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3" w:type="dxa"/>
        <w:tblLayout w:type="fixed"/>
        <w:tblLook w:val="04A0" w:firstRow="1" w:lastRow="0" w:firstColumn="1" w:lastColumn="0" w:noHBand="0" w:noVBand="1"/>
      </w:tblPr>
      <w:tblGrid>
        <w:gridCol w:w="3794"/>
        <w:gridCol w:w="5699"/>
      </w:tblGrid>
      <w:tr w:rsidR="00615D17" w14:paraId="5A46B253" w14:textId="77777777">
        <w:trPr>
          <w:trHeight w:val="1494"/>
        </w:trPr>
        <w:tc>
          <w:tcPr>
            <w:tcW w:w="3794" w:type="dxa"/>
          </w:tcPr>
          <w:p w14:paraId="57009E35" w14:textId="77777777" w:rsidR="00615D17" w:rsidRDefault="00074193">
            <w:pPr>
              <w:spacing w:after="0" w:line="240" w:lineRule="auto"/>
              <w:ind w:right="-101" w:hanging="112"/>
              <w:jc w:val="center"/>
              <w:rPr>
                <w:rFonts w:eastAsia="Times New Roman" w:cs="Times New Roman"/>
                <w:bCs/>
                <w:szCs w:val="28"/>
                <w:lang w:val="es-ES"/>
              </w:rPr>
            </w:pPr>
            <w:r>
              <w:rPr>
                <w:rFonts w:eastAsia="Times New Roman" w:cs="Times New Roman"/>
                <w:bCs/>
                <w:noProof/>
                <w:szCs w:val="28"/>
              </w:rPr>
              <mc:AlternateContent>
                <mc:Choice Requires="wps">
                  <w:drawing>
                    <wp:anchor distT="0" distB="0" distL="114300" distR="114300" simplePos="0" relativeHeight="251660288" behindDoc="0" locked="0" layoutInCell="1" allowOverlap="1" wp14:anchorId="0986BAAD" wp14:editId="10B42AD5">
                      <wp:simplePos x="0" y="0"/>
                      <wp:positionH relativeFrom="column">
                        <wp:posOffset>3266440</wp:posOffset>
                      </wp:positionH>
                      <wp:positionV relativeFrom="paragraph">
                        <wp:posOffset>433070</wp:posOffset>
                      </wp:positionV>
                      <wp:extent cx="1508125" cy="0"/>
                      <wp:effectExtent l="12700" t="10160" r="1270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position:absolute;left:0pt;margin-left:257.2pt;margin-top:34.1pt;height:0pt;width:118.75pt;z-index:251660288;mso-width-relative:page;mso-height-relative:page;" filled="f" stroked="t" coordsize="21600,21600" o:gfxdata="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7cSH2AAAAAkBAAAPAAAAAAAAAAEA&#10;IAAAACIAAABkcnMvZG93bnJldi54bWxQSwECFAAUAAAACACHTuJAIp6zwdYBAADBAwAADgAAAAAA&#10;AAABACAAAAAnAQAAZHJzL2Uyb0RvYy54bWxQSwUGAAAAAAYABgBZAQAAbwUAAAAA&#10;">
                      <v:fill on="f" focussize="0,0"/>
                      <v:stroke color="#000000" joinstyle="round"/>
                      <v:imagedata o:title=""/>
                      <o:lock v:ext="edit" aspectratio="f"/>
                    </v:shape>
                  </w:pict>
                </mc:Fallback>
              </mc:AlternateContent>
            </w:r>
            <w:r>
              <w:rPr>
                <w:rFonts w:eastAsia="Times New Roman" w:cs="Times New Roman"/>
                <w:bCs/>
                <w:szCs w:val="28"/>
                <w:lang w:val="es-ES"/>
              </w:rPr>
              <w:t>UBND TỈNH BÌNH DƯƠNG</w:t>
            </w:r>
          </w:p>
          <w:p w14:paraId="4DC24001" w14:textId="77777777" w:rsidR="00615D17" w:rsidRDefault="00074193">
            <w:pPr>
              <w:spacing w:after="0" w:line="240" w:lineRule="auto"/>
              <w:ind w:right="-101" w:hanging="112"/>
              <w:jc w:val="center"/>
              <w:rPr>
                <w:rFonts w:eastAsia="Times New Roman" w:cs="Times New Roman"/>
                <w:b/>
                <w:bCs/>
                <w:szCs w:val="28"/>
                <w:lang w:val="es-ES"/>
              </w:rPr>
            </w:pPr>
            <w:r>
              <w:rPr>
                <w:rFonts w:eastAsia="Times New Roman" w:cs="Times New Roman"/>
                <w:b/>
                <w:bCs/>
                <w:szCs w:val="28"/>
                <w:lang w:val="es-ES"/>
              </w:rPr>
              <w:t>TRƯỜNG CAO ĐẲNG NGHỀ</w:t>
            </w:r>
          </w:p>
          <w:p w14:paraId="301E3DA8" w14:textId="77777777" w:rsidR="00615D17" w:rsidRDefault="00074193">
            <w:pPr>
              <w:spacing w:after="0" w:line="240" w:lineRule="auto"/>
              <w:ind w:right="-101" w:hanging="112"/>
              <w:jc w:val="center"/>
              <w:rPr>
                <w:rFonts w:eastAsia="Times New Roman" w:cs="Times New Roman"/>
                <w:b/>
                <w:bCs/>
                <w:szCs w:val="28"/>
                <w:lang w:val="es-ES"/>
              </w:rPr>
            </w:pPr>
            <w:r>
              <w:rPr>
                <w:rFonts w:eastAsia="Times New Roman" w:cs="Times New Roman"/>
                <w:b/>
                <w:bCs/>
                <w:szCs w:val="28"/>
                <w:lang w:val="es-ES"/>
              </w:rPr>
              <w:t>VIỆT NAM - SINGAPORE</w:t>
            </w:r>
          </w:p>
          <w:p w14:paraId="133020F6" w14:textId="77777777" w:rsidR="00615D17" w:rsidRDefault="00074193">
            <w:pPr>
              <w:tabs>
                <w:tab w:val="left" w:pos="3947"/>
              </w:tabs>
              <w:spacing w:after="0" w:line="240" w:lineRule="auto"/>
              <w:ind w:left="108" w:right="-101" w:hanging="112"/>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6ADBF8C1" wp14:editId="13E2F9FA">
                      <wp:simplePos x="0" y="0"/>
                      <wp:positionH relativeFrom="column">
                        <wp:posOffset>366395</wp:posOffset>
                      </wp:positionH>
                      <wp:positionV relativeFrom="paragraph">
                        <wp:posOffset>41275</wp:posOffset>
                      </wp:positionV>
                      <wp:extent cx="1508125" cy="0"/>
                      <wp:effectExtent l="8255" t="6985" r="762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position:absolute;left:0pt;margin-left:28.85pt;margin-top:3.25pt;height:0pt;width:118.75pt;z-index:251659264;mso-width-relative:page;mso-height-relative:page;" filled="f" stroked="t" coordsize="21600,21600" o:gfxdata="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yrFi41AAAAAYBAAAPAAAAAAAAAAEAIAAA&#10;ACIAAABkcnMvZG93bnJldi54bWxQSwECFAAUAAAACACHTuJA1MuGQdcBAADBAwAADgAAAAAAAAAB&#10;ACAAAAAjAQAAZHJzL2Uyb0RvYy54bWxQSwUGAAAAAAYABgBZAQAAbAUAAAAA&#10;">
                      <v:fill on="f" focussize="0,0"/>
                      <v:stroke color="#000000" joinstyle="round"/>
                      <v:imagedata o:title=""/>
                      <o:lock v:ext="edit" aspectratio="f"/>
                    </v:shape>
                  </w:pict>
                </mc:Fallback>
              </mc:AlternateContent>
            </w:r>
          </w:p>
        </w:tc>
        <w:tc>
          <w:tcPr>
            <w:tcW w:w="5699" w:type="dxa"/>
          </w:tcPr>
          <w:p w14:paraId="386D496C" w14:textId="77777777" w:rsidR="00615D17" w:rsidRDefault="00074193">
            <w:pPr>
              <w:spacing w:after="0" w:line="240" w:lineRule="auto"/>
              <w:ind w:right="-101" w:hanging="112"/>
              <w:rPr>
                <w:rFonts w:eastAsia="Times New Roman" w:cs="Times New Roman"/>
                <w:b/>
                <w:bCs/>
                <w:szCs w:val="28"/>
                <w:lang w:val="es-ES"/>
              </w:rPr>
            </w:pPr>
            <w:r>
              <w:rPr>
                <w:rFonts w:eastAsia="Times New Roman" w:cs="Times New Roman"/>
                <w:b/>
                <w:bCs/>
                <w:szCs w:val="28"/>
                <w:lang w:val="es-ES"/>
              </w:rPr>
              <w:tab/>
              <w:t xml:space="preserve"> CỘNG HÒA XÃ HỘI CHỦ NGHĨA VIỆT NAM</w:t>
            </w:r>
          </w:p>
          <w:p w14:paraId="53A675B9" w14:textId="2F1724F0" w:rsidR="00615D17" w:rsidRDefault="00074193">
            <w:pPr>
              <w:spacing w:after="0" w:line="240" w:lineRule="auto"/>
              <w:ind w:right="-101" w:hanging="112"/>
              <w:rPr>
                <w:rFonts w:eastAsia="Times New Roman" w:cs="Times New Roman"/>
                <w:b/>
                <w:bCs/>
                <w:szCs w:val="28"/>
                <w:lang w:val="es-ES"/>
              </w:rPr>
            </w:pPr>
            <w:r>
              <w:rPr>
                <w:rFonts w:eastAsia="Times New Roman" w:cs="Times New Roman"/>
                <w:b/>
                <w:bCs/>
                <w:szCs w:val="28"/>
                <w:lang w:val="es-ES"/>
              </w:rPr>
              <w:t xml:space="preserve">                 Độc lập - Tự do - Hạnh </w:t>
            </w:r>
            <w:r w:rsidR="00984AE6">
              <w:rPr>
                <w:rFonts w:eastAsia="Times New Roman" w:cs="Times New Roman"/>
                <w:b/>
                <w:bCs/>
                <w:szCs w:val="28"/>
                <w:lang w:val="es-ES"/>
              </w:rPr>
              <w:t>p</w:t>
            </w:r>
            <w:r>
              <w:rPr>
                <w:rFonts w:eastAsia="Times New Roman" w:cs="Times New Roman"/>
                <w:b/>
                <w:bCs/>
                <w:szCs w:val="28"/>
                <w:lang w:val="es-ES"/>
              </w:rPr>
              <w:t>húc</w:t>
            </w:r>
          </w:p>
          <w:p w14:paraId="33FF0A9B" w14:textId="77777777" w:rsidR="00615D17" w:rsidRDefault="00074193">
            <w:pPr>
              <w:tabs>
                <w:tab w:val="left" w:pos="3947"/>
              </w:tabs>
              <w:spacing w:after="0" w:line="240" w:lineRule="auto"/>
              <w:ind w:left="108" w:right="-101" w:hanging="112"/>
              <w:rPr>
                <w:rFonts w:eastAsia="Times New Roman" w:cs="Times New Roman"/>
                <w:szCs w:val="28"/>
                <w:lang w:val="pt-BR"/>
              </w:rPr>
            </w:pPr>
            <w:r>
              <w:rPr>
                <w:rFonts w:eastAsia="Times New Roman" w:cs="Times New Roman"/>
                <w:b/>
                <w:bCs/>
                <w:szCs w:val="28"/>
                <w:lang w:val="es-ES"/>
              </w:rPr>
              <w:t xml:space="preserve">                                </w:t>
            </w:r>
          </w:p>
        </w:tc>
      </w:tr>
    </w:tbl>
    <w:p w14:paraId="65340812" w14:textId="77777777" w:rsidR="00615D17" w:rsidRDefault="00615D17">
      <w:pPr>
        <w:spacing w:after="0" w:line="240" w:lineRule="auto"/>
        <w:jc w:val="center"/>
        <w:rPr>
          <w:rFonts w:eastAsia="Times New Roman" w:cs="Times New Roman"/>
          <w:b/>
          <w:bCs/>
          <w:sz w:val="28"/>
          <w:szCs w:val="28"/>
          <w:lang w:val="pt-BR"/>
        </w:rPr>
      </w:pPr>
    </w:p>
    <w:p w14:paraId="1826864A" w14:textId="77777777" w:rsidR="00615D17" w:rsidRDefault="00615D17">
      <w:pPr>
        <w:spacing w:after="0" w:line="240" w:lineRule="auto"/>
        <w:jc w:val="center"/>
        <w:rPr>
          <w:rFonts w:eastAsia="Times New Roman" w:cs="Times New Roman"/>
          <w:b/>
          <w:bCs/>
          <w:sz w:val="28"/>
          <w:szCs w:val="28"/>
          <w:lang w:val="pt-BR"/>
        </w:rPr>
      </w:pPr>
    </w:p>
    <w:p w14:paraId="18FA8001" w14:textId="77777777" w:rsidR="00615D17" w:rsidRDefault="00615D17">
      <w:pPr>
        <w:spacing w:after="0" w:line="240" w:lineRule="auto"/>
        <w:jc w:val="center"/>
        <w:rPr>
          <w:rFonts w:eastAsia="Times New Roman" w:cs="Times New Roman"/>
          <w:b/>
          <w:bCs/>
          <w:sz w:val="28"/>
          <w:szCs w:val="28"/>
          <w:lang w:val="pt-BR"/>
        </w:rPr>
      </w:pPr>
    </w:p>
    <w:p w14:paraId="5D0D65E7" w14:textId="77777777" w:rsidR="00615D17" w:rsidRDefault="00615D17">
      <w:pPr>
        <w:spacing w:after="0" w:line="240" w:lineRule="auto"/>
        <w:jc w:val="center"/>
        <w:rPr>
          <w:rFonts w:eastAsia="Times New Roman" w:cs="Times New Roman"/>
          <w:b/>
          <w:bCs/>
          <w:sz w:val="28"/>
          <w:szCs w:val="28"/>
          <w:lang w:val="pt-BR"/>
        </w:rPr>
      </w:pPr>
    </w:p>
    <w:p w14:paraId="660B29F4" w14:textId="77777777" w:rsidR="00615D17" w:rsidRDefault="00615D17">
      <w:pPr>
        <w:spacing w:after="0" w:line="240" w:lineRule="auto"/>
        <w:jc w:val="center"/>
        <w:rPr>
          <w:rFonts w:eastAsia="Times New Roman" w:cs="Times New Roman"/>
          <w:b/>
          <w:bCs/>
          <w:sz w:val="28"/>
          <w:szCs w:val="28"/>
          <w:lang w:val="pt-BR"/>
        </w:rPr>
      </w:pPr>
    </w:p>
    <w:p w14:paraId="55556A14" w14:textId="77777777" w:rsidR="00615D17" w:rsidRDefault="00615D17">
      <w:pPr>
        <w:spacing w:after="0" w:line="240" w:lineRule="auto"/>
        <w:jc w:val="center"/>
        <w:rPr>
          <w:rFonts w:eastAsia="Times New Roman" w:cs="Times New Roman"/>
          <w:b/>
          <w:bCs/>
          <w:sz w:val="28"/>
          <w:szCs w:val="28"/>
          <w:lang w:val="pt-BR"/>
        </w:rPr>
      </w:pPr>
    </w:p>
    <w:p w14:paraId="48D36572" w14:textId="77777777" w:rsidR="00615D17" w:rsidRDefault="00615D17">
      <w:pPr>
        <w:spacing w:after="0" w:line="240" w:lineRule="auto"/>
        <w:jc w:val="center"/>
        <w:rPr>
          <w:rFonts w:eastAsia="Times New Roman" w:cs="Times New Roman"/>
          <w:b/>
          <w:bCs/>
          <w:sz w:val="28"/>
          <w:szCs w:val="28"/>
          <w:lang w:val="pt-BR"/>
        </w:rPr>
      </w:pPr>
    </w:p>
    <w:p w14:paraId="70E79AA1" w14:textId="77777777" w:rsidR="00615D17" w:rsidRDefault="00615D17">
      <w:pPr>
        <w:spacing w:after="0" w:line="240" w:lineRule="auto"/>
        <w:jc w:val="center"/>
        <w:rPr>
          <w:rFonts w:eastAsia="Times New Roman" w:cs="Times New Roman"/>
          <w:b/>
          <w:bCs/>
          <w:sz w:val="28"/>
          <w:szCs w:val="28"/>
          <w:lang w:val="pt-BR"/>
        </w:rPr>
      </w:pPr>
    </w:p>
    <w:p w14:paraId="002418FD" w14:textId="77777777" w:rsidR="00615D17" w:rsidRDefault="00615D17">
      <w:pPr>
        <w:spacing w:after="0" w:line="240" w:lineRule="auto"/>
        <w:jc w:val="center"/>
        <w:rPr>
          <w:rFonts w:eastAsia="Times New Roman" w:cs="Times New Roman"/>
          <w:b/>
          <w:bCs/>
          <w:sz w:val="28"/>
          <w:szCs w:val="28"/>
          <w:lang w:val="pt-BR"/>
        </w:rPr>
      </w:pPr>
    </w:p>
    <w:p w14:paraId="03DF5730" w14:textId="77777777" w:rsidR="00615D17" w:rsidRDefault="00074193">
      <w:pPr>
        <w:widowControl w:val="0"/>
        <w:tabs>
          <w:tab w:val="right" w:leader="dot" w:pos="9072"/>
        </w:tabs>
        <w:jc w:val="center"/>
        <w:outlineLvl w:val="0"/>
        <w:rPr>
          <w:b/>
          <w:bCs/>
          <w:sz w:val="40"/>
          <w:szCs w:val="40"/>
          <w:lang w:val="fr-FR"/>
        </w:rPr>
      </w:pPr>
      <w:r>
        <w:rPr>
          <w:b/>
          <w:bCs/>
          <w:sz w:val="40"/>
          <w:szCs w:val="40"/>
          <w:lang w:val="fr-FR"/>
        </w:rPr>
        <w:t>CHƯƠNG TRÌNH ĐÀO TẠO</w:t>
      </w:r>
    </w:p>
    <w:p w14:paraId="2A208589" w14:textId="77777777" w:rsidR="00615D17" w:rsidRDefault="00615D17">
      <w:pPr>
        <w:widowControl w:val="0"/>
        <w:tabs>
          <w:tab w:val="right" w:leader="dot" w:pos="9072"/>
        </w:tabs>
        <w:spacing w:line="380" w:lineRule="exact"/>
        <w:jc w:val="center"/>
        <w:outlineLvl w:val="0"/>
        <w:rPr>
          <w:b/>
          <w:bCs/>
          <w:lang w:val="fr-FR"/>
        </w:rPr>
      </w:pPr>
    </w:p>
    <w:p w14:paraId="3CAFAA5A" w14:textId="77777777" w:rsidR="00615D17" w:rsidRDefault="00074193">
      <w:pPr>
        <w:widowControl w:val="0"/>
        <w:tabs>
          <w:tab w:val="right" w:leader="dot" w:pos="9072"/>
        </w:tabs>
        <w:spacing w:after="0" w:line="380" w:lineRule="exact"/>
        <w:ind w:firstLine="1276"/>
        <w:rPr>
          <w:rFonts w:eastAsia="Times New Roman" w:cs="Times New Roman"/>
          <w:b/>
          <w:bCs/>
          <w:sz w:val="28"/>
          <w:szCs w:val="28"/>
          <w:lang w:val="fr-FR"/>
        </w:rPr>
      </w:pPr>
      <w:r>
        <w:rPr>
          <w:rFonts w:eastAsia="Times New Roman" w:cs="Times New Roman"/>
          <w:b/>
          <w:bCs/>
          <w:sz w:val="28"/>
          <w:szCs w:val="28"/>
          <w:lang w:val="fr-FR"/>
        </w:rPr>
        <w:t>NGHỀ: KỸ THUẬT MÁY LẠNH VÀ ĐIỀU HÒA KHÔNG KHÍ</w:t>
      </w:r>
    </w:p>
    <w:p w14:paraId="3A272097" w14:textId="77777777" w:rsidR="00615D17" w:rsidRDefault="00074193">
      <w:pPr>
        <w:widowControl w:val="0"/>
        <w:tabs>
          <w:tab w:val="right" w:leader="dot" w:pos="9072"/>
        </w:tabs>
        <w:spacing w:after="0" w:line="380" w:lineRule="exact"/>
        <w:ind w:firstLine="1276"/>
        <w:rPr>
          <w:rFonts w:eastAsia="Times New Roman" w:cs="Times New Roman"/>
          <w:b/>
          <w:bCs/>
          <w:sz w:val="28"/>
          <w:szCs w:val="28"/>
          <w:lang w:val="fr-FR"/>
        </w:rPr>
      </w:pPr>
      <w:r>
        <w:rPr>
          <w:rFonts w:eastAsia="Times New Roman" w:cs="Times New Roman"/>
          <w:b/>
          <w:bCs/>
          <w:sz w:val="28"/>
          <w:szCs w:val="28"/>
          <w:lang w:val="fr-FR"/>
        </w:rPr>
        <w:t>MÃ NGHỀ:  6520205</w:t>
      </w:r>
    </w:p>
    <w:p w14:paraId="0A1A1394" w14:textId="77777777" w:rsidR="00615D17" w:rsidRDefault="00074193">
      <w:pPr>
        <w:widowControl w:val="0"/>
        <w:tabs>
          <w:tab w:val="right" w:leader="dot" w:pos="9072"/>
        </w:tabs>
        <w:spacing w:after="0" w:line="380" w:lineRule="exact"/>
        <w:ind w:firstLine="1276"/>
        <w:rPr>
          <w:rFonts w:eastAsia="Times New Roman" w:cs="Times New Roman"/>
          <w:b/>
          <w:bCs/>
          <w:sz w:val="28"/>
          <w:szCs w:val="28"/>
          <w:lang w:val="fr-FR"/>
        </w:rPr>
      </w:pPr>
      <w:r>
        <w:rPr>
          <w:rFonts w:eastAsia="Times New Roman" w:cs="Times New Roman"/>
          <w:b/>
          <w:bCs/>
          <w:sz w:val="28"/>
          <w:szCs w:val="28"/>
          <w:lang w:val="fr-FR"/>
        </w:rPr>
        <w:t>TRÌNH ĐỘ: CAO ĐẲNG</w:t>
      </w:r>
    </w:p>
    <w:p w14:paraId="256DDCA0" w14:textId="77777777" w:rsidR="00615D17" w:rsidRDefault="00615D17">
      <w:pPr>
        <w:widowControl w:val="0"/>
        <w:tabs>
          <w:tab w:val="right" w:leader="dot" w:pos="9072"/>
        </w:tabs>
        <w:spacing w:after="0" w:line="380" w:lineRule="exact"/>
        <w:ind w:firstLine="2552"/>
        <w:rPr>
          <w:rFonts w:eastAsia="Times New Roman" w:cs="Times New Roman"/>
          <w:b/>
          <w:bCs/>
          <w:sz w:val="28"/>
          <w:szCs w:val="28"/>
          <w:lang w:val="fr-FR"/>
        </w:rPr>
      </w:pPr>
    </w:p>
    <w:p w14:paraId="02B5A106" w14:textId="77777777" w:rsidR="00615D17" w:rsidRDefault="00074193">
      <w:pPr>
        <w:widowControl w:val="0"/>
        <w:tabs>
          <w:tab w:val="right" w:leader="dot" w:pos="9072"/>
        </w:tabs>
        <w:spacing w:after="0" w:line="380" w:lineRule="exact"/>
        <w:jc w:val="center"/>
        <w:rPr>
          <w:rFonts w:eastAsia="Times New Roman" w:cs="Times New Roman"/>
          <w:sz w:val="28"/>
          <w:szCs w:val="28"/>
          <w:lang w:val="fr-FR"/>
        </w:rPr>
      </w:pPr>
      <w:r>
        <w:rPr>
          <w:rFonts w:eastAsia="Times New Roman" w:cs="Times New Roman"/>
          <w:sz w:val="28"/>
          <w:szCs w:val="28"/>
          <w:lang w:val="fr-FR"/>
        </w:rPr>
        <w:t>Ban hành kèm theo Quyết định số:     /QĐ-TCĐNVS     ngày    tháng   năm</w:t>
      </w:r>
    </w:p>
    <w:p w14:paraId="0CEF0DD1" w14:textId="77777777" w:rsidR="00615D17" w:rsidRDefault="00074193">
      <w:pPr>
        <w:widowControl w:val="0"/>
        <w:tabs>
          <w:tab w:val="right" w:leader="dot" w:pos="9072"/>
        </w:tabs>
        <w:spacing w:after="0" w:line="380" w:lineRule="exact"/>
        <w:jc w:val="center"/>
        <w:rPr>
          <w:rFonts w:eastAsia="Times New Roman" w:cs="Times New Roman"/>
          <w:sz w:val="28"/>
          <w:szCs w:val="28"/>
          <w:lang w:val="fr-FR"/>
        </w:rPr>
      </w:pPr>
      <w:r>
        <w:rPr>
          <w:rFonts w:eastAsia="Times New Roman" w:cs="Times New Roman"/>
          <w:sz w:val="28"/>
          <w:szCs w:val="28"/>
          <w:lang w:val="fr-FR"/>
        </w:rPr>
        <w:t>của Hiệu trưởng Trường Cao đẳng nghề Việt Nam - Singapore</w:t>
      </w:r>
    </w:p>
    <w:p w14:paraId="49F1CBF7" w14:textId="77777777" w:rsidR="00615D17" w:rsidRDefault="00615D17">
      <w:pPr>
        <w:widowControl w:val="0"/>
        <w:tabs>
          <w:tab w:val="right" w:leader="dot" w:pos="9072"/>
        </w:tabs>
        <w:spacing w:after="0" w:line="380" w:lineRule="exact"/>
        <w:ind w:firstLine="2552"/>
        <w:rPr>
          <w:rFonts w:eastAsia="Times New Roman" w:cs="Times New Roman"/>
          <w:b/>
          <w:bCs/>
          <w:sz w:val="28"/>
          <w:szCs w:val="28"/>
          <w:lang w:val="fr-FR"/>
        </w:rPr>
      </w:pPr>
    </w:p>
    <w:p w14:paraId="5C2AA6AD" w14:textId="77777777" w:rsidR="00615D17" w:rsidRDefault="00615D17">
      <w:pPr>
        <w:widowControl w:val="0"/>
        <w:tabs>
          <w:tab w:val="right" w:leader="dot" w:pos="9072"/>
        </w:tabs>
        <w:spacing w:after="0" w:line="380" w:lineRule="exact"/>
        <w:ind w:firstLine="2552"/>
        <w:rPr>
          <w:rFonts w:eastAsia="Times New Roman" w:cs="Times New Roman"/>
          <w:b/>
          <w:bCs/>
          <w:sz w:val="28"/>
          <w:szCs w:val="28"/>
          <w:lang w:val="fr-FR"/>
        </w:rPr>
      </w:pPr>
    </w:p>
    <w:p w14:paraId="6B49113D" w14:textId="77777777" w:rsidR="00615D17" w:rsidRDefault="00615D17">
      <w:pPr>
        <w:spacing w:after="0" w:line="240" w:lineRule="auto"/>
        <w:rPr>
          <w:rFonts w:eastAsia="Times New Roman" w:cs="Times New Roman"/>
          <w:i/>
          <w:iCs/>
          <w:sz w:val="28"/>
          <w:szCs w:val="28"/>
          <w:lang w:val="pt-BR"/>
        </w:rPr>
      </w:pPr>
    </w:p>
    <w:p w14:paraId="6D273B8E" w14:textId="77777777" w:rsidR="00615D17" w:rsidRDefault="00615D17">
      <w:pPr>
        <w:spacing w:after="0" w:line="240" w:lineRule="auto"/>
        <w:rPr>
          <w:rFonts w:eastAsia="Times New Roman" w:cs="Times New Roman"/>
          <w:i/>
          <w:iCs/>
          <w:sz w:val="28"/>
          <w:szCs w:val="28"/>
          <w:lang w:val="pt-BR"/>
        </w:rPr>
      </w:pPr>
    </w:p>
    <w:p w14:paraId="1524B418" w14:textId="77777777" w:rsidR="00615D17" w:rsidRDefault="00615D17">
      <w:pPr>
        <w:spacing w:after="0" w:line="240" w:lineRule="auto"/>
        <w:rPr>
          <w:rFonts w:eastAsia="Times New Roman" w:cs="Times New Roman"/>
          <w:i/>
          <w:iCs/>
          <w:sz w:val="28"/>
          <w:szCs w:val="28"/>
          <w:lang w:val="pt-BR"/>
        </w:rPr>
      </w:pPr>
    </w:p>
    <w:p w14:paraId="3C1DB9C9" w14:textId="77777777" w:rsidR="00615D17" w:rsidRDefault="00615D17">
      <w:pPr>
        <w:spacing w:after="0" w:line="240" w:lineRule="auto"/>
        <w:rPr>
          <w:rFonts w:eastAsia="Times New Roman" w:cs="Times New Roman"/>
          <w:i/>
          <w:iCs/>
          <w:sz w:val="28"/>
          <w:szCs w:val="28"/>
          <w:lang w:val="pt-BR"/>
        </w:rPr>
      </w:pPr>
    </w:p>
    <w:p w14:paraId="5B6D2F48" w14:textId="77777777" w:rsidR="00615D17" w:rsidRDefault="00615D17">
      <w:pPr>
        <w:spacing w:after="0" w:line="240" w:lineRule="auto"/>
        <w:rPr>
          <w:rFonts w:eastAsia="Times New Roman" w:cs="Times New Roman"/>
          <w:i/>
          <w:iCs/>
          <w:sz w:val="28"/>
          <w:szCs w:val="28"/>
          <w:lang w:val="pt-BR"/>
        </w:rPr>
      </w:pPr>
    </w:p>
    <w:p w14:paraId="06BBC024" w14:textId="77777777" w:rsidR="00615D17" w:rsidRDefault="00615D17">
      <w:pPr>
        <w:spacing w:after="0" w:line="240" w:lineRule="auto"/>
        <w:rPr>
          <w:rFonts w:eastAsia="Times New Roman" w:cs="Times New Roman"/>
          <w:i/>
          <w:iCs/>
          <w:sz w:val="28"/>
          <w:szCs w:val="28"/>
          <w:lang w:val="pt-BR"/>
        </w:rPr>
      </w:pPr>
    </w:p>
    <w:p w14:paraId="6BC6D687" w14:textId="77777777" w:rsidR="00615D17" w:rsidRDefault="00615D17">
      <w:pPr>
        <w:spacing w:after="0" w:line="240" w:lineRule="auto"/>
        <w:rPr>
          <w:rFonts w:eastAsia="Times New Roman" w:cs="Times New Roman"/>
          <w:i/>
          <w:iCs/>
          <w:sz w:val="28"/>
          <w:szCs w:val="28"/>
          <w:lang w:val="pt-BR"/>
        </w:rPr>
      </w:pPr>
    </w:p>
    <w:p w14:paraId="4620F4C0" w14:textId="77777777" w:rsidR="00615D17" w:rsidRDefault="00615D17">
      <w:pPr>
        <w:spacing w:after="0" w:line="240" w:lineRule="auto"/>
        <w:rPr>
          <w:rFonts w:eastAsia="Times New Roman" w:cs="Times New Roman"/>
          <w:i/>
          <w:iCs/>
          <w:sz w:val="28"/>
          <w:szCs w:val="28"/>
          <w:lang w:val="pt-BR"/>
        </w:rPr>
      </w:pPr>
    </w:p>
    <w:p w14:paraId="795A3F64" w14:textId="77777777" w:rsidR="00615D17" w:rsidRDefault="00615D17">
      <w:pPr>
        <w:spacing w:after="0" w:line="240" w:lineRule="auto"/>
        <w:rPr>
          <w:rFonts w:eastAsia="Times New Roman" w:cs="Times New Roman"/>
          <w:i/>
          <w:iCs/>
          <w:sz w:val="28"/>
          <w:szCs w:val="28"/>
          <w:lang w:val="pt-BR"/>
        </w:rPr>
      </w:pPr>
    </w:p>
    <w:p w14:paraId="163ED0C6" w14:textId="77777777" w:rsidR="00615D17" w:rsidRDefault="00615D17">
      <w:pPr>
        <w:spacing w:after="0" w:line="240" w:lineRule="auto"/>
        <w:rPr>
          <w:rFonts w:eastAsia="Times New Roman" w:cs="Times New Roman"/>
          <w:i/>
          <w:iCs/>
          <w:sz w:val="28"/>
          <w:szCs w:val="28"/>
          <w:lang w:val="pt-BR"/>
        </w:rPr>
      </w:pPr>
    </w:p>
    <w:p w14:paraId="02DBEFB6" w14:textId="77777777" w:rsidR="00615D17" w:rsidRDefault="00615D17">
      <w:pPr>
        <w:spacing w:after="0" w:line="240" w:lineRule="auto"/>
        <w:rPr>
          <w:rFonts w:eastAsia="Times New Roman" w:cs="Times New Roman"/>
          <w:i/>
          <w:iCs/>
          <w:sz w:val="28"/>
          <w:szCs w:val="28"/>
          <w:lang w:val="pt-BR"/>
        </w:rPr>
      </w:pPr>
    </w:p>
    <w:p w14:paraId="4A87B9EF" w14:textId="77777777" w:rsidR="00615D17" w:rsidRDefault="00615D17">
      <w:pPr>
        <w:spacing w:after="0" w:line="240" w:lineRule="auto"/>
        <w:rPr>
          <w:rFonts w:eastAsia="Times New Roman" w:cs="Times New Roman"/>
          <w:i/>
          <w:iCs/>
          <w:sz w:val="28"/>
          <w:szCs w:val="28"/>
          <w:lang w:val="pt-BR"/>
        </w:rPr>
      </w:pPr>
    </w:p>
    <w:p w14:paraId="53F4F518" w14:textId="77777777" w:rsidR="00615D17" w:rsidRDefault="00615D17">
      <w:pPr>
        <w:spacing w:after="0" w:line="240" w:lineRule="auto"/>
        <w:rPr>
          <w:rFonts w:eastAsia="Times New Roman" w:cs="Times New Roman"/>
          <w:i/>
          <w:iCs/>
          <w:sz w:val="28"/>
          <w:szCs w:val="28"/>
          <w:lang w:val="pt-BR"/>
        </w:rPr>
      </w:pPr>
    </w:p>
    <w:p w14:paraId="776B8071" w14:textId="77777777" w:rsidR="00615D17" w:rsidRDefault="00615D17">
      <w:pPr>
        <w:spacing w:after="0" w:line="240" w:lineRule="auto"/>
        <w:jc w:val="center"/>
        <w:rPr>
          <w:rFonts w:eastAsia="Times New Roman" w:cs="Times New Roman"/>
          <w:b/>
          <w:bCs/>
          <w:sz w:val="28"/>
          <w:szCs w:val="28"/>
          <w:lang w:val="pt-BR"/>
        </w:rPr>
      </w:pPr>
    </w:p>
    <w:p w14:paraId="722B7060" w14:textId="77777777" w:rsidR="00615D17" w:rsidRDefault="00615D17">
      <w:pPr>
        <w:spacing w:after="0" w:line="240" w:lineRule="auto"/>
        <w:jc w:val="center"/>
        <w:rPr>
          <w:rFonts w:eastAsia="Times New Roman" w:cs="Times New Roman"/>
          <w:b/>
          <w:bCs/>
          <w:sz w:val="28"/>
          <w:szCs w:val="28"/>
          <w:lang w:val="pt-BR"/>
        </w:rPr>
      </w:pPr>
    </w:p>
    <w:p w14:paraId="07830080" w14:textId="0E2CAEA7" w:rsidR="00615D17" w:rsidRDefault="00074193">
      <w:pPr>
        <w:spacing w:after="0" w:line="240" w:lineRule="auto"/>
        <w:jc w:val="center"/>
        <w:rPr>
          <w:rFonts w:eastAsia="Times New Roman" w:cs="Times New Roman"/>
          <w:b/>
          <w:bCs/>
          <w:sz w:val="28"/>
          <w:szCs w:val="28"/>
          <w:lang w:val="pt-BR"/>
        </w:rPr>
        <w:sectPr w:rsidR="00615D17">
          <w:footerReference w:type="default" r:id="rId8"/>
          <w:pgSz w:w="11907" w:h="16840"/>
          <w:pgMar w:top="1134" w:right="851" w:bottom="1134" w:left="1701" w:header="0" w:footer="567" w:gutter="0"/>
          <w:pgBorders w:display="firstPage">
            <w:top w:val="double" w:sz="12" w:space="2" w:color="auto"/>
            <w:left w:val="double" w:sz="12" w:space="6" w:color="auto"/>
            <w:bottom w:val="double" w:sz="12" w:space="2" w:color="auto"/>
            <w:right w:val="double" w:sz="12" w:space="6" w:color="auto"/>
          </w:pgBorders>
          <w:pgNumType w:start="0"/>
          <w:cols w:space="0"/>
          <w:titlePg/>
          <w:docGrid w:linePitch="381"/>
        </w:sectPr>
      </w:pPr>
      <w:r>
        <w:rPr>
          <w:rFonts w:eastAsia="Times New Roman" w:cs="Times New Roman"/>
          <w:b/>
          <w:bCs/>
          <w:sz w:val="28"/>
          <w:szCs w:val="28"/>
          <w:lang w:val="pt-BR"/>
        </w:rPr>
        <w:t>Bình D</w:t>
      </w:r>
      <w:r>
        <w:rPr>
          <w:rFonts w:eastAsia="Times New Roman" w:cs="Times New Roman"/>
          <w:b/>
          <w:bCs/>
          <w:sz w:val="28"/>
          <w:szCs w:val="28"/>
          <w:lang w:val="vi-VN"/>
        </w:rPr>
        <w:t>ư</w:t>
      </w:r>
      <w:r>
        <w:rPr>
          <w:rFonts w:eastAsia="Times New Roman" w:cs="Times New Roman"/>
          <w:b/>
          <w:bCs/>
          <w:sz w:val="28"/>
          <w:szCs w:val="28"/>
          <w:lang w:val="pt-BR"/>
        </w:rPr>
        <w:t>ơng – Năm 202</w:t>
      </w:r>
      <w:r w:rsidR="00E63EC9">
        <w:rPr>
          <w:rFonts w:eastAsia="Times New Roman" w:cs="Times New Roman"/>
          <w:b/>
          <w:bCs/>
          <w:sz w:val="28"/>
          <w:szCs w:val="28"/>
          <w:lang w:val="pt-BR"/>
        </w:rPr>
        <w:t>5</w:t>
      </w:r>
    </w:p>
    <w:p w14:paraId="47B6D816" w14:textId="77777777" w:rsidR="00615D17" w:rsidRDefault="00615D17">
      <w:pPr>
        <w:spacing w:after="0" w:line="240" w:lineRule="auto"/>
        <w:rPr>
          <w:rFonts w:eastAsia="Times New Roman" w:cs="Times New Roman"/>
          <w:sz w:val="28"/>
          <w:szCs w:val="28"/>
        </w:rPr>
      </w:pPr>
    </w:p>
    <w:tbl>
      <w:tblPr>
        <w:tblpPr w:leftFromText="180" w:rightFromText="180" w:vertAnchor="text" w:horzAnchor="margin" w:tblpXSpec="center" w:tblpY="1"/>
        <w:tblW w:w="10008" w:type="dxa"/>
        <w:tblLayout w:type="fixed"/>
        <w:tblLook w:val="04A0" w:firstRow="1" w:lastRow="0" w:firstColumn="1" w:lastColumn="0" w:noHBand="0" w:noVBand="1"/>
      </w:tblPr>
      <w:tblGrid>
        <w:gridCol w:w="4248"/>
        <w:gridCol w:w="5760"/>
      </w:tblGrid>
      <w:tr w:rsidR="00615D17" w14:paraId="64F3895F" w14:textId="77777777">
        <w:tc>
          <w:tcPr>
            <w:tcW w:w="4248" w:type="dxa"/>
          </w:tcPr>
          <w:p w14:paraId="4C8C9690" w14:textId="77777777" w:rsidR="00615D17" w:rsidRDefault="00074193">
            <w:pPr>
              <w:spacing w:after="0" w:line="240" w:lineRule="auto"/>
              <w:ind w:right="-101" w:hanging="112"/>
              <w:jc w:val="center"/>
              <w:rPr>
                <w:rFonts w:eastAsia="Times New Roman" w:cs="Times New Roman"/>
                <w:b/>
                <w:bCs/>
                <w:szCs w:val="28"/>
                <w:lang w:val="es-ES"/>
              </w:rPr>
            </w:pPr>
            <w:r>
              <w:rPr>
                <w:rFonts w:eastAsia="Times New Roman" w:cs="Times New Roman"/>
                <w:b/>
                <w:bCs/>
                <w:szCs w:val="28"/>
                <w:lang w:val="es-ES"/>
              </w:rPr>
              <w:t>UBND TỈNH BÌNH DƯƠNG</w:t>
            </w:r>
          </w:p>
          <w:p w14:paraId="4878F298" w14:textId="77777777" w:rsidR="00615D17" w:rsidRDefault="00074193">
            <w:pPr>
              <w:spacing w:after="0" w:line="240" w:lineRule="auto"/>
              <w:ind w:right="-101" w:hanging="112"/>
              <w:jc w:val="center"/>
              <w:rPr>
                <w:rFonts w:eastAsia="Times New Roman" w:cs="Times New Roman"/>
                <w:b/>
                <w:bCs/>
                <w:szCs w:val="28"/>
                <w:lang w:val="es-ES"/>
              </w:rPr>
            </w:pPr>
            <w:r>
              <w:rPr>
                <w:rFonts w:eastAsia="Times New Roman" w:cs="Times New Roman"/>
                <w:b/>
                <w:bCs/>
                <w:szCs w:val="28"/>
                <w:lang w:val="es-ES"/>
              </w:rPr>
              <w:t>TRƯỜNG CAO ĐẲNG NGHỀ</w:t>
            </w:r>
          </w:p>
          <w:p w14:paraId="62FF9AB7" w14:textId="77777777" w:rsidR="00615D17" w:rsidRDefault="00074193">
            <w:pPr>
              <w:spacing w:after="0" w:line="240" w:lineRule="auto"/>
              <w:ind w:right="-101" w:hanging="112"/>
              <w:jc w:val="center"/>
              <w:rPr>
                <w:rFonts w:eastAsia="Times New Roman" w:cs="Times New Roman"/>
                <w:b/>
                <w:bCs/>
                <w:szCs w:val="28"/>
                <w:u w:val="single"/>
                <w:lang w:val="es-ES"/>
              </w:rPr>
            </w:pPr>
            <w:r>
              <w:rPr>
                <w:rFonts w:eastAsia="Times New Roman" w:cs="Times New Roman"/>
                <w:b/>
                <w:bCs/>
                <w:szCs w:val="28"/>
                <w:u w:val="single"/>
                <w:lang w:val="es-ES"/>
              </w:rPr>
              <w:t>VIỆT NAM - SINGAPORE</w:t>
            </w:r>
          </w:p>
          <w:p w14:paraId="02DF5519" w14:textId="77777777" w:rsidR="00615D17" w:rsidRDefault="00615D17">
            <w:pPr>
              <w:spacing w:after="0" w:line="240" w:lineRule="auto"/>
              <w:rPr>
                <w:rFonts w:eastAsia="Times New Roman" w:cs="Times New Roman"/>
                <w:b/>
                <w:bCs/>
                <w:szCs w:val="28"/>
                <w:lang w:val="es-ES"/>
              </w:rPr>
            </w:pPr>
          </w:p>
        </w:tc>
        <w:tc>
          <w:tcPr>
            <w:tcW w:w="5760" w:type="dxa"/>
          </w:tcPr>
          <w:p w14:paraId="4CD041CD" w14:textId="77777777" w:rsidR="00615D17" w:rsidRDefault="00074193">
            <w:pPr>
              <w:spacing w:after="0" w:line="240" w:lineRule="auto"/>
              <w:jc w:val="center"/>
              <w:rPr>
                <w:rFonts w:eastAsia="Times New Roman" w:cs="Times New Roman"/>
                <w:b/>
                <w:bCs/>
                <w:szCs w:val="28"/>
                <w:lang w:val="es-ES"/>
              </w:rPr>
            </w:pPr>
            <w:r>
              <w:rPr>
                <w:rFonts w:eastAsia="Times New Roman" w:cs="Times New Roman"/>
                <w:b/>
                <w:bCs/>
                <w:szCs w:val="28"/>
                <w:lang w:val="es-ES"/>
              </w:rPr>
              <w:t>CỘNG HÒA XÃ HỘI CHỦ NGHĨA VIỆT NAM</w:t>
            </w:r>
          </w:p>
          <w:p w14:paraId="6C792545" w14:textId="7EE82463" w:rsidR="00615D17" w:rsidRDefault="00074193">
            <w:pPr>
              <w:spacing w:after="0" w:line="240" w:lineRule="auto"/>
              <w:jc w:val="center"/>
              <w:rPr>
                <w:rFonts w:eastAsia="Times New Roman" w:cs="Times New Roman"/>
                <w:b/>
                <w:bCs/>
                <w:szCs w:val="28"/>
                <w:lang w:val="es-ES"/>
              </w:rPr>
            </w:pPr>
            <w:r>
              <w:rPr>
                <w:rFonts w:eastAsia="Times New Roman" w:cs="Times New Roman"/>
                <w:b/>
                <w:bCs/>
                <w:szCs w:val="28"/>
                <w:lang w:val="es-ES"/>
              </w:rPr>
              <w:t xml:space="preserve">Độc lập - Tự do - Hạnh </w:t>
            </w:r>
            <w:r w:rsidR="00E63EC9">
              <w:rPr>
                <w:rFonts w:eastAsia="Times New Roman" w:cs="Times New Roman"/>
                <w:b/>
                <w:bCs/>
                <w:szCs w:val="28"/>
                <w:lang w:val="es-ES"/>
              </w:rPr>
              <w:t>p</w:t>
            </w:r>
            <w:r>
              <w:rPr>
                <w:rFonts w:eastAsia="Times New Roman" w:cs="Times New Roman"/>
                <w:b/>
                <w:bCs/>
                <w:szCs w:val="28"/>
                <w:lang w:val="es-ES"/>
              </w:rPr>
              <w:t>húc</w:t>
            </w:r>
          </w:p>
          <w:p w14:paraId="7E97CA10" w14:textId="77777777" w:rsidR="00615D17" w:rsidRDefault="00074193">
            <w:pPr>
              <w:spacing w:after="0" w:line="240" w:lineRule="auto"/>
              <w:jc w:val="center"/>
              <w:rPr>
                <w:rFonts w:eastAsia="Times New Roman" w:cs="Times New Roman"/>
                <w:b/>
                <w:bCs/>
                <w:szCs w:val="28"/>
                <w:lang w:val="es-ES"/>
              </w:rPr>
            </w:pPr>
            <w:r>
              <w:rPr>
                <w:rFonts w:eastAsia="Times New Roman" w:cs="Times New Roman"/>
                <w:b/>
                <w:bCs/>
                <w:szCs w:val="28"/>
                <w:lang w:val="es-ES"/>
              </w:rPr>
              <w:t>________________</w:t>
            </w:r>
          </w:p>
          <w:p w14:paraId="202FCDB6" w14:textId="77777777" w:rsidR="00615D17" w:rsidRDefault="00615D17">
            <w:pPr>
              <w:spacing w:after="0" w:line="240" w:lineRule="auto"/>
              <w:jc w:val="center"/>
              <w:rPr>
                <w:rFonts w:eastAsia="Times New Roman" w:cs="Times New Roman"/>
                <w:b/>
                <w:bCs/>
                <w:szCs w:val="28"/>
                <w:lang w:val="es-ES"/>
              </w:rPr>
            </w:pPr>
          </w:p>
        </w:tc>
      </w:tr>
    </w:tbl>
    <w:p w14:paraId="6DE9DB93" w14:textId="77777777" w:rsidR="00615D17" w:rsidRDefault="00615D17">
      <w:pPr>
        <w:spacing w:after="0" w:line="240" w:lineRule="auto"/>
        <w:rPr>
          <w:rFonts w:eastAsia="Times New Roman" w:cs="Times New Roman"/>
          <w:b/>
          <w:bCs/>
          <w:sz w:val="28"/>
          <w:szCs w:val="28"/>
        </w:rPr>
      </w:pPr>
    </w:p>
    <w:p w14:paraId="3F997CFB" w14:textId="77777777" w:rsidR="00615D17" w:rsidRDefault="00074193">
      <w:pPr>
        <w:spacing w:after="0" w:line="240" w:lineRule="auto"/>
        <w:jc w:val="center"/>
        <w:rPr>
          <w:rFonts w:eastAsia="Times New Roman" w:cs="Times New Roman"/>
          <w:sz w:val="28"/>
          <w:szCs w:val="28"/>
          <w:lang w:val="nb-NO"/>
        </w:rPr>
      </w:pPr>
      <w:r>
        <w:rPr>
          <w:rFonts w:eastAsia="Times New Roman" w:cs="Times New Roman"/>
          <w:b/>
          <w:sz w:val="28"/>
          <w:szCs w:val="28"/>
        </w:rPr>
        <w:t>CHƯƠNG TRÌNH ĐÀO TẠO</w:t>
      </w:r>
    </w:p>
    <w:p w14:paraId="7E5C7648" w14:textId="77777777" w:rsidR="00615D17" w:rsidRDefault="00615D17">
      <w:pPr>
        <w:widowControl w:val="0"/>
        <w:spacing w:after="0" w:line="380" w:lineRule="exact"/>
        <w:rPr>
          <w:rFonts w:eastAsia="Times New Roman" w:cs="Times New Roman"/>
          <w:b/>
          <w:bCs/>
          <w:sz w:val="28"/>
          <w:szCs w:val="28"/>
          <w:lang w:val="pt-BR"/>
        </w:rPr>
      </w:pPr>
    </w:p>
    <w:p w14:paraId="3C32A4D6" w14:textId="2C08D902" w:rsidR="00615D17" w:rsidRDefault="00074193">
      <w:pPr>
        <w:widowControl w:val="0"/>
        <w:spacing w:after="0" w:line="380" w:lineRule="exact"/>
        <w:rPr>
          <w:rFonts w:eastAsia="Times New Roman" w:cs="Times New Roman"/>
          <w:b/>
          <w:bCs/>
          <w:sz w:val="28"/>
          <w:szCs w:val="28"/>
          <w:lang w:val="pt-BR"/>
        </w:rPr>
      </w:pPr>
      <w:r>
        <w:rPr>
          <w:rFonts w:eastAsia="Times New Roman" w:cs="Times New Roman"/>
          <w:b/>
          <w:bCs/>
          <w:sz w:val="28"/>
          <w:szCs w:val="28"/>
          <w:lang w:val="pt-BR"/>
        </w:rPr>
        <w:t xml:space="preserve">Nghề: Kỹ </w:t>
      </w:r>
      <w:r w:rsidR="005E0A55">
        <w:rPr>
          <w:rFonts w:eastAsia="Times New Roman" w:cs="Times New Roman"/>
          <w:b/>
          <w:bCs/>
          <w:sz w:val="28"/>
          <w:szCs w:val="28"/>
          <w:lang w:val="pt-BR"/>
        </w:rPr>
        <w:t>t</w:t>
      </w:r>
      <w:r>
        <w:rPr>
          <w:rFonts w:eastAsia="Times New Roman" w:cs="Times New Roman"/>
          <w:b/>
          <w:bCs/>
          <w:sz w:val="28"/>
          <w:szCs w:val="28"/>
          <w:lang w:val="pt-BR"/>
        </w:rPr>
        <w:t xml:space="preserve">huật </w:t>
      </w:r>
      <w:r w:rsidR="005E0A55">
        <w:rPr>
          <w:rFonts w:eastAsia="Times New Roman" w:cs="Times New Roman"/>
          <w:b/>
          <w:bCs/>
          <w:sz w:val="28"/>
          <w:szCs w:val="28"/>
          <w:lang w:val="pt-BR"/>
        </w:rPr>
        <w:t>m</w:t>
      </w:r>
      <w:r>
        <w:rPr>
          <w:rFonts w:eastAsia="Times New Roman" w:cs="Times New Roman"/>
          <w:b/>
          <w:bCs/>
          <w:sz w:val="28"/>
          <w:szCs w:val="28"/>
          <w:lang w:val="pt-BR"/>
        </w:rPr>
        <w:t xml:space="preserve">áy </w:t>
      </w:r>
      <w:r w:rsidR="005E0A55">
        <w:rPr>
          <w:rFonts w:eastAsia="Times New Roman" w:cs="Times New Roman"/>
          <w:b/>
          <w:bCs/>
          <w:sz w:val="28"/>
          <w:szCs w:val="28"/>
          <w:lang w:val="pt-BR"/>
        </w:rPr>
        <w:t>l</w:t>
      </w:r>
      <w:r>
        <w:rPr>
          <w:rFonts w:eastAsia="Times New Roman" w:cs="Times New Roman"/>
          <w:b/>
          <w:bCs/>
          <w:sz w:val="28"/>
          <w:szCs w:val="28"/>
          <w:lang w:val="pt-BR"/>
        </w:rPr>
        <w:t xml:space="preserve">ạnh </w:t>
      </w:r>
      <w:r w:rsidR="005E0A55">
        <w:rPr>
          <w:rFonts w:eastAsia="Times New Roman" w:cs="Times New Roman"/>
          <w:b/>
          <w:bCs/>
          <w:sz w:val="28"/>
          <w:szCs w:val="28"/>
          <w:lang w:val="pt-BR"/>
        </w:rPr>
        <w:t>v</w:t>
      </w:r>
      <w:r>
        <w:rPr>
          <w:rFonts w:eastAsia="Times New Roman" w:cs="Times New Roman"/>
          <w:b/>
          <w:bCs/>
          <w:sz w:val="28"/>
          <w:szCs w:val="28"/>
          <w:lang w:val="pt-BR"/>
        </w:rPr>
        <w:t xml:space="preserve">à </w:t>
      </w:r>
      <w:r w:rsidR="005E0A55">
        <w:rPr>
          <w:rFonts w:eastAsia="Times New Roman" w:cs="Times New Roman"/>
          <w:b/>
          <w:bCs/>
          <w:sz w:val="28"/>
          <w:szCs w:val="28"/>
          <w:lang w:val="pt-BR"/>
        </w:rPr>
        <w:t>đ</w:t>
      </w:r>
      <w:r>
        <w:rPr>
          <w:rFonts w:eastAsia="Times New Roman" w:cs="Times New Roman"/>
          <w:b/>
          <w:bCs/>
          <w:sz w:val="28"/>
          <w:szCs w:val="28"/>
          <w:lang w:val="pt-BR"/>
        </w:rPr>
        <w:t xml:space="preserve">iều </w:t>
      </w:r>
      <w:r w:rsidR="005E0A55">
        <w:rPr>
          <w:rFonts w:eastAsia="Times New Roman" w:cs="Times New Roman"/>
          <w:b/>
          <w:bCs/>
          <w:sz w:val="28"/>
          <w:szCs w:val="28"/>
          <w:lang w:val="pt-BR"/>
        </w:rPr>
        <w:t>h</w:t>
      </w:r>
      <w:r>
        <w:rPr>
          <w:rFonts w:eastAsia="Times New Roman" w:cs="Times New Roman"/>
          <w:b/>
          <w:bCs/>
          <w:sz w:val="28"/>
          <w:szCs w:val="28"/>
          <w:lang w:val="pt-BR"/>
        </w:rPr>
        <w:t xml:space="preserve">oà </w:t>
      </w:r>
      <w:r w:rsidR="005E0A55">
        <w:rPr>
          <w:rFonts w:eastAsia="Times New Roman" w:cs="Times New Roman"/>
          <w:b/>
          <w:bCs/>
          <w:sz w:val="28"/>
          <w:szCs w:val="28"/>
          <w:lang w:val="pt-BR"/>
        </w:rPr>
        <w:t>k</w:t>
      </w:r>
      <w:r>
        <w:rPr>
          <w:rFonts w:eastAsia="Times New Roman" w:cs="Times New Roman"/>
          <w:b/>
          <w:bCs/>
          <w:sz w:val="28"/>
          <w:szCs w:val="28"/>
          <w:lang w:val="pt-BR"/>
        </w:rPr>
        <w:t xml:space="preserve">hông </w:t>
      </w:r>
      <w:r w:rsidR="005E0A55">
        <w:rPr>
          <w:rFonts w:eastAsia="Times New Roman" w:cs="Times New Roman"/>
          <w:b/>
          <w:bCs/>
          <w:sz w:val="28"/>
          <w:szCs w:val="28"/>
          <w:lang w:val="pt-BR"/>
        </w:rPr>
        <w:t>k</w:t>
      </w:r>
      <w:r>
        <w:rPr>
          <w:rFonts w:eastAsia="Times New Roman" w:cs="Times New Roman"/>
          <w:b/>
          <w:bCs/>
          <w:sz w:val="28"/>
          <w:szCs w:val="28"/>
          <w:lang w:val="pt-BR"/>
        </w:rPr>
        <w:t>hí</w:t>
      </w:r>
    </w:p>
    <w:p w14:paraId="7DEA892B" w14:textId="77777777" w:rsidR="00615D17" w:rsidRDefault="00074193">
      <w:pPr>
        <w:widowControl w:val="0"/>
        <w:spacing w:after="0" w:line="380" w:lineRule="exact"/>
        <w:rPr>
          <w:rFonts w:eastAsia="Times New Roman" w:cs="Times New Roman"/>
          <w:b/>
          <w:bCs/>
          <w:sz w:val="28"/>
          <w:szCs w:val="28"/>
          <w:lang w:val="pt-BR"/>
        </w:rPr>
      </w:pPr>
      <w:r>
        <w:rPr>
          <w:rFonts w:eastAsia="Times New Roman" w:cs="Times New Roman"/>
          <w:b/>
          <w:bCs/>
          <w:sz w:val="28"/>
          <w:szCs w:val="28"/>
          <w:lang w:val="pt-BR"/>
        </w:rPr>
        <w:t>Mã nghề: 6520205</w:t>
      </w:r>
    </w:p>
    <w:p w14:paraId="299D3840" w14:textId="77777777" w:rsidR="00615D17" w:rsidRDefault="00074193">
      <w:pPr>
        <w:widowControl w:val="0"/>
        <w:spacing w:after="0" w:line="380" w:lineRule="exact"/>
        <w:rPr>
          <w:rFonts w:eastAsia="Times New Roman" w:cs="Times New Roman"/>
          <w:b/>
          <w:bCs/>
          <w:sz w:val="28"/>
          <w:szCs w:val="28"/>
          <w:lang w:val="pt-BR"/>
        </w:rPr>
      </w:pPr>
      <w:r>
        <w:rPr>
          <w:rFonts w:eastAsia="Times New Roman" w:cs="Times New Roman"/>
          <w:b/>
          <w:bCs/>
          <w:sz w:val="28"/>
          <w:szCs w:val="28"/>
          <w:lang w:val="pt-BR"/>
        </w:rPr>
        <w:t>Trình độ đào tạo: Cao đẳng</w:t>
      </w:r>
    </w:p>
    <w:p w14:paraId="0F83AC05" w14:textId="77777777" w:rsidR="00615D17" w:rsidRDefault="00074193">
      <w:pPr>
        <w:widowControl w:val="0"/>
        <w:spacing w:after="0" w:line="380" w:lineRule="exact"/>
        <w:rPr>
          <w:rFonts w:eastAsia="Times New Roman" w:cs="Times New Roman"/>
          <w:b/>
          <w:bCs/>
          <w:sz w:val="28"/>
          <w:szCs w:val="28"/>
          <w:lang w:val="pt-BR"/>
        </w:rPr>
      </w:pPr>
      <w:r>
        <w:rPr>
          <w:rFonts w:eastAsia="Times New Roman" w:cs="Times New Roman"/>
          <w:b/>
          <w:bCs/>
          <w:sz w:val="28"/>
          <w:szCs w:val="28"/>
          <w:lang w:val="pt-BR"/>
        </w:rPr>
        <w:t>Đối tượng tuyển sinh: Tốt nghiệp Trung học phổ thông hoặc tương đương;</w:t>
      </w:r>
    </w:p>
    <w:p w14:paraId="496AFB35" w14:textId="77777777" w:rsidR="00615D17" w:rsidRDefault="00074193">
      <w:pPr>
        <w:widowControl w:val="0"/>
        <w:spacing w:after="0" w:line="380" w:lineRule="exact"/>
        <w:rPr>
          <w:rFonts w:eastAsia="Times New Roman" w:cs="Times New Roman"/>
          <w:b/>
          <w:bCs/>
          <w:sz w:val="28"/>
          <w:szCs w:val="28"/>
          <w:lang w:val="pt-BR"/>
        </w:rPr>
      </w:pPr>
      <w:r>
        <w:rPr>
          <w:rFonts w:eastAsia="Times New Roman" w:cs="Times New Roman"/>
          <w:b/>
          <w:bCs/>
          <w:sz w:val="28"/>
          <w:szCs w:val="28"/>
          <w:lang w:val="pt-BR"/>
        </w:rPr>
        <w:t>Thời gian khóa</w:t>
      </w:r>
      <w:r>
        <w:rPr>
          <w:rFonts w:eastAsia="Times New Roman" w:cs="Times New Roman"/>
          <w:b/>
          <w:bCs/>
          <w:sz w:val="28"/>
          <w:szCs w:val="28"/>
          <w:lang w:val="vi-VN"/>
        </w:rPr>
        <w:t xml:space="preserve"> học</w:t>
      </w:r>
      <w:r>
        <w:rPr>
          <w:rFonts w:eastAsia="Times New Roman" w:cs="Times New Roman"/>
          <w:b/>
          <w:bCs/>
          <w:sz w:val="28"/>
          <w:szCs w:val="28"/>
          <w:lang w:val="pt-BR"/>
        </w:rPr>
        <w:t>: 3 năm</w:t>
      </w:r>
    </w:p>
    <w:p w14:paraId="2833ED5B" w14:textId="77777777" w:rsidR="00615D17" w:rsidRPr="00E63EC9" w:rsidRDefault="00074193" w:rsidP="00E63EC9">
      <w:pPr>
        <w:widowControl w:val="0"/>
        <w:spacing w:before="120" w:after="120" w:line="288" w:lineRule="auto"/>
        <w:rPr>
          <w:rFonts w:eastAsia="Times New Roman" w:cs="Times New Roman"/>
          <w:b/>
          <w:bCs/>
          <w:szCs w:val="26"/>
          <w:lang w:val="pt-BR"/>
        </w:rPr>
      </w:pPr>
      <w:r w:rsidRPr="00E63EC9">
        <w:rPr>
          <w:rFonts w:eastAsia="Times New Roman" w:cs="Times New Roman"/>
          <w:b/>
          <w:bCs/>
          <w:szCs w:val="26"/>
          <w:lang w:val="pt-BR"/>
        </w:rPr>
        <w:t xml:space="preserve">1. </w:t>
      </w:r>
      <w:r w:rsidRPr="00E63EC9">
        <w:rPr>
          <w:b/>
          <w:szCs w:val="26"/>
          <w:lang w:val="pt-BR"/>
        </w:rPr>
        <w:t>Giới thiệu chương trình/mô tả ngành, nghề đào tạo</w:t>
      </w:r>
    </w:p>
    <w:p w14:paraId="6B259260" w14:textId="77777777" w:rsidR="00615D17" w:rsidRPr="00E63EC9" w:rsidRDefault="00074193" w:rsidP="00E63EC9">
      <w:pPr>
        <w:pStyle w:val="NormalWeb"/>
        <w:shd w:val="clear" w:color="auto" w:fill="FFFFFF"/>
        <w:spacing w:before="120" w:beforeAutospacing="0" w:after="120" w:afterAutospacing="0" w:line="288" w:lineRule="auto"/>
        <w:ind w:firstLine="720"/>
        <w:jc w:val="both"/>
        <w:rPr>
          <w:rFonts w:eastAsiaTheme="minorEastAsia"/>
          <w:bCs/>
          <w:spacing w:val="-6"/>
          <w:sz w:val="26"/>
          <w:szCs w:val="26"/>
          <w:lang w:val="pt-BR" w:eastAsia="en-US"/>
        </w:rPr>
      </w:pPr>
      <w:r w:rsidRPr="00E63EC9">
        <w:rPr>
          <w:rFonts w:eastAsiaTheme="minorEastAsia"/>
          <w:bCs/>
          <w:spacing w:val="-6"/>
          <w:sz w:val="26"/>
          <w:szCs w:val="26"/>
          <w:lang w:val="pt-BR" w:eastAsia="en-US"/>
        </w:rPr>
        <w:t>Ngành Kỹ thuật máy lạnh và điều hòa không khí là ngành chuyên lắp đặt, vận hành, bảo trì, bảo dưỡng, sửa chữa hệ thống máy lạnh và điều hòa không khí như: Hệ thống máy lạnh trong các kho lạnh, hệ thống máy lạnh thương nghiệp, máy kem, máy đá, tủ lạnh; hệ thống điều hòa không khí trung tâm, điều hòa không khí cục bộ… đúng yêu cầu kỹ thuật, đạt năng suất, an toàn.</w:t>
      </w:r>
    </w:p>
    <w:p w14:paraId="1B6D504F" w14:textId="77777777" w:rsidR="00615D17" w:rsidRPr="00E63EC9" w:rsidRDefault="00074193" w:rsidP="00E63EC9">
      <w:pPr>
        <w:pStyle w:val="NormalWeb"/>
        <w:shd w:val="clear" w:color="auto" w:fill="FFFFFF"/>
        <w:spacing w:before="120" w:beforeAutospacing="0" w:after="120" w:afterAutospacing="0" w:line="288" w:lineRule="auto"/>
        <w:jc w:val="both"/>
        <w:rPr>
          <w:rFonts w:eastAsiaTheme="minorEastAsia"/>
          <w:bCs/>
          <w:spacing w:val="-6"/>
          <w:sz w:val="26"/>
          <w:szCs w:val="26"/>
          <w:lang w:val="pt-BR" w:eastAsia="en-US"/>
        </w:rPr>
      </w:pPr>
      <w:r w:rsidRPr="00E63EC9">
        <w:rPr>
          <w:rFonts w:eastAsiaTheme="minorEastAsia"/>
          <w:bCs/>
          <w:spacing w:val="-6"/>
          <w:sz w:val="26"/>
          <w:szCs w:val="26"/>
          <w:lang w:val="pt-BR" w:eastAsia="en-US"/>
        </w:rPr>
        <w:t> </w:t>
      </w:r>
      <w:r w:rsidRPr="00E63EC9">
        <w:rPr>
          <w:rFonts w:eastAsiaTheme="minorEastAsia"/>
          <w:bCs/>
          <w:spacing w:val="-6"/>
          <w:sz w:val="26"/>
          <w:szCs w:val="26"/>
          <w:lang w:val="pt-BR" w:eastAsia="en-US"/>
        </w:rPr>
        <w:tab/>
        <w:t>Ngành Kỹ thuật máy lạnh và điều hòa không khí thường được bố trí làm việc ở các cơ sở, các công ty dịch vụ chuyên ngành, siêu thị, các nhà máy bia, chế biến sữa, bảo quản thủy hải sản; các nhà máy chế tạo thiết bị máy lạnh, điều hòa không khí, các công ty, tập đoàn thi công lắp đặt, bảo trì, bảo dưỡng, sửa chữa máy lạnh và điều hòa không khí.</w:t>
      </w:r>
    </w:p>
    <w:p w14:paraId="4BAE9BAC" w14:textId="77777777" w:rsidR="00615D17" w:rsidRPr="00E63EC9" w:rsidRDefault="00074193" w:rsidP="00E63EC9">
      <w:pPr>
        <w:pStyle w:val="NormalWeb"/>
        <w:shd w:val="clear" w:color="auto" w:fill="FFFFFF"/>
        <w:spacing w:before="120" w:beforeAutospacing="0" w:after="120" w:afterAutospacing="0" w:line="288" w:lineRule="auto"/>
        <w:ind w:firstLine="720"/>
        <w:jc w:val="both"/>
        <w:rPr>
          <w:rFonts w:eastAsiaTheme="minorEastAsia"/>
          <w:bCs/>
          <w:spacing w:val="-6"/>
          <w:sz w:val="26"/>
          <w:szCs w:val="26"/>
          <w:lang w:val="pt-BR" w:eastAsia="en-US"/>
        </w:rPr>
      </w:pPr>
      <w:r w:rsidRPr="00E63EC9">
        <w:rPr>
          <w:rFonts w:eastAsiaTheme="minorEastAsia"/>
          <w:bCs/>
          <w:spacing w:val="-6"/>
          <w:sz w:val="26"/>
          <w:szCs w:val="26"/>
          <w:lang w:val="pt-BR" w:eastAsia="en-US"/>
        </w:rPr>
        <w:t>Sinh viên tốt nghiệp có thể thực hiện công tác an toàn lao động và vệ sinh công nghiệp; lắp đặt hệ thống máy lạnh công nghiệp; lắp đặt hệ thống máy lạnh thương nghiệp; lắp đặt hệ thống điều hoà không khí trung tâm; lắp đặt hệ thống điều hoà không khí cục bộ; vận hành hệ thống máy lạnh; vận hành hệ thống điều hoà không khí trung tâm; Bảo trì – Bảo dưỡng hệ thống lạnh; sửa chữa hệ thống lạnh; nâng cao nghiệp vụ chuyên môn; tổ chức lao động; giao tiếp với khách hàng.</w:t>
      </w:r>
    </w:p>
    <w:p w14:paraId="2FD21905" w14:textId="77777777" w:rsidR="00615D17" w:rsidRPr="00E63EC9" w:rsidRDefault="00074193" w:rsidP="00E63EC9">
      <w:pPr>
        <w:widowControl w:val="0"/>
        <w:spacing w:before="120" w:after="120" w:line="288" w:lineRule="auto"/>
        <w:rPr>
          <w:rFonts w:cs="Times New Roman"/>
          <w:b/>
          <w:bCs/>
          <w:spacing w:val="-6"/>
          <w:szCs w:val="26"/>
          <w:lang w:val="pt-BR"/>
        </w:rPr>
      </w:pPr>
      <w:r w:rsidRPr="00E63EC9">
        <w:rPr>
          <w:rFonts w:eastAsia="Times New Roman" w:cs="Times New Roman"/>
          <w:b/>
          <w:bCs/>
          <w:szCs w:val="26"/>
          <w:lang w:val="pt-BR"/>
        </w:rPr>
        <w:t>2</w:t>
      </w:r>
      <w:r w:rsidRPr="00E63EC9">
        <w:rPr>
          <w:rFonts w:eastAsia="Times New Roman" w:cs="Times New Roman"/>
          <w:b/>
          <w:bCs/>
          <w:szCs w:val="26"/>
          <w:lang w:val="vi-VN"/>
        </w:rPr>
        <w:t xml:space="preserve">. </w:t>
      </w:r>
      <w:r w:rsidRPr="00E63EC9">
        <w:rPr>
          <w:rFonts w:eastAsia="Times New Roman" w:cs="Times New Roman"/>
          <w:b/>
          <w:bCs/>
          <w:szCs w:val="26"/>
          <w:lang w:val="pt-BR"/>
        </w:rPr>
        <w:t>Mục tiêu</w:t>
      </w:r>
      <w:r w:rsidRPr="00E63EC9">
        <w:rPr>
          <w:rFonts w:cs="Times New Roman"/>
          <w:b/>
          <w:bCs/>
          <w:spacing w:val="-6"/>
          <w:szCs w:val="26"/>
          <w:lang w:val="pt-BR"/>
        </w:rPr>
        <w:t xml:space="preserve"> đào tạo</w:t>
      </w:r>
    </w:p>
    <w:p w14:paraId="2A16AA89" w14:textId="77777777" w:rsidR="00615D17" w:rsidRPr="00E63EC9" w:rsidRDefault="00074193" w:rsidP="00E63EC9">
      <w:pPr>
        <w:spacing w:before="120" w:after="120" w:line="288" w:lineRule="auto"/>
        <w:jc w:val="both"/>
        <w:rPr>
          <w:rFonts w:cs="Times New Roman"/>
          <w:b/>
          <w:bCs/>
          <w:spacing w:val="-6"/>
          <w:szCs w:val="26"/>
          <w:lang w:val="pt-BR"/>
        </w:rPr>
      </w:pPr>
      <w:r w:rsidRPr="00E63EC9">
        <w:rPr>
          <w:rFonts w:cs="Times New Roman"/>
          <w:b/>
          <w:bCs/>
          <w:spacing w:val="-6"/>
          <w:szCs w:val="26"/>
          <w:lang w:val="pt-BR"/>
        </w:rPr>
        <w:t xml:space="preserve">2.1.Mục tiêu chung: </w:t>
      </w:r>
    </w:p>
    <w:p w14:paraId="42991BD1" w14:textId="77777777" w:rsidR="00615D17" w:rsidRPr="00E63EC9" w:rsidRDefault="00074193" w:rsidP="00E63EC9">
      <w:pPr>
        <w:spacing w:before="120" w:after="120" w:line="288" w:lineRule="auto"/>
        <w:ind w:firstLine="720"/>
        <w:jc w:val="both"/>
        <w:rPr>
          <w:rFonts w:cs="Times New Roman"/>
          <w:bCs/>
          <w:spacing w:val="-6"/>
          <w:szCs w:val="26"/>
          <w:lang w:val="pt-BR"/>
        </w:rPr>
      </w:pPr>
      <w:r w:rsidRPr="00E63EC9">
        <w:rPr>
          <w:rFonts w:cs="Times New Roman"/>
          <w:bCs/>
          <w:spacing w:val="-6"/>
          <w:szCs w:val="26"/>
          <w:lang w:val="pt-BR"/>
        </w:rPr>
        <w:t>Đào tạo kỹ sư thực hành nghề kỹ thuật máy lạnh và điều hòa không khí có phẩm chất chính trị, đạo đức, có kiến thức chuyên môn toàn diện, có kỹ năng làm việc cơ bản, có khả năng làm việc độc lập, sáng tạo nhằm đạt được thành công về nghề nghiệp trong lĩnh vực chuyên môn, có trách nhiệm nghề nghiệp, đáp ứng nhu cầu xã hội; có ý thức phục vụ yêu cầu phát triển kinh tế - xã hội, bảo đảm quốc phòng, an ninh và hội nhập quốc tế.</w:t>
      </w:r>
    </w:p>
    <w:p w14:paraId="06CCF6CC" w14:textId="77777777" w:rsidR="00615D17" w:rsidRPr="00E63EC9" w:rsidRDefault="00074193" w:rsidP="00E63EC9">
      <w:pPr>
        <w:spacing w:before="120" w:after="120" w:line="288" w:lineRule="auto"/>
        <w:jc w:val="both"/>
        <w:rPr>
          <w:rFonts w:cs="Times New Roman"/>
          <w:b/>
          <w:bCs/>
          <w:spacing w:val="-6"/>
          <w:szCs w:val="26"/>
          <w:lang w:val="pt-BR"/>
        </w:rPr>
      </w:pPr>
      <w:r w:rsidRPr="00E63EC9">
        <w:rPr>
          <w:rFonts w:cs="Times New Roman"/>
          <w:b/>
          <w:bCs/>
          <w:spacing w:val="-6"/>
          <w:szCs w:val="26"/>
          <w:lang w:val="pt-BR"/>
        </w:rPr>
        <w:t>2.2. Mục tiêu cụ thể:</w:t>
      </w:r>
    </w:p>
    <w:p w14:paraId="0024A9BC" w14:textId="77777777" w:rsidR="00615D17" w:rsidRPr="00E63EC9" w:rsidRDefault="00074193" w:rsidP="00E63EC9">
      <w:pPr>
        <w:pStyle w:val="ListParagraph"/>
        <w:numPr>
          <w:ilvl w:val="0"/>
          <w:numId w:val="23"/>
        </w:numPr>
        <w:spacing w:before="120" w:after="120" w:line="288" w:lineRule="auto"/>
        <w:jc w:val="both"/>
        <w:rPr>
          <w:b/>
          <w:bCs/>
          <w:spacing w:val="-6"/>
          <w:sz w:val="26"/>
          <w:szCs w:val="26"/>
          <w:lang w:val="pt-BR"/>
        </w:rPr>
      </w:pPr>
      <w:r w:rsidRPr="00E63EC9">
        <w:rPr>
          <w:b/>
          <w:bCs/>
          <w:spacing w:val="-6"/>
          <w:sz w:val="26"/>
          <w:szCs w:val="26"/>
          <w:lang w:val="pt-BR"/>
        </w:rPr>
        <w:t>Kiến thức:</w:t>
      </w:r>
    </w:p>
    <w:p w14:paraId="19903890"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Trình bày được các quy định, tiêu chuẩn về bản vẽ kỹ thuật trong nghề;</w:t>
      </w:r>
    </w:p>
    <w:p w14:paraId="4CD6A6AF"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Trình bày được những nội dung cơ bản về tiêu chuẩn an toàn lao động, vệ sinh công nghiệp, phòng chống cháy nổ trong thực hiện các công việc của ngành, nghề;</w:t>
      </w:r>
    </w:p>
    <w:p w14:paraId="61C55C86"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Trình bày được phương pháp, quy trình thực hiện xanh hóa trong thực hiện các công việc của nghề;</w:t>
      </w:r>
    </w:p>
    <w:p w14:paraId="6B7B61A2"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Trình bày được phương pháp và quy trình lắp đặt, vận hành các hệ thống máy lạnh công nghiệp, thương nghiệp, dân dụng đảm bảo an toàn, đúng yêu cầu kỹ thuật;</w:t>
      </w:r>
    </w:p>
    <w:p w14:paraId="775D85B3"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Mô tả được các loại trang thiết bị, dụng cụ và phân tích được chức năng của từng thiết bị, dụng cụ trong nghề kỹ thuật máy lạnh và điều hòa không khí;</w:t>
      </w:r>
    </w:p>
    <w:p w14:paraId="59DF1BFC"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Trình bày được phương pháp và quy trình lắp đặt, vận hành các hệ thống điều hòa không khí cục bộ, điều hòa không khí trung tâm đảm bảo an toàn, đúng yêu cầu kỹ thuật;</w:t>
      </w:r>
    </w:p>
    <w:p w14:paraId="5F418B68"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Trình bày được phương pháp và quy trình lắp đặt, vận hành các hệ thống điều hòa không khí Chiler, VRV/VRF;</w:t>
      </w:r>
    </w:p>
    <w:p w14:paraId="708DEE18"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Trình bày được phương pháp và quy trình lắp đặt, vận hành các hệ thống điều hòa không khí ô tô;</w:t>
      </w:r>
    </w:p>
    <w:p w14:paraId="0FF3FC58"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Trình bày được phương pháp và quy trình bảo trì, bảo dưỡng các hệ thống lạnh đảm bảo an toàn, đúng yêu cầu kỹ thuật;</w:t>
      </w:r>
    </w:p>
    <w:p w14:paraId="1E24658E"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Phân tích được các hư hỏng về cơ, điện, lạnh trong các hệ thống máy lạnh và điều hòa không khí;</w:t>
      </w:r>
    </w:p>
    <w:p w14:paraId="7558CB27"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Phân tích được các hư hỏng thông thường về điều khiển điện tử trong các hệ thống lạnh;</w:t>
      </w:r>
    </w:p>
    <w:p w14:paraId="6A769DD0"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Xác định được phương pháp cập nhật các tài liệu kỹ thuật liên quan đến nghề;</w:t>
      </w:r>
    </w:p>
    <w:p w14:paraId="63911E22"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Trình bày được nguyên lý làm việc, cách sử dụng các dụng cụ, thiết bị chính được sử dụng trong nghề;</w:t>
      </w:r>
    </w:p>
    <w:p w14:paraId="513DFBEE"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Trình bày được phương pháp tính toán phụ tải lạnh, chọn, thiết kế lắp đặt sơ bộ được hệ thống điện - lạnh của máy lạnh, điều hòa không khí có năng suất lạnh nhỏ;</w:t>
      </w:r>
    </w:p>
    <w:p w14:paraId="51F6C3C9"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Trình bày được các quy định trong nghiệm thu bàn giao công việc;</w:t>
      </w:r>
    </w:p>
    <w:p w14:paraId="02C1C632"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Trình bày được những kiến thức cơ bản về chính trị, văn hóa, xã hội, pháp luật, quốc phòng an ninh, giáo dục thể chất theo quy định.</w:t>
      </w:r>
    </w:p>
    <w:p w14:paraId="5EDD2D46" w14:textId="77777777" w:rsidR="00615D17" w:rsidRPr="00E63EC9" w:rsidRDefault="00074193" w:rsidP="00E63EC9">
      <w:pPr>
        <w:spacing w:before="120" w:after="120" w:line="288" w:lineRule="auto"/>
        <w:jc w:val="both"/>
        <w:rPr>
          <w:rFonts w:eastAsia="Times New Roman" w:cs="Times New Roman"/>
          <w:bCs/>
          <w:spacing w:val="-6"/>
          <w:szCs w:val="26"/>
          <w:lang w:val="pt-BR"/>
        </w:rPr>
      </w:pPr>
      <w:r w:rsidRPr="00E63EC9">
        <w:rPr>
          <w:bCs/>
          <w:spacing w:val="-6"/>
          <w:szCs w:val="26"/>
          <w:lang w:val="pt-BR"/>
        </w:rPr>
        <w:t>- Trình bày được các quy trình vận hành, bảo dưỡng, lắp đặt hệ thống máy lạnh nhỏ, hệ thống máy lạnh công nghiệp; các loại máy điều hoà cục bộ và hệ thống điều hoà trung tâm.</w:t>
      </w:r>
    </w:p>
    <w:p w14:paraId="661ED0B7" w14:textId="77777777" w:rsidR="00615D17" w:rsidRPr="00E63EC9" w:rsidRDefault="00074193" w:rsidP="00E63EC9">
      <w:pPr>
        <w:spacing w:before="120" w:after="120" w:line="288" w:lineRule="auto"/>
        <w:jc w:val="both"/>
        <w:rPr>
          <w:rFonts w:eastAsia="Times New Roman" w:cs="Times New Roman"/>
          <w:bCs/>
          <w:spacing w:val="-6"/>
          <w:szCs w:val="26"/>
          <w:lang w:val="pt-BR"/>
        </w:rPr>
      </w:pPr>
      <w:r w:rsidRPr="00E63EC9">
        <w:rPr>
          <w:bCs/>
          <w:spacing w:val="-6"/>
          <w:szCs w:val="26"/>
          <w:lang w:val="pt-BR"/>
        </w:rPr>
        <w:t>- Trình bày được những dấu hiệu hư hỏng, quy trình kiểm tra, sửa chữa, thay thế các chi tiết, cụm chi tiết và toàn bộ máy hay hệ thống.</w:t>
      </w:r>
    </w:p>
    <w:p w14:paraId="4739D7BE" w14:textId="77777777" w:rsidR="00615D17" w:rsidRPr="00E63EC9" w:rsidRDefault="00074193" w:rsidP="00E63EC9">
      <w:pPr>
        <w:spacing w:before="120" w:after="120" w:line="288" w:lineRule="auto"/>
        <w:jc w:val="both"/>
        <w:rPr>
          <w:rFonts w:eastAsia="Times New Roman" w:cs="Times New Roman"/>
          <w:bCs/>
          <w:spacing w:val="-6"/>
          <w:szCs w:val="26"/>
          <w:lang w:val="pt-BR"/>
        </w:rPr>
      </w:pPr>
      <w:r w:rsidRPr="00E63EC9">
        <w:rPr>
          <w:bCs/>
          <w:spacing w:val="-6"/>
          <w:szCs w:val="26"/>
          <w:lang w:val="pt-BR"/>
        </w:rPr>
        <w:t>- Có khả năng tổ chức tổ, nhóm trong các hoạt động vận hành, bảo dưỡng, sửa chữa cũng như các hoạt động tìm hiểu thị trường, tìm hiểu công nghệ mới của nghề.</w:t>
      </w:r>
    </w:p>
    <w:p w14:paraId="11167702" w14:textId="77777777" w:rsidR="00615D17" w:rsidRPr="00E63EC9" w:rsidRDefault="00074193" w:rsidP="00E63EC9">
      <w:pPr>
        <w:spacing w:before="120" w:after="120" w:line="288" w:lineRule="auto"/>
        <w:jc w:val="both"/>
        <w:rPr>
          <w:rFonts w:eastAsia="Times New Roman" w:cs="Times New Roman"/>
          <w:bCs/>
          <w:spacing w:val="-6"/>
          <w:szCs w:val="26"/>
          <w:lang w:val="pt-BR"/>
        </w:rPr>
      </w:pPr>
      <w:r w:rsidRPr="00E63EC9">
        <w:rPr>
          <w:bCs/>
          <w:spacing w:val="-6"/>
          <w:szCs w:val="26"/>
          <w:lang w:val="pt-BR"/>
        </w:rPr>
        <w:t>- Có khả năng sử dụng các thiết bị an toàn trong nghề; sơ cứu ngưòi bị điện giật, bị bỏng lạnh, bị ngã từ trên cao xuống.</w:t>
      </w:r>
    </w:p>
    <w:p w14:paraId="25E0392E" w14:textId="77777777" w:rsidR="00615D17" w:rsidRPr="00E63EC9" w:rsidRDefault="00074193" w:rsidP="00E63EC9">
      <w:pPr>
        <w:pStyle w:val="ListParagraph"/>
        <w:numPr>
          <w:ilvl w:val="0"/>
          <w:numId w:val="24"/>
        </w:numPr>
        <w:spacing w:before="120" w:after="120" w:line="288" w:lineRule="auto"/>
        <w:jc w:val="both"/>
        <w:rPr>
          <w:b/>
          <w:bCs/>
          <w:spacing w:val="-6"/>
          <w:sz w:val="26"/>
          <w:szCs w:val="26"/>
          <w:lang w:val="pt-BR"/>
        </w:rPr>
      </w:pPr>
      <w:r w:rsidRPr="00E63EC9">
        <w:rPr>
          <w:b/>
          <w:bCs/>
          <w:spacing w:val="-6"/>
          <w:sz w:val="26"/>
          <w:szCs w:val="26"/>
          <w:lang w:val="pt-BR"/>
        </w:rPr>
        <w:t>Kỹ năng:</w:t>
      </w:r>
    </w:p>
    <w:p w14:paraId="25FE6F0E"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Đọc được các bản vẽ kỹ thuật, sơ đồ thiết kế, lắp đặt, sửa chữa trong hệ thống lạnh, hệ thống điều hòa trung tâm, điều hòa ô tô...;</w:t>
      </w:r>
    </w:p>
    <w:p w14:paraId="2CF741A8"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Lựa chọn, sử dụng thành thạo các dụng cụ, thiết bị chính trong nghề;</w:t>
      </w:r>
    </w:p>
    <w:p w14:paraId="249E8E25"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Giám sát và tổ chức thực hiện được công tác an toàn trong lĩnh vực của ngành, nghề;</w:t>
      </w:r>
    </w:p>
    <w:p w14:paraId="71BFD92F"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Lắp đặt, vận hành thành thạo các hệ thống máy lạnh công nghiệp, thương nghiệp, dân dụng đảm bảo an toàn, đúng yêu cầu kỹ thuật, đạt hiệu quả tiết kiệm nguyên, nhiên vật liệu;</w:t>
      </w:r>
    </w:p>
    <w:p w14:paraId="67FBE5AB"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Lắp đặt, vận hành thành thạo các hệ thống điều hòa không khí cục bộ, điều hòa không khí trung tâm đảm bảo an toàn, đúng yêu cầu kỹ thuật, đạt hiệu quả, tiết kiệm nguyên, nhiên vật liệu;</w:t>
      </w:r>
    </w:p>
    <w:p w14:paraId="45A6CC3A"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Bảo trì, bảo dưỡng thành thạo các hệ thống lạnh, hệ thống điều hòa ô tô, lắp đặt vận hành hệ thống VRV/VRF đảm bảo an toàn, đúng yêu cầu kỹ thuật, đạt hiệu quả, tiết kiệm nguyên, nhiên vật liệu;</w:t>
      </w:r>
    </w:p>
    <w:p w14:paraId="2AF5B79F"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Kiểm tra được các thông số kỹ thuật hệ thống thiết bị, thiết bị, nguyên vật liệu chuyên ngành đầu vào;</w:t>
      </w:r>
    </w:p>
    <w:p w14:paraId="2F920D7A"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Sửa chữa thành thạo các hư hỏng về cơ, điện, lạnh trong các các hệ thống lạnh;</w:t>
      </w:r>
    </w:p>
    <w:p w14:paraId="111BDC70"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Sửa chữa được các hư hỏng thông thường về điều khiển điện tử trong hệ thống lạnh;</w:t>
      </w:r>
    </w:p>
    <w:p w14:paraId="74E4635D"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Tính toán được phụ tải lạnh, chọn, thiết kế, lắp đặt sơ bộ được hệ thống điện lạnh của máy lạnh, điều hòa không khí có năng suất lạnh nhỏ;</w:t>
      </w:r>
    </w:p>
    <w:p w14:paraId="78C4ED34"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Đánh giá được tác động môi trường của môi chất lạnh và các yếu tố ảnh hưởng đến môi trường khi thực hiện các công việc của nghề Kỹ thuật máy lạnh và điều hòa không khí;</w:t>
      </w:r>
    </w:p>
    <w:p w14:paraId="35CCDF00"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Phân loại được rác thải trong công nghiệp;</w:t>
      </w:r>
    </w:p>
    <w:p w14:paraId="0F93C743"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Nhận biết được dấu hiệu, xác định được các nguyên nhân hư hỏng; vạch ra được quy trình sửa chữa; sửa chữa tốt các hư hỏng thông thường cả phần điện và phần lạnh. Thay thế được các chi tiết, cụm chi tiết bị hư hỏng. Sửa chữa được các mạch điều khiển, khống chế và những hư hỏng phức tạp khác trong các máy lạnh nhỏ và điều hoà không khí cục bộ dân dụng.</w:t>
      </w:r>
    </w:p>
    <w:p w14:paraId="33501B06"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Tổ chức và điều hành được hoạt động của tổ, nhóm lắp đặt, nhóm vận hành hay sửa chũa; hướng dẫn được cho thợ dưói bậc và thợ phụ trong các công việc.</w:t>
      </w:r>
    </w:p>
    <w:p w14:paraId="23298C2C"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Giao tiếp tốt, phân tích được tình hình thị trường các sản phẩm Điện - Lạnh; định hướng được hoạt động của bản thân và tổ, nhóm.</w:t>
      </w:r>
    </w:p>
    <w:p w14:paraId="0BF34968"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Sử dụng các thiết bị an toàn đúng kỹ thuật, sơ cứu được nạn nhân khi có sự cố mất an toàn về điện, lạnh v.v...</w:t>
      </w:r>
    </w:p>
    <w:p w14:paraId="0F53D0F5"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Sử dụng được công nghệ thông tin cơ bản theo quy định; khai thác, xử lý, ứng dụng công nghệ thông tin trong công việc chuyên môn của ngành, nghề;</w:t>
      </w:r>
    </w:p>
    <w:p w14:paraId="1D8406FF"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Sử dụng được ngoại ngữ cơ bản, đạt bậc 2/6 trong Khung năng lực ngoại ngữ của Việt Nam; ứng dụng được ngoại ngữ vào công việc chuyên môn của ngành, nghề.</w:t>
      </w:r>
    </w:p>
    <w:p w14:paraId="6D0D1CC1"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Tự học tập có phương pháp: Tra cứu, đọc, nghiên cứu và rút ra kiến thức cần có.</w:t>
      </w:r>
    </w:p>
    <w:p w14:paraId="2B151A31" w14:textId="77777777" w:rsidR="00615D17" w:rsidRPr="00E63EC9" w:rsidRDefault="00074193" w:rsidP="00E63EC9">
      <w:pPr>
        <w:spacing w:before="120" w:after="120" w:line="288" w:lineRule="auto"/>
        <w:jc w:val="both"/>
        <w:rPr>
          <w:b/>
          <w:bCs/>
          <w:i/>
          <w:spacing w:val="-6"/>
          <w:szCs w:val="26"/>
          <w:lang w:val="pt-BR"/>
        </w:rPr>
      </w:pPr>
      <w:r w:rsidRPr="00E63EC9">
        <w:rPr>
          <w:b/>
          <w:bCs/>
          <w:i/>
          <w:spacing w:val="-6"/>
          <w:szCs w:val="26"/>
          <w:lang w:val="pt-BR"/>
        </w:rPr>
        <w:t>2.3. Mức độ tự chủ và trách nhiệm</w:t>
      </w:r>
    </w:p>
    <w:p w14:paraId="639A89DD"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Làm việc độc lập hoặc làm việc theo nhóm trong điều kiện làm việc thay đổi;</w:t>
      </w:r>
    </w:p>
    <w:p w14:paraId="3AA7C8BD"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Hướng dẫn giám sát những người khác thực hiện nhiệm vụ xác định, chịu trách nhiệm với kết quả công việc của bản thân và nhóm;</w:t>
      </w:r>
    </w:p>
    <w:p w14:paraId="51CCD240"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Đánh giá chất lượng công việc sau khi hoàn thành và kết quả thực hiện của các thành viên trong nhóm;</w:t>
      </w:r>
    </w:p>
    <w:p w14:paraId="39AAC80D"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Chịu trách nhiệm đánh giá chất lượng công việc sau khi hoàn thành và kết quả thực hiện của bản thân và các thành viên trong nhóm trước lãnh đạo cơ quan, tổ chức, đơn vị;</w:t>
      </w:r>
    </w:p>
    <w:p w14:paraId="67C97CA7"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Có đạo đức, lương tâm nghề nghiệp;</w:t>
      </w:r>
    </w:p>
    <w:p w14:paraId="37BFFC05"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Có phẩm chất đạo đức tốt, biết giữ gìn và phát huy bản sắc dân tộc, có tính kỷ luật, tính trung thực, sẵn sàng đảm nhiệm các công việc được giao.</w:t>
      </w:r>
    </w:p>
    <w:p w14:paraId="5B340E20"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-Ý thức trong học tập, rèn luyện để nâng cao trình độ chuyên môn và nghiệp vụ.</w:t>
      </w:r>
    </w:p>
    <w:p w14:paraId="770ED84F"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Có đủ sức khỏe để làm việc theo tiêu chuẩn nghề nghiệp.</w:t>
      </w:r>
    </w:p>
    <w:p w14:paraId="0F8D441D"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Hiểu biết những kiến thức, kỹ năng cơ bản cần thiết trong chương trình giáo dục quốc phòng - an ninh.</w:t>
      </w:r>
    </w:p>
    <w:p w14:paraId="397AD84A"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Hiểu biết về phương pháp rèn luyện thể chất, ý thức xây dựng và bảo vệ tổ quốc.</w:t>
      </w:r>
    </w:p>
    <w:p w14:paraId="38C85ADC"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xml:space="preserve">Có ý thức tổ chức kỷ luật và tinh thần cảnh giác cách mạng, sẵn sàng thực hiện </w:t>
      </w:r>
    </w:p>
    <w:p w14:paraId="79528ACD" w14:textId="77777777" w:rsidR="00615D17" w:rsidRPr="00E63EC9" w:rsidRDefault="00074193" w:rsidP="00E63EC9">
      <w:pPr>
        <w:spacing w:before="120" w:after="120" w:line="288" w:lineRule="auto"/>
        <w:jc w:val="both"/>
        <w:rPr>
          <w:bCs/>
          <w:spacing w:val="-6"/>
          <w:szCs w:val="26"/>
          <w:lang w:val="pt-BR"/>
        </w:rPr>
      </w:pPr>
      <w:r w:rsidRPr="00E63EC9">
        <w:rPr>
          <w:bCs/>
          <w:spacing w:val="-6"/>
          <w:szCs w:val="26"/>
          <w:lang w:val="pt-BR"/>
        </w:rPr>
        <w:t xml:space="preserve"> Có ý thức học tập, rèn luyện để nâng cao trình độ chuyên môn, kỹ năng nghề nghiệp.</w:t>
      </w:r>
    </w:p>
    <w:p w14:paraId="6EA3D55A" w14:textId="34C73E28" w:rsidR="00615D17" w:rsidRPr="00E63EC9" w:rsidRDefault="00074193" w:rsidP="00E63EC9">
      <w:pPr>
        <w:spacing w:before="120" w:after="120" w:line="288" w:lineRule="auto"/>
        <w:jc w:val="both"/>
        <w:rPr>
          <w:rFonts w:cs="Times New Roman"/>
          <w:b/>
          <w:bCs/>
          <w:i/>
          <w:spacing w:val="-6"/>
          <w:szCs w:val="26"/>
          <w:lang w:val="pt-BR"/>
        </w:rPr>
      </w:pPr>
      <w:r w:rsidRPr="00E63EC9">
        <w:rPr>
          <w:rFonts w:cs="Times New Roman"/>
          <w:b/>
          <w:bCs/>
          <w:i/>
          <w:spacing w:val="-6"/>
          <w:szCs w:val="26"/>
          <w:lang w:val="pt-BR"/>
        </w:rPr>
        <w:t>3.</w:t>
      </w:r>
      <w:r w:rsidR="00907DBB" w:rsidRPr="00E63EC9">
        <w:rPr>
          <w:rFonts w:cs="Times New Roman"/>
          <w:b/>
          <w:bCs/>
          <w:i/>
          <w:spacing w:val="-6"/>
          <w:szCs w:val="26"/>
          <w:lang w:val="pt-BR"/>
        </w:rPr>
        <w:t xml:space="preserve"> </w:t>
      </w:r>
      <w:r w:rsidRPr="00E63EC9">
        <w:rPr>
          <w:rFonts w:cs="Times New Roman"/>
          <w:b/>
          <w:bCs/>
          <w:i/>
          <w:spacing w:val="-6"/>
          <w:szCs w:val="26"/>
          <w:lang w:val="pt-BR"/>
        </w:rPr>
        <w:t>Vị trí việc làm sau khi tốt nghiệp:</w:t>
      </w:r>
    </w:p>
    <w:p w14:paraId="1E3CD9B4" w14:textId="77777777" w:rsidR="00615D17" w:rsidRPr="00E63EC9" w:rsidRDefault="00074193" w:rsidP="00E63EC9">
      <w:pPr>
        <w:pStyle w:val="ListParagraph"/>
        <w:numPr>
          <w:ilvl w:val="0"/>
          <w:numId w:val="25"/>
        </w:numPr>
        <w:spacing w:before="120" w:after="120" w:line="288" w:lineRule="auto"/>
        <w:jc w:val="both"/>
        <w:rPr>
          <w:bCs/>
          <w:spacing w:val="-6"/>
          <w:sz w:val="26"/>
          <w:szCs w:val="26"/>
          <w:lang w:val="pt-BR"/>
        </w:rPr>
      </w:pPr>
      <w:r w:rsidRPr="00E63EC9">
        <w:rPr>
          <w:bCs/>
          <w:spacing w:val="-6"/>
          <w:sz w:val="26"/>
          <w:szCs w:val="26"/>
          <w:lang w:val="pt-BR"/>
        </w:rPr>
        <w:t>Sau khi tốt nghiệp người học có năng lực đáp ứng các yêu cầu tại các vị trí việc làm của ngành, nghề bao gồm:</w:t>
      </w:r>
    </w:p>
    <w:p w14:paraId="1F78998C" w14:textId="77777777" w:rsidR="00615D17" w:rsidRPr="00E63EC9" w:rsidRDefault="00074193" w:rsidP="00E63EC9">
      <w:pPr>
        <w:pStyle w:val="ListParagraph"/>
        <w:numPr>
          <w:ilvl w:val="0"/>
          <w:numId w:val="25"/>
        </w:numPr>
        <w:spacing w:before="120" w:after="120" w:line="288" w:lineRule="auto"/>
        <w:jc w:val="both"/>
        <w:rPr>
          <w:bCs/>
          <w:spacing w:val="-6"/>
          <w:sz w:val="26"/>
          <w:szCs w:val="26"/>
          <w:lang w:val="pt-BR"/>
        </w:rPr>
      </w:pPr>
      <w:r w:rsidRPr="00E63EC9">
        <w:rPr>
          <w:bCs/>
          <w:spacing w:val="-6"/>
          <w:sz w:val="26"/>
          <w:szCs w:val="26"/>
          <w:lang w:val="pt-BR"/>
        </w:rPr>
        <w:t>Lắp đặt hệ thống máy lạnh thương nghiệp;</w:t>
      </w:r>
    </w:p>
    <w:p w14:paraId="70A74A73" w14:textId="77777777" w:rsidR="00615D17" w:rsidRPr="00E63EC9" w:rsidRDefault="00074193" w:rsidP="00E63EC9">
      <w:pPr>
        <w:pStyle w:val="ListParagraph"/>
        <w:numPr>
          <w:ilvl w:val="0"/>
          <w:numId w:val="25"/>
        </w:numPr>
        <w:spacing w:before="120" w:after="120" w:line="288" w:lineRule="auto"/>
        <w:jc w:val="both"/>
        <w:rPr>
          <w:bCs/>
          <w:spacing w:val="-6"/>
          <w:sz w:val="26"/>
          <w:szCs w:val="26"/>
          <w:lang w:val="pt-BR"/>
        </w:rPr>
      </w:pPr>
      <w:r w:rsidRPr="00E63EC9">
        <w:rPr>
          <w:bCs/>
          <w:spacing w:val="-6"/>
          <w:sz w:val="26"/>
          <w:szCs w:val="26"/>
          <w:lang w:val="pt-BR"/>
        </w:rPr>
        <w:t>Lắp đặt hệ thống điều hòa không khí cục bộ;</w:t>
      </w:r>
    </w:p>
    <w:p w14:paraId="5CE01FA0" w14:textId="77777777" w:rsidR="00615D17" w:rsidRPr="00E63EC9" w:rsidRDefault="00074193" w:rsidP="00E63EC9">
      <w:pPr>
        <w:pStyle w:val="ListParagraph"/>
        <w:numPr>
          <w:ilvl w:val="0"/>
          <w:numId w:val="25"/>
        </w:numPr>
        <w:spacing w:before="120" w:after="120" w:line="288" w:lineRule="auto"/>
        <w:jc w:val="both"/>
        <w:rPr>
          <w:bCs/>
          <w:spacing w:val="-6"/>
          <w:sz w:val="26"/>
          <w:szCs w:val="26"/>
          <w:lang w:val="pt-BR"/>
        </w:rPr>
      </w:pPr>
      <w:r w:rsidRPr="00E63EC9">
        <w:rPr>
          <w:bCs/>
          <w:spacing w:val="-6"/>
          <w:sz w:val="26"/>
          <w:szCs w:val="26"/>
          <w:lang w:val="pt-BR"/>
        </w:rPr>
        <w:t>Vận hành hệ thống máy lạnh;</w:t>
      </w:r>
    </w:p>
    <w:p w14:paraId="1D2A3516" w14:textId="77777777" w:rsidR="00615D17" w:rsidRPr="00E63EC9" w:rsidRDefault="00074193" w:rsidP="00E63EC9">
      <w:pPr>
        <w:pStyle w:val="ListParagraph"/>
        <w:numPr>
          <w:ilvl w:val="0"/>
          <w:numId w:val="25"/>
        </w:numPr>
        <w:spacing w:before="120" w:after="120" w:line="288" w:lineRule="auto"/>
        <w:jc w:val="both"/>
        <w:rPr>
          <w:bCs/>
          <w:spacing w:val="-6"/>
          <w:sz w:val="26"/>
          <w:szCs w:val="26"/>
          <w:lang w:val="pt-BR"/>
        </w:rPr>
      </w:pPr>
      <w:r w:rsidRPr="00E63EC9">
        <w:rPr>
          <w:bCs/>
          <w:spacing w:val="-6"/>
          <w:sz w:val="26"/>
          <w:szCs w:val="26"/>
          <w:lang w:val="pt-BR"/>
        </w:rPr>
        <w:t>Bảo trì, bảo dưỡng hệ thống lạnh;</w:t>
      </w:r>
    </w:p>
    <w:p w14:paraId="77435F69" w14:textId="77777777" w:rsidR="00615D17" w:rsidRPr="00E63EC9" w:rsidRDefault="00074193" w:rsidP="00E63EC9">
      <w:pPr>
        <w:pStyle w:val="ListParagraph"/>
        <w:numPr>
          <w:ilvl w:val="0"/>
          <w:numId w:val="25"/>
        </w:numPr>
        <w:spacing w:before="120" w:after="120" w:line="288" w:lineRule="auto"/>
        <w:jc w:val="both"/>
        <w:rPr>
          <w:bCs/>
          <w:spacing w:val="-6"/>
          <w:sz w:val="26"/>
          <w:szCs w:val="26"/>
          <w:lang w:val="pt-BR"/>
        </w:rPr>
      </w:pPr>
      <w:r w:rsidRPr="00E63EC9">
        <w:rPr>
          <w:bCs/>
          <w:spacing w:val="-6"/>
          <w:sz w:val="26"/>
          <w:szCs w:val="26"/>
          <w:lang w:val="pt-BR"/>
        </w:rPr>
        <w:t>Sửa chữa hệ thống lạnh;</w:t>
      </w:r>
    </w:p>
    <w:p w14:paraId="6EB037DA" w14:textId="77777777" w:rsidR="00615D17" w:rsidRPr="00E63EC9" w:rsidRDefault="00074193" w:rsidP="00E63EC9">
      <w:pPr>
        <w:pStyle w:val="ListParagraph"/>
        <w:numPr>
          <w:ilvl w:val="0"/>
          <w:numId w:val="25"/>
        </w:numPr>
        <w:spacing w:before="120" w:after="120" w:line="288" w:lineRule="auto"/>
        <w:jc w:val="both"/>
        <w:rPr>
          <w:bCs/>
          <w:spacing w:val="-6"/>
          <w:sz w:val="26"/>
          <w:szCs w:val="26"/>
          <w:lang w:val="pt-BR"/>
        </w:rPr>
      </w:pPr>
      <w:r w:rsidRPr="00E63EC9">
        <w:rPr>
          <w:bCs/>
          <w:spacing w:val="-6"/>
          <w:sz w:val="26"/>
          <w:szCs w:val="26"/>
          <w:lang w:val="pt-BR"/>
        </w:rPr>
        <w:t>Bảo hành hệ thống lạnh;</w:t>
      </w:r>
    </w:p>
    <w:p w14:paraId="795B9802" w14:textId="77777777" w:rsidR="00615D17" w:rsidRPr="00E63EC9" w:rsidRDefault="00074193" w:rsidP="00E63EC9">
      <w:pPr>
        <w:pStyle w:val="ListParagraph"/>
        <w:numPr>
          <w:ilvl w:val="0"/>
          <w:numId w:val="25"/>
        </w:numPr>
        <w:spacing w:before="120" w:after="120" w:line="288" w:lineRule="auto"/>
        <w:jc w:val="both"/>
        <w:rPr>
          <w:bCs/>
          <w:spacing w:val="-6"/>
          <w:sz w:val="26"/>
          <w:szCs w:val="26"/>
          <w:lang w:val="pt-BR"/>
        </w:rPr>
      </w:pPr>
      <w:r w:rsidRPr="00E63EC9">
        <w:rPr>
          <w:bCs/>
          <w:spacing w:val="-6"/>
          <w:sz w:val="26"/>
          <w:szCs w:val="26"/>
          <w:lang w:val="pt-BR"/>
        </w:rPr>
        <w:t>Sửa chữa mạch điện điều khiển cho hệ thống lạnh;</w:t>
      </w:r>
    </w:p>
    <w:p w14:paraId="49E381A2" w14:textId="77777777" w:rsidR="00615D17" w:rsidRPr="00E63EC9" w:rsidRDefault="00074193" w:rsidP="00E63EC9">
      <w:pPr>
        <w:pStyle w:val="ListParagraph"/>
        <w:numPr>
          <w:ilvl w:val="0"/>
          <w:numId w:val="25"/>
        </w:numPr>
        <w:spacing w:before="120" w:after="120" w:line="288" w:lineRule="auto"/>
        <w:jc w:val="both"/>
        <w:rPr>
          <w:bCs/>
          <w:spacing w:val="-6"/>
          <w:sz w:val="26"/>
          <w:szCs w:val="26"/>
          <w:lang w:val="pt-BR"/>
        </w:rPr>
      </w:pPr>
      <w:r w:rsidRPr="00E63EC9">
        <w:rPr>
          <w:bCs/>
          <w:spacing w:val="-6"/>
          <w:sz w:val="26"/>
          <w:szCs w:val="26"/>
          <w:lang w:val="pt-BR"/>
        </w:rPr>
        <w:t>Lắp đặt hệ thống lạnh công nghiệp;</w:t>
      </w:r>
    </w:p>
    <w:p w14:paraId="37F0F5E6" w14:textId="77777777" w:rsidR="00615D17" w:rsidRPr="00E63EC9" w:rsidRDefault="00074193" w:rsidP="00E63EC9">
      <w:pPr>
        <w:pStyle w:val="ListParagraph"/>
        <w:numPr>
          <w:ilvl w:val="0"/>
          <w:numId w:val="25"/>
        </w:numPr>
        <w:spacing w:before="120" w:after="120" w:line="288" w:lineRule="auto"/>
        <w:jc w:val="both"/>
        <w:rPr>
          <w:bCs/>
          <w:spacing w:val="-6"/>
          <w:sz w:val="26"/>
          <w:szCs w:val="26"/>
          <w:lang w:val="pt-BR"/>
        </w:rPr>
      </w:pPr>
      <w:r w:rsidRPr="00E63EC9">
        <w:rPr>
          <w:bCs/>
          <w:spacing w:val="-6"/>
          <w:sz w:val="26"/>
          <w:szCs w:val="26"/>
          <w:lang w:val="pt-BR"/>
        </w:rPr>
        <w:t>Lắp đặt hệ thống điều hòa không khí Chiler;</w:t>
      </w:r>
    </w:p>
    <w:p w14:paraId="32164E6C" w14:textId="77777777" w:rsidR="00615D17" w:rsidRPr="00E63EC9" w:rsidRDefault="00074193" w:rsidP="00E63EC9">
      <w:pPr>
        <w:pStyle w:val="ListParagraph"/>
        <w:numPr>
          <w:ilvl w:val="0"/>
          <w:numId w:val="25"/>
        </w:numPr>
        <w:spacing w:before="120" w:after="120" w:line="288" w:lineRule="auto"/>
        <w:jc w:val="both"/>
        <w:rPr>
          <w:bCs/>
          <w:spacing w:val="-6"/>
          <w:sz w:val="26"/>
          <w:szCs w:val="26"/>
          <w:lang w:val="pt-BR"/>
        </w:rPr>
      </w:pPr>
      <w:r w:rsidRPr="00E63EC9">
        <w:rPr>
          <w:bCs/>
          <w:spacing w:val="-6"/>
          <w:sz w:val="26"/>
          <w:szCs w:val="26"/>
          <w:lang w:val="pt-BR"/>
        </w:rPr>
        <w:t>Lắp đặt vận hành hệ thống VRV/VRF;</w:t>
      </w:r>
    </w:p>
    <w:p w14:paraId="1CCB6538" w14:textId="77777777" w:rsidR="00615D17" w:rsidRPr="00E63EC9" w:rsidRDefault="00074193" w:rsidP="00E63EC9">
      <w:pPr>
        <w:pStyle w:val="ListParagraph"/>
        <w:numPr>
          <w:ilvl w:val="0"/>
          <w:numId w:val="25"/>
        </w:numPr>
        <w:spacing w:before="120" w:after="120" w:line="288" w:lineRule="auto"/>
        <w:jc w:val="both"/>
        <w:rPr>
          <w:bCs/>
          <w:spacing w:val="-6"/>
          <w:sz w:val="26"/>
          <w:szCs w:val="26"/>
          <w:lang w:val="pt-BR"/>
        </w:rPr>
      </w:pPr>
      <w:r w:rsidRPr="00E63EC9">
        <w:rPr>
          <w:bCs/>
          <w:spacing w:val="-6"/>
          <w:sz w:val="26"/>
          <w:szCs w:val="26"/>
          <w:lang w:val="pt-BR"/>
        </w:rPr>
        <w:t>Vận hành hệ thống điều hòa không khí trung tâm;</w:t>
      </w:r>
    </w:p>
    <w:p w14:paraId="41F6E2F8" w14:textId="77777777" w:rsidR="00615D17" w:rsidRPr="00E63EC9" w:rsidRDefault="00074193" w:rsidP="00E63EC9">
      <w:pPr>
        <w:pStyle w:val="ListParagraph"/>
        <w:numPr>
          <w:ilvl w:val="0"/>
          <w:numId w:val="26"/>
        </w:numPr>
        <w:spacing w:before="120" w:after="120" w:line="288" w:lineRule="auto"/>
        <w:jc w:val="both"/>
        <w:rPr>
          <w:bCs/>
          <w:spacing w:val="-6"/>
          <w:sz w:val="26"/>
          <w:szCs w:val="26"/>
          <w:lang w:val="pt-BR"/>
        </w:rPr>
      </w:pPr>
      <w:r w:rsidRPr="00E63EC9">
        <w:rPr>
          <w:bCs/>
          <w:spacing w:val="-6"/>
          <w:sz w:val="26"/>
          <w:szCs w:val="26"/>
          <w:lang w:val="pt-BR"/>
        </w:rPr>
        <w:t>Quản lý thi công hoặc trực tiếp cùng công nhân thi công các hệ thống thông gió, điều hòa không khí dân dụng - công nghiệp, hệ thống lạnh, ngoài ra hướng dẫn thợ bậc thấp  hơn.</w:t>
      </w:r>
    </w:p>
    <w:p w14:paraId="376E24D4" w14:textId="77777777" w:rsidR="00615D17" w:rsidRPr="00E63EC9" w:rsidRDefault="00074193" w:rsidP="00E63EC9">
      <w:pPr>
        <w:pStyle w:val="ListParagraph"/>
        <w:numPr>
          <w:ilvl w:val="0"/>
          <w:numId w:val="26"/>
        </w:numPr>
        <w:spacing w:before="120" w:after="120" w:line="288" w:lineRule="auto"/>
        <w:jc w:val="both"/>
        <w:rPr>
          <w:bCs/>
          <w:spacing w:val="-6"/>
          <w:sz w:val="26"/>
          <w:szCs w:val="26"/>
          <w:lang w:val="pt-BR"/>
        </w:rPr>
      </w:pPr>
      <w:r w:rsidRPr="00E63EC9">
        <w:rPr>
          <w:bCs/>
          <w:spacing w:val="-6"/>
          <w:sz w:val="26"/>
          <w:szCs w:val="26"/>
          <w:lang w:val="vi-VN"/>
        </w:rPr>
        <w:t>L</w:t>
      </w:r>
      <w:r w:rsidRPr="00E63EC9">
        <w:rPr>
          <w:bCs/>
          <w:spacing w:val="-6"/>
          <w:sz w:val="26"/>
          <w:szCs w:val="26"/>
          <w:lang w:val="pt-BR"/>
        </w:rPr>
        <w:t>àm cán bộ kinh doanh thiết bị điện, thông gió, điều hòa không khí trong dân dụng và công nghiệp.</w:t>
      </w:r>
    </w:p>
    <w:p w14:paraId="17879F9A" w14:textId="77777777" w:rsidR="00615D17" w:rsidRPr="00E63EC9" w:rsidRDefault="00074193" w:rsidP="00E63EC9">
      <w:pPr>
        <w:spacing w:before="120" w:after="120" w:line="288" w:lineRule="auto"/>
        <w:jc w:val="both"/>
        <w:rPr>
          <w:b/>
          <w:spacing w:val="-6"/>
          <w:szCs w:val="26"/>
          <w:lang w:val="pt-BR"/>
        </w:rPr>
      </w:pPr>
      <w:r w:rsidRPr="00E63EC9">
        <w:rPr>
          <w:b/>
          <w:spacing w:val="-6"/>
          <w:szCs w:val="26"/>
          <w:lang w:val="pt-BR"/>
        </w:rPr>
        <w:t>4. Khối lượng kiến thức và thời gian khoá học</w:t>
      </w:r>
    </w:p>
    <w:p w14:paraId="49028E78" w14:textId="77777777" w:rsidR="00615D17" w:rsidRPr="00E63EC9" w:rsidRDefault="00074193" w:rsidP="00E63EC9">
      <w:pPr>
        <w:pStyle w:val="ListParagraph"/>
        <w:numPr>
          <w:ilvl w:val="0"/>
          <w:numId w:val="25"/>
        </w:numPr>
        <w:spacing w:before="120" w:after="120" w:line="288" w:lineRule="auto"/>
        <w:jc w:val="both"/>
        <w:rPr>
          <w:bCs/>
          <w:spacing w:val="-6"/>
          <w:sz w:val="26"/>
          <w:szCs w:val="26"/>
          <w:lang w:val="pt-BR"/>
        </w:rPr>
      </w:pPr>
      <w:r w:rsidRPr="00E63EC9">
        <w:rPr>
          <w:bCs/>
          <w:spacing w:val="-6"/>
          <w:sz w:val="26"/>
          <w:szCs w:val="26"/>
          <w:lang w:val="pt-BR"/>
        </w:rPr>
        <w:t>Số lượng môn học, mô đun: 28</w:t>
      </w:r>
    </w:p>
    <w:p w14:paraId="02205BED" w14:textId="4B9B4EF1" w:rsidR="00615D17" w:rsidRPr="00E63EC9" w:rsidRDefault="00074193" w:rsidP="00E63EC9">
      <w:pPr>
        <w:pStyle w:val="ListParagraph"/>
        <w:numPr>
          <w:ilvl w:val="0"/>
          <w:numId w:val="25"/>
        </w:numPr>
        <w:spacing w:before="120" w:after="120" w:line="288" w:lineRule="auto"/>
        <w:jc w:val="both"/>
        <w:rPr>
          <w:bCs/>
          <w:spacing w:val="-6"/>
          <w:sz w:val="26"/>
          <w:szCs w:val="26"/>
          <w:lang w:val="pt-BR"/>
        </w:rPr>
      </w:pPr>
      <w:r w:rsidRPr="00E63EC9">
        <w:rPr>
          <w:bCs/>
          <w:spacing w:val="-6"/>
          <w:sz w:val="26"/>
          <w:szCs w:val="26"/>
          <w:lang w:val="pt-BR"/>
        </w:rPr>
        <w:t xml:space="preserve">Khối lượng kiến thức, kỹ năng toàn khóa học: </w:t>
      </w:r>
      <w:r w:rsidRPr="00E63EC9">
        <w:rPr>
          <w:bCs/>
          <w:spacing w:val="-6"/>
          <w:sz w:val="26"/>
          <w:szCs w:val="26"/>
          <w:lang w:val="pt-BR"/>
        </w:rPr>
        <w:tab/>
        <w:t>116 Tín chỉ</w:t>
      </w:r>
      <w:r w:rsidR="00907DBB" w:rsidRPr="00E63EC9">
        <w:rPr>
          <w:bCs/>
          <w:spacing w:val="-6"/>
          <w:sz w:val="26"/>
          <w:szCs w:val="26"/>
          <w:lang w:val="pt-BR"/>
        </w:rPr>
        <w:t xml:space="preserve"> </w:t>
      </w:r>
      <w:r w:rsidR="00907DBB" w:rsidRPr="00E63EC9">
        <w:rPr>
          <w:bCs/>
          <w:color w:val="FF0000"/>
          <w:spacing w:val="-6"/>
          <w:sz w:val="26"/>
          <w:szCs w:val="26"/>
          <w:lang w:val="pt-BR"/>
        </w:rPr>
        <w:t>/</w:t>
      </w:r>
      <w:r w:rsidR="006A0671" w:rsidRPr="006A0671">
        <w:rPr>
          <w:bCs/>
          <w:spacing w:val="-6"/>
          <w:sz w:val="26"/>
          <w:szCs w:val="26"/>
          <w:lang w:val="pt-BR"/>
        </w:rPr>
        <w:t>2790</w:t>
      </w:r>
      <w:r w:rsidR="00907DBB" w:rsidRPr="006A0671">
        <w:rPr>
          <w:bCs/>
          <w:spacing w:val="-6"/>
          <w:sz w:val="26"/>
          <w:szCs w:val="26"/>
          <w:lang w:val="pt-BR"/>
        </w:rPr>
        <w:t xml:space="preserve"> Giờ</w:t>
      </w:r>
    </w:p>
    <w:p w14:paraId="2E734DC5" w14:textId="77777777" w:rsidR="00615D17" w:rsidRPr="00E63EC9" w:rsidRDefault="00074193" w:rsidP="00E63EC9">
      <w:pPr>
        <w:pStyle w:val="ListParagraph"/>
        <w:numPr>
          <w:ilvl w:val="0"/>
          <w:numId w:val="25"/>
        </w:numPr>
        <w:spacing w:before="120" w:after="120" w:line="288" w:lineRule="auto"/>
        <w:jc w:val="both"/>
        <w:rPr>
          <w:bCs/>
          <w:spacing w:val="-6"/>
          <w:sz w:val="26"/>
          <w:szCs w:val="26"/>
          <w:lang w:val="pt-BR"/>
        </w:rPr>
      </w:pPr>
      <w:r w:rsidRPr="00E63EC9">
        <w:rPr>
          <w:bCs/>
          <w:spacing w:val="-6"/>
          <w:sz w:val="26"/>
          <w:szCs w:val="26"/>
          <w:lang w:val="pt-BR"/>
        </w:rPr>
        <w:t xml:space="preserve">Khối lượng các môn học chung: </w:t>
      </w:r>
      <w:r w:rsidRPr="00E63EC9">
        <w:rPr>
          <w:bCs/>
          <w:spacing w:val="-6"/>
          <w:sz w:val="26"/>
          <w:szCs w:val="26"/>
          <w:lang w:val="pt-BR"/>
        </w:rPr>
        <w:tab/>
      </w:r>
      <w:r w:rsidRPr="00E63EC9">
        <w:rPr>
          <w:bCs/>
          <w:spacing w:val="-6"/>
          <w:sz w:val="26"/>
          <w:szCs w:val="26"/>
          <w:lang w:val="pt-BR"/>
        </w:rPr>
        <w:tab/>
      </w:r>
      <w:r w:rsidRPr="00E63EC9">
        <w:rPr>
          <w:bCs/>
          <w:spacing w:val="-6"/>
          <w:sz w:val="26"/>
          <w:szCs w:val="26"/>
          <w:lang w:val="pt-BR"/>
        </w:rPr>
        <w:tab/>
        <w:t xml:space="preserve">  435 giờ</w:t>
      </w:r>
    </w:p>
    <w:p w14:paraId="187B3AAA" w14:textId="77777777" w:rsidR="00615D17" w:rsidRPr="00E63EC9" w:rsidRDefault="00074193" w:rsidP="00E63EC9">
      <w:pPr>
        <w:pStyle w:val="ListParagraph"/>
        <w:numPr>
          <w:ilvl w:val="0"/>
          <w:numId w:val="25"/>
        </w:numPr>
        <w:spacing w:before="120" w:after="120" w:line="288" w:lineRule="auto"/>
        <w:jc w:val="both"/>
        <w:rPr>
          <w:bCs/>
          <w:spacing w:val="-6"/>
          <w:sz w:val="26"/>
          <w:szCs w:val="26"/>
          <w:lang w:val="pt-BR"/>
        </w:rPr>
      </w:pPr>
      <w:r w:rsidRPr="00E63EC9">
        <w:rPr>
          <w:bCs/>
          <w:spacing w:val="-6"/>
          <w:sz w:val="26"/>
          <w:szCs w:val="26"/>
          <w:lang w:val="pt-BR"/>
        </w:rPr>
        <w:t xml:space="preserve">Khối lượng các môn học, mô đun chuyên môn: </w:t>
      </w:r>
      <w:r w:rsidRPr="00E63EC9">
        <w:rPr>
          <w:bCs/>
          <w:spacing w:val="-6"/>
          <w:sz w:val="26"/>
          <w:szCs w:val="26"/>
          <w:lang w:val="pt-BR"/>
        </w:rPr>
        <w:tab/>
        <w:t>2355 giờ</w:t>
      </w:r>
    </w:p>
    <w:p w14:paraId="4A8649CC" w14:textId="77777777" w:rsidR="00615D17" w:rsidRPr="00E63EC9" w:rsidRDefault="00074193" w:rsidP="00E63EC9">
      <w:pPr>
        <w:pStyle w:val="ListParagraph"/>
        <w:numPr>
          <w:ilvl w:val="0"/>
          <w:numId w:val="25"/>
        </w:numPr>
        <w:spacing w:before="120" w:after="120" w:line="288" w:lineRule="auto"/>
        <w:jc w:val="both"/>
        <w:rPr>
          <w:bCs/>
          <w:spacing w:val="-6"/>
          <w:sz w:val="26"/>
          <w:szCs w:val="26"/>
          <w:lang w:val="pt-BR"/>
        </w:rPr>
      </w:pPr>
      <w:r w:rsidRPr="00E63EC9">
        <w:rPr>
          <w:bCs/>
          <w:spacing w:val="-6"/>
          <w:sz w:val="26"/>
          <w:szCs w:val="26"/>
          <w:lang w:val="pt-BR"/>
        </w:rPr>
        <w:t>Khối lượng lý thuyết: 849 giờ; Thực hành, thực tập, thí nghiệm, kiểm tra: 1941giờ</w:t>
      </w:r>
    </w:p>
    <w:p w14:paraId="1CCA003C" w14:textId="77777777" w:rsidR="00615D17" w:rsidRPr="00E63EC9" w:rsidRDefault="00074193" w:rsidP="00E63EC9">
      <w:pPr>
        <w:pStyle w:val="ListParagraph"/>
        <w:numPr>
          <w:ilvl w:val="0"/>
          <w:numId w:val="25"/>
        </w:numPr>
        <w:spacing w:before="120" w:after="120" w:line="288" w:lineRule="auto"/>
        <w:jc w:val="both"/>
        <w:rPr>
          <w:spacing w:val="-6"/>
          <w:sz w:val="26"/>
          <w:szCs w:val="26"/>
          <w:lang w:val="pt-BR"/>
        </w:rPr>
      </w:pPr>
      <w:r w:rsidRPr="00E63EC9">
        <w:rPr>
          <w:bCs/>
          <w:spacing w:val="-6"/>
          <w:sz w:val="26"/>
          <w:szCs w:val="26"/>
          <w:lang w:val="pt-BR"/>
        </w:rPr>
        <w:t>Thời gian khóa học 36 tháng</w:t>
      </w:r>
      <w:r w:rsidRPr="00E63EC9">
        <w:rPr>
          <w:spacing w:val="-6"/>
          <w:sz w:val="26"/>
          <w:szCs w:val="26"/>
          <w:lang w:val="pt-BR"/>
        </w:rPr>
        <w:t>.</w:t>
      </w:r>
    </w:p>
    <w:p w14:paraId="0C77D192" w14:textId="77777777" w:rsidR="00615D17" w:rsidRPr="006A0671" w:rsidRDefault="00074193" w:rsidP="00E63EC9">
      <w:pPr>
        <w:widowControl w:val="0"/>
        <w:spacing w:before="120" w:after="120" w:line="288" w:lineRule="auto"/>
        <w:rPr>
          <w:b/>
          <w:iCs/>
          <w:szCs w:val="26"/>
          <w:lang w:val="pt-BR"/>
        </w:rPr>
      </w:pPr>
      <w:r w:rsidRPr="006A0671">
        <w:rPr>
          <w:b/>
          <w:iCs/>
          <w:szCs w:val="26"/>
          <w:lang w:val="pt-BR"/>
        </w:rPr>
        <w:t>5. Tổng hợp các năng lực của ngành, nghề</w:t>
      </w:r>
    </w:p>
    <w:tbl>
      <w:tblPr>
        <w:tblW w:w="930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4A0" w:firstRow="1" w:lastRow="0" w:firstColumn="1" w:lastColumn="0" w:noHBand="0" w:noVBand="1"/>
      </w:tblPr>
      <w:tblGrid>
        <w:gridCol w:w="829"/>
        <w:gridCol w:w="5173"/>
        <w:gridCol w:w="3298"/>
      </w:tblGrid>
      <w:tr w:rsidR="006A0671" w:rsidRPr="006A0671" w14:paraId="7AE9CAE1" w14:textId="77777777" w:rsidTr="00D217CA">
        <w:tc>
          <w:tcPr>
            <w:tcW w:w="829" w:type="dxa"/>
            <w:shd w:val="clear" w:color="auto" w:fill="FFFFFF"/>
          </w:tcPr>
          <w:p w14:paraId="6BAF845C" w14:textId="77777777" w:rsidR="00615D17" w:rsidRPr="006A0671" w:rsidRDefault="00074193" w:rsidP="00E63EC9">
            <w:pPr>
              <w:widowControl w:val="0"/>
              <w:autoSpaceDE w:val="0"/>
              <w:autoSpaceDN w:val="0"/>
              <w:adjustRightInd w:val="0"/>
              <w:spacing w:before="120" w:after="120" w:line="288" w:lineRule="auto"/>
              <w:jc w:val="center"/>
              <w:rPr>
                <w:rFonts w:eastAsia="Calibri"/>
                <w:b/>
                <w:szCs w:val="26"/>
              </w:rPr>
            </w:pPr>
            <w:r w:rsidRPr="006A0671">
              <w:rPr>
                <w:rFonts w:eastAsia="Calibri"/>
                <w:b/>
                <w:szCs w:val="26"/>
              </w:rPr>
              <w:t>TT</w:t>
            </w:r>
          </w:p>
        </w:tc>
        <w:tc>
          <w:tcPr>
            <w:tcW w:w="5173" w:type="dxa"/>
            <w:shd w:val="clear" w:color="auto" w:fill="FFFFFF"/>
          </w:tcPr>
          <w:p w14:paraId="4775B1B6" w14:textId="77777777" w:rsidR="00615D17" w:rsidRPr="006A0671" w:rsidRDefault="00074193" w:rsidP="00E63EC9">
            <w:pPr>
              <w:widowControl w:val="0"/>
              <w:autoSpaceDE w:val="0"/>
              <w:autoSpaceDN w:val="0"/>
              <w:adjustRightInd w:val="0"/>
              <w:spacing w:before="120" w:after="120" w:line="288" w:lineRule="auto"/>
              <w:jc w:val="center"/>
              <w:rPr>
                <w:rFonts w:eastAsia="Calibri"/>
                <w:b/>
                <w:szCs w:val="26"/>
              </w:rPr>
            </w:pPr>
            <w:r w:rsidRPr="006A0671">
              <w:rPr>
                <w:rFonts w:eastAsia="Calibri"/>
                <w:b/>
                <w:szCs w:val="26"/>
              </w:rPr>
              <w:t>Mã năng lực</w:t>
            </w:r>
          </w:p>
        </w:tc>
        <w:tc>
          <w:tcPr>
            <w:tcW w:w="3298" w:type="dxa"/>
            <w:shd w:val="clear" w:color="auto" w:fill="FFFFFF"/>
          </w:tcPr>
          <w:p w14:paraId="092F695D" w14:textId="77777777" w:rsidR="00615D17" w:rsidRPr="006A0671" w:rsidRDefault="00074193" w:rsidP="00E63EC9">
            <w:pPr>
              <w:widowControl w:val="0"/>
              <w:autoSpaceDE w:val="0"/>
              <w:autoSpaceDN w:val="0"/>
              <w:adjustRightInd w:val="0"/>
              <w:spacing w:before="120" w:after="120" w:line="288" w:lineRule="auto"/>
              <w:jc w:val="center"/>
              <w:rPr>
                <w:rFonts w:eastAsia="Calibri"/>
                <w:b/>
                <w:szCs w:val="26"/>
              </w:rPr>
            </w:pPr>
            <w:r w:rsidRPr="006A0671">
              <w:rPr>
                <w:rFonts w:eastAsia="Calibri"/>
                <w:b/>
                <w:szCs w:val="26"/>
              </w:rPr>
              <w:t>Tên năng lực</w:t>
            </w:r>
          </w:p>
        </w:tc>
      </w:tr>
      <w:tr w:rsidR="006A0671" w:rsidRPr="006A0671" w14:paraId="07DD53F4" w14:textId="77777777" w:rsidTr="00D217CA">
        <w:tc>
          <w:tcPr>
            <w:tcW w:w="829" w:type="dxa"/>
            <w:shd w:val="clear" w:color="auto" w:fill="FFFFFF"/>
          </w:tcPr>
          <w:p w14:paraId="76191F7B" w14:textId="77777777" w:rsidR="00615D17" w:rsidRPr="006A0671" w:rsidRDefault="00074193" w:rsidP="00E63EC9">
            <w:pPr>
              <w:widowControl w:val="0"/>
              <w:autoSpaceDE w:val="0"/>
              <w:autoSpaceDN w:val="0"/>
              <w:adjustRightInd w:val="0"/>
              <w:spacing w:before="120" w:after="120" w:line="288" w:lineRule="auto"/>
              <w:jc w:val="center"/>
              <w:rPr>
                <w:rFonts w:eastAsia="Calibri"/>
                <w:b/>
                <w:szCs w:val="26"/>
              </w:rPr>
            </w:pPr>
            <w:r w:rsidRPr="006A0671">
              <w:rPr>
                <w:rFonts w:eastAsia="Calibri"/>
                <w:b/>
                <w:szCs w:val="26"/>
              </w:rPr>
              <w:t>I</w:t>
            </w:r>
          </w:p>
        </w:tc>
        <w:tc>
          <w:tcPr>
            <w:tcW w:w="8471" w:type="dxa"/>
            <w:gridSpan w:val="2"/>
            <w:shd w:val="clear" w:color="auto" w:fill="FFFFFF"/>
          </w:tcPr>
          <w:p w14:paraId="3CD9BABA" w14:textId="77777777" w:rsidR="00615D17" w:rsidRPr="006A0671" w:rsidRDefault="00074193" w:rsidP="00E63EC9">
            <w:pPr>
              <w:widowControl w:val="0"/>
              <w:autoSpaceDE w:val="0"/>
              <w:autoSpaceDN w:val="0"/>
              <w:adjustRightInd w:val="0"/>
              <w:spacing w:before="120" w:after="120" w:line="288" w:lineRule="auto"/>
              <w:jc w:val="both"/>
              <w:rPr>
                <w:rFonts w:eastAsia="Calibri"/>
                <w:b/>
                <w:szCs w:val="26"/>
              </w:rPr>
            </w:pPr>
            <w:r w:rsidRPr="006A0671">
              <w:rPr>
                <w:rFonts w:eastAsia="Calibri"/>
                <w:b/>
                <w:szCs w:val="26"/>
              </w:rPr>
              <w:t>Năng lực cơ bản (năng lực chung)</w:t>
            </w:r>
          </w:p>
        </w:tc>
      </w:tr>
      <w:tr w:rsidR="00615D17" w:rsidRPr="00E63EC9" w14:paraId="0296067D" w14:textId="77777777" w:rsidTr="00D217CA">
        <w:trPr>
          <w:trHeight w:val="1168"/>
        </w:trPr>
        <w:tc>
          <w:tcPr>
            <w:tcW w:w="829" w:type="dxa"/>
            <w:shd w:val="clear" w:color="auto" w:fill="FFFFFF"/>
            <w:vAlign w:val="center"/>
          </w:tcPr>
          <w:p w14:paraId="50EA7E13" w14:textId="77777777" w:rsidR="00615D17" w:rsidRPr="00E63EC9" w:rsidRDefault="00074193" w:rsidP="00E63EC9">
            <w:pPr>
              <w:spacing w:before="120" w:after="120" w:line="288" w:lineRule="auto"/>
              <w:jc w:val="center"/>
              <w:rPr>
                <w:rFonts w:eastAsia="Calibri"/>
                <w:color w:val="FF0000"/>
                <w:szCs w:val="26"/>
              </w:rPr>
            </w:pPr>
            <w:r w:rsidRPr="00E63EC9">
              <w:rPr>
                <w:bCs/>
                <w:color w:val="000000" w:themeColor="text1"/>
                <w:szCs w:val="26"/>
              </w:rPr>
              <w:t>1</w:t>
            </w:r>
          </w:p>
        </w:tc>
        <w:tc>
          <w:tcPr>
            <w:tcW w:w="5173" w:type="dxa"/>
            <w:shd w:val="clear" w:color="auto" w:fill="auto"/>
            <w:vAlign w:val="center"/>
          </w:tcPr>
          <w:p w14:paraId="4EF36EDA" w14:textId="77777777" w:rsidR="00615D17" w:rsidRPr="00E63EC9" w:rsidRDefault="00074193" w:rsidP="00E63EC9">
            <w:pPr>
              <w:spacing w:before="120" w:after="120" w:line="288" w:lineRule="auto"/>
              <w:jc w:val="both"/>
              <w:rPr>
                <w:rFonts w:eastAsia="Calibri"/>
                <w:color w:val="FF0000"/>
                <w:szCs w:val="26"/>
              </w:rPr>
            </w:pPr>
            <w:r w:rsidRPr="00E63EC9">
              <w:rPr>
                <w:bCs/>
                <w:color w:val="000000" w:themeColor="text1"/>
                <w:szCs w:val="26"/>
              </w:rPr>
              <w:t>NLCB-01</w:t>
            </w:r>
          </w:p>
        </w:tc>
        <w:tc>
          <w:tcPr>
            <w:tcW w:w="3298" w:type="dxa"/>
            <w:shd w:val="clear" w:color="auto" w:fill="FFFFFF"/>
            <w:vAlign w:val="center"/>
          </w:tcPr>
          <w:p w14:paraId="6BF073C4" w14:textId="77777777" w:rsidR="00615D17" w:rsidRPr="00E63EC9" w:rsidRDefault="00074193" w:rsidP="00E63EC9">
            <w:pPr>
              <w:spacing w:before="120" w:after="120" w:line="288" w:lineRule="auto"/>
              <w:jc w:val="both"/>
              <w:rPr>
                <w:rFonts w:eastAsia="Calibri"/>
                <w:color w:val="FF0000"/>
                <w:szCs w:val="26"/>
              </w:rPr>
            </w:pPr>
            <w:r w:rsidRPr="00E63EC9">
              <w:rPr>
                <w:bCs/>
                <w:color w:val="000000" w:themeColor="text1"/>
                <w:szCs w:val="26"/>
              </w:rPr>
              <w:t xml:space="preserve">- </w:t>
            </w:r>
            <w:r w:rsidRPr="00E63EC9">
              <w:rPr>
                <w:rFonts w:hint="eastAsia"/>
                <w:bCs/>
                <w:color w:val="000000" w:themeColor="text1"/>
                <w:szCs w:val="26"/>
              </w:rPr>
              <w:t>Đ</w:t>
            </w:r>
            <w:r w:rsidRPr="00E63EC9">
              <w:rPr>
                <w:bCs/>
                <w:color w:val="000000" w:themeColor="text1"/>
                <w:szCs w:val="26"/>
              </w:rPr>
              <w:t xml:space="preserve">ọc </w:t>
            </w:r>
            <w:r w:rsidRPr="00E63EC9">
              <w:rPr>
                <w:rFonts w:hint="eastAsia"/>
                <w:bCs/>
                <w:color w:val="000000" w:themeColor="text1"/>
                <w:szCs w:val="26"/>
              </w:rPr>
              <w:t>đư</w:t>
            </w:r>
            <w:r w:rsidRPr="00E63EC9">
              <w:rPr>
                <w:bCs/>
                <w:color w:val="000000" w:themeColor="text1"/>
                <w:szCs w:val="26"/>
              </w:rPr>
              <w:t>ợc các bản vẽ kỹ thuật, s</w:t>
            </w:r>
            <w:r w:rsidRPr="00E63EC9">
              <w:rPr>
                <w:rFonts w:hint="eastAsia"/>
                <w:bCs/>
                <w:color w:val="000000" w:themeColor="text1"/>
                <w:szCs w:val="26"/>
              </w:rPr>
              <w:t>ơ</w:t>
            </w:r>
            <w:r w:rsidRPr="00E63EC9">
              <w:rPr>
                <w:bCs/>
                <w:color w:val="000000" w:themeColor="text1"/>
                <w:szCs w:val="26"/>
              </w:rPr>
              <w:t xml:space="preserve"> </w:t>
            </w:r>
            <w:r w:rsidRPr="00E63EC9">
              <w:rPr>
                <w:rFonts w:hint="eastAsia"/>
                <w:bCs/>
                <w:color w:val="000000" w:themeColor="text1"/>
                <w:szCs w:val="26"/>
              </w:rPr>
              <w:t>đ</w:t>
            </w:r>
            <w:r w:rsidRPr="00E63EC9">
              <w:rPr>
                <w:bCs/>
                <w:color w:val="000000" w:themeColor="text1"/>
                <w:szCs w:val="26"/>
              </w:rPr>
              <w:t xml:space="preserve">ồ thiết kế, lắp </w:t>
            </w:r>
            <w:r w:rsidRPr="00E63EC9">
              <w:rPr>
                <w:rFonts w:hint="eastAsia"/>
                <w:bCs/>
                <w:color w:val="000000" w:themeColor="text1"/>
                <w:szCs w:val="26"/>
              </w:rPr>
              <w:t>đ</w:t>
            </w:r>
            <w:r w:rsidRPr="00E63EC9">
              <w:rPr>
                <w:bCs/>
                <w:color w:val="000000" w:themeColor="text1"/>
                <w:szCs w:val="26"/>
              </w:rPr>
              <w:t>ặt trong hệ thống lạnh</w:t>
            </w:r>
          </w:p>
        </w:tc>
      </w:tr>
      <w:tr w:rsidR="00615D17" w:rsidRPr="00E63EC9" w14:paraId="6675E6E9" w14:textId="77777777" w:rsidTr="00D217CA">
        <w:tc>
          <w:tcPr>
            <w:tcW w:w="829" w:type="dxa"/>
            <w:shd w:val="clear" w:color="auto" w:fill="FFFFFF"/>
            <w:vAlign w:val="center"/>
          </w:tcPr>
          <w:p w14:paraId="5083AC9F" w14:textId="77777777" w:rsidR="00615D17" w:rsidRPr="00E63EC9" w:rsidRDefault="00074193" w:rsidP="00E63EC9">
            <w:pPr>
              <w:spacing w:before="120" w:after="120" w:line="288" w:lineRule="auto"/>
              <w:jc w:val="center"/>
              <w:rPr>
                <w:rFonts w:eastAsia="Calibri"/>
                <w:color w:val="000000"/>
                <w:szCs w:val="26"/>
              </w:rPr>
            </w:pPr>
            <w:r w:rsidRPr="00E63EC9">
              <w:rPr>
                <w:bCs/>
                <w:color w:val="000000" w:themeColor="text1"/>
                <w:szCs w:val="26"/>
              </w:rPr>
              <w:t>2</w:t>
            </w:r>
          </w:p>
        </w:tc>
        <w:tc>
          <w:tcPr>
            <w:tcW w:w="5173" w:type="dxa"/>
            <w:shd w:val="clear" w:color="auto" w:fill="auto"/>
            <w:vAlign w:val="center"/>
          </w:tcPr>
          <w:p w14:paraId="668226FB"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NLCB-02</w:t>
            </w:r>
          </w:p>
        </w:tc>
        <w:tc>
          <w:tcPr>
            <w:tcW w:w="3298" w:type="dxa"/>
            <w:shd w:val="clear" w:color="auto" w:fill="FFFFFF"/>
            <w:vAlign w:val="center"/>
          </w:tcPr>
          <w:p w14:paraId="2A1E4626"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 Lựa chọn, s</w:t>
            </w:r>
            <w:r w:rsidRPr="00E63EC9">
              <w:rPr>
                <w:rFonts w:hint="eastAsia"/>
                <w:bCs/>
                <w:color w:val="000000" w:themeColor="text1"/>
                <w:szCs w:val="26"/>
              </w:rPr>
              <w:t>ử</w:t>
            </w:r>
            <w:r w:rsidRPr="00E63EC9">
              <w:rPr>
                <w:bCs/>
                <w:color w:val="000000" w:themeColor="text1"/>
                <w:szCs w:val="26"/>
              </w:rPr>
              <w:t xml:space="preserve"> dụng </w:t>
            </w:r>
            <w:r w:rsidRPr="00E63EC9">
              <w:rPr>
                <w:rFonts w:hint="eastAsia"/>
                <w:bCs/>
                <w:color w:val="000000" w:themeColor="text1"/>
                <w:szCs w:val="26"/>
              </w:rPr>
              <w:t>đư</w:t>
            </w:r>
            <w:r w:rsidRPr="00E63EC9">
              <w:rPr>
                <w:bCs/>
                <w:color w:val="000000" w:themeColor="text1"/>
                <w:szCs w:val="26"/>
              </w:rPr>
              <w:t>ợc các dụng cụ, thiết bị chính trong nghề</w:t>
            </w:r>
          </w:p>
        </w:tc>
      </w:tr>
      <w:tr w:rsidR="00615D17" w:rsidRPr="00E63EC9" w14:paraId="44242F28" w14:textId="77777777" w:rsidTr="00D217CA">
        <w:tc>
          <w:tcPr>
            <w:tcW w:w="829" w:type="dxa"/>
            <w:shd w:val="clear" w:color="auto" w:fill="FFFFFF"/>
            <w:vAlign w:val="center"/>
          </w:tcPr>
          <w:p w14:paraId="542860F2" w14:textId="77777777" w:rsidR="00615D17" w:rsidRPr="00E63EC9" w:rsidRDefault="00074193" w:rsidP="00E63EC9">
            <w:pPr>
              <w:spacing w:before="120" w:after="120" w:line="288" w:lineRule="auto"/>
              <w:jc w:val="center"/>
              <w:rPr>
                <w:rFonts w:eastAsia="Calibri"/>
                <w:color w:val="000000"/>
                <w:szCs w:val="26"/>
              </w:rPr>
            </w:pPr>
            <w:r w:rsidRPr="00E63EC9">
              <w:rPr>
                <w:bCs/>
                <w:color w:val="000000" w:themeColor="text1"/>
                <w:szCs w:val="26"/>
              </w:rPr>
              <w:t>3</w:t>
            </w:r>
          </w:p>
        </w:tc>
        <w:tc>
          <w:tcPr>
            <w:tcW w:w="5173" w:type="dxa"/>
            <w:shd w:val="clear" w:color="auto" w:fill="auto"/>
            <w:vAlign w:val="center"/>
          </w:tcPr>
          <w:p w14:paraId="2C1BF7C3"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NLCB-03</w:t>
            </w:r>
          </w:p>
        </w:tc>
        <w:tc>
          <w:tcPr>
            <w:tcW w:w="3298" w:type="dxa"/>
            <w:shd w:val="clear" w:color="auto" w:fill="FFFFFF"/>
            <w:vAlign w:val="center"/>
          </w:tcPr>
          <w:p w14:paraId="47FCB122"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 xml:space="preserve">- Giám sát và thực hiện </w:t>
            </w:r>
            <w:r w:rsidRPr="00E63EC9">
              <w:rPr>
                <w:rFonts w:hint="eastAsia"/>
                <w:bCs/>
                <w:color w:val="000000" w:themeColor="text1"/>
                <w:szCs w:val="26"/>
              </w:rPr>
              <w:t>đư</w:t>
            </w:r>
            <w:r w:rsidRPr="00E63EC9">
              <w:rPr>
                <w:bCs/>
                <w:color w:val="000000" w:themeColor="text1"/>
                <w:szCs w:val="26"/>
              </w:rPr>
              <w:t>ợc công tác an toàn trong lĩnh vực của nghề</w:t>
            </w:r>
          </w:p>
        </w:tc>
      </w:tr>
      <w:tr w:rsidR="00615D17" w:rsidRPr="00E63EC9" w14:paraId="1BD8B42B" w14:textId="77777777" w:rsidTr="00D217CA">
        <w:tc>
          <w:tcPr>
            <w:tcW w:w="829" w:type="dxa"/>
            <w:shd w:val="clear" w:color="auto" w:fill="FFFFFF"/>
          </w:tcPr>
          <w:p w14:paraId="3B31E826" w14:textId="77777777" w:rsidR="00615D17" w:rsidRPr="00E63EC9" w:rsidRDefault="00074193" w:rsidP="00E63EC9">
            <w:pPr>
              <w:widowControl w:val="0"/>
              <w:autoSpaceDE w:val="0"/>
              <w:autoSpaceDN w:val="0"/>
              <w:adjustRightInd w:val="0"/>
              <w:spacing w:before="120" w:after="120" w:line="288" w:lineRule="auto"/>
              <w:jc w:val="center"/>
              <w:rPr>
                <w:rFonts w:eastAsia="Calibri"/>
                <w:b/>
                <w:color w:val="000000"/>
                <w:szCs w:val="26"/>
              </w:rPr>
            </w:pPr>
            <w:r w:rsidRPr="00E63EC9">
              <w:rPr>
                <w:rFonts w:eastAsia="Calibri"/>
                <w:b/>
                <w:color w:val="000000"/>
                <w:szCs w:val="26"/>
              </w:rPr>
              <w:t>II</w:t>
            </w:r>
          </w:p>
        </w:tc>
        <w:tc>
          <w:tcPr>
            <w:tcW w:w="8471" w:type="dxa"/>
            <w:gridSpan w:val="2"/>
            <w:shd w:val="clear" w:color="auto" w:fill="FFFFFF"/>
          </w:tcPr>
          <w:p w14:paraId="04A3D2C0" w14:textId="77777777" w:rsidR="00615D17" w:rsidRPr="00E63EC9" w:rsidRDefault="00074193" w:rsidP="00E63EC9">
            <w:pPr>
              <w:widowControl w:val="0"/>
              <w:autoSpaceDE w:val="0"/>
              <w:autoSpaceDN w:val="0"/>
              <w:adjustRightInd w:val="0"/>
              <w:spacing w:before="120" w:after="120" w:line="288" w:lineRule="auto"/>
              <w:jc w:val="both"/>
              <w:rPr>
                <w:rFonts w:eastAsia="Calibri"/>
                <w:b/>
                <w:color w:val="000000"/>
                <w:szCs w:val="26"/>
              </w:rPr>
            </w:pPr>
            <w:r w:rsidRPr="00E63EC9">
              <w:rPr>
                <w:rFonts w:eastAsia="Calibri"/>
                <w:b/>
                <w:color w:val="000000"/>
                <w:szCs w:val="26"/>
              </w:rPr>
              <w:t>Năng lực cốt lõi (năng lực chuyên môn)</w:t>
            </w:r>
          </w:p>
        </w:tc>
      </w:tr>
      <w:tr w:rsidR="00615D17" w:rsidRPr="00E63EC9" w14:paraId="52CEEDF5" w14:textId="77777777" w:rsidTr="00D217CA">
        <w:tc>
          <w:tcPr>
            <w:tcW w:w="829" w:type="dxa"/>
            <w:shd w:val="clear" w:color="auto" w:fill="FFFFFF"/>
            <w:vAlign w:val="center"/>
          </w:tcPr>
          <w:p w14:paraId="638493BC" w14:textId="77777777" w:rsidR="00615D17" w:rsidRPr="00E63EC9" w:rsidRDefault="00074193" w:rsidP="00E63EC9">
            <w:pPr>
              <w:spacing w:before="120" w:after="120" w:line="288" w:lineRule="auto"/>
              <w:jc w:val="center"/>
              <w:rPr>
                <w:rFonts w:eastAsia="Calibri"/>
                <w:color w:val="000000"/>
                <w:szCs w:val="26"/>
              </w:rPr>
            </w:pPr>
            <w:r w:rsidRPr="00E63EC9">
              <w:rPr>
                <w:bCs/>
                <w:color w:val="000000" w:themeColor="text1"/>
                <w:szCs w:val="26"/>
              </w:rPr>
              <w:t>4</w:t>
            </w:r>
          </w:p>
        </w:tc>
        <w:tc>
          <w:tcPr>
            <w:tcW w:w="5173" w:type="dxa"/>
            <w:shd w:val="clear" w:color="auto" w:fill="FFFFFF"/>
            <w:vAlign w:val="center"/>
          </w:tcPr>
          <w:p w14:paraId="70248363"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NLCL-01</w:t>
            </w:r>
          </w:p>
        </w:tc>
        <w:tc>
          <w:tcPr>
            <w:tcW w:w="3298" w:type="dxa"/>
            <w:shd w:val="clear" w:color="auto" w:fill="FFFFFF"/>
            <w:vAlign w:val="center"/>
          </w:tcPr>
          <w:p w14:paraId="43D162FA"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 xml:space="preserve">- Lắp </w:t>
            </w:r>
            <w:r w:rsidRPr="00E63EC9">
              <w:rPr>
                <w:rFonts w:hint="eastAsia"/>
                <w:bCs/>
                <w:color w:val="000000" w:themeColor="text1"/>
                <w:szCs w:val="26"/>
              </w:rPr>
              <w:t>đ</w:t>
            </w:r>
            <w:r w:rsidRPr="00E63EC9">
              <w:rPr>
                <w:bCs/>
                <w:color w:val="000000" w:themeColor="text1"/>
                <w:szCs w:val="26"/>
              </w:rPr>
              <w:t>ặt hệ thống máy lạnh th</w:t>
            </w:r>
            <w:r w:rsidRPr="00E63EC9">
              <w:rPr>
                <w:rFonts w:hint="eastAsia"/>
                <w:bCs/>
                <w:color w:val="000000" w:themeColor="text1"/>
                <w:szCs w:val="26"/>
              </w:rPr>
              <w:t>ươ</w:t>
            </w:r>
            <w:r w:rsidRPr="00E63EC9">
              <w:rPr>
                <w:bCs/>
                <w:color w:val="000000" w:themeColor="text1"/>
                <w:szCs w:val="26"/>
              </w:rPr>
              <w:t>ng nghiệp</w:t>
            </w:r>
          </w:p>
        </w:tc>
      </w:tr>
      <w:tr w:rsidR="00615D17" w:rsidRPr="00E63EC9" w14:paraId="20F0E5E9" w14:textId="77777777" w:rsidTr="00D217CA">
        <w:tc>
          <w:tcPr>
            <w:tcW w:w="829" w:type="dxa"/>
            <w:shd w:val="clear" w:color="auto" w:fill="FFFFFF"/>
            <w:vAlign w:val="center"/>
          </w:tcPr>
          <w:p w14:paraId="678BA160" w14:textId="77777777" w:rsidR="00615D17" w:rsidRPr="00E63EC9" w:rsidRDefault="00074193" w:rsidP="00E63EC9">
            <w:pPr>
              <w:spacing w:before="120" w:after="120" w:line="288" w:lineRule="auto"/>
              <w:jc w:val="center"/>
              <w:rPr>
                <w:rFonts w:eastAsia="Calibri"/>
                <w:color w:val="000000"/>
                <w:szCs w:val="26"/>
              </w:rPr>
            </w:pPr>
            <w:r w:rsidRPr="00E63EC9">
              <w:rPr>
                <w:bCs/>
                <w:color w:val="000000" w:themeColor="text1"/>
                <w:szCs w:val="26"/>
              </w:rPr>
              <w:t>5</w:t>
            </w:r>
          </w:p>
        </w:tc>
        <w:tc>
          <w:tcPr>
            <w:tcW w:w="5173" w:type="dxa"/>
            <w:shd w:val="clear" w:color="auto" w:fill="FFFFFF"/>
            <w:vAlign w:val="center"/>
          </w:tcPr>
          <w:p w14:paraId="72BAC3C0"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NLCL-02</w:t>
            </w:r>
          </w:p>
        </w:tc>
        <w:tc>
          <w:tcPr>
            <w:tcW w:w="3298" w:type="dxa"/>
            <w:shd w:val="clear" w:color="auto" w:fill="FFFFFF"/>
            <w:vAlign w:val="center"/>
          </w:tcPr>
          <w:p w14:paraId="01F4A1D4"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 xml:space="preserve">- Lắp </w:t>
            </w:r>
            <w:r w:rsidRPr="00E63EC9">
              <w:rPr>
                <w:rFonts w:hint="eastAsia"/>
                <w:bCs/>
                <w:color w:val="000000" w:themeColor="text1"/>
                <w:szCs w:val="26"/>
              </w:rPr>
              <w:t>đ</w:t>
            </w:r>
            <w:r w:rsidRPr="00E63EC9">
              <w:rPr>
                <w:bCs/>
                <w:color w:val="000000" w:themeColor="text1"/>
                <w:szCs w:val="26"/>
              </w:rPr>
              <w:t xml:space="preserve">ặt hệ thống </w:t>
            </w:r>
            <w:r w:rsidRPr="00E63EC9">
              <w:rPr>
                <w:rFonts w:hint="eastAsia"/>
                <w:bCs/>
                <w:color w:val="000000" w:themeColor="text1"/>
                <w:szCs w:val="26"/>
              </w:rPr>
              <w:t>đ</w:t>
            </w:r>
            <w:r w:rsidRPr="00E63EC9">
              <w:rPr>
                <w:bCs/>
                <w:color w:val="000000" w:themeColor="text1"/>
                <w:szCs w:val="26"/>
              </w:rPr>
              <w:t>iều hòa không khí cục bộ</w:t>
            </w:r>
          </w:p>
        </w:tc>
      </w:tr>
      <w:tr w:rsidR="00615D17" w:rsidRPr="00E63EC9" w14:paraId="12546C40" w14:textId="77777777" w:rsidTr="00D217CA">
        <w:tc>
          <w:tcPr>
            <w:tcW w:w="829" w:type="dxa"/>
            <w:shd w:val="clear" w:color="auto" w:fill="FFFFFF"/>
            <w:vAlign w:val="center"/>
          </w:tcPr>
          <w:p w14:paraId="54B0CF59" w14:textId="77777777" w:rsidR="00615D17" w:rsidRPr="00E63EC9" w:rsidRDefault="00074193" w:rsidP="00E63EC9">
            <w:pPr>
              <w:spacing w:before="120" w:after="120" w:line="288" w:lineRule="auto"/>
              <w:jc w:val="center"/>
              <w:rPr>
                <w:rFonts w:eastAsia="Calibri"/>
                <w:color w:val="000000"/>
                <w:szCs w:val="26"/>
              </w:rPr>
            </w:pPr>
            <w:r w:rsidRPr="00E63EC9">
              <w:rPr>
                <w:bCs/>
                <w:color w:val="000000" w:themeColor="text1"/>
                <w:szCs w:val="26"/>
              </w:rPr>
              <w:t>6</w:t>
            </w:r>
          </w:p>
        </w:tc>
        <w:tc>
          <w:tcPr>
            <w:tcW w:w="5173" w:type="dxa"/>
            <w:shd w:val="clear" w:color="auto" w:fill="FFFFFF"/>
            <w:vAlign w:val="center"/>
          </w:tcPr>
          <w:p w14:paraId="1E0F608D"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NLCL-03</w:t>
            </w:r>
          </w:p>
        </w:tc>
        <w:tc>
          <w:tcPr>
            <w:tcW w:w="3298" w:type="dxa"/>
            <w:shd w:val="clear" w:color="auto" w:fill="FFFFFF"/>
            <w:vAlign w:val="center"/>
          </w:tcPr>
          <w:p w14:paraId="4EF7C52F"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 Vận hành hệ thống máy lạnh</w:t>
            </w:r>
          </w:p>
        </w:tc>
      </w:tr>
      <w:tr w:rsidR="00615D17" w:rsidRPr="00E63EC9" w14:paraId="5DED3223" w14:textId="77777777" w:rsidTr="00D217CA">
        <w:tc>
          <w:tcPr>
            <w:tcW w:w="829" w:type="dxa"/>
            <w:shd w:val="clear" w:color="auto" w:fill="FFFFFF"/>
            <w:vAlign w:val="center"/>
          </w:tcPr>
          <w:p w14:paraId="4BC9945D" w14:textId="77777777" w:rsidR="00615D17" w:rsidRPr="00E63EC9" w:rsidRDefault="00074193" w:rsidP="00E63EC9">
            <w:pPr>
              <w:spacing w:before="120" w:after="120" w:line="288" w:lineRule="auto"/>
              <w:jc w:val="center"/>
              <w:rPr>
                <w:rFonts w:eastAsia="Calibri"/>
                <w:color w:val="000000"/>
                <w:szCs w:val="26"/>
              </w:rPr>
            </w:pPr>
            <w:r w:rsidRPr="00E63EC9">
              <w:rPr>
                <w:bCs/>
                <w:color w:val="000000" w:themeColor="text1"/>
                <w:szCs w:val="26"/>
              </w:rPr>
              <w:t>7</w:t>
            </w:r>
          </w:p>
        </w:tc>
        <w:tc>
          <w:tcPr>
            <w:tcW w:w="5173" w:type="dxa"/>
            <w:shd w:val="clear" w:color="auto" w:fill="FFFFFF"/>
            <w:vAlign w:val="center"/>
          </w:tcPr>
          <w:p w14:paraId="0F4D87B5"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NLCL-04</w:t>
            </w:r>
          </w:p>
        </w:tc>
        <w:tc>
          <w:tcPr>
            <w:tcW w:w="3298" w:type="dxa"/>
            <w:shd w:val="clear" w:color="auto" w:fill="FFFFFF"/>
            <w:vAlign w:val="center"/>
          </w:tcPr>
          <w:p w14:paraId="2C5BEF04"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 Bảo trì, bảo d</w:t>
            </w:r>
            <w:r w:rsidRPr="00E63EC9">
              <w:rPr>
                <w:rFonts w:hint="eastAsia"/>
                <w:bCs/>
                <w:color w:val="000000" w:themeColor="text1"/>
                <w:szCs w:val="26"/>
              </w:rPr>
              <w:t>ưỡ</w:t>
            </w:r>
            <w:r w:rsidRPr="00E63EC9">
              <w:rPr>
                <w:bCs/>
                <w:color w:val="000000" w:themeColor="text1"/>
                <w:szCs w:val="26"/>
              </w:rPr>
              <w:t>ng hệ thống lạnh</w:t>
            </w:r>
          </w:p>
        </w:tc>
      </w:tr>
      <w:tr w:rsidR="00615D17" w:rsidRPr="00E63EC9" w14:paraId="463090AB" w14:textId="77777777" w:rsidTr="00D217CA">
        <w:tc>
          <w:tcPr>
            <w:tcW w:w="829" w:type="dxa"/>
            <w:shd w:val="clear" w:color="auto" w:fill="FFFFFF"/>
            <w:vAlign w:val="center"/>
          </w:tcPr>
          <w:p w14:paraId="6FA93FB4" w14:textId="77777777" w:rsidR="00615D17" w:rsidRPr="00E63EC9" w:rsidRDefault="00074193" w:rsidP="00E63EC9">
            <w:pPr>
              <w:spacing w:before="120" w:after="120" w:line="288" w:lineRule="auto"/>
              <w:jc w:val="center"/>
              <w:rPr>
                <w:rFonts w:eastAsia="Calibri"/>
                <w:color w:val="000000"/>
                <w:szCs w:val="26"/>
              </w:rPr>
            </w:pPr>
            <w:r w:rsidRPr="00E63EC9">
              <w:rPr>
                <w:bCs/>
                <w:color w:val="000000" w:themeColor="text1"/>
                <w:szCs w:val="26"/>
              </w:rPr>
              <w:t>8</w:t>
            </w:r>
          </w:p>
        </w:tc>
        <w:tc>
          <w:tcPr>
            <w:tcW w:w="5173" w:type="dxa"/>
            <w:shd w:val="clear" w:color="auto" w:fill="FFFFFF"/>
            <w:vAlign w:val="center"/>
          </w:tcPr>
          <w:p w14:paraId="4AFDD82C"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NLCL-05</w:t>
            </w:r>
          </w:p>
        </w:tc>
        <w:tc>
          <w:tcPr>
            <w:tcW w:w="3298" w:type="dxa"/>
            <w:shd w:val="clear" w:color="auto" w:fill="FFFFFF"/>
            <w:vAlign w:val="center"/>
          </w:tcPr>
          <w:p w14:paraId="075AEC86"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 S</w:t>
            </w:r>
            <w:r w:rsidRPr="00E63EC9">
              <w:rPr>
                <w:rFonts w:hint="eastAsia"/>
                <w:bCs/>
                <w:color w:val="000000" w:themeColor="text1"/>
                <w:szCs w:val="26"/>
              </w:rPr>
              <w:t>ử</w:t>
            </w:r>
            <w:r w:rsidRPr="00E63EC9">
              <w:rPr>
                <w:bCs/>
                <w:color w:val="000000" w:themeColor="text1"/>
                <w:szCs w:val="26"/>
              </w:rPr>
              <w:t>a ch</w:t>
            </w:r>
            <w:r w:rsidRPr="00E63EC9">
              <w:rPr>
                <w:rFonts w:hint="eastAsia"/>
                <w:bCs/>
                <w:color w:val="000000" w:themeColor="text1"/>
                <w:szCs w:val="26"/>
              </w:rPr>
              <w:t>ữ</w:t>
            </w:r>
            <w:r w:rsidRPr="00E63EC9">
              <w:rPr>
                <w:bCs/>
                <w:color w:val="000000" w:themeColor="text1"/>
                <w:szCs w:val="26"/>
              </w:rPr>
              <w:t>a hệ thống lạnh</w:t>
            </w:r>
          </w:p>
        </w:tc>
      </w:tr>
      <w:tr w:rsidR="00615D17" w:rsidRPr="00E63EC9" w14:paraId="101F623F" w14:textId="77777777" w:rsidTr="00D217CA">
        <w:tc>
          <w:tcPr>
            <w:tcW w:w="829" w:type="dxa"/>
            <w:shd w:val="clear" w:color="auto" w:fill="FFFFFF"/>
          </w:tcPr>
          <w:p w14:paraId="502ACE9B" w14:textId="77777777" w:rsidR="00615D17" w:rsidRPr="00E63EC9" w:rsidRDefault="00074193" w:rsidP="00E63EC9">
            <w:pPr>
              <w:widowControl w:val="0"/>
              <w:autoSpaceDE w:val="0"/>
              <w:autoSpaceDN w:val="0"/>
              <w:adjustRightInd w:val="0"/>
              <w:spacing w:before="120" w:after="120" w:line="288" w:lineRule="auto"/>
              <w:jc w:val="center"/>
              <w:rPr>
                <w:rFonts w:eastAsia="Calibri"/>
                <w:b/>
                <w:color w:val="000000"/>
                <w:szCs w:val="26"/>
              </w:rPr>
            </w:pPr>
            <w:r w:rsidRPr="00E63EC9">
              <w:rPr>
                <w:rFonts w:eastAsia="Calibri"/>
                <w:b/>
                <w:color w:val="000000"/>
                <w:szCs w:val="26"/>
              </w:rPr>
              <w:t>III</w:t>
            </w:r>
          </w:p>
        </w:tc>
        <w:tc>
          <w:tcPr>
            <w:tcW w:w="8471" w:type="dxa"/>
            <w:gridSpan w:val="2"/>
            <w:shd w:val="clear" w:color="auto" w:fill="FFFFFF"/>
          </w:tcPr>
          <w:p w14:paraId="1544EC06" w14:textId="77777777" w:rsidR="00615D17" w:rsidRPr="00E63EC9" w:rsidRDefault="00074193" w:rsidP="00E63EC9">
            <w:pPr>
              <w:widowControl w:val="0"/>
              <w:autoSpaceDE w:val="0"/>
              <w:autoSpaceDN w:val="0"/>
              <w:adjustRightInd w:val="0"/>
              <w:spacing w:before="120" w:after="120" w:line="288" w:lineRule="auto"/>
              <w:jc w:val="both"/>
              <w:rPr>
                <w:rFonts w:eastAsia="Calibri"/>
                <w:b/>
                <w:color w:val="000000"/>
                <w:szCs w:val="26"/>
              </w:rPr>
            </w:pPr>
            <w:r w:rsidRPr="00E63EC9">
              <w:rPr>
                <w:rFonts w:eastAsia="Calibri"/>
                <w:b/>
                <w:color w:val="000000"/>
                <w:szCs w:val="26"/>
              </w:rPr>
              <w:t>Năng lực nâng cao</w:t>
            </w:r>
          </w:p>
        </w:tc>
      </w:tr>
      <w:tr w:rsidR="00615D17" w:rsidRPr="00E63EC9" w14:paraId="07ED2AD9" w14:textId="77777777" w:rsidTr="00D217CA">
        <w:tc>
          <w:tcPr>
            <w:tcW w:w="829" w:type="dxa"/>
            <w:shd w:val="clear" w:color="auto" w:fill="FFFFFF"/>
            <w:vAlign w:val="center"/>
          </w:tcPr>
          <w:p w14:paraId="1F08C9FB" w14:textId="77777777" w:rsidR="00615D17" w:rsidRPr="00E63EC9" w:rsidRDefault="00074193" w:rsidP="00E63EC9">
            <w:pPr>
              <w:spacing w:before="120" w:after="120" w:line="288" w:lineRule="auto"/>
              <w:jc w:val="center"/>
              <w:rPr>
                <w:rFonts w:eastAsia="Calibri"/>
                <w:color w:val="000000"/>
                <w:szCs w:val="26"/>
              </w:rPr>
            </w:pPr>
            <w:r w:rsidRPr="00E63EC9">
              <w:rPr>
                <w:bCs/>
                <w:color w:val="000000" w:themeColor="text1"/>
                <w:szCs w:val="26"/>
              </w:rPr>
              <w:t>9</w:t>
            </w:r>
          </w:p>
        </w:tc>
        <w:tc>
          <w:tcPr>
            <w:tcW w:w="5173" w:type="dxa"/>
            <w:shd w:val="clear" w:color="auto" w:fill="FFFFFF"/>
            <w:vAlign w:val="center"/>
          </w:tcPr>
          <w:p w14:paraId="2F39536A"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NLNC-01</w:t>
            </w:r>
          </w:p>
        </w:tc>
        <w:tc>
          <w:tcPr>
            <w:tcW w:w="3298" w:type="dxa"/>
            <w:shd w:val="clear" w:color="auto" w:fill="FFFFFF"/>
            <w:vAlign w:val="center"/>
          </w:tcPr>
          <w:p w14:paraId="4541C9F2"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 Bảo hành hệ thống lạnh</w:t>
            </w:r>
          </w:p>
        </w:tc>
      </w:tr>
      <w:tr w:rsidR="00615D17" w:rsidRPr="00E63EC9" w14:paraId="1E64311E" w14:textId="77777777" w:rsidTr="00D217CA">
        <w:tc>
          <w:tcPr>
            <w:tcW w:w="829" w:type="dxa"/>
            <w:shd w:val="clear" w:color="auto" w:fill="FFFFFF"/>
            <w:vAlign w:val="center"/>
          </w:tcPr>
          <w:p w14:paraId="309189D2" w14:textId="77777777" w:rsidR="00615D17" w:rsidRPr="00E63EC9" w:rsidRDefault="00074193" w:rsidP="00E63EC9">
            <w:pPr>
              <w:spacing w:before="120" w:after="120" w:line="288" w:lineRule="auto"/>
              <w:jc w:val="center"/>
              <w:rPr>
                <w:rFonts w:eastAsia="Calibri"/>
                <w:color w:val="000000"/>
                <w:szCs w:val="26"/>
              </w:rPr>
            </w:pPr>
            <w:r w:rsidRPr="00E63EC9">
              <w:rPr>
                <w:bCs/>
                <w:color w:val="000000" w:themeColor="text1"/>
                <w:szCs w:val="26"/>
              </w:rPr>
              <w:t>10</w:t>
            </w:r>
          </w:p>
        </w:tc>
        <w:tc>
          <w:tcPr>
            <w:tcW w:w="5173" w:type="dxa"/>
            <w:shd w:val="clear" w:color="auto" w:fill="FFFFFF"/>
            <w:vAlign w:val="center"/>
          </w:tcPr>
          <w:p w14:paraId="5A60FF99"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NLNC-02</w:t>
            </w:r>
          </w:p>
        </w:tc>
        <w:tc>
          <w:tcPr>
            <w:tcW w:w="3298" w:type="dxa"/>
            <w:shd w:val="clear" w:color="auto" w:fill="FFFFFF"/>
            <w:vAlign w:val="center"/>
          </w:tcPr>
          <w:p w14:paraId="563A8744" w14:textId="77777777" w:rsidR="00615D17" w:rsidRPr="00E63EC9" w:rsidRDefault="00074193" w:rsidP="00E63EC9">
            <w:pPr>
              <w:spacing w:before="120" w:after="120" w:line="288" w:lineRule="auto"/>
              <w:jc w:val="both"/>
              <w:rPr>
                <w:rFonts w:eastAsia="Calibri"/>
                <w:color w:val="000000"/>
                <w:szCs w:val="26"/>
              </w:rPr>
            </w:pPr>
            <w:r w:rsidRPr="00E63EC9">
              <w:rPr>
                <w:bCs/>
                <w:color w:val="000000" w:themeColor="text1"/>
                <w:szCs w:val="26"/>
              </w:rPr>
              <w:t>- S</w:t>
            </w:r>
            <w:r w:rsidRPr="00E63EC9">
              <w:rPr>
                <w:rFonts w:hint="eastAsia"/>
                <w:bCs/>
                <w:color w:val="000000" w:themeColor="text1"/>
                <w:szCs w:val="26"/>
              </w:rPr>
              <w:t>ử</w:t>
            </w:r>
            <w:r w:rsidRPr="00E63EC9">
              <w:rPr>
                <w:bCs/>
                <w:color w:val="000000" w:themeColor="text1"/>
                <w:szCs w:val="26"/>
              </w:rPr>
              <w:t>a ch</w:t>
            </w:r>
            <w:r w:rsidRPr="00E63EC9">
              <w:rPr>
                <w:rFonts w:hint="eastAsia"/>
                <w:bCs/>
                <w:color w:val="000000" w:themeColor="text1"/>
                <w:szCs w:val="26"/>
              </w:rPr>
              <w:t>ữ</w:t>
            </w:r>
            <w:r w:rsidRPr="00E63EC9">
              <w:rPr>
                <w:bCs/>
                <w:color w:val="000000" w:themeColor="text1"/>
                <w:szCs w:val="26"/>
              </w:rPr>
              <w:t xml:space="preserve">a mạch </w:t>
            </w:r>
            <w:r w:rsidRPr="00E63EC9">
              <w:rPr>
                <w:rFonts w:hint="eastAsia"/>
                <w:bCs/>
                <w:color w:val="000000" w:themeColor="text1"/>
                <w:szCs w:val="26"/>
              </w:rPr>
              <w:t>đ</w:t>
            </w:r>
            <w:r w:rsidRPr="00E63EC9">
              <w:rPr>
                <w:bCs/>
                <w:color w:val="000000" w:themeColor="text1"/>
                <w:szCs w:val="26"/>
              </w:rPr>
              <w:t xml:space="preserve">iện </w:t>
            </w:r>
            <w:r w:rsidRPr="00E63EC9">
              <w:rPr>
                <w:rFonts w:hint="eastAsia"/>
                <w:bCs/>
                <w:color w:val="000000" w:themeColor="text1"/>
                <w:szCs w:val="26"/>
              </w:rPr>
              <w:t>đ</w:t>
            </w:r>
            <w:r w:rsidRPr="00E63EC9">
              <w:rPr>
                <w:bCs/>
                <w:color w:val="000000" w:themeColor="text1"/>
                <w:szCs w:val="26"/>
              </w:rPr>
              <w:t>iều khiển cho hệ thống lạnh</w:t>
            </w:r>
          </w:p>
        </w:tc>
      </w:tr>
    </w:tbl>
    <w:p w14:paraId="04BD1794" w14:textId="77777777" w:rsidR="00615D17" w:rsidRPr="00E63EC9" w:rsidRDefault="00615D17" w:rsidP="00E63EC9">
      <w:pPr>
        <w:spacing w:before="120" w:after="120" w:line="288" w:lineRule="auto"/>
        <w:jc w:val="both"/>
        <w:rPr>
          <w:rFonts w:eastAsia="Times New Roman" w:cs="Times New Roman"/>
          <w:b/>
          <w:bCs/>
          <w:spacing w:val="-6"/>
          <w:szCs w:val="26"/>
          <w:lang w:val="pt-BR"/>
        </w:rPr>
      </w:pPr>
    </w:p>
    <w:p w14:paraId="653E4DC6" w14:textId="77777777" w:rsidR="00615D17" w:rsidRPr="00E63EC9" w:rsidRDefault="00074193" w:rsidP="00E63EC9">
      <w:pPr>
        <w:spacing w:before="120" w:after="120" w:line="288" w:lineRule="auto"/>
        <w:jc w:val="both"/>
        <w:rPr>
          <w:rFonts w:eastAsia="Times New Roman" w:cs="Times New Roman"/>
          <w:b/>
          <w:bCs/>
          <w:spacing w:val="-6"/>
          <w:szCs w:val="26"/>
          <w:lang w:val="pt-BR"/>
        </w:rPr>
      </w:pPr>
      <w:r w:rsidRPr="00E63EC9">
        <w:rPr>
          <w:rFonts w:eastAsia="Times New Roman" w:cs="Times New Roman"/>
          <w:b/>
          <w:bCs/>
          <w:spacing w:val="-6"/>
          <w:szCs w:val="26"/>
          <w:lang w:val="pt-BR"/>
        </w:rPr>
        <w:t>6. Nội dung chương trình</w:t>
      </w:r>
    </w:p>
    <w:tbl>
      <w:tblPr>
        <w:tblW w:w="8840" w:type="dxa"/>
        <w:tblInd w:w="93" w:type="dxa"/>
        <w:tblLook w:val="04A0" w:firstRow="1" w:lastRow="0" w:firstColumn="1" w:lastColumn="0" w:noHBand="0" w:noVBand="1"/>
      </w:tblPr>
      <w:tblGrid>
        <w:gridCol w:w="1171"/>
        <w:gridCol w:w="2714"/>
        <w:gridCol w:w="868"/>
        <w:gridCol w:w="941"/>
        <w:gridCol w:w="1080"/>
        <w:gridCol w:w="1112"/>
        <w:gridCol w:w="954"/>
      </w:tblGrid>
      <w:tr w:rsidR="00615D17" w:rsidRPr="00E63EC9" w14:paraId="29D46A84" w14:textId="77777777">
        <w:trPr>
          <w:trHeight w:val="390"/>
          <w:tblHeader/>
        </w:trPr>
        <w:tc>
          <w:tcPr>
            <w:tcW w:w="117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23A89EF"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Mã MH/MĐ</w:t>
            </w:r>
          </w:p>
        </w:tc>
        <w:tc>
          <w:tcPr>
            <w:tcW w:w="271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ACA69F8"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Tên môn học, mô đun</w:t>
            </w:r>
          </w:p>
        </w:tc>
        <w:tc>
          <w:tcPr>
            <w:tcW w:w="86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2502843"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Số tín chỉ (*)</w:t>
            </w:r>
          </w:p>
        </w:tc>
        <w:tc>
          <w:tcPr>
            <w:tcW w:w="4087" w:type="dxa"/>
            <w:gridSpan w:val="4"/>
            <w:tcBorders>
              <w:top w:val="single" w:sz="8" w:space="0" w:color="auto"/>
              <w:left w:val="nil"/>
              <w:bottom w:val="single" w:sz="8" w:space="0" w:color="auto"/>
              <w:right w:val="single" w:sz="8" w:space="0" w:color="000000"/>
            </w:tcBorders>
            <w:shd w:val="clear" w:color="auto" w:fill="auto"/>
            <w:vAlign w:val="center"/>
          </w:tcPr>
          <w:p w14:paraId="58254BA9"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Thời gian học tập (giờ)</w:t>
            </w:r>
          </w:p>
        </w:tc>
      </w:tr>
      <w:tr w:rsidR="00615D17" w:rsidRPr="00E63EC9" w14:paraId="287352D5" w14:textId="77777777" w:rsidTr="00D217CA">
        <w:trPr>
          <w:trHeight w:val="358"/>
          <w:tblHeader/>
        </w:trPr>
        <w:tc>
          <w:tcPr>
            <w:tcW w:w="1171" w:type="dxa"/>
            <w:vMerge/>
            <w:tcBorders>
              <w:top w:val="single" w:sz="8" w:space="0" w:color="auto"/>
              <w:left w:val="single" w:sz="8" w:space="0" w:color="auto"/>
              <w:bottom w:val="single" w:sz="8" w:space="0" w:color="000000"/>
              <w:right w:val="single" w:sz="8" w:space="0" w:color="auto"/>
            </w:tcBorders>
            <w:vAlign w:val="center"/>
          </w:tcPr>
          <w:p w14:paraId="55070572" w14:textId="77777777" w:rsidR="00615D17" w:rsidRPr="00E63EC9" w:rsidRDefault="00615D17" w:rsidP="00E63EC9">
            <w:pPr>
              <w:spacing w:before="120" w:after="120" w:line="288" w:lineRule="auto"/>
              <w:rPr>
                <w:rFonts w:eastAsia="Times New Roman" w:cs="Times New Roman"/>
                <w:b/>
                <w:bCs/>
                <w:szCs w:val="26"/>
              </w:rPr>
            </w:pPr>
          </w:p>
        </w:tc>
        <w:tc>
          <w:tcPr>
            <w:tcW w:w="2714" w:type="dxa"/>
            <w:vMerge/>
            <w:tcBorders>
              <w:top w:val="single" w:sz="8" w:space="0" w:color="auto"/>
              <w:left w:val="single" w:sz="8" w:space="0" w:color="auto"/>
              <w:bottom w:val="single" w:sz="8" w:space="0" w:color="000000"/>
              <w:right w:val="single" w:sz="8" w:space="0" w:color="auto"/>
            </w:tcBorders>
            <w:vAlign w:val="center"/>
          </w:tcPr>
          <w:p w14:paraId="0968C8CC" w14:textId="77777777" w:rsidR="00615D17" w:rsidRPr="00E63EC9" w:rsidRDefault="00615D17" w:rsidP="00E63EC9">
            <w:pPr>
              <w:spacing w:before="120" w:after="120" w:line="288" w:lineRule="auto"/>
              <w:rPr>
                <w:rFonts w:eastAsia="Times New Roman" w:cs="Times New Roman"/>
                <w:b/>
                <w:bCs/>
                <w:szCs w:val="26"/>
              </w:rPr>
            </w:pPr>
          </w:p>
        </w:tc>
        <w:tc>
          <w:tcPr>
            <w:tcW w:w="868" w:type="dxa"/>
            <w:vMerge/>
            <w:tcBorders>
              <w:top w:val="single" w:sz="8" w:space="0" w:color="auto"/>
              <w:left w:val="single" w:sz="8" w:space="0" w:color="auto"/>
              <w:bottom w:val="single" w:sz="8" w:space="0" w:color="000000"/>
              <w:right w:val="single" w:sz="8" w:space="0" w:color="auto"/>
            </w:tcBorders>
            <w:vAlign w:val="center"/>
          </w:tcPr>
          <w:p w14:paraId="13EC008C" w14:textId="77777777" w:rsidR="00615D17" w:rsidRPr="00E63EC9" w:rsidRDefault="00615D17" w:rsidP="00E63EC9">
            <w:pPr>
              <w:spacing w:before="120" w:after="120" w:line="288" w:lineRule="auto"/>
              <w:rPr>
                <w:rFonts w:eastAsia="Times New Roman" w:cs="Times New Roman"/>
                <w:b/>
                <w:bCs/>
                <w:szCs w:val="26"/>
              </w:rPr>
            </w:pPr>
          </w:p>
        </w:tc>
        <w:tc>
          <w:tcPr>
            <w:tcW w:w="941" w:type="dxa"/>
            <w:tcBorders>
              <w:top w:val="nil"/>
              <w:left w:val="nil"/>
              <w:bottom w:val="single" w:sz="8" w:space="0" w:color="auto"/>
              <w:right w:val="single" w:sz="8" w:space="0" w:color="auto"/>
            </w:tcBorders>
            <w:shd w:val="clear" w:color="auto" w:fill="auto"/>
            <w:vAlign w:val="center"/>
          </w:tcPr>
          <w:p w14:paraId="5FDDA471"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Tổng</w:t>
            </w:r>
          </w:p>
        </w:tc>
        <w:tc>
          <w:tcPr>
            <w:tcW w:w="3146" w:type="dxa"/>
            <w:gridSpan w:val="3"/>
            <w:tcBorders>
              <w:top w:val="single" w:sz="8" w:space="0" w:color="auto"/>
              <w:left w:val="nil"/>
              <w:bottom w:val="single" w:sz="8" w:space="0" w:color="auto"/>
              <w:right w:val="single" w:sz="8" w:space="0" w:color="000000"/>
            </w:tcBorders>
            <w:shd w:val="clear" w:color="auto" w:fill="auto"/>
            <w:vAlign w:val="center"/>
          </w:tcPr>
          <w:p w14:paraId="54FA7BFC"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Trong đó</w:t>
            </w:r>
          </w:p>
        </w:tc>
      </w:tr>
      <w:tr w:rsidR="00615D17" w:rsidRPr="00E63EC9" w14:paraId="2A07CC35" w14:textId="77777777" w:rsidTr="00D217CA">
        <w:trPr>
          <w:trHeight w:val="390"/>
          <w:tblHeader/>
        </w:trPr>
        <w:tc>
          <w:tcPr>
            <w:tcW w:w="1171" w:type="dxa"/>
            <w:vMerge/>
            <w:tcBorders>
              <w:top w:val="single" w:sz="8" w:space="0" w:color="auto"/>
              <w:left w:val="single" w:sz="8" w:space="0" w:color="auto"/>
              <w:bottom w:val="single" w:sz="8" w:space="0" w:color="000000"/>
              <w:right w:val="single" w:sz="8" w:space="0" w:color="auto"/>
            </w:tcBorders>
            <w:vAlign w:val="center"/>
          </w:tcPr>
          <w:p w14:paraId="6B3D7883" w14:textId="77777777" w:rsidR="00615D17" w:rsidRPr="00E63EC9" w:rsidRDefault="00615D17" w:rsidP="00E63EC9">
            <w:pPr>
              <w:spacing w:before="120" w:after="120" w:line="288" w:lineRule="auto"/>
              <w:rPr>
                <w:rFonts w:eastAsia="Times New Roman" w:cs="Times New Roman"/>
                <w:b/>
                <w:bCs/>
                <w:szCs w:val="26"/>
              </w:rPr>
            </w:pPr>
          </w:p>
        </w:tc>
        <w:tc>
          <w:tcPr>
            <w:tcW w:w="2714" w:type="dxa"/>
            <w:vMerge/>
            <w:tcBorders>
              <w:top w:val="single" w:sz="8" w:space="0" w:color="auto"/>
              <w:left w:val="single" w:sz="8" w:space="0" w:color="auto"/>
              <w:bottom w:val="single" w:sz="8" w:space="0" w:color="000000"/>
              <w:right w:val="single" w:sz="8" w:space="0" w:color="auto"/>
            </w:tcBorders>
            <w:vAlign w:val="center"/>
          </w:tcPr>
          <w:p w14:paraId="30453034" w14:textId="77777777" w:rsidR="00615D17" w:rsidRPr="00E63EC9" w:rsidRDefault="00615D17" w:rsidP="00E63EC9">
            <w:pPr>
              <w:spacing w:before="120" w:after="120" w:line="288" w:lineRule="auto"/>
              <w:rPr>
                <w:rFonts w:eastAsia="Times New Roman" w:cs="Times New Roman"/>
                <w:b/>
                <w:bCs/>
                <w:szCs w:val="26"/>
              </w:rPr>
            </w:pPr>
          </w:p>
        </w:tc>
        <w:tc>
          <w:tcPr>
            <w:tcW w:w="868" w:type="dxa"/>
            <w:vMerge/>
            <w:tcBorders>
              <w:top w:val="single" w:sz="8" w:space="0" w:color="auto"/>
              <w:left w:val="single" w:sz="8" w:space="0" w:color="auto"/>
              <w:bottom w:val="single" w:sz="8" w:space="0" w:color="000000"/>
              <w:right w:val="single" w:sz="8" w:space="0" w:color="auto"/>
            </w:tcBorders>
            <w:vAlign w:val="center"/>
          </w:tcPr>
          <w:p w14:paraId="6957030B" w14:textId="77777777" w:rsidR="00615D17" w:rsidRPr="00E63EC9" w:rsidRDefault="00615D17" w:rsidP="00E63EC9">
            <w:pPr>
              <w:spacing w:before="120" w:after="120" w:line="288" w:lineRule="auto"/>
              <w:rPr>
                <w:rFonts w:eastAsia="Times New Roman" w:cs="Times New Roman"/>
                <w:b/>
                <w:bCs/>
                <w:szCs w:val="26"/>
              </w:rPr>
            </w:pPr>
          </w:p>
        </w:tc>
        <w:tc>
          <w:tcPr>
            <w:tcW w:w="941" w:type="dxa"/>
            <w:tcBorders>
              <w:top w:val="nil"/>
              <w:left w:val="nil"/>
              <w:bottom w:val="single" w:sz="8" w:space="0" w:color="auto"/>
              <w:right w:val="single" w:sz="8" w:space="0" w:color="auto"/>
            </w:tcBorders>
            <w:shd w:val="clear" w:color="auto" w:fill="auto"/>
            <w:vAlign w:val="center"/>
          </w:tcPr>
          <w:p w14:paraId="4A1CBA20"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 xml:space="preserve"> số</w:t>
            </w:r>
          </w:p>
        </w:tc>
        <w:tc>
          <w:tcPr>
            <w:tcW w:w="1080" w:type="dxa"/>
            <w:tcBorders>
              <w:top w:val="nil"/>
              <w:left w:val="nil"/>
              <w:bottom w:val="single" w:sz="8" w:space="0" w:color="auto"/>
              <w:right w:val="single" w:sz="8" w:space="0" w:color="auto"/>
            </w:tcBorders>
            <w:shd w:val="clear" w:color="auto" w:fill="auto"/>
            <w:vAlign w:val="center"/>
          </w:tcPr>
          <w:p w14:paraId="4B1D4480"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Lý thuyết</w:t>
            </w:r>
          </w:p>
        </w:tc>
        <w:tc>
          <w:tcPr>
            <w:tcW w:w="1112" w:type="dxa"/>
            <w:tcBorders>
              <w:top w:val="nil"/>
              <w:left w:val="nil"/>
              <w:bottom w:val="single" w:sz="8" w:space="0" w:color="auto"/>
              <w:right w:val="single" w:sz="8" w:space="0" w:color="auto"/>
            </w:tcBorders>
            <w:shd w:val="clear" w:color="auto" w:fill="auto"/>
            <w:vAlign w:val="center"/>
          </w:tcPr>
          <w:p w14:paraId="3CD9CB66" w14:textId="61A65BDF"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 xml:space="preserve">Thực hành/ </w:t>
            </w:r>
            <w:r w:rsidR="00D217CA">
              <w:rPr>
                <w:rFonts w:eastAsia="Times New Roman" w:cs="Times New Roman"/>
                <w:b/>
                <w:bCs/>
                <w:szCs w:val="26"/>
              </w:rPr>
              <w:t>TT</w:t>
            </w:r>
            <w:r w:rsidRPr="00E63EC9">
              <w:rPr>
                <w:rFonts w:eastAsia="Times New Roman" w:cs="Times New Roman"/>
                <w:b/>
                <w:bCs/>
                <w:szCs w:val="26"/>
              </w:rPr>
              <w:t xml:space="preserve">/ thí nghiệm/ </w:t>
            </w:r>
            <w:r w:rsidR="00D217CA">
              <w:rPr>
                <w:rFonts w:eastAsia="Times New Roman" w:cs="Times New Roman"/>
                <w:b/>
                <w:bCs/>
                <w:szCs w:val="26"/>
              </w:rPr>
              <w:t>BT</w:t>
            </w:r>
            <w:r w:rsidRPr="00E63EC9">
              <w:rPr>
                <w:rFonts w:eastAsia="Times New Roman" w:cs="Times New Roman"/>
                <w:b/>
                <w:bCs/>
                <w:szCs w:val="26"/>
              </w:rPr>
              <w:t>/ thảo luận</w:t>
            </w:r>
          </w:p>
        </w:tc>
        <w:tc>
          <w:tcPr>
            <w:tcW w:w="954" w:type="dxa"/>
            <w:tcBorders>
              <w:top w:val="nil"/>
              <w:left w:val="nil"/>
              <w:bottom w:val="single" w:sz="8" w:space="0" w:color="auto"/>
              <w:right w:val="single" w:sz="8" w:space="0" w:color="auto"/>
            </w:tcBorders>
            <w:shd w:val="clear" w:color="auto" w:fill="auto"/>
            <w:vAlign w:val="center"/>
          </w:tcPr>
          <w:p w14:paraId="0A5CED49"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Kiểm tra</w:t>
            </w:r>
          </w:p>
        </w:tc>
      </w:tr>
      <w:tr w:rsidR="00615D17" w:rsidRPr="00E63EC9" w14:paraId="5251D91F" w14:textId="77777777" w:rsidTr="00D217CA">
        <w:trPr>
          <w:trHeight w:val="394"/>
        </w:trPr>
        <w:tc>
          <w:tcPr>
            <w:tcW w:w="1171" w:type="dxa"/>
            <w:tcBorders>
              <w:top w:val="nil"/>
              <w:left w:val="single" w:sz="8" w:space="0" w:color="auto"/>
              <w:bottom w:val="single" w:sz="8" w:space="0" w:color="auto"/>
              <w:right w:val="single" w:sz="8" w:space="0" w:color="auto"/>
            </w:tcBorders>
            <w:shd w:val="clear" w:color="auto" w:fill="auto"/>
            <w:vAlign w:val="center"/>
          </w:tcPr>
          <w:p w14:paraId="0831DA0F"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I</w:t>
            </w:r>
          </w:p>
        </w:tc>
        <w:tc>
          <w:tcPr>
            <w:tcW w:w="2714" w:type="dxa"/>
            <w:tcBorders>
              <w:top w:val="nil"/>
              <w:left w:val="nil"/>
              <w:bottom w:val="single" w:sz="8" w:space="0" w:color="auto"/>
              <w:right w:val="single" w:sz="8" w:space="0" w:color="auto"/>
            </w:tcBorders>
            <w:shd w:val="clear" w:color="auto" w:fill="auto"/>
            <w:vAlign w:val="center"/>
          </w:tcPr>
          <w:p w14:paraId="7B872BE4" w14:textId="77777777" w:rsidR="00615D17" w:rsidRPr="00E63EC9" w:rsidRDefault="00074193" w:rsidP="00E63EC9">
            <w:pPr>
              <w:spacing w:before="120" w:after="120" w:line="288" w:lineRule="auto"/>
              <w:rPr>
                <w:rFonts w:eastAsia="Times New Roman" w:cs="Times New Roman"/>
                <w:b/>
                <w:bCs/>
                <w:i/>
                <w:iCs/>
                <w:szCs w:val="26"/>
              </w:rPr>
            </w:pPr>
            <w:r w:rsidRPr="00E63EC9">
              <w:rPr>
                <w:rFonts w:eastAsia="Times New Roman" w:cs="Times New Roman"/>
                <w:b/>
                <w:bCs/>
                <w:i/>
                <w:iCs/>
                <w:szCs w:val="26"/>
              </w:rPr>
              <w:t>Các môn học chung</w:t>
            </w:r>
          </w:p>
        </w:tc>
        <w:tc>
          <w:tcPr>
            <w:tcW w:w="868" w:type="dxa"/>
            <w:tcBorders>
              <w:top w:val="nil"/>
              <w:left w:val="nil"/>
              <w:bottom w:val="single" w:sz="8" w:space="0" w:color="auto"/>
              <w:right w:val="single" w:sz="8" w:space="0" w:color="auto"/>
            </w:tcBorders>
            <w:shd w:val="clear" w:color="auto" w:fill="auto"/>
            <w:vAlign w:val="center"/>
          </w:tcPr>
          <w:p w14:paraId="0BABBDBF"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20</w:t>
            </w:r>
          </w:p>
        </w:tc>
        <w:tc>
          <w:tcPr>
            <w:tcW w:w="941" w:type="dxa"/>
            <w:tcBorders>
              <w:top w:val="nil"/>
              <w:left w:val="nil"/>
              <w:bottom w:val="single" w:sz="8" w:space="0" w:color="auto"/>
              <w:right w:val="single" w:sz="8" w:space="0" w:color="auto"/>
            </w:tcBorders>
            <w:shd w:val="clear" w:color="auto" w:fill="auto"/>
            <w:vAlign w:val="center"/>
          </w:tcPr>
          <w:p w14:paraId="569AFBDD"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435</w:t>
            </w:r>
          </w:p>
        </w:tc>
        <w:tc>
          <w:tcPr>
            <w:tcW w:w="1080" w:type="dxa"/>
            <w:tcBorders>
              <w:top w:val="nil"/>
              <w:left w:val="nil"/>
              <w:bottom w:val="single" w:sz="8" w:space="0" w:color="auto"/>
              <w:right w:val="single" w:sz="8" w:space="0" w:color="auto"/>
            </w:tcBorders>
            <w:shd w:val="clear" w:color="auto" w:fill="auto"/>
            <w:vAlign w:val="center"/>
          </w:tcPr>
          <w:p w14:paraId="12BD1EF6"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157</w:t>
            </w:r>
          </w:p>
        </w:tc>
        <w:tc>
          <w:tcPr>
            <w:tcW w:w="1112" w:type="dxa"/>
            <w:tcBorders>
              <w:top w:val="nil"/>
              <w:left w:val="nil"/>
              <w:bottom w:val="single" w:sz="8" w:space="0" w:color="auto"/>
              <w:right w:val="single" w:sz="8" w:space="0" w:color="auto"/>
            </w:tcBorders>
            <w:shd w:val="clear" w:color="auto" w:fill="auto"/>
            <w:vAlign w:val="center"/>
          </w:tcPr>
          <w:p w14:paraId="7C597664"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255</w:t>
            </w:r>
          </w:p>
        </w:tc>
        <w:tc>
          <w:tcPr>
            <w:tcW w:w="954" w:type="dxa"/>
            <w:tcBorders>
              <w:top w:val="nil"/>
              <w:left w:val="nil"/>
              <w:bottom w:val="single" w:sz="8" w:space="0" w:color="auto"/>
              <w:right w:val="single" w:sz="8" w:space="0" w:color="auto"/>
            </w:tcBorders>
            <w:shd w:val="clear" w:color="auto" w:fill="auto"/>
            <w:vAlign w:val="center"/>
          </w:tcPr>
          <w:p w14:paraId="0F1FCEEB"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23</w:t>
            </w:r>
          </w:p>
        </w:tc>
      </w:tr>
      <w:tr w:rsidR="00615D17" w:rsidRPr="00E63EC9" w14:paraId="32BCCF2D" w14:textId="77777777" w:rsidTr="00D217CA">
        <w:trPr>
          <w:trHeight w:val="493"/>
        </w:trPr>
        <w:tc>
          <w:tcPr>
            <w:tcW w:w="1171" w:type="dxa"/>
            <w:tcBorders>
              <w:top w:val="nil"/>
              <w:left w:val="single" w:sz="8" w:space="0" w:color="auto"/>
              <w:bottom w:val="single" w:sz="8" w:space="0" w:color="auto"/>
              <w:right w:val="single" w:sz="8" w:space="0" w:color="auto"/>
            </w:tcBorders>
            <w:shd w:val="clear" w:color="auto" w:fill="auto"/>
            <w:vAlign w:val="center"/>
          </w:tcPr>
          <w:p w14:paraId="29036C9B"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MH 01</w:t>
            </w:r>
          </w:p>
        </w:tc>
        <w:tc>
          <w:tcPr>
            <w:tcW w:w="2714" w:type="dxa"/>
            <w:tcBorders>
              <w:top w:val="nil"/>
              <w:left w:val="nil"/>
              <w:bottom w:val="single" w:sz="8" w:space="0" w:color="auto"/>
              <w:right w:val="single" w:sz="8" w:space="0" w:color="auto"/>
            </w:tcBorders>
            <w:shd w:val="clear" w:color="auto" w:fill="auto"/>
            <w:vAlign w:val="center"/>
          </w:tcPr>
          <w:p w14:paraId="036A30D5" w14:textId="77777777" w:rsidR="00615D17" w:rsidRPr="00E63EC9" w:rsidRDefault="00074193" w:rsidP="00E63EC9">
            <w:pPr>
              <w:spacing w:before="120" w:after="120" w:line="288" w:lineRule="auto"/>
              <w:rPr>
                <w:rFonts w:eastAsia="Times New Roman" w:cs="Times New Roman"/>
                <w:szCs w:val="26"/>
              </w:rPr>
            </w:pPr>
            <w:r w:rsidRPr="00E63EC9">
              <w:rPr>
                <w:rFonts w:eastAsia="Times New Roman" w:cs="Times New Roman"/>
                <w:szCs w:val="26"/>
              </w:rPr>
              <w:t>Giáo dục chính trị</w:t>
            </w:r>
          </w:p>
        </w:tc>
        <w:tc>
          <w:tcPr>
            <w:tcW w:w="868" w:type="dxa"/>
            <w:tcBorders>
              <w:top w:val="nil"/>
              <w:left w:val="nil"/>
              <w:bottom w:val="single" w:sz="8" w:space="0" w:color="auto"/>
              <w:right w:val="single" w:sz="8" w:space="0" w:color="auto"/>
            </w:tcBorders>
            <w:shd w:val="clear" w:color="auto" w:fill="auto"/>
            <w:vAlign w:val="center"/>
          </w:tcPr>
          <w:p w14:paraId="1BE0098A"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4</w:t>
            </w:r>
          </w:p>
        </w:tc>
        <w:tc>
          <w:tcPr>
            <w:tcW w:w="941" w:type="dxa"/>
            <w:tcBorders>
              <w:top w:val="nil"/>
              <w:left w:val="nil"/>
              <w:bottom w:val="single" w:sz="8" w:space="0" w:color="auto"/>
              <w:right w:val="single" w:sz="8" w:space="0" w:color="auto"/>
            </w:tcBorders>
            <w:shd w:val="clear" w:color="auto" w:fill="auto"/>
            <w:vAlign w:val="center"/>
          </w:tcPr>
          <w:p w14:paraId="7CDAA269"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75</w:t>
            </w:r>
          </w:p>
        </w:tc>
        <w:tc>
          <w:tcPr>
            <w:tcW w:w="1080" w:type="dxa"/>
            <w:tcBorders>
              <w:top w:val="nil"/>
              <w:left w:val="nil"/>
              <w:bottom w:val="single" w:sz="8" w:space="0" w:color="auto"/>
              <w:right w:val="single" w:sz="8" w:space="0" w:color="auto"/>
            </w:tcBorders>
            <w:shd w:val="clear" w:color="auto" w:fill="auto"/>
            <w:vAlign w:val="center"/>
          </w:tcPr>
          <w:p w14:paraId="6A958795"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41</w:t>
            </w:r>
          </w:p>
        </w:tc>
        <w:tc>
          <w:tcPr>
            <w:tcW w:w="1112" w:type="dxa"/>
            <w:tcBorders>
              <w:top w:val="nil"/>
              <w:left w:val="nil"/>
              <w:bottom w:val="single" w:sz="8" w:space="0" w:color="auto"/>
              <w:right w:val="single" w:sz="8" w:space="0" w:color="auto"/>
            </w:tcBorders>
            <w:shd w:val="clear" w:color="auto" w:fill="auto"/>
            <w:vAlign w:val="center"/>
          </w:tcPr>
          <w:p w14:paraId="057F5FA3"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29</w:t>
            </w:r>
          </w:p>
        </w:tc>
        <w:tc>
          <w:tcPr>
            <w:tcW w:w="954" w:type="dxa"/>
            <w:tcBorders>
              <w:top w:val="nil"/>
              <w:left w:val="nil"/>
              <w:bottom w:val="single" w:sz="8" w:space="0" w:color="auto"/>
              <w:right w:val="single" w:sz="8" w:space="0" w:color="auto"/>
            </w:tcBorders>
            <w:shd w:val="clear" w:color="auto" w:fill="auto"/>
            <w:vAlign w:val="center"/>
          </w:tcPr>
          <w:p w14:paraId="0284910A"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5</w:t>
            </w:r>
          </w:p>
        </w:tc>
      </w:tr>
      <w:tr w:rsidR="00615D17" w:rsidRPr="00E63EC9" w14:paraId="1986E725" w14:textId="77777777" w:rsidTr="00D217CA">
        <w:trPr>
          <w:trHeight w:val="421"/>
        </w:trPr>
        <w:tc>
          <w:tcPr>
            <w:tcW w:w="1171" w:type="dxa"/>
            <w:tcBorders>
              <w:top w:val="nil"/>
              <w:left w:val="single" w:sz="8" w:space="0" w:color="auto"/>
              <w:bottom w:val="single" w:sz="8" w:space="0" w:color="auto"/>
              <w:right w:val="single" w:sz="8" w:space="0" w:color="auto"/>
            </w:tcBorders>
            <w:shd w:val="clear" w:color="auto" w:fill="auto"/>
            <w:vAlign w:val="center"/>
          </w:tcPr>
          <w:p w14:paraId="1064C114"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MH 02</w:t>
            </w:r>
          </w:p>
        </w:tc>
        <w:tc>
          <w:tcPr>
            <w:tcW w:w="2714" w:type="dxa"/>
            <w:tcBorders>
              <w:top w:val="nil"/>
              <w:left w:val="nil"/>
              <w:bottom w:val="single" w:sz="8" w:space="0" w:color="auto"/>
              <w:right w:val="single" w:sz="8" w:space="0" w:color="auto"/>
            </w:tcBorders>
            <w:shd w:val="clear" w:color="auto" w:fill="auto"/>
            <w:vAlign w:val="center"/>
          </w:tcPr>
          <w:p w14:paraId="044FCA93" w14:textId="77777777" w:rsidR="00615D17" w:rsidRPr="00E63EC9" w:rsidRDefault="00074193" w:rsidP="00E63EC9">
            <w:pPr>
              <w:spacing w:before="120" w:after="120" w:line="288" w:lineRule="auto"/>
              <w:rPr>
                <w:rFonts w:eastAsia="Times New Roman" w:cs="Times New Roman"/>
                <w:szCs w:val="26"/>
              </w:rPr>
            </w:pPr>
            <w:r w:rsidRPr="00E63EC9">
              <w:rPr>
                <w:rFonts w:eastAsia="Times New Roman" w:cs="Times New Roman"/>
                <w:szCs w:val="26"/>
              </w:rPr>
              <w:t>Pháp luật</w:t>
            </w:r>
          </w:p>
        </w:tc>
        <w:tc>
          <w:tcPr>
            <w:tcW w:w="868" w:type="dxa"/>
            <w:tcBorders>
              <w:top w:val="nil"/>
              <w:left w:val="nil"/>
              <w:bottom w:val="single" w:sz="8" w:space="0" w:color="auto"/>
              <w:right w:val="single" w:sz="8" w:space="0" w:color="auto"/>
            </w:tcBorders>
            <w:shd w:val="clear" w:color="auto" w:fill="auto"/>
            <w:vAlign w:val="center"/>
          </w:tcPr>
          <w:p w14:paraId="041B269F"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2</w:t>
            </w:r>
          </w:p>
        </w:tc>
        <w:tc>
          <w:tcPr>
            <w:tcW w:w="941" w:type="dxa"/>
            <w:tcBorders>
              <w:top w:val="nil"/>
              <w:left w:val="nil"/>
              <w:bottom w:val="single" w:sz="8" w:space="0" w:color="auto"/>
              <w:right w:val="single" w:sz="8" w:space="0" w:color="auto"/>
            </w:tcBorders>
            <w:shd w:val="clear" w:color="auto" w:fill="auto"/>
            <w:vAlign w:val="center"/>
          </w:tcPr>
          <w:p w14:paraId="20A5649A"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30</w:t>
            </w:r>
          </w:p>
        </w:tc>
        <w:tc>
          <w:tcPr>
            <w:tcW w:w="1080" w:type="dxa"/>
            <w:tcBorders>
              <w:top w:val="nil"/>
              <w:left w:val="nil"/>
              <w:bottom w:val="single" w:sz="8" w:space="0" w:color="auto"/>
              <w:right w:val="single" w:sz="8" w:space="0" w:color="auto"/>
            </w:tcBorders>
            <w:shd w:val="clear" w:color="auto" w:fill="auto"/>
            <w:vAlign w:val="center"/>
          </w:tcPr>
          <w:p w14:paraId="04111C53"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18</w:t>
            </w:r>
          </w:p>
        </w:tc>
        <w:tc>
          <w:tcPr>
            <w:tcW w:w="1112" w:type="dxa"/>
            <w:tcBorders>
              <w:top w:val="nil"/>
              <w:left w:val="nil"/>
              <w:bottom w:val="single" w:sz="8" w:space="0" w:color="auto"/>
              <w:right w:val="single" w:sz="8" w:space="0" w:color="auto"/>
            </w:tcBorders>
            <w:shd w:val="clear" w:color="auto" w:fill="auto"/>
            <w:vAlign w:val="center"/>
          </w:tcPr>
          <w:p w14:paraId="1F784E5B"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10</w:t>
            </w:r>
          </w:p>
        </w:tc>
        <w:tc>
          <w:tcPr>
            <w:tcW w:w="954" w:type="dxa"/>
            <w:tcBorders>
              <w:top w:val="nil"/>
              <w:left w:val="nil"/>
              <w:bottom w:val="single" w:sz="8" w:space="0" w:color="auto"/>
              <w:right w:val="single" w:sz="8" w:space="0" w:color="auto"/>
            </w:tcBorders>
            <w:shd w:val="clear" w:color="auto" w:fill="auto"/>
            <w:vAlign w:val="center"/>
          </w:tcPr>
          <w:p w14:paraId="6562C75B"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2</w:t>
            </w:r>
          </w:p>
        </w:tc>
      </w:tr>
      <w:tr w:rsidR="00615D17" w:rsidRPr="00E63EC9" w14:paraId="2B0747A9" w14:textId="77777777" w:rsidTr="00D217CA">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675E3E4C"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MH 03</w:t>
            </w:r>
          </w:p>
        </w:tc>
        <w:tc>
          <w:tcPr>
            <w:tcW w:w="2714" w:type="dxa"/>
            <w:tcBorders>
              <w:top w:val="nil"/>
              <w:left w:val="nil"/>
              <w:bottom w:val="single" w:sz="8" w:space="0" w:color="auto"/>
              <w:right w:val="single" w:sz="8" w:space="0" w:color="auto"/>
            </w:tcBorders>
            <w:shd w:val="clear" w:color="auto" w:fill="auto"/>
            <w:vAlign w:val="center"/>
          </w:tcPr>
          <w:p w14:paraId="2588CADE" w14:textId="77777777" w:rsidR="00615D17" w:rsidRPr="00E63EC9" w:rsidRDefault="00074193" w:rsidP="00E63EC9">
            <w:pPr>
              <w:spacing w:before="120" w:after="120" w:line="288" w:lineRule="auto"/>
              <w:rPr>
                <w:rFonts w:eastAsia="Times New Roman" w:cs="Times New Roman"/>
                <w:szCs w:val="26"/>
              </w:rPr>
            </w:pPr>
            <w:r w:rsidRPr="00E63EC9">
              <w:rPr>
                <w:rFonts w:eastAsia="Times New Roman" w:cs="Times New Roman"/>
                <w:szCs w:val="26"/>
              </w:rPr>
              <w:t>Giáo dục thể chất</w:t>
            </w:r>
          </w:p>
        </w:tc>
        <w:tc>
          <w:tcPr>
            <w:tcW w:w="868" w:type="dxa"/>
            <w:tcBorders>
              <w:top w:val="nil"/>
              <w:left w:val="nil"/>
              <w:bottom w:val="single" w:sz="8" w:space="0" w:color="auto"/>
              <w:right w:val="single" w:sz="8" w:space="0" w:color="auto"/>
            </w:tcBorders>
            <w:shd w:val="clear" w:color="auto" w:fill="auto"/>
            <w:vAlign w:val="center"/>
          </w:tcPr>
          <w:p w14:paraId="0BDB77A6"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2</w:t>
            </w:r>
          </w:p>
        </w:tc>
        <w:tc>
          <w:tcPr>
            <w:tcW w:w="941" w:type="dxa"/>
            <w:tcBorders>
              <w:top w:val="nil"/>
              <w:left w:val="nil"/>
              <w:bottom w:val="single" w:sz="8" w:space="0" w:color="auto"/>
              <w:right w:val="single" w:sz="8" w:space="0" w:color="auto"/>
            </w:tcBorders>
            <w:shd w:val="clear" w:color="auto" w:fill="auto"/>
            <w:vAlign w:val="center"/>
          </w:tcPr>
          <w:p w14:paraId="7D89DC57"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60</w:t>
            </w:r>
          </w:p>
        </w:tc>
        <w:tc>
          <w:tcPr>
            <w:tcW w:w="1080" w:type="dxa"/>
            <w:tcBorders>
              <w:top w:val="nil"/>
              <w:left w:val="nil"/>
              <w:bottom w:val="single" w:sz="8" w:space="0" w:color="auto"/>
              <w:right w:val="single" w:sz="8" w:space="0" w:color="auto"/>
            </w:tcBorders>
            <w:shd w:val="clear" w:color="auto" w:fill="auto"/>
            <w:vAlign w:val="center"/>
          </w:tcPr>
          <w:p w14:paraId="2CD6E8EC"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5</w:t>
            </w:r>
          </w:p>
        </w:tc>
        <w:tc>
          <w:tcPr>
            <w:tcW w:w="1112" w:type="dxa"/>
            <w:tcBorders>
              <w:top w:val="nil"/>
              <w:left w:val="nil"/>
              <w:bottom w:val="single" w:sz="8" w:space="0" w:color="auto"/>
              <w:right w:val="single" w:sz="8" w:space="0" w:color="auto"/>
            </w:tcBorders>
            <w:shd w:val="clear" w:color="auto" w:fill="auto"/>
            <w:vAlign w:val="center"/>
          </w:tcPr>
          <w:p w14:paraId="4BB26E31"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51</w:t>
            </w:r>
          </w:p>
        </w:tc>
        <w:tc>
          <w:tcPr>
            <w:tcW w:w="954" w:type="dxa"/>
            <w:tcBorders>
              <w:top w:val="nil"/>
              <w:left w:val="nil"/>
              <w:bottom w:val="single" w:sz="8" w:space="0" w:color="auto"/>
              <w:right w:val="single" w:sz="8" w:space="0" w:color="auto"/>
            </w:tcBorders>
            <w:shd w:val="clear" w:color="auto" w:fill="auto"/>
            <w:vAlign w:val="center"/>
          </w:tcPr>
          <w:p w14:paraId="173A1A15"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4</w:t>
            </w:r>
          </w:p>
        </w:tc>
      </w:tr>
      <w:tr w:rsidR="00615D17" w:rsidRPr="00E63EC9" w14:paraId="174717AC" w14:textId="77777777" w:rsidTr="00D217CA">
        <w:trPr>
          <w:trHeight w:val="765"/>
        </w:trPr>
        <w:tc>
          <w:tcPr>
            <w:tcW w:w="1171" w:type="dxa"/>
            <w:tcBorders>
              <w:top w:val="nil"/>
              <w:left w:val="single" w:sz="8" w:space="0" w:color="auto"/>
              <w:bottom w:val="single" w:sz="8" w:space="0" w:color="auto"/>
              <w:right w:val="single" w:sz="8" w:space="0" w:color="auto"/>
            </w:tcBorders>
            <w:shd w:val="clear" w:color="auto" w:fill="auto"/>
            <w:vAlign w:val="center"/>
          </w:tcPr>
          <w:p w14:paraId="5154E26E"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MH 04</w:t>
            </w:r>
          </w:p>
        </w:tc>
        <w:tc>
          <w:tcPr>
            <w:tcW w:w="2714" w:type="dxa"/>
            <w:tcBorders>
              <w:top w:val="nil"/>
              <w:left w:val="nil"/>
              <w:bottom w:val="single" w:sz="8" w:space="0" w:color="auto"/>
              <w:right w:val="single" w:sz="8" w:space="0" w:color="auto"/>
            </w:tcBorders>
            <w:shd w:val="clear" w:color="auto" w:fill="auto"/>
            <w:vAlign w:val="center"/>
          </w:tcPr>
          <w:p w14:paraId="407F6D1A" w14:textId="77777777" w:rsidR="00615D17" w:rsidRPr="00E63EC9" w:rsidRDefault="00074193" w:rsidP="00E63EC9">
            <w:pPr>
              <w:spacing w:before="120" w:after="120" w:line="288" w:lineRule="auto"/>
              <w:rPr>
                <w:rFonts w:eastAsia="Times New Roman" w:cs="Times New Roman"/>
                <w:szCs w:val="26"/>
              </w:rPr>
            </w:pPr>
            <w:r w:rsidRPr="00E63EC9">
              <w:rPr>
                <w:rFonts w:eastAsia="Times New Roman" w:cs="Times New Roman"/>
                <w:szCs w:val="26"/>
              </w:rPr>
              <w:t>Giáo dục quốc phòng và An ninh</w:t>
            </w:r>
          </w:p>
        </w:tc>
        <w:tc>
          <w:tcPr>
            <w:tcW w:w="868" w:type="dxa"/>
            <w:tcBorders>
              <w:top w:val="nil"/>
              <w:left w:val="nil"/>
              <w:bottom w:val="single" w:sz="8" w:space="0" w:color="auto"/>
              <w:right w:val="single" w:sz="8" w:space="0" w:color="auto"/>
            </w:tcBorders>
            <w:shd w:val="clear" w:color="auto" w:fill="auto"/>
            <w:vAlign w:val="center"/>
          </w:tcPr>
          <w:p w14:paraId="738961CC"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4</w:t>
            </w:r>
          </w:p>
        </w:tc>
        <w:tc>
          <w:tcPr>
            <w:tcW w:w="941" w:type="dxa"/>
            <w:tcBorders>
              <w:top w:val="nil"/>
              <w:left w:val="nil"/>
              <w:bottom w:val="single" w:sz="8" w:space="0" w:color="auto"/>
              <w:right w:val="single" w:sz="8" w:space="0" w:color="auto"/>
            </w:tcBorders>
            <w:shd w:val="clear" w:color="auto" w:fill="auto"/>
            <w:vAlign w:val="center"/>
          </w:tcPr>
          <w:p w14:paraId="7879C9C4"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75</w:t>
            </w:r>
          </w:p>
        </w:tc>
        <w:tc>
          <w:tcPr>
            <w:tcW w:w="1080" w:type="dxa"/>
            <w:tcBorders>
              <w:top w:val="nil"/>
              <w:left w:val="nil"/>
              <w:bottom w:val="single" w:sz="8" w:space="0" w:color="auto"/>
              <w:right w:val="single" w:sz="8" w:space="0" w:color="auto"/>
            </w:tcBorders>
            <w:shd w:val="clear" w:color="auto" w:fill="auto"/>
            <w:vAlign w:val="center"/>
          </w:tcPr>
          <w:p w14:paraId="733E4B60"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36</w:t>
            </w:r>
          </w:p>
        </w:tc>
        <w:tc>
          <w:tcPr>
            <w:tcW w:w="1112" w:type="dxa"/>
            <w:tcBorders>
              <w:top w:val="nil"/>
              <w:left w:val="nil"/>
              <w:bottom w:val="single" w:sz="8" w:space="0" w:color="auto"/>
              <w:right w:val="single" w:sz="8" w:space="0" w:color="auto"/>
            </w:tcBorders>
            <w:shd w:val="clear" w:color="auto" w:fill="auto"/>
            <w:vAlign w:val="center"/>
          </w:tcPr>
          <w:p w14:paraId="37DEA6B9"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35</w:t>
            </w:r>
          </w:p>
        </w:tc>
        <w:tc>
          <w:tcPr>
            <w:tcW w:w="954" w:type="dxa"/>
            <w:tcBorders>
              <w:top w:val="nil"/>
              <w:left w:val="nil"/>
              <w:bottom w:val="single" w:sz="8" w:space="0" w:color="auto"/>
              <w:right w:val="single" w:sz="8" w:space="0" w:color="auto"/>
            </w:tcBorders>
            <w:shd w:val="clear" w:color="auto" w:fill="auto"/>
            <w:vAlign w:val="center"/>
          </w:tcPr>
          <w:p w14:paraId="73AEE2FE"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4</w:t>
            </w:r>
          </w:p>
        </w:tc>
      </w:tr>
      <w:tr w:rsidR="00615D17" w:rsidRPr="00E63EC9" w14:paraId="44F81BE5" w14:textId="77777777" w:rsidTr="00D217CA">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1D63DC75"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MH 05</w:t>
            </w:r>
          </w:p>
        </w:tc>
        <w:tc>
          <w:tcPr>
            <w:tcW w:w="2714" w:type="dxa"/>
            <w:tcBorders>
              <w:top w:val="nil"/>
              <w:left w:val="nil"/>
              <w:bottom w:val="single" w:sz="8" w:space="0" w:color="auto"/>
              <w:right w:val="single" w:sz="8" w:space="0" w:color="auto"/>
            </w:tcBorders>
            <w:shd w:val="clear" w:color="auto" w:fill="auto"/>
            <w:vAlign w:val="center"/>
          </w:tcPr>
          <w:p w14:paraId="1B0D261C" w14:textId="77777777" w:rsidR="00615D17" w:rsidRPr="00E63EC9" w:rsidRDefault="00074193" w:rsidP="00E63EC9">
            <w:pPr>
              <w:spacing w:before="120" w:after="120" w:line="288" w:lineRule="auto"/>
              <w:rPr>
                <w:rFonts w:eastAsia="Times New Roman" w:cs="Times New Roman"/>
                <w:szCs w:val="26"/>
              </w:rPr>
            </w:pPr>
            <w:r w:rsidRPr="00E63EC9">
              <w:rPr>
                <w:rFonts w:eastAsia="Times New Roman" w:cs="Times New Roman"/>
                <w:szCs w:val="26"/>
              </w:rPr>
              <w:t>Tin học</w:t>
            </w:r>
          </w:p>
        </w:tc>
        <w:tc>
          <w:tcPr>
            <w:tcW w:w="868" w:type="dxa"/>
            <w:tcBorders>
              <w:top w:val="nil"/>
              <w:left w:val="nil"/>
              <w:bottom w:val="single" w:sz="8" w:space="0" w:color="auto"/>
              <w:right w:val="single" w:sz="8" w:space="0" w:color="auto"/>
            </w:tcBorders>
            <w:shd w:val="clear" w:color="auto" w:fill="auto"/>
            <w:vAlign w:val="center"/>
          </w:tcPr>
          <w:p w14:paraId="627BBD16"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3</w:t>
            </w:r>
          </w:p>
        </w:tc>
        <w:tc>
          <w:tcPr>
            <w:tcW w:w="941" w:type="dxa"/>
            <w:tcBorders>
              <w:top w:val="nil"/>
              <w:left w:val="nil"/>
              <w:bottom w:val="single" w:sz="8" w:space="0" w:color="auto"/>
              <w:right w:val="single" w:sz="8" w:space="0" w:color="auto"/>
            </w:tcBorders>
            <w:shd w:val="clear" w:color="auto" w:fill="auto"/>
            <w:vAlign w:val="center"/>
          </w:tcPr>
          <w:p w14:paraId="4011E8AF"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75</w:t>
            </w:r>
          </w:p>
        </w:tc>
        <w:tc>
          <w:tcPr>
            <w:tcW w:w="1080" w:type="dxa"/>
            <w:tcBorders>
              <w:top w:val="nil"/>
              <w:left w:val="nil"/>
              <w:bottom w:val="single" w:sz="8" w:space="0" w:color="auto"/>
              <w:right w:val="single" w:sz="8" w:space="0" w:color="auto"/>
            </w:tcBorders>
            <w:shd w:val="clear" w:color="auto" w:fill="auto"/>
            <w:vAlign w:val="center"/>
          </w:tcPr>
          <w:p w14:paraId="0A184670"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15</w:t>
            </w:r>
          </w:p>
        </w:tc>
        <w:tc>
          <w:tcPr>
            <w:tcW w:w="1112" w:type="dxa"/>
            <w:tcBorders>
              <w:top w:val="nil"/>
              <w:left w:val="nil"/>
              <w:bottom w:val="single" w:sz="8" w:space="0" w:color="auto"/>
              <w:right w:val="single" w:sz="8" w:space="0" w:color="auto"/>
            </w:tcBorders>
            <w:shd w:val="clear" w:color="auto" w:fill="auto"/>
            <w:vAlign w:val="center"/>
          </w:tcPr>
          <w:p w14:paraId="6052E764"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58</w:t>
            </w:r>
          </w:p>
        </w:tc>
        <w:tc>
          <w:tcPr>
            <w:tcW w:w="954" w:type="dxa"/>
            <w:tcBorders>
              <w:top w:val="nil"/>
              <w:left w:val="nil"/>
              <w:bottom w:val="single" w:sz="8" w:space="0" w:color="auto"/>
              <w:right w:val="single" w:sz="8" w:space="0" w:color="auto"/>
            </w:tcBorders>
            <w:shd w:val="clear" w:color="auto" w:fill="auto"/>
            <w:vAlign w:val="center"/>
          </w:tcPr>
          <w:p w14:paraId="6783C3B6"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2</w:t>
            </w:r>
          </w:p>
        </w:tc>
      </w:tr>
      <w:tr w:rsidR="00615D17" w:rsidRPr="00E63EC9" w14:paraId="0EDCB405" w14:textId="77777777" w:rsidTr="00D217CA">
        <w:trPr>
          <w:trHeight w:val="466"/>
        </w:trPr>
        <w:tc>
          <w:tcPr>
            <w:tcW w:w="1171" w:type="dxa"/>
            <w:tcBorders>
              <w:top w:val="nil"/>
              <w:left w:val="single" w:sz="8" w:space="0" w:color="auto"/>
              <w:bottom w:val="single" w:sz="8" w:space="0" w:color="auto"/>
              <w:right w:val="single" w:sz="8" w:space="0" w:color="auto"/>
            </w:tcBorders>
            <w:shd w:val="clear" w:color="auto" w:fill="auto"/>
            <w:vAlign w:val="center"/>
          </w:tcPr>
          <w:p w14:paraId="7D5306EA"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MH 06</w:t>
            </w:r>
          </w:p>
        </w:tc>
        <w:tc>
          <w:tcPr>
            <w:tcW w:w="2714" w:type="dxa"/>
            <w:tcBorders>
              <w:top w:val="nil"/>
              <w:left w:val="nil"/>
              <w:bottom w:val="single" w:sz="8" w:space="0" w:color="auto"/>
              <w:right w:val="single" w:sz="8" w:space="0" w:color="auto"/>
            </w:tcBorders>
            <w:shd w:val="clear" w:color="auto" w:fill="auto"/>
            <w:vAlign w:val="center"/>
          </w:tcPr>
          <w:p w14:paraId="753D4055" w14:textId="77777777" w:rsidR="00615D17" w:rsidRPr="00E63EC9" w:rsidRDefault="00074193" w:rsidP="00E63EC9">
            <w:pPr>
              <w:spacing w:before="120" w:after="120" w:line="288" w:lineRule="auto"/>
              <w:rPr>
                <w:rFonts w:eastAsia="Times New Roman" w:cs="Times New Roman"/>
                <w:szCs w:val="26"/>
              </w:rPr>
            </w:pPr>
            <w:r w:rsidRPr="00E63EC9">
              <w:rPr>
                <w:rFonts w:eastAsia="Times New Roman" w:cs="Times New Roman"/>
                <w:szCs w:val="26"/>
              </w:rPr>
              <w:t>Tiếng anh</w:t>
            </w:r>
          </w:p>
        </w:tc>
        <w:tc>
          <w:tcPr>
            <w:tcW w:w="868" w:type="dxa"/>
            <w:tcBorders>
              <w:top w:val="nil"/>
              <w:left w:val="nil"/>
              <w:bottom w:val="single" w:sz="8" w:space="0" w:color="auto"/>
              <w:right w:val="single" w:sz="8" w:space="0" w:color="auto"/>
            </w:tcBorders>
            <w:shd w:val="clear" w:color="auto" w:fill="auto"/>
            <w:vAlign w:val="center"/>
          </w:tcPr>
          <w:p w14:paraId="49D9EA80"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5</w:t>
            </w:r>
          </w:p>
        </w:tc>
        <w:tc>
          <w:tcPr>
            <w:tcW w:w="941" w:type="dxa"/>
            <w:tcBorders>
              <w:top w:val="nil"/>
              <w:left w:val="nil"/>
              <w:bottom w:val="single" w:sz="8" w:space="0" w:color="auto"/>
              <w:right w:val="single" w:sz="8" w:space="0" w:color="auto"/>
            </w:tcBorders>
            <w:shd w:val="clear" w:color="auto" w:fill="auto"/>
            <w:vAlign w:val="center"/>
          </w:tcPr>
          <w:p w14:paraId="48060073"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120</w:t>
            </w:r>
          </w:p>
        </w:tc>
        <w:tc>
          <w:tcPr>
            <w:tcW w:w="1080" w:type="dxa"/>
            <w:tcBorders>
              <w:top w:val="nil"/>
              <w:left w:val="nil"/>
              <w:bottom w:val="single" w:sz="8" w:space="0" w:color="auto"/>
              <w:right w:val="single" w:sz="8" w:space="0" w:color="auto"/>
            </w:tcBorders>
            <w:shd w:val="clear" w:color="auto" w:fill="auto"/>
            <w:vAlign w:val="center"/>
          </w:tcPr>
          <w:p w14:paraId="294C0E5A"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42</w:t>
            </w:r>
          </w:p>
        </w:tc>
        <w:tc>
          <w:tcPr>
            <w:tcW w:w="1112" w:type="dxa"/>
            <w:tcBorders>
              <w:top w:val="nil"/>
              <w:left w:val="nil"/>
              <w:bottom w:val="single" w:sz="8" w:space="0" w:color="auto"/>
              <w:right w:val="single" w:sz="8" w:space="0" w:color="auto"/>
            </w:tcBorders>
            <w:shd w:val="clear" w:color="auto" w:fill="auto"/>
            <w:vAlign w:val="center"/>
          </w:tcPr>
          <w:p w14:paraId="65CF4C9D"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72</w:t>
            </w:r>
          </w:p>
        </w:tc>
        <w:tc>
          <w:tcPr>
            <w:tcW w:w="954" w:type="dxa"/>
            <w:tcBorders>
              <w:top w:val="nil"/>
              <w:left w:val="nil"/>
              <w:bottom w:val="single" w:sz="8" w:space="0" w:color="auto"/>
              <w:right w:val="single" w:sz="8" w:space="0" w:color="auto"/>
            </w:tcBorders>
            <w:shd w:val="clear" w:color="auto" w:fill="auto"/>
            <w:vAlign w:val="center"/>
          </w:tcPr>
          <w:p w14:paraId="5CBB0C88"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6</w:t>
            </w:r>
          </w:p>
        </w:tc>
      </w:tr>
      <w:tr w:rsidR="00615D17" w:rsidRPr="00E63EC9" w14:paraId="27A2BD6A" w14:textId="77777777" w:rsidTr="00D217CA">
        <w:trPr>
          <w:trHeight w:val="745"/>
        </w:trPr>
        <w:tc>
          <w:tcPr>
            <w:tcW w:w="1171" w:type="dxa"/>
            <w:tcBorders>
              <w:top w:val="nil"/>
              <w:left w:val="single" w:sz="8" w:space="0" w:color="auto"/>
              <w:bottom w:val="single" w:sz="8" w:space="0" w:color="auto"/>
              <w:right w:val="single" w:sz="8" w:space="0" w:color="auto"/>
            </w:tcBorders>
            <w:shd w:val="clear" w:color="auto" w:fill="auto"/>
            <w:vAlign w:val="center"/>
          </w:tcPr>
          <w:p w14:paraId="43F2EBE6" w14:textId="77777777" w:rsidR="00615D17" w:rsidRPr="00E63EC9" w:rsidRDefault="00074193" w:rsidP="00E63EC9">
            <w:pPr>
              <w:spacing w:before="120" w:after="120" w:line="288" w:lineRule="auto"/>
              <w:jc w:val="center"/>
              <w:rPr>
                <w:rFonts w:eastAsia="Times New Roman" w:cs="Times New Roman"/>
                <w:b/>
                <w:bCs/>
                <w:szCs w:val="26"/>
              </w:rPr>
            </w:pPr>
            <w:r w:rsidRPr="00E63EC9">
              <w:rPr>
                <w:b/>
                <w:bCs/>
                <w:szCs w:val="26"/>
              </w:rPr>
              <w:t>II</w:t>
            </w:r>
          </w:p>
        </w:tc>
        <w:tc>
          <w:tcPr>
            <w:tcW w:w="2714" w:type="dxa"/>
            <w:tcBorders>
              <w:top w:val="nil"/>
              <w:left w:val="nil"/>
              <w:bottom w:val="single" w:sz="8" w:space="0" w:color="auto"/>
              <w:right w:val="single" w:sz="8" w:space="0" w:color="auto"/>
            </w:tcBorders>
            <w:shd w:val="clear" w:color="auto" w:fill="auto"/>
            <w:vAlign w:val="center"/>
          </w:tcPr>
          <w:p w14:paraId="5950A65A" w14:textId="77777777" w:rsidR="00615D17" w:rsidRPr="00E63EC9" w:rsidRDefault="00074193" w:rsidP="00E63EC9">
            <w:pPr>
              <w:spacing w:before="120" w:after="120" w:line="288" w:lineRule="auto"/>
              <w:rPr>
                <w:rFonts w:eastAsia="Times New Roman" w:cs="Times New Roman"/>
                <w:b/>
                <w:bCs/>
                <w:szCs w:val="26"/>
              </w:rPr>
            </w:pPr>
            <w:r w:rsidRPr="00E63EC9">
              <w:rPr>
                <w:b/>
                <w:bCs/>
                <w:i/>
                <w:iCs/>
                <w:szCs w:val="26"/>
              </w:rPr>
              <w:t xml:space="preserve">Các môn học, mô đun chuyên môn nghề </w:t>
            </w:r>
          </w:p>
        </w:tc>
        <w:tc>
          <w:tcPr>
            <w:tcW w:w="868" w:type="dxa"/>
            <w:tcBorders>
              <w:top w:val="nil"/>
              <w:left w:val="nil"/>
              <w:bottom w:val="single" w:sz="8" w:space="0" w:color="auto"/>
              <w:right w:val="single" w:sz="8" w:space="0" w:color="auto"/>
            </w:tcBorders>
            <w:shd w:val="clear" w:color="auto" w:fill="auto"/>
            <w:vAlign w:val="center"/>
          </w:tcPr>
          <w:p w14:paraId="060AB5B2" w14:textId="77777777" w:rsidR="00615D17" w:rsidRPr="00E63EC9" w:rsidRDefault="00074193" w:rsidP="00E63EC9">
            <w:pPr>
              <w:spacing w:before="120" w:after="120" w:line="288" w:lineRule="auto"/>
              <w:jc w:val="center"/>
              <w:rPr>
                <w:b/>
                <w:bCs/>
                <w:szCs w:val="26"/>
              </w:rPr>
            </w:pPr>
            <w:r w:rsidRPr="00E63EC9">
              <w:rPr>
                <w:b/>
                <w:bCs/>
                <w:szCs w:val="26"/>
              </w:rPr>
              <w:t>96</w:t>
            </w:r>
          </w:p>
        </w:tc>
        <w:tc>
          <w:tcPr>
            <w:tcW w:w="941" w:type="dxa"/>
            <w:tcBorders>
              <w:top w:val="nil"/>
              <w:left w:val="nil"/>
              <w:bottom w:val="single" w:sz="8" w:space="0" w:color="auto"/>
              <w:right w:val="single" w:sz="8" w:space="0" w:color="auto"/>
            </w:tcBorders>
            <w:shd w:val="clear" w:color="auto" w:fill="auto"/>
            <w:vAlign w:val="center"/>
          </w:tcPr>
          <w:p w14:paraId="63E92FD3" w14:textId="77777777" w:rsidR="00615D17" w:rsidRPr="00E63EC9" w:rsidRDefault="00074193" w:rsidP="00E63EC9">
            <w:pPr>
              <w:spacing w:before="120" w:after="120" w:line="288" w:lineRule="auto"/>
              <w:jc w:val="center"/>
              <w:rPr>
                <w:b/>
                <w:bCs/>
                <w:szCs w:val="26"/>
              </w:rPr>
            </w:pPr>
            <w:r w:rsidRPr="00E63EC9">
              <w:rPr>
                <w:b/>
                <w:bCs/>
                <w:szCs w:val="26"/>
              </w:rPr>
              <w:t>2355</w:t>
            </w:r>
          </w:p>
        </w:tc>
        <w:tc>
          <w:tcPr>
            <w:tcW w:w="1080" w:type="dxa"/>
            <w:tcBorders>
              <w:top w:val="nil"/>
              <w:left w:val="nil"/>
              <w:bottom w:val="single" w:sz="8" w:space="0" w:color="auto"/>
              <w:right w:val="single" w:sz="8" w:space="0" w:color="auto"/>
            </w:tcBorders>
            <w:shd w:val="clear" w:color="auto" w:fill="auto"/>
            <w:vAlign w:val="center"/>
          </w:tcPr>
          <w:p w14:paraId="03DC9A68" w14:textId="77777777" w:rsidR="00615D17" w:rsidRPr="00E63EC9" w:rsidRDefault="00074193" w:rsidP="00E63EC9">
            <w:pPr>
              <w:spacing w:before="120" w:after="120" w:line="288" w:lineRule="auto"/>
              <w:jc w:val="center"/>
              <w:rPr>
                <w:b/>
                <w:bCs/>
                <w:szCs w:val="26"/>
              </w:rPr>
            </w:pPr>
            <w:r w:rsidRPr="00E63EC9">
              <w:rPr>
                <w:b/>
                <w:bCs/>
                <w:szCs w:val="26"/>
              </w:rPr>
              <w:t>692</w:t>
            </w:r>
          </w:p>
        </w:tc>
        <w:tc>
          <w:tcPr>
            <w:tcW w:w="1112" w:type="dxa"/>
            <w:tcBorders>
              <w:top w:val="nil"/>
              <w:left w:val="nil"/>
              <w:bottom w:val="single" w:sz="8" w:space="0" w:color="auto"/>
              <w:right w:val="single" w:sz="8" w:space="0" w:color="auto"/>
            </w:tcBorders>
            <w:shd w:val="clear" w:color="auto" w:fill="auto"/>
            <w:vAlign w:val="center"/>
          </w:tcPr>
          <w:p w14:paraId="411C38B6" w14:textId="77777777" w:rsidR="00615D17" w:rsidRPr="00E63EC9" w:rsidRDefault="00074193" w:rsidP="00E63EC9">
            <w:pPr>
              <w:spacing w:before="120" w:after="120" w:line="288" w:lineRule="auto"/>
              <w:jc w:val="center"/>
              <w:rPr>
                <w:b/>
                <w:bCs/>
                <w:szCs w:val="26"/>
              </w:rPr>
            </w:pPr>
            <w:r w:rsidRPr="00E63EC9">
              <w:rPr>
                <w:b/>
                <w:bCs/>
                <w:szCs w:val="26"/>
              </w:rPr>
              <w:t>1587</w:t>
            </w:r>
          </w:p>
        </w:tc>
        <w:tc>
          <w:tcPr>
            <w:tcW w:w="954" w:type="dxa"/>
            <w:tcBorders>
              <w:top w:val="nil"/>
              <w:left w:val="nil"/>
              <w:bottom w:val="single" w:sz="8" w:space="0" w:color="auto"/>
              <w:right w:val="single" w:sz="8" w:space="0" w:color="auto"/>
            </w:tcBorders>
            <w:shd w:val="clear" w:color="auto" w:fill="auto"/>
            <w:vAlign w:val="center"/>
          </w:tcPr>
          <w:p w14:paraId="72B8690B" w14:textId="77777777" w:rsidR="00615D17" w:rsidRPr="00E63EC9" w:rsidRDefault="00074193" w:rsidP="00E63EC9">
            <w:pPr>
              <w:spacing w:before="120" w:after="120" w:line="288" w:lineRule="auto"/>
              <w:jc w:val="center"/>
              <w:rPr>
                <w:b/>
                <w:bCs/>
                <w:szCs w:val="26"/>
              </w:rPr>
            </w:pPr>
            <w:r w:rsidRPr="00E63EC9">
              <w:rPr>
                <w:b/>
                <w:bCs/>
                <w:szCs w:val="26"/>
              </w:rPr>
              <w:t>76</w:t>
            </w:r>
          </w:p>
        </w:tc>
      </w:tr>
      <w:tr w:rsidR="00615D17" w:rsidRPr="00E63EC9" w14:paraId="5785F0FD" w14:textId="77777777" w:rsidTr="00D217CA">
        <w:trPr>
          <w:trHeight w:val="765"/>
        </w:trPr>
        <w:tc>
          <w:tcPr>
            <w:tcW w:w="1171" w:type="dxa"/>
            <w:tcBorders>
              <w:top w:val="nil"/>
              <w:left w:val="single" w:sz="8" w:space="0" w:color="auto"/>
              <w:bottom w:val="single" w:sz="8" w:space="0" w:color="auto"/>
              <w:right w:val="single" w:sz="8" w:space="0" w:color="auto"/>
            </w:tcBorders>
            <w:shd w:val="clear" w:color="auto" w:fill="auto"/>
            <w:vAlign w:val="center"/>
          </w:tcPr>
          <w:p w14:paraId="29494D12" w14:textId="77777777" w:rsidR="00615D17" w:rsidRPr="00E63EC9" w:rsidRDefault="00074193" w:rsidP="00E63EC9">
            <w:pPr>
              <w:spacing w:before="120" w:after="120" w:line="288" w:lineRule="auto"/>
              <w:jc w:val="center"/>
              <w:rPr>
                <w:rFonts w:eastAsia="Times New Roman" w:cs="Times New Roman"/>
                <w:b/>
                <w:bCs/>
                <w:szCs w:val="26"/>
              </w:rPr>
            </w:pPr>
            <w:r w:rsidRPr="00E63EC9">
              <w:rPr>
                <w:b/>
                <w:bCs/>
                <w:szCs w:val="26"/>
              </w:rPr>
              <w:t>II.1</w:t>
            </w:r>
          </w:p>
        </w:tc>
        <w:tc>
          <w:tcPr>
            <w:tcW w:w="2714" w:type="dxa"/>
            <w:tcBorders>
              <w:top w:val="nil"/>
              <w:left w:val="nil"/>
              <w:bottom w:val="single" w:sz="8" w:space="0" w:color="auto"/>
              <w:right w:val="single" w:sz="8" w:space="0" w:color="auto"/>
            </w:tcBorders>
            <w:shd w:val="clear" w:color="auto" w:fill="auto"/>
            <w:vAlign w:val="center"/>
          </w:tcPr>
          <w:p w14:paraId="7C1E82E7" w14:textId="77777777" w:rsidR="00615D17" w:rsidRPr="00E63EC9" w:rsidRDefault="00074193" w:rsidP="00E63EC9">
            <w:pPr>
              <w:spacing w:before="120" w:after="120" w:line="288" w:lineRule="auto"/>
              <w:rPr>
                <w:rFonts w:eastAsia="Times New Roman" w:cs="Times New Roman"/>
                <w:b/>
                <w:bCs/>
                <w:szCs w:val="26"/>
              </w:rPr>
            </w:pPr>
            <w:r w:rsidRPr="00E63EC9">
              <w:rPr>
                <w:b/>
                <w:bCs/>
                <w:szCs w:val="26"/>
              </w:rPr>
              <w:t>Các môn học, mô đun cơ sở</w:t>
            </w:r>
          </w:p>
        </w:tc>
        <w:tc>
          <w:tcPr>
            <w:tcW w:w="868" w:type="dxa"/>
            <w:tcBorders>
              <w:top w:val="nil"/>
              <w:left w:val="nil"/>
              <w:bottom w:val="single" w:sz="8" w:space="0" w:color="auto"/>
              <w:right w:val="single" w:sz="8" w:space="0" w:color="auto"/>
            </w:tcBorders>
            <w:shd w:val="clear" w:color="auto" w:fill="auto"/>
            <w:vAlign w:val="center"/>
          </w:tcPr>
          <w:p w14:paraId="3990D02E" w14:textId="77777777" w:rsidR="00615D17" w:rsidRPr="00E63EC9" w:rsidRDefault="00074193" w:rsidP="00E63EC9">
            <w:pPr>
              <w:spacing w:before="120" w:after="120" w:line="288" w:lineRule="auto"/>
              <w:jc w:val="center"/>
              <w:rPr>
                <w:b/>
                <w:bCs/>
                <w:szCs w:val="26"/>
              </w:rPr>
            </w:pPr>
            <w:r w:rsidRPr="00E63EC9">
              <w:rPr>
                <w:b/>
                <w:bCs/>
                <w:szCs w:val="26"/>
              </w:rPr>
              <w:t>36</w:t>
            </w:r>
          </w:p>
        </w:tc>
        <w:tc>
          <w:tcPr>
            <w:tcW w:w="941" w:type="dxa"/>
            <w:tcBorders>
              <w:top w:val="nil"/>
              <w:left w:val="nil"/>
              <w:bottom w:val="single" w:sz="8" w:space="0" w:color="auto"/>
              <w:right w:val="single" w:sz="8" w:space="0" w:color="auto"/>
            </w:tcBorders>
            <w:shd w:val="clear" w:color="auto" w:fill="auto"/>
            <w:vAlign w:val="center"/>
          </w:tcPr>
          <w:p w14:paraId="038F3CB9" w14:textId="77777777" w:rsidR="00615D17" w:rsidRPr="00E63EC9" w:rsidRDefault="00074193" w:rsidP="00E63EC9">
            <w:pPr>
              <w:spacing w:before="120" w:after="120" w:line="288" w:lineRule="auto"/>
              <w:jc w:val="center"/>
              <w:rPr>
                <w:b/>
                <w:bCs/>
                <w:szCs w:val="26"/>
              </w:rPr>
            </w:pPr>
            <w:r w:rsidRPr="00E63EC9">
              <w:rPr>
                <w:b/>
                <w:bCs/>
                <w:szCs w:val="26"/>
              </w:rPr>
              <w:t>645</w:t>
            </w:r>
          </w:p>
        </w:tc>
        <w:tc>
          <w:tcPr>
            <w:tcW w:w="1080" w:type="dxa"/>
            <w:tcBorders>
              <w:top w:val="nil"/>
              <w:left w:val="nil"/>
              <w:bottom w:val="single" w:sz="8" w:space="0" w:color="auto"/>
              <w:right w:val="single" w:sz="8" w:space="0" w:color="auto"/>
            </w:tcBorders>
            <w:shd w:val="clear" w:color="auto" w:fill="auto"/>
            <w:vAlign w:val="center"/>
          </w:tcPr>
          <w:p w14:paraId="291927AD" w14:textId="77777777" w:rsidR="00615D17" w:rsidRPr="00E63EC9" w:rsidRDefault="00074193" w:rsidP="00E63EC9">
            <w:pPr>
              <w:spacing w:before="120" w:after="120" w:line="288" w:lineRule="auto"/>
              <w:jc w:val="center"/>
              <w:rPr>
                <w:b/>
                <w:bCs/>
                <w:szCs w:val="26"/>
              </w:rPr>
            </w:pPr>
            <w:r w:rsidRPr="00E63EC9">
              <w:rPr>
                <w:b/>
                <w:bCs/>
                <w:szCs w:val="26"/>
              </w:rPr>
              <w:t>362</w:t>
            </w:r>
          </w:p>
        </w:tc>
        <w:tc>
          <w:tcPr>
            <w:tcW w:w="1112" w:type="dxa"/>
            <w:tcBorders>
              <w:top w:val="nil"/>
              <w:left w:val="nil"/>
              <w:bottom w:val="single" w:sz="8" w:space="0" w:color="auto"/>
              <w:right w:val="single" w:sz="8" w:space="0" w:color="auto"/>
            </w:tcBorders>
            <w:shd w:val="clear" w:color="auto" w:fill="auto"/>
            <w:vAlign w:val="center"/>
          </w:tcPr>
          <w:p w14:paraId="4513E09A" w14:textId="77777777" w:rsidR="00615D17" w:rsidRPr="00E63EC9" w:rsidRDefault="00074193" w:rsidP="00E63EC9">
            <w:pPr>
              <w:spacing w:before="120" w:after="120" w:line="288" w:lineRule="auto"/>
              <w:jc w:val="center"/>
              <w:rPr>
                <w:b/>
                <w:bCs/>
                <w:szCs w:val="26"/>
              </w:rPr>
            </w:pPr>
            <w:r w:rsidRPr="00E63EC9">
              <w:rPr>
                <w:b/>
                <w:bCs/>
                <w:szCs w:val="26"/>
              </w:rPr>
              <w:t>250</w:t>
            </w:r>
          </w:p>
        </w:tc>
        <w:tc>
          <w:tcPr>
            <w:tcW w:w="954" w:type="dxa"/>
            <w:tcBorders>
              <w:top w:val="nil"/>
              <w:left w:val="nil"/>
              <w:bottom w:val="single" w:sz="8" w:space="0" w:color="auto"/>
              <w:right w:val="single" w:sz="8" w:space="0" w:color="auto"/>
            </w:tcBorders>
            <w:shd w:val="clear" w:color="auto" w:fill="auto"/>
            <w:vAlign w:val="center"/>
          </w:tcPr>
          <w:p w14:paraId="269C5C19" w14:textId="77777777" w:rsidR="00615D17" w:rsidRPr="00E63EC9" w:rsidRDefault="00074193" w:rsidP="00E63EC9">
            <w:pPr>
              <w:spacing w:before="120" w:after="120" w:line="288" w:lineRule="auto"/>
              <w:jc w:val="center"/>
              <w:rPr>
                <w:b/>
                <w:bCs/>
                <w:szCs w:val="26"/>
              </w:rPr>
            </w:pPr>
            <w:r w:rsidRPr="00E63EC9">
              <w:rPr>
                <w:b/>
                <w:bCs/>
                <w:szCs w:val="26"/>
              </w:rPr>
              <w:t>33</w:t>
            </w:r>
          </w:p>
        </w:tc>
      </w:tr>
      <w:tr w:rsidR="00615D17" w:rsidRPr="00E63EC9" w14:paraId="0A4C86D5" w14:textId="77777777" w:rsidTr="00D217CA">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487B05CF"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MH 07</w:t>
            </w:r>
          </w:p>
        </w:tc>
        <w:tc>
          <w:tcPr>
            <w:tcW w:w="2714" w:type="dxa"/>
            <w:tcBorders>
              <w:top w:val="nil"/>
              <w:left w:val="nil"/>
              <w:bottom w:val="single" w:sz="8" w:space="0" w:color="auto"/>
              <w:right w:val="single" w:sz="8" w:space="0" w:color="auto"/>
            </w:tcBorders>
            <w:shd w:val="clear" w:color="auto" w:fill="auto"/>
            <w:vAlign w:val="center"/>
          </w:tcPr>
          <w:p w14:paraId="329A9F41" w14:textId="77777777" w:rsidR="00615D17" w:rsidRPr="00E63EC9" w:rsidRDefault="00074193" w:rsidP="00E63EC9">
            <w:pPr>
              <w:spacing w:before="120" w:after="120" w:line="288" w:lineRule="auto"/>
              <w:rPr>
                <w:rFonts w:eastAsia="Times New Roman" w:cs="Times New Roman"/>
                <w:szCs w:val="26"/>
              </w:rPr>
            </w:pPr>
            <w:r w:rsidRPr="00E63EC9">
              <w:rPr>
                <w:szCs w:val="26"/>
              </w:rPr>
              <w:t>Anh văn nâng cao</w:t>
            </w:r>
          </w:p>
        </w:tc>
        <w:tc>
          <w:tcPr>
            <w:tcW w:w="868" w:type="dxa"/>
            <w:tcBorders>
              <w:top w:val="nil"/>
              <w:left w:val="nil"/>
              <w:bottom w:val="single" w:sz="8" w:space="0" w:color="auto"/>
              <w:right w:val="single" w:sz="8" w:space="0" w:color="auto"/>
            </w:tcBorders>
            <w:shd w:val="clear" w:color="auto" w:fill="auto"/>
            <w:vAlign w:val="center"/>
          </w:tcPr>
          <w:p w14:paraId="70DC5E45"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8</w:t>
            </w:r>
          </w:p>
        </w:tc>
        <w:tc>
          <w:tcPr>
            <w:tcW w:w="941" w:type="dxa"/>
            <w:tcBorders>
              <w:top w:val="nil"/>
              <w:left w:val="nil"/>
              <w:bottom w:val="single" w:sz="8" w:space="0" w:color="auto"/>
              <w:right w:val="single" w:sz="8" w:space="0" w:color="auto"/>
            </w:tcBorders>
            <w:shd w:val="clear" w:color="auto" w:fill="auto"/>
            <w:vAlign w:val="center"/>
          </w:tcPr>
          <w:p w14:paraId="51197F37"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120</w:t>
            </w:r>
          </w:p>
        </w:tc>
        <w:tc>
          <w:tcPr>
            <w:tcW w:w="1080" w:type="dxa"/>
            <w:tcBorders>
              <w:top w:val="nil"/>
              <w:left w:val="nil"/>
              <w:bottom w:val="single" w:sz="8" w:space="0" w:color="auto"/>
              <w:right w:val="single" w:sz="8" w:space="0" w:color="auto"/>
            </w:tcBorders>
            <w:shd w:val="clear" w:color="auto" w:fill="auto"/>
            <w:vAlign w:val="center"/>
          </w:tcPr>
          <w:p w14:paraId="5A324E73"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60</w:t>
            </w:r>
          </w:p>
        </w:tc>
        <w:tc>
          <w:tcPr>
            <w:tcW w:w="1112" w:type="dxa"/>
            <w:tcBorders>
              <w:top w:val="nil"/>
              <w:left w:val="nil"/>
              <w:bottom w:val="single" w:sz="8" w:space="0" w:color="auto"/>
              <w:right w:val="single" w:sz="8" w:space="0" w:color="auto"/>
            </w:tcBorders>
            <w:shd w:val="clear" w:color="auto" w:fill="auto"/>
            <w:vAlign w:val="center"/>
          </w:tcPr>
          <w:p w14:paraId="56F87A14"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54</w:t>
            </w:r>
          </w:p>
        </w:tc>
        <w:tc>
          <w:tcPr>
            <w:tcW w:w="954" w:type="dxa"/>
            <w:tcBorders>
              <w:top w:val="nil"/>
              <w:left w:val="nil"/>
              <w:bottom w:val="single" w:sz="8" w:space="0" w:color="auto"/>
              <w:right w:val="single" w:sz="8" w:space="0" w:color="auto"/>
            </w:tcBorders>
            <w:shd w:val="clear" w:color="auto" w:fill="auto"/>
            <w:vAlign w:val="center"/>
          </w:tcPr>
          <w:p w14:paraId="1570251D"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6</w:t>
            </w:r>
          </w:p>
        </w:tc>
      </w:tr>
      <w:tr w:rsidR="00615D17" w:rsidRPr="00E63EC9" w14:paraId="3C3482D4" w14:textId="77777777" w:rsidTr="00D217CA">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34DD3CD2"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MH 08</w:t>
            </w:r>
          </w:p>
        </w:tc>
        <w:tc>
          <w:tcPr>
            <w:tcW w:w="2714" w:type="dxa"/>
            <w:tcBorders>
              <w:top w:val="nil"/>
              <w:left w:val="nil"/>
              <w:bottom w:val="single" w:sz="8" w:space="0" w:color="auto"/>
              <w:right w:val="single" w:sz="8" w:space="0" w:color="auto"/>
            </w:tcBorders>
            <w:shd w:val="clear" w:color="auto" w:fill="auto"/>
            <w:vAlign w:val="center"/>
          </w:tcPr>
          <w:p w14:paraId="26731AE8" w14:textId="77777777" w:rsidR="00615D17" w:rsidRPr="00E63EC9" w:rsidRDefault="00074193" w:rsidP="00E63EC9">
            <w:pPr>
              <w:spacing w:before="120" w:after="120" w:line="288" w:lineRule="auto"/>
              <w:rPr>
                <w:rFonts w:eastAsia="Times New Roman" w:cs="Times New Roman"/>
                <w:szCs w:val="26"/>
              </w:rPr>
            </w:pPr>
            <w:r w:rsidRPr="00E63EC9">
              <w:rPr>
                <w:szCs w:val="26"/>
              </w:rPr>
              <w:t>An toàn lao động Điện  Lạnh và vệ sinh công nghiệp</w:t>
            </w:r>
          </w:p>
        </w:tc>
        <w:tc>
          <w:tcPr>
            <w:tcW w:w="868" w:type="dxa"/>
            <w:tcBorders>
              <w:top w:val="nil"/>
              <w:left w:val="nil"/>
              <w:bottom w:val="single" w:sz="8" w:space="0" w:color="auto"/>
              <w:right w:val="single" w:sz="8" w:space="0" w:color="auto"/>
            </w:tcBorders>
            <w:shd w:val="clear" w:color="auto" w:fill="auto"/>
            <w:vAlign w:val="center"/>
          </w:tcPr>
          <w:p w14:paraId="28DC0F39"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2,0</w:t>
            </w:r>
          </w:p>
        </w:tc>
        <w:tc>
          <w:tcPr>
            <w:tcW w:w="941" w:type="dxa"/>
            <w:tcBorders>
              <w:top w:val="nil"/>
              <w:left w:val="nil"/>
              <w:bottom w:val="single" w:sz="8" w:space="0" w:color="auto"/>
              <w:right w:val="single" w:sz="8" w:space="0" w:color="auto"/>
            </w:tcBorders>
            <w:shd w:val="clear" w:color="auto" w:fill="auto"/>
            <w:vAlign w:val="center"/>
          </w:tcPr>
          <w:p w14:paraId="1D40C87D"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30</w:t>
            </w:r>
          </w:p>
        </w:tc>
        <w:tc>
          <w:tcPr>
            <w:tcW w:w="1080" w:type="dxa"/>
            <w:tcBorders>
              <w:top w:val="nil"/>
              <w:left w:val="nil"/>
              <w:bottom w:val="single" w:sz="8" w:space="0" w:color="auto"/>
              <w:right w:val="single" w:sz="8" w:space="0" w:color="auto"/>
            </w:tcBorders>
            <w:shd w:val="clear" w:color="auto" w:fill="auto"/>
            <w:vAlign w:val="center"/>
          </w:tcPr>
          <w:p w14:paraId="59582186"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28</w:t>
            </w:r>
          </w:p>
        </w:tc>
        <w:tc>
          <w:tcPr>
            <w:tcW w:w="1112" w:type="dxa"/>
            <w:tcBorders>
              <w:top w:val="nil"/>
              <w:left w:val="nil"/>
              <w:bottom w:val="single" w:sz="8" w:space="0" w:color="auto"/>
              <w:right w:val="single" w:sz="8" w:space="0" w:color="auto"/>
            </w:tcBorders>
            <w:shd w:val="clear" w:color="auto" w:fill="auto"/>
            <w:vAlign w:val="center"/>
          </w:tcPr>
          <w:p w14:paraId="250B01C6"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0</w:t>
            </w:r>
          </w:p>
        </w:tc>
        <w:tc>
          <w:tcPr>
            <w:tcW w:w="954" w:type="dxa"/>
            <w:tcBorders>
              <w:top w:val="nil"/>
              <w:left w:val="nil"/>
              <w:bottom w:val="single" w:sz="8" w:space="0" w:color="auto"/>
              <w:right w:val="single" w:sz="8" w:space="0" w:color="auto"/>
            </w:tcBorders>
            <w:shd w:val="clear" w:color="auto" w:fill="auto"/>
            <w:vAlign w:val="center"/>
          </w:tcPr>
          <w:p w14:paraId="324FD894"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2</w:t>
            </w:r>
          </w:p>
        </w:tc>
      </w:tr>
      <w:tr w:rsidR="00615D17" w:rsidRPr="00E63EC9" w14:paraId="50376636" w14:textId="77777777" w:rsidTr="00D217CA">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458BC96B"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MH 09</w:t>
            </w:r>
          </w:p>
        </w:tc>
        <w:tc>
          <w:tcPr>
            <w:tcW w:w="2714" w:type="dxa"/>
            <w:tcBorders>
              <w:top w:val="nil"/>
              <w:left w:val="nil"/>
              <w:bottom w:val="single" w:sz="8" w:space="0" w:color="auto"/>
              <w:right w:val="single" w:sz="8" w:space="0" w:color="auto"/>
            </w:tcBorders>
            <w:shd w:val="clear" w:color="auto" w:fill="auto"/>
            <w:vAlign w:val="center"/>
          </w:tcPr>
          <w:p w14:paraId="1EBAF5E0" w14:textId="77777777" w:rsidR="00615D17" w:rsidRPr="00E63EC9" w:rsidRDefault="00074193" w:rsidP="00E63EC9">
            <w:pPr>
              <w:spacing w:before="120" w:after="120" w:line="288" w:lineRule="auto"/>
              <w:rPr>
                <w:rFonts w:eastAsia="Times New Roman" w:cs="Times New Roman"/>
                <w:szCs w:val="26"/>
              </w:rPr>
            </w:pPr>
            <w:r w:rsidRPr="00E63EC9">
              <w:rPr>
                <w:szCs w:val="26"/>
              </w:rPr>
              <w:t>Vẽ điện</w:t>
            </w:r>
          </w:p>
        </w:tc>
        <w:tc>
          <w:tcPr>
            <w:tcW w:w="868" w:type="dxa"/>
            <w:tcBorders>
              <w:top w:val="nil"/>
              <w:left w:val="nil"/>
              <w:bottom w:val="single" w:sz="8" w:space="0" w:color="auto"/>
              <w:right w:val="single" w:sz="8" w:space="0" w:color="auto"/>
            </w:tcBorders>
            <w:shd w:val="clear" w:color="auto" w:fill="auto"/>
            <w:vAlign w:val="center"/>
          </w:tcPr>
          <w:p w14:paraId="05774A5A"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3,0</w:t>
            </w:r>
          </w:p>
        </w:tc>
        <w:tc>
          <w:tcPr>
            <w:tcW w:w="941" w:type="dxa"/>
            <w:tcBorders>
              <w:top w:val="nil"/>
              <w:left w:val="nil"/>
              <w:bottom w:val="single" w:sz="8" w:space="0" w:color="auto"/>
              <w:right w:val="single" w:sz="8" w:space="0" w:color="auto"/>
            </w:tcBorders>
            <w:shd w:val="clear" w:color="auto" w:fill="auto"/>
            <w:vAlign w:val="center"/>
          </w:tcPr>
          <w:p w14:paraId="4C6C061B"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45</w:t>
            </w:r>
          </w:p>
        </w:tc>
        <w:tc>
          <w:tcPr>
            <w:tcW w:w="1080" w:type="dxa"/>
            <w:tcBorders>
              <w:top w:val="nil"/>
              <w:left w:val="nil"/>
              <w:bottom w:val="single" w:sz="8" w:space="0" w:color="auto"/>
              <w:right w:val="single" w:sz="8" w:space="0" w:color="auto"/>
            </w:tcBorders>
            <w:shd w:val="clear" w:color="auto" w:fill="auto"/>
            <w:vAlign w:val="center"/>
          </w:tcPr>
          <w:p w14:paraId="6733287A"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42</w:t>
            </w:r>
          </w:p>
        </w:tc>
        <w:tc>
          <w:tcPr>
            <w:tcW w:w="1112" w:type="dxa"/>
            <w:tcBorders>
              <w:top w:val="nil"/>
              <w:left w:val="nil"/>
              <w:bottom w:val="single" w:sz="8" w:space="0" w:color="auto"/>
              <w:right w:val="single" w:sz="8" w:space="0" w:color="auto"/>
            </w:tcBorders>
            <w:shd w:val="clear" w:color="auto" w:fill="auto"/>
            <w:vAlign w:val="center"/>
          </w:tcPr>
          <w:p w14:paraId="30A4B506"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0</w:t>
            </w:r>
          </w:p>
        </w:tc>
        <w:tc>
          <w:tcPr>
            <w:tcW w:w="954" w:type="dxa"/>
            <w:tcBorders>
              <w:top w:val="nil"/>
              <w:left w:val="nil"/>
              <w:bottom w:val="single" w:sz="8" w:space="0" w:color="auto"/>
              <w:right w:val="single" w:sz="8" w:space="0" w:color="auto"/>
            </w:tcBorders>
            <w:shd w:val="clear" w:color="auto" w:fill="auto"/>
            <w:vAlign w:val="center"/>
          </w:tcPr>
          <w:p w14:paraId="39C185D1"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w:t>
            </w:r>
          </w:p>
        </w:tc>
      </w:tr>
      <w:tr w:rsidR="00615D17" w:rsidRPr="00E63EC9" w14:paraId="2B4751B7" w14:textId="77777777" w:rsidTr="00D217CA">
        <w:trPr>
          <w:trHeight w:val="1150"/>
        </w:trPr>
        <w:tc>
          <w:tcPr>
            <w:tcW w:w="1171" w:type="dxa"/>
            <w:tcBorders>
              <w:top w:val="nil"/>
              <w:left w:val="single" w:sz="8" w:space="0" w:color="auto"/>
              <w:bottom w:val="single" w:sz="8" w:space="0" w:color="auto"/>
              <w:right w:val="single" w:sz="8" w:space="0" w:color="auto"/>
            </w:tcBorders>
            <w:shd w:val="clear" w:color="auto" w:fill="auto"/>
            <w:vAlign w:val="center"/>
          </w:tcPr>
          <w:p w14:paraId="785903CD"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MH 10</w:t>
            </w:r>
          </w:p>
        </w:tc>
        <w:tc>
          <w:tcPr>
            <w:tcW w:w="2714" w:type="dxa"/>
            <w:tcBorders>
              <w:top w:val="nil"/>
              <w:left w:val="nil"/>
              <w:bottom w:val="single" w:sz="8" w:space="0" w:color="auto"/>
              <w:right w:val="single" w:sz="8" w:space="0" w:color="auto"/>
            </w:tcBorders>
            <w:shd w:val="clear" w:color="auto" w:fill="auto"/>
            <w:vAlign w:val="center"/>
          </w:tcPr>
          <w:p w14:paraId="09F3B5AE" w14:textId="77777777" w:rsidR="00615D17" w:rsidRPr="00E63EC9" w:rsidRDefault="00074193" w:rsidP="00E63EC9">
            <w:pPr>
              <w:spacing w:before="120" w:after="120" w:line="288" w:lineRule="auto"/>
              <w:rPr>
                <w:rFonts w:eastAsia="Times New Roman" w:cs="Times New Roman"/>
                <w:szCs w:val="26"/>
              </w:rPr>
            </w:pPr>
            <w:r w:rsidRPr="00E63EC9">
              <w:rPr>
                <w:szCs w:val="26"/>
              </w:rPr>
              <w:t>Cơ sở kỹ thuật Nhiệt - Lạnh và điều hoà không khí</w:t>
            </w:r>
          </w:p>
        </w:tc>
        <w:tc>
          <w:tcPr>
            <w:tcW w:w="868" w:type="dxa"/>
            <w:tcBorders>
              <w:top w:val="nil"/>
              <w:left w:val="nil"/>
              <w:bottom w:val="single" w:sz="8" w:space="0" w:color="auto"/>
              <w:right w:val="single" w:sz="8" w:space="0" w:color="auto"/>
            </w:tcBorders>
            <w:shd w:val="clear" w:color="auto" w:fill="auto"/>
            <w:vAlign w:val="center"/>
          </w:tcPr>
          <w:p w14:paraId="658D7E65"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4,0</w:t>
            </w:r>
          </w:p>
        </w:tc>
        <w:tc>
          <w:tcPr>
            <w:tcW w:w="941" w:type="dxa"/>
            <w:tcBorders>
              <w:top w:val="nil"/>
              <w:left w:val="nil"/>
              <w:bottom w:val="single" w:sz="8" w:space="0" w:color="auto"/>
              <w:right w:val="single" w:sz="8" w:space="0" w:color="auto"/>
            </w:tcBorders>
            <w:shd w:val="clear" w:color="auto" w:fill="auto"/>
            <w:vAlign w:val="center"/>
          </w:tcPr>
          <w:p w14:paraId="0036CCA6"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60</w:t>
            </w:r>
          </w:p>
        </w:tc>
        <w:tc>
          <w:tcPr>
            <w:tcW w:w="1080" w:type="dxa"/>
            <w:tcBorders>
              <w:top w:val="nil"/>
              <w:left w:val="nil"/>
              <w:bottom w:val="single" w:sz="8" w:space="0" w:color="auto"/>
              <w:right w:val="single" w:sz="8" w:space="0" w:color="auto"/>
            </w:tcBorders>
            <w:shd w:val="clear" w:color="auto" w:fill="auto"/>
            <w:vAlign w:val="center"/>
          </w:tcPr>
          <w:p w14:paraId="5155BB9E"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56</w:t>
            </w:r>
          </w:p>
        </w:tc>
        <w:tc>
          <w:tcPr>
            <w:tcW w:w="1112" w:type="dxa"/>
            <w:tcBorders>
              <w:top w:val="nil"/>
              <w:left w:val="nil"/>
              <w:bottom w:val="single" w:sz="8" w:space="0" w:color="auto"/>
              <w:right w:val="single" w:sz="8" w:space="0" w:color="auto"/>
            </w:tcBorders>
            <w:shd w:val="clear" w:color="auto" w:fill="auto"/>
            <w:vAlign w:val="center"/>
          </w:tcPr>
          <w:p w14:paraId="610B88E5"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0</w:t>
            </w:r>
          </w:p>
        </w:tc>
        <w:tc>
          <w:tcPr>
            <w:tcW w:w="954" w:type="dxa"/>
            <w:tcBorders>
              <w:top w:val="nil"/>
              <w:left w:val="nil"/>
              <w:bottom w:val="single" w:sz="8" w:space="0" w:color="auto"/>
              <w:right w:val="single" w:sz="8" w:space="0" w:color="auto"/>
            </w:tcBorders>
            <w:shd w:val="clear" w:color="auto" w:fill="auto"/>
            <w:vAlign w:val="center"/>
          </w:tcPr>
          <w:p w14:paraId="128FA205"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4</w:t>
            </w:r>
          </w:p>
        </w:tc>
      </w:tr>
      <w:tr w:rsidR="00615D17" w:rsidRPr="00E63EC9" w14:paraId="59318DB0" w14:textId="77777777" w:rsidTr="00D217CA">
        <w:trPr>
          <w:trHeight w:val="439"/>
        </w:trPr>
        <w:tc>
          <w:tcPr>
            <w:tcW w:w="1171" w:type="dxa"/>
            <w:tcBorders>
              <w:top w:val="nil"/>
              <w:left w:val="single" w:sz="8" w:space="0" w:color="auto"/>
              <w:bottom w:val="single" w:sz="8" w:space="0" w:color="auto"/>
              <w:right w:val="single" w:sz="8" w:space="0" w:color="auto"/>
            </w:tcBorders>
            <w:shd w:val="clear" w:color="auto" w:fill="auto"/>
            <w:vAlign w:val="center"/>
          </w:tcPr>
          <w:p w14:paraId="6A16A049"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MĐ 11</w:t>
            </w:r>
          </w:p>
        </w:tc>
        <w:tc>
          <w:tcPr>
            <w:tcW w:w="2714" w:type="dxa"/>
            <w:tcBorders>
              <w:top w:val="nil"/>
              <w:left w:val="nil"/>
              <w:bottom w:val="single" w:sz="8" w:space="0" w:color="auto"/>
              <w:right w:val="single" w:sz="8" w:space="0" w:color="auto"/>
            </w:tcBorders>
            <w:shd w:val="clear" w:color="auto" w:fill="auto"/>
            <w:vAlign w:val="center"/>
          </w:tcPr>
          <w:p w14:paraId="01100350" w14:textId="77777777" w:rsidR="00615D17" w:rsidRPr="00E63EC9" w:rsidRDefault="00074193" w:rsidP="00E63EC9">
            <w:pPr>
              <w:spacing w:before="120" w:after="120" w:line="288" w:lineRule="auto"/>
              <w:rPr>
                <w:rFonts w:eastAsia="Times New Roman" w:cs="Times New Roman"/>
                <w:szCs w:val="26"/>
              </w:rPr>
            </w:pPr>
            <w:r w:rsidRPr="00E63EC9">
              <w:rPr>
                <w:szCs w:val="26"/>
              </w:rPr>
              <w:t>Điện cơ bản</w:t>
            </w:r>
          </w:p>
        </w:tc>
        <w:tc>
          <w:tcPr>
            <w:tcW w:w="868" w:type="dxa"/>
            <w:tcBorders>
              <w:top w:val="nil"/>
              <w:left w:val="nil"/>
              <w:bottom w:val="single" w:sz="8" w:space="0" w:color="auto"/>
              <w:right w:val="single" w:sz="8" w:space="0" w:color="auto"/>
            </w:tcBorders>
            <w:shd w:val="clear" w:color="auto" w:fill="auto"/>
            <w:vAlign w:val="center"/>
          </w:tcPr>
          <w:p w14:paraId="5E5BD207"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3,0</w:t>
            </w:r>
          </w:p>
        </w:tc>
        <w:tc>
          <w:tcPr>
            <w:tcW w:w="941" w:type="dxa"/>
            <w:tcBorders>
              <w:top w:val="nil"/>
              <w:left w:val="nil"/>
              <w:bottom w:val="single" w:sz="8" w:space="0" w:color="auto"/>
              <w:right w:val="single" w:sz="8" w:space="0" w:color="auto"/>
            </w:tcBorders>
            <w:shd w:val="clear" w:color="auto" w:fill="auto"/>
            <w:vAlign w:val="center"/>
          </w:tcPr>
          <w:p w14:paraId="039538B4"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60</w:t>
            </w:r>
          </w:p>
        </w:tc>
        <w:tc>
          <w:tcPr>
            <w:tcW w:w="1080" w:type="dxa"/>
            <w:tcBorders>
              <w:top w:val="nil"/>
              <w:left w:val="nil"/>
              <w:bottom w:val="single" w:sz="8" w:space="0" w:color="auto"/>
              <w:right w:val="single" w:sz="8" w:space="0" w:color="auto"/>
            </w:tcBorders>
            <w:shd w:val="clear" w:color="auto" w:fill="auto"/>
            <w:vAlign w:val="center"/>
          </w:tcPr>
          <w:p w14:paraId="0EAD0E63"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30</w:t>
            </w:r>
          </w:p>
        </w:tc>
        <w:tc>
          <w:tcPr>
            <w:tcW w:w="1112" w:type="dxa"/>
            <w:tcBorders>
              <w:top w:val="nil"/>
              <w:left w:val="nil"/>
              <w:bottom w:val="single" w:sz="8" w:space="0" w:color="auto"/>
              <w:right w:val="single" w:sz="8" w:space="0" w:color="auto"/>
            </w:tcBorders>
            <w:shd w:val="clear" w:color="auto" w:fill="auto"/>
            <w:vAlign w:val="center"/>
          </w:tcPr>
          <w:p w14:paraId="200D99E6"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27</w:t>
            </w:r>
          </w:p>
        </w:tc>
        <w:tc>
          <w:tcPr>
            <w:tcW w:w="954" w:type="dxa"/>
            <w:tcBorders>
              <w:top w:val="nil"/>
              <w:left w:val="nil"/>
              <w:bottom w:val="single" w:sz="8" w:space="0" w:color="auto"/>
              <w:right w:val="single" w:sz="8" w:space="0" w:color="auto"/>
            </w:tcBorders>
            <w:shd w:val="clear" w:color="auto" w:fill="auto"/>
            <w:vAlign w:val="center"/>
          </w:tcPr>
          <w:p w14:paraId="44D5CD4B"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w:t>
            </w:r>
          </w:p>
        </w:tc>
      </w:tr>
      <w:tr w:rsidR="00615D17" w:rsidRPr="00E63EC9" w14:paraId="0DD238BC" w14:textId="77777777" w:rsidTr="00D217CA">
        <w:trPr>
          <w:trHeight w:val="457"/>
        </w:trPr>
        <w:tc>
          <w:tcPr>
            <w:tcW w:w="1171" w:type="dxa"/>
            <w:tcBorders>
              <w:top w:val="nil"/>
              <w:left w:val="single" w:sz="8" w:space="0" w:color="auto"/>
              <w:bottom w:val="single" w:sz="8" w:space="0" w:color="auto"/>
              <w:right w:val="single" w:sz="8" w:space="0" w:color="auto"/>
            </w:tcBorders>
            <w:shd w:val="clear" w:color="auto" w:fill="auto"/>
            <w:vAlign w:val="center"/>
          </w:tcPr>
          <w:p w14:paraId="5D1571CD"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MĐ 12</w:t>
            </w:r>
          </w:p>
        </w:tc>
        <w:tc>
          <w:tcPr>
            <w:tcW w:w="2714" w:type="dxa"/>
            <w:tcBorders>
              <w:top w:val="nil"/>
              <w:left w:val="nil"/>
              <w:bottom w:val="single" w:sz="8" w:space="0" w:color="auto"/>
              <w:right w:val="single" w:sz="8" w:space="0" w:color="auto"/>
            </w:tcBorders>
            <w:shd w:val="clear" w:color="auto" w:fill="auto"/>
            <w:vAlign w:val="center"/>
          </w:tcPr>
          <w:p w14:paraId="1ABBAFA6" w14:textId="77777777" w:rsidR="00615D17" w:rsidRPr="00E63EC9" w:rsidRDefault="00074193" w:rsidP="00E63EC9">
            <w:pPr>
              <w:spacing w:before="120" w:after="120" w:line="288" w:lineRule="auto"/>
              <w:rPr>
                <w:szCs w:val="26"/>
              </w:rPr>
            </w:pPr>
            <w:r w:rsidRPr="00E63EC9">
              <w:rPr>
                <w:szCs w:val="26"/>
              </w:rPr>
              <w:t>Điện tử công suất</w:t>
            </w:r>
          </w:p>
        </w:tc>
        <w:tc>
          <w:tcPr>
            <w:tcW w:w="868" w:type="dxa"/>
            <w:tcBorders>
              <w:top w:val="nil"/>
              <w:left w:val="nil"/>
              <w:bottom w:val="single" w:sz="8" w:space="0" w:color="auto"/>
              <w:right w:val="single" w:sz="8" w:space="0" w:color="auto"/>
            </w:tcBorders>
            <w:shd w:val="clear" w:color="auto" w:fill="auto"/>
            <w:vAlign w:val="center"/>
          </w:tcPr>
          <w:p w14:paraId="2D4E358B"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4,0</w:t>
            </w:r>
          </w:p>
        </w:tc>
        <w:tc>
          <w:tcPr>
            <w:tcW w:w="941" w:type="dxa"/>
            <w:tcBorders>
              <w:top w:val="nil"/>
              <w:left w:val="nil"/>
              <w:bottom w:val="single" w:sz="8" w:space="0" w:color="auto"/>
              <w:right w:val="single" w:sz="8" w:space="0" w:color="auto"/>
            </w:tcBorders>
            <w:shd w:val="clear" w:color="auto" w:fill="auto"/>
            <w:vAlign w:val="center"/>
          </w:tcPr>
          <w:p w14:paraId="2C68DEDA"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90</w:t>
            </w:r>
          </w:p>
        </w:tc>
        <w:tc>
          <w:tcPr>
            <w:tcW w:w="1080" w:type="dxa"/>
            <w:tcBorders>
              <w:top w:val="nil"/>
              <w:left w:val="nil"/>
              <w:bottom w:val="single" w:sz="8" w:space="0" w:color="auto"/>
              <w:right w:val="single" w:sz="8" w:space="0" w:color="auto"/>
            </w:tcBorders>
            <w:shd w:val="clear" w:color="auto" w:fill="auto"/>
            <w:vAlign w:val="center"/>
          </w:tcPr>
          <w:p w14:paraId="4E3A245D"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30</w:t>
            </w:r>
          </w:p>
        </w:tc>
        <w:tc>
          <w:tcPr>
            <w:tcW w:w="1112" w:type="dxa"/>
            <w:tcBorders>
              <w:top w:val="nil"/>
              <w:left w:val="nil"/>
              <w:bottom w:val="single" w:sz="8" w:space="0" w:color="auto"/>
              <w:right w:val="single" w:sz="8" w:space="0" w:color="auto"/>
            </w:tcBorders>
            <w:shd w:val="clear" w:color="auto" w:fill="auto"/>
            <w:vAlign w:val="center"/>
          </w:tcPr>
          <w:p w14:paraId="2791F574"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56</w:t>
            </w:r>
          </w:p>
        </w:tc>
        <w:tc>
          <w:tcPr>
            <w:tcW w:w="954" w:type="dxa"/>
            <w:tcBorders>
              <w:top w:val="nil"/>
              <w:left w:val="nil"/>
              <w:bottom w:val="single" w:sz="8" w:space="0" w:color="auto"/>
              <w:right w:val="single" w:sz="8" w:space="0" w:color="auto"/>
            </w:tcBorders>
            <w:shd w:val="clear" w:color="auto" w:fill="auto"/>
            <w:vAlign w:val="center"/>
          </w:tcPr>
          <w:p w14:paraId="25822BAC"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4</w:t>
            </w:r>
          </w:p>
        </w:tc>
      </w:tr>
      <w:tr w:rsidR="00615D17" w:rsidRPr="00E63EC9" w14:paraId="359EA16A" w14:textId="77777777" w:rsidTr="00D217CA">
        <w:trPr>
          <w:trHeight w:val="457"/>
        </w:trPr>
        <w:tc>
          <w:tcPr>
            <w:tcW w:w="1171" w:type="dxa"/>
            <w:tcBorders>
              <w:top w:val="nil"/>
              <w:left w:val="single" w:sz="8" w:space="0" w:color="auto"/>
              <w:bottom w:val="single" w:sz="8" w:space="0" w:color="auto"/>
              <w:right w:val="single" w:sz="8" w:space="0" w:color="auto"/>
            </w:tcBorders>
            <w:shd w:val="clear" w:color="auto" w:fill="auto"/>
            <w:vAlign w:val="center"/>
          </w:tcPr>
          <w:p w14:paraId="54D73034"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MH 13</w:t>
            </w:r>
          </w:p>
        </w:tc>
        <w:tc>
          <w:tcPr>
            <w:tcW w:w="2714" w:type="dxa"/>
            <w:tcBorders>
              <w:top w:val="nil"/>
              <w:left w:val="nil"/>
              <w:bottom w:val="single" w:sz="8" w:space="0" w:color="auto"/>
              <w:right w:val="single" w:sz="8" w:space="0" w:color="auto"/>
            </w:tcBorders>
            <w:shd w:val="clear" w:color="auto" w:fill="auto"/>
            <w:vAlign w:val="center"/>
          </w:tcPr>
          <w:p w14:paraId="5E6125A9" w14:textId="77777777" w:rsidR="00615D17" w:rsidRPr="00E63EC9" w:rsidRDefault="00074193" w:rsidP="00E63EC9">
            <w:pPr>
              <w:spacing w:before="120" w:after="120" w:line="288" w:lineRule="auto"/>
              <w:rPr>
                <w:rFonts w:eastAsia="Times New Roman" w:cs="Times New Roman"/>
                <w:szCs w:val="26"/>
              </w:rPr>
            </w:pPr>
            <w:r w:rsidRPr="00E63EC9">
              <w:rPr>
                <w:szCs w:val="26"/>
              </w:rPr>
              <w:t>Kỹ năng mềm</w:t>
            </w:r>
          </w:p>
        </w:tc>
        <w:tc>
          <w:tcPr>
            <w:tcW w:w="868" w:type="dxa"/>
            <w:tcBorders>
              <w:top w:val="nil"/>
              <w:left w:val="nil"/>
              <w:bottom w:val="single" w:sz="8" w:space="0" w:color="auto"/>
              <w:right w:val="single" w:sz="8" w:space="0" w:color="auto"/>
            </w:tcBorders>
            <w:shd w:val="clear" w:color="auto" w:fill="auto"/>
            <w:vAlign w:val="center"/>
          </w:tcPr>
          <w:p w14:paraId="4FEEBE61"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2</w:t>
            </w:r>
          </w:p>
        </w:tc>
        <w:tc>
          <w:tcPr>
            <w:tcW w:w="941" w:type="dxa"/>
            <w:tcBorders>
              <w:top w:val="nil"/>
              <w:left w:val="nil"/>
              <w:bottom w:val="single" w:sz="8" w:space="0" w:color="auto"/>
              <w:right w:val="single" w:sz="8" w:space="0" w:color="auto"/>
            </w:tcBorders>
            <w:shd w:val="clear" w:color="auto" w:fill="auto"/>
            <w:vAlign w:val="center"/>
          </w:tcPr>
          <w:p w14:paraId="150A5DFE"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30</w:t>
            </w:r>
          </w:p>
        </w:tc>
        <w:tc>
          <w:tcPr>
            <w:tcW w:w="1080" w:type="dxa"/>
            <w:tcBorders>
              <w:top w:val="nil"/>
              <w:left w:val="nil"/>
              <w:bottom w:val="single" w:sz="8" w:space="0" w:color="auto"/>
              <w:right w:val="single" w:sz="8" w:space="0" w:color="auto"/>
            </w:tcBorders>
            <w:shd w:val="clear" w:color="auto" w:fill="auto"/>
            <w:vAlign w:val="center"/>
          </w:tcPr>
          <w:p w14:paraId="49C48914"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28</w:t>
            </w:r>
          </w:p>
        </w:tc>
        <w:tc>
          <w:tcPr>
            <w:tcW w:w="1112" w:type="dxa"/>
            <w:tcBorders>
              <w:top w:val="nil"/>
              <w:left w:val="nil"/>
              <w:bottom w:val="single" w:sz="8" w:space="0" w:color="auto"/>
              <w:right w:val="single" w:sz="8" w:space="0" w:color="auto"/>
            </w:tcBorders>
            <w:shd w:val="clear" w:color="auto" w:fill="auto"/>
            <w:vAlign w:val="center"/>
          </w:tcPr>
          <w:p w14:paraId="13CB99C3"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0</w:t>
            </w:r>
          </w:p>
        </w:tc>
        <w:tc>
          <w:tcPr>
            <w:tcW w:w="954" w:type="dxa"/>
            <w:tcBorders>
              <w:top w:val="nil"/>
              <w:left w:val="nil"/>
              <w:bottom w:val="single" w:sz="8" w:space="0" w:color="auto"/>
              <w:right w:val="single" w:sz="8" w:space="0" w:color="auto"/>
            </w:tcBorders>
            <w:shd w:val="clear" w:color="auto" w:fill="auto"/>
            <w:vAlign w:val="center"/>
          </w:tcPr>
          <w:p w14:paraId="04D68AFC"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2</w:t>
            </w:r>
          </w:p>
        </w:tc>
      </w:tr>
      <w:tr w:rsidR="00615D17" w:rsidRPr="00E63EC9" w14:paraId="0DA09A8F" w14:textId="77777777" w:rsidTr="00D217CA">
        <w:trPr>
          <w:trHeight w:val="394"/>
        </w:trPr>
        <w:tc>
          <w:tcPr>
            <w:tcW w:w="1171" w:type="dxa"/>
            <w:tcBorders>
              <w:top w:val="nil"/>
              <w:left w:val="single" w:sz="8" w:space="0" w:color="auto"/>
              <w:bottom w:val="single" w:sz="8" w:space="0" w:color="auto"/>
              <w:right w:val="single" w:sz="8" w:space="0" w:color="auto"/>
            </w:tcBorders>
            <w:shd w:val="clear" w:color="auto" w:fill="auto"/>
            <w:vAlign w:val="center"/>
          </w:tcPr>
          <w:p w14:paraId="21A33E5F"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MH 14</w:t>
            </w:r>
          </w:p>
        </w:tc>
        <w:tc>
          <w:tcPr>
            <w:tcW w:w="2714" w:type="dxa"/>
            <w:tcBorders>
              <w:top w:val="nil"/>
              <w:left w:val="nil"/>
              <w:bottom w:val="single" w:sz="8" w:space="0" w:color="auto"/>
              <w:right w:val="single" w:sz="8" w:space="0" w:color="auto"/>
            </w:tcBorders>
            <w:shd w:val="clear" w:color="auto" w:fill="auto"/>
            <w:vAlign w:val="center"/>
          </w:tcPr>
          <w:p w14:paraId="0E9C7458" w14:textId="77777777" w:rsidR="00615D17" w:rsidRPr="00E63EC9" w:rsidRDefault="00074193" w:rsidP="00E63EC9">
            <w:pPr>
              <w:spacing w:before="120" w:after="120" w:line="288" w:lineRule="auto"/>
              <w:rPr>
                <w:rFonts w:eastAsia="Times New Roman" w:cs="Times New Roman"/>
                <w:szCs w:val="26"/>
              </w:rPr>
            </w:pPr>
            <w:r w:rsidRPr="00E63EC9">
              <w:rPr>
                <w:szCs w:val="26"/>
              </w:rPr>
              <w:t>Tổ chức sản xuất</w:t>
            </w:r>
          </w:p>
        </w:tc>
        <w:tc>
          <w:tcPr>
            <w:tcW w:w="868" w:type="dxa"/>
            <w:tcBorders>
              <w:top w:val="nil"/>
              <w:left w:val="nil"/>
              <w:bottom w:val="single" w:sz="8" w:space="0" w:color="auto"/>
              <w:right w:val="single" w:sz="8" w:space="0" w:color="auto"/>
            </w:tcBorders>
            <w:shd w:val="clear" w:color="auto" w:fill="auto"/>
            <w:vAlign w:val="center"/>
          </w:tcPr>
          <w:p w14:paraId="2327FF6E"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2</w:t>
            </w:r>
          </w:p>
        </w:tc>
        <w:tc>
          <w:tcPr>
            <w:tcW w:w="941" w:type="dxa"/>
            <w:tcBorders>
              <w:top w:val="nil"/>
              <w:left w:val="nil"/>
              <w:bottom w:val="single" w:sz="8" w:space="0" w:color="auto"/>
              <w:right w:val="single" w:sz="8" w:space="0" w:color="auto"/>
            </w:tcBorders>
            <w:shd w:val="clear" w:color="auto" w:fill="auto"/>
            <w:vAlign w:val="center"/>
          </w:tcPr>
          <w:p w14:paraId="507EDFEC"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30</w:t>
            </w:r>
          </w:p>
        </w:tc>
        <w:tc>
          <w:tcPr>
            <w:tcW w:w="1080" w:type="dxa"/>
            <w:tcBorders>
              <w:top w:val="nil"/>
              <w:left w:val="nil"/>
              <w:bottom w:val="single" w:sz="8" w:space="0" w:color="auto"/>
              <w:right w:val="single" w:sz="8" w:space="0" w:color="auto"/>
            </w:tcBorders>
            <w:shd w:val="clear" w:color="auto" w:fill="auto"/>
            <w:vAlign w:val="center"/>
          </w:tcPr>
          <w:p w14:paraId="2E614D15"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28</w:t>
            </w:r>
          </w:p>
        </w:tc>
        <w:tc>
          <w:tcPr>
            <w:tcW w:w="1112" w:type="dxa"/>
            <w:tcBorders>
              <w:top w:val="nil"/>
              <w:left w:val="nil"/>
              <w:bottom w:val="single" w:sz="8" w:space="0" w:color="auto"/>
              <w:right w:val="single" w:sz="8" w:space="0" w:color="auto"/>
            </w:tcBorders>
            <w:shd w:val="clear" w:color="auto" w:fill="auto"/>
            <w:vAlign w:val="center"/>
          </w:tcPr>
          <w:p w14:paraId="65D6EB21"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0</w:t>
            </w:r>
          </w:p>
        </w:tc>
        <w:tc>
          <w:tcPr>
            <w:tcW w:w="954" w:type="dxa"/>
            <w:tcBorders>
              <w:top w:val="nil"/>
              <w:left w:val="nil"/>
              <w:bottom w:val="single" w:sz="8" w:space="0" w:color="auto"/>
              <w:right w:val="single" w:sz="8" w:space="0" w:color="auto"/>
            </w:tcBorders>
            <w:shd w:val="clear" w:color="auto" w:fill="auto"/>
            <w:vAlign w:val="center"/>
          </w:tcPr>
          <w:p w14:paraId="01073C4A"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2</w:t>
            </w:r>
          </w:p>
        </w:tc>
      </w:tr>
      <w:tr w:rsidR="00615D17" w:rsidRPr="00E63EC9" w14:paraId="2E599220" w14:textId="77777777" w:rsidTr="00D217CA">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655611DA"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MĐ 15</w:t>
            </w:r>
          </w:p>
        </w:tc>
        <w:tc>
          <w:tcPr>
            <w:tcW w:w="2714" w:type="dxa"/>
            <w:tcBorders>
              <w:top w:val="nil"/>
              <w:left w:val="nil"/>
              <w:bottom w:val="single" w:sz="8" w:space="0" w:color="auto"/>
              <w:right w:val="single" w:sz="8" w:space="0" w:color="auto"/>
            </w:tcBorders>
            <w:shd w:val="clear" w:color="auto" w:fill="auto"/>
            <w:vAlign w:val="center"/>
          </w:tcPr>
          <w:p w14:paraId="31F7BC7D" w14:textId="77777777" w:rsidR="00615D17" w:rsidRPr="00E63EC9" w:rsidRDefault="00074193" w:rsidP="00E63EC9">
            <w:pPr>
              <w:spacing w:before="120" w:after="120" w:line="288" w:lineRule="auto"/>
              <w:rPr>
                <w:rFonts w:eastAsia="Times New Roman" w:cs="Times New Roman"/>
                <w:szCs w:val="26"/>
              </w:rPr>
            </w:pPr>
            <w:r w:rsidRPr="00E63EC9">
              <w:rPr>
                <w:szCs w:val="26"/>
              </w:rPr>
              <w:t>Máy điện</w:t>
            </w:r>
          </w:p>
        </w:tc>
        <w:tc>
          <w:tcPr>
            <w:tcW w:w="868" w:type="dxa"/>
            <w:tcBorders>
              <w:top w:val="nil"/>
              <w:left w:val="nil"/>
              <w:bottom w:val="single" w:sz="8" w:space="0" w:color="auto"/>
              <w:right w:val="single" w:sz="8" w:space="0" w:color="auto"/>
            </w:tcBorders>
            <w:shd w:val="clear" w:color="auto" w:fill="auto"/>
            <w:vAlign w:val="center"/>
          </w:tcPr>
          <w:p w14:paraId="0806D2F1"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6,0</w:t>
            </w:r>
          </w:p>
        </w:tc>
        <w:tc>
          <w:tcPr>
            <w:tcW w:w="941" w:type="dxa"/>
            <w:tcBorders>
              <w:top w:val="nil"/>
              <w:left w:val="nil"/>
              <w:bottom w:val="single" w:sz="8" w:space="0" w:color="auto"/>
              <w:right w:val="single" w:sz="8" w:space="0" w:color="auto"/>
            </w:tcBorders>
            <w:shd w:val="clear" w:color="auto" w:fill="auto"/>
            <w:vAlign w:val="center"/>
          </w:tcPr>
          <w:p w14:paraId="08D71EA0"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120</w:t>
            </w:r>
          </w:p>
        </w:tc>
        <w:tc>
          <w:tcPr>
            <w:tcW w:w="1080" w:type="dxa"/>
            <w:tcBorders>
              <w:top w:val="nil"/>
              <w:left w:val="nil"/>
              <w:bottom w:val="single" w:sz="8" w:space="0" w:color="auto"/>
              <w:right w:val="single" w:sz="8" w:space="0" w:color="auto"/>
            </w:tcBorders>
            <w:shd w:val="clear" w:color="auto" w:fill="auto"/>
            <w:vAlign w:val="center"/>
          </w:tcPr>
          <w:p w14:paraId="3FBEA702"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60</w:t>
            </w:r>
          </w:p>
        </w:tc>
        <w:tc>
          <w:tcPr>
            <w:tcW w:w="1112" w:type="dxa"/>
            <w:tcBorders>
              <w:top w:val="nil"/>
              <w:left w:val="nil"/>
              <w:bottom w:val="single" w:sz="8" w:space="0" w:color="auto"/>
              <w:right w:val="single" w:sz="8" w:space="0" w:color="auto"/>
            </w:tcBorders>
            <w:shd w:val="clear" w:color="auto" w:fill="auto"/>
            <w:vAlign w:val="center"/>
          </w:tcPr>
          <w:p w14:paraId="1019CB20"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55</w:t>
            </w:r>
          </w:p>
        </w:tc>
        <w:tc>
          <w:tcPr>
            <w:tcW w:w="954" w:type="dxa"/>
            <w:tcBorders>
              <w:top w:val="nil"/>
              <w:left w:val="nil"/>
              <w:bottom w:val="single" w:sz="8" w:space="0" w:color="auto"/>
              <w:right w:val="single" w:sz="8" w:space="0" w:color="auto"/>
            </w:tcBorders>
            <w:shd w:val="clear" w:color="auto" w:fill="auto"/>
            <w:vAlign w:val="center"/>
          </w:tcPr>
          <w:p w14:paraId="48924478"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w:t>
            </w:r>
          </w:p>
        </w:tc>
      </w:tr>
      <w:tr w:rsidR="00615D17" w:rsidRPr="00E63EC9" w14:paraId="661DDDF5" w14:textId="77777777" w:rsidTr="00D217CA">
        <w:trPr>
          <w:trHeight w:val="403"/>
        </w:trPr>
        <w:tc>
          <w:tcPr>
            <w:tcW w:w="1171" w:type="dxa"/>
            <w:tcBorders>
              <w:top w:val="nil"/>
              <w:left w:val="single" w:sz="8" w:space="0" w:color="auto"/>
              <w:bottom w:val="single" w:sz="8" w:space="0" w:color="auto"/>
              <w:right w:val="single" w:sz="8" w:space="0" w:color="auto"/>
            </w:tcBorders>
            <w:shd w:val="clear" w:color="auto" w:fill="auto"/>
            <w:vAlign w:val="center"/>
          </w:tcPr>
          <w:p w14:paraId="3D47A9FF"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MĐ 16</w:t>
            </w:r>
          </w:p>
        </w:tc>
        <w:tc>
          <w:tcPr>
            <w:tcW w:w="2714" w:type="dxa"/>
            <w:tcBorders>
              <w:top w:val="nil"/>
              <w:left w:val="nil"/>
              <w:bottom w:val="single" w:sz="8" w:space="0" w:color="auto"/>
              <w:right w:val="single" w:sz="8" w:space="0" w:color="auto"/>
            </w:tcBorders>
            <w:shd w:val="clear" w:color="auto" w:fill="auto"/>
            <w:vAlign w:val="center"/>
          </w:tcPr>
          <w:p w14:paraId="01516359" w14:textId="77777777" w:rsidR="00615D17" w:rsidRPr="00E63EC9" w:rsidRDefault="00074193" w:rsidP="00E63EC9">
            <w:pPr>
              <w:spacing w:before="120" w:after="120" w:line="288" w:lineRule="auto"/>
              <w:rPr>
                <w:rFonts w:eastAsia="Times New Roman" w:cs="Times New Roman"/>
                <w:szCs w:val="26"/>
              </w:rPr>
            </w:pPr>
            <w:r w:rsidRPr="00E63EC9">
              <w:rPr>
                <w:szCs w:val="26"/>
              </w:rPr>
              <w:t>Thực tập Hàn</w:t>
            </w:r>
          </w:p>
        </w:tc>
        <w:tc>
          <w:tcPr>
            <w:tcW w:w="868" w:type="dxa"/>
            <w:tcBorders>
              <w:top w:val="nil"/>
              <w:left w:val="nil"/>
              <w:bottom w:val="single" w:sz="8" w:space="0" w:color="auto"/>
              <w:right w:val="single" w:sz="8" w:space="0" w:color="auto"/>
            </w:tcBorders>
            <w:shd w:val="clear" w:color="auto" w:fill="auto"/>
            <w:vAlign w:val="center"/>
          </w:tcPr>
          <w:p w14:paraId="2A5CFA4A"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2,0</w:t>
            </w:r>
          </w:p>
        </w:tc>
        <w:tc>
          <w:tcPr>
            <w:tcW w:w="941" w:type="dxa"/>
            <w:tcBorders>
              <w:top w:val="nil"/>
              <w:left w:val="nil"/>
              <w:bottom w:val="single" w:sz="8" w:space="0" w:color="auto"/>
              <w:right w:val="single" w:sz="8" w:space="0" w:color="auto"/>
            </w:tcBorders>
            <w:shd w:val="clear" w:color="auto" w:fill="auto"/>
            <w:vAlign w:val="center"/>
          </w:tcPr>
          <w:p w14:paraId="4BFAC220"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60</w:t>
            </w:r>
          </w:p>
        </w:tc>
        <w:tc>
          <w:tcPr>
            <w:tcW w:w="1080" w:type="dxa"/>
            <w:tcBorders>
              <w:top w:val="nil"/>
              <w:left w:val="nil"/>
              <w:bottom w:val="single" w:sz="8" w:space="0" w:color="auto"/>
              <w:right w:val="single" w:sz="8" w:space="0" w:color="auto"/>
            </w:tcBorders>
            <w:shd w:val="clear" w:color="auto" w:fill="auto"/>
            <w:vAlign w:val="center"/>
          </w:tcPr>
          <w:p w14:paraId="6DF6116A"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0</w:t>
            </w:r>
          </w:p>
        </w:tc>
        <w:tc>
          <w:tcPr>
            <w:tcW w:w="1112" w:type="dxa"/>
            <w:tcBorders>
              <w:top w:val="nil"/>
              <w:left w:val="nil"/>
              <w:bottom w:val="single" w:sz="8" w:space="0" w:color="auto"/>
              <w:right w:val="single" w:sz="8" w:space="0" w:color="auto"/>
            </w:tcBorders>
            <w:shd w:val="clear" w:color="auto" w:fill="auto"/>
            <w:vAlign w:val="center"/>
          </w:tcPr>
          <w:p w14:paraId="1406F21E"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58</w:t>
            </w:r>
          </w:p>
        </w:tc>
        <w:tc>
          <w:tcPr>
            <w:tcW w:w="954" w:type="dxa"/>
            <w:tcBorders>
              <w:top w:val="nil"/>
              <w:left w:val="nil"/>
              <w:bottom w:val="single" w:sz="8" w:space="0" w:color="auto"/>
              <w:right w:val="single" w:sz="8" w:space="0" w:color="auto"/>
            </w:tcBorders>
            <w:shd w:val="clear" w:color="auto" w:fill="auto"/>
            <w:vAlign w:val="center"/>
          </w:tcPr>
          <w:p w14:paraId="69831DDF"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2</w:t>
            </w:r>
          </w:p>
        </w:tc>
      </w:tr>
      <w:tr w:rsidR="00615D17" w:rsidRPr="00E63EC9" w14:paraId="3FE9006E" w14:textId="77777777" w:rsidTr="00D217CA">
        <w:trPr>
          <w:trHeight w:val="675"/>
        </w:trPr>
        <w:tc>
          <w:tcPr>
            <w:tcW w:w="1171" w:type="dxa"/>
            <w:tcBorders>
              <w:top w:val="nil"/>
              <w:left w:val="single" w:sz="8" w:space="0" w:color="auto"/>
              <w:bottom w:val="single" w:sz="8" w:space="0" w:color="auto"/>
              <w:right w:val="single" w:sz="8" w:space="0" w:color="auto"/>
            </w:tcBorders>
            <w:shd w:val="clear" w:color="auto" w:fill="auto"/>
            <w:vAlign w:val="center"/>
          </w:tcPr>
          <w:p w14:paraId="22D8FA10" w14:textId="77777777" w:rsidR="00615D17" w:rsidRPr="00E63EC9" w:rsidRDefault="00074193" w:rsidP="00E63EC9">
            <w:pPr>
              <w:spacing w:before="120" w:after="120" w:line="288" w:lineRule="auto"/>
              <w:rPr>
                <w:rFonts w:eastAsia="Times New Roman" w:cs="Times New Roman"/>
                <w:b/>
                <w:bCs/>
                <w:szCs w:val="26"/>
              </w:rPr>
            </w:pPr>
            <w:r w:rsidRPr="00E63EC9">
              <w:rPr>
                <w:b/>
                <w:bCs/>
                <w:szCs w:val="26"/>
              </w:rPr>
              <w:t>II.2</w:t>
            </w:r>
          </w:p>
        </w:tc>
        <w:tc>
          <w:tcPr>
            <w:tcW w:w="2714" w:type="dxa"/>
            <w:tcBorders>
              <w:top w:val="nil"/>
              <w:left w:val="nil"/>
              <w:bottom w:val="single" w:sz="8" w:space="0" w:color="auto"/>
              <w:right w:val="single" w:sz="8" w:space="0" w:color="auto"/>
            </w:tcBorders>
            <w:shd w:val="clear" w:color="auto" w:fill="auto"/>
            <w:vAlign w:val="center"/>
          </w:tcPr>
          <w:p w14:paraId="78FE0D87" w14:textId="77777777" w:rsidR="00615D17" w:rsidRPr="00E63EC9" w:rsidRDefault="00074193" w:rsidP="00E63EC9">
            <w:pPr>
              <w:spacing w:before="120" w:after="120" w:line="288" w:lineRule="auto"/>
              <w:rPr>
                <w:rFonts w:eastAsia="Times New Roman" w:cs="Times New Roman"/>
                <w:b/>
                <w:bCs/>
                <w:szCs w:val="26"/>
              </w:rPr>
            </w:pPr>
            <w:r w:rsidRPr="00E63EC9">
              <w:rPr>
                <w:b/>
                <w:bCs/>
                <w:szCs w:val="26"/>
              </w:rPr>
              <w:t>Các môn học, mô đun chuyên nghề</w:t>
            </w:r>
          </w:p>
        </w:tc>
        <w:tc>
          <w:tcPr>
            <w:tcW w:w="868" w:type="dxa"/>
            <w:tcBorders>
              <w:top w:val="nil"/>
              <w:left w:val="nil"/>
              <w:bottom w:val="single" w:sz="8" w:space="0" w:color="auto"/>
              <w:right w:val="single" w:sz="8" w:space="0" w:color="auto"/>
            </w:tcBorders>
            <w:shd w:val="clear" w:color="auto" w:fill="auto"/>
            <w:vAlign w:val="center"/>
          </w:tcPr>
          <w:p w14:paraId="4559EC74" w14:textId="77777777" w:rsidR="00615D17" w:rsidRPr="00E63EC9" w:rsidRDefault="00074193" w:rsidP="00E63EC9">
            <w:pPr>
              <w:spacing w:before="120" w:after="120" w:line="288" w:lineRule="auto"/>
              <w:jc w:val="center"/>
              <w:rPr>
                <w:b/>
                <w:bCs/>
                <w:szCs w:val="26"/>
              </w:rPr>
            </w:pPr>
            <w:r w:rsidRPr="00E63EC9">
              <w:rPr>
                <w:b/>
                <w:bCs/>
                <w:szCs w:val="26"/>
              </w:rPr>
              <w:t>60,0</w:t>
            </w:r>
          </w:p>
        </w:tc>
        <w:tc>
          <w:tcPr>
            <w:tcW w:w="941" w:type="dxa"/>
            <w:tcBorders>
              <w:top w:val="nil"/>
              <w:left w:val="nil"/>
              <w:bottom w:val="single" w:sz="8" w:space="0" w:color="auto"/>
              <w:right w:val="single" w:sz="8" w:space="0" w:color="auto"/>
            </w:tcBorders>
            <w:shd w:val="clear" w:color="auto" w:fill="auto"/>
            <w:vAlign w:val="center"/>
          </w:tcPr>
          <w:p w14:paraId="25D0F416" w14:textId="77777777" w:rsidR="00615D17" w:rsidRPr="00E63EC9" w:rsidRDefault="00074193" w:rsidP="00E63EC9">
            <w:pPr>
              <w:spacing w:before="120" w:after="120" w:line="288" w:lineRule="auto"/>
              <w:jc w:val="center"/>
              <w:rPr>
                <w:b/>
                <w:bCs/>
                <w:szCs w:val="26"/>
              </w:rPr>
            </w:pPr>
            <w:r w:rsidRPr="00E63EC9">
              <w:rPr>
                <w:b/>
                <w:bCs/>
                <w:szCs w:val="26"/>
              </w:rPr>
              <w:t>1710</w:t>
            </w:r>
          </w:p>
        </w:tc>
        <w:tc>
          <w:tcPr>
            <w:tcW w:w="1080" w:type="dxa"/>
            <w:tcBorders>
              <w:top w:val="nil"/>
              <w:left w:val="nil"/>
              <w:bottom w:val="single" w:sz="8" w:space="0" w:color="auto"/>
              <w:right w:val="single" w:sz="8" w:space="0" w:color="auto"/>
            </w:tcBorders>
            <w:shd w:val="clear" w:color="auto" w:fill="auto"/>
            <w:vAlign w:val="center"/>
          </w:tcPr>
          <w:p w14:paraId="5C30B094" w14:textId="77777777" w:rsidR="00615D17" w:rsidRPr="00E63EC9" w:rsidRDefault="00074193" w:rsidP="00E63EC9">
            <w:pPr>
              <w:spacing w:before="120" w:after="120" w:line="288" w:lineRule="auto"/>
              <w:jc w:val="center"/>
              <w:rPr>
                <w:b/>
                <w:bCs/>
                <w:szCs w:val="26"/>
              </w:rPr>
            </w:pPr>
            <w:r w:rsidRPr="00E63EC9">
              <w:rPr>
                <w:b/>
                <w:bCs/>
                <w:szCs w:val="26"/>
              </w:rPr>
              <w:t>330</w:t>
            </w:r>
          </w:p>
        </w:tc>
        <w:tc>
          <w:tcPr>
            <w:tcW w:w="1112" w:type="dxa"/>
            <w:tcBorders>
              <w:top w:val="nil"/>
              <w:left w:val="nil"/>
              <w:bottom w:val="single" w:sz="8" w:space="0" w:color="auto"/>
              <w:right w:val="single" w:sz="8" w:space="0" w:color="auto"/>
            </w:tcBorders>
            <w:shd w:val="clear" w:color="auto" w:fill="auto"/>
            <w:vAlign w:val="center"/>
          </w:tcPr>
          <w:p w14:paraId="52F30DA2" w14:textId="77777777" w:rsidR="00615D17" w:rsidRPr="00E63EC9" w:rsidRDefault="00074193" w:rsidP="00E63EC9">
            <w:pPr>
              <w:spacing w:before="120" w:after="120" w:line="288" w:lineRule="auto"/>
              <w:jc w:val="center"/>
              <w:rPr>
                <w:b/>
                <w:bCs/>
                <w:szCs w:val="26"/>
              </w:rPr>
            </w:pPr>
            <w:r w:rsidRPr="00E63EC9">
              <w:rPr>
                <w:b/>
                <w:bCs/>
                <w:szCs w:val="26"/>
              </w:rPr>
              <w:t>1337</w:t>
            </w:r>
          </w:p>
        </w:tc>
        <w:tc>
          <w:tcPr>
            <w:tcW w:w="954" w:type="dxa"/>
            <w:tcBorders>
              <w:top w:val="nil"/>
              <w:left w:val="nil"/>
              <w:bottom w:val="single" w:sz="8" w:space="0" w:color="auto"/>
              <w:right w:val="single" w:sz="8" w:space="0" w:color="auto"/>
            </w:tcBorders>
            <w:shd w:val="clear" w:color="auto" w:fill="auto"/>
            <w:vAlign w:val="center"/>
          </w:tcPr>
          <w:p w14:paraId="515EE0F5" w14:textId="77777777" w:rsidR="00615D17" w:rsidRPr="00E63EC9" w:rsidRDefault="00074193" w:rsidP="00E63EC9">
            <w:pPr>
              <w:spacing w:before="120" w:after="120" w:line="288" w:lineRule="auto"/>
              <w:jc w:val="center"/>
              <w:rPr>
                <w:b/>
                <w:bCs/>
                <w:szCs w:val="26"/>
              </w:rPr>
            </w:pPr>
            <w:r w:rsidRPr="00E63EC9">
              <w:rPr>
                <w:b/>
                <w:bCs/>
                <w:szCs w:val="26"/>
              </w:rPr>
              <w:t>43</w:t>
            </w:r>
          </w:p>
        </w:tc>
      </w:tr>
      <w:tr w:rsidR="00615D17" w:rsidRPr="00E63EC9" w14:paraId="59561229" w14:textId="77777777" w:rsidTr="00D217CA">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68C2453D"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MĐ 17</w:t>
            </w:r>
          </w:p>
        </w:tc>
        <w:tc>
          <w:tcPr>
            <w:tcW w:w="2714" w:type="dxa"/>
            <w:tcBorders>
              <w:top w:val="nil"/>
              <w:left w:val="nil"/>
              <w:bottom w:val="single" w:sz="8" w:space="0" w:color="auto"/>
              <w:right w:val="single" w:sz="8" w:space="0" w:color="auto"/>
            </w:tcBorders>
            <w:shd w:val="clear" w:color="auto" w:fill="auto"/>
            <w:vAlign w:val="center"/>
          </w:tcPr>
          <w:p w14:paraId="7FE727B9" w14:textId="77777777" w:rsidR="00615D17" w:rsidRPr="00E63EC9" w:rsidRDefault="00074193" w:rsidP="00E63EC9">
            <w:pPr>
              <w:spacing w:before="120" w:after="120" w:line="288" w:lineRule="auto"/>
              <w:rPr>
                <w:rFonts w:eastAsia="Times New Roman" w:cs="Times New Roman"/>
                <w:szCs w:val="26"/>
              </w:rPr>
            </w:pPr>
            <w:r w:rsidRPr="00E63EC9">
              <w:rPr>
                <w:szCs w:val="26"/>
              </w:rPr>
              <w:t>Trang bị điện</w:t>
            </w:r>
          </w:p>
        </w:tc>
        <w:tc>
          <w:tcPr>
            <w:tcW w:w="868" w:type="dxa"/>
            <w:tcBorders>
              <w:top w:val="nil"/>
              <w:left w:val="nil"/>
              <w:bottom w:val="single" w:sz="8" w:space="0" w:color="auto"/>
              <w:right w:val="single" w:sz="8" w:space="0" w:color="auto"/>
            </w:tcBorders>
            <w:shd w:val="clear" w:color="auto" w:fill="auto"/>
            <w:vAlign w:val="center"/>
          </w:tcPr>
          <w:p w14:paraId="61EBD9FE"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5,0</w:t>
            </w:r>
          </w:p>
        </w:tc>
        <w:tc>
          <w:tcPr>
            <w:tcW w:w="941" w:type="dxa"/>
            <w:tcBorders>
              <w:top w:val="nil"/>
              <w:left w:val="nil"/>
              <w:bottom w:val="single" w:sz="8" w:space="0" w:color="auto"/>
              <w:right w:val="single" w:sz="8" w:space="0" w:color="auto"/>
            </w:tcBorders>
            <w:shd w:val="clear" w:color="auto" w:fill="auto"/>
            <w:vAlign w:val="center"/>
          </w:tcPr>
          <w:p w14:paraId="3016D3CB"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120</w:t>
            </w:r>
          </w:p>
        </w:tc>
        <w:tc>
          <w:tcPr>
            <w:tcW w:w="1080" w:type="dxa"/>
            <w:tcBorders>
              <w:top w:val="nil"/>
              <w:left w:val="nil"/>
              <w:bottom w:val="single" w:sz="8" w:space="0" w:color="auto"/>
              <w:right w:val="single" w:sz="8" w:space="0" w:color="auto"/>
            </w:tcBorders>
            <w:shd w:val="clear" w:color="auto" w:fill="auto"/>
            <w:vAlign w:val="center"/>
          </w:tcPr>
          <w:p w14:paraId="76C7E983"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30</w:t>
            </w:r>
          </w:p>
        </w:tc>
        <w:tc>
          <w:tcPr>
            <w:tcW w:w="1112" w:type="dxa"/>
            <w:tcBorders>
              <w:top w:val="nil"/>
              <w:left w:val="nil"/>
              <w:bottom w:val="single" w:sz="8" w:space="0" w:color="auto"/>
              <w:right w:val="single" w:sz="8" w:space="0" w:color="auto"/>
            </w:tcBorders>
            <w:shd w:val="clear" w:color="auto" w:fill="auto"/>
            <w:vAlign w:val="center"/>
          </w:tcPr>
          <w:p w14:paraId="6E562D77"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85</w:t>
            </w:r>
          </w:p>
        </w:tc>
        <w:tc>
          <w:tcPr>
            <w:tcW w:w="954" w:type="dxa"/>
            <w:tcBorders>
              <w:top w:val="nil"/>
              <w:left w:val="nil"/>
              <w:bottom w:val="single" w:sz="8" w:space="0" w:color="auto"/>
              <w:right w:val="single" w:sz="8" w:space="0" w:color="auto"/>
            </w:tcBorders>
            <w:shd w:val="clear" w:color="auto" w:fill="auto"/>
            <w:vAlign w:val="center"/>
          </w:tcPr>
          <w:p w14:paraId="7B1B1734"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w:t>
            </w:r>
          </w:p>
        </w:tc>
      </w:tr>
      <w:tr w:rsidR="00615D17" w:rsidRPr="00E63EC9" w14:paraId="6E3DE037" w14:textId="77777777" w:rsidTr="00D217CA">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56039ADD"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MĐ 18</w:t>
            </w:r>
          </w:p>
        </w:tc>
        <w:tc>
          <w:tcPr>
            <w:tcW w:w="2714" w:type="dxa"/>
            <w:tcBorders>
              <w:top w:val="nil"/>
              <w:left w:val="nil"/>
              <w:bottom w:val="single" w:sz="8" w:space="0" w:color="auto"/>
              <w:right w:val="single" w:sz="8" w:space="0" w:color="auto"/>
            </w:tcBorders>
            <w:shd w:val="clear" w:color="auto" w:fill="auto"/>
            <w:vAlign w:val="center"/>
          </w:tcPr>
          <w:p w14:paraId="635906AC" w14:textId="77777777" w:rsidR="00615D17" w:rsidRPr="00E63EC9" w:rsidRDefault="00074193" w:rsidP="00E63EC9">
            <w:pPr>
              <w:spacing w:before="120" w:after="120" w:line="288" w:lineRule="auto"/>
              <w:rPr>
                <w:rFonts w:eastAsia="Times New Roman" w:cs="Times New Roman"/>
                <w:szCs w:val="26"/>
              </w:rPr>
            </w:pPr>
            <w:r w:rsidRPr="00E63EC9">
              <w:rPr>
                <w:szCs w:val="26"/>
              </w:rPr>
              <w:t>PLC</w:t>
            </w:r>
          </w:p>
        </w:tc>
        <w:tc>
          <w:tcPr>
            <w:tcW w:w="868" w:type="dxa"/>
            <w:tcBorders>
              <w:top w:val="nil"/>
              <w:left w:val="nil"/>
              <w:bottom w:val="single" w:sz="8" w:space="0" w:color="auto"/>
              <w:right w:val="single" w:sz="8" w:space="0" w:color="auto"/>
            </w:tcBorders>
            <w:shd w:val="clear" w:color="auto" w:fill="auto"/>
            <w:vAlign w:val="center"/>
          </w:tcPr>
          <w:p w14:paraId="6961CE05"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5,0</w:t>
            </w:r>
          </w:p>
        </w:tc>
        <w:tc>
          <w:tcPr>
            <w:tcW w:w="941" w:type="dxa"/>
            <w:tcBorders>
              <w:top w:val="nil"/>
              <w:left w:val="nil"/>
              <w:bottom w:val="single" w:sz="8" w:space="0" w:color="auto"/>
              <w:right w:val="single" w:sz="8" w:space="0" w:color="auto"/>
            </w:tcBorders>
            <w:shd w:val="clear" w:color="auto" w:fill="auto"/>
            <w:vAlign w:val="center"/>
          </w:tcPr>
          <w:p w14:paraId="68299857"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120</w:t>
            </w:r>
          </w:p>
        </w:tc>
        <w:tc>
          <w:tcPr>
            <w:tcW w:w="1080" w:type="dxa"/>
            <w:tcBorders>
              <w:top w:val="nil"/>
              <w:left w:val="nil"/>
              <w:bottom w:val="single" w:sz="8" w:space="0" w:color="auto"/>
              <w:right w:val="single" w:sz="8" w:space="0" w:color="auto"/>
            </w:tcBorders>
            <w:shd w:val="clear" w:color="auto" w:fill="auto"/>
            <w:vAlign w:val="center"/>
          </w:tcPr>
          <w:p w14:paraId="1EC62B7B"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30</w:t>
            </w:r>
          </w:p>
        </w:tc>
        <w:tc>
          <w:tcPr>
            <w:tcW w:w="1112" w:type="dxa"/>
            <w:tcBorders>
              <w:top w:val="nil"/>
              <w:left w:val="nil"/>
              <w:bottom w:val="single" w:sz="8" w:space="0" w:color="auto"/>
              <w:right w:val="single" w:sz="8" w:space="0" w:color="auto"/>
            </w:tcBorders>
            <w:shd w:val="clear" w:color="auto" w:fill="auto"/>
            <w:vAlign w:val="center"/>
          </w:tcPr>
          <w:p w14:paraId="337EDA69"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85</w:t>
            </w:r>
          </w:p>
        </w:tc>
        <w:tc>
          <w:tcPr>
            <w:tcW w:w="954" w:type="dxa"/>
            <w:tcBorders>
              <w:top w:val="nil"/>
              <w:left w:val="nil"/>
              <w:bottom w:val="single" w:sz="8" w:space="0" w:color="auto"/>
              <w:right w:val="single" w:sz="8" w:space="0" w:color="auto"/>
            </w:tcBorders>
            <w:shd w:val="clear" w:color="auto" w:fill="auto"/>
            <w:vAlign w:val="center"/>
          </w:tcPr>
          <w:p w14:paraId="248DC7FC"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w:t>
            </w:r>
          </w:p>
        </w:tc>
      </w:tr>
      <w:tr w:rsidR="00615D17" w:rsidRPr="00E63EC9" w14:paraId="61FF5AE0" w14:textId="77777777" w:rsidTr="00D217CA">
        <w:trPr>
          <w:trHeight w:val="390"/>
        </w:trPr>
        <w:tc>
          <w:tcPr>
            <w:tcW w:w="1171" w:type="dxa"/>
            <w:tcBorders>
              <w:top w:val="nil"/>
              <w:left w:val="single" w:sz="8" w:space="0" w:color="auto"/>
              <w:bottom w:val="single" w:sz="8" w:space="0" w:color="auto"/>
              <w:right w:val="single" w:sz="8" w:space="0" w:color="auto"/>
            </w:tcBorders>
            <w:shd w:val="clear" w:color="auto" w:fill="auto"/>
            <w:vAlign w:val="center"/>
          </w:tcPr>
          <w:p w14:paraId="56CF9DBB"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MĐ 19</w:t>
            </w:r>
          </w:p>
        </w:tc>
        <w:tc>
          <w:tcPr>
            <w:tcW w:w="2714" w:type="dxa"/>
            <w:tcBorders>
              <w:top w:val="nil"/>
              <w:left w:val="nil"/>
              <w:bottom w:val="single" w:sz="8" w:space="0" w:color="auto"/>
              <w:right w:val="single" w:sz="8" w:space="0" w:color="auto"/>
            </w:tcBorders>
            <w:shd w:val="clear" w:color="auto" w:fill="auto"/>
            <w:vAlign w:val="center"/>
          </w:tcPr>
          <w:p w14:paraId="75E30398" w14:textId="77777777" w:rsidR="00615D17" w:rsidRPr="00E63EC9" w:rsidRDefault="00074193" w:rsidP="00E63EC9">
            <w:pPr>
              <w:spacing w:before="120" w:after="120" w:line="288" w:lineRule="auto"/>
              <w:rPr>
                <w:rFonts w:eastAsia="Times New Roman" w:cs="Times New Roman"/>
                <w:szCs w:val="26"/>
              </w:rPr>
            </w:pPr>
            <w:r w:rsidRPr="00E63EC9">
              <w:rPr>
                <w:szCs w:val="26"/>
              </w:rPr>
              <w:t>Đo lường Điện - Lạnh</w:t>
            </w:r>
          </w:p>
        </w:tc>
        <w:tc>
          <w:tcPr>
            <w:tcW w:w="868" w:type="dxa"/>
            <w:tcBorders>
              <w:top w:val="nil"/>
              <w:left w:val="nil"/>
              <w:bottom w:val="single" w:sz="8" w:space="0" w:color="auto"/>
              <w:right w:val="single" w:sz="8" w:space="0" w:color="auto"/>
            </w:tcBorders>
            <w:shd w:val="clear" w:color="auto" w:fill="auto"/>
            <w:vAlign w:val="center"/>
          </w:tcPr>
          <w:p w14:paraId="210DD74E"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3,0</w:t>
            </w:r>
          </w:p>
        </w:tc>
        <w:tc>
          <w:tcPr>
            <w:tcW w:w="941" w:type="dxa"/>
            <w:tcBorders>
              <w:top w:val="nil"/>
              <w:left w:val="nil"/>
              <w:bottom w:val="single" w:sz="8" w:space="0" w:color="auto"/>
              <w:right w:val="single" w:sz="8" w:space="0" w:color="auto"/>
            </w:tcBorders>
            <w:shd w:val="clear" w:color="auto" w:fill="auto"/>
            <w:vAlign w:val="center"/>
          </w:tcPr>
          <w:p w14:paraId="2B099332"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60</w:t>
            </w:r>
          </w:p>
        </w:tc>
        <w:tc>
          <w:tcPr>
            <w:tcW w:w="1080" w:type="dxa"/>
            <w:tcBorders>
              <w:top w:val="nil"/>
              <w:left w:val="nil"/>
              <w:bottom w:val="single" w:sz="8" w:space="0" w:color="auto"/>
              <w:right w:val="single" w:sz="8" w:space="0" w:color="auto"/>
            </w:tcBorders>
            <w:shd w:val="clear" w:color="auto" w:fill="auto"/>
          </w:tcPr>
          <w:p w14:paraId="2960A00F" w14:textId="77777777" w:rsidR="00615D17" w:rsidRPr="00E63EC9" w:rsidRDefault="00074193" w:rsidP="00E63EC9">
            <w:pPr>
              <w:spacing w:before="120" w:after="120" w:line="288" w:lineRule="auto"/>
              <w:jc w:val="center"/>
              <w:rPr>
                <w:rFonts w:eastAsia="Times New Roman" w:cs="Times New Roman"/>
                <w:szCs w:val="26"/>
              </w:rPr>
            </w:pPr>
            <w:r w:rsidRPr="00E63EC9">
              <w:rPr>
                <w:rFonts w:ascii="Arial" w:hAnsi="Arial" w:cs="Arial"/>
                <w:szCs w:val="26"/>
              </w:rPr>
              <w:t>30</w:t>
            </w:r>
          </w:p>
        </w:tc>
        <w:tc>
          <w:tcPr>
            <w:tcW w:w="1112" w:type="dxa"/>
            <w:tcBorders>
              <w:top w:val="nil"/>
              <w:left w:val="nil"/>
              <w:bottom w:val="single" w:sz="8" w:space="0" w:color="auto"/>
              <w:right w:val="single" w:sz="8" w:space="0" w:color="auto"/>
            </w:tcBorders>
            <w:shd w:val="clear" w:color="auto" w:fill="auto"/>
          </w:tcPr>
          <w:p w14:paraId="7AE93072" w14:textId="77777777" w:rsidR="00615D17" w:rsidRPr="00E63EC9" w:rsidRDefault="00074193" w:rsidP="00E63EC9">
            <w:pPr>
              <w:spacing w:before="120" w:after="120" w:line="288" w:lineRule="auto"/>
              <w:jc w:val="center"/>
              <w:rPr>
                <w:rFonts w:eastAsia="Times New Roman" w:cs="Times New Roman"/>
                <w:szCs w:val="26"/>
              </w:rPr>
            </w:pPr>
            <w:r w:rsidRPr="00E63EC9">
              <w:rPr>
                <w:rFonts w:ascii="Arial" w:hAnsi="Arial" w:cs="Arial"/>
                <w:szCs w:val="26"/>
              </w:rPr>
              <w:t>27</w:t>
            </w:r>
          </w:p>
        </w:tc>
        <w:tc>
          <w:tcPr>
            <w:tcW w:w="954" w:type="dxa"/>
            <w:tcBorders>
              <w:top w:val="nil"/>
              <w:left w:val="nil"/>
              <w:bottom w:val="single" w:sz="8" w:space="0" w:color="auto"/>
              <w:right w:val="single" w:sz="8" w:space="0" w:color="auto"/>
            </w:tcBorders>
            <w:shd w:val="clear" w:color="auto" w:fill="auto"/>
            <w:vAlign w:val="center"/>
          </w:tcPr>
          <w:p w14:paraId="5EF46CD0"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w:t>
            </w:r>
          </w:p>
        </w:tc>
      </w:tr>
      <w:tr w:rsidR="00615D17" w:rsidRPr="00E63EC9" w14:paraId="7FF20176" w14:textId="77777777" w:rsidTr="00D217CA">
        <w:trPr>
          <w:trHeight w:val="394"/>
        </w:trPr>
        <w:tc>
          <w:tcPr>
            <w:tcW w:w="1171" w:type="dxa"/>
            <w:tcBorders>
              <w:top w:val="nil"/>
              <w:left w:val="single" w:sz="8" w:space="0" w:color="auto"/>
              <w:bottom w:val="single" w:sz="8" w:space="0" w:color="auto"/>
              <w:right w:val="single" w:sz="8" w:space="0" w:color="auto"/>
            </w:tcBorders>
            <w:shd w:val="clear" w:color="auto" w:fill="auto"/>
            <w:vAlign w:val="center"/>
          </w:tcPr>
          <w:p w14:paraId="1C4E321F"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MĐ 20</w:t>
            </w:r>
          </w:p>
        </w:tc>
        <w:tc>
          <w:tcPr>
            <w:tcW w:w="2714" w:type="dxa"/>
            <w:tcBorders>
              <w:top w:val="nil"/>
              <w:left w:val="nil"/>
              <w:bottom w:val="single" w:sz="8" w:space="0" w:color="auto"/>
              <w:right w:val="single" w:sz="8" w:space="0" w:color="auto"/>
            </w:tcBorders>
            <w:shd w:val="clear" w:color="auto" w:fill="auto"/>
            <w:vAlign w:val="center"/>
          </w:tcPr>
          <w:p w14:paraId="7EE59491" w14:textId="77777777" w:rsidR="00615D17" w:rsidRPr="00E63EC9" w:rsidRDefault="00074193" w:rsidP="00E63EC9">
            <w:pPr>
              <w:spacing w:before="120" w:after="120" w:line="288" w:lineRule="auto"/>
              <w:rPr>
                <w:rFonts w:eastAsia="Times New Roman" w:cs="Times New Roman"/>
                <w:szCs w:val="26"/>
              </w:rPr>
            </w:pPr>
            <w:r w:rsidRPr="00E63EC9">
              <w:rPr>
                <w:szCs w:val="26"/>
              </w:rPr>
              <w:t>Lạnh cơ bản</w:t>
            </w:r>
          </w:p>
        </w:tc>
        <w:tc>
          <w:tcPr>
            <w:tcW w:w="868" w:type="dxa"/>
            <w:tcBorders>
              <w:top w:val="nil"/>
              <w:left w:val="nil"/>
              <w:bottom w:val="single" w:sz="8" w:space="0" w:color="auto"/>
              <w:right w:val="single" w:sz="8" w:space="0" w:color="auto"/>
            </w:tcBorders>
            <w:shd w:val="clear" w:color="auto" w:fill="auto"/>
            <w:vAlign w:val="center"/>
          </w:tcPr>
          <w:p w14:paraId="48817F8D"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6,0</w:t>
            </w:r>
          </w:p>
        </w:tc>
        <w:tc>
          <w:tcPr>
            <w:tcW w:w="941" w:type="dxa"/>
            <w:tcBorders>
              <w:top w:val="nil"/>
              <w:left w:val="nil"/>
              <w:bottom w:val="single" w:sz="8" w:space="0" w:color="auto"/>
              <w:right w:val="single" w:sz="8" w:space="0" w:color="auto"/>
            </w:tcBorders>
            <w:shd w:val="clear" w:color="auto" w:fill="auto"/>
            <w:vAlign w:val="center"/>
          </w:tcPr>
          <w:p w14:paraId="2B072E3F"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120</w:t>
            </w:r>
          </w:p>
        </w:tc>
        <w:tc>
          <w:tcPr>
            <w:tcW w:w="1080" w:type="dxa"/>
            <w:tcBorders>
              <w:top w:val="nil"/>
              <w:left w:val="nil"/>
              <w:bottom w:val="single" w:sz="8" w:space="0" w:color="auto"/>
              <w:right w:val="single" w:sz="8" w:space="0" w:color="auto"/>
            </w:tcBorders>
            <w:shd w:val="clear" w:color="auto" w:fill="auto"/>
          </w:tcPr>
          <w:p w14:paraId="4D86018D" w14:textId="77777777" w:rsidR="00615D17" w:rsidRPr="00E63EC9" w:rsidRDefault="00074193" w:rsidP="00E63EC9">
            <w:pPr>
              <w:spacing w:before="120" w:after="120" w:line="288" w:lineRule="auto"/>
              <w:jc w:val="center"/>
              <w:rPr>
                <w:rFonts w:eastAsia="Times New Roman" w:cs="Times New Roman"/>
                <w:szCs w:val="26"/>
              </w:rPr>
            </w:pPr>
            <w:r w:rsidRPr="00E63EC9">
              <w:rPr>
                <w:rFonts w:ascii="Arial" w:hAnsi="Arial" w:cs="Arial"/>
                <w:szCs w:val="26"/>
              </w:rPr>
              <w:t>60</w:t>
            </w:r>
          </w:p>
        </w:tc>
        <w:tc>
          <w:tcPr>
            <w:tcW w:w="1112" w:type="dxa"/>
            <w:tcBorders>
              <w:top w:val="nil"/>
              <w:left w:val="nil"/>
              <w:bottom w:val="single" w:sz="8" w:space="0" w:color="auto"/>
              <w:right w:val="single" w:sz="8" w:space="0" w:color="auto"/>
            </w:tcBorders>
            <w:shd w:val="clear" w:color="auto" w:fill="auto"/>
          </w:tcPr>
          <w:p w14:paraId="28F64FD2" w14:textId="77777777" w:rsidR="00615D17" w:rsidRPr="00E63EC9" w:rsidRDefault="00074193" w:rsidP="00E63EC9">
            <w:pPr>
              <w:spacing w:before="120" w:after="120" w:line="288" w:lineRule="auto"/>
              <w:jc w:val="center"/>
              <w:rPr>
                <w:rFonts w:eastAsia="Times New Roman" w:cs="Times New Roman"/>
                <w:szCs w:val="26"/>
              </w:rPr>
            </w:pPr>
            <w:r w:rsidRPr="00E63EC9">
              <w:rPr>
                <w:rFonts w:ascii="Arial" w:hAnsi="Arial" w:cs="Arial"/>
                <w:szCs w:val="26"/>
              </w:rPr>
              <w:t>55</w:t>
            </w:r>
          </w:p>
        </w:tc>
        <w:tc>
          <w:tcPr>
            <w:tcW w:w="954" w:type="dxa"/>
            <w:tcBorders>
              <w:top w:val="nil"/>
              <w:left w:val="nil"/>
              <w:bottom w:val="single" w:sz="8" w:space="0" w:color="auto"/>
              <w:right w:val="single" w:sz="8" w:space="0" w:color="auto"/>
            </w:tcBorders>
            <w:shd w:val="clear" w:color="auto" w:fill="auto"/>
            <w:vAlign w:val="center"/>
          </w:tcPr>
          <w:p w14:paraId="0C60FDB7"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w:t>
            </w:r>
          </w:p>
        </w:tc>
      </w:tr>
      <w:tr w:rsidR="00615D17" w:rsidRPr="00E63EC9" w14:paraId="31D56ABD" w14:textId="77777777" w:rsidTr="00D217CA">
        <w:trPr>
          <w:trHeight w:val="772"/>
        </w:trPr>
        <w:tc>
          <w:tcPr>
            <w:tcW w:w="1171" w:type="dxa"/>
            <w:tcBorders>
              <w:top w:val="nil"/>
              <w:left w:val="single" w:sz="8" w:space="0" w:color="auto"/>
              <w:bottom w:val="single" w:sz="8" w:space="0" w:color="auto"/>
              <w:right w:val="single" w:sz="8" w:space="0" w:color="auto"/>
            </w:tcBorders>
            <w:shd w:val="clear" w:color="auto" w:fill="auto"/>
            <w:vAlign w:val="center"/>
          </w:tcPr>
          <w:p w14:paraId="022EFD9D"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MĐ 21</w:t>
            </w:r>
          </w:p>
        </w:tc>
        <w:tc>
          <w:tcPr>
            <w:tcW w:w="2714" w:type="dxa"/>
            <w:tcBorders>
              <w:top w:val="nil"/>
              <w:left w:val="nil"/>
              <w:bottom w:val="single" w:sz="8" w:space="0" w:color="auto"/>
              <w:right w:val="single" w:sz="8" w:space="0" w:color="auto"/>
            </w:tcBorders>
            <w:shd w:val="clear" w:color="auto" w:fill="auto"/>
            <w:vAlign w:val="center"/>
          </w:tcPr>
          <w:p w14:paraId="5FC41952" w14:textId="77777777" w:rsidR="00615D17" w:rsidRPr="00E63EC9" w:rsidRDefault="00074193" w:rsidP="00E63EC9">
            <w:pPr>
              <w:spacing w:before="120" w:after="120" w:line="288" w:lineRule="auto"/>
              <w:rPr>
                <w:rFonts w:eastAsia="Times New Roman" w:cs="Times New Roman"/>
                <w:szCs w:val="26"/>
              </w:rPr>
            </w:pPr>
            <w:r w:rsidRPr="00E63EC9">
              <w:rPr>
                <w:szCs w:val="26"/>
              </w:rPr>
              <w:t>Hệ thống máy lạnh dân dụng</w:t>
            </w:r>
          </w:p>
        </w:tc>
        <w:tc>
          <w:tcPr>
            <w:tcW w:w="868" w:type="dxa"/>
            <w:tcBorders>
              <w:top w:val="nil"/>
              <w:left w:val="nil"/>
              <w:bottom w:val="single" w:sz="8" w:space="0" w:color="auto"/>
              <w:right w:val="single" w:sz="8" w:space="0" w:color="auto"/>
            </w:tcBorders>
            <w:shd w:val="clear" w:color="auto" w:fill="auto"/>
            <w:vAlign w:val="center"/>
          </w:tcPr>
          <w:p w14:paraId="010C3BDB"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4,0</w:t>
            </w:r>
          </w:p>
        </w:tc>
        <w:tc>
          <w:tcPr>
            <w:tcW w:w="941" w:type="dxa"/>
            <w:tcBorders>
              <w:top w:val="nil"/>
              <w:left w:val="nil"/>
              <w:bottom w:val="single" w:sz="8" w:space="0" w:color="auto"/>
              <w:right w:val="single" w:sz="8" w:space="0" w:color="auto"/>
            </w:tcBorders>
            <w:shd w:val="clear" w:color="auto" w:fill="auto"/>
            <w:vAlign w:val="center"/>
          </w:tcPr>
          <w:p w14:paraId="4D60FB9A"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90</w:t>
            </w:r>
          </w:p>
        </w:tc>
        <w:tc>
          <w:tcPr>
            <w:tcW w:w="1080" w:type="dxa"/>
            <w:tcBorders>
              <w:top w:val="nil"/>
              <w:left w:val="nil"/>
              <w:bottom w:val="single" w:sz="8" w:space="0" w:color="auto"/>
              <w:right w:val="single" w:sz="8" w:space="0" w:color="auto"/>
            </w:tcBorders>
            <w:shd w:val="clear" w:color="auto" w:fill="auto"/>
            <w:vAlign w:val="center"/>
          </w:tcPr>
          <w:p w14:paraId="1CA121E2" w14:textId="77777777" w:rsidR="00615D17" w:rsidRPr="00E63EC9" w:rsidRDefault="00074193" w:rsidP="00E63EC9">
            <w:pPr>
              <w:spacing w:before="120" w:after="120" w:line="288" w:lineRule="auto"/>
              <w:jc w:val="center"/>
              <w:rPr>
                <w:szCs w:val="26"/>
              </w:rPr>
            </w:pPr>
            <w:r w:rsidRPr="00E63EC9">
              <w:rPr>
                <w:szCs w:val="26"/>
              </w:rPr>
              <w:t>30</w:t>
            </w:r>
          </w:p>
        </w:tc>
        <w:tc>
          <w:tcPr>
            <w:tcW w:w="1112" w:type="dxa"/>
            <w:tcBorders>
              <w:top w:val="nil"/>
              <w:left w:val="nil"/>
              <w:bottom w:val="single" w:sz="8" w:space="0" w:color="auto"/>
              <w:right w:val="single" w:sz="8" w:space="0" w:color="auto"/>
            </w:tcBorders>
            <w:shd w:val="clear" w:color="auto" w:fill="auto"/>
            <w:vAlign w:val="center"/>
          </w:tcPr>
          <w:p w14:paraId="6C9D9F5C"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56</w:t>
            </w:r>
          </w:p>
        </w:tc>
        <w:tc>
          <w:tcPr>
            <w:tcW w:w="954" w:type="dxa"/>
            <w:tcBorders>
              <w:top w:val="nil"/>
              <w:left w:val="nil"/>
              <w:bottom w:val="single" w:sz="8" w:space="0" w:color="auto"/>
              <w:right w:val="single" w:sz="8" w:space="0" w:color="auto"/>
            </w:tcBorders>
            <w:shd w:val="clear" w:color="auto" w:fill="auto"/>
            <w:vAlign w:val="center"/>
          </w:tcPr>
          <w:p w14:paraId="75F77877"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4</w:t>
            </w:r>
          </w:p>
        </w:tc>
      </w:tr>
      <w:tr w:rsidR="00615D17" w:rsidRPr="00E63EC9" w14:paraId="34309B6F" w14:textId="77777777" w:rsidTr="00D217CA">
        <w:trPr>
          <w:trHeight w:val="781"/>
        </w:trPr>
        <w:tc>
          <w:tcPr>
            <w:tcW w:w="1171" w:type="dxa"/>
            <w:tcBorders>
              <w:top w:val="nil"/>
              <w:left w:val="single" w:sz="8" w:space="0" w:color="auto"/>
              <w:bottom w:val="single" w:sz="8" w:space="0" w:color="auto"/>
              <w:right w:val="single" w:sz="8" w:space="0" w:color="auto"/>
            </w:tcBorders>
            <w:shd w:val="clear" w:color="auto" w:fill="auto"/>
            <w:vAlign w:val="center"/>
          </w:tcPr>
          <w:p w14:paraId="636C91BA"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MĐ 22</w:t>
            </w:r>
          </w:p>
        </w:tc>
        <w:tc>
          <w:tcPr>
            <w:tcW w:w="2714" w:type="dxa"/>
            <w:tcBorders>
              <w:top w:val="nil"/>
              <w:left w:val="nil"/>
              <w:bottom w:val="single" w:sz="8" w:space="0" w:color="auto"/>
              <w:right w:val="single" w:sz="8" w:space="0" w:color="auto"/>
            </w:tcBorders>
            <w:shd w:val="clear" w:color="auto" w:fill="auto"/>
            <w:vAlign w:val="center"/>
          </w:tcPr>
          <w:p w14:paraId="571F67D5" w14:textId="77777777" w:rsidR="00615D17" w:rsidRPr="00E63EC9" w:rsidRDefault="00074193" w:rsidP="00E63EC9">
            <w:pPr>
              <w:spacing w:before="120" w:after="120" w:line="288" w:lineRule="auto"/>
              <w:rPr>
                <w:rFonts w:eastAsia="Times New Roman" w:cs="Times New Roman"/>
                <w:szCs w:val="26"/>
              </w:rPr>
            </w:pPr>
            <w:r w:rsidRPr="00E63EC9">
              <w:rPr>
                <w:szCs w:val="26"/>
              </w:rPr>
              <w:t>Hệ thống máy lạnh công nghiệp</w:t>
            </w:r>
          </w:p>
        </w:tc>
        <w:tc>
          <w:tcPr>
            <w:tcW w:w="868" w:type="dxa"/>
            <w:tcBorders>
              <w:top w:val="nil"/>
              <w:left w:val="nil"/>
              <w:bottom w:val="single" w:sz="8" w:space="0" w:color="auto"/>
              <w:right w:val="single" w:sz="8" w:space="0" w:color="auto"/>
            </w:tcBorders>
            <w:shd w:val="clear" w:color="auto" w:fill="auto"/>
            <w:vAlign w:val="center"/>
          </w:tcPr>
          <w:p w14:paraId="6ADF395B"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5,0</w:t>
            </w:r>
          </w:p>
        </w:tc>
        <w:tc>
          <w:tcPr>
            <w:tcW w:w="941" w:type="dxa"/>
            <w:tcBorders>
              <w:top w:val="nil"/>
              <w:left w:val="nil"/>
              <w:bottom w:val="single" w:sz="8" w:space="0" w:color="auto"/>
              <w:right w:val="single" w:sz="8" w:space="0" w:color="auto"/>
            </w:tcBorders>
            <w:shd w:val="clear" w:color="auto" w:fill="auto"/>
            <w:vAlign w:val="center"/>
          </w:tcPr>
          <w:p w14:paraId="10A8563E"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120</w:t>
            </w:r>
          </w:p>
        </w:tc>
        <w:tc>
          <w:tcPr>
            <w:tcW w:w="1080" w:type="dxa"/>
            <w:tcBorders>
              <w:top w:val="nil"/>
              <w:left w:val="nil"/>
              <w:bottom w:val="single" w:sz="8" w:space="0" w:color="auto"/>
              <w:right w:val="single" w:sz="8" w:space="0" w:color="auto"/>
            </w:tcBorders>
            <w:shd w:val="clear" w:color="auto" w:fill="auto"/>
            <w:vAlign w:val="center"/>
          </w:tcPr>
          <w:p w14:paraId="25013781"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30</w:t>
            </w:r>
          </w:p>
        </w:tc>
        <w:tc>
          <w:tcPr>
            <w:tcW w:w="1112" w:type="dxa"/>
            <w:tcBorders>
              <w:top w:val="nil"/>
              <w:left w:val="nil"/>
              <w:bottom w:val="single" w:sz="8" w:space="0" w:color="auto"/>
              <w:right w:val="single" w:sz="8" w:space="0" w:color="auto"/>
            </w:tcBorders>
            <w:shd w:val="clear" w:color="auto" w:fill="auto"/>
            <w:vAlign w:val="center"/>
          </w:tcPr>
          <w:p w14:paraId="3ABB256F"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85</w:t>
            </w:r>
          </w:p>
        </w:tc>
        <w:tc>
          <w:tcPr>
            <w:tcW w:w="954" w:type="dxa"/>
            <w:tcBorders>
              <w:top w:val="nil"/>
              <w:left w:val="nil"/>
              <w:bottom w:val="single" w:sz="8" w:space="0" w:color="auto"/>
              <w:right w:val="single" w:sz="8" w:space="0" w:color="auto"/>
            </w:tcBorders>
            <w:shd w:val="clear" w:color="auto" w:fill="auto"/>
            <w:vAlign w:val="center"/>
          </w:tcPr>
          <w:p w14:paraId="3897D76F"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w:t>
            </w:r>
          </w:p>
        </w:tc>
      </w:tr>
      <w:tr w:rsidR="00615D17" w:rsidRPr="00E63EC9" w14:paraId="506E7050" w14:textId="77777777" w:rsidTr="00D217CA">
        <w:trPr>
          <w:trHeight w:val="709"/>
        </w:trPr>
        <w:tc>
          <w:tcPr>
            <w:tcW w:w="1171" w:type="dxa"/>
            <w:tcBorders>
              <w:top w:val="nil"/>
              <w:left w:val="single" w:sz="8" w:space="0" w:color="auto"/>
              <w:bottom w:val="single" w:sz="8" w:space="0" w:color="auto"/>
              <w:right w:val="single" w:sz="8" w:space="0" w:color="auto"/>
            </w:tcBorders>
            <w:shd w:val="clear" w:color="auto" w:fill="auto"/>
            <w:vAlign w:val="center"/>
          </w:tcPr>
          <w:p w14:paraId="47C7D08F"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MĐ 23</w:t>
            </w:r>
          </w:p>
        </w:tc>
        <w:tc>
          <w:tcPr>
            <w:tcW w:w="2714" w:type="dxa"/>
            <w:tcBorders>
              <w:top w:val="nil"/>
              <w:left w:val="nil"/>
              <w:bottom w:val="single" w:sz="8" w:space="0" w:color="auto"/>
              <w:right w:val="single" w:sz="8" w:space="0" w:color="auto"/>
            </w:tcBorders>
            <w:shd w:val="clear" w:color="auto" w:fill="auto"/>
            <w:vAlign w:val="center"/>
          </w:tcPr>
          <w:p w14:paraId="5798D29E" w14:textId="77777777" w:rsidR="00615D17" w:rsidRPr="00E63EC9" w:rsidRDefault="00074193" w:rsidP="00E63EC9">
            <w:pPr>
              <w:spacing w:before="120" w:after="120" w:line="288" w:lineRule="auto"/>
              <w:rPr>
                <w:rFonts w:eastAsia="Times New Roman" w:cs="Times New Roman"/>
                <w:szCs w:val="26"/>
              </w:rPr>
            </w:pPr>
            <w:r w:rsidRPr="00E63EC9">
              <w:rPr>
                <w:szCs w:val="26"/>
              </w:rPr>
              <w:t>Hệ thóng điều hoà không khí cục bộ</w:t>
            </w:r>
          </w:p>
        </w:tc>
        <w:tc>
          <w:tcPr>
            <w:tcW w:w="868" w:type="dxa"/>
            <w:tcBorders>
              <w:top w:val="nil"/>
              <w:left w:val="nil"/>
              <w:bottom w:val="single" w:sz="8" w:space="0" w:color="auto"/>
              <w:right w:val="single" w:sz="8" w:space="0" w:color="auto"/>
            </w:tcBorders>
            <w:shd w:val="clear" w:color="auto" w:fill="auto"/>
            <w:vAlign w:val="center"/>
          </w:tcPr>
          <w:p w14:paraId="1CD4DAFB"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5,0</w:t>
            </w:r>
          </w:p>
        </w:tc>
        <w:tc>
          <w:tcPr>
            <w:tcW w:w="941" w:type="dxa"/>
            <w:tcBorders>
              <w:top w:val="nil"/>
              <w:left w:val="nil"/>
              <w:bottom w:val="single" w:sz="8" w:space="0" w:color="auto"/>
              <w:right w:val="single" w:sz="8" w:space="0" w:color="auto"/>
            </w:tcBorders>
            <w:shd w:val="clear" w:color="auto" w:fill="auto"/>
            <w:vAlign w:val="center"/>
          </w:tcPr>
          <w:p w14:paraId="2CE19205"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120</w:t>
            </w:r>
          </w:p>
        </w:tc>
        <w:tc>
          <w:tcPr>
            <w:tcW w:w="1080" w:type="dxa"/>
            <w:tcBorders>
              <w:top w:val="nil"/>
              <w:left w:val="nil"/>
              <w:bottom w:val="single" w:sz="8" w:space="0" w:color="auto"/>
              <w:right w:val="single" w:sz="8" w:space="0" w:color="auto"/>
            </w:tcBorders>
            <w:shd w:val="clear" w:color="auto" w:fill="auto"/>
            <w:vAlign w:val="center"/>
          </w:tcPr>
          <w:p w14:paraId="64ABA48D"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30</w:t>
            </w:r>
          </w:p>
        </w:tc>
        <w:tc>
          <w:tcPr>
            <w:tcW w:w="1112" w:type="dxa"/>
            <w:tcBorders>
              <w:top w:val="nil"/>
              <w:left w:val="nil"/>
              <w:bottom w:val="single" w:sz="8" w:space="0" w:color="auto"/>
              <w:right w:val="single" w:sz="8" w:space="0" w:color="auto"/>
            </w:tcBorders>
            <w:shd w:val="clear" w:color="auto" w:fill="auto"/>
            <w:vAlign w:val="center"/>
          </w:tcPr>
          <w:p w14:paraId="27D4B427"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85</w:t>
            </w:r>
          </w:p>
        </w:tc>
        <w:tc>
          <w:tcPr>
            <w:tcW w:w="954" w:type="dxa"/>
            <w:tcBorders>
              <w:top w:val="nil"/>
              <w:left w:val="nil"/>
              <w:bottom w:val="single" w:sz="8" w:space="0" w:color="auto"/>
              <w:right w:val="single" w:sz="8" w:space="0" w:color="auto"/>
            </w:tcBorders>
            <w:shd w:val="clear" w:color="auto" w:fill="auto"/>
            <w:vAlign w:val="center"/>
          </w:tcPr>
          <w:p w14:paraId="26100A78"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w:t>
            </w:r>
          </w:p>
        </w:tc>
      </w:tr>
      <w:tr w:rsidR="00615D17" w:rsidRPr="00E63EC9" w14:paraId="246D022F" w14:textId="77777777" w:rsidTr="00D217CA">
        <w:trPr>
          <w:trHeight w:val="765"/>
        </w:trPr>
        <w:tc>
          <w:tcPr>
            <w:tcW w:w="1171" w:type="dxa"/>
            <w:tcBorders>
              <w:top w:val="nil"/>
              <w:left w:val="single" w:sz="8" w:space="0" w:color="auto"/>
              <w:bottom w:val="single" w:sz="8" w:space="0" w:color="auto"/>
              <w:right w:val="single" w:sz="8" w:space="0" w:color="auto"/>
            </w:tcBorders>
            <w:shd w:val="clear" w:color="auto" w:fill="auto"/>
            <w:vAlign w:val="center"/>
          </w:tcPr>
          <w:p w14:paraId="37D79B48"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MĐ 24</w:t>
            </w:r>
          </w:p>
        </w:tc>
        <w:tc>
          <w:tcPr>
            <w:tcW w:w="2714" w:type="dxa"/>
            <w:tcBorders>
              <w:top w:val="nil"/>
              <w:left w:val="nil"/>
              <w:bottom w:val="single" w:sz="8" w:space="0" w:color="auto"/>
              <w:right w:val="single" w:sz="8" w:space="0" w:color="auto"/>
            </w:tcBorders>
            <w:shd w:val="clear" w:color="auto" w:fill="auto"/>
            <w:vAlign w:val="center"/>
          </w:tcPr>
          <w:p w14:paraId="656CFA69" w14:textId="77777777" w:rsidR="00615D17" w:rsidRPr="00E63EC9" w:rsidRDefault="00074193" w:rsidP="00E63EC9">
            <w:pPr>
              <w:spacing w:before="120" w:after="120" w:line="288" w:lineRule="auto"/>
              <w:rPr>
                <w:rFonts w:eastAsia="Times New Roman" w:cs="Times New Roman"/>
                <w:szCs w:val="26"/>
              </w:rPr>
            </w:pPr>
            <w:r w:rsidRPr="00E63EC9">
              <w:rPr>
                <w:szCs w:val="26"/>
              </w:rPr>
              <w:t>Hệ thống điều hoà không khí trung tâm</w:t>
            </w:r>
          </w:p>
        </w:tc>
        <w:tc>
          <w:tcPr>
            <w:tcW w:w="868" w:type="dxa"/>
            <w:tcBorders>
              <w:top w:val="nil"/>
              <w:left w:val="nil"/>
              <w:bottom w:val="single" w:sz="8" w:space="0" w:color="auto"/>
              <w:right w:val="single" w:sz="8" w:space="0" w:color="auto"/>
            </w:tcBorders>
            <w:shd w:val="clear" w:color="auto" w:fill="auto"/>
            <w:vAlign w:val="center"/>
          </w:tcPr>
          <w:p w14:paraId="20CF8582"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5,0</w:t>
            </w:r>
          </w:p>
        </w:tc>
        <w:tc>
          <w:tcPr>
            <w:tcW w:w="941" w:type="dxa"/>
            <w:tcBorders>
              <w:top w:val="nil"/>
              <w:left w:val="nil"/>
              <w:bottom w:val="single" w:sz="8" w:space="0" w:color="auto"/>
              <w:right w:val="single" w:sz="8" w:space="0" w:color="auto"/>
            </w:tcBorders>
            <w:shd w:val="clear" w:color="auto" w:fill="auto"/>
            <w:vAlign w:val="center"/>
          </w:tcPr>
          <w:p w14:paraId="54418D43"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120</w:t>
            </w:r>
          </w:p>
        </w:tc>
        <w:tc>
          <w:tcPr>
            <w:tcW w:w="1080" w:type="dxa"/>
            <w:tcBorders>
              <w:top w:val="nil"/>
              <w:left w:val="nil"/>
              <w:bottom w:val="single" w:sz="8" w:space="0" w:color="auto"/>
              <w:right w:val="single" w:sz="8" w:space="0" w:color="auto"/>
            </w:tcBorders>
            <w:shd w:val="clear" w:color="auto" w:fill="auto"/>
            <w:vAlign w:val="center"/>
          </w:tcPr>
          <w:p w14:paraId="71D536A7"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30</w:t>
            </w:r>
          </w:p>
        </w:tc>
        <w:tc>
          <w:tcPr>
            <w:tcW w:w="1112" w:type="dxa"/>
            <w:tcBorders>
              <w:top w:val="nil"/>
              <w:left w:val="nil"/>
              <w:bottom w:val="single" w:sz="8" w:space="0" w:color="auto"/>
              <w:right w:val="single" w:sz="8" w:space="0" w:color="auto"/>
            </w:tcBorders>
            <w:shd w:val="clear" w:color="auto" w:fill="auto"/>
            <w:vAlign w:val="center"/>
          </w:tcPr>
          <w:p w14:paraId="1B9E936A"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85</w:t>
            </w:r>
          </w:p>
        </w:tc>
        <w:tc>
          <w:tcPr>
            <w:tcW w:w="954" w:type="dxa"/>
            <w:tcBorders>
              <w:top w:val="nil"/>
              <w:left w:val="nil"/>
              <w:bottom w:val="single" w:sz="8" w:space="0" w:color="auto"/>
              <w:right w:val="single" w:sz="8" w:space="0" w:color="auto"/>
            </w:tcBorders>
            <w:shd w:val="clear" w:color="auto" w:fill="auto"/>
            <w:vAlign w:val="center"/>
          </w:tcPr>
          <w:p w14:paraId="2D8A0EF8"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5</w:t>
            </w:r>
          </w:p>
        </w:tc>
      </w:tr>
      <w:tr w:rsidR="00615D17" w:rsidRPr="00E63EC9" w14:paraId="35390531" w14:textId="77777777" w:rsidTr="00D217CA">
        <w:trPr>
          <w:trHeight w:val="675"/>
        </w:trPr>
        <w:tc>
          <w:tcPr>
            <w:tcW w:w="1171" w:type="dxa"/>
            <w:tcBorders>
              <w:top w:val="nil"/>
              <w:left w:val="single" w:sz="8" w:space="0" w:color="auto"/>
              <w:bottom w:val="single" w:sz="8" w:space="0" w:color="auto"/>
              <w:right w:val="single" w:sz="8" w:space="0" w:color="auto"/>
            </w:tcBorders>
            <w:shd w:val="clear" w:color="auto" w:fill="auto"/>
            <w:vAlign w:val="center"/>
          </w:tcPr>
          <w:p w14:paraId="04F9807F"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MĐ 25</w:t>
            </w:r>
          </w:p>
        </w:tc>
        <w:tc>
          <w:tcPr>
            <w:tcW w:w="2714" w:type="dxa"/>
            <w:tcBorders>
              <w:top w:val="nil"/>
              <w:left w:val="nil"/>
              <w:bottom w:val="single" w:sz="8" w:space="0" w:color="auto"/>
              <w:right w:val="single" w:sz="8" w:space="0" w:color="auto"/>
            </w:tcBorders>
            <w:shd w:val="clear" w:color="auto" w:fill="auto"/>
            <w:vAlign w:val="center"/>
          </w:tcPr>
          <w:p w14:paraId="72C33D2F" w14:textId="77777777" w:rsidR="00615D17" w:rsidRPr="00E63EC9" w:rsidRDefault="00074193" w:rsidP="00E63EC9">
            <w:pPr>
              <w:spacing w:before="120" w:after="120" w:line="288" w:lineRule="auto"/>
              <w:rPr>
                <w:rFonts w:eastAsia="Times New Roman" w:cs="Times New Roman"/>
                <w:szCs w:val="26"/>
              </w:rPr>
            </w:pPr>
            <w:r w:rsidRPr="00E63EC9">
              <w:rPr>
                <w:szCs w:val="26"/>
              </w:rPr>
              <w:t>Thiết kế lắp đặt sơ bộ hệ thống máy lạnh</w:t>
            </w:r>
          </w:p>
        </w:tc>
        <w:tc>
          <w:tcPr>
            <w:tcW w:w="868" w:type="dxa"/>
            <w:tcBorders>
              <w:top w:val="nil"/>
              <w:left w:val="nil"/>
              <w:bottom w:val="single" w:sz="8" w:space="0" w:color="auto"/>
              <w:right w:val="single" w:sz="8" w:space="0" w:color="auto"/>
            </w:tcBorders>
            <w:shd w:val="clear" w:color="auto" w:fill="auto"/>
            <w:vAlign w:val="center"/>
          </w:tcPr>
          <w:p w14:paraId="470F24FE"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3,0</w:t>
            </w:r>
          </w:p>
        </w:tc>
        <w:tc>
          <w:tcPr>
            <w:tcW w:w="941" w:type="dxa"/>
            <w:tcBorders>
              <w:top w:val="nil"/>
              <w:left w:val="nil"/>
              <w:bottom w:val="single" w:sz="8" w:space="0" w:color="auto"/>
              <w:right w:val="single" w:sz="8" w:space="0" w:color="auto"/>
            </w:tcBorders>
            <w:shd w:val="clear" w:color="auto" w:fill="auto"/>
            <w:vAlign w:val="center"/>
          </w:tcPr>
          <w:p w14:paraId="2B0AF3EC"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60</w:t>
            </w:r>
          </w:p>
        </w:tc>
        <w:tc>
          <w:tcPr>
            <w:tcW w:w="1080" w:type="dxa"/>
            <w:tcBorders>
              <w:top w:val="nil"/>
              <w:left w:val="nil"/>
              <w:bottom w:val="single" w:sz="8" w:space="0" w:color="auto"/>
              <w:right w:val="single" w:sz="8" w:space="0" w:color="auto"/>
            </w:tcBorders>
            <w:shd w:val="clear" w:color="auto" w:fill="auto"/>
            <w:vAlign w:val="center"/>
          </w:tcPr>
          <w:p w14:paraId="5E3C81CB"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30</w:t>
            </w:r>
          </w:p>
        </w:tc>
        <w:tc>
          <w:tcPr>
            <w:tcW w:w="1112" w:type="dxa"/>
            <w:tcBorders>
              <w:top w:val="nil"/>
              <w:left w:val="nil"/>
              <w:bottom w:val="single" w:sz="8" w:space="0" w:color="auto"/>
              <w:right w:val="single" w:sz="8" w:space="0" w:color="auto"/>
            </w:tcBorders>
            <w:shd w:val="clear" w:color="auto" w:fill="auto"/>
            <w:vAlign w:val="center"/>
          </w:tcPr>
          <w:p w14:paraId="524C3983"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27</w:t>
            </w:r>
          </w:p>
        </w:tc>
        <w:tc>
          <w:tcPr>
            <w:tcW w:w="954" w:type="dxa"/>
            <w:tcBorders>
              <w:top w:val="nil"/>
              <w:left w:val="nil"/>
              <w:bottom w:val="single" w:sz="8" w:space="0" w:color="auto"/>
              <w:right w:val="single" w:sz="8" w:space="0" w:color="auto"/>
            </w:tcBorders>
            <w:shd w:val="clear" w:color="auto" w:fill="auto"/>
            <w:vAlign w:val="center"/>
          </w:tcPr>
          <w:p w14:paraId="51473E97"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w:t>
            </w:r>
          </w:p>
        </w:tc>
      </w:tr>
      <w:tr w:rsidR="00615D17" w:rsidRPr="00E63EC9" w14:paraId="0122403E" w14:textId="77777777" w:rsidTr="00D217CA">
        <w:trPr>
          <w:trHeight w:val="1195"/>
        </w:trPr>
        <w:tc>
          <w:tcPr>
            <w:tcW w:w="1171" w:type="dxa"/>
            <w:tcBorders>
              <w:top w:val="nil"/>
              <w:left w:val="single" w:sz="8" w:space="0" w:color="auto"/>
              <w:bottom w:val="single" w:sz="8" w:space="0" w:color="auto"/>
              <w:right w:val="single" w:sz="8" w:space="0" w:color="auto"/>
            </w:tcBorders>
            <w:shd w:val="clear" w:color="auto" w:fill="auto"/>
            <w:vAlign w:val="center"/>
          </w:tcPr>
          <w:p w14:paraId="6788F693"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MĐ 26</w:t>
            </w:r>
          </w:p>
        </w:tc>
        <w:tc>
          <w:tcPr>
            <w:tcW w:w="2714" w:type="dxa"/>
            <w:tcBorders>
              <w:top w:val="nil"/>
              <w:left w:val="nil"/>
              <w:bottom w:val="single" w:sz="8" w:space="0" w:color="auto"/>
              <w:right w:val="single" w:sz="8" w:space="0" w:color="auto"/>
            </w:tcBorders>
            <w:shd w:val="clear" w:color="auto" w:fill="auto"/>
            <w:vAlign w:val="center"/>
          </w:tcPr>
          <w:p w14:paraId="0C685413" w14:textId="77777777" w:rsidR="00615D17" w:rsidRPr="00E63EC9" w:rsidRDefault="00074193" w:rsidP="00E63EC9">
            <w:pPr>
              <w:spacing w:before="120" w:after="120" w:line="288" w:lineRule="auto"/>
              <w:rPr>
                <w:rFonts w:eastAsia="Times New Roman" w:cs="Times New Roman"/>
                <w:szCs w:val="26"/>
              </w:rPr>
            </w:pPr>
            <w:r w:rsidRPr="00E63EC9">
              <w:rPr>
                <w:szCs w:val="26"/>
              </w:rPr>
              <w:t>Thiết kế lắp đặt sơ bộ hệ thống điều hoà không khí</w:t>
            </w:r>
          </w:p>
        </w:tc>
        <w:tc>
          <w:tcPr>
            <w:tcW w:w="868" w:type="dxa"/>
            <w:tcBorders>
              <w:top w:val="nil"/>
              <w:left w:val="nil"/>
              <w:bottom w:val="single" w:sz="8" w:space="0" w:color="auto"/>
              <w:right w:val="single" w:sz="8" w:space="0" w:color="auto"/>
            </w:tcBorders>
            <w:shd w:val="clear" w:color="auto" w:fill="auto"/>
            <w:vAlign w:val="center"/>
          </w:tcPr>
          <w:p w14:paraId="196E1B3F"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3,0</w:t>
            </w:r>
          </w:p>
        </w:tc>
        <w:tc>
          <w:tcPr>
            <w:tcW w:w="941" w:type="dxa"/>
            <w:tcBorders>
              <w:top w:val="nil"/>
              <w:left w:val="nil"/>
              <w:bottom w:val="single" w:sz="8" w:space="0" w:color="auto"/>
              <w:right w:val="single" w:sz="8" w:space="0" w:color="auto"/>
            </w:tcBorders>
            <w:shd w:val="clear" w:color="auto" w:fill="auto"/>
            <w:vAlign w:val="center"/>
          </w:tcPr>
          <w:p w14:paraId="3017F829"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60</w:t>
            </w:r>
          </w:p>
        </w:tc>
        <w:tc>
          <w:tcPr>
            <w:tcW w:w="1080" w:type="dxa"/>
            <w:tcBorders>
              <w:top w:val="nil"/>
              <w:left w:val="nil"/>
              <w:bottom w:val="single" w:sz="8" w:space="0" w:color="auto"/>
              <w:right w:val="single" w:sz="8" w:space="0" w:color="auto"/>
            </w:tcBorders>
            <w:shd w:val="clear" w:color="auto" w:fill="auto"/>
            <w:vAlign w:val="center"/>
          </w:tcPr>
          <w:p w14:paraId="2298002F"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30</w:t>
            </w:r>
          </w:p>
        </w:tc>
        <w:tc>
          <w:tcPr>
            <w:tcW w:w="1112" w:type="dxa"/>
            <w:tcBorders>
              <w:top w:val="nil"/>
              <w:left w:val="nil"/>
              <w:bottom w:val="single" w:sz="8" w:space="0" w:color="auto"/>
              <w:right w:val="single" w:sz="8" w:space="0" w:color="auto"/>
            </w:tcBorders>
            <w:shd w:val="clear" w:color="auto" w:fill="auto"/>
            <w:vAlign w:val="center"/>
          </w:tcPr>
          <w:p w14:paraId="3C4BC2E5"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27</w:t>
            </w:r>
          </w:p>
        </w:tc>
        <w:tc>
          <w:tcPr>
            <w:tcW w:w="954" w:type="dxa"/>
            <w:tcBorders>
              <w:top w:val="nil"/>
              <w:left w:val="nil"/>
              <w:bottom w:val="single" w:sz="8" w:space="0" w:color="auto"/>
              <w:right w:val="single" w:sz="8" w:space="0" w:color="auto"/>
            </w:tcBorders>
            <w:shd w:val="clear" w:color="auto" w:fill="auto"/>
            <w:vAlign w:val="center"/>
          </w:tcPr>
          <w:p w14:paraId="4180B165" w14:textId="77777777" w:rsidR="00615D17" w:rsidRPr="00E63EC9" w:rsidRDefault="00074193" w:rsidP="00E63EC9">
            <w:pPr>
              <w:spacing w:before="120" w:after="120" w:line="288" w:lineRule="auto"/>
              <w:jc w:val="center"/>
              <w:rPr>
                <w:rFonts w:eastAsia="Times New Roman" w:cs="Times New Roman"/>
                <w:szCs w:val="26"/>
              </w:rPr>
            </w:pPr>
            <w:r w:rsidRPr="00E63EC9">
              <w:rPr>
                <w:szCs w:val="26"/>
              </w:rPr>
              <w:t>3</w:t>
            </w:r>
          </w:p>
        </w:tc>
      </w:tr>
      <w:tr w:rsidR="00615D17" w:rsidRPr="00E63EC9" w14:paraId="001C5D39" w14:textId="77777777" w:rsidTr="00D217CA">
        <w:trPr>
          <w:trHeight w:val="675"/>
        </w:trPr>
        <w:tc>
          <w:tcPr>
            <w:tcW w:w="1171" w:type="dxa"/>
            <w:tcBorders>
              <w:top w:val="nil"/>
              <w:left w:val="single" w:sz="8" w:space="0" w:color="auto"/>
              <w:bottom w:val="single" w:sz="8" w:space="0" w:color="auto"/>
              <w:right w:val="single" w:sz="8" w:space="0" w:color="auto"/>
            </w:tcBorders>
            <w:shd w:val="clear" w:color="auto" w:fill="auto"/>
            <w:vAlign w:val="center"/>
          </w:tcPr>
          <w:p w14:paraId="1A07481E" w14:textId="77777777" w:rsidR="00615D17" w:rsidRPr="00E63EC9" w:rsidRDefault="00074193" w:rsidP="00E63EC9">
            <w:pPr>
              <w:spacing w:before="120" w:after="120" w:line="288" w:lineRule="auto"/>
              <w:jc w:val="center"/>
              <w:rPr>
                <w:rFonts w:eastAsia="Times New Roman" w:cs="Times New Roman"/>
                <w:szCs w:val="26"/>
                <w:lang w:val="vi-VN"/>
              </w:rPr>
            </w:pPr>
            <w:r w:rsidRPr="00E63EC9">
              <w:rPr>
                <w:rFonts w:eastAsia="Times New Roman" w:cs="Times New Roman"/>
                <w:szCs w:val="26"/>
              </w:rPr>
              <w:t>MĐ 2</w:t>
            </w:r>
            <w:r w:rsidRPr="00E63EC9">
              <w:rPr>
                <w:rFonts w:eastAsia="Times New Roman" w:cs="Times New Roman"/>
                <w:szCs w:val="26"/>
                <w:lang w:val="vi-VN"/>
              </w:rPr>
              <w:t>7</w:t>
            </w:r>
          </w:p>
        </w:tc>
        <w:tc>
          <w:tcPr>
            <w:tcW w:w="2714" w:type="dxa"/>
            <w:tcBorders>
              <w:top w:val="nil"/>
              <w:left w:val="nil"/>
              <w:bottom w:val="single" w:sz="8" w:space="0" w:color="auto"/>
              <w:right w:val="single" w:sz="8" w:space="0" w:color="auto"/>
            </w:tcBorders>
            <w:shd w:val="clear" w:color="auto" w:fill="auto"/>
            <w:vAlign w:val="center"/>
          </w:tcPr>
          <w:p w14:paraId="24666637" w14:textId="77777777" w:rsidR="00615D17" w:rsidRPr="00E63EC9" w:rsidRDefault="00074193" w:rsidP="00E63EC9">
            <w:pPr>
              <w:spacing w:before="120" w:after="120" w:line="288" w:lineRule="auto"/>
              <w:rPr>
                <w:rFonts w:eastAsia="Times New Roman" w:cs="Times New Roman"/>
                <w:szCs w:val="26"/>
              </w:rPr>
            </w:pPr>
            <w:r w:rsidRPr="00E63EC9">
              <w:rPr>
                <w:rFonts w:eastAsia="Times New Roman" w:cs="Times New Roman"/>
                <w:szCs w:val="26"/>
              </w:rPr>
              <w:t>Thực hành tại doanh nghiệp /Đồ án môn học</w:t>
            </w:r>
          </w:p>
        </w:tc>
        <w:tc>
          <w:tcPr>
            <w:tcW w:w="868" w:type="dxa"/>
            <w:tcBorders>
              <w:top w:val="nil"/>
              <w:left w:val="nil"/>
              <w:bottom w:val="single" w:sz="8" w:space="0" w:color="auto"/>
              <w:right w:val="single" w:sz="8" w:space="0" w:color="auto"/>
            </w:tcBorders>
            <w:shd w:val="clear" w:color="auto" w:fill="auto"/>
            <w:vAlign w:val="center"/>
          </w:tcPr>
          <w:p w14:paraId="076C1D9E"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8</w:t>
            </w:r>
          </w:p>
        </w:tc>
        <w:tc>
          <w:tcPr>
            <w:tcW w:w="941" w:type="dxa"/>
            <w:tcBorders>
              <w:top w:val="nil"/>
              <w:left w:val="nil"/>
              <w:bottom w:val="single" w:sz="8" w:space="0" w:color="auto"/>
              <w:right w:val="single" w:sz="8" w:space="0" w:color="auto"/>
            </w:tcBorders>
            <w:shd w:val="clear" w:color="auto" w:fill="auto"/>
            <w:vAlign w:val="center"/>
          </w:tcPr>
          <w:p w14:paraId="59B8F91F"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360</w:t>
            </w:r>
          </w:p>
        </w:tc>
        <w:tc>
          <w:tcPr>
            <w:tcW w:w="1080" w:type="dxa"/>
            <w:tcBorders>
              <w:top w:val="nil"/>
              <w:left w:val="nil"/>
              <w:bottom w:val="single" w:sz="8" w:space="0" w:color="auto"/>
              <w:right w:val="single" w:sz="8" w:space="0" w:color="auto"/>
            </w:tcBorders>
            <w:shd w:val="clear" w:color="auto" w:fill="auto"/>
            <w:vAlign w:val="center"/>
          </w:tcPr>
          <w:p w14:paraId="2839FDBB"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0</w:t>
            </w:r>
          </w:p>
        </w:tc>
        <w:tc>
          <w:tcPr>
            <w:tcW w:w="1112" w:type="dxa"/>
            <w:tcBorders>
              <w:top w:val="nil"/>
              <w:left w:val="nil"/>
              <w:bottom w:val="single" w:sz="8" w:space="0" w:color="auto"/>
              <w:right w:val="single" w:sz="8" w:space="0" w:color="auto"/>
            </w:tcBorders>
            <w:shd w:val="clear" w:color="auto" w:fill="auto"/>
            <w:vAlign w:val="center"/>
          </w:tcPr>
          <w:p w14:paraId="53C7BA76"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360</w:t>
            </w:r>
          </w:p>
        </w:tc>
        <w:tc>
          <w:tcPr>
            <w:tcW w:w="954" w:type="dxa"/>
            <w:tcBorders>
              <w:top w:val="nil"/>
              <w:left w:val="nil"/>
              <w:bottom w:val="single" w:sz="8" w:space="0" w:color="auto"/>
              <w:right w:val="single" w:sz="8" w:space="0" w:color="auto"/>
            </w:tcBorders>
            <w:shd w:val="clear" w:color="auto" w:fill="auto"/>
            <w:vAlign w:val="center"/>
          </w:tcPr>
          <w:p w14:paraId="30491E4E"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0</w:t>
            </w:r>
          </w:p>
        </w:tc>
      </w:tr>
      <w:tr w:rsidR="00615D17" w:rsidRPr="00E63EC9" w14:paraId="1E9F8A2A" w14:textId="77777777" w:rsidTr="00D217CA">
        <w:trPr>
          <w:trHeight w:val="345"/>
        </w:trPr>
        <w:tc>
          <w:tcPr>
            <w:tcW w:w="1171" w:type="dxa"/>
            <w:tcBorders>
              <w:top w:val="nil"/>
              <w:left w:val="single" w:sz="8" w:space="0" w:color="auto"/>
              <w:bottom w:val="single" w:sz="8" w:space="0" w:color="auto"/>
              <w:right w:val="single" w:sz="8" w:space="0" w:color="auto"/>
            </w:tcBorders>
            <w:shd w:val="clear" w:color="auto" w:fill="auto"/>
            <w:vAlign w:val="center"/>
          </w:tcPr>
          <w:p w14:paraId="5B3100BD" w14:textId="77777777" w:rsidR="00615D17" w:rsidRPr="00E63EC9" w:rsidRDefault="00074193" w:rsidP="00E63EC9">
            <w:pPr>
              <w:spacing w:before="120" w:after="120" w:line="288" w:lineRule="auto"/>
              <w:jc w:val="center"/>
              <w:rPr>
                <w:rFonts w:eastAsia="Times New Roman" w:cs="Times New Roman"/>
                <w:szCs w:val="26"/>
                <w:lang w:val="vi-VN"/>
              </w:rPr>
            </w:pPr>
            <w:r w:rsidRPr="00E63EC9">
              <w:rPr>
                <w:rFonts w:eastAsia="Times New Roman" w:cs="Times New Roman"/>
                <w:szCs w:val="26"/>
              </w:rPr>
              <w:t xml:space="preserve">MĐ </w:t>
            </w:r>
            <w:r w:rsidRPr="00E63EC9">
              <w:rPr>
                <w:rFonts w:eastAsia="Times New Roman" w:cs="Times New Roman"/>
                <w:szCs w:val="26"/>
                <w:lang w:val="vi-VN"/>
              </w:rPr>
              <w:t>28</w:t>
            </w:r>
          </w:p>
        </w:tc>
        <w:tc>
          <w:tcPr>
            <w:tcW w:w="2714" w:type="dxa"/>
            <w:tcBorders>
              <w:top w:val="nil"/>
              <w:left w:val="nil"/>
              <w:bottom w:val="single" w:sz="8" w:space="0" w:color="auto"/>
              <w:right w:val="single" w:sz="8" w:space="0" w:color="auto"/>
            </w:tcBorders>
            <w:shd w:val="clear" w:color="auto" w:fill="auto"/>
            <w:vAlign w:val="center"/>
          </w:tcPr>
          <w:p w14:paraId="01F632E0" w14:textId="77777777" w:rsidR="00615D17" w:rsidRPr="00E63EC9" w:rsidRDefault="00074193" w:rsidP="00E63EC9">
            <w:pPr>
              <w:spacing w:before="120" w:after="120" w:line="288" w:lineRule="auto"/>
              <w:rPr>
                <w:rFonts w:eastAsia="Times New Roman" w:cs="Times New Roman"/>
                <w:szCs w:val="26"/>
              </w:rPr>
            </w:pPr>
            <w:r w:rsidRPr="00E63EC9">
              <w:rPr>
                <w:rFonts w:eastAsia="Times New Roman" w:cs="Times New Roman"/>
                <w:szCs w:val="26"/>
              </w:rPr>
              <w:t>Thực tập tốt nghiệp</w:t>
            </w:r>
          </w:p>
        </w:tc>
        <w:tc>
          <w:tcPr>
            <w:tcW w:w="868" w:type="dxa"/>
            <w:tcBorders>
              <w:top w:val="nil"/>
              <w:left w:val="nil"/>
              <w:bottom w:val="single" w:sz="8" w:space="0" w:color="auto"/>
              <w:right w:val="single" w:sz="8" w:space="0" w:color="auto"/>
            </w:tcBorders>
            <w:shd w:val="clear" w:color="auto" w:fill="auto"/>
            <w:vAlign w:val="center"/>
          </w:tcPr>
          <w:p w14:paraId="5D0A5F90"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8</w:t>
            </w:r>
          </w:p>
        </w:tc>
        <w:tc>
          <w:tcPr>
            <w:tcW w:w="941" w:type="dxa"/>
            <w:tcBorders>
              <w:top w:val="nil"/>
              <w:left w:val="nil"/>
              <w:bottom w:val="single" w:sz="8" w:space="0" w:color="auto"/>
              <w:right w:val="single" w:sz="8" w:space="0" w:color="auto"/>
            </w:tcBorders>
            <w:shd w:val="clear" w:color="auto" w:fill="auto"/>
            <w:vAlign w:val="center"/>
          </w:tcPr>
          <w:p w14:paraId="72010D40"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360</w:t>
            </w:r>
          </w:p>
        </w:tc>
        <w:tc>
          <w:tcPr>
            <w:tcW w:w="1080" w:type="dxa"/>
            <w:tcBorders>
              <w:top w:val="nil"/>
              <w:left w:val="nil"/>
              <w:bottom w:val="single" w:sz="8" w:space="0" w:color="auto"/>
              <w:right w:val="single" w:sz="8" w:space="0" w:color="auto"/>
            </w:tcBorders>
            <w:shd w:val="clear" w:color="auto" w:fill="auto"/>
            <w:vAlign w:val="center"/>
          </w:tcPr>
          <w:p w14:paraId="2D663D59"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0</w:t>
            </w:r>
          </w:p>
        </w:tc>
        <w:tc>
          <w:tcPr>
            <w:tcW w:w="1112" w:type="dxa"/>
            <w:tcBorders>
              <w:top w:val="nil"/>
              <w:left w:val="nil"/>
              <w:bottom w:val="single" w:sz="8" w:space="0" w:color="auto"/>
              <w:right w:val="single" w:sz="8" w:space="0" w:color="auto"/>
            </w:tcBorders>
            <w:shd w:val="clear" w:color="auto" w:fill="auto"/>
            <w:vAlign w:val="center"/>
          </w:tcPr>
          <w:p w14:paraId="464C44CA"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360</w:t>
            </w:r>
          </w:p>
        </w:tc>
        <w:tc>
          <w:tcPr>
            <w:tcW w:w="954" w:type="dxa"/>
            <w:tcBorders>
              <w:top w:val="nil"/>
              <w:left w:val="nil"/>
              <w:bottom w:val="single" w:sz="8" w:space="0" w:color="auto"/>
              <w:right w:val="single" w:sz="8" w:space="0" w:color="auto"/>
            </w:tcBorders>
            <w:shd w:val="clear" w:color="auto" w:fill="auto"/>
            <w:vAlign w:val="center"/>
          </w:tcPr>
          <w:p w14:paraId="76F7E1D4"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0</w:t>
            </w:r>
          </w:p>
        </w:tc>
      </w:tr>
      <w:tr w:rsidR="00615D17" w:rsidRPr="00E63EC9" w14:paraId="7A2EFC7D" w14:textId="77777777" w:rsidTr="00D217CA">
        <w:trPr>
          <w:trHeight w:val="345"/>
        </w:trPr>
        <w:tc>
          <w:tcPr>
            <w:tcW w:w="3885"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0319BA37"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TỔNG CỘNG</w:t>
            </w:r>
          </w:p>
        </w:tc>
        <w:tc>
          <w:tcPr>
            <w:tcW w:w="868" w:type="dxa"/>
            <w:tcBorders>
              <w:top w:val="nil"/>
              <w:left w:val="nil"/>
              <w:bottom w:val="single" w:sz="8" w:space="0" w:color="auto"/>
              <w:right w:val="single" w:sz="8" w:space="0" w:color="auto"/>
            </w:tcBorders>
            <w:shd w:val="clear" w:color="auto" w:fill="auto"/>
            <w:vAlign w:val="center"/>
          </w:tcPr>
          <w:p w14:paraId="0D0982EF" w14:textId="77777777" w:rsidR="00615D17" w:rsidRPr="00E63EC9" w:rsidRDefault="00074193" w:rsidP="00E63EC9">
            <w:pPr>
              <w:spacing w:before="120" w:after="120" w:line="288" w:lineRule="auto"/>
              <w:jc w:val="center"/>
              <w:rPr>
                <w:rFonts w:eastAsia="Times New Roman" w:cs="Times New Roman"/>
                <w:b/>
                <w:szCs w:val="26"/>
                <w:lang w:val="vi-VN"/>
              </w:rPr>
            </w:pPr>
            <w:r w:rsidRPr="00E63EC9">
              <w:rPr>
                <w:b/>
                <w:bCs/>
                <w:szCs w:val="26"/>
              </w:rPr>
              <w:t>116</w:t>
            </w:r>
          </w:p>
        </w:tc>
        <w:tc>
          <w:tcPr>
            <w:tcW w:w="941" w:type="dxa"/>
            <w:tcBorders>
              <w:top w:val="nil"/>
              <w:left w:val="nil"/>
              <w:bottom w:val="single" w:sz="8" w:space="0" w:color="auto"/>
              <w:right w:val="single" w:sz="8" w:space="0" w:color="auto"/>
            </w:tcBorders>
            <w:shd w:val="clear" w:color="auto" w:fill="auto"/>
            <w:vAlign w:val="center"/>
          </w:tcPr>
          <w:p w14:paraId="40F0D215" w14:textId="77777777" w:rsidR="00615D17" w:rsidRPr="00E63EC9" w:rsidRDefault="00074193" w:rsidP="00E63EC9">
            <w:pPr>
              <w:spacing w:before="120" w:after="120" w:line="288" w:lineRule="auto"/>
              <w:jc w:val="center"/>
              <w:rPr>
                <w:rFonts w:eastAsia="Times New Roman" w:cs="Times New Roman"/>
                <w:b/>
                <w:szCs w:val="26"/>
              </w:rPr>
            </w:pPr>
            <w:r w:rsidRPr="00E63EC9">
              <w:rPr>
                <w:b/>
                <w:bCs/>
                <w:szCs w:val="26"/>
              </w:rPr>
              <w:t>2790</w:t>
            </w:r>
          </w:p>
        </w:tc>
        <w:tc>
          <w:tcPr>
            <w:tcW w:w="1080" w:type="dxa"/>
            <w:tcBorders>
              <w:top w:val="nil"/>
              <w:left w:val="nil"/>
              <w:bottom w:val="single" w:sz="8" w:space="0" w:color="auto"/>
              <w:right w:val="single" w:sz="8" w:space="0" w:color="auto"/>
            </w:tcBorders>
            <w:shd w:val="clear" w:color="auto" w:fill="auto"/>
            <w:vAlign w:val="center"/>
          </w:tcPr>
          <w:p w14:paraId="71B8567E" w14:textId="77777777" w:rsidR="00615D17" w:rsidRPr="00E63EC9" w:rsidRDefault="00074193" w:rsidP="00E63EC9">
            <w:pPr>
              <w:spacing w:before="120" w:after="120" w:line="288" w:lineRule="auto"/>
              <w:jc w:val="center"/>
              <w:rPr>
                <w:rFonts w:eastAsia="Times New Roman" w:cs="Times New Roman"/>
                <w:b/>
                <w:szCs w:val="26"/>
                <w:lang w:val="vi-VN"/>
              </w:rPr>
            </w:pPr>
            <w:r w:rsidRPr="00E63EC9">
              <w:rPr>
                <w:b/>
                <w:bCs/>
                <w:szCs w:val="26"/>
              </w:rPr>
              <w:t>849</w:t>
            </w:r>
          </w:p>
        </w:tc>
        <w:tc>
          <w:tcPr>
            <w:tcW w:w="1112" w:type="dxa"/>
            <w:tcBorders>
              <w:top w:val="nil"/>
              <w:left w:val="nil"/>
              <w:bottom w:val="single" w:sz="8" w:space="0" w:color="auto"/>
              <w:right w:val="single" w:sz="8" w:space="0" w:color="auto"/>
            </w:tcBorders>
            <w:shd w:val="clear" w:color="auto" w:fill="auto"/>
            <w:vAlign w:val="center"/>
          </w:tcPr>
          <w:p w14:paraId="47DB1FC0" w14:textId="77777777" w:rsidR="00615D17" w:rsidRPr="00E63EC9" w:rsidRDefault="00074193" w:rsidP="00E63EC9">
            <w:pPr>
              <w:spacing w:before="120" w:after="120" w:line="288" w:lineRule="auto"/>
              <w:jc w:val="center"/>
              <w:rPr>
                <w:rFonts w:eastAsia="Times New Roman" w:cs="Times New Roman"/>
                <w:b/>
                <w:szCs w:val="26"/>
                <w:lang w:val="vi-VN"/>
              </w:rPr>
            </w:pPr>
            <w:r w:rsidRPr="00E63EC9">
              <w:rPr>
                <w:b/>
                <w:bCs/>
                <w:szCs w:val="26"/>
              </w:rPr>
              <w:t>1842</w:t>
            </w:r>
          </w:p>
        </w:tc>
        <w:tc>
          <w:tcPr>
            <w:tcW w:w="954" w:type="dxa"/>
            <w:tcBorders>
              <w:top w:val="nil"/>
              <w:left w:val="nil"/>
              <w:bottom w:val="single" w:sz="8" w:space="0" w:color="auto"/>
              <w:right w:val="single" w:sz="8" w:space="0" w:color="auto"/>
            </w:tcBorders>
            <w:shd w:val="clear" w:color="auto" w:fill="auto"/>
            <w:vAlign w:val="center"/>
          </w:tcPr>
          <w:p w14:paraId="3C5DEBE1" w14:textId="77777777" w:rsidR="00615D17" w:rsidRPr="00E63EC9" w:rsidRDefault="00074193" w:rsidP="00E63EC9">
            <w:pPr>
              <w:spacing w:before="120" w:after="120" w:line="288" w:lineRule="auto"/>
              <w:jc w:val="center"/>
              <w:rPr>
                <w:rFonts w:eastAsia="Times New Roman" w:cs="Times New Roman"/>
                <w:b/>
                <w:szCs w:val="26"/>
                <w:lang w:val="vi-VN"/>
              </w:rPr>
            </w:pPr>
            <w:r w:rsidRPr="00E63EC9">
              <w:rPr>
                <w:b/>
                <w:bCs/>
                <w:szCs w:val="26"/>
              </w:rPr>
              <w:t>99</w:t>
            </w:r>
          </w:p>
        </w:tc>
      </w:tr>
      <w:tr w:rsidR="00615D17" w:rsidRPr="00E63EC9" w14:paraId="47CB16BF" w14:textId="77777777" w:rsidTr="00D217CA">
        <w:trPr>
          <w:trHeight w:val="483"/>
        </w:trPr>
        <w:tc>
          <w:tcPr>
            <w:tcW w:w="388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77993ADF"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Tỉ lệ</w:t>
            </w:r>
          </w:p>
        </w:tc>
        <w:tc>
          <w:tcPr>
            <w:tcW w:w="868" w:type="dxa"/>
            <w:vMerge w:val="restart"/>
            <w:tcBorders>
              <w:top w:val="nil"/>
              <w:left w:val="single" w:sz="8" w:space="0" w:color="auto"/>
              <w:bottom w:val="single" w:sz="8" w:space="0" w:color="000000"/>
              <w:right w:val="single" w:sz="8" w:space="0" w:color="auto"/>
            </w:tcBorders>
            <w:shd w:val="clear" w:color="auto" w:fill="auto"/>
            <w:vAlign w:val="center"/>
          </w:tcPr>
          <w:p w14:paraId="4C7479C4" w14:textId="77777777" w:rsidR="00615D17" w:rsidRPr="00E63EC9" w:rsidRDefault="00074193" w:rsidP="00E63EC9">
            <w:pPr>
              <w:spacing w:before="120" w:after="120" w:line="288" w:lineRule="auto"/>
              <w:jc w:val="center"/>
              <w:rPr>
                <w:rFonts w:eastAsia="Times New Roman" w:cs="Times New Roman"/>
                <w:b/>
                <w:bCs/>
                <w:szCs w:val="26"/>
              </w:rPr>
            </w:pPr>
            <w:r w:rsidRPr="00E63EC9">
              <w:rPr>
                <w:szCs w:val="26"/>
              </w:rPr>
              <w:t> </w:t>
            </w:r>
          </w:p>
        </w:tc>
        <w:tc>
          <w:tcPr>
            <w:tcW w:w="941" w:type="dxa"/>
            <w:vMerge w:val="restart"/>
            <w:tcBorders>
              <w:top w:val="nil"/>
              <w:left w:val="single" w:sz="8" w:space="0" w:color="auto"/>
              <w:bottom w:val="single" w:sz="8" w:space="0" w:color="000000"/>
              <w:right w:val="single" w:sz="8" w:space="0" w:color="auto"/>
            </w:tcBorders>
            <w:shd w:val="clear" w:color="auto" w:fill="auto"/>
            <w:vAlign w:val="center"/>
          </w:tcPr>
          <w:p w14:paraId="2B703EAE" w14:textId="77777777" w:rsidR="00615D17" w:rsidRPr="00E63EC9" w:rsidRDefault="00074193" w:rsidP="00E63EC9">
            <w:pPr>
              <w:spacing w:before="120" w:after="120" w:line="288" w:lineRule="auto"/>
              <w:jc w:val="center"/>
              <w:rPr>
                <w:rFonts w:eastAsia="Times New Roman" w:cs="Times New Roman"/>
                <w:b/>
                <w:bCs/>
                <w:szCs w:val="26"/>
              </w:rPr>
            </w:pPr>
            <w:r w:rsidRPr="00E63EC9">
              <w:rPr>
                <w:szCs w:val="26"/>
              </w:rPr>
              <w:t>100%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14:paraId="0C2150F6" w14:textId="77777777" w:rsidR="00615D17" w:rsidRPr="00E63EC9" w:rsidRDefault="00074193" w:rsidP="00E63EC9">
            <w:pPr>
              <w:spacing w:before="120" w:after="120" w:line="288" w:lineRule="auto"/>
              <w:jc w:val="center"/>
              <w:rPr>
                <w:rFonts w:eastAsia="Times New Roman" w:cs="Times New Roman"/>
                <w:b/>
                <w:bCs/>
                <w:szCs w:val="26"/>
              </w:rPr>
            </w:pPr>
            <w:r w:rsidRPr="00E63EC9">
              <w:rPr>
                <w:szCs w:val="26"/>
              </w:rPr>
              <w:t>30,43%</w:t>
            </w:r>
          </w:p>
        </w:tc>
        <w:tc>
          <w:tcPr>
            <w:tcW w:w="1112" w:type="dxa"/>
            <w:vMerge w:val="restart"/>
            <w:tcBorders>
              <w:top w:val="nil"/>
              <w:left w:val="single" w:sz="8" w:space="0" w:color="auto"/>
              <w:bottom w:val="single" w:sz="8" w:space="0" w:color="000000"/>
              <w:right w:val="single" w:sz="8" w:space="0" w:color="auto"/>
            </w:tcBorders>
            <w:shd w:val="clear" w:color="auto" w:fill="auto"/>
            <w:vAlign w:val="center"/>
          </w:tcPr>
          <w:p w14:paraId="752BA63C" w14:textId="77777777" w:rsidR="00615D17" w:rsidRPr="00E63EC9" w:rsidRDefault="00074193" w:rsidP="00E63EC9">
            <w:pPr>
              <w:spacing w:before="120" w:after="120" w:line="288" w:lineRule="auto"/>
              <w:jc w:val="center"/>
              <w:rPr>
                <w:rFonts w:eastAsia="Times New Roman" w:cs="Times New Roman"/>
                <w:b/>
                <w:bCs/>
                <w:szCs w:val="26"/>
              </w:rPr>
            </w:pPr>
            <w:r w:rsidRPr="00E63EC9">
              <w:rPr>
                <w:szCs w:val="26"/>
              </w:rPr>
              <w:t>66,02%</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tcPr>
          <w:p w14:paraId="269546D5" w14:textId="77777777" w:rsidR="00615D17" w:rsidRPr="00E63EC9" w:rsidRDefault="00074193" w:rsidP="00E63EC9">
            <w:pPr>
              <w:spacing w:before="120" w:after="120" w:line="288" w:lineRule="auto"/>
              <w:jc w:val="center"/>
              <w:rPr>
                <w:rFonts w:eastAsia="Times New Roman" w:cs="Times New Roman"/>
                <w:b/>
                <w:bCs/>
                <w:szCs w:val="26"/>
              </w:rPr>
            </w:pPr>
            <w:r w:rsidRPr="00E63EC9">
              <w:rPr>
                <w:szCs w:val="26"/>
              </w:rPr>
              <w:t>3,55%</w:t>
            </w:r>
          </w:p>
        </w:tc>
      </w:tr>
      <w:tr w:rsidR="00615D17" w:rsidRPr="00E63EC9" w14:paraId="096E43FC" w14:textId="77777777" w:rsidTr="00D217CA">
        <w:trPr>
          <w:trHeight w:val="599"/>
        </w:trPr>
        <w:tc>
          <w:tcPr>
            <w:tcW w:w="3885" w:type="dxa"/>
            <w:gridSpan w:val="2"/>
            <w:vMerge/>
            <w:tcBorders>
              <w:top w:val="single" w:sz="8" w:space="0" w:color="auto"/>
              <w:left w:val="single" w:sz="8" w:space="0" w:color="auto"/>
              <w:bottom w:val="single" w:sz="8" w:space="0" w:color="000000"/>
              <w:right w:val="single" w:sz="8" w:space="0" w:color="000000"/>
            </w:tcBorders>
            <w:vAlign w:val="center"/>
          </w:tcPr>
          <w:p w14:paraId="55346E29" w14:textId="77777777" w:rsidR="00615D17" w:rsidRPr="00E63EC9" w:rsidRDefault="00615D17" w:rsidP="00E63EC9">
            <w:pPr>
              <w:spacing w:before="120" w:after="120" w:line="288" w:lineRule="auto"/>
              <w:rPr>
                <w:rFonts w:eastAsia="Times New Roman" w:cs="Times New Roman"/>
                <w:b/>
                <w:bCs/>
                <w:szCs w:val="26"/>
              </w:rPr>
            </w:pPr>
          </w:p>
        </w:tc>
        <w:tc>
          <w:tcPr>
            <w:tcW w:w="868" w:type="dxa"/>
            <w:vMerge/>
            <w:tcBorders>
              <w:top w:val="nil"/>
              <w:left w:val="single" w:sz="8" w:space="0" w:color="auto"/>
              <w:bottom w:val="single" w:sz="8" w:space="0" w:color="000000"/>
              <w:right w:val="single" w:sz="8" w:space="0" w:color="auto"/>
            </w:tcBorders>
            <w:vAlign w:val="center"/>
          </w:tcPr>
          <w:p w14:paraId="5772ED64" w14:textId="77777777" w:rsidR="00615D17" w:rsidRPr="00E63EC9" w:rsidRDefault="00615D17" w:rsidP="00E63EC9">
            <w:pPr>
              <w:spacing w:before="120" w:after="120" w:line="288" w:lineRule="auto"/>
              <w:rPr>
                <w:rFonts w:eastAsia="Times New Roman" w:cs="Times New Roman"/>
                <w:b/>
                <w:bCs/>
                <w:szCs w:val="26"/>
              </w:rPr>
            </w:pPr>
          </w:p>
        </w:tc>
        <w:tc>
          <w:tcPr>
            <w:tcW w:w="941" w:type="dxa"/>
            <w:vMerge/>
            <w:tcBorders>
              <w:top w:val="nil"/>
              <w:left w:val="single" w:sz="8" w:space="0" w:color="auto"/>
              <w:bottom w:val="single" w:sz="8" w:space="0" w:color="000000"/>
              <w:right w:val="single" w:sz="8" w:space="0" w:color="auto"/>
            </w:tcBorders>
            <w:vAlign w:val="center"/>
          </w:tcPr>
          <w:p w14:paraId="6F09EEA4" w14:textId="77777777" w:rsidR="00615D17" w:rsidRPr="00E63EC9" w:rsidRDefault="00615D17" w:rsidP="00E63EC9">
            <w:pPr>
              <w:spacing w:before="120" w:after="120" w:line="288" w:lineRule="auto"/>
              <w:rPr>
                <w:rFonts w:eastAsia="Times New Roman" w:cs="Times New Roman"/>
                <w:b/>
                <w:bCs/>
                <w:szCs w:val="26"/>
              </w:rPr>
            </w:pPr>
          </w:p>
        </w:tc>
        <w:tc>
          <w:tcPr>
            <w:tcW w:w="1080" w:type="dxa"/>
            <w:vMerge/>
            <w:tcBorders>
              <w:top w:val="nil"/>
              <w:left w:val="single" w:sz="8" w:space="0" w:color="auto"/>
              <w:bottom w:val="single" w:sz="8" w:space="0" w:color="000000"/>
              <w:right w:val="single" w:sz="8" w:space="0" w:color="auto"/>
            </w:tcBorders>
            <w:vAlign w:val="center"/>
          </w:tcPr>
          <w:p w14:paraId="6B14F732" w14:textId="77777777" w:rsidR="00615D17" w:rsidRPr="00E63EC9" w:rsidRDefault="00615D17" w:rsidP="00E63EC9">
            <w:pPr>
              <w:spacing w:before="120" w:after="120" w:line="288" w:lineRule="auto"/>
              <w:rPr>
                <w:rFonts w:eastAsia="Times New Roman" w:cs="Times New Roman"/>
                <w:b/>
                <w:bCs/>
                <w:szCs w:val="26"/>
              </w:rPr>
            </w:pPr>
          </w:p>
        </w:tc>
        <w:tc>
          <w:tcPr>
            <w:tcW w:w="1112" w:type="dxa"/>
            <w:vMerge/>
            <w:tcBorders>
              <w:top w:val="nil"/>
              <w:left w:val="single" w:sz="8" w:space="0" w:color="auto"/>
              <w:bottom w:val="single" w:sz="8" w:space="0" w:color="000000"/>
              <w:right w:val="single" w:sz="8" w:space="0" w:color="auto"/>
            </w:tcBorders>
            <w:vAlign w:val="center"/>
          </w:tcPr>
          <w:p w14:paraId="1E5C2F7A" w14:textId="77777777" w:rsidR="00615D17" w:rsidRPr="00E63EC9" w:rsidRDefault="00615D17" w:rsidP="00E63EC9">
            <w:pPr>
              <w:spacing w:before="120" w:after="120" w:line="288" w:lineRule="auto"/>
              <w:rPr>
                <w:rFonts w:eastAsia="Times New Roman" w:cs="Times New Roman"/>
                <w:b/>
                <w:bCs/>
                <w:szCs w:val="26"/>
              </w:rPr>
            </w:pPr>
          </w:p>
        </w:tc>
        <w:tc>
          <w:tcPr>
            <w:tcW w:w="954" w:type="dxa"/>
            <w:vMerge/>
            <w:tcBorders>
              <w:top w:val="nil"/>
              <w:left w:val="single" w:sz="8" w:space="0" w:color="auto"/>
              <w:bottom w:val="single" w:sz="8" w:space="0" w:color="000000"/>
              <w:right w:val="single" w:sz="8" w:space="0" w:color="auto"/>
            </w:tcBorders>
            <w:vAlign w:val="center"/>
          </w:tcPr>
          <w:p w14:paraId="51962DF7" w14:textId="77777777" w:rsidR="00615D17" w:rsidRPr="00E63EC9" w:rsidRDefault="00615D17" w:rsidP="00E63EC9">
            <w:pPr>
              <w:spacing w:before="120" w:after="120" w:line="288" w:lineRule="auto"/>
              <w:rPr>
                <w:rFonts w:eastAsia="Times New Roman" w:cs="Times New Roman"/>
                <w:b/>
                <w:bCs/>
                <w:szCs w:val="26"/>
              </w:rPr>
            </w:pPr>
          </w:p>
        </w:tc>
      </w:tr>
    </w:tbl>
    <w:p w14:paraId="6632D98F" w14:textId="77777777" w:rsidR="00615D17" w:rsidRPr="00E63EC9" w:rsidRDefault="00074193" w:rsidP="00E63EC9">
      <w:pPr>
        <w:spacing w:before="120" w:after="120" w:line="288" w:lineRule="auto"/>
        <w:rPr>
          <w:rFonts w:cs="Times New Roman"/>
          <w:szCs w:val="26"/>
        </w:rPr>
      </w:pPr>
      <w:r w:rsidRPr="00E63EC9">
        <w:rPr>
          <w:rFonts w:cs="Times New Roman"/>
          <w:bCs/>
          <w:szCs w:val="26"/>
        </w:rPr>
        <w:t>(*): Số tín chỉ = (Số giờ LT/15) + (Số giờ TH/30) + (Số giờ TTSX/45)</w:t>
      </w:r>
    </w:p>
    <w:p w14:paraId="47D139EF" w14:textId="77777777" w:rsidR="00615D17" w:rsidRPr="00E63EC9" w:rsidRDefault="00074193" w:rsidP="00E63EC9">
      <w:pPr>
        <w:spacing w:before="120" w:after="120" w:line="288" w:lineRule="auto"/>
        <w:rPr>
          <w:rFonts w:cs="Times New Roman"/>
          <w:i/>
          <w:szCs w:val="26"/>
        </w:rPr>
      </w:pPr>
      <w:r w:rsidRPr="00E63EC9">
        <w:rPr>
          <w:rFonts w:cs="Times New Roman"/>
          <w:i/>
          <w:szCs w:val="26"/>
        </w:rPr>
        <w:t>(Nội dung chi tiết xem Phụ lục kèm theo)</w:t>
      </w:r>
    </w:p>
    <w:p w14:paraId="40A870BF" w14:textId="77777777" w:rsidR="00615D17" w:rsidRPr="00E63EC9" w:rsidRDefault="00074193" w:rsidP="00E63EC9">
      <w:pPr>
        <w:spacing w:before="120" w:after="120" w:line="288" w:lineRule="auto"/>
        <w:rPr>
          <w:rFonts w:cs="Times New Roman"/>
          <w:b/>
          <w:szCs w:val="26"/>
        </w:rPr>
      </w:pPr>
      <w:r w:rsidRPr="00E63EC9">
        <w:rPr>
          <w:rFonts w:cs="Times New Roman"/>
          <w:b/>
          <w:szCs w:val="26"/>
        </w:rPr>
        <w:t>7. Hướng dẫn sử dụng chương trình</w:t>
      </w:r>
    </w:p>
    <w:p w14:paraId="18FA30F2" w14:textId="77777777" w:rsidR="00615D17" w:rsidRPr="00212198" w:rsidRDefault="00074193" w:rsidP="00E63EC9">
      <w:pPr>
        <w:spacing w:before="120" w:after="120" w:line="288" w:lineRule="auto"/>
        <w:jc w:val="both"/>
        <w:rPr>
          <w:rFonts w:cs="Times New Roman"/>
          <w:b/>
          <w:iCs/>
          <w:szCs w:val="26"/>
        </w:rPr>
      </w:pPr>
      <w:r w:rsidRPr="00212198">
        <w:rPr>
          <w:rFonts w:cs="Times New Roman"/>
          <w:b/>
          <w:iCs/>
          <w:szCs w:val="26"/>
        </w:rPr>
        <w:t>7</w:t>
      </w:r>
      <w:r w:rsidRPr="00212198">
        <w:rPr>
          <w:rFonts w:cs="Times New Roman"/>
          <w:b/>
          <w:iCs/>
          <w:szCs w:val="26"/>
          <w:lang w:val="vi-VN"/>
        </w:rPr>
        <w:t xml:space="preserve">.1. </w:t>
      </w:r>
      <w:r w:rsidRPr="00212198">
        <w:rPr>
          <w:rFonts w:cs="Times New Roman"/>
          <w:b/>
          <w:iCs/>
          <w:szCs w:val="26"/>
        </w:rPr>
        <w:t>Hướng dẫn xác định nội dung và thời gian đào tạo và các hoạt động ngoại khóa:</w:t>
      </w:r>
    </w:p>
    <w:p w14:paraId="51347A6C" w14:textId="7B498752" w:rsidR="00615D17" w:rsidRPr="00E63EC9" w:rsidRDefault="00074193" w:rsidP="00E63EC9">
      <w:pPr>
        <w:spacing w:before="120" w:after="120" w:line="288" w:lineRule="auto"/>
        <w:jc w:val="both"/>
        <w:rPr>
          <w:rFonts w:cs="Times New Roman"/>
          <w:i/>
          <w:szCs w:val="26"/>
        </w:rPr>
      </w:pPr>
      <w:r w:rsidRPr="00E63EC9">
        <w:rPr>
          <w:rFonts w:cs="Times New Roman"/>
          <w:i/>
          <w:szCs w:val="26"/>
        </w:rPr>
        <w:t>7</w:t>
      </w:r>
      <w:r w:rsidRPr="00E63EC9">
        <w:rPr>
          <w:rFonts w:cs="Times New Roman"/>
          <w:i/>
          <w:szCs w:val="26"/>
          <w:lang w:val="vi-VN"/>
        </w:rPr>
        <w:t xml:space="preserve">.1.1. </w:t>
      </w:r>
      <w:r w:rsidRPr="00E63EC9">
        <w:rPr>
          <w:rFonts w:cs="Times New Roman"/>
          <w:i/>
          <w:szCs w:val="26"/>
        </w:rPr>
        <w:t>Thời gian học tập: 131</w:t>
      </w:r>
      <w:r w:rsidR="00212198">
        <w:rPr>
          <w:rFonts w:cs="Times New Roman"/>
          <w:i/>
          <w:szCs w:val="26"/>
        </w:rPr>
        <w:t xml:space="preserve"> </w:t>
      </w:r>
      <w:r w:rsidRPr="00E63EC9">
        <w:rPr>
          <w:rFonts w:cs="Times New Roman"/>
          <w:i/>
          <w:szCs w:val="26"/>
        </w:rPr>
        <w:t>tuần trong đó thời gian ôn, kiểm tra kết thúc môn học/mô đun, thời gian ôn thi và thi tốt nghiệp là 300</w:t>
      </w:r>
      <w:r w:rsidR="00D37190">
        <w:rPr>
          <w:rFonts w:cs="Times New Roman"/>
          <w:i/>
          <w:szCs w:val="26"/>
        </w:rPr>
        <w:t xml:space="preserve"> giờ</w:t>
      </w:r>
      <w:r w:rsidRPr="00E63EC9">
        <w:rPr>
          <w:rFonts w:cs="Times New Roman"/>
          <w:i/>
          <w:szCs w:val="26"/>
        </w:rPr>
        <w:t>; Trong đó thi tốt nghiệp là 120</w:t>
      </w:r>
      <w:r w:rsidR="00D37190">
        <w:rPr>
          <w:rFonts w:cs="Times New Roman"/>
          <w:i/>
          <w:szCs w:val="26"/>
        </w:rPr>
        <w:t xml:space="preserve"> giờ</w:t>
      </w:r>
    </w:p>
    <w:p w14:paraId="65495826" w14:textId="77777777" w:rsidR="00615D17" w:rsidRPr="00E63EC9" w:rsidRDefault="00074193" w:rsidP="00E63EC9">
      <w:pPr>
        <w:spacing w:before="120" w:after="120" w:line="288" w:lineRule="auto"/>
        <w:jc w:val="both"/>
        <w:rPr>
          <w:rFonts w:cs="Times New Roman"/>
          <w:i/>
          <w:szCs w:val="26"/>
        </w:rPr>
      </w:pPr>
      <w:r w:rsidRPr="00E63EC9">
        <w:rPr>
          <w:rFonts w:cs="Times New Roman"/>
          <w:i/>
          <w:szCs w:val="26"/>
        </w:rPr>
        <w:t>7</w:t>
      </w:r>
      <w:r w:rsidRPr="00E63EC9">
        <w:rPr>
          <w:rFonts w:cs="Times New Roman"/>
          <w:i/>
          <w:szCs w:val="26"/>
          <w:lang w:val="vi-VN"/>
        </w:rPr>
        <w:t xml:space="preserve">.1.2. </w:t>
      </w:r>
      <w:r w:rsidRPr="00E63EC9">
        <w:rPr>
          <w:rFonts w:cs="Times New Roman"/>
          <w:i/>
          <w:szCs w:val="26"/>
        </w:rPr>
        <w:t>Thời gian khai, bế giảng, nghỉ lễ, nghỉ hè, dự phòng và cho các hoạt động ngoại khóa: 25 tuần.</w:t>
      </w:r>
    </w:p>
    <w:p w14:paraId="49C79E9E" w14:textId="77777777" w:rsidR="00615D17" w:rsidRPr="00E63EC9" w:rsidRDefault="00074193" w:rsidP="00E63EC9">
      <w:pPr>
        <w:spacing w:before="120" w:after="120" w:line="288" w:lineRule="auto"/>
        <w:ind w:firstLine="567"/>
        <w:jc w:val="both"/>
        <w:rPr>
          <w:rFonts w:cs="Times New Roman"/>
          <w:szCs w:val="26"/>
        </w:rPr>
      </w:pPr>
      <w:r w:rsidRPr="00E63EC9">
        <w:rPr>
          <w:rFonts w:cs="Times New Roman"/>
          <w:szCs w:val="26"/>
        </w:rPr>
        <w:t xml:space="preserve">Trong đó, thời gian và nội dung cho các hoạt động giáo dục ngoại khóa (được bố trí ngoài thời gian đào tạo) nhằm đạt được mục tiêu giáo dục toàn diện:    </w:t>
      </w:r>
    </w:p>
    <w:p w14:paraId="0A1CF40F" w14:textId="77777777" w:rsidR="00615D17" w:rsidRPr="00E63EC9" w:rsidRDefault="00074193" w:rsidP="00E63EC9">
      <w:pPr>
        <w:numPr>
          <w:ilvl w:val="0"/>
          <w:numId w:val="27"/>
        </w:numPr>
        <w:spacing w:before="120" w:after="120" w:line="288" w:lineRule="auto"/>
        <w:contextualSpacing/>
        <w:jc w:val="both"/>
        <w:rPr>
          <w:rFonts w:cs="Times New Roman"/>
          <w:szCs w:val="26"/>
        </w:rPr>
      </w:pPr>
      <w:r w:rsidRPr="00E63EC9">
        <w:rPr>
          <w:rFonts w:cs="Times New Roman"/>
          <w:szCs w:val="26"/>
        </w:rPr>
        <w:t>Học tập nội quy, quy chế, giới thiệu chương trình đào tạo và các lĩnh vực liên quan đến nghề nghiệp;</w:t>
      </w:r>
    </w:p>
    <w:p w14:paraId="13CBA311" w14:textId="77777777" w:rsidR="00615D17" w:rsidRPr="00E63EC9" w:rsidRDefault="00074193" w:rsidP="00E63EC9">
      <w:pPr>
        <w:numPr>
          <w:ilvl w:val="0"/>
          <w:numId w:val="27"/>
        </w:numPr>
        <w:spacing w:before="120" w:after="120" w:line="288" w:lineRule="auto"/>
        <w:contextualSpacing/>
        <w:jc w:val="both"/>
        <w:rPr>
          <w:rFonts w:cs="Times New Roman"/>
          <w:szCs w:val="26"/>
        </w:rPr>
      </w:pPr>
      <w:r w:rsidRPr="00E63EC9">
        <w:rPr>
          <w:rFonts w:cs="Times New Roman"/>
          <w:szCs w:val="26"/>
        </w:rPr>
        <w:t>Tổ chức tham quan, thực nghiệm tại các cơ sở sản xuất;</w:t>
      </w:r>
    </w:p>
    <w:p w14:paraId="063B7ED3" w14:textId="77777777" w:rsidR="00615D17" w:rsidRPr="00E63EC9" w:rsidRDefault="00074193" w:rsidP="00E63EC9">
      <w:pPr>
        <w:numPr>
          <w:ilvl w:val="0"/>
          <w:numId w:val="27"/>
        </w:numPr>
        <w:spacing w:before="120" w:after="120" w:line="288" w:lineRule="auto"/>
        <w:contextualSpacing/>
        <w:jc w:val="both"/>
        <w:rPr>
          <w:rFonts w:cs="Times New Roman"/>
          <w:szCs w:val="26"/>
        </w:rPr>
      </w:pPr>
      <w:r w:rsidRPr="00E63EC9">
        <w:rPr>
          <w:rFonts w:cs="Times New Roman"/>
          <w:szCs w:val="26"/>
        </w:rPr>
        <w:t>Tham gia các hoạt động văn hóa, văn nghệ và thể thao;</w:t>
      </w:r>
    </w:p>
    <w:p w14:paraId="337D083F" w14:textId="77777777" w:rsidR="00615D17" w:rsidRPr="00212198" w:rsidRDefault="00074193" w:rsidP="00E63EC9">
      <w:pPr>
        <w:numPr>
          <w:ilvl w:val="0"/>
          <w:numId w:val="27"/>
        </w:numPr>
        <w:spacing w:before="120" w:after="120" w:line="288" w:lineRule="auto"/>
        <w:contextualSpacing/>
        <w:jc w:val="both"/>
        <w:rPr>
          <w:rFonts w:cs="Times New Roman"/>
          <w:szCs w:val="26"/>
        </w:rPr>
      </w:pPr>
      <w:r w:rsidRPr="00212198">
        <w:rPr>
          <w:rFonts w:cs="Times New Roman"/>
          <w:szCs w:val="26"/>
        </w:rPr>
        <w:t>Tham gia các hoạt động do đoàn thanh niên, hội sinh viên trường tổ chức;</w:t>
      </w:r>
    </w:p>
    <w:p w14:paraId="5EB21713" w14:textId="61DD3CE7" w:rsidR="00615D17" w:rsidRPr="00212198" w:rsidRDefault="00074193" w:rsidP="00E63EC9">
      <w:pPr>
        <w:spacing w:before="120" w:after="120" w:line="288" w:lineRule="auto"/>
        <w:jc w:val="both"/>
        <w:rPr>
          <w:rFonts w:cs="Times New Roman"/>
          <w:b/>
          <w:szCs w:val="26"/>
        </w:rPr>
      </w:pPr>
      <w:r w:rsidRPr="00212198">
        <w:rPr>
          <w:rFonts w:cs="Times New Roman"/>
          <w:b/>
          <w:szCs w:val="26"/>
        </w:rPr>
        <w:t>7</w:t>
      </w:r>
      <w:r w:rsidRPr="00212198">
        <w:rPr>
          <w:rFonts w:cs="Times New Roman"/>
          <w:b/>
          <w:szCs w:val="26"/>
          <w:lang w:val="vi-VN"/>
        </w:rPr>
        <w:t xml:space="preserve">.2. </w:t>
      </w:r>
      <w:r w:rsidRPr="00212198">
        <w:rPr>
          <w:rFonts w:cs="Times New Roman"/>
          <w:b/>
          <w:szCs w:val="26"/>
        </w:rPr>
        <w:t xml:space="preserve">Hướng dẫn tổ chức </w:t>
      </w:r>
      <w:r w:rsidR="00212198">
        <w:rPr>
          <w:rFonts w:cs="Times New Roman"/>
          <w:b/>
          <w:szCs w:val="26"/>
        </w:rPr>
        <w:t>thi</w:t>
      </w:r>
      <w:r w:rsidRPr="00212198">
        <w:rPr>
          <w:rFonts w:cs="Times New Roman"/>
          <w:b/>
          <w:szCs w:val="26"/>
        </w:rPr>
        <w:t xml:space="preserve"> kết thúc môn học, mô đun:</w:t>
      </w:r>
    </w:p>
    <w:p w14:paraId="712C2AF6" w14:textId="666B6C3F" w:rsidR="00615D17" w:rsidRPr="00E63EC9" w:rsidRDefault="00074193" w:rsidP="00E63EC9">
      <w:pPr>
        <w:spacing w:before="120" w:after="120" w:line="288" w:lineRule="auto"/>
        <w:ind w:firstLine="567"/>
        <w:jc w:val="both"/>
        <w:rPr>
          <w:rFonts w:cs="Times New Roman"/>
          <w:szCs w:val="26"/>
        </w:rPr>
      </w:pPr>
      <w:r w:rsidRPr="00E63EC9">
        <w:rPr>
          <w:rFonts w:cs="Times New Roman"/>
          <w:szCs w:val="26"/>
        </w:rPr>
        <w:t xml:space="preserve">Thời gian </w:t>
      </w:r>
      <w:r w:rsidR="007A1CCA">
        <w:rPr>
          <w:rFonts w:cs="Times New Roman"/>
          <w:szCs w:val="26"/>
        </w:rPr>
        <w:t>thi</w:t>
      </w:r>
      <w:r w:rsidRPr="00E63EC9">
        <w:rPr>
          <w:rFonts w:cs="Times New Roman"/>
          <w:szCs w:val="26"/>
        </w:rPr>
        <w:t xml:space="preserve"> hết môn học, mô đun cần được xác định và có hướng dẫn cụ thể theo từng môn học, mô đun trong chương trình đào tạo.</w:t>
      </w:r>
    </w:p>
    <w:p w14:paraId="46791142" w14:textId="77777777" w:rsidR="00615D17" w:rsidRPr="00E63EC9" w:rsidRDefault="00074193" w:rsidP="00E63EC9">
      <w:pPr>
        <w:spacing w:before="120" w:after="120" w:line="288" w:lineRule="auto"/>
        <w:ind w:left="426" w:hanging="426"/>
        <w:jc w:val="both"/>
        <w:rPr>
          <w:rFonts w:cs="Times New Roman"/>
          <w:b/>
          <w:szCs w:val="26"/>
        </w:rPr>
      </w:pPr>
      <w:r w:rsidRPr="00D13E26">
        <w:rPr>
          <w:rFonts w:cs="Times New Roman"/>
          <w:b/>
          <w:iCs/>
          <w:szCs w:val="26"/>
        </w:rPr>
        <w:t>7</w:t>
      </w:r>
      <w:r w:rsidRPr="00D13E26">
        <w:rPr>
          <w:rFonts w:cs="Times New Roman"/>
          <w:b/>
          <w:iCs/>
          <w:szCs w:val="26"/>
          <w:lang w:val="vi-VN"/>
        </w:rPr>
        <w:t>.3.</w:t>
      </w:r>
      <w:r w:rsidRPr="00E63EC9">
        <w:rPr>
          <w:rFonts w:cs="Times New Roman"/>
          <w:b/>
          <w:i/>
          <w:szCs w:val="26"/>
          <w:lang w:val="vi-VN"/>
        </w:rPr>
        <w:t xml:space="preserve"> </w:t>
      </w:r>
      <w:r w:rsidRPr="00E63EC9">
        <w:rPr>
          <w:rFonts w:cs="Times New Roman"/>
          <w:b/>
          <w:szCs w:val="26"/>
        </w:rPr>
        <w:t>Hướng dẫn thi tốt nghiệp hoặc làm chuyên đề, khóa luận tốt nghiệp và xét công nhận tốt nghiệp</w:t>
      </w:r>
    </w:p>
    <w:p w14:paraId="2D97EE6A" w14:textId="77777777" w:rsidR="00615D17" w:rsidRPr="00E63EC9" w:rsidRDefault="00074193" w:rsidP="00E63EC9">
      <w:pPr>
        <w:tabs>
          <w:tab w:val="left" w:pos="567"/>
        </w:tabs>
        <w:spacing w:before="120" w:after="120" w:line="288" w:lineRule="auto"/>
        <w:jc w:val="both"/>
        <w:rPr>
          <w:rFonts w:cs="Times New Roman"/>
          <w:i/>
          <w:iCs/>
          <w:szCs w:val="26"/>
          <w:lang w:val="de-DE"/>
        </w:rPr>
      </w:pPr>
      <w:r w:rsidRPr="00E63EC9">
        <w:rPr>
          <w:rFonts w:cs="Times New Roman"/>
          <w:i/>
          <w:iCs/>
          <w:szCs w:val="26"/>
          <w:lang w:val="de-DE"/>
        </w:rPr>
        <w:t>7.3.1. Đối với đào tạo theo niên chế</w:t>
      </w:r>
    </w:p>
    <w:p w14:paraId="38A21F64" w14:textId="77777777" w:rsidR="00615D17" w:rsidRPr="00E63EC9" w:rsidRDefault="00074193" w:rsidP="00E63EC9">
      <w:pPr>
        <w:spacing w:before="120" w:after="120" w:line="288" w:lineRule="auto"/>
        <w:ind w:firstLine="567"/>
        <w:jc w:val="both"/>
        <w:rPr>
          <w:rFonts w:eastAsia="Times New Roman" w:cs="Times New Roman"/>
          <w:szCs w:val="26"/>
        </w:rPr>
      </w:pPr>
      <w:r w:rsidRPr="00E63EC9">
        <w:rPr>
          <w:rFonts w:cs="Times New Roman"/>
          <w:szCs w:val="26"/>
        </w:rPr>
        <w:t>- Người học phải học hết chương trình đào tạo và đạt yêu cầu tất cả các môn học, mô đun đào tạo trong chương trình sẽ được dự thi tốt nghiệp hoặc làm chuyên đề, khóa luận tốt nghiệp;</w:t>
      </w:r>
    </w:p>
    <w:p w14:paraId="3E9B12B9" w14:textId="77777777" w:rsidR="00615D17" w:rsidRPr="00E63EC9" w:rsidRDefault="00074193" w:rsidP="00E63EC9">
      <w:pPr>
        <w:spacing w:before="120" w:after="120" w:line="288" w:lineRule="auto"/>
        <w:ind w:firstLine="567"/>
        <w:jc w:val="both"/>
        <w:rPr>
          <w:rFonts w:eastAsia="Times New Roman" w:cs="Times New Roman"/>
          <w:szCs w:val="26"/>
        </w:rPr>
      </w:pPr>
      <w:r w:rsidRPr="00E63EC9">
        <w:rPr>
          <w:rFonts w:eastAsia="Times New Roman" w:cs="Times New Roman"/>
          <w:szCs w:val="26"/>
        </w:rPr>
        <w:t>7.3.1.1. Thi tốt nghiệp</w:t>
      </w:r>
    </w:p>
    <w:p w14:paraId="5E2A236A" w14:textId="77777777" w:rsidR="00615D17" w:rsidRPr="00E63EC9" w:rsidRDefault="00074193" w:rsidP="00E63EC9">
      <w:pPr>
        <w:spacing w:before="120" w:after="120" w:line="288" w:lineRule="auto"/>
        <w:ind w:firstLine="567"/>
        <w:jc w:val="both"/>
        <w:rPr>
          <w:rFonts w:eastAsia="Times New Roman" w:cs="Times New Roman"/>
          <w:szCs w:val="26"/>
        </w:rPr>
      </w:pPr>
      <w:r w:rsidRPr="00E63EC9">
        <w:rPr>
          <w:rFonts w:eastAsia="Times New Roman" w:cs="Times New Roman"/>
          <w:szCs w:val="26"/>
        </w:rPr>
        <w:t>Các môn thi tốt nghiệp:</w:t>
      </w:r>
    </w:p>
    <w:p w14:paraId="119D7C0B" w14:textId="77777777" w:rsidR="00615D17" w:rsidRPr="00E63EC9" w:rsidRDefault="00074193" w:rsidP="00E63EC9">
      <w:pPr>
        <w:spacing w:before="120" w:after="120" w:line="288" w:lineRule="auto"/>
        <w:ind w:firstLine="567"/>
        <w:jc w:val="both"/>
        <w:rPr>
          <w:rFonts w:eastAsia="Times New Roman" w:cs="Times New Roman"/>
          <w:szCs w:val="26"/>
        </w:rPr>
      </w:pPr>
      <w:r w:rsidRPr="00E63EC9">
        <w:rPr>
          <w:rFonts w:eastAsia="Times New Roman" w:cs="Times New Roman"/>
          <w:szCs w:val="26"/>
        </w:rPr>
        <w:t>+ Lý thuyết tổng hợp nghề nghiệp</w:t>
      </w:r>
    </w:p>
    <w:p w14:paraId="61AC6000" w14:textId="77777777" w:rsidR="00615D17" w:rsidRPr="00E63EC9" w:rsidRDefault="00074193" w:rsidP="00E63EC9">
      <w:pPr>
        <w:spacing w:before="120" w:after="120" w:line="288" w:lineRule="auto"/>
        <w:ind w:firstLine="567"/>
        <w:jc w:val="both"/>
        <w:rPr>
          <w:rFonts w:eastAsia="Times New Roman" w:cs="Times New Roman"/>
          <w:szCs w:val="26"/>
        </w:rPr>
      </w:pPr>
      <w:r w:rsidRPr="00E63EC9">
        <w:rPr>
          <w:rFonts w:eastAsia="Times New Roman" w:cs="Times New Roman"/>
          <w:szCs w:val="26"/>
        </w:rPr>
        <w:t>+ Thực hành nghề nghiệp</w:t>
      </w:r>
    </w:p>
    <w:p w14:paraId="2CEBCE12" w14:textId="77777777" w:rsidR="00615D17" w:rsidRPr="00E63EC9" w:rsidRDefault="00074193" w:rsidP="00E63EC9">
      <w:pPr>
        <w:spacing w:before="120" w:after="120" w:line="288" w:lineRule="auto"/>
        <w:ind w:firstLine="567"/>
        <w:jc w:val="both"/>
        <w:rPr>
          <w:rFonts w:cs="Times New Roman"/>
          <w:szCs w:val="26"/>
        </w:rPr>
      </w:pPr>
      <w:r w:rsidRPr="00E63EC9">
        <w:rPr>
          <w:rFonts w:eastAsia="Times New Roman" w:cs="Times New Roman"/>
          <w:szCs w:val="26"/>
        </w:rPr>
        <w:t>Thời gian làm bài thi, cách thức</w:t>
      </w:r>
      <w:r w:rsidRPr="00E63EC9">
        <w:rPr>
          <w:rFonts w:cs="Times New Roman"/>
          <w:szCs w:val="26"/>
        </w:rPr>
        <w:t xml:space="preserve"> tiến hành, điều kiện công nhận tốt nghiệp theo quy định hiện hành.</w:t>
      </w:r>
    </w:p>
    <w:tbl>
      <w:tblPr>
        <w:tblW w:w="866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2902"/>
        <w:gridCol w:w="2281"/>
        <w:gridCol w:w="2851"/>
      </w:tblGrid>
      <w:tr w:rsidR="00615D17" w:rsidRPr="00E63EC9" w14:paraId="4153DFAD" w14:textId="77777777">
        <w:trPr>
          <w:trHeight w:val="538"/>
        </w:trPr>
        <w:tc>
          <w:tcPr>
            <w:tcW w:w="628" w:type="dxa"/>
            <w:vAlign w:val="center"/>
          </w:tcPr>
          <w:p w14:paraId="6D4D5BDB" w14:textId="77777777" w:rsidR="00615D17" w:rsidRPr="00E63EC9" w:rsidRDefault="00074193" w:rsidP="00E63EC9">
            <w:pPr>
              <w:spacing w:before="120" w:after="120" w:line="288" w:lineRule="auto"/>
              <w:jc w:val="center"/>
              <w:rPr>
                <w:rFonts w:cs="Times New Roman"/>
                <w:b/>
                <w:bCs/>
                <w:spacing w:val="-6"/>
                <w:szCs w:val="26"/>
                <w:lang w:val="pt-BR"/>
              </w:rPr>
            </w:pPr>
            <w:r w:rsidRPr="00E63EC9">
              <w:rPr>
                <w:rFonts w:cs="Times New Roman"/>
                <w:b/>
                <w:bCs/>
                <w:spacing w:val="-6"/>
                <w:szCs w:val="26"/>
                <w:lang w:val="pt-BR"/>
              </w:rPr>
              <w:t>Số TT</w:t>
            </w:r>
          </w:p>
        </w:tc>
        <w:tc>
          <w:tcPr>
            <w:tcW w:w="2902" w:type="dxa"/>
            <w:vAlign w:val="center"/>
          </w:tcPr>
          <w:p w14:paraId="4BC9E029" w14:textId="77777777" w:rsidR="00615D17" w:rsidRPr="00E63EC9" w:rsidRDefault="00074193" w:rsidP="00E63EC9">
            <w:pPr>
              <w:spacing w:before="120" w:after="120" w:line="288" w:lineRule="auto"/>
              <w:jc w:val="center"/>
              <w:rPr>
                <w:rFonts w:cs="Times New Roman"/>
                <w:b/>
                <w:bCs/>
                <w:spacing w:val="-6"/>
                <w:szCs w:val="26"/>
              </w:rPr>
            </w:pPr>
            <w:r w:rsidRPr="00E63EC9">
              <w:rPr>
                <w:rFonts w:cs="Times New Roman"/>
                <w:b/>
                <w:bCs/>
                <w:spacing w:val="-6"/>
                <w:szCs w:val="26"/>
              </w:rPr>
              <w:t>Môn thi</w:t>
            </w:r>
          </w:p>
        </w:tc>
        <w:tc>
          <w:tcPr>
            <w:tcW w:w="2281" w:type="dxa"/>
            <w:vAlign w:val="center"/>
          </w:tcPr>
          <w:p w14:paraId="1AA96BA0" w14:textId="77777777" w:rsidR="00615D17" w:rsidRPr="00E63EC9" w:rsidRDefault="00074193" w:rsidP="00E63EC9">
            <w:pPr>
              <w:spacing w:before="120" w:after="120" w:line="288" w:lineRule="auto"/>
              <w:jc w:val="center"/>
              <w:rPr>
                <w:rFonts w:cs="Times New Roman"/>
                <w:b/>
                <w:bCs/>
                <w:spacing w:val="-6"/>
                <w:szCs w:val="26"/>
              </w:rPr>
            </w:pPr>
            <w:r w:rsidRPr="00E63EC9">
              <w:rPr>
                <w:rFonts w:cs="Times New Roman"/>
                <w:b/>
                <w:bCs/>
                <w:spacing w:val="-6"/>
                <w:szCs w:val="26"/>
              </w:rPr>
              <w:t>Hình thức thi</w:t>
            </w:r>
          </w:p>
        </w:tc>
        <w:tc>
          <w:tcPr>
            <w:tcW w:w="2851" w:type="dxa"/>
            <w:vAlign w:val="center"/>
          </w:tcPr>
          <w:p w14:paraId="70928DB9" w14:textId="77777777" w:rsidR="00615D17" w:rsidRPr="00E63EC9" w:rsidRDefault="00074193" w:rsidP="00E63EC9">
            <w:pPr>
              <w:spacing w:before="120" w:after="120" w:line="288" w:lineRule="auto"/>
              <w:jc w:val="center"/>
              <w:rPr>
                <w:rFonts w:cs="Times New Roman"/>
                <w:b/>
                <w:bCs/>
                <w:spacing w:val="-6"/>
                <w:szCs w:val="26"/>
              </w:rPr>
            </w:pPr>
            <w:r w:rsidRPr="00E63EC9">
              <w:rPr>
                <w:rFonts w:cs="Times New Roman"/>
                <w:b/>
                <w:bCs/>
                <w:spacing w:val="-6"/>
                <w:szCs w:val="26"/>
              </w:rPr>
              <w:t>Thời gian thi</w:t>
            </w:r>
          </w:p>
        </w:tc>
      </w:tr>
      <w:tr w:rsidR="00615D17" w:rsidRPr="00E63EC9" w14:paraId="3D39FCF9" w14:textId="77777777">
        <w:tc>
          <w:tcPr>
            <w:tcW w:w="628" w:type="dxa"/>
            <w:vAlign w:val="center"/>
          </w:tcPr>
          <w:p w14:paraId="49B8D839" w14:textId="77777777" w:rsidR="00615D17" w:rsidRPr="00E63EC9" w:rsidRDefault="00074193" w:rsidP="00E63EC9">
            <w:pPr>
              <w:spacing w:before="120" w:after="120" w:line="288" w:lineRule="auto"/>
              <w:jc w:val="center"/>
              <w:rPr>
                <w:rFonts w:cs="Times New Roman"/>
                <w:spacing w:val="-6"/>
                <w:szCs w:val="26"/>
              </w:rPr>
            </w:pPr>
            <w:r w:rsidRPr="00E63EC9">
              <w:rPr>
                <w:rFonts w:cs="Times New Roman"/>
                <w:spacing w:val="-6"/>
                <w:szCs w:val="26"/>
              </w:rPr>
              <w:t>1</w:t>
            </w:r>
          </w:p>
        </w:tc>
        <w:tc>
          <w:tcPr>
            <w:tcW w:w="2902" w:type="dxa"/>
            <w:vAlign w:val="center"/>
          </w:tcPr>
          <w:p w14:paraId="534BDD85" w14:textId="77777777" w:rsidR="00615D17" w:rsidRPr="00E63EC9" w:rsidRDefault="00074193" w:rsidP="00E63EC9">
            <w:pPr>
              <w:spacing w:before="120" w:after="120" w:line="288" w:lineRule="auto"/>
              <w:rPr>
                <w:rFonts w:cs="Times New Roman"/>
                <w:spacing w:val="-6"/>
                <w:szCs w:val="26"/>
              </w:rPr>
            </w:pPr>
            <w:r w:rsidRPr="00E63EC9">
              <w:rPr>
                <w:rFonts w:cs="Times New Roman"/>
                <w:spacing w:val="-6"/>
                <w:szCs w:val="26"/>
              </w:rPr>
              <w:t>- Lý thuyết nghề nghiệp</w:t>
            </w:r>
          </w:p>
        </w:tc>
        <w:tc>
          <w:tcPr>
            <w:tcW w:w="2281" w:type="dxa"/>
            <w:vAlign w:val="center"/>
          </w:tcPr>
          <w:p w14:paraId="207E16DA" w14:textId="77777777" w:rsidR="00615D17" w:rsidRPr="00E63EC9" w:rsidRDefault="00074193" w:rsidP="00E63EC9">
            <w:pPr>
              <w:spacing w:before="120" w:after="120" w:line="288" w:lineRule="auto"/>
              <w:rPr>
                <w:rFonts w:cs="Times New Roman"/>
                <w:spacing w:val="-6"/>
                <w:szCs w:val="26"/>
              </w:rPr>
            </w:pPr>
            <w:r w:rsidRPr="00E63EC9">
              <w:rPr>
                <w:rFonts w:cs="Times New Roman"/>
                <w:spacing w:val="-6"/>
                <w:szCs w:val="26"/>
              </w:rPr>
              <w:t>Viết</w:t>
            </w:r>
          </w:p>
        </w:tc>
        <w:tc>
          <w:tcPr>
            <w:tcW w:w="2851" w:type="dxa"/>
            <w:vAlign w:val="center"/>
          </w:tcPr>
          <w:p w14:paraId="203F7360" w14:textId="77777777" w:rsidR="00615D17" w:rsidRPr="00E63EC9" w:rsidRDefault="00074193" w:rsidP="00E63EC9">
            <w:pPr>
              <w:spacing w:before="120" w:after="120" w:line="288" w:lineRule="auto"/>
              <w:rPr>
                <w:rFonts w:cs="Times New Roman"/>
                <w:spacing w:val="-6"/>
                <w:szCs w:val="26"/>
              </w:rPr>
            </w:pPr>
            <w:r w:rsidRPr="00E63EC9">
              <w:rPr>
                <w:rFonts w:cs="Times New Roman"/>
                <w:spacing w:val="-6"/>
                <w:szCs w:val="26"/>
              </w:rPr>
              <w:t>Không quá 180 phút</w:t>
            </w:r>
          </w:p>
        </w:tc>
      </w:tr>
      <w:tr w:rsidR="00615D17" w:rsidRPr="00E63EC9" w14:paraId="1E80ADBC" w14:textId="77777777">
        <w:tc>
          <w:tcPr>
            <w:tcW w:w="628" w:type="dxa"/>
            <w:vAlign w:val="center"/>
          </w:tcPr>
          <w:p w14:paraId="74AAA0CA" w14:textId="77777777" w:rsidR="00615D17" w:rsidRPr="00E63EC9" w:rsidRDefault="00074193" w:rsidP="00E63EC9">
            <w:pPr>
              <w:spacing w:before="120" w:after="120" w:line="288" w:lineRule="auto"/>
              <w:jc w:val="center"/>
              <w:rPr>
                <w:rFonts w:cs="Times New Roman"/>
                <w:spacing w:val="-6"/>
                <w:szCs w:val="26"/>
              </w:rPr>
            </w:pPr>
            <w:r w:rsidRPr="00E63EC9">
              <w:rPr>
                <w:rFonts w:cs="Times New Roman"/>
                <w:spacing w:val="-6"/>
                <w:szCs w:val="26"/>
              </w:rPr>
              <w:t>2</w:t>
            </w:r>
          </w:p>
        </w:tc>
        <w:tc>
          <w:tcPr>
            <w:tcW w:w="2902" w:type="dxa"/>
            <w:vAlign w:val="center"/>
          </w:tcPr>
          <w:p w14:paraId="50E75866" w14:textId="77777777" w:rsidR="00615D17" w:rsidRPr="00E63EC9" w:rsidRDefault="00074193" w:rsidP="00E63EC9">
            <w:pPr>
              <w:spacing w:before="120" w:after="120" w:line="288" w:lineRule="auto"/>
              <w:rPr>
                <w:rFonts w:cs="Times New Roman"/>
                <w:spacing w:val="-6"/>
                <w:szCs w:val="26"/>
              </w:rPr>
            </w:pPr>
            <w:r w:rsidRPr="00E63EC9">
              <w:rPr>
                <w:rFonts w:cs="Times New Roman"/>
                <w:spacing w:val="-6"/>
                <w:szCs w:val="26"/>
              </w:rPr>
              <w:t>- Thực hành nghề nghiệp</w:t>
            </w:r>
          </w:p>
        </w:tc>
        <w:tc>
          <w:tcPr>
            <w:tcW w:w="2281" w:type="dxa"/>
            <w:vAlign w:val="center"/>
          </w:tcPr>
          <w:p w14:paraId="56371400" w14:textId="77777777" w:rsidR="00615D17" w:rsidRPr="00E63EC9" w:rsidRDefault="00074193" w:rsidP="00E63EC9">
            <w:pPr>
              <w:spacing w:before="120" w:after="120" w:line="288" w:lineRule="auto"/>
              <w:rPr>
                <w:rFonts w:cs="Times New Roman"/>
                <w:spacing w:val="-6"/>
                <w:szCs w:val="26"/>
              </w:rPr>
            </w:pPr>
            <w:r w:rsidRPr="00E63EC9">
              <w:rPr>
                <w:rFonts w:cs="Times New Roman"/>
                <w:spacing w:val="-6"/>
                <w:szCs w:val="26"/>
              </w:rPr>
              <w:t xml:space="preserve">Thực hành bài tập kỹ năng tổng hợp </w:t>
            </w:r>
          </w:p>
        </w:tc>
        <w:tc>
          <w:tcPr>
            <w:tcW w:w="2851" w:type="dxa"/>
            <w:vAlign w:val="center"/>
          </w:tcPr>
          <w:p w14:paraId="1A0720C4" w14:textId="77777777" w:rsidR="00615D17" w:rsidRPr="00E63EC9" w:rsidRDefault="00074193" w:rsidP="00E63EC9">
            <w:pPr>
              <w:spacing w:before="120" w:after="120" w:line="288" w:lineRule="auto"/>
              <w:rPr>
                <w:rFonts w:cs="Times New Roman"/>
                <w:spacing w:val="-6"/>
                <w:szCs w:val="26"/>
              </w:rPr>
            </w:pPr>
            <w:r w:rsidRPr="00E63EC9">
              <w:rPr>
                <w:rFonts w:cs="Times New Roman"/>
                <w:spacing w:val="-6"/>
                <w:szCs w:val="26"/>
              </w:rPr>
              <w:t>Không quá 24 giờ</w:t>
            </w:r>
          </w:p>
        </w:tc>
      </w:tr>
    </w:tbl>
    <w:p w14:paraId="4995D76B" w14:textId="77777777" w:rsidR="00615D17" w:rsidRPr="00E63EC9" w:rsidRDefault="00074193" w:rsidP="00E63EC9">
      <w:pPr>
        <w:spacing w:before="120" w:after="120" w:line="288" w:lineRule="auto"/>
        <w:ind w:firstLine="567"/>
        <w:jc w:val="both"/>
        <w:rPr>
          <w:rFonts w:cs="Times New Roman"/>
          <w:szCs w:val="26"/>
        </w:rPr>
      </w:pPr>
      <w:r w:rsidRPr="00E63EC9">
        <w:rPr>
          <w:rFonts w:cs="Times New Roman"/>
          <w:szCs w:val="26"/>
        </w:rPr>
        <w:t>7.3.1.2. Làm chuyên đề, khóa luận tốt nghiệp</w:t>
      </w:r>
    </w:p>
    <w:p w14:paraId="147600B6" w14:textId="77777777" w:rsidR="00615D17" w:rsidRPr="00E63EC9" w:rsidRDefault="00074193" w:rsidP="00E63EC9">
      <w:pPr>
        <w:spacing w:before="120" w:after="120" w:line="288" w:lineRule="auto"/>
        <w:ind w:firstLine="851"/>
        <w:jc w:val="both"/>
        <w:rPr>
          <w:rFonts w:cs="Times New Roman"/>
          <w:szCs w:val="26"/>
        </w:rPr>
      </w:pPr>
      <w:r w:rsidRPr="00E63EC9">
        <w:rPr>
          <w:rFonts w:cs="Times New Roman"/>
          <w:szCs w:val="26"/>
        </w:rPr>
        <w:t>Trường hợp người học có nguyện vọng làm chuyên đề, khóa luận tốt nghiệp sẽ đăng ký theo quy định của trường. Hội đồng sư phạm sẽ xem xét và quyết định. (có quy định riêng)</w:t>
      </w:r>
    </w:p>
    <w:p w14:paraId="0E05FB9F" w14:textId="2B58BE8A" w:rsidR="00615D17" w:rsidRPr="00E63EC9" w:rsidRDefault="00074193" w:rsidP="00E63EC9">
      <w:pPr>
        <w:spacing w:before="120" w:after="120" w:line="288" w:lineRule="auto"/>
        <w:ind w:firstLine="567"/>
        <w:jc w:val="both"/>
        <w:rPr>
          <w:rFonts w:cs="Times New Roman"/>
          <w:szCs w:val="26"/>
        </w:rPr>
      </w:pPr>
      <w:r w:rsidRPr="00E63EC9">
        <w:rPr>
          <w:rFonts w:cs="Times New Roman"/>
          <w:szCs w:val="26"/>
        </w:rPr>
        <w:t xml:space="preserve">- Hội đồng sư phạm căn cứ vào kết quả </w:t>
      </w:r>
      <w:r w:rsidR="00EC03C7">
        <w:rPr>
          <w:rFonts w:cs="Times New Roman"/>
          <w:szCs w:val="26"/>
        </w:rPr>
        <w:t xml:space="preserve">thi tốt nghiệp/ </w:t>
      </w:r>
      <w:r w:rsidRPr="00E63EC9">
        <w:rPr>
          <w:rFonts w:cs="Times New Roman"/>
          <w:szCs w:val="26"/>
        </w:rPr>
        <w:t>bảo vệ chuyên đề, khóa luận tốt nghiệp của người học và các quy định liên quan để xét công nhận tốt nghiệp, cấp bằng cao đẳng và công nhận danh hiệu kỹ sư thực hành theo quy định của trường.</w:t>
      </w:r>
    </w:p>
    <w:p w14:paraId="1692AA67" w14:textId="77777777" w:rsidR="00615D17" w:rsidRPr="00E63EC9" w:rsidRDefault="00074193" w:rsidP="00E63EC9">
      <w:pPr>
        <w:tabs>
          <w:tab w:val="left" w:pos="567"/>
        </w:tabs>
        <w:spacing w:before="120" w:after="120" w:line="288" w:lineRule="auto"/>
        <w:jc w:val="both"/>
        <w:rPr>
          <w:rFonts w:cs="Times New Roman"/>
          <w:i/>
          <w:iCs/>
          <w:szCs w:val="26"/>
          <w:lang w:val="de-DE"/>
        </w:rPr>
      </w:pPr>
      <w:r w:rsidRPr="00E63EC9">
        <w:rPr>
          <w:rFonts w:cs="Times New Roman"/>
          <w:i/>
          <w:iCs/>
          <w:szCs w:val="26"/>
          <w:lang w:val="de-DE"/>
        </w:rPr>
        <w:t>7.3.2. Đối với đào tạo theo phương thức tích lũy mô đun hoặc tích lũy tín chỉ</w:t>
      </w:r>
    </w:p>
    <w:p w14:paraId="139FE845" w14:textId="77777777" w:rsidR="00615D17" w:rsidRPr="00E63EC9" w:rsidRDefault="00074193" w:rsidP="00E63EC9">
      <w:pPr>
        <w:spacing w:before="120" w:after="120" w:line="288" w:lineRule="auto"/>
        <w:ind w:firstLine="567"/>
        <w:jc w:val="both"/>
        <w:rPr>
          <w:rFonts w:cs="Times New Roman"/>
          <w:szCs w:val="26"/>
        </w:rPr>
      </w:pPr>
      <w:r w:rsidRPr="00E63EC9">
        <w:rPr>
          <w:rFonts w:cs="Times New Roman"/>
          <w:szCs w:val="26"/>
        </w:rPr>
        <w:t>- Người học phải học hết chư</w:t>
      </w:r>
      <w:r w:rsidRPr="00E63EC9">
        <w:rPr>
          <w:rFonts w:cs="Times New Roman"/>
          <w:szCs w:val="26"/>
        </w:rPr>
        <w:softHyphen/>
        <w:t>ơng trình đào tạo và phải tích lũy đủ số mô đun hoặc tín chỉ theo quy định trong chương trình đào tạo.</w:t>
      </w:r>
    </w:p>
    <w:p w14:paraId="789E510A" w14:textId="77777777" w:rsidR="00615D17" w:rsidRPr="00E63EC9" w:rsidRDefault="00074193" w:rsidP="00E63EC9">
      <w:pPr>
        <w:spacing w:before="120" w:after="120" w:line="288" w:lineRule="auto"/>
        <w:ind w:firstLine="567"/>
        <w:jc w:val="both"/>
        <w:rPr>
          <w:rFonts w:cs="Times New Roman"/>
          <w:szCs w:val="26"/>
        </w:rPr>
      </w:pPr>
      <w:r w:rsidRPr="00E63EC9">
        <w:rPr>
          <w:rFonts w:cs="Times New Roman"/>
          <w:szCs w:val="26"/>
        </w:rPr>
        <w:t xml:space="preserve">- Hiệu trưởng nhà trường căn cứ vào kết quả tích lũy của người học để quyết định việc công nhận tốt nghiệp ngay cho người học hoặc phải làm chuyên đề, khóa luận làm điều kiện xét tốt nghiệp. </w:t>
      </w:r>
    </w:p>
    <w:p w14:paraId="6C97F2C1" w14:textId="24160C05" w:rsidR="00615D17" w:rsidRPr="00E63EC9" w:rsidRDefault="00074193" w:rsidP="00E63EC9">
      <w:pPr>
        <w:spacing w:before="120" w:after="120" w:line="288" w:lineRule="auto"/>
        <w:ind w:firstLine="567"/>
        <w:jc w:val="both"/>
        <w:rPr>
          <w:rFonts w:cs="Times New Roman"/>
          <w:szCs w:val="26"/>
        </w:rPr>
      </w:pPr>
      <w:r w:rsidRPr="00E63EC9">
        <w:rPr>
          <w:rFonts w:cs="Times New Roman"/>
          <w:szCs w:val="26"/>
        </w:rPr>
        <w:t xml:space="preserve">- Hiệu trưởng </w:t>
      </w:r>
      <w:r w:rsidR="007B5973">
        <w:rPr>
          <w:rFonts w:cs="Times New Roman"/>
          <w:szCs w:val="26"/>
        </w:rPr>
        <w:t>nhà</w:t>
      </w:r>
      <w:r w:rsidRPr="00E63EC9">
        <w:rPr>
          <w:rFonts w:cs="Times New Roman"/>
          <w:szCs w:val="26"/>
        </w:rPr>
        <w:t xml:space="preserve"> trường căn cứ vào kết quả xét công nhận tốt nghiệp để cấp bằng cao đẳng và công nhận danh hiệu kỹ sư thực hành theo quy định của trường.</w:t>
      </w:r>
    </w:p>
    <w:p w14:paraId="1C48B55A"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b/>
          <w:bCs/>
          <w:iCs/>
          <w:color w:val="000000" w:themeColor="text1"/>
          <w:szCs w:val="26"/>
          <w:lang w:val="pt-BR"/>
        </w:rPr>
        <w:tab/>
      </w:r>
      <w:r w:rsidRPr="00E63EC9">
        <w:rPr>
          <w:rFonts w:cs="Times New Roman"/>
          <w:b/>
          <w:bCs/>
          <w:iCs/>
          <w:color w:val="000000" w:themeColor="text1"/>
          <w:szCs w:val="26"/>
          <w:lang w:val="pt-BR"/>
        </w:rPr>
        <w:tab/>
      </w:r>
      <w:r w:rsidRPr="00E63EC9">
        <w:rPr>
          <w:rFonts w:cs="Times New Roman"/>
          <w:b/>
          <w:bCs/>
          <w:iCs/>
          <w:color w:val="000000" w:themeColor="text1"/>
          <w:szCs w:val="26"/>
          <w:lang w:val="pt-BR"/>
        </w:rPr>
        <w:tab/>
      </w:r>
      <w:r w:rsidRPr="00E63EC9">
        <w:rPr>
          <w:rFonts w:cs="Times New Roman"/>
          <w:b/>
          <w:bCs/>
          <w:iCs/>
          <w:color w:val="000000" w:themeColor="text1"/>
          <w:szCs w:val="26"/>
          <w:lang w:val="pt-BR"/>
        </w:rPr>
        <w:tab/>
      </w:r>
      <w:r w:rsidRPr="00E63EC9">
        <w:rPr>
          <w:rFonts w:cs="Times New Roman"/>
          <w:b/>
          <w:bCs/>
          <w:iCs/>
          <w:color w:val="000000" w:themeColor="text1"/>
          <w:szCs w:val="26"/>
          <w:lang w:val="pt-BR"/>
        </w:rPr>
        <w:tab/>
      </w:r>
      <w:r w:rsidRPr="00E63EC9">
        <w:rPr>
          <w:rFonts w:cs="Times New Roman"/>
          <w:b/>
          <w:bCs/>
          <w:iCs/>
          <w:color w:val="000000" w:themeColor="text1"/>
          <w:szCs w:val="26"/>
          <w:lang w:val="pt-BR"/>
        </w:rPr>
        <w:tab/>
      </w:r>
      <w:r w:rsidRPr="00E63EC9">
        <w:rPr>
          <w:rFonts w:cs="Times New Roman"/>
          <w:b/>
          <w:bCs/>
          <w:iCs/>
          <w:color w:val="000000" w:themeColor="text1"/>
          <w:szCs w:val="26"/>
          <w:lang w:val="pt-BR"/>
        </w:rPr>
        <w:tab/>
      </w:r>
      <w:r w:rsidRPr="00E63EC9">
        <w:rPr>
          <w:rFonts w:cs="Times New Roman"/>
          <w:b/>
          <w:bCs/>
          <w:iCs/>
          <w:color w:val="000000" w:themeColor="text1"/>
          <w:szCs w:val="26"/>
          <w:lang w:val="pt-BR"/>
        </w:rPr>
        <w:tab/>
        <w:t>HIỆU TRƯỞNG</w:t>
      </w:r>
    </w:p>
    <w:p w14:paraId="2C61EC14" w14:textId="77777777" w:rsidR="00615D17" w:rsidRPr="00E63EC9" w:rsidRDefault="00615D17" w:rsidP="00E63EC9">
      <w:pPr>
        <w:spacing w:before="120" w:after="120" w:line="288" w:lineRule="auto"/>
        <w:rPr>
          <w:rFonts w:cs="Times New Roman"/>
          <w:b/>
          <w:szCs w:val="26"/>
        </w:rPr>
      </w:pPr>
    </w:p>
    <w:p w14:paraId="43AA7F73" w14:textId="77777777" w:rsidR="00615D17" w:rsidRPr="00E63EC9" w:rsidRDefault="00615D17" w:rsidP="00E63EC9">
      <w:pPr>
        <w:spacing w:before="120" w:after="120" w:line="288" w:lineRule="auto"/>
        <w:jc w:val="center"/>
        <w:rPr>
          <w:rFonts w:eastAsia="Times New Roman" w:cs="Times New Roman"/>
          <w:b/>
          <w:szCs w:val="26"/>
          <w:lang w:val="pt-BR"/>
        </w:rPr>
      </w:pPr>
    </w:p>
    <w:p w14:paraId="7EE843DA" w14:textId="77777777" w:rsidR="00615D17" w:rsidRPr="00E63EC9" w:rsidRDefault="00615D17" w:rsidP="00E63EC9">
      <w:pPr>
        <w:spacing w:before="120" w:after="120" w:line="288" w:lineRule="auto"/>
        <w:jc w:val="center"/>
        <w:rPr>
          <w:rFonts w:eastAsia="Times New Roman" w:cs="Times New Roman"/>
          <w:b/>
          <w:szCs w:val="26"/>
          <w:lang w:val="pt-BR"/>
        </w:rPr>
      </w:pPr>
    </w:p>
    <w:p w14:paraId="4B6401C7" w14:textId="77777777" w:rsidR="00615D17" w:rsidRPr="00E63EC9" w:rsidRDefault="00615D17" w:rsidP="00E63EC9">
      <w:pPr>
        <w:spacing w:before="120" w:after="120" w:line="288" w:lineRule="auto"/>
        <w:jc w:val="center"/>
        <w:rPr>
          <w:rFonts w:cs="Times New Roman"/>
          <w:b/>
          <w:szCs w:val="26"/>
          <w:lang w:val="pt-BR"/>
        </w:rPr>
      </w:pPr>
      <w:bookmarkStart w:id="0" w:name="_GoBack"/>
      <w:bookmarkEnd w:id="0"/>
    </w:p>
    <w:p w14:paraId="56A5047C" w14:textId="77777777" w:rsidR="00615D17" w:rsidRPr="00E63EC9" w:rsidRDefault="00615D17" w:rsidP="00E63EC9">
      <w:pPr>
        <w:spacing w:before="120" w:after="120" w:line="288" w:lineRule="auto"/>
        <w:jc w:val="center"/>
        <w:rPr>
          <w:rFonts w:cs="Times New Roman"/>
          <w:b/>
          <w:szCs w:val="26"/>
          <w:lang w:val="pt-BR"/>
        </w:rPr>
      </w:pPr>
    </w:p>
    <w:p w14:paraId="13A9F70B" w14:textId="77777777" w:rsidR="00615D17" w:rsidRPr="00E63EC9" w:rsidRDefault="00615D17" w:rsidP="00E63EC9">
      <w:pPr>
        <w:spacing w:before="120" w:after="120" w:line="288" w:lineRule="auto"/>
        <w:jc w:val="center"/>
        <w:rPr>
          <w:rFonts w:cs="Times New Roman"/>
          <w:b/>
          <w:szCs w:val="26"/>
          <w:lang w:val="pt-BR"/>
        </w:rPr>
      </w:pPr>
    </w:p>
    <w:p w14:paraId="7A772D58" w14:textId="77777777" w:rsidR="00615D17" w:rsidRPr="00E63EC9" w:rsidRDefault="00615D17" w:rsidP="00E63EC9">
      <w:pPr>
        <w:spacing w:before="120" w:after="120" w:line="288" w:lineRule="auto"/>
        <w:jc w:val="center"/>
        <w:rPr>
          <w:rFonts w:cs="Times New Roman"/>
          <w:b/>
          <w:szCs w:val="26"/>
          <w:lang w:val="pt-BR"/>
        </w:rPr>
      </w:pPr>
    </w:p>
    <w:p w14:paraId="49138CB1" w14:textId="77777777" w:rsidR="00615D17" w:rsidRPr="00E63EC9" w:rsidRDefault="00615D17" w:rsidP="00E63EC9">
      <w:pPr>
        <w:spacing w:before="120" w:after="120" w:line="288" w:lineRule="auto"/>
        <w:jc w:val="center"/>
        <w:rPr>
          <w:rFonts w:cs="Times New Roman"/>
          <w:b/>
          <w:szCs w:val="26"/>
          <w:lang w:val="pt-BR"/>
        </w:rPr>
      </w:pPr>
    </w:p>
    <w:p w14:paraId="0E0948BB" w14:textId="77777777" w:rsidR="00615D17" w:rsidRPr="00E63EC9" w:rsidRDefault="00615D17" w:rsidP="00E63EC9">
      <w:pPr>
        <w:spacing w:before="120" w:after="120" w:line="288" w:lineRule="auto"/>
        <w:jc w:val="center"/>
        <w:rPr>
          <w:rFonts w:cs="Times New Roman"/>
          <w:b/>
          <w:szCs w:val="26"/>
          <w:lang w:val="pt-BR"/>
        </w:rPr>
      </w:pPr>
    </w:p>
    <w:p w14:paraId="1537ED07" w14:textId="77777777" w:rsidR="00615D17" w:rsidRPr="00122193" w:rsidRDefault="00074193" w:rsidP="00E63EC9">
      <w:pPr>
        <w:spacing w:before="120" w:after="120" w:line="288" w:lineRule="auto"/>
        <w:jc w:val="center"/>
        <w:rPr>
          <w:rFonts w:cs="Times New Roman"/>
          <w:b/>
          <w:sz w:val="40"/>
          <w:szCs w:val="40"/>
          <w:lang w:val="vi-VN"/>
        </w:rPr>
      </w:pPr>
      <w:r w:rsidRPr="00122193">
        <w:rPr>
          <w:rFonts w:cs="Times New Roman"/>
          <w:b/>
          <w:sz w:val="40"/>
          <w:szCs w:val="40"/>
          <w:lang w:val="pt-BR"/>
        </w:rPr>
        <w:t>PHỤ</w:t>
      </w:r>
      <w:r w:rsidRPr="00122193">
        <w:rPr>
          <w:rFonts w:cs="Times New Roman"/>
          <w:b/>
          <w:sz w:val="40"/>
          <w:szCs w:val="40"/>
          <w:lang w:val="vi-VN"/>
        </w:rPr>
        <w:t xml:space="preserve"> LỤC I</w:t>
      </w:r>
    </w:p>
    <w:p w14:paraId="1D8CD6C6" w14:textId="77777777" w:rsidR="00615D17" w:rsidRPr="00122193" w:rsidRDefault="00074193" w:rsidP="00E63EC9">
      <w:pPr>
        <w:spacing w:before="120" w:after="120" w:line="288" w:lineRule="auto"/>
        <w:jc w:val="center"/>
        <w:rPr>
          <w:rFonts w:cs="Times New Roman"/>
          <w:b/>
          <w:sz w:val="40"/>
          <w:szCs w:val="40"/>
          <w:lang w:val="pt-BR"/>
        </w:rPr>
      </w:pPr>
      <w:r w:rsidRPr="00122193">
        <w:rPr>
          <w:rFonts w:cs="Times New Roman"/>
          <w:b/>
          <w:sz w:val="40"/>
          <w:szCs w:val="40"/>
        </w:rPr>
        <w:t>CHƯƠNG TRÌNH</w:t>
      </w:r>
      <w:r w:rsidRPr="00122193">
        <w:rPr>
          <w:rFonts w:cs="Times New Roman"/>
          <w:b/>
          <w:sz w:val="40"/>
          <w:szCs w:val="40"/>
          <w:lang w:val="pt-BR"/>
        </w:rPr>
        <w:t xml:space="preserve"> CHI TIẾT</w:t>
      </w:r>
    </w:p>
    <w:p w14:paraId="3F182A5E" w14:textId="77777777" w:rsidR="00615D17" w:rsidRPr="00122193" w:rsidRDefault="00074193" w:rsidP="00E63EC9">
      <w:pPr>
        <w:spacing w:before="120" w:after="120" w:line="288" w:lineRule="auto"/>
        <w:jc w:val="center"/>
        <w:rPr>
          <w:rFonts w:cs="Times New Roman"/>
          <w:b/>
          <w:sz w:val="40"/>
          <w:szCs w:val="40"/>
          <w:lang w:val="vi-VN"/>
        </w:rPr>
      </w:pPr>
      <w:r w:rsidRPr="00122193">
        <w:rPr>
          <w:rFonts w:cs="Times New Roman"/>
          <w:b/>
          <w:sz w:val="40"/>
          <w:szCs w:val="40"/>
          <w:lang w:val="pt-BR"/>
        </w:rPr>
        <w:t>CÁC MÔN</w:t>
      </w:r>
      <w:r w:rsidRPr="00122193">
        <w:rPr>
          <w:rFonts w:cs="Times New Roman"/>
          <w:b/>
          <w:sz w:val="40"/>
          <w:szCs w:val="40"/>
          <w:lang w:val="vi-VN"/>
        </w:rPr>
        <w:t xml:space="preserve"> HỌC CHUNG </w:t>
      </w:r>
    </w:p>
    <w:p w14:paraId="1D1E3A15" w14:textId="77777777" w:rsidR="00615D17" w:rsidRPr="00E63EC9" w:rsidRDefault="00615D17" w:rsidP="00E63EC9">
      <w:pPr>
        <w:spacing w:before="120" w:after="120" w:line="288" w:lineRule="auto"/>
        <w:jc w:val="center"/>
        <w:rPr>
          <w:rFonts w:cs="Times New Roman"/>
          <w:b/>
          <w:szCs w:val="26"/>
        </w:rPr>
      </w:pPr>
    </w:p>
    <w:p w14:paraId="2BA6FA9E" w14:textId="77777777" w:rsidR="00615D17" w:rsidRPr="00E63EC9" w:rsidRDefault="00074193" w:rsidP="00E63EC9">
      <w:pPr>
        <w:spacing w:before="120" w:after="120" w:line="288" w:lineRule="auto"/>
        <w:jc w:val="center"/>
        <w:rPr>
          <w:rFonts w:cs="Times New Roman"/>
          <w:szCs w:val="26"/>
        </w:rPr>
      </w:pPr>
      <w:r w:rsidRPr="00E63EC9">
        <w:rPr>
          <w:rFonts w:cs="Times New Roman"/>
          <w:b/>
          <w:szCs w:val="26"/>
        </w:rPr>
        <w:br w:type="page"/>
      </w:r>
    </w:p>
    <w:p w14:paraId="3FE941B6"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szCs w:val="26"/>
          <w:lang w:val="pt-BR"/>
        </w:rPr>
        <w:t>CHƯƠNG TRÌNH MÔN HỌC</w:t>
      </w:r>
    </w:p>
    <w:p w14:paraId="728AB370" w14:textId="77777777" w:rsidR="00615D17" w:rsidRPr="00E63EC9" w:rsidRDefault="00074193" w:rsidP="00E63EC9">
      <w:pPr>
        <w:spacing w:before="120" w:after="120" w:line="288" w:lineRule="auto"/>
        <w:jc w:val="center"/>
        <w:rPr>
          <w:rFonts w:cs="Times New Roman"/>
          <w:i/>
          <w:iCs/>
          <w:szCs w:val="26"/>
          <w:lang w:val="pt-BR"/>
        </w:rPr>
      </w:pPr>
      <w:r w:rsidRPr="00E63EC9">
        <w:rPr>
          <w:rFonts w:cs="Times New Roman"/>
          <w:i/>
          <w:szCs w:val="26"/>
          <w:lang w:val="pt-BR"/>
        </w:rPr>
        <w:t>(Kèm theo TT số: 24</w:t>
      </w:r>
      <w:r w:rsidRPr="00E63EC9">
        <w:rPr>
          <w:rFonts w:cs="Times New Roman"/>
          <w:i/>
          <w:szCs w:val="26"/>
        </w:rPr>
        <w:t>/2018/TT-BLĐTBXH</w:t>
      </w:r>
      <w:r w:rsidRPr="00E63EC9">
        <w:rPr>
          <w:rFonts w:cs="Times New Roman"/>
          <w:i/>
          <w:szCs w:val="26"/>
          <w:lang w:val="pt-BR"/>
        </w:rPr>
        <w:t xml:space="preserve"> </w:t>
      </w:r>
      <w:r w:rsidRPr="00E63EC9">
        <w:rPr>
          <w:rFonts w:cs="Times New Roman"/>
          <w:i/>
          <w:szCs w:val="26"/>
        </w:rPr>
        <w:t>Ban hành Chương trình môn học Giáo dục chính trị thuộc khối các môn học chung trong chương trình đào tạo trình độ trung cấp, trình độ cao đẳng</w:t>
      </w:r>
      <w:r w:rsidRPr="00E63EC9">
        <w:rPr>
          <w:rFonts w:cs="Times New Roman"/>
          <w:i/>
          <w:szCs w:val="26"/>
          <w:lang w:val="pt-BR"/>
        </w:rPr>
        <w:t>)</w:t>
      </w:r>
    </w:p>
    <w:p w14:paraId="4E12C519" w14:textId="77777777" w:rsidR="00615D17" w:rsidRPr="00E63EC9" w:rsidRDefault="00615D17" w:rsidP="00E63EC9">
      <w:pPr>
        <w:spacing w:before="120" w:after="120" w:line="288" w:lineRule="auto"/>
        <w:jc w:val="center"/>
        <w:rPr>
          <w:rFonts w:cs="Times New Roman"/>
          <w:szCs w:val="26"/>
          <w:lang w:val="pt-BR"/>
        </w:rPr>
      </w:pPr>
    </w:p>
    <w:p w14:paraId="41204233" w14:textId="77777777" w:rsidR="00615D17" w:rsidRPr="00E63EC9" w:rsidRDefault="00074193" w:rsidP="00BE5DA2">
      <w:pPr>
        <w:pStyle w:val="Heading3"/>
        <w:spacing w:before="120" w:after="120" w:line="288" w:lineRule="auto"/>
        <w:rPr>
          <w:rFonts w:ascii="Times New Roman" w:hAnsi="Times New Roman"/>
          <w:b/>
          <w:sz w:val="26"/>
          <w:szCs w:val="26"/>
          <w:lang w:val="pt-BR"/>
        </w:rPr>
      </w:pPr>
      <w:r w:rsidRPr="00E63EC9">
        <w:rPr>
          <w:rFonts w:ascii="Times New Roman" w:hAnsi="Times New Roman"/>
          <w:b/>
          <w:sz w:val="26"/>
          <w:szCs w:val="26"/>
          <w:lang w:val="pt-BR"/>
        </w:rPr>
        <w:t>Tên môn học: Giáo dục chính trị</w:t>
      </w:r>
    </w:p>
    <w:p w14:paraId="0D986A82"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b/>
          <w:bCs/>
          <w:szCs w:val="26"/>
          <w:lang w:val="pt-BR"/>
        </w:rPr>
        <w:t>Mã môn học: MH 01</w:t>
      </w:r>
    </w:p>
    <w:p w14:paraId="2B3AB7BF" w14:textId="77777777" w:rsidR="00615D17" w:rsidRPr="00BE5DA2" w:rsidRDefault="00074193" w:rsidP="00E63EC9">
      <w:pPr>
        <w:spacing w:before="120" w:after="120" w:line="288" w:lineRule="auto"/>
        <w:ind w:firstLine="720"/>
        <w:jc w:val="both"/>
        <w:rPr>
          <w:rFonts w:cs="Times New Roman"/>
          <w:i/>
          <w:iCs/>
          <w:szCs w:val="26"/>
          <w:lang w:val="pt-BR"/>
        </w:rPr>
      </w:pPr>
      <w:r w:rsidRPr="00E63EC9">
        <w:rPr>
          <w:rFonts w:cs="Times New Roman"/>
          <w:b/>
          <w:bCs/>
          <w:szCs w:val="26"/>
          <w:lang w:val="pt-BR"/>
        </w:rPr>
        <w:t>Thời gian thực hiện môn học:</w:t>
      </w:r>
      <w:r w:rsidRPr="00E63EC9">
        <w:rPr>
          <w:rFonts w:cs="Times New Roman"/>
          <w:szCs w:val="26"/>
          <w:lang w:val="pt-BR"/>
        </w:rPr>
        <w:t xml:space="preserve"> 75 giờ </w:t>
      </w:r>
      <w:r w:rsidRPr="00BE5DA2">
        <w:rPr>
          <w:rFonts w:cs="Times New Roman"/>
          <w:i/>
          <w:iCs/>
          <w:szCs w:val="26"/>
          <w:lang w:val="pt-BR"/>
        </w:rPr>
        <w:t>(lý thuyết: 41 giờ; thảo luận: 29 giờ; kiểm tra: 05 giờ)</w:t>
      </w:r>
    </w:p>
    <w:p w14:paraId="06A7EEE9"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b/>
          <w:bCs/>
          <w:szCs w:val="26"/>
          <w:lang w:val="pt-BR"/>
        </w:rPr>
        <w:t>I. Vị trí, tính chất của môn học</w:t>
      </w:r>
    </w:p>
    <w:p w14:paraId="73850FEC"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b/>
          <w:bCs/>
          <w:szCs w:val="26"/>
          <w:lang w:val="pt-BR"/>
        </w:rPr>
        <w:t>1. Vị trí</w:t>
      </w:r>
    </w:p>
    <w:p w14:paraId="52C0C22D"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Môn học Giáo dục chính trị là môn học bắt buộc thuộc khối các môn học chung trong chương trình đào tạo trình độ cao đẳng.</w:t>
      </w:r>
    </w:p>
    <w:p w14:paraId="47E6127C"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b/>
          <w:bCs/>
          <w:szCs w:val="26"/>
          <w:lang w:val="pt-BR"/>
        </w:rPr>
        <w:t>2. Tính chất</w:t>
      </w:r>
    </w:p>
    <w:p w14:paraId="60600C97"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Chương trình môn học bao gồm khái quát về chủ nghĩa Mác - Lênin, tư tưởng Hồ Chí Minh, đường lối cách mạng của Đảng Cộng sản Việt Nam; hình thành thế giới quan, nhân sinh quan khoa học và cách mạng cho thế hệ trẻ Việt Nam; góp phần đào tạo người lao động phát triển toàn diện đáp ứng yêu cầu của sự nghiệp xây dựng, bảo vệ Tổ quốc xã hội chủ nghĩa.</w:t>
      </w:r>
    </w:p>
    <w:p w14:paraId="5FCFEC1F"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b/>
          <w:bCs/>
          <w:szCs w:val="26"/>
          <w:lang w:val="pt-BR"/>
        </w:rPr>
        <w:t>II. Mục tiêu môn học</w:t>
      </w:r>
    </w:p>
    <w:p w14:paraId="46A25759"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Sau khi học xong môn học, người học đạt được:</w:t>
      </w:r>
    </w:p>
    <w:p w14:paraId="5CFDD55C"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b/>
          <w:bCs/>
          <w:szCs w:val="26"/>
          <w:lang w:val="pt-BR"/>
        </w:rPr>
        <w:t>1. Về kiến thức</w:t>
      </w:r>
    </w:p>
    <w:p w14:paraId="10EF1712"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Trình bày được một số nội dung cơ bản của chủ nghĩa Mác - Lênin, tư tưởng Hồ Chí Minh; quan điểm, đường lối của Đảng Cộng sản Việt Nam và những nhiệm vụ chính trị của đất nước hiện nay; nội dung học tập, rèn luyện để trở thành người công dân tốt, người lao động tốt.</w:t>
      </w:r>
    </w:p>
    <w:p w14:paraId="3F54CF8D"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b/>
          <w:bCs/>
          <w:szCs w:val="26"/>
          <w:lang w:val="pt-BR"/>
        </w:rPr>
        <w:t>2. Về kỹ năng</w:t>
      </w:r>
    </w:p>
    <w:p w14:paraId="33AB2F09"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Vận dụng được các kiến thức chung về quan điểm, đường lối, chính sách của Đảng và Nhà nước vào giải quyết các vấn đề của cá nhân, xã hội và các vấn đề khác trong quá trình học tập, lao động, hoạt động hàng ngày và tham gia xây dựng, bảo vệ Tổ quốc.</w:t>
      </w:r>
    </w:p>
    <w:p w14:paraId="49384BCE"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b/>
          <w:bCs/>
          <w:szCs w:val="26"/>
          <w:lang w:val="pt-BR"/>
        </w:rPr>
        <w:t>3. Về năng lực tự chủ và trách nhiệm</w:t>
      </w:r>
    </w:p>
    <w:p w14:paraId="0FC0E805"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Có năng lực vận dụng các nội dung đã học để rèn luyện phẩm chất chính trị, đạo đức, lối sống; thực hiện tốt quan điểm, đường lối của Đảng; chính sách, pháp luật của Nhà nước.</w:t>
      </w:r>
    </w:p>
    <w:p w14:paraId="7691B48C"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b/>
          <w:bCs/>
          <w:szCs w:val="26"/>
          <w:lang w:val="pt-BR"/>
        </w:rPr>
        <w:t>III. Nội dung môn học</w:t>
      </w:r>
    </w:p>
    <w:p w14:paraId="4EC8498F"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b/>
          <w:bCs/>
          <w:szCs w:val="26"/>
          <w:lang w:val="pt-BR"/>
        </w:rPr>
        <w:t>1. Nội dung tổng quát và phân bố thời gian</w:t>
      </w:r>
    </w:p>
    <w:tbl>
      <w:tblPr>
        <w:tblW w:w="5000" w:type="pct"/>
        <w:tblCellMar>
          <w:left w:w="0" w:type="dxa"/>
          <w:right w:w="0" w:type="dxa"/>
        </w:tblCellMar>
        <w:tblLook w:val="04A0" w:firstRow="1" w:lastRow="0" w:firstColumn="1" w:lastColumn="0" w:noHBand="0" w:noVBand="1"/>
      </w:tblPr>
      <w:tblGrid>
        <w:gridCol w:w="597"/>
        <w:gridCol w:w="4910"/>
        <w:gridCol w:w="991"/>
        <w:gridCol w:w="1021"/>
        <w:gridCol w:w="920"/>
        <w:gridCol w:w="896"/>
      </w:tblGrid>
      <w:tr w:rsidR="00615D17" w:rsidRPr="00E63EC9" w14:paraId="0BDDA79A" w14:textId="77777777">
        <w:tc>
          <w:tcPr>
            <w:tcW w:w="31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BABF99"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STT</w:t>
            </w:r>
          </w:p>
        </w:tc>
        <w:tc>
          <w:tcPr>
            <w:tcW w:w="263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5549D1"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Tên bài</w:t>
            </w:r>
          </w:p>
        </w:tc>
        <w:tc>
          <w:tcPr>
            <w:tcW w:w="2052"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FDACDE"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Thời gian (giờ)</w:t>
            </w:r>
          </w:p>
        </w:tc>
      </w:tr>
      <w:tr w:rsidR="00615D17" w:rsidRPr="00E63EC9" w14:paraId="4901A234" w14:textId="77777777">
        <w:tc>
          <w:tcPr>
            <w:tcW w:w="31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1738873" w14:textId="77777777" w:rsidR="00615D17" w:rsidRPr="00E63EC9" w:rsidRDefault="00615D17" w:rsidP="00E63EC9">
            <w:pPr>
              <w:spacing w:before="120" w:after="120" w:line="288" w:lineRule="auto"/>
              <w:jc w:val="center"/>
              <w:rPr>
                <w:rFonts w:cs="Times New Roman"/>
                <w:szCs w:val="26"/>
              </w:rPr>
            </w:pPr>
          </w:p>
        </w:tc>
        <w:tc>
          <w:tcPr>
            <w:tcW w:w="263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84684E2" w14:textId="77777777" w:rsidR="00615D17" w:rsidRPr="00E63EC9" w:rsidRDefault="00615D17" w:rsidP="00E63EC9">
            <w:pPr>
              <w:spacing w:before="120" w:after="120" w:line="288" w:lineRule="auto"/>
              <w:jc w:val="center"/>
              <w:rPr>
                <w:rFonts w:cs="Times New Roman"/>
                <w:szCs w:val="26"/>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64BB87"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Tổng số</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AF353"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Lý thuyết</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D5835B"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Thảo luận</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1D097B"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Kiểm tra</w:t>
            </w:r>
          </w:p>
        </w:tc>
      </w:tr>
      <w:tr w:rsidR="00615D17" w:rsidRPr="00E63EC9" w14:paraId="65E9FC10" w14:textId="77777777">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B87BA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CC2E8" w14:textId="77777777" w:rsidR="00615D17" w:rsidRPr="00E63EC9" w:rsidRDefault="00074193" w:rsidP="00E63EC9">
            <w:pPr>
              <w:spacing w:before="120" w:after="120" w:line="288" w:lineRule="auto"/>
              <w:rPr>
                <w:rFonts w:cs="Times New Roman"/>
                <w:szCs w:val="26"/>
              </w:rPr>
            </w:pPr>
            <w:r w:rsidRPr="00E63EC9">
              <w:rPr>
                <w:rFonts w:cs="Times New Roman"/>
                <w:szCs w:val="26"/>
              </w:rPr>
              <w:t>Bài mở đầu</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7E272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B1F4F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0E844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F6C4D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28FBF23A" w14:textId="77777777">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7E61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349AF" w14:textId="77777777" w:rsidR="00615D17" w:rsidRPr="00E63EC9" w:rsidRDefault="00074193" w:rsidP="00E63EC9">
            <w:pPr>
              <w:spacing w:before="120" w:after="120" w:line="288" w:lineRule="auto"/>
              <w:rPr>
                <w:rFonts w:cs="Times New Roman"/>
                <w:szCs w:val="26"/>
              </w:rPr>
            </w:pPr>
            <w:r w:rsidRPr="00E63EC9">
              <w:rPr>
                <w:rFonts w:cs="Times New Roman"/>
                <w:szCs w:val="26"/>
              </w:rPr>
              <w:t>Bài 1: Khái quát về chủ nghĩa Mác - Lênin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EEC16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7E459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407C0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E3388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3A2B9722" w14:textId="77777777">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885FA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C9850B" w14:textId="77777777" w:rsidR="00615D17" w:rsidRPr="00E63EC9" w:rsidRDefault="00074193" w:rsidP="00E63EC9">
            <w:pPr>
              <w:spacing w:before="120" w:after="120" w:line="288" w:lineRule="auto"/>
              <w:rPr>
                <w:rFonts w:cs="Times New Roman"/>
                <w:szCs w:val="26"/>
              </w:rPr>
            </w:pPr>
            <w:r w:rsidRPr="00E63EC9">
              <w:rPr>
                <w:rFonts w:cs="Times New Roman"/>
                <w:szCs w:val="26"/>
              </w:rPr>
              <w:t>Bài 2: Khái quát về tư tưởng Hồ Chí Minh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01E3D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8F929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F6932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77134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60E77305" w14:textId="77777777">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51D56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75D440" w14:textId="77777777" w:rsidR="00615D17" w:rsidRPr="00E63EC9" w:rsidRDefault="00074193" w:rsidP="00E63EC9">
            <w:pPr>
              <w:spacing w:before="120" w:after="120" w:line="288" w:lineRule="auto"/>
              <w:rPr>
                <w:rFonts w:cs="Times New Roman"/>
                <w:szCs w:val="26"/>
              </w:rPr>
            </w:pPr>
            <w:r w:rsidRPr="00E63EC9">
              <w:rPr>
                <w:rFonts w:cs="Times New Roman"/>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5C555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1FBD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68154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05A71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r>
      <w:tr w:rsidR="00615D17" w:rsidRPr="00E63EC9" w14:paraId="453C5627" w14:textId="77777777">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346EF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1E601" w14:textId="77777777" w:rsidR="00615D17" w:rsidRPr="00E63EC9" w:rsidRDefault="00074193" w:rsidP="00E63EC9">
            <w:pPr>
              <w:spacing w:before="120" w:after="120" w:line="288" w:lineRule="auto"/>
              <w:rPr>
                <w:rFonts w:cs="Times New Roman"/>
                <w:szCs w:val="26"/>
              </w:rPr>
            </w:pPr>
            <w:r w:rsidRPr="00E63EC9">
              <w:rPr>
                <w:rFonts w:cs="Times New Roman"/>
                <w:szCs w:val="26"/>
              </w:rPr>
              <w:t>Bài 3: Những thành tựu của cách mạng Việt Nam dưới sự lãnh đạo của Đảng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3179E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1E359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FB7F5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50BBA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74EA27E2" w14:textId="77777777">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C1F78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40C177" w14:textId="77777777" w:rsidR="00615D17" w:rsidRPr="00E63EC9" w:rsidRDefault="00074193" w:rsidP="00E63EC9">
            <w:pPr>
              <w:spacing w:before="120" w:after="120" w:line="288" w:lineRule="auto"/>
              <w:rPr>
                <w:rFonts w:cs="Times New Roman"/>
                <w:szCs w:val="26"/>
              </w:rPr>
            </w:pPr>
            <w:r w:rsidRPr="00E63EC9">
              <w:rPr>
                <w:rFonts w:cs="Times New Roman"/>
                <w:szCs w:val="26"/>
              </w:rPr>
              <w:t>Bài 4: Đặc trưng và phương hướng xây dựng xã hội chủ nghĩa ở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4AD58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EDCFE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4E2F3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76C18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45400DEE" w14:textId="77777777">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0907E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7</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02977" w14:textId="77777777" w:rsidR="00615D17" w:rsidRPr="00E63EC9" w:rsidRDefault="00074193" w:rsidP="00E63EC9">
            <w:pPr>
              <w:spacing w:before="120" w:after="120" w:line="288" w:lineRule="auto"/>
              <w:rPr>
                <w:rFonts w:cs="Times New Roman"/>
                <w:color w:val="FFFFFF"/>
                <w:szCs w:val="26"/>
              </w:rPr>
            </w:pPr>
            <w:r w:rsidRPr="00E63EC9">
              <w:rPr>
                <w:rFonts w:cs="Times New Roman"/>
                <w:szCs w:val="26"/>
              </w:rPr>
              <w:t>Bài 5: Phát triển kinh tế, xã hội, văn hóa, con người ở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C3953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10</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3F664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34D5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FBE2F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65FAF3B6" w14:textId="77777777">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632D4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8</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CC6053" w14:textId="77777777" w:rsidR="00615D17" w:rsidRPr="00E63EC9" w:rsidRDefault="00074193" w:rsidP="00E63EC9">
            <w:pPr>
              <w:spacing w:before="120" w:after="120" w:line="288" w:lineRule="auto"/>
              <w:rPr>
                <w:rFonts w:cs="Times New Roman"/>
                <w:szCs w:val="26"/>
              </w:rPr>
            </w:pPr>
            <w:r w:rsidRPr="00E63EC9">
              <w:rPr>
                <w:rFonts w:cs="Times New Roman"/>
                <w:szCs w:val="26"/>
              </w:rPr>
              <w:t>Bài 6: Tăng cường quốc phòng an ninh, mở rộng quan hệ đối ngoại và hội nhập quốc tế ở nước ta hiện nay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9802B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AD8AB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F4C9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1A535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3E0D6CD0" w14:textId="77777777">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646A2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4A311E" w14:textId="77777777" w:rsidR="00615D17" w:rsidRPr="00E63EC9" w:rsidRDefault="00074193" w:rsidP="00E63EC9">
            <w:pPr>
              <w:spacing w:before="120" w:after="120" w:line="288" w:lineRule="auto"/>
              <w:rPr>
                <w:rFonts w:cs="Times New Roman"/>
                <w:szCs w:val="26"/>
              </w:rPr>
            </w:pPr>
            <w:r w:rsidRPr="00E63EC9">
              <w:rPr>
                <w:rFonts w:cs="Times New Roman"/>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4B0D8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531F1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DD1C9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E6EC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r>
      <w:tr w:rsidR="00615D17" w:rsidRPr="00E63EC9" w14:paraId="7AA70522" w14:textId="77777777">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4463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10</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D5D5D0" w14:textId="77777777" w:rsidR="00615D17" w:rsidRPr="00E63EC9" w:rsidRDefault="00074193" w:rsidP="00E63EC9">
            <w:pPr>
              <w:spacing w:before="120" w:after="120" w:line="288" w:lineRule="auto"/>
              <w:rPr>
                <w:rFonts w:cs="Times New Roman"/>
                <w:szCs w:val="26"/>
              </w:rPr>
            </w:pPr>
            <w:r w:rsidRPr="00E63EC9">
              <w:rPr>
                <w:rFonts w:cs="Times New Roman"/>
                <w:szCs w:val="26"/>
              </w:rPr>
              <w:t>Bài 7: Xây dựng và hoàn thiện nhà nước pháp quyền xã hội chủ nghĩa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786AB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A4079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C3FC6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B6DF7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760C01BE" w14:textId="77777777">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CD8B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11</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91FB81" w14:textId="77777777" w:rsidR="00615D17" w:rsidRPr="00E63EC9" w:rsidRDefault="00074193" w:rsidP="00E63EC9">
            <w:pPr>
              <w:spacing w:before="120" w:after="120" w:line="288" w:lineRule="auto"/>
              <w:rPr>
                <w:rFonts w:cs="Times New Roman"/>
                <w:szCs w:val="26"/>
              </w:rPr>
            </w:pPr>
            <w:r w:rsidRPr="00E63EC9">
              <w:rPr>
                <w:rFonts w:cs="Times New Roman"/>
                <w:szCs w:val="26"/>
              </w:rPr>
              <w:t>Bài 8: Phát huy sức mạnh của khối đại đoàn kết toàn dân tộc trong xây dựng, bảo vệ Tổ quốc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6A71C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9BF17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8BBDC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C105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3DEFA133" w14:textId="77777777">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BC6F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12</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BDB33" w14:textId="77777777" w:rsidR="00615D17" w:rsidRPr="00E63EC9" w:rsidRDefault="00074193" w:rsidP="00E63EC9">
            <w:pPr>
              <w:spacing w:before="120" w:after="120" w:line="288" w:lineRule="auto"/>
              <w:rPr>
                <w:rFonts w:cs="Times New Roman"/>
                <w:szCs w:val="26"/>
              </w:rPr>
            </w:pPr>
            <w:r w:rsidRPr="00E63EC9">
              <w:rPr>
                <w:rFonts w:cs="Times New Roman"/>
                <w:szCs w:val="26"/>
              </w:rPr>
              <w:t>Bài 9: Tu dưỡng, rèn luyện để trở thành người công dân tốt, người lao động tốt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5109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2A3B4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303B0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56470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741D110D" w14:textId="77777777">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07EA3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13</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0D470" w14:textId="77777777" w:rsidR="00615D17" w:rsidRPr="00E63EC9" w:rsidRDefault="00074193" w:rsidP="00E63EC9">
            <w:pPr>
              <w:spacing w:before="120" w:after="120" w:line="288" w:lineRule="auto"/>
              <w:rPr>
                <w:rFonts w:cs="Times New Roman"/>
                <w:szCs w:val="26"/>
              </w:rPr>
            </w:pPr>
            <w:r w:rsidRPr="00E63EC9">
              <w:rPr>
                <w:rFonts w:cs="Times New Roman"/>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D296B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ECD60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AB0F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C2D97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r>
      <w:tr w:rsidR="00615D17" w:rsidRPr="00E63EC9" w14:paraId="231E973C" w14:textId="77777777">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241EBB"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 </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BB9AE9"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Tổng cộng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2D894"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75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B6A07"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41</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0F543A"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29</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1F0C10"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05</w:t>
            </w:r>
          </w:p>
        </w:tc>
      </w:tr>
    </w:tbl>
    <w:p w14:paraId="679C8EF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 chi tiết</w:t>
      </w:r>
    </w:p>
    <w:p w14:paraId="7C25A671"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BÀI MỞ ĐẦU</w:t>
      </w:r>
    </w:p>
    <w:p w14:paraId="4B6F41E6" w14:textId="77777777" w:rsidR="00615D17" w:rsidRPr="00E63EC9" w:rsidRDefault="00074193" w:rsidP="00566013">
      <w:pPr>
        <w:spacing w:before="120" w:after="120" w:line="288" w:lineRule="auto"/>
        <w:ind w:left="6480" w:firstLine="720"/>
        <w:jc w:val="center"/>
        <w:rPr>
          <w:rFonts w:cs="Times New Roman"/>
          <w:szCs w:val="26"/>
        </w:rPr>
      </w:pPr>
      <w:r w:rsidRPr="00E63EC9">
        <w:rPr>
          <w:rFonts w:cs="Times New Roman"/>
          <w:i/>
          <w:szCs w:val="26"/>
        </w:rPr>
        <w:t>Thời gian: 2 giờ</w:t>
      </w:r>
    </w:p>
    <w:p w14:paraId="063FF05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5DF4270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Sau khi học xong bài này, người học đạt được:</w:t>
      </w:r>
    </w:p>
    <w:p w14:paraId="7A890C5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Trình bày được vị trí, tính chất, mục tiêu, nội dung chính, phương pháp dạy học và đánh giá môn học.</w:t>
      </w:r>
    </w:p>
    <w:p w14:paraId="76AAF0D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16E671E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 Vị trí, tính chất môn học</w:t>
      </w:r>
    </w:p>
    <w:p w14:paraId="21AC5FE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Mục tiêu của môn học</w:t>
      </w:r>
    </w:p>
    <w:p w14:paraId="6CE797C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 Nội dung chính</w:t>
      </w:r>
    </w:p>
    <w:p w14:paraId="0BB680F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 Phương pháp dạy học và đánh giá môn học</w:t>
      </w:r>
    </w:p>
    <w:p w14:paraId="737F3FB3" w14:textId="77777777" w:rsidR="00615D17" w:rsidRPr="00E63EC9" w:rsidRDefault="00615D17" w:rsidP="00E63EC9">
      <w:pPr>
        <w:spacing w:before="120" w:after="120" w:line="288" w:lineRule="auto"/>
        <w:jc w:val="center"/>
        <w:rPr>
          <w:rFonts w:cs="Times New Roman"/>
          <w:b/>
          <w:bCs/>
          <w:szCs w:val="26"/>
        </w:rPr>
      </w:pPr>
    </w:p>
    <w:p w14:paraId="29BEA37A" w14:textId="42DE953B" w:rsidR="00615D17" w:rsidRPr="00E63EC9" w:rsidRDefault="00074193" w:rsidP="006A7254">
      <w:pPr>
        <w:spacing w:before="120" w:after="120" w:line="288" w:lineRule="auto"/>
        <w:rPr>
          <w:rFonts w:cs="Times New Roman"/>
          <w:szCs w:val="26"/>
        </w:rPr>
      </w:pPr>
      <w:r w:rsidRPr="00E63EC9">
        <w:rPr>
          <w:rFonts w:cs="Times New Roman"/>
          <w:b/>
          <w:bCs/>
          <w:szCs w:val="26"/>
        </w:rPr>
        <w:t>Bài 1:</w:t>
      </w:r>
      <w:r w:rsidR="006A7254">
        <w:rPr>
          <w:rFonts w:cs="Times New Roman"/>
          <w:b/>
          <w:bCs/>
          <w:szCs w:val="26"/>
        </w:rPr>
        <w:t xml:space="preserve"> </w:t>
      </w:r>
      <w:r w:rsidRPr="00E63EC9">
        <w:rPr>
          <w:rFonts w:cs="Times New Roman"/>
          <w:b/>
          <w:bCs/>
          <w:szCs w:val="26"/>
        </w:rPr>
        <w:t>KHÁI QUÁT VỀ CHỦ NGHĨA MÁC – LÊNIN</w:t>
      </w:r>
      <w:r w:rsidRPr="00E63EC9">
        <w:rPr>
          <w:rFonts w:cs="Times New Roman"/>
          <w:i/>
          <w:szCs w:val="26"/>
        </w:rPr>
        <w:tab/>
      </w:r>
      <w:r w:rsidRPr="00E63EC9">
        <w:rPr>
          <w:rFonts w:cs="Times New Roman"/>
          <w:i/>
          <w:szCs w:val="26"/>
        </w:rPr>
        <w:tab/>
        <w:t>Thời gian: 13 giờ</w:t>
      </w:r>
    </w:p>
    <w:p w14:paraId="1192506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352311B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Sau khi học xong bài này, người học đạt được:</w:t>
      </w:r>
    </w:p>
    <w:p w14:paraId="1D6AE62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Trình bày được khái niệm, nội dung cơ bản, vai trò của chủ nghĩa Mác - Lênin trong nhận thức và thực tiễn đời sống xã hội;</w:t>
      </w:r>
    </w:p>
    <w:p w14:paraId="290C561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Bước đầu vận dụng được thế giới quan và phương pháp luận của chủ nghĩa Mác - Lênin vào giải quyết các vấn đề của cá nhân và xã hội.</w:t>
      </w:r>
    </w:p>
    <w:p w14:paraId="5950583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7A564E3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 Khái niệm chủ nghĩa Mác - Lênin</w:t>
      </w:r>
    </w:p>
    <w:p w14:paraId="5C02777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Một số nội dung cơ bản của chủ nghĩa Mác - Lênin</w:t>
      </w:r>
    </w:p>
    <w:p w14:paraId="65AD8C4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Triết học Mác - Lênin</w:t>
      </w:r>
    </w:p>
    <w:p w14:paraId="4DEAA82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Kinh tế chính trị Mác - Lênin</w:t>
      </w:r>
    </w:p>
    <w:p w14:paraId="3E40BFE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2.2.3. Chủ nghĩa xã hội khoa học</w:t>
      </w:r>
    </w:p>
    <w:p w14:paraId="550EA01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 Vai trò nền tảng tư tưởng, lý luận của chủ nghĩa Mác - Lênin</w:t>
      </w:r>
    </w:p>
    <w:p w14:paraId="2D205B69" w14:textId="77777777" w:rsidR="00615D17" w:rsidRPr="00E63EC9" w:rsidRDefault="00615D17" w:rsidP="00E63EC9">
      <w:pPr>
        <w:spacing w:before="120" w:after="120" w:line="288" w:lineRule="auto"/>
        <w:jc w:val="center"/>
        <w:rPr>
          <w:rFonts w:cs="Times New Roman"/>
          <w:b/>
          <w:bCs/>
          <w:szCs w:val="26"/>
        </w:rPr>
      </w:pPr>
    </w:p>
    <w:p w14:paraId="2EC63B29" w14:textId="54FCB197" w:rsidR="00615D17" w:rsidRPr="00E63EC9" w:rsidRDefault="00074193" w:rsidP="00F2141B">
      <w:pPr>
        <w:spacing w:before="120" w:after="120" w:line="288" w:lineRule="auto"/>
        <w:rPr>
          <w:rFonts w:cs="Times New Roman"/>
          <w:szCs w:val="26"/>
        </w:rPr>
      </w:pPr>
      <w:r w:rsidRPr="00E63EC9">
        <w:rPr>
          <w:rFonts w:cs="Times New Roman"/>
          <w:b/>
          <w:bCs/>
          <w:szCs w:val="26"/>
        </w:rPr>
        <w:t>Bài 2:</w:t>
      </w:r>
      <w:r w:rsidR="00F2141B">
        <w:rPr>
          <w:rFonts w:cs="Times New Roman"/>
          <w:b/>
          <w:bCs/>
          <w:szCs w:val="26"/>
        </w:rPr>
        <w:t xml:space="preserve"> </w:t>
      </w:r>
      <w:r w:rsidRPr="00E63EC9">
        <w:rPr>
          <w:rFonts w:cs="Times New Roman"/>
          <w:b/>
          <w:bCs/>
          <w:szCs w:val="26"/>
        </w:rPr>
        <w:t>KHÁI QUÁT VỀ TƯ TƯỞNG HỒ CHÍ MINH</w:t>
      </w:r>
      <w:r w:rsidR="00F2141B">
        <w:rPr>
          <w:rFonts w:cs="Times New Roman"/>
          <w:b/>
          <w:bCs/>
          <w:szCs w:val="26"/>
        </w:rPr>
        <w:tab/>
      </w:r>
      <w:r w:rsidR="00F2141B">
        <w:rPr>
          <w:rFonts w:cs="Times New Roman"/>
          <w:b/>
          <w:bCs/>
          <w:szCs w:val="26"/>
        </w:rPr>
        <w:tab/>
      </w:r>
      <w:r w:rsidRPr="00E63EC9">
        <w:rPr>
          <w:rFonts w:cs="Times New Roman"/>
          <w:i/>
          <w:szCs w:val="26"/>
        </w:rPr>
        <w:t>Thời gian: 13 giờ</w:t>
      </w:r>
    </w:p>
    <w:p w14:paraId="05D84ED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56564C4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Sau khi học xong bài này, người học đạt được:</w:t>
      </w:r>
    </w:p>
    <w:p w14:paraId="47B8168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Trình bày được một số điểm cơ bản về nguồn gốc, quá trình hình thành, nội dung cơ bản, giá trị của tư tưởng Hồ Chí Minh; sự cần thiết, nội dung học tập, làm theo tư tưởng, đạo đức, phong cách Hồ Chí Minh;</w:t>
      </w:r>
    </w:p>
    <w:p w14:paraId="7C452CB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Có nhận thức đúng đắn, vận dụng tốt các kiến thức đã học vào việc tu dưỡng, rèn luyện đạo đức và phong cách của cá nhân.</w:t>
      </w:r>
    </w:p>
    <w:p w14:paraId="04D1ED2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0483EEA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 Khái niệm, nguồn gốc và quá trình hình thành tư tưởng Hồ Chí Minh</w:t>
      </w:r>
    </w:p>
    <w:p w14:paraId="54681FD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Khái niệm</w:t>
      </w:r>
    </w:p>
    <w:p w14:paraId="399A4F6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Nguồn gốc</w:t>
      </w:r>
    </w:p>
    <w:p w14:paraId="6FE4E32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2.1.3. Quá trình hình thành</w:t>
      </w:r>
    </w:p>
    <w:p w14:paraId="3AEB4CF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Một số nội dung cơ bản của tư tưởng Hồ Chí Minh</w:t>
      </w:r>
    </w:p>
    <w:p w14:paraId="6FF4C56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Tư tưởng về độc lập dân tộc gắn liền với chủ nghĩa xã hội, kết hợp sức mạnh dân tộc với sức mạnh thời đại</w:t>
      </w:r>
    </w:p>
    <w:p w14:paraId="1C45A4D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Tư tưởng về quyền làm chủ của nhân dân, xây dựng nhà nước thật sự của dân, do dân, vì dân</w:t>
      </w:r>
    </w:p>
    <w:p w14:paraId="36D1640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2.2.3. Tư tưởng về đại đoàn kết toàn dân</w:t>
      </w:r>
    </w:p>
    <w:p w14:paraId="19F6786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2.2.4. Tư tưởng về phát triển kinh tế và văn hóa, không ngừng nâng cao đời sống vật chất và tinh thần của nhân dân</w:t>
      </w:r>
    </w:p>
    <w:p w14:paraId="1F75821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2.2.5. Tư tưởng về đạo đức cách mạng, cần, kiệm, liêm, chính, chí công vô tư</w:t>
      </w:r>
    </w:p>
    <w:p w14:paraId="7A0CD6E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2.2.6. Tư tưởng về chăm lo bồi dưỡng thế hệ cách mạng cho đời sau</w:t>
      </w:r>
    </w:p>
    <w:p w14:paraId="599CD28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 Vai trò của tư tưởng Hồ Chí Minh đối với cách mạng Việt Nam</w:t>
      </w:r>
    </w:p>
    <w:p w14:paraId="7046507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 Học tập và làm theo tư tưởng, đạo đức, phong cách Hồ Chí Minh trong giai đoạn hiện nay</w:t>
      </w:r>
    </w:p>
    <w:p w14:paraId="548934D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2.4.1. Sự cần thiết phải học tập và làm theo tư tưởng, đạo đức, phong cách Hồ Chí Minh</w:t>
      </w:r>
    </w:p>
    <w:p w14:paraId="2EBC75F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2.4.2. Nội dung chủ yếu của học tập và làm theo tư tưởng, đạo đức, phong cách Hồ Chí Minh</w:t>
      </w:r>
    </w:p>
    <w:p w14:paraId="0F06737A" w14:textId="77777777" w:rsidR="00615D17" w:rsidRPr="00E63EC9" w:rsidRDefault="00615D17" w:rsidP="00E63EC9">
      <w:pPr>
        <w:spacing w:before="120" w:after="120" w:line="288" w:lineRule="auto"/>
        <w:jc w:val="center"/>
        <w:rPr>
          <w:rFonts w:cs="Times New Roman"/>
          <w:b/>
          <w:bCs/>
          <w:szCs w:val="26"/>
        </w:rPr>
      </w:pPr>
    </w:p>
    <w:p w14:paraId="7DB08D05" w14:textId="21502ABA" w:rsidR="00615D17" w:rsidRPr="00E63EC9" w:rsidRDefault="00074193" w:rsidP="00F41E1C">
      <w:pPr>
        <w:spacing w:before="120" w:after="120" w:line="288" w:lineRule="auto"/>
        <w:rPr>
          <w:rFonts w:cs="Times New Roman"/>
          <w:szCs w:val="26"/>
        </w:rPr>
      </w:pPr>
      <w:r w:rsidRPr="00E63EC9">
        <w:rPr>
          <w:rFonts w:cs="Times New Roman"/>
          <w:b/>
          <w:bCs/>
          <w:szCs w:val="26"/>
        </w:rPr>
        <w:t>Bài 3:</w:t>
      </w:r>
      <w:r w:rsidR="00F41E1C">
        <w:rPr>
          <w:rFonts w:cs="Times New Roman"/>
          <w:b/>
          <w:bCs/>
          <w:szCs w:val="26"/>
        </w:rPr>
        <w:t xml:space="preserve"> </w:t>
      </w:r>
      <w:r w:rsidRPr="00E63EC9">
        <w:rPr>
          <w:rFonts w:cs="Times New Roman"/>
          <w:b/>
          <w:bCs/>
          <w:szCs w:val="26"/>
        </w:rPr>
        <w:t>NHỮNG THÀNH TỰU CỦA CÁCH MẠNG VIỆT NAM DƯỚI SỰ LÃNH ĐẠO CỦA ĐẢNG</w:t>
      </w:r>
      <w:r w:rsidR="00F41E1C">
        <w:rPr>
          <w:rFonts w:cs="Times New Roman"/>
          <w:b/>
          <w:bCs/>
          <w:szCs w:val="26"/>
        </w:rPr>
        <w:t xml:space="preserve"> </w:t>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r>
      <w:r w:rsidRPr="00E63EC9">
        <w:rPr>
          <w:rFonts w:cs="Times New Roman"/>
          <w:i/>
          <w:szCs w:val="26"/>
        </w:rPr>
        <w:t>Thời gian: 5 giờ</w:t>
      </w:r>
    </w:p>
    <w:p w14:paraId="791EF9E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3466850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Sau khi học xong bài này, người học đạt được:</w:t>
      </w:r>
    </w:p>
    <w:p w14:paraId="5C09996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Trình bày được quá trình ra đời và những thành tựu của cách mạng Việt Nam do Đảng Cộng sản Việt Nam lãnh đạo;</w:t>
      </w:r>
    </w:p>
    <w:p w14:paraId="77500CE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Khẳng định, tin tưởng và tự hào về sự lãnh đạo đúng đắn của Đảng đối với sự nghiệp cách mạng ở nước ta.</w:t>
      </w:r>
    </w:p>
    <w:p w14:paraId="550B714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3306752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 Sự ra đời và lãnh đạo của Đảng Cộng sản Việt Nam đối với cách mạng Việt Nam</w:t>
      </w:r>
    </w:p>
    <w:p w14:paraId="19C965B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Sự ra đời của Đảng Cộng sản Việt Nam</w:t>
      </w:r>
    </w:p>
    <w:p w14:paraId="5E50ADD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Vai trò lãnh đạo của Đảng trong các giai đoạn cách mạng</w:t>
      </w:r>
    </w:p>
    <w:p w14:paraId="582A1B6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Những thành tựu của cách mạng Việt Nam dưới sự lãnh đạo của Đảng</w:t>
      </w:r>
    </w:p>
    <w:p w14:paraId="626AE3E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Thắng lợi của đấu tranh giành và bảo vệ nền độc lập dân tộc</w:t>
      </w:r>
    </w:p>
    <w:p w14:paraId="39B64E2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Thắng lợi của công cuộc đổi mới</w:t>
      </w:r>
    </w:p>
    <w:p w14:paraId="21E09585" w14:textId="77777777" w:rsidR="00615D17" w:rsidRPr="00E63EC9" w:rsidRDefault="00615D17" w:rsidP="00E63EC9">
      <w:pPr>
        <w:spacing w:before="120" w:after="120" w:line="288" w:lineRule="auto"/>
        <w:ind w:firstLine="720"/>
        <w:jc w:val="both"/>
        <w:rPr>
          <w:rFonts w:cs="Times New Roman"/>
          <w:szCs w:val="26"/>
        </w:rPr>
      </w:pPr>
    </w:p>
    <w:p w14:paraId="4FFB3DD0" w14:textId="41026052" w:rsidR="00615D17" w:rsidRPr="00E63EC9" w:rsidRDefault="00074193" w:rsidP="00F41E1C">
      <w:pPr>
        <w:spacing w:before="120" w:after="120" w:line="288" w:lineRule="auto"/>
        <w:rPr>
          <w:rFonts w:cs="Times New Roman"/>
          <w:szCs w:val="26"/>
        </w:rPr>
      </w:pPr>
      <w:r w:rsidRPr="00E63EC9">
        <w:rPr>
          <w:rFonts w:cs="Times New Roman"/>
          <w:b/>
          <w:bCs/>
          <w:szCs w:val="26"/>
        </w:rPr>
        <w:t>Bài 4:</w:t>
      </w:r>
      <w:r w:rsidR="00F41E1C">
        <w:rPr>
          <w:rFonts w:cs="Times New Roman"/>
          <w:b/>
          <w:bCs/>
          <w:szCs w:val="26"/>
        </w:rPr>
        <w:t xml:space="preserve"> </w:t>
      </w:r>
      <w:r w:rsidRPr="00E63EC9">
        <w:rPr>
          <w:rFonts w:cs="Times New Roman"/>
          <w:b/>
          <w:bCs/>
          <w:szCs w:val="26"/>
        </w:rPr>
        <w:t>ĐẶC TRƯNG VÀ PHƯƠNG HƯỚNG XÂY DỰNG XÃ HỘI CHỦ NGHĨA Ở VIỆT NAM</w:t>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r>
      <w:r w:rsidRPr="00E63EC9">
        <w:rPr>
          <w:rFonts w:cs="Times New Roman"/>
          <w:i/>
          <w:szCs w:val="26"/>
        </w:rPr>
        <w:t>Thời gian: 5 giờ</w:t>
      </w:r>
    </w:p>
    <w:p w14:paraId="747F2A8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4D8E7DD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Sau khi học xong bài này, người học đạt được:</w:t>
      </w:r>
    </w:p>
    <w:p w14:paraId="6E7D849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Trình bày được đặc trưng và phương hướng xây dựng xã hội chủ nghĩa ở Việt Nam;</w:t>
      </w:r>
    </w:p>
    <w:p w14:paraId="605410C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Có nhận thức đúng đắn và niềm tin vào việc xây dựng xã hội chủ nghĩa ở nước ta hiện nay.</w:t>
      </w:r>
    </w:p>
    <w:p w14:paraId="1415B68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2008576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 Đặc trưng của xã hội chủ nghĩa ở Việt Nam</w:t>
      </w:r>
    </w:p>
    <w:p w14:paraId="7B0CBAC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Dân giàu, nước mạnh, dân chủ, công bằng, văn minh</w:t>
      </w:r>
    </w:p>
    <w:p w14:paraId="3266CB13"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rPr>
        <w:t>2.1.2. Do nhân dân làm chủ</w:t>
      </w:r>
    </w:p>
    <w:p w14:paraId="2C895CC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2.1.3. Có nền kinh tế phát triển cao dựa trên lực lượng sản xuất hiện đại và quan hệ sản xuất tiến bộ, phù hợp</w:t>
      </w:r>
    </w:p>
    <w:p w14:paraId="2CB87BE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2.1.4. Có nền văn hóa tiên tiến, đậm đà bản sắc dân tộc</w:t>
      </w:r>
    </w:p>
    <w:p w14:paraId="3C764FA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2.1.5. Con người có cuộc sống ấm no, tự do, hạnh phúc, có điều kiện phát triển toàn diện</w:t>
      </w:r>
    </w:p>
    <w:p w14:paraId="21DB2B8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2.1.6. Các dân tộc trong cộng đồng Việt Nam bình đẳng, đoàn kết, tôn trọng và giúp nhau cùng phát triển</w:t>
      </w:r>
    </w:p>
    <w:p w14:paraId="70220D7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2.1.7. Có Nhà nước pháp quyền xã hội chủ nghĩa của nhân dân, do nhân dân, vì nhân dân do Đảng Cộng sản lãnh đạo</w:t>
      </w:r>
    </w:p>
    <w:p w14:paraId="656C9C1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2.1.8. Có quan hệ hữu nghị và hợp tác với các nước trên thế giới</w:t>
      </w:r>
    </w:p>
    <w:p w14:paraId="12AD58B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Phương hướng xây dựng xã hội chủ nghĩa ở Việt Nam</w:t>
      </w:r>
    </w:p>
    <w:p w14:paraId="1F30C14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Đẩy mạnh công nghiệp hóa, hiện đại hóa đất nước gắn với phát triển kinh tế tri thức, bảo vệ tài nguyên, môi trường</w:t>
      </w:r>
    </w:p>
    <w:p w14:paraId="2C73194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Phát triển nên kinh tế thị trường định hướng xã hội chủ nghĩa</w:t>
      </w:r>
    </w:p>
    <w:p w14:paraId="569EA9B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2.2.3. Xây dựng nền văn hóa tiên tiến, đậm đà bản sắc dân tộc; xây dựng con người, nâng cao đời sống nhân dân, thực hiện tiến bộ và công bằng xã hội</w:t>
      </w:r>
    </w:p>
    <w:p w14:paraId="1FE2A0C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2.2.4. Đảm bảo vững chắc quốc phòng, an ninh quốc gia, trật tự, an toàn xã hội</w:t>
      </w:r>
    </w:p>
    <w:p w14:paraId="543F12C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2.2.5. Thực hiện đường lối đối ngoại độc lập, tự chủ, hòa bình, hữu nghị, hợp tác và phát triển; chủ động và tích cực hội nhập quốc tế</w:t>
      </w:r>
    </w:p>
    <w:p w14:paraId="12C0AC1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2.2.6. Xây dựng nền dân chủ xã hội chủ nghĩa, thực hiện đại đoàn kết dân lộc, tăng cường và mở rộng mặt trận dân tộc thống nhất</w:t>
      </w:r>
    </w:p>
    <w:p w14:paraId="0495FC7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2.2.7. Xây dựng Nhà nước pháp quyền xã hội chủ nghĩa của nhân dân, do nhân dân, vì nhân dân</w:t>
      </w:r>
    </w:p>
    <w:p w14:paraId="0903377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2.2.8. Xây dựng Đảng trong sạch, vững mạnh</w:t>
      </w:r>
    </w:p>
    <w:p w14:paraId="5B73F96B" w14:textId="77777777" w:rsidR="00615D17" w:rsidRPr="00E63EC9" w:rsidRDefault="00615D17" w:rsidP="00E63EC9">
      <w:pPr>
        <w:spacing w:before="120" w:after="120" w:line="288" w:lineRule="auto"/>
        <w:ind w:firstLine="720"/>
        <w:jc w:val="both"/>
        <w:rPr>
          <w:rFonts w:cs="Times New Roman"/>
          <w:szCs w:val="26"/>
        </w:rPr>
      </w:pPr>
    </w:p>
    <w:p w14:paraId="72EA6937" w14:textId="175EC9E2" w:rsidR="00615D17" w:rsidRPr="00E63EC9" w:rsidRDefault="00074193" w:rsidP="00F41E1C">
      <w:pPr>
        <w:spacing w:before="120" w:after="120" w:line="288" w:lineRule="auto"/>
        <w:rPr>
          <w:rFonts w:cs="Times New Roman"/>
          <w:b/>
          <w:bCs/>
          <w:szCs w:val="26"/>
        </w:rPr>
      </w:pPr>
      <w:r w:rsidRPr="00E63EC9">
        <w:rPr>
          <w:rFonts w:cs="Times New Roman"/>
          <w:b/>
          <w:bCs/>
          <w:szCs w:val="26"/>
        </w:rPr>
        <w:t>Bài 5:</w:t>
      </w:r>
      <w:r w:rsidR="00F41E1C">
        <w:rPr>
          <w:rFonts w:cs="Times New Roman"/>
          <w:b/>
          <w:bCs/>
          <w:szCs w:val="26"/>
        </w:rPr>
        <w:t xml:space="preserve"> </w:t>
      </w:r>
      <w:r w:rsidRPr="00E63EC9">
        <w:rPr>
          <w:rFonts w:cs="Times New Roman"/>
          <w:b/>
          <w:bCs/>
          <w:szCs w:val="26"/>
        </w:rPr>
        <w:t>PHÁT TRIỂN KINH TẾ, XÃ HỘI, VĂN HÓA, CON NGƯỜI Ở VIỆT NAM</w:t>
      </w:r>
    </w:p>
    <w:p w14:paraId="25D364AF" w14:textId="77777777" w:rsidR="00615D17" w:rsidRPr="00E63EC9" w:rsidRDefault="00074193" w:rsidP="00F41E1C">
      <w:pPr>
        <w:spacing w:before="120" w:after="120" w:line="288" w:lineRule="auto"/>
        <w:ind w:left="5760" w:firstLine="720"/>
        <w:jc w:val="center"/>
        <w:rPr>
          <w:rFonts w:cs="Times New Roman"/>
          <w:szCs w:val="26"/>
        </w:rPr>
      </w:pPr>
      <w:r w:rsidRPr="00E63EC9">
        <w:rPr>
          <w:rFonts w:cs="Times New Roman"/>
          <w:i/>
          <w:szCs w:val="26"/>
        </w:rPr>
        <w:t>Thời gian: 10 giờ</w:t>
      </w:r>
    </w:p>
    <w:p w14:paraId="39CA513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219B457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Sau khi học xong bài này, người học đạt được:</w:t>
      </w:r>
    </w:p>
    <w:p w14:paraId="5CC4917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Trình bày được một số quan điểm và giải pháp xây dựng và phát triển kinh tế, xã hội, văn hóa, con người ở Việt Nam hiện nay;</w:t>
      </w:r>
    </w:p>
    <w:p w14:paraId="7C0D54A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Nhận thức được đường lối phát triển kinh tế, xã hội, văn hóa, con người của nước ta trong giai đoạn hiện nay là phù hợp và chủ động thực hiện đường lối đó.</w:t>
      </w:r>
    </w:p>
    <w:p w14:paraId="26755D0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7F7E2DE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 Nội dung của chủ trương phát triển kinh tế, xã hội, văn hóa, con người ở Việt Nam hiện nay</w:t>
      </w:r>
    </w:p>
    <w:p w14:paraId="26B3F3C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Giải pháp phát triển kinh tế, xã hội, văn hóa, con người ở Việt Nam hiện nay</w:t>
      </w:r>
    </w:p>
    <w:p w14:paraId="609AD7E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Nội dung phát triển kinh tế, xã hội</w:t>
      </w:r>
    </w:p>
    <w:p w14:paraId="2F5999E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Nội dung phát triển văn hóa, con người</w:t>
      </w:r>
    </w:p>
    <w:p w14:paraId="1B7101DD" w14:textId="77777777" w:rsidR="00615D17" w:rsidRPr="00E63EC9" w:rsidRDefault="00615D17" w:rsidP="00E63EC9">
      <w:pPr>
        <w:spacing w:before="120" w:after="120" w:line="288" w:lineRule="auto"/>
        <w:ind w:firstLine="720"/>
        <w:jc w:val="both"/>
        <w:rPr>
          <w:rFonts w:cs="Times New Roman"/>
          <w:szCs w:val="26"/>
        </w:rPr>
      </w:pPr>
    </w:p>
    <w:p w14:paraId="31711923" w14:textId="1C656DBA" w:rsidR="00615D17" w:rsidRPr="00E63EC9" w:rsidRDefault="00074193" w:rsidP="00F41E1C">
      <w:pPr>
        <w:spacing w:before="120" w:after="120" w:line="288" w:lineRule="auto"/>
        <w:rPr>
          <w:rFonts w:cs="Times New Roman"/>
          <w:szCs w:val="26"/>
        </w:rPr>
      </w:pPr>
      <w:r w:rsidRPr="00E63EC9">
        <w:rPr>
          <w:rFonts w:cs="Times New Roman"/>
          <w:b/>
          <w:bCs/>
          <w:szCs w:val="26"/>
        </w:rPr>
        <w:t>Bài 6:</w:t>
      </w:r>
      <w:r w:rsidR="00F41E1C">
        <w:rPr>
          <w:rFonts w:cs="Times New Roman"/>
          <w:b/>
          <w:bCs/>
          <w:szCs w:val="26"/>
        </w:rPr>
        <w:t xml:space="preserve"> </w:t>
      </w:r>
      <w:r w:rsidRPr="00E63EC9">
        <w:rPr>
          <w:rFonts w:cs="Times New Roman"/>
          <w:b/>
          <w:bCs/>
          <w:szCs w:val="26"/>
        </w:rPr>
        <w:t>TĂNG CƯỜNG QUỐC PHÒNG AN NINH, MỞ RỘNG QUAN HỆ ĐỐI NGOẠI VÀ HỘI NHẬP QUỐC TẾ Ở NƯỚC TA HIỆN NAY</w:t>
      </w:r>
      <w:r w:rsidR="00F41E1C">
        <w:rPr>
          <w:rFonts w:cs="Times New Roman"/>
          <w:b/>
          <w:bCs/>
          <w:szCs w:val="26"/>
        </w:rPr>
        <w:tab/>
      </w:r>
      <w:r w:rsidRPr="00E63EC9">
        <w:rPr>
          <w:rFonts w:cs="Times New Roman"/>
          <w:i/>
          <w:szCs w:val="26"/>
        </w:rPr>
        <w:t>Thời gian: 6 giờ</w:t>
      </w:r>
    </w:p>
    <w:p w14:paraId="5ADE1EB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164D4BD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Sau khi học xong bài này, người học đạt được:</w:t>
      </w:r>
    </w:p>
    <w:p w14:paraId="2E64410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Trình bày được những quan điểm cơ bản về đường lối quốc phòng, an ninh và đối ngoại của Đảng ta hiện nay;</w:t>
      </w:r>
    </w:p>
    <w:p w14:paraId="571F073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Tin tưởng và tích cực thực hiện tốt đường lối quốc phòng, an ninh và đối ngoại hiện nay.</w:t>
      </w:r>
    </w:p>
    <w:p w14:paraId="5C650E9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2BECA9F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 Bối cảnh Việt Nam và quốc tế</w:t>
      </w:r>
    </w:p>
    <w:p w14:paraId="31423C8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Quan điểm và những nhiệm vụ chủ yếu của đường lối quốc phòng, an ninh</w:t>
      </w:r>
    </w:p>
    <w:p w14:paraId="5518FD4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Quan điểm của Đảng về đường lối quốc phòng, an ninh</w:t>
      </w:r>
    </w:p>
    <w:p w14:paraId="3AB97EC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Những nhiệm vụ chủ yếu của đường lối quốc phòng, an ninh</w:t>
      </w:r>
    </w:p>
    <w:p w14:paraId="7940BCE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 Quan điểm và những nhiệm vụ chủ yếu của đường lối đối ngoại</w:t>
      </w:r>
    </w:p>
    <w:p w14:paraId="439AECD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2.3.1. Quan điểm của Đảng về đường lối đối ngoại</w:t>
      </w:r>
    </w:p>
    <w:p w14:paraId="297DAE2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2.3.2. Những nhiệm vụ chủ yếu của đường lối đối ngoại</w:t>
      </w:r>
    </w:p>
    <w:p w14:paraId="558E0BA4" w14:textId="77777777" w:rsidR="00615D17" w:rsidRPr="00E63EC9" w:rsidRDefault="00615D17" w:rsidP="00E63EC9">
      <w:pPr>
        <w:spacing w:before="120" w:after="120" w:line="288" w:lineRule="auto"/>
        <w:ind w:firstLine="720"/>
        <w:jc w:val="both"/>
        <w:rPr>
          <w:rFonts w:cs="Times New Roman"/>
          <w:szCs w:val="26"/>
        </w:rPr>
      </w:pPr>
    </w:p>
    <w:p w14:paraId="1529EF4E" w14:textId="236FA559" w:rsidR="00615D17" w:rsidRPr="00E63EC9" w:rsidRDefault="00074193" w:rsidP="00F41E1C">
      <w:pPr>
        <w:spacing w:before="120" w:after="120" w:line="288" w:lineRule="auto"/>
        <w:rPr>
          <w:rFonts w:cs="Times New Roman"/>
          <w:szCs w:val="26"/>
        </w:rPr>
      </w:pPr>
      <w:r w:rsidRPr="00E63EC9">
        <w:rPr>
          <w:rFonts w:cs="Times New Roman"/>
          <w:b/>
          <w:bCs/>
          <w:szCs w:val="26"/>
        </w:rPr>
        <w:t>Bài 7:</w:t>
      </w:r>
      <w:r w:rsidR="00F41E1C">
        <w:rPr>
          <w:rFonts w:cs="Times New Roman"/>
          <w:b/>
          <w:bCs/>
          <w:szCs w:val="26"/>
        </w:rPr>
        <w:t xml:space="preserve"> </w:t>
      </w:r>
      <w:r w:rsidRPr="00E63EC9">
        <w:rPr>
          <w:rFonts w:cs="Times New Roman"/>
          <w:b/>
          <w:bCs/>
          <w:szCs w:val="26"/>
        </w:rPr>
        <w:t>XÂY DỰNG VÀ HOÀN THIỆN NHÀ NƯỚC PHÁP QUYỀN XÃ HỘI CHỦ NGHĨA VIỆT NAM</w:t>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t xml:space="preserve">    </w:t>
      </w:r>
      <w:r w:rsidRPr="00E63EC9">
        <w:rPr>
          <w:rFonts w:cs="Times New Roman"/>
          <w:i/>
          <w:szCs w:val="26"/>
        </w:rPr>
        <w:t>Thời gian: 7 giờ</w:t>
      </w:r>
    </w:p>
    <w:p w14:paraId="04CE4E1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7997930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Sau khi học xong bài này, người học đạt được:</w:t>
      </w:r>
    </w:p>
    <w:p w14:paraId="46EFCA2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Trình bày được bản chất, đặc trưng, phương hướng và nhiệm vụ xây dựng và hoàn thiện Nhà nước pháp quyền xã hội chủ nghĩa Việt Nam;</w:t>
      </w:r>
    </w:p>
    <w:p w14:paraId="782C3CB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5422624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4620BB9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 Bản chất và đặc trưng của Nhà nước pháp quyền xã hội chủ nghĩa Việt Nam</w:t>
      </w:r>
    </w:p>
    <w:p w14:paraId="70CA925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Bản chất của Nhà nước pháp quyền xã hội chủ nghĩa Việt Nam</w:t>
      </w:r>
    </w:p>
    <w:p w14:paraId="265CC35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Đặc trưng của Nhà nước pháp quyền xã hội chủ nghĩa Việt Nam</w:t>
      </w:r>
    </w:p>
    <w:p w14:paraId="4FBE88D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Phương hướng, nhiệm vụ xây dựng và hoàn thiện Nhà nước pháp quyền xã hội chủ nghĩa Việt Nam</w:t>
      </w:r>
    </w:p>
    <w:p w14:paraId="5B948EB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Phương hướng xây dựng và hoàn thiện Nhà nước pháp quyền xã hội chủ nghĩa Việt Nam</w:t>
      </w:r>
    </w:p>
    <w:p w14:paraId="6D3346C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Nhiệm vụ và giải pháp xây dựng và hoàn thiện Nhà nước pháp quyền xã hội chủ nghĩa Việt Nam</w:t>
      </w:r>
    </w:p>
    <w:p w14:paraId="632E8998" w14:textId="77777777" w:rsidR="00615D17" w:rsidRPr="00E63EC9" w:rsidRDefault="00615D17" w:rsidP="00E63EC9">
      <w:pPr>
        <w:spacing w:before="120" w:after="120" w:line="288" w:lineRule="auto"/>
        <w:ind w:firstLine="720"/>
        <w:jc w:val="both"/>
        <w:rPr>
          <w:rFonts w:cs="Times New Roman"/>
          <w:szCs w:val="26"/>
        </w:rPr>
      </w:pPr>
    </w:p>
    <w:p w14:paraId="370DCAE9" w14:textId="3304D662" w:rsidR="00615D17" w:rsidRPr="00E63EC9" w:rsidRDefault="00074193" w:rsidP="00F41E1C">
      <w:pPr>
        <w:spacing w:before="120" w:after="120" w:line="288" w:lineRule="auto"/>
        <w:rPr>
          <w:rFonts w:cs="Times New Roman"/>
          <w:szCs w:val="26"/>
        </w:rPr>
      </w:pPr>
      <w:r w:rsidRPr="00E63EC9">
        <w:rPr>
          <w:rFonts w:cs="Times New Roman"/>
          <w:b/>
          <w:bCs/>
          <w:szCs w:val="26"/>
        </w:rPr>
        <w:t>Bài 8:</w:t>
      </w:r>
      <w:r w:rsidR="00F41E1C">
        <w:rPr>
          <w:rFonts w:cs="Times New Roman"/>
          <w:b/>
          <w:bCs/>
          <w:szCs w:val="26"/>
        </w:rPr>
        <w:t xml:space="preserve"> </w:t>
      </w:r>
      <w:r w:rsidRPr="00E63EC9">
        <w:rPr>
          <w:rFonts w:cs="Times New Roman"/>
          <w:b/>
          <w:bCs/>
          <w:szCs w:val="26"/>
        </w:rPr>
        <w:t>PHÁT HUY SỨC MẠNH CỦA KHỐI ĐẠI ĐOÀN KẾT TOÀN DÂN TỘC TRONG XÂY DỰNG, BẢO VỆ TỔ QUỐC</w:t>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t xml:space="preserve">  </w:t>
      </w:r>
      <w:r w:rsidRPr="00E63EC9">
        <w:rPr>
          <w:rFonts w:cs="Times New Roman"/>
          <w:i/>
          <w:szCs w:val="26"/>
        </w:rPr>
        <w:t>Thời gian: 6 giờ</w:t>
      </w:r>
    </w:p>
    <w:p w14:paraId="272E1C1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2EF7A6B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Sau khi học xong bài này, người học đạt được:</w:t>
      </w:r>
    </w:p>
    <w:p w14:paraId="6DC2D16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Trình bày được tầm quan trọng và nội dung phát huy sức mạnh của khối đại đoàn kết toàn dân tộc trong xây dựng, bảo vệ Tổ quốc;</w:t>
      </w:r>
    </w:p>
    <w:p w14:paraId="65E94FD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Khẳng định được tầm quan trọng và thực hiện tốt vai trò của cá nhân trong xây dựng khối đại đoàn kết toàn dân tộc trong xây dựng và bảo vệ Tổ quốc.</w:t>
      </w:r>
    </w:p>
    <w:p w14:paraId="42A8ADB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5C1D31A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 Tầm quan trọng của đại đoàn kết toàn dân tộc trong xây dựng và bảo vệ Tổ quốc</w:t>
      </w:r>
    </w:p>
    <w:p w14:paraId="67079EC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Cơ sở lý luận của đường lối, chính sách đại đoàn kết toàn dân tộc trong xây dựng và bảo vệ Tổ quốc</w:t>
      </w:r>
    </w:p>
    <w:p w14:paraId="2A63057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Cơ sở thực tiễn của đường lối, chính sách đại đoàn kết toàn dân tộc trong xây dựng và bảo vệ Tổ quốc</w:t>
      </w:r>
    </w:p>
    <w:p w14:paraId="33D5A9E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Quan điểm và phương hướng của Đảng về phát huy sức mạnh đại đoàn kết toàn dân tộc trong xây dựng và bảo vệ Tổ quốc</w:t>
      </w:r>
    </w:p>
    <w:p w14:paraId="26E2FC0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Quan điểm của Đảng về đại đoàn kết toàn dân tộc trong xây dựng và bảo vệ Tổ quốc</w:t>
      </w:r>
    </w:p>
    <w:p w14:paraId="6CEC33F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Phương hướng và giải pháp phát huy sức mạnh đại đoàn kết toàn dân tộc trong xây dựng và bảo vệ Tổ quốc</w:t>
      </w:r>
    </w:p>
    <w:p w14:paraId="3C939D19" w14:textId="77777777" w:rsidR="00615D17" w:rsidRPr="00E63EC9" w:rsidRDefault="00615D17" w:rsidP="00E63EC9">
      <w:pPr>
        <w:spacing w:before="120" w:after="120" w:line="288" w:lineRule="auto"/>
        <w:ind w:firstLine="720"/>
        <w:jc w:val="both"/>
        <w:rPr>
          <w:rFonts w:cs="Times New Roman"/>
          <w:szCs w:val="26"/>
        </w:rPr>
      </w:pPr>
    </w:p>
    <w:p w14:paraId="38DCD3F9" w14:textId="26C878AD" w:rsidR="00615D17" w:rsidRPr="00E63EC9" w:rsidRDefault="00074193" w:rsidP="00F41E1C">
      <w:pPr>
        <w:spacing w:before="120" w:after="120" w:line="288" w:lineRule="auto"/>
        <w:rPr>
          <w:rFonts w:cs="Times New Roman"/>
          <w:szCs w:val="26"/>
        </w:rPr>
      </w:pPr>
      <w:r w:rsidRPr="00E63EC9">
        <w:rPr>
          <w:rFonts w:cs="Times New Roman"/>
          <w:b/>
          <w:bCs/>
          <w:szCs w:val="26"/>
        </w:rPr>
        <w:t>Bài 9:</w:t>
      </w:r>
      <w:r w:rsidR="00F41E1C">
        <w:rPr>
          <w:rFonts w:cs="Times New Roman"/>
          <w:b/>
          <w:bCs/>
          <w:szCs w:val="26"/>
        </w:rPr>
        <w:t xml:space="preserve"> </w:t>
      </w:r>
      <w:r w:rsidRPr="00E63EC9">
        <w:rPr>
          <w:rFonts w:cs="Times New Roman"/>
          <w:b/>
          <w:bCs/>
          <w:szCs w:val="26"/>
        </w:rPr>
        <w:t>TU DƯỠNG, RÈN LUYỆN ĐỂ TRỞ THÀNH NGƯỜI CÔNG DÂN TỐT, NGƯỜI LAO ĐỘNG TỐT</w:t>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r>
      <w:r w:rsidR="00F41E1C">
        <w:rPr>
          <w:rFonts w:cs="Times New Roman"/>
          <w:b/>
          <w:bCs/>
          <w:szCs w:val="26"/>
        </w:rPr>
        <w:tab/>
      </w:r>
      <w:r w:rsidRPr="00E63EC9">
        <w:rPr>
          <w:rFonts w:cs="Times New Roman"/>
          <w:i/>
          <w:szCs w:val="26"/>
        </w:rPr>
        <w:t>Thời gian: 3 giờ</w:t>
      </w:r>
    </w:p>
    <w:p w14:paraId="0ABCC86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076011A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Sau khi học xong bài này, người học đạt được:</w:t>
      </w:r>
    </w:p>
    <w:p w14:paraId="0B92C48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Trình bày được quan niệm, nội dung tu dưỡng và rèn luyện để trở thành người công dân tốt, người lao động tốt;</w:t>
      </w:r>
    </w:p>
    <w:p w14:paraId="188B69F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Tích cực học tập và rèn luyện để trở thành người công dân tốt, người lao động tốt.</w:t>
      </w:r>
    </w:p>
    <w:p w14:paraId="376CA4D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5DFC6E7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 Quan niệm về người công dân tốt, người lao động tốt</w:t>
      </w:r>
    </w:p>
    <w:p w14:paraId="3827E64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Người công dân tốt</w:t>
      </w:r>
    </w:p>
    <w:p w14:paraId="6DBA6AC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Người lao động tốt</w:t>
      </w:r>
    </w:p>
    <w:p w14:paraId="239FB34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Nội dung tu dưỡng và rèn luyện để trở thành người công dân tốt, người lao động tốt</w:t>
      </w:r>
    </w:p>
    <w:p w14:paraId="40AD9A3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Phát huy truyền thống yêu nước, trung thành với sự nghiệp cách mạng cửa nhân dân Việt Nam</w:t>
      </w:r>
    </w:p>
    <w:p w14:paraId="5F01E74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Phấn đấu học tập nâng cao năng lực và rèn luyện phẩm chất cá nhân</w:t>
      </w:r>
    </w:p>
    <w:p w14:paraId="67126A9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IV. Điều kiện thực hiện môn học</w:t>
      </w:r>
    </w:p>
    <w:p w14:paraId="488F9D2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Phòng học, máy tính, máy chiếu và các thiết bị dạy học khác;</w:t>
      </w:r>
    </w:p>
    <w:p w14:paraId="488D0F3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Chương trình môn học, giáo trình, tài liệu tham khảo, giáo án, phim ảnh, và các tài liệu liên quan;</w:t>
      </w:r>
    </w:p>
    <w:p w14:paraId="668DFC0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V. Phương pháp đánh giá</w:t>
      </w:r>
    </w:p>
    <w:p w14:paraId="02148D69" w14:textId="77777777" w:rsidR="007C6BCC" w:rsidRPr="00F1495C" w:rsidRDefault="007C6BCC" w:rsidP="007C6BCC">
      <w:pPr>
        <w:spacing w:before="120" w:after="120" w:line="288" w:lineRule="auto"/>
        <w:ind w:firstLine="720"/>
        <w:jc w:val="both"/>
        <w:rPr>
          <w:rFonts w:eastAsia="Times New Roman"/>
          <w:sz w:val="28"/>
          <w:szCs w:val="28"/>
          <w:lang w:val="en-GB"/>
        </w:rPr>
      </w:pPr>
      <w:r w:rsidRPr="00F1495C">
        <w:rPr>
          <w:rFonts w:eastAsia="Times New Roman"/>
          <w:sz w:val="28"/>
          <w:szCs w:val="28"/>
          <w:lang w:val="sv-SE"/>
        </w:rPr>
        <w:t>Việc đánh giá kết quả học tập của người học được thực hiện theo quy định tại 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r w:rsidRPr="00F1495C">
        <w:rPr>
          <w:rFonts w:eastAsia="Times New Roman"/>
          <w:sz w:val="28"/>
          <w:szCs w:val="28"/>
          <w:lang w:val="en-GB"/>
        </w:rPr>
        <w:t xml:space="preserve"> </w:t>
      </w:r>
      <w:r w:rsidRPr="00F1495C">
        <w:rPr>
          <w:rFonts w:eastAsia="Times New Roman"/>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F1495C">
        <w:rPr>
          <w:rFonts w:eastAsia="Times New Roman"/>
          <w:sz w:val="28"/>
          <w:szCs w:val="28"/>
          <w:lang w:val="en-GB"/>
        </w:rPr>
        <w:t xml:space="preserve"> và theo quy định hiện hành của nhà trường.</w:t>
      </w:r>
    </w:p>
    <w:p w14:paraId="68BC968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VI. Hướng dẫn thực hiện môn học</w:t>
      </w:r>
    </w:p>
    <w:p w14:paraId="25E8641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Phạm vi áp dụng môn học</w:t>
      </w:r>
    </w:p>
    <w:p w14:paraId="5F5450B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Môn học Giáo dục chính trị là một trong các môn học bắt buộc thuộc khối các môn học chung trong chương trình đào tạo trình độ trung cấp theo quy định của Bộ Lao động - Thương binh và Xã hội để giảng dạy.</w:t>
      </w:r>
    </w:p>
    <w:p w14:paraId="40A8990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Người học là đối tượng tuyển sinh hệ tốt nghiệp trung học cơ sở bắt buộc học toàn bộ chương trình môn học này.</w:t>
      </w:r>
    </w:p>
    <w:p w14:paraId="1F04602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Miễn trừ, bảo lưu kết quả học tập môn học</w:t>
      </w:r>
    </w:p>
    <w:p w14:paraId="05E90572" w14:textId="1481AD04"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Việc miễn trừ, bảo lưu kết quả học tập môn học được thực hiện theo Thông tư số 0</w:t>
      </w:r>
      <w:r w:rsidR="00654061">
        <w:rPr>
          <w:rFonts w:cs="Times New Roman"/>
          <w:szCs w:val="26"/>
        </w:rPr>
        <w:t>4</w:t>
      </w:r>
      <w:r w:rsidRPr="00E63EC9">
        <w:rPr>
          <w:rFonts w:cs="Times New Roman"/>
          <w:szCs w:val="26"/>
        </w:rPr>
        <w:t>/20</w:t>
      </w:r>
      <w:r w:rsidR="00654061">
        <w:rPr>
          <w:rFonts w:cs="Times New Roman"/>
          <w:szCs w:val="26"/>
        </w:rPr>
        <w:t>22</w:t>
      </w:r>
      <w:r w:rsidRPr="00E63EC9">
        <w:rPr>
          <w:rFonts w:cs="Times New Roman"/>
          <w:szCs w:val="26"/>
        </w:rPr>
        <w:t>/TT-BLĐTBXH</w:t>
      </w:r>
      <w:r w:rsidR="00654061" w:rsidRPr="00654061">
        <w:rPr>
          <w:rFonts w:eastAsia="Times New Roman"/>
          <w:sz w:val="28"/>
          <w:szCs w:val="28"/>
          <w:lang w:val="sv-SE"/>
        </w:rPr>
        <w:t xml:space="preserve"> </w:t>
      </w:r>
      <w:r w:rsidR="00654061" w:rsidRPr="00F1495C">
        <w:rPr>
          <w:rFonts w:eastAsia="Times New Roman"/>
          <w:sz w:val="28"/>
          <w:szCs w:val="28"/>
          <w:lang w:val="sv-SE"/>
        </w:rPr>
        <w:t>của Bộ Lao động - Thương binh và Xã hội</w:t>
      </w:r>
      <w:r w:rsidRPr="00E63EC9">
        <w:rPr>
          <w:rFonts w:cs="Times New Roman"/>
          <w:szCs w:val="26"/>
        </w:rPr>
        <w:t>.</w:t>
      </w:r>
    </w:p>
    <w:p w14:paraId="4881AF8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3. Hướng dẫn về phương pháp giảng dạy, học tập môn học</w:t>
      </w:r>
    </w:p>
    <w:p w14:paraId="3238E940" w14:textId="16A30E16"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Đối với </w:t>
      </w:r>
      <w:r w:rsidR="005503DF">
        <w:rPr>
          <w:rFonts w:cs="Times New Roman"/>
          <w:szCs w:val="26"/>
        </w:rPr>
        <w:t>giảng viên</w:t>
      </w:r>
      <w:r w:rsidRPr="00E63EC9">
        <w:rPr>
          <w:rFonts w:cs="Times New Roman"/>
          <w:szCs w:val="26"/>
        </w:rPr>
        <w:t xml:space="preserve">: </w:t>
      </w:r>
      <w:r w:rsidR="005503DF">
        <w:rPr>
          <w:rFonts w:cs="Times New Roman"/>
          <w:szCs w:val="26"/>
        </w:rPr>
        <w:t>Giảng viên</w:t>
      </w:r>
      <w:r w:rsidRPr="00E63EC9">
        <w:rPr>
          <w:rFonts w:cs="Times New Roman"/>
          <w:szCs w:val="26"/>
        </w:rPr>
        <w:t xml:space="preserve"> vận dụng linh hoạt các phương pháp dạy học; lấy người học làm trung tâm; tổ chức các hoạt động giảng dạy bài tập đa dạng với sự hỗ trợ </w:t>
      </w:r>
      <w:r w:rsidR="005503DF">
        <w:rPr>
          <w:rFonts w:cs="Times New Roman"/>
          <w:szCs w:val="26"/>
        </w:rPr>
        <w:t>giảng viên</w:t>
      </w:r>
      <w:r w:rsidRPr="00E63EC9">
        <w:rPr>
          <w:rFonts w:cs="Times New Roman"/>
          <w:szCs w:val="26"/>
        </w:rPr>
        <w:t xml:space="preserve"> trang thiết bị phục vụ nhằm đạt mục tiêu bài học.</w:t>
      </w:r>
    </w:p>
    <w:p w14:paraId="4C591018" w14:textId="68BCF2EB"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Đối với người học: Thực hiện nội dung chương trình theo hướng dẫn của </w:t>
      </w:r>
      <w:r w:rsidR="005503DF">
        <w:rPr>
          <w:rFonts w:cs="Times New Roman"/>
          <w:szCs w:val="26"/>
        </w:rPr>
        <w:t>giảng viên</w:t>
      </w:r>
      <w:r w:rsidRPr="00E63EC9">
        <w:rPr>
          <w:rFonts w:cs="Times New Roman"/>
          <w:szCs w:val="26"/>
        </w:rPr>
        <w:t>.</w:t>
      </w:r>
    </w:p>
    <w:p w14:paraId="0FCB4C6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Khuyến khích việc tự học và tham khảo các tài liệu liên quan </w:t>
      </w:r>
    </w:p>
    <w:p w14:paraId="053DC8AF" w14:textId="6C001FA4"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Bên cạnh việc học 75 giờ trên lớp, </w:t>
      </w:r>
      <w:r w:rsidR="005503DF">
        <w:rPr>
          <w:rFonts w:cs="Times New Roman"/>
          <w:szCs w:val="26"/>
        </w:rPr>
        <w:t>giảng viên</w:t>
      </w:r>
      <w:r w:rsidRPr="00E63EC9">
        <w:rPr>
          <w:rFonts w:cs="Times New Roman"/>
          <w:szCs w:val="26"/>
        </w:rPr>
        <w:t xml:space="preserve"> nên xây dựng nội dung và mục tiêu tự học thêm giờ cho người học thông qua hệ thống bài tập nhằm giúp người học đạt năng lực theo quy định sau khi tốt nghiệp trình độ cao đẳng.</w:t>
      </w:r>
    </w:p>
    <w:p w14:paraId="310F4AF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4.Tài liệu tham khảo</w:t>
      </w:r>
    </w:p>
    <w:p w14:paraId="32BB63C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 Ban Bí thư Trung ương Đảng (2014), Kết luận số 94-KL/TW, ngày 28/3/2014 của Ban Bí thư Trung ương Đảng “về tiếp tục đổi mới, học tập lý luận chính trị trong hệ thống giáo dục quốc dân”.</w:t>
      </w:r>
    </w:p>
    <w:p w14:paraId="59EFD42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60AA0C7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3. Ban Tuyên giáo Trung ương (2016), Những điểm mới trong văn kiện Đại hội đại biểu toàn quốc lần thứ XII của Đảng, Nhà xuất bản Chính trị quốc gia.</w:t>
      </w:r>
    </w:p>
    <w:p w14:paraId="76AC410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14:paraId="4948DFE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5. Bộ Chính trị (2016), Chỉ thị số 05-CT/TW, ngày 15/5/2016 của Bộ Chính trị về đẩy mạnh học tập và làm theo tư tưởng, đạo đức, phong cách Hồ Chí Minh.</w:t>
      </w:r>
    </w:p>
    <w:p w14:paraId="0BC15EE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6. Bộ Lao động - Thương binh và Xã hội (2008), Quyết định số 03/2008/QĐ-BLĐTBXH ngày 18/2/2008 của Bộ Lao động - Thương binh và Xã hội ban hành chương trình môn học Chính trị dùng cho các trường trung cấp nghề, trường cao đẳng nghề.</w:t>
      </w:r>
    </w:p>
    <w:p w14:paraId="1463A00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4CFF4F5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8. Bộ Giáo dục và Đào tạo (2012), Thông tư số 11/2012/TT-BGDĐT, ngày 7/3/2012 của Bộ Giáo dục và Đào tạo ban hành chương trình môn học Giáo dục chính trị dùng trong đào tạo trình độ trung cấp chuyên nghiệp.</w:t>
      </w:r>
    </w:p>
    <w:p w14:paraId="7994714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9. Bộ Giáo dục và Đào tạo (2017), Giáo trình Đường lối cách mạng của Đảng cộng sản Việt Nam, Nhà xuất bản Chính trị quốc gia Sự thật, Hà Nội.</w:t>
      </w:r>
    </w:p>
    <w:p w14:paraId="4ECBCB5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10. Bộ Giáo dục và Đào tạo (2017), Giáo trình Tư tưởng Hồ Chí Minh, Nhà xuất bản Chính trị quốc gia Sự thật, Hà Nội.</w:t>
      </w:r>
    </w:p>
    <w:p w14:paraId="7B44111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11. Bộ Giáo dục và Đào tạo (2018), Giáo trình Những nguyên lý cơ bản của chủ nghĩa Mác - Lênin, Nhà xuất bản Chính trị quốc gia Sự thật, Hà Nội.</w:t>
      </w:r>
    </w:p>
    <w:p w14:paraId="7D503BF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12. Đảng Cộng sản Việt Nam, Văn kiện Đại hội Đại biểu toàn quốc lần thứ XII của Đảng.</w:t>
      </w:r>
    </w:p>
    <w:p w14:paraId="0A19CEA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13. Đảng Cộng sản Việt Nam (2017), Điều lệ Đảng Cộng sản Việt Nam, Nhà xuất bản Chính trị quốc gia sự thật, Hà Nội.</w:t>
      </w:r>
    </w:p>
    <w:p w14:paraId="1B196E4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14. Học viện Chính trị Quốc gia Hồ Chí Minh (2017), Giáo trình Trung cấp Lý luận - Hành chính: Những vấn đề cơ bản về quản lý nhà nước, Nhà xuất bản Lý luận chính trị, Hà Nội.</w:t>
      </w:r>
    </w:p>
    <w:p w14:paraId="39A8679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15. Học viện Chính trị Quốc gia Hồ Chí Minh (2017), Giáo trình Trung cấp Lý luận - Hành chính: Những vấn đề cơ bản của Chủ nghĩa Mác - Lênin, tư tưởng Hồ Chí Minh, Nhà xuất bản Lý luận chính trị, Hà Nội.</w:t>
      </w:r>
    </w:p>
    <w:p w14:paraId="0C9A145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14:paraId="0E0B58A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17. Học viện Chính trị Quốc gia Hồ Chí Minh (2017), Giáo trình Trung cấp Lý luận - Hành chính: Nghiệp vụ công tác đảng ở cơ sở, Nhà xuất bản Lý luận chính trị, Hà Nội.</w:t>
      </w:r>
    </w:p>
    <w:p w14:paraId="64559D1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14:paraId="4379718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19. Hội đồng Lý luận Trung ương (2017), Phê phán các quan điểm sai trái, bảo vệ nền tảng tư tưởng, cương lĩnh, đường lối của Đảng Cộng sản Việt Nam, nhà xuất bản Chính trị quốc gia Sự thật.</w:t>
      </w:r>
    </w:p>
    <w:p w14:paraId="2505E60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20. Quốc hội (2013), Hiến pháp nước Cộng hòa xã hội chủ nghĩa Việt Nam, 2013.</w:t>
      </w:r>
    </w:p>
    <w:p w14:paraId="6E571A3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Các tài liệu liên quan khác./.</w:t>
      </w:r>
    </w:p>
    <w:p w14:paraId="1E94E71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br w:type="page"/>
      </w:r>
    </w:p>
    <w:p w14:paraId="5171A7EE" w14:textId="77777777" w:rsidR="00615D17" w:rsidRPr="00E63EC9" w:rsidRDefault="00074193" w:rsidP="00E63EC9">
      <w:pPr>
        <w:shd w:val="clear" w:color="auto" w:fill="FFFFFF"/>
        <w:spacing w:before="120" w:after="120" w:line="288" w:lineRule="auto"/>
        <w:jc w:val="center"/>
        <w:rPr>
          <w:rFonts w:cs="Times New Roman"/>
          <w:b/>
          <w:szCs w:val="26"/>
          <w:lang w:val="nl-NL"/>
        </w:rPr>
      </w:pPr>
      <w:r w:rsidRPr="00E63EC9">
        <w:rPr>
          <w:rFonts w:cs="Times New Roman"/>
          <w:b/>
          <w:szCs w:val="26"/>
          <w:lang w:val="nl-NL"/>
        </w:rPr>
        <w:t>CHƯƠNG TRÌNH MÔN HỌC</w:t>
      </w:r>
    </w:p>
    <w:p w14:paraId="1044421C" w14:textId="77777777" w:rsidR="00615D17" w:rsidRPr="00E63EC9" w:rsidRDefault="00074193" w:rsidP="00E63EC9">
      <w:pPr>
        <w:shd w:val="clear" w:color="auto" w:fill="FFFFFF"/>
        <w:spacing w:before="120" w:after="120" w:line="288" w:lineRule="auto"/>
        <w:jc w:val="center"/>
        <w:rPr>
          <w:rFonts w:cs="Times New Roman"/>
          <w:i/>
          <w:szCs w:val="26"/>
          <w:lang w:val="nl-NL"/>
        </w:rPr>
      </w:pPr>
      <w:r w:rsidRPr="00E63EC9">
        <w:rPr>
          <w:rFonts w:cs="Times New Roman"/>
          <w:i/>
          <w:szCs w:val="26"/>
        </w:rPr>
        <w:t xml:space="preserve">(Kèm theo TT số: 13 /2018/TT-BLĐTBXH </w:t>
      </w:r>
      <w:r w:rsidRPr="00E63EC9">
        <w:rPr>
          <w:rFonts w:cs="Times New Roman"/>
          <w:i/>
          <w:iCs/>
          <w:szCs w:val="26"/>
        </w:rPr>
        <w:t xml:space="preserve">ngày  26 tháng 9 năm 2018 </w:t>
      </w:r>
      <w:r w:rsidRPr="00E63EC9">
        <w:rPr>
          <w:rFonts w:cs="Times New Roman"/>
          <w:i/>
          <w:szCs w:val="26"/>
        </w:rPr>
        <w:t>Ban hành chương trình môn học Pháp luật thuộc khối các môn học chung trong chương trình đào tạo trình độ trung cấp, trình độ cao đẳng)</w:t>
      </w:r>
    </w:p>
    <w:p w14:paraId="25A8EE30" w14:textId="77777777" w:rsidR="00615D17" w:rsidRPr="001320E5" w:rsidRDefault="00074193" w:rsidP="00E63EC9">
      <w:pPr>
        <w:pStyle w:val="Heading3"/>
        <w:spacing w:before="120" w:after="120" w:line="288" w:lineRule="auto"/>
        <w:rPr>
          <w:rFonts w:ascii="Times New Roman" w:hAnsi="Times New Roman"/>
          <w:b/>
          <w:bCs/>
          <w:sz w:val="26"/>
          <w:szCs w:val="26"/>
          <w:lang w:val="pt-BR"/>
        </w:rPr>
      </w:pPr>
      <w:r w:rsidRPr="001320E5">
        <w:rPr>
          <w:rFonts w:ascii="Times New Roman" w:hAnsi="Times New Roman"/>
          <w:b/>
          <w:bCs/>
          <w:sz w:val="26"/>
          <w:szCs w:val="26"/>
          <w:lang w:val="pt-BR"/>
        </w:rPr>
        <w:t>Tên môn học: Pháp luật</w:t>
      </w:r>
    </w:p>
    <w:p w14:paraId="5CC65BE3" w14:textId="77777777" w:rsidR="00615D17" w:rsidRPr="00E63EC9" w:rsidRDefault="00074193" w:rsidP="00E63EC9">
      <w:pPr>
        <w:shd w:val="clear" w:color="auto" w:fill="FFFFFF"/>
        <w:spacing w:before="120" w:after="120" w:line="288" w:lineRule="auto"/>
        <w:ind w:firstLine="720"/>
        <w:jc w:val="both"/>
        <w:rPr>
          <w:rFonts w:cs="Times New Roman"/>
          <w:szCs w:val="26"/>
          <w:lang w:val="nl-NL"/>
        </w:rPr>
      </w:pPr>
      <w:r w:rsidRPr="00E63EC9">
        <w:rPr>
          <w:rFonts w:cs="Times New Roman"/>
          <w:b/>
          <w:bCs/>
          <w:szCs w:val="26"/>
          <w:lang w:val="nl-NL"/>
        </w:rPr>
        <w:t>Mã môn học: MH 02</w:t>
      </w:r>
    </w:p>
    <w:p w14:paraId="40BFF300" w14:textId="77777777" w:rsidR="00615D17" w:rsidRPr="001320E5" w:rsidRDefault="00074193" w:rsidP="00E63EC9">
      <w:pPr>
        <w:shd w:val="clear" w:color="auto" w:fill="FFFFFF"/>
        <w:spacing w:before="120" w:after="120" w:line="288" w:lineRule="auto"/>
        <w:ind w:firstLine="720"/>
        <w:jc w:val="both"/>
        <w:rPr>
          <w:rFonts w:cs="Times New Roman"/>
          <w:i/>
          <w:iCs/>
          <w:szCs w:val="26"/>
          <w:lang w:val="nl-NL"/>
        </w:rPr>
      </w:pPr>
      <w:r w:rsidRPr="00E63EC9">
        <w:rPr>
          <w:rFonts w:cs="Times New Roman"/>
          <w:b/>
          <w:bCs/>
          <w:szCs w:val="26"/>
          <w:lang w:val="nl-NL"/>
        </w:rPr>
        <w:t xml:space="preserve">Thời gian thực hiện môn học: </w:t>
      </w:r>
      <w:r w:rsidRPr="00E63EC9">
        <w:rPr>
          <w:rFonts w:cs="Times New Roman"/>
          <w:szCs w:val="26"/>
          <w:lang w:val="nl-NL"/>
        </w:rPr>
        <w:t xml:space="preserve">30 giờ </w:t>
      </w:r>
      <w:r w:rsidRPr="001320E5">
        <w:rPr>
          <w:rFonts w:cs="Times New Roman"/>
          <w:i/>
          <w:iCs/>
          <w:szCs w:val="26"/>
          <w:lang w:val="nl-NL"/>
        </w:rPr>
        <w:t>(Lý thuyết: 18 giờ; Thảo luận, bài tập: 10 giờ; kiểm tra: 2 giờ)</w:t>
      </w:r>
    </w:p>
    <w:p w14:paraId="1EDA112E" w14:textId="77777777" w:rsidR="00615D17" w:rsidRPr="00E63EC9" w:rsidRDefault="00074193" w:rsidP="00E63EC9">
      <w:pPr>
        <w:shd w:val="clear" w:color="auto" w:fill="FFFFFF"/>
        <w:spacing w:before="120" w:after="120" w:line="288" w:lineRule="auto"/>
        <w:ind w:firstLine="720"/>
        <w:jc w:val="both"/>
        <w:rPr>
          <w:rFonts w:cs="Times New Roman"/>
          <w:szCs w:val="26"/>
          <w:lang w:val="nl-NL"/>
        </w:rPr>
      </w:pPr>
      <w:r w:rsidRPr="00E63EC9">
        <w:rPr>
          <w:rFonts w:cs="Times New Roman"/>
          <w:b/>
          <w:bCs/>
          <w:szCs w:val="26"/>
          <w:lang w:val="nl-NL"/>
        </w:rPr>
        <w:t>I. Vị trí, tính chất của môn học</w:t>
      </w:r>
    </w:p>
    <w:p w14:paraId="2ED1E4CF" w14:textId="77777777" w:rsidR="00615D17" w:rsidRPr="00E63EC9" w:rsidRDefault="00074193" w:rsidP="00E63EC9">
      <w:pPr>
        <w:spacing w:before="120" w:after="120" w:line="288" w:lineRule="auto"/>
        <w:ind w:firstLine="720"/>
        <w:jc w:val="both"/>
        <w:rPr>
          <w:rFonts w:cs="Times New Roman"/>
          <w:b/>
          <w:szCs w:val="26"/>
          <w:lang w:val="nl-NL"/>
        </w:rPr>
      </w:pPr>
      <w:r w:rsidRPr="00E63EC9">
        <w:rPr>
          <w:rFonts w:cs="Times New Roman"/>
          <w:b/>
          <w:szCs w:val="26"/>
          <w:lang w:val="nl-NL"/>
        </w:rPr>
        <w:t>1. Vị trí</w:t>
      </w:r>
    </w:p>
    <w:p w14:paraId="45439D89" w14:textId="77777777" w:rsidR="00615D17" w:rsidRPr="00E63EC9" w:rsidRDefault="00074193" w:rsidP="00E63EC9">
      <w:pPr>
        <w:spacing w:before="120" w:after="120" w:line="288" w:lineRule="auto"/>
        <w:ind w:firstLine="720"/>
        <w:jc w:val="both"/>
        <w:rPr>
          <w:rFonts w:cs="Times New Roman"/>
          <w:szCs w:val="26"/>
          <w:lang w:val="nl-NL"/>
        </w:rPr>
      </w:pPr>
      <w:r w:rsidRPr="00E63EC9">
        <w:rPr>
          <w:rFonts w:cs="Times New Roman"/>
          <w:szCs w:val="26"/>
          <w:lang w:val="nl-NL"/>
        </w:rPr>
        <w:t>Môn học Pháp luật là môn học bắt buộc thuộc khối các môn học chung trong chương trình đào tạo trình độ cao đẳng.</w:t>
      </w:r>
    </w:p>
    <w:p w14:paraId="4DFF5D6C" w14:textId="77777777" w:rsidR="00615D17" w:rsidRPr="00E63EC9" w:rsidRDefault="00074193" w:rsidP="00E63EC9">
      <w:pPr>
        <w:spacing w:before="120" w:after="120" w:line="288" w:lineRule="auto"/>
        <w:ind w:firstLine="720"/>
        <w:jc w:val="both"/>
        <w:rPr>
          <w:rFonts w:cs="Times New Roman"/>
          <w:b/>
          <w:szCs w:val="26"/>
          <w:lang w:val="nl-NL"/>
        </w:rPr>
      </w:pPr>
      <w:r w:rsidRPr="00E63EC9">
        <w:rPr>
          <w:rFonts w:cs="Times New Roman"/>
          <w:b/>
          <w:szCs w:val="26"/>
          <w:lang w:val="nl-NL"/>
        </w:rPr>
        <w:t>2. Tính chất</w:t>
      </w:r>
    </w:p>
    <w:p w14:paraId="58AFCB1B" w14:textId="77777777" w:rsidR="00615D17" w:rsidRPr="00E63EC9" w:rsidRDefault="00074193" w:rsidP="00E63EC9">
      <w:pPr>
        <w:spacing w:before="120" w:after="120" w:line="288" w:lineRule="auto"/>
        <w:ind w:firstLine="720"/>
        <w:jc w:val="both"/>
        <w:rPr>
          <w:rFonts w:cs="Times New Roman"/>
          <w:spacing w:val="-2"/>
          <w:szCs w:val="26"/>
          <w:lang w:val="nl-NL"/>
        </w:rPr>
      </w:pPr>
      <w:r w:rsidRPr="00E63EC9">
        <w:rPr>
          <w:rFonts w:cs="Times New Roman"/>
          <w:spacing w:val="-2"/>
          <w:szCs w:val="26"/>
          <w:lang w:val="sv-SE"/>
        </w:rPr>
        <w:t xml:space="preserve">Chương trình môn học </w:t>
      </w:r>
      <w:r w:rsidRPr="00E63EC9">
        <w:rPr>
          <w:rFonts w:cs="Times New Roman"/>
          <w:bCs/>
          <w:spacing w:val="-2"/>
          <w:szCs w:val="26"/>
          <w:lang w:val="nl-NL"/>
        </w:rPr>
        <w:t>bao gồm</w:t>
      </w:r>
      <w:r w:rsidRPr="00E63EC9">
        <w:rPr>
          <w:rFonts w:cs="Times New Roman"/>
          <w:spacing w:val="-2"/>
          <w:szCs w:val="26"/>
          <w:lang w:val="sv-SE"/>
        </w:rPr>
        <w:t xml:space="preserve"> một số nội dung về nhà nước và pháp luật; </w:t>
      </w:r>
      <w:r w:rsidRPr="00E63EC9">
        <w:rPr>
          <w:rFonts w:cs="Times New Roman"/>
          <w:bCs/>
          <w:spacing w:val="-2"/>
          <w:szCs w:val="26"/>
          <w:lang w:val="nl-NL"/>
        </w:rPr>
        <w:t xml:space="preserve">giúp người học có nhận thức đúng và thực hiện tốt các quy định của pháp luật. </w:t>
      </w:r>
    </w:p>
    <w:p w14:paraId="6B0FA099" w14:textId="77777777" w:rsidR="00615D17" w:rsidRPr="00E63EC9" w:rsidRDefault="00074193" w:rsidP="00E63EC9">
      <w:pPr>
        <w:shd w:val="clear" w:color="auto" w:fill="FFFFFF"/>
        <w:spacing w:before="120" w:after="120" w:line="288" w:lineRule="auto"/>
        <w:ind w:firstLine="720"/>
        <w:jc w:val="both"/>
        <w:rPr>
          <w:rFonts w:cs="Times New Roman"/>
          <w:b/>
          <w:bCs/>
          <w:szCs w:val="26"/>
          <w:lang w:val="nl-NL"/>
        </w:rPr>
      </w:pPr>
      <w:r w:rsidRPr="00E63EC9">
        <w:rPr>
          <w:rFonts w:cs="Times New Roman"/>
          <w:b/>
          <w:bCs/>
          <w:szCs w:val="26"/>
          <w:lang w:val="nl-NL"/>
        </w:rPr>
        <w:t>II. Mục tiêu môn học</w:t>
      </w:r>
    </w:p>
    <w:p w14:paraId="51910CF6" w14:textId="77777777" w:rsidR="00615D17" w:rsidRPr="00E63EC9" w:rsidRDefault="00074193" w:rsidP="00E63EC9">
      <w:pPr>
        <w:shd w:val="clear" w:color="auto" w:fill="FFFFFF"/>
        <w:spacing w:before="120" w:after="120" w:line="288" w:lineRule="auto"/>
        <w:ind w:firstLine="720"/>
        <w:jc w:val="both"/>
        <w:rPr>
          <w:rFonts w:cs="Times New Roman"/>
          <w:szCs w:val="26"/>
          <w:lang w:val="nl-NL"/>
        </w:rPr>
      </w:pPr>
      <w:r w:rsidRPr="00E63EC9">
        <w:rPr>
          <w:rFonts w:cs="Times New Roman"/>
          <w:szCs w:val="26"/>
          <w:lang w:val="nl-NL"/>
        </w:rPr>
        <w:t>Sau khi học xong môn học này, người học đạt được:</w:t>
      </w:r>
    </w:p>
    <w:p w14:paraId="44AB0B1D" w14:textId="77777777" w:rsidR="00615D17" w:rsidRPr="00E63EC9" w:rsidRDefault="00074193" w:rsidP="00E63EC9">
      <w:pPr>
        <w:shd w:val="clear" w:color="auto" w:fill="FFFFFF"/>
        <w:spacing w:before="120" w:after="120" w:line="288" w:lineRule="auto"/>
        <w:ind w:firstLine="720"/>
        <w:jc w:val="both"/>
        <w:rPr>
          <w:rFonts w:cs="Times New Roman"/>
          <w:b/>
          <w:szCs w:val="26"/>
          <w:lang w:val="nl-NL"/>
        </w:rPr>
      </w:pPr>
      <w:r w:rsidRPr="00E63EC9">
        <w:rPr>
          <w:rFonts w:cs="Times New Roman"/>
          <w:b/>
          <w:szCs w:val="26"/>
          <w:lang w:val="nl-NL"/>
        </w:rPr>
        <w:t>1. Về kiến thức</w:t>
      </w:r>
    </w:p>
    <w:p w14:paraId="70D637E4" w14:textId="77777777" w:rsidR="00615D17" w:rsidRPr="00E63EC9" w:rsidRDefault="00074193" w:rsidP="00E63EC9">
      <w:pPr>
        <w:shd w:val="clear" w:color="auto" w:fill="FFFFFF"/>
        <w:spacing w:before="120" w:after="120" w:line="288" w:lineRule="auto"/>
        <w:ind w:firstLine="720"/>
        <w:jc w:val="both"/>
        <w:rPr>
          <w:rFonts w:cs="Times New Roman"/>
          <w:szCs w:val="26"/>
          <w:lang w:val="nl-NL"/>
        </w:rPr>
      </w:pPr>
      <w:r w:rsidRPr="00E63EC9">
        <w:rPr>
          <w:rFonts w:cs="Times New Roman"/>
          <w:szCs w:val="26"/>
          <w:lang w:val="nl-NL"/>
        </w:rPr>
        <w:t>- Trình bày được một số nội dung cơ bản về Nhà nước Cộng hòa xã hội chủ nghĩa Việt Nam và hệ thống pháp luật của Việt Nam;</w:t>
      </w:r>
    </w:p>
    <w:p w14:paraId="652B164B" w14:textId="77777777" w:rsidR="00615D17" w:rsidRPr="00E63EC9" w:rsidRDefault="00074193" w:rsidP="00E63EC9">
      <w:pPr>
        <w:shd w:val="clear" w:color="auto" w:fill="FFFFFF"/>
        <w:spacing w:before="120" w:after="120" w:line="288" w:lineRule="auto"/>
        <w:ind w:firstLine="720"/>
        <w:jc w:val="both"/>
        <w:rPr>
          <w:rFonts w:cs="Times New Roman"/>
          <w:szCs w:val="26"/>
          <w:lang w:val="nl-NL"/>
        </w:rPr>
      </w:pPr>
      <w:r w:rsidRPr="00E63EC9">
        <w:rPr>
          <w:rFonts w:cs="Times New Roman"/>
          <w:szCs w:val="26"/>
          <w:lang w:val="nl-NL"/>
        </w:rPr>
        <w:t>- Trình bày được một số nội dung cơ bản về Hiến pháp nước Cộng hòa xã hội chủ nghĩa Việt Nam; pháp luật dân sự, lao động, hành chính, hình sự; phòng, chống tham nhũng và bảo vệ quyền lợi người tiêu dùng.</w:t>
      </w:r>
    </w:p>
    <w:p w14:paraId="41032DD0" w14:textId="77777777" w:rsidR="00615D17" w:rsidRPr="00E63EC9" w:rsidRDefault="00074193" w:rsidP="00E63EC9">
      <w:pPr>
        <w:shd w:val="clear" w:color="auto" w:fill="FFFFFF"/>
        <w:spacing w:before="120" w:after="120" w:line="288" w:lineRule="auto"/>
        <w:ind w:firstLine="720"/>
        <w:jc w:val="both"/>
        <w:rPr>
          <w:rFonts w:cs="Times New Roman"/>
          <w:b/>
          <w:szCs w:val="26"/>
          <w:lang w:val="nl-NL"/>
        </w:rPr>
      </w:pPr>
      <w:r w:rsidRPr="00E63EC9">
        <w:rPr>
          <w:rFonts w:cs="Times New Roman"/>
          <w:b/>
          <w:szCs w:val="26"/>
          <w:lang w:val="nl-NL"/>
        </w:rPr>
        <w:t xml:space="preserve">2. Về kỹ năng </w:t>
      </w:r>
    </w:p>
    <w:p w14:paraId="320153FD" w14:textId="77777777" w:rsidR="00615D17" w:rsidRPr="00E63EC9" w:rsidRDefault="00074193" w:rsidP="00E63EC9">
      <w:pPr>
        <w:shd w:val="clear" w:color="auto" w:fill="FFFFFF"/>
        <w:spacing w:before="120" w:after="120" w:line="288" w:lineRule="auto"/>
        <w:ind w:firstLine="720"/>
        <w:jc w:val="both"/>
        <w:rPr>
          <w:rFonts w:cs="Times New Roman"/>
          <w:szCs w:val="26"/>
          <w:lang w:val="nl-NL"/>
        </w:rPr>
      </w:pPr>
      <w:r w:rsidRPr="00E63EC9">
        <w:rPr>
          <w:rFonts w:cs="Times New Roman"/>
          <w:szCs w:val="26"/>
          <w:lang w:val="nl-NL"/>
        </w:rPr>
        <w:t>- Nhận biết được cấu trúc, chức năng của các cơ quan trong bộ máy nhà nước và các tổ chức chính trị, chính trị - xã hội ở Việt Nam; các thành tố của hệ thống pháp luật và các loại văn bản quy phạm pháp luật của Việt Nam;</w:t>
      </w:r>
    </w:p>
    <w:p w14:paraId="77FFD910" w14:textId="77777777" w:rsidR="00615D17" w:rsidRPr="00E63EC9" w:rsidRDefault="00074193" w:rsidP="00E63EC9">
      <w:pPr>
        <w:shd w:val="clear" w:color="auto" w:fill="FFFFFF"/>
        <w:spacing w:before="120" w:after="120" w:line="288" w:lineRule="auto"/>
        <w:ind w:firstLine="720"/>
        <w:jc w:val="both"/>
        <w:rPr>
          <w:rFonts w:cs="Times New Roman"/>
          <w:szCs w:val="26"/>
          <w:lang w:val="nl-NL"/>
        </w:rPr>
      </w:pPr>
      <w:r w:rsidRPr="00E63EC9">
        <w:rPr>
          <w:rFonts w:cs="Times New Roman"/>
          <w:szCs w:val="26"/>
          <w:lang w:val="nl-NL"/>
        </w:rPr>
        <w:t xml:space="preserve">- Phân biệt được khái niệm, đối tượng, phương pháp điều chỉnh và vận dụng được các kiến thức được học về pháp luật dân sự, lao động, hành chính, hình sự; phòng, chống tham nhũng; bảo vệ quyền lợi người tiêu dùng vào việc xử lý các vấn đề liên quan trong các hoạt động hàng ngày. </w:t>
      </w:r>
    </w:p>
    <w:p w14:paraId="2D3737F2" w14:textId="77777777" w:rsidR="00615D17" w:rsidRPr="00E63EC9" w:rsidRDefault="00074193" w:rsidP="00E63EC9">
      <w:pPr>
        <w:shd w:val="clear" w:color="auto" w:fill="FFFFFF"/>
        <w:spacing w:before="120" w:after="120" w:line="288" w:lineRule="auto"/>
        <w:ind w:firstLine="720"/>
        <w:jc w:val="both"/>
        <w:rPr>
          <w:rFonts w:cs="Times New Roman"/>
          <w:b/>
          <w:szCs w:val="26"/>
          <w:lang w:val="nl-NL"/>
        </w:rPr>
      </w:pPr>
      <w:r w:rsidRPr="00E63EC9">
        <w:rPr>
          <w:rFonts w:cs="Times New Roman"/>
          <w:b/>
          <w:szCs w:val="26"/>
          <w:lang w:val="nl-NL"/>
        </w:rPr>
        <w:t>3. Về năng lực tự chủ và trách nhiệm</w:t>
      </w:r>
    </w:p>
    <w:p w14:paraId="3A69FF94" w14:textId="77777777" w:rsidR="00615D17" w:rsidRPr="00E63EC9" w:rsidRDefault="00074193" w:rsidP="00E63EC9">
      <w:pPr>
        <w:shd w:val="clear" w:color="auto" w:fill="FFFFFF"/>
        <w:spacing w:before="120" w:after="120" w:line="288" w:lineRule="auto"/>
        <w:ind w:firstLine="720"/>
        <w:jc w:val="both"/>
        <w:rPr>
          <w:rFonts w:cs="Times New Roman"/>
          <w:szCs w:val="26"/>
          <w:lang w:val="nl-NL"/>
        </w:rPr>
      </w:pPr>
      <w:r w:rsidRPr="00E63EC9">
        <w:rPr>
          <w:rFonts w:cs="Times New Roman"/>
          <w:szCs w:val="26"/>
          <w:lang w:val="nl-NL"/>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14:paraId="0F7EA13E" w14:textId="77777777" w:rsidR="00615D17" w:rsidRPr="00E63EC9" w:rsidRDefault="00074193" w:rsidP="00E63EC9">
      <w:pPr>
        <w:shd w:val="clear" w:color="auto" w:fill="FFFFFF"/>
        <w:spacing w:before="120" w:after="120" w:line="288" w:lineRule="auto"/>
        <w:ind w:firstLine="720"/>
        <w:jc w:val="both"/>
        <w:rPr>
          <w:rFonts w:cs="Times New Roman"/>
          <w:szCs w:val="26"/>
          <w:lang w:val="nl-NL"/>
        </w:rPr>
      </w:pPr>
      <w:r w:rsidRPr="00E63EC9">
        <w:rPr>
          <w:rFonts w:cs="Times New Roman"/>
          <w:b/>
          <w:bCs/>
          <w:szCs w:val="26"/>
          <w:lang w:val="nl-NL"/>
        </w:rPr>
        <w:t xml:space="preserve">III. </w:t>
      </w:r>
      <w:r w:rsidRPr="00E63EC9">
        <w:rPr>
          <w:rFonts w:cs="Times New Roman"/>
          <w:b/>
          <w:szCs w:val="26"/>
          <w:lang w:val="nl-NL"/>
        </w:rPr>
        <w:t>Nội</w:t>
      </w:r>
      <w:r w:rsidRPr="00E63EC9">
        <w:rPr>
          <w:rFonts w:cs="Times New Roman"/>
          <w:b/>
          <w:bCs/>
          <w:szCs w:val="26"/>
          <w:lang w:val="nl-NL"/>
        </w:rPr>
        <w:t xml:space="preserve"> dung môn học</w:t>
      </w:r>
    </w:p>
    <w:p w14:paraId="07FC7E26" w14:textId="77777777" w:rsidR="00615D17" w:rsidRPr="00E63EC9" w:rsidRDefault="00074193" w:rsidP="00E63EC9">
      <w:pPr>
        <w:shd w:val="clear" w:color="auto" w:fill="FFFFFF"/>
        <w:spacing w:before="120" w:after="120" w:line="288" w:lineRule="auto"/>
        <w:ind w:firstLine="720"/>
        <w:jc w:val="both"/>
        <w:rPr>
          <w:rFonts w:cs="Times New Roman"/>
          <w:b/>
          <w:szCs w:val="26"/>
          <w:lang w:val="nl-NL"/>
        </w:rPr>
      </w:pPr>
      <w:r w:rsidRPr="00E63EC9">
        <w:rPr>
          <w:rFonts w:cs="Times New Roman"/>
          <w:b/>
          <w:szCs w:val="26"/>
          <w:lang w:val="nl-NL"/>
        </w:rPr>
        <w:t>1. Nội dung tổng quát và phân bổ thời gian</w:t>
      </w:r>
    </w:p>
    <w:tbl>
      <w:tblPr>
        <w:tblW w:w="9320" w:type="dxa"/>
        <w:tblInd w:w="93" w:type="dxa"/>
        <w:tblLook w:val="04A0" w:firstRow="1" w:lastRow="0" w:firstColumn="1" w:lastColumn="0" w:noHBand="0" w:noVBand="1"/>
      </w:tblPr>
      <w:tblGrid>
        <w:gridCol w:w="958"/>
        <w:gridCol w:w="3877"/>
        <w:gridCol w:w="850"/>
        <w:gridCol w:w="1134"/>
        <w:gridCol w:w="1541"/>
        <w:gridCol w:w="960"/>
      </w:tblGrid>
      <w:tr w:rsidR="00615D17" w:rsidRPr="00E63EC9" w14:paraId="3157EF11" w14:textId="77777777">
        <w:trPr>
          <w:trHeight w:val="415"/>
          <w:tblHeader/>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803B3D"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TT</w:t>
            </w:r>
          </w:p>
        </w:tc>
        <w:tc>
          <w:tcPr>
            <w:tcW w:w="38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6D7F48"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Tên chương/ bài</w:t>
            </w:r>
          </w:p>
        </w:tc>
        <w:tc>
          <w:tcPr>
            <w:tcW w:w="4485" w:type="dxa"/>
            <w:gridSpan w:val="4"/>
            <w:tcBorders>
              <w:top w:val="single" w:sz="4" w:space="0" w:color="auto"/>
              <w:left w:val="nil"/>
              <w:bottom w:val="single" w:sz="4" w:space="0" w:color="auto"/>
              <w:right w:val="single" w:sz="4" w:space="0" w:color="auto"/>
            </w:tcBorders>
            <w:shd w:val="clear" w:color="auto" w:fill="auto"/>
            <w:vAlign w:val="center"/>
          </w:tcPr>
          <w:p w14:paraId="29B8CB31"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Thời gian (giờ)</w:t>
            </w:r>
          </w:p>
        </w:tc>
      </w:tr>
      <w:tr w:rsidR="00615D17" w:rsidRPr="00E63EC9" w14:paraId="77205779" w14:textId="77777777">
        <w:trPr>
          <w:trHeight w:val="683"/>
          <w:tblHeader/>
        </w:trPr>
        <w:tc>
          <w:tcPr>
            <w:tcW w:w="958" w:type="dxa"/>
            <w:vMerge/>
            <w:tcBorders>
              <w:top w:val="single" w:sz="4" w:space="0" w:color="auto"/>
              <w:left w:val="single" w:sz="4" w:space="0" w:color="auto"/>
              <w:bottom w:val="single" w:sz="4" w:space="0" w:color="auto"/>
              <w:right w:val="single" w:sz="4" w:space="0" w:color="auto"/>
            </w:tcBorders>
            <w:vAlign w:val="center"/>
          </w:tcPr>
          <w:p w14:paraId="157B37F8" w14:textId="77777777" w:rsidR="00615D17" w:rsidRPr="00E63EC9" w:rsidRDefault="00615D17" w:rsidP="00E63EC9">
            <w:pPr>
              <w:spacing w:before="120" w:after="120" w:line="288" w:lineRule="auto"/>
              <w:rPr>
                <w:rFonts w:cs="Times New Roman"/>
                <w:b/>
                <w:bCs/>
                <w:szCs w:val="26"/>
              </w:rPr>
            </w:pPr>
          </w:p>
        </w:tc>
        <w:tc>
          <w:tcPr>
            <w:tcW w:w="3877" w:type="dxa"/>
            <w:vMerge/>
            <w:tcBorders>
              <w:top w:val="single" w:sz="4" w:space="0" w:color="auto"/>
              <w:left w:val="single" w:sz="4" w:space="0" w:color="auto"/>
              <w:bottom w:val="single" w:sz="4" w:space="0" w:color="auto"/>
              <w:right w:val="single" w:sz="4" w:space="0" w:color="auto"/>
            </w:tcBorders>
            <w:vAlign w:val="center"/>
          </w:tcPr>
          <w:p w14:paraId="331EE1F0" w14:textId="77777777" w:rsidR="00615D17" w:rsidRPr="00E63EC9" w:rsidRDefault="00615D17" w:rsidP="00E63EC9">
            <w:pPr>
              <w:spacing w:before="120" w:after="120" w:line="288" w:lineRule="auto"/>
              <w:rPr>
                <w:rFonts w:cs="Times New Roman"/>
                <w:b/>
                <w:bCs/>
                <w:szCs w:val="26"/>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42CE7A8C"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Tổng số</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64015D8"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Lý thuyết</w:t>
            </w:r>
          </w:p>
        </w:tc>
        <w:tc>
          <w:tcPr>
            <w:tcW w:w="1541" w:type="dxa"/>
            <w:vMerge w:val="restart"/>
            <w:tcBorders>
              <w:top w:val="nil"/>
              <w:left w:val="single" w:sz="4" w:space="0" w:color="auto"/>
              <w:bottom w:val="single" w:sz="4" w:space="0" w:color="auto"/>
              <w:right w:val="single" w:sz="4" w:space="0" w:color="auto"/>
            </w:tcBorders>
            <w:shd w:val="clear" w:color="auto" w:fill="auto"/>
            <w:vAlign w:val="center"/>
          </w:tcPr>
          <w:p w14:paraId="6392AFCC"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Thảo luận/ bài tập</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tcPr>
          <w:p w14:paraId="0D6F0505"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Kiểm tra</w:t>
            </w:r>
          </w:p>
        </w:tc>
      </w:tr>
      <w:tr w:rsidR="00615D17" w:rsidRPr="00E63EC9" w14:paraId="4BE8C893" w14:textId="77777777">
        <w:trPr>
          <w:trHeight w:val="683"/>
          <w:tblHeader/>
        </w:trPr>
        <w:tc>
          <w:tcPr>
            <w:tcW w:w="958" w:type="dxa"/>
            <w:vMerge/>
            <w:tcBorders>
              <w:top w:val="single" w:sz="4" w:space="0" w:color="auto"/>
              <w:left w:val="single" w:sz="4" w:space="0" w:color="auto"/>
              <w:bottom w:val="single" w:sz="4" w:space="0" w:color="auto"/>
              <w:right w:val="single" w:sz="4" w:space="0" w:color="auto"/>
            </w:tcBorders>
            <w:vAlign w:val="center"/>
          </w:tcPr>
          <w:p w14:paraId="2EC8A1D0" w14:textId="77777777" w:rsidR="00615D17" w:rsidRPr="00E63EC9" w:rsidRDefault="00615D17" w:rsidP="00E63EC9">
            <w:pPr>
              <w:spacing w:before="120" w:after="120" w:line="288" w:lineRule="auto"/>
              <w:rPr>
                <w:rFonts w:cs="Times New Roman"/>
                <w:b/>
                <w:bCs/>
                <w:szCs w:val="26"/>
              </w:rPr>
            </w:pPr>
          </w:p>
        </w:tc>
        <w:tc>
          <w:tcPr>
            <w:tcW w:w="3877" w:type="dxa"/>
            <w:vMerge/>
            <w:tcBorders>
              <w:top w:val="single" w:sz="4" w:space="0" w:color="auto"/>
              <w:left w:val="single" w:sz="4" w:space="0" w:color="auto"/>
              <w:bottom w:val="single" w:sz="4" w:space="0" w:color="auto"/>
              <w:right w:val="single" w:sz="4" w:space="0" w:color="auto"/>
            </w:tcBorders>
            <w:vAlign w:val="center"/>
          </w:tcPr>
          <w:p w14:paraId="61F46EEB" w14:textId="77777777" w:rsidR="00615D17" w:rsidRPr="00E63EC9" w:rsidRDefault="00615D17" w:rsidP="00E63EC9">
            <w:pPr>
              <w:spacing w:before="120" w:after="120" w:line="288" w:lineRule="auto"/>
              <w:rPr>
                <w:rFonts w:cs="Times New Roman"/>
                <w:b/>
                <w:bCs/>
                <w:szCs w:val="26"/>
              </w:rPr>
            </w:pPr>
          </w:p>
        </w:tc>
        <w:tc>
          <w:tcPr>
            <w:tcW w:w="850" w:type="dxa"/>
            <w:vMerge/>
            <w:tcBorders>
              <w:top w:val="nil"/>
              <w:left w:val="single" w:sz="4" w:space="0" w:color="auto"/>
              <w:bottom w:val="single" w:sz="4" w:space="0" w:color="auto"/>
              <w:right w:val="single" w:sz="4" w:space="0" w:color="auto"/>
            </w:tcBorders>
            <w:vAlign w:val="center"/>
          </w:tcPr>
          <w:p w14:paraId="79501CB6" w14:textId="77777777" w:rsidR="00615D17" w:rsidRPr="00E63EC9" w:rsidRDefault="00615D17" w:rsidP="00E63EC9">
            <w:pPr>
              <w:spacing w:before="120" w:after="120" w:line="288" w:lineRule="auto"/>
              <w:rPr>
                <w:rFonts w:cs="Times New Roman"/>
                <w:b/>
                <w:bCs/>
                <w:szCs w:val="26"/>
              </w:rPr>
            </w:pPr>
          </w:p>
        </w:tc>
        <w:tc>
          <w:tcPr>
            <w:tcW w:w="1134" w:type="dxa"/>
            <w:vMerge/>
            <w:tcBorders>
              <w:top w:val="nil"/>
              <w:left w:val="single" w:sz="4" w:space="0" w:color="auto"/>
              <w:bottom w:val="single" w:sz="4" w:space="0" w:color="auto"/>
              <w:right w:val="single" w:sz="4" w:space="0" w:color="auto"/>
            </w:tcBorders>
            <w:vAlign w:val="center"/>
          </w:tcPr>
          <w:p w14:paraId="116A6F2D" w14:textId="77777777" w:rsidR="00615D17" w:rsidRPr="00E63EC9" w:rsidRDefault="00615D17" w:rsidP="00E63EC9">
            <w:pPr>
              <w:spacing w:before="120" w:after="120" w:line="288" w:lineRule="auto"/>
              <w:rPr>
                <w:rFonts w:cs="Times New Roman"/>
                <w:b/>
                <w:bCs/>
                <w:szCs w:val="26"/>
              </w:rPr>
            </w:pPr>
          </w:p>
        </w:tc>
        <w:tc>
          <w:tcPr>
            <w:tcW w:w="1541" w:type="dxa"/>
            <w:vMerge/>
            <w:tcBorders>
              <w:top w:val="nil"/>
              <w:left w:val="single" w:sz="4" w:space="0" w:color="auto"/>
              <w:bottom w:val="single" w:sz="4" w:space="0" w:color="auto"/>
              <w:right w:val="single" w:sz="4" w:space="0" w:color="auto"/>
            </w:tcBorders>
            <w:vAlign w:val="center"/>
          </w:tcPr>
          <w:p w14:paraId="3B37CAF8" w14:textId="77777777" w:rsidR="00615D17" w:rsidRPr="00E63EC9" w:rsidRDefault="00615D17" w:rsidP="00E63EC9">
            <w:pPr>
              <w:spacing w:before="120" w:after="120" w:line="288" w:lineRule="auto"/>
              <w:rPr>
                <w:rFonts w:cs="Times New Roman"/>
                <w:b/>
                <w:bCs/>
                <w:szCs w:val="26"/>
              </w:rPr>
            </w:pPr>
          </w:p>
        </w:tc>
        <w:tc>
          <w:tcPr>
            <w:tcW w:w="960" w:type="dxa"/>
            <w:vMerge/>
            <w:tcBorders>
              <w:top w:val="nil"/>
              <w:left w:val="single" w:sz="4" w:space="0" w:color="auto"/>
              <w:bottom w:val="single" w:sz="4" w:space="0" w:color="auto"/>
              <w:right w:val="single" w:sz="4" w:space="0" w:color="auto"/>
            </w:tcBorders>
            <w:vAlign w:val="center"/>
          </w:tcPr>
          <w:p w14:paraId="667259B8" w14:textId="77777777" w:rsidR="00615D17" w:rsidRPr="00E63EC9" w:rsidRDefault="00615D17" w:rsidP="00E63EC9">
            <w:pPr>
              <w:spacing w:before="120" w:after="120" w:line="288" w:lineRule="auto"/>
              <w:rPr>
                <w:rFonts w:cs="Times New Roman"/>
                <w:b/>
                <w:bCs/>
                <w:szCs w:val="26"/>
              </w:rPr>
            </w:pPr>
          </w:p>
        </w:tc>
      </w:tr>
      <w:tr w:rsidR="00615D17" w:rsidRPr="00E63EC9" w14:paraId="3FEF36B0" w14:textId="77777777">
        <w:trPr>
          <w:trHeight w:val="603"/>
        </w:trPr>
        <w:tc>
          <w:tcPr>
            <w:tcW w:w="958" w:type="dxa"/>
            <w:tcBorders>
              <w:top w:val="nil"/>
              <w:left w:val="single" w:sz="4" w:space="0" w:color="auto"/>
              <w:bottom w:val="dotted" w:sz="4" w:space="0" w:color="auto"/>
              <w:right w:val="single" w:sz="4" w:space="0" w:color="auto"/>
            </w:tcBorders>
            <w:shd w:val="clear" w:color="auto" w:fill="auto"/>
            <w:vAlign w:val="center"/>
          </w:tcPr>
          <w:p w14:paraId="3C639C5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3877" w:type="dxa"/>
            <w:tcBorders>
              <w:top w:val="nil"/>
              <w:left w:val="nil"/>
              <w:bottom w:val="dotted" w:sz="4" w:space="0" w:color="auto"/>
              <w:right w:val="single" w:sz="4" w:space="0" w:color="auto"/>
            </w:tcBorders>
            <w:shd w:val="clear" w:color="auto" w:fill="auto"/>
            <w:vAlign w:val="center"/>
          </w:tcPr>
          <w:p w14:paraId="5471E037" w14:textId="77777777" w:rsidR="00615D17" w:rsidRPr="00E63EC9" w:rsidRDefault="00074193" w:rsidP="00E63EC9">
            <w:pPr>
              <w:spacing w:before="120" w:after="120" w:line="288" w:lineRule="auto"/>
              <w:rPr>
                <w:rFonts w:cs="Times New Roman"/>
                <w:szCs w:val="26"/>
              </w:rPr>
            </w:pPr>
            <w:r w:rsidRPr="00E63EC9">
              <w:rPr>
                <w:rFonts w:cs="Times New Roman"/>
                <w:szCs w:val="26"/>
              </w:rPr>
              <w:t>Bài 1: Một số vấn đề chung về nhà nước và pháp luật</w:t>
            </w:r>
          </w:p>
        </w:tc>
        <w:tc>
          <w:tcPr>
            <w:tcW w:w="850" w:type="dxa"/>
            <w:tcBorders>
              <w:top w:val="nil"/>
              <w:left w:val="nil"/>
              <w:bottom w:val="dotted" w:sz="4" w:space="0" w:color="auto"/>
              <w:right w:val="single" w:sz="4" w:space="0" w:color="auto"/>
            </w:tcBorders>
            <w:shd w:val="clear" w:color="auto" w:fill="auto"/>
            <w:vAlign w:val="center"/>
          </w:tcPr>
          <w:p w14:paraId="2FB38EA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1134" w:type="dxa"/>
            <w:tcBorders>
              <w:top w:val="nil"/>
              <w:left w:val="nil"/>
              <w:bottom w:val="dotted" w:sz="4" w:space="0" w:color="auto"/>
              <w:right w:val="single" w:sz="4" w:space="0" w:color="auto"/>
            </w:tcBorders>
            <w:shd w:val="clear" w:color="auto" w:fill="auto"/>
            <w:vAlign w:val="center"/>
          </w:tcPr>
          <w:p w14:paraId="16753D8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1541" w:type="dxa"/>
            <w:tcBorders>
              <w:top w:val="nil"/>
              <w:left w:val="nil"/>
              <w:bottom w:val="dotted" w:sz="4" w:space="0" w:color="auto"/>
              <w:right w:val="single" w:sz="4" w:space="0" w:color="auto"/>
            </w:tcBorders>
            <w:shd w:val="clear" w:color="auto" w:fill="auto"/>
            <w:vAlign w:val="center"/>
          </w:tcPr>
          <w:p w14:paraId="2AC5D36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dotted" w:sz="4" w:space="0" w:color="auto"/>
              <w:right w:val="single" w:sz="4" w:space="0" w:color="auto"/>
            </w:tcBorders>
            <w:shd w:val="clear" w:color="auto" w:fill="auto"/>
            <w:vAlign w:val="center"/>
          </w:tcPr>
          <w:p w14:paraId="024C308D"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7172F8D2" w14:textId="77777777">
        <w:trPr>
          <w:trHeight w:val="449"/>
        </w:trPr>
        <w:tc>
          <w:tcPr>
            <w:tcW w:w="958" w:type="dxa"/>
            <w:tcBorders>
              <w:top w:val="nil"/>
              <w:left w:val="single" w:sz="4" w:space="0" w:color="auto"/>
              <w:bottom w:val="dotted" w:sz="4" w:space="0" w:color="auto"/>
              <w:right w:val="single" w:sz="4" w:space="0" w:color="auto"/>
            </w:tcBorders>
            <w:shd w:val="clear" w:color="auto" w:fill="auto"/>
            <w:vAlign w:val="center"/>
          </w:tcPr>
          <w:p w14:paraId="5711D0E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3877" w:type="dxa"/>
            <w:tcBorders>
              <w:top w:val="nil"/>
              <w:left w:val="nil"/>
              <w:bottom w:val="dotted" w:sz="4" w:space="0" w:color="auto"/>
              <w:right w:val="single" w:sz="4" w:space="0" w:color="auto"/>
            </w:tcBorders>
            <w:shd w:val="clear" w:color="auto" w:fill="auto"/>
            <w:vAlign w:val="center"/>
          </w:tcPr>
          <w:p w14:paraId="618761DD" w14:textId="77777777" w:rsidR="00615D17" w:rsidRPr="00E63EC9" w:rsidRDefault="00074193" w:rsidP="00E63EC9">
            <w:pPr>
              <w:spacing w:before="120" w:after="120" w:line="288" w:lineRule="auto"/>
              <w:rPr>
                <w:rFonts w:cs="Times New Roman"/>
                <w:szCs w:val="26"/>
              </w:rPr>
            </w:pPr>
            <w:r w:rsidRPr="00E63EC9">
              <w:rPr>
                <w:rFonts w:cs="Times New Roman"/>
                <w:szCs w:val="26"/>
              </w:rPr>
              <w:t>Bài 2: Hiến pháp</w:t>
            </w:r>
          </w:p>
        </w:tc>
        <w:tc>
          <w:tcPr>
            <w:tcW w:w="850" w:type="dxa"/>
            <w:tcBorders>
              <w:top w:val="nil"/>
              <w:left w:val="nil"/>
              <w:bottom w:val="dotted" w:sz="4" w:space="0" w:color="auto"/>
              <w:right w:val="single" w:sz="4" w:space="0" w:color="auto"/>
            </w:tcBorders>
            <w:shd w:val="clear" w:color="auto" w:fill="auto"/>
            <w:vAlign w:val="center"/>
          </w:tcPr>
          <w:p w14:paraId="21C24D7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1134" w:type="dxa"/>
            <w:tcBorders>
              <w:top w:val="nil"/>
              <w:left w:val="nil"/>
              <w:bottom w:val="dotted" w:sz="4" w:space="0" w:color="auto"/>
              <w:right w:val="single" w:sz="4" w:space="0" w:color="auto"/>
            </w:tcBorders>
            <w:shd w:val="clear" w:color="auto" w:fill="auto"/>
            <w:vAlign w:val="center"/>
          </w:tcPr>
          <w:p w14:paraId="3623144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1541" w:type="dxa"/>
            <w:tcBorders>
              <w:top w:val="nil"/>
              <w:left w:val="nil"/>
              <w:bottom w:val="dotted" w:sz="4" w:space="0" w:color="auto"/>
              <w:right w:val="single" w:sz="4" w:space="0" w:color="auto"/>
            </w:tcBorders>
            <w:shd w:val="clear" w:color="auto" w:fill="auto"/>
            <w:vAlign w:val="center"/>
          </w:tcPr>
          <w:p w14:paraId="7ACD517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dotted" w:sz="4" w:space="0" w:color="auto"/>
              <w:right w:val="single" w:sz="4" w:space="0" w:color="auto"/>
            </w:tcBorders>
            <w:shd w:val="clear" w:color="auto" w:fill="auto"/>
            <w:vAlign w:val="center"/>
          </w:tcPr>
          <w:p w14:paraId="31BB172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07C50A04" w14:textId="77777777">
        <w:trPr>
          <w:trHeight w:val="521"/>
        </w:trPr>
        <w:tc>
          <w:tcPr>
            <w:tcW w:w="958" w:type="dxa"/>
            <w:tcBorders>
              <w:top w:val="nil"/>
              <w:left w:val="single" w:sz="4" w:space="0" w:color="auto"/>
              <w:bottom w:val="dotted" w:sz="4" w:space="0" w:color="auto"/>
              <w:right w:val="single" w:sz="4" w:space="0" w:color="auto"/>
            </w:tcBorders>
            <w:shd w:val="clear" w:color="auto" w:fill="auto"/>
            <w:vAlign w:val="center"/>
          </w:tcPr>
          <w:p w14:paraId="62C0741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3877" w:type="dxa"/>
            <w:tcBorders>
              <w:top w:val="nil"/>
              <w:left w:val="nil"/>
              <w:bottom w:val="dotted" w:sz="4" w:space="0" w:color="auto"/>
              <w:right w:val="single" w:sz="4" w:space="0" w:color="auto"/>
            </w:tcBorders>
            <w:shd w:val="clear" w:color="auto" w:fill="auto"/>
            <w:vAlign w:val="center"/>
          </w:tcPr>
          <w:p w14:paraId="0C329477" w14:textId="77777777" w:rsidR="00615D17" w:rsidRPr="00E63EC9" w:rsidRDefault="00074193" w:rsidP="00E63EC9">
            <w:pPr>
              <w:spacing w:before="120" w:after="120" w:line="288" w:lineRule="auto"/>
              <w:rPr>
                <w:rFonts w:cs="Times New Roman"/>
                <w:szCs w:val="26"/>
              </w:rPr>
            </w:pPr>
            <w:r w:rsidRPr="00E63EC9">
              <w:rPr>
                <w:rFonts w:cs="Times New Roman"/>
                <w:szCs w:val="26"/>
              </w:rPr>
              <w:t>Bài 3: Pháp luật dân sự</w:t>
            </w:r>
          </w:p>
        </w:tc>
        <w:tc>
          <w:tcPr>
            <w:tcW w:w="850" w:type="dxa"/>
            <w:tcBorders>
              <w:top w:val="nil"/>
              <w:left w:val="nil"/>
              <w:bottom w:val="dotted" w:sz="4" w:space="0" w:color="auto"/>
              <w:right w:val="single" w:sz="4" w:space="0" w:color="auto"/>
            </w:tcBorders>
            <w:shd w:val="clear" w:color="auto" w:fill="auto"/>
            <w:vAlign w:val="center"/>
          </w:tcPr>
          <w:p w14:paraId="0B76413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1134" w:type="dxa"/>
            <w:tcBorders>
              <w:top w:val="nil"/>
              <w:left w:val="nil"/>
              <w:bottom w:val="dotted" w:sz="4" w:space="0" w:color="auto"/>
              <w:right w:val="single" w:sz="4" w:space="0" w:color="auto"/>
            </w:tcBorders>
            <w:shd w:val="clear" w:color="auto" w:fill="auto"/>
            <w:vAlign w:val="center"/>
          </w:tcPr>
          <w:p w14:paraId="52B1C13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1541" w:type="dxa"/>
            <w:tcBorders>
              <w:top w:val="nil"/>
              <w:left w:val="nil"/>
              <w:bottom w:val="dotted" w:sz="4" w:space="0" w:color="auto"/>
              <w:right w:val="single" w:sz="4" w:space="0" w:color="auto"/>
            </w:tcBorders>
            <w:shd w:val="clear" w:color="auto" w:fill="auto"/>
            <w:vAlign w:val="center"/>
          </w:tcPr>
          <w:p w14:paraId="084E1EB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960" w:type="dxa"/>
            <w:tcBorders>
              <w:top w:val="nil"/>
              <w:left w:val="nil"/>
              <w:bottom w:val="dotted" w:sz="4" w:space="0" w:color="auto"/>
              <w:right w:val="single" w:sz="4" w:space="0" w:color="auto"/>
            </w:tcBorders>
            <w:shd w:val="clear" w:color="auto" w:fill="auto"/>
            <w:vAlign w:val="center"/>
          </w:tcPr>
          <w:p w14:paraId="37FD341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013A3EEB" w14:textId="77777777">
        <w:trPr>
          <w:trHeight w:val="449"/>
        </w:trPr>
        <w:tc>
          <w:tcPr>
            <w:tcW w:w="958" w:type="dxa"/>
            <w:tcBorders>
              <w:top w:val="nil"/>
              <w:left w:val="single" w:sz="4" w:space="0" w:color="auto"/>
              <w:bottom w:val="dotted" w:sz="4" w:space="0" w:color="auto"/>
              <w:right w:val="single" w:sz="4" w:space="0" w:color="auto"/>
            </w:tcBorders>
            <w:shd w:val="clear" w:color="auto" w:fill="auto"/>
            <w:vAlign w:val="center"/>
          </w:tcPr>
          <w:p w14:paraId="2D1DE7E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3877" w:type="dxa"/>
            <w:tcBorders>
              <w:top w:val="nil"/>
              <w:left w:val="nil"/>
              <w:bottom w:val="dotted" w:sz="4" w:space="0" w:color="auto"/>
              <w:right w:val="single" w:sz="4" w:space="0" w:color="auto"/>
            </w:tcBorders>
            <w:shd w:val="clear" w:color="auto" w:fill="auto"/>
            <w:vAlign w:val="center"/>
          </w:tcPr>
          <w:p w14:paraId="6F55BE49" w14:textId="77777777" w:rsidR="00615D17" w:rsidRPr="00E63EC9" w:rsidRDefault="00074193" w:rsidP="00E63EC9">
            <w:pPr>
              <w:spacing w:before="120" w:after="120" w:line="288" w:lineRule="auto"/>
              <w:rPr>
                <w:rFonts w:cs="Times New Roman"/>
                <w:szCs w:val="26"/>
              </w:rPr>
            </w:pPr>
            <w:r w:rsidRPr="00E63EC9">
              <w:rPr>
                <w:rFonts w:cs="Times New Roman"/>
                <w:szCs w:val="26"/>
              </w:rPr>
              <w:t>Bài 4: Pháp luật lao động</w:t>
            </w:r>
          </w:p>
        </w:tc>
        <w:tc>
          <w:tcPr>
            <w:tcW w:w="850" w:type="dxa"/>
            <w:tcBorders>
              <w:top w:val="nil"/>
              <w:left w:val="nil"/>
              <w:bottom w:val="dotted" w:sz="4" w:space="0" w:color="auto"/>
              <w:right w:val="single" w:sz="4" w:space="0" w:color="auto"/>
            </w:tcBorders>
            <w:shd w:val="clear" w:color="auto" w:fill="auto"/>
            <w:vAlign w:val="center"/>
          </w:tcPr>
          <w:p w14:paraId="4771FA0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7</w:t>
            </w:r>
          </w:p>
        </w:tc>
        <w:tc>
          <w:tcPr>
            <w:tcW w:w="1134" w:type="dxa"/>
            <w:tcBorders>
              <w:top w:val="nil"/>
              <w:left w:val="nil"/>
              <w:bottom w:val="dotted" w:sz="4" w:space="0" w:color="auto"/>
              <w:right w:val="single" w:sz="4" w:space="0" w:color="auto"/>
            </w:tcBorders>
            <w:shd w:val="clear" w:color="auto" w:fill="auto"/>
            <w:vAlign w:val="center"/>
          </w:tcPr>
          <w:p w14:paraId="7A91634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1541" w:type="dxa"/>
            <w:tcBorders>
              <w:top w:val="nil"/>
              <w:left w:val="nil"/>
              <w:bottom w:val="dotted" w:sz="4" w:space="0" w:color="auto"/>
              <w:right w:val="single" w:sz="4" w:space="0" w:color="auto"/>
            </w:tcBorders>
            <w:shd w:val="clear" w:color="auto" w:fill="auto"/>
            <w:vAlign w:val="center"/>
          </w:tcPr>
          <w:p w14:paraId="3699EC3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960" w:type="dxa"/>
            <w:tcBorders>
              <w:top w:val="nil"/>
              <w:left w:val="nil"/>
              <w:bottom w:val="dotted" w:sz="4" w:space="0" w:color="auto"/>
              <w:right w:val="single" w:sz="4" w:space="0" w:color="auto"/>
            </w:tcBorders>
            <w:shd w:val="clear" w:color="auto" w:fill="auto"/>
            <w:vAlign w:val="center"/>
          </w:tcPr>
          <w:p w14:paraId="4A06C82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749310E4" w14:textId="77777777">
        <w:trPr>
          <w:trHeight w:val="449"/>
        </w:trPr>
        <w:tc>
          <w:tcPr>
            <w:tcW w:w="958" w:type="dxa"/>
            <w:tcBorders>
              <w:top w:val="nil"/>
              <w:left w:val="single" w:sz="4" w:space="0" w:color="auto"/>
              <w:bottom w:val="dotted" w:sz="4" w:space="0" w:color="auto"/>
              <w:right w:val="single" w:sz="4" w:space="0" w:color="auto"/>
            </w:tcBorders>
            <w:shd w:val="clear" w:color="auto" w:fill="auto"/>
            <w:vAlign w:val="center"/>
          </w:tcPr>
          <w:p w14:paraId="328C654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3877" w:type="dxa"/>
            <w:tcBorders>
              <w:top w:val="nil"/>
              <w:left w:val="nil"/>
              <w:bottom w:val="dotted" w:sz="4" w:space="0" w:color="auto"/>
              <w:right w:val="single" w:sz="4" w:space="0" w:color="auto"/>
            </w:tcBorders>
            <w:shd w:val="clear" w:color="auto" w:fill="auto"/>
            <w:vAlign w:val="center"/>
          </w:tcPr>
          <w:p w14:paraId="4F175A6C" w14:textId="77777777" w:rsidR="00615D17" w:rsidRPr="00E63EC9" w:rsidRDefault="00074193" w:rsidP="00E63EC9">
            <w:pPr>
              <w:spacing w:before="120" w:after="120" w:line="288" w:lineRule="auto"/>
              <w:rPr>
                <w:rFonts w:cs="Times New Roman"/>
                <w:szCs w:val="26"/>
              </w:rPr>
            </w:pPr>
            <w:r w:rsidRPr="00E63EC9">
              <w:rPr>
                <w:rFonts w:cs="Times New Roman"/>
                <w:szCs w:val="26"/>
              </w:rPr>
              <w:t>Bài 5: Pháp luật hành chính</w:t>
            </w:r>
          </w:p>
        </w:tc>
        <w:tc>
          <w:tcPr>
            <w:tcW w:w="850" w:type="dxa"/>
            <w:tcBorders>
              <w:top w:val="nil"/>
              <w:left w:val="nil"/>
              <w:bottom w:val="dotted" w:sz="4" w:space="0" w:color="auto"/>
              <w:right w:val="single" w:sz="4" w:space="0" w:color="auto"/>
            </w:tcBorders>
            <w:shd w:val="clear" w:color="auto" w:fill="auto"/>
            <w:vAlign w:val="center"/>
          </w:tcPr>
          <w:p w14:paraId="4DF4B49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1134" w:type="dxa"/>
            <w:tcBorders>
              <w:top w:val="nil"/>
              <w:left w:val="nil"/>
              <w:bottom w:val="dotted" w:sz="4" w:space="0" w:color="auto"/>
              <w:right w:val="single" w:sz="4" w:space="0" w:color="auto"/>
            </w:tcBorders>
            <w:shd w:val="clear" w:color="auto" w:fill="auto"/>
            <w:vAlign w:val="center"/>
          </w:tcPr>
          <w:p w14:paraId="3FC0F4C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1541" w:type="dxa"/>
            <w:tcBorders>
              <w:top w:val="nil"/>
              <w:left w:val="nil"/>
              <w:bottom w:val="dotted" w:sz="4" w:space="0" w:color="auto"/>
              <w:right w:val="single" w:sz="4" w:space="0" w:color="auto"/>
            </w:tcBorders>
            <w:shd w:val="clear" w:color="auto" w:fill="auto"/>
            <w:vAlign w:val="center"/>
          </w:tcPr>
          <w:p w14:paraId="687C1E2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dotted" w:sz="4" w:space="0" w:color="auto"/>
              <w:right w:val="single" w:sz="4" w:space="0" w:color="auto"/>
            </w:tcBorders>
            <w:shd w:val="clear" w:color="auto" w:fill="auto"/>
            <w:vAlign w:val="center"/>
          </w:tcPr>
          <w:p w14:paraId="7C9ED66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3BE92827" w14:textId="77777777">
        <w:trPr>
          <w:trHeight w:val="431"/>
        </w:trPr>
        <w:tc>
          <w:tcPr>
            <w:tcW w:w="958" w:type="dxa"/>
            <w:tcBorders>
              <w:top w:val="nil"/>
              <w:left w:val="single" w:sz="4" w:space="0" w:color="auto"/>
              <w:bottom w:val="dotted" w:sz="4" w:space="0" w:color="auto"/>
              <w:right w:val="single" w:sz="4" w:space="0" w:color="auto"/>
            </w:tcBorders>
            <w:shd w:val="clear" w:color="auto" w:fill="auto"/>
            <w:vAlign w:val="center"/>
          </w:tcPr>
          <w:p w14:paraId="48FBE9F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3877" w:type="dxa"/>
            <w:tcBorders>
              <w:top w:val="nil"/>
              <w:left w:val="nil"/>
              <w:bottom w:val="dotted" w:sz="4" w:space="0" w:color="auto"/>
              <w:right w:val="single" w:sz="4" w:space="0" w:color="auto"/>
            </w:tcBorders>
            <w:shd w:val="clear" w:color="auto" w:fill="auto"/>
            <w:vAlign w:val="center"/>
          </w:tcPr>
          <w:p w14:paraId="034AD125" w14:textId="77777777" w:rsidR="00615D17" w:rsidRPr="00E63EC9" w:rsidRDefault="00074193" w:rsidP="00E63EC9">
            <w:pPr>
              <w:spacing w:before="120" w:after="120" w:line="288" w:lineRule="auto"/>
              <w:rPr>
                <w:rFonts w:cs="Times New Roman"/>
                <w:szCs w:val="26"/>
              </w:rPr>
            </w:pPr>
            <w:r w:rsidRPr="00E63EC9">
              <w:rPr>
                <w:rFonts w:cs="Times New Roman"/>
                <w:szCs w:val="26"/>
              </w:rPr>
              <w:t>Bài 6: Pháp luật hình sự</w:t>
            </w:r>
          </w:p>
        </w:tc>
        <w:tc>
          <w:tcPr>
            <w:tcW w:w="850" w:type="dxa"/>
            <w:tcBorders>
              <w:top w:val="nil"/>
              <w:left w:val="nil"/>
              <w:bottom w:val="dotted" w:sz="4" w:space="0" w:color="auto"/>
              <w:right w:val="single" w:sz="4" w:space="0" w:color="auto"/>
            </w:tcBorders>
            <w:shd w:val="clear" w:color="auto" w:fill="auto"/>
            <w:vAlign w:val="center"/>
          </w:tcPr>
          <w:p w14:paraId="68461EF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1134" w:type="dxa"/>
            <w:tcBorders>
              <w:top w:val="nil"/>
              <w:left w:val="nil"/>
              <w:bottom w:val="dotted" w:sz="4" w:space="0" w:color="auto"/>
              <w:right w:val="single" w:sz="4" w:space="0" w:color="auto"/>
            </w:tcBorders>
            <w:shd w:val="clear" w:color="auto" w:fill="auto"/>
            <w:vAlign w:val="center"/>
          </w:tcPr>
          <w:p w14:paraId="651E5E6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1541" w:type="dxa"/>
            <w:tcBorders>
              <w:top w:val="nil"/>
              <w:left w:val="nil"/>
              <w:bottom w:val="dotted" w:sz="4" w:space="0" w:color="auto"/>
              <w:right w:val="single" w:sz="4" w:space="0" w:color="auto"/>
            </w:tcBorders>
            <w:shd w:val="clear" w:color="auto" w:fill="auto"/>
            <w:vAlign w:val="center"/>
          </w:tcPr>
          <w:p w14:paraId="59190F4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960" w:type="dxa"/>
            <w:tcBorders>
              <w:top w:val="nil"/>
              <w:left w:val="nil"/>
              <w:bottom w:val="dotted" w:sz="4" w:space="0" w:color="auto"/>
              <w:right w:val="single" w:sz="4" w:space="0" w:color="auto"/>
            </w:tcBorders>
            <w:shd w:val="clear" w:color="auto" w:fill="auto"/>
            <w:vAlign w:val="center"/>
          </w:tcPr>
          <w:p w14:paraId="316CF46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5504C6BF" w14:textId="77777777">
        <w:trPr>
          <w:trHeight w:val="719"/>
        </w:trPr>
        <w:tc>
          <w:tcPr>
            <w:tcW w:w="958" w:type="dxa"/>
            <w:tcBorders>
              <w:top w:val="nil"/>
              <w:left w:val="single" w:sz="4" w:space="0" w:color="auto"/>
              <w:bottom w:val="dotted" w:sz="4" w:space="0" w:color="auto"/>
              <w:right w:val="single" w:sz="4" w:space="0" w:color="auto"/>
            </w:tcBorders>
            <w:shd w:val="clear" w:color="auto" w:fill="auto"/>
            <w:vAlign w:val="center"/>
          </w:tcPr>
          <w:p w14:paraId="7AB628F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7</w:t>
            </w:r>
          </w:p>
        </w:tc>
        <w:tc>
          <w:tcPr>
            <w:tcW w:w="3877" w:type="dxa"/>
            <w:tcBorders>
              <w:top w:val="nil"/>
              <w:left w:val="nil"/>
              <w:bottom w:val="dotted" w:sz="4" w:space="0" w:color="auto"/>
              <w:right w:val="single" w:sz="4" w:space="0" w:color="auto"/>
            </w:tcBorders>
            <w:shd w:val="clear" w:color="auto" w:fill="auto"/>
            <w:vAlign w:val="center"/>
          </w:tcPr>
          <w:p w14:paraId="394FADC2" w14:textId="77777777" w:rsidR="00615D17" w:rsidRPr="00E63EC9" w:rsidRDefault="00074193" w:rsidP="00E63EC9">
            <w:pPr>
              <w:spacing w:before="120" w:after="120" w:line="288" w:lineRule="auto"/>
              <w:rPr>
                <w:rFonts w:cs="Times New Roman"/>
                <w:szCs w:val="26"/>
              </w:rPr>
            </w:pPr>
            <w:r w:rsidRPr="00E63EC9">
              <w:rPr>
                <w:rFonts w:cs="Times New Roman"/>
                <w:szCs w:val="26"/>
              </w:rPr>
              <w:t>Bài 7: Pháp luật phòng, chống tham nhũng</w:t>
            </w:r>
          </w:p>
        </w:tc>
        <w:tc>
          <w:tcPr>
            <w:tcW w:w="850" w:type="dxa"/>
            <w:tcBorders>
              <w:top w:val="nil"/>
              <w:left w:val="nil"/>
              <w:bottom w:val="dotted" w:sz="4" w:space="0" w:color="auto"/>
              <w:right w:val="single" w:sz="4" w:space="0" w:color="auto"/>
            </w:tcBorders>
            <w:shd w:val="clear" w:color="auto" w:fill="auto"/>
            <w:vAlign w:val="center"/>
          </w:tcPr>
          <w:p w14:paraId="40C9AD5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1134" w:type="dxa"/>
            <w:tcBorders>
              <w:top w:val="nil"/>
              <w:left w:val="nil"/>
              <w:bottom w:val="dotted" w:sz="4" w:space="0" w:color="auto"/>
              <w:right w:val="single" w:sz="4" w:space="0" w:color="auto"/>
            </w:tcBorders>
            <w:shd w:val="clear" w:color="auto" w:fill="auto"/>
            <w:vAlign w:val="center"/>
          </w:tcPr>
          <w:p w14:paraId="140BAF7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1541" w:type="dxa"/>
            <w:tcBorders>
              <w:top w:val="nil"/>
              <w:left w:val="nil"/>
              <w:bottom w:val="dotted" w:sz="4" w:space="0" w:color="auto"/>
              <w:right w:val="single" w:sz="4" w:space="0" w:color="auto"/>
            </w:tcBorders>
            <w:shd w:val="clear" w:color="auto" w:fill="auto"/>
            <w:vAlign w:val="center"/>
          </w:tcPr>
          <w:p w14:paraId="1F57E97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dotted" w:sz="4" w:space="0" w:color="auto"/>
              <w:right w:val="single" w:sz="4" w:space="0" w:color="auto"/>
            </w:tcBorders>
            <w:shd w:val="clear" w:color="auto" w:fill="auto"/>
            <w:vAlign w:val="center"/>
          </w:tcPr>
          <w:p w14:paraId="0AA41D4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1D50A589" w14:textId="77777777">
        <w:trPr>
          <w:trHeight w:val="810"/>
        </w:trPr>
        <w:tc>
          <w:tcPr>
            <w:tcW w:w="958" w:type="dxa"/>
            <w:tcBorders>
              <w:top w:val="nil"/>
              <w:left w:val="single" w:sz="4" w:space="0" w:color="auto"/>
              <w:bottom w:val="dotted" w:sz="4" w:space="0" w:color="auto"/>
              <w:right w:val="single" w:sz="4" w:space="0" w:color="auto"/>
            </w:tcBorders>
            <w:shd w:val="clear" w:color="auto" w:fill="auto"/>
            <w:vAlign w:val="center"/>
          </w:tcPr>
          <w:p w14:paraId="33497AE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8</w:t>
            </w:r>
          </w:p>
        </w:tc>
        <w:tc>
          <w:tcPr>
            <w:tcW w:w="3877" w:type="dxa"/>
            <w:tcBorders>
              <w:top w:val="nil"/>
              <w:left w:val="nil"/>
              <w:bottom w:val="dotted" w:sz="4" w:space="0" w:color="auto"/>
              <w:right w:val="single" w:sz="4" w:space="0" w:color="auto"/>
            </w:tcBorders>
            <w:shd w:val="clear" w:color="auto" w:fill="auto"/>
            <w:vAlign w:val="center"/>
          </w:tcPr>
          <w:p w14:paraId="24FDEBBB" w14:textId="77777777" w:rsidR="00615D17" w:rsidRPr="00E63EC9" w:rsidRDefault="00074193" w:rsidP="00E63EC9">
            <w:pPr>
              <w:spacing w:before="120" w:after="120" w:line="288" w:lineRule="auto"/>
              <w:rPr>
                <w:rFonts w:cs="Times New Roman"/>
                <w:szCs w:val="26"/>
              </w:rPr>
            </w:pPr>
            <w:r w:rsidRPr="00E63EC9">
              <w:rPr>
                <w:rFonts w:cs="Times New Roman"/>
                <w:szCs w:val="26"/>
              </w:rPr>
              <w:t>Bài 8: Pháp luật bảo vệ quyền lợi người tiêu dùng</w:t>
            </w:r>
          </w:p>
        </w:tc>
        <w:tc>
          <w:tcPr>
            <w:tcW w:w="850" w:type="dxa"/>
            <w:tcBorders>
              <w:top w:val="nil"/>
              <w:left w:val="nil"/>
              <w:bottom w:val="dotted" w:sz="4" w:space="0" w:color="auto"/>
              <w:right w:val="single" w:sz="4" w:space="0" w:color="auto"/>
            </w:tcBorders>
            <w:shd w:val="clear" w:color="auto" w:fill="auto"/>
            <w:vAlign w:val="center"/>
          </w:tcPr>
          <w:p w14:paraId="3C4934A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1134" w:type="dxa"/>
            <w:tcBorders>
              <w:top w:val="nil"/>
              <w:left w:val="nil"/>
              <w:bottom w:val="dotted" w:sz="4" w:space="0" w:color="auto"/>
              <w:right w:val="single" w:sz="4" w:space="0" w:color="auto"/>
            </w:tcBorders>
            <w:shd w:val="clear" w:color="auto" w:fill="auto"/>
            <w:vAlign w:val="center"/>
          </w:tcPr>
          <w:p w14:paraId="5F75F50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1541" w:type="dxa"/>
            <w:tcBorders>
              <w:top w:val="nil"/>
              <w:left w:val="nil"/>
              <w:bottom w:val="dotted" w:sz="4" w:space="0" w:color="auto"/>
              <w:right w:val="single" w:sz="4" w:space="0" w:color="auto"/>
            </w:tcBorders>
            <w:shd w:val="clear" w:color="auto" w:fill="auto"/>
            <w:vAlign w:val="center"/>
          </w:tcPr>
          <w:p w14:paraId="4B472D1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0</w:t>
            </w:r>
          </w:p>
        </w:tc>
        <w:tc>
          <w:tcPr>
            <w:tcW w:w="960" w:type="dxa"/>
            <w:tcBorders>
              <w:top w:val="nil"/>
              <w:left w:val="nil"/>
              <w:bottom w:val="dotted" w:sz="4" w:space="0" w:color="auto"/>
              <w:right w:val="single" w:sz="4" w:space="0" w:color="auto"/>
            </w:tcBorders>
            <w:shd w:val="clear" w:color="auto" w:fill="auto"/>
            <w:vAlign w:val="center"/>
          </w:tcPr>
          <w:p w14:paraId="0499DA1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22A19624" w14:textId="77777777">
        <w:trPr>
          <w:trHeight w:val="600"/>
        </w:trPr>
        <w:tc>
          <w:tcPr>
            <w:tcW w:w="958" w:type="dxa"/>
            <w:tcBorders>
              <w:top w:val="nil"/>
              <w:left w:val="single" w:sz="4" w:space="0" w:color="auto"/>
              <w:bottom w:val="dotted" w:sz="4" w:space="0" w:color="auto"/>
              <w:right w:val="single" w:sz="4" w:space="0" w:color="auto"/>
            </w:tcBorders>
            <w:shd w:val="clear" w:color="auto" w:fill="auto"/>
            <w:vAlign w:val="center"/>
          </w:tcPr>
          <w:p w14:paraId="39EB31F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3877" w:type="dxa"/>
            <w:tcBorders>
              <w:top w:val="nil"/>
              <w:left w:val="nil"/>
              <w:bottom w:val="dotted" w:sz="4" w:space="0" w:color="auto"/>
              <w:right w:val="single" w:sz="4" w:space="0" w:color="auto"/>
            </w:tcBorders>
            <w:shd w:val="clear" w:color="auto" w:fill="auto"/>
            <w:vAlign w:val="center"/>
          </w:tcPr>
          <w:p w14:paraId="0EE7B4BC" w14:textId="77777777" w:rsidR="00615D17" w:rsidRPr="00E63EC9" w:rsidRDefault="00074193" w:rsidP="00E63EC9">
            <w:pPr>
              <w:spacing w:before="120" w:after="120" w:line="288" w:lineRule="auto"/>
              <w:rPr>
                <w:rFonts w:cs="Times New Roman"/>
                <w:szCs w:val="26"/>
              </w:rPr>
            </w:pPr>
            <w:r w:rsidRPr="00E63EC9">
              <w:rPr>
                <w:rFonts w:cs="Times New Roman"/>
                <w:szCs w:val="26"/>
              </w:rPr>
              <w:t>Kiểm tra</w:t>
            </w:r>
          </w:p>
        </w:tc>
        <w:tc>
          <w:tcPr>
            <w:tcW w:w="850" w:type="dxa"/>
            <w:tcBorders>
              <w:top w:val="nil"/>
              <w:left w:val="nil"/>
              <w:bottom w:val="dotted" w:sz="4" w:space="0" w:color="auto"/>
              <w:right w:val="single" w:sz="4" w:space="0" w:color="auto"/>
            </w:tcBorders>
            <w:shd w:val="clear" w:color="auto" w:fill="auto"/>
            <w:vAlign w:val="center"/>
          </w:tcPr>
          <w:p w14:paraId="6A0D3D0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1134" w:type="dxa"/>
            <w:tcBorders>
              <w:top w:val="nil"/>
              <w:left w:val="nil"/>
              <w:bottom w:val="dotted" w:sz="4" w:space="0" w:color="auto"/>
              <w:right w:val="single" w:sz="4" w:space="0" w:color="auto"/>
            </w:tcBorders>
            <w:shd w:val="clear" w:color="auto" w:fill="auto"/>
            <w:vAlign w:val="center"/>
          </w:tcPr>
          <w:p w14:paraId="18EB203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c>
          <w:tcPr>
            <w:tcW w:w="1541" w:type="dxa"/>
            <w:tcBorders>
              <w:top w:val="nil"/>
              <w:left w:val="nil"/>
              <w:bottom w:val="dotted" w:sz="4" w:space="0" w:color="auto"/>
              <w:right w:val="single" w:sz="4" w:space="0" w:color="auto"/>
            </w:tcBorders>
            <w:shd w:val="clear" w:color="auto" w:fill="auto"/>
            <w:vAlign w:val="center"/>
          </w:tcPr>
          <w:p w14:paraId="0F40B72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c>
          <w:tcPr>
            <w:tcW w:w="960" w:type="dxa"/>
            <w:tcBorders>
              <w:top w:val="nil"/>
              <w:left w:val="nil"/>
              <w:bottom w:val="dotted" w:sz="4" w:space="0" w:color="auto"/>
              <w:right w:val="single" w:sz="4" w:space="0" w:color="auto"/>
            </w:tcBorders>
            <w:shd w:val="clear" w:color="auto" w:fill="auto"/>
            <w:vAlign w:val="center"/>
          </w:tcPr>
          <w:p w14:paraId="40C00C3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r>
      <w:tr w:rsidR="00615D17" w:rsidRPr="00E63EC9" w14:paraId="58F7DA6A" w14:textId="77777777">
        <w:trPr>
          <w:trHeight w:val="600"/>
        </w:trPr>
        <w:tc>
          <w:tcPr>
            <w:tcW w:w="958" w:type="dxa"/>
            <w:tcBorders>
              <w:top w:val="nil"/>
              <w:left w:val="single" w:sz="4" w:space="0" w:color="auto"/>
              <w:bottom w:val="single" w:sz="4" w:space="0" w:color="auto"/>
              <w:right w:val="single" w:sz="4" w:space="0" w:color="auto"/>
            </w:tcBorders>
            <w:shd w:val="clear" w:color="auto" w:fill="auto"/>
            <w:vAlign w:val="center"/>
          </w:tcPr>
          <w:p w14:paraId="2C0995BB"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3877" w:type="dxa"/>
            <w:tcBorders>
              <w:top w:val="nil"/>
              <w:left w:val="nil"/>
              <w:bottom w:val="single" w:sz="4" w:space="0" w:color="auto"/>
              <w:right w:val="single" w:sz="4" w:space="0" w:color="auto"/>
            </w:tcBorders>
            <w:shd w:val="clear" w:color="auto" w:fill="auto"/>
            <w:vAlign w:val="center"/>
          </w:tcPr>
          <w:p w14:paraId="06C1F8AF" w14:textId="77777777" w:rsidR="00615D17" w:rsidRPr="00E63EC9" w:rsidRDefault="00074193" w:rsidP="00E63EC9">
            <w:pPr>
              <w:spacing w:before="120" w:after="120" w:line="288" w:lineRule="auto"/>
              <w:rPr>
                <w:rFonts w:cs="Times New Roman"/>
                <w:b/>
                <w:bCs/>
                <w:szCs w:val="26"/>
              </w:rPr>
            </w:pPr>
            <w:r w:rsidRPr="00E63EC9">
              <w:rPr>
                <w:rFonts w:cs="Times New Roman"/>
                <w:b/>
                <w:bCs/>
                <w:szCs w:val="26"/>
              </w:rPr>
              <w:t>Cộng</w:t>
            </w:r>
          </w:p>
        </w:tc>
        <w:tc>
          <w:tcPr>
            <w:tcW w:w="850" w:type="dxa"/>
            <w:tcBorders>
              <w:top w:val="nil"/>
              <w:left w:val="nil"/>
              <w:bottom w:val="single" w:sz="4" w:space="0" w:color="auto"/>
              <w:right w:val="single" w:sz="4" w:space="0" w:color="auto"/>
            </w:tcBorders>
            <w:shd w:val="clear" w:color="auto" w:fill="auto"/>
            <w:vAlign w:val="center"/>
          </w:tcPr>
          <w:p w14:paraId="5A6E0B91"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30</w:t>
            </w:r>
          </w:p>
        </w:tc>
        <w:tc>
          <w:tcPr>
            <w:tcW w:w="1134" w:type="dxa"/>
            <w:tcBorders>
              <w:top w:val="nil"/>
              <w:left w:val="nil"/>
              <w:bottom w:val="single" w:sz="4" w:space="0" w:color="auto"/>
              <w:right w:val="single" w:sz="4" w:space="0" w:color="auto"/>
            </w:tcBorders>
            <w:shd w:val="clear" w:color="auto" w:fill="auto"/>
            <w:vAlign w:val="center"/>
          </w:tcPr>
          <w:p w14:paraId="4ABEAA25"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18</w:t>
            </w:r>
          </w:p>
        </w:tc>
        <w:tc>
          <w:tcPr>
            <w:tcW w:w="1541" w:type="dxa"/>
            <w:tcBorders>
              <w:top w:val="nil"/>
              <w:left w:val="nil"/>
              <w:bottom w:val="single" w:sz="4" w:space="0" w:color="auto"/>
              <w:right w:val="single" w:sz="4" w:space="0" w:color="auto"/>
            </w:tcBorders>
            <w:shd w:val="clear" w:color="auto" w:fill="auto"/>
            <w:vAlign w:val="center"/>
          </w:tcPr>
          <w:p w14:paraId="0F921992"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10</w:t>
            </w:r>
          </w:p>
        </w:tc>
        <w:tc>
          <w:tcPr>
            <w:tcW w:w="960" w:type="dxa"/>
            <w:tcBorders>
              <w:top w:val="nil"/>
              <w:left w:val="nil"/>
              <w:bottom w:val="single" w:sz="4" w:space="0" w:color="auto"/>
              <w:right w:val="single" w:sz="4" w:space="0" w:color="auto"/>
            </w:tcBorders>
            <w:shd w:val="clear" w:color="auto" w:fill="auto"/>
            <w:vAlign w:val="center"/>
          </w:tcPr>
          <w:p w14:paraId="72EBBE7E"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2</w:t>
            </w:r>
          </w:p>
        </w:tc>
      </w:tr>
    </w:tbl>
    <w:p w14:paraId="3782EB0D" w14:textId="77777777" w:rsidR="00615D17" w:rsidRPr="00E63EC9" w:rsidRDefault="00615D17" w:rsidP="00E63EC9">
      <w:pPr>
        <w:shd w:val="clear" w:color="auto" w:fill="FFFFFF"/>
        <w:spacing w:before="120" w:after="120" w:line="288" w:lineRule="auto"/>
        <w:ind w:firstLine="720"/>
        <w:jc w:val="both"/>
        <w:rPr>
          <w:rFonts w:cs="Times New Roman"/>
          <w:b/>
          <w:szCs w:val="26"/>
        </w:rPr>
      </w:pPr>
    </w:p>
    <w:p w14:paraId="348023B2" w14:textId="77777777" w:rsidR="00615D17" w:rsidRPr="00E63EC9" w:rsidRDefault="00074193" w:rsidP="00E63EC9">
      <w:pPr>
        <w:shd w:val="clear" w:color="auto" w:fill="FFFFFF"/>
        <w:spacing w:before="120" w:after="120" w:line="288" w:lineRule="auto"/>
        <w:ind w:firstLine="720"/>
        <w:jc w:val="both"/>
        <w:rPr>
          <w:rFonts w:cs="Times New Roman"/>
          <w:b/>
          <w:szCs w:val="26"/>
        </w:rPr>
      </w:pPr>
      <w:r w:rsidRPr="00E63EC9">
        <w:rPr>
          <w:rFonts w:cs="Times New Roman"/>
          <w:b/>
          <w:szCs w:val="26"/>
        </w:rPr>
        <w:t>2. Nội dung chi tiết:</w:t>
      </w:r>
    </w:p>
    <w:p w14:paraId="442EA26B" w14:textId="3909A0AC" w:rsidR="00615D17" w:rsidRPr="00E63EC9" w:rsidRDefault="00074193" w:rsidP="00667F0E">
      <w:pPr>
        <w:tabs>
          <w:tab w:val="left" w:pos="7088"/>
        </w:tabs>
        <w:spacing w:before="120" w:after="120" w:line="288" w:lineRule="auto"/>
        <w:rPr>
          <w:rFonts w:cs="Times New Roman"/>
          <w:b/>
          <w:szCs w:val="26"/>
        </w:rPr>
      </w:pPr>
      <w:r w:rsidRPr="00E63EC9">
        <w:rPr>
          <w:rFonts w:cs="Times New Roman"/>
          <w:b/>
          <w:szCs w:val="26"/>
        </w:rPr>
        <w:t>Bài 1:</w:t>
      </w:r>
      <w:r w:rsidR="00667F0E">
        <w:rPr>
          <w:rFonts w:cs="Times New Roman"/>
          <w:b/>
          <w:szCs w:val="26"/>
        </w:rPr>
        <w:t xml:space="preserve"> </w:t>
      </w:r>
      <w:r w:rsidRPr="00E63EC9">
        <w:rPr>
          <w:rFonts w:cs="Times New Roman"/>
          <w:b/>
          <w:szCs w:val="26"/>
        </w:rPr>
        <w:t>MỘT SỐ VẤN ĐỀ CHUNG VỀ NHÀ NƯỚC VÀ PHÁP LUẬT</w:t>
      </w:r>
    </w:p>
    <w:p w14:paraId="4C19B01F" w14:textId="77777777" w:rsidR="00615D17" w:rsidRPr="00E63EC9" w:rsidRDefault="00074193" w:rsidP="00E63EC9">
      <w:pPr>
        <w:tabs>
          <w:tab w:val="left" w:pos="7088"/>
        </w:tabs>
        <w:spacing w:before="120" w:after="120" w:line="288" w:lineRule="auto"/>
        <w:jc w:val="center"/>
        <w:rPr>
          <w:rFonts w:cs="Times New Roman"/>
          <w:b/>
          <w:szCs w:val="26"/>
        </w:rPr>
      </w:pPr>
      <w:r w:rsidRPr="00E63EC9">
        <w:rPr>
          <w:rFonts w:cs="Times New Roman"/>
          <w:i/>
          <w:szCs w:val="26"/>
        </w:rPr>
        <w:tab/>
        <w:t>Thời gian: 2 giờ</w:t>
      </w:r>
    </w:p>
    <w:p w14:paraId="10867985" w14:textId="77777777" w:rsidR="00615D17" w:rsidRPr="00E63EC9" w:rsidRDefault="00074193" w:rsidP="00E63EC9">
      <w:pPr>
        <w:spacing w:before="120" w:after="120" w:line="288" w:lineRule="auto"/>
        <w:ind w:firstLine="720"/>
        <w:rPr>
          <w:rFonts w:cs="Times New Roman"/>
          <w:b/>
          <w:szCs w:val="26"/>
        </w:rPr>
      </w:pPr>
      <w:r w:rsidRPr="00E63EC9">
        <w:rPr>
          <w:rFonts w:cs="Times New Roman"/>
          <w:b/>
          <w:iCs/>
          <w:szCs w:val="26"/>
        </w:rPr>
        <w:t>1. Mục tiêu</w:t>
      </w:r>
    </w:p>
    <w:p w14:paraId="11F09825"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Nhận biết được bản chất, chức năng, nguyên tắc tổ chức và hoạt động của các cơ quan trong bộ máy Nhà nước Cộng hòa xã hội chủ nghĩa Việt Nam;</w:t>
      </w:r>
    </w:p>
    <w:p w14:paraId="56097917"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Nhận biết được các thành tố của hệ thống pháp luật và hệ thống văn bản quy phạm pháp luật Việt Nam.</w:t>
      </w:r>
    </w:p>
    <w:p w14:paraId="4477434B" w14:textId="77777777" w:rsidR="00615D17" w:rsidRPr="00E63EC9" w:rsidRDefault="00074193" w:rsidP="00E63EC9">
      <w:pPr>
        <w:shd w:val="clear" w:color="auto" w:fill="FFFFFF"/>
        <w:spacing w:before="120" w:after="120" w:line="288" w:lineRule="auto"/>
        <w:ind w:firstLine="720"/>
        <w:jc w:val="both"/>
        <w:rPr>
          <w:rFonts w:cs="Times New Roman"/>
          <w:b/>
          <w:szCs w:val="26"/>
        </w:rPr>
      </w:pPr>
      <w:r w:rsidRPr="00E63EC9">
        <w:rPr>
          <w:rFonts w:cs="Times New Roman"/>
          <w:b/>
          <w:szCs w:val="26"/>
        </w:rPr>
        <w:t>2. Nội dung</w:t>
      </w:r>
    </w:p>
    <w:p w14:paraId="2E5D693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 Nhà nước Cộng hòa xã hội chủ nghĩa Việt Nam</w:t>
      </w:r>
    </w:p>
    <w:p w14:paraId="509A3C12" w14:textId="77777777" w:rsidR="00615D17" w:rsidRPr="00E63EC9" w:rsidRDefault="00074193" w:rsidP="00E63EC9">
      <w:pPr>
        <w:spacing w:before="120" w:after="120" w:line="288" w:lineRule="auto"/>
        <w:ind w:firstLine="720"/>
        <w:jc w:val="both"/>
        <w:rPr>
          <w:rFonts w:cs="Times New Roman"/>
          <w:spacing w:val="-8"/>
          <w:szCs w:val="26"/>
        </w:rPr>
      </w:pPr>
      <w:r w:rsidRPr="00E63EC9">
        <w:rPr>
          <w:rFonts w:cs="Times New Roman"/>
          <w:spacing w:val="-8"/>
          <w:szCs w:val="26"/>
        </w:rPr>
        <w:t>2.1.1. Bản chất, chức năng của Nhà nước Cộng hòa xã hội chủ nghĩa Việt Nam</w:t>
      </w:r>
    </w:p>
    <w:p w14:paraId="47FF574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Nguyên tắc tổ chức và hoạt động của bộ máy Nhà nước Cộng hòa xã hội chủ nghĩa Việt Nam.</w:t>
      </w:r>
    </w:p>
    <w:p w14:paraId="29C334D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2.1.3. Bộ máy Nhà nước Cộng hòa xã hội chủ nghĩa Việt Nam</w:t>
      </w:r>
    </w:p>
    <w:p w14:paraId="40CF59A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Hệ thống pháp luật Việt Nam</w:t>
      </w:r>
    </w:p>
    <w:p w14:paraId="6DB00A7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Các thành tố của hệ thống pháp luật</w:t>
      </w:r>
    </w:p>
    <w:p w14:paraId="158DDE5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2.2.1.1. Quy phạm pháp luật</w:t>
      </w:r>
    </w:p>
    <w:p w14:paraId="7E98173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2.2.1.2. Chế định pháp luật</w:t>
      </w:r>
    </w:p>
    <w:p w14:paraId="2BBF376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2.2.1.3. Ngành luật</w:t>
      </w:r>
    </w:p>
    <w:p w14:paraId="61BD3AA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Các ngành luật trong hệ thống pháp luật Việt Nam</w:t>
      </w:r>
    </w:p>
    <w:p w14:paraId="33807A3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2.2.3. Hệ thống văn bản quy phạm pháp luật</w:t>
      </w:r>
    </w:p>
    <w:p w14:paraId="62DCECB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2.2.3.1. Khái niệm văn bản quy phạm pháp luật</w:t>
      </w:r>
    </w:p>
    <w:p w14:paraId="507106E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2.2.3.2. Hệ thống văn bản quy phạm pháp luật của Việt Nam hiện nay</w:t>
      </w:r>
    </w:p>
    <w:p w14:paraId="1B23E75A" w14:textId="77777777" w:rsidR="00615D17" w:rsidRPr="00E63EC9" w:rsidRDefault="00615D17" w:rsidP="00E63EC9">
      <w:pPr>
        <w:tabs>
          <w:tab w:val="left" w:pos="7088"/>
        </w:tabs>
        <w:spacing w:before="120" w:after="120" w:line="288" w:lineRule="auto"/>
        <w:ind w:firstLine="720"/>
        <w:jc w:val="center"/>
        <w:rPr>
          <w:rFonts w:cs="Times New Roman"/>
          <w:b/>
          <w:szCs w:val="26"/>
        </w:rPr>
      </w:pPr>
    </w:p>
    <w:p w14:paraId="71B0AEA9" w14:textId="415BDF86" w:rsidR="00615D17" w:rsidRPr="00E63EC9" w:rsidRDefault="00074193" w:rsidP="00667F0E">
      <w:pPr>
        <w:tabs>
          <w:tab w:val="left" w:pos="7088"/>
        </w:tabs>
        <w:spacing w:before="120" w:after="120" w:line="288" w:lineRule="auto"/>
        <w:rPr>
          <w:rFonts w:cs="Times New Roman"/>
          <w:b/>
          <w:szCs w:val="26"/>
        </w:rPr>
      </w:pPr>
      <w:r w:rsidRPr="00E63EC9">
        <w:rPr>
          <w:rFonts w:cs="Times New Roman"/>
          <w:b/>
          <w:szCs w:val="26"/>
        </w:rPr>
        <w:t>Bài 2:</w:t>
      </w:r>
      <w:r w:rsidR="00667F0E">
        <w:rPr>
          <w:rFonts w:cs="Times New Roman"/>
          <w:b/>
          <w:szCs w:val="26"/>
        </w:rPr>
        <w:t xml:space="preserve"> </w:t>
      </w:r>
      <w:r w:rsidRPr="00E63EC9">
        <w:rPr>
          <w:rFonts w:cs="Times New Roman"/>
          <w:b/>
          <w:szCs w:val="26"/>
        </w:rPr>
        <w:t>HIẾN PHÁP</w:t>
      </w:r>
      <w:r w:rsidRPr="00E63EC9">
        <w:rPr>
          <w:rFonts w:cs="Times New Roman"/>
          <w:i/>
          <w:szCs w:val="26"/>
        </w:rPr>
        <w:tab/>
        <w:t>Thời gian: 2 giờ</w:t>
      </w:r>
    </w:p>
    <w:p w14:paraId="22297BD1" w14:textId="77777777" w:rsidR="00615D17" w:rsidRPr="00E63EC9" w:rsidRDefault="00074193" w:rsidP="00E63EC9">
      <w:pPr>
        <w:spacing w:before="120" w:after="120" w:line="288" w:lineRule="auto"/>
        <w:ind w:firstLine="720"/>
        <w:jc w:val="both"/>
        <w:rPr>
          <w:rFonts w:cs="Times New Roman"/>
          <w:b/>
          <w:szCs w:val="26"/>
        </w:rPr>
      </w:pPr>
      <w:r w:rsidRPr="00E63EC9">
        <w:rPr>
          <w:rFonts w:cs="Times New Roman"/>
          <w:b/>
          <w:iCs/>
          <w:szCs w:val="26"/>
        </w:rPr>
        <w:t>1. Mục tiêu</w:t>
      </w:r>
    </w:p>
    <w:p w14:paraId="2C7FB30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Trình bày được khái niệm, vị trí của hiến pháp và một số nội dung cơ bản của Hiến pháp nước Cộng hòa xã hội chủ nghĩa Việt Nam;</w:t>
      </w:r>
    </w:p>
    <w:p w14:paraId="3A04E76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Nhận thức được trách nhiệm của các tổ chức, cá nhân trong việc thi hành và bảo vệ Hiến pháp.</w:t>
      </w:r>
    </w:p>
    <w:p w14:paraId="692ECAB6" w14:textId="77777777" w:rsidR="00615D17" w:rsidRPr="00E63EC9" w:rsidRDefault="00074193" w:rsidP="00E63EC9">
      <w:pPr>
        <w:spacing w:before="120" w:after="120" w:line="288" w:lineRule="auto"/>
        <w:ind w:firstLine="720"/>
        <w:jc w:val="both"/>
        <w:rPr>
          <w:rFonts w:cs="Times New Roman"/>
          <w:b/>
          <w:szCs w:val="26"/>
        </w:rPr>
      </w:pPr>
      <w:r w:rsidRPr="00E63EC9">
        <w:rPr>
          <w:rFonts w:cs="Times New Roman"/>
          <w:b/>
          <w:iCs/>
          <w:szCs w:val="26"/>
        </w:rPr>
        <w:t>2. Nội dung</w:t>
      </w:r>
    </w:p>
    <w:p w14:paraId="432395F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 Hiến pháp trong hệ thống pháp luật Việt Nam</w:t>
      </w:r>
    </w:p>
    <w:p w14:paraId="473CE32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2.1.1. Khái niệm hiến pháp </w:t>
      </w:r>
    </w:p>
    <w:p w14:paraId="05E2E80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Vị trí của hiến pháp trong hệ thống pháp luật Việt Nam</w:t>
      </w:r>
    </w:p>
    <w:p w14:paraId="6CECD38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Một số nội dung cơ bản của Hiến pháp nước Cộng hòa xã hội chủ nghĩa Việt Nam năm 2013</w:t>
      </w:r>
    </w:p>
    <w:p w14:paraId="547B9A3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Chế độ chính trị</w:t>
      </w:r>
    </w:p>
    <w:p w14:paraId="24D8F8F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2.2.2. Quyền con người, quyền và nghĩa vụ cơ bản của công dân </w:t>
      </w:r>
    </w:p>
    <w:p w14:paraId="32D4F22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2.2.3. Kinh tế, xã hội, văn hóa, giáo dục, khoa học, công nghệ và môi trường</w:t>
      </w:r>
    </w:p>
    <w:p w14:paraId="2E5A9FC1" w14:textId="77777777" w:rsidR="00615D17" w:rsidRPr="00E63EC9" w:rsidRDefault="00615D17" w:rsidP="00E63EC9">
      <w:pPr>
        <w:spacing w:before="120" w:after="120" w:line="288" w:lineRule="auto"/>
        <w:ind w:firstLine="720"/>
        <w:jc w:val="both"/>
        <w:rPr>
          <w:rFonts w:cs="Times New Roman"/>
          <w:szCs w:val="26"/>
        </w:rPr>
      </w:pPr>
    </w:p>
    <w:p w14:paraId="5A6181C7" w14:textId="54D53ED4" w:rsidR="00615D17" w:rsidRPr="00E63EC9" w:rsidRDefault="00074193" w:rsidP="00667F0E">
      <w:pPr>
        <w:tabs>
          <w:tab w:val="left" w:pos="7088"/>
        </w:tabs>
        <w:spacing w:before="120" w:after="120" w:line="288" w:lineRule="auto"/>
        <w:rPr>
          <w:rFonts w:cs="Times New Roman"/>
          <w:b/>
          <w:szCs w:val="26"/>
        </w:rPr>
      </w:pPr>
      <w:r w:rsidRPr="00E63EC9">
        <w:rPr>
          <w:rFonts w:cs="Times New Roman"/>
          <w:b/>
          <w:szCs w:val="26"/>
        </w:rPr>
        <w:t>Bài 3:</w:t>
      </w:r>
      <w:r w:rsidR="00667F0E">
        <w:rPr>
          <w:rFonts w:cs="Times New Roman"/>
          <w:b/>
          <w:szCs w:val="26"/>
        </w:rPr>
        <w:t xml:space="preserve"> </w:t>
      </w:r>
      <w:r w:rsidRPr="00E63EC9">
        <w:rPr>
          <w:rFonts w:cs="Times New Roman"/>
          <w:b/>
          <w:szCs w:val="26"/>
        </w:rPr>
        <w:t>PHÁP LUẬT DÂN SỰ</w:t>
      </w:r>
      <w:r w:rsidRPr="00E63EC9">
        <w:rPr>
          <w:rFonts w:cs="Times New Roman"/>
          <w:i/>
          <w:szCs w:val="26"/>
        </w:rPr>
        <w:tab/>
        <w:t>Thời gian: 5 giờ</w:t>
      </w:r>
    </w:p>
    <w:p w14:paraId="69BC8AC7" w14:textId="77777777" w:rsidR="00615D17" w:rsidRPr="00E63EC9" w:rsidRDefault="00074193" w:rsidP="00E63EC9">
      <w:pPr>
        <w:spacing w:before="120" w:after="120" w:line="288" w:lineRule="auto"/>
        <w:ind w:firstLine="720"/>
        <w:jc w:val="both"/>
        <w:rPr>
          <w:rFonts w:cs="Times New Roman"/>
          <w:b/>
          <w:iCs/>
          <w:szCs w:val="26"/>
        </w:rPr>
      </w:pPr>
      <w:r w:rsidRPr="00E63EC9">
        <w:rPr>
          <w:rFonts w:cs="Times New Roman"/>
          <w:b/>
          <w:iCs/>
          <w:szCs w:val="26"/>
        </w:rPr>
        <w:t>1. Mục tiêu</w:t>
      </w:r>
    </w:p>
    <w:p w14:paraId="0124EC2F"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Trình bày được một số nội dung cơ bản về Luật dân sự.</w:t>
      </w:r>
    </w:p>
    <w:p w14:paraId="00856C2B"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Nhận biết được quyền sở hữu, quyền khác đối với tài sản và các vấn đề cơ bản về hợp đồng.</w:t>
      </w:r>
    </w:p>
    <w:p w14:paraId="19935DBB" w14:textId="77777777" w:rsidR="00615D17" w:rsidRPr="00E63EC9" w:rsidRDefault="00074193" w:rsidP="00E63EC9">
      <w:pPr>
        <w:spacing w:before="120" w:after="120" w:line="288" w:lineRule="auto"/>
        <w:ind w:firstLine="720"/>
        <w:jc w:val="both"/>
        <w:rPr>
          <w:rFonts w:cs="Times New Roman"/>
          <w:b/>
          <w:iCs/>
          <w:szCs w:val="26"/>
        </w:rPr>
      </w:pPr>
      <w:r w:rsidRPr="00E63EC9">
        <w:rPr>
          <w:rFonts w:cs="Times New Roman"/>
          <w:b/>
          <w:iCs/>
          <w:szCs w:val="26"/>
        </w:rPr>
        <w:t>2. Nội dung</w:t>
      </w:r>
    </w:p>
    <w:p w14:paraId="457F7F1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2.1. Khái niệm, đối tượng và phương pháp điều chỉnh của Luật dân sự </w:t>
      </w:r>
    </w:p>
    <w:p w14:paraId="473AC69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Các nguyên tắc cơ bản của Luật dân sự</w:t>
      </w:r>
    </w:p>
    <w:p w14:paraId="34E095E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 Một số nội dung của Bộ luật dân sự</w:t>
      </w:r>
    </w:p>
    <w:p w14:paraId="26E4522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2.3.1. Quyền sở hữu và quyền khác đối với tài sản</w:t>
      </w:r>
    </w:p>
    <w:p w14:paraId="202F9C3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2.3.2. Hợp đồng</w:t>
      </w:r>
    </w:p>
    <w:p w14:paraId="5D880CB1" w14:textId="77777777" w:rsidR="00615D17" w:rsidRPr="00E63EC9" w:rsidRDefault="00615D17" w:rsidP="00E63EC9">
      <w:pPr>
        <w:tabs>
          <w:tab w:val="left" w:pos="7088"/>
        </w:tabs>
        <w:spacing w:before="120" w:after="120" w:line="288" w:lineRule="auto"/>
        <w:ind w:firstLine="720"/>
        <w:jc w:val="center"/>
        <w:rPr>
          <w:rFonts w:cs="Times New Roman"/>
          <w:b/>
          <w:szCs w:val="26"/>
        </w:rPr>
      </w:pPr>
    </w:p>
    <w:p w14:paraId="445D6F24" w14:textId="72E19351" w:rsidR="00615D17" w:rsidRPr="00E63EC9" w:rsidRDefault="00074193" w:rsidP="00667F0E">
      <w:pPr>
        <w:tabs>
          <w:tab w:val="left" w:pos="7088"/>
        </w:tabs>
        <w:spacing w:before="120" w:after="120" w:line="288" w:lineRule="auto"/>
        <w:rPr>
          <w:rFonts w:cs="Times New Roman"/>
          <w:b/>
          <w:szCs w:val="26"/>
        </w:rPr>
      </w:pPr>
      <w:r w:rsidRPr="00E63EC9">
        <w:rPr>
          <w:rFonts w:cs="Times New Roman"/>
          <w:b/>
          <w:szCs w:val="26"/>
        </w:rPr>
        <w:t>Bài 4:</w:t>
      </w:r>
      <w:r w:rsidR="00667F0E">
        <w:rPr>
          <w:rFonts w:cs="Times New Roman"/>
          <w:b/>
          <w:szCs w:val="26"/>
        </w:rPr>
        <w:t xml:space="preserve"> </w:t>
      </w:r>
      <w:r w:rsidRPr="00E63EC9">
        <w:rPr>
          <w:rFonts w:cs="Times New Roman"/>
          <w:b/>
          <w:szCs w:val="26"/>
        </w:rPr>
        <w:t>PHÁP LUẬT LAO ĐỘNG</w:t>
      </w:r>
      <w:r w:rsidRPr="00E63EC9">
        <w:rPr>
          <w:rFonts w:cs="Times New Roman"/>
          <w:i/>
          <w:szCs w:val="26"/>
        </w:rPr>
        <w:tab/>
        <w:t>Thời gian: 7 giờ</w:t>
      </w:r>
    </w:p>
    <w:p w14:paraId="4F7D9151" w14:textId="77777777" w:rsidR="00615D17" w:rsidRPr="00E63EC9" w:rsidRDefault="00074193" w:rsidP="00E63EC9">
      <w:pPr>
        <w:spacing w:before="120" w:after="120" w:line="288" w:lineRule="auto"/>
        <w:ind w:firstLine="720"/>
        <w:jc w:val="both"/>
        <w:rPr>
          <w:rFonts w:cs="Times New Roman"/>
          <w:b/>
          <w:iCs/>
          <w:szCs w:val="26"/>
        </w:rPr>
      </w:pPr>
      <w:r w:rsidRPr="00E63EC9">
        <w:rPr>
          <w:rFonts w:cs="Times New Roman"/>
          <w:b/>
          <w:iCs/>
          <w:szCs w:val="26"/>
        </w:rPr>
        <w:t>1. Mục tiêu</w:t>
      </w:r>
    </w:p>
    <w:p w14:paraId="1F3CB714"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xml:space="preserve">- Trình bày được một số nội dung cơ bản về Luật lao động. </w:t>
      </w:r>
    </w:p>
    <w:p w14:paraId="77484E4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Nhận biết được quyền, nghĩa vụ của người lao động, người sử dụng lao động và một số vấn đề cơ bản khác trong pháp luật lao động. </w:t>
      </w:r>
    </w:p>
    <w:p w14:paraId="2BEF2B92" w14:textId="77777777" w:rsidR="00615D17" w:rsidRPr="00E63EC9" w:rsidRDefault="00074193" w:rsidP="00E63EC9">
      <w:pPr>
        <w:spacing w:before="120" w:after="120" w:line="288" w:lineRule="auto"/>
        <w:ind w:firstLine="720"/>
        <w:jc w:val="both"/>
        <w:rPr>
          <w:rFonts w:cs="Times New Roman"/>
          <w:b/>
          <w:iCs/>
          <w:szCs w:val="26"/>
        </w:rPr>
      </w:pPr>
      <w:r w:rsidRPr="00E63EC9">
        <w:rPr>
          <w:rFonts w:cs="Times New Roman"/>
          <w:b/>
          <w:iCs/>
          <w:szCs w:val="26"/>
        </w:rPr>
        <w:t>2. Nội dung</w:t>
      </w:r>
    </w:p>
    <w:p w14:paraId="1167419B" w14:textId="77777777" w:rsidR="00615D17" w:rsidRPr="00E63EC9" w:rsidRDefault="00074193" w:rsidP="00E63EC9">
      <w:pPr>
        <w:tabs>
          <w:tab w:val="left" w:pos="5970"/>
        </w:tabs>
        <w:spacing w:before="120" w:after="120" w:line="288" w:lineRule="auto"/>
        <w:ind w:firstLine="720"/>
        <w:jc w:val="both"/>
        <w:rPr>
          <w:rFonts w:cs="Times New Roman"/>
          <w:szCs w:val="26"/>
        </w:rPr>
      </w:pPr>
      <w:r w:rsidRPr="00E63EC9">
        <w:rPr>
          <w:rFonts w:cs="Times New Roman"/>
          <w:szCs w:val="26"/>
        </w:rPr>
        <w:t xml:space="preserve">2.1. Khái niệm, đối tượng và phương pháp điều chỉnh của Luật lao động </w:t>
      </w:r>
    </w:p>
    <w:p w14:paraId="414C8850" w14:textId="77777777" w:rsidR="00615D17" w:rsidRPr="00E63EC9" w:rsidRDefault="00074193" w:rsidP="00E63EC9">
      <w:pPr>
        <w:tabs>
          <w:tab w:val="left" w:pos="5970"/>
        </w:tabs>
        <w:spacing w:before="120" w:after="120" w:line="288" w:lineRule="auto"/>
        <w:ind w:firstLine="720"/>
        <w:jc w:val="both"/>
        <w:rPr>
          <w:rFonts w:cs="Times New Roman"/>
          <w:szCs w:val="26"/>
        </w:rPr>
      </w:pPr>
      <w:r w:rsidRPr="00E63EC9">
        <w:rPr>
          <w:rFonts w:cs="Times New Roman"/>
          <w:szCs w:val="26"/>
        </w:rPr>
        <w:t>2.2. Các nguyên tắc cơ bản của Luật lao động</w:t>
      </w:r>
    </w:p>
    <w:p w14:paraId="301636F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 Một số nội dung của Bộ luật lao động</w:t>
      </w:r>
    </w:p>
    <w:p w14:paraId="5F47434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2.3.1. Quyền và nghĩa vụ của người lao động</w:t>
      </w:r>
    </w:p>
    <w:p w14:paraId="4BEDA2D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2.3.2. Quyền và nghĩa vụ của người sử dụng lao động</w:t>
      </w:r>
    </w:p>
    <w:p w14:paraId="768CB89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2.3.3. Hợp đồng lao động</w:t>
      </w:r>
    </w:p>
    <w:p w14:paraId="0F936D2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2.3.4. Tiền lương </w:t>
      </w:r>
    </w:p>
    <w:p w14:paraId="25D020D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2.3.5. Bảo hiểm xã hội</w:t>
      </w:r>
    </w:p>
    <w:p w14:paraId="3C892C4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2.3.6. Thời gian làm việc, thời gian nghỉ ngơi</w:t>
      </w:r>
    </w:p>
    <w:p w14:paraId="75756F6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2.3.7. Kỷ luật lao động</w:t>
      </w:r>
    </w:p>
    <w:p w14:paraId="353F655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2.3.8. Tranh chấp lao động</w:t>
      </w:r>
    </w:p>
    <w:p w14:paraId="5C1F609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2.3.9. Công đoàn</w:t>
      </w:r>
    </w:p>
    <w:p w14:paraId="3AC98494" w14:textId="77777777" w:rsidR="00615D17" w:rsidRPr="00E63EC9" w:rsidRDefault="00615D17" w:rsidP="00E63EC9">
      <w:pPr>
        <w:tabs>
          <w:tab w:val="left" w:pos="7088"/>
        </w:tabs>
        <w:spacing w:before="120" w:after="120" w:line="288" w:lineRule="auto"/>
        <w:ind w:firstLine="720"/>
        <w:jc w:val="center"/>
        <w:rPr>
          <w:rFonts w:cs="Times New Roman"/>
          <w:b/>
          <w:szCs w:val="26"/>
        </w:rPr>
      </w:pPr>
    </w:p>
    <w:p w14:paraId="1750326D" w14:textId="06D6B286" w:rsidR="00615D17" w:rsidRPr="00E63EC9" w:rsidRDefault="00074193" w:rsidP="00667F0E">
      <w:pPr>
        <w:tabs>
          <w:tab w:val="left" w:pos="7088"/>
        </w:tabs>
        <w:spacing w:before="120" w:after="120" w:line="288" w:lineRule="auto"/>
        <w:rPr>
          <w:rFonts w:cs="Times New Roman"/>
          <w:b/>
          <w:szCs w:val="26"/>
        </w:rPr>
      </w:pPr>
      <w:r w:rsidRPr="00E63EC9">
        <w:rPr>
          <w:rFonts w:cs="Times New Roman"/>
          <w:b/>
          <w:szCs w:val="26"/>
        </w:rPr>
        <w:t>Bài 5:</w:t>
      </w:r>
      <w:r w:rsidR="00667F0E">
        <w:rPr>
          <w:rFonts w:cs="Times New Roman"/>
          <w:b/>
          <w:szCs w:val="26"/>
        </w:rPr>
        <w:t xml:space="preserve"> </w:t>
      </w:r>
      <w:r w:rsidRPr="00E63EC9">
        <w:rPr>
          <w:rFonts w:cs="Times New Roman"/>
          <w:b/>
          <w:szCs w:val="26"/>
        </w:rPr>
        <w:t>PHÁP LUẬT HÀNH CHÍNH</w:t>
      </w:r>
      <w:r w:rsidRPr="00E63EC9">
        <w:rPr>
          <w:rFonts w:cs="Times New Roman"/>
          <w:i/>
          <w:szCs w:val="26"/>
        </w:rPr>
        <w:tab/>
        <w:t>Thời gian: 4 giờ</w:t>
      </w:r>
    </w:p>
    <w:p w14:paraId="7AAB3F49" w14:textId="77777777" w:rsidR="00615D17" w:rsidRPr="00E63EC9" w:rsidRDefault="00074193" w:rsidP="00E63EC9">
      <w:pPr>
        <w:spacing w:before="120" w:after="120" w:line="288" w:lineRule="auto"/>
        <w:ind w:firstLine="720"/>
        <w:jc w:val="both"/>
        <w:rPr>
          <w:rFonts w:cs="Times New Roman"/>
          <w:b/>
          <w:iCs/>
          <w:szCs w:val="26"/>
        </w:rPr>
      </w:pPr>
      <w:r w:rsidRPr="00E63EC9">
        <w:rPr>
          <w:rFonts w:cs="Times New Roman"/>
          <w:b/>
          <w:iCs/>
          <w:szCs w:val="26"/>
        </w:rPr>
        <w:t>1. Mục tiêu</w:t>
      </w:r>
    </w:p>
    <w:p w14:paraId="16A7BC7F"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Trình bày được một số nội dung cơ bản về Luật hành chính;</w:t>
      </w:r>
    </w:p>
    <w:p w14:paraId="3BF71A0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Nhận biết được các dấu hiệu vi phạm hành chính, nguyên tắc và các hình thức xử lý vi phạm hành chính.</w:t>
      </w:r>
    </w:p>
    <w:p w14:paraId="11AF03E5" w14:textId="77777777" w:rsidR="00615D17" w:rsidRPr="00E63EC9" w:rsidRDefault="00074193" w:rsidP="00E63EC9">
      <w:pPr>
        <w:spacing w:before="120" w:after="120" w:line="288" w:lineRule="auto"/>
        <w:ind w:firstLine="720"/>
        <w:jc w:val="both"/>
        <w:rPr>
          <w:rFonts w:cs="Times New Roman"/>
          <w:b/>
          <w:bCs/>
          <w:szCs w:val="26"/>
        </w:rPr>
      </w:pPr>
      <w:r w:rsidRPr="00E63EC9">
        <w:rPr>
          <w:rFonts w:cs="Times New Roman"/>
          <w:b/>
          <w:bCs/>
          <w:szCs w:val="26"/>
        </w:rPr>
        <w:t>2. Nội dung</w:t>
      </w:r>
    </w:p>
    <w:p w14:paraId="02353140" w14:textId="77777777" w:rsidR="00615D17" w:rsidRPr="00E63EC9" w:rsidRDefault="00074193" w:rsidP="00E63EC9">
      <w:pPr>
        <w:spacing w:before="120" w:after="120" w:line="288" w:lineRule="auto"/>
        <w:ind w:firstLine="720"/>
        <w:jc w:val="both"/>
        <w:rPr>
          <w:rFonts w:cs="Times New Roman"/>
          <w:bCs/>
          <w:szCs w:val="26"/>
        </w:rPr>
      </w:pPr>
      <w:r w:rsidRPr="00E63EC9">
        <w:rPr>
          <w:rFonts w:cs="Times New Roman"/>
          <w:bCs/>
          <w:szCs w:val="26"/>
        </w:rPr>
        <w:t xml:space="preserve">2.1. Khái niệm, </w:t>
      </w:r>
      <w:r w:rsidRPr="00E63EC9">
        <w:rPr>
          <w:rFonts w:cs="Times New Roman"/>
          <w:szCs w:val="26"/>
        </w:rPr>
        <w:t>đối tượng và phương pháp</w:t>
      </w:r>
      <w:r w:rsidRPr="00E63EC9">
        <w:rPr>
          <w:rFonts w:cs="Times New Roman"/>
          <w:bCs/>
          <w:szCs w:val="26"/>
        </w:rPr>
        <w:t xml:space="preserve"> điều chỉnh của Luật hành chính </w:t>
      </w:r>
    </w:p>
    <w:p w14:paraId="4DAF1B8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Vi phạm và xử lý vi phạm hành chính</w:t>
      </w:r>
    </w:p>
    <w:p w14:paraId="51C0A5A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2.2.1. Vi phạm hành chính </w:t>
      </w:r>
    </w:p>
    <w:p w14:paraId="669FAF5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Xử lý vi phạm hành chính</w:t>
      </w:r>
    </w:p>
    <w:p w14:paraId="171674E0" w14:textId="77777777" w:rsidR="00615D17" w:rsidRPr="00E63EC9" w:rsidRDefault="00615D17" w:rsidP="00E63EC9">
      <w:pPr>
        <w:spacing w:before="120" w:after="120" w:line="288" w:lineRule="auto"/>
        <w:ind w:firstLine="720"/>
        <w:jc w:val="both"/>
        <w:rPr>
          <w:rFonts w:cs="Times New Roman"/>
          <w:szCs w:val="26"/>
        </w:rPr>
      </w:pPr>
    </w:p>
    <w:p w14:paraId="08DA0793" w14:textId="3115031F" w:rsidR="00615D17" w:rsidRPr="00E63EC9" w:rsidRDefault="00074193" w:rsidP="00667F0E">
      <w:pPr>
        <w:tabs>
          <w:tab w:val="left" w:pos="7088"/>
        </w:tabs>
        <w:spacing w:before="120" w:after="120" w:line="288" w:lineRule="auto"/>
        <w:rPr>
          <w:rFonts w:cs="Times New Roman"/>
          <w:b/>
          <w:szCs w:val="26"/>
        </w:rPr>
      </w:pPr>
      <w:r w:rsidRPr="00E63EC9">
        <w:rPr>
          <w:rFonts w:cs="Times New Roman"/>
          <w:b/>
          <w:szCs w:val="26"/>
        </w:rPr>
        <w:t>Bài 6:</w:t>
      </w:r>
      <w:r w:rsidR="00667F0E">
        <w:rPr>
          <w:rFonts w:cs="Times New Roman"/>
          <w:b/>
          <w:szCs w:val="26"/>
        </w:rPr>
        <w:t xml:space="preserve"> </w:t>
      </w:r>
      <w:r w:rsidRPr="00E63EC9">
        <w:rPr>
          <w:rFonts w:cs="Times New Roman"/>
          <w:b/>
          <w:szCs w:val="26"/>
        </w:rPr>
        <w:t>PHÁP LUẬT HÌNH SỰ</w:t>
      </w:r>
      <w:r w:rsidRPr="00E63EC9">
        <w:rPr>
          <w:rFonts w:cs="Times New Roman"/>
          <w:i/>
          <w:szCs w:val="26"/>
        </w:rPr>
        <w:tab/>
        <w:t>Thời gian: 5 giờ</w:t>
      </w:r>
    </w:p>
    <w:p w14:paraId="2F613505" w14:textId="77777777" w:rsidR="00615D17" w:rsidRPr="00E63EC9" w:rsidRDefault="00074193" w:rsidP="00E63EC9">
      <w:pPr>
        <w:spacing w:before="120" w:after="120" w:line="288" w:lineRule="auto"/>
        <w:ind w:firstLine="720"/>
        <w:jc w:val="both"/>
        <w:rPr>
          <w:rFonts w:cs="Times New Roman"/>
          <w:b/>
          <w:iCs/>
          <w:szCs w:val="26"/>
        </w:rPr>
      </w:pPr>
      <w:r w:rsidRPr="00E63EC9">
        <w:rPr>
          <w:rFonts w:cs="Times New Roman"/>
          <w:b/>
          <w:iCs/>
          <w:szCs w:val="26"/>
        </w:rPr>
        <w:t xml:space="preserve">1. Mục tiêu </w:t>
      </w:r>
    </w:p>
    <w:p w14:paraId="3F3BD782"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Trình bày được một số nội dung cơ bản của Luật hình sự.</w:t>
      </w:r>
    </w:p>
    <w:p w14:paraId="75C77622"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Nhận biết được các loại tội phạm và các hình phạt.</w:t>
      </w:r>
    </w:p>
    <w:p w14:paraId="000BE360" w14:textId="77777777" w:rsidR="00615D17" w:rsidRPr="00E63EC9" w:rsidRDefault="00074193" w:rsidP="00E63EC9">
      <w:pPr>
        <w:spacing w:before="120" w:after="120" w:line="288" w:lineRule="auto"/>
        <w:ind w:firstLine="720"/>
        <w:jc w:val="both"/>
        <w:rPr>
          <w:rFonts w:cs="Times New Roman"/>
          <w:b/>
          <w:bCs/>
          <w:szCs w:val="26"/>
        </w:rPr>
      </w:pPr>
      <w:r w:rsidRPr="00E63EC9">
        <w:rPr>
          <w:rFonts w:cs="Times New Roman"/>
          <w:b/>
          <w:bCs/>
          <w:szCs w:val="26"/>
        </w:rPr>
        <w:t>2. Nội dung</w:t>
      </w:r>
    </w:p>
    <w:p w14:paraId="631E987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2.1. Khái niệm, đối tượng và phương pháp điều chỉnh của Luật hình sự </w:t>
      </w:r>
    </w:p>
    <w:p w14:paraId="27CAF43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Một số nội dung cơ bản của Bộ luật hình sự</w:t>
      </w:r>
    </w:p>
    <w:p w14:paraId="30083FF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2.2.1.Tội phạm </w:t>
      </w:r>
    </w:p>
    <w:p w14:paraId="478BD4D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Hình phạt</w:t>
      </w:r>
    </w:p>
    <w:p w14:paraId="5A70B5E3" w14:textId="77777777" w:rsidR="00615D17" w:rsidRPr="00E63EC9" w:rsidRDefault="00615D17" w:rsidP="00E63EC9">
      <w:pPr>
        <w:tabs>
          <w:tab w:val="left" w:pos="7088"/>
        </w:tabs>
        <w:spacing w:before="120" w:after="120" w:line="288" w:lineRule="auto"/>
        <w:ind w:firstLine="720"/>
        <w:jc w:val="center"/>
        <w:rPr>
          <w:rFonts w:cs="Times New Roman"/>
          <w:b/>
          <w:szCs w:val="26"/>
        </w:rPr>
      </w:pPr>
    </w:p>
    <w:p w14:paraId="5DD41561" w14:textId="373C2E56" w:rsidR="00615D17" w:rsidRPr="00E63EC9" w:rsidRDefault="00074193" w:rsidP="00667F0E">
      <w:pPr>
        <w:tabs>
          <w:tab w:val="left" w:pos="7088"/>
        </w:tabs>
        <w:spacing w:before="120" w:after="120" w:line="288" w:lineRule="auto"/>
        <w:rPr>
          <w:rFonts w:cs="Times New Roman"/>
          <w:b/>
          <w:szCs w:val="26"/>
        </w:rPr>
      </w:pPr>
      <w:r w:rsidRPr="00E63EC9">
        <w:rPr>
          <w:rFonts w:cs="Times New Roman"/>
          <w:b/>
          <w:szCs w:val="26"/>
        </w:rPr>
        <w:t>Bài 7:</w:t>
      </w:r>
      <w:r w:rsidR="00667F0E">
        <w:rPr>
          <w:rFonts w:cs="Times New Roman"/>
          <w:b/>
          <w:szCs w:val="26"/>
        </w:rPr>
        <w:t xml:space="preserve"> </w:t>
      </w:r>
      <w:r w:rsidRPr="00E63EC9">
        <w:rPr>
          <w:rFonts w:cs="Times New Roman"/>
          <w:b/>
          <w:szCs w:val="26"/>
        </w:rPr>
        <w:t>PHÁP LUẬT PHÒNG, CHỐNG THAM NHŨNG</w:t>
      </w:r>
      <w:r w:rsidRPr="00E63EC9">
        <w:rPr>
          <w:rFonts w:cs="Times New Roman"/>
          <w:i/>
          <w:szCs w:val="26"/>
        </w:rPr>
        <w:tab/>
        <w:t>Thời gian: 2 giờ</w:t>
      </w:r>
    </w:p>
    <w:p w14:paraId="2C451038" w14:textId="77777777" w:rsidR="00615D17" w:rsidRPr="00E63EC9" w:rsidRDefault="00074193" w:rsidP="00E63EC9">
      <w:pPr>
        <w:spacing w:before="120" w:after="120" w:line="288" w:lineRule="auto"/>
        <w:ind w:firstLine="720"/>
        <w:jc w:val="both"/>
        <w:rPr>
          <w:rFonts w:cs="Times New Roman"/>
          <w:b/>
          <w:iCs/>
          <w:szCs w:val="26"/>
        </w:rPr>
      </w:pPr>
      <w:r w:rsidRPr="00E63EC9">
        <w:rPr>
          <w:rFonts w:cs="Times New Roman"/>
          <w:b/>
          <w:iCs/>
          <w:szCs w:val="26"/>
        </w:rPr>
        <w:t>1. Mục tiêu</w:t>
      </w:r>
    </w:p>
    <w:p w14:paraId="708BEFFC" w14:textId="77777777" w:rsidR="00615D17" w:rsidRPr="00E63EC9" w:rsidRDefault="00074193" w:rsidP="00E63EC9">
      <w:pPr>
        <w:shd w:val="clear" w:color="auto" w:fill="FFFFFF"/>
        <w:spacing w:before="120" w:after="120" w:line="288" w:lineRule="auto"/>
        <w:ind w:firstLine="720"/>
        <w:jc w:val="both"/>
        <w:rPr>
          <w:rFonts w:eastAsia="Calibri" w:cs="Times New Roman"/>
          <w:szCs w:val="26"/>
        </w:rPr>
      </w:pPr>
      <w:r w:rsidRPr="00E63EC9">
        <w:rPr>
          <w:rFonts w:eastAsia="Calibri" w:cs="Times New Roman"/>
          <w:szCs w:val="26"/>
        </w:rPr>
        <w:t>- Trình bày được một số nội dung về phòng, chống tham nhũng và các điểm chính của Luật Phòng, chống tham nhũng;</w:t>
      </w:r>
    </w:p>
    <w:p w14:paraId="438286DD" w14:textId="77777777" w:rsidR="00615D17" w:rsidRPr="00E63EC9" w:rsidRDefault="00074193" w:rsidP="00E63EC9">
      <w:pPr>
        <w:shd w:val="clear" w:color="auto" w:fill="FFFFFF"/>
        <w:spacing w:before="120" w:after="120" w:line="288" w:lineRule="auto"/>
        <w:ind w:firstLine="720"/>
        <w:jc w:val="both"/>
        <w:rPr>
          <w:rFonts w:eastAsia="Calibri" w:cs="Times New Roman"/>
          <w:szCs w:val="26"/>
        </w:rPr>
      </w:pPr>
      <w:r w:rsidRPr="00E63EC9">
        <w:rPr>
          <w:rFonts w:eastAsia="Calibri" w:cs="Times New Roman"/>
          <w:szCs w:val="26"/>
        </w:rPr>
        <w:t>- Nhận thức đúng quyền, nghĩa vụ và trách nhiệm của công dân trong công tác phòng, chống tham nhũng.</w:t>
      </w:r>
    </w:p>
    <w:p w14:paraId="017CB0EB" w14:textId="77777777" w:rsidR="00615D17" w:rsidRPr="00E63EC9" w:rsidRDefault="00074193" w:rsidP="00E63EC9">
      <w:pPr>
        <w:spacing w:before="120" w:after="120" w:line="288" w:lineRule="auto"/>
        <w:ind w:firstLine="720"/>
        <w:jc w:val="both"/>
        <w:rPr>
          <w:rFonts w:cs="Times New Roman"/>
          <w:b/>
          <w:bCs/>
          <w:szCs w:val="26"/>
        </w:rPr>
      </w:pPr>
      <w:r w:rsidRPr="00E63EC9">
        <w:rPr>
          <w:rFonts w:cs="Times New Roman"/>
          <w:b/>
          <w:bCs/>
          <w:szCs w:val="26"/>
        </w:rPr>
        <w:t>2. Nội dung</w:t>
      </w:r>
    </w:p>
    <w:p w14:paraId="279BD8A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 Khái niệm tham nhũng</w:t>
      </w:r>
    </w:p>
    <w:p w14:paraId="20D42C42"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2.2. Nguyên nhân, hậu quả của tham nhũng</w:t>
      </w:r>
    </w:p>
    <w:p w14:paraId="06B2A2EE"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2.3. Ý nghĩa, tầm quan trọng của công tác phòng, chống tham nhũng</w:t>
      </w:r>
    </w:p>
    <w:p w14:paraId="0E21301C"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2.4. Trách nhiệm của công dân trong việc phòng, chống tham nhũng</w:t>
      </w:r>
    </w:p>
    <w:p w14:paraId="2A3F6160"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2.5. Giới thiệu Luật Phòng, chống tham nhũng</w:t>
      </w:r>
    </w:p>
    <w:p w14:paraId="5C876EBC" w14:textId="77777777" w:rsidR="00615D17" w:rsidRPr="00E63EC9" w:rsidRDefault="00615D17" w:rsidP="00E63EC9">
      <w:pPr>
        <w:tabs>
          <w:tab w:val="left" w:pos="7088"/>
        </w:tabs>
        <w:spacing w:before="120" w:after="120" w:line="288" w:lineRule="auto"/>
        <w:ind w:firstLine="720"/>
        <w:jc w:val="center"/>
        <w:rPr>
          <w:rFonts w:cs="Times New Roman"/>
          <w:b/>
          <w:szCs w:val="26"/>
        </w:rPr>
      </w:pPr>
    </w:p>
    <w:p w14:paraId="484C9F8A" w14:textId="61CDB3E5" w:rsidR="00615D17" w:rsidRPr="00E63EC9" w:rsidRDefault="00074193" w:rsidP="00667F0E">
      <w:pPr>
        <w:tabs>
          <w:tab w:val="left" w:pos="7088"/>
        </w:tabs>
        <w:spacing w:before="120" w:after="120" w:line="288" w:lineRule="auto"/>
        <w:rPr>
          <w:rFonts w:cs="Times New Roman"/>
          <w:b/>
          <w:szCs w:val="26"/>
        </w:rPr>
      </w:pPr>
      <w:r w:rsidRPr="00E63EC9">
        <w:rPr>
          <w:rFonts w:cs="Times New Roman"/>
          <w:b/>
          <w:szCs w:val="26"/>
        </w:rPr>
        <w:t>Bài 8:</w:t>
      </w:r>
      <w:r w:rsidR="00667F0E">
        <w:rPr>
          <w:rFonts w:cs="Times New Roman"/>
          <w:b/>
          <w:szCs w:val="26"/>
        </w:rPr>
        <w:t xml:space="preserve"> </w:t>
      </w:r>
      <w:r w:rsidRPr="00E63EC9">
        <w:rPr>
          <w:rFonts w:cs="Times New Roman"/>
          <w:b/>
          <w:szCs w:val="26"/>
        </w:rPr>
        <w:t>PHÁP LUẬT BẢO VỆ QUYỀN LỢI NGƯỜI TIÊU DÙNG</w:t>
      </w:r>
    </w:p>
    <w:p w14:paraId="3E913E89" w14:textId="77777777" w:rsidR="00615D17" w:rsidRPr="00E63EC9" w:rsidRDefault="00074193" w:rsidP="00E63EC9">
      <w:pPr>
        <w:tabs>
          <w:tab w:val="left" w:pos="7088"/>
        </w:tabs>
        <w:spacing w:before="120" w:after="120" w:line="288" w:lineRule="auto"/>
        <w:ind w:firstLine="720"/>
        <w:jc w:val="center"/>
        <w:rPr>
          <w:rFonts w:cs="Times New Roman"/>
          <w:b/>
          <w:szCs w:val="26"/>
        </w:rPr>
      </w:pPr>
      <w:r w:rsidRPr="00E63EC9">
        <w:rPr>
          <w:rFonts w:cs="Times New Roman"/>
          <w:i/>
          <w:szCs w:val="26"/>
        </w:rPr>
        <w:tab/>
        <w:t>Thời gian: 1 giờ</w:t>
      </w:r>
    </w:p>
    <w:p w14:paraId="6518D998" w14:textId="77777777" w:rsidR="00615D17" w:rsidRPr="00E63EC9" w:rsidRDefault="00074193" w:rsidP="00E63EC9">
      <w:pPr>
        <w:spacing w:before="120" w:after="120" w:line="288" w:lineRule="auto"/>
        <w:ind w:firstLine="720"/>
        <w:jc w:val="both"/>
        <w:rPr>
          <w:rFonts w:cs="Times New Roman"/>
          <w:b/>
          <w:iCs/>
          <w:szCs w:val="26"/>
        </w:rPr>
      </w:pPr>
      <w:r w:rsidRPr="00E63EC9">
        <w:rPr>
          <w:rFonts w:cs="Times New Roman"/>
          <w:b/>
          <w:iCs/>
          <w:szCs w:val="26"/>
        </w:rPr>
        <w:t>1. Mục tiêu</w:t>
      </w:r>
    </w:p>
    <w:p w14:paraId="05609588"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Trình bày được quyền và nghĩa vụ của người tiêu dùng;</w:t>
      </w:r>
    </w:p>
    <w:p w14:paraId="655538CD"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xml:space="preserve">- Nhận thức được trách nhiệm của tổ chức, cá nhân đối với người tiêu dùng và bảo vệ quyền lợi người tiêu dùng. </w:t>
      </w:r>
    </w:p>
    <w:p w14:paraId="11710BBC" w14:textId="77777777" w:rsidR="00615D17" w:rsidRPr="00E63EC9" w:rsidRDefault="00074193" w:rsidP="00E63EC9">
      <w:pPr>
        <w:spacing w:before="120" w:after="120" w:line="288" w:lineRule="auto"/>
        <w:ind w:firstLine="720"/>
        <w:jc w:val="both"/>
        <w:rPr>
          <w:rFonts w:cs="Times New Roman"/>
          <w:b/>
          <w:bCs/>
          <w:szCs w:val="26"/>
        </w:rPr>
      </w:pPr>
      <w:r w:rsidRPr="00E63EC9">
        <w:rPr>
          <w:rFonts w:cs="Times New Roman"/>
          <w:b/>
          <w:bCs/>
          <w:szCs w:val="26"/>
        </w:rPr>
        <w:t>2. Nội dung</w:t>
      </w:r>
    </w:p>
    <w:p w14:paraId="38DBD70E"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2.1. Quyền và nghĩa vụ của người tiêu dùng</w:t>
      </w:r>
    </w:p>
    <w:p w14:paraId="64D610EC"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2.2. Trách nhiệm của tổ chức, cá nhân đối với người tiêu dùng và bảo vệ quyền lợi người tiêu dùng</w:t>
      </w:r>
    </w:p>
    <w:p w14:paraId="0354099A"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b/>
          <w:bCs/>
          <w:szCs w:val="26"/>
        </w:rPr>
        <w:t>IV. Điều kiện thực hiện môn học:</w:t>
      </w:r>
    </w:p>
    <w:p w14:paraId="4A010095"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xml:space="preserve">1. Phòng học chuyên môn hóa/nhà xưởng: Phòng học. </w:t>
      </w:r>
    </w:p>
    <w:p w14:paraId="23803158"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 Trang thiết bị máy móc: Máy tính, máy chiếu Projector.</w:t>
      </w:r>
    </w:p>
    <w:p w14:paraId="07F1C5F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3. Học liệu, dụng cụ, nguyên vật liệu: Phim, tranh ảnh minh họa các tình huống pháp luật, tài liệu phát tay cho học sinh, tài liệu tham khảo.</w:t>
      </w:r>
    </w:p>
    <w:p w14:paraId="6143D1F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4. Các điều kiện khác: </w:t>
      </w:r>
    </w:p>
    <w:p w14:paraId="01DAF702" w14:textId="77777777" w:rsidR="00615D17" w:rsidRPr="00E63EC9" w:rsidRDefault="00074193" w:rsidP="00E63EC9">
      <w:pPr>
        <w:spacing w:before="120" w:after="120" w:line="288" w:lineRule="auto"/>
        <w:ind w:firstLine="720"/>
        <w:jc w:val="both"/>
        <w:rPr>
          <w:rFonts w:cs="Times New Roman"/>
          <w:bCs/>
          <w:szCs w:val="26"/>
        </w:rPr>
      </w:pPr>
      <w:r w:rsidRPr="00E63EC9">
        <w:rPr>
          <w:rFonts w:cs="Times New Roman"/>
          <w:bCs/>
          <w:szCs w:val="26"/>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14:paraId="4842A805" w14:textId="77777777" w:rsidR="00615D17" w:rsidRPr="00E63EC9" w:rsidRDefault="00074193" w:rsidP="00E63EC9">
      <w:pPr>
        <w:spacing w:before="120" w:after="120" w:line="288" w:lineRule="auto"/>
        <w:ind w:firstLine="720"/>
        <w:jc w:val="both"/>
        <w:rPr>
          <w:rFonts w:cs="Times New Roman"/>
          <w:b/>
          <w:szCs w:val="26"/>
          <w:lang w:val="sv-SE"/>
        </w:rPr>
      </w:pPr>
      <w:r w:rsidRPr="00E63EC9">
        <w:rPr>
          <w:rFonts w:cs="Times New Roman"/>
          <w:b/>
          <w:szCs w:val="26"/>
          <w:lang w:val="sv-SE"/>
        </w:rPr>
        <w:t>V. Phương pháp đánh giá</w:t>
      </w:r>
    </w:p>
    <w:p w14:paraId="437F17F4" w14:textId="77777777" w:rsidR="00667F0E" w:rsidRPr="00F1495C" w:rsidRDefault="00667F0E" w:rsidP="00667F0E">
      <w:pPr>
        <w:spacing w:before="120" w:after="120" w:line="288" w:lineRule="auto"/>
        <w:ind w:firstLine="720"/>
        <w:jc w:val="both"/>
        <w:rPr>
          <w:rFonts w:eastAsia="Times New Roman"/>
          <w:sz w:val="28"/>
          <w:szCs w:val="28"/>
          <w:lang w:val="en-GB"/>
        </w:rPr>
      </w:pPr>
      <w:r w:rsidRPr="00F1495C">
        <w:rPr>
          <w:rFonts w:eastAsia="Times New Roman"/>
          <w:sz w:val="28"/>
          <w:szCs w:val="28"/>
          <w:lang w:val="sv-SE"/>
        </w:rPr>
        <w:t>Việc đánh giá kết quả học tập của người học được thực hiện theo quy định tại 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r w:rsidRPr="00F1495C">
        <w:rPr>
          <w:rFonts w:eastAsia="Times New Roman"/>
          <w:sz w:val="28"/>
          <w:szCs w:val="28"/>
          <w:lang w:val="en-GB"/>
        </w:rPr>
        <w:t xml:space="preserve"> </w:t>
      </w:r>
      <w:r w:rsidRPr="00F1495C">
        <w:rPr>
          <w:rFonts w:eastAsia="Times New Roman"/>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F1495C">
        <w:rPr>
          <w:rFonts w:eastAsia="Times New Roman"/>
          <w:sz w:val="28"/>
          <w:szCs w:val="28"/>
          <w:lang w:val="en-GB"/>
        </w:rPr>
        <w:t xml:space="preserve"> và theo quy định hiện hành của nhà trường.</w:t>
      </w:r>
    </w:p>
    <w:p w14:paraId="3FD11FB2"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b/>
          <w:bCs/>
          <w:szCs w:val="26"/>
          <w:lang w:val="sv-SE"/>
        </w:rPr>
        <w:t>VI. Hướng dẫn thực hiện môn học</w:t>
      </w:r>
    </w:p>
    <w:p w14:paraId="54B9C801"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b/>
          <w:bCs/>
          <w:szCs w:val="26"/>
          <w:lang w:val="sv-SE"/>
        </w:rPr>
        <w:t>1. Phạm vi áp dụng môn học</w:t>
      </w:r>
    </w:p>
    <w:p w14:paraId="763AAE1E"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Môn học Pháp luật  là một trong các môn học bắt buộc thuộc khối các môn học chung trong chương trình đào tạo trình độ trung cấp theo quy định của Bộ Lao động - Thương binh và Xã hội để giảng dạy.</w:t>
      </w:r>
    </w:p>
    <w:p w14:paraId="4436BA59"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Người học là đối tượng tuyển sinh hệ tốt nghiệp trung học cơ sở bắt buộc học toàn bộ chương trình môn học này.</w:t>
      </w:r>
    </w:p>
    <w:p w14:paraId="0297AF25"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b/>
          <w:bCs/>
          <w:szCs w:val="26"/>
          <w:lang w:val="sv-SE"/>
        </w:rPr>
        <w:t>2. Miễn trừ, bảo lưu kết quả học tập môn học</w:t>
      </w:r>
    </w:p>
    <w:p w14:paraId="1026C482" w14:textId="033947D8"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xml:space="preserve">Việc miễn trừ, bảo lưu kết quả học tập môn học được thực hiện theo </w:t>
      </w:r>
      <w:r w:rsidR="00667F0E" w:rsidRPr="00F1495C">
        <w:rPr>
          <w:rFonts w:eastAsia="Times New Roman"/>
          <w:sz w:val="28"/>
          <w:szCs w:val="28"/>
          <w:lang w:val="sv-SE"/>
        </w:rPr>
        <w:t>Thông tư số 0</w:t>
      </w:r>
      <w:r w:rsidR="00667F0E" w:rsidRPr="00F1495C">
        <w:rPr>
          <w:rFonts w:eastAsia="Times New Roman"/>
          <w:sz w:val="28"/>
          <w:szCs w:val="28"/>
          <w:lang w:val="en-GB"/>
        </w:rPr>
        <w:t>4</w:t>
      </w:r>
      <w:r w:rsidR="00667F0E" w:rsidRPr="00F1495C">
        <w:rPr>
          <w:rFonts w:eastAsia="Times New Roman"/>
          <w:sz w:val="28"/>
          <w:szCs w:val="28"/>
          <w:lang w:val="sv-SE"/>
        </w:rPr>
        <w:t>/20</w:t>
      </w:r>
      <w:r w:rsidR="00667F0E" w:rsidRPr="00F1495C">
        <w:rPr>
          <w:rFonts w:eastAsia="Times New Roman"/>
          <w:sz w:val="28"/>
          <w:szCs w:val="28"/>
          <w:lang w:val="en-GB"/>
        </w:rPr>
        <w:t>22</w:t>
      </w:r>
      <w:r w:rsidR="00667F0E" w:rsidRPr="00F1495C">
        <w:rPr>
          <w:rFonts w:eastAsia="Times New Roman"/>
          <w:sz w:val="28"/>
          <w:szCs w:val="28"/>
          <w:lang w:val="sv-SE"/>
        </w:rPr>
        <w:t>/TT-BLĐTBXH</w:t>
      </w:r>
      <w:r w:rsidR="00667F0E" w:rsidRPr="00F1495C">
        <w:rPr>
          <w:rFonts w:eastAsia="Times New Roman"/>
          <w:sz w:val="28"/>
          <w:szCs w:val="28"/>
          <w:lang w:val="en-GB"/>
        </w:rPr>
        <w:t xml:space="preserve"> </w:t>
      </w:r>
      <w:r w:rsidR="00667F0E" w:rsidRPr="00F1495C">
        <w:rPr>
          <w:rFonts w:eastAsia="Times New Roman"/>
          <w:sz w:val="28"/>
          <w:szCs w:val="28"/>
          <w:lang w:val="sv-SE"/>
        </w:rPr>
        <w:t>của Bộ Lao động - Thương binh và Xã hội</w:t>
      </w:r>
      <w:r w:rsidRPr="00E63EC9">
        <w:rPr>
          <w:rFonts w:cs="Times New Roman"/>
          <w:szCs w:val="26"/>
          <w:lang w:val="sv-SE"/>
        </w:rPr>
        <w:t>.</w:t>
      </w:r>
    </w:p>
    <w:p w14:paraId="4762E9F6"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b/>
          <w:bCs/>
          <w:szCs w:val="26"/>
          <w:lang w:val="sv-SE"/>
        </w:rPr>
        <w:t>3. Hướng dẫn về phương pháp giảng dạy, học tập môn học</w:t>
      </w:r>
    </w:p>
    <w:p w14:paraId="38B65131" w14:textId="0BA8268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xml:space="preserve">- Đối với </w:t>
      </w:r>
      <w:r w:rsidR="005503DF">
        <w:rPr>
          <w:rFonts w:cs="Times New Roman"/>
          <w:szCs w:val="26"/>
          <w:lang w:val="sv-SE"/>
        </w:rPr>
        <w:t>giảng viên</w:t>
      </w:r>
      <w:r w:rsidRPr="00E63EC9">
        <w:rPr>
          <w:rFonts w:cs="Times New Roman"/>
          <w:szCs w:val="26"/>
          <w:lang w:val="sv-SE"/>
        </w:rPr>
        <w:t xml:space="preserve">: </w:t>
      </w:r>
      <w:r w:rsidR="005503DF">
        <w:rPr>
          <w:rFonts w:cs="Times New Roman"/>
          <w:szCs w:val="26"/>
          <w:lang w:val="sv-SE"/>
        </w:rPr>
        <w:t>Giảng viên</w:t>
      </w:r>
      <w:r w:rsidRPr="00E63EC9">
        <w:rPr>
          <w:rFonts w:cs="Times New Roman"/>
          <w:szCs w:val="26"/>
          <w:lang w:val="sv-SE"/>
        </w:rPr>
        <w:t xml:space="preserve"> vận dụng linh hoạt các phương pháp dạy học; lấy người học làm trung tâm; tổ chức các hoạt động giảng dạy bài tập đa dạng với sự hỗ trợ </w:t>
      </w:r>
      <w:r w:rsidR="005503DF">
        <w:rPr>
          <w:rFonts w:cs="Times New Roman"/>
          <w:szCs w:val="26"/>
          <w:lang w:val="sv-SE"/>
        </w:rPr>
        <w:t>giảng viên</w:t>
      </w:r>
      <w:r w:rsidRPr="00E63EC9">
        <w:rPr>
          <w:rFonts w:cs="Times New Roman"/>
          <w:szCs w:val="26"/>
          <w:lang w:val="sv-SE"/>
        </w:rPr>
        <w:t xml:space="preserve"> trang thiết bị phục vụ nhằm đạt mục tiêu bài học.</w:t>
      </w:r>
    </w:p>
    <w:p w14:paraId="4555A1F0" w14:textId="7EFAA66C"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xml:space="preserve">- Đối với người học: Thực hiện nội dung chương trình theo hướng dẫn của </w:t>
      </w:r>
      <w:r w:rsidR="005503DF">
        <w:rPr>
          <w:rFonts w:cs="Times New Roman"/>
          <w:szCs w:val="26"/>
          <w:lang w:val="sv-SE"/>
        </w:rPr>
        <w:t>giảng viên</w:t>
      </w:r>
      <w:r w:rsidRPr="00E63EC9">
        <w:rPr>
          <w:rFonts w:cs="Times New Roman"/>
          <w:szCs w:val="26"/>
          <w:lang w:val="sv-SE"/>
        </w:rPr>
        <w:t>.</w:t>
      </w:r>
    </w:p>
    <w:p w14:paraId="01324590"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xml:space="preserve">- Khuyến khích việc tự học và tham khảo các tài liệu liên quan </w:t>
      </w:r>
    </w:p>
    <w:p w14:paraId="00A362D5" w14:textId="652B4AEA"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xml:space="preserve">- Bên cạnh việc học 30 giờ trên lớp, </w:t>
      </w:r>
      <w:r w:rsidR="005503DF">
        <w:rPr>
          <w:rFonts w:cs="Times New Roman"/>
          <w:szCs w:val="26"/>
          <w:lang w:val="sv-SE"/>
        </w:rPr>
        <w:t>giảng viên</w:t>
      </w:r>
      <w:r w:rsidRPr="00E63EC9">
        <w:rPr>
          <w:rFonts w:cs="Times New Roman"/>
          <w:szCs w:val="26"/>
          <w:lang w:val="sv-SE"/>
        </w:rPr>
        <w:t xml:space="preserve"> nên xây dựng nội dung và mục tiêu tự học thêm giờ cho người học thông qua hệ thống bài tập nhằm giúp người học đạt năng lực theo quy định sau khi tốt nghiệp trình độ Cao đẳng.</w:t>
      </w:r>
    </w:p>
    <w:p w14:paraId="5833DE52" w14:textId="08AD81B4" w:rsidR="00615D17" w:rsidRPr="00E63EC9" w:rsidRDefault="00074193" w:rsidP="00E63EC9">
      <w:pPr>
        <w:shd w:val="clear" w:color="auto" w:fill="FFFFFF"/>
        <w:spacing w:before="120" w:after="120" w:line="288" w:lineRule="auto"/>
        <w:ind w:firstLine="720"/>
        <w:jc w:val="both"/>
        <w:rPr>
          <w:rFonts w:cs="Times New Roman"/>
          <w:b/>
          <w:szCs w:val="26"/>
          <w:lang w:val="sv-SE"/>
        </w:rPr>
      </w:pPr>
      <w:r w:rsidRPr="00E63EC9">
        <w:rPr>
          <w:rFonts w:cs="Times New Roman"/>
          <w:b/>
          <w:szCs w:val="26"/>
          <w:lang w:val="sv-SE"/>
        </w:rPr>
        <w:t>4.</w:t>
      </w:r>
      <w:r w:rsidR="00667F0E">
        <w:rPr>
          <w:rFonts w:cs="Times New Roman"/>
          <w:b/>
          <w:szCs w:val="26"/>
          <w:lang w:val="sv-SE"/>
        </w:rPr>
        <w:t xml:space="preserve"> </w:t>
      </w:r>
      <w:r w:rsidRPr="00E63EC9">
        <w:rPr>
          <w:rFonts w:cs="Times New Roman"/>
          <w:b/>
          <w:szCs w:val="26"/>
          <w:lang w:val="sv-SE"/>
        </w:rPr>
        <w:t>Tài liệu tham khảo</w:t>
      </w:r>
    </w:p>
    <w:p w14:paraId="58E4E7DC" w14:textId="77777777" w:rsidR="00615D17" w:rsidRPr="00E63EC9" w:rsidRDefault="00074193" w:rsidP="00E63EC9">
      <w:pPr>
        <w:shd w:val="clear" w:color="auto" w:fill="FFFFFF"/>
        <w:spacing w:before="120" w:after="120" w:line="288" w:lineRule="auto"/>
        <w:ind w:firstLine="720"/>
        <w:jc w:val="both"/>
        <w:rPr>
          <w:rFonts w:cs="Times New Roman"/>
          <w:iCs/>
          <w:szCs w:val="26"/>
          <w:lang w:val="sv-SE"/>
        </w:rPr>
      </w:pPr>
      <w:r w:rsidRPr="00E63EC9">
        <w:rPr>
          <w:rFonts w:cs="Times New Roman"/>
          <w:szCs w:val="26"/>
          <w:lang w:val="sv-SE"/>
        </w:rPr>
        <w:t xml:space="preserve">1. </w:t>
      </w:r>
      <w:r w:rsidRPr="00E63EC9">
        <w:rPr>
          <w:rFonts w:cs="Times New Roman"/>
          <w:iCs/>
          <w:szCs w:val="26"/>
          <w:lang w:val="sv-SE"/>
        </w:rPr>
        <w:t>Hiến pháp nước Cộng hòa xã hội chủ nghĩa Việt Nam, 2013.</w:t>
      </w:r>
    </w:p>
    <w:p w14:paraId="609FD303" w14:textId="77777777" w:rsidR="00615D17" w:rsidRPr="00E63EC9" w:rsidRDefault="00074193" w:rsidP="00E63EC9">
      <w:pPr>
        <w:spacing w:before="120" w:after="120" w:line="288" w:lineRule="auto"/>
        <w:ind w:firstLine="720"/>
        <w:jc w:val="both"/>
        <w:rPr>
          <w:rFonts w:cs="Times New Roman"/>
          <w:iCs/>
          <w:szCs w:val="26"/>
          <w:lang w:val="sv-SE"/>
        </w:rPr>
      </w:pPr>
      <w:r w:rsidRPr="00E63EC9">
        <w:rPr>
          <w:rFonts w:cs="Times New Roman"/>
          <w:szCs w:val="26"/>
          <w:lang w:val="sv-SE"/>
        </w:rPr>
        <w:t xml:space="preserve">2. </w:t>
      </w:r>
      <w:r w:rsidRPr="00E63EC9">
        <w:rPr>
          <w:rFonts w:cs="Times New Roman"/>
          <w:iCs/>
          <w:szCs w:val="26"/>
          <w:lang w:val="sv-SE"/>
        </w:rPr>
        <w:t>Bộ Luật lao động, 2012.</w:t>
      </w:r>
    </w:p>
    <w:p w14:paraId="6E6F1019"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3. Bộ Luật dân sự, 2015.</w:t>
      </w:r>
    </w:p>
    <w:p w14:paraId="35C99282"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4. Bộ Luật hình sự năm 2015, sửa đổi bổ sung năm 2017.</w:t>
      </w:r>
    </w:p>
    <w:p w14:paraId="11064FC9"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5. Luật Bảo vệ quyền lợi người tiêu dùng, 2010.</w:t>
      </w:r>
    </w:p>
    <w:p w14:paraId="3A2F7B3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6. Luật Phòng, chống tham nhũng, 2005.</w:t>
      </w:r>
    </w:p>
    <w:p w14:paraId="4A975C8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7. Luật Xử lý vi phạm hành chính, 2012.</w:t>
      </w:r>
    </w:p>
    <w:p w14:paraId="2BC5759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8. Quyết định số 1309/QĐ-TTg ngày 05/9/2017 của Thủ tướng Chính phủ  Phê duyệt Đề án đưa nội dung quyền con người vào chương trình giáo dục trong hệ thống giáo dục quốc dân.</w:t>
      </w:r>
    </w:p>
    <w:p w14:paraId="513C234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9. Quyết định số 1997/QĐ-TTg ngày 18/10/2016 của Thủ tướng Chính phủ phê duyệt Chương trình phát triển các hoạt động bảo vệ quyền lợi người tiêu dùng giai đoạn 2016 – 2020.</w:t>
      </w:r>
    </w:p>
    <w:p w14:paraId="0B2322D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10. Chỉ thị số 10/CT- TTg ngày 12/06/2013 của Thủ tướng Chính phủ về việc đưa nội dung phòng, chống tham nhũng vào giảng dạy tại các cơ sở giáo dục, đào tạo từ năm học 2013-2014.</w:t>
      </w:r>
    </w:p>
    <w:p w14:paraId="5DFC016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11. Thông tư số 08/2014/TT-BLĐTBXH ngày 22/04/2014 của Bộ trưởng Bộ Lao động – Thương binh và Xã hội ban hành chương trình, giáo trình môn học Pháp luật dùng trong đào tạo trung cấp nghề, trình độ cao đẳng nghề.</w:t>
      </w:r>
    </w:p>
    <w:p w14:paraId="27CE6C7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12. Bộ Giáo dục và Đào tạo: Giáo trình Pháp luật đại cương, Nhà Xuất bản Đại học Sư phạm, 2017. </w:t>
      </w:r>
    </w:p>
    <w:p w14:paraId="3524C75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13.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5F00E6F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14. Đại học Quốc gia thành phố Hồ Chí Minh -  Trường Đại học Kinh tế - Luật: Giáo trình Luật Lao động, năm 2016.</w:t>
      </w:r>
    </w:p>
    <w:p w14:paraId="40AA7E8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15. Trường Đại học Luật Hà Nội: </w:t>
      </w:r>
      <w:r w:rsidRPr="00E63EC9">
        <w:rPr>
          <w:rFonts w:cs="Times New Roman"/>
          <w:iCs/>
          <w:szCs w:val="26"/>
        </w:rPr>
        <w:t>Giáo trình Lý luận chung về Nhà nước và Pháp luật</w:t>
      </w:r>
      <w:r w:rsidRPr="00E63EC9">
        <w:rPr>
          <w:rFonts w:cs="Times New Roman"/>
          <w:szCs w:val="26"/>
        </w:rPr>
        <w:t>, Nhà Xuất bản Tư pháp, năm 2018.</w:t>
      </w:r>
    </w:p>
    <w:p w14:paraId="67C5F71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16. Trường Đại học Luật Hà Nội: </w:t>
      </w:r>
      <w:r w:rsidRPr="00E63EC9">
        <w:rPr>
          <w:rFonts w:cs="Times New Roman"/>
          <w:iCs/>
          <w:szCs w:val="26"/>
        </w:rPr>
        <w:t>Giáo trình Luật Hiến pháp Việt Nam</w:t>
      </w:r>
      <w:r w:rsidRPr="00E63EC9">
        <w:rPr>
          <w:rFonts w:cs="Times New Roman"/>
          <w:szCs w:val="26"/>
        </w:rPr>
        <w:t>, Nhà Xuất bản Công an nhân dân, năm 2017.</w:t>
      </w:r>
    </w:p>
    <w:p w14:paraId="30A4D73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17. Trường Đại học Luật Hà Nội: </w:t>
      </w:r>
      <w:r w:rsidRPr="00E63EC9">
        <w:rPr>
          <w:rFonts w:cs="Times New Roman"/>
          <w:iCs/>
          <w:szCs w:val="26"/>
        </w:rPr>
        <w:t>Giáo trình Luật Lao động Việt Nam</w:t>
      </w:r>
      <w:r w:rsidRPr="00E63EC9">
        <w:rPr>
          <w:rFonts w:cs="Times New Roman"/>
          <w:szCs w:val="26"/>
        </w:rPr>
        <w:t>, Nhà Xuất bản Công an nhân dân, năm 2018.</w:t>
      </w:r>
    </w:p>
    <w:p w14:paraId="3EE22D9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18. Trường Đại học Luật Hà Nội, </w:t>
      </w:r>
      <w:r w:rsidRPr="00E63EC9">
        <w:rPr>
          <w:rFonts w:cs="Times New Roman"/>
          <w:iCs/>
          <w:szCs w:val="26"/>
        </w:rPr>
        <w:t>Giáo trình Luật Hình sự Việt Nam</w:t>
      </w:r>
      <w:r w:rsidRPr="00E63EC9">
        <w:rPr>
          <w:rFonts w:cs="Times New Roman"/>
          <w:szCs w:val="26"/>
        </w:rPr>
        <w:t>, Nhà Xuất bản Công an nhân dân, năm 2015.</w:t>
      </w:r>
    </w:p>
    <w:p w14:paraId="05FC631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19. Trường Đại học Luật Hà Nội: </w:t>
      </w:r>
      <w:r w:rsidRPr="00E63EC9">
        <w:rPr>
          <w:rFonts w:cs="Times New Roman"/>
          <w:iCs/>
          <w:szCs w:val="26"/>
        </w:rPr>
        <w:t>Giáo trình Luật dân sự Việt Nam</w:t>
      </w:r>
      <w:r w:rsidRPr="00E63EC9">
        <w:rPr>
          <w:rFonts w:cs="Times New Roman"/>
          <w:szCs w:val="26"/>
        </w:rPr>
        <w:t>, Nhà Xuất bản Công an nhân dân, năm 2017.</w:t>
      </w:r>
    </w:p>
    <w:p w14:paraId="3E72EDC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20. Trường Đại học Luật Hà Nội: </w:t>
      </w:r>
      <w:r w:rsidRPr="00E63EC9">
        <w:rPr>
          <w:rFonts w:cs="Times New Roman"/>
          <w:iCs/>
          <w:szCs w:val="26"/>
        </w:rPr>
        <w:t>Giáo trình Luật hành chính Việt Nam</w:t>
      </w:r>
      <w:r w:rsidRPr="00E63EC9">
        <w:rPr>
          <w:rFonts w:cs="Times New Roman"/>
          <w:szCs w:val="26"/>
        </w:rPr>
        <w:t>, Nhà Xuất bản Công an nhân dân, năm 2015.</w:t>
      </w:r>
    </w:p>
    <w:p w14:paraId="5A19E05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21. Trường Đại học Luật Hà Nội: </w:t>
      </w:r>
      <w:r w:rsidRPr="00E63EC9">
        <w:rPr>
          <w:rFonts w:cs="Times New Roman"/>
          <w:iCs/>
          <w:szCs w:val="26"/>
        </w:rPr>
        <w:t>Giáo trình Xây dựng văn bản pháp luật</w:t>
      </w:r>
      <w:r w:rsidRPr="00E63EC9">
        <w:rPr>
          <w:rFonts w:cs="Times New Roman"/>
          <w:szCs w:val="26"/>
        </w:rPr>
        <w:t>, Nhà Xuất bản Tư pháp, năm 2016.</w:t>
      </w:r>
    </w:p>
    <w:p w14:paraId="2DC1122C" w14:textId="77777777" w:rsidR="00615D17" w:rsidRPr="00E63EC9" w:rsidRDefault="00074193" w:rsidP="00E63EC9">
      <w:pPr>
        <w:spacing w:before="120" w:after="120" w:line="288" w:lineRule="auto"/>
        <w:ind w:firstLine="720"/>
        <w:jc w:val="both"/>
        <w:rPr>
          <w:rFonts w:eastAsia="Calibri" w:cs="Times New Roman"/>
          <w:szCs w:val="26"/>
        </w:rPr>
      </w:pPr>
      <w:r w:rsidRPr="00E63EC9">
        <w:rPr>
          <w:rFonts w:eastAsia="Calibri" w:cs="Times New Roman"/>
          <w:szCs w:val="26"/>
        </w:rPr>
        <w:t>22. Trường Đại học Luật TP. Hồ Chí Minh: Giáo trình Luật Hiến pháp Việt Nam, năm 2017.</w:t>
      </w:r>
    </w:p>
    <w:p w14:paraId="62E2F946" w14:textId="77777777" w:rsidR="00615D17" w:rsidRPr="00E63EC9" w:rsidRDefault="00074193" w:rsidP="00E63EC9">
      <w:pPr>
        <w:spacing w:before="120" w:after="120" w:line="288" w:lineRule="auto"/>
        <w:ind w:firstLine="720"/>
        <w:jc w:val="both"/>
        <w:rPr>
          <w:rFonts w:eastAsia="Calibri" w:cs="Times New Roman"/>
          <w:szCs w:val="26"/>
        </w:rPr>
      </w:pPr>
      <w:r w:rsidRPr="00E63EC9">
        <w:rPr>
          <w:rFonts w:eastAsia="Calibri" w:cs="Times New Roman"/>
          <w:szCs w:val="26"/>
        </w:rPr>
        <w:t>23. Trường Đại học Luật TP. Hồ Chí Minh: Giáo trình Pháp luật về hợp đồng và bồi thường thiệt hại ngoài hợp đồng, năm 2017.</w:t>
      </w:r>
    </w:p>
    <w:p w14:paraId="3881E3B9" w14:textId="77777777" w:rsidR="00615D17" w:rsidRPr="00E63EC9" w:rsidRDefault="00074193" w:rsidP="00E63EC9">
      <w:pPr>
        <w:spacing w:before="120" w:after="120" w:line="288" w:lineRule="auto"/>
        <w:ind w:firstLine="720"/>
        <w:jc w:val="both"/>
        <w:rPr>
          <w:rFonts w:eastAsia="Calibri" w:cs="Times New Roman"/>
          <w:szCs w:val="26"/>
        </w:rPr>
      </w:pPr>
      <w:r w:rsidRPr="00E63EC9">
        <w:rPr>
          <w:rFonts w:eastAsia="Calibri" w:cs="Times New Roman"/>
          <w:szCs w:val="26"/>
        </w:rPr>
        <w:t>24. Trường Đại học Luật TP. Hồ Chí Minh: Giáo trình Luật hành chính Việt Nam, năm 2018./.</w:t>
      </w:r>
    </w:p>
    <w:p w14:paraId="6A09FC42" w14:textId="77777777" w:rsidR="00615D17" w:rsidRPr="00E63EC9" w:rsidRDefault="00074193" w:rsidP="00E63EC9">
      <w:pPr>
        <w:spacing w:before="120" w:after="120" w:line="288" w:lineRule="auto"/>
        <w:ind w:right="-360"/>
        <w:jc w:val="center"/>
        <w:rPr>
          <w:rFonts w:cs="Times New Roman"/>
          <w:b/>
          <w:spacing w:val="-4"/>
          <w:szCs w:val="26"/>
        </w:rPr>
      </w:pPr>
      <w:r w:rsidRPr="00E63EC9">
        <w:rPr>
          <w:rFonts w:cs="Times New Roman"/>
          <w:b/>
          <w:spacing w:val="-4"/>
          <w:szCs w:val="26"/>
        </w:rPr>
        <w:br w:type="page"/>
        <w:t>CHƯƠNG TRÌNH MÔN HỌC</w:t>
      </w:r>
    </w:p>
    <w:p w14:paraId="1C1F57D4" w14:textId="77777777" w:rsidR="00615D17" w:rsidRPr="00E63EC9" w:rsidRDefault="00074193" w:rsidP="00E63EC9">
      <w:pPr>
        <w:spacing w:before="120" w:after="120" w:line="288" w:lineRule="auto"/>
        <w:ind w:right="-357"/>
        <w:jc w:val="center"/>
        <w:rPr>
          <w:rFonts w:cs="Times New Roman"/>
          <w:b/>
          <w:i/>
          <w:spacing w:val="-4"/>
          <w:szCs w:val="26"/>
        </w:rPr>
      </w:pPr>
      <w:r w:rsidRPr="00C04E07">
        <w:rPr>
          <w:rFonts w:cs="Times New Roman"/>
          <w:bCs/>
          <w:i/>
          <w:szCs w:val="26"/>
          <w:lang w:val="nl-NL"/>
        </w:rPr>
        <w:t>(Kèm theo TT s</w:t>
      </w:r>
      <w:r w:rsidRPr="00C04E07">
        <w:rPr>
          <w:rFonts w:cs="Times New Roman"/>
          <w:bCs/>
          <w:i/>
          <w:szCs w:val="26"/>
        </w:rPr>
        <w:t>ố</w:t>
      </w:r>
      <w:r w:rsidRPr="00E63EC9">
        <w:rPr>
          <w:rFonts w:cs="Times New Roman"/>
          <w:i/>
          <w:szCs w:val="26"/>
        </w:rPr>
        <w:t xml:space="preserve">: 12/2018/TT-BLĐTBXH </w:t>
      </w:r>
      <w:r w:rsidRPr="00E63EC9">
        <w:rPr>
          <w:rFonts w:cs="Times New Roman"/>
          <w:i/>
          <w:iCs/>
          <w:szCs w:val="26"/>
        </w:rPr>
        <w:t>ngày 26 tháng 9 năm 2018 Ban hành chương trình môn học Giáo dục thể chất thuộc khối các môn học chung trong chương trình đào tạo trình độ trung cấp, trình độ cao đẳng)</w:t>
      </w:r>
    </w:p>
    <w:p w14:paraId="79793069" w14:textId="77777777" w:rsidR="00615D17" w:rsidRPr="00E63EC9" w:rsidRDefault="00074193" w:rsidP="00E63EC9">
      <w:pPr>
        <w:pStyle w:val="Heading3"/>
        <w:spacing w:before="120" w:after="120" w:line="288" w:lineRule="auto"/>
        <w:rPr>
          <w:rFonts w:ascii="Times New Roman" w:hAnsi="Times New Roman"/>
          <w:b/>
          <w:sz w:val="26"/>
          <w:szCs w:val="26"/>
          <w:lang w:val="pt-BR"/>
        </w:rPr>
      </w:pPr>
      <w:r w:rsidRPr="00E63EC9">
        <w:rPr>
          <w:rFonts w:ascii="Times New Roman" w:hAnsi="Times New Roman"/>
          <w:b/>
          <w:sz w:val="26"/>
          <w:szCs w:val="26"/>
          <w:lang w:val="pt-BR"/>
        </w:rPr>
        <w:t xml:space="preserve">Tên môn học: Giáo dục thể chất </w:t>
      </w:r>
    </w:p>
    <w:p w14:paraId="39432887" w14:textId="77777777" w:rsidR="00615D17" w:rsidRPr="00E63EC9" w:rsidRDefault="00074193" w:rsidP="00E63EC9">
      <w:pPr>
        <w:spacing w:before="120" w:after="120" w:line="288" w:lineRule="auto"/>
        <w:jc w:val="both"/>
        <w:rPr>
          <w:rFonts w:cs="Times New Roman"/>
          <w:b/>
          <w:szCs w:val="26"/>
          <w:lang w:val="sv-SE"/>
        </w:rPr>
      </w:pPr>
      <w:r w:rsidRPr="00E63EC9">
        <w:rPr>
          <w:rFonts w:cs="Times New Roman"/>
          <w:b/>
          <w:szCs w:val="26"/>
          <w:lang w:val="sv-SE"/>
        </w:rPr>
        <w:t>Mã môn học: MH 03</w:t>
      </w:r>
    </w:p>
    <w:p w14:paraId="60768A99" w14:textId="77777777" w:rsidR="00615D17" w:rsidRPr="00C04E07" w:rsidRDefault="00074193" w:rsidP="00E63EC9">
      <w:pPr>
        <w:spacing w:before="120" w:after="120" w:line="288" w:lineRule="auto"/>
        <w:jc w:val="both"/>
        <w:rPr>
          <w:rFonts w:cs="Times New Roman"/>
          <w:i/>
          <w:iCs/>
          <w:szCs w:val="26"/>
          <w:lang w:val="sv-SE"/>
        </w:rPr>
      </w:pPr>
      <w:r w:rsidRPr="00E63EC9">
        <w:rPr>
          <w:rFonts w:cs="Times New Roman"/>
          <w:b/>
          <w:szCs w:val="26"/>
          <w:lang w:val="it-IT"/>
        </w:rPr>
        <w:t xml:space="preserve">Thời gian </w:t>
      </w:r>
      <w:r w:rsidRPr="00E63EC9">
        <w:rPr>
          <w:rFonts w:cs="Times New Roman"/>
          <w:b/>
          <w:szCs w:val="26"/>
          <w:lang w:val="sv-SE"/>
        </w:rPr>
        <w:t>thực</w:t>
      </w:r>
      <w:r w:rsidRPr="00E63EC9">
        <w:rPr>
          <w:rFonts w:cs="Times New Roman"/>
          <w:b/>
          <w:szCs w:val="26"/>
          <w:lang w:val="it-IT"/>
        </w:rPr>
        <w:t xml:space="preserve"> hiện</w:t>
      </w:r>
      <w:r w:rsidRPr="00E63EC9">
        <w:rPr>
          <w:rFonts w:cs="Times New Roman"/>
          <w:szCs w:val="26"/>
          <w:lang w:val="it-IT"/>
        </w:rPr>
        <w:t xml:space="preserve">: 60 giờ </w:t>
      </w:r>
      <w:r w:rsidRPr="00C04E07">
        <w:rPr>
          <w:rFonts w:cs="Times New Roman"/>
          <w:i/>
          <w:iCs/>
          <w:szCs w:val="26"/>
          <w:lang w:val="it-IT"/>
        </w:rPr>
        <w:t xml:space="preserve">(lý thuyết: 05 giờ; thực hành: 51 giờ; </w:t>
      </w:r>
      <w:r w:rsidRPr="00C04E07">
        <w:rPr>
          <w:rFonts w:cs="Times New Roman"/>
          <w:i/>
          <w:iCs/>
          <w:szCs w:val="26"/>
          <w:lang w:val="sv-SE"/>
        </w:rPr>
        <w:t>kiểm tra: 04 giờ)</w:t>
      </w:r>
    </w:p>
    <w:p w14:paraId="3EAFFB54" w14:textId="77777777" w:rsidR="00615D17" w:rsidRPr="00E63EC9" w:rsidRDefault="00074193" w:rsidP="00E63EC9">
      <w:pPr>
        <w:spacing w:before="120" w:after="120" w:line="288" w:lineRule="auto"/>
        <w:jc w:val="both"/>
        <w:rPr>
          <w:rFonts w:cs="Times New Roman"/>
          <w:b/>
          <w:szCs w:val="26"/>
          <w:lang w:val="sv-SE"/>
        </w:rPr>
      </w:pPr>
      <w:r w:rsidRPr="00E63EC9">
        <w:rPr>
          <w:rFonts w:cs="Times New Roman"/>
          <w:b/>
          <w:szCs w:val="26"/>
          <w:lang w:val="sv-SE"/>
        </w:rPr>
        <w:t>I. Vị trí, tính chất</w:t>
      </w:r>
    </w:p>
    <w:p w14:paraId="0049A700" w14:textId="77777777" w:rsidR="00615D17" w:rsidRPr="00E63EC9" w:rsidRDefault="00074193" w:rsidP="00E63EC9">
      <w:pPr>
        <w:tabs>
          <w:tab w:val="left" w:pos="709"/>
        </w:tabs>
        <w:spacing w:before="120" w:after="120" w:line="288" w:lineRule="auto"/>
        <w:jc w:val="both"/>
        <w:rPr>
          <w:rFonts w:cs="Times New Roman"/>
          <w:b/>
          <w:bCs/>
          <w:szCs w:val="26"/>
          <w:lang w:val="sv-SE"/>
        </w:rPr>
      </w:pPr>
      <w:r w:rsidRPr="00E63EC9">
        <w:rPr>
          <w:rFonts w:cs="Times New Roman"/>
          <w:b/>
          <w:bCs/>
          <w:szCs w:val="26"/>
          <w:lang w:val="sv-SE"/>
        </w:rPr>
        <w:t>1. Vị trí</w:t>
      </w:r>
    </w:p>
    <w:p w14:paraId="24986A8B"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ab/>
        <w:t xml:space="preserve">Môn học Giáo dục thể chất là môn học điều kiện, bắt buộc thuộc khối các môn học chung trong chương trình đào tạo trình độ cao đẳng.  </w:t>
      </w:r>
    </w:p>
    <w:p w14:paraId="063C0B2D" w14:textId="77777777" w:rsidR="00615D17" w:rsidRPr="00E63EC9" w:rsidRDefault="00074193" w:rsidP="00E63EC9">
      <w:pPr>
        <w:tabs>
          <w:tab w:val="left" w:pos="709"/>
        </w:tabs>
        <w:spacing w:before="120" w:after="120" w:line="288" w:lineRule="auto"/>
        <w:jc w:val="both"/>
        <w:rPr>
          <w:rFonts w:cs="Times New Roman"/>
          <w:b/>
          <w:bCs/>
          <w:szCs w:val="26"/>
          <w:lang w:val="sv-SE"/>
        </w:rPr>
      </w:pPr>
      <w:r w:rsidRPr="00E63EC9">
        <w:rPr>
          <w:rFonts w:cs="Times New Roman"/>
          <w:b/>
          <w:bCs/>
          <w:szCs w:val="26"/>
          <w:lang w:val="sv-SE"/>
        </w:rPr>
        <w:t>2. Tính chất</w:t>
      </w:r>
    </w:p>
    <w:p w14:paraId="48857372"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p w14:paraId="42AABBCC" w14:textId="77777777" w:rsidR="00615D17" w:rsidRPr="00E63EC9" w:rsidRDefault="00074193" w:rsidP="00E63EC9">
      <w:pPr>
        <w:spacing w:before="120" w:after="120" w:line="288" w:lineRule="auto"/>
        <w:jc w:val="both"/>
        <w:rPr>
          <w:rFonts w:cs="Times New Roman"/>
          <w:b/>
          <w:szCs w:val="26"/>
          <w:lang w:val="sv-SE"/>
        </w:rPr>
      </w:pPr>
      <w:r w:rsidRPr="00E63EC9">
        <w:rPr>
          <w:rFonts w:cs="Times New Roman"/>
          <w:b/>
          <w:szCs w:val="26"/>
          <w:lang w:val="sv-SE"/>
        </w:rPr>
        <w:t>II. Mục tiêu môn học</w:t>
      </w:r>
    </w:p>
    <w:p w14:paraId="2AF363B7" w14:textId="77777777" w:rsidR="00615D17" w:rsidRPr="00E63EC9" w:rsidRDefault="00074193" w:rsidP="00E63EC9">
      <w:pPr>
        <w:tabs>
          <w:tab w:val="left" w:pos="567"/>
        </w:tabs>
        <w:spacing w:before="120" w:after="120" w:line="288" w:lineRule="auto"/>
        <w:jc w:val="both"/>
        <w:rPr>
          <w:rFonts w:cs="Times New Roman"/>
          <w:bCs/>
          <w:szCs w:val="26"/>
          <w:lang w:val="sv-SE"/>
        </w:rPr>
      </w:pPr>
      <w:r w:rsidRPr="00E63EC9">
        <w:rPr>
          <w:rFonts w:cs="Times New Roman"/>
          <w:bCs/>
          <w:szCs w:val="26"/>
          <w:lang w:val="sv-SE"/>
        </w:rPr>
        <w:tab/>
        <w:t>Sau khi học xong môn học này, người học đạt được:</w:t>
      </w:r>
    </w:p>
    <w:p w14:paraId="56453ED1" w14:textId="77777777" w:rsidR="00615D17" w:rsidRPr="00E63EC9" w:rsidRDefault="00074193" w:rsidP="00E63EC9">
      <w:pPr>
        <w:tabs>
          <w:tab w:val="left" w:pos="567"/>
        </w:tabs>
        <w:spacing w:before="120" w:after="120" w:line="288" w:lineRule="auto"/>
        <w:jc w:val="both"/>
        <w:rPr>
          <w:rFonts w:cs="Times New Roman"/>
          <w:b/>
          <w:szCs w:val="26"/>
          <w:lang w:val="sv-SE"/>
        </w:rPr>
      </w:pPr>
      <w:r w:rsidRPr="00E63EC9">
        <w:rPr>
          <w:rFonts w:cs="Times New Roman"/>
          <w:b/>
          <w:bCs/>
          <w:szCs w:val="26"/>
          <w:lang w:val="sv-SE"/>
        </w:rPr>
        <w:t xml:space="preserve">1. Về kiến thức </w:t>
      </w:r>
    </w:p>
    <w:p w14:paraId="3987C1E0"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ab/>
        <w:t>Trình bày được tác dụng, các kỹ thuật cơ bản và một số quy định của luật môn thể dục thể thao được học để rèn luyện sức khỏe, phát triển thể lực chung.</w:t>
      </w:r>
    </w:p>
    <w:p w14:paraId="28258212" w14:textId="77777777" w:rsidR="00615D17" w:rsidRPr="00E63EC9" w:rsidRDefault="00074193" w:rsidP="00E63EC9">
      <w:pPr>
        <w:tabs>
          <w:tab w:val="left" w:pos="567"/>
        </w:tabs>
        <w:spacing w:before="120" w:after="120" w:line="288" w:lineRule="auto"/>
        <w:jc w:val="both"/>
        <w:rPr>
          <w:rFonts w:cs="Times New Roman"/>
          <w:b/>
          <w:szCs w:val="26"/>
          <w:lang w:val="sv-SE"/>
        </w:rPr>
      </w:pPr>
      <w:r w:rsidRPr="00E63EC9">
        <w:rPr>
          <w:rFonts w:cs="Times New Roman"/>
          <w:b/>
          <w:bCs/>
          <w:szCs w:val="26"/>
          <w:lang w:val="sv-SE"/>
        </w:rPr>
        <w:t xml:space="preserve">2. Về kỹ năng </w:t>
      </w:r>
    </w:p>
    <w:p w14:paraId="41FBC242"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ab/>
        <w:t>Tự tập luyện, rèn luyện đúng các yêu cầu về kỹ thuật, quy định của môn thể dục thể thao được học.</w:t>
      </w:r>
    </w:p>
    <w:p w14:paraId="72583005" w14:textId="77777777" w:rsidR="00615D17" w:rsidRPr="00E63EC9" w:rsidRDefault="00074193" w:rsidP="00E63EC9">
      <w:pPr>
        <w:tabs>
          <w:tab w:val="left" w:pos="567"/>
        </w:tabs>
        <w:spacing w:before="120" w:after="120" w:line="288" w:lineRule="auto"/>
        <w:jc w:val="both"/>
        <w:rPr>
          <w:rFonts w:cs="Times New Roman"/>
          <w:b/>
          <w:bCs/>
          <w:szCs w:val="26"/>
          <w:lang w:val="sv-SE"/>
        </w:rPr>
      </w:pPr>
      <w:r w:rsidRPr="00E63EC9">
        <w:rPr>
          <w:rFonts w:cs="Times New Roman"/>
          <w:b/>
          <w:bCs/>
          <w:szCs w:val="26"/>
          <w:lang w:val="sv-SE"/>
        </w:rPr>
        <w:t>3. Về năng lực tự chủ và trách nhiệm</w:t>
      </w:r>
    </w:p>
    <w:p w14:paraId="3C372C0C"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ab/>
        <w:t xml:space="preserve">Có ý thức tự giác và hình thành thói quen tập luyện thể dục thể thao hàng ngày để góp phần bảo đảm sức khỏe trong học tập, lao động và trong các hoạt động khác. </w:t>
      </w:r>
    </w:p>
    <w:p w14:paraId="2BA1A87E" w14:textId="77777777" w:rsidR="00615D17" w:rsidRPr="00E63EC9" w:rsidRDefault="00074193" w:rsidP="00E63EC9">
      <w:pPr>
        <w:spacing w:before="120" w:after="120" w:line="288" w:lineRule="auto"/>
        <w:jc w:val="both"/>
        <w:rPr>
          <w:rFonts w:cs="Times New Roman"/>
          <w:b/>
          <w:szCs w:val="26"/>
          <w:lang w:val="sv-SE"/>
        </w:rPr>
      </w:pPr>
      <w:r w:rsidRPr="00E63EC9">
        <w:rPr>
          <w:rFonts w:cs="Times New Roman"/>
          <w:b/>
          <w:szCs w:val="26"/>
          <w:lang w:val="sv-SE"/>
        </w:rPr>
        <w:t>III. Nội dung môn học</w:t>
      </w:r>
    </w:p>
    <w:p w14:paraId="73C9C555" w14:textId="77777777" w:rsidR="00615D17" w:rsidRPr="00E63EC9" w:rsidRDefault="00074193" w:rsidP="00E63EC9">
      <w:pPr>
        <w:numPr>
          <w:ilvl w:val="0"/>
          <w:numId w:val="28"/>
        </w:numPr>
        <w:tabs>
          <w:tab w:val="left" w:pos="993"/>
        </w:tabs>
        <w:spacing w:before="120" w:after="120" w:line="288" w:lineRule="auto"/>
        <w:ind w:firstLine="720"/>
        <w:jc w:val="both"/>
        <w:rPr>
          <w:rFonts w:cs="Times New Roman"/>
          <w:b/>
          <w:iCs/>
          <w:szCs w:val="26"/>
          <w:lang w:val="sv-SE"/>
        </w:rPr>
      </w:pPr>
      <w:r w:rsidRPr="00E63EC9">
        <w:rPr>
          <w:rFonts w:cs="Times New Roman"/>
          <w:b/>
          <w:bCs/>
          <w:szCs w:val="26"/>
          <w:lang w:val="sv-SE"/>
        </w:rPr>
        <w:t>Nội dung tổng quát và phân bổ thời</w:t>
      </w:r>
      <w:r w:rsidRPr="00E63EC9">
        <w:rPr>
          <w:rFonts w:cs="Times New Roman"/>
          <w:b/>
          <w:iCs/>
          <w:szCs w:val="26"/>
          <w:lang w:val="sv-SE"/>
        </w:rPr>
        <w:t xml:space="preserve"> gian</w:t>
      </w:r>
    </w:p>
    <w:tbl>
      <w:tblPr>
        <w:tblW w:w="9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40"/>
        <w:gridCol w:w="1106"/>
        <w:gridCol w:w="1106"/>
        <w:gridCol w:w="1106"/>
        <w:gridCol w:w="1089"/>
      </w:tblGrid>
      <w:tr w:rsidR="00615D17" w:rsidRPr="00E63EC9" w14:paraId="569AF040" w14:textId="77777777">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1EA44CBC"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20208FB5"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Chương/ bài</w:t>
            </w:r>
          </w:p>
        </w:tc>
        <w:tc>
          <w:tcPr>
            <w:tcW w:w="4407" w:type="dxa"/>
            <w:gridSpan w:val="4"/>
            <w:tcBorders>
              <w:top w:val="single" w:sz="4" w:space="0" w:color="auto"/>
              <w:left w:val="single" w:sz="4" w:space="0" w:color="auto"/>
              <w:bottom w:val="single" w:sz="4" w:space="0" w:color="auto"/>
              <w:right w:val="single" w:sz="4" w:space="0" w:color="auto"/>
            </w:tcBorders>
            <w:vAlign w:val="center"/>
          </w:tcPr>
          <w:p w14:paraId="1C35CA34"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Thời gian (giờ)</w:t>
            </w:r>
          </w:p>
        </w:tc>
      </w:tr>
      <w:tr w:rsidR="00615D17" w:rsidRPr="00E63EC9" w14:paraId="25DCCAD1" w14:textId="77777777">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10FFAC68" w14:textId="77777777" w:rsidR="00615D17" w:rsidRPr="00E63EC9" w:rsidRDefault="00615D17" w:rsidP="00E63EC9">
            <w:pPr>
              <w:spacing w:before="120" w:after="120" w:line="288" w:lineRule="auto"/>
              <w:jc w:val="center"/>
              <w:rPr>
                <w:rFonts w:cs="Times New Roman"/>
                <w:b/>
                <w:bCs/>
                <w:szCs w:val="26"/>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3B85CD80" w14:textId="77777777" w:rsidR="00615D17" w:rsidRPr="00E63EC9" w:rsidRDefault="00615D17" w:rsidP="00E63EC9">
            <w:pPr>
              <w:spacing w:before="120" w:after="120" w:line="288" w:lineRule="auto"/>
              <w:jc w:val="center"/>
              <w:rPr>
                <w:rFonts w:cs="Times New Roman"/>
                <w:b/>
                <w:bCs/>
                <w:szCs w:val="26"/>
              </w:rPr>
            </w:pPr>
          </w:p>
        </w:tc>
        <w:tc>
          <w:tcPr>
            <w:tcW w:w="1106" w:type="dxa"/>
            <w:tcBorders>
              <w:top w:val="single" w:sz="4" w:space="0" w:color="auto"/>
              <w:left w:val="single" w:sz="4" w:space="0" w:color="auto"/>
              <w:bottom w:val="single" w:sz="4" w:space="0" w:color="auto"/>
              <w:right w:val="single" w:sz="4" w:space="0" w:color="auto"/>
            </w:tcBorders>
            <w:vAlign w:val="center"/>
          </w:tcPr>
          <w:p w14:paraId="1729786D"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Tổng số</w:t>
            </w:r>
          </w:p>
        </w:tc>
        <w:tc>
          <w:tcPr>
            <w:tcW w:w="1106" w:type="dxa"/>
            <w:tcBorders>
              <w:top w:val="single" w:sz="4" w:space="0" w:color="auto"/>
              <w:left w:val="single" w:sz="4" w:space="0" w:color="auto"/>
              <w:bottom w:val="single" w:sz="4" w:space="0" w:color="auto"/>
              <w:right w:val="single" w:sz="4" w:space="0" w:color="auto"/>
            </w:tcBorders>
            <w:vAlign w:val="center"/>
          </w:tcPr>
          <w:p w14:paraId="2CFDA7AB"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Lý thuyết</w:t>
            </w:r>
          </w:p>
        </w:tc>
        <w:tc>
          <w:tcPr>
            <w:tcW w:w="1106" w:type="dxa"/>
            <w:tcBorders>
              <w:top w:val="single" w:sz="4" w:space="0" w:color="auto"/>
              <w:left w:val="single" w:sz="4" w:space="0" w:color="auto"/>
              <w:bottom w:val="single" w:sz="4" w:space="0" w:color="auto"/>
              <w:right w:val="single" w:sz="4" w:space="0" w:color="auto"/>
            </w:tcBorders>
            <w:vAlign w:val="center"/>
          </w:tcPr>
          <w:p w14:paraId="1A161C32"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Thực hành</w:t>
            </w:r>
          </w:p>
        </w:tc>
        <w:tc>
          <w:tcPr>
            <w:tcW w:w="1089" w:type="dxa"/>
            <w:tcBorders>
              <w:top w:val="single" w:sz="4" w:space="0" w:color="auto"/>
              <w:left w:val="single" w:sz="4" w:space="0" w:color="auto"/>
              <w:bottom w:val="single" w:sz="4" w:space="0" w:color="auto"/>
              <w:right w:val="single" w:sz="4" w:space="0" w:color="auto"/>
            </w:tcBorders>
            <w:vAlign w:val="center"/>
          </w:tcPr>
          <w:p w14:paraId="5D44722B"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Kiểm tra</w:t>
            </w:r>
          </w:p>
        </w:tc>
      </w:tr>
      <w:tr w:rsidR="00615D17" w:rsidRPr="00E63EC9" w14:paraId="45CA4D5F" w14:textId="77777777">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225D7CAF"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I</w:t>
            </w:r>
          </w:p>
        </w:tc>
        <w:tc>
          <w:tcPr>
            <w:tcW w:w="3940" w:type="dxa"/>
            <w:tcBorders>
              <w:top w:val="single" w:sz="4" w:space="0" w:color="auto"/>
              <w:left w:val="single" w:sz="4" w:space="0" w:color="auto"/>
              <w:bottom w:val="dotted" w:sz="4" w:space="0" w:color="auto"/>
              <w:right w:val="single" w:sz="4" w:space="0" w:color="auto"/>
            </w:tcBorders>
          </w:tcPr>
          <w:p w14:paraId="7785075C"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BÀI MỞ ĐẦU</w:t>
            </w:r>
          </w:p>
        </w:tc>
        <w:tc>
          <w:tcPr>
            <w:tcW w:w="1106" w:type="dxa"/>
            <w:tcBorders>
              <w:top w:val="single" w:sz="4" w:space="0" w:color="auto"/>
              <w:left w:val="single" w:sz="4" w:space="0" w:color="auto"/>
              <w:bottom w:val="dotted" w:sz="4" w:space="0" w:color="auto"/>
              <w:right w:val="single" w:sz="4" w:space="0" w:color="auto"/>
            </w:tcBorders>
            <w:vAlign w:val="center"/>
          </w:tcPr>
          <w:p w14:paraId="457840B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1106" w:type="dxa"/>
            <w:tcBorders>
              <w:top w:val="single" w:sz="4" w:space="0" w:color="auto"/>
              <w:left w:val="single" w:sz="4" w:space="0" w:color="auto"/>
              <w:bottom w:val="dotted" w:sz="4" w:space="0" w:color="auto"/>
              <w:right w:val="single" w:sz="4" w:space="0" w:color="auto"/>
            </w:tcBorders>
            <w:shd w:val="clear" w:color="auto" w:fill="auto"/>
            <w:vAlign w:val="center"/>
          </w:tcPr>
          <w:p w14:paraId="3156B24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1106" w:type="dxa"/>
            <w:tcBorders>
              <w:top w:val="single" w:sz="4" w:space="0" w:color="auto"/>
              <w:left w:val="single" w:sz="4" w:space="0" w:color="auto"/>
              <w:bottom w:val="dotted" w:sz="4" w:space="0" w:color="auto"/>
              <w:right w:val="single" w:sz="4" w:space="0" w:color="auto"/>
            </w:tcBorders>
            <w:shd w:val="clear" w:color="auto" w:fill="auto"/>
            <w:vAlign w:val="center"/>
          </w:tcPr>
          <w:p w14:paraId="6601F773" w14:textId="77777777" w:rsidR="00615D17" w:rsidRPr="00E63EC9" w:rsidRDefault="00615D17" w:rsidP="00E63EC9">
            <w:pPr>
              <w:spacing w:before="120" w:after="120" w:line="288" w:lineRule="auto"/>
              <w:jc w:val="center"/>
              <w:rPr>
                <w:rFonts w:cs="Times New Roman"/>
                <w:szCs w:val="26"/>
              </w:rPr>
            </w:pPr>
          </w:p>
        </w:tc>
        <w:tc>
          <w:tcPr>
            <w:tcW w:w="1089" w:type="dxa"/>
            <w:tcBorders>
              <w:top w:val="single" w:sz="4" w:space="0" w:color="auto"/>
              <w:left w:val="single" w:sz="4" w:space="0" w:color="auto"/>
              <w:bottom w:val="dotted" w:sz="4" w:space="0" w:color="auto"/>
              <w:right w:val="single" w:sz="4" w:space="0" w:color="auto"/>
            </w:tcBorders>
          </w:tcPr>
          <w:p w14:paraId="747EF6AD" w14:textId="77777777" w:rsidR="00615D17" w:rsidRPr="00E63EC9" w:rsidRDefault="00615D17" w:rsidP="00E63EC9">
            <w:pPr>
              <w:spacing w:before="120" w:after="120" w:line="288" w:lineRule="auto"/>
              <w:jc w:val="both"/>
              <w:rPr>
                <w:rFonts w:cs="Times New Roman"/>
                <w:szCs w:val="26"/>
              </w:rPr>
            </w:pPr>
          </w:p>
        </w:tc>
      </w:tr>
      <w:tr w:rsidR="00615D17" w:rsidRPr="00E63EC9" w14:paraId="13122BCA" w14:textId="77777777">
        <w:tc>
          <w:tcPr>
            <w:tcW w:w="851" w:type="dxa"/>
            <w:tcBorders>
              <w:top w:val="dotted" w:sz="4" w:space="0" w:color="auto"/>
              <w:left w:val="single" w:sz="4" w:space="0" w:color="auto"/>
              <w:bottom w:val="dotted" w:sz="4" w:space="0" w:color="auto"/>
              <w:right w:val="single" w:sz="4" w:space="0" w:color="auto"/>
            </w:tcBorders>
            <w:vAlign w:val="center"/>
          </w:tcPr>
          <w:p w14:paraId="7D071F88"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II</w:t>
            </w:r>
          </w:p>
        </w:tc>
        <w:tc>
          <w:tcPr>
            <w:tcW w:w="3940" w:type="dxa"/>
            <w:tcBorders>
              <w:top w:val="dotted" w:sz="4" w:space="0" w:color="auto"/>
              <w:left w:val="single" w:sz="4" w:space="0" w:color="auto"/>
              <w:bottom w:val="dotted" w:sz="4" w:space="0" w:color="auto"/>
              <w:right w:val="single" w:sz="4" w:space="0" w:color="auto"/>
            </w:tcBorders>
          </w:tcPr>
          <w:p w14:paraId="1551A570"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Chương I: GIÁO DỤC THỂ CHẤT CHUNG</w:t>
            </w:r>
          </w:p>
        </w:tc>
        <w:tc>
          <w:tcPr>
            <w:tcW w:w="1106" w:type="dxa"/>
            <w:tcBorders>
              <w:top w:val="dotted" w:sz="4" w:space="0" w:color="auto"/>
              <w:left w:val="single" w:sz="4" w:space="0" w:color="auto"/>
              <w:bottom w:val="dotted" w:sz="4" w:space="0" w:color="auto"/>
              <w:right w:val="single" w:sz="4" w:space="0" w:color="auto"/>
            </w:tcBorders>
            <w:vAlign w:val="center"/>
          </w:tcPr>
          <w:p w14:paraId="78446511" w14:textId="77777777" w:rsidR="00615D17" w:rsidRPr="00E63EC9" w:rsidRDefault="00615D17" w:rsidP="00E63EC9">
            <w:pPr>
              <w:spacing w:before="120" w:after="120" w:line="288" w:lineRule="auto"/>
              <w:jc w:val="center"/>
              <w:rPr>
                <w:rFonts w:cs="Times New Roman"/>
                <w:b/>
                <w:szCs w:val="26"/>
              </w:rPr>
            </w:pP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72E643E5" w14:textId="77777777" w:rsidR="00615D17" w:rsidRPr="00E63EC9" w:rsidRDefault="00615D17" w:rsidP="00E63EC9">
            <w:pPr>
              <w:spacing w:before="120" w:after="120" w:line="288" w:lineRule="auto"/>
              <w:jc w:val="center"/>
              <w:rPr>
                <w:rFonts w:cs="Times New Roman"/>
                <w:szCs w:val="26"/>
              </w:rPr>
            </w:pP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06C798D0" w14:textId="77777777" w:rsidR="00615D17" w:rsidRPr="00E63EC9" w:rsidRDefault="00615D17" w:rsidP="00E63EC9">
            <w:pPr>
              <w:spacing w:before="120" w:after="120" w:line="288" w:lineRule="auto"/>
              <w:jc w:val="center"/>
              <w:rPr>
                <w:rFonts w:cs="Times New Roman"/>
                <w:szCs w:val="26"/>
              </w:rPr>
            </w:pPr>
          </w:p>
        </w:tc>
        <w:tc>
          <w:tcPr>
            <w:tcW w:w="1089" w:type="dxa"/>
            <w:tcBorders>
              <w:top w:val="dotted" w:sz="4" w:space="0" w:color="auto"/>
              <w:left w:val="single" w:sz="4" w:space="0" w:color="auto"/>
              <w:bottom w:val="dotted" w:sz="4" w:space="0" w:color="auto"/>
              <w:right w:val="single" w:sz="4" w:space="0" w:color="auto"/>
            </w:tcBorders>
          </w:tcPr>
          <w:p w14:paraId="323E1757" w14:textId="77777777" w:rsidR="00615D17" w:rsidRPr="00E63EC9" w:rsidRDefault="00615D17" w:rsidP="00E63EC9">
            <w:pPr>
              <w:spacing w:before="120" w:after="120" w:line="288" w:lineRule="auto"/>
              <w:jc w:val="both"/>
              <w:rPr>
                <w:rFonts w:cs="Times New Roman"/>
                <w:szCs w:val="26"/>
              </w:rPr>
            </w:pPr>
          </w:p>
        </w:tc>
      </w:tr>
      <w:tr w:rsidR="00615D17" w:rsidRPr="00E63EC9" w14:paraId="047548E9" w14:textId="77777777">
        <w:tc>
          <w:tcPr>
            <w:tcW w:w="851" w:type="dxa"/>
            <w:tcBorders>
              <w:top w:val="dotted" w:sz="4" w:space="0" w:color="auto"/>
              <w:left w:val="single" w:sz="4" w:space="0" w:color="auto"/>
              <w:bottom w:val="dotted" w:sz="4" w:space="0" w:color="auto"/>
              <w:right w:val="single" w:sz="4" w:space="0" w:color="auto"/>
            </w:tcBorders>
            <w:vAlign w:val="center"/>
          </w:tcPr>
          <w:p w14:paraId="3B26AD4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3940" w:type="dxa"/>
            <w:tcBorders>
              <w:top w:val="dotted" w:sz="4" w:space="0" w:color="auto"/>
              <w:left w:val="single" w:sz="4" w:space="0" w:color="auto"/>
              <w:bottom w:val="dotted" w:sz="4" w:space="0" w:color="auto"/>
              <w:right w:val="single" w:sz="4" w:space="0" w:color="auto"/>
            </w:tcBorders>
          </w:tcPr>
          <w:p w14:paraId="55D2BF9B" w14:textId="77777777" w:rsidR="00615D17" w:rsidRPr="00E63EC9" w:rsidRDefault="00074193" w:rsidP="00E63EC9">
            <w:pPr>
              <w:spacing w:before="120" w:after="120" w:line="288" w:lineRule="auto"/>
              <w:jc w:val="both"/>
              <w:rPr>
                <w:rFonts w:cs="Times New Roman"/>
                <w:szCs w:val="26"/>
                <w:lang w:val="sv-SE"/>
              </w:rPr>
            </w:pPr>
            <w:r w:rsidRPr="00E63EC9">
              <w:rPr>
                <w:rFonts w:cs="Times New Roman"/>
                <w:szCs w:val="26"/>
              </w:rPr>
              <w:t>Bài 1:</w:t>
            </w:r>
            <w:r w:rsidRPr="00E63EC9">
              <w:rPr>
                <w:rFonts w:cs="Times New Roman"/>
                <w:szCs w:val="26"/>
                <w:lang w:val="sv-SE"/>
              </w:rPr>
              <w:t xml:space="preserve"> Thể dục cơ bản</w:t>
            </w:r>
          </w:p>
        </w:tc>
        <w:tc>
          <w:tcPr>
            <w:tcW w:w="1106" w:type="dxa"/>
            <w:tcBorders>
              <w:top w:val="dotted" w:sz="4" w:space="0" w:color="auto"/>
              <w:left w:val="single" w:sz="4" w:space="0" w:color="auto"/>
              <w:bottom w:val="dotted" w:sz="4" w:space="0" w:color="auto"/>
              <w:right w:val="single" w:sz="4" w:space="0" w:color="auto"/>
            </w:tcBorders>
            <w:vAlign w:val="center"/>
          </w:tcPr>
          <w:p w14:paraId="110D815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13</w:t>
            </w: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4E27ACE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632068D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12</w:t>
            </w:r>
          </w:p>
        </w:tc>
        <w:tc>
          <w:tcPr>
            <w:tcW w:w="1089" w:type="dxa"/>
            <w:tcBorders>
              <w:top w:val="dotted" w:sz="4" w:space="0" w:color="auto"/>
              <w:left w:val="single" w:sz="4" w:space="0" w:color="auto"/>
              <w:bottom w:val="dotted" w:sz="4" w:space="0" w:color="auto"/>
              <w:right w:val="single" w:sz="4" w:space="0" w:color="auto"/>
            </w:tcBorders>
          </w:tcPr>
          <w:p w14:paraId="6D62DAEB" w14:textId="77777777" w:rsidR="00615D17" w:rsidRPr="00E63EC9" w:rsidRDefault="00615D17" w:rsidP="00E63EC9">
            <w:pPr>
              <w:spacing w:before="120" w:after="120" w:line="288" w:lineRule="auto"/>
              <w:jc w:val="both"/>
              <w:rPr>
                <w:rFonts w:cs="Times New Roman"/>
                <w:szCs w:val="26"/>
              </w:rPr>
            </w:pPr>
          </w:p>
        </w:tc>
      </w:tr>
      <w:tr w:rsidR="00615D17" w:rsidRPr="00E63EC9" w14:paraId="6C0B5104" w14:textId="77777777">
        <w:tc>
          <w:tcPr>
            <w:tcW w:w="851" w:type="dxa"/>
            <w:tcBorders>
              <w:top w:val="dotted" w:sz="4" w:space="0" w:color="auto"/>
              <w:left w:val="single" w:sz="4" w:space="0" w:color="auto"/>
              <w:bottom w:val="dotted" w:sz="4" w:space="0" w:color="auto"/>
              <w:right w:val="single" w:sz="4" w:space="0" w:color="auto"/>
            </w:tcBorders>
          </w:tcPr>
          <w:p w14:paraId="227AB68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3940" w:type="dxa"/>
            <w:tcBorders>
              <w:top w:val="dotted" w:sz="4" w:space="0" w:color="auto"/>
              <w:left w:val="single" w:sz="4" w:space="0" w:color="auto"/>
              <w:bottom w:val="dotted" w:sz="4" w:space="0" w:color="auto"/>
              <w:right w:val="single" w:sz="4" w:space="0" w:color="auto"/>
            </w:tcBorders>
          </w:tcPr>
          <w:p w14:paraId="58B97FD5" w14:textId="77777777" w:rsidR="00615D17" w:rsidRPr="00E63EC9" w:rsidRDefault="00074193" w:rsidP="00E63EC9">
            <w:pPr>
              <w:spacing w:before="120" w:after="120" w:line="288" w:lineRule="auto"/>
              <w:rPr>
                <w:rFonts w:cs="Times New Roman"/>
                <w:szCs w:val="26"/>
                <w:lang w:val="sv-SE"/>
              </w:rPr>
            </w:pPr>
            <w:r w:rsidRPr="00E63EC9">
              <w:rPr>
                <w:rFonts w:cs="Times New Roman"/>
                <w:szCs w:val="26"/>
              </w:rPr>
              <w:t xml:space="preserve">Bài 2: </w:t>
            </w:r>
            <w:r w:rsidRPr="00E63EC9">
              <w:rPr>
                <w:rFonts w:cs="Times New Roman"/>
                <w:szCs w:val="26"/>
                <w:lang w:val="sv-SE"/>
              </w:rPr>
              <w:t>Điền kinh</w:t>
            </w:r>
          </w:p>
        </w:tc>
        <w:tc>
          <w:tcPr>
            <w:tcW w:w="1106" w:type="dxa"/>
            <w:tcBorders>
              <w:top w:val="dotted" w:sz="4" w:space="0" w:color="auto"/>
              <w:left w:val="single" w:sz="4" w:space="0" w:color="auto"/>
              <w:bottom w:val="dotted" w:sz="4" w:space="0" w:color="auto"/>
              <w:right w:val="single" w:sz="4" w:space="0" w:color="auto"/>
            </w:tcBorders>
            <w:vAlign w:val="center"/>
          </w:tcPr>
          <w:p w14:paraId="5F69F4F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14</w:t>
            </w: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7EE7280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04F78A4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13</w:t>
            </w:r>
          </w:p>
        </w:tc>
        <w:tc>
          <w:tcPr>
            <w:tcW w:w="1089" w:type="dxa"/>
            <w:tcBorders>
              <w:top w:val="dotted" w:sz="4" w:space="0" w:color="auto"/>
              <w:left w:val="single" w:sz="4" w:space="0" w:color="auto"/>
              <w:bottom w:val="dotted" w:sz="4" w:space="0" w:color="auto"/>
              <w:right w:val="single" w:sz="4" w:space="0" w:color="auto"/>
            </w:tcBorders>
          </w:tcPr>
          <w:p w14:paraId="277FC73E" w14:textId="77777777" w:rsidR="00615D17" w:rsidRPr="00E63EC9" w:rsidRDefault="00615D17" w:rsidP="00E63EC9">
            <w:pPr>
              <w:spacing w:before="120" w:after="120" w:line="288" w:lineRule="auto"/>
              <w:jc w:val="both"/>
              <w:rPr>
                <w:rFonts w:cs="Times New Roman"/>
                <w:szCs w:val="26"/>
              </w:rPr>
            </w:pPr>
          </w:p>
        </w:tc>
      </w:tr>
      <w:tr w:rsidR="00615D17" w:rsidRPr="00E63EC9" w14:paraId="5A57B415" w14:textId="77777777">
        <w:tc>
          <w:tcPr>
            <w:tcW w:w="851" w:type="dxa"/>
            <w:tcBorders>
              <w:top w:val="dotted" w:sz="4" w:space="0" w:color="auto"/>
              <w:left w:val="single" w:sz="4" w:space="0" w:color="auto"/>
              <w:bottom w:val="dotted" w:sz="4" w:space="0" w:color="auto"/>
              <w:right w:val="single" w:sz="4" w:space="0" w:color="auto"/>
            </w:tcBorders>
          </w:tcPr>
          <w:p w14:paraId="092FE8D6" w14:textId="77777777" w:rsidR="00615D17" w:rsidRPr="00E63EC9" w:rsidRDefault="00074193" w:rsidP="00E63EC9">
            <w:pPr>
              <w:spacing w:before="120" w:after="120" w:line="288" w:lineRule="auto"/>
              <w:jc w:val="center"/>
              <w:rPr>
                <w:rFonts w:cs="Times New Roman"/>
                <w:szCs w:val="26"/>
              </w:rPr>
            </w:pPr>
            <w:r w:rsidRPr="00E63EC9">
              <w:rPr>
                <w:rFonts w:cs="Times New Roman"/>
                <w:bCs/>
                <w:szCs w:val="26"/>
              </w:rPr>
              <w:t>3</w:t>
            </w:r>
          </w:p>
        </w:tc>
        <w:tc>
          <w:tcPr>
            <w:tcW w:w="3940" w:type="dxa"/>
            <w:tcBorders>
              <w:top w:val="dotted" w:sz="4" w:space="0" w:color="auto"/>
              <w:left w:val="single" w:sz="4" w:space="0" w:color="auto"/>
              <w:bottom w:val="dotted" w:sz="4" w:space="0" w:color="auto"/>
              <w:right w:val="single" w:sz="4" w:space="0" w:color="auto"/>
            </w:tcBorders>
          </w:tcPr>
          <w:p w14:paraId="0E042041" w14:textId="77777777" w:rsidR="00615D17" w:rsidRPr="00E63EC9" w:rsidRDefault="00074193" w:rsidP="00E63EC9">
            <w:pPr>
              <w:spacing w:before="120" w:after="120" w:line="288" w:lineRule="auto"/>
              <w:rPr>
                <w:rFonts w:cs="Times New Roman"/>
                <w:szCs w:val="26"/>
              </w:rPr>
            </w:pPr>
            <w:r w:rsidRPr="00E63EC9">
              <w:rPr>
                <w:rFonts w:cs="Times New Roman"/>
                <w:bCs/>
                <w:szCs w:val="26"/>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4F560E2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336A5612" w14:textId="77777777" w:rsidR="00615D17" w:rsidRPr="00E63EC9" w:rsidRDefault="00615D17" w:rsidP="00E63EC9">
            <w:pPr>
              <w:spacing w:before="120" w:after="120" w:line="288" w:lineRule="auto"/>
              <w:jc w:val="center"/>
              <w:rPr>
                <w:rFonts w:cs="Times New Roman"/>
                <w:szCs w:val="26"/>
              </w:rPr>
            </w:pP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1174D133" w14:textId="77777777" w:rsidR="00615D17" w:rsidRPr="00E63EC9" w:rsidRDefault="00615D17" w:rsidP="00E63EC9">
            <w:pPr>
              <w:spacing w:before="120" w:after="120" w:line="288" w:lineRule="auto"/>
              <w:jc w:val="center"/>
              <w:rPr>
                <w:rFonts w:cs="Times New Roman"/>
                <w:szCs w:val="26"/>
              </w:rPr>
            </w:pPr>
          </w:p>
        </w:tc>
        <w:tc>
          <w:tcPr>
            <w:tcW w:w="1089" w:type="dxa"/>
            <w:tcBorders>
              <w:top w:val="dotted" w:sz="4" w:space="0" w:color="auto"/>
              <w:left w:val="single" w:sz="4" w:space="0" w:color="auto"/>
              <w:bottom w:val="dotted" w:sz="4" w:space="0" w:color="auto"/>
              <w:right w:val="single" w:sz="4" w:space="0" w:color="auto"/>
            </w:tcBorders>
            <w:vAlign w:val="center"/>
          </w:tcPr>
          <w:p w14:paraId="498A512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r>
      <w:tr w:rsidR="00615D17" w:rsidRPr="00E63EC9" w14:paraId="6C9FFBE8" w14:textId="77777777">
        <w:tc>
          <w:tcPr>
            <w:tcW w:w="851" w:type="dxa"/>
            <w:tcBorders>
              <w:top w:val="dotted" w:sz="4" w:space="0" w:color="auto"/>
              <w:left w:val="single" w:sz="4" w:space="0" w:color="auto"/>
              <w:bottom w:val="dotted" w:sz="4" w:space="0" w:color="auto"/>
              <w:right w:val="single" w:sz="4" w:space="0" w:color="auto"/>
            </w:tcBorders>
          </w:tcPr>
          <w:p w14:paraId="71A479F2"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III</w:t>
            </w:r>
          </w:p>
        </w:tc>
        <w:tc>
          <w:tcPr>
            <w:tcW w:w="3940" w:type="dxa"/>
            <w:tcBorders>
              <w:top w:val="dotted" w:sz="4" w:space="0" w:color="auto"/>
              <w:left w:val="single" w:sz="4" w:space="0" w:color="auto"/>
              <w:bottom w:val="dotted" w:sz="4" w:space="0" w:color="auto"/>
              <w:right w:val="single" w:sz="4" w:space="0" w:color="auto"/>
            </w:tcBorders>
          </w:tcPr>
          <w:p w14:paraId="4DE71D78" w14:textId="77777777" w:rsidR="00615D17" w:rsidRPr="00E63EC9" w:rsidRDefault="00074193" w:rsidP="00E63EC9">
            <w:pPr>
              <w:spacing w:before="120" w:after="120" w:line="288" w:lineRule="auto"/>
              <w:rPr>
                <w:rFonts w:cs="Times New Roman"/>
                <w:b/>
                <w:bCs/>
                <w:iCs/>
                <w:szCs w:val="26"/>
              </w:rPr>
            </w:pPr>
            <w:r w:rsidRPr="00E63EC9">
              <w:rPr>
                <w:rFonts w:cs="Times New Roman"/>
                <w:b/>
                <w:bCs/>
                <w:iCs/>
                <w:szCs w:val="26"/>
              </w:rPr>
              <w:t>Chương II: CHUYÊN ĐỀ THỂ DỤC THỂ THAO TỰ CHỌN (chọn 1 trong các chuyên đề sau)</w:t>
            </w:r>
          </w:p>
        </w:tc>
        <w:tc>
          <w:tcPr>
            <w:tcW w:w="1106" w:type="dxa"/>
            <w:tcBorders>
              <w:top w:val="dotted" w:sz="4" w:space="0" w:color="auto"/>
              <w:left w:val="single" w:sz="4" w:space="0" w:color="auto"/>
              <w:bottom w:val="dotted" w:sz="4" w:space="0" w:color="auto"/>
              <w:right w:val="single" w:sz="4" w:space="0" w:color="auto"/>
            </w:tcBorders>
            <w:vAlign w:val="center"/>
          </w:tcPr>
          <w:p w14:paraId="36625571" w14:textId="77777777" w:rsidR="00615D17" w:rsidRPr="00E63EC9" w:rsidRDefault="00615D17" w:rsidP="00E63EC9">
            <w:pPr>
              <w:spacing w:before="120" w:after="120" w:line="288" w:lineRule="auto"/>
              <w:jc w:val="center"/>
              <w:rPr>
                <w:rFonts w:cs="Times New Roman"/>
                <w:szCs w:val="26"/>
              </w:rPr>
            </w:pP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7574A983" w14:textId="77777777" w:rsidR="00615D17" w:rsidRPr="00E63EC9" w:rsidRDefault="00615D17" w:rsidP="00E63EC9">
            <w:pPr>
              <w:spacing w:before="120" w:after="120" w:line="288" w:lineRule="auto"/>
              <w:jc w:val="center"/>
              <w:rPr>
                <w:rFonts w:cs="Times New Roman"/>
                <w:szCs w:val="26"/>
              </w:rPr>
            </w:pPr>
          </w:p>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14:paraId="17980226" w14:textId="77777777" w:rsidR="00615D17" w:rsidRPr="00E63EC9" w:rsidRDefault="00615D17" w:rsidP="00E63EC9">
            <w:pPr>
              <w:spacing w:before="120" w:after="120" w:line="288" w:lineRule="auto"/>
              <w:jc w:val="center"/>
              <w:rPr>
                <w:rFonts w:cs="Times New Roman"/>
                <w:szCs w:val="26"/>
              </w:rPr>
            </w:pPr>
          </w:p>
        </w:tc>
        <w:tc>
          <w:tcPr>
            <w:tcW w:w="1089" w:type="dxa"/>
            <w:tcBorders>
              <w:top w:val="dotted" w:sz="4" w:space="0" w:color="auto"/>
              <w:left w:val="single" w:sz="4" w:space="0" w:color="auto"/>
              <w:bottom w:val="dotted" w:sz="4" w:space="0" w:color="auto"/>
              <w:right w:val="single" w:sz="4" w:space="0" w:color="auto"/>
            </w:tcBorders>
            <w:vAlign w:val="center"/>
          </w:tcPr>
          <w:p w14:paraId="3D973383" w14:textId="77777777" w:rsidR="00615D17" w:rsidRPr="00E63EC9" w:rsidRDefault="00615D17" w:rsidP="00E63EC9">
            <w:pPr>
              <w:spacing w:before="120" w:after="120" w:line="288" w:lineRule="auto"/>
              <w:jc w:val="center"/>
              <w:rPr>
                <w:rFonts w:cs="Times New Roman"/>
                <w:szCs w:val="26"/>
              </w:rPr>
            </w:pPr>
          </w:p>
        </w:tc>
      </w:tr>
      <w:tr w:rsidR="00615D17" w:rsidRPr="00E63EC9" w14:paraId="409C0D49" w14:textId="77777777">
        <w:tc>
          <w:tcPr>
            <w:tcW w:w="851" w:type="dxa"/>
            <w:tcBorders>
              <w:top w:val="dotted" w:sz="4" w:space="0" w:color="auto"/>
              <w:left w:val="single" w:sz="4" w:space="0" w:color="auto"/>
              <w:bottom w:val="dotted" w:sz="4" w:space="0" w:color="auto"/>
              <w:right w:val="single" w:sz="4" w:space="0" w:color="auto"/>
            </w:tcBorders>
          </w:tcPr>
          <w:p w14:paraId="508FF2E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3940" w:type="dxa"/>
            <w:tcBorders>
              <w:top w:val="dotted" w:sz="4" w:space="0" w:color="auto"/>
              <w:left w:val="single" w:sz="4" w:space="0" w:color="auto"/>
              <w:bottom w:val="dotted" w:sz="4" w:space="0" w:color="auto"/>
              <w:right w:val="single" w:sz="4" w:space="0" w:color="auto"/>
            </w:tcBorders>
          </w:tcPr>
          <w:p w14:paraId="3D65AED4" w14:textId="77777777" w:rsidR="00615D17" w:rsidRPr="00E63EC9" w:rsidRDefault="00074193" w:rsidP="00E63EC9">
            <w:pPr>
              <w:spacing w:before="120" w:after="120" w:line="288" w:lineRule="auto"/>
              <w:rPr>
                <w:rFonts w:cs="Times New Roman"/>
                <w:bCs/>
                <w:iCs/>
                <w:szCs w:val="26"/>
              </w:rPr>
            </w:pPr>
            <w:r w:rsidRPr="00E63EC9">
              <w:rPr>
                <w:rFonts w:cs="Times New Roman"/>
                <w:bCs/>
                <w:iCs/>
                <w:szCs w:val="26"/>
              </w:rPr>
              <w:t>Chuyên đề 3: Môn bóng chuyền</w:t>
            </w:r>
          </w:p>
        </w:tc>
        <w:tc>
          <w:tcPr>
            <w:tcW w:w="1106" w:type="dxa"/>
            <w:tcBorders>
              <w:top w:val="dotted" w:sz="4" w:space="0" w:color="auto"/>
              <w:left w:val="single" w:sz="4" w:space="0" w:color="auto"/>
              <w:bottom w:val="dotted" w:sz="4" w:space="0" w:color="auto"/>
              <w:right w:val="single" w:sz="4" w:space="0" w:color="auto"/>
            </w:tcBorders>
            <w:vAlign w:val="center"/>
          </w:tcPr>
          <w:p w14:paraId="00F0D5F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30</w:t>
            </w:r>
          </w:p>
        </w:tc>
        <w:tc>
          <w:tcPr>
            <w:tcW w:w="1106" w:type="dxa"/>
            <w:tcBorders>
              <w:top w:val="dotted" w:sz="4" w:space="0" w:color="auto"/>
              <w:left w:val="single" w:sz="4" w:space="0" w:color="auto"/>
              <w:bottom w:val="dotted" w:sz="4" w:space="0" w:color="auto"/>
              <w:right w:val="single" w:sz="4" w:space="0" w:color="auto"/>
            </w:tcBorders>
            <w:vAlign w:val="center"/>
          </w:tcPr>
          <w:p w14:paraId="324DC54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1106" w:type="dxa"/>
            <w:tcBorders>
              <w:top w:val="dotted" w:sz="4" w:space="0" w:color="auto"/>
              <w:left w:val="single" w:sz="4" w:space="0" w:color="auto"/>
              <w:bottom w:val="dotted" w:sz="4" w:space="0" w:color="auto"/>
              <w:right w:val="single" w:sz="4" w:space="0" w:color="auto"/>
            </w:tcBorders>
            <w:vAlign w:val="center"/>
          </w:tcPr>
          <w:p w14:paraId="6C96902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26</w:t>
            </w:r>
          </w:p>
        </w:tc>
        <w:tc>
          <w:tcPr>
            <w:tcW w:w="1089" w:type="dxa"/>
            <w:tcBorders>
              <w:top w:val="dotted" w:sz="4" w:space="0" w:color="auto"/>
              <w:left w:val="single" w:sz="4" w:space="0" w:color="auto"/>
              <w:bottom w:val="dotted" w:sz="4" w:space="0" w:color="auto"/>
              <w:right w:val="single" w:sz="4" w:space="0" w:color="auto"/>
            </w:tcBorders>
            <w:vAlign w:val="center"/>
          </w:tcPr>
          <w:p w14:paraId="67263A6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r>
      <w:tr w:rsidR="00615D17" w:rsidRPr="00E63EC9" w14:paraId="7454F91D" w14:textId="77777777">
        <w:tc>
          <w:tcPr>
            <w:tcW w:w="851" w:type="dxa"/>
            <w:tcBorders>
              <w:top w:val="single" w:sz="4" w:space="0" w:color="auto"/>
              <w:left w:val="single" w:sz="4" w:space="0" w:color="auto"/>
              <w:bottom w:val="single" w:sz="4" w:space="0" w:color="auto"/>
              <w:right w:val="single" w:sz="4" w:space="0" w:color="auto"/>
            </w:tcBorders>
          </w:tcPr>
          <w:p w14:paraId="3DB6915F" w14:textId="77777777" w:rsidR="00615D17" w:rsidRPr="00E63EC9" w:rsidRDefault="00615D17" w:rsidP="00E63EC9">
            <w:pPr>
              <w:spacing w:before="120" w:after="120" w:line="288" w:lineRule="auto"/>
              <w:jc w:val="center"/>
              <w:rPr>
                <w:rFonts w:cs="Times New Roman"/>
                <w:b/>
                <w:szCs w:val="26"/>
              </w:rPr>
            </w:pPr>
          </w:p>
        </w:tc>
        <w:tc>
          <w:tcPr>
            <w:tcW w:w="3940" w:type="dxa"/>
            <w:tcBorders>
              <w:top w:val="single" w:sz="4" w:space="0" w:color="auto"/>
              <w:left w:val="single" w:sz="4" w:space="0" w:color="auto"/>
              <w:bottom w:val="single" w:sz="4" w:space="0" w:color="auto"/>
              <w:right w:val="single" w:sz="4" w:space="0" w:color="auto"/>
            </w:tcBorders>
          </w:tcPr>
          <w:p w14:paraId="1FF3B9E9"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642FF5A9"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60</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EF04251"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5</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22CE2D0"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51</w:t>
            </w:r>
          </w:p>
        </w:tc>
        <w:tc>
          <w:tcPr>
            <w:tcW w:w="1089" w:type="dxa"/>
            <w:tcBorders>
              <w:top w:val="single" w:sz="4" w:space="0" w:color="auto"/>
              <w:left w:val="single" w:sz="4" w:space="0" w:color="auto"/>
              <w:bottom w:val="single" w:sz="4" w:space="0" w:color="auto"/>
              <w:right w:val="single" w:sz="4" w:space="0" w:color="auto"/>
            </w:tcBorders>
            <w:vAlign w:val="center"/>
          </w:tcPr>
          <w:p w14:paraId="0F0600AF"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4</w:t>
            </w:r>
          </w:p>
        </w:tc>
      </w:tr>
    </w:tbl>
    <w:p w14:paraId="7AE5BF93" w14:textId="77777777" w:rsidR="00615D17" w:rsidRPr="00E63EC9" w:rsidRDefault="00615D17" w:rsidP="00E63EC9">
      <w:pPr>
        <w:tabs>
          <w:tab w:val="left" w:pos="709"/>
        </w:tabs>
        <w:spacing w:before="120" w:after="120" w:line="288" w:lineRule="auto"/>
        <w:jc w:val="both"/>
        <w:rPr>
          <w:rFonts w:cs="Times New Roman"/>
          <w:b/>
          <w:iCs/>
          <w:szCs w:val="26"/>
          <w:lang w:val="sv-SE"/>
        </w:rPr>
      </w:pPr>
    </w:p>
    <w:p w14:paraId="5AF355EC" w14:textId="77777777" w:rsidR="00615D17" w:rsidRPr="00E63EC9" w:rsidRDefault="00074193" w:rsidP="00E63EC9">
      <w:pPr>
        <w:tabs>
          <w:tab w:val="left" w:pos="709"/>
        </w:tabs>
        <w:spacing w:before="120" w:after="120" w:line="288" w:lineRule="auto"/>
        <w:jc w:val="both"/>
        <w:rPr>
          <w:rFonts w:cs="Times New Roman"/>
          <w:b/>
          <w:iCs/>
          <w:szCs w:val="26"/>
          <w:lang w:val="sv-SE"/>
        </w:rPr>
      </w:pPr>
      <w:r w:rsidRPr="00E63EC9">
        <w:rPr>
          <w:rFonts w:cs="Times New Roman"/>
          <w:b/>
          <w:iCs/>
          <w:szCs w:val="26"/>
          <w:lang w:val="sv-SE"/>
        </w:rPr>
        <w:t>2. Nội dung chi tiết</w:t>
      </w:r>
    </w:p>
    <w:p w14:paraId="2165659F" w14:textId="4DB85EAB" w:rsidR="00615D17" w:rsidRPr="00E63EC9" w:rsidRDefault="00074193" w:rsidP="00C04E07">
      <w:pPr>
        <w:tabs>
          <w:tab w:val="left" w:pos="6804"/>
        </w:tabs>
        <w:spacing w:before="120" w:after="120" w:line="288" w:lineRule="auto"/>
        <w:rPr>
          <w:rFonts w:cs="Times New Roman"/>
          <w:b/>
          <w:szCs w:val="26"/>
        </w:rPr>
      </w:pPr>
      <w:r w:rsidRPr="00E63EC9">
        <w:rPr>
          <w:rFonts w:cs="Times New Roman"/>
          <w:b/>
          <w:szCs w:val="26"/>
          <w:lang w:val="sv-SE"/>
        </w:rPr>
        <w:t>BÀI MỞ ĐẦU</w:t>
      </w:r>
      <w:r w:rsidRPr="00E63EC9">
        <w:rPr>
          <w:rFonts w:cs="Times New Roman"/>
          <w:i/>
          <w:szCs w:val="26"/>
        </w:rPr>
        <w:tab/>
      </w:r>
      <w:r w:rsidR="00C04E07">
        <w:rPr>
          <w:rFonts w:cs="Times New Roman"/>
          <w:i/>
          <w:szCs w:val="26"/>
        </w:rPr>
        <w:tab/>
      </w:r>
      <w:r w:rsidRPr="00E63EC9">
        <w:rPr>
          <w:rFonts w:cs="Times New Roman"/>
          <w:i/>
          <w:szCs w:val="26"/>
        </w:rPr>
        <w:t>Thời gian: 1 giờ</w:t>
      </w:r>
    </w:p>
    <w:p w14:paraId="57B6D29A" w14:textId="77777777" w:rsidR="00615D17" w:rsidRPr="00E63EC9" w:rsidRDefault="00074193" w:rsidP="00E63EC9">
      <w:pPr>
        <w:tabs>
          <w:tab w:val="left" w:pos="709"/>
        </w:tabs>
        <w:spacing w:before="120" w:after="120" w:line="288" w:lineRule="auto"/>
        <w:jc w:val="both"/>
        <w:rPr>
          <w:rFonts w:cs="Times New Roman"/>
          <w:b/>
          <w:iCs/>
          <w:szCs w:val="26"/>
          <w:lang w:val="sv-SE"/>
        </w:rPr>
      </w:pPr>
      <w:r w:rsidRPr="00E63EC9">
        <w:rPr>
          <w:rFonts w:cs="Times New Roman"/>
          <w:b/>
          <w:iCs/>
          <w:szCs w:val="26"/>
          <w:lang w:val="sv-SE"/>
        </w:rPr>
        <w:t>1. Mục tiêu</w:t>
      </w:r>
    </w:p>
    <w:p w14:paraId="1BBA2FB2" w14:textId="77777777" w:rsidR="00615D17" w:rsidRPr="00E63EC9" w:rsidRDefault="00074193" w:rsidP="00C04E07">
      <w:pPr>
        <w:spacing w:before="120" w:after="120" w:line="288" w:lineRule="auto"/>
        <w:jc w:val="both"/>
        <w:rPr>
          <w:rFonts w:cs="Times New Roman"/>
          <w:szCs w:val="26"/>
          <w:lang w:val="sv-SE"/>
        </w:rPr>
      </w:pPr>
      <w:r w:rsidRPr="00E63EC9">
        <w:rPr>
          <w:rFonts w:cs="Times New Roman"/>
          <w:szCs w:val="26"/>
          <w:lang w:val="sv-SE"/>
        </w:rPr>
        <w:t xml:space="preserve">Sau khi học xong bài này, người học đạt được:  </w:t>
      </w:r>
    </w:p>
    <w:p w14:paraId="50C479A8" w14:textId="77777777" w:rsidR="00615D17" w:rsidRPr="00E63EC9" w:rsidRDefault="00074193" w:rsidP="00E63EC9">
      <w:pPr>
        <w:spacing w:before="120" w:after="120" w:line="288" w:lineRule="auto"/>
        <w:ind w:firstLine="720"/>
        <w:jc w:val="both"/>
        <w:rPr>
          <w:rFonts w:cs="Times New Roman"/>
          <w:iCs/>
          <w:szCs w:val="26"/>
          <w:lang w:val="sv-SE"/>
        </w:rPr>
      </w:pPr>
      <w:r w:rsidRPr="00E63EC9">
        <w:rPr>
          <w:rFonts w:cs="Times New Roman"/>
          <w:szCs w:val="26"/>
          <w:lang w:val="sv-SE"/>
        </w:rPr>
        <w:t>Trình bày được vị trí, tính chất, mục tiêu, nội dung chính, phương pháp dạy học và đánh giá môn học.</w:t>
      </w:r>
    </w:p>
    <w:p w14:paraId="1C7C1280" w14:textId="77777777" w:rsidR="00615D17" w:rsidRPr="00E63EC9" w:rsidRDefault="00074193" w:rsidP="00E63EC9">
      <w:pPr>
        <w:tabs>
          <w:tab w:val="left" w:pos="709"/>
        </w:tabs>
        <w:spacing w:before="120" w:after="120" w:line="288" w:lineRule="auto"/>
        <w:jc w:val="both"/>
        <w:rPr>
          <w:rFonts w:cs="Times New Roman"/>
          <w:b/>
          <w:iCs/>
          <w:szCs w:val="26"/>
          <w:lang w:val="sv-SE"/>
        </w:rPr>
      </w:pPr>
      <w:r w:rsidRPr="00E63EC9">
        <w:rPr>
          <w:rFonts w:cs="Times New Roman"/>
          <w:b/>
          <w:iCs/>
          <w:szCs w:val="26"/>
          <w:lang w:val="sv-SE"/>
        </w:rPr>
        <w:t>2. Nội dung</w:t>
      </w:r>
      <w:r w:rsidRPr="00E63EC9">
        <w:rPr>
          <w:rFonts w:cs="Times New Roman"/>
          <w:b/>
          <w:iCs/>
          <w:szCs w:val="26"/>
          <w:lang w:val="sv-SE"/>
        </w:rPr>
        <w:tab/>
      </w:r>
    </w:p>
    <w:p w14:paraId="5EDE84A0"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2.1. Vị trí, tính chất môn học</w:t>
      </w:r>
    </w:p>
    <w:p w14:paraId="1992DCF2"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2.2. Mục tiêu của môn học</w:t>
      </w:r>
    </w:p>
    <w:p w14:paraId="3232FC31"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2.3. Nội dung chính</w:t>
      </w:r>
    </w:p>
    <w:p w14:paraId="6901BA31"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2.4. Tổ chức dạy học và đánh giá kết quả học tập</w:t>
      </w:r>
    </w:p>
    <w:p w14:paraId="0250D434" w14:textId="77777777" w:rsidR="00615D17" w:rsidRPr="00E63EC9" w:rsidRDefault="00615D17" w:rsidP="00E63EC9">
      <w:pPr>
        <w:tabs>
          <w:tab w:val="left" w:pos="6804"/>
        </w:tabs>
        <w:spacing w:before="120" w:after="120" w:line="288" w:lineRule="auto"/>
        <w:jc w:val="center"/>
        <w:rPr>
          <w:rFonts w:cs="Times New Roman"/>
          <w:b/>
          <w:szCs w:val="26"/>
          <w:lang w:val="sv-SE"/>
        </w:rPr>
      </w:pPr>
    </w:p>
    <w:p w14:paraId="71E97FAB" w14:textId="77777777" w:rsidR="00615D17" w:rsidRPr="00E63EC9" w:rsidRDefault="00074193" w:rsidP="00C04E07">
      <w:pPr>
        <w:tabs>
          <w:tab w:val="left" w:pos="6804"/>
        </w:tabs>
        <w:spacing w:before="120" w:after="120" w:line="288" w:lineRule="auto"/>
        <w:rPr>
          <w:rFonts w:cs="Times New Roman"/>
          <w:b/>
          <w:szCs w:val="26"/>
          <w:lang w:val="sv-SE"/>
        </w:rPr>
      </w:pPr>
      <w:r w:rsidRPr="00E63EC9">
        <w:rPr>
          <w:rFonts w:cs="Times New Roman"/>
          <w:b/>
          <w:szCs w:val="26"/>
          <w:lang w:val="sv-SE"/>
        </w:rPr>
        <w:t>Chương I: GIÁO DỤC THỂ CHẤT CHUNG</w:t>
      </w:r>
    </w:p>
    <w:p w14:paraId="25D3A67B" w14:textId="77777777" w:rsidR="00615D17" w:rsidRPr="00E63EC9" w:rsidRDefault="00615D17" w:rsidP="00E63EC9">
      <w:pPr>
        <w:tabs>
          <w:tab w:val="left" w:pos="426"/>
        </w:tabs>
        <w:spacing w:before="120" w:after="120" w:line="288" w:lineRule="auto"/>
        <w:jc w:val="center"/>
        <w:rPr>
          <w:rFonts w:cs="Times New Roman"/>
          <w:b/>
          <w:szCs w:val="26"/>
          <w:lang w:val="sv-SE"/>
        </w:rPr>
      </w:pPr>
    </w:p>
    <w:p w14:paraId="65CA484D" w14:textId="25A707BE" w:rsidR="00615D17" w:rsidRPr="00E63EC9" w:rsidRDefault="00074193" w:rsidP="00C04E07">
      <w:pPr>
        <w:tabs>
          <w:tab w:val="left" w:pos="426"/>
        </w:tabs>
        <w:spacing w:before="120" w:after="120" w:line="288" w:lineRule="auto"/>
        <w:rPr>
          <w:rFonts w:cs="Times New Roman"/>
          <w:b/>
          <w:szCs w:val="26"/>
          <w:lang w:val="sv-SE"/>
        </w:rPr>
      </w:pPr>
      <w:r w:rsidRPr="00C04E07">
        <w:rPr>
          <w:rFonts w:cs="Times New Roman"/>
          <w:b/>
          <w:bCs/>
          <w:szCs w:val="26"/>
          <w:lang w:val="sv-SE"/>
        </w:rPr>
        <w:t>Bài 1: THỂ DỤC CƠ BẢN</w:t>
      </w:r>
      <w:r w:rsidR="00C04E07">
        <w:rPr>
          <w:rFonts w:cs="Times New Roman"/>
          <w:b/>
          <w:bCs/>
          <w:szCs w:val="26"/>
          <w:lang w:val="sv-SE"/>
        </w:rPr>
        <w:tab/>
      </w:r>
      <w:r w:rsidR="00C04E07">
        <w:rPr>
          <w:rFonts w:cs="Times New Roman"/>
          <w:b/>
          <w:bCs/>
          <w:szCs w:val="26"/>
          <w:lang w:val="sv-SE"/>
        </w:rPr>
        <w:tab/>
      </w:r>
      <w:r w:rsidR="00C04E07">
        <w:rPr>
          <w:rFonts w:cs="Times New Roman"/>
          <w:b/>
          <w:bCs/>
          <w:szCs w:val="26"/>
          <w:lang w:val="sv-SE"/>
        </w:rPr>
        <w:tab/>
      </w:r>
      <w:r w:rsidR="00C04E07">
        <w:rPr>
          <w:rFonts w:cs="Times New Roman"/>
          <w:b/>
          <w:bCs/>
          <w:szCs w:val="26"/>
          <w:lang w:val="sv-SE"/>
        </w:rPr>
        <w:tab/>
      </w:r>
      <w:r w:rsidR="00C04E07">
        <w:rPr>
          <w:rFonts w:cs="Times New Roman"/>
          <w:b/>
          <w:bCs/>
          <w:szCs w:val="26"/>
          <w:lang w:val="sv-SE"/>
        </w:rPr>
        <w:tab/>
      </w:r>
      <w:r w:rsidRPr="00E63EC9">
        <w:rPr>
          <w:rFonts w:cs="Times New Roman"/>
          <w:i/>
          <w:szCs w:val="26"/>
          <w:lang w:val="sv-SE"/>
        </w:rPr>
        <w:tab/>
        <w:t>Thời gian: 13 giờ</w:t>
      </w:r>
    </w:p>
    <w:p w14:paraId="1C44AC7C" w14:textId="77777777" w:rsidR="00615D17" w:rsidRPr="00E63EC9" w:rsidRDefault="00074193" w:rsidP="00E63EC9">
      <w:pPr>
        <w:tabs>
          <w:tab w:val="left" w:pos="709"/>
        </w:tabs>
        <w:spacing w:before="120" w:after="120" w:line="288" w:lineRule="auto"/>
        <w:jc w:val="both"/>
        <w:rPr>
          <w:rFonts w:cs="Times New Roman"/>
          <w:b/>
          <w:iCs/>
          <w:szCs w:val="26"/>
          <w:lang w:val="sv-SE"/>
        </w:rPr>
      </w:pPr>
      <w:r w:rsidRPr="00E63EC9">
        <w:rPr>
          <w:rFonts w:cs="Times New Roman"/>
          <w:b/>
          <w:iCs/>
          <w:szCs w:val="26"/>
          <w:lang w:val="sv-SE"/>
        </w:rPr>
        <w:t>1. Mục tiêu</w:t>
      </w:r>
    </w:p>
    <w:p w14:paraId="1199C3DA" w14:textId="77777777" w:rsidR="00615D17" w:rsidRPr="00E63EC9" w:rsidRDefault="00074193" w:rsidP="00C04E07">
      <w:pPr>
        <w:spacing w:before="120" w:after="120" w:line="288" w:lineRule="auto"/>
        <w:jc w:val="both"/>
        <w:rPr>
          <w:rFonts w:cs="Times New Roman"/>
          <w:szCs w:val="26"/>
          <w:lang w:val="sv-SE"/>
        </w:rPr>
      </w:pPr>
      <w:r w:rsidRPr="00E63EC9">
        <w:rPr>
          <w:rFonts w:cs="Times New Roman"/>
          <w:szCs w:val="26"/>
          <w:lang w:val="sv-SE"/>
        </w:rPr>
        <w:t xml:space="preserve">Sau khi học xong bài này, người học đạt được:  </w:t>
      </w:r>
    </w:p>
    <w:p w14:paraId="52FB3B84"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 Trình bày được tác dụng, kỹ thuật cơ bản của một số bài thể dục cơ bản;</w:t>
      </w:r>
    </w:p>
    <w:p w14:paraId="0B270F13"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 Thực hiện được đúng động tác kỹ thuật của các bài thể dục được học.</w:t>
      </w:r>
    </w:p>
    <w:p w14:paraId="7479F064" w14:textId="77777777" w:rsidR="00615D17" w:rsidRPr="00E63EC9" w:rsidRDefault="00074193" w:rsidP="00E63EC9">
      <w:pPr>
        <w:tabs>
          <w:tab w:val="left" w:pos="709"/>
        </w:tabs>
        <w:spacing w:before="120" w:after="120" w:line="288" w:lineRule="auto"/>
        <w:jc w:val="both"/>
        <w:rPr>
          <w:rFonts w:cs="Times New Roman"/>
          <w:b/>
          <w:iCs/>
          <w:szCs w:val="26"/>
          <w:lang w:val="sv-SE"/>
        </w:rPr>
      </w:pPr>
      <w:r w:rsidRPr="00E63EC9">
        <w:rPr>
          <w:rFonts w:cs="Times New Roman"/>
          <w:b/>
          <w:iCs/>
          <w:szCs w:val="26"/>
          <w:lang w:val="sv-SE"/>
        </w:rPr>
        <w:t>2. Nội dung</w:t>
      </w:r>
    </w:p>
    <w:p w14:paraId="050817C7"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2.1. Giới thiệu về thể dục cơ bản</w:t>
      </w:r>
    </w:p>
    <w:p w14:paraId="2284F30E"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 xml:space="preserve">2.2. Thể dục tay không liên hoàn </w:t>
      </w:r>
    </w:p>
    <w:p w14:paraId="616D17AE"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 xml:space="preserve">2.2.1. Tác dụng của thể dục tay không liên hoàn </w:t>
      </w:r>
    </w:p>
    <w:p w14:paraId="313265DF"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2.2.2. Các động tác kỹ thuật</w:t>
      </w:r>
    </w:p>
    <w:p w14:paraId="757AF8EB"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 xml:space="preserve">2.3. Thể dục cơ bản với dụng cụ đơn giản </w:t>
      </w:r>
    </w:p>
    <w:p w14:paraId="09AC5892"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2.3.1. Tác dụng của thể dục cơ bản với dụng cụ đơn giản</w:t>
      </w:r>
    </w:p>
    <w:p w14:paraId="33CE7CA2"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2.3.2. Các động tác kỹ thuật</w:t>
      </w:r>
    </w:p>
    <w:p w14:paraId="1390110C" w14:textId="77777777" w:rsidR="00615D17" w:rsidRPr="00E63EC9" w:rsidRDefault="00615D17" w:rsidP="00E63EC9">
      <w:pPr>
        <w:tabs>
          <w:tab w:val="left" w:pos="426"/>
        </w:tabs>
        <w:spacing w:before="120" w:after="120" w:line="288" w:lineRule="auto"/>
        <w:jc w:val="center"/>
        <w:rPr>
          <w:rFonts w:cs="Times New Roman"/>
          <w:b/>
          <w:szCs w:val="26"/>
          <w:lang w:val="sv-SE"/>
        </w:rPr>
      </w:pPr>
    </w:p>
    <w:p w14:paraId="7C96AF30" w14:textId="4D6E71B0" w:rsidR="00615D17" w:rsidRPr="00E63EC9" w:rsidRDefault="00074193" w:rsidP="00C04E07">
      <w:pPr>
        <w:tabs>
          <w:tab w:val="left" w:pos="426"/>
        </w:tabs>
        <w:spacing w:before="120" w:after="120" w:line="288" w:lineRule="auto"/>
        <w:rPr>
          <w:rFonts w:cs="Times New Roman"/>
          <w:b/>
          <w:szCs w:val="26"/>
        </w:rPr>
      </w:pPr>
      <w:r w:rsidRPr="00C04E07">
        <w:rPr>
          <w:rFonts w:cs="Times New Roman"/>
          <w:b/>
          <w:bCs/>
          <w:szCs w:val="26"/>
          <w:lang w:val="sv-SE"/>
        </w:rPr>
        <w:t>Bài 2: ĐIỀN KINH</w:t>
      </w:r>
      <w:r w:rsidR="00C04E07">
        <w:rPr>
          <w:rFonts w:cs="Times New Roman"/>
          <w:b/>
          <w:bCs/>
          <w:szCs w:val="26"/>
          <w:lang w:val="sv-SE"/>
        </w:rPr>
        <w:tab/>
      </w:r>
      <w:r w:rsidR="00C04E07">
        <w:rPr>
          <w:rFonts w:cs="Times New Roman"/>
          <w:b/>
          <w:bCs/>
          <w:szCs w:val="26"/>
          <w:lang w:val="sv-SE"/>
        </w:rPr>
        <w:tab/>
      </w:r>
      <w:r w:rsidR="00C04E07">
        <w:rPr>
          <w:rFonts w:cs="Times New Roman"/>
          <w:b/>
          <w:bCs/>
          <w:szCs w:val="26"/>
          <w:lang w:val="sv-SE"/>
        </w:rPr>
        <w:tab/>
      </w:r>
      <w:r w:rsidR="00C04E07">
        <w:rPr>
          <w:rFonts w:cs="Times New Roman"/>
          <w:b/>
          <w:bCs/>
          <w:szCs w:val="26"/>
          <w:lang w:val="sv-SE"/>
        </w:rPr>
        <w:tab/>
      </w:r>
      <w:r w:rsidR="00C04E07">
        <w:rPr>
          <w:rFonts w:cs="Times New Roman"/>
          <w:b/>
          <w:bCs/>
          <w:szCs w:val="26"/>
          <w:lang w:val="sv-SE"/>
        </w:rPr>
        <w:tab/>
      </w:r>
      <w:r w:rsidR="00C04E07">
        <w:rPr>
          <w:rFonts w:cs="Times New Roman"/>
          <w:b/>
          <w:bCs/>
          <w:szCs w:val="26"/>
          <w:lang w:val="sv-SE"/>
        </w:rPr>
        <w:tab/>
      </w:r>
      <w:r w:rsidR="00C04E07">
        <w:rPr>
          <w:rFonts w:cs="Times New Roman"/>
          <w:b/>
          <w:bCs/>
          <w:szCs w:val="26"/>
          <w:lang w:val="sv-SE"/>
        </w:rPr>
        <w:tab/>
      </w:r>
      <w:r w:rsidRPr="00E63EC9">
        <w:rPr>
          <w:rFonts w:cs="Times New Roman"/>
          <w:i/>
          <w:szCs w:val="26"/>
          <w:lang w:val="sv-SE"/>
        </w:rPr>
        <w:tab/>
      </w:r>
      <w:r w:rsidRPr="00E63EC9">
        <w:rPr>
          <w:rFonts w:cs="Times New Roman"/>
          <w:i/>
          <w:szCs w:val="26"/>
        </w:rPr>
        <w:t>Thời gian: 14 giờ</w:t>
      </w:r>
    </w:p>
    <w:p w14:paraId="3BCBC83D" w14:textId="77777777" w:rsidR="00615D17" w:rsidRPr="00E63EC9" w:rsidRDefault="00074193" w:rsidP="00E63EC9">
      <w:pPr>
        <w:tabs>
          <w:tab w:val="left" w:pos="709"/>
        </w:tabs>
        <w:spacing w:before="120" w:after="120" w:line="288" w:lineRule="auto"/>
        <w:jc w:val="both"/>
        <w:rPr>
          <w:rFonts w:cs="Times New Roman"/>
          <w:b/>
          <w:szCs w:val="26"/>
          <w:lang w:val="sv-SE"/>
        </w:rPr>
      </w:pPr>
      <w:r w:rsidRPr="00E63EC9">
        <w:rPr>
          <w:rFonts w:cs="Times New Roman"/>
          <w:b/>
          <w:iCs/>
          <w:szCs w:val="26"/>
          <w:lang w:val="sv-SE"/>
        </w:rPr>
        <w:t>1. Mục tiêu</w:t>
      </w:r>
      <w:r w:rsidRPr="00E63EC9">
        <w:rPr>
          <w:rFonts w:cs="Times New Roman"/>
          <w:b/>
          <w:szCs w:val="26"/>
          <w:lang w:val="sv-SE"/>
        </w:rPr>
        <w:t xml:space="preserve"> </w:t>
      </w:r>
      <w:r w:rsidRPr="00E63EC9">
        <w:rPr>
          <w:rFonts w:cs="Times New Roman"/>
          <w:b/>
          <w:szCs w:val="26"/>
          <w:lang w:val="sv-SE"/>
        </w:rPr>
        <w:tab/>
      </w:r>
    </w:p>
    <w:p w14:paraId="13CD931F" w14:textId="210C4D86"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Sau khi học xong bài này, người học đạt được:</w:t>
      </w:r>
    </w:p>
    <w:p w14:paraId="5091C043" w14:textId="77777777" w:rsidR="00615D17" w:rsidRPr="00E63EC9" w:rsidRDefault="00074193" w:rsidP="00E63EC9">
      <w:pPr>
        <w:spacing w:before="120" w:after="120" w:line="288" w:lineRule="auto"/>
        <w:jc w:val="both"/>
        <w:textAlignment w:val="baseline"/>
        <w:rPr>
          <w:rFonts w:cs="Times New Roman"/>
          <w:spacing w:val="-4"/>
          <w:szCs w:val="26"/>
          <w:lang w:val="sv-SE"/>
        </w:rPr>
      </w:pPr>
      <w:r w:rsidRPr="00E63EC9">
        <w:rPr>
          <w:rFonts w:cs="Times New Roman"/>
          <w:spacing w:val="-4"/>
          <w:szCs w:val="26"/>
          <w:lang w:val="sv-SE"/>
        </w:rPr>
        <w:t>- Trình bày được tác dụng, kỹ thuật cơ bản và một số nội dung trong Luật Điền kinh như: Chạy cự ly ngắn, chạy cự ly trung bình, nhảy xa hoặc nhảy cao;</w:t>
      </w:r>
    </w:p>
    <w:p w14:paraId="0289A66E" w14:textId="77777777" w:rsidR="00615D17" w:rsidRPr="00E63EC9" w:rsidRDefault="00074193" w:rsidP="00E63EC9">
      <w:pPr>
        <w:spacing w:before="120" w:after="120" w:line="288" w:lineRule="auto"/>
        <w:jc w:val="both"/>
        <w:textAlignment w:val="baseline"/>
        <w:rPr>
          <w:rFonts w:cs="Times New Roman"/>
          <w:szCs w:val="26"/>
          <w:lang w:val="sv-SE"/>
        </w:rPr>
      </w:pPr>
      <w:r w:rsidRPr="00E63EC9">
        <w:rPr>
          <w:rFonts w:cs="Times New Roman"/>
          <w:szCs w:val="26"/>
          <w:lang w:val="sv-SE"/>
        </w:rPr>
        <w:t>- Thực hiện đúng động tác kỹ thuật và bảo đảm các yêu cầu khác của môn điền kinh được học.</w:t>
      </w:r>
    </w:p>
    <w:p w14:paraId="75C28680" w14:textId="77777777" w:rsidR="00615D17" w:rsidRPr="00E63EC9" w:rsidRDefault="00074193" w:rsidP="00E63EC9">
      <w:pPr>
        <w:tabs>
          <w:tab w:val="left" w:pos="709"/>
        </w:tabs>
        <w:spacing w:before="120" w:after="120" w:line="288" w:lineRule="auto"/>
        <w:jc w:val="both"/>
        <w:rPr>
          <w:rFonts w:cs="Times New Roman"/>
          <w:b/>
          <w:szCs w:val="26"/>
          <w:lang w:val="sv-SE"/>
        </w:rPr>
      </w:pPr>
      <w:r w:rsidRPr="00E63EC9">
        <w:rPr>
          <w:rFonts w:cs="Times New Roman"/>
          <w:b/>
          <w:szCs w:val="26"/>
          <w:lang w:val="sv-SE"/>
        </w:rPr>
        <w:t xml:space="preserve">2. Nội </w:t>
      </w:r>
      <w:r w:rsidRPr="00E63EC9">
        <w:rPr>
          <w:rFonts w:cs="Times New Roman"/>
          <w:b/>
          <w:iCs/>
          <w:szCs w:val="26"/>
          <w:lang w:val="sv-SE"/>
        </w:rPr>
        <w:t>dung</w:t>
      </w:r>
    </w:p>
    <w:p w14:paraId="42AED3B7"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 xml:space="preserve">2.1. Chạy cự </w:t>
      </w:r>
      <w:r w:rsidRPr="00E63EC9">
        <w:rPr>
          <w:rFonts w:cs="Times New Roman"/>
          <w:iCs/>
          <w:szCs w:val="26"/>
          <w:lang w:val="sv-SE"/>
        </w:rPr>
        <w:t>ly</w:t>
      </w:r>
      <w:r w:rsidRPr="00E63EC9">
        <w:rPr>
          <w:rFonts w:cs="Times New Roman"/>
          <w:szCs w:val="26"/>
          <w:lang w:val="sv-SE"/>
        </w:rPr>
        <w:t xml:space="preserve"> ngắn</w:t>
      </w:r>
    </w:p>
    <w:p w14:paraId="47FCDD96" w14:textId="77777777" w:rsidR="00615D17" w:rsidRPr="00E63EC9" w:rsidRDefault="00074193" w:rsidP="00E63EC9">
      <w:pPr>
        <w:spacing w:before="120" w:after="120" w:line="288" w:lineRule="auto"/>
        <w:jc w:val="both"/>
        <w:textAlignment w:val="baseline"/>
        <w:rPr>
          <w:rFonts w:cs="Times New Roman"/>
          <w:szCs w:val="26"/>
          <w:lang w:val="sv-SE"/>
        </w:rPr>
      </w:pPr>
      <w:r w:rsidRPr="00E63EC9">
        <w:rPr>
          <w:rFonts w:cs="Times New Roman"/>
          <w:szCs w:val="26"/>
          <w:lang w:val="sv-SE"/>
        </w:rPr>
        <w:t xml:space="preserve">2.1.1. Tác dụng của chạy cự ly ngắn </w:t>
      </w:r>
    </w:p>
    <w:p w14:paraId="4ACD8F9E"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2.1.2. Các động tác kỹ thuật</w:t>
      </w:r>
    </w:p>
    <w:p w14:paraId="4B0B8F38"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2.1.3. Một số quy định trong Luật Điền kinh về chạy cự ly ngắn</w:t>
      </w:r>
    </w:p>
    <w:p w14:paraId="158223A0"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 xml:space="preserve">2.2. Chạy cự ly </w:t>
      </w:r>
      <w:r w:rsidRPr="00E63EC9">
        <w:rPr>
          <w:rFonts w:cs="Times New Roman"/>
          <w:iCs/>
          <w:szCs w:val="26"/>
          <w:lang w:val="sv-SE"/>
        </w:rPr>
        <w:t>trung bình</w:t>
      </w:r>
    </w:p>
    <w:p w14:paraId="3C9D6128" w14:textId="77777777" w:rsidR="00615D17" w:rsidRPr="00E63EC9" w:rsidRDefault="00074193" w:rsidP="00E63EC9">
      <w:pPr>
        <w:spacing w:before="120" w:after="120" w:line="288" w:lineRule="auto"/>
        <w:jc w:val="both"/>
        <w:textAlignment w:val="baseline"/>
        <w:rPr>
          <w:rFonts w:cs="Times New Roman"/>
          <w:szCs w:val="26"/>
          <w:lang w:val="sv-SE"/>
        </w:rPr>
      </w:pPr>
      <w:r w:rsidRPr="00E63EC9">
        <w:rPr>
          <w:rFonts w:cs="Times New Roman"/>
          <w:szCs w:val="26"/>
          <w:lang w:val="sv-SE"/>
        </w:rPr>
        <w:t>2.2.1. Tác dụng của chạy cự ly trung bình</w:t>
      </w:r>
    </w:p>
    <w:p w14:paraId="7CA4FF90"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2.2.2. Các động tác kỹ thuật</w:t>
      </w:r>
    </w:p>
    <w:p w14:paraId="60ED34D1"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2.2.3. Một số quy định trong Luật Điền kinh về chạy cự ly trung bình</w:t>
      </w:r>
    </w:p>
    <w:p w14:paraId="0710195C"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 xml:space="preserve">2.3. Nhảy cao hoặc nhảy xa </w:t>
      </w:r>
    </w:p>
    <w:p w14:paraId="0FA99353"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Tùy theo điều kiện cụ thể, Hiệu trưởng nhà trường quyết định chọn dạy một trong hai nội dung điền kinh dưới đây: Nhảy cao hoặc nhảy xa.</w:t>
      </w:r>
    </w:p>
    <w:p w14:paraId="778593C4"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2.3.1. Nhảy cao</w:t>
      </w:r>
    </w:p>
    <w:p w14:paraId="5A82C462"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2.3.1.1. Tác dụng của nhảy cao</w:t>
      </w:r>
    </w:p>
    <w:p w14:paraId="65B4B8F1"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2.3.1.2. Các động tác kỹ thuật</w:t>
      </w:r>
    </w:p>
    <w:p w14:paraId="6127F17B"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2.3.1.3. Một số quy định trong Luật Điền kinh về nhảy cao</w:t>
      </w:r>
    </w:p>
    <w:p w14:paraId="5467E628"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2.3.2. Nhảy xa</w:t>
      </w:r>
    </w:p>
    <w:p w14:paraId="30F56AA4"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2.3.2.1. Tác dụng của nhảy xa</w:t>
      </w:r>
    </w:p>
    <w:p w14:paraId="5208F4D0"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2.2.2.2. Các động tác kỹ thuật</w:t>
      </w:r>
    </w:p>
    <w:p w14:paraId="3CA4A43B"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2.3.2.3. Một số quy định trong Luật Điền kinh về nhảy xa</w:t>
      </w:r>
    </w:p>
    <w:p w14:paraId="133D4F04" w14:textId="77777777" w:rsidR="00615D17" w:rsidRPr="00E63EC9" w:rsidRDefault="00615D17" w:rsidP="00E63EC9">
      <w:pPr>
        <w:tabs>
          <w:tab w:val="left" w:pos="709"/>
        </w:tabs>
        <w:spacing w:before="120" w:after="120" w:line="288" w:lineRule="auto"/>
        <w:jc w:val="both"/>
        <w:rPr>
          <w:rFonts w:cs="Times New Roman"/>
          <w:szCs w:val="26"/>
          <w:lang w:val="sv-SE"/>
        </w:rPr>
      </w:pPr>
    </w:p>
    <w:p w14:paraId="3A10649F" w14:textId="77777777" w:rsidR="00615D17" w:rsidRPr="00E63EC9" w:rsidRDefault="00074193" w:rsidP="00E63EC9">
      <w:pPr>
        <w:tabs>
          <w:tab w:val="left" w:pos="6804"/>
        </w:tabs>
        <w:spacing w:before="120" w:after="120" w:line="288" w:lineRule="auto"/>
        <w:jc w:val="center"/>
        <w:rPr>
          <w:rFonts w:cs="Times New Roman"/>
          <w:b/>
          <w:szCs w:val="26"/>
          <w:lang w:val="sv-SE"/>
        </w:rPr>
      </w:pPr>
      <w:r w:rsidRPr="00E63EC9">
        <w:rPr>
          <w:rFonts w:cs="Times New Roman"/>
          <w:b/>
          <w:szCs w:val="26"/>
          <w:lang w:val="sv-SE"/>
        </w:rPr>
        <w:t>Chương II: CHUYÊN ĐỀ THỂ DỤC THỂ THAO TỰ CHỌN</w:t>
      </w:r>
    </w:p>
    <w:p w14:paraId="35A664D1" w14:textId="066D072F" w:rsidR="00615D17" w:rsidRPr="00E63EC9" w:rsidRDefault="00074193" w:rsidP="00C04E07">
      <w:pPr>
        <w:tabs>
          <w:tab w:val="left" w:pos="426"/>
        </w:tabs>
        <w:spacing w:before="120" w:after="120" w:line="288" w:lineRule="auto"/>
        <w:rPr>
          <w:rFonts w:cs="Times New Roman"/>
          <w:b/>
          <w:iCs/>
          <w:szCs w:val="26"/>
          <w:lang w:val="sv-SE"/>
        </w:rPr>
      </w:pPr>
      <w:r w:rsidRPr="00E63EC9">
        <w:rPr>
          <w:rFonts w:cs="Times New Roman"/>
          <w:b/>
          <w:iCs/>
          <w:szCs w:val="26"/>
          <w:lang w:val="sv-SE"/>
        </w:rPr>
        <w:t>Chuyên đề: MÔN BÓNG CHUYỀN</w:t>
      </w:r>
      <w:r w:rsidR="00C04E07">
        <w:rPr>
          <w:rFonts w:cs="Times New Roman"/>
          <w:b/>
          <w:iCs/>
          <w:szCs w:val="26"/>
          <w:lang w:val="sv-SE"/>
        </w:rPr>
        <w:tab/>
      </w:r>
      <w:r w:rsidR="00C04E07">
        <w:rPr>
          <w:rFonts w:cs="Times New Roman"/>
          <w:b/>
          <w:iCs/>
          <w:szCs w:val="26"/>
          <w:lang w:val="sv-SE"/>
        </w:rPr>
        <w:tab/>
      </w:r>
      <w:r w:rsidR="00C04E07">
        <w:rPr>
          <w:rFonts w:cs="Times New Roman"/>
          <w:b/>
          <w:iCs/>
          <w:szCs w:val="26"/>
          <w:lang w:val="sv-SE"/>
        </w:rPr>
        <w:tab/>
      </w:r>
      <w:r w:rsidR="00C04E07">
        <w:rPr>
          <w:rFonts w:cs="Times New Roman"/>
          <w:b/>
          <w:iCs/>
          <w:szCs w:val="26"/>
          <w:lang w:val="sv-SE"/>
        </w:rPr>
        <w:tab/>
      </w:r>
      <w:r w:rsidR="00C04E07">
        <w:rPr>
          <w:rFonts w:cs="Times New Roman"/>
          <w:b/>
          <w:iCs/>
          <w:szCs w:val="26"/>
          <w:lang w:val="sv-SE"/>
        </w:rPr>
        <w:tab/>
      </w:r>
      <w:r w:rsidRPr="00E63EC9">
        <w:rPr>
          <w:rFonts w:cs="Times New Roman"/>
          <w:i/>
          <w:szCs w:val="26"/>
          <w:lang w:val="sv-SE"/>
        </w:rPr>
        <w:t>Thời gian: 30 giờ</w:t>
      </w:r>
    </w:p>
    <w:p w14:paraId="4B7678A5" w14:textId="77777777" w:rsidR="00615D17" w:rsidRPr="00E63EC9" w:rsidRDefault="00074193" w:rsidP="00E63EC9">
      <w:pPr>
        <w:tabs>
          <w:tab w:val="left" w:pos="709"/>
        </w:tabs>
        <w:spacing w:before="120" w:after="120" w:line="288" w:lineRule="auto"/>
        <w:jc w:val="both"/>
        <w:rPr>
          <w:rFonts w:cs="Times New Roman"/>
          <w:b/>
          <w:iCs/>
          <w:szCs w:val="26"/>
          <w:lang w:val="sv-SE"/>
        </w:rPr>
      </w:pPr>
      <w:r w:rsidRPr="00E63EC9">
        <w:rPr>
          <w:rFonts w:cs="Times New Roman"/>
          <w:b/>
          <w:iCs/>
          <w:szCs w:val="26"/>
          <w:lang w:val="sv-SE"/>
        </w:rPr>
        <w:t>1. Mục tiêu</w:t>
      </w:r>
    </w:p>
    <w:p w14:paraId="1AFF402A"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Sau khi học xong chuyên đề này, người học đạt được:</w:t>
      </w:r>
    </w:p>
    <w:p w14:paraId="4D4D4627"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 Trình bày được tác dụng, kỹ thuật chính và một số quy định trong Luật Bóng chuyền;</w:t>
      </w:r>
    </w:p>
    <w:p w14:paraId="2889172B" w14:textId="77777777" w:rsidR="00615D17" w:rsidRPr="00E63EC9" w:rsidRDefault="00074193" w:rsidP="00E63EC9">
      <w:pPr>
        <w:tabs>
          <w:tab w:val="left" w:pos="709"/>
        </w:tabs>
        <w:spacing w:before="120" w:after="120" w:line="288" w:lineRule="auto"/>
        <w:jc w:val="both"/>
        <w:rPr>
          <w:rFonts w:cs="Times New Roman"/>
          <w:szCs w:val="26"/>
          <w:lang w:val="sv-SE"/>
        </w:rPr>
      </w:pPr>
      <w:r w:rsidRPr="00E63EC9">
        <w:rPr>
          <w:rFonts w:cs="Times New Roman"/>
          <w:szCs w:val="26"/>
          <w:lang w:val="sv-SE"/>
        </w:rPr>
        <w:t>- Thực hiện đúng động tác kỹ thuật cơ bản của môn Bóng chuyền.</w:t>
      </w:r>
    </w:p>
    <w:p w14:paraId="2E4A8DA9" w14:textId="77777777" w:rsidR="00615D17" w:rsidRPr="00E63EC9" w:rsidRDefault="00074193" w:rsidP="00E63EC9">
      <w:pPr>
        <w:tabs>
          <w:tab w:val="left" w:pos="709"/>
        </w:tabs>
        <w:spacing w:before="120" w:after="120" w:line="288" w:lineRule="auto"/>
        <w:jc w:val="both"/>
        <w:rPr>
          <w:rFonts w:cs="Times New Roman"/>
          <w:b/>
          <w:iCs/>
          <w:szCs w:val="26"/>
          <w:lang w:val="sv-SE"/>
        </w:rPr>
      </w:pPr>
      <w:r w:rsidRPr="00E63EC9">
        <w:rPr>
          <w:rFonts w:cs="Times New Roman"/>
          <w:b/>
          <w:szCs w:val="26"/>
          <w:lang w:val="sv-SE"/>
        </w:rPr>
        <w:t xml:space="preserve">2. Nội </w:t>
      </w:r>
      <w:r w:rsidRPr="00E63EC9">
        <w:rPr>
          <w:rFonts w:cs="Times New Roman"/>
          <w:b/>
          <w:iCs/>
          <w:szCs w:val="26"/>
          <w:lang w:val="sv-SE"/>
        </w:rPr>
        <w:t>dung</w:t>
      </w:r>
    </w:p>
    <w:p w14:paraId="7D295958"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 xml:space="preserve">2.1. </w:t>
      </w:r>
      <w:r w:rsidRPr="00E63EC9">
        <w:rPr>
          <w:rFonts w:cs="Times New Roman"/>
          <w:spacing w:val="-6"/>
          <w:szCs w:val="26"/>
          <w:lang w:val="sv-SE"/>
        </w:rPr>
        <w:t>Tác dụng của môn Bóng chuyền</w:t>
      </w:r>
    </w:p>
    <w:p w14:paraId="365573B7"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 xml:space="preserve">2.2. Các động tác kỹ thuật </w:t>
      </w:r>
    </w:p>
    <w:p w14:paraId="0744F8F1"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2.2.1. Tư thế cơ bản, các bước di chuyển</w:t>
      </w:r>
    </w:p>
    <w:p w14:paraId="7C0EF7A2"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2.2.2. Kỹ thuật chuyền bóng cao tay cơ bản (chuyền bước 2)</w:t>
      </w:r>
    </w:p>
    <w:p w14:paraId="653F09FF"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2.2.3. Kỹ thuật chuyền bóng thấp tay cơ bản (chuyền bước 1)</w:t>
      </w:r>
    </w:p>
    <w:p w14:paraId="3E6F5720"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2.2.4. Kỹ thuật phát bóng thấp tay trước mặt</w:t>
      </w:r>
    </w:p>
    <w:p w14:paraId="506E3825"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2.2.5. Kỹ thuật phát bóng cao tay trước mặt</w:t>
      </w:r>
    </w:p>
    <w:p w14:paraId="2F6CD542"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2.2.6. Kỹ thuật chắn bóng</w:t>
      </w:r>
    </w:p>
    <w:p w14:paraId="7D3E1B71"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2.2.7. Kỹ thuật đập bóng theo phương lấy đà</w:t>
      </w:r>
    </w:p>
    <w:p w14:paraId="52AFAF6B" w14:textId="77777777" w:rsidR="00615D17" w:rsidRPr="00E63EC9" w:rsidRDefault="00074193" w:rsidP="00E63EC9">
      <w:pPr>
        <w:spacing w:before="120" w:after="120" w:line="288" w:lineRule="auto"/>
        <w:jc w:val="both"/>
        <w:textAlignment w:val="baseline"/>
        <w:rPr>
          <w:rFonts w:cs="Times New Roman"/>
          <w:szCs w:val="26"/>
          <w:lang w:val="sv-SE"/>
        </w:rPr>
      </w:pPr>
      <w:r w:rsidRPr="00E63EC9">
        <w:rPr>
          <w:rFonts w:cs="Times New Roman"/>
          <w:szCs w:val="26"/>
          <w:lang w:val="sv-SE"/>
        </w:rPr>
        <w:t>2.3. Một số quy định của Luật Bóng chuyền</w:t>
      </w:r>
    </w:p>
    <w:p w14:paraId="38E96EF8" w14:textId="77777777" w:rsidR="00615D17" w:rsidRPr="00E63EC9" w:rsidRDefault="00074193" w:rsidP="00E63EC9">
      <w:pPr>
        <w:spacing w:before="120" w:after="120" w:line="288" w:lineRule="auto"/>
        <w:jc w:val="both"/>
        <w:rPr>
          <w:rFonts w:cs="Times New Roman"/>
          <w:b/>
          <w:szCs w:val="26"/>
          <w:lang w:val="sv-SE"/>
        </w:rPr>
      </w:pPr>
      <w:r w:rsidRPr="00E63EC9">
        <w:rPr>
          <w:rFonts w:cs="Times New Roman"/>
          <w:b/>
          <w:szCs w:val="26"/>
          <w:lang w:val="sv-SE"/>
        </w:rPr>
        <w:t>IV. Điều kiện thực hiện môn học</w:t>
      </w:r>
    </w:p>
    <w:p w14:paraId="6E52E46D"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1. Điều kiện chung: Nhà tập luyện/ thi đấu đa năng; video/clip, tranh ảnh, máy chiếu, loa, đài, còi, cờ lệnh, đồng hồ bấm giờ; bàn, ghế; quần áo tập luyện, dụng cụ y tế.</w:t>
      </w:r>
    </w:p>
    <w:p w14:paraId="7D121C9C"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2. Trang thiết bị</w:t>
      </w:r>
    </w:p>
    <w:p w14:paraId="3AE085FB"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2.1. Đối với giáo dục thể chất chung</w:t>
      </w:r>
    </w:p>
    <w:p w14:paraId="5280CB05"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 Thể dục cơ bản: Sân tập, còi, tranh động tác, thảm tập; dụng cụ tập như gậy, bóng, hoa; nhạc tập và các thiết bị khác.</w:t>
      </w:r>
    </w:p>
    <w:p w14:paraId="31F95AAE"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  Điền kinh:</w:t>
      </w:r>
    </w:p>
    <w:p w14:paraId="46189336" w14:textId="77777777" w:rsidR="00615D17" w:rsidRPr="00E63EC9" w:rsidRDefault="00074193" w:rsidP="00E63EC9">
      <w:pPr>
        <w:tabs>
          <w:tab w:val="right" w:pos="9072"/>
        </w:tabs>
        <w:spacing w:before="120" w:after="120" w:line="288" w:lineRule="auto"/>
        <w:jc w:val="both"/>
        <w:rPr>
          <w:rFonts w:cs="Times New Roman"/>
          <w:iCs/>
          <w:szCs w:val="26"/>
          <w:lang w:val="sv-SE"/>
        </w:rPr>
      </w:pPr>
      <w:r w:rsidRPr="00E63EC9">
        <w:rPr>
          <w:rFonts w:cs="Times New Roman"/>
          <w:iCs/>
          <w:szCs w:val="26"/>
          <w:lang w:val="sv-SE"/>
        </w:rPr>
        <w:t xml:space="preserve">+ Chạy cự ly ngắn và trung bình: Sân chạy, dụng cụ phát lệnh, bàn đạp xuất phát </w:t>
      </w:r>
      <w:r w:rsidRPr="00E63EC9">
        <w:rPr>
          <w:rFonts w:cs="Times New Roman"/>
          <w:szCs w:val="26"/>
          <w:lang w:val="sv-SE"/>
        </w:rPr>
        <w:t>và các thiết bị khác;</w:t>
      </w:r>
    </w:p>
    <w:p w14:paraId="37D45BD4" w14:textId="77777777" w:rsidR="00615D17" w:rsidRPr="00E63EC9" w:rsidRDefault="00074193" w:rsidP="00E63EC9">
      <w:pPr>
        <w:tabs>
          <w:tab w:val="right" w:pos="9072"/>
        </w:tabs>
        <w:spacing w:before="120" w:after="120" w:line="288" w:lineRule="auto"/>
        <w:jc w:val="both"/>
        <w:rPr>
          <w:rFonts w:cs="Times New Roman"/>
          <w:iCs/>
          <w:szCs w:val="26"/>
          <w:lang w:val="sv-SE"/>
        </w:rPr>
      </w:pPr>
      <w:r w:rsidRPr="00E63EC9">
        <w:rPr>
          <w:rFonts w:cs="Times New Roman"/>
          <w:iCs/>
          <w:szCs w:val="26"/>
          <w:lang w:val="sv-SE"/>
        </w:rPr>
        <w:t xml:space="preserve">+ Nhảy cao: Nệm nhảy cao, trụ, xà nhảy cao và </w:t>
      </w:r>
      <w:r w:rsidRPr="00E63EC9">
        <w:rPr>
          <w:rFonts w:cs="Times New Roman"/>
          <w:szCs w:val="26"/>
          <w:lang w:val="sv-SE"/>
        </w:rPr>
        <w:t>các thiết bị khác;</w:t>
      </w:r>
      <w:r w:rsidRPr="00E63EC9">
        <w:rPr>
          <w:rFonts w:cs="Times New Roman"/>
          <w:iCs/>
          <w:szCs w:val="26"/>
          <w:lang w:val="sv-SE"/>
        </w:rPr>
        <w:t xml:space="preserve"> </w:t>
      </w:r>
    </w:p>
    <w:p w14:paraId="68D3AC5B" w14:textId="77777777" w:rsidR="00615D17" w:rsidRPr="00E63EC9" w:rsidRDefault="00074193" w:rsidP="00E63EC9">
      <w:pPr>
        <w:tabs>
          <w:tab w:val="right" w:pos="9072"/>
        </w:tabs>
        <w:spacing w:before="120" w:after="120" w:line="288" w:lineRule="auto"/>
        <w:jc w:val="both"/>
        <w:rPr>
          <w:rFonts w:cs="Times New Roman"/>
          <w:iCs/>
          <w:szCs w:val="26"/>
          <w:lang w:val="sv-SE"/>
        </w:rPr>
      </w:pPr>
      <w:r w:rsidRPr="00E63EC9">
        <w:rPr>
          <w:rFonts w:cs="Times New Roman"/>
          <w:iCs/>
          <w:szCs w:val="26"/>
          <w:lang w:val="sv-SE"/>
        </w:rPr>
        <w:t>+ Nhảy xa: Hố nhảy xa, thước đo và các thiết bị khác.</w:t>
      </w:r>
    </w:p>
    <w:p w14:paraId="1B87FED2" w14:textId="77777777" w:rsidR="00615D17" w:rsidRPr="00E63EC9" w:rsidRDefault="00074193" w:rsidP="00E63EC9">
      <w:pPr>
        <w:tabs>
          <w:tab w:val="right" w:pos="9072"/>
        </w:tabs>
        <w:spacing w:before="120" w:after="120" w:line="288" w:lineRule="auto"/>
        <w:jc w:val="both"/>
        <w:rPr>
          <w:rFonts w:cs="Times New Roman"/>
          <w:bCs/>
          <w:iCs/>
          <w:szCs w:val="26"/>
          <w:lang w:val="sv-SE"/>
        </w:rPr>
      </w:pPr>
      <w:r w:rsidRPr="00E63EC9">
        <w:rPr>
          <w:rFonts w:cs="Times New Roman"/>
          <w:szCs w:val="26"/>
          <w:lang w:val="sv-SE"/>
        </w:rPr>
        <w:t xml:space="preserve">2.2. Đối với </w:t>
      </w:r>
      <w:r w:rsidRPr="00E63EC9">
        <w:rPr>
          <w:rFonts w:cs="Times New Roman"/>
          <w:bCs/>
          <w:iCs/>
          <w:szCs w:val="26"/>
          <w:lang w:val="sv-SE"/>
        </w:rPr>
        <w:t>chuyên đề thể dục thể thao tự chọn:</w:t>
      </w:r>
    </w:p>
    <w:p w14:paraId="4B477702" w14:textId="77777777" w:rsidR="00615D17" w:rsidRPr="00E63EC9" w:rsidRDefault="00074193" w:rsidP="00E63EC9">
      <w:pPr>
        <w:tabs>
          <w:tab w:val="right" w:pos="9072"/>
        </w:tabs>
        <w:spacing w:before="120" w:after="120" w:line="288" w:lineRule="auto"/>
        <w:jc w:val="both"/>
        <w:rPr>
          <w:rFonts w:cs="Times New Roman"/>
          <w:bCs/>
          <w:iCs/>
          <w:szCs w:val="26"/>
          <w:lang w:val="sv-SE"/>
        </w:rPr>
      </w:pPr>
      <w:r w:rsidRPr="00E63EC9">
        <w:rPr>
          <w:rFonts w:cs="Times New Roman"/>
          <w:bCs/>
          <w:iCs/>
          <w:szCs w:val="26"/>
          <w:lang w:val="sv-SE"/>
        </w:rPr>
        <w:t xml:space="preserve">- Môn bơi lội: Hồ bơi, phao bơi, nón bơi, kính bơi </w:t>
      </w:r>
      <w:r w:rsidRPr="00E63EC9">
        <w:rPr>
          <w:rFonts w:cs="Times New Roman"/>
          <w:szCs w:val="26"/>
          <w:lang w:val="sv-SE"/>
        </w:rPr>
        <w:t>và các thiết bị khác</w:t>
      </w:r>
      <w:r w:rsidRPr="00E63EC9">
        <w:rPr>
          <w:rFonts w:cs="Times New Roman"/>
          <w:bCs/>
          <w:iCs/>
          <w:szCs w:val="26"/>
          <w:lang w:val="sv-SE"/>
        </w:rPr>
        <w:t>;</w:t>
      </w:r>
    </w:p>
    <w:p w14:paraId="0FAD74D3" w14:textId="77777777" w:rsidR="00615D17" w:rsidRPr="00E63EC9" w:rsidRDefault="00074193" w:rsidP="00E63EC9">
      <w:pPr>
        <w:tabs>
          <w:tab w:val="right" w:pos="9072"/>
        </w:tabs>
        <w:spacing w:before="120" w:after="120" w:line="288" w:lineRule="auto"/>
        <w:jc w:val="both"/>
        <w:rPr>
          <w:rFonts w:cs="Times New Roman"/>
          <w:bCs/>
          <w:iCs/>
          <w:szCs w:val="26"/>
          <w:lang w:val="sv-SE"/>
        </w:rPr>
      </w:pPr>
      <w:r w:rsidRPr="00E63EC9">
        <w:rPr>
          <w:rFonts w:cs="Times New Roman"/>
          <w:bCs/>
          <w:iCs/>
          <w:szCs w:val="26"/>
          <w:lang w:val="sv-SE"/>
        </w:rPr>
        <w:t xml:space="preserve">- Môn cầu lông: Sân cầu lông, bộ trụ; lưới, vợt, quả cầu lông, bảng lật tỷ số </w:t>
      </w:r>
      <w:r w:rsidRPr="00E63EC9">
        <w:rPr>
          <w:rFonts w:cs="Times New Roman"/>
          <w:szCs w:val="26"/>
          <w:lang w:val="sv-SE"/>
        </w:rPr>
        <w:t>và các và các thiết bị khác</w:t>
      </w:r>
      <w:r w:rsidRPr="00E63EC9">
        <w:rPr>
          <w:rFonts w:cs="Times New Roman"/>
          <w:bCs/>
          <w:iCs/>
          <w:szCs w:val="26"/>
          <w:lang w:val="sv-SE"/>
        </w:rPr>
        <w:t>;</w:t>
      </w:r>
    </w:p>
    <w:p w14:paraId="0C67881D" w14:textId="77777777" w:rsidR="00615D17" w:rsidRPr="00E63EC9" w:rsidRDefault="00074193" w:rsidP="00E63EC9">
      <w:pPr>
        <w:tabs>
          <w:tab w:val="right" w:pos="9072"/>
        </w:tabs>
        <w:spacing w:before="120" w:after="120" w:line="288" w:lineRule="auto"/>
        <w:jc w:val="both"/>
        <w:rPr>
          <w:rFonts w:cs="Times New Roman"/>
          <w:bCs/>
          <w:iCs/>
          <w:szCs w:val="26"/>
          <w:lang w:val="sv-SE"/>
        </w:rPr>
      </w:pPr>
      <w:r w:rsidRPr="00E63EC9">
        <w:rPr>
          <w:rFonts w:cs="Times New Roman"/>
          <w:bCs/>
          <w:iCs/>
          <w:szCs w:val="26"/>
          <w:lang w:val="sv-SE"/>
        </w:rPr>
        <w:t>- Môn bóng chuyền: Sân bóng chuyền; trụ, lưới, bóng chuyền; bảng lật tỷ số, sa bàn chiến thuật</w:t>
      </w:r>
      <w:r w:rsidRPr="00E63EC9">
        <w:rPr>
          <w:rFonts w:cs="Times New Roman"/>
          <w:szCs w:val="26"/>
          <w:lang w:val="sv-SE"/>
        </w:rPr>
        <w:t xml:space="preserve"> và các thiết bị khác</w:t>
      </w:r>
      <w:r w:rsidRPr="00E63EC9">
        <w:rPr>
          <w:rFonts w:cs="Times New Roman"/>
          <w:bCs/>
          <w:iCs/>
          <w:szCs w:val="26"/>
          <w:lang w:val="sv-SE"/>
        </w:rPr>
        <w:t>;</w:t>
      </w:r>
    </w:p>
    <w:p w14:paraId="7ADD829E" w14:textId="77777777" w:rsidR="00615D17" w:rsidRPr="00E63EC9" w:rsidRDefault="00074193" w:rsidP="00E63EC9">
      <w:pPr>
        <w:tabs>
          <w:tab w:val="right" w:pos="9072"/>
        </w:tabs>
        <w:spacing w:before="120" w:after="120" w:line="288" w:lineRule="auto"/>
        <w:jc w:val="both"/>
        <w:rPr>
          <w:rFonts w:cs="Times New Roman"/>
          <w:bCs/>
          <w:iCs/>
          <w:szCs w:val="26"/>
          <w:lang w:val="sv-SE"/>
        </w:rPr>
      </w:pPr>
      <w:r w:rsidRPr="00E63EC9">
        <w:rPr>
          <w:rFonts w:cs="Times New Roman"/>
          <w:bCs/>
          <w:iCs/>
          <w:szCs w:val="26"/>
          <w:lang w:val="sv-SE"/>
        </w:rPr>
        <w:t xml:space="preserve">- Môn bóng rổ: Sân bóng rổ, trụ bóng rổ; bảng lật tỷ số, sa bàn chiến thuật </w:t>
      </w:r>
      <w:r w:rsidRPr="00E63EC9">
        <w:rPr>
          <w:rFonts w:cs="Times New Roman"/>
          <w:szCs w:val="26"/>
          <w:lang w:val="sv-SE"/>
        </w:rPr>
        <w:t>và các thiết bị khác</w:t>
      </w:r>
      <w:r w:rsidRPr="00E63EC9">
        <w:rPr>
          <w:rFonts w:cs="Times New Roman"/>
          <w:bCs/>
          <w:iCs/>
          <w:szCs w:val="26"/>
          <w:lang w:val="sv-SE"/>
        </w:rPr>
        <w:t>;</w:t>
      </w:r>
    </w:p>
    <w:p w14:paraId="1EE8EF8C" w14:textId="77777777" w:rsidR="00615D17" w:rsidRPr="00E63EC9" w:rsidRDefault="00074193" w:rsidP="00E63EC9">
      <w:pPr>
        <w:tabs>
          <w:tab w:val="right" w:pos="9072"/>
        </w:tabs>
        <w:spacing w:before="120" w:after="120" w:line="288" w:lineRule="auto"/>
        <w:jc w:val="both"/>
        <w:rPr>
          <w:rFonts w:cs="Times New Roman"/>
          <w:bCs/>
          <w:iCs/>
          <w:szCs w:val="26"/>
          <w:lang w:val="sv-SE"/>
        </w:rPr>
      </w:pPr>
      <w:r w:rsidRPr="00E63EC9">
        <w:rPr>
          <w:rFonts w:cs="Times New Roman"/>
          <w:bCs/>
          <w:iCs/>
          <w:szCs w:val="26"/>
          <w:lang w:val="sv-SE"/>
        </w:rPr>
        <w:t>- Môn bóng đá: Sân bóng đá, khung thành, bóng đá, thẻ phạt, bảng lật tỷ số, sa bàn chiến thuật và các thiết bị khác</w:t>
      </w:r>
      <w:r w:rsidRPr="00E63EC9">
        <w:rPr>
          <w:rFonts w:cs="Times New Roman"/>
          <w:iCs/>
          <w:szCs w:val="26"/>
          <w:lang w:val="sv-SE"/>
        </w:rPr>
        <w:t>;</w:t>
      </w:r>
    </w:p>
    <w:p w14:paraId="693A82FB" w14:textId="77777777" w:rsidR="00615D17" w:rsidRPr="00E63EC9" w:rsidRDefault="00074193" w:rsidP="00E63EC9">
      <w:pPr>
        <w:tabs>
          <w:tab w:val="right" w:pos="9072"/>
        </w:tabs>
        <w:spacing w:before="120" w:after="120" w:line="288" w:lineRule="auto"/>
        <w:jc w:val="both"/>
        <w:rPr>
          <w:rFonts w:cs="Times New Roman"/>
          <w:bCs/>
          <w:iCs/>
          <w:spacing w:val="-6"/>
          <w:szCs w:val="26"/>
          <w:lang w:val="sv-SE"/>
        </w:rPr>
      </w:pPr>
      <w:r w:rsidRPr="00E63EC9">
        <w:rPr>
          <w:rFonts w:cs="Times New Roman"/>
          <w:bCs/>
          <w:iCs/>
          <w:spacing w:val="-6"/>
          <w:szCs w:val="26"/>
          <w:lang w:val="sv-SE"/>
        </w:rPr>
        <w:t>- Môn bóng bàn: Phòng tập; bàn, vợt, bóng, bảng lật tỷ số và các thiết bị khác.</w:t>
      </w:r>
    </w:p>
    <w:p w14:paraId="04BFCF13" w14:textId="77777777" w:rsidR="00615D17" w:rsidRPr="00E63EC9" w:rsidRDefault="00074193" w:rsidP="00E63EC9">
      <w:pPr>
        <w:tabs>
          <w:tab w:val="right" w:pos="9072"/>
        </w:tabs>
        <w:spacing w:before="120" w:after="120" w:line="288" w:lineRule="auto"/>
        <w:jc w:val="both"/>
        <w:rPr>
          <w:rFonts w:cs="Times New Roman"/>
          <w:bCs/>
          <w:iCs/>
          <w:spacing w:val="-6"/>
          <w:szCs w:val="26"/>
          <w:lang w:val="sv-SE"/>
        </w:rPr>
      </w:pPr>
      <w:r w:rsidRPr="00E63EC9">
        <w:rPr>
          <w:rFonts w:cs="Times New Roman"/>
          <w:bCs/>
          <w:iCs/>
          <w:spacing w:val="-6"/>
          <w:szCs w:val="26"/>
          <w:lang w:val="sv-SE"/>
        </w:rPr>
        <w:t>3.  Các điều kiện khác</w:t>
      </w:r>
    </w:p>
    <w:p w14:paraId="4D77B0FE" w14:textId="77777777" w:rsidR="00615D17" w:rsidRPr="00E63EC9" w:rsidRDefault="00074193" w:rsidP="00E63EC9">
      <w:pPr>
        <w:tabs>
          <w:tab w:val="right" w:pos="9072"/>
        </w:tabs>
        <w:spacing w:before="120" w:after="120" w:line="288" w:lineRule="auto"/>
        <w:jc w:val="both"/>
        <w:rPr>
          <w:rFonts w:cs="Times New Roman"/>
          <w:bCs/>
          <w:iCs/>
          <w:szCs w:val="26"/>
          <w:lang w:val="sv-SE"/>
        </w:rPr>
      </w:pPr>
      <w:r w:rsidRPr="00E63EC9">
        <w:rPr>
          <w:rFonts w:cs="Times New Roman"/>
          <w:bCs/>
          <w:iCs/>
          <w:szCs w:val="26"/>
          <w:lang w:val="sv-SE"/>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03CDD6BF" w14:textId="77777777" w:rsidR="00615D17" w:rsidRPr="00E63EC9" w:rsidRDefault="00074193" w:rsidP="00E63EC9">
      <w:pPr>
        <w:spacing w:before="120" w:after="120" w:line="288" w:lineRule="auto"/>
        <w:jc w:val="both"/>
        <w:rPr>
          <w:rFonts w:cs="Times New Roman"/>
          <w:b/>
          <w:szCs w:val="26"/>
          <w:lang w:val="sv-SE"/>
        </w:rPr>
      </w:pPr>
      <w:r w:rsidRPr="00E63EC9">
        <w:rPr>
          <w:rFonts w:cs="Times New Roman"/>
          <w:b/>
          <w:szCs w:val="26"/>
          <w:lang w:val="sv-SE"/>
        </w:rPr>
        <w:t>V. Phương pháp đánh giá</w:t>
      </w:r>
    </w:p>
    <w:p w14:paraId="066716CD" w14:textId="77777777" w:rsidR="009C523E" w:rsidRPr="00F1495C" w:rsidRDefault="009C523E" w:rsidP="009C523E">
      <w:pPr>
        <w:spacing w:before="120" w:after="120" w:line="288" w:lineRule="auto"/>
        <w:ind w:firstLine="720"/>
        <w:jc w:val="both"/>
        <w:rPr>
          <w:rFonts w:eastAsia="Times New Roman"/>
          <w:sz w:val="28"/>
          <w:szCs w:val="28"/>
          <w:lang w:val="en-GB"/>
        </w:rPr>
      </w:pPr>
      <w:r w:rsidRPr="00F1495C">
        <w:rPr>
          <w:rFonts w:eastAsia="Times New Roman"/>
          <w:sz w:val="28"/>
          <w:szCs w:val="28"/>
          <w:lang w:val="sv-SE"/>
        </w:rPr>
        <w:t>Việc đánh giá kết quả học tập của người học được thực hiện theo quy định tại 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r w:rsidRPr="00F1495C">
        <w:rPr>
          <w:rFonts w:eastAsia="Times New Roman"/>
          <w:sz w:val="28"/>
          <w:szCs w:val="28"/>
          <w:lang w:val="en-GB"/>
        </w:rPr>
        <w:t xml:space="preserve"> </w:t>
      </w:r>
      <w:r w:rsidRPr="00F1495C">
        <w:rPr>
          <w:rFonts w:eastAsia="Times New Roman"/>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F1495C">
        <w:rPr>
          <w:rFonts w:eastAsia="Times New Roman"/>
          <w:sz w:val="28"/>
          <w:szCs w:val="28"/>
          <w:lang w:val="en-GB"/>
        </w:rPr>
        <w:t xml:space="preserve"> và theo quy định hiện hành của nhà trường.</w:t>
      </w:r>
    </w:p>
    <w:p w14:paraId="36BE9990" w14:textId="77777777" w:rsidR="00615D17" w:rsidRPr="00E63EC9" w:rsidRDefault="00074193" w:rsidP="00E63EC9">
      <w:pPr>
        <w:spacing w:before="120" w:after="120" w:line="288" w:lineRule="auto"/>
        <w:jc w:val="both"/>
        <w:rPr>
          <w:rFonts w:cs="Times New Roman"/>
          <w:szCs w:val="26"/>
          <w:lang w:val="sv-SE"/>
        </w:rPr>
      </w:pPr>
      <w:r w:rsidRPr="00E63EC9">
        <w:rPr>
          <w:rFonts w:cs="Times New Roman"/>
          <w:b/>
          <w:bCs/>
          <w:szCs w:val="26"/>
          <w:lang w:val="sv-SE"/>
        </w:rPr>
        <w:t>VI. Hướng dẫn thực hiện môn học</w:t>
      </w:r>
    </w:p>
    <w:p w14:paraId="49160D0B"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b/>
          <w:bCs/>
          <w:szCs w:val="26"/>
          <w:lang w:val="sv-SE"/>
        </w:rPr>
        <w:t>1. Phạm vi áp dụng môn học</w:t>
      </w:r>
    </w:p>
    <w:p w14:paraId="6DFF2FC4" w14:textId="1C0EC473"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xml:space="preserve">Môn học Giáo dục thể chất là một trong các môn học bắt buộc thuộc khối các môn học chung trong chương trình đào tạo trình độ </w:t>
      </w:r>
      <w:r w:rsidR="009C523E">
        <w:rPr>
          <w:rFonts w:cs="Times New Roman"/>
          <w:szCs w:val="26"/>
          <w:lang w:val="sv-SE"/>
        </w:rPr>
        <w:t>Cao đẳng</w:t>
      </w:r>
      <w:r w:rsidRPr="00E63EC9">
        <w:rPr>
          <w:rFonts w:cs="Times New Roman"/>
          <w:szCs w:val="26"/>
          <w:lang w:val="sv-SE"/>
        </w:rPr>
        <w:t xml:space="preserve"> theo quy định của Bộ Lao động - Thương binh và Xã hội để giảng dạy.</w:t>
      </w:r>
    </w:p>
    <w:p w14:paraId="16901E34"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b/>
          <w:bCs/>
          <w:szCs w:val="26"/>
          <w:lang w:val="sv-SE"/>
        </w:rPr>
        <w:t>2. Miễn trừ, bảo lưu kết quả học tập môn học</w:t>
      </w:r>
    </w:p>
    <w:p w14:paraId="31E37F31" w14:textId="77AF5455" w:rsidR="00615D17" w:rsidRPr="00E63EC9" w:rsidRDefault="009C523E" w:rsidP="009C523E">
      <w:pPr>
        <w:shd w:val="clear" w:color="auto" w:fill="FFFFFF"/>
        <w:tabs>
          <w:tab w:val="left" w:pos="360"/>
        </w:tabs>
        <w:spacing w:before="120" w:after="120" w:line="288" w:lineRule="auto"/>
        <w:ind w:left="360"/>
        <w:jc w:val="both"/>
        <w:rPr>
          <w:rFonts w:cs="Times New Roman"/>
          <w:bCs/>
          <w:szCs w:val="26"/>
          <w:lang w:val="sv-SE"/>
        </w:rPr>
      </w:pPr>
      <w:r>
        <w:rPr>
          <w:rFonts w:cs="Times New Roman"/>
          <w:bCs/>
          <w:szCs w:val="26"/>
          <w:lang w:val="sv-SE"/>
        </w:rPr>
        <w:tab/>
      </w:r>
      <w:r w:rsidRPr="00E63EC9">
        <w:rPr>
          <w:rFonts w:cs="Times New Roman"/>
          <w:bCs/>
          <w:szCs w:val="26"/>
          <w:lang w:val="sv-SE"/>
        </w:rPr>
        <w:t>Việc miễn trừ, bảo lưu kết quả học tập môn học được thực hiện theo Thông tư số 0</w:t>
      </w:r>
      <w:r>
        <w:rPr>
          <w:rFonts w:cs="Times New Roman"/>
          <w:bCs/>
          <w:szCs w:val="26"/>
          <w:lang w:val="sv-SE"/>
        </w:rPr>
        <w:t>4</w:t>
      </w:r>
      <w:r w:rsidRPr="00E63EC9">
        <w:rPr>
          <w:rFonts w:cs="Times New Roman"/>
          <w:bCs/>
          <w:szCs w:val="26"/>
          <w:lang w:val="sv-SE"/>
        </w:rPr>
        <w:t>/20</w:t>
      </w:r>
      <w:r>
        <w:rPr>
          <w:rFonts w:cs="Times New Roman"/>
          <w:bCs/>
          <w:szCs w:val="26"/>
          <w:lang w:val="sv-SE"/>
        </w:rPr>
        <w:t>22</w:t>
      </w:r>
      <w:r w:rsidRPr="00E63EC9">
        <w:rPr>
          <w:rFonts w:cs="Times New Roman"/>
          <w:bCs/>
          <w:szCs w:val="26"/>
          <w:lang w:val="sv-SE"/>
        </w:rPr>
        <w:t>/TT-BLĐTBXH.</w:t>
      </w:r>
    </w:p>
    <w:p w14:paraId="5111D589" w14:textId="77777777" w:rsidR="00615D17" w:rsidRPr="00E63EC9" w:rsidRDefault="00074193" w:rsidP="00E63EC9">
      <w:pPr>
        <w:spacing w:before="120" w:after="120" w:line="288" w:lineRule="auto"/>
        <w:ind w:firstLine="720"/>
        <w:jc w:val="both"/>
        <w:rPr>
          <w:rFonts w:cs="Times New Roman"/>
          <w:szCs w:val="26"/>
          <w:lang w:val="nl-NL"/>
        </w:rPr>
      </w:pPr>
      <w:r w:rsidRPr="00E63EC9">
        <w:rPr>
          <w:rFonts w:cs="Times New Roman"/>
          <w:b/>
          <w:bCs/>
          <w:szCs w:val="26"/>
          <w:lang w:val="nl-NL"/>
        </w:rPr>
        <w:t>3. Hướng dẫn về phương pháp giảng dạy, học tập môn học</w:t>
      </w:r>
    </w:p>
    <w:p w14:paraId="3439CA1A" w14:textId="7DA3F4F6" w:rsidR="00615D17" w:rsidRPr="00E63EC9" w:rsidRDefault="00074193" w:rsidP="00E63EC9">
      <w:pPr>
        <w:spacing w:before="120" w:after="120" w:line="288" w:lineRule="auto"/>
        <w:ind w:firstLine="720"/>
        <w:jc w:val="both"/>
        <w:rPr>
          <w:rFonts w:cs="Times New Roman"/>
          <w:szCs w:val="26"/>
          <w:lang w:val="nl-NL"/>
        </w:rPr>
      </w:pPr>
      <w:r w:rsidRPr="00E63EC9">
        <w:rPr>
          <w:rFonts w:cs="Times New Roman"/>
          <w:szCs w:val="26"/>
          <w:lang w:val="nl-NL"/>
        </w:rPr>
        <w:t xml:space="preserve">- Đối với </w:t>
      </w:r>
      <w:r w:rsidR="005503DF">
        <w:rPr>
          <w:rFonts w:cs="Times New Roman"/>
          <w:szCs w:val="26"/>
          <w:lang w:val="nl-NL"/>
        </w:rPr>
        <w:t>giảng viên</w:t>
      </w:r>
      <w:r w:rsidRPr="00E63EC9">
        <w:rPr>
          <w:rFonts w:cs="Times New Roman"/>
          <w:szCs w:val="26"/>
          <w:lang w:val="nl-NL"/>
        </w:rPr>
        <w:t xml:space="preserve">: </w:t>
      </w:r>
      <w:r w:rsidR="005503DF">
        <w:rPr>
          <w:rFonts w:cs="Times New Roman"/>
          <w:szCs w:val="26"/>
          <w:lang w:val="nl-NL"/>
        </w:rPr>
        <w:t>Giảng viên</w:t>
      </w:r>
      <w:r w:rsidRPr="00E63EC9">
        <w:rPr>
          <w:rFonts w:cs="Times New Roman"/>
          <w:szCs w:val="26"/>
          <w:lang w:val="nl-NL"/>
        </w:rPr>
        <w:t xml:space="preserve"> vận dụng linh hoạt các phương pháp dạy học; lấy người học làm trung tâm; tổ chức các hoạt động giảng dạy bài tập đa dạng với sự hỗ trợ </w:t>
      </w:r>
      <w:r w:rsidR="005503DF">
        <w:rPr>
          <w:rFonts w:cs="Times New Roman"/>
          <w:szCs w:val="26"/>
          <w:lang w:val="nl-NL"/>
        </w:rPr>
        <w:t>giảng viên</w:t>
      </w:r>
      <w:r w:rsidRPr="00E63EC9">
        <w:rPr>
          <w:rFonts w:cs="Times New Roman"/>
          <w:szCs w:val="26"/>
          <w:lang w:val="nl-NL"/>
        </w:rPr>
        <w:t xml:space="preserve"> trang thiết bị, phục vụ mục tiêu bài học.</w:t>
      </w:r>
    </w:p>
    <w:p w14:paraId="280B1F6A" w14:textId="220EB737" w:rsidR="00615D17" w:rsidRPr="00E63EC9" w:rsidRDefault="00074193" w:rsidP="00E63EC9">
      <w:pPr>
        <w:spacing w:before="120" w:after="120" w:line="288" w:lineRule="auto"/>
        <w:ind w:firstLine="720"/>
        <w:jc w:val="both"/>
        <w:rPr>
          <w:rFonts w:cs="Times New Roman"/>
          <w:szCs w:val="26"/>
          <w:lang w:val="nl-NL"/>
        </w:rPr>
      </w:pPr>
      <w:r w:rsidRPr="00E63EC9">
        <w:rPr>
          <w:rFonts w:cs="Times New Roman"/>
          <w:szCs w:val="26"/>
          <w:lang w:val="nl-NL"/>
        </w:rPr>
        <w:t xml:space="preserve">- Đối với người học: Thao tác theo hướng dẫn của </w:t>
      </w:r>
      <w:r w:rsidR="005503DF">
        <w:rPr>
          <w:rFonts w:cs="Times New Roman"/>
          <w:szCs w:val="26"/>
          <w:lang w:val="nl-NL"/>
        </w:rPr>
        <w:t>giảng viên</w:t>
      </w:r>
      <w:r w:rsidRPr="00E63EC9">
        <w:rPr>
          <w:rFonts w:cs="Times New Roman"/>
          <w:szCs w:val="26"/>
          <w:lang w:val="nl-NL"/>
        </w:rPr>
        <w:t>.</w:t>
      </w:r>
    </w:p>
    <w:p w14:paraId="4DC0E26D" w14:textId="77777777" w:rsidR="00615D17" w:rsidRPr="00E63EC9" w:rsidRDefault="00074193" w:rsidP="00E63EC9">
      <w:pPr>
        <w:spacing w:before="120" w:after="120" w:line="288" w:lineRule="auto"/>
        <w:ind w:firstLine="720"/>
        <w:jc w:val="both"/>
        <w:rPr>
          <w:rFonts w:cs="Times New Roman"/>
          <w:szCs w:val="26"/>
          <w:lang w:val="nl-NL"/>
        </w:rPr>
      </w:pPr>
      <w:r w:rsidRPr="00E63EC9">
        <w:rPr>
          <w:rFonts w:cs="Times New Roman"/>
          <w:szCs w:val="26"/>
          <w:lang w:val="nl-NL"/>
        </w:rPr>
        <w:t>- Khuyến khích việc tự học và rèn luyện thể thao hàng ngày</w:t>
      </w:r>
    </w:p>
    <w:p w14:paraId="7BBB3CEC" w14:textId="3586C3DE" w:rsidR="00615D17" w:rsidRPr="00E63EC9" w:rsidRDefault="00074193" w:rsidP="00E63EC9">
      <w:pPr>
        <w:spacing w:before="120" w:after="120" w:line="288" w:lineRule="auto"/>
        <w:ind w:firstLine="720"/>
        <w:jc w:val="both"/>
        <w:rPr>
          <w:rFonts w:cs="Times New Roman"/>
          <w:szCs w:val="26"/>
          <w:lang w:val="nl-NL"/>
        </w:rPr>
      </w:pPr>
      <w:r w:rsidRPr="00E63EC9">
        <w:rPr>
          <w:rFonts w:cs="Times New Roman"/>
          <w:szCs w:val="26"/>
          <w:lang w:val="nl-NL"/>
        </w:rPr>
        <w:t xml:space="preserve">- Bên cạnh việc học 60 giờ trên lớp, </w:t>
      </w:r>
      <w:r w:rsidR="005503DF">
        <w:rPr>
          <w:rFonts w:cs="Times New Roman"/>
          <w:szCs w:val="26"/>
          <w:lang w:val="nl-NL"/>
        </w:rPr>
        <w:t>giảng viên</w:t>
      </w:r>
      <w:r w:rsidRPr="00E63EC9">
        <w:rPr>
          <w:rFonts w:cs="Times New Roman"/>
          <w:szCs w:val="26"/>
          <w:lang w:val="nl-NL"/>
        </w:rPr>
        <w:t xml:space="preserve"> nên xây dựng nội dung và mục tiêu tự học thêm giờ cho người học thông qua hệ thống bài tập nhằm giúp người học đạt năng lực theo quy định sau khi tốt nghiệp trình độ Cao đẳng.</w:t>
      </w:r>
    </w:p>
    <w:p w14:paraId="591D14F5" w14:textId="77777777" w:rsidR="00615D17" w:rsidRPr="00E63EC9" w:rsidRDefault="00074193" w:rsidP="00E63EC9">
      <w:pPr>
        <w:tabs>
          <w:tab w:val="left" w:pos="709"/>
        </w:tabs>
        <w:spacing w:before="120" w:after="120" w:line="288" w:lineRule="auto"/>
        <w:jc w:val="both"/>
        <w:rPr>
          <w:rFonts w:cs="Times New Roman"/>
          <w:b/>
          <w:szCs w:val="26"/>
          <w:lang w:val="sv-SE"/>
        </w:rPr>
      </w:pPr>
      <w:r w:rsidRPr="00E63EC9">
        <w:rPr>
          <w:rFonts w:cs="Times New Roman"/>
          <w:b/>
          <w:szCs w:val="26"/>
          <w:lang w:val="sv-SE"/>
        </w:rPr>
        <w:tab/>
        <w:t>4. Tài liệu tham khảo</w:t>
      </w:r>
    </w:p>
    <w:p w14:paraId="4BB9D225"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1. Nghị định số 11/2015/NĐ-CP ngày 32/01/2015 của Chính phủ Quy định về Giáo dục thể chất và hoạt động thể thao trong nhà trường.</w:t>
      </w:r>
    </w:p>
    <w:p w14:paraId="32BFB8CC"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00213E68"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3. Trường Đại học Thể dục thể thao Bắc Ninh: Giáo trình Cầu lông, Nhà Xuất bản Thể dục thể thao, năm 2000.</w:t>
      </w:r>
    </w:p>
    <w:p w14:paraId="1663DC86"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4. Trường Đại học Thể dục thể thao Bắc Ninh: Giáo trình Bơi thể thao, Nhà Xuất bản Thể dục thể thao, năm 2015.</w:t>
      </w:r>
    </w:p>
    <w:p w14:paraId="100FB1C3"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5. Trường Đại học Thể dục thể thao Bắc Ninh: Giáo trình Thể dục, Nhà Xuất bản Thể dục thể thao, năm 2009.</w:t>
      </w:r>
    </w:p>
    <w:p w14:paraId="452346B6"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6. Trường Đại học Thể dục thể thao Bắc Ninh: Giáo trình Bóng chuyền, Nhà xuất bản Thể dục thể thao, năm 2006.</w:t>
      </w:r>
    </w:p>
    <w:p w14:paraId="755C7AFA"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7. Trường Đại học Thể dục thể thao Bắc Ninh: Điền kinh (sách giáo khoa), năm 2006.</w:t>
      </w:r>
    </w:p>
    <w:p w14:paraId="77E6CA71"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8. Trường Đại học Thể dục thể thao Bắc Ninh: Giáo trình Bóng đá, Nhà Xuất bản Thể dục thể thao, năm 2007.</w:t>
      </w:r>
    </w:p>
    <w:p w14:paraId="6BF15A8B"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9. Trường Đại học Thể dục thể thao Bắc Ninh: Giáo trình Bơi thể thao, Nhà Xuất bản Thể dục thể thao, năm 2015.</w:t>
      </w:r>
    </w:p>
    <w:p w14:paraId="252B6C53"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10. Trường Đại học Thể dục thể thao TP. Hồ Chí Minh: Giáo trình điền kinh, Nhà Xuất bản Đại học Quốc gia TP. Hồ Chí Minh, năm 2016.</w:t>
      </w:r>
    </w:p>
    <w:p w14:paraId="0DE7804D"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11. Trường Đại học Thể dục thể thao TP. Hồ Chí Minh: Giáo trình bóng rổ, Nhà Xuất bản Đại học Quốc gia TP. Hồ Chí Minh, năm 2016.</w:t>
      </w:r>
    </w:p>
    <w:p w14:paraId="0531BCC7"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12. Trường Đại học Thể dục thể thao TP. Hồ Chí Minh: Giáo trình bóng đá, Nhà Xuất bản Đại học Quốc gia TP. Hồ Chí Minh, năm 2017.</w:t>
      </w:r>
    </w:p>
    <w:p w14:paraId="6023D79D"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13. Trường Đại học Thể dục thể thao TP. Hồ Chí Minh: Giáo trình bơi lội (tập 1, tập 2), Nhà Xuất bản Đại học Quốc gia TP. Hồ Chí Minh, năm 2016.</w:t>
      </w:r>
    </w:p>
    <w:p w14:paraId="5A137A26"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14. Trường Đại học Thể dục thể thao TP. Hồ Chí Minh: Giáo trình bóng bàn, Nhà Xuất bản Đại học Quốc gia TP. Hồ Chí Minh, năm 2014.</w:t>
      </w:r>
    </w:p>
    <w:p w14:paraId="3841F506"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15. Trường Đại học Sư phạm thể dục thể thao TP. Hồ Chí Minh: Giáo trình Điền kinh, năm 2016.</w:t>
      </w:r>
    </w:p>
    <w:p w14:paraId="5561AC43"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16. Trường Đại học Sư phạm thể dục thể thao Thành phố Hồ Chí Minh: Giáo trình Bóng chuyền, Nhà Xuất bản Đại học Quốc gia Thành phố Hồ Chí Minh, năm 2014.</w:t>
      </w:r>
    </w:p>
    <w:p w14:paraId="1F1A7250"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17. Trường Đại học Thể dục thể thao Đà Nẵng: Giáo trình thể dục (tập 1, tập 2) Nhà Xuất bản Thể dục thể thao, năm 2014.</w:t>
      </w:r>
    </w:p>
    <w:p w14:paraId="54A03716"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18. Trường Đại học Thể dục thể thao Đà Nẵng: Giáo trình điền kinh, Nhà Xuất bản Thể dục thể thao, năm 2014.</w:t>
      </w:r>
    </w:p>
    <w:p w14:paraId="216E2089"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19. Trường Đại học Thể dục thể thao Đà Nẵng: Giáo trình bóng bàn, Nhà Xuất bản Thể dục thể thao, năm 2015.</w:t>
      </w:r>
    </w:p>
    <w:p w14:paraId="18E2DD92" w14:textId="77777777" w:rsidR="00615D17" w:rsidRPr="00E63EC9" w:rsidRDefault="00074193" w:rsidP="00E63EC9">
      <w:pPr>
        <w:tabs>
          <w:tab w:val="right" w:pos="9072"/>
        </w:tabs>
        <w:spacing w:before="120" w:after="120" w:line="288" w:lineRule="auto"/>
        <w:jc w:val="both"/>
        <w:rPr>
          <w:rFonts w:cs="Times New Roman"/>
          <w:szCs w:val="26"/>
          <w:lang w:val="sv-SE"/>
        </w:rPr>
      </w:pPr>
      <w:r w:rsidRPr="00E63EC9">
        <w:rPr>
          <w:rFonts w:cs="Times New Roman"/>
          <w:szCs w:val="26"/>
          <w:lang w:val="sv-SE"/>
        </w:rPr>
        <w:t>20. Luật các môn thể thao và các tài liệu tham khảo khác./.</w:t>
      </w:r>
    </w:p>
    <w:p w14:paraId="525AED8C" w14:textId="77777777" w:rsidR="00615D17" w:rsidRPr="00E63EC9" w:rsidRDefault="00074193" w:rsidP="00E63EC9">
      <w:pPr>
        <w:spacing w:before="120" w:after="120" w:line="288" w:lineRule="auto"/>
        <w:ind w:right="-360"/>
        <w:jc w:val="center"/>
        <w:rPr>
          <w:rFonts w:cs="Times New Roman"/>
          <w:b/>
          <w:szCs w:val="26"/>
          <w:lang w:val="nl-NL"/>
        </w:rPr>
      </w:pPr>
      <w:r w:rsidRPr="00E63EC9">
        <w:rPr>
          <w:rFonts w:cs="Times New Roman"/>
          <w:szCs w:val="26"/>
          <w:lang w:val="sv-SE"/>
        </w:rPr>
        <w:br w:type="page"/>
      </w:r>
      <w:r w:rsidRPr="00E63EC9">
        <w:rPr>
          <w:rFonts w:cs="Times New Roman"/>
          <w:b/>
          <w:szCs w:val="26"/>
          <w:lang w:val="nl-NL"/>
        </w:rPr>
        <w:t>CHƯƠNG TRÌNH MÔN HỌC</w:t>
      </w:r>
    </w:p>
    <w:p w14:paraId="055806F4" w14:textId="77777777" w:rsidR="00615D17" w:rsidRPr="00E63EC9" w:rsidRDefault="00074193" w:rsidP="00E63EC9">
      <w:pPr>
        <w:spacing w:before="120" w:after="120" w:line="288" w:lineRule="auto"/>
        <w:jc w:val="center"/>
        <w:rPr>
          <w:rFonts w:cs="Times New Roman"/>
          <w:i/>
          <w:szCs w:val="26"/>
          <w:lang w:val="nl-NL"/>
        </w:rPr>
      </w:pPr>
      <w:r w:rsidRPr="00E63EC9">
        <w:rPr>
          <w:rFonts w:cs="Times New Roman"/>
          <w:i/>
          <w:szCs w:val="26"/>
          <w:lang w:val="nl-NL"/>
        </w:rPr>
        <w:t xml:space="preserve">(Theo TT </w:t>
      </w:r>
      <w:r w:rsidRPr="00E63EC9">
        <w:rPr>
          <w:rFonts w:cs="Times New Roman"/>
          <w:i/>
          <w:szCs w:val="26"/>
          <w:lang w:val="sv-SE"/>
        </w:rPr>
        <w:t xml:space="preserve">Số: 10/2018/TT-BLĐTBXH </w:t>
      </w:r>
      <w:r w:rsidRPr="00E63EC9">
        <w:rPr>
          <w:rFonts w:cs="Times New Roman"/>
          <w:i/>
          <w:iCs/>
          <w:szCs w:val="26"/>
          <w:lang w:val="sv-SE"/>
        </w:rPr>
        <w:t>ngày  26 tháng 9 năm 2018</w:t>
      </w:r>
      <w:r w:rsidRPr="00E63EC9">
        <w:rPr>
          <w:rFonts w:cs="Times New Roman"/>
          <w:i/>
          <w:szCs w:val="26"/>
          <w:lang w:val="sv-SE"/>
        </w:rPr>
        <w:t xml:space="preserve"> </w:t>
      </w:r>
      <w:r w:rsidRPr="00E63EC9">
        <w:rPr>
          <w:rFonts w:cs="Times New Roman"/>
          <w:i/>
          <w:iCs/>
          <w:szCs w:val="26"/>
          <w:lang w:val="sv-SE"/>
        </w:rPr>
        <w:t>Quy định chương trình, tổ chức dạy học và đánh giá kết quả học tập môn học Giáo dục quốc phòng và an ninh thuộc khối các môn học chung trong chương trình đào tạo trình độ trung cấp, trình độ cao đẳng)</w:t>
      </w:r>
    </w:p>
    <w:p w14:paraId="1D0F721E" w14:textId="77777777" w:rsidR="00615D17" w:rsidRPr="009C523E" w:rsidRDefault="00074193" w:rsidP="00E63EC9">
      <w:pPr>
        <w:pStyle w:val="Heading3"/>
        <w:spacing w:before="120" w:after="120" w:line="288" w:lineRule="auto"/>
        <w:rPr>
          <w:rFonts w:ascii="Times New Roman" w:hAnsi="Times New Roman"/>
          <w:b/>
          <w:bCs/>
          <w:sz w:val="26"/>
          <w:szCs w:val="26"/>
          <w:lang w:val="pt-BR"/>
        </w:rPr>
      </w:pPr>
      <w:r w:rsidRPr="009C523E">
        <w:rPr>
          <w:rFonts w:ascii="Times New Roman" w:hAnsi="Times New Roman"/>
          <w:b/>
          <w:bCs/>
          <w:sz w:val="26"/>
          <w:szCs w:val="26"/>
          <w:lang w:val="pt-BR"/>
        </w:rPr>
        <w:t>Tên môn học: Giáo dục quốc phòng và an ninh</w:t>
      </w:r>
    </w:p>
    <w:p w14:paraId="7499BA91" w14:textId="77777777" w:rsidR="00615D17" w:rsidRPr="00E63EC9" w:rsidRDefault="00074193" w:rsidP="00E63EC9">
      <w:pPr>
        <w:spacing w:before="120" w:after="120" w:line="288" w:lineRule="auto"/>
        <w:ind w:firstLine="720"/>
        <w:jc w:val="both"/>
        <w:rPr>
          <w:rFonts w:cs="Times New Roman"/>
          <w:b/>
          <w:szCs w:val="26"/>
          <w:lang w:val="sv-SE"/>
        </w:rPr>
      </w:pPr>
      <w:r w:rsidRPr="00E63EC9">
        <w:rPr>
          <w:rFonts w:cs="Times New Roman"/>
          <w:b/>
          <w:szCs w:val="26"/>
          <w:lang w:val="sv-SE"/>
        </w:rPr>
        <w:t>Mã môn học: MH 04</w:t>
      </w:r>
    </w:p>
    <w:p w14:paraId="48974C6E" w14:textId="77777777" w:rsidR="00615D17" w:rsidRPr="009C523E" w:rsidRDefault="00074193" w:rsidP="00E63EC9">
      <w:pPr>
        <w:spacing w:before="120" w:after="120" w:line="288" w:lineRule="auto"/>
        <w:ind w:firstLine="720"/>
        <w:jc w:val="both"/>
        <w:rPr>
          <w:rFonts w:cs="Times New Roman"/>
          <w:i/>
          <w:iCs/>
          <w:spacing w:val="-2"/>
          <w:szCs w:val="26"/>
          <w:lang w:val="sv-SE"/>
        </w:rPr>
      </w:pPr>
      <w:r w:rsidRPr="00E63EC9">
        <w:rPr>
          <w:rFonts w:cs="Times New Roman"/>
          <w:b/>
          <w:szCs w:val="26"/>
          <w:lang w:val="it-IT"/>
        </w:rPr>
        <w:t>Thời gian thực hiện:</w:t>
      </w:r>
      <w:r w:rsidRPr="00E63EC9">
        <w:rPr>
          <w:rFonts w:cs="Times New Roman"/>
          <w:szCs w:val="26"/>
          <w:lang w:val="it-IT"/>
        </w:rPr>
        <w:t xml:space="preserve"> 75 </w:t>
      </w:r>
      <w:r w:rsidRPr="009C523E">
        <w:rPr>
          <w:rFonts w:cs="Times New Roman"/>
          <w:i/>
          <w:iCs/>
          <w:szCs w:val="26"/>
          <w:lang w:val="it-IT"/>
        </w:rPr>
        <w:t xml:space="preserve">giờ </w:t>
      </w:r>
      <w:r w:rsidRPr="009C523E">
        <w:rPr>
          <w:rFonts w:cs="Times New Roman"/>
          <w:i/>
          <w:iCs/>
          <w:spacing w:val="-2"/>
          <w:szCs w:val="26"/>
          <w:lang w:val="it-IT"/>
        </w:rPr>
        <w:t>(lý thuyết: 3</w:t>
      </w:r>
      <w:r w:rsidRPr="009C523E">
        <w:rPr>
          <w:rFonts w:cs="Times New Roman"/>
          <w:i/>
          <w:iCs/>
          <w:spacing w:val="-2"/>
          <w:szCs w:val="26"/>
          <w:lang w:val="sv-SE"/>
        </w:rPr>
        <w:t>6</w:t>
      </w:r>
      <w:r w:rsidRPr="009C523E">
        <w:rPr>
          <w:rFonts w:cs="Times New Roman"/>
          <w:i/>
          <w:iCs/>
          <w:spacing w:val="-2"/>
          <w:szCs w:val="26"/>
          <w:lang w:val="it-IT"/>
        </w:rPr>
        <w:t xml:space="preserve"> giờ; thực hành, thảo luận, bài tập: 3</w:t>
      </w:r>
      <w:r w:rsidRPr="009C523E">
        <w:rPr>
          <w:rFonts w:cs="Times New Roman"/>
          <w:i/>
          <w:iCs/>
          <w:spacing w:val="-2"/>
          <w:szCs w:val="26"/>
          <w:lang w:val="sv-SE"/>
        </w:rPr>
        <w:t>5</w:t>
      </w:r>
      <w:r w:rsidRPr="009C523E">
        <w:rPr>
          <w:rFonts w:cs="Times New Roman"/>
          <w:i/>
          <w:iCs/>
          <w:spacing w:val="-2"/>
          <w:szCs w:val="26"/>
          <w:lang w:val="it-IT"/>
        </w:rPr>
        <w:t xml:space="preserve"> giờ; </w:t>
      </w:r>
      <w:r w:rsidRPr="009C523E">
        <w:rPr>
          <w:rFonts w:cs="Times New Roman"/>
          <w:i/>
          <w:iCs/>
          <w:spacing w:val="-2"/>
          <w:szCs w:val="26"/>
          <w:lang w:val="sv-SE"/>
        </w:rPr>
        <w:t>kiểm tra: 04 giờ)</w:t>
      </w:r>
    </w:p>
    <w:p w14:paraId="6F5BE642" w14:textId="77777777" w:rsidR="00615D17" w:rsidRPr="00E63EC9" w:rsidRDefault="00074193" w:rsidP="00E63EC9">
      <w:pPr>
        <w:shd w:val="clear" w:color="auto" w:fill="FFFFFF"/>
        <w:spacing w:before="120" w:after="120" w:line="288" w:lineRule="auto"/>
        <w:ind w:firstLine="720"/>
        <w:jc w:val="both"/>
        <w:rPr>
          <w:rFonts w:cs="Times New Roman"/>
          <w:b/>
          <w:szCs w:val="26"/>
          <w:lang w:val="sv-SE"/>
        </w:rPr>
      </w:pPr>
      <w:r w:rsidRPr="00E63EC9">
        <w:rPr>
          <w:rFonts w:cs="Times New Roman"/>
          <w:b/>
          <w:szCs w:val="26"/>
          <w:lang w:val="sv-SE"/>
        </w:rPr>
        <w:t>I. Vị trí, tính chất của môn học</w:t>
      </w:r>
    </w:p>
    <w:p w14:paraId="339D6B10" w14:textId="77777777" w:rsidR="00615D17" w:rsidRPr="00E63EC9" w:rsidRDefault="00074193" w:rsidP="00E63EC9">
      <w:pPr>
        <w:spacing w:before="120" w:after="120" w:line="288" w:lineRule="auto"/>
        <w:ind w:firstLine="720"/>
        <w:jc w:val="both"/>
        <w:rPr>
          <w:rFonts w:cs="Times New Roman"/>
          <w:b/>
          <w:bCs/>
          <w:szCs w:val="26"/>
          <w:lang w:val="sv-SE"/>
        </w:rPr>
      </w:pPr>
      <w:r w:rsidRPr="00E63EC9">
        <w:rPr>
          <w:rFonts w:cs="Times New Roman"/>
          <w:b/>
          <w:bCs/>
          <w:szCs w:val="26"/>
          <w:lang w:val="sv-SE"/>
        </w:rPr>
        <w:t>1. Vị trí</w:t>
      </w:r>
    </w:p>
    <w:p w14:paraId="39210CAB" w14:textId="77777777"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bCs/>
          <w:szCs w:val="26"/>
          <w:lang w:val="sv-SE"/>
        </w:rPr>
        <w:t xml:space="preserve"> Môn học Giáo dục quốc phòng và an ninh là môn học điều kiện, bắt buộc thuộc khối các môn học chung trong chương trình đào tạo cao đẳng.</w:t>
      </w:r>
    </w:p>
    <w:p w14:paraId="43EFDD61" w14:textId="77777777" w:rsidR="00615D17" w:rsidRPr="00E63EC9" w:rsidRDefault="00074193" w:rsidP="00E63EC9">
      <w:pPr>
        <w:spacing w:before="120" w:after="120" w:line="288" w:lineRule="auto"/>
        <w:ind w:firstLine="720"/>
        <w:jc w:val="both"/>
        <w:rPr>
          <w:rFonts w:cs="Times New Roman"/>
          <w:b/>
          <w:bCs/>
          <w:szCs w:val="26"/>
          <w:lang w:val="sv-SE"/>
        </w:rPr>
      </w:pPr>
      <w:r w:rsidRPr="00E63EC9">
        <w:rPr>
          <w:rFonts w:cs="Times New Roman"/>
          <w:b/>
          <w:bCs/>
          <w:szCs w:val="26"/>
          <w:lang w:val="sv-SE"/>
        </w:rPr>
        <w:t xml:space="preserve">2. Tính chất </w:t>
      </w:r>
    </w:p>
    <w:p w14:paraId="640CA33C"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bCs/>
          <w:szCs w:val="26"/>
          <w:lang w:val="sv-SE"/>
        </w:rPr>
        <w:t xml:space="preserve">Chương trình môn học bao gồm những nội dung </w:t>
      </w:r>
      <w:r w:rsidRPr="00E63EC9">
        <w:rPr>
          <w:rFonts w:cs="Times New Roman"/>
          <w:szCs w:val="26"/>
          <w:shd w:val="clear" w:color="auto" w:fill="FFFFFF"/>
          <w:lang w:val="sv-SE"/>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14:paraId="53DF1C32" w14:textId="77777777" w:rsidR="00615D17" w:rsidRPr="00E63EC9" w:rsidRDefault="00074193" w:rsidP="00E63EC9">
      <w:pPr>
        <w:shd w:val="clear" w:color="auto" w:fill="FFFFFF"/>
        <w:spacing w:before="120" w:after="120" w:line="288" w:lineRule="auto"/>
        <w:ind w:firstLine="720"/>
        <w:jc w:val="both"/>
        <w:rPr>
          <w:rFonts w:cs="Times New Roman"/>
          <w:b/>
          <w:szCs w:val="26"/>
          <w:lang w:val="sv-SE"/>
        </w:rPr>
      </w:pPr>
      <w:r w:rsidRPr="00E63EC9">
        <w:rPr>
          <w:rFonts w:cs="Times New Roman"/>
          <w:b/>
          <w:szCs w:val="26"/>
          <w:lang w:val="sv-SE"/>
        </w:rPr>
        <w:t xml:space="preserve">II. Mục tiêu môn học </w:t>
      </w:r>
    </w:p>
    <w:p w14:paraId="31499D7B" w14:textId="77777777" w:rsidR="00615D17" w:rsidRPr="00E63EC9" w:rsidRDefault="00074193" w:rsidP="00E63EC9">
      <w:pPr>
        <w:shd w:val="clear" w:color="auto" w:fill="FFFFFF"/>
        <w:spacing w:beforeLines="40" w:before="96" w:afterLines="40" w:after="96" w:line="288" w:lineRule="auto"/>
        <w:ind w:firstLine="720"/>
        <w:jc w:val="both"/>
        <w:rPr>
          <w:rFonts w:cs="Times New Roman"/>
          <w:szCs w:val="26"/>
          <w:lang w:val="sv-SE"/>
        </w:rPr>
      </w:pPr>
      <w:r w:rsidRPr="00E63EC9">
        <w:rPr>
          <w:rFonts w:cs="Times New Roman"/>
          <w:szCs w:val="26"/>
          <w:lang w:val="sv-SE"/>
        </w:rPr>
        <w:t>Sau khi học xong môn học, người học đạt được:</w:t>
      </w:r>
    </w:p>
    <w:p w14:paraId="702B4010" w14:textId="77777777" w:rsidR="00615D17" w:rsidRPr="00E63EC9" w:rsidRDefault="00074193" w:rsidP="00E63EC9">
      <w:pPr>
        <w:shd w:val="clear" w:color="auto" w:fill="FFFFFF"/>
        <w:spacing w:beforeLines="40" w:before="96" w:afterLines="40" w:after="96" w:line="288" w:lineRule="auto"/>
        <w:ind w:firstLine="720"/>
        <w:jc w:val="both"/>
        <w:rPr>
          <w:rFonts w:cs="Times New Roman"/>
          <w:b/>
          <w:szCs w:val="26"/>
          <w:lang w:val="sv-SE"/>
        </w:rPr>
      </w:pPr>
      <w:r w:rsidRPr="00E63EC9">
        <w:rPr>
          <w:rFonts w:cs="Times New Roman"/>
          <w:b/>
          <w:szCs w:val="26"/>
          <w:lang w:val="sv-SE"/>
        </w:rPr>
        <w:t>1. Về kiến thức</w:t>
      </w:r>
    </w:p>
    <w:p w14:paraId="4645917C" w14:textId="77777777" w:rsidR="00615D17" w:rsidRPr="00E63EC9" w:rsidRDefault="00074193" w:rsidP="00E63EC9">
      <w:pPr>
        <w:shd w:val="clear" w:color="auto" w:fill="FFFFFF"/>
        <w:tabs>
          <w:tab w:val="left" w:pos="0"/>
          <w:tab w:val="left" w:pos="540"/>
        </w:tabs>
        <w:spacing w:before="120" w:after="120" w:line="288" w:lineRule="auto"/>
        <w:ind w:firstLine="720"/>
        <w:jc w:val="both"/>
        <w:rPr>
          <w:rFonts w:cs="Times New Roman"/>
          <w:bCs/>
          <w:szCs w:val="26"/>
          <w:lang w:val="sv-SE"/>
        </w:rPr>
      </w:pPr>
      <w:r w:rsidRPr="00E63EC9">
        <w:rPr>
          <w:rFonts w:cs="Times New Roman"/>
          <w:szCs w:val="26"/>
          <w:lang w:val="sv-SE"/>
        </w:rPr>
        <w:t>- Trình bày được</w:t>
      </w:r>
      <w:r w:rsidRPr="00E63EC9">
        <w:rPr>
          <w:rFonts w:cs="Times New Roman"/>
          <w:bCs/>
          <w:szCs w:val="26"/>
          <w:lang w:val="sv-SE"/>
        </w:rPr>
        <w:t xml:space="preserve"> những nội dung cơ bản về chiến lược “Diễn biến hoà bình”, bạo loạn lật đổ của các thế lực thù địch đối với Việt Nam; </w:t>
      </w:r>
    </w:p>
    <w:p w14:paraId="75EB1CA2" w14:textId="77777777" w:rsidR="00615D17" w:rsidRPr="00E63EC9" w:rsidRDefault="00074193" w:rsidP="00E63EC9">
      <w:pPr>
        <w:shd w:val="clear" w:color="auto" w:fill="FFFFFF"/>
        <w:tabs>
          <w:tab w:val="left" w:pos="0"/>
          <w:tab w:val="left" w:pos="540"/>
        </w:tabs>
        <w:spacing w:before="120" w:after="120" w:line="288" w:lineRule="auto"/>
        <w:ind w:firstLine="720"/>
        <w:jc w:val="both"/>
        <w:rPr>
          <w:rFonts w:cs="Times New Roman"/>
          <w:bCs/>
          <w:szCs w:val="26"/>
          <w:lang w:val="sv-SE"/>
        </w:rPr>
      </w:pPr>
      <w:r w:rsidRPr="00E63EC9">
        <w:rPr>
          <w:rFonts w:cs="Times New Roman"/>
          <w:bCs/>
          <w:szCs w:val="26"/>
          <w:lang w:val="sv-SE"/>
        </w:rPr>
        <w:t>- Trình bày được những kiến thức cơ bản về xây dựng lực lượng dân quân tự vệ, dự bị động viên; xây dựng và bảo vệ chủ quyền lãnh thổ, biên giới quốc gia;</w:t>
      </w:r>
    </w:p>
    <w:p w14:paraId="57B663D8" w14:textId="77777777" w:rsidR="00615D17" w:rsidRPr="00E63EC9" w:rsidRDefault="00074193" w:rsidP="00E63EC9">
      <w:pPr>
        <w:shd w:val="clear" w:color="auto" w:fill="FFFFFF"/>
        <w:tabs>
          <w:tab w:val="left" w:pos="0"/>
          <w:tab w:val="left" w:pos="540"/>
        </w:tabs>
        <w:spacing w:before="120" w:after="120" w:line="288" w:lineRule="auto"/>
        <w:ind w:firstLine="720"/>
        <w:jc w:val="both"/>
        <w:rPr>
          <w:rFonts w:cs="Times New Roman"/>
          <w:bCs/>
          <w:szCs w:val="26"/>
          <w:lang w:val="sv-SE"/>
        </w:rPr>
      </w:pPr>
      <w:r w:rsidRPr="00E63EC9">
        <w:rPr>
          <w:rFonts w:cs="Times New Roman"/>
          <w:bCs/>
          <w:szCs w:val="26"/>
          <w:lang w:val="sv-SE"/>
        </w:rPr>
        <w:t>- 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14:paraId="0B212C04" w14:textId="77777777" w:rsidR="00615D17" w:rsidRPr="00E63EC9" w:rsidRDefault="00074193" w:rsidP="00E63EC9">
      <w:pPr>
        <w:shd w:val="clear" w:color="auto" w:fill="FFFFFF"/>
        <w:tabs>
          <w:tab w:val="left" w:pos="0"/>
          <w:tab w:val="left" w:pos="540"/>
        </w:tabs>
        <w:spacing w:before="120" w:after="120" w:line="288" w:lineRule="auto"/>
        <w:ind w:firstLine="720"/>
        <w:jc w:val="both"/>
        <w:rPr>
          <w:rFonts w:cs="Times New Roman"/>
          <w:bCs/>
          <w:szCs w:val="26"/>
          <w:lang w:val="sv-SE"/>
        </w:rPr>
      </w:pPr>
      <w:r w:rsidRPr="00E63EC9">
        <w:rPr>
          <w:rFonts w:cs="Times New Roman"/>
          <w:bCs/>
          <w:szCs w:val="26"/>
          <w:lang w:val="sv-SE"/>
        </w:rPr>
        <w:t>- 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14:paraId="12A24111" w14:textId="77777777" w:rsidR="00615D17" w:rsidRPr="00E63EC9" w:rsidRDefault="00074193" w:rsidP="00E63EC9">
      <w:pPr>
        <w:shd w:val="clear" w:color="auto" w:fill="FFFFFF"/>
        <w:tabs>
          <w:tab w:val="left" w:pos="0"/>
          <w:tab w:val="left" w:pos="540"/>
        </w:tabs>
        <w:spacing w:before="120" w:after="120" w:line="288" w:lineRule="auto"/>
        <w:ind w:firstLine="720"/>
        <w:jc w:val="both"/>
        <w:rPr>
          <w:rFonts w:cs="Times New Roman"/>
          <w:bCs/>
          <w:szCs w:val="26"/>
          <w:lang w:val="sv-SE"/>
        </w:rPr>
      </w:pPr>
      <w:r w:rsidRPr="00E63EC9">
        <w:rPr>
          <w:rFonts w:cs="Times New Roman"/>
          <w:szCs w:val="26"/>
          <w:lang w:val="sv-SE"/>
        </w:rPr>
        <w:t>- Trình bày được một số nội dung cơ bản về đội ngũ đơn vị cấp tiểu đội, trung đội</w:t>
      </w:r>
      <w:r w:rsidRPr="00E63EC9">
        <w:rPr>
          <w:rFonts w:cs="Times New Roman"/>
          <w:bCs/>
          <w:szCs w:val="26"/>
          <w:lang w:val="sv-SE"/>
        </w:rPr>
        <w:t>;</w:t>
      </w:r>
      <w:r w:rsidRPr="00E63EC9">
        <w:rPr>
          <w:rFonts w:cs="Times New Roman"/>
          <w:szCs w:val="26"/>
          <w:lang w:val="sv-SE"/>
        </w:rPr>
        <w:t xml:space="preserve"> tác dụng, tính năng, cấu tạo và cách thức sử dụng của một số loại vũ khí bộ binh thông thường</w:t>
      </w:r>
      <w:r w:rsidRPr="00E63EC9">
        <w:rPr>
          <w:rFonts w:cs="Times New Roman"/>
          <w:iCs/>
          <w:szCs w:val="26"/>
          <w:lang w:val="sv-SE" w:bidi="he-IL"/>
        </w:rPr>
        <w:t>;</w:t>
      </w:r>
      <w:r w:rsidRPr="00E63EC9">
        <w:rPr>
          <w:rFonts w:cs="Times New Roman"/>
          <w:szCs w:val="26"/>
          <w:lang w:val="sv-SE"/>
        </w:rPr>
        <w:t xml:space="preserve"> kỹ thuật cấp cứu chuyển thương.</w:t>
      </w:r>
    </w:p>
    <w:p w14:paraId="75A6D1B6" w14:textId="77777777" w:rsidR="00615D17" w:rsidRPr="00E63EC9" w:rsidRDefault="00074193" w:rsidP="00E63EC9">
      <w:pPr>
        <w:shd w:val="clear" w:color="auto" w:fill="FFFFFF"/>
        <w:spacing w:before="120" w:after="120" w:line="288" w:lineRule="auto"/>
        <w:ind w:firstLine="720"/>
        <w:jc w:val="both"/>
        <w:rPr>
          <w:rFonts w:cs="Times New Roman"/>
          <w:b/>
          <w:szCs w:val="26"/>
          <w:lang w:val="sv-SE"/>
        </w:rPr>
      </w:pPr>
      <w:r w:rsidRPr="00E63EC9">
        <w:rPr>
          <w:rFonts w:cs="Times New Roman"/>
          <w:b/>
          <w:szCs w:val="26"/>
          <w:lang w:val="sv-SE"/>
        </w:rPr>
        <w:t>2. Về kỹ năng</w:t>
      </w:r>
    </w:p>
    <w:p w14:paraId="1BC81739" w14:textId="77777777" w:rsidR="00615D17" w:rsidRPr="00E63EC9" w:rsidRDefault="00074193" w:rsidP="00E63EC9">
      <w:pPr>
        <w:shd w:val="clear" w:color="auto" w:fill="FFFFFF"/>
        <w:tabs>
          <w:tab w:val="left" w:pos="0"/>
          <w:tab w:val="left" w:pos="540"/>
        </w:tabs>
        <w:spacing w:before="120" w:after="120" w:line="288" w:lineRule="auto"/>
        <w:ind w:firstLine="720"/>
        <w:jc w:val="both"/>
        <w:rPr>
          <w:rFonts w:cs="Times New Roman"/>
          <w:bCs/>
          <w:szCs w:val="26"/>
          <w:lang w:val="sv-SE"/>
        </w:rPr>
      </w:pPr>
      <w:r w:rsidRPr="00E63EC9">
        <w:rPr>
          <w:rFonts w:cs="Times New Roman"/>
          <w:szCs w:val="26"/>
          <w:lang w:val="sv-SE"/>
        </w:rPr>
        <w:t xml:space="preserve">- Nhận biết được một số biểu hiện, hoạt động về “Diễn biến hoà bình”, bạo loạn lật đổ của các thế lực thù địch </w:t>
      </w:r>
      <w:r w:rsidRPr="00E63EC9">
        <w:rPr>
          <w:rFonts w:cs="Times New Roman"/>
          <w:bCs/>
          <w:szCs w:val="26"/>
          <w:lang w:val="sv-SE"/>
        </w:rPr>
        <w:t>đối với Việt Nam</w:t>
      </w:r>
      <w:r w:rsidRPr="00E63EC9">
        <w:rPr>
          <w:rFonts w:cs="Times New Roman"/>
          <w:szCs w:val="26"/>
          <w:lang w:val="sv-SE"/>
        </w:rPr>
        <w:t xml:space="preserve"> hiện nay</w:t>
      </w:r>
      <w:r w:rsidRPr="00E63EC9">
        <w:rPr>
          <w:rFonts w:cs="Times New Roman"/>
          <w:bCs/>
          <w:szCs w:val="26"/>
          <w:lang w:val="sv-SE"/>
        </w:rPr>
        <w:t>;</w:t>
      </w:r>
    </w:p>
    <w:p w14:paraId="662FB2F5" w14:textId="77777777" w:rsidR="00615D17" w:rsidRPr="00E63EC9" w:rsidRDefault="00074193" w:rsidP="00E63EC9">
      <w:pPr>
        <w:shd w:val="clear" w:color="auto" w:fill="FFFFFF"/>
        <w:tabs>
          <w:tab w:val="left" w:pos="0"/>
          <w:tab w:val="left" w:pos="540"/>
        </w:tabs>
        <w:spacing w:before="120" w:after="120" w:line="288" w:lineRule="auto"/>
        <w:ind w:firstLine="720"/>
        <w:jc w:val="both"/>
        <w:rPr>
          <w:rFonts w:cs="Times New Roman"/>
          <w:bCs/>
          <w:szCs w:val="26"/>
          <w:lang w:val="sv-SE"/>
        </w:rPr>
      </w:pPr>
      <w:r w:rsidRPr="00E63EC9">
        <w:rPr>
          <w:rFonts w:cs="Times New Roman"/>
          <w:bCs/>
          <w:szCs w:val="26"/>
          <w:lang w:val="sv-SE"/>
        </w:rPr>
        <w:t xml:space="preserve">- </w:t>
      </w:r>
      <w:r w:rsidRPr="00E63EC9">
        <w:rPr>
          <w:rFonts w:cs="Times New Roman"/>
          <w:szCs w:val="26"/>
          <w:lang w:val="sv-SE"/>
        </w:rPr>
        <w:t xml:space="preserve">Nhận biết được trách nhiệm của tổ chức và cá nhân trong việc </w:t>
      </w:r>
      <w:r w:rsidRPr="00E63EC9">
        <w:rPr>
          <w:rFonts w:cs="Times New Roman"/>
          <w:bCs/>
          <w:szCs w:val="26"/>
          <w:lang w:val="sv-SE"/>
        </w:rPr>
        <w:t>xây dựng lực lượng dân quân tự vệ, dự bị động viên; xây dựng và bảo vệ chủ quyền lãnh thổ, biên giới quốc gia;</w:t>
      </w:r>
    </w:p>
    <w:p w14:paraId="4EF14542" w14:textId="77777777" w:rsidR="00615D17" w:rsidRPr="00E63EC9" w:rsidRDefault="00074193" w:rsidP="00E63EC9">
      <w:pPr>
        <w:shd w:val="clear" w:color="auto" w:fill="FFFFFF"/>
        <w:tabs>
          <w:tab w:val="left" w:pos="0"/>
          <w:tab w:val="left" w:pos="540"/>
        </w:tabs>
        <w:spacing w:before="120" w:after="120" w:line="288" w:lineRule="auto"/>
        <w:ind w:firstLine="720"/>
        <w:jc w:val="both"/>
        <w:rPr>
          <w:rFonts w:cs="Times New Roman"/>
          <w:bCs/>
          <w:szCs w:val="26"/>
          <w:lang w:val="sv-SE"/>
        </w:rPr>
      </w:pPr>
      <w:r w:rsidRPr="00E63EC9">
        <w:rPr>
          <w:rFonts w:cs="Times New Roman"/>
          <w:bCs/>
          <w:szCs w:val="26"/>
          <w:lang w:val="sv-SE"/>
        </w:rPr>
        <w:t xml:space="preserve">- Xác định được một số vấn đề cơ bản về dân tộc và tôn giáo; phòng chống tội phạm và tệ nạn xã hội; </w:t>
      </w:r>
      <w:r w:rsidRPr="00E63EC9">
        <w:rPr>
          <w:rFonts w:cs="Times New Roman"/>
          <w:szCs w:val="26"/>
          <w:lang w:val="sv-SE"/>
        </w:rPr>
        <w:t>chiến tranh nhân dân bảo vệ Tổ quốc; xây dựng lực lượng vũ trang nhân dân Việt Nam;</w:t>
      </w:r>
      <w:r w:rsidRPr="00E63EC9">
        <w:rPr>
          <w:rFonts w:cs="Times New Roman"/>
          <w:bCs/>
          <w:szCs w:val="26"/>
          <w:lang w:val="sv-SE"/>
        </w:rPr>
        <w:t xml:space="preserve"> </w:t>
      </w:r>
    </w:p>
    <w:p w14:paraId="18FAD02B" w14:textId="77777777" w:rsidR="00615D17" w:rsidRPr="00E63EC9" w:rsidRDefault="00074193" w:rsidP="00E63EC9">
      <w:pPr>
        <w:shd w:val="clear" w:color="auto" w:fill="FFFFFF"/>
        <w:tabs>
          <w:tab w:val="left" w:pos="0"/>
          <w:tab w:val="left" w:pos="540"/>
        </w:tabs>
        <w:spacing w:before="120" w:after="120" w:line="288" w:lineRule="auto"/>
        <w:ind w:firstLine="720"/>
        <w:jc w:val="both"/>
        <w:rPr>
          <w:rFonts w:cs="Times New Roman"/>
          <w:bCs/>
          <w:szCs w:val="26"/>
          <w:lang w:val="sv-SE"/>
        </w:rPr>
      </w:pPr>
      <w:r w:rsidRPr="00E63EC9">
        <w:rPr>
          <w:rFonts w:cs="Times New Roman"/>
          <w:bCs/>
          <w:szCs w:val="26"/>
          <w:lang w:val="sv-SE"/>
        </w:rPr>
        <w:t xml:space="preserve">- </w:t>
      </w:r>
      <w:r w:rsidRPr="00E63EC9">
        <w:rPr>
          <w:rFonts w:cs="Times New Roman"/>
          <w:szCs w:val="26"/>
          <w:lang w:val="sv-SE"/>
        </w:rPr>
        <w:t xml:space="preserve">Nhận thức đúng </w:t>
      </w:r>
      <w:r w:rsidRPr="00E63EC9">
        <w:rPr>
          <w:rFonts w:cs="Times New Roman"/>
          <w:bCs/>
          <w:szCs w:val="26"/>
          <w:lang w:val="sv-SE"/>
        </w:rPr>
        <w:t xml:space="preserve">đường lối quan điểm của Đảng, chính sách, pháp luật của Nhà nước về bảo vệ an ninh chính trị, kinh tế, văn hóa, tư tưởng; </w:t>
      </w:r>
      <w:r w:rsidRPr="00E63EC9">
        <w:rPr>
          <w:rFonts w:cs="Times New Roman"/>
          <w:szCs w:val="26"/>
          <w:lang w:val="sv-SE"/>
        </w:rPr>
        <w:t>kết hợp phát triển kinh tế - xã hội với tăng cường củng cố quốc phòng và an ninh;</w:t>
      </w:r>
    </w:p>
    <w:p w14:paraId="6910B744" w14:textId="77777777" w:rsidR="00615D17" w:rsidRPr="00E63EC9" w:rsidRDefault="00074193" w:rsidP="00E63EC9">
      <w:pPr>
        <w:spacing w:beforeLines="40" w:before="96" w:afterLines="40" w:after="96" w:line="288" w:lineRule="auto"/>
        <w:ind w:firstLine="720"/>
        <w:jc w:val="both"/>
        <w:rPr>
          <w:rFonts w:cs="Times New Roman"/>
          <w:bCs/>
          <w:szCs w:val="26"/>
          <w:lang w:val="sv-SE"/>
        </w:rPr>
      </w:pPr>
      <w:r w:rsidRPr="00E63EC9">
        <w:rPr>
          <w:rFonts w:cs="Times New Roman"/>
          <w:iCs/>
          <w:szCs w:val="26"/>
          <w:lang w:val="sv-SE" w:bidi="he-IL"/>
        </w:rPr>
        <w:t xml:space="preserve">- </w:t>
      </w:r>
      <w:r w:rsidRPr="00E63EC9">
        <w:rPr>
          <w:rFonts w:cs="Times New Roman"/>
          <w:szCs w:val="26"/>
          <w:lang w:val="sv-SE"/>
        </w:rPr>
        <w:t>Thực hiện đúng các động tác trong đội ngũ đơn vị;</w:t>
      </w:r>
      <w:r w:rsidRPr="00E63EC9">
        <w:rPr>
          <w:rFonts w:cs="Times New Roman"/>
          <w:iCs/>
          <w:szCs w:val="26"/>
          <w:lang w:val="sv-SE" w:bidi="he-IL"/>
        </w:rPr>
        <w:t xml:space="preserve"> kỹ thuật sử dụng một số loại vũ khí bộ binh</w:t>
      </w:r>
      <w:r w:rsidRPr="00E63EC9">
        <w:rPr>
          <w:rFonts w:cs="Times New Roman"/>
          <w:bCs/>
          <w:szCs w:val="26"/>
          <w:lang w:val="sv-SE"/>
        </w:rPr>
        <w:t>; cấp cứu</w:t>
      </w:r>
      <w:r w:rsidRPr="00E63EC9">
        <w:rPr>
          <w:rFonts w:cs="Times New Roman"/>
          <w:szCs w:val="26"/>
          <w:lang w:val="sv-SE"/>
        </w:rPr>
        <w:t xml:space="preserve"> chuyển thương</w:t>
      </w:r>
      <w:r w:rsidRPr="00E63EC9">
        <w:rPr>
          <w:rFonts w:cs="Times New Roman"/>
          <w:bCs/>
          <w:szCs w:val="26"/>
          <w:lang w:val="sv-SE"/>
        </w:rPr>
        <w:t>.</w:t>
      </w:r>
    </w:p>
    <w:p w14:paraId="4153AE01" w14:textId="77777777" w:rsidR="00615D17" w:rsidRPr="00E63EC9" w:rsidRDefault="00074193" w:rsidP="00E63EC9">
      <w:pPr>
        <w:tabs>
          <w:tab w:val="left" w:pos="540"/>
        </w:tabs>
        <w:spacing w:before="120" w:after="120" w:line="288" w:lineRule="auto"/>
        <w:ind w:firstLine="720"/>
        <w:jc w:val="both"/>
        <w:rPr>
          <w:rFonts w:cs="Times New Roman"/>
          <w:b/>
          <w:szCs w:val="26"/>
          <w:lang w:val="sv-SE"/>
        </w:rPr>
      </w:pPr>
      <w:r w:rsidRPr="00E63EC9">
        <w:rPr>
          <w:rFonts w:cs="Times New Roman"/>
          <w:b/>
          <w:szCs w:val="26"/>
          <w:lang w:val="sv-SE"/>
        </w:rPr>
        <w:t>3. Về năng lực tự chủ và trách nhiệm</w:t>
      </w:r>
    </w:p>
    <w:p w14:paraId="42473155" w14:textId="77777777" w:rsidR="00615D17" w:rsidRPr="00E63EC9" w:rsidRDefault="00074193" w:rsidP="00E63EC9">
      <w:pPr>
        <w:tabs>
          <w:tab w:val="left" w:pos="540"/>
        </w:tabs>
        <w:spacing w:before="120" w:after="120" w:line="288" w:lineRule="auto"/>
        <w:ind w:firstLine="720"/>
        <w:jc w:val="both"/>
        <w:rPr>
          <w:rFonts w:cs="Times New Roman"/>
          <w:szCs w:val="26"/>
          <w:lang w:val="sv-SE"/>
        </w:rPr>
      </w:pPr>
      <w:r w:rsidRPr="00E63EC9">
        <w:rPr>
          <w:rFonts w:cs="Times New Roman"/>
          <w:szCs w:val="26"/>
          <w:lang w:val="sv-SE"/>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403C62F8" w14:textId="77777777" w:rsidR="00615D17" w:rsidRPr="00E63EC9" w:rsidRDefault="00074193" w:rsidP="00E63EC9">
      <w:pPr>
        <w:spacing w:beforeLines="40" w:before="96" w:afterLines="40" w:after="96" w:line="288" w:lineRule="auto"/>
        <w:ind w:firstLine="720"/>
        <w:jc w:val="both"/>
        <w:rPr>
          <w:rFonts w:cs="Times New Roman"/>
          <w:szCs w:val="26"/>
          <w:lang w:val="sv-SE"/>
        </w:rPr>
      </w:pPr>
      <w:r w:rsidRPr="00E63EC9">
        <w:rPr>
          <w:rFonts w:cs="Times New Roman"/>
          <w:szCs w:val="26"/>
          <w:lang w:val="sv-SE"/>
        </w:rPr>
        <w:t>- Rèn luyện bản lĩnh chính trị, đạo đức, hình thành lối sống có kỷ luật, có ý thức tự giác và tác phong nhanh nhẹn trong các hoạt động;</w:t>
      </w:r>
    </w:p>
    <w:p w14:paraId="67AD9CCF" w14:textId="77777777" w:rsidR="00615D17" w:rsidRPr="00E63EC9" w:rsidRDefault="00074193" w:rsidP="00E63EC9">
      <w:pPr>
        <w:tabs>
          <w:tab w:val="left" w:pos="540"/>
        </w:tabs>
        <w:spacing w:before="120" w:after="120" w:line="288" w:lineRule="auto"/>
        <w:ind w:firstLine="720"/>
        <w:jc w:val="both"/>
        <w:rPr>
          <w:rFonts w:cs="Times New Roman"/>
          <w:spacing w:val="-2"/>
          <w:szCs w:val="26"/>
          <w:lang w:val="sv-SE"/>
        </w:rPr>
      </w:pPr>
      <w:r w:rsidRPr="00E63EC9">
        <w:rPr>
          <w:rFonts w:cs="Times New Roman"/>
          <w:spacing w:val="-2"/>
          <w:szCs w:val="26"/>
          <w:lang w:val="sv-SE"/>
        </w:rPr>
        <w:t>- Sẵn sàng tham gia xây dựng và bảo vệ Tổ quốc và các hoạt động xã hội góp phần xây dựng khối đại đoàn kết toàn dân tộc;</w:t>
      </w:r>
    </w:p>
    <w:p w14:paraId="0A658D71" w14:textId="77777777" w:rsidR="00615D17" w:rsidRPr="00E63EC9" w:rsidRDefault="00074193" w:rsidP="00E63EC9">
      <w:pPr>
        <w:tabs>
          <w:tab w:val="left" w:pos="540"/>
        </w:tabs>
        <w:spacing w:before="120" w:after="120" w:line="288" w:lineRule="auto"/>
        <w:ind w:firstLine="720"/>
        <w:jc w:val="both"/>
        <w:rPr>
          <w:rFonts w:cs="Times New Roman"/>
          <w:szCs w:val="26"/>
          <w:lang w:val="sv-SE"/>
        </w:rPr>
      </w:pPr>
      <w:r w:rsidRPr="00E63EC9">
        <w:rPr>
          <w:rFonts w:cs="Times New Roman"/>
          <w:szCs w:val="26"/>
          <w:lang w:val="sv-SE"/>
        </w:rPr>
        <w:t xml:space="preserve">- Có ý thức, trách nhiệm trong việc xây dựng lực lượng vũ trang nhân dân; chiến tranh nhân dân, phát triển </w:t>
      </w:r>
      <w:r w:rsidRPr="00E63EC9">
        <w:rPr>
          <w:rFonts w:cs="Times New Roman"/>
          <w:bCs/>
          <w:szCs w:val="26"/>
          <w:lang w:val="sv-SE"/>
        </w:rPr>
        <w:t>kinh tế - xã hội với tăng cường, củng cố quốc phòng và an ninh</w:t>
      </w:r>
      <w:r w:rsidRPr="00E63EC9">
        <w:rPr>
          <w:rFonts w:cs="Times New Roman"/>
          <w:szCs w:val="26"/>
          <w:lang w:val="sv-SE"/>
        </w:rPr>
        <w:t>.</w:t>
      </w:r>
    </w:p>
    <w:p w14:paraId="74EFCC2A" w14:textId="77777777" w:rsidR="00615D17" w:rsidRPr="00E63EC9" w:rsidRDefault="00074193" w:rsidP="00E63EC9">
      <w:pPr>
        <w:spacing w:before="120" w:after="120" w:line="288" w:lineRule="auto"/>
        <w:ind w:firstLine="720"/>
        <w:rPr>
          <w:rFonts w:cs="Times New Roman"/>
          <w:b/>
          <w:szCs w:val="26"/>
          <w:lang w:val="sv-SE"/>
        </w:rPr>
      </w:pPr>
      <w:r w:rsidRPr="00E63EC9">
        <w:rPr>
          <w:rFonts w:cs="Times New Roman"/>
          <w:b/>
          <w:szCs w:val="26"/>
          <w:lang w:val="sv-SE"/>
        </w:rPr>
        <w:t>III. Nội dung môn học</w:t>
      </w:r>
    </w:p>
    <w:p w14:paraId="2E78563A" w14:textId="77777777" w:rsidR="00615D17" w:rsidRPr="00E63EC9" w:rsidRDefault="00074193" w:rsidP="00E63EC9">
      <w:pPr>
        <w:spacing w:before="120" w:after="120" w:line="288" w:lineRule="auto"/>
        <w:ind w:firstLine="720"/>
        <w:rPr>
          <w:rFonts w:cs="Times New Roman"/>
          <w:b/>
          <w:szCs w:val="26"/>
          <w:lang w:val="sv-SE"/>
        </w:rPr>
      </w:pPr>
      <w:r w:rsidRPr="00E63EC9">
        <w:rPr>
          <w:rFonts w:cs="Times New Roman"/>
          <w:b/>
          <w:szCs w:val="26"/>
          <w:lang w:val="sv-SE"/>
        </w:rPr>
        <w:t>1. Nội dung tổng quát và phân bổ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821"/>
        <w:gridCol w:w="839"/>
        <w:gridCol w:w="994"/>
        <w:gridCol w:w="1016"/>
        <w:gridCol w:w="870"/>
      </w:tblGrid>
      <w:tr w:rsidR="00615D17" w:rsidRPr="00E63EC9" w14:paraId="4ACC115E" w14:textId="77777777">
        <w:trPr>
          <w:trHeight w:val="375"/>
          <w:tblHeader/>
        </w:trPr>
        <w:tc>
          <w:tcPr>
            <w:tcW w:w="748" w:type="dxa"/>
            <w:vMerge w:val="restart"/>
            <w:shd w:val="clear" w:color="auto" w:fill="auto"/>
            <w:vAlign w:val="center"/>
          </w:tcPr>
          <w:p w14:paraId="5990C95C" w14:textId="77777777" w:rsidR="00615D17" w:rsidRPr="00E63EC9" w:rsidRDefault="00074193" w:rsidP="00E63EC9">
            <w:pPr>
              <w:shd w:val="clear" w:color="auto" w:fill="FFFFFF"/>
              <w:spacing w:before="120" w:after="120" w:line="288" w:lineRule="auto"/>
              <w:jc w:val="center"/>
              <w:rPr>
                <w:rFonts w:cs="Times New Roman"/>
                <w:b/>
                <w:bCs/>
                <w:szCs w:val="26"/>
              </w:rPr>
            </w:pPr>
            <w:r w:rsidRPr="00E63EC9">
              <w:rPr>
                <w:rFonts w:cs="Times New Roman"/>
                <w:b/>
                <w:bCs/>
                <w:szCs w:val="26"/>
                <w:lang w:val="sv-SE"/>
              </w:rPr>
              <w:t>STT</w:t>
            </w:r>
          </w:p>
        </w:tc>
        <w:tc>
          <w:tcPr>
            <w:tcW w:w="4821" w:type="dxa"/>
            <w:vMerge w:val="restart"/>
            <w:shd w:val="clear" w:color="auto" w:fill="auto"/>
            <w:vAlign w:val="center"/>
          </w:tcPr>
          <w:p w14:paraId="2289A38B" w14:textId="77777777" w:rsidR="00615D17" w:rsidRPr="00E63EC9" w:rsidRDefault="00074193" w:rsidP="00E63EC9">
            <w:pPr>
              <w:shd w:val="clear" w:color="auto" w:fill="FFFFFF"/>
              <w:spacing w:before="120" w:after="120" w:line="288" w:lineRule="auto"/>
              <w:jc w:val="center"/>
              <w:rPr>
                <w:rFonts w:cs="Times New Roman"/>
                <w:b/>
                <w:bCs/>
                <w:szCs w:val="26"/>
              </w:rPr>
            </w:pPr>
            <w:r w:rsidRPr="00E63EC9">
              <w:rPr>
                <w:rFonts w:cs="Times New Roman"/>
                <w:b/>
                <w:bCs/>
                <w:szCs w:val="26"/>
              </w:rPr>
              <w:t>Tên bài</w:t>
            </w:r>
          </w:p>
        </w:tc>
        <w:tc>
          <w:tcPr>
            <w:tcW w:w="3719" w:type="dxa"/>
            <w:gridSpan w:val="4"/>
            <w:shd w:val="clear" w:color="auto" w:fill="auto"/>
          </w:tcPr>
          <w:p w14:paraId="1553CC2A" w14:textId="77777777" w:rsidR="00615D17" w:rsidRPr="00E63EC9" w:rsidRDefault="00074193" w:rsidP="00E63EC9">
            <w:pPr>
              <w:shd w:val="clear" w:color="auto" w:fill="FFFFFF"/>
              <w:spacing w:before="120" w:after="120" w:line="288" w:lineRule="auto"/>
              <w:jc w:val="center"/>
              <w:rPr>
                <w:rFonts w:cs="Times New Roman"/>
                <w:b/>
                <w:bCs/>
                <w:szCs w:val="26"/>
              </w:rPr>
            </w:pPr>
            <w:r w:rsidRPr="00E63EC9">
              <w:rPr>
                <w:rFonts w:cs="Times New Roman"/>
                <w:b/>
                <w:bCs/>
                <w:szCs w:val="26"/>
              </w:rPr>
              <w:t>Thời gian (giờ)</w:t>
            </w:r>
          </w:p>
        </w:tc>
      </w:tr>
      <w:tr w:rsidR="00615D17" w:rsidRPr="00E63EC9" w14:paraId="28D3C739" w14:textId="77777777">
        <w:trPr>
          <w:trHeight w:val="1140"/>
          <w:tblHeader/>
        </w:trPr>
        <w:tc>
          <w:tcPr>
            <w:tcW w:w="748" w:type="dxa"/>
            <w:vMerge/>
            <w:tcBorders>
              <w:bottom w:val="single" w:sz="4" w:space="0" w:color="auto"/>
            </w:tcBorders>
            <w:shd w:val="clear" w:color="auto" w:fill="auto"/>
          </w:tcPr>
          <w:p w14:paraId="11C32023" w14:textId="77777777" w:rsidR="00615D17" w:rsidRPr="00E63EC9" w:rsidRDefault="00615D17" w:rsidP="00E63EC9">
            <w:pPr>
              <w:shd w:val="clear" w:color="auto" w:fill="FFFFFF"/>
              <w:spacing w:before="120" w:after="120" w:line="288" w:lineRule="auto"/>
              <w:jc w:val="both"/>
              <w:rPr>
                <w:rFonts w:cs="Times New Roman"/>
                <w:b/>
                <w:bCs/>
                <w:szCs w:val="26"/>
              </w:rPr>
            </w:pPr>
          </w:p>
        </w:tc>
        <w:tc>
          <w:tcPr>
            <w:tcW w:w="4821" w:type="dxa"/>
            <w:vMerge/>
            <w:tcBorders>
              <w:bottom w:val="single" w:sz="4" w:space="0" w:color="auto"/>
            </w:tcBorders>
            <w:shd w:val="clear" w:color="auto" w:fill="auto"/>
          </w:tcPr>
          <w:p w14:paraId="05B4A227" w14:textId="77777777" w:rsidR="00615D17" w:rsidRPr="00E63EC9" w:rsidRDefault="00615D17" w:rsidP="00E63EC9">
            <w:pPr>
              <w:shd w:val="clear" w:color="auto" w:fill="FFFFFF"/>
              <w:spacing w:before="120" w:after="120" w:line="288" w:lineRule="auto"/>
              <w:jc w:val="both"/>
              <w:rPr>
                <w:rFonts w:cs="Times New Roman"/>
                <w:b/>
                <w:bCs/>
                <w:szCs w:val="26"/>
              </w:rPr>
            </w:pPr>
          </w:p>
        </w:tc>
        <w:tc>
          <w:tcPr>
            <w:tcW w:w="839" w:type="dxa"/>
            <w:tcBorders>
              <w:bottom w:val="single" w:sz="4" w:space="0" w:color="auto"/>
            </w:tcBorders>
            <w:shd w:val="clear" w:color="auto" w:fill="auto"/>
            <w:vAlign w:val="center"/>
          </w:tcPr>
          <w:p w14:paraId="7DBD77EC" w14:textId="77777777" w:rsidR="00615D17" w:rsidRPr="00E63EC9" w:rsidRDefault="00074193" w:rsidP="00E63EC9">
            <w:pPr>
              <w:shd w:val="clear" w:color="auto" w:fill="FFFFFF"/>
              <w:spacing w:before="120" w:after="120" w:line="288" w:lineRule="auto"/>
              <w:jc w:val="center"/>
              <w:rPr>
                <w:rFonts w:cs="Times New Roman"/>
                <w:b/>
                <w:bCs/>
                <w:szCs w:val="26"/>
              </w:rPr>
            </w:pPr>
            <w:r w:rsidRPr="00E63EC9">
              <w:rPr>
                <w:rFonts w:cs="Times New Roman"/>
                <w:b/>
                <w:bCs/>
                <w:szCs w:val="26"/>
              </w:rPr>
              <w:t>Tổng số</w:t>
            </w:r>
          </w:p>
        </w:tc>
        <w:tc>
          <w:tcPr>
            <w:tcW w:w="994" w:type="dxa"/>
            <w:tcBorders>
              <w:bottom w:val="single" w:sz="4" w:space="0" w:color="auto"/>
            </w:tcBorders>
            <w:shd w:val="clear" w:color="auto" w:fill="auto"/>
            <w:vAlign w:val="center"/>
          </w:tcPr>
          <w:p w14:paraId="68AE9D0E" w14:textId="77777777" w:rsidR="00615D17" w:rsidRPr="00E63EC9" w:rsidRDefault="00074193" w:rsidP="00E63EC9">
            <w:pPr>
              <w:shd w:val="clear" w:color="auto" w:fill="FFFFFF"/>
              <w:spacing w:before="120" w:after="120" w:line="288" w:lineRule="auto"/>
              <w:jc w:val="center"/>
              <w:rPr>
                <w:rFonts w:cs="Times New Roman"/>
                <w:b/>
                <w:bCs/>
                <w:szCs w:val="26"/>
              </w:rPr>
            </w:pPr>
            <w:r w:rsidRPr="00E63EC9">
              <w:rPr>
                <w:rFonts w:cs="Times New Roman"/>
                <w:b/>
                <w:bCs/>
                <w:szCs w:val="26"/>
              </w:rPr>
              <w:t>Lý thuyết</w:t>
            </w:r>
          </w:p>
        </w:tc>
        <w:tc>
          <w:tcPr>
            <w:tcW w:w="1016" w:type="dxa"/>
            <w:tcBorders>
              <w:bottom w:val="single" w:sz="4" w:space="0" w:color="auto"/>
            </w:tcBorders>
            <w:shd w:val="clear" w:color="auto" w:fill="auto"/>
            <w:vAlign w:val="center"/>
          </w:tcPr>
          <w:p w14:paraId="0DCC19E6" w14:textId="77777777" w:rsidR="00615D17" w:rsidRPr="00E63EC9" w:rsidRDefault="00074193" w:rsidP="00E63EC9">
            <w:pPr>
              <w:shd w:val="clear" w:color="auto" w:fill="FFFFFF"/>
              <w:spacing w:before="120" w:after="120" w:line="288" w:lineRule="auto"/>
              <w:jc w:val="center"/>
              <w:rPr>
                <w:rFonts w:cs="Times New Roman"/>
                <w:b/>
                <w:bCs/>
                <w:szCs w:val="26"/>
              </w:rPr>
            </w:pPr>
            <w:r w:rsidRPr="00E63EC9">
              <w:rPr>
                <w:rFonts w:cs="Times New Roman"/>
                <w:b/>
                <w:bCs/>
                <w:szCs w:val="26"/>
              </w:rPr>
              <w:t>Thực hành/ thảo luận</w:t>
            </w:r>
          </w:p>
        </w:tc>
        <w:tc>
          <w:tcPr>
            <w:tcW w:w="870" w:type="dxa"/>
            <w:tcBorders>
              <w:bottom w:val="single" w:sz="4" w:space="0" w:color="auto"/>
            </w:tcBorders>
            <w:shd w:val="clear" w:color="auto" w:fill="auto"/>
            <w:vAlign w:val="center"/>
          </w:tcPr>
          <w:p w14:paraId="6A0A5109" w14:textId="77777777" w:rsidR="00615D17" w:rsidRPr="00E63EC9" w:rsidRDefault="00074193" w:rsidP="00E63EC9">
            <w:pPr>
              <w:shd w:val="clear" w:color="auto" w:fill="FFFFFF"/>
              <w:spacing w:before="120" w:after="120" w:line="288" w:lineRule="auto"/>
              <w:jc w:val="center"/>
              <w:rPr>
                <w:rFonts w:cs="Times New Roman"/>
                <w:b/>
                <w:bCs/>
                <w:szCs w:val="26"/>
              </w:rPr>
            </w:pPr>
            <w:r w:rsidRPr="00E63EC9">
              <w:rPr>
                <w:rFonts w:cs="Times New Roman"/>
                <w:b/>
                <w:bCs/>
                <w:szCs w:val="26"/>
              </w:rPr>
              <w:t>Kiểm tra</w:t>
            </w:r>
          </w:p>
        </w:tc>
      </w:tr>
      <w:tr w:rsidR="00615D17" w:rsidRPr="00E63EC9" w14:paraId="0E8A97DD" w14:textId="77777777">
        <w:trPr>
          <w:trHeight w:val="375"/>
        </w:trPr>
        <w:tc>
          <w:tcPr>
            <w:tcW w:w="748" w:type="dxa"/>
            <w:tcBorders>
              <w:bottom w:val="dotted" w:sz="4" w:space="0" w:color="auto"/>
            </w:tcBorders>
            <w:shd w:val="clear" w:color="auto" w:fill="auto"/>
            <w:vAlign w:val="center"/>
          </w:tcPr>
          <w:p w14:paraId="5F8EA056"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w:t>
            </w:r>
          </w:p>
        </w:tc>
        <w:tc>
          <w:tcPr>
            <w:tcW w:w="4821" w:type="dxa"/>
            <w:tcBorders>
              <w:bottom w:val="dotted" w:sz="4" w:space="0" w:color="auto"/>
            </w:tcBorders>
            <w:shd w:val="clear" w:color="auto" w:fill="auto"/>
          </w:tcPr>
          <w:p w14:paraId="7DA9D9C8" w14:textId="77777777" w:rsidR="00615D17" w:rsidRPr="00E63EC9" w:rsidRDefault="00074193" w:rsidP="00E63EC9">
            <w:pPr>
              <w:shd w:val="clear" w:color="auto" w:fill="FFFFFF"/>
              <w:spacing w:before="120" w:after="120" w:line="288" w:lineRule="auto"/>
              <w:jc w:val="both"/>
              <w:rPr>
                <w:rFonts w:cs="Times New Roman"/>
                <w:szCs w:val="26"/>
              </w:rPr>
            </w:pPr>
            <w:r w:rsidRPr="00E63EC9">
              <w:rPr>
                <w:rFonts w:cs="Times New Roman"/>
                <w:szCs w:val="26"/>
              </w:rPr>
              <w:t>Bài 1: Nhập môn Giáo dục quốc phòng và an ninh</w:t>
            </w:r>
          </w:p>
        </w:tc>
        <w:tc>
          <w:tcPr>
            <w:tcW w:w="839" w:type="dxa"/>
            <w:tcBorders>
              <w:bottom w:val="dotted" w:sz="4" w:space="0" w:color="auto"/>
            </w:tcBorders>
            <w:shd w:val="clear" w:color="auto" w:fill="auto"/>
            <w:vAlign w:val="center"/>
          </w:tcPr>
          <w:p w14:paraId="7814C5FD"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2</w:t>
            </w:r>
          </w:p>
        </w:tc>
        <w:tc>
          <w:tcPr>
            <w:tcW w:w="994" w:type="dxa"/>
            <w:tcBorders>
              <w:bottom w:val="dotted" w:sz="4" w:space="0" w:color="auto"/>
            </w:tcBorders>
            <w:shd w:val="clear" w:color="auto" w:fill="auto"/>
            <w:vAlign w:val="center"/>
          </w:tcPr>
          <w:p w14:paraId="4FFC7052"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2</w:t>
            </w:r>
          </w:p>
        </w:tc>
        <w:tc>
          <w:tcPr>
            <w:tcW w:w="1016" w:type="dxa"/>
            <w:tcBorders>
              <w:bottom w:val="dotted" w:sz="4" w:space="0" w:color="auto"/>
            </w:tcBorders>
            <w:shd w:val="clear" w:color="auto" w:fill="auto"/>
            <w:vAlign w:val="center"/>
          </w:tcPr>
          <w:p w14:paraId="226DEBE8" w14:textId="77777777" w:rsidR="00615D17" w:rsidRPr="00E63EC9" w:rsidRDefault="00615D17" w:rsidP="00E63EC9">
            <w:pPr>
              <w:shd w:val="clear" w:color="auto" w:fill="FFFFFF"/>
              <w:spacing w:before="120" w:after="120" w:line="288" w:lineRule="auto"/>
              <w:jc w:val="center"/>
              <w:rPr>
                <w:rFonts w:cs="Times New Roman"/>
                <w:szCs w:val="26"/>
              </w:rPr>
            </w:pPr>
          </w:p>
        </w:tc>
        <w:tc>
          <w:tcPr>
            <w:tcW w:w="870" w:type="dxa"/>
            <w:tcBorders>
              <w:bottom w:val="dotted" w:sz="4" w:space="0" w:color="auto"/>
            </w:tcBorders>
            <w:shd w:val="clear" w:color="auto" w:fill="auto"/>
            <w:vAlign w:val="center"/>
          </w:tcPr>
          <w:p w14:paraId="6DFFEF42" w14:textId="77777777" w:rsidR="00615D17" w:rsidRPr="00E63EC9" w:rsidRDefault="00615D17" w:rsidP="00E63EC9">
            <w:pPr>
              <w:shd w:val="clear" w:color="auto" w:fill="FFFFFF"/>
              <w:spacing w:before="120" w:after="120" w:line="288" w:lineRule="auto"/>
              <w:jc w:val="both"/>
              <w:rPr>
                <w:rFonts w:cs="Times New Roman"/>
                <w:szCs w:val="26"/>
              </w:rPr>
            </w:pPr>
          </w:p>
        </w:tc>
      </w:tr>
      <w:tr w:rsidR="00615D17" w:rsidRPr="00E63EC9" w14:paraId="3A54CC7A" w14:textId="77777777">
        <w:trPr>
          <w:trHeight w:val="1125"/>
        </w:trPr>
        <w:tc>
          <w:tcPr>
            <w:tcW w:w="748" w:type="dxa"/>
            <w:tcBorders>
              <w:top w:val="dotted" w:sz="4" w:space="0" w:color="auto"/>
              <w:bottom w:val="dotted" w:sz="4" w:space="0" w:color="auto"/>
            </w:tcBorders>
            <w:shd w:val="clear" w:color="auto" w:fill="auto"/>
            <w:vAlign w:val="center"/>
          </w:tcPr>
          <w:p w14:paraId="75F0A783"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2</w:t>
            </w:r>
          </w:p>
        </w:tc>
        <w:tc>
          <w:tcPr>
            <w:tcW w:w="4821" w:type="dxa"/>
            <w:tcBorders>
              <w:top w:val="dotted" w:sz="4" w:space="0" w:color="auto"/>
              <w:bottom w:val="dotted" w:sz="4" w:space="0" w:color="auto"/>
            </w:tcBorders>
            <w:shd w:val="clear" w:color="auto" w:fill="auto"/>
          </w:tcPr>
          <w:p w14:paraId="2C574F91" w14:textId="77777777" w:rsidR="00615D17" w:rsidRPr="00E63EC9" w:rsidRDefault="00074193" w:rsidP="00E63EC9">
            <w:pPr>
              <w:shd w:val="clear" w:color="auto" w:fill="FFFFFF"/>
              <w:spacing w:before="120" w:after="120" w:line="288" w:lineRule="auto"/>
              <w:jc w:val="both"/>
              <w:rPr>
                <w:rFonts w:cs="Times New Roman"/>
                <w:szCs w:val="26"/>
              </w:rPr>
            </w:pPr>
            <w:r w:rsidRPr="00E63EC9">
              <w:rPr>
                <w:rFonts w:cs="Times New Roman"/>
                <w:szCs w:val="26"/>
              </w:rPr>
              <w:t>Bài 2: Phòng chống chiến lược "Diễn biến hòa bình", bạo loạn lật đổ của các thế lực thù địch đối với Việt Nam</w:t>
            </w:r>
          </w:p>
        </w:tc>
        <w:tc>
          <w:tcPr>
            <w:tcW w:w="839" w:type="dxa"/>
            <w:tcBorders>
              <w:top w:val="dotted" w:sz="4" w:space="0" w:color="auto"/>
              <w:bottom w:val="dotted" w:sz="4" w:space="0" w:color="auto"/>
            </w:tcBorders>
            <w:shd w:val="clear" w:color="auto" w:fill="auto"/>
            <w:vAlign w:val="center"/>
          </w:tcPr>
          <w:p w14:paraId="2C9434A2"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4</w:t>
            </w:r>
          </w:p>
        </w:tc>
        <w:tc>
          <w:tcPr>
            <w:tcW w:w="994" w:type="dxa"/>
            <w:tcBorders>
              <w:top w:val="dotted" w:sz="4" w:space="0" w:color="auto"/>
              <w:bottom w:val="dotted" w:sz="4" w:space="0" w:color="auto"/>
            </w:tcBorders>
            <w:shd w:val="clear" w:color="auto" w:fill="auto"/>
            <w:vAlign w:val="center"/>
          </w:tcPr>
          <w:p w14:paraId="4CB40537"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3</w:t>
            </w:r>
          </w:p>
        </w:tc>
        <w:tc>
          <w:tcPr>
            <w:tcW w:w="1016" w:type="dxa"/>
            <w:tcBorders>
              <w:top w:val="dotted" w:sz="4" w:space="0" w:color="auto"/>
              <w:bottom w:val="dotted" w:sz="4" w:space="0" w:color="auto"/>
            </w:tcBorders>
            <w:shd w:val="clear" w:color="auto" w:fill="auto"/>
            <w:vAlign w:val="center"/>
          </w:tcPr>
          <w:p w14:paraId="3138EB12"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w:t>
            </w:r>
          </w:p>
        </w:tc>
        <w:tc>
          <w:tcPr>
            <w:tcW w:w="870" w:type="dxa"/>
            <w:tcBorders>
              <w:top w:val="dotted" w:sz="4" w:space="0" w:color="auto"/>
              <w:bottom w:val="dotted" w:sz="4" w:space="0" w:color="auto"/>
            </w:tcBorders>
            <w:shd w:val="clear" w:color="auto" w:fill="auto"/>
            <w:vAlign w:val="center"/>
          </w:tcPr>
          <w:p w14:paraId="6F9ECE14" w14:textId="77777777" w:rsidR="00615D17" w:rsidRPr="00E63EC9" w:rsidRDefault="00615D17" w:rsidP="00E63EC9">
            <w:pPr>
              <w:shd w:val="clear" w:color="auto" w:fill="FFFFFF"/>
              <w:spacing w:before="120" w:after="120" w:line="288" w:lineRule="auto"/>
              <w:jc w:val="both"/>
              <w:rPr>
                <w:rFonts w:cs="Times New Roman"/>
                <w:szCs w:val="26"/>
              </w:rPr>
            </w:pPr>
          </w:p>
        </w:tc>
      </w:tr>
      <w:tr w:rsidR="00615D17" w:rsidRPr="00E63EC9" w14:paraId="10844981" w14:textId="77777777">
        <w:trPr>
          <w:trHeight w:val="719"/>
        </w:trPr>
        <w:tc>
          <w:tcPr>
            <w:tcW w:w="748" w:type="dxa"/>
            <w:tcBorders>
              <w:top w:val="dotted" w:sz="4" w:space="0" w:color="auto"/>
              <w:bottom w:val="dotted" w:sz="4" w:space="0" w:color="auto"/>
            </w:tcBorders>
            <w:shd w:val="clear" w:color="auto" w:fill="auto"/>
            <w:vAlign w:val="center"/>
          </w:tcPr>
          <w:p w14:paraId="62353DDC"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3</w:t>
            </w:r>
          </w:p>
        </w:tc>
        <w:tc>
          <w:tcPr>
            <w:tcW w:w="4821" w:type="dxa"/>
            <w:tcBorders>
              <w:top w:val="dotted" w:sz="4" w:space="0" w:color="auto"/>
              <w:bottom w:val="dotted" w:sz="4" w:space="0" w:color="auto"/>
            </w:tcBorders>
            <w:shd w:val="clear" w:color="auto" w:fill="auto"/>
          </w:tcPr>
          <w:p w14:paraId="2F92FD16" w14:textId="77777777" w:rsidR="00615D17" w:rsidRPr="00E63EC9" w:rsidRDefault="00074193" w:rsidP="00E63EC9">
            <w:pPr>
              <w:shd w:val="clear" w:color="auto" w:fill="FFFFFF"/>
              <w:spacing w:before="120" w:after="120" w:line="288" w:lineRule="auto"/>
              <w:jc w:val="both"/>
              <w:rPr>
                <w:rFonts w:cs="Times New Roman"/>
                <w:szCs w:val="26"/>
              </w:rPr>
            </w:pPr>
            <w:r w:rsidRPr="00E63EC9">
              <w:rPr>
                <w:rFonts w:cs="Times New Roman"/>
                <w:szCs w:val="26"/>
              </w:rPr>
              <w:t xml:space="preserve">Bài 3: Xây dựng lực lượng dân quân tự vệ, lực lượng dự bị động viên </w:t>
            </w:r>
          </w:p>
        </w:tc>
        <w:tc>
          <w:tcPr>
            <w:tcW w:w="839" w:type="dxa"/>
            <w:tcBorders>
              <w:top w:val="dotted" w:sz="4" w:space="0" w:color="auto"/>
              <w:bottom w:val="dotted" w:sz="4" w:space="0" w:color="auto"/>
            </w:tcBorders>
            <w:shd w:val="clear" w:color="auto" w:fill="auto"/>
            <w:vAlign w:val="center"/>
          </w:tcPr>
          <w:p w14:paraId="3503F881"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4</w:t>
            </w:r>
          </w:p>
        </w:tc>
        <w:tc>
          <w:tcPr>
            <w:tcW w:w="994" w:type="dxa"/>
            <w:tcBorders>
              <w:top w:val="dotted" w:sz="4" w:space="0" w:color="auto"/>
              <w:bottom w:val="dotted" w:sz="4" w:space="0" w:color="auto"/>
            </w:tcBorders>
            <w:shd w:val="clear" w:color="auto" w:fill="auto"/>
            <w:vAlign w:val="center"/>
          </w:tcPr>
          <w:p w14:paraId="74613996"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3</w:t>
            </w:r>
          </w:p>
        </w:tc>
        <w:tc>
          <w:tcPr>
            <w:tcW w:w="1016" w:type="dxa"/>
            <w:tcBorders>
              <w:top w:val="dotted" w:sz="4" w:space="0" w:color="auto"/>
              <w:bottom w:val="dotted" w:sz="4" w:space="0" w:color="auto"/>
            </w:tcBorders>
            <w:shd w:val="clear" w:color="auto" w:fill="auto"/>
            <w:vAlign w:val="center"/>
          </w:tcPr>
          <w:p w14:paraId="50EB2FB2"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w:t>
            </w:r>
          </w:p>
        </w:tc>
        <w:tc>
          <w:tcPr>
            <w:tcW w:w="870" w:type="dxa"/>
            <w:tcBorders>
              <w:top w:val="dotted" w:sz="4" w:space="0" w:color="auto"/>
              <w:bottom w:val="dotted" w:sz="4" w:space="0" w:color="auto"/>
            </w:tcBorders>
            <w:shd w:val="clear" w:color="auto" w:fill="auto"/>
            <w:vAlign w:val="center"/>
          </w:tcPr>
          <w:p w14:paraId="69919169" w14:textId="77777777" w:rsidR="00615D17" w:rsidRPr="00E63EC9" w:rsidRDefault="00615D17" w:rsidP="00E63EC9">
            <w:pPr>
              <w:shd w:val="clear" w:color="auto" w:fill="FFFFFF"/>
              <w:spacing w:before="120" w:after="120" w:line="288" w:lineRule="auto"/>
              <w:jc w:val="both"/>
              <w:rPr>
                <w:rFonts w:cs="Times New Roman"/>
                <w:szCs w:val="26"/>
              </w:rPr>
            </w:pPr>
          </w:p>
        </w:tc>
      </w:tr>
      <w:tr w:rsidR="00615D17" w:rsidRPr="00E63EC9" w14:paraId="61C93463" w14:textId="77777777">
        <w:trPr>
          <w:trHeight w:val="750"/>
        </w:trPr>
        <w:tc>
          <w:tcPr>
            <w:tcW w:w="748" w:type="dxa"/>
            <w:tcBorders>
              <w:top w:val="dotted" w:sz="4" w:space="0" w:color="auto"/>
              <w:bottom w:val="dotted" w:sz="4" w:space="0" w:color="auto"/>
            </w:tcBorders>
            <w:shd w:val="clear" w:color="auto" w:fill="auto"/>
            <w:vAlign w:val="center"/>
          </w:tcPr>
          <w:p w14:paraId="3E04A3F8"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4</w:t>
            </w:r>
          </w:p>
        </w:tc>
        <w:tc>
          <w:tcPr>
            <w:tcW w:w="4821" w:type="dxa"/>
            <w:tcBorders>
              <w:top w:val="dotted" w:sz="4" w:space="0" w:color="auto"/>
              <w:bottom w:val="dotted" w:sz="4" w:space="0" w:color="auto"/>
            </w:tcBorders>
            <w:shd w:val="clear" w:color="auto" w:fill="auto"/>
          </w:tcPr>
          <w:p w14:paraId="53132D38" w14:textId="77777777" w:rsidR="00615D17" w:rsidRPr="00E63EC9" w:rsidRDefault="00074193" w:rsidP="00E63EC9">
            <w:pPr>
              <w:shd w:val="clear" w:color="auto" w:fill="FFFFFF"/>
              <w:spacing w:before="120" w:after="120" w:line="288" w:lineRule="auto"/>
              <w:jc w:val="both"/>
              <w:rPr>
                <w:rFonts w:cs="Times New Roman"/>
                <w:szCs w:val="26"/>
              </w:rPr>
            </w:pPr>
            <w:r w:rsidRPr="00E63EC9">
              <w:rPr>
                <w:rFonts w:cs="Times New Roman"/>
                <w:szCs w:val="26"/>
              </w:rPr>
              <w:t>Bài 4: Xây dựng và bảo vệ chủ quyền lãnh thổ, biên giới quốc gia</w:t>
            </w:r>
          </w:p>
        </w:tc>
        <w:tc>
          <w:tcPr>
            <w:tcW w:w="839" w:type="dxa"/>
            <w:tcBorders>
              <w:top w:val="dotted" w:sz="4" w:space="0" w:color="auto"/>
              <w:bottom w:val="dotted" w:sz="4" w:space="0" w:color="auto"/>
            </w:tcBorders>
            <w:shd w:val="clear" w:color="auto" w:fill="auto"/>
            <w:vAlign w:val="center"/>
          </w:tcPr>
          <w:p w14:paraId="21BAAC2A"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4</w:t>
            </w:r>
          </w:p>
        </w:tc>
        <w:tc>
          <w:tcPr>
            <w:tcW w:w="994" w:type="dxa"/>
            <w:tcBorders>
              <w:top w:val="dotted" w:sz="4" w:space="0" w:color="auto"/>
              <w:bottom w:val="dotted" w:sz="4" w:space="0" w:color="auto"/>
            </w:tcBorders>
            <w:shd w:val="clear" w:color="auto" w:fill="auto"/>
            <w:vAlign w:val="center"/>
          </w:tcPr>
          <w:p w14:paraId="116B938A"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3</w:t>
            </w:r>
          </w:p>
        </w:tc>
        <w:tc>
          <w:tcPr>
            <w:tcW w:w="1016" w:type="dxa"/>
            <w:tcBorders>
              <w:top w:val="dotted" w:sz="4" w:space="0" w:color="auto"/>
              <w:bottom w:val="dotted" w:sz="4" w:space="0" w:color="auto"/>
            </w:tcBorders>
            <w:shd w:val="clear" w:color="auto" w:fill="auto"/>
            <w:vAlign w:val="center"/>
          </w:tcPr>
          <w:p w14:paraId="6707C529"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w:t>
            </w:r>
          </w:p>
        </w:tc>
        <w:tc>
          <w:tcPr>
            <w:tcW w:w="870" w:type="dxa"/>
            <w:tcBorders>
              <w:top w:val="dotted" w:sz="4" w:space="0" w:color="auto"/>
              <w:bottom w:val="dotted" w:sz="4" w:space="0" w:color="auto"/>
            </w:tcBorders>
            <w:shd w:val="clear" w:color="auto" w:fill="auto"/>
            <w:vAlign w:val="center"/>
          </w:tcPr>
          <w:p w14:paraId="3023A04B" w14:textId="77777777" w:rsidR="00615D17" w:rsidRPr="00E63EC9" w:rsidRDefault="00615D17" w:rsidP="00E63EC9">
            <w:pPr>
              <w:shd w:val="clear" w:color="auto" w:fill="FFFFFF"/>
              <w:spacing w:before="120" w:after="120" w:line="288" w:lineRule="auto"/>
              <w:jc w:val="both"/>
              <w:rPr>
                <w:rFonts w:cs="Times New Roman"/>
                <w:szCs w:val="26"/>
              </w:rPr>
            </w:pPr>
          </w:p>
        </w:tc>
      </w:tr>
      <w:tr w:rsidR="00615D17" w:rsidRPr="00E63EC9" w14:paraId="00E0E24C" w14:textId="77777777">
        <w:trPr>
          <w:trHeight w:val="750"/>
        </w:trPr>
        <w:tc>
          <w:tcPr>
            <w:tcW w:w="748" w:type="dxa"/>
            <w:tcBorders>
              <w:top w:val="dotted" w:sz="4" w:space="0" w:color="auto"/>
              <w:bottom w:val="dotted" w:sz="4" w:space="0" w:color="auto"/>
            </w:tcBorders>
            <w:shd w:val="clear" w:color="auto" w:fill="auto"/>
            <w:vAlign w:val="center"/>
          </w:tcPr>
          <w:p w14:paraId="7EEB9D51"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5</w:t>
            </w:r>
          </w:p>
        </w:tc>
        <w:tc>
          <w:tcPr>
            <w:tcW w:w="4821" w:type="dxa"/>
            <w:tcBorders>
              <w:top w:val="dotted" w:sz="4" w:space="0" w:color="auto"/>
              <w:bottom w:val="dotted" w:sz="4" w:space="0" w:color="auto"/>
            </w:tcBorders>
            <w:shd w:val="clear" w:color="auto" w:fill="auto"/>
          </w:tcPr>
          <w:p w14:paraId="2FFF2716" w14:textId="77777777" w:rsidR="00615D17" w:rsidRPr="00E63EC9" w:rsidRDefault="00074193" w:rsidP="00E63EC9">
            <w:pPr>
              <w:shd w:val="clear" w:color="auto" w:fill="FFFFFF"/>
              <w:spacing w:before="120" w:after="120" w:line="288" w:lineRule="auto"/>
              <w:jc w:val="both"/>
              <w:rPr>
                <w:rFonts w:cs="Times New Roman"/>
                <w:szCs w:val="26"/>
              </w:rPr>
            </w:pPr>
            <w:r w:rsidRPr="00E63EC9">
              <w:rPr>
                <w:rFonts w:cs="Times New Roman"/>
                <w:szCs w:val="26"/>
              </w:rPr>
              <w:t>Bài 5: Một số vấn đề cơ bản về dân tộc và tôn giáo</w:t>
            </w:r>
          </w:p>
        </w:tc>
        <w:tc>
          <w:tcPr>
            <w:tcW w:w="839" w:type="dxa"/>
            <w:tcBorders>
              <w:top w:val="dotted" w:sz="4" w:space="0" w:color="auto"/>
              <w:bottom w:val="dotted" w:sz="4" w:space="0" w:color="auto"/>
            </w:tcBorders>
            <w:shd w:val="clear" w:color="auto" w:fill="auto"/>
            <w:vAlign w:val="center"/>
          </w:tcPr>
          <w:p w14:paraId="6A8B37CE"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4</w:t>
            </w:r>
          </w:p>
        </w:tc>
        <w:tc>
          <w:tcPr>
            <w:tcW w:w="994" w:type="dxa"/>
            <w:tcBorders>
              <w:top w:val="dotted" w:sz="4" w:space="0" w:color="auto"/>
              <w:bottom w:val="dotted" w:sz="4" w:space="0" w:color="auto"/>
            </w:tcBorders>
            <w:shd w:val="clear" w:color="auto" w:fill="auto"/>
            <w:vAlign w:val="center"/>
          </w:tcPr>
          <w:p w14:paraId="79E8B83E"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3</w:t>
            </w:r>
          </w:p>
        </w:tc>
        <w:tc>
          <w:tcPr>
            <w:tcW w:w="1016" w:type="dxa"/>
            <w:tcBorders>
              <w:top w:val="dotted" w:sz="4" w:space="0" w:color="auto"/>
              <w:bottom w:val="dotted" w:sz="4" w:space="0" w:color="auto"/>
            </w:tcBorders>
            <w:shd w:val="clear" w:color="auto" w:fill="auto"/>
            <w:vAlign w:val="center"/>
          </w:tcPr>
          <w:p w14:paraId="6FF11DA1"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w:t>
            </w:r>
          </w:p>
        </w:tc>
        <w:tc>
          <w:tcPr>
            <w:tcW w:w="870" w:type="dxa"/>
            <w:tcBorders>
              <w:top w:val="dotted" w:sz="4" w:space="0" w:color="auto"/>
              <w:bottom w:val="dotted" w:sz="4" w:space="0" w:color="auto"/>
            </w:tcBorders>
            <w:shd w:val="clear" w:color="auto" w:fill="auto"/>
            <w:vAlign w:val="center"/>
          </w:tcPr>
          <w:p w14:paraId="100A941D" w14:textId="77777777" w:rsidR="00615D17" w:rsidRPr="00E63EC9" w:rsidRDefault="00615D17" w:rsidP="00E63EC9">
            <w:pPr>
              <w:shd w:val="clear" w:color="auto" w:fill="FFFFFF"/>
              <w:spacing w:before="120" w:after="120" w:line="288" w:lineRule="auto"/>
              <w:jc w:val="both"/>
              <w:rPr>
                <w:rFonts w:cs="Times New Roman"/>
                <w:szCs w:val="26"/>
              </w:rPr>
            </w:pPr>
          </w:p>
        </w:tc>
      </w:tr>
      <w:tr w:rsidR="00615D17" w:rsidRPr="00E63EC9" w14:paraId="4A23B358" w14:textId="77777777">
        <w:trPr>
          <w:trHeight w:val="750"/>
        </w:trPr>
        <w:tc>
          <w:tcPr>
            <w:tcW w:w="748" w:type="dxa"/>
            <w:tcBorders>
              <w:top w:val="dotted" w:sz="4" w:space="0" w:color="auto"/>
              <w:bottom w:val="dotted" w:sz="4" w:space="0" w:color="auto"/>
            </w:tcBorders>
            <w:shd w:val="clear" w:color="auto" w:fill="auto"/>
            <w:vAlign w:val="center"/>
          </w:tcPr>
          <w:p w14:paraId="4E563535"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6</w:t>
            </w:r>
          </w:p>
        </w:tc>
        <w:tc>
          <w:tcPr>
            <w:tcW w:w="4821" w:type="dxa"/>
            <w:tcBorders>
              <w:top w:val="dotted" w:sz="4" w:space="0" w:color="auto"/>
              <w:bottom w:val="dotted" w:sz="4" w:space="0" w:color="auto"/>
            </w:tcBorders>
            <w:shd w:val="clear" w:color="auto" w:fill="auto"/>
          </w:tcPr>
          <w:p w14:paraId="5C44038D" w14:textId="77777777" w:rsidR="00615D17" w:rsidRPr="00E63EC9" w:rsidRDefault="00074193" w:rsidP="00E63EC9">
            <w:pPr>
              <w:shd w:val="clear" w:color="auto" w:fill="FFFFFF"/>
              <w:spacing w:before="120" w:after="120" w:line="288" w:lineRule="auto"/>
              <w:jc w:val="both"/>
              <w:rPr>
                <w:rFonts w:cs="Times New Roman"/>
                <w:szCs w:val="26"/>
              </w:rPr>
            </w:pPr>
            <w:r w:rsidRPr="00E63EC9">
              <w:rPr>
                <w:rFonts w:cs="Times New Roman"/>
                <w:szCs w:val="26"/>
              </w:rPr>
              <w:t>Bài 6: Những vấn đề cơ bản về phòng chống tội phạm và tệ nạn xã hội</w:t>
            </w:r>
          </w:p>
        </w:tc>
        <w:tc>
          <w:tcPr>
            <w:tcW w:w="839" w:type="dxa"/>
            <w:tcBorders>
              <w:top w:val="dotted" w:sz="4" w:space="0" w:color="auto"/>
              <w:bottom w:val="dotted" w:sz="4" w:space="0" w:color="auto"/>
            </w:tcBorders>
            <w:shd w:val="clear" w:color="auto" w:fill="auto"/>
            <w:vAlign w:val="center"/>
          </w:tcPr>
          <w:p w14:paraId="38492099"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4</w:t>
            </w:r>
          </w:p>
        </w:tc>
        <w:tc>
          <w:tcPr>
            <w:tcW w:w="994" w:type="dxa"/>
            <w:tcBorders>
              <w:top w:val="dotted" w:sz="4" w:space="0" w:color="auto"/>
              <w:bottom w:val="dotted" w:sz="4" w:space="0" w:color="auto"/>
            </w:tcBorders>
            <w:shd w:val="clear" w:color="auto" w:fill="auto"/>
            <w:vAlign w:val="center"/>
          </w:tcPr>
          <w:p w14:paraId="68746865"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iCs/>
                <w:szCs w:val="26"/>
              </w:rPr>
              <w:t>3</w:t>
            </w:r>
          </w:p>
        </w:tc>
        <w:tc>
          <w:tcPr>
            <w:tcW w:w="1016" w:type="dxa"/>
            <w:tcBorders>
              <w:top w:val="dotted" w:sz="4" w:space="0" w:color="auto"/>
              <w:bottom w:val="dotted" w:sz="4" w:space="0" w:color="auto"/>
            </w:tcBorders>
            <w:shd w:val="clear" w:color="auto" w:fill="auto"/>
            <w:vAlign w:val="center"/>
          </w:tcPr>
          <w:p w14:paraId="54D5CA39"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w:t>
            </w:r>
          </w:p>
        </w:tc>
        <w:tc>
          <w:tcPr>
            <w:tcW w:w="870" w:type="dxa"/>
            <w:tcBorders>
              <w:top w:val="dotted" w:sz="4" w:space="0" w:color="auto"/>
              <w:bottom w:val="dotted" w:sz="4" w:space="0" w:color="auto"/>
            </w:tcBorders>
            <w:shd w:val="clear" w:color="auto" w:fill="auto"/>
            <w:vAlign w:val="center"/>
          </w:tcPr>
          <w:p w14:paraId="28BBDD40" w14:textId="77777777" w:rsidR="00615D17" w:rsidRPr="00E63EC9" w:rsidRDefault="00615D17" w:rsidP="00E63EC9">
            <w:pPr>
              <w:shd w:val="clear" w:color="auto" w:fill="FFFFFF"/>
              <w:spacing w:before="120" w:after="120" w:line="288" w:lineRule="auto"/>
              <w:jc w:val="both"/>
              <w:rPr>
                <w:rFonts w:cs="Times New Roman"/>
                <w:szCs w:val="26"/>
              </w:rPr>
            </w:pPr>
          </w:p>
        </w:tc>
      </w:tr>
      <w:tr w:rsidR="00615D17" w:rsidRPr="00E63EC9" w14:paraId="4127C982" w14:textId="77777777">
        <w:trPr>
          <w:trHeight w:val="375"/>
        </w:trPr>
        <w:tc>
          <w:tcPr>
            <w:tcW w:w="748" w:type="dxa"/>
            <w:tcBorders>
              <w:top w:val="dotted" w:sz="4" w:space="0" w:color="auto"/>
              <w:bottom w:val="dotted" w:sz="4" w:space="0" w:color="auto"/>
            </w:tcBorders>
            <w:shd w:val="clear" w:color="auto" w:fill="auto"/>
            <w:vAlign w:val="center"/>
          </w:tcPr>
          <w:p w14:paraId="56A421AA"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7</w:t>
            </w:r>
          </w:p>
        </w:tc>
        <w:tc>
          <w:tcPr>
            <w:tcW w:w="4821" w:type="dxa"/>
            <w:tcBorders>
              <w:top w:val="dotted" w:sz="4" w:space="0" w:color="auto"/>
              <w:bottom w:val="dotted" w:sz="4" w:space="0" w:color="auto"/>
            </w:tcBorders>
            <w:shd w:val="clear" w:color="auto" w:fill="auto"/>
          </w:tcPr>
          <w:p w14:paraId="71AC69C5" w14:textId="77777777" w:rsidR="00615D17" w:rsidRPr="00E63EC9" w:rsidRDefault="00074193" w:rsidP="00E63EC9">
            <w:pPr>
              <w:shd w:val="clear" w:color="auto" w:fill="FFFFFF"/>
              <w:spacing w:before="120" w:after="120" w:line="288" w:lineRule="auto"/>
              <w:rPr>
                <w:rFonts w:cs="Times New Roman"/>
                <w:szCs w:val="26"/>
              </w:rPr>
            </w:pPr>
            <w:r w:rsidRPr="00E63EC9">
              <w:rPr>
                <w:rFonts w:cs="Times New Roman"/>
                <w:szCs w:val="26"/>
              </w:rPr>
              <w:t xml:space="preserve">Kiểm tra </w:t>
            </w:r>
          </w:p>
        </w:tc>
        <w:tc>
          <w:tcPr>
            <w:tcW w:w="839" w:type="dxa"/>
            <w:tcBorders>
              <w:top w:val="dotted" w:sz="4" w:space="0" w:color="auto"/>
              <w:bottom w:val="dotted" w:sz="4" w:space="0" w:color="auto"/>
            </w:tcBorders>
            <w:shd w:val="clear" w:color="auto" w:fill="auto"/>
            <w:vAlign w:val="center"/>
          </w:tcPr>
          <w:p w14:paraId="7E62A3CC"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w:t>
            </w:r>
          </w:p>
        </w:tc>
        <w:tc>
          <w:tcPr>
            <w:tcW w:w="994" w:type="dxa"/>
            <w:tcBorders>
              <w:top w:val="dotted" w:sz="4" w:space="0" w:color="auto"/>
              <w:bottom w:val="dotted" w:sz="4" w:space="0" w:color="auto"/>
            </w:tcBorders>
            <w:shd w:val="clear" w:color="auto" w:fill="auto"/>
            <w:vAlign w:val="center"/>
          </w:tcPr>
          <w:p w14:paraId="2932C56B" w14:textId="77777777" w:rsidR="00615D17" w:rsidRPr="00E63EC9" w:rsidRDefault="00615D17" w:rsidP="00E63EC9">
            <w:pPr>
              <w:shd w:val="clear" w:color="auto" w:fill="FFFFFF"/>
              <w:spacing w:before="120" w:after="120" w:line="288" w:lineRule="auto"/>
              <w:jc w:val="center"/>
              <w:rPr>
                <w:rFonts w:cs="Times New Roman"/>
                <w:szCs w:val="26"/>
              </w:rPr>
            </w:pPr>
          </w:p>
        </w:tc>
        <w:tc>
          <w:tcPr>
            <w:tcW w:w="1016" w:type="dxa"/>
            <w:tcBorders>
              <w:top w:val="dotted" w:sz="4" w:space="0" w:color="auto"/>
              <w:bottom w:val="dotted" w:sz="4" w:space="0" w:color="auto"/>
            </w:tcBorders>
            <w:shd w:val="clear" w:color="auto" w:fill="auto"/>
            <w:vAlign w:val="center"/>
          </w:tcPr>
          <w:p w14:paraId="1BCC5A89" w14:textId="77777777" w:rsidR="00615D17" w:rsidRPr="00E63EC9" w:rsidRDefault="00615D17" w:rsidP="00E63EC9">
            <w:pPr>
              <w:shd w:val="clear" w:color="auto" w:fill="FFFFFF"/>
              <w:spacing w:before="120" w:after="120" w:line="288" w:lineRule="auto"/>
              <w:jc w:val="center"/>
              <w:rPr>
                <w:rFonts w:cs="Times New Roman"/>
                <w:szCs w:val="26"/>
              </w:rPr>
            </w:pPr>
          </w:p>
        </w:tc>
        <w:tc>
          <w:tcPr>
            <w:tcW w:w="870" w:type="dxa"/>
            <w:tcBorders>
              <w:top w:val="dotted" w:sz="4" w:space="0" w:color="auto"/>
              <w:bottom w:val="dotted" w:sz="4" w:space="0" w:color="auto"/>
            </w:tcBorders>
            <w:shd w:val="clear" w:color="auto" w:fill="auto"/>
            <w:vAlign w:val="center"/>
          </w:tcPr>
          <w:p w14:paraId="09BA0A3F"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w:t>
            </w:r>
          </w:p>
        </w:tc>
      </w:tr>
      <w:tr w:rsidR="00615D17" w:rsidRPr="00E63EC9" w14:paraId="5C7C84CE" w14:textId="77777777">
        <w:trPr>
          <w:trHeight w:val="1125"/>
        </w:trPr>
        <w:tc>
          <w:tcPr>
            <w:tcW w:w="748" w:type="dxa"/>
            <w:tcBorders>
              <w:top w:val="dotted" w:sz="4" w:space="0" w:color="auto"/>
              <w:bottom w:val="dotted" w:sz="4" w:space="0" w:color="auto"/>
            </w:tcBorders>
            <w:shd w:val="clear" w:color="auto" w:fill="auto"/>
            <w:vAlign w:val="center"/>
          </w:tcPr>
          <w:p w14:paraId="2E6A6A07"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8</w:t>
            </w:r>
          </w:p>
        </w:tc>
        <w:tc>
          <w:tcPr>
            <w:tcW w:w="4821" w:type="dxa"/>
            <w:tcBorders>
              <w:top w:val="dotted" w:sz="4" w:space="0" w:color="auto"/>
              <w:bottom w:val="dotted" w:sz="4" w:space="0" w:color="auto"/>
            </w:tcBorders>
            <w:shd w:val="clear" w:color="auto" w:fill="auto"/>
          </w:tcPr>
          <w:p w14:paraId="4372544D" w14:textId="77777777" w:rsidR="00615D17" w:rsidRPr="00E63EC9" w:rsidRDefault="00074193" w:rsidP="00E63EC9">
            <w:pPr>
              <w:shd w:val="clear" w:color="auto" w:fill="FFFFFF"/>
              <w:spacing w:before="120" w:after="120" w:line="288" w:lineRule="auto"/>
              <w:jc w:val="both"/>
              <w:rPr>
                <w:rFonts w:cs="Times New Roman"/>
                <w:szCs w:val="26"/>
              </w:rPr>
            </w:pPr>
            <w:r w:rsidRPr="00E63EC9">
              <w:rPr>
                <w:rFonts w:cs="Times New Roman"/>
                <w:szCs w:val="26"/>
              </w:rPr>
              <w:t xml:space="preserve">Bài 7: Đường lối quan điểm của Đảng, chính sách, pháp luật của nhà nước Việt Nam về bảo vệ an ninh chính trị, kinh tế, văn hóa, tư tưởng </w:t>
            </w:r>
          </w:p>
        </w:tc>
        <w:tc>
          <w:tcPr>
            <w:tcW w:w="839" w:type="dxa"/>
            <w:tcBorders>
              <w:top w:val="dotted" w:sz="4" w:space="0" w:color="auto"/>
              <w:bottom w:val="dotted" w:sz="4" w:space="0" w:color="auto"/>
            </w:tcBorders>
            <w:shd w:val="clear" w:color="auto" w:fill="auto"/>
            <w:vAlign w:val="center"/>
          </w:tcPr>
          <w:p w14:paraId="1418EBF0"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5</w:t>
            </w:r>
          </w:p>
        </w:tc>
        <w:tc>
          <w:tcPr>
            <w:tcW w:w="994" w:type="dxa"/>
            <w:tcBorders>
              <w:top w:val="dotted" w:sz="4" w:space="0" w:color="auto"/>
              <w:bottom w:val="dotted" w:sz="4" w:space="0" w:color="auto"/>
            </w:tcBorders>
            <w:shd w:val="clear" w:color="auto" w:fill="auto"/>
            <w:vAlign w:val="center"/>
          </w:tcPr>
          <w:p w14:paraId="1B200120"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3</w:t>
            </w:r>
          </w:p>
        </w:tc>
        <w:tc>
          <w:tcPr>
            <w:tcW w:w="1016" w:type="dxa"/>
            <w:tcBorders>
              <w:top w:val="dotted" w:sz="4" w:space="0" w:color="auto"/>
              <w:bottom w:val="dotted" w:sz="4" w:space="0" w:color="auto"/>
            </w:tcBorders>
            <w:shd w:val="clear" w:color="auto" w:fill="auto"/>
            <w:vAlign w:val="center"/>
          </w:tcPr>
          <w:p w14:paraId="35D7DF2C"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2</w:t>
            </w:r>
          </w:p>
        </w:tc>
        <w:tc>
          <w:tcPr>
            <w:tcW w:w="870" w:type="dxa"/>
            <w:tcBorders>
              <w:top w:val="dotted" w:sz="4" w:space="0" w:color="auto"/>
              <w:bottom w:val="dotted" w:sz="4" w:space="0" w:color="auto"/>
            </w:tcBorders>
            <w:shd w:val="clear" w:color="auto" w:fill="auto"/>
            <w:vAlign w:val="center"/>
          </w:tcPr>
          <w:p w14:paraId="35997DD1" w14:textId="77777777" w:rsidR="00615D17" w:rsidRPr="00E63EC9" w:rsidRDefault="00615D17" w:rsidP="00E63EC9">
            <w:pPr>
              <w:shd w:val="clear" w:color="auto" w:fill="FFFFFF"/>
              <w:spacing w:before="120" w:after="120" w:line="288" w:lineRule="auto"/>
              <w:jc w:val="both"/>
              <w:rPr>
                <w:rFonts w:cs="Times New Roman"/>
                <w:szCs w:val="26"/>
              </w:rPr>
            </w:pPr>
          </w:p>
        </w:tc>
      </w:tr>
      <w:tr w:rsidR="00615D17" w:rsidRPr="00E63EC9" w14:paraId="37524D11" w14:textId="77777777">
        <w:trPr>
          <w:trHeight w:val="750"/>
        </w:trPr>
        <w:tc>
          <w:tcPr>
            <w:tcW w:w="748" w:type="dxa"/>
            <w:tcBorders>
              <w:top w:val="dotted" w:sz="4" w:space="0" w:color="auto"/>
              <w:bottom w:val="dotted" w:sz="4" w:space="0" w:color="auto"/>
            </w:tcBorders>
            <w:shd w:val="clear" w:color="auto" w:fill="auto"/>
            <w:vAlign w:val="center"/>
          </w:tcPr>
          <w:p w14:paraId="2FFFB06C"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9</w:t>
            </w:r>
          </w:p>
        </w:tc>
        <w:tc>
          <w:tcPr>
            <w:tcW w:w="4821" w:type="dxa"/>
            <w:tcBorders>
              <w:top w:val="dotted" w:sz="4" w:space="0" w:color="auto"/>
              <w:bottom w:val="dotted" w:sz="4" w:space="0" w:color="auto"/>
            </w:tcBorders>
            <w:shd w:val="clear" w:color="auto" w:fill="auto"/>
          </w:tcPr>
          <w:p w14:paraId="7F1FF40D" w14:textId="77777777" w:rsidR="00615D17" w:rsidRPr="00E63EC9" w:rsidRDefault="00074193" w:rsidP="00E63EC9">
            <w:pPr>
              <w:shd w:val="clear" w:color="auto" w:fill="FFFFFF"/>
              <w:spacing w:before="120" w:after="120" w:line="288" w:lineRule="auto"/>
              <w:jc w:val="both"/>
              <w:rPr>
                <w:rFonts w:cs="Times New Roman"/>
                <w:szCs w:val="26"/>
              </w:rPr>
            </w:pPr>
            <w:r w:rsidRPr="00E63EC9">
              <w:rPr>
                <w:rFonts w:cs="Times New Roman"/>
                <w:szCs w:val="26"/>
              </w:rPr>
              <w:t>Bài 8: Chiến tranh nhân dân bảo vệ Tổ quốc Việt Nam xã hội chủ nghĩa</w:t>
            </w:r>
          </w:p>
        </w:tc>
        <w:tc>
          <w:tcPr>
            <w:tcW w:w="839" w:type="dxa"/>
            <w:tcBorders>
              <w:top w:val="dotted" w:sz="4" w:space="0" w:color="auto"/>
              <w:bottom w:val="dotted" w:sz="4" w:space="0" w:color="auto"/>
            </w:tcBorders>
            <w:shd w:val="clear" w:color="auto" w:fill="auto"/>
            <w:vAlign w:val="center"/>
          </w:tcPr>
          <w:p w14:paraId="07E2883E"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5</w:t>
            </w:r>
          </w:p>
        </w:tc>
        <w:tc>
          <w:tcPr>
            <w:tcW w:w="994" w:type="dxa"/>
            <w:tcBorders>
              <w:top w:val="dotted" w:sz="4" w:space="0" w:color="auto"/>
              <w:bottom w:val="dotted" w:sz="4" w:space="0" w:color="auto"/>
            </w:tcBorders>
            <w:shd w:val="clear" w:color="auto" w:fill="auto"/>
            <w:vAlign w:val="center"/>
          </w:tcPr>
          <w:p w14:paraId="18916D32"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3</w:t>
            </w:r>
          </w:p>
        </w:tc>
        <w:tc>
          <w:tcPr>
            <w:tcW w:w="1016" w:type="dxa"/>
            <w:tcBorders>
              <w:top w:val="dotted" w:sz="4" w:space="0" w:color="auto"/>
              <w:bottom w:val="dotted" w:sz="4" w:space="0" w:color="auto"/>
            </w:tcBorders>
            <w:shd w:val="clear" w:color="auto" w:fill="auto"/>
            <w:vAlign w:val="center"/>
          </w:tcPr>
          <w:p w14:paraId="1E16D342"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2</w:t>
            </w:r>
          </w:p>
        </w:tc>
        <w:tc>
          <w:tcPr>
            <w:tcW w:w="870" w:type="dxa"/>
            <w:tcBorders>
              <w:top w:val="dotted" w:sz="4" w:space="0" w:color="auto"/>
              <w:bottom w:val="dotted" w:sz="4" w:space="0" w:color="auto"/>
            </w:tcBorders>
            <w:shd w:val="clear" w:color="auto" w:fill="auto"/>
            <w:vAlign w:val="center"/>
          </w:tcPr>
          <w:p w14:paraId="6CB35860" w14:textId="77777777" w:rsidR="00615D17" w:rsidRPr="00E63EC9" w:rsidRDefault="00615D17" w:rsidP="00E63EC9">
            <w:pPr>
              <w:shd w:val="clear" w:color="auto" w:fill="FFFFFF"/>
              <w:spacing w:before="120" w:after="120" w:line="288" w:lineRule="auto"/>
              <w:jc w:val="both"/>
              <w:rPr>
                <w:rFonts w:cs="Times New Roman"/>
                <w:szCs w:val="26"/>
              </w:rPr>
            </w:pPr>
          </w:p>
        </w:tc>
      </w:tr>
      <w:tr w:rsidR="00615D17" w:rsidRPr="00E63EC9" w14:paraId="449B302A" w14:textId="77777777">
        <w:trPr>
          <w:trHeight w:val="750"/>
        </w:trPr>
        <w:tc>
          <w:tcPr>
            <w:tcW w:w="748" w:type="dxa"/>
            <w:tcBorders>
              <w:top w:val="dotted" w:sz="4" w:space="0" w:color="auto"/>
              <w:bottom w:val="dotted" w:sz="4" w:space="0" w:color="auto"/>
            </w:tcBorders>
            <w:shd w:val="clear" w:color="auto" w:fill="auto"/>
            <w:vAlign w:val="center"/>
          </w:tcPr>
          <w:p w14:paraId="6B63581E"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10</w:t>
            </w:r>
          </w:p>
        </w:tc>
        <w:tc>
          <w:tcPr>
            <w:tcW w:w="4821" w:type="dxa"/>
            <w:tcBorders>
              <w:top w:val="dotted" w:sz="4" w:space="0" w:color="auto"/>
              <w:bottom w:val="dotted" w:sz="4" w:space="0" w:color="auto"/>
            </w:tcBorders>
            <w:shd w:val="clear" w:color="auto" w:fill="auto"/>
          </w:tcPr>
          <w:p w14:paraId="5D387A06" w14:textId="77777777" w:rsidR="00615D17" w:rsidRPr="00E63EC9" w:rsidRDefault="00074193" w:rsidP="00E63EC9">
            <w:pPr>
              <w:shd w:val="clear" w:color="auto" w:fill="FFFFFF"/>
              <w:spacing w:before="120" w:after="120" w:line="288" w:lineRule="auto"/>
              <w:jc w:val="both"/>
              <w:rPr>
                <w:rFonts w:cs="Times New Roman"/>
                <w:szCs w:val="26"/>
              </w:rPr>
            </w:pPr>
            <w:r w:rsidRPr="00E63EC9">
              <w:rPr>
                <w:rFonts w:cs="Times New Roman"/>
                <w:szCs w:val="26"/>
              </w:rPr>
              <w:t>Bài 9: Xây dựng lực lượng vũ trang nhân dân Việt Nam</w:t>
            </w:r>
          </w:p>
        </w:tc>
        <w:tc>
          <w:tcPr>
            <w:tcW w:w="839" w:type="dxa"/>
            <w:tcBorders>
              <w:top w:val="dotted" w:sz="4" w:space="0" w:color="auto"/>
              <w:bottom w:val="dotted" w:sz="4" w:space="0" w:color="auto"/>
            </w:tcBorders>
            <w:shd w:val="clear" w:color="auto" w:fill="auto"/>
            <w:vAlign w:val="center"/>
          </w:tcPr>
          <w:p w14:paraId="5AAE0D39"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5</w:t>
            </w:r>
          </w:p>
        </w:tc>
        <w:tc>
          <w:tcPr>
            <w:tcW w:w="994" w:type="dxa"/>
            <w:tcBorders>
              <w:top w:val="dotted" w:sz="4" w:space="0" w:color="auto"/>
              <w:bottom w:val="dotted" w:sz="4" w:space="0" w:color="auto"/>
            </w:tcBorders>
            <w:shd w:val="clear" w:color="auto" w:fill="auto"/>
            <w:vAlign w:val="center"/>
          </w:tcPr>
          <w:p w14:paraId="623E23C3"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bCs/>
                <w:szCs w:val="26"/>
              </w:rPr>
              <w:t>3</w:t>
            </w:r>
          </w:p>
        </w:tc>
        <w:tc>
          <w:tcPr>
            <w:tcW w:w="1016" w:type="dxa"/>
            <w:tcBorders>
              <w:top w:val="dotted" w:sz="4" w:space="0" w:color="auto"/>
              <w:bottom w:val="dotted" w:sz="4" w:space="0" w:color="auto"/>
            </w:tcBorders>
            <w:shd w:val="clear" w:color="auto" w:fill="auto"/>
            <w:vAlign w:val="center"/>
          </w:tcPr>
          <w:p w14:paraId="04EEEACD"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2</w:t>
            </w:r>
          </w:p>
        </w:tc>
        <w:tc>
          <w:tcPr>
            <w:tcW w:w="870" w:type="dxa"/>
            <w:tcBorders>
              <w:top w:val="dotted" w:sz="4" w:space="0" w:color="auto"/>
              <w:bottom w:val="dotted" w:sz="4" w:space="0" w:color="auto"/>
            </w:tcBorders>
            <w:shd w:val="clear" w:color="auto" w:fill="auto"/>
            <w:vAlign w:val="center"/>
          </w:tcPr>
          <w:p w14:paraId="5CB270B8" w14:textId="77777777" w:rsidR="00615D17" w:rsidRPr="00E63EC9" w:rsidRDefault="00615D17" w:rsidP="00E63EC9">
            <w:pPr>
              <w:shd w:val="clear" w:color="auto" w:fill="FFFFFF"/>
              <w:spacing w:before="120" w:after="120" w:line="288" w:lineRule="auto"/>
              <w:jc w:val="both"/>
              <w:rPr>
                <w:rFonts w:cs="Times New Roman"/>
                <w:szCs w:val="26"/>
              </w:rPr>
            </w:pPr>
          </w:p>
        </w:tc>
      </w:tr>
      <w:tr w:rsidR="00615D17" w:rsidRPr="00E63EC9" w14:paraId="72EF28C4" w14:textId="77777777">
        <w:trPr>
          <w:trHeight w:val="750"/>
        </w:trPr>
        <w:tc>
          <w:tcPr>
            <w:tcW w:w="748" w:type="dxa"/>
            <w:tcBorders>
              <w:top w:val="dotted" w:sz="4" w:space="0" w:color="auto"/>
              <w:bottom w:val="dotted" w:sz="4" w:space="0" w:color="auto"/>
            </w:tcBorders>
            <w:shd w:val="clear" w:color="auto" w:fill="auto"/>
            <w:vAlign w:val="center"/>
          </w:tcPr>
          <w:p w14:paraId="109395A0"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11</w:t>
            </w:r>
          </w:p>
        </w:tc>
        <w:tc>
          <w:tcPr>
            <w:tcW w:w="4821" w:type="dxa"/>
            <w:tcBorders>
              <w:top w:val="dotted" w:sz="4" w:space="0" w:color="auto"/>
              <w:bottom w:val="dotted" w:sz="4" w:space="0" w:color="auto"/>
            </w:tcBorders>
            <w:shd w:val="clear" w:color="auto" w:fill="auto"/>
          </w:tcPr>
          <w:p w14:paraId="08DFD0DA" w14:textId="77777777" w:rsidR="00615D17" w:rsidRPr="00E63EC9" w:rsidRDefault="00074193" w:rsidP="00E63EC9">
            <w:pPr>
              <w:shd w:val="clear" w:color="auto" w:fill="FFFFFF"/>
              <w:spacing w:before="120" w:after="120" w:line="288" w:lineRule="auto"/>
              <w:jc w:val="both"/>
              <w:rPr>
                <w:rFonts w:cs="Times New Roman"/>
                <w:szCs w:val="26"/>
              </w:rPr>
            </w:pPr>
            <w:r w:rsidRPr="00E63EC9">
              <w:rPr>
                <w:rFonts w:cs="Times New Roman"/>
                <w:szCs w:val="26"/>
              </w:rPr>
              <w:t>Bài 10: Kết hợp phát triển kinh tế - xã hội với tăng cường, củng cố quốc phòng và an ninh</w:t>
            </w:r>
          </w:p>
        </w:tc>
        <w:tc>
          <w:tcPr>
            <w:tcW w:w="839" w:type="dxa"/>
            <w:tcBorders>
              <w:top w:val="dotted" w:sz="4" w:space="0" w:color="auto"/>
              <w:bottom w:val="dotted" w:sz="4" w:space="0" w:color="auto"/>
            </w:tcBorders>
            <w:shd w:val="clear" w:color="auto" w:fill="auto"/>
            <w:vAlign w:val="center"/>
          </w:tcPr>
          <w:p w14:paraId="0D5BF7BE"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5</w:t>
            </w:r>
          </w:p>
        </w:tc>
        <w:tc>
          <w:tcPr>
            <w:tcW w:w="994" w:type="dxa"/>
            <w:tcBorders>
              <w:top w:val="dotted" w:sz="4" w:space="0" w:color="auto"/>
              <w:bottom w:val="dotted" w:sz="4" w:space="0" w:color="auto"/>
            </w:tcBorders>
            <w:shd w:val="clear" w:color="auto" w:fill="auto"/>
            <w:vAlign w:val="center"/>
          </w:tcPr>
          <w:p w14:paraId="1C3BDE83"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3</w:t>
            </w:r>
          </w:p>
        </w:tc>
        <w:tc>
          <w:tcPr>
            <w:tcW w:w="1016" w:type="dxa"/>
            <w:tcBorders>
              <w:top w:val="dotted" w:sz="4" w:space="0" w:color="auto"/>
              <w:bottom w:val="dotted" w:sz="4" w:space="0" w:color="auto"/>
            </w:tcBorders>
            <w:shd w:val="clear" w:color="auto" w:fill="auto"/>
            <w:vAlign w:val="center"/>
          </w:tcPr>
          <w:p w14:paraId="3FD3FAB1"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2</w:t>
            </w:r>
          </w:p>
        </w:tc>
        <w:tc>
          <w:tcPr>
            <w:tcW w:w="870" w:type="dxa"/>
            <w:tcBorders>
              <w:top w:val="dotted" w:sz="4" w:space="0" w:color="auto"/>
              <w:bottom w:val="dotted" w:sz="4" w:space="0" w:color="auto"/>
            </w:tcBorders>
            <w:shd w:val="clear" w:color="auto" w:fill="auto"/>
            <w:vAlign w:val="center"/>
          </w:tcPr>
          <w:p w14:paraId="42452D7F" w14:textId="77777777" w:rsidR="00615D17" w:rsidRPr="00E63EC9" w:rsidRDefault="00615D17" w:rsidP="00E63EC9">
            <w:pPr>
              <w:shd w:val="clear" w:color="auto" w:fill="FFFFFF"/>
              <w:spacing w:before="120" w:after="120" w:line="288" w:lineRule="auto"/>
              <w:jc w:val="both"/>
              <w:rPr>
                <w:rFonts w:cs="Times New Roman"/>
                <w:szCs w:val="26"/>
              </w:rPr>
            </w:pPr>
          </w:p>
        </w:tc>
      </w:tr>
      <w:tr w:rsidR="00615D17" w:rsidRPr="00E63EC9" w14:paraId="2A484882" w14:textId="77777777">
        <w:trPr>
          <w:trHeight w:val="375"/>
        </w:trPr>
        <w:tc>
          <w:tcPr>
            <w:tcW w:w="748" w:type="dxa"/>
            <w:tcBorders>
              <w:top w:val="dotted" w:sz="4" w:space="0" w:color="auto"/>
              <w:bottom w:val="dotted" w:sz="4" w:space="0" w:color="auto"/>
            </w:tcBorders>
            <w:shd w:val="clear" w:color="auto" w:fill="auto"/>
            <w:vAlign w:val="center"/>
          </w:tcPr>
          <w:p w14:paraId="5BFBD9EB"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12</w:t>
            </w:r>
          </w:p>
        </w:tc>
        <w:tc>
          <w:tcPr>
            <w:tcW w:w="4821" w:type="dxa"/>
            <w:tcBorders>
              <w:top w:val="dotted" w:sz="4" w:space="0" w:color="auto"/>
              <w:bottom w:val="dotted" w:sz="4" w:space="0" w:color="auto"/>
            </w:tcBorders>
            <w:shd w:val="clear" w:color="auto" w:fill="auto"/>
          </w:tcPr>
          <w:p w14:paraId="67E3E9CE" w14:textId="77777777" w:rsidR="00615D17" w:rsidRPr="00E63EC9" w:rsidRDefault="00074193" w:rsidP="00E63EC9">
            <w:pPr>
              <w:shd w:val="clear" w:color="auto" w:fill="FFFFFF"/>
              <w:spacing w:before="120" w:after="120" w:line="288" w:lineRule="auto"/>
              <w:rPr>
                <w:rFonts w:cs="Times New Roman"/>
                <w:szCs w:val="26"/>
              </w:rPr>
            </w:pPr>
            <w:r w:rsidRPr="00E63EC9">
              <w:rPr>
                <w:rFonts w:cs="Times New Roman"/>
                <w:szCs w:val="26"/>
              </w:rPr>
              <w:t xml:space="preserve">Kiểm tra </w:t>
            </w:r>
          </w:p>
        </w:tc>
        <w:tc>
          <w:tcPr>
            <w:tcW w:w="839" w:type="dxa"/>
            <w:tcBorders>
              <w:top w:val="dotted" w:sz="4" w:space="0" w:color="auto"/>
              <w:bottom w:val="dotted" w:sz="4" w:space="0" w:color="auto"/>
            </w:tcBorders>
            <w:shd w:val="clear" w:color="auto" w:fill="auto"/>
            <w:vAlign w:val="center"/>
          </w:tcPr>
          <w:p w14:paraId="2D8D7115"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w:t>
            </w:r>
          </w:p>
        </w:tc>
        <w:tc>
          <w:tcPr>
            <w:tcW w:w="994" w:type="dxa"/>
            <w:tcBorders>
              <w:top w:val="dotted" w:sz="4" w:space="0" w:color="auto"/>
              <w:bottom w:val="dotted" w:sz="4" w:space="0" w:color="auto"/>
            </w:tcBorders>
            <w:shd w:val="clear" w:color="auto" w:fill="auto"/>
            <w:vAlign w:val="center"/>
          </w:tcPr>
          <w:p w14:paraId="26380607" w14:textId="77777777" w:rsidR="00615D17" w:rsidRPr="00E63EC9" w:rsidRDefault="00615D17" w:rsidP="00E63EC9">
            <w:pPr>
              <w:shd w:val="clear" w:color="auto" w:fill="FFFFFF"/>
              <w:spacing w:before="120" w:after="120" w:line="288" w:lineRule="auto"/>
              <w:jc w:val="center"/>
              <w:rPr>
                <w:rFonts w:cs="Times New Roman"/>
                <w:szCs w:val="26"/>
              </w:rPr>
            </w:pPr>
          </w:p>
        </w:tc>
        <w:tc>
          <w:tcPr>
            <w:tcW w:w="1016" w:type="dxa"/>
            <w:tcBorders>
              <w:top w:val="dotted" w:sz="4" w:space="0" w:color="auto"/>
              <w:bottom w:val="dotted" w:sz="4" w:space="0" w:color="auto"/>
            </w:tcBorders>
            <w:shd w:val="clear" w:color="auto" w:fill="auto"/>
            <w:vAlign w:val="center"/>
          </w:tcPr>
          <w:p w14:paraId="4E4BF463" w14:textId="77777777" w:rsidR="00615D17" w:rsidRPr="00E63EC9" w:rsidRDefault="00615D17" w:rsidP="00E63EC9">
            <w:pPr>
              <w:shd w:val="clear" w:color="auto" w:fill="FFFFFF"/>
              <w:spacing w:before="120" w:after="120" w:line="288" w:lineRule="auto"/>
              <w:jc w:val="center"/>
              <w:rPr>
                <w:rFonts w:cs="Times New Roman"/>
                <w:szCs w:val="26"/>
              </w:rPr>
            </w:pPr>
          </w:p>
        </w:tc>
        <w:tc>
          <w:tcPr>
            <w:tcW w:w="870" w:type="dxa"/>
            <w:tcBorders>
              <w:top w:val="dotted" w:sz="4" w:space="0" w:color="auto"/>
              <w:bottom w:val="dotted" w:sz="4" w:space="0" w:color="auto"/>
            </w:tcBorders>
            <w:shd w:val="clear" w:color="auto" w:fill="auto"/>
            <w:vAlign w:val="center"/>
          </w:tcPr>
          <w:p w14:paraId="52EB5C7F"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w:t>
            </w:r>
          </w:p>
        </w:tc>
      </w:tr>
      <w:tr w:rsidR="00615D17" w:rsidRPr="00E63EC9" w14:paraId="41766987" w14:textId="77777777">
        <w:trPr>
          <w:trHeight w:val="375"/>
        </w:trPr>
        <w:tc>
          <w:tcPr>
            <w:tcW w:w="748" w:type="dxa"/>
            <w:tcBorders>
              <w:top w:val="dotted" w:sz="4" w:space="0" w:color="auto"/>
              <w:bottom w:val="dotted" w:sz="4" w:space="0" w:color="auto"/>
            </w:tcBorders>
            <w:shd w:val="clear" w:color="auto" w:fill="auto"/>
            <w:vAlign w:val="center"/>
          </w:tcPr>
          <w:p w14:paraId="32126AEF"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13</w:t>
            </w:r>
          </w:p>
        </w:tc>
        <w:tc>
          <w:tcPr>
            <w:tcW w:w="4821" w:type="dxa"/>
            <w:tcBorders>
              <w:top w:val="dotted" w:sz="4" w:space="0" w:color="auto"/>
              <w:bottom w:val="dotted" w:sz="4" w:space="0" w:color="auto"/>
            </w:tcBorders>
            <w:shd w:val="clear" w:color="auto" w:fill="auto"/>
          </w:tcPr>
          <w:p w14:paraId="079D2626" w14:textId="77777777" w:rsidR="00615D17" w:rsidRPr="00E63EC9" w:rsidRDefault="00074193" w:rsidP="00E63EC9">
            <w:pPr>
              <w:shd w:val="clear" w:color="auto" w:fill="FFFFFF"/>
              <w:spacing w:before="120" w:after="120" w:line="288" w:lineRule="auto"/>
              <w:jc w:val="both"/>
              <w:rPr>
                <w:rFonts w:cs="Times New Roman"/>
                <w:szCs w:val="26"/>
              </w:rPr>
            </w:pPr>
            <w:r w:rsidRPr="00E63EC9">
              <w:rPr>
                <w:rFonts w:cs="Times New Roman"/>
                <w:szCs w:val="26"/>
              </w:rPr>
              <w:t xml:space="preserve">Bài 11: Đội ngũ đơn vị </w:t>
            </w:r>
          </w:p>
        </w:tc>
        <w:tc>
          <w:tcPr>
            <w:tcW w:w="839" w:type="dxa"/>
            <w:tcBorders>
              <w:top w:val="dotted" w:sz="4" w:space="0" w:color="auto"/>
              <w:bottom w:val="dotted" w:sz="4" w:space="0" w:color="auto"/>
            </w:tcBorders>
            <w:shd w:val="clear" w:color="auto" w:fill="auto"/>
            <w:vAlign w:val="center"/>
          </w:tcPr>
          <w:p w14:paraId="32CD32AF"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4</w:t>
            </w:r>
          </w:p>
        </w:tc>
        <w:tc>
          <w:tcPr>
            <w:tcW w:w="994" w:type="dxa"/>
            <w:tcBorders>
              <w:top w:val="dotted" w:sz="4" w:space="0" w:color="auto"/>
              <w:bottom w:val="dotted" w:sz="4" w:space="0" w:color="auto"/>
            </w:tcBorders>
            <w:shd w:val="clear" w:color="auto" w:fill="auto"/>
            <w:vAlign w:val="center"/>
          </w:tcPr>
          <w:p w14:paraId="051E23DE"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w:t>
            </w:r>
          </w:p>
        </w:tc>
        <w:tc>
          <w:tcPr>
            <w:tcW w:w="1016" w:type="dxa"/>
            <w:tcBorders>
              <w:top w:val="dotted" w:sz="4" w:space="0" w:color="auto"/>
              <w:bottom w:val="dotted" w:sz="4" w:space="0" w:color="auto"/>
            </w:tcBorders>
            <w:shd w:val="clear" w:color="auto" w:fill="auto"/>
            <w:vAlign w:val="center"/>
          </w:tcPr>
          <w:p w14:paraId="7052A947"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3</w:t>
            </w:r>
          </w:p>
        </w:tc>
        <w:tc>
          <w:tcPr>
            <w:tcW w:w="870" w:type="dxa"/>
            <w:tcBorders>
              <w:top w:val="dotted" w:sz="4" w:space="0" w:color="auto"/>
              <w:bottom w:val="dotted" w:sz="4" w:space="0" w:color="auto"/>
            </w:tcBorders>
            <w:shd w:val="clear" w:color="auto" w:fill="auto"/>
            <w:vAlign w:val="center"/>
          </w:tcPr>
          <w:p w14:paraId="2E34FA63" w14:textId="77777777" w:rsidR="00615D17" w:rsidRPr="00E63EC9" w:rsidRDefault="00615D17" w:rsidP="00E63EC9">
            <w:pPr>
              <w:shd w:val="clear" w:color="auto" w:fill="FFFFFF"/>
              <w:spacing w:before="120" w:after="120" w:line="288" w:lineRule="auto"/>
              <w:jc w:val="both"/>
              <w:rPr>
                <w:rFonts w:cs="Times New Roman"/>
                <w:szCs w:val="26"/>
              </w:rPr>
            </w:pPr>
          </w:p>
        </w:tc>
      </w:tr>
      <w:tr w:rsidR="00615D17" w:rsidRPr="00E63EC9" w14:paraId="36816197" w14:textId="77777777">
        <w:trPr>
          <w:trHeight w:val="750"/>
        </w:trPr>
        <w:tc>
          <w:tcPr>
            <w:tcW w:w="748" w:type="dxa"/>
            <w:tcBorders>
              <w:top w:val="dotted" w:sz="4" w:space="0" w:color="auto"/>
              <w:bottom w:val="dotted" w:sz="4" w:space="0" w:color="auto"/>
            </w:tcBorders>
            <w:shd w:val="clear" w:color="auto" w:fill="auto"/>
            <w:vAlign w:val="center"/>
          </w:tcPr>
          <w:p w14:paraId="76BB3768"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14</w:t>
            </w:r>
          </w:p>
        </w:tc>
        <w:tc>
          <w:tcPr>
            <w:tcW w:w="4821" w:type="dxa"/>
            <w:tcBorders>
              <w:top w:val="dotted" w:sz="4" w:space="0" w:color="auto"/>
              <w:bottom w:val="dotted" w:sz="4" w:space="0" w:color="auto"/>
            </w:tcBorders>
            <w:shd w:val="clear" w:color="auto" w:fill="auto"/>
          </w:tcPr>
          <w:p w14:paraId="0749890C" w14:textId="77777777" w:rsidR="00615D17" w:rsidRPr="00E63EC9" w:rsidRDefault="00074193" w:rsidP="00E63EC9">
            <w:pPr>
              <w:shd w:val="clear" w:color="auto" w:fill="FFFFFF"/>
              <w:spacing w:before="120" w:after="120" w:line="288" w:lineRule="auto"/>
              <w:jc w:val="both"/>
              <w:rPr>
                <w:rFonts w:cs="Times New Roman"/>
                <w:szCs w:val="26"/>
              </w:rPr>
            </w:pPr>
            <w:r w:rsidRPr="00E63EC9">
              <w:rPr>
                <w:rFonts w:cs="Times New Roman"/>
                <w:szCs w:val="26"/>
              </w:rPr>
              <w:t>Bài 12: Giới thiệu và hướng dẫn kỹ thuật sử dụng một số loại vũ khí bộ binh</w:t>
            </w:r>
          </w:p>
        </w:tc>
        <w:tc>
          <w:tcPr>
            <w:tcW w:w="839" w:type="dxa"/>
            <w:tcBorders>
              <w:top w:val="dotted" w:sz="4" w:space="0" w:color="auto"/>
              <w:bottom w:val="dotted" w:sz="4" w:space="0" w:color="auto"/>
            </w:tcBorders>
            <w:shd w:val="clear" w:color="auto" w:fill="auto"/>
            <w:vAlign w:val="center"/>
          </w:tcPr>
          <w:p w14:paraId="2B1B3301"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19</w:t>
            </w:r>
          </w:p>
        </w:tc>
        <w:tc>
          <w:tcPr>
            <w:tcW w:w="994" w:type="dxa"/>
            <w:tcBorders>
              <w:top w:val="dotted" w:sz="4" w:space="0" w:color="auto"/>
              <w:bottom w:val="dotted" w:sz="4" w:space="0" w:color="auto"/>
            </w:tcBorders>
            <w:shd w:val="clear" w:color="auto" w:fill="auto"/>
            <w:vAlign w:val="center"/>
          </w:tcPr>
          <w:p w14:paraId="4D807631"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5</w:t>
            </w:r>
          </w:p>
        </w:tc>
        <w:tc>
          <w:tcPr>
            <w:tcW w:w="1016" w:type="dxa"/>
            <w:tcBorders>
              <w:top w:val="dotted" w:sz="4" w:space="0" w:color="auto"/>
              <w:bottom w:val="dotted" w:sz="4" w:space="0" w:color="auto"/>
            </w:tcBorders>
            <w:shd w:val="clear" w:color="auto" w:fill="auto"/>
            <w:vAlign w:val="center"/>
          </w:tcPr>
          <w:p w14:paraId="544324EB"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14</w:t>
            </w:r>
          </w:p>
        </w:tc>
        <w:tc>
          <w:tcPr>
            <w:tcW w:w="870" w:type="dxa"/>
            <w:tcBorders>
              <w:top w:val="dotted" w:sz="4" w:space="0" w:color="auto"/>
              <w:bottom w:val="dotted" w:sz="4" w:space="0" w:color="auto"/>
            </w:tcBorders>
            <w:shd w:val="clear" w:color="auto" w:fill="auto"/>
            <w:vAlign w:val="center"/>
          </w:tcPr>
          <w:p w14:paraId="2EEC3386" w14:textId="77777777" w:rsidR="00615D17" w:rsidRPr="00E63EC9" w:rsidRDefault="00615D17" w:rsidP="00E63EC9">
            <w:pPr>
              <w:shd w:val="clear" w:color="auto" w:fill="FFFFFF"/>
              <w:spacing w:before="120" w:after="120" w:line="288" w:lineRule="auto"/>
              <w:jc w:val="both"/>
              <w:rPr>
                <w:rFonts w:cs="Times New Roman"/>
                <w:szCs w:val="26"/>
              </w:rPr>
            </w:pPr>
          </w:p>
        </w:tc>
      </w:tr>
      <w:tr w:rsidR="00615D17" w:rsidRPr="00E63EC9" w14:paraId="57092EC5" w14:textId="77777777">
        <w:trPr>
          <w:trHeight w:val="375"/>
        </w:trPr>
        <w:tc>
          <w:tcPr>
            <w:tcW w:w="748" w:type="dxa"/>
            <w:tcBorders>
              <w:top w:val="dotted" w:sz="4" w:space="0" w:color="auto"/>
              <w:bottom w:val="dotted" w:sz="4" w:space="0" w:color="auto"/>
            </w:tcBorders>
            <w:shd w:val="clear" w:color="auto" w:fill="auto"/>
            <w:vAlign w:val="center"/>
          </w:tcPr>
          <w:p w14:paraId="1C89A364"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15</w:t>
            </w:r>
          </w:p>
        </w:tc>
        <w:tc>
          <w:tcPr>
            <w:tcW w:w="4821" w:type="dxa"/>
            <w:tcBorders>
              <w:top w:val="dotted" w:sz="4" w:space="0" w:color="auto"/>
              <w:bottom w:val="dotted" w:sz="4" w:space="0" w:color="auto"/>
            </w:tcBorders>
            <w:shd w:val="clear" w:color="auto" w:fill="auto"/>
          </w:tcPr>
          <w:p w14:paraId="674DFC62" w14:textId="77777777" w:rsidR="00615D17" w:rsidRPr="00E63EC9" w:rsidRDefault="00074193" w:rsidP="00E63EC9">
            <w:pPr>
              <w:shd w:val="clear" w:color="auto" w:fill="FFFFFF"/>
              <w:spacing w:before="120" w:after="120" w:line="288" w:lineRule="auto"/>
              <w:jc w:val="both"/>
              <w:rPr>
                <w:rFonts w:cs="Times New Roman"/>
                <w:szCs w:val="26"/>
              </w:rPr>
            </w:pPr>
            <w:r w:rsidRPr="00E63EC9">
              <w:rPr>
                <w:rFonts w:cs="Times New Roman"/>
                <w:szCs w:val="26"/>
              </w:rPr>
              <w:t>Bài 13: Kỹ thuật cấp cứu và chuyển thương</w:t>
            </w:r>
          </w:p>
        </w:tc>
        <w:tc>
          <w:tcPr>
            <w:tcW w:w="839" w:type="dxa"/>
            <w:tcBorders>
              <w:top w:val="dotted" w:sz="4" w:space="0" w:color="auto"/>
              <w:bottom w:val="dotted" w:sz="4" w:space="0" w:color="auto"/>
            </w:tcBorders>
            <w:shd w:val="clear" w:color="auto" w:fill="auto"/>
            <w:vAlign w:val="center"/>
          </w:tcPr>
          <w:p w14:paraId="35D81943"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6</w:t>
            </w:r>
          </w:p>
        </w:tc>
        <w:tc>
          <w:tcPr>
            <w:tcW w:w="994" w:type="dxa"/>
            <w:tcBorders>
              <w:top w:val="dotted" w:sz="4" w:space="0" w:color="auto"/>
              <w:bottom w:val="dotted" w:sz="4" w:space="0" w:color="auto"/>
            </w:tcBorders>
            <w:shd w:val="clear" w:color="auto" w:fill="auto"/>
            <w:vAlign w:val="center"/>
          </w:tcPr>
          <w:p w14:paraId="3E4DFB21"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bCs/>
                <w:szCs w:val="26"/>
              </w:rPr>
              <w:t>1</w:t>
            </w:r>
          </w:p>
        </w:tc>
        <w:tc>
          <w:tcPr>
            <w:tcW w:w="1016" w:type="dxa"/>
            <w:tcBorders>
              <w:top w:val="dotted" w:sz="4" w:space="0" w:color="auto"/>
              <w:bottom w:val="dotted" w:sz="4" w:space="0" w:color="auto"/>
            </w:tcBorders>
            <w:shd w:val="clear" w:color="auto" w:fill="auto"/>
            <w:vAlign w:val="center"/>
          </w:tcPr>
          <w:p w14:paraId="50A7E805"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5</w:t>
            </w:r>
          </w:p>
        </w:tc>
        <w:tc>
          <w:tcPr>
            <w:tcW w:w="870" w:type="dxa"/>
            <w:tcBorders>
              <w:top w:val="dotted" w:sz="4" w:space="0" w:color="auto"/>
              <w:bottom w:val="dotted" w:sz="4" w:space="0" w:color="auto"/>
            </w:tcBorders>
            <w:shd w:val="clear" w:color="auto" w:fill="auto"/>
            <w:vAlign w:val="center"/>
          </w:tcPr>
          <w:p w14:paraId="547CE926" w14:textId="77777777" w:rsidR="00615D17" w:rsidRPr="00E63EC9" w:rsidRDefault="00615D17" w:rsidP="00E63EC9">
            <w:pPr>
              <w:shd w:val="clear" w:color="auto" w:fill="FFFFFF"/>
              <w:spacing w:before="120" w:after="120" w:line="288" w:lineRule="auto"/>
              <w:jc w:val="both"/>
              <w:rPr>
                <w:rFonts w:cs="Times New Roman"/>
                <w:szCs w:val="26"/>
              </w:rPr>
            </w:pPr>
          </w:p>
        </w:tc>
      </w:tr>
      <w:tr w:rsidR="00615D17" w:rsidRPr="00E63EC9" w14:paraId="3EAC32DD" w14:textId="77777777">
        <w:trPr>
          <w:trHeight w:val="375"/>
        </w:trPr>
        <w:tc>
          <w:tcPr>
            <w:tcW w:w="748" w:type="dxa"/>
            <w:tcBorders>
              <w:top w:val="dotted" w:sz="4" w:space="0" w:color="auto"/>
              <w:bottom w:val="dotted" w:sz="4" w:space="0" w:color="auto"/>
            </w:tcBorders>
            <w:shd w:val="clear" w:color="auto" w:fill="auto"/>
            <w:vAlign w:val="center"/>
          </w:tcPr>
          <w:p w14:paraId="16541ED9"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16</w:t>
            </w:r>
          </w:p>
        </w:tc>
        <w:tc>
          <w:tcPr>
            <w:tcW w:w="4821" w:type="dxa"/>
            <w:tcBorders>
              <w:top w:val="dotted" w:sz="4" w:space="0" w:color="auto"/>
              <w:bottom w:val="dotted" w:sz="4" w:space="0" w:color="auto"/>
            </w:tcBorders>
            <w:shd w:val="clear" w:color="auto" w:fill="auto"/>
          </w:tcPr>
          <w:p w14:paraId="34303829" w14:textId="77777777" w:rsidR="00615D17" w:rsidRPr="00E63EC9" w:rsidRDefault="00074193" w:rsidP="00E63EC9">
            <w:pPr>
              <w:shd w:val="clear" w:color="auto" w:fill="FFFFFF"/>
              <w:spacing w:before="120" w:after="120" w:line="288" w:lineRule="auto"/>
              <w:rPr>
                <w:rFonts w:cs="Times New Roman"/>
                <w:szCs w:val="26"/>
              </w:rPr>
            </w:pPr>
            <w:r w:rsidRPr="00E63EC9">
              <w:rPr>
                <w:rFonts w:cs="Times New Roman"/>
                <w:szCs w:val="26"/>
              </w:rPr>
              <w:t xml:space="preserve">Kiểm tra </w:t>
            </w:r>
          </w:p>
        </w:tc>
        <w:tc>
          <w:tcPr>
            <w:tcW w:w="839" w:type="dxa"/>
            <w:tcBorders>
              <w:top w:val="dotted" w:sz="4" w:space="0" w:color="auto"/>
              <w:bottom w:val="dotted" w:sz="4" w:space="0" w:color="auto"/>
            </w:tcBorders>
            <w:shd w:val="clear" w:color="auto" w:fill="auto"/>
            <w:vAlign w:val="center"/>
          </w:tcPr>
          <w:p w14:paraId="38E741C1"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2</w:t>
            </w:r>
          </w:p>
        </w:tc>
        <w:tc>
          <w:tcPr>
            <w:tcW w:w="994" w:type="dxa"/>
            <w:tcBorders>
              <w:top w:val="dotted" w:sz="4" w:space="0" w:color="auto"/>
              <w:bottom w:val="dotted" w:sz="4" w:space="0" w:color="auto"/>
            </w:tcBorders>
            <w:shd w:val="clear" w:color="auto" w:fill="auto"/>
            <w:vAlign w:val="center"/>
          </w:tcPr>
          <w:p w14:paraId="1AD2602F" w14:textId="77777777" w:rsidR="00615D17" w:rsidRPr="00E63EC9" w:rsidRDefault="00615D17" w:rsidP="00E63EC9">
            <w:pPr>
              <w:shd w:val="clear" w:color="auto" w:fill="FFFFFF"/>
              <w:spacing w:before="120" w:after="120" w:line="288" w:lineRule="auto"/>
              <w:jc w:val="center"/>
              <w:rPr>
                <w:rFonts w:cs="Times New Roman"/>
                <w:szCs w:val="26"/>
              </w:rPr>
            </w:pPr>
          </w:p>
        </w:tc>
        <w:tc>
          <w:tcPr>
            <w:tcW w:w="1016" w:type="dxa"/>
            <w:tcBorders>
              <w:top w:val="dotted" w:sz="4" w:space="0" w:color="auto"/>
              <w:bottom w:val="dotted" w:sz="4" w:space="0" w:color="auto"/>
            </w:tcBorders>
            <w:shd w:val="clear" w:color="auto" w:fill="auto"/>
            <w:vAlign w:val="center"/>
          </w:tcPr>
          <w:p w14:paraId="13C0A11A" w14:textId="77777777" w:rsidR="00615D17" w:rsidRPr="00E63EC9" w:rsidRDefault="00615D17" w:rsidP="00E63EC9">
            <w:pPr>
              <w:shd w:val="clear" w:color="auto" w:fill="FFFFFF"/>
              <w:spacing w:before="120" w:after="120" w:line="288" w:lineRule="auto"/>
              <w:jc w:val="center"/>
              <w:rPr>
                <w:rFonts w:cs="Times New Roman"/>
                <w:szCs w:val="26"/>
              </w:rPr>
            </w:pPr>
          </w:p>
        </w:tc>
        <w:tc>
          <w:tcPr>
            <w:tcW w:w="870" w:type="dxa"/>
            <w:tcBorders>
              <w:top w:val="dotted" w:sz="4" w:space="0" w:color="auto"/>
              <w:bottom w:val="dotted" w:sz="4" w:space="0" w:color="auto"/>
            </w:tcBorders>
            <w:shd w:val="clear" w:color="auto" w:fill="auto"/>
            <w:vAlign w:val="center"/>
          </w:tcPr>
          <w:p w14:paraId="5FF1147F" w14:textId="77777777" w:rsidR="00615D17" w:rsidRPr="00E63EC9" w:rsidRDefault="00074193" w:rsidP="00E63EC9">
            <w:pPr>
              <w:shd w:val="clear" w:color="auto" w:fill="FFFFFF"/>
              <w:spacing w:before="120" w:after="120" w:line="288" w:lineRule="auto"/>
              <w:jc w:val="center"/>
              <w:rPr>
                <w:rFonts w:cs="Times New Roman"/>
                <w:szCs w:val="26"/>
              </w:rPr>
            </w:pPr>
            <w:r w:rsidRPr="00E63EC9">
              <w:rPr>
                <w:rFonts w:cs="Times New Roman"/>
                <w:szCs w:val="26"/>
              </w:rPr>
              <w:t>2</w:t>
            </w:r>
          </w:p>
        </w:tc>
      </w:tr>
      <w:tr w:rsidR="00615D17" w:rsidRPr="00E63EC9" w14:paraId="1D3CC743" w14:textId="77777777">
        <w:trPr>
          <w:trHeight w:val="375"/>
        </w:trPr>
        <w:tc>
          <w:tcPr>
            <w:tcW w:w="748" w:type="dxa"/>
            <w:tcBorders>
              <w:top w:val="dotted" w:sz="4" w:space="0" w:color="auto"/>
            </w:tcBorders>
            <w:shd w:val="clear" w:color="auto" w:fill="auto"/>
            <w:vAlign w:val="center"/>
          </w:tcPr>
          <w:p w14:paraId="6F28233F" w14:textId="77777777" w:rsidR="00615D17" w:rsidRPr="00E63EC9" w:rsidRDefault="00615D17" w:rsidP="00E63EC9">
            <w:pPr>
              <w:shd w:val="clear" w:color="auto" w:fill="FFFFFF"/>
              <w:spacing w:before="120" w:after="120" w:line="288" w:lineRule="auto"/>
              <w:jc w:val="center"/>
              <w:rPr>
                <w:rFonts w:cs="Times New Roman"/>
                <w:szCs w:val="26"/>
              </w:rPr>
            </w:pPr>
          </w:p>
        </w:tc>
        <w:tc>
          <w:tcPr>
            <w:tcW w:w="4821" w:type="dxa"/>
            <w:tcBorders>
              <w:top w:val="dotted" w:sz="4" w:space="0" w:color="auto"/>
            </w:tcBorders>
            <w:shd w:val="clear" w:color="auto" w:fill="auto"/>
          </w:tcPr>
          <w:p w14:paraId="71DD155B" w14:textId="77777777" w:rsidR="00615D17" w:rsidRPr="00E63EC9" w:rsidRDefault="00074193" w:rsidP="00E63EC9">
            <w:pPr>
              <w:shd w:val="clear" w:color="auto" w:fill="FFFFFF"/>
              <w:spacing w:before="120" w:after="120" w:line="288" w:lineRule="auto"/>
              <w:jc w:val="center"/>
              <w:rPr>
                <w:rFonts w:cs="Times New Roman"/>
                <w:b/>
                <w:bCs/>
                <w:szCs w:val="26"/>
              </w:rPr>
            </w:pPr>
            <w:r w:rsidRPr="00E63EC9">
              <w:rPr>
                <w:rFonts w:cs="Times New Roman"/>
                <w:b/>
                <w:bCs/>
                <w:szCs w:val="26"/>
              </w:rPr>
              <w:t>CỘNG</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49892C6F"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75</w:t>
            </w:r>
          </w:p>
        </w:tc>
        <w:tc>
          <w:tcPr>
            <w:tcW w:w="994" w:type="dxa"/>
            <w:tcBorders>
              <w:top w:val="single" w:sz="4" w:space="0" w:color="auto"/>
              <w:left w:val="nil"/>
              <w:bottom w:val="single" w:sz="4" w:space="0" w:color="auto"/>
              <w:right w:val="single" w:sz="4" w:space="0" w:color="auto"/>
            </w:tcBorders>
            <w:shd w:val="clear" w:color="auto" w:fill="auto"/>
            <w:vAlign w:val="center"/>
          </w:tcPr>
          <w:p w14:paraId="2E7A7937"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36</w:t>
            </w:r>
          </w:p>
        </w:tc>
        <w:tc>
          <w:tcPr>
            <w:tcW w:w="1016" w:type="dxa"/>
            <w:tcBorders>
              <w:top w:val="single" w:sz="4" w:space="0" w:color="auto"/>
              <w:left w:val="nil"/>
              <w:bottom w:val="single" w:sz="4" w:space="0" w:color="auto"/>
              <w:right w:val="single" w:sz="4" w:space="0" w:color="auto"/>
            </w:tcBorders>
            <w:shd w:val="clear" w:color="auto" w:fill="auto"/>
            <w:vAlign w:val="center"/>
          </w:tcPr>
          <w:p w14:paraId="2B88F31F"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35</w:t>
            </w:r>
          </w:p>
        </w:tc>
        <w:tc>
          <w:tcPr>
            <w:tcW w:w="870" w:type="dxa"/>
            <w:tcBorders>
              <w:top w:val="single" w:sz="4" w:space="0" w:color="auto"/>
              <w:left w:val="nil"/>
              <w:bottom w:val="single" w:sz="4" w:space="0" w:color="auto"/>
              <w:right w:val="single" w:sz="4" w:space="0" w:color="auto"/>
            </w:tcBorders>
            <w:shd w:val="clear" w:color="auto" w:fill="auto"/>
            <w:vAlign w:val="center"/>
          </w:tcPr>
          <w:p w14:paraId="3FE3B252"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4</w:t>
            </w:r>
          </w:p>
        </w:tc>
      </w:tr>
    </w:tbl>
    <w:p w14:paraId="3FB51627" w14:textId="77777777" w:rsidR="00615D17" w:rsidRPr="00E63EC9" w:rsidRDefault="00615D17" w:rsidP="00E63EC9">
      <w:pPr>
        <w:shd w:val="clear" w:color="auto" w:fill="FFFFFF"/>
        <w:spacing w:before="120" w:after="120" w:line="288" w:lineRule="auto"/>
        <w:ind w:firstLine="720"/>
        <w:jc w:val="both"/>
        <w:rPr>
          <w:rFonts w:cs="Times New Roman"/>
          <w:b/>
          <w:szCs w:val="26"/>
        </w:rPr>
      </w:pPr>
    </w:p>
    <w:p w14:paraId="211FB494" w14:textId="77777777" w:rsidR="00615D17" w:rsidRPr="00E63EC9" w:rsidRDefault="00074193" w:rsidP="00E63EC9">
      <w:pPr>
        <w:shd w:val="clear" w:color="auto" w:fill="FFFFFF"/>
        <w:spacing w:before="120" w:after="120" w:line="288" w:lineRule="auto"/>
        <w:ind w:firstLine="720"/>
        <w:jc w:val="both"/>
        <w:rPr>
          <w:rFonts w:cs="Times New Roman"/>
          <w:b/>
          <w:szCs w:val="26"/>
        </w:rPr>
      </w:pPr>
      <w:r w:rsidRPr="00E63EC9">
        <w:rPr>
          <w:rFonts w:cs="Times New Roman"/>
          <w:b/>
          <w:szCs w:val="26"/>
        </w:rPr>
        <w:t>2. Nội dung chi tiết</w:t>
      </w:r>
    </w:p>
    <w:p w14:paraId="30225802" w14:textId="4FBA1014" w:rsidR="00615D17" w:rsidRPr="00E63EC9" w:rsidRDefault="00074193" w:rsidP="009C523E">
      <w:pPr>
        <w:shd w:val="clear" w:color="auto" w:fill="FFFFFF"/>
        <w:spacing w:before="120" w:after="120" w:line="288" w:lineRule="auto"/>
        <w:rPr>
          <w:rFonts w:cs="Times New Roman"/>
          <w:b/>
          <w:szCs w:val="26"/>
        </w:rPr>
      </w:pPr>
      <w:r w:rsidRPr="00E63EC9">
        <w:rPr>
          <w:rFonts w:cs="Times New Roman"/>
          <w:b/>
          <w:szCs w:val="26"/>
        </w:rPr>
        <w:t>Bài 1: NHẬP MÔN GIÁO DỤC QUỐC PHÒNG VÀ AN NINH</w:t>
      </w:r>
      <w:r w:rsidR="009C523E">
        <w:rPr>
          <w:rFonts w:cs="Times New Roman"/>
          <w:b/>
          <w:szCs w:val="26"/>
        </w:rPr>
        <w:tab/>
        <w:t xml:space="preserve">     </w:t>
      </w:r>
      <w:r w:rsidRPr="00E63EC9">
        <w:rPr>
          <w:rFonts w:cs="Times New Roman"/>
          <w:i/>
          <w:szCs w:val="26"/>
        </w:rPr>
        <w:t>Thời gian: 2 giờ</w:t>
      </w:r>
    </w:p>
    <w:p w14:paraId="30971FD7" w14:textId="77777777" w:rsidR="00615D17" w:rsidRPr="00E63EC9" w:rsidRDefault="00074193" w:rsidP="00E63EC9">
      <w:pPr>
        <w:shd w:val="clear" w:color="auto" w:fill="FFFFFF"/>
        <w:spacing w:before="120" w:after="120" w:line="288" w:lineRule="auto"/>
        <w:ind w:firstLine="720"/>
        <w:jc w:val="both"/>
        <w:rPr>
          <w:rFonts w:cs="Times New Roman"/>
          <w:b/>
          <w:szCs w:val="26"/>
        </w:rPr>
      </w:pPr>
      <w:r w:rsidRPr="00E63EC9">
        <w:rPr>
          <w:rFonts w:cs="Times New Roman"/>
          <w:b/>
          <w:szCs w:val="26"/>
        </w:rPr>
        <w:t>1. Mục tiêu</w:t>
      </w:r>
    </w:p>
    <w:p w14:paraId="30AD5026"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Sau khi học xong bài học, người học đạt được:</w:t>
      </w:r>
    </w:p>
    <w:p w14:paraId="03E8A1DE"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Trình bày được vị trí, tính chất, mục tiêu, nội dung chính, điều kiện thực hiện, yêu cầu về kiểm tra đánh giá môn học; các yêu cầu tối thiểu về lễ tiết tác phong quân nhân cho người học môn học Giáo dục quốc phòng và an ninh;</w:t>
      </w:r>
    </w:p>
    <w:p w14:paraId="0E966FE2" w14:textId="77777777" w:rsidR="00615D17" w:rsidRPr="00E63EC9" w:rsidRDefault="00074193" w:rsidP="00E63EC9">
      <w:pPr>
        <w:shd w:val="clear" w:color="auto" w:fill="FFFFFF"/>
        <w:spacing w:before="120" w:after="120" w:line="288" w:lineRule="auto"/>
        <w:ind w:firstLine="720"/>
        <w:jc w:val="both"/>
        <w:rPr>
          <w:rFonts w:cs="Times New Roman"/>
          <w:szCs w:val="26"/>
          <w:shd w:val="clear" w:color="auto" w:fill="FFFFFF"/>
        </w:rPr>
      </w:pPr>
      <w:r w:rsidRPr="00E63EC9">
        <w:rPr>
          <w:rFonts w:cs="Times New Roman"/>
          <w:szCs w:val="26"/>
        </w:rPr>
        <w:t xml:space="preserve">- </w:t>
      </w:r>
      <w:r w:rsidRPr="00E63EC9">
        <w:rPr>
          <w:rFonts w:cs="Times New Roman"/>
          <w:szCs w:val="26"/>
          <w:shd w:val="clear" w:color="auto" w:fill="FFFFFF"/>
        </w:rPr>
        <w:t xml:space="preserve">Nâng cao ý thức, trách nhiệm của người học trong học tập môn học, nhận thức được tầm quan trọng của công tác quốc phòng và an ninh, bảo vệ Tổ quốc Việt Nam xã hội chủ nghĩa. </w:t>
      </w:r>
    </w:p>
    <w:p w14:paraId="3C4EE75A" w14:textId="77777777" w:rsidR="00615D17" w:rsidRPr="00E63EC9" w:rsidRDefault="00074193" w:rsidP="00E63EC9">
      <w:pPr>
        <w:shd w:val="clear" w:color="auto" w:fill="FFFFFF"/>
        <w:spacing w:before="120" w:after="120" w:line="288" w:lineRule="auto"/>
        <w:ind w:firstLine="720"/>
        <w:jc w:val="both"/>
        <w:rPr>
          <w:rFonts w:cs="Times New Roman"/>
          <w:b/>
          <w:szCs w:val="26"/>
        </w:rPr>
      </w:pPr>
      <w:r w:rsidRPr="00E63EC9">
        <w:rPr>
          <w:rFonts w:cs="Times New Roman"/>
          <w:b/>
          <w:szCs w:val="26"/>
        </w:rPr>
        <w:t xml:space="preserve">2. Nội dung                                          </w:t>
      </w:r>
    </w:p>
    <w:p w14:paraId="3A0E2EA7"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2.1. Vị trí, tính chất, mục tiêu của môn học</w:t>
      </w:r>
    </w:p>
    <w:p w14:paraId="4D209708"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2.2. Các nội dung chính</w:t>
      </w:r>
    </w:p>
    <w:p w14:paraId="764EE9FD"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xml:space="preserve">2.3. Một số yêu cầu cơ bản về lễ tiết tác phong quân nhân cho người học </w:t>
      </w:r>
    </w:p>
    <w:p w14:paraId="4C73982E"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2.4. Điều kiện thực hiện môn học</w:t>
      </w:r>
    </w:p>
    <w:p w14:paraId="09A1ED90"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2.5. Tổ chức dạy, học và đánh giá kết quả học tập</w:t>
      </w:r>
    </w:p>
    <w:p w14:paraId="2423606A" w14:textId="77777777" w:rsidR="00615D17" w:rsidRPr="00E63EC9" w:rsidRDefault="00615D17" w:rsidP="00E63EC9">
      <w:pPr>
        <w:shd w:val="clear" w:color="auto" w:fill="FFFFFF"/>
        <w:spacing w:before="120" w:after="120" w:line="288" w:lineRule="auto"/>
        <w:ind w:firstLine="720"/>
        <w:jc w:val="both"/>
        <w:rPr>
          <w:rFonts w:cs="Times New Roman"/>
          <w:szCs w:val="26"/>
        </w:rPr>
      </w:pPr>
    </w:p>
    <w:p w14:paraId="2A4364C5" w14:textId="1A6F7327" w:rsidR="00615D17" w:rsidRPr="00E63EC9" w:rsidRDefault="00074193" w:rsidP="009C523E">
      <w:pPr>
        <w:spacing w:before="120" w:after="120" w:line="288" w:lineRule="auto"/>
        <w:rPr>
          <w:rFonts w:cs="Times New Roman"/>
          <w:b/>
          <w:szCs w:val="26"/>
        </w:rPr>
      </w:pPr>
      <w:r w:rsidRPr="00E63EC9">
        <w:rPr>
          <w:rFonts w:cs="Times New Roman"/>
          <w:b/>
          <w:szCs w:val="26"/>
        </w:rPr>
        <w:t>Bài 2:</w:t>
      </w:r>
      <w:r w:rsidR="009C523E">
        <w:rPr>
          <w:rFonts w:cs="Times New Roman"/>
          <w:b/>
          <w:szCs w:val="26"/>
        </w:rPr>
        <w:t xml:space="preserve"> </w:t>
      </w:r>
      <w:r w:rsidRPr="00E63EC9">
        <w:rPr>
          <w:rFonts w:cs="Times New Roman"/>
          <w:b/>
          <w:szCs w:val="26"/>
        </w:rPr>
        <w:t xml:space="preserve">PHÒNG CHỐNG CHIẾN LƯỢC "DIỄN BIẾN HÒA BÌNH", </w:t>
      </w:r>
      <w:r w:rsidRPr="00E63EC9">
        <w:rPr>
          <w:rFonts w:cs="Times New Roman"/>
          <w:b/>
          <w:spacing w:val="-8"/>
          <w:szCs w:val="26"/>
        </w:rPr>
        <w:t>BẠO LOẠN LẬT ĐỔ CỦA CÁC THẾ LỰC THÙ ĐỊCH ĐỐI VỚI VIỆT NAM</w:t>
      </w:r>
      <w:r w:rsidR="009C523E">
        <w:rPr>
          <w:rFonts w:cs="Times New Roman"/>
          <w:b/>
          <w:spacing w:val="-8"/>
          <w:szCs w:val="26"/>
        </w:rPr>
        <w:t xml:space="preserve">        </w:t>
      </w:r>
      <w:r w:rsidRPr="00E63EC9">
        <w:rPr>
          <w:rFonts w:cs="Times New Roman"/>
          <w:i/>
          <w:szCs w:val="26"/>
        </w:rPr>
        <w:t>Thời gian: 4 giờ</w:t>
      </w:r>
    </w:p>
    <w:p w14:paraId="767D997A" w14:textId="77777777" w:rsidR="00615D17" w:rsidRPr="00E63EC9" w:rsidRDefault="00074193" w:rsidP="00E63EC9">
      <w:pPr>
        <w:shd w:val="clear" w:color="auto" w:fill="FFFFFF"/>
        <w:spacing w:before="120" w:after="120" w:line="288" w:lineRule="auto"/>
        <w:ind w:firstLine="720"/>
        <w:jc w:val="both"/>
        <w:rPr>
          <w:rFonts w:cs="Times New Roman"/>
          <w:b/>
          <w:szCs w:val="26"/>
        </w:rPr>
      </w:pPr>
      <w:r w:rsidRPr="00E63EC9">
        <w:rPr>
          <w:rFonts w:cs="Times New Roman"/>
          <w:b/>
          <w:szCs w:val="26"/>
        </w:rPr>
        <w:t>1. Mục tiêu</w:t>
      </w:r>
    </w:p>
    <w:p w14:paraId="4B75DB33"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Sau khi học xong bài học, người học đạt được:</w:t>
      </w:r>
    </w:p>
    <w:p w14:paraId="0367135D"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Trình bày được những nội dung cơ bản về chiến lược “Diễn biến hoà bình”, bạo loạn lật đổ của các thế lực thù địch đối với các nước xã hội chủ nghĩa và Việt Nam;</w:t>
      </w:r>
    </w:p>
    <w:p w14:paraId="245E967A"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Nhận biết được một số biểu hiện, hoạt động về “Diễn biến hoà bình”, bạo loạn lật đổ của các thế lực thù địch đối với Việt Nam hiện nay.</w:t>
      </w:r>
    </w:p>
    <w:p w14:paraId="5BBF88EE"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b/>
          <w:szCs w:val="26"/>
        </w:rPr>
        <w:t xml:space="preserve">2. Nội dung </w:t>
      </w:r>
    </w:p>
    <w:p w14:paraId="5DF4FEA8"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2.1. Chiến lược “Diễn biến hòa bình”, bạo loạn lật đổ của các thế lực thù địch chống phá chủ nghĩa xã hội</w:t>
      </w:r>
    </w:p>
    <w:p w14:paraId="1ADA57F6"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2.1.1.</w:t>
      </w:r>
      <w:r w:rsidRPr="00E63EC9">
        <w:rPr>
          <w:rFonts w:cs="Times New Roman"/>
          <w:szCs w:val="26"/>
        </w:rPr>
        <w:tab/>
        <w:t>Khái niệm chiến lược "Diễn biến hòa bình"</w:t>
      </w:r>
    </w:p>
    <w:p w14:paraId="456D458B"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2.1.2.</w:t>
      </w:r>
      <w:r w:rsidRPr="00E63EC9">
        <w:rPr>
          <w:rFonts w:cs="Times New Roman"/>
          <w:szCs w:val="26"/>
        </w:rPr>
        <w:tab/>
        <w:t xml:space="preserve">Khái niệm bạo loạn lật đổ </w:t>
      </w:r>
    </w:p>
    <w:p w14:paraId="0C11C2C9"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2.2. Chiến lược “Diễn biến hòa bình”, bạo loạn lật đổ của các thế lực thù địch đối với Việt Nam</w:t>
      </w:r>
      <w:r w:rsidRPr="00E63EC9">
        <w:rPr>
          <w:rFonts w:cs="Times New Roman"/>
          <w:szCs w:val="26"/>
        </w:rPr>
        <w:tab/>
      </w:r>
    </w:p>
    <w:p w14:paraId="206A51F8"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2.2.1.</w:t>
      </w:r>
      <w:r w:rsidRPr="00E63EC9">
        <w:rPr>
          <w:rFonts w:cs="Times New Roman"/>
          <w:szCs w:val="26"/>
        </w:rPr>
        <w:tab/>
        <w:t>Âm mưu, thủ đoạn của chiến lược "Diễn biến hòa bình" đối với Việt Nam</w:t>
      </w:r>
    </w:p>
    <w:p w14:paraId="29D74C5F"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2.2.2.</w:t>
      </w:r>
      <w:r w:rsidRPr="00E63EC9">
        <w:rPr>
          <w:rFonts w:cs="Times New Roman"/>
          <w:szCs w:val="26"/>
        </w:rPr>
        <w:tab/>
        <w:t xml:space="preserve">Bạo loạn lật đổ của các thế lực thù địch chống phá Việt Nam </w:t>
      </w:r>
    </w:p>
    <w:p w14:paraId="4399919B"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2.3. Quan điểm và phương châm của Đảng, Nhà nước về phòng chống chiến lược “Diễn biến hòa bình”, bạo loạn lật đổ</w:t>
      </w:r>
      <w:r w:rsidRPr="00E63EC9">
        <w:rPr>
          <w:rFonts w:cs="Times New Roman"/>
          <w:szCs w:val="26"/>
        </w:rPr>
        <w:tab/>
      </w:r>
    </w:p>
    <w:p w14:paraId="7573D0E1"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2.3.1.</w:t>
      </w:r>
      <w:r w:rsidRPr="00E63EC9">
        <w:rPr>
          <w:rFonts w:cs="Times New Roman"/>
          <w:szCs w:val="26"/>
        </w:rPr>
        <w:tab/>
        <w:t xml:space="preserve">Quan điểm chỉ đạo </w:t>
      </w:r>
    </w:p>
    <w:p w14:paraId="77214551"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2.3.2.</w:t>
      </w:r>
      <w:r w:rsidRPr="00E63EC9">
        <w:rPr>
          <w:rFonts w:cs="Times New Roman"/>
          <w:szCs w:val="26"/>
        </w:rPr>
        <w:tab/>
        <w:t>Phương châm tiến hành</w:t>
      </w:r>
    </w:p>
    <w:p w14:paraId="526D1EC0"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2.4. Những giải pháp phòng chống chiến lược “Diễn biến hòa bình”, bạo loạn lật đổ ở Việt Nam hiện nay</w:t>
      </w:r>
      <w:r w:rsidRPr="00E63EC9">
        <w:rPr>
          <w:rFonts w:cs="Times New Roman"/>
          <w:szCs w:val="26"/>
        </w:rPr>
        <w:tab/>
        <w:t xml:space="preserve"> </w:t>
      </w:r>
    </w:p>
    <w:p w14:paraId="3F417C00"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2.4.1. Nâng cao nhận thức về âm mưu, thủ đoạn của các thế lực thù địch, nắm chắc mọi diễn biến không để bị động và bất ngờ</w:t>
      </w:r>
      <w:r w:rsidRPr="00E63EC9">
        <w:rPr>
          <w:rFonts w:cs="Times New Roman"/>
          <w:szCs w:val="26"/>
        </w:rPr>
        <w:tab/>
      </w:r>
    </w:p>
    <w:p w14:paraId="4E3ED415"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2.4.2.</w:t>
      </w:r>
      <w:r w:rsidRPr="00E63EC9">
        <w:rPr>
          <w:rFonts w:cs="Times New Roman"/>
          <w:szCs w:val="26"/>
        </w:rPr>
        <w:tab/>
        <w:t xml:space="preserve">Đẩy lùi tệ quan liêu, tham nhũng, tiêu cực trong xã hội, giữ vững định hướng xã hội chủ nghĩa trên các lĩnh vực, chống nguy cơ tụt hậu về kinh tế </w:t>
      </w:r>
    </w:p>
    <w:p w14:paraId="5B5AF96D"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2.4.3.</w:t>
      </w:r>
      <w:r w:rsidRPr="00E63EC9">
        <w:rPr>
          <w:rFonts w:cs="Times New Roman"/>
          <w:szCs w:val="26"/>
        </w:rPr>
        <w:tab/>
        <w:t>Xây dựng ý thức bảo vệ Tổ quốc cho toàn dân</w:t>
      </w:r>
    </w:p>
    <w:p w14:paraId="4C1FB598"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2.4.4.</w:t>
      </w:r>
      <w:r w:rsidRPr="00E63EC9">
        <w:rPr>
          <w:rFonts w:cs="Times New Roman"/>
          <w:szCs w:val="26"/>
        </w:rPr>
        <w:tab/>
        <w:t>Xây dựng cơ sở chính trị - xã hội vững mạnh về mọi mặt</w:t>
      </w:r>
    </w:p>
    <w:p w14:paraId="778670BE"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2.4.5.</w:t>
      </w:r>
      <w:r w:rsidRPr="00E63EC9">
        <w:rPr>
          <w:rFonts w:cs="Times New Roman"/>
          <w:szCs w:val="26"/>
        </w:rPr>
        <w:tab/>
        <w:t xml:space="preserve">Chăm lo xây dựng lực lượng vũ trang ở địa phương vững mạnh </w:t>
      </w:r>
    </w:p>
    <w:p w14:paraId="7BA011C5"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2.4.6.</w:t>
      </w:r>
      <w:r w:rsidRPr="00E63EC9">
        <w:rPr>
          <w:rFonts w:cs="Times New Roman"/>
          <w:szCs w:val="26"/>
        </w:rPr>
        <w:tab/>
        <w:t xml:space="preserve">Xây dựng, luyện tập các phương án, các tình huống chống "Diễn biến hoà bình", bạo loạn lật đổ của địch </w:t>
      </w:r>
    </w:p>
    <w:p w14:paraId="46D6B05F"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2.4.7.</w:t>
      </w:r>
      <w:r w:rsidRPr="00E63EC9">
        <w:rPr>
          <w:rFonts w:cs="Times New Roman"/>
          <w:szCs w:val="26"/>
        </w:rPr>
        <w:tab/>
        <w:t>Đẩy mạnh sự nghiệp công nghiệp hoá, hiện đại hoá đất nước và chăm lo nâng cao đời sống vật chất, tinh thần cho nhân dân lao động</w:t>
      </w:r>
    </w:p>
    <w:p w14:paraId="35390574"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2.5. Thảo luận</w:t>
      </w:r>
    </w:p>
    <w:p w14:paraId="6792FDEB" w14:textId="77777777" w:rsidR="00615D17" w:rsidRPr="00E63EC9" w:rsidRDefault="00615D17" w:rsidP="00E63EC9">
      <w:pPr>
        <w:shd w:val="clear" w:color="auto" w:fill="FFFFFF"/>
        <w:spacing w:before="120" w:after="120" w:line="288" w:lineRule="auto"/>
        <w:ind w:firstLine="720"/>
        <w:jc w:val="both"/>
        <w:rPr>
          <w:rFonts w:cs="Times New Roman"/>
          <w:szCs w:val="26"/>
        </w:rPr>
      </w:pPr>
    </w:p>
    <w:p w14:paraId="1E269BC0" w14:textId="7CAC7CBB" w:rsidR="00615D17" w:rsidRPr="00E63EC9" w:rsidRDefault="00074193" w:rsidP="009C523E">
      <w:pPr>
        <w:shd w:val="clear" w:color="auto" w:fill="FFFFFF"/>
        <w:spacing w:before="120" w:after="120" w:line="288" w:lineRule="auto"/>
        <w:rPr>
          <w:rFonts w:cs="Times New Roman"/>
          <w:b/>
          <w:szCs w:val="26"/>
        </w:rPr>
      </w:pPr>
      <w:r w:rsidRPr="00E63EC9">
        <w:rPr>
          <w:rFonts w:cs="Times New Roman"/>
          <w:b/>
          <w:szCs w:val="26"/>
        </w:rPr>
        <w:t>Bài 3:</w:t>
      </w:r>
      <w:r w:rsidR="009C523E">
        <w:rPr>
          <w:rFonts w:cs="Times New Roman"/>
          <w:b/>
          <w:szCs w:val="26"/>
        </w:rPr>
        <w:t xml:space="preserve"> </w:t>
      </w:r>
      <w:r w:rsidRPr="00E63EC9">
        <w:rPr>
          <w:rFonts w:cs="Times New Roman"/>
          <w:b/>
          <w:spacing w:val="-6"/>
          <w:szCs w:val="26"/>
        </w:rPr>
        <w:t xml:space="preserve">XÂY DỰNG LỰC LƯỢNG DÂN QUÂN TỰ VỆ, LỰC LƯỢNG DỰ BỊ ĐỘNG VIÊN </w:t>
      </w:r>
      <w:r w:rsidR="009C523E">
        <w:rPr>
          <w:rFonts w:cs="Times New Roman"/>
          <w:b/>
          <w:spacing w:val="-6"/>
          <w:szCs w:val="26"/>
        </w:rPr>
        <w:tab/>
      </w:r>
      <w:r w:rsidR="009C523E">
        <w:rPr>
          <w:rFonts w:cs="Times New Roman"/>
          <w:b/>
          <w:spacing w:val="-6"/>
          <w:szCs w:val="26"/>
        </w:rPr>
        <w:tab/>
      </w:r>
      <w:r w:rsidR="009C523E">
        <w:rPr>
          <w:rFonts w:cs="Times New Roman"/>
          <w:b/>
          <w:spacing w:val="-6"/>
          <w:szCs w:val="26"/>
        </w:rPr>
        <w:tab/>
      </w:r>
      <w:r w:rsidR="009C523E">
        <w:rPr>
          <w:rFonts w:cs="Times New Roman"/>
          <w:b/>
          <w:spacing w:val="-6"/>
          <w:szCs w:val="26"/>
        </w:rPr>
        <w:tab/>
      </w:r>
      <w:r w:rsidR="009C523E">
        <w:rPr>
          <w:rFonts w:cs="Times New Roman"/>
          <w:b/>
          <w:spacing w:val="-6"/>
          <w:szCs w:val="26"/>
        </w:rPr>
        <w:tab/>
      </w:r>
      <w:r w:rsidR="009C523E">
        <w:rPr>
          <w:rFonts w:cs="Times New Roman"/>
          <w:b/>
          <w:spacing w:val="-6"/>
          <w:szCs w:val="26"/>
        </w:rPr>
        <w:tab/>
      </w:r>
      <w:r w:rsidR="009C523E">
        <w:rPr>
          <w:rFonts w:cs="Times New Roman"/>
          <w:b/>
          <w:spacing w:val="-6"/>
          <w:szCs w:val="26"/>
        </w:rPr>
        <w:tab/>
      </w:r>
      <w:r w:rsidR="009C523E">
        <w:rPr>
          <w:rFonts w:cs="Times New Roman"/>
          <w:b/>
          <w:spacing w:val="-6"/>
          <w:szCs w:val="26"/>
        </w:rPr>
        <w:tab/>
      </w:r>
      <w:r w:rsidR="009C523E">
        <w:rPr>
          <w:rFonts w:cs="Times New Roman"/>
          <w:b/>
          <w:spacing w:val="-6"/>
          <w:szCs w:val="26"/>
        </w:rPr>
        <w:tab/>
      </w:r>
      <w:r w:rsidR="009C523E">
        <w:rPr>
          <w:rFonts w:cs="Times New Roman"/>
          <w:b/>
          <w:spacing w:val="-6"/>
          <w:szCs w:val="26"/>
        </w:rPr>
        <w:tab/>
        <w:t xml:space="preserve">     </w:t>
      </w:r>
      <w:r w:rsidRPr="00E63EC9">
        <w:rPr>
          <w:rFonts w:cs="Times New Roman"/>
          <w:i/>
          <w:szCs w:val="26"/>
        </w:rPr>
        <w:t>Thời gian: 4 giờ</w:t>
      </w:r>
    </w:p>
    <w:p w14:paraId="4A31CB73" w14:textId="77777777" w:rsidR="00615D17" w:rsidRPr="00E63EC9" w:rsidRDefault="00074193" w:rsidP="00E63EC9">
      <w:pPr>
        <w:spacing w:before="120" w:after="120" w:line="288" w:lineRule="auto"/>
        <w:ind w:firstLine="720"/>
        <w:jc w:val="both"/>
        <w:rPr>
          <w:rFonts w:cs="Times New Roman"/>
          <w:b/>
          <w:szCs w:val="26"/>
        </w:rPr>
      </w:pPr>
      <w:r w:rsidRPr="00E63EC9">
        <w:rPr>
          <w:rFonts w:cs="Times New Roman"/>
          <w:b/>
          <w:szCs w:val="26"/>
        </w:rPr>
        <w:t>1. Mục tiêu</w:t>
      </w:r>
    </w:p>
    <w:p w14:paraId="7356C52E"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Sau khi học xong bài học, người học đạt được:</w:t>
      </w:r>
    </w:p>
    <w:p w14:paraId="62D75DB6" w14:textId="4ADCEAE8" w:rsidR="00615D17" w:rsidRPr="00E63EC9" w:rsidRDefault="009C523E" w:rsidP="009C523E">
      <w:pPr>
        <w:tabs>
          <w:tab w:val="left" w:pos="900"/>
        </w:tabs>
        <w:spacing w:before="120" w:after="120" w:line="288" w:lineRule="auto"/>
        <w:ind w:firstLine="720"/>
        <w:jc w:val="both"/>
        <w:rPr>
          <w:rFonts w:cs="Times New Roman"/>
          <w:szCs w:val="26"/>
        </w:rPr>
      </w:pPr>
      <w:r>
        <w:rPr>
          <w:rFonts w:cs="Times New Roman"/>
          <w:szCs w:val="26"/>
        </w:rPr>
        <w:t xml:space="preserve">- </w:t>
      </w:r>
      <w:r w:rsidRPr="00E63EC9">
        <w:rPr>
          <w:rFonts w:cs="Times New Roman"/>
          <w:szCs w:val="26"/>
        </w:rPr>
        <w:t>Trình bày được những kiến thức cơ bản về xây dựng lực lượng dân quân tự vệ, dự bị động viên;</w:t>
      </w:r>
    </w:p>
    <w:p w14:paraId="7B32ED73" w14:textId="77777777" w:rsidR="00615D17" w:rsidRPr="00E63EC9" w:rsidRDefault="00074193" w:rsidP="00E63EC9">
      <w:pPr>
        <w:tabs>
          <w:tab w:val="left" w:pos="900"/>
        </w:tabs>
        <w:spacing w:before="120" w:after="120" w:line="288" w:lineRule="auto"/>
        <w:ind w:firstLine="720"/>
        <w:jc w:val="both"/>
        <w:rPr>
          <w:rFonts w:cs="Times New Roman"/>
          <w:szCs w:val="26"/>
        </w:rPr>
      </w:pPr>
      <w:r w:rsidRPr="00E63EC9">
        <w:rPr>
          <w:rFonts w:cs="Times New Roman"/>
          <w:szCs w:val="26"/>
        </w:rPr>
        <w:t>- Phân biệt được trách nhiệm của tổ chức và cá nhân trong việc tham gia xây dựng lực lượng dân quân tự vệ, dự bị động viên.</w:t>
      </w:r>
    </w:p>
    <w:p w14:paraId="6BCC48EA" w14:textId="77777777" w:rsidR="00615D17" w:rsidRPr="00E63EC9" w:rsidRDefault="00074193" w:rsidP="00E63EC9">
      <w:pPr>
        <w:spacing w:before="120" w:after="120" w:line="288" w:lineRule="auto"/>
        <w:ind w:firstLine="720"/>
        <w:jc w:val="both"/>
        <w:rPr>
          <w:rFonts w:cs="Times New Roman"/>
          <w:b/>
          <w:szCs w:val="26"/>
        </w:rPr>
      </w:pPr>
      <w:r w:rsidRPr="00E63EC9">
        <w:rPr>
          <w:rFonts w:cs="Times New Roman"/>
          <w:b/>
          <w:szCs w:val="26"/>
        </w:rPr>
        <w:t>2. Nội dung</w:t>
      </w:r>
    </w:p>
    <w:p w14:paraId="171627D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 Xây dựng lực lượng dân quân tự vệ</w:t>
      </w:r>
    </w:p>
    <w:p w14:paraId="4802BC5E" w14:textId="77777777" w:rsidR="00615D17" w:rsidRPr="00E63EC9" w:rsidRDefault="00074193" w:rsidP="00E63EC9">
      <w:pPr>
        <w:shd w:val="clear" w:color="auto" w:fill="FFFFFF"/>
        <w:spacing w:before="120" w:after="120" w:line="288" w:lineRule="auto"/>
        <w:ind w:left="720"/>
        <w:jc w:val="both"/>
        <w:rPr>
          <w:rFonts w:cs="Times New Roman"/>
          <w:szCs w:val="26"/>
        </w:rPr>
      </w:pPr>
      <w:r w:rsidRPr="00E63EC9">
        <w:rPr>
          <w:rFonts w:cs="Times New Roman"/>
          <w:szCs w:val="26"/>
        </w:rPr>
        <w:t>2.1.1. Khái niệm, vị trí vai trò và nhiệm vụ của lực lượng dân quân tự vệ</w:t>
      </w:r>
    </w:p>
    <w:p w14:paraId="2C013F83"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2.1.2. Nội dung xây dựng lực lượng dân quân tự vệ</w:t>
      </w:r>
    </w:p>
    <w:p w14:paraId="46EE4481"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2.1.3. Một số biện pháp xây dựng lực lượng dân quân tự vệ trong giai đoạn hiện nay</w:t>
      </w:r>
    </w:p>
    <w:p w14:paraId="3DC6E06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Xây dựng lực lượng dự bị động viên</w:t>
      </w:r>
    </w:p>
    <w:p w14:paraId="119AC91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2.2.1. Khái niệm, vị trí, vai trò xây dựng lực lượng dự bị động viên </w:t>
      </w:r>
    </w:p>
    <w:p w14:paraId="7A209D9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Những quan điểm, nguyên tắc xây dựng lực lượng dự bị động viên</w:t>
      </w:r>
    </w:p>
    <w:p w14:paraId="504A92D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2.2.3. Nội dung xây dựng lực lượng dự bị động viên </w:t>
      </w:r>
    </w:p>
    <w:p w14:paraId="57EFBB4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2.2.4. Một số biện pháp xây dựng lực lượng dự bị động viên trong giai đoạn hiện nay</w:t>
      </w:r>
    </w:p>
    <w:p w14:paraId="22F0CB6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 Thảo luận</w:t>
      </w:r>
    </w:p>
    <w:p w14:paraId="0AB890EE" w14:textId="77777777" w:rsidR="00615D17" w:rsidRPr="00E63EC9" w:rsidRDefault="00615D17" w:rsidP="00E63EC9">
      <w:pPr>
        <w:spacing w:before="120" w:after="120" w:line="288" w:lineRule="auto"/>
        <w:ind w:firstLine="720"/>
        <w:jc w:val="both"/>
        <w:rPr>
          <w:rFonts w:cs="Times New Roman"/>
          <w:szCs w:val="26"/>
        </w:rPr>
      </w:pPr>
    </w:p>
    <w:p w14:paraId="385A66BC" w14:textId="187484F2" w:rsidR="00615D17" w:rsidRPr="00E63EC9" w:rsidRDefault="00074193" w:rsidP="00AC4A88">
      <w:pPr>
        <w:spacing w:before="120" w:after="120" w:line="288" w:lineRule="auto"/>
        <w:rPr>
          <w:rFonts w:cs="Times New Roman"/>
          <w:b/>
          <w:szCs w:val="26"/>
        </w:rPr>
      </w:pPr>
      <w:r w:rsidRPr="00E63EC9">
        <w:rPr>
          <w:rFonts w:cs="Times New Roman"/>
          <w:b/>
          <w:szCs w:val="26"/>
        </w:rPr>
        <w:t>Bài 4:</w:t>
      </w:r>
      <w:r w:rsidR="00AC4A88">
        <w:rPr>
          <w:rFonts w:cs="Times New Roman"/>
          <w:b/>
          <w:szCs w:val="26"/>
        </w:rPr>
        <w:t xml:space="preserve"> </w:t>
      </w:r>
      <w:r w:rsidRPr="00E63EC9">
        <w:rPr>
          <w:rFonts w:cs="Times New Roman"/>
          <w:b/>
          <w:szCs w:val="26"/>
        </w:rPr>
        <w:t>XÂY DỰNG VÀ BẢO VỆ CHỦ QUYỀN LÃNH THỔ, BIÊN GIỚI QUỐC GIA</w:t>
      </w:r>
      <w:r w:rsidR="00AC4A88">
        <w:rPr>
          <w:rFonts w:cs="Times New Roman"/>
          <w:b/>
          <w:szCs w:val="26"/>
        </w:rPr>
        <w:tab/>
      </w:r>
      <w:r w:rsidR="00AC4A88">
        <w:rPr>
          <w:rFonts w:cs="Times New Roman"/>
          <w:b/>
          <w:szCs w:val="26"/>
        </w:rPr>
        <w:tab/>
      </w:r>
      <w:r w:rsidR="00AC4A88">
        <w:rPr>
          <w:rFonts w:cs="Times New Roman"/>
          <w:b/>
          <w:szCs w:val="26"/>
        </w:rPr>
        <w:tab/>
      </w:r>
      <w:r w:rsidR="00AC4A88">
        <w:rPr>
          <w:rFonts w:cs="Times New Roman"/>
          <w:b/>
          <w:szCs w:val="26"/>
        </w:rPr>
        <w:tab/>
      </w:r>
      <w:r w:rsidR="00AC4A88">
        <w:rPr>
          <w:rFonts w:cs="Times New Roman"/>
          <w:b/>
          <w:szCs w:val="26"/>
        </w:rPr>
        <w:tab/>
      </w:r>
      <w:r w:rsidR="00AC4A88">
        <w:rPr>
          <w:rFonts w:cs="Times New Roman"/>
          <w:b/>
          <w:szCs w:val="26"/>
        </w:rPr>
        <w:tab/>
      </w:r>
      <w:r w:rsidR="00AC4A88">
        <w:rPr>
          <w:rFonts w:cs="Times New Roman"/>
          <w:b/>
          <w:szCs w:val="26"/>
        </w:rPr>
        <w:tab/>
      </w:r>
      <w:r w:rsidR="00AC4A88">
        <w:rPr>
          <w:rFonts w:cs="Times New Roman"/>
          <w:b/>
          <w:szCs w:val="26"/>
        </w:rPr>
        <w:tab/>
      </w:r>
      <w:r w:rsidR="00AC4A88">
        <w:rPr>
          <w:rFonts w:cs="Times New Roman"/>
          <w:b/>
          <w:szCs w:val="26"/>
        </w:rPr>
        <w:tab/>
      </w:r>
      <w:r w:rsidR="00AC4A88">
        <w:rPr>
          <w:rFonts w:cs="Times New Roman"/>
          <w:b/>
          <w:szCs w:val="26"/>
        </w:rPr>
        <w:tab/>
        <w:t xml:space="preserve">   </w:t>
      </w:r>
      <w:r w:rsidRPr="00E63EC9">
        <w:rPr>
          <w:rFonts w:cs="Times New Roman"/>
          <w:i/>
          <w:szCs w:val="26"/>
        </w:rPr>
        <w:t>Thời gian: 4 giờ</w:t>
      </w:r>
    </w:p>
    <w:p w14:paraId="7F241BA0" w14:textId="77777777" w:rsidR="00615D17" w:rsidRPr="00E63EC9" w:rsidRDefault="00074193" w:rsidP="00E63EC9">
      <w:pPr>
        <w:spacing w:before="120" w:after="120" w:line="288" w:lineRule="auto"/>
        <w:ind w:firstLine="720"/>
        <w:jc w:val="both"/>
        <w:rPr>
          <w:rFonts w:cs="Times New Roman"/>
          <w:b/>
          <w:szCs w:val="26"/>
        </w:rPr>
      </w:pPr>
      <w:r w:rsidRPr="00E63EC9">
        <w:rPr>
          <w:rFonts w:cs="Times New Roman"/>
          <w:b/>
          <w:szCs w:val="26"/>
        </w:rPr>
        <w:t>1. Mục tiêu</w:t>
      </w:r>
    </w:p>
    <w:p w14:paraId="2744C775"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Sau khi học xong bài học, người học đạt được:</w:t>
      </w:r>
    </w:p>
    <w:p w14:paraId="14A4909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084B0C4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Phân biệt được trách nhiệm của tổ chức và cá nhân trong việc xây dựng và bảo vệ chủ quyền lãnh thổ, biển đảo và biên giới quốc gia.</w:t>
      </w:r>
    </w:p>
    <w:p w14:paraId="4223C8F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szCs w:val="26"/>
        </w:rPr>
        <w:t>2. Nội dung</w:t>
      </w:r>
    </w:p>
    <w:p w14:paraId="71E11074"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2.1. Xây dựng và bảo vệ chủ quyền lãnh thổ, biên giới quốc gia</w:t>
      </w:r>
    </w:p>
    <w:p w14:paraId="62412DD8" w14:textId="77777777" w:rsidR="00615D17" w:rsidRPr="00E63EC9" w:rsidRDefault="00074193" w:rsidP="00E63EC9">
      <w:pPr>
        <w:shd w:val="clear" w:color="auto" w:fill="FFFFFF"/>
        <w:tabs>
          <w:tab w:val="left" w:pos="720"/>
        </w:tabs>
        <w:spacing w:before="120" w:after="120" w:line="288" w:lineRule="auto"/>
        <w:ind w:firstLine="720"/>
        <w:jc w:val="both"/>
        <w:rPr>
          <w:rFonts w:cs="Times New Roman"/>
          <w:szCs w:val="26"/>
        </w:rPr>
      </w:pPr>
      <w:r w:rsidRPr="00E63EC9">
        <w:rPr>
          <w:rFonts w:cs="Times New Roman"/>
          <w:szCs w:val="26"/>
        </w:rPr>
        <w:t>2.1.1. Chủ quyền lãnh thổ quốc gia</w:t>
      </w:r>
    </w:p>
    <w:p w14:paraId="7988B379" w14:textId="77777777" w:rsidR="00615D17" w:rsidRPr="00E63EC9" w:rsidRDefault="00074193" w:rsidP="00E63EC9">
      <w:pPr>
        <w:shd w:val="clear" w:color="auto" w:fill="FFFFFF"/>
        <w:tabs>
          <w:tab w:val="left" w:pos="720"/>
        </w:tabs>
        <w:spacing w:before="120" w:after="120" w:line="288" w:lineRule="auto"/>
        <w:ind w:firstLine="720"/>
        <w:jc w:val="both"/>
        <w:rPr>
          <w:rFonts w:cs="Times New Roman"/>
          <w:szCs w:val="26"/>
        </w:rPr>
      </w:pPr>
      <w:r w:rsidRPr="00E63EC9">
        <w:rPr>
          <w:rFonts w:cs="Times New Roman"/>
          <w:szCs w:val="26"/>
        </w:rPr>
        <w:t xml:space="preserve">2.1.2. Chủ quyền biên giới quốc gia </w:t>
      </w:r>
    </w:p>
    <w:p w14:paraId="0C5A1A6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Quan điểm của Đảng, Nhà nước về xây dựng và bảo vệ chủ quyền lãnh thổ, biển đảo và biên giới quốc gia</w:t>
      </w:r>
    </w:p>
    <w:p w14:paraId="77B39531" w14:textId="77777777" w:rsidR="00615D17" w:rsidRPr="00E63EC9" w:rsidRDefault="00074193" w:rsidP="00E63EC9">
      <w:pPr>
        <w:shd w:val="clear" w:color="auto" w:fill="FFFFFF"/>
        <w:tabs>
          <w:tab w:val="left" w:pos="720"/>
        </w:tabs>
        <w:spacing w:before="120" w:after="120" w:line="288" w:lineRule="auto"/>
        <w:ind w:firstLine="720"/>
        <w:jc w:val="both"/>
        <w:rPr>
          <w:rFonts w:cs="Times New Roman"/>
          <w:szCs w:val="26"/>
        </w:rPr>
      </w:pPr>
      <w:r w:rsidRPr="00E63EC9">
        <w:rPr>
          <w:rFonts w:cs="Times New Roman"/>
          <w:szCs w:val="26"/>
        </w:rPr>
        <w:t>2.3. Một số giải pháp cơ bản của Đảng, Nhà nước về xây dựng và bảo vệ chủ quyền lãnh thổ, biển đảo và biên giới quốc gia</w:t>
      </w:r>
    </w:p>
    <w:p w14:paraId="3F6F6659" w14:textId="77777777" w:rsidR="00615D17" w:rsidRPr="00E63EC9" w:rsidRDefault="00074193" w:rsidP="00E63EC9">
      <w:pPr>
        <w:shd w:val="clear" w:color="auto" w:fill="FFFFFF"/>
        <w:tabs>
          <w:tab w:val="left" w:pos="720"/>
        </w:tabs>
        <w:spacing w:before="120" w:after="120" w:line="288" w:lineRule="auto"/>
        <w:ind w:firstLine="720"/>
        <w:jc w:val="both"/>
        <w:rPr>
          <w:rFonts w:cs="Times New Roman"/>
          <w:szCs w:val="26"/>
        </w:rPr>
      </w:pPr>
      <w:r w:rsidRPr="00E63EC9">
        <w:rPr>
          <w:rFonts w:cs="Times New Roman"/>
          <w:szCs w:val="26"/>
        </w:rPr>
        <w:t xml:space="preserve">2.4. Trách nhiệm của tổ chức và cá nhân trong việc bảo vệ chủ quyền lãnh thổ, biển đảo và biên giới quốc gia </w:t>
      </w:r>
    </w:p>
    <w:p w14:paraId="2FB62D6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 Thảo luận</w:t>
      </w:r>
    </w:p>
    <w:p w14:paraId="7AF80C9F" w14:textId="77777777" w:rsidR="00615D17" w:rsidRPr="00E63EC9" w:rsidRDefault="00615D17" w:rsidP="00E63EC9">
      <w:pPr>
        <w:spacing w:before="120" w:after="120" w:line="288" w:lineRule="auto"/>
        <w:ind w:firstLine="720"/>
        <w:jc w:val="both"/>
        <w:rPr>
          <w:rFonts w:cs="Times New Roman"/>
          <w:szCs w:val="26"/>
        </w:rPr>
      </w:pPr>
    </w:p>
    <w:p w14:paraId="10CCA51E" w14:textId="78172F1F" w:rsidR="00615D17" w:rsidRPr="00E63EC9" w:rsidRDefault="00074193" w:rsidP="00AC4A88">
      <w:pPr>
        <w:spacing w:before="120" w:after="120" w:line="288" w:lineRule="auto"/>
        <w:rPr>
          <w:rFonts w:cs="Times New Roman"/>
          <w:b/>
          <w:szCs w:val="26"/>
        </w:rPr>
      </w:pPr>
      <w:r w:rsidRPr="00E63EC9">
        <w:rPr>
          <w:rFonts w:cs="Times New Roman"/>
          <w:b/>
          <w:szCs w:val="26"/>
        </w:rPr>
        <w:t>Bài 5:</w:t>
      </w:r>
      <w:r w:rsidR="00AC4A88">
        <w:rPr>
          <w:rFonts w:cs="Times New Roman"/>
          <w:b/>
          <w:szCs w:val="26"/>
        </w:rPr>
        <w:t xml:space="preserve"> </w:t>
      </w:r>
      <w:r w:rsidRPr="00E63EC9">
        <w:rPr>
          <w:rFonts w:cs="Times New Roman"/>
          <w:b/>
          <w:szCs w:val="26"/>
        </w:rPr>
        <w:t>MỘT SỐ VẤN ĐỀ CƠ BẢN VỀ DÂN TỘC VÀ TÔN GIÁO</w:t>
      </w:r>
    </w:p>
    <w:p w14:paraId="15E731D7" w14:textId="77777777" w:rsidR="00615D17" w:rsidRPr="00E63EC9" w:rsidRDefault="00074193" w:rsidP="00E63EC9">
      <w:pPr>
        <w:shd w:val="clear" w:color="auto" w:fill="FFFFFF"/>
        <w:spacing w:before="120" w:after="120" w:line="288" w:lineRule="auto"/>
        <w:ind w:left="6480" w:firstLine="720"/>
        <w:jc w:val="center"/>
        <w:rPr>
          <w:rFonts w:cs="Times New Roman"/>
          <w:b/>
          <w:szCs w:val="26"/>
        </w:rPr>
      </w:pPr>
      <w:r w:rsidRPr="00E63EC9">
        <w:rPr>
          <w:rFonts w:cs="Times New Roman"/>
          <w:i/>
          <w:szCs w:val="26"/>
        </w:rPr>
        <w:t>Thời gian: 4 giờ</w:t>
      </w:r>
    </w:p>
    <w:p w14:paraId="616FB296" w14:textId="77777777" w:rsidR="00615D17" w:rsidRPr="00E63EC9" w:rsidRDefault="00074193" w:rsidP="00E63EC9">
      <w:pPr>
        <w:spacing w:before="120" w:after="120" w:line="288" w:lineRule="auto"/>
        <w:ind w:firstLine="720"/>
        <w:jc w:val="both"/>
        <w:rPr>
          <w:rFonts w:cs="Times New Roman"/>
          <w:b/>
          <w:szCs w:val="26"/>
        </w:rPr>
      </w:pPr>
      <w:r w:rsidRPr="00E63EC9">
        <w:rPr>
          <w:rFonts w:cs="Times New Roman"/>
          <w:b/>
          <w:szCs w:val="26"/>
        </w:rPr>
        <w:t>1. Mục tiêu</w:t>
      </w:r>
    </w:p>
    <w:p w14:paraId="15230826"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Sau khi học xong bài học, người học đạt được:</w:t>
      </w:r>
    </w:p>
    <w:p w14:paraId="7BFC639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Trình bày được những nội dung chính về dân tộc, tôn giáo; vấn đề dân tộc, tôn giáo theo quan điểm của chủ nghĩa Mác - Lênin, tư tưởng Hồ Chí Minh; quan điểm, chính sách của Đảng và Nhà nước hiện nay;</w:t>
      </w:r>
    </w:p>
    <w:p w14:paraId="1C862E4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Xác định rõ quan điểm, chính sách của Đảng và Nhà nước về vấn đề dân tộc, tôn giáo ở Việt Nam hiện nay. </w:t>
      </w:r>
    </w:p>
    <w:p w14:paraId="62AAA5D2" w14:textId="77777777" w:rsidR="00615D17" w:rsidRPr="00E63EC9" w:rsidRDefault="00074193" w:rsidP="00E63EC9">
      <w:pPr>
        <w:shd w:val="clear" w:color="auto" w:fill="FFFFFF"/>
        <w:spacing w:before="120" w:after="120" w:line="288" w:lineRule="auto"/>
        <w:ind w:firstLine="720"/>
        <w:jc w:val="both"/>
        <w:rPr>
          <w:rFonts w:cs="Times New Roman"/>
          <w:b/>
          <w:szCs w:val="26"/>
        </w:rPr>
      </w:pPr>
      <w:r w:rsidRPr="00E63EC9">
        <w:rPr>
          <w:rFonts w:cs="Times New Roman"/>
          <w:b/>
          <w:szCs w:val="26"/>
        </w:rPr>
        <w:t>2. Nội dung</w:t>
      </w:r>
    </w:p>
    <w:p w14:paraId="47A85A6E"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2.1. Một số vấn đề cơ bản về dân tộc</w:t>
      </w:r>
    </w:p>
    <w:p w14:paraId="20A21271" w14:textId="77777777" w:rsidR="00615D17" w:rsidRPr="00E63EC9" w:rsidRDefault="00074193">
      <w:pPr>
        <w:numPr>
          <w:ilvl w:val="2"/>
          <w:numId w:val="29"/>
        </w:numPr>
        <w:shd w:val="clear" w:color="auto" w:fill="FFFFFF"/>
        <w:tabs>
          <w:tab w:val="left" w:pos="720"/>
        </w:tabs>
        <w:spacing w:before="120" w:after="120" w:line="288" w:lineRule="auto"/>
        <w:ind w:left="0" w:firstLine="720"/>
        <w:jc w:val="both"/>
        <w:rPr>
          <w:rFonts w:cs="Times New Roman"/>
          <w:szCs w:val="26"/>
        </w:rPr>
      </w:pPr>
      <w:r w:rsidRPr="00E63EC9">
        <w:rPr>
          <w:rFonts w:cs="Times New Roman"/>
          <w:szCs w:val="26"/>
        </w:rPr>
        <w:t xml:space="preserve">2.1.1. Một số vấn đề chung về dân tộc </w:t>
      </w:r>
    </w:p>
    <w:p w14:paraId="04AA42C9" w14:textId="77777777" w:rsidR="00615D17" w:rsidRPr="00E63EC9" w:rsidRDefault="00074193">
      <w:pPr>
        <w:numPr>
          <w:ilvl w:val="2"/>
          <w:numId w:val="29"/>
        </w:numPr>
        <w:shd w:val="clear" w:color="auto" w:fill="FFFFFF"/>
        <w:tabs>
          <w:tab w:val="left" w:pos="720"/>
        </w:tabs>
        <w:spacing w:before="120" w:after="120" w:line="288" w:lineRule="auto"/>
        <w:ind w:left="0" w:firstLine="720"/>
        <w:jc w:val="both"/>
        <w:rPr>
          <w:rFonts w:cs="Times New Roman"/>
          <w:szCs w:val="26"/>
        </w:rPr>
      </w:pPr>
      <w:r w:rsidRPr="00E63EC9">
        <w:rPr>
          <w:rFonts w:cs="Times New Roman"/>
          <w:szCs w:val="26"/>
        </w:rPr>
        <w:t xml:space="preserve">2.1.2. Đặc điểm các dân tộc ở Việt Nam </w:t>
      </w:r>
    </w:p>
    <w:p w14:paraId="12D0C24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Một số vấn đề cơ bản về tôn giáo</w:t>
      </w:r>
    </w:p>
    <w:p w14:paraId="6DBB0765"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xml:space="preserve">2.2.1. Một số vấn đề chung về tôn giáo </w:t>
      </w:r>
    </w:p>
    <w:p w14:paraId="3B179E76" w14:textId="77777777" w:rsidR="00615D17" w:rsidRPr="00E63EC9" w:rsidRDefault="00074193">
      <w:pPr>
        <w:numPr>
          <w:ilvl w:val="2"/>
          <w:numId w:val="29"/>
        </w:numPr>
        <w:shd w:val="clear" w:color="auto" w:fill="FFFFFF"/>
        <w:tabs>
          <w:tab w:val="left" w:pos="720"/>
        </w:tabs>
        <w:spacing w:before="120" w:after="120" w:line="288" w:lineRule="auto"/>
        <w:ind w:left="0" w:firstLine="720"/>
        <w:jc w:val="both"/>
        <w:rPr>
          <w:rFonts w:cs="Times New Roman"/>
          <w:szCs w:val="26"/>
        </w:rPr>
      </w:pPr>
      <w:r w:rsidRPr="00E63EC9">
        <w:rPr>
          <w:rFonts w:cs="Times New Roman"/>
          <w:szCs w:val="26"/>
        </w:rPr>
        <w:t xml:space="preserve">2.2.2. Tình hình tôn giáo ở Việt Nam </w:t>
      </w:r>
    </w:p>
    <w:p w14:paraId="1426D69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 Quan điểm, chính sách của Đảng và Nhà nước về vấn đề dân tộc, tôn giáo ở Việt Nam</w:t>
      </w:r>
    </w:p>
    <w:p w14:paraId="3102D112" w14:textId="77777777" w:rsidR="00615D17" w:rsidRPr="00E63EC9" w:rsidRDefault="00074193">
      <w:pPr>
        <w:numPr>
          <w:ilvl w:val="2"/>
          <w:numId w:val="29"/>
        </w:numPr>
        <w:shd w:val="clear" w:color="auto" w:fill="FFFFFF"/>
        <w:tabs>
          <w:tab w:val="left" w:pos="720"/>
        </w:tabs>
        <w:spacing w:before="120" w:after="120" w:line="288" w:lineRule="auto"/>
        <w:ind w:left="0" w:firstLine="720"/>
        <w:jc w:val="both"/>
        <w:rPr>
          <w:rFonts w:cs="Times New Roman"/>
          <w:szCs w:val="26"/>
        </w:rPr>
      </w:pPr>
      <w:r w:rsidRPr="00E63EC9">
        <w:rPr>
          <w:rFonts w:cs="Times New Roman"/>
          <w:szCs w:val="26"/>
        </w:rPr>
        <w:t xml:space="preserve">2.3.1. Quan điểm, chính sách về dân tộc của Đảng và Nhà nước </w:t>
      </w:r>
    </w:p>
    <w:p w14:paraId="541B6931" w14:textId="77777777" w:rsidR="00615D17" w:rsidRPr="00E63EC9" w:rsidRDefault="00074193">
      <w:pPr>
        <w:numPr>
          <w:ilvl w:val="2"/>
          <w:numId w:val="29"/>
        </w:numPr>
        <w:shd w:val="clear" w:color="auto" w:fill="FFFFFF"/>
        <w:tabs>
          <w:tab w:val="left" w:pos="720"/>
        </w:tabs>
        <w:spacing w:before="120" w:after="120" w:line="288" w:lineRule="auto"/>
        <w:ind w:left="0" w:firstLine="720"/>
        <w:jc w:val="both"/>
        <w:rPr>
          <w:rFonts w:cs="Times New Roman"/>
          <w:szCs w:val="26"/>
        </w:rPr>
      </w:pPr>
      <w:r w:rsidRPr="00E63EC9">
        <w:rPr>
          <w:rFonts w:cs="Times New Roman"/>
          <w:szCs w:val="26"/>
        </w:rPr>
        <w:t xml:space="preserve">2.3.2. Quan điểm, chính sách về tôn giáo của Đảng và Nhà nước </w:t>
      </w:r>
    </w:p>
    <w:p w14:paraId="3A9F6BD8" w14:textId="77777777" w:rsidR="00615D17" w:rsidRPr="00E63EC9" w:rsidRDefault="00074193">
      <w:pPr>
        <w:numPr>
          <w:ilvl w:val="2"/>
          <w:numId w:val="29"/>
        </w:numPr>
        <w:shd w:val="clear" w:color="auto" w:fill="FFFFFF"/>
        <w:tabs>
          <w:tab w:val="left" w:pos="720"/>
        </w:tabs>
        <w:spacing w:before="120" w:after="120" w:line="288" w:lineRule="auto"/>
        <w:ind w:left="0" w:firstLine="720"/>
        <w:jc w:val="both"/>
        <w:rPr>
          <w:rFonts w:cs="Times New Roman"/>
          <w:szCs w:val="26"/>
        </w:rPr>
      </w:pPr>
      <w:r w:rsidRPr="00E63EC9">
        <w:rPr>
          <w:rFonts w:cs="Times New Roman"/>
          <w:szCs w:val="26"/>
        </w:rPr>
        <w:t xml:space="preserve">2.3.3. Một số giải pháp nâng cao nhận thức xây dựng khối đại đoàn kết toàn dân tộc </w:t>
      </w:r>
    </w:p>
    <w:p w14:paraId="10F91EA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 Thảo luận</w:t>
      </w:r>
    </w:p>
    <w:p w14:paraId="4019B6B3" w14:textId="77777777" w:rsidR="00615D17" w:rsidRPr="00E63EC9" w:rsidRDefault="00615D17" w:rsidP="00E63EC9">
      <w:pPr>
        <w:spacing w:before="120" w:after="120" w:line="288" w:lineRule="auto"/>
        <w:ind w:firstLine="720"/>
        <w:jc w:val="both"/>
        <w:rPr>
          <w:rFonts w:cs="Times New Roman"/>
          <w:szCs w:val="26"/>
        </w:rPr>
      </w:pPr>
    </w:p>
    <w:p w14:paraId="3703915B" w14:textId="124CDD68" w:rsidR="00615D17" w:rsidRPr="00E63EC9" w:rsidRDefault="00074193" w:rsidP="00E705C8">
      <w:pPr>
        <w:shd w:val="clear" w:color="auto" w:fill="FFFFFF"/>
        <w:spacing w:before="120" w:after="120" w:line="288" w:lineRule="auto"/>
        <w:rPr>
          <w:rFonts w:cs="Times New Roman"/>
          <w:b/>
          <w:szCs w:val="26"/>
        </w:rPr>
      </w:pPr>
      <w:r w:rsidRPr="00E63EC9">
        <w:rPr>
          <w:rFonts w:cs="Times New Roman"/>
          <w:b/>
          <w:szCs w:val="26"/>
        </w:rPr>
        <w:t>Bài 6:</w:t>
      </w:r>
      <w:r w:rsidR="00E705C8">
        <w:rPr>
          <w:rFonts w:cs="Times New Roman"/>
          <w:b/>
          <w:szCs w:val="26"/>
        </w:rPr>
        <w:t xml:space="preserve"> </w:t>
      </w:r>
      <w:r w:rsidRPr="00E63EC9">
        <w:rPr>
          <w:rFonts w:cs="Times New Roman"/>
          <w:b/>
          <w:szCs w:val="26"/>
        </w:rPr>
        <w:t xml:space="preserve">NHỮNG VẤN ĐỀ CƠ BẢN VỀ PHÒNG CHỐNG TỘI PHẠM VÀ TỆ NẠN XÃ HỘI </w:t>
      </w:r>
      <w:r w:rsidR="00E705C8">
        <w:rPr>
          <w:rFonts w:cs="Times New Roman"/>
          <w:b/>
          <w:szCs w:val="26"/>
        </w:rPr>
        <w:tab/>
      </w:r>
      <w:r w:rsidR="00E705C8">
        <w:rPr>
          <w:rFonts w:cs="Times New Roman"/>
          <w:b/>
          <w:szCs w:val="26"/>
        </w:rPr>
        <w:tab/>
      </w:r>
      <w:r w:rsidR="00E705C8">
        <w:rPr>
          <w:rFonts w:cs="Times New Roman"/>
          <w:b/>
          <w:szCs w:val="26"/>
        </w:rPr>
        <w:tab/>
      </w:r>
      <w:r w:rsidR="00E705C8">
        <w:rPr>
          <w:rFonts w:cs="Times New Roman"/>
          <w:b/>
          <w:szCs w:val="26"/>
        </w:rPr>
        <w:tab/>
      </w:r>
      <w:r w:rsidR="00E705C8">
        <w:rPr>
          <w:rFonts w:cs="Times New Roman"/>
          <w:b/>
          <w:szCs w:val="26"/>
        </w:rPr>
        <w:tab/>
      </w:r>
      <w:r w:rsidR="00E705C8">
        <w:rPr>
          <w:rFonts w:cs="Times New Roman"/>
          <w:b/>
          <w:szCs w:val="26"/>
        </w:rPr>
        <w:tab/>
      </w:r>
      <w:r w:rsidR="00E705C8">
        <w:rPr>
          <w:rFonts w:cs="Times New Roman"/>
          <w:b/>
          <w:szCs w:val="26"/>
        </w:rPr>
        <w:tab/>
      </w:r>
      <w:r w:rsidR="00E705C8">
        <w:rPr>
          <w:rFonts w:cs="Times New Roman"/>
          <w:b/>
          <w:szCs w:val="26"/>
        </w:rPr>
        <w:tab/>
      </w:r>
      <w:r w:rsidR="00E705C8">
        <w:rPr>
          <w:rFonts w:cs="Times New Roman"/>
          <w:b/>
          <w:szCs w:val="26"/>
        </w:rPr>
        <w:tab/>
      </w:r>
      <w:r w:rsidRPr="00E63EC9">
        <w:rPr>
          <w:rFonts w:cs="Times New Roman"/>
          <w:i/>
          <w:szCs w:val="26"/>
        </w:rPr>
        <w:t>Thời gian: 4 giờ</w:t>
      </w:r>
      <w:r w:rsidRPr="00E63EC9">
        <w:rPr>
          <w:rFonts w:cs="Times New Roman"/>
          <w:b/>
          <w:szCs w:val="26"/>
        </w:rPr>
        <w:t xml:space="preserve">   </w:t>
      </w:r>
    </w:p>
    <w:p w14:paraId="1EEC2A0D" w14:textId="77777777" w:rsidR="00615D17" w:rsidRPr="00E63EC9" w:rsidRDefault="00074193" w:rsidP="00E63EC9">
      <w:pPr>
        <w:shd w:val="clear" w:color="auto" w:fill="FFFFFF"/>
        <w:spacing w:before="120" w:after="120" w:line="288" w:lineRule="auto"/>
        <w:ind w:firstLine="720"/>
        <w:jc w:val="both"/>
        <w:rPr>
          <w:rFonts w:cs="Times New Roman"/>
          <w:b/>
          <w:szCs w:val="26"/>
        </w:rPr>
      </w:pPr>
      <w:r w:rsidRPr="00E63EC9">
        <w:rPr>
          <w:rFonts w:cs="Times New Roman"/>
          <w:b/>
          <w:szCs w:val="26"/>
        </w:rPr>
        <w:t>1. Mục tiêu</w:t>
      </w:r>
    </w:p>
    <w:p w14:paraId="6515EDF7"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Sau khi học xong bài học, người học đạt được:</w:t>
      </w:r>
    </w:p>
    <w:p w14:paraId="1557143E" w14:textId="77777777" w:rsidR="00615D17" w:rsidRPr="00E63EC9" w:rsidRDefault="00074193" w:rsidP="00E63EC9">
      <w:pPr>
        <w:tabs>
          <w:tab w:val="left" w:pos="720"/>
        </w:tabs>
        <w:spacing w:before="120" w:after="120" w:line="288" w:lineRule="auto"/>
        <w:ind w:firstLine="720"/>
        <w:jc w:val="both"/>
        <w:rPr>
          <w:rFonts w:cs="Times New Roman"/>
          <w:szCs w:val="26"/>
        </w:rPr>
      </w:pPr>
      <w:r w:rsidRPr="00E63EC9">
        <w:rPr>
          <w:rFonts w:cs="Times New Roman"/>
          <w:szCs w:val="26"/>
        </w:rPr>
        <w:t>- Trình bày được những nội dung cơ bản về công tác phòng chống tội phạm và tệ nạn xã hội;</w:t>
      </w:r>
    </w:p>
    <w:p w14:paraId="48B05D7F" w14:textId="77777777" w:rsidR="00615D17" w:rsidRPr="00E63EC9" w:rsidRDefault="00074193" w:rsidP="00E63EC9">
      <w:pPr>
        <w:tabs>
          <w:tab w:val="left" w:pos="720"/>
        </w:tabs>
        <w:spacing w:before="120" w:after="120" w:line="288" w:lineRule="auto"/>
        <w:ind w:firstLine="720"/>
        <w:jc w:val="both"/>
        <w:rPr>
          <w:rFonts w:cs="Times New Roman"/>
          <w:szCs w:val="26"/>
        </w:rPr>
      </w:pPr>
      <w:r w:rsidRPr="00E63EC9">
        <w:rPr>
          <w:rFonts w:cs="Times New Roman"/>
          <w:szCs w:val="26"/>
        </w:rPr>
        <w:t>- Xác định được trách nhiệm của tổ chức và cá nhân trong công tác phòng chống tội phạm và tệ nạn xã hội hiện nay.</w:t>
      </w:r>
    </w:p>
    <w:p w14:paraId="30FFBC36" w14:textId="77777777" w:rsidR="00615D17" w:rsidRPr="00E63EC9" w:rsidRDefault="00074193" w:rsidP="00E63EC9">
      <w:pPr>
        <w:tabs>
          <w:tab w:val="left" w:pos="720"/>
        </w:tabs>
        <w:spacing w:before="120" w:after="120" w:line="288" w:lineRule="auto"/>
        <w:ind w:firstLine="720"/>
        <w:jc w:val="both"/>
        <w:rPr>
          <w:rFonts w:cs="Times New Roman"/>
          <w:b/>
          <w:szCs w:val="26"/>
        </w:rPr>
      </w:pPr>
      <w:r w:rsidRPr="00E63EC9">
        <w:rPr>
          <w:rFonts w:cs="Times New Roman"/>
          <w:b/>
          <w:szCs w:val="26"/>
        </w:rPr>
        <w:t>2. Nội dung</w:t>
      </w:r>
    </w:p>
    <w:p w14:paraId="5DE42CBF" w14:textId="77777777" w:rsidR="00615D17" w:rsidRPr="00E63EC9" w:rsidRDefault="00074193" w:rsidP="00E63EC9">
      <w:pPr>
        <w:shd w:val="clear" w:color="auto" w:fill="FFFFFF"/>
        <w:spacing w:before="120" w:after="120" w:line="288" w:lineRule="auto"/>
        <w:ind w:firstLine="720"/>
        <w:rPr>
          <w:rFonts w:cs="Times New Roman"/>
          <w:szCs w:val="26"/>
        </w:rPr>
      </w:pPr>
      <w:r w:rsidRPr="00E63EC9">
        <w:rPr>
          <w:rFonts w:cs="Times New Roman"/>
          <w:szCs w:val="26"/>
        </w:rPr>
        <w:t>2.1. Những vấn đề cơ bản về phòng chống tội phạm</w:t>
      </w:r>
    </w:p>
    <w:p w14:paraId="15958005" w14:textId="77777777" w:rsidR="00615D17" w:rsidRPr="00E63EC9" w:rsidRDefault="00074193" w:rsidP="00E63EC9">
      <w:pPr>
        <w:shd w:val="clear" w:color="auto" w:fill="FFFFFF"/>
        <w:spacing w:before="120" w:after="120" w:line="288" w:lineRule="auto"/>
        <w:ind w:firstLine="720"/>
        <w:rPr>
          <w:rFonts w:cs="Times New Roman"/>
          <w:szCs w:val="26"/>
        </w:rPr>
      </w:pPr>
      <w:r w:rsidRPr="00E63EC9">
        <w:rPr>
          <w:rFonts w:cs="Times New Roman"/>
          <w:szCs w:val="26"/>
        </w:rPr>
        <w:t>2.1.1. Khái niệm tội phạm và phòng chống tội phạm</w:t>
      </w:r>
    </w:p>
    <w:p w14:paraId="235CF11F" w14:textId="77777777" w:rsidR="00615D17" w:rsidRPr="00E63EC9" w:rsidRDefault="00074193" w:rsidP="00E63EC9">
      <w:pPr>
        <w:shd w:val="clear" w:color="auto" w:fill="FFFFFF"/>
        <w:spacing w:before="120" w:after="120" w:line="288" w:lineRule="auto"/>
        <w:ind w:firstLine="720"/>
        <w:rPr>
          <w:rFonts w:cs="Times New Roman"/>
          <w:szCs w:val="26"/>
        </w:rPr>
      </w:pPr>
      <w:r w:rsidRPr="00E63EC9">
        <w:rPr>
          <w:rFonts w:cs="Times New Roman"/>
          <w:szCs w:val="26"/>
        </w:rPr>
        <w:t>2.1.2. Nội dung nhiệm vụ hoạt động phòng chống tội phạm</w:t>
      </w:r>
    </w:p>
    <w:p w14:paraId="3F9AF9AB" w14:textId="77777777" w:rsidR="00615D17" w:rsidRPr="00E63EC9" w:rsidRDefault="00074193" w:rsidP="00E63EC9">
      <w:pPr>
        <w:shd w:val="clear" w:color="auto" w:fill="FFFFFF"/>
        <w:spacing w:before="120" w:after="120" w:line="288" w:lineRule="auto"/>
        <w:ind w:firstLine="720"/>
        <w:rPr>
          <w:rFonts w:cs="Times New Roman"/>
          <w:szCs w:val="26"/>
        </w:rPr>
      </w:pPr>
      <w:r w:rsidRPr="00E63EC9">
        <w:rPr>
          <w:rFonts w:cs="Times New Roman"/>
          <w:szCs w:val="26"/>
        </w:rPr>
        <w:t>2.1.3. Chủ thể và nguyên tắc tổ chức hoạt động phòng chống tội phạm</w:t>
      </w:r>
    </w:p>
    <w:p w14:paraId="3768F2EF" w14:textId="77777777" w:rsidR="00615D17" w:rsidRPr="00E63EC9" w:rsidRDefault="00074193" w:rsidP="00E63EC9">
      <w:pPr>
        <w:shd w:val="clear" w:color="auto" w:fill="FFFFFF"/>
        <w:spacing w:before="120" w:after="120" w:line="288" w:lineRule="auto"/>
        <w:ind w:firstLine="720"/>
        <w:rPr>
          <w:rFonts w:cs="Times New Roman"/>
          <w:szCs w:val="26"/>
        </w:rPr>
      </w:pPr>
      <w:r w:rsidRPr="00E63EC9">
        <w:rPr>
          <w:rFonts w:cs="Times New Roman"/>
          <w:szCs w:val="26"/>
        </w:rPr>
        <w:t xml:space="preserve">2.1.4. Phòng chống tội phạm trong nhà trường </w:t>
      </w:r>
    </w:p>
    <w:p w14:paraId="503C7E2F" w14:textId="77777777" w:rsidR="00615D17" w:rsidRPr="00E63EC9" w:rsidRDefault="00074193" w:rsidP="00E63EC9">
      <w:pPr>
        <w:shd w:val="clear" w:color="auto" w:fill="FFFFFF"/>
        <w:tabs>
          <w:tab w:val="left" w:pos="360"/>
        </w:tabs>
        <w:spacing w:before="120" w:after="120" w:line="288" w:lineRule="auto"/>
        <w:rPr>
          <w:rFonts w:cs="Times New Roman"/>
          <w:szCs w:val="26"/>
        </w:rPr>
      </w:pPr>
      <w:r w:rsidRPr="00E63EC9">
        <w:rPr>
          <w:rFonts w:cs="Times New Roman"/>
          <w:szCs w:val="26"/>
        </w:rPr>
        <w:tab/>
      </w:r>
      <w:r w:rsidRPr="00E63EC9">
        <w:rPr>
          <w:rFonts w:cs="Times New Roman"/>
          <w:szCs w:val="26"/>
        </w:rPr>
        <w:tab/>
        <w:t xml:space="preserve">2.2. Công tác phòng chống tệ nạn xã hội </w:t>
      </w:r>
    </w:p>
    <w:p w14:paraId="3BC1B63A" w14:textId="77777777" w:rsidR="00615D17" w:rsidRPr="00E63EC9" w:rsidRDefault="00074193" w:rsidP="00E63EC9">
      <w:pPr>
        <w:shd w:val="clear" w:color="auto" w:fill="FFFFFF"/>
        <w:tabs>
          <w:tab w:val="left" w:pos="360"/>
        </w:tabs>
        <w:spacing w:before="120" w:after="120" w:line="288" w:lineRule="auto"/>
        <w:ind w:firstLine="720"/>
        <w:rPr>
          <w:rFonts w:cs="Times New Roman"/>
          <w:szCs w:val="26"/>
        </w:rPr>
      </w:pPr>
      <w:r w:rsidRPr="00E63EC9">
        <w:rPr>
          <w:rFonts w:cs="Times New Roman"/>
          <w:szCs w:val="26"/>
        </w:rPr>
        <w:t>2.2.1. Khái niệm, mục đích công tác phòng chống tệ nạn xã hội và đặc điểm đối tượng hoạt động tệ nạn xã hội</w:t>
      </w:r>
    </w:p>
    <w:p w14:paraId="1178B128" w14:textId="77777777" w:rsidR="00615D17" w:rsidRPr="00E63EC9" w:rsidRDefault="00074193" w:rsidP="00E705C8">
      <w:pPr>
        <w:shd w:val="clear" w:color="auto" w:fill="FFFFFF"/>
        <w:tabs>
          <w:tab w:val="left" w:pos="360"/>
        </w:tabs>
        <w:spacing w:before="120" w:after="120" w:line="288" w:lineRule="auto"/>
        <w:ind w:firstLine="720"/>
        <w:rPr>
          <w:rFonts w:cs="Times New Roman"/>
          <w:szCs w:val="26"/>
        </w:rPr>
      </w:pPr>
      <w:r w:rsidRPr="00E63EC9">
        <w:rPr>
          <w:rFonts w:cs="Times New Roman"/>
          <w:szCs w:val="26"/>
        </w:rPr>
        <w:t>2.2.2. Chủ trương, quan điểm và các quy định của pháp luật về phòng chống tệ nạn xã hội</w:t>
      </w:r>
    </w:p>
    <w:p w14:paraId="5E30F617" w14:textId="77777777" w:rsidR="00615D17" w:rsidRPr="00E63EC9" w:rsidRDefault="00074193" w:rsidP="00E705C8">
      <w:pPr>
        <w:shd w:val="clear" w:color="auto" w:fill="FFFFFF"/>
        <w:tabs>
          <w:tab w:val="left" w:pos="360"/>
        </w:tabs>
        <w:spacing w:before="120" w:after="120" w:line="288" w:lineRule="auto"/>
        <w:ind w:firstLine="720"/>
        <w:rPr>
          <w:rFonts w:cs="Times New Roman"/>
          <w:spacing w:val="-2"/>
          <w:szCs w:val="26"/>
        </w:rPr>
      </w:pPr>
      <w:r w:rsidRPr="00E63EC9">
        <w:rPr>
          <w:rFonts w:cs="Times New Roman"/>
          <w:spacing w:val="-2"/>
          <w:szCs w:val="26"/>
        </w:rPr>
        <w:t xml:space="preserve">2.2.3. Trách nhiệm của tổ chức và cá nhân trong phòng chống tệ nạn xã hội </w:t>
      </w:r>
    </w:p>
    <w:p w14:paraId="175DB0CA" w14:textId="4390A7D4" w:rsidR="00615D17" w:rsidRPr="00E63EC9" w:rsidRDefault="00E705C8" w:rsidP="00E705C8">
      <w:pPr>
        <w:shd w:val="clear" w:color="auto" w:fill="FFFFFF"/>
        <w:tabs>
          <w:tab w:val="left" w:pos="360"/>
        </w:tabs>
        <w:spacing w:before="120" w:after="120" w:line="288" w:lineRule="auto"/>
        <w:rPr>
          <w:rFonts w:cs="Times New Roman"/>
          <w:szCs w:val="26"/>
        </w:rPr>
      </w:pPr>
      <w:r>
        <w:rPr>
          <w:rFonts w:cs="Times New Roman"/>
          <w:szCs w:val="26"/>
        </w:rPr>
        <w:tab/>
      </w:r>
      <w:r>
        <w:rPr>
          <w:rFonts w:cs="Times New Roman"/>
          <w:szCs w:val="26"/>
        </w:rPr>
        <w:tab/>
      </w:r>
      <w:r w:rsidRPr="00E63EC9">
        <w:rPr>
          <w:rFonts w:cs="Times New Roman"/>
          <w:szCs w:val="26"/>
        </w:rPr>
        <w:t>2.3. Thảo luận</w:t>
      </w:r>
      <w:r w:rsidRPr="00E63EC9">
        <w:rPr>
          <w:rFonts w:cs="Times New Roman"/>
          <w:szCs w:val="26"/>
        </w:rPr>
        <w:tab/>
      </w:r>
    </w:p>
    <w:p w14:paraId="39E45523" w14:textId="77777777" w:rsidR="00E705C8" w:rsidRDefault="00E705C8" w:rsidP="00E705C8">
      <w:pPr>
        <w:shd w:val="clear" w:color="auto" w:fill="FFFFFF"/>
        <w:spacing w:before="120" w:after="120" w:line="288" w:lineRule="auto"/>
        <w:rPr>
          <w:rFonts w:cs="Times New Roman"/>
          <w:b/>
          <w:szCs w:val="26"/>
        </w:rPr>
      </w:pPr>
    </w:p>
    <w:p w14:paraId="396A306C" w14:textId="3EF3C654" w:rsidR="00615D17" w:rsidRPr="00E63EC9" w:rsidRDefault="00074193" w:rsidP="00E705C8">
      <w:pPr>
        <w:shd w:val="clear" w:color="auto" w:fill="FFFFFF"/>
        <w:spacing w:before="120" w:after="120" w:line="288" w:lineRule="auto"/>
        <w:rPr>
          <w:rFonts w:cs="Times New Roman"/>
          <w:b/>
          <w:szCs w:val="26"/>
        </w:rPr>
      </w:pPr>
      <w:r w:rsidRPr="00E63EC9">
        <w:rPr>
          <w:rFonts w:cs="Times New Roman"/>
          <w:b/>
          <w:szCs w:val="26"/>
        </w:rPr>
        <w:t>Bài 7:</w:t>
      </w:r>
      <w:r w:rsidR="00E705C8">
        <w:rPr>
          <w:rFonts w:cs="Times New Roman"/>
          <w:b/>
          <w:szCs w:val="26"/>
        </w:rPr>
        <w:t xml:space="preserve"> </w:t>
      </w:r>
      <w:r w:rsidRPr="00E63EC9">
        <w:rPr>
          <w:rFonts w:cs="Times New Roman"/>
          <w:b/>
          <w:szCs w:val="26"/>
        </w:rPr>
        <w:t>ĐƯỜNG LỐI QUAN ĐIỂM CỦA ĐẢNG, CHÍNH SÁCH, PHÁP LUẬT CỦA NHÀ NƯỚC VIỆT NAM VỀ BẢO VỆ AN NINH CHÍNH TRỊ, KINH TẾ, VĂN HÓA, TƯ TƯỞNG</w:t>
      </w:r>
      <w:r w:rsidR="00E705C8">
        <w:rPr>
          <w:rFonts w:cs="Times New Roman"/>
          <w:b/>
          <w:szCs w:val="26"/>
        </w:rPr>
        <w:tab/>
      </w:r>
      <w:r w:rsidR="00E705C8">
        <w:rPr>
          <w:rFonts w:cs="Times New Roman"/>
          <w:b/>
          <w:szCs w:val="26"/>
        </w:rPr>
        <w:tab/>
      </w:r>
      <w:r w:rsidR="00E705C8">
        <w:rPr>
          <w:rFonts w:cs="Times New Roman"/>
          <w:b/>
          <w:szCs w:val="26"/>
        </w:rPr>
        <w:tab/>
      </w:r>
      <w:r w:rsidR="00E705C8">
        <w:rPr>
          <w:rFonts w:cs="Times New Roman"/>
          <w:b/>
          <w:szCs w:val="26"/>
        </w:rPr>
        <w:tab/>
      </w:r>
      <w:r w:rsidR="00E705C8">
        <w:rPr>
          <w:rFonts w:cs="Times New Roman"/>
          <w:b/>
          <w:szCs w:val="26"/>
        </w:rPr>
        <w:tab/>
      </w:r>
      <w:r w:rsidR="00E705C8">
        <w:rPr>
          <w:rFonts w:cs="Times New Roman"/>
          <w:b/>
          <w:szCs w:val="26"/>
        </w:rPr>
        <w:tab/>
      </w:r>
      <w:r w:rsidR="00E705C8">
        <w:rPr>
          <w:rFonts w:cs="Times New Roman"/>
          <w:b/>
          <w:szCs w:val="26"/>
        </w:rPr>
        <w:tab/>
        <w:t xml:space="preserve">     </w:t>
      </w:r>
      <w:r w:rsidRPr="00E63EC9">
        <w:rPr>
          <w:rFonts w:cs="Times New Roman"/>
          <w:i/>
          <w:szCs w:val="26"/>
        </w:rPr>
        <w:t>Thời gian: 5 giờ</w:t>
      </w:r>
    </w:p>
    <w:p w14:paraId="39D07660" w14:textId="77777777" w:rsidR="00615D17" w:rsidRPr="00E63EC9" w:rsidRDefault="00074193" w:rsidP="00E63EC9">
      <w:pPr>
        <w:spacing w:before="120" w:after="120" w:line="288" w:lineRule="auto"/>
        <w:ind w:firstLine="720"/>
        <w:jc w:val="both"/>
        <w:rPr>
          <w:rFonts w:cs="Times New Roman"/>
          <w:b/>
          <w:szCs w:val="26"/>
        </w:rPr>
      </w:pPr>
      <w:r w:rsidRPr="00E63EC9">
        <w:rPr>
          <w:rFonts w:cs="Times New Roman"/>
          <w:b/>
          <w:szCs w:val="26"/>
        </w:rPr>
        <w:t xml:space="preserve">1. Mục tiêu </w:t>
      </w:r>
      <w:r w:rsidRPr="00E63EC9">
        <w:rPr>
          <w:rFonts w:cs="Times New Roman"/>
          <w:b/>
          <w:szCs w:val="26"/>
        </w:rPr>
        <w:tab/>
      </w:r>
    </w:p>
    <w:p w14:paraId="0D5A243C"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Sau khi học xong bài học, người học đạt được:</w:t>
      </w:r>
    </w:p>
    <w:p w14:paraId="562CBFBA" w14:textId="77777777" w:rsidR="00615D17" w:rsidRPr="00E63EC9" w:rsidRDefault="00074193" w:rsidP="00E63EC9">
      <w:pPr>
        <w:shd w:val="clear" w:color="auto" w:fill="FFFFFF"/>
        <w:spacing w:before="120" w:after="120" w:line="288" w:lineRule="auto"/>
        <w:ind w:firstLine="720"/>
        <w:jc w:val="both"/>
        <w:rPr>
          <w:rFonts w:cs="Times New Roman"/>
          <w:spacing w:val="-4"/>
          <w:szCs w:val="26"/>
        </w:rPr>
      </w:pPr>
      <w:r w:rsidRPr="00E63EC9">
        <w:rPr>
          <w:rFonts w:cs="Times New Roman"/>
          <w:spacing w:val="-4"/>
          <w:szCs w:val="26"/>
        </w:rPr>
        <w:t>- Trình bày được những kiến thức cơ bản về đường lối quan điểm của Đảng, chính sách pháp luật của Nhà nước về bảo vệ an ninh chính trị, kinh tế, văn hóa, tư tưởng</w:t>
      </w:r>
      <w:r w:rsidRPr="00E63EC9">
        <w:rPr>
          <w:rFonts w:cs="Times New Roman"/>
          <w:szCs w:val="26"/>
        </w:rPr>
        <w:t>;</w:t>
      </w:r>
    </w:p>
    <w:p w14:paraId="0DC429AD"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xml:space="preserve">- Nhận thức đúng </w:t>
      </w:r>
      <w:r w:rsidRPr="00E63EC9">
        <w:rPr>
          <w:rFonts w:cs="Times New Roman"/>
          <w:spacing w:val="-4"/>
          <w:szCs w:val="26"/>
        </w:rPr>
        <w:t>đường lối quan điểm của Đảng, chính sách pháp luật của Nhà nước về bảo vệ an ninh chính trị, kinh tế, văn hóa, tư tưởng</w:t>
      </w:r>
      <w:r w:rsidRPr="00E63EC9">
        <w:rPr>
          <w:rFonts w:cs="Times New Roman"/>
          <w:szCs w:val="26"/>
        </w:rPr>
        <w:t>.</w:t>
      </w:r>
    </w:p>
    <w:p w14:paraId="397F82ED" w14:textId="77777777" w:rsidR="00615D17" w:rsidRPr="00E63EC9" w:rsidRDefault="00074193" w:rsidP="00E63EC9">
      <w:pPr>
        <w:shd w:val="clear" w:color="auto" w:fill="FFFFFF"/>
        <w:spacing w:before="120" w:after="120" w:line="288" w:lineRule="auto"/>
        <w:ind w:firstLine="720"/>
        <w:jc w:val="both"/>
        <w:rPr>
          <w:rFonts w:cs="Times New Roman"/>
          <w:b/>
          <w:szCs w:val="26"/>
        </w:rPr>
      </w:pPr>
      <w:r w:rsidRPr="00E63EC9">
        <w:rPr>
          <w:rFonts w:cs="Times New Roman"/>
          <w:b/>
          <w:szCs w:val="26"/>
        </w:rPr>
        <w:t>2. Nội dung</w:t>
      </w:r>
    </w:p>
    <w:p w14:paraId="6BCE96F6"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2.1. Quan điểm và tư tưởng chỉ đạo của Đảng về bảo vệ an ninh chính trị, kinh tế, văn hóa, tư tưởng</w:t>
      </w:r>
    </w:p>
    <w:p w14:paraId="6F82458A" w14:textId="22570F74" w:rsidR="00615D17" w:rsidRPr="00E63EC9" w:rsidRDefault="00ED3F07" w:rsidP="00ED3F07">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2.1.1. Bảo vệ an ninh chính trị, kinh tế, văn hóa, tư tưởng là nhiệm vụ chiến lược của cách mạng Việt Nam</w:t>
      </w:r>
    </w:p>
    <w:p w14:paraId="73B2A7CE" w14:textId="00F88EEA" w:rsidR="00615D17" w:rsidRPr="00E63EC9" w:rsidRDefault="00ED3F07" w:rsidP="00ED3F07">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2.1.2. Quan điểm cơ bản của Đảng về bảo vệ an ninh chính trị, kinh tế, văn hóa, tư tưởng</w:t>
      </w:r>
    </w:p>
    <w:p w14:paraId="27DC8099" w14:textId="5A8F5C35" w:rsidR="00615D17" w:rsidRPr="00E63EC9" w:rsidRDefault="00ED3F07" w:rsidP="00ED3F07">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2.2. Nhiệm vụ bảo vệ an ninh chính trị, kinh tế, văn hóa, tư tưởng</w:t>
      </w:r>
    </w:p>
    <w:p w14:paraId="513E43AD" w14:textId="48D135BF" w:rsidR="00615D17" w:rsidRPr="00E63EC9" w:rsidRDefault="00ED3F07" w:rsidP="00ED3F07">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2.2.1. Tiếp tục đổi mới và nâng cao chất lượng công tác giáo dục, bồi dưỡng kiến thức về bảo vệ an ninh chính trị, kinh tế, văn hóa, tư tưởng</w:t>
      </w:r>
    </w:p>
    <w:p w14:paraId="5CB7125F" w14:textId="1D07B32F" w:rsidR="00615D17" w:rsidRPr="00E63EC9" w:rsidRDefault="00ED3F07" w:rsidP="00ED3F07">
      <w:pPr>
        <w:shd w:val="clear" w:color="auto" w:fill="FFFFFF"/>
        <w:tabs>
          <w:tab w:val="left" w:pos="720"/>
        </w:tabs>
        <w:spacing w:before="120" w:after="120" w:line="288" w:lineRule="auto"/>
        <w:ind w:right="-333"/>
        <w:jc w:val="both"/>
        <w:rPr>
          <w:rFonts w:cs="Times New Roman"/>
          <w:szCs w:val="26"/>
        </w:rPr>
      </w:pPr>
      <w:r>
        <w:rPr>
          <w:rFonts w:cs="Times New Roman"/>
          <w:szCs w:val="26"/>
        </w:rPr>
        <w:tab/>
      </w:r>
      <w:r w:rsidRPr="00E63EC9">
        <w:rPr>
          <w:rFonts w:cs="Times New Roman"/>
          <w:szCs w:val="26"/>
        </w:rPr>
        <w:t>2.2.2. Kết hợp phát triển kinh tế - xã hội với việc tăng cường bảo vệ an ninh chính trị, văn hóa, tư tưởng trên cơ sở phát huy mọi tiềm năng của đất nước</w:t>
      </w:r>
    </w:p>
    <w:p w14:paraId="7648AE22" w14:textId="4B71E0E6" w:rsidR="00615D17" w:rsidRPr="00E63EC9" w:rsidRDefault="00ED3F07" w:rsidP="00ED3F07">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2.2.3. Tăng cường đổi mới và nâng cao chất lượng công tác hội nhập quốc tế về bảo vệ an ninh chính trị, kinh tế, văn hóa, tư tưởng</w:t>
      </w:r>
    </w:p>
    <w:p w14:paraId="5D4D5692" w14:textId="6ACDB4B0" w:rsidR="00615D17" w:rsidRPr="00E63EC9" w:rsidRDefault="00ED3F07" w:rsidP="00ED3F07">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2.3. Những giải pháp cơ bản về bảo vệ an ninh chính trị, kinh tế, văn hóa, tư tưởng</w:t>
      </w:r>
    </w:p>
    <w:p w14:paraId="7AFF0191" w14:textId="7099BBAC" w:rsidR="00615D17" w:rsidRPr="00E63EC9" w:rsidRDefault="00ED3F07" w:rsidP="00ED3F07">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2.4. Thảo luận</w:t>
      </w:r>
    </w:p>
    <w:p w14:paraId="23EC1269" w14:textId="77777777" w:rsidR="00615D17" w:rsidRPr="00E63EC9" w:rsidRDefault="00615D17" w:rsidP="00E63EC9">
      <w:pPr>
        <w:spacing w:before="120" w:after="120" w:line="288" w:lineRule="auto"/>
        <w:ind w:firstLine="720"/>
        <w:jc w:val="center"/>
        <w:rPr>
          <w:rFonts w:cs="Times New Roman"/>
          <w:b/>
          <w:szCs w:val="26"/>
        </w:rPr>
      </w:pPr>
    </w:p>
    <w:p w14:paraId="190A8ADC" w14:textId="6B4B513C" w:rsidR="00615D17" w:rsidRPr="00E63EC9" w:rsidRDefault="00074193" w:rsidP="003148FA">
      <w:pPr>
        <w:spacing w:before="120" w:after="120" w:line="288" w:lineRule="auto"/>
        <w:rPr>
          <w:rFonts w:cs="Times New Roman"/>
          <w:b/>
          <w:szCs w:val="26"/>
        </w:rPr>
      </w:pPr>
      <w:r w:rsidRPr="00E63EC9">
        <w:rPr>
          <w:rFonts w:cs="Times New Roman"/>
          <w:b/>
          <w:szCs w:val="26"/>
        </w:rPr>
        <w:t>Bài 8:</w:t>
      </w:r>
      <w:r w:rsidR="003148FA">
        <w:rPr>
          <w:rFonts w:cs="Times New Roman"/>
          <w:b/>
          <w:szCs w:val="26"/>
        </w:rPr>
        <w:t xml:space="preserve"> </w:t>
      </w:r>
      <w:r w:rsidRPr="00E63EC9">
        <w:rPr>
          <w:rFonts w:cs="Times New Roman"/>
          <w:b/>
          <w:szCs w:val="26"/>
        </w:rPr>
        <w:t>CHIẾN TRANH NHÂN DÂN BẢO VỆ TỔ QUỐC VIỆT NAM XÃ HỘI CHỦ NGHĨA</w:t>
      </w:r>
      <w:r w:rsidR="003148FA">
        <w:rPr>
          <w:rFonts w:cs="Times New Roman"/>
          <w:b/>
          <w:szCs w:val="26"/>
        </w:rPr>
        <w:tab/>
      </w:r>
      <w:r w:rsidR="003148FA">
        <w:rPr>
          <w:rFonts w:cs="Times New Roman"/>
          <w:b/>
          <w:szCs w:val="26"/>
        </w:rPr>
        <w:tab/>
      </w:r>
      <w:r w:rsidR="003148FA">
        <w:rPr>
          <w:rFonts w:cs="Times New Roman"/>
          <w:b/>
          <w:szCs w:val="26"/>
        </w:rPr>
        <w:tab/>
      </w:r>
      <w:r w:rsidR="003148FA">
        <w:rPr>
          <w:rFonts w:cs="Times New Roman"/>
          <w:b/>
          <w:szCs w:val="26"/>
        </w:rPr>
        <w:tab/>
      </w:r>
      <w:r w:rsidR="003148FA">
        <w:rPr>
          <w:rFonts w:cs="Times New Roman"/>
          <w:b/>
          <w:szCs w:val="26"/>
        </w:rPr>
        <w:tab/>
      </w:r>
      <w:r w:rsidR="003148FA">
        <w:rPr>
          <w:rFonts w:cs="Times New Roman"/>
          <w:b/>
          <w:szCs w:val="26"/>
        </w:rPr>
        <w:tab/>
      </w:r>
      <w:r w:rsidR="003148FA">
        <w:rPr>
          <w:rFonts w:cs="Times New Roman"/>
          <w:b/>
          <w:szCs w:val="26"/>
        </w:rPr>
        <w:tab/>
      </w:r>
      <w:r w:rsidR="003148FA">
        <w:rPr>
          <w:rFonts w:cs="Times New Roman"/>
          <w:b/>
          <w:szCs w:val="26"/>
        </w:rPr>
        <w:tab/>
        <w:t xml:space="preserve">   </w:t>
      </w:r>
      <w:r w:rsidRPr="00E63EC9">
        <w:rPr>
          <w:rFonts w:cs="Times New Roman"/>
          <w:i/>
          <w:szCs w:val="26"/>
        </w:rPr>
        <w:t>Thời gian: 5 giờ</w:t>
      </w:r>
    </w:p>
    <w:p w14:paraId="447DE6E0" w14:textId="77777777" w:rsidR="00615D17" w:rsidRPr="00E63EC9" w:rsidRDefault="00615D17" w:rsidP="00E63EC9">
      <w:pPr>
        <w:shd w:val="clear" w:color="auto" w:fill="FFFFFF"/>
        <w:spacing w:before="120" w:after="120" w:line="288" w:lineRule="auto"/>
        <w:ind w:firstLine="720"/>
        <w:jc w:val="center"/>
        <w:rPr>
          <w:rFonts w:cs="Times New Roman"/>
          <w:b/>
          <w:szCs w:val="26"/>
        </w:rPr>
      </w:pPr>
    </w:p>
    <w:p w14:paraId="2D0EE7C2" w14:textId="77777777" w:rsidR="00615D17" w:rsidRPr="00E63EC9" w:rsidRDefault="00074193" w:rsidP="00E63EC9">
      <w:pPr>
        <w:spacing w:before="120" w:after="120" w:line="288" w:lineRule="auto"/>
        <w:ind w:firstLine="720"/>
        <w:jc w:val="both"/>
        <w:rPr>
          <w:rFonts w:cs="Times New Roman"/>
          <w:b/>
          <w:szCs w:val="26"/>
        </w:rPr>
      </w:pPr>
      <w:r w:rsidRPr="00E63EC9">
        <w:rPr>
          <w:rFonts w:cs="Times New Roman"/>
          <w:b/>
          <w:szCs w:val="26"/>
        </w:rPr>
        <w:t>1. Mục tiêu</w:t>
      </w:r>
    </w:p>
    <w:p w14:paraId="2FDDC2C9"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Sau khi học xong bài học, người học đạt được:</w:t>
      </w:r>
    </w:p>
    <w:p w14:paraId="69867388" w14:textId="77777777" w:rsidR="00615D17" w:rsidRPr="00E63EC9" w:rsidRDefault="00074193" w:rsidP="00E63EC9">
      <w:pPr>
        <w:tabs>
          <w:tab w:val="left" w:pos="810"/>
        </w:tabs>
        <w:spacing w:before="120" w:after="120" w:line="288" w:lineRule="auto"/>
        <w:ind w:firstLine="720"/>
        <w:jc w:val="both"/>
        <w:rPr>
          <w:rFonts w:cs="Times New Roman"/>
          <w:szCs w:val="26"/>
        </w:rPr>
      </w:pPr>
      <w:r w:rsidRPr="00E63EC9">
        <w:rPr>
          <w:rFonts w:cs="Times New Roman"/>
          <w:szCs w:val="26"/>
        </w:rPr>
        <w:t>- Trình bày được các nội dung cơ bản về chiến tranh nhân dân bảo vệ Tổ quốc Việt Nam xã hội chủ nghĩa;</w:t>
      </w:r>
    </w:p>
    <w:p w14:paraId="660B126E" w14:textId="77777777" w:rsidR="00615D17" w:rsidRPr="00E63EC9" w:rsidRDefault="00074193" w:rsidP="00E63EC9">
      <w:pPr>
        <w:tabs>
          <w:tab w:val="left" w:pos="810"/>
        </w:tabs>
        <w:spacing w:before="120" w:after="120" w:line="288" w:lineRule="auto"/>
        <w:ind w:firstLine="720"/>
        <w:jc w:val="both"/>
        <w:rPr>
          <w:rFonts w:cs="Times New Roman"/>
          <w:szCs w:val="26"/>
        </w:rPr>
      </w:pPr>
      <w:r w:rsidRPr="00E63EC9">
        <w:rPr>
          <w:rFonts w:cs="Times New Roman"/>
          <w:szCs w:val="26"/>
        </w:rPr>
        <w:t>- Xác định được trách nhiệm của tổ chức và cá nhân trong chiến tranh nhân dân bảo vệ Tổ quốc Việt Nam xã hội chủ nghĩa.</w:t>
      </w:r>
    </w:p>
    <w:p w14:paraId="51CEE0A0" w14:textId="77777777" w:rsidR="00615D17" w:rsidRPr="00E63EC9" w:rsidRDefault="00074193" w:rsidP="00E63EC9">
      <w:pPr>
        <w:tabs>
          <w:tab w:val="left" w:pos="810"/>
        </w:tabs>
        <w:spacing w:before="120" w:after="120" w:line="288" w:lineRule="auto"/>
        <w:ind w:firstLine="720"/>
        <w:jc w:val="both"/>
        <w:rPr>
          <w:rFonts w:cs="Times New Roman"/>
          <w:b/>
          <w:szCs w:val="26"/>
        </w:rPr>
      </w:pPr>
      <w:r w:rsidRPr="00E63EC9">
        <w:rPr>
          <w:rFonts w:cs="Times New Roman"/>
          <w:b/>
          <w:szCs w:val="26"/>
        </w:rPr>
        <w:t xml:space="preserve">2. Nội dung                                        </w:t>
      </w:r>
    </w:p>
    <w:p w14:paraId="088C2BBA" w14:textId="77777777" w:rsidR="00615D17" w:rsidRPr="00E63EC9" w:rsidRDefault="00074193" w:rsidP="00E63EC9">
      <w:pPr>
        <w:shd w:val="clear" w:color="auto" w:fill="FFFFFF"/>
        <w:tabs>
          <w:tab w:val="left" w:pos="4050"/>
        </w:tabs>
        <w:spacing w:before="120" w:after="120" w:line="288" w:lineRule="auto"/>
        <w:ind w:firstLine="720"/>
        <w:jc w:val="both"/>
        <w:rPr>
          <w:rFonts w:cs="Times New Roman"/>
          <w:szCs w:val="26"/>
        </w:rPr>
      </w:pPr>
      <w:r w:rsidRPr="00E63EC9">
        <w:rPr>
          <w:rFonts w:cs="Times New Roman"/>
          <w:szCs w:val="26"/>
        </w:rPr>
        <w:t>2.1. Những vấn đề chung về chiến tranh nhân dân bảo vệ Tổ quốc</w:t>
      </w:r>
    </w:p>
    <w:p w14:paraId="04762AA2"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2.1.1. Mục đích, đối tượng của chiến tranh nhân dân bảo vệ Tổ quốc</w:t>
      </w:r>
    </w:p>
    <w:p w14:paraId="444E34D6"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xml:space="preserve">2.1.2. Tính chất đặc điểm của chiến tranh nhân dân bảo vệ Tổ quốc </w:t>
      </w:r>
    </w:p>
    <w:p w14:paraId="074DC120" w14:textId="77777777" w:rsidR="00615D17" w:rsidRPr="00E63EC9" w:rsidRDefault="00074193" w:rsidP="00E63EC9">
      <w:pPr>
        <w:shd w:val="clear" w:color="auto" w:fill="FFFFFF"/>
        <w:tabs>
          <w:tab w:val="left" w:pos="360"/>
        </w:tabs>
        <w:spacing w:before="120" w:after="120" w:line="288" w:lineRule="auto"/>
        <w:ind w:left="720"/>
        <w:jc w:val="both"/>
        <w:rPr>
          <w:rFonts w:cs="Times New Roman"/>
          <w:szCs w:val="26"/>
        </w:rPr>
      </w:pPr>
      <w:r w:rsidRPr="00E63EC9">
        <w:rPr>
          <w:rFonts w:cs="Times New Roman"/>
          <w:szCs w:val="26"/>
        </w:rPr>
        <w:t>2.2. Quan điểm của Đảng trong chiến tranh nhân dân bảo vệ Tổ quốc</w:t>
      </w:r>
    </w:p>
    <w:p w14:paraId="4CF691C3" w14:textId="43785C03" w:rsidR="00615D17" w:rsidRPr="00E63EC9" w:rsidRDefault="003148FA" w:rsidP="003148FA">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2.2.1. Tiến hành chiến tranh nhân dân, toàn dân đánh giặc, lấy lực lượng vũ trang nhân dân làm nòng cốt. Kết hợp tác chiến của lực lượng vũ trang địa phương với tác chiến của các binh đoàn chủ lực</w:t>
      </w:r>
    </w:p>
    <w:p w14:paraId="2A42B4F7" w14:textId="7B6ECA9C" w:rsidR="00615D17" w:rsidRPr="00E63EC9" w:rsidRDefault="003148FA" w:rsidP="003148FA">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14:paraId="5C253A60" w14:textId="645FB59C" w:rsidR="00615D17" w:rsidRPr="00E63EC9" w:rsidRDefault="003148FA" w:rsidP="003148FA">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2.2.3. Chuẩn bị mọi mặt trên cả nước cũng như từng khu vực để đủ sức đánh được lâu dài, ra sức thu hẹp không gian, rút ngắn thời gian của chiến tranh giành thắng lợi càng sớm càng tốt</w:t>
      </w:r>
    </w:p>
    <w:p w14:paraId="1B3D5C21" w14:textId="46C71416" w:rsidR="00615D17" w:rsidRPr="00E63EC9" w:rsidRDefault="003148FA" w:rsidP="003148FA">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2.2.4. Kết hợp kháng chiến với xây dựng, vừa kháng chiến vừa xây dựng, ra sức sản xuất thực hành tiết kiệm giữ gìn và bồi dưỡng lực lượng ta càng đánh càng mạnh</w:t>
      </w:r>
    </w:p>
    <w:p w14:paraId="1C041D01" w14:textId="5E5A77D7" w:rsidR="00615D17" w:rsidRPr="00E63EC9" w:rsidRDefault="003148FA" w:rsidP="003148FA">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 xml:space="preserve">2.2.5. Kết hợp đấu tranh quân sự với bảo đảm an ninh chính trị, giữ gìn trật tự an toàn xã hội, trấn áp kịp thời mọi âm mưu và hành động phá hoại gây bạo loạn </w:t>
      </w:r>
    </w:p>
    <w:p w14:paraId="64D97FFC" w14:textId="574E3FAA" w:rsidR="00615D17" w:rsidRPr="00E63EC9" w:rsidRDefault="003148FA" w:rsidP="003148FA">
      <w:pPr>
        <w:shd w:val="clear" w:color="auto" w:fill="FFFFFF"/>
        <w:tabs>
          <w:tab w:val="left" w:pos="360"/>
          <w:tab w:val="left" w:pos="720"/>
        </w:tabs>
        <w:spacing w:before="120" w:after="120" w:line="288" w:lineRule="auto"/>
        <w:jc w:val="both"/>
        <w:rPr>
          <w:rFonts w:cs="Times New Roman"/>
          <w:szCs w:val="26"/>
        </w:rPr>
      </w:pPr>
      <w:r>
        <w:rPr>
          <w:rFonts w:cs="Times New Roman"/>
          <w:szCs w:val="26"/>
        </w:rPr>
        <w:tab/>
      </w:r>
      <w:r>
        <w:rPr>
          <w:rFonts w:cs="Times New Roman"/>
          <w:szCs w:val="26"/>
        </w:rPr>
        <w:tab/>
      </w:r>
      <w:r w:rsidRPr="00E63EC9">
        <w:rPr>
          <w:rFonts w:cs="Times New Roman"/>
          <w:szCs w:val="26"/>
        </w:rPr>
        <w:t>2.2.6. Kết hợp sức mạnh dân tộc với sức mạnh thời đại, phát huy tinh thần tự lực tự cường, tranh thủ sự giúp đỡ quốc tế, sự đồng tình, ủng hộ của nhân dân tiến bộ trên thế giới</w:t>
      </w:r>
    </w:p>
    <w:p w14:paraId="070FD179" w14:textId="77777777" w:rsidR="00615D17" w:rsidRPr="00E63EC9" w:rsidRDefault="00074193" w:rsidP="00E63EC9">
      <w:pPr>
        <w:shd w:val="clear" w:color="auto" w:fill="FFFFFF"/>
        <w:tabs>
          <w:tab w:val="left" w:pos="360"/>
        </w:tabs>
        <w:spacing w:before="120" w:after="120" w:line="288" w:lineRule="auto"/>
        <w:jc w:val="both"/>
        <w:rPr>
          <w:rFonts w:cs="Times New Roman"/>
          <w:szCs w:val="26"/>
        </w:rPr>
      </w:pPr>
      <w:r w:rsidRPr="00E63EC9">
        <w:rPr>
          <w:rFonts w:cs="Times New Roman"/>
          <w:szCs w:val="26"/>
        </w:rPr>
        <w:tab/>
      </w:r>
      <w:r w:rsidRPr="00E63EC9">
        <w:rPr>
          <w:rFonts w:cs="Times New Roman"/>
          <w:szCs w:val="26"/>
        </w:rPr>
        <w:tab/>
        <w:t>2.3. Một số nội dung chủ yếu của chiến tranh nhân dân</w:t>
      </w:r>
    </w:p>
    <w:p w14:paraId="04E3CA28" w14:textId="6FED4AAD" w:rsidR="00615D17" w:rsidRPr="00E63EC9" w:rsidRDefault="003148FA" w:rsidP="003148FA">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2.3.1. Tổ chức thế trận chiến tranh nhân dân</w:t>
      </w:r>
    </w:p>
    <w:p w14:paraId="31CF00AD" w14:textId="7D56BA97" w:rsidR="00615D17" w:rsidRPr="00E63EC9" w:rsidRDefault="003148FA" w:rsidP="003148FA">
      <w:pPr>
        <w:shd w:val="clear" w:color="auto" w:fill="FFFFFF"/>
        <w:tabs>
          <w:tab w:val="left" w:pos="720"/>
          <w:tab w:val="left" w:pos="1440"/>
        </w:tabs>
        <w:spacing w:before="120" w:after="120" w:line="288" w:lineRule="auto"/>
        <w:jc w:val="both"/>
        <w:rPr>
          <w:rFonts w:cs="Times New Roman"/>
          <w:szCs w:val="26"/>
        </w:rPr>
      </w:pPr>
      <w:r>
        <w:rPr>
          <w:rFonts w:cs="Times New Roman"/>
          <w:szCs w:val="26"/>
        </w:rPr>
        <w:tab/>
      </w:r>
      <w:r w:rsidRPr="00E63EC9">
        <w:rPr>
          <w:rFonts w:cs="Times New Roman"/>
          <w:szCs w:val="26"/>
        </w:rPr>
        <w:t>2.3.2. Tổ chức lực lượng chiến tranh nhân dân</w:t>
      </w:r>
    </w:p>
    <w:p w14:paraId="6D59C3C3" w14:textId="77777777" w:rsidR="00615D17" w:rsidRPr="00E63EC9" w:rsidRDefault="00074193" w:rsidP="00E63EC9">
      <w:pPr>
        <w:shd w:val="clear" w:color="auto" w:fill="FFFFFF"/>
        <w:tabs>
          <w:tab w:val="left" w:pos="360"/>
        </w:tabs>
        <w:spacing w:before="120" w:after="120" w:line="288" w:lineRule="auto"/>
        <w:ind w:left="720"/>
        <w:jc w:val="both"/>
        <w:rPr>
          <w:rFonts w:cs="Times New Roman"/>
          <w:szCs w:val="26"/>
        </w:rPr>
      </w:pPr>
      <w:r w:rsidRPr="00E63EC9">
        <w:rPr>
          <w:rFonts w:cs="Times New Roman"/>
          <w:szCs w:val="26"/>
        </w:rPr>
        <w:t>2.4. Thảo luận</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t xml:space="preserve">       </w:t>
      </w:r>
      <w:r w:rsidRPr="00E63EC9">
        <w:rPr>
          <w:rFonts w:cs="Times New Roman"/>
          <w:szCs w:val="26"/>
        </w:rPr>
        <w:tab/>
      </w:r>
      <w:r w:rsidRPr="00E63EC9">
        <w:rPr>
          <w:rFonts w:cs="Times New Roman"/>
          <w:szCs w:val="26"/>
        </w:rPr>
        <w:tab/>
      </w:r>
      <w:r w:rsidRPr="00E63EC9">
        <w:rPr>
          <w:rFonts w:cs="Times New Roman"/>
          <w:szCs w:val="26"/>
        </w:rPr>
        <w:tab/>
      </w:r>
    </w:p>
    <w:p w14:paraId="64FB08F3" w14:textId="77777777" w:rsidR="003148FA" w:rsidRDefault="003148FA" w:rsidP="003148FA">
      <w:pPr>
        <w:spacing w:before="120" w:after="120" w:line="288" w:lineRule="auto"/>
        <w:rPr>
          <w:rFonts w:cs="Times New Roman"/>
          <w:b/>
          <w:szCs w:val="26"/>
        </w:rPr>
      </w:pPr>
    </w:p>
    <w:p w14:paraId="59975B66" w14:textId="624CA9DA" w:rsidR="00615D17" w:rsidRPr="00E63EC9" w:rsidRDefault="00074193" w:rsidP="003148FA">
      <w:pPr>
        <w:spacing w:before="120" w:after="120" w:line="288" w:lineRule="auto"/>
        <w:rPr>
          <w:rFonts w:cs="Times New Roman"/>
          <w:b/>
          <w:szCs w:val="26"/>
        </w:rPr>
      </w:pPr>
      <w:r w:rsidRPr="00E63EC9">
        <w:rPr>
          <w:rFonts w:cs="Times New Roman"/>
          <w:b/>
          <w:szCs w:val="26"/>
        </w:rPr>
        <w:t>Bài 9:</w:t>
      </w:r>
      <w:r w:rsidR="003148FA">
        <w:rPr>
          <w:rFonts w:cs="Times New Roman"/>
          <w:b/>
          <w:szCs w:val="26"/>
        </w:rPr>
        <w:t xml:space="preserve"> </w:t>
      </w:r>
      <w:r w:rsidRPr="00E63EC9">
        <w:rPr>
          <w:rFonts w:cs="Times New Roman"/>
          <w:b/>
          <w:szCs w:val="26"/>
        </w:rPr>
        <w:t>XÂY DỰNG LỰC LƯỢNG VŨ TRANG NHÂN DÂN VIỆT NAM</w:t>
      </w:r>
    </w:p>
    <w:p w14:paraId="1E9A4501" w14:textId="77777777" w:rsidR="00615D17" w:rsidRPr="00E63EC9" w:rsidRDefault="00074193" w:rsidP="00E63EC9">
      <w:pPr>
        <w:shd w:val="clear" w:color="auto" w:fill="FFFFFF"/>
        <w:spacing w:before="120" w:after="120" w:line="288" w:lineRule="auto"/>
        <w:ind w:left="6480" w:firstLine="720"/>
        <w:jc w:val="center"/>
        <w:rPr>
          <w:rFonts w:cs="Times New Roman"/>
          <w:b/>
          <w:szCs w:val="26"/>
        </w:rPr>
      </w:pPr>
      <w:r w:rsidRPr="00E63EC9">
        <w:rPr>
          <w:rFonts w:cs="Times New Roman"/>
          <w:i/>
          <w:szCs w:val="26"/>
        </w:rPr>
        <w:t>Thời gian: 5 giờ</w:t>
      </w:r>
    </w:p>
    <w:p w14:paraId="1F55EEE3" w14:textId="77777777" w:rsidR="00615D17" w:rsidRPr="00E63EC9" w:rsidRDefault="00074193" w:rsidP="00E63EC9">
      <w:pPr>
        <w:spacing w:before="120" w:after="120" w:line="288" w:lineRule="auto"/>
        <w:ind w:firstLine="720"/>
        <w:jc w:val="both"/>
        <w:rPr>
          <w:rFonts w:cs="Times New Roman"/>
          <w:b/>
          <w:szCs w:val="26"/>
        </w:rPr>
      </w:pPr>
      <w:r w:rsidRPr="00E63EC9">
        <w:rPr>
          <w:rFonts w:cs="Times New Roman"/>
          <w:b/>
          <w:szCs w:val="26"/>
        </w:rPr>
        <w:t>1. Mục tiêu</w:t>
      </w:r>
    </w:p>
    <w:p w14:paraId="3EBA44CB"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Sau khi học xong bài học, người học đạt được:</w:t>
      </w:r>
    </w:p>
    <w:p w14:paraId="0AEE00C8" w14:textId="28E9F36D" w:rsidR="00615D17" w:rsidRPr="00E63EC9" w:rsidRDefault="003148FA" w:rsidP="003148FA">
      <w:pPr>
        <w:tabs>
          <w:tab w:val="left" w:pos="810"/>
        </w:tabs>
        <w:spacing w:before="120" w:after="120" w:line="288" w:lineRule="auto"/>
        <w:ind w:firstLine="720"/>
        <w:jc w:val="both"/>
        <w:rPr>
          <w:rFonts w:cs="Times New Roman"/>
          <w:szCs w:val="26"/>
        </w:rPr>
      </w:pPr>
      <w:r>
        <w:rPr>
          <w:rFonts w:cs="Times New Roman"/>
          <w:szCs w:val="26"/>
        </w:rPr>
        <w:t xml:space="preserve">- </w:t>
      </w:r>
      <w:r w:rsidRPr="00E63EC9">
        <w:rPr>
          <w:rFonts w:cs="Times New Roman"/>
          <w:szCs w:val="26"/>
        </w:rPr>
        <w:t>Trình bày được những vấn đề cơ bản về xây dựng lực lượng vũ trang nhân dân Việt Nam;</w:t>
      </w:r>
    </w:p>
    <w:p w14:paraId="67A0B4BF" w14:textId="77777777" w:rsidR="00615D17" w:rsidRPr="00E63EC9" w:rsidRDefault="00074193" w:rsidP="00E63EC9">
      <w:pPr>
        <w:tabs>
          <w:tab w:val="left" w:pos="810"/>
        </w:tabs>
        <w:spacing w:before="120" w:after="120" w:line="288" w:lineRule="auto"/>
        <w:ind w:firstLine="720"/>
        <w:jc w:val="both"/>
        <w:rPr>
          <w:rFonts w:cs="Times New Roman"/>
          <w:szCs w:val="26"/>
        </w:rPr>
      </w:pPr>
      <w:r w:rsidRPr="00E63EC9">
        <w:rPr>
          <w:rFonts w:cs="Times New Roman"/>
          <w:szCs w:val="26"/>
        </w:rPr>
        <w:t xml:space="preserve">- Xác định được trách nhiệm của tổ chức và cá nhân trong việc tham gia xây dựng lực lượng vũ trang nhân dân Việt Nam. </w:t>
      </w:r>
    </w:p>
    <w:p w14:paraId="1B42F727" w14:textId="77777777" w:rsidR="00615D17" w:rsidRPr="00E63EC9" w:rsidRDefault="00074193" w:rsidP="00E63EC9">
      <w:pPr>
        <w:shd w:val="clear" w:color="auto" w:fill="FFFFFF"/>
        <w:spacing w:before="120" w:after="120" w:line="288" w:lineRule="auto"/>
        <w:ind w:firstLine="720"/>
        <w:jc w:val="both"/>
        <w:rPr>
          <w:rFonts w:cs="Times New Roman"/>
          <w:b/>
          <w:szCs w:val="26"/>
        </w:rPr>
      </w:pPr>
      <w:r w:rsidRPr="00E63EC9">
        <w:rPr>
          <w:rFonts w:cs="Times New Roman"/>
          <w:b/>
          <w:szCs w:val="26"/>
        </w:rPr>
        <w:t>2. Nội dung</w:t>
      </w:r>
    </w:p>
    <w:p w14:paraId="73105EFE"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2.1. Khái niệm, đặc điểm và những quan điểm, nguyên tắc cơ bản xây dựng lực lượng vũ trang nhân dân</w:t>
      </w:r>
    </w:p>
    <w:p w14:paraId="56192F95"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2.1.1. Khái niệm</w:t>
      </w:r>
    </w:p>
    <w:p w14:paraId="1F4343F8"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xml:space="preserve">2.1.2. Đặc điểm liên quan đến xây dựng lực lượng vũ trang nhân dân </w:t>
      </w:r>
    </w:p>
    <w:p w14:paraId="72933697"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2.1.3. Những quan điểm, nguyên tắc cơ bản xây dựng lực lượng vũ trang nhân dân trong thời kỳ mới</w:t>
      </w:r>
    </w:p>
    <w:p w14:paraId="14A23339" w14:textId="77777777" w:rsidR="00615D17" w:rsidRPr="00E63EC9" w:rsidRDefault="00074193" w:rsidP="00E63EC9">
      <w:pPr>
        <w:shd w:val="clear" w:color="auto" w:fill="FFFFFF"/>
        <w:spacing w:before="120" w:after="120" w:line="288" w:lineRule="auto"/>
        <w:ind w:firstLine="720"/>
        <w:jc w:val="both"/>
        <w:rPr>
          <w:rFonts w:cs="Times New Roman"/>
          <w:spacing w:val="-8"/>
          <w:szCs w:val="26"/>
        </w:rPr>
      </w:pPr>
      <w:r w:rsidRPr="00E63EC9">
        <w:rPr>
          <w:rFonts w:cs="Times New Roman"/>
          <w:spacing w:val="-8"/>
          <w:szCs w:val="26"/>
        </w:rPr>
        <w:t>2.2. Phương hướng xây dựng lực lượng vũ trang nhân dân trong giai đoạn mới</w:t>
      </w:r>
    </w:p>
    <w:p w14:paraId="2D93C8A2" w14:textId="77777777" w:rsidR="00615D17" w:rsidRPr="00E63EC9" w:rsidRDefault="00074193">
      <w:pPr>
        <w:numPr>
          <w:ilvl w:val="1"/>
          <w:numId w:val="30"/>
        </w:numPr>
        <w:shd w:val="clear" w:color="auto" w:fill="FFFFFF"/>
        <w:tabs>
          <w:tab w:val="left" w:pos="720"/>
        </w:tabs>
        <w:spacing w:before="120" w:after="120" w:line="288" w:lineRule="auto"/>
        <w:jc w:val="both"/>
        <w:rPr>
          <w:rFonts w:cs="Times New Roman"/>
          <w:szCs w:val="26"/>
        </w:rPr>
      </w:pPr>
      <w:r w:rsidRPr="00E63EC9">
        <w:rPr>
          <w:rFonts w:cs="Times New Roman"/>
          <w:szCs w:val="26"/>
        </w:rPr>
        <w:t xml:space="preserve">2.2.1. Xây dựng </w:t>
      </w:r>
      <w:r w:rsidRPr="00E63EC9">
        <w:rPr>
          <w:rFonts w:cs="Times New Roman"/>
          <w:spacing w:val="-8"/>
          <w:szCs w:val="26"/>
        </w:rPr>
        <w:t xml:space="preserve">lực lượng vũ trang </w:t>
      </w:r>
      <w:r w:rsidRPr="00E63EC9">
        <w:rPr>
          <w:rFonts w:cs="Times New Roman"/>
          <w:szCs w:val="26"/>
        </w:rPr>
        <w:t xml:space="preserve">cách mạng </w:t>
      </w:r>
    </w:p>
    <w:p w14:paraId="1984A7CD" w14:textId="77777777" w:rsidR="00615D17" w:rsidRPr="00E63EC9" w:rsidRDefault="00074193">
      <w:pPr>
        <w:numPr>
          <w:ilvl w:val="1"/>
          <w:numId w:val="30"/>
        </w:numPr>
        <w:shd w:val="clear" w:color="auto" w:fill="FFFFFF"/>
        <w:tabs>
          <w:tab w:val="left" w:pos="720"/>
        </w:tabs>
        <w:spacing w:before="120" w:after="120" w:line="288" w:lineRule="auto"/>
        <w:jc w:val="both"/>
        <w:rPr>
          <w:rFonts w:cs="Times New Roman"/>
          <w:szCs w:val="26"/>
        </w:rPr>
      </w:pPr>
      <w:r w:rsidRPr="00E63EC9">
        <w:rPr>
          <w:rFonts w:cs="Times New Roman"/>
          <w:szCs w:val="26"/>
        </w:rPr>
        <w:t xml:space="preserve">2.2.2. Chính quy </w:t>
      </w:r>
    </w:p>
    <w:p w14:paraId="112618C0" w14:textId="77777777" w:rsidR="00615D17" w:rsidRPr="00E63EC9" w:rsidRDefault="00074193">
      <w:pPr>
        <w:numPr>
          <w:ilvl w:val="1"/>
          <w:numId w:val="30"/>
        </w:numPr>
        <w:shd w:val="clear" w:color="auto" w:fill="FFFFFF"/>
        <w:tabs>
          <w:tab w:val="left" w:pos="720"/>
        </w:tabs>
        <w:spacing w:before="120" w:after="120" w:line="288" w:lineRule="auto"/>
        <w:jc w:val="both"/>
        <w:rPr>
          <w:rFonts w:cs="Times New Roman"/>
          <w:szCs w:val="26"/>
        </w:rPr>
      </w:pPr>
      <w:r w:rsidRPr="00E63EC9">
        <w:rPr>
          <w:rFonts w:cs="Times New Roman"/>
          <w:szCs w:val="26"/>
        </w:rPr>
        <w:t xml:space="preserve">2.2.3. Tinh nhuệ </w:t>
      </w:r>
    </w:p>
    <w:p w14:paraId="7D9036D8" w14:textId="77777777" w:rsidR="00615D17" w:rsidRPr="00E63EC9" w:rsidRDefault="00074193">
      <w:pPr>
        <w:numPr>
          <w:ilvl w:val="1"/>
          <w:numId w:val="30"/>
        </w:numPr>
        <w:shd w:val="clear" w:color="auto" w:fill="FFFFFF"/>
        <w:tabs>
          <w:tab w:val="left" w:pos="720"/>
        </w:tabs>
        <w:spacing w:before="120" w:after="120" w:line="288" w:lineRule="auto"/>
        <w:jc w:val="both"/>
        <w:rPr>
          <w:rFonts w:cs="Times New Roman"/>
          <w:szCs w:val="26"/>
        </w:rPr>
      </w:pPr>
      <w:r w:rsidRPr="00E63EC9">
        <w:rPr>
          <w:rFonts w:cs="Times New Roman"/>
          <w:szCs w:val="26"/>
        </w:rPr>
        <w:t>2.2.4. Từng bước hiện đại</w:t>
      </w:r>
    </w:p>
    <w:p w14:paraId="2094E60C" w14:textId="77777777" w:rsidR="00615D17" w:rsidRPr="00E63EC9" w:rsidRDefault="00074193" w:rsidP="00E63EC9">
      <w:pPr>
        <w:shd w:val="clear" w:color="auto" w:fill="FFFFFF"/>
        <w:tabs>
          <w:tab w:val="left" w:pos="720"/>
        </w:tabs>
        <w:spacing w:before="120" w:after="120" w:line="288" w:lineRule="auto"/>
        <w:ind w:left="360"/>
        <w:jc w:val="both"/>
        <w:rPr>
          <w:rFonts w:cs="Times New Roman"/>
          <w:szCs w:val="26"/>
        </w:rPr>
      </w:pPr>
      <w:r w:rsidRPr="00E63EC9">
        <w:rPr>
          <w:rFonts w:cs="Times New Roman"/>
          <w:szCs w:val="26"/>
        </w:rPr>
        <w:tab/>
        <w:t>2.3. Những biện pháp chủ yếu xây dựng lực lượng vũ trang nhân dân</w:t>
      </w:r>
    </w:p>
    <w:p w14:paraId="0B4A0B4B" w14:textId="77777777" w:rsidR="00615D17" w:rsidRPr="00E63EC9" w:rsidRDefault="00074193" w:rsidP="00E63EC9">
      <w:pPr>
        <w:shd w:val="clear" w:color="auto" w:fill="FFFFFF"/>
        <w:tabs>
          <w:tab w:val="left" w:pos="720"/>
        </w:tabs>
        <w:spacing w:before="120" w:after="120" w:line="288" w:lineRule="auto"/>
        <w:ind w:left="360"/>
        <w:jc w:val="both"/>
        <w:rPr>
          <w:rFonts w:cs="Times New Roman"/>
          <w:szCs w:val="26"/>
        </w:rPr>
      </w:pPr>
      <w:r w:rsidRPr="00E63EC9">
        <w:rPr>
          <w:rFonts w:cs="Times New Roman"/>
          <w:szCs w:val="26"/>
        </w:rPr>
        <w:tab/>
        <w:t>2.4. Thảo luận</w:t>
      </w:r>
    </w:p>
    <w:p w14:paraId="329FE0D0" w14:textId="77777777" w:rsidR="00615D17" w:rsidRPr="00E63EC9" w:rsidRDefault="00615D17" w:rsidP="00E63EC9">
      <w:pPr>
        <w:shd w:val="clear" w:color="auto" w:fill="FFFFFF"/>
        <w:spacing w:before="120" w:after="120" w:line="288" w:lineRule="auto"/>
        <w:ind w:firstLine="720"/>
        <w:jc w:val="center"/>
        <w:rPr>
          <w:rFonts w:cs="Times New Roman"/>
          <w:b/>
          <w:szCs w:val="26"/>
        </w:rPr>
      </w:pPr>
    </w:p>
    <w:p w14:paraId="50B8BCE4" w14:textId="678EF56F" w:rsidR="00615D17" w:rsidRPr="00E63EC9" w:rsidRDefault="00074193" w:rsidP="003148FA">
      <w:pPr>
        <w:shd w:val="clear" w:color="auto" w:fill="FFFFFF"/>
        <w:spacing w:before="120" w:after="120" w:line="288" w:lineRule="auto"/>
        <w:rPr>
          <w:rFonts w:cs="Times New Roman"/>
          <w:b/>
          <w:szCs w:val="26"/>
        </w:rPr>
      </w:pPr>
      <w:r w:rsidRPr="00E63EC9">
        <w:rPr>
          <w:rFonts w:cs="Times New Roman"/>
          <w:b/>
          <w:szCs w:val="26"/>
        </w:rPr>
        <w:t>Bài 10:</w:t>
      </w:r>
      <w:r w:rsidR="003148FA">
        <w:rPr>
          <w:rFonts w:cs="Times New Roman"/>
          <w:b/>
          <w:szCs w:val="26"/>
        </w:rPr>
        <w:t xml:space="preserve"> </w:t>
      </w:r>
      <w:r w:rsidRPr="00E63EC9">
        <w:rPr>
          <w:rFonts w:cs="Times New Roman"/>
          <w:b/>
          <w:szCs w:val="26"/>
        </w:rPr>
        <w:t>KẾT HỢP PHÁT TRIỂN KINH TẾ - XÃ HỘI VỚI TĂNG CƯỜNG,</w:t>
      </w:r>
      <w:r w:rsidR="003148FA">
        <w:rPr>
          <w:rFonts w:cs="Times New Roman"/>
          <w:b/>
          <w:szCs w:val="26"/>
        </w:rPr>
        <w:t xml:space="preserve"> </w:t>
      </w:r>
      <w:r w:rsidRPr="00E63EC9">
        <w:rPr>
          <w:rFonts w:cs="Times New Roman"/>
          <w:b/>
          <w:szCs w:val="26"/>
        </w:rPr>
        <w:t>CỦNG CỐ QUỐC PHÒNG VÀ AN NINH</w:t>
      </w:r>
      <w:r w:rsidR="003148FA">
        <w:rPr>
          <w:rFonts w:cs="Times New Roman"/>
          <w:b/>
          <w:szCs w:val="26"/>
        </w:rPr>
        <w:tab/>
      </w:r>
      <w:r w:rsidR="003148FA">
        <w:rPr>
          <w:rFonts w:cs="Times New Roman"/>
          <w:b/>
          <w:szCs w:val="26"/>
        </w:rPr>
        <w:tab/>
      </w:r>
      <w:r w:rsidR="003148FA">
        <w:rPr>
          <w:rFonts w:cs="Times New Roman"/>
          <w:b/>
          <w:szCs w:val="26"/>
        </w:rPr>
        <w:tab/>
      </w:r>
      <w:r w:rsidR="003148FA">
        <w:rPr>
          <w:rFonts w:cs="Times New Roman"/>
          <w:b/>
          <w:szCs w:val="26"/>
        </w:rPr>
        <w:tab/>
      </w:r>
      <w:r w:rsidRPr="00E63EC9">
        <w:rPr>
          <w:rFonts w:cs="Times New Roman"/>
          <w:i/>
          <w:szCs w:val="26"/>
        </w:rPr>
        <w:t>Thời gian: 5 giờ</w:t>
      </w:r>
    </w:p>
    <w:p w14:paraId="5A336293" w14:textId="77777777" w:rsidR="00615D17" w:rsidRPr="00E63EC9" w:rsidRDefault="00074193" w:rsidP="00E63EC9">
      <w:pPr>
        <w:spacing w:before="120" w:after="120" w:line="288" w:lineRule="auto"/>
        <w:ind w:firstLine="720"/>
        <w:jc w:val="both"/>
        <w:rPr>
          <w:rFonts w:cs="Times New Roman"/>
          <w:b/>
          <w:szCs w:val="26"/>
        </w:rPr>
      </w:pPr>
      <w:r w:rsidRPr="00E63EC9">
        <w:rPr>
          <w:rFonts w:cs="Times New Roman"/>
          <w:b/>
          <w:szCs w:val="26"/>
        </w:rPr>
        <w:t>1. Mục tiêu</w:t>
      </w:r>
    </w:p>
    <w:p w14:paraId="005982E3"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Sau khi học xong bài học, người học đạt được:</w:t>
      </w:r>
    </w:p>
    <w:p w14:paraId="04FEFE0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Trình bày được những vấn đề cơ bản về việc kết hợp phát triển kinh tế - xã hội với tăng cường, củng cố quốc phòng và an ninh;</w:t>
      </w:r>
    </w:p>
    <w:p w14:paraId="45634767" w14:textId="77777777" w:rsidR="00615D17" w:rsidRPr="00E63EC9" w:rsidRDefault="00074193" w:rsidP="00E63EC9">
      <w:pPr>
        <w:shd w:val="clear" w:color="auto" w:fill="FFFFFF"/>
        <w:spacing w:before="120" w:after="120" w:line="288" w:lineRule="auto"/>
        <w:ind w:firstLine="720"/>
        <w:jc w:val="both"/>
        <w:rPr>
          <w:rFonts w:cs="Times New Roman"/>
          <w:spacing w:val="-6"/>
          <w:szCs w:val="26"/>
        </w:rPr>
      </w:pPr>
      <w:r w:rsidRPr="00E63EC9">
        <w:rPr>
          <w:rFonts w:cs="Times New Roman"/>
          <w:spacing w:val="-6"/>
          <w:szCs w:val="26"/>
        </w:rPr>
        <w:t xml:space="preserve">- Nhận thức đúng trách nhiệm của tổ chức và cá nhân trong việc tham gia xây dựng phát triển kinh tế - xã hội với tăng cường, củng cố quốc phòng và an ninh. </w:t>
      </w:r>
    </w:p>
    <w:p w14:paraId="0CB716DE" w14:textId="77777777" w:rsidR="00615D17" w:rsidRPr="00E63EC9" w:rsidRDefault="00074193" w:rsidP="00E63EC9">
      <w:pPr>
        <w:shd w:val="clear" w:color="auto" w:fill="FFFFFF"/>
        <w:spacing w:before="120" w:after="120" w:line="288" w:lineRule="auto"/>
        <w:ind w:firstLine="720"/>
        <w:jc w:val="both"/>
        <w:rPr>
          <w:rFonts w:cs="Times New Roman"/>
          <w:b/>
          <w:szCs w:val="26"/>
        </w:rPr>
      </w:pPr>
      <w:r w:rsidRPr="00E63EC9">
        <w:rPr>
          <w:rFonts w:cs="Times New Roman"/>
          <w:b/>
          <w:szCs w:val="26"/>
        </w:rPr>
        <w:t>2. Nội dung</w:t>
      </w:r>
    </w:p>
    <w:p w14:paraId="66F50B2D"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2.1. Cơ sở lý luận và thực tiễn của việc kết hợp phát triển kinh tế - xã hội với tăng cường, củng cố quốc phòng và an ninh ở Việt Nam</w:t>
      </w:r>
    </w:p>
    <w:p w14:paraId="61BAB6F4" w14:textId="6BC99E29" w:rsidR="00615D17" w:rsidRPr="00E63EC9" w:rsidRDefault="00CA298F" w:rsidP="00CA298F">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2.1.1. Cơ sở lý luận của sự kết hợp</w:t>
      </w:r>
    </w:p>
    <w:p w14:paraId="5309A746" w14:textId="02FD4CE7" w:rsidR="00615D17" w:rsidRPr="00E63EC9" w:rsidRDefault="00CA298F" w:rsidP="00CA298F">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2.1.2. Cơ sở thực tiễn của sự kết hợp</w:t>
      </w:r>
    </w:p>
    <w:p w14:paraId="34631334" w14:textId="3D5827DF" w:rsidR="00615D17" w:rsidRPr="00E63EC9" w:rsidRDefault="00CA298F" w:rsidP="00CA298F">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2.2. Nội dung kết hợp phát triển kinh tế - xã hội với tăng cường, củng cố quốc phòng và an ninh với đối ngoại ở nước ta hiện nay</w:t>
      </w:r>
    </w:p>
    <w:p w14:paraId="57E48582" w14:textId="6267F335" w:rsidR="00615D17" w:rsidRPr="00E63EC9" w:rsidRDefault="00CA298F" w:rsidP="00CA298F">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2.2.1. Kết hợp trong xác định chiến lược phát triển kinh tế - xã hội</w:t>
      </w:r>
    </w:p>
    <w:p w14:paraId="74E2C156" w14:textId="5114E73B" w:rsidR="00615D17" w:rsidRPr="00E63EC9" w:rsidRDefault="00CA298F" w:rsidP="00CA298F">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2.2.2. Kết hợp phát triển kinh tế - xã hội với tăng cường, củng cố quốc phòng và an ninh trong phát triển các vùng lãnh thổ</w:t>
      </w:r>
    </w:p>
    <w:p w14:paraId="3A1FFCC6" w14:textId="12047BFA" w:rsidR="00615D17" w:rsidRPr="00E63EC9" w:rsidRDefault="00CA298F" w:rsidP="00CA298F">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2.2.3. Kết hợp phát triển kinh tế - xã hội với tăng cường, củng cố quốc phòng và an ninh trong các ngành, các lĩnh vực kinh tế chủ yếu</w:t>
      </w:r>
    </w:p>
    <w:p w14:paraId="78310D92" w14:textId="2D2C27ED" w:rsidR="00615D17" w:rsidRPr="00E63EC9" w:rsidRDefault="00CA298F" w:rsidP="00CA298F">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2.2.4. Kết hợp phát triển kinh tế - xã hội với tăng cường, củng cố quốc phòng và an ninh trong thực hiện nhiệm vụ chiến lược bảo vệ Tổ quốc</w:t>
      </w:r>
    </w:p>
    <w:p w14:paraId="0CE28B7C" w14:textId="57387D4F" w:rsidR="00615D17" w:rsidRPr="00E63EC9" w:rsidRDefault="00CA298F" w:rsidP="00CA298F">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2.2.5. Kết hợp phát triển kinh tế - xã hội với tăng cường, củng cố quốc phòng và an ninh trong hoạt động đối ngoại</w:t>
      </w:r>
    </w:p>
    <w:p w14:paraId="6A0DC7D2" w14:textId="2EAA52D5" w:rsidR="00615D17" w:rsidRPr="00E63EC9" w:rsidRDefault="00CA298F" w:rsidP="00CA298F">
      <w:pPr>
        <w:shd w:val="clear" w:color="auto" w:fill="FFFFFF"/>
        <w:tabs>
          <w:tab w:val="left" w:pos="720"/>
        </w:tabs>
        <w:spacing w:before="120" w:after="120" w:line="288" w:lineRule="auto"/>
        <w:jc w:val="both"/>
        <w:rPr>
          <w:rFonts w:cs="Times New Roman"/>
          <w:szCs w:val="26"/>
        </w:rPr>
      </w:pPr>
      <w:r>
        <w:rPr>
          <w:rFonts w:cs="Times New Roman"/>
          <w:szCs w:val="26"/>
        </w:rPr>
        <w:tab/>
      </w:r>
      <w:r w:rsidRPr="00E63EC9">
        <w:rPr>
          <w:rFonts w:cs="Times New Roman"/>
          <w:szCs w:val="26"/>
        </w:rPr>
        <w:t>2.3. Một số giải pháp chủ yếu thực hiện kết hợp phát triển kinh tế - xã hội với tăng cường, củng cố quốc phòng và an ninh ở Việt Nam hiện nay</w:t>
      </w:r>
    </w:p>
    <w:p w14:paraId="2DB7B0D6" w14:textId="77777777" w:rsidR="00615D17" w:rsidRPr="00E63EC9" w:rsidRDefault="00074193" w:rsidP="00CA298F">
      <w:pPr>
        <w:shd w:val="clear" w:color="auto" w:fill="FFFFFF"/>
        <w:tabs>
          <w:tab w:val="left" w:pos="720"/>
        </w:tabs>
        <w:spacing w:before="120" w:after="120" w:line="288" w:lineRule="auto"/>
        <w:jc w:val="both"/>
        <w:rPr>
          <w:rFonts w:cs="Times New Roman"/>
          <w:szCs w:val="26"/>
        </w:rPr>
      </w:pPr>
      <w:r w:rsidRPr="00E63EC9">
        <w:rPr>
          <w:rFonts w:cs="Times New Roman"/>
          <w:szCs w:val="26"/>
        </w:rPr>
        <w:tab/>
      </w:r>
      <w:r w:rsidRPr="00E63EC9">
        <w:rPr>
          <w:rFonts w:cs="Times New Roman"/>
          <w:szCs w:val="26"/>
        </w:rPr>
        <w:tab/>
        <w:t xml:space="preserve">2.4. Thảo luận </w:t>
      </w:r>
    </w:p>
    <w:p w14:paraId="21290322" w14:textId="6F481F35" w:rsidR="00615D17" w:rsidRPr="00E63EC9" w:rsidRDefault="00074193" w:rsidP="00CA298F">
      <w:pPr>
        <w:shd w:val="clear" w:color="auto" w:fill="FFFFFF"/>
        <w:spacing w:before="120" w:after="120" w:line="288" w:lineRule="auto"/>
        <w:rPr>
          <w:rFonts w:cs="Times New Roman"/>
          <w:b/>
          <w:szCs w:val="26"/>
        </w:rPr>
      </w:pPr>
      <w:r w:rsidRPr="00E63EC9">
        <w:rPr>
          <w:rFonts w:cs="Times New Roman"/>
          <w:b/>
          <w:szCs w:val="26"/>
        </w:rPr>
        <w:t>Bài 11:</w:t>
      </w:r>
      <w:r w:rsidR="00CA298F">
        <w:rPr>
          <w:rFonts w:cs="Times New Roman"/>
          <w:b/>
          <w:szCs w:val="26"/>
        </w:rPr>
        <w:t xml:space="preserve"> </w:t>
      </w:r>
      <w:r w:rsidRPr="00E63EC9">
        <w:rPr>
          <w:rFonts w:cs="Times New Roman"/>
          <w:b/>
          <w:szCs w:val="26"/>
        </w:rPr>
        <w:t xml:space="preserve">ĐỘI NGŨ ĐƠN VỊ </w:t>
      </w:r>
      <w:r w:rsidR="00CA298F">
        <w:rPr>
          <w:rFonts w:cs="Times New Roman"/>
          <w:b/>
          <w:szCs w:val="26"/>
        </w:rPr>
        <w:tab/>
      </w:r>
      <w:r w:rsidR="00CA298F">
        <w:rPr>
          <w:rFonts w:cs="Times New Roman"/>
          <w:b/>
          <w:szCs w:val="26"/>
        </w:rPr>
        <w:tab/>
      </w:r>
      <w:r w:rsidR="00CA298F">
        <w:rPr>
          <w:rFonts w:cs="Times New Roman"/>
          <w:b/>
          <w:szCs w:val="26"/>
        </w:rPr>
        <w:tab/>
      </w:r>
      <w:r w:rsidR="00CA298F">
        <w:rPr>
          <w:rFonts w:cs="Times New Roman"/>
          <w:b/>
          <w:szCs w:val="26"/>
        </w:rPr>
        <w:tab/>
      </w:r>
      <w:r w:rsidR="00CA298F">
        <w:rPr>
          <w:rFonts w:cs="Times New Roman"/>
          <w:b/>
          <w:szCs w:val="26"/>
        </w:rPr>
        <w:tab/>
      </w:r>
      <w:r w:rsidR="00CA298F">
        <w:rPr>
          <w:rFonts w:cs="Times New Roman"/>
          <w:b/>
          <w:szCs w:val="26"/>
        </w:rPr>
        <w:tab/>
      </w:r>
      <w:r w:rsidRPr="00E63EC9">
        <w:rPr>
          <w:rFonts w:cs="Times New Roman"/>
          <w:i/>
          <w:szCs w:val="26"/>
        </w:rPr>
        <w:t>Thời gian: 4 giờ</w:t>
      </w:r>
    </w:p>
    <w:p w14:paraId="3D69F6D5" w14:textId="77777777" w:rsidR="00615D17" w:rsidRPr="00E63EC9" w:rsidRDefault="00074193" w:rsidP="00E63EC9">
      <w:pPr>
        <w:shd w:val="clear" w:color="auto" w:fill="FFFFFF"/>
        <w:spacing w:before="120" w:after="120" w:line="288" w:lineRule="auto"/>
        <w:ind w:firstLine="720"/>
        <w:jc w:val="both"/>
        <w:rPr>
          <w:rFonts w:cs="Times New Roman"/>
          <w:b/>
          <w:szCs w:val="26"/>
        </w:rPr>
      </w:pPr>
      <w:r w:rsidRPr="00E63EC9">
        <w:rPr>
          <w:rFonts w:cs="Times New Roman"/>
          <w:b/>
          <w:szCs w:val="26"/>
        </w:rPr>
        <w:t>1. Mục tiêu</w:t>
      </w:r>
    </w:p>
    <w:p w14:paraId="252F2E29"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Sau khi học xong bài học, người học đạt được:</w:t>
      </w:r>
    </w:p>
    <w:p w14:paraId="1E0A9A2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Trình bày được một số nội dung cơ bản về đội ngũ đơn vị cấp tiểu đội, trung đội; </w:t>
      </w:r>
    </w:p>
    <w:p w14:paraId="17C7EFE2" w14:textId="77777777" w:rsidR="00615D17" w:rsidRPr="00E63EC9" w:rsidRDefault="00074193" w:rsidP="00E63EC9">
      <w:pPr>
        <w:spacing w:before="120" w:after="120" w:line="288" w:lineRule="auto"/>
        <w:ind w:right="-243" w:firstLine="720"/>
        <w:jc w:val="both"/>
        <w:rPr>
          <w:rFonts w:cs="Times New Roman"/>
          <w:szCs w:val="26"/>
        </w:rPr>
      </w:pPr>
      <w:r w:rsidRPr="00E63EC9">
        <w:rPr>
          <w:rFonts w:cs="Times New Roman"/>
          <w:szCs w:val="26"/>
        </w:rPr>
        <w:t>- Thực hiện đúng các động tác trong đội ngũ đơn vị cấp tiểu đội, trung đội.</w:t>
      </w:r>
    </w:p>
    <w:p w14:paraId="6C4A694C" w14:textId="77777777" w:rsidR="00615D17" w:rsidRPr="00E63EC9" w:rsidRDefault="00074193" w:rsidP="00E63EC9">
      <w:pPr>
        <w:shd w:val="clear" w:color="auto" w:fill="FFFFFF"/>
        <w:tabs>
          <w:tab w:val="left" w:pos="0"/>
        </w:tabs>
        <w:spacing w:before="120" w:after="120" w:line="288" w:lineRule="auto"/>
        <w:jc w:val="both"/>
        <w:rPr>
          <w:rFonts w:cs="Times New Roman"/>
          <w:b/>
          <w:szCs w:val="26"/>
        </w:rPr>
      </w:pPr>
      <w:r w:rsidRPr="00E63EC9">
        <w:rPr>
          <w:rFonts w:cs="Times New Roman"/>
          <w:b/>
          <w:szCs w:val="26"/>
        </w:rPr>
        <w:tab/>
        <w:t>2. Nội dung</w:t>
      </w:r>
    </w:p>
    <w:p w14:paraId="7DB66B4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 Đội hình tiểu đội</w:t>
      </w:r>
    </w:p>
    <w:p w14:paraId="5A3ED84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Đội hình tiểu đội một hàng ngang</w:t>
      </w:r>
    </w:p>
    <w:p w14:paraId="37FB6F36" w14:textId="77777777" w:rsidR="00615D17" w:rsidRPr="00E63EC9" w:rsidRDefault="00074193" w:rsidP="00E63EC9">
      <w:pPr>
        <w:shd w:val="clear" w:color="auto" w:fill="FFFFFF"/>
        <w:spacing w:before="120" w:after="120" w:line="288" w:lineRule="auto"/>
        <w:ind w:left="720"/>
        <w:jc w:val="both"/>
        <w:rPr>
          <w:rFonts w:cs="Times New Roman"/>
          <w:szCs w:val="26"/>
        </w:rPr>
      </w:pPr>
      <w:r w:rsidRPr="00E63EC9">
        <w:rPr>
          <w:rFonts w:cs="Times New Roman"/>
          <w:szCs w:val="26"/>
        </w:rPr>
        <w:t>2.1.2. Đội hình tiểu đội hai hàng ngang</w:t>
      </w:r>
    </w:p>
    <w:p w14:paraId="43E64189" w14:textId="77777777" w:rsidR="00615D17" w:rsidRPr="00E63EC9" w:rsidRDefault="00074193" w:rsidP="00E63EC9">
      <w:pPr>
        <w:shd w:val="clear" w:color="auto" w:fill="FFFFFF"/>
        <w:spacing w:before="120" w:after="120" w:line="288" w:lineRule="auto"/>
        <w:ind w:left="720"/>
        <w:jc w:val="both"/>
        <w:rPr>
          <w:rFonts w:cs="Times New Roman"/>
          <w:szCs w:val="26"/>
        </w:rPr>
      </w:pPr>
      <w:r w:rsidRPr="00E63EC9">
        <w:rPr>
          <w:rFonts w:cs="Times New Roman"/>
          <w:szCs w:val="26"/>
        </w:rPr>
        <w:t>2.1.3. Đội hình tiểu đội một hàng dọc</w:t>
      </w:r>
    </w:p>
    <w:p w14:paraId="736CF337" w14:textId="77777777" w:rsidR="00615D17" w:rsidRPr="00E63EC9" w:rsidRDefault="00074193" w:rsidP="00E63EC9">
      <w:pPr>
        <w:shd w:val="clear" w:color="auto" w:fill="FFFFFF"/>
        <w:spacing w:before="120" w:after="120" w:line="288" w:lineRule="auto"/>
        <w:ind w:left="720"/>
        <w:jc w:val="both"/>
        <w:rPr>
          <w:rFonts w:cs="Times New Roman"/>
          <w:szCs w:val="26"/>
        </w:rPr>
      </w:pPr>
      <w:r w:rsidRPr="00E63EC9">
        <w:rPr>
          <w:rFonts w:cs="Times New Roman"/>
          <w:szCs w:val="26"/>
        </w:rPr>
        <w:t>2.1.4. Đội hình tiểu đội hai hàng dọc</w:t>
      </w:r>
    </w:p>
    <w:p w14:paraId="35BB8C0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 Đội hình trung đội</w:t>
      </w:r>
    </w:p>
    <w:p w14:paraId="76F6C22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Đội hình trung đội một hàng ngang</w:t>
      </w:r>
    </w:p>
    <w:p w14:paraId="7382359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Đội hình trung đội hai hàng ngang</w:t>
      </w:r>
    </w:p>
    <w:p w14:paraId="654DE3E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2.2.3. Đội hình trung đội ba hàng ngang</w:t>
      </w:r>
    </w:p>
    <w:p w14:paraId="782CE1D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2.2.4. Đội hình trung đội một hàng dọc</w:t>
      </w:r>
    </w:p>
    <w:p w14:paraId="6CE1F06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2.2.5. Đội hình trung đội hai hàng dọc</w:t>
      </w:r>
    </w:p>
    <w:p w14:paraId="32D01827" w14:textId="77777777" w:rsidR="00615D17" w:rsidRPr="00E63EC9" w:rsidRDefault="00074193" w:rsidP="00E63EC9">
      <w:pPr>
        <w:spacing w:before="120" w:after="120" w:line="288" w:lineRule="auto"/>
        <w:ind w:firstLine="720"/>
        <w:rPr>
          <w:rFonts w:cs="Times New Roman"/>
          <w:szCs w:val="26"/>
          <w:lang w:val="de-DE"/>
        </w:rPr>
      </w:pPr>
      <w:r w:rsidRPr="00E63EC9">
        <w:rPr>
          <w:rFonts w:cs="Times New Roman"/>
          <w:szCs w:val="26"/>
          <w:lang w:val="de-DE"/>
        </w:rPr>
        <w:t>2.2.6. Đội hình trung đội ba hàng dọc</w:t>
      </w:r>
    </w:p>
    <w:p w14:paraId="743B5254" w14:textId="77777777" w:rsidR="00615D17" w:rsidRPr="00E63EC9" w:rsidRDefault="00074193" w:rsidP="00E63EC9">
      <w:pPr>
        <w:shd w:val="clear" w:color="auto" w:fill="FFFFFF"/>
        <w:tabs>
          <w:tab w:val="left" w:pos="360"/>
        </w:tabs>
        <w:spacing w:before="120" w:after="120" w:line="288" w:lineRule="auto"/>
        <w:ind w:firstLine="720"/>
        <w:jc w:val="both"/>
        <w:rPr>
          <w:rFonts w:cs="Times New Roman"/>
          <w:szCs w:val="26"/>
        </w:rPr>
      </w:pPr>
      <w:r w:rsidRPr="00E63EC9">
        <w:rPr>
          <w:rFonts w:cs="Times New Roman"/>
          <w:szCs w:val="26"/>
        </w:rPr>
        <w:t>2.3. Đổi hướng đội hình</w:t>
      </w:r>
    </w:p>
    <w:p w14:paraId="22D24944" w14:textId="77777777" w:rsidR="00615D17" w:rsidRPr="00E63EC9" w:rsidRDefault="00074193" w:rsidP="00E63EC9">
      <w:pPr>
        <w:shd w:val="clear" w:color="auto" w:fill="FFFFFF"/>
        <w:tabs>
          <w:tab w:val="left" w:pos="360"/>
        </w:tabs>
        <w:spacing w:before="120" w:after="120" w:line="288" w:lineRule="auto"/>
        <w:ind w:firstLine="720"/>
        <w:jc w:val="both"/>
        <w:rPr>
          <w:rFonts w:cs="Times New Roman"/>
          <w:szCs w:val="26"/>
        </w:rPr>
      </w:pPr>
      <w:r w:rsidRPr="00E63EC9">
        <w:rPr>
          <w:rFonts w:cs="Times New Roman"/>
          <w:szCs w:val="26"/>
        </w:rPr>
        <w:t>2.3.1. Đổi hướng đội hình khi đứng tại chỗ</w:t>
      </w:r>
    </w:p>
    <w:p w14:paraId="78518D24" w14:textId="77777777" w:rsidR="00615D17" w:rsidRPr="00E63EC9" w:rsidRDefault="00074193" w:rsidP="00E63EC9">
      <w:pPr>
        <w:shd w:val="clear" w:color="auto" w:fill="FFFFFF"/>
        <w:tabs>
          <w:tab w:val="left" w:pos="360"/>
        </w:tabs>
        <w:spacing w:before="120" w:after="120" w:line="288" w:lineRule="auto"/>
        <w:ind w:firstLine="720"/>
        <w:jc w:val="both"/>
        <w:rPr>
          <w:rFonts w:cs="Times New Roman"/>
          <w:szCs w:val="26"/>
        </w:rPr>
      </w:pPr>
      <w:r w:rsidRPr="00E63EC9">
        <w:rPr>
          <w:rFonts w:cs="Times New Roman"/>
          <w:szCs w:val="26"/>
        </w:rPr>
        <w:t>2.3.2. Đổi hướng đội hình trong khi đi</w:t>
      </w:r>
    </w:p>
    <w:p w14:paraId="6BA09D4E" w14:textId="77777777" w:rsidR="00615D17" w:rsidRPr="00E63EC9" w:rsidRDefault="00074193" w:rsidP="00E63EC9">
      <w:pPr>
        <w:shd w:val="clear" w:color="auto" w:fill="FFFFFF"/>
        <w:tabs>
          <w:tab w:val="left" w:pos="360"/>
        </w:tabs>
        <w:spacing w:before="120" w:after="120" w:line="288" w:lineRule="auto"/>
        <w:ind w:firstLine="720"/>
        <w:jc w:val="both"/>
        <w:rPr>
          <w:rFonts w:cs="Times New Roman"/>
          <w:szCs w:val="26"/>
        </w:rPr>
      </w:pPr>
      <w:r w:rsidRPr="00E63EC9">
        <w:rPr>
          <w:rFonts w:cs="Times New Roman"/>
          <w:szCs w:val="26"/>
        </w:rPr>
        <w:t>2.4. Thực hành</w:t>
      </w:r>
    </w:p>
    <w:p w14:paraId="0BBFA3AA" w14:textId="77777777" w:rsidR="00615D17" w:rsidRPr="00E63EC9" w:rsidRDefault="00615D17" w:rsidP="00E63EC9">
      <w:pPr>
        <w:shd w:val="clear" w:color="auto" w:fill="FFFFFF"/>
        <w:tabs>
          <w:tab w:val="left" w:pos="360"/>
        </w:tabs>
        <w:spacing w:before="120" w:after="120" w:line="288" w:lineRule="auto"/>
        <w:ind w:left="720" w:firstLine="720"/>
        <w:jc w:val="both"/>
        <w:rPr>
          <w:rFonts w:cs="Times New Roman"/>
          <w:szCs w:val="26"/>
        </w:rPr>
      </w:pPr>
    </w:p>
    <w:p w14:paraId="69D899FA" w14:textId="1CC816C6" w:rsidR="00615D17" w:rsidRPr="00E63EC9" w:rsidRDefault="00074193" w:rsidP="00CA298F">
      <w:pPr>
        <w:spacing w:before="120" w:after="120" w:line="288" w:lineRule="auto"/>
        <w:rPr>
          <w:rFonts w:cs="Times New Roman"/>
          <w:b/>
          <w:szCs w:val="26"/>
        </w:rPr>
      </w:pPr>
      <w:r w:rsidRPr="00E63EC9">
        <w:rPr>
          <w:rFonts w:cs="Times New Roman"/>
          <w:b/>
          <w:szCs w:val="26"/>
        </w:rPr>
        <w:t>Bài 12:</w:t>
      </w:r>
      <w:r w:rsidR="00CA298F">
        <w:rPr>
          <w:rFonts w:cs="Times New Roman"/>
          <w:b/>
          <w:szCs w:val="26"/>
        </w:rPr>
        <w:t xml:space="preserve"> </w:t>
      </w:r>
      <w:r w:rsidRPr="00E63EC9">
        <w:rPr>
          <w:rFonts w:cs="Times New Roman"/>
          <w:b/>
          <w:szCs w:val="26"/>
        </w:rPr>
        <w:t>GIỚI THIỆU VÀ HƯỚNG DẪN KỸ THUẬT SỬ DỤNG MỘT SỐ LOẠI VŨ KHÍ BỘ BINH</w:t>
      </w:r>
      <w:r w:rsidR="00CA298F">
        <w:rPr>
          <w:rFonts w:cs="Times New Roman"/>
          <w:b/>
          <w:szCs w:val="26"/>
        </w:rPr>
        <w:tab/>
      </w:r>
      <w:r w:rsidR="00CA298F">
        <w:rPr>
          <w:rFonts w:cs="Times New Roman"/>
          <w:b/>
          <w:szCs w:val="26"/>
        </w:rPr>
        <w:tab/>
      </w:r>
      <w:r w:rsidR="00CA298F">
        <w:rPr>
          <w:rFonts w:cs="Times New Roman"/>
          <w:b/>
          <w:szCs w:val="26"/>
        </w:rPr>
        <w:tab/>
      </w:r>
      <w:r w:rsidR="00CA298F">
        <w:rPr>
          <w:rFonts w:cs="Times New Roman"/>
          <w:b/>
          <w:szCs w:val="26"/>
        </w:rPr>
        <w:tab/>
      </w:r>
      <w:r w:rsidR="00CA298F">
        <w:rPr>
          <w:rFonts w:cs="Times New Roman"/>
          <w:b/>
          <w:szCs w:val="26"/>
        </w:rPr>
        <w:tab/>
      </w:r>
      <w:r w:rsidR="00CA298F">
        <w:rPr>
          <w:rFonts w:cs="Times New Roman"/>
          <w:b/>
          <w:szCs w:val="26"/>
        </w:rPr>
        <w:tab/>
      </w:r>
      <w:r w:rsidR="00CA298F">
        <w:rPr>
          <w:rFonts w:cs="Times New Roman"/>
          <w:b/>
          <w:szCs w:val="26"/>
        </w:rPr>
        <w:tab/>
      </w:r>
      <w:r w:rsidR="00CA298F">
        <w:rPr>
          <w:rFonts w:cs="Times New Roman"/>
          <w:b/>
          <w:szCs w:val="26"/>
        </w:rPr>
        <w:tab/>
      </w:r>
      <w:r w:rsidRPr="00E63EC9">
        <w:rPr>
          <w:rFonts w:cs="Times New Roman"/>
          <w:i/>
          <w:szCs w:val="26"/>
        </w:rPr>
        <w:t>Thời gian: 19 giờ</w:t>
      </w:r>
    </w:p>
    <w:p w14:paraId="3597F6E5" w14:textId="77777777" w:rsidR="00615D17" w:rsidRPr="00E63EC9" w:rsidRDefault="00074193" w:rsidP="00E63EC9">
      <w:pPr>
        <w:spacing w:before="120" w:after="120" w:line="288" w:lineRule="auto"/>
        <w:ind w:firstLine="720"/>
        <w:jc w:val="both"/>
        <w:rPr>
          <w:rFonts w:cs="Times New Roman"/>
          <w:b/>
          <w:iCs/>
          <w:szCs w:val="26"/>
          <w:lang w:bidi="he-IL"/>
        </w:rPr>
      </w:pPr>
      <w:r w:rsidRPr="00E63EC9">
        <w:rPr>
          <w:rFonts w:cs="Times New Roman"/>
          <w:b/>
          <w:iCs/>
          <w:szCs w:val="26"/>
          <w:lang w:bidi="he-IL"/>
        </w:rPr>
        <w:t>1. Mục tiêu</w:t>
      </w:r>
    </w:p>
    <w:p w14:paraId="21E77853"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Sau khi học xong bài học, người học đạt được:</w:t>
      </w:r>
    </w:p>
    <w:p w14:paraId="47FFC66B" w14:textId="77777777" w:rsidR="00615D17" w:rsidRPr="00E63EC9" w:rsidRDefault="00074193" w:rsidP="00E63EC9">
      <w:pPr>
        <w:tabs>
          <w:tab w:val="left" w:pos="720"/>
        </w:tabs>
        <w:spacing w:before="120" w:after="120" w:line="288" w:lineRule="auto"/>
        <w:ind w:firstLine="720"/>
        <w:jc w:val="both"/>
        <w:rPr>
          <w:rFonts w:cs="Times New Roman"/>
          <w:iCs/>
          <w:szCs w:val="26"/>
          <w:lang w:bidi="he-IL"/>
        </w:rPr>
      </w:pPr>
      <w:r w:rsidRPr="00E63EC9">
        <w:rPr>
          <w:rFonts w:cs="Times New Roman"/>
          <w:iCs/>
          <w:szCs w:val="26"/>
          <w:lang w:bidi="he-IL"/>
        </w:rPr>
        <w:t>- Trình bày được tác dụng, tính năng chiến đấu, cấu tạo, chuyển động của một số loại vũ khí bộ binh;</w:t>
      </w:r>
    </w:p>
    <w:p w14:paraId="3A6BCE8A" w14:textId="77777777" w:rsidR="00615D17" w:rsidRPr="00E63EC9" w:rsidRDefault="00074193" w:rsidP="00E63EC9">
      <w:pPr>
        <w:spacing w:before="120" w:after="120" w:line="288" w:lineRule="auto"/>
        <w:ind w:firstLine="720"/>
        <w:jc w:val="both"/>
        <w:rPr>
          <w:rFonts w:cs="Times New Roman"/>
          <w:iCs/>
          <w:szCs w:val="26"/>
          <w:lang w:bidi="he-IL"/>
        </w:rPr>
      </w:pPr>
      <w:r w:rsidRPr="00E63EC9">
        <w:rPr>
          <w:rFonts w:cs="Times New Roman"/>
          <w:iCs/>
          <w:szCs w:val="26"/>
          <w:lang w:bidi="he-IL"/>
        </w:rPr>
        <w:t>- Thực hiện đúng động tác tháo lắp súng bộ binh và kỹ thuật sử dụng một số loại vũ khí bộ binh;</w:t>
      </w:r>
    </w:p>
    <w:p w14:paraId="54DF4B8A" w14:textId="77777777" w:rsidR="00615D17" w:rsidRPr="00E63EC9" w:rsidRDefault="00074193" w:rsidP="00E63EC9">
      <w:pPr>
        <w:spacing w:before="120" w:after="120" w:line="288" w:lineRule="auto"/>
        <w:ind w:firstLine="720"/>
        <w:jc w:val="both"/>
        <w:rPr>
          <w:rFonts w:cs="Times New Roman"/>
          <w:iCs/>
          <w:szCs w:val="26"/>
          <w:lang w:bidi="he-IL"/>
        </w:rPr>
      </w:pPr>
      <w:r w:rsidRPr="00E63EC9">
        <w:rPr>
          <w:rFonts w:cs="Times New Roman"/>
          <w:iCs/>
          <w:szCs w:val="26"/>
          <w:lang w:bidi="he-IL"/>
        </w:rPr>
        <w:t>- Có ý thức giữ gìn, bảo quản và sử dụng vũ khí bộ binh trong tập luyện và chiến đấu.</w:t>
      </w:r>
    </w:p>
    <w:p w14:paraId="1561CAF2" w14:textId="77777777" w:rsidR="00615D17" w:rsidRPr="00E63EC9" w:rsidRDefault="00074193" w:rsidP="00FE0B4F">
      <w:pPr>
        <w:spacing w:before="120" w:after="120" w:line="288" w:lineRule="auto"/>
        <w:ind w:firstLine="720"/>
        <w:jc w:val="both"/>
        <w:rPr>
          <w:rFonts w:cs="Times New Roman"/>
          <w:b/>
          <w:szCs w:val="26"/>
        </w:rPr>
      </w:pPr>
      <w:r w:rsidRPr="00E63EC9">
        <w:rPr>
          <w:rFonts w:cs="Times New Roman"/>
          <w:b/>
          <w:szCs w:val="26"/>
        </w:rPr>
        <w:t>2. Nội dung</w:t>
      </w:r>
    </w:p>
    <w:p w14:paraId="63B36946" w14:textId="77777777" w:rsidR="00615D17" w:rsidRPr="00E63EC9" w:rsidRDefault="00074193" w:rsidP="00E63EC9">
      <w:pPr>
        <w:shd w:val="clear" w:color="auto" w:fill="FFFFFF"/>
        <w:tabs>
          <w:tab w:val="left" w:pos="0"/>
          <w:tab w:val="left" w:pos="360"/>
        </w:tabs>
        <w:spacing w:before="120" w:after="120" w:line="288" w:lineRule="auto"/>
        <w:jc w:val="both"/>
        <w:rPr>
          <w:rFonts w:cs="Times New Roman"/>
          <w:szCs w:val="26"/>
        </w:rPr>
      </w:pPr>
      <w:r w:rsidRPr="00E63EC9">
        <w:rPr>
          <w:rFonts w:cs="Times New Roman"/>
          <w:szCs w:val="26"/>
        </w:rPr>
        <w:tab/>
      </w:r>
      <w:r w:rsidRPr="00E63EC9">
        <w:rPr>
          <w:rFonts w:cs="Times New Roman"/>
          <w:szCs w:val="26"/>
        </w:rPr>
        <w:tab/>
        <w:t>2.1. Giới thiệu một số loại vũ khí bộ binh</w:t>
      </w:r>
    </w:p>
    <w:p w14:paraId="74DA879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Súng trường CKC</w:t>
      </w:r>
    </w:p>
    <w:p w14:paraId="7E90413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Súng tiểu liên AK</w:t>
      </w:r>
    </w:p>
    <w:p w14:paraId="7F22859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2.1.3. Súng trung liên RPĐ cỡ 7,62 mm</w:t>
      </w:r>
    </w:p>
    <w:p w14:paraId="6A6CBF8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2.1.4. Súng diệt tăng B41</w:t>
      </w:r>
    </w:p>
    <w:p w14:paraId="68FBD89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2.1.5. Lựu đạn cần 97 Việt Nam, lựu đạn </w:t>
      </w:r>
      <w:r w:rsidRPr="00E63EC9">
        <w:rPr>
          <w:rFonts w:cs="Times New Roman"/>
          <w:szCs w:val="26"/>
        </w:rPr>
        <w:sym w:font="Symbol" w:char="F046"/>
      </w:r>
      <w:r w:rsidRPr="00E63EC9">
        <w:rPr>
          <w:rFonts w:cs="Times New Roman"/>
          <w:szCs w:val="26"/>
        </w:rPr>
        <w:t>-1</w:t>
      </w:r>
    </w:p>
    <w:p w14:paraId="20B0BDB9" w14:textId="77777777" w:rsidR="00615D17" w:rsidRPr="00E63EC9" w:rsidRDefault="00074193" w:rsidP="00E63EC9">
      <w:pPr>
        <w:shd w:val="clear" w:color="auto" w:fill="FFFFFF"/>
        <w:tabs>
          <w:tab w:val="left" w:pos="360"/>
        </w:tabs>
        <w:spacing w:before="120" w:after="120" w:line="288" w:lineRule="auto"/>
        <w:ind w:firstLine="720"/>
        <w:jc w:val="both"/>
        <w:rPr>
          <w:rFonts w:cs="Times New Roman"/>
          <w:szCs w:val="26"/>
        </w:rPr>
      </w:pPr>
      <w:r w:rsidRPr="00E63EC9">
        <w:rPr>
          <w:rFonts w:cs="Times New Roman"/>
          <w:szCs w:val="26"/>
        </w:rPr>
        <w:t>2.2. Hướng dẫn kỹ thuật sử dụng một số loại vũ khí bộ binh</w:t>
      </w:r>
    </w:p>
    <w:p w14:paraId="376B23C5" w14:textId="77777777" w:rsidR="00615D17" w:rsidRPr="00E63EC9" w:rsidRDefault="00074193" w:rsidP="00E63EC9">
      <w:pPr>
        <w:shd w:val="clear" w:color="auto" w:fill="FFFFFF"/>
        <w:tabs>
          <w:tab w:val="left" w:pos="360"/>
        </w:tabs>
        <w:spacing w:before="120" w:after="120" w:line="288" w:lineRule="auto"/>
        <w:ind w:firstLine="720"/>
        <w:jc w:val="both"/>
        <w:rPr>
          <w:rFonts w:cs="Times New Roman"/>
          <w:szCs w:val="26"/>
        </w:rPr>
      </w:pPr>
      <w:r w:rsidRPr="00E63EC9">
        <w:rPr>
          <w:rFonts w:cs="Times New Roman"/>
          <w:szCs w:val="26"/>
        </w:rPr>
        <w:t>2.2.1. Kỹ thuật tháo và lắp một số loại vũ khí bộ binh</w:t>
      </w:r>
    </w:p>
    <w:p w14:paraId="244813EF" w14:textId="77777777" w:rsidR="00615D17" w:rsidRPr="00E63EC9" w:rsidRDefault="00074193" w:rsidP="00E63EC9">
      <w:pPr>
        <w:shd w:val="clear" w:color="auto" w:fill="FFFFFF"/>
        <w:tabs>
          <w:tab w:val="left" w:pos="360"/>
        </w:tabs>
        <w:spacing w:before="120" w:after="120" w:line="288" w:lineRule="auto"/>
        <w:ind w:firstLine="720"/>
        <w:jc w:val="both"/>
        <w:rPr>
          <w:rFonts w:cs="Times New Roman"/>
          <w:szCs w:val="26"/>
        </w:rPr>
      </w:pPr>
      <w:r w:rsidRPr="00E63EC9">
        <w:rPr>
          <w:rFonts w:cs="Times New Roman"/>
          <w:szCs w:val="26"/>
        </w:rPr>
        <w:t>2.2.2. Kỹ thuật bắn súng tiểu liên AK và súng trường CKC</w:t>
      </w:r>
    </w:p>
    <w:p w14:paraId="7C3189B8" w14:textId="77777777" w:rsidR="00615D17" w:rsidRPr="00E63EC9" w:rsidRDefault="00074193" w:rsidP="00E63EC9">
      <w:pPr>
        <w:shd w:val="clear" w:color="auto" w:fill="FFFFFF"/>
        <w:tabs>
          <w:tab w:val="left" w:pos="360"/>
        </w:tabs>
        <w:spacing w:before="120" w:after="120" w:line="288" w:lineRule="auto"/>
        <w:ind w:firstLine="720"/>
        <w:jc w:val="both"/>
        <w:rPr>
          <w:rFonts w:cs="Times New Roman"/>
          <w:szCs w:val="26"/>
        </w:rPr>
      </w:pPr>
      <w:r w:rsidRPr="00E63EC9">
        <w:rPr>
          <w:rFonts w:cs="Times New Roman"/>
          <w:szCs w:val="26"/>
        </w:rPr>
        <w:t xml:space="preserve">2.2.3. Kỹ thuật sử dụng lựu đạn cần 97 Việt Nam và Lựu đạn </w:t>
      </w:r>
      <w:r w:rsidRPr="00E63EC9">
        <w:rPr>
          <w:rFonts w:cs="Times New Roman"/>
          <w:szCs w:val="26"/>
        </w:rPr>
        <w:sym w:font="Symbol" w:char="F046"/>
      </w:r>
      <w:r w:rsidRPr="00E63EC9">
        <w:rPr>
          <w:rFonts w:cs="Times New Roman"/>
          <w:szCs w:val="26"/>
        </w:rPr>
        <w:t>-1</w:t>
      </w:r>
    </w:p>
    <w:p w14:paraId="137D4624" w14:textId="77777777" w:rsidR="00615D17" w:rsidRPr="00E63EC9" w:rsidRDefault="00074193" w:rsidP="00E63EC9">
      <w:pPr>
        <w:shd w:val="clear" w:color="auto" w:fill="FFFFFF"/>
        <w:tabs>
          <w:tab w:val="left" w:pos="360"/>
        </w:tabs>
        <w:spacing w:before="120" w:after="120" w:line="288" w:lineRule="auto"/>
        <w:ind w:firstLine="720"/>
        <w:jc w:val="both"/>
        <w:rPr>
          <w:rFonts w:cs="Times New Roman"/>
          <w:szCs w:val="26"/>
        </w:rPr>
      </w:pPr>
      <w:r w:rsidRPr="00E63EC9">
        <w:rPr>
          <w:rFonts w:cs="Times New Roman"/>
          <w:szCs w:val="26"/>
        </w:rPr>
        <w:t>2.3. Thực hành</w:t>
      </w:r>
    </w:p>
    <w:p w14:paraId="47F894F1" w14:textId="77777777" w:rsidR="00615D17" w:rsidRPr="00E63EC9" w:rsidRDefault="00615D17" w:rsidP="00E63EC9">
      <w:pPr>
        <w:spacing w:before="120" w:after="120" w:line="288" w:lineRule="auto"/>
        <w:jc w:val="center"/>
        <w:rPr>
          <w:rFonts w:cs="Times New Roman"/>
          <w:b/>
          <w:bCs/>
          <w:szCs w:val="26"/>
        </w:rPr>
      </w:pPr>
    </w:p>
    <w:p w14:paraId="6F6CF34D" w14:textId="050D2A13" w:rsidR="00615D17" w:rsidRPr="00E63EC9" w:rsidRDefault="00074193" w:rsidP="00FE0B4F">
      <w:pPr>
        <w:spacing w:before="120" w:after="120" w:line="288" w:lineRule="auto"/>
        <w:rPr>
          <w:rFonts w:cs="Times New Roman"/>
          <w:b/>
          <w:szCs w:val="26"/>
        </w:rPr>
      </w:pPr>
      <w:r w:rsidRPr="00E63EC9">
        <w:rPr>
          <w:rFonts w:cs="Times New Roman"/>
          <w:b/>
          <w:bCs/>
          <w:szCs w:val="26"/>
        </w:rPr>
        <w:t>Bài 13:</w:t>
      </w:r>
      <w:r w:rsidR="00FE0B4F">
        <w:rPr>
          <w:rFonts w:cs="Times New Roman"/>
          <w:b/>
          <w:bCs/>
          <w:szCs w:val="26"/>
        </w:rPr>
        <w:t xml:space="preserve"> </w:t>
      </w:r>
      <w:r w:rsidRPr="00E63EC9">
        <w:rPr>
          <w:rFonts w:cs="Times New Roman"/>
          <w:b/>
          <w:bCs/>
          <w:szCs w:val="26"/>
        </w:rPr>
        <w:t>KỸ THUẬT CẤP CỨU VÀ CHUYỂN THƯƠNG</w:t>
      </w:r>
      <w:r w:rsidR="00FE0B4F">
        <w:rPr>
          <w:rFonts w:cs="Times New Roman"/>
          <w:b/>
          <w:bCs/>
          <w:szCs w:val="26"/>
        </w:rPr>
        <w:tab/>
      </w:r>
      <w:r w:rsidR="00FE0B4F">
        <w:rPr>
          <w:rFonts w:cs="Times New Roman"/>
          <w:b/>
          <w:bCs/>
          <w:szCs w:val="26"/>
        </w:rPr>
        <w:tab/>
      </w:r>
      <w:r w:rsidRPr="00E63EC9">
        <w:rPr>
          <w:rFonts w:cs="Times New Roman"/>
          <w:i/>
          <w:szCs w:val="26"/>
        </w:rPr>
        <w:t>Thời gian: 6 giờ</w:t>
      </w:r>
    </w:p>
    <w:p w14:paraId="41BED17A" w14:textId="77777777" w:rsidR="00615D17" w:rsidRPr="00E63EC9" w:rsidRDefault="00074193" w:rsidP="00E63EC9">
      <w:pPr>
        <w:spacing w:before="120" w:after="120" w:line="288" w:lineRule="auto"/>
        <w:ind w:firstLine="720"/>
        <w:jc w:val="both"/>
        <w:rPr>
          <w:rFonts w:cs="Times New Roman"/>
          <w:b/>
          <w:szCs w:val="26"/>
        </w:rPr>
      </w:pPr>
      <w:r w:rsidRPr="00E63EC9">
        <w:rPr>
          <w:rFonts w:cs="Times New Roman"/>
          <w:b/>
          <w:szCs w:val="26"/>
        </w:rPr>
        <w:t>1. Mục tiêu</w:t>
      </w:r>
    </w:p>
    <w:p w14:paraId="5076FC94"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Sau khi học xong bài học, người học đạt được:</w:t>
      </w:r>
    </w:p>
    <w:p w14:paraId="7FC489A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Trình bày được một số nội dung cơ bản về kỹ thuật cấp cứu, chuyển thương; </w:t>
      </w:r>
    </w:p>
    <w:p w14:paraId="31E1242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Thực hiện đúng các bước cấp cứu, chuyển thương. </w:t>
      </w:r>
    </w:p>
    <w:p w14:paraId="2535DD31" w14:textId="77777777" w:rsidR="00615D17" w:rsidRPr="00E63EC9" w:rsidRDefault="00074193" w:rsidP="00E63EC9">
      <w:pPr>
        <w:spacing w:before="120" w:after="120" w:line="288" w:lineRule="auto"/>
        <w:ind w:firstLine="720"/>
        <w:jc w:val="both"/>
        <w:rPr>
          <w:rFonts w:cs="Times New Roman"/>
          <w:b/>
          <w:szCs w:val="26"/>
        </w:rPr>
      </w:pPr>
      <w:r w:rsidRPr="00E63EC9">
        <w:rPr>
          <w:rFonts w:cs="Times New Roman"/>
          <w:b/>
          <w:szCs w:val="26"/>
        </w:rPr>
        <w:t>2. Nội dung</w:t>
      </w:r>
    </w:p>
    <w:p w14:paraId="1E736A88" w14:textId="77777777" w:rsidR="00615D17" w:rsidRPr="00E63EC9" w:rsidRDefault="00074193" w:rsidP="00E63EC9">
      <w:pPr>
        <w:shd w:val="clear" w:color="auto" w:fill="FFFFFF"/>
        <w:tabs>
          <w:tab w:val="left" w:pos="0"/>
        </w:tabs>
        <w:spacing w:before="120" w:after="120" w:line="288" w:lineRule="auto"/>
        <w:ind w:firstLine="720"/>
        <w:jc w:val="both"/>
        <w:rPr>
          <w:rFonts w:cs="Times New Roman"/>
          <w:szCs w:val="26"/>
        </w:rPr>
      </w:pPr>
      <w:r w:rsidRPr="00E63EC9">
        <w:rPr>
          <w:rFonts w:cs="Times New Roman"/>
          <w:szCs w:val="26"/>
        </w:rPr>
        <w:t>2.1. Cầm máu tạm thời</w:t>
      </w:r>
    </w:p>
    <w:p w14:paraId="4CCAB30E" w14:textId="77777777" w:rsidR="00615D17" w:rsidRPr="00E63EC9" w:rsidRDefault="00074193" w:rsidP="00E63EC9">
      <w:pPr>
        <w:shd w:val="clear" w:color="auto" w:fill="FFFFFF"/>
        <w:tabs>
          <w:tab w:val="left" w:pos="720"/>
        </w:tabs>
        <w:spacing w:before="120" w:after="120" w:line="288" w:lineRule="auto"/>
        <w:ind w:firstLine="720"/>
        <w:jc w:val="both"/>
        <w:rPr>
          <w:rFonts w:cs="Times New Roman"/>
          <w:szCs w:val="26"/>
        </w:rPr>
      </w:pPr>
      <w:r w:rsidRPr="00E63EC9">
        <w:rPr>
          <w:rFonts w:cs="Times New Roman"/>
          <w:szCs w:val="26"/>
        </w:rPr>
        <w:t>2.1.1. Mục đích</w:t>
      </w:r>
    </w:p>
    <w:p w14:paraId="1743FD26" w14:textId="77777777" w:rsidR="00615D17" w:rsidRPr="00E63EC9" w:rsidRDefault="00074193" w:rsidP="00E63EC9">
      <w:pPr>
        <w:shd w:val="clear" w:color="auto" w:fill="FFFFFF"/>
        <w:tabs>
          <w:tab w:val="left" w:pos="0"/>
        </w:tabs>
        <w:spacing w:before="120" w:after="120" w:line="288" w:lineRule="auto"/>
        <w:ind w:firstLine="720"/>
        <w:jc w:val="both"/>
        <w:rPr>
          <w:rFonts w:cs="Times New Roman"/>
          <w:szCs w:val="26"/>
        </w:rPr>
      </w:pPr>
      <w:r w:rsidRPr="00E63EC9">
        <w:rPr>
          <w:rFonts w:cs="Times New Roman"/>
          <w:szCs w:val="26"/>
        </w:rPr>
        <w:t>2.1.2. Nguyên tắc cầm máu tạm thời</w:t>
      </w:r>
    </w:p>
    <w:p w14:paraId="26536536" w14:textId="77777777" w:rsidR="00615D17" w:rsidRPr="00E63EC9" w:rsidRDefault="00074193" w:rsidP="00E63EC9">
      <w:pPr>
        <w:shd w:val="clear" w:color="auto" w:fill="FFFFFF"/>
        <w:tabs>
          <w:tab w:val="left" w:pos="0"/>
        </w:tabs>
        <w:spacing w:before="120" w:after="120" w:line="288" w:lineRule="auto"/>
        <w:ind w:left="720"/>
        <w:jc w:val="both"/>
        <w:rPr>
          <w:rFonts w:cs="Times New Roman"/>
          <w:szCs w:val="26"/>
        </w:rPr>
      </w:pPr>
      <w:r w:rsidRPr="00E63EC9">
        <w:rPr>
          <w:rFonts w:cs="Times New Roman"/>
          <w:szCs w:val="26"/>
        </w:rPr>
        <w:t xml:space="preserve">2.1.3. Phân biệt các loại chảy máu </w:t>
      </w:r>
    </w:p>
    <w:p w14:paraId="685E8A41" w14:textId="77777777" w:rsidR="00615D17" w:rsidRPr="00E63EC9" w:rsidRDefault="00074193" w:rsidP="00E63EC9">
      <w:pPr>
        <w:shd w:val="clear" w:color="auto" w:fill="FFFFFF"/>
        <w:tabs>
          <w:tab w:val="left" w:pos="0"/>
        </w:tabs>
        <w:spacing w:before="120" w:after="120" w:line="288" w:lineRule="auto"/>
        <w:ind w:left="720"/>
        <w:jc w:val="both"/>
        <w:rPr>
          <w:rFonts w:cs="Times New Roman"/>
          <w:szCs w:val="26"/>
        </w:rPr>
      </w:pPr>
      <w:r w:rsidRPr="00E63EC9">
        <w:rPr>
          <w:rFonts w:cs="Times New Roman"/>
          <w:szCs w:val="26"/>
        </w:rPr>
        <w:t>2.1.4. Các biện pháp cầm máu tạm thời</w:t>
      </w:r>
    </w:p>
    <w:p w14:paraId="0DEABDF4" w14:textId="77777777" w:rsidR="00615D17" w:rsidRPr="00E63EC9" w:rsidRDefault="00074193" w:rsidP="00E63EC9">
      <w:pPr>
        <w:shd w:val="clear" w:color="auto" w:fill="FFFFFF"/>
        <w:tabs>
          <w:tab w:val="left" w:pos="0"/>
          <w:tab w:val="left" w:pos="360"/>
        </w:tabs>
        <w:spacing w:before="120" w:after="120" w:line="288" w:lineRule="auto"/>
        <w:jc w:val="both"/>
        <w:rPr>
          <w:rFonts w:cs="Times New Roman"/>
          <w:szCs w:val="26"/>
        </w:rPr>
      </w:pPr>
      <w:r w:rsidRPr="00E63EC9">
        <w:rPr>
          <w:rFonts w:cs="Times New Roman"/>
          <w:szCs w:val="26"/>
        </w:rPr>
        <w:tab/>
      </w:r>
      <w:r w:rsidRPr="00E63EC9">
        <w:rPr>
          <w:rFonts w:cs="Times New Roman"/>
          <w:szCs w:val="26"/>
        </w:rPr>
        <w:tab/>
        <w:t>2.2. Cố định tạm thời xương gãy</w:t>
      </w:r>
    </w:p>
    <w:p w14:paraId="0185E10F" w14:textId="77777777" w:rsidR="00615D17" w:rsidRPr="00E63EC9" w:rsidRDefault="00074193" w:rsidP="00E63EC9">
      <w:pPr>
        <w:shd w:val="clear" w:color="auto" w:fill="FFFFFF"/>
        <w:tabs>
          <w:tab w:val="left" w:pos="0"/>
          <w:tab w:val="left" w:pos="1440"/>
        </w:tabs>
        <w:spacing w:before="120" w:after="120" w:line="288" w:lineRule="auto"/>
        <w:ind w:left="720"/>
        <w:jc w:val="both"/>
        <w:rPr>
          <w:rFonts w:cs="Times New Roman"/>
          <w:szCs w:val="26"/>
        </w:rPr>
      </w:pPr>
      <w:r w:rsidRPr="00E63EC9">
        <w:rPr>
          <w:rFonts w:cs="Times New Roman"/>
          <w:szCs w:val="26"/>
        </w:rPr>
        <w:t>2.2.1. Mục đích</w:t>
      </w:r>
    </w:p>
    <w:p w14:paraId="08179E65" w14:textId="77777777" w:rsidR="00615D17" w:rsidRPr="00E63EC9" w:rsidRDefault="00074193" w:rsidP="00E63EC9">
      <w:pPr>
        <w:shd w:val="clear" w:color="auto" w:fill="FFFFFF"/>
        <w:tabs>
          <w:tab w:val="left" w:pos="0"/>
        </w:tabs>
        <w:spacing w:before="120" w:after="120" w:line="288" w:lineRule="auto"/>
        <w:ind w:left="720"/>
        <w:jc w:val="both"/>
        <w:rPr>
          <w:rFonts w:cs="Times New Roman"/>
          <w:szCs w:val="26"/>
        </w:rPr>
      </w:pPr>
      <w:r w:rsidRPr="00E63EC9">
        <w:rPr>
          <w:rFonts w:cs="Times New Roman"/>
          <w:szCs w:val="26"/>
        </w:rPr>
        <w:t>2.2.2. Nguyên tắc cố định tạm thời xương gãy</w:t>
      </w:r>
    </w:p>
    <w:p w14:paraId="0D244709" w14:textId="77777777" w:rsidR="00615D17" w:rsidRPr="00E63EC9" w:rsidRDefault="00074193" w:rsidP="00E63EC9">
      <w:pPr>
        <w:shd w:val="clear" w:color="auto" w:fill="FFFFFF"/>
        <w:tabs>
          <w:tab w:val="left" w:pos="0"/>
        </w:tabs>
        <w:spacing w:before="120" w:after="120" w:line="288" w:lineRule="auto"/>
        <w:ind w:left="720"/>
        <w:jc w:val="both"/>
        <w:rPr>
          <w:rFonts w:cs="Times New Roman"/>
          <w:szCs w:val="26"/>
        </w:rPr>
      </w:pPr>
      <w:r w:rsidRPr="00E63EC9">
        <w:rPr>
          <w:rFonts w:cs="Times New Roman"/>
          <w:szCs w:val="26"/>
        </w:rPr>
        <w:t>2.2.3. Kỹ thuật cố định tạm thời xương gãy</w:t>
      </w:r>
    </w:p>
    <w:p w14:paraId="43C5E80B" w14:textId="77777777" w:rsidR="00615D17" w:rsidRPr="00E63EC9" w:rsidRDefault="00074193" w:rsidP="00E63EC9">
      <w:pPr>
        <w:shd w:val="clear" w:color="auto" w:fill="FFFFFF"/>
        <w:tabs>
          <w:tab w:val="left" w:pos="0"/>
          <w:tab w:val="left" w:pos="360"/>
        </w:tabs>
        <w:spacing w:before="120" w:after="120" w:line="288" w:lineRule="auto"/>
        <w:jc w:val="both"/>
        <w:rPr>
          <w:rFonts w:cs="Times New Roman"/>
          <w:szCs w:val="26"/>
        </w:rPr>
      </w:pPr>
      <w:r w:rsidRPr="00E63EC9">
        <w:rPr>
          <w:rFonts w:cs="Times New Roman"/>
          <w:szCs w:val="26"/>
        </w:rPr>
        <w:tab/>
      </w:r>
      <w:r w:rsidRPr="00E63EC9">
        <w:rPr>
          <w:rFonts w:cs="Times New Roman"/>
          <w:szCs w:val="26"/>
        </w:rPr>
        <w:tab/>
        <w:t>2.3. Hô hấp nhân tạo</w:t>
      </w:r>
    </w:p>
    <w:p w14:paraId="1A63BFEF" w14:textId="77777777" w:rsidR="00615D17" w:rsidRPr="00E63EC9" w:rsidRDefault="00074193" w:rsidP="00E63EC9">
      <w:pPr>
        <w:shd w:val="clear" w:color="auto" w:fill="FFFFFF"/>
        <w:tabs>
          <w:tab w:val="left" w:pos="0"/>
        </w:tabs>
        <w:spacing w:before="120" w:after="120" w:line="288" w:lineRule="auto"/>
        <w:ind w:left="720"/>
        <w:jc w:val="both"/>
        <w:rPr>
          <w:rFonts w:cs="Times New Roman"/>
          <w:szCs w:val="26"/>
        </w:rPr>
      </w:pPr>
      <w:r w:rsidRPr="00E63EC9">
        <w:rPr>
          <w:rFonts w:cs="Times New Roman"/>
          <w:szCs w:val="26"/>
        </w:rPr>
        <w:t>2.3.1. Nguyên nhân gây ngạt thở</w:t>
      </w:r>
    </w:p>
    <w:p w14:paraId="7FC6EC04" w14:textId="77777777" w:rsidR="00615D17" w:rsidRPr="00E63EC9" w:rsidRDefault="00074193" w:rsidP="00E63EC9">
      <w:pPr>
        <w:shd w:val="clear" w:color="auto" w:fill="FFFFFF"/>
        <w:tabs>
          <w:tab w:val="left" w:pos="0"/>
        </w:tabs>
        <w:spacing w:before="120" w:after="120" w:line="288" w:lineRule="auto"/>
        <w:ind w:left="720"/>
        <w:jc w:val="both"/>
        <w:rPr>
          <w:rFonts w:cs="Times New Roman"/>
          <w:szCs w:val="26"/>
        </w:rPr>
      </w:pPr>
      <w:r w:rsidRPr="00E63EC9">
        <w:rPr>
          <w:rFonts w:cs="Times New Roman"/>
          <w:szCs w:val="26"/>
        </w:rPr>
        <w:t>2.3.2. Kỹ thuật cấp cứu ban đầu</w:t>
      </w:r>
    </w:p>
    <w:p w14:paraId="0D595E80" w14:textId="77777777" w:rsidR="00615D17" w:rsidRPr="00E63EC9" w:rsidRDefault="00074193" w:rsidP="00E63EC9">
      <w:pPr>
        <w:shd w:val="clear" w:color="auto" w:fill="FFFFFF"/>
        <w:tabs>
          <w:tab w:val="left" w:pos="0"/>
        </w:tabs>
        <w:spacing w:before="120" w:after="120" w:line="288" w:lineRule="auto"/>
        <w:ind w:left="720"/>
        <w:jc w:val="both"/>
        <w:rPr>
          <w:rFonts w:cs="Times New Roman"/>
          <w:szCs w:val="26"/>
        </w:rPr>
      </w:pPr>
      <w:r w:rsidRPr="00E63EC9">
        <w:rPr>
          <w:rFonts w:cs="Times New Roman"/>
          <w:szCs w:val="26"/>
        </w:rPr>
        <w:t>2.3.3. Tiến triển của việc cấp cứu ngạt thở</w:t>
      </w:r>
    </w:p>
    <w:p w14:paraId="388B1085" w14:textId="77777777" w:rsidR="00615D17" w:rsidRPr="00E63EC9" w:rsidRDefault="00074193" w:rsidP="00E63EC9">
      <w:pPr>
        <w:shd w:val="clear" w:color="auto" w:fill="FFFFFF"/>
        <w:tabs>
          <w:tab w:val="left" w:pos="0"/>
        </w:tabs>
        <w:spacing w:before="120" w:after="120" w:line="288" w:lineRule="auto"/>
        <w:ind w:left="720"/>
        <w:jc w:val="both"/>
        <w:rPr>
          <w:rFonts w:cs="Times New Roman"/>
          <w:szCs w:val="26"/>
        </w:rPr>
      </w:pPr>
      <w:r w:rsidRPr="00E63EC9">
        <w:rPr>
          <w:rFonts w:cs="Times New Roman"/>
          <w:szCs w:val="26"/>
        </w:rPr>
        <w:t>2.4. Kỹ thuật chuyển thương</w:t>
      </w:r>
    </w:p>
    <w:p w14:paraId="4A0584C0" w14:textId="77777777" w:rsidR="00615D17" w:rsidRPr="00E63EC9" w:rsidRDefault="00074193" w:rsidP="00E63EC9">
      <w:pPr>
        <w:shd w:val="clear" w:color="auto" w:fill="FFFFFF"/>
        <w:tabs>
          <w:tab w:val="left" w:pos="0"/>
        </w:tabs>
        <w:spacing w:before="120" w:after="120" w:line="288" w:lineRule="auto"/>
        <w:ind w:left="720"/>
        <w:jc w:val="both"/>
        <w:rPr>
          <w:rFonts w:cs="Times New Roman"/>
          <w:szCs w:val="26"/>
        </w:rPr>
      </w:pPr>
      <w:r w:rsidRPr="00E63EC9">
        <w:rPr>
          <w:rFonts w:cs="Times New Roman"/>
          <w:szCs w:val="26"/>
        </w:rPr>
        <w:t>2.4.1. Mang vác bằng tay</w:t>
      </w:r>
    </w:p>
    <w:p w14:paraId="50C289B3" w14:textId="77777777" w:rsidR="00615D17" w:rsidRPr="00E63EC9" w:rsidRDefault="00074193" w:rsidP="00E63EC9">
      <w:pPr>
        <w:shd w:val="clear" w:color="auto" w:fill="FFFFFF"/>
        <w:tabs>
          <w:tab w:val="left" w:pos="0"/>
        </w:tabs>
        <w:spacing w:before="120" w:after="120" w:line="288" w:lineRule="auto"/>
        <w:ind w:left="720"/>
        <w:jc w:val="both"/>
        <w:rPr>
          <w:rFonts w:cs="Times New Roman"/>
          <w:szCs w:val="26"/>
        </w:rPr>
      </w:pPr>
      <w:r w:rsidRPr="00E63EC9">
        <w:rPr>
          <w:rFonts w:cs="Times New Roman"/>
          <w:szCs w:val="26"/>
        </w:rPr>
        <w:t>2.4.2. Chuyển nạn nhân bằng cáng</w:t>
      </w:r>
    </w:p>
    <w:p w14:paraId="52296A99" w14:textId="77777777" w:rsidR="00615D17" w:rsidRPr="00E63EC9" w:rsidRDefault="00074193" w:rsidP="00E63EC9">
      <w:pPr>
        <w:shd w:val="clear" w:color="auto" w:fill="FFFFFF"/>
        <w:tabs>
          <w:tab w:val="left" w:pos="360"/>
        </w:tabs>
        <w:spacing w:before="120" w:after="120" w:line="288" w:lineRule="auto"/>
        <w:jc w:val="both"/>
        <w:rPr>
          <w:rFonts w:cs="Times New Roman"/>
          <w:szCs w:val="26"/>
        </w:rPr>
      </w:pPr>
      <w:r w:rsidRPr="00E63EC9">
        <w:rPr>
          <w:rFonts w:cs="Times New Roman"/>
          <w:szCs w:val="26"/>
        </w:rPr>
        <w:tab/>
      </w:r>
      <w:r w:rsidRPr="00E63EC9">
        <w:rPr>
          <w:rFonts w:cs="Times New Roman"/>
          <w:szCs w:val="26"/>
        </w:rPr>
        <w:tab/>
        <w:t>2.5. Thực hành</w:t>
      </w:r>
    </w:p>
    <w:p w14:paraId="7363BAC8" w14:textId="77777777" w:rsidR="00615D17" w:rsidRPr="00E63EC9" w:rsidRDefault="00074193" w:rsidP="00E63EC9">
      <w:pPr>
        <w:spacing w:before="120" w:after="120" w:line="288" w:lineRule="auto"/>
        <w:ind w:firstLine="720"/>
        <w:jc w:val="both"/>
        <w:rPr>
          <w:rFonts w:cs="Times New Roman"/>
          <w:b/>
          <w:bCs/>
          <w:szCs w:val="26"/>
        </w:rPr>
      </w:pPr>
      <w:r w:rsidRPr="00E63EC9">
        <w:rPr>
          <w:rFonts w:cs="Times New Roman"/>
          <w:b/>
          <w:bCs/>
          <w:szCs w:val="26"/>
        </w:rPr>
        <w:t>IV. Điều kiện thực hiện môn học</w:t>
      </w:r>
    </w:p>
    <w:p w14:paraId="54018144" w14:textId="77777777" w:rsidR="00615D17" w:rsidRPr="00E63EC9" w:rsidRDefault="00074193" w:rsidP="00E63EC9">
      <w:pPr>
        <w:spacing w:before="120" w:after="120" w:line="288" w:lineRule="auto"/>
        <w:ind w:firstLine="720"/>
        <w:jc w:val="both"/>
        <w:rPr>
          <w:rFonts w:cs="Times New Roman"/>
          <w:b/>
          <w:szCs w:val="26"/>
        </w:rPr>
      </w:pPr>
      <w:r w:rsidRPr="00E63EC9">
        <w:rPr>
          <w:rFonts w:cs="Times New Roman"/>
          <w:b/>
          <w:szCs w:val="26"/>
        </w:rPr>
        <w:t>1. Địa điểm học tập</w:t>
      </w:r>
    </w:p>
    <w:p w14:paraId="58C8FC3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Phòng học, thao trường, bãi tập và các địa điểm khác đáp ứng điều kiện thực hiện môn học.</w:t>
      </w:r>
    </w:p>
    <w:p w14:paraId="3180ED7A" w14:textId="77777777" w:rsidR="00615D17" w:rsidRPr="00E63EC9" w:rsidRDefault="00074193" w:rsidP="00E63EC9">
      <w:pPr>
        <w:spacing w:before="120" w:after="120" w:line="288" w:lineRule="auto"/>
        <w:ind w:firstLine="720"/>
        <w:jc w:val="both"/>
        <w:rPr>
          <w:rFonts w:cs="Times New Roman"/>
          <w:b/>
          <w:szCs w:val="26"/>
        </w:rPr>
      </w:pPr>
      <w:r w:rsidRPr="00E63EC9">
        <w:rPr>
          <w:rFonts w:cs="Times New Roman"/>
          <w:b/>
          <w:szCs w:val="26"/>
        </w:rPr>
        <w:t xml:space="preserve">2. Trang thiết bị </w:t>
      </w:r>
    </w:p>
    <w:p w14:paraId="3A2321D6" w14:textId="77777777" w:rsidR="00615D17" w:rsidRPr="00E63EC9" w:rsidRDefault="00074193" w:rsidP="00E63EC9">
      <w:pPr>
        <w:autoSpaceDE w:val="0"/>
        <w:autoSpaceDN w:val="0"/>
        <w:adjustRightInd w:val="0"/>
        <w:spacing w:before="120" w:after="120" w:line="288" w:lineRule="auto"/>
        <w:ind w:firstLine="720"/>
        <w:jc w:val="both"/>
        <w:rPr>
          <w:rFonts w:cs="Times New Roman"/>
          <w:bCs/>
          <w:szCs w:val="26"/>
        </w:rPr>
      </w:pPr>
      <w:r w:rsidRPr="00E63EC9">
        <w:rPr>
          <w:rFonts w:cs="Times New Roman"/>
          <w:bCs/>
          <w:szCs w:val="26"/>
        </w:rPr>
        <w:t xml:space="preserve">2.1. Tài liệu: </w:t>
      </w:r>
    </w:p>
    <w:p w14:paraId="70D5D147" w14:textId="77777777" w:rsidR="00615D17" w:rsidRPr="00E63EC9" w:rsidRDefault="00074193" w:rsidP="00E63EC9">
      <w:pPr>
        <w:autoSpaceDE w:val="0"/>
        <w:autoSpaceDN w:val="0"/>
        <w:adjustRightInd w:val="0"/>
        <w:spacing w:before="120" w:after="120" w:line="288" w:lineRule="auto"/>
        <w:ind w:firstLine="720"/>
        <w:jc w:val="both"/>
        <w:rPr>
          <w:rFonts w:cs="Times New Roman"/>
          <w:bCs/>
          <w:spacing w:val="-4"/>
          <w:szCs w:val="26"/>
        </w:rPr>
      </w:pPr>
      <w:r w:rsidRPr="00E63EC9">
        <w:rPr>
          <w:rFonts w:cs="Times New Roman"/>
          <w:bCs/>
          <w:spacing w:val="-4"/>
          <w:szCs w:val="26"/>
        </w:rPr>
        <w:t>Giáo trình Giáo dục quốc phòng và an ninh bậc trung cấp và các tài liệu tham khảo khác do Hiệu trưởng nhà trường quyết định theo quy định của pháp luật.</w:t>
      </w:r>
    </w:p>
    <w:p w14:paraId="55CA7605" w14:textId="77777777" w:rsidR="00615D17" w:rsidRPr="00E63EC9" w:rsidRDefault="00074193" w:rsidP="00E63EC9">
      <w:pPr>
        <w:autoSpaceDE w:val="0"/>
        <w:autoSpaceDN w:val="0"/>
        <w:adjustRightInd w:val="0"/>
        <w:spacing w:before="120" w:after="120" w:line="288" w:lineRule="auto"/>
        <w:ind w:firstLine="720"/>
        <w:jc w:val="both"/>
        <w:rPr>
          <w:rFonts w:cs="Times New Roman"/>
          <w:bCs/>
          <w:szCs w:val="26"/>
        </w:rPr>
      </w:pPr>
      <w:r w:rsidRPr="00E63EC9">
        <w:rPr>
          <w:rFonts w:cs="Times New Roman"/>
          <w:bCs/>
          <w:szCs w:val="26"/>
        </w:rPr>
        <w:t>2.2. Tranh, phim ảnh:</w:t>
      </w:r>
    </w:p>
    <w:p w14:paraId="531E86F1"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Sơ đồ tổ chức Quân đội và Công an;</w:t>
      </w:r>
    </w:p>
    <w:p w14:paraId="552B9F52"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Cấu tạo, sử dụng một số loại lựu đạn;</w:t>
      </w:r>
    </w:p>
    <w:p w14:paraId="058BE97B"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Kỹ thuật băng bó cấp cứu, chuyển thương;</w:t>
      </w:r>
    </w:p>
    <w:p w14:paraId="6388BB3E"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Súng tiểu liên AK, súng trường CKC, súng trung liên RPĐ, súng diệt tăng B41;</w:t>
      </w:r>
    </w:p>
    <w:p w14:paraId="0F843622"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xml:space="preserve">- Các tư thế, động tác bắn súng AK, CKC; </w:t>
      </w:r>
    </w:p>
    <w:p w14:paraId="5E1D6C73"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Cấu tạo và động tác sử dụng lựu đạn Ф1, lựu đạn cần 97;</w:t>
      </w:r>
    </w:p>
    <w:p w14:paraId="29D6572A"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Phim ảnh về giáo dục quốc phòng và an ninh.</w:t>
      </w:r>
    </w:p>
    <w:p w14:paraId="1EDAA281" w14:textId="77777777" w:rsidR="00615D17" w:rsidRPr="00E63EC9" w:rsidRDefault="00074193" w:rsidP="00E63EC9">
      <w:pPr>
        <w:autoSpaceDE w:val="0"/>
        <w:autoSpaceDN w:val="0"/>
        <w:adjustRightInd w:val="0"/>
        <w:spacing w:before="120" w:after="120" w:line="288" w:lineRule="auto"/>
        <w:ind w:firstLine="720"/>
        <w:jc w:val="both"/>
        <w:rPr>
          <w:rFonts w:cs="Times New Roman"/>
          <w:bCs/>
          <w:szCs w:val="26"/>
        </w:rPr>
      </w:pPr>
      <w:r w:rsidRPr="00E63EC9">
        <w:rPr>
          <w:rFonts w:cs="Times New Roman"/>
          <w:bCs/>
          <w:szCs w:val="26"/>
        </w:rPr>
        <w:t>2.3. Mô hình vũ khí:</w:t>
      </w:r>
    </w:p>
    <w:p w14:paraId="4498E3D6"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Mô hình súng AK-47, CKC, RPĐ, B41 cắt bổ;</w:t>
      </w:r>
    </w:p>
    <w:p w14:paraId="386972B1"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Mô hình súng tiểu liên AK-47, CKC luyện tập;</w:t>
      </w:r>
    </w:p>
    <w:p w14:paraId="4061C3FF"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Mô hình lựu đạn lựu đạn Ф1, lựu đạn cần 97 cắt bổ;</w:t>
      </w:r>
    </w:p>
    <w:p w14:paraId="01A8E35C"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Mô hình lựu đạn lựu đạn Ф1, lựu đạn cần 97 luyện tập.</w:t>
      </w:r>
    </w:p>
    <w:p w14:paraId="4726EC1B" w14:textId="77777777" w:rsidR="00615D17" w:rsidRPr="00E63EC9" w:rsidRDefault="00074193" w:rsidP="00E63EC9">
      <w:pPr>
        <w:autoSpaceDE w:val="0"/>
        <w:autoSpaceDN w:val="0"/>
        <w:adjustRightInd w:val="0"/>
        <w:spacing w:before="120" w:after="120" w:line="288" w:lineRule="auto"/>
        <w:ind w:firstLine="720"/>
        <w:jc w:val="both"/>
        <w:rPr>
          <w:rFonts w:cs="Times New Roman"/>
          <w:bCs/>
          <w:szCs w:val="26"/>
        </w:rPr>
      </w:pPr>
      <w:r w:rsidRPr="00E63EC9">
        <w:rPr>
          <w:rFonts w:cs="Times New Roman"/>
          <w:bCs/>
          <w:szCs w:val="26"/>
        </w:rPr>
        <w:t>2.4. Máy bắn tập:</w:t>
      </w:r>
    </w:p>
    <w:p w14:paraId="3B3C9DAE" w14:textId="77777777" w:rsidR="00615D17" w:rsidRPr="00E63EC9" w:rsidRDefault="00074193" w:rsidP="00E63EC9">
      <w:pPr>
        <w:spacing w:before="120" w:after="120" w:line="288" w:lineRule="auto"/>
        <w:ind w:firstLine="720"/>
        <w:rPr>
          <w:rFonts w:cs="Times New Roman"/>
          <w:szCs w:val="26"/>
        </w:rPr>
      </w:pPr>
      <w:r w:rsidRPr="00E63EC9">
        <w:rPr>
          <w:rFonts w:cs="Times New Roman"/>
          <w:spacing w:val="-4"/>
          <w:szCs w:val="26"/>
        </w:rPr>
        <w:t xml:space="preserve">- </w:t>
      </w:r>
      <w:r w:rsidRPr="00E63EC9">
        <w:rPr>
          <w:rFonts w:cs="Times New Roman"/>
          <w:szCs w:val="26"/>
        </w:rPr>
        <w:t>Máy bắn MBT-03;</w:t>
      </w:r>
    </w:p>
    <w:p w14:paraId="1F79E14C"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Thiết bị tạo tiếng nổ và lực giật cho máy bắn tập MBT-03 TNAK-12;</w:t>
      </w:r>
    </w:p>
    <w:p w14:paraId="21C4E638"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Thiết bị theo dõi đường ngắm RDS-07;</w:t>
      </w:r>
    </w:p>
    <w:p w14:paraId="19C0C25F"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Lựu đạn tập nổ nhiều lần sử dụng CO2 lỏng (LĐT-15).</w:t>
      </w:r>
    </w:p>
    <w:p w14:paraId="12ED69B1" w14:textId="77777777" w:rsidR="00615D17" w:rsidRPr="00E63EC9" w:rsidRDefault="00074193" w:rsidP="00E63EC9">
      <w:pPr>
        <w:autoSpaceDE w:val="0"/>
        <w:autoSpaceDN w:val="0"/>
        <w:adjustRightInd w:val="0"/>
        <w:spacing w:before="120" w:after="120" w:line="288" w:lineRule="auto"/>
        <w:ind w:firstLine="720"/>
        <w:jc w:val="both"/>
        <w:rPr>
          <w:rFonts w:cs="Times New Roman"/>
          <w:bCs/>
          <w:szCs w:val="26"/>
        </w:rPr>
      </w:pPr>
      <w:r w:rsidRPr="00E63EC9">
        <w:rPr>
          <w:rFonts w:cs="Times New Roman"/>
          <w:bCs/>
          <w:szCs w:val="26"/>
        </w:rPr>
        <w:t>2.5. Thiết bị khác:</w:t>
      </w:r>
    </w:p>
    <w:p w14:paraId="38FC611A"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Bao đạn, túi đựng lựu đạn;</w:t>
      </w:r>
    </w:p>
    <w:p w14:paraId="4525E5F5"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Bộ bia (khung + mặt bia số 4);</w:t>
      </w:r>
    </w:p>
    <w:p w14:paraId="59F3B4BB"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Giá đặt bia đa năng;</w:t>
      </w:r>
    </w:p>
    <w:p w14:paraId="756943C5"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Kính kiểm tra đường ngắm;</w:t>
      </w:r>
    </w:p>
    <w:p w14:paraId="6259D49A"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Đồng tiền di động;</w:t>
      </w:r>
    </w:p>
    <w:p w14:paraId="2B3DF17C"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Mô hình đường đạn trong không khí;</w:t>
      </w:r>
    </w:p>
    <w:p w14:paraId="0265FE36"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Hộp dụng cụ huấn luyện;</w:t>
      </w:r>
    </w:p>
    <w:p w14:paraId="1DD62121"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Thiết bị tạo tiếng súng và tiếng nổ giả;</w:t>
      </w:r>
    </w:p>
    <w:p w14:paraId="3AC1BBB8"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Dụng cụ băng bó cứu thương;</w:t>
      </w:r>
    </w:p>
    <w:p w14:paraId="354B4C53"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Cáng cứu thương;</w:t>
      </w:r>
    </w:p>
    <w:p w14:paraId="24BBD4C3"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Giá súng và bàn thao tác;</w:t>
      </w:r>
    </w:p>
    <w:p w14:paraId="54DDF0B0"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Tủ đựng súng và thiết bị.</w:t>
      </w:r>
    </w:p>
    <w:p w14:paraId="61678473" w14:textId="77777777" w:rsidR="00615D17" w:rsidRPr="00E63EC9" w:rsidRDefault="00074193" w:rsidP="00E63EC9">
      <w:pPr>
        <w:autoSpaceDE w:val="0"/>
        <w:autoSpaceDN w:val="0"/>
        <w:adjustRightInd w:val="0"/>
        <w:spacing w:before="120" w:after="120" w:line="288" w:lineRule="auto"/>
        <w:ind w:firstLine="720"/>
        <w:jc w:val="both"/>
        <w:rPr>
          <w:rFonts w:cs="Times New Roman"/>
          <w:bCs/>
          <w:szCs w:val="26"/>
        </w:rPr>
      </w:pPr>
      <w:r w:rsidRPr="00E63EC9">
        <w:rPr>
          <w:rFonts w:cs="Times New Roman"/>
          <w:bCs/>
          <w:szCs w:val="26"/>
        </w:rPr>
        <w:t>2.6. Trang phục:</w:t>
      </w:r>
    </w:p>
    <w:p w14:paraId="5B511AEC" w14:textId="5642A0C3" w:rsidR="00615D17" w:rsidRPr="00E63EC9" w:rsidRDefault="00074193" w:rsidP="00E63EC9">
      <w:pPr>
        <w:autoSpaceDE w:val="0"/>
        <w:autoSpaceDN w:val="0"/>
        <w:adjustRightInd w:val="0"/>
        <w:spacing w:before="120" w:after="120" w:line="288" w:lineRule="auto"/>
        <w:ind w:firstLine="720"/>
        <w:jc w:val="both"/>
        <w:rPr>
          <w:rFonts w:cs="Times New Roman"/>
          <w:bCs/>
          <w:szCs w:val="26"/>
        </w:rPr>
      </w:pPr>
      <w:r w:rsidRPr="00E63EC9">
        <w:rPr>
          <w:rFonts w:cs="Times New Roman"/>
          <w:bCs/>
          <w:szCs w:val="26"/>
        </w:rPr>
        <w:t xml:space="preserve">- Trang phục </w:t>
      </w:r>
      <w:r w:rsidR="005503DF">
        <w:rPr>
          <w:rFonts w:cs="Times New Roman"/>
          <w:bCs/>
          <w:szCs w:val="26"/>
        </w:rPr>
        <w:t>giảng viên</w:t>
      </w:r>
      <w:r w:rsidRPr="00E63EC9">
        <w:rPr>
          <w:rFonts w:cs="Times New Roman"/>
          <w:bCs/>
          <w:szCs w:val="26"/>
        </w:rPr>
        <w:t xml:space="preserve"> và cán bộ quản lý giáo dục quốc phòng và an ninh</w:t>
      </w:r>
    </w:p>
    <w:p w14:paraId="5182C632"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Trang phục mùa hè;</w:t>
      </w:r>
    </w:p>
    <w:p w14:paraId="20FA4CAD"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Trang phục dã chiến;</w:t>
      </w:r>
    </w:p>
    <w:p w14:paraId="3D5C3A87"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Mũ Kêpi;</w:t>
      </w:r>
    </w:p>
    <w:p w14:paraId="163E10EE"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Mũ cứng;</w:t>
      </w:r>
    </w:p>
    <w:p w14:paraId="661C43AA"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Mũ mềm;</w:t>
      </w:r>
    </w:p>
    <w:p w14:paraId="655CBC5A"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Thắt lưng;</w:t>
      </w:r>
    </w:p>
    <w:p w14:paraId="31B2C29B"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Giầy da;</w:t>
      </w:r>
    </w:p>
    <w:p w14:paraId="31E07C17"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Tất sợi;</w:t>
      </w:r>
    </w:p>
    <w:p w14:paraId="0C0558A6"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xml:space="preserve">+ Sao mũ Kêpi </w:t>
      </w:r>
      <w:r w:rsidRPr="00E63EC9">
        <w:rPr>
          <w:rFonts w:cs="Times New Roman"/>
          <w:bCs/>
          <w:szCs w:val="26"/>
        </w:rPr>
        <w:t>giáo dục quốc phòng và an ninh</w:t>
      </w:r>
      <w:r w:rsidRPr="00E63EC9">
        <w:rPr>
          <w:rFonts w:cs="Times New Roman"/>
          <w:szCs w:val="26"/>
        </w:rPr>
        <w:t>;</w:t>
      </w:r>
    </w:p>
    <w:p w14:paraId="4426870F"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xml:space="preserve">+ Sao mũ cứng </w:t>
      </w:r>
      <w:r w:rsidRPr="00E63EC9">
        <w:rPr>
          <w:rFonts w:cs="Times New Roman"/>
          <w:bCs/>
          <w:szCs w:val="26"/>
        </w:rPr>
        <w:t>giáo dục quốc phòng và an ninh;</w:t>
      </w:r>
    </w:p>
    <w:p w14:paraId="1518317B"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xml:space="preserve">+ Sao mũ mềm </w:t>
      </w:r>
      <w:r w:rsidRPr="00E63EC9">
        <w:rPr>
          <w:rFonts w:cs="Times New Roman"/>
          <w:bCs/>
          <w:szCs w:val="26"/>
        </w:rPr>
        <w:t>giáo dục quốc phòng và an ninh;</w:t>
      </w:r>
    </w:p>
    <w:p w14:paraId="5C2EE5CB"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xml:space="preserve">+ Nền cấp hiệu </w:t>
      </w:r>
      <w:r w:rsidRPr="00E63EC9">
        <w:rPr>
          <w:rFonts w:cs="Times New Roman"/>
          <w:bCs/>
          <w:szCs w:val="26"/>
        </w:rPr>
        <w:t>giáo dục quốc phòng và an ninh;</w:t>
      </w:r>
    </w:p>
    <w:p w14:paraId="0E3279BC"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xml:space="preserve">+ Nền phù hiệu </w:t>
      </w:r>
      <w:r w:rsidRPr="00E63EC9">
        <w:rPr>
          <w:rFonts w:cs="Times New Roman"/>
          <w:bCs/>
          <w:szCs w:val="26"/>
        </w:rPr>
        <w:t>giáo dục quốc phòng và an ninh;</w:t>
      </w:r>
    </w:p>
    <w:p w14:paraId="4174E4BC"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Biển tên;</w:t>
      </w:r>
    </w:p>
    <w:p w14:paraId="3C77C60E"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Ca vát.</w:t>
      </w:r>
    </w:p>
    <w:p w14:paraId="59F5E50B" w14:textId="77777777" w:rsidR="00615D17" w:rsidRPr="00E63EC9" w:rsidRDefault="00074193" w:rsidP="00E63EC9">
      <w:pPr>
        <w:spacing w:before="120" w:after="120" w:line="288" w:lineRule="auto"/>
        <w:ind w:firstLine="720"/>
        <w:rPr>
          <w:rFonts w:cs="Times New Roman"/>
          <w:bCs/>
          <w:szCs w:val="26"/>
        </w:rPr>
      </w:pPr>
      <w:r w:rsidRPr="00E63EC9">
        <w:rPr>
          <w:rFonts w:cs="Times New Roman"/>
          <w:bCs/>
          <w:szCs w:val="26"/>
        </w:rPr>
        <w:t>- Trang phục người học giáo dục quốc phòng và an ninh</w:t>
      </w:r>
    </w:p>
    <w:p w14:paraId="4960CEA8"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Trang phục hè;</w:t>
      </w:r>
    </w:p>
    <w:p w14:paraId="21E4DFF2"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Mũ cứng;</w:t>
      </w:r>
    </w:p>
    <w:p w14:paraId="64700361"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Mũ mềm;</w:t>
      </w:r>
    </w:p>
    <w:p w14:paraId="383E907B"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Giầy vải;</w:t>
      </w:r>
    </w:p>
    <w:p w14:paraId="53399C45"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Tất sợi;</w:t>
      </w:r>
    </w:p>
    <w:p w14:paraId="642CD7E2"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xml:space="preserve">+ Sao mũ cứng </w:t>
      </w:r>
      <w:r w:rsidRPr="00E63EC9">
        <w:rPr>
          <w:rFonts w:cs="Times New Roman"/>
          <w:bCs/>
          <w:szCs w:val="26"/>
        </w:rPr>
        <w:t>giáo dục quốc phòng và an ninh;</w:t>
      </w:r>
    </w:p>
    <w:p w14:paraId="2762EA9F"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Thắt lưng;</w:t>
      </w:r>
    </w:p>
    <w:p w14:paraId="18CF905C"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xml:space="preserve">+ Sao mũ mềm </w:t>
      </w:r>
      <w:r w:rsidRPr="00E63EC9">
        <w:rPr>
          <w:rFonts w:cs="Times New Roman"/>
          <w:bCs/>
          <w:szCs w:val="26"/>
        </w:rPr>
        <w:t>giáo dục quốc phòng và an ninh.</w:t>
      </w:r>
    </w:p>
    <w:p w14:paraId="6DE1CE8B" w14:textId="77777777" w:rsidR="00615D17" w:rsidRPr="00E63EC9" w:rsidRDefault="00074193" w:rsidP="00E63EC9">
      <w:pPr>
        <w:spacing w:before="120" w:after="120" w:line="288" w:lineRule="auto"/>
        <w:ind w:firstLine="720"/>
        <w:jc w:val="both"/>
        <w:rPr>
          <w:rFonts w:cs="Times New Roman"/>
          <w:b/>
          <w:szCs w:val="26"/>
          <w:lang w:val="sv-SE"/>
        </w:rPr>
      </w:pPr>
      <w:r w:rsidRPr="00E63EC9">
        <w:rPr>
          <w:rFonts w:cs="Times New Roman"/>
          <w:b/>
          <w:szCs w:val="26"/>
          <w:lang w:val="sv-SE"/>
        </w:rPr>
        <w:t>V. Phương pháp đánh giá</w:t>
      </w:r>
    </w:p>
    <w:p w14:paraId="42D01D32" w14:textId="77777777" w:rsidR="00FE0B4F" w:rsidRPr="00F1495C" w:rsidRDefault="00FE0B4F" w:rsidP="00FE0B4F">
      <w:pPr>
        <w:spacing w:before="120" w:after="120" w:line="288" w:lineRule="auto"/>
        <w:ind w:firstLine="720"/>
        <w:jc w:val="both"/>
        <w:rPr>
          <w:rFonts w:eastAsia="Times New Roman"/>
          <w:sz w:val="28"/>
          <w:szCs w:val="28"/>
          <w:lang w:val="en-GB"/>
        </w:rPr>
      </w:pPr>
      <w:r w:rsidRPr="00F1495C">
        <w:rPr>
          <w:rFonts w:eastAsia="Times New Roman"/>
          <w:sz w:val="28"/>
          <w:szCs w:val="28"/>
          <w:lang w:val="sv-SE"/>
        </w:rPr>
        <w:t>Việc đánh giá kết quả học tập của người học được thực hiện theo quy định tại 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r w:rsidRPr="00F1495C">
        <w:rPr>
          <w:rFonts w:eastAsia="Times New Roman"/>
          <w:sz w:val="28"/>
          <w:szCs w:val="28"/>
          <w:lang w:val="en-GB"/>
        </w:rPr>
        <w:t xml:space="preserve"> </w:t>
      </w:r>
      <w:r w:rsidRPr="00F1495C">
        <w:rPr>
          <w:rFonts w:eastAsia="Times New Roman"/>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F1495C">
        <w:rPr>
          <w:rFonts w:eastAsia="Times New Roman"/>
          <w:sz w:val="28"/>
          <w:szCs w:val="28"/>
          <w:lang w:val="en-GB"/>
        </w:rPr>
        <w:t xml:space="preserve"> và theo quy định hiện hành của nhà trường.</w:t>
      </w:r>
    </w:p>
    <w:p w14:paraId="280B550E"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b/>
          <w:bCs/>
          <w:szCs w:val="26"/>
          <w:lang w:val="sv-SE"/>
        </w:rPr>
        <w:t>VI. Hướng dẫn thực hiện môn học</w:t>
      </w:r>
    </w:p>
    <w:p w14:paraId="55CAD08D"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b/>
          <w:bCs/>
          <w:szCs w:val="26"/>
          <w:lang w:val="sv-SE"/>
        </w:rPr>
        <w:t>1. Phạm vi áp dụng môn học</w:t>
      </w:r>
    </w:p>
    <w:p w14:paraId="60AFA296" w14:textId="3EF36670"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xml:space="preserve">Môn học Giáo dục quốc phòng và An ninh là một trong các môn học bắt buộc thuộc khối các môn học chung trong chương trình đào tạo trình độ </w:t>
      </w:r>
      <w:r w:rsidR="00FE0B4F">
        <w:rPr>
          <w:rFonts w:cs="Times New Roman"/>
          <w:szCs w:val="26"/>
          <w:lang w:val="sv-SE"/>
        </w:rPr>
        <w:t>cao đẳng</w:t>
      </w:r>
      <w:r w:rsidRPr="00E63EC9">
        <w:rPr>
          <w:rFonts w:cs="Times New Roman"/>
          <w:szCs w:val="26"/>
          <w:lang w:val="sv-SE"/>
        </w:rPr>
        <w:t xml:space="preserve"> theo quy định của Bộ Lao động - Thương binh và Xã hội để giảng dạy.</w:t>
      </w:r>
    </w:p>
    <w:p w14:paraId="2CA16E1B"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b/>
          <w:bCs/>
          <w:szCs w:val="26"/>
          <w:lang w:val="sv-SE"/>
        </w:rPr>
        <w:t>2. Miễn trừ, bảo lưu kết quả học tập môn học</w:t>
      </w:r>
    </w:p>
    <w:p w14:paraId="4809D295" w14:textId="77777777"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bCs/>
          <w:szCs w:val="26"/>
          <w:lang w:val="sv-SE"/>
        </w:rPr>
        <w:t>2.1. Học sinh, sinh viên được miễn học, kiểm tra, thi kết thúc môn học nếu thuộc một trong các trường hợp sau:</w:t>
      </w:r>
    </w:p>
    <w:p w14:paraId="3BE070A0" w14:textId="77777777"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bCs/>
          <w:szCs w:val="26"/>
          <w:lang w:val="sv-SE"/>
        </w:rPr>
        <w:t>a) Có giấy chứng nhận sĩ quan dự bị hoặc bằng tốt nghiệp do các trường quân đội, công an cấp;</w:t>
      </w:r>
    </w:p>
    <w:p w14:paraId="2C4D8371" w14:textId="77777777"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bCs/>
          <w:szCs w:val="26"/>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34B84D4F" w14:textId="77777777"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bCs/>
          <w:szCs w:val="26"/>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1D7A9F93" w14:textId="77777777"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bCs/>
          <w:szCs w:val="26"/>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04489602" w14:textId="77777777"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bCs/>
          <w:szCs w:val="26"/>
          <w:lang w:val="sv-SE"/>
        </w:rPr>
        <w:t>đ) Học sinh, sinh viên là người nước ngoài.</w:t>
      </w:r>
    </w:p>
    <w:p w14:paraId="6FAF88C4" w14:textId="77777777"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bCs/>
          <w:szCs w:val="26"/>
          <w:lang w:val="sv-SE"/>
        </w:rPr>
        <w:t>2.2. Học sinh, sinh viên được miễn học, các nội dung thực hành kỹ năng quân sự trong môn học nếu thuộc một trong các trường hợp sau:</w:t>
      </w:r>
    </w:p>
    <w:p w14:paraId="3C1EB054" w14:textId="77777777"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bCs/>
          <w:szCs w:val="26"/>
          <w:lang w:val="sv-SE"/>
        </w:rPr>
        <w:t>a) Không đủ sức khỏe về thể lực hoặc mắc những bệnh lý thuộc diện miễn làm nghĩa vụ quân sự theo quy định hiện hành;</w:t>
      </w:r>
    </w:p>
    <w:p w14:paraId="005F5A5D" w14:textId="77777777"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bCs/>
          <w:szCs w:val="26"/>
          <w:lang w:val="sv-SE"/>
        </w:rPr>
        <w:t>b) Đã hoàn thành nghĩa vụ quân sự, công an nhân dân.</w:t>
      </w:r>
    </w:p>
    <w:p w14:paraId="651A5F13" w14:textId="77777777"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bCs/>
          <w:szCs w:val="26"/>
          <w:lang w:val="sv-SE"/>
        </w:rPr>
        <w:t>2.3. Học sinh, sinh viên được tạm hoãn học môn học nếu thuộc một trong các trường hợp sau:</w:t>
      </w:r>
    </w:p>
    <w:p w14:paraId="3FBE4C12" w14:textId="77777777"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bCs/>
          <w:szCs w:val="26"/>
          <w:lang w:val="sv-SE"/>
        </w:rPr>
        <w:t>a) Vì lý do sức khỏe không bảo đảm để học môn học theo kế hoạch học tập chung và phải có giấy xác nhận của cơ sở y tế khám chữa bệnh hợp pháp;</w:t>
      </w:r>
    </w:p>
    <w:p w14:paraId="7EBB2FA3" w14:textId="77777777"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bCs/>
          <w:szCs w:val="26"/>
          <w:lang w:val="sv-SE"/>
        </w:rPr>
        <w:t>b) Là phụ nữ đang mang thai hoặc trong thời gian nghỉ chế độ thai sản theo quy định hiện hành;</w:t>
      </w:r>
    </w:p>
    <w:p w14:paraId="6E1F7FBE" w14:textId="77777777"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bCs/>
          <w:szCs w:val="26"/>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497492C9" w14:textId="77777777"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bCs/>
          <w:szCs w:val="26"/>
          <w:lang w:val="sv-SE"/>
        </w:rPr>
        <w:t>2.4.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045ACA10" w14:textId="4D967CED"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bCs/>
          <w:szCs w:val="26"/>
          <w:lang w:val="sv-SE"/>
        </w:rPr>
        <w:t>2.</w:t>
      </w:r>
      <w:r w:rsidR="00FE0B4F">
        <w:rPr>
          <w:rFonts w:cs="Times New Roman"/>
          <w:bCs/>
          <w:szCs w:val="26"/>
          <w:lang w:val="sv-SE"/>
        </w:rPr>
        <w:t>5</w:t>
      </w:r>
      <w:r w:rsidRPr="00E63EC9">
        <w:rPr>
          <w:rFonts w:cs="Times New Roman"/>
          <w:bCs/>
          <w:szCs w:val="26"/>
          <w:lang w:val="sv-SE"/>
        </w:rPr>
        <w:t>.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2A068914" w14:textId="35BC25E6"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bCs/>
          <w:szCs w:val="26"/>
          <w:lang w:val="sv-SE"/>
        </w:rPr>
        <w:t>2.</w:t>
      </w:r>
      <w:r w:rsidR="00FE0B4F">
        <w:rPr>
          <w:rFonts w:cs="Times New Roman"/>
          <w:bCs/>
          <w:szCs w:val="26"/>
          <w:lang w:val="sv-SE"/>
        </w:rPr>
        <w:t>6</w:t>
      </w:r>
      <w:r w:rsidRPr="00E63EC9">
        <w:rPr>
          <w:rFonts w:cs="Times New Roman"/>
          <w:bCs/>
          <w:szCs w:val="26"/>
          <w:lang w:val="sv-SE"/>
        </w:rPr>
        <w:t>. Hiệu trưởng quy định cụ thể việc miễn trừ học tập, tạm hoãn học tập môn học.</w:t>
      </w:r>
    </w:p>
    <w:p w14:paraId="57C57FC2" w14:textId="1E2150A8"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b/>
          <w:bCs/>
          <w:szCs w:val="26"/>
          <w:lang w:val="sv-SE"/>
        </w:rPr>
        <w:t>3. Hướng dẫn về phương pháp giảng dạy, học tập môn học</w:t>
      </w:r>
    </w:p>
    <w:p w14:paraId="4EC317DB" w14:textId="0425F119"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xml:space="preserve">- Đối với </w:t>
      </w:r>
      <w:r w:rsidR="005503DF">
        <w:rPr>
          <w:rFonts w:cs="Times New Roman"/>
          <w:szCs w:val="26"/>
          <w:lang w:val="sv-SE"/>
        </w:rPr>
        <w:t>giảng viên</w:t>
      </w:r>
      <w:r w:rsidRPr="00E63EC9">
        <w:rPr>
          <w:rFonts w:cs="Times New Roman"/>
          <w:szCs w:val="26"/>
          <w:lang w:val="sv-SE"/>
        </w:rPr>
        <w:t xml:space="preserve">: </w:t>
      </w:r>
      <w:r w:rsidR="005503DF">
        <w:rPr>
          <w:rFonts w:cs="Times New Roman"/>
          <w:szCs w:val="26"/>
          <w:lang w:val="sv-SE"/>
        </w:rPr>
        <w:t>Giảng viên</w:t>
      </w:r>
      <w:r w:rsidRPr="00E63EC9">
        <w:rPr>
          <w:rFonts w:cs="Times New Roman"/>
          <w:szCs w:val="26"/>
          <w:lang w:val="sv-SE"/>
        </w:rPr>
        <w:t xml:space="preserve"> vận dụng linh hoạt các phương pháp dạy học; lấy người học làm trung tâm; tổ chức các hoạt động giảng dạy bài tập đa dạng với sự hỗ trợ của máy móc, trang thiết bị, phục vụ mục tiêu bài học.</w:t>
      </w:r>
    </w:p>
    <w:p w14:paraId="2D77195B" w14:textId="73AAEF09"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xml:space="preserve">- Đối với người học: Thao tác theo hướng dẫn của </w:t>
      </w:r>
      <w:r w:rsidR="005503DF">
        <w:rPr>
          <w:rFonts w:cs="Times New Roman"/>
          <w:szCs w:val="26"/>
          <w:lang w:val="sv-SE"/>
        </w:rPr>
        <w:t>giảng viên</w:t>
      </w:r>
      <w:r w:rsidRPr="00E63EC9">
        <w:rPr>
          <w:rFonts w:cs="Times New Roman"/>
          <w:szCs w:val="26"/>
          <w:lang w:val="sv-SE"/>
        </w:rPr>
        <w:t xml:space="preserve"> và làm bài tập về nhà.</w:t>
      </w:r>
    </w:p>
    <w:p w14:paraId="4D148802" w14:textId="77777777"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szCs w:val="26"/>
          <w:lang w:val="sv-SE"/>
        </w:rPr>
        <w:t xml:space="preserve">- </w:t>
      </w:r>
      <w:r w:rsidRPr="00E63EC9">
        <w:rPr>
          <w:rFonts w:cs="Times New Roman"/>
          <w:bCs/>
          <w:szCs w:val="26"/>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14:paraId="27B2874D" w14:textId="612EDE00" w:rsidR="00615D17" w:rsidRPr="00E63EC9" w:rsidRDefault="00074193" w:rsidP="00E63EC9">
      <w:pPr>
        <w:spacing w:before="120" w:after="120" w:line="288" w:lineRule="auto"/>
        <w:ind w:firstLine="720"/>
        <w:jc w:val="both"/>
        <w:rPr>
          <w:rFonts w:cs="Times New Roman"/>
          <w:bCs/>
          <w:szCs w:val="26"/>
          <w:lang w:val="sv-SE"/>
        </w:rPr>
      </w:pPr>
      <w:r w:rsidRPr="00E63EC9">
        <w:rPr>
          <w:rFonts w:cs="Times New Roman"/>
          <w:szCs w:val="26"/>
          <w:lang w:val="sv-SE"/>
        </w:rPr>
        <w:t xml:space="preserve">- Bên cạnh việc học 75 giờ trên lớp, </w:t>
      </w:r>
      <w:r w:rsidR="005503DF">
        <w:rPr>
          <w:rFonts w:cs="Times New Roman"/>
          <w:szCs w:val="26"/>
          <w:lang w:val="sv-SE"/>
        </w:rPr>
        <w:t>giảng viên</w:t>
      </w:r>
      <w:r w:rsidRPr="00E63EC9">
        <w:rPr>
          <w:rFonts w:cs="Times New Roman"/>
          <w:szCs w:val="26"/>
          <w:lang w:val="sv-SE"/>
        </w:rPr>
        <w:t xml:space="preserve">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r w:rsidRPr="00E63EC9">
        <w:rPr>
          <w:rFonts w:cs="Times New Roman"/>
          <w:bCs/>
          <w:szCs w:val="26"/>
          <w:lang w:val="sv-SE"/>
        </w:rPr>
        <w:t xml:space="preserve"> 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14:paraId="3EC86A54" w14:textId="77777777" w:rsidR="00615D17" w:rsidRPr="00E63EC9" w:rsidRDefault="00074193" w:rsidP="00E63EC9">
      <w:pPr>
        <w:spacing w:before="120" w:after="120" w:line="288" w:lineRule="auto"/>
        <w:ind w:firstLine="720"/>
        <w:jc w:val="both"/>
        <w:rPr>
          <w:rFonts w:cs="Times New Roman"/>
          <w:b/>
          <w:bCs/>
          <w:szCs w:val="26"/>
          <w:lang w:val="sv-SE"/>
        </w:rPr>
      </w:pPr>
      <w:r w:rsidRPr="00E63EC9">
        <w:rPr>
          <w:rFonts w:cs="Times New Roman"/>
          <w:b/>
          <w:bCs/>
          <w:szCs w:val="26"/>
          <w:lang w:val="sv-SE"/>
        </w:rPr>
        <w:t xml:space="preserve">4. </w:t>
      </w:r>
      <w:r w:rsidRPr="00E63EC9">
        <w:rPr>
          <w:rFonts w:cs="Times New Roman"/>
          <w:b/>
          <w:bCs/>
          <w:iCs/>
          <w:szCs w:val="26"/>
          <w:lang w:val="sv-SE"/>
        </w:rPr>
        <w:t>Tài liệu tham khảo:</w:t>
      </w:r>
    </w:p>
    <w:p w14:paraId="29A3E8C4" w14:textId="77777777" w:rsidR="00615D17" w:rsidRPr="00E63EC9" w:rsidRDefault="00074193" w:rsidP="00E63EC9">
      <w:pPr>
        <w:tabs>
          <w:tab w:val="left" w:pos="700"/>
        </w:tabs>
        <w:spacing w:before="120" w:after="120" w:line="288" w:lineRule="auto"/>
        <w:ind w:firstLine="720"/>
        <w:jc w:val="both"/>
        <w:rPr>
          <w:rFonts w:cs="Times New Roman"/>
          <w:szCs w:val="26"/>
          <w:lang w:val="sv-SE"/>
        </w:rPr>
      </w:pPr>
      <w:r w:rsidRPr="00E63EC9">
        <w:rPr>
          <w:rFonts w:cs="Times New Roman"/>
          <w:bCs/>
          <w:kern w:val="36"/>
          <w:szCs w:val="26"/>
          <w:lang w:val="sv-SE"/>
        </w:rPr>
        <w:t>1</w:t>
      </w:r>
      <w:r w:rsidRPr="00E63EC9">
        <w:rPr>
          <w:rFonts w:cs="Times New Roman"/>
          <w:szCs w:val="26"/>
          <w:lang w:val="sv-SE"/>
        </w:rPr>
        <w:t>. Chỉ thị 12-CT/TW ngày 03/05/2007 của Bộ Chính trị về tăng cường sự lãnh đạo của Đảng đối với công tác Giáo dục quốc phòng và an ninh trong tình hình mới.</w:t>
      </w:r>
    </w:p>
    <w:p w14:paraId="10256F4A" w14:textId="77777777" w:rsidR="00615D17" w:rsidRPr="00E63EC9" w:rsidRDefault="00074193" w:rsidP="00E63EC9">
      <w:pPr>
        <w:tabs>
          <w:tab w:val="left" w:pos="700"/>
        </w:tabs>
        <w:spacing w:before="120" w:after="120" w:line="288" w:lineRule="auto"/>
        <w:ind w:firstLine="720"/>
        <w:jc w:val="both"/>
        <w:rPr>
          <w:rFonts w:cs="Times New Roman"/>
          <w:szCs w:val="26"/>
          <w:lang w:val="sv-SE"/>
        </w:rPr>
      </w:pPr>
      <w:r w:rsidRPr="00E63EC9">
        <w:rPr>
          <w:rFonts w:cs="Times New Roman"/>
          <w:szCs w:val="26"/>
          <w:lang w:val="sv-SE"/>
        </w:rPr>
        <w:t>2. Văn kiện Đại hội Đại biểu toàn quốc lần thứ XII”, Văn phòng Trung ương Đảng, Hà Nội, 2016.</w:t>
      </w:r>
    </w:p>
    <w:p w14:paraId="072B1352" w14:textId="77777777" w:rsidR="00615D17" w:rsidRPr="00E63EC9" w:rsidRDefault="00074193" w:rsidP="00E63EC9">
      <w:pPr>
        <w:tabs>
          <w:tab w:val="left" w:pos="700"/>
        </w:tabs>
        <w:spacing w:before="120" w:after="120" w:line="288" w:lineRule="auto"/>
        <w:ind w:firstLine="720"/>
        <w:jc w:val="both"/>
        <w:rPr>
          <w:rFonts w:cs="Times New Roman"/>
          <w:szCs w:val="26"/>
          <w:lang w:val="sv-SE"/>
        </w:rPr>
      </w:pPr>
      <w:r w:rsidRPr="00E63EC9">
        <w:rPr>
          <w:rFonts w:cs="Times New Roman"/>
          <w:szCs w:val="26"/>
          <w:lang w:val="sv-SE"/>
        </w:rPr>
        <w:t>3. Hiến pháp nước Cộng hoà xã hội chủ nghĩa Việt Nam, 2013.</w:t>
      </w:r>
    </w:p>
    <w:p w14:paraId="1A90F56D" w14:textId="77777777" w:rsidR="00615D17" w:rsidRPr="00E63EC9" w:rsidRDefault="00074193" w:rsidP="00E63EC9">
      <w:pPr>
        <w:tabs>
          <w:tab w:val="left" w:pos="700"/>
        </w:tabs>
        <w:spacing w:before="120" w:after="120" w:line="288" w:lineRule="auto"/>
        <w:ind w:firstLine="720"/>
        <w:jc w:val="both"/>
        <w:rPr>
          <w:rFonts w:cs="Times New Roman"/>
          <w:szCs w:val="26"/>
          <w:lang w:val="sv-SE"/>
        </w:rPr>
      </w:pPr>
      <w:r w:rsidRPr="00E63EC9">
        <w:rPr>
          <w:rFonts w:cs="Times New Roman"/>
          <w:szCs w:val="26"/>
          <w:lang w:val="sv-SE"/>
        </w:rPr>
        <w:t>4. Luật Biên giới quốc gia, 2004.</w:t>
      </w:r>
    </w:p>
    <w:p w14:paraId="462418C2" w14:textId="77777777" w:rsidR="00615D17" w:rsidRPr="00E63EC9" w:rsidRDefault="00074193" w:rsidP="00E63EC9">
      <w:pPr>
        <w:tabs>
          <w:tab w:val="left" w:pos="700"/>
        </w:tabs>
        <w:spacing w:before="120" w:after="120" w:line="288" w:lineRule="auto"/>
        <w:ind w:firstLine="720"/>
        <w:jc w:val="both"/>
        <w:rPr>
          <w:rFonts w:cs="Times New Roman"/>
          <w:szCs w:val="26"/>
          <w:lang w:val="sv-SE"/>
        </w:rPr>
      </w:pPr>
      <w:r w:rsidRPr="00E63EC9">
        <w:rPr>
          <w:rFonts w:cs="Times New Roman"/>
          <w:szCs w:val="26"/>
          <w:lang w:val="sv-SE"/>
        </w:rPr>
        <w:t>5. Luật nghĩa vụ quân sự, 2015.</w:t>
      </w:r>
    </w:p>
    <w:p w14:paraId="71D6B339" w14:textId="77777777" w:rsidR="00615D17" w:rsidRPr="00E63EC9" w:rsidRDefault="00074193" w:rsidP="00E63EC9">
      <w:pPr>
        <w:tabs>
          <w:tab w:val="left" w:pos="700"/>
        </w:tabs>
        <w:spacing w:before="120" w:after="120" w:line="288" w:lineRule="auto"/>
        <w:ind w:firstLine="720"/>
        <w:jc w:val="both"/>
        <w:rPr>
          <w:rFonts w:cs="Times New Roman"/>
          <w:szCs w:val="26"/>
        </w:rPr>
      </w:pPr>
      <w:r w:rsidRPr="00E63EC9">
        <w:rPr>
          <w:rFonts w:cs="Times New Roman"/>
          <w:szCs w:val="26"/>
        </w:rPr>
        <w:t>6. Luật an ninh quốc gia, 2004.</w:t>
      </w:r>
    </w:p>
    <w:p w14:paraId="54A68F5C" w14:textId="77777777" w:rsidR="00615D17" w:rsidRPr="00E63EC9" w:rsidRDefault="00074193" w:rsidP="00E63EC9">
      <w:pPr>
        <w:tabs>
          <w:tab w:val="left" w:pos="700"/>
        </w:tabs>
        <w:spacing w:before="120" w:after="120" w:line="288" w:lineRule="auto"/>
        <w:ind w:firstLine="720"/>
        <w:jc w:val="both"/>
        <w:rPr>
          <w:rFonts w:cs="Times New Roman"/>
          <w:spacing w:val="-8"/>
          <w:szCs w:val="26"/>
        </w:rPr>
      </w:pPr>
      <w:r w:rsidRPr="00E63EC9">
        <w:rPr>
          <w:rFonts w:cs="Times New Roman"/>
          <w:spacing w:val="-8"/>
          <w:szCs w:val="26"/>
        </w:rPr>
        <w:t>7. Bộ luật hình sự, 2015.</w:t>
      </w:r>
    </w:p>
    <w:p w14:paraId="14D6ADCB" w14:textId="77777777" w:rsidR="00615D17" w:rsidRPr="00E63EC9" w:rsidRDefault="00074193" w:rsidP="00E63EC9">
      <w:pPr>
        <w:tabs>
          <w:tab w:val="left" w:pos="700"/>
        </w:tabs>
        <w:spacing w:before="120" w:after="120" w:line="288" w:lineRule="auto"/>
        <w:ind w:firstLine="720"/>
        <w:jc w:val="both"/>
        <w:rPr>
          <w:rFonts w:cs="Times New Roman"/>
          <w:szCs w:val="26"/>
        </w:rPr>
      </w:pPr>
      <w:r w:rsidRPr="00E63EC9">
        <w:rPr>
          <w:rFonts w:cs="Times New Roman"/>
          <w:szCs w:val="26"/>
        </w:rPr>
        <w:t>8. Luật phòng chống tham nhũng, 2005; sửa đổi bổ sung năm 2018.</w:t>
      </w:r>
    </w:p>
    <w:p w14:paraId="0AD5F168"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9. Luật tín ngưỡng, tôn giáo, 2016.</w:t>
      </w:r>
    </w:p>
    <w:p w14:paraId="4C9AE026" w14:textId="77777777" w:rsidR="00615D17" w:rsidRPr="00E63EC9" w:rsidRDefault="00074193" w:rsidP="00E63EC9">
      <w:pPr>
        <w:tabs>
          <w:tab w:val="left" w:pos="700"/>
        </w:tabs>
        <w:spacing w:before="120" w:after="120" w:line="288" w:lineRule="auto"/>
        <w:ind w:firstLine="720"/>
        <w:jc w:val="both"/>
        <w:rPr>
          <w:rFonts w:cs="Times New Roman"/>
          <w:szCs w:val="26"/>
        </w:rPr>
      </w:pPr>
      <w:r w:rsidRPr="00E63EC9">
        <w:rPr>
          <w:rFonts w:cs="Times New Roman"/>
          <w:szCs w:val="26"/>
        </w:rPr>
        <w:t>10. Luật Quốc phòng, 2006; sửa đổi, bổ sung năm 2018.</w:t>
      </w:r>
    </w:p>
    <w:p w14:paraId="6C95E293" w14:textId="77777777" w:rsidR="00615D17" w:rsidRPr="00E63EC9" w:rsidRDefault="00074193" w:rsidP="00E63EC9">
      <w:pPr>
        <w:tabs>
          <w:tab w:val="left" w:pos="700"/>
        </w:tabs>
        <w:spacing w:before="120" w:after="120" w:line="288" w:lineRule="auto"/>
        <w:ind w:firstLine="720"/>
        <w:jc w:val="both"/>
        <w:rPr>
          <w:rFonts w:cs="Times New Roman"/>
          <w:szCs w:val="26"/>
        </w:rPr>
      </w:pPr>
      <w:r w:rsidRPr="00E63EC9">
        <w:rPr>
          <w:rFonts w:cs="Times New Roman"/>
          <w:szCs w:val="26"/>
        </w:rPr>
        <w:t>11. Luật giáo dục quốc phòng và an ninh, 2013.</w:t>
      </w:r>
    </w:p>
    <w:p w14:paraId="4D221A43" w14:textId="77777777" w:rsidR="00615D17" w:rsidRPr="00E63EC9" w:rsidRDefault="00074193" w:rsidP="00E63EC9">
      <w:pPr>
        <w:tabs>
          <w:tab w:val="left" w:pos="700"/>
        </w:tabs>
        <w:spacing w:before="120" w:after="120" w:line="288" w:lineRule="auto"/>
        <w:ind w:firstLine="720"/>
        <w:jc w:val="both"/>
        <w:rPr>
          <w:rFonts w:cs="Times New Roman"/>
          <w:szCs w:val="26"/>
        </w:rPr>
      </w:pPr>
      <w:r w:rsidRPr="00E63EC9">
        <w:rPr>
          <w:rFonts w:cs="Times New Roman"/>
          <w:szCs w:val="26"/>
        </w:rPr>
        <w:t>12. Luật biển Việt Nam, 2012.</w:t>
      </w:r>
    </w:p>
    <w:p w14:paraId="305655BB" w14:textId="77777777" w:rsidR="00615D17" w:rsidRPr="00E63EC9" w:rsidRDefault="00074193" w:rsidP="00E63EC9">
      <w:pPr>
        <w:tabs>
          <w:tab w:val="left" w:pos="700"/>
        </w:tabs>
        <w:spacing w:before="120" w:after="120" w:line="288" w:lineRule="auto"/>
        <w:ind w:firstLine="720"/>
        <w:jc w:val="both"/>
        <w:rPr>
          <w:rFonts w:cs="Times New Roman"/>
          <w:szCs w:val="26"/>
        </w:rPr>
      </w:pPr>
      <w:r w:rsidRPr="00E63EC9">
        <w:rPr>
          <w:rFonts w:cs="Times New Roman"/>
          <w:szCs w:val="26"/>
        </w:rPr>
        <w:t>13. Luật Dân quân tự vệ, 2009.</w:t>
      </w:r>
    </w:p>
    <w:p w14:paraId="7B23B528" w14:textId="77777777" w:rsidR="00615D17" w:rsidRPr="00E63EC9" w:rsidRDefault="00074193" w:rsidP="00E63EC9">
      <w:pPr>
        <w:tabs>
          <w:tab w:val="left" w:pos="700"/>
        </w:tabs>
        <w:spacing w:before="120" w:after="120" w:line="288" w:lineRule="auto"/>
        <w:ind w:firstLine="720"/>
        <w:jc w:val="both"/>
        <w:rPr>
          <w:rFonts w:cs="Times New Roman"/>
          <w:szCs w:val="26"/>
        </w:rPr>
      </w:pPr>
      <w:r w:rsidRPr="00E63EC9">
        <w:rPr>
          <w:rFonts w:cs="Times New Roman"/>
          <w:szCs w:val="26"/>
        </w:rPr>
        <w:t>14. Luật phòng, chống ma túy, năm 2000; sửa đổi, bổ sung năm 2009.</w:t>
      </w:r>
    </w:p>
    <w:p w14:paraId="23E9B1A6"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xml:space="preserve">15. Pháp lệnh số 10/2003/PL-UBTVQH11 </w:t>
      </w:r>
      <w:r w:rsidRPr="00E63EC9">
        <w:rPr>
          <w:rFonts w:cs="Times New Roman"/>
          <w:iCs/>
          <w:szCs w:val="26"/>
        </w:rPr>
        <w:t>ngày 17/03/2003</w:t>
      </w:r>
      <w:r w:rsidRPr="00E63EC9">
        <w:rPr>
          <w:rFonts w:cs="Times New Roman"/>
          <w:i/>
          <w:iCs/>
          <w:szCs w:val="26"/>
        </w:rPr>
        <w:t xml:space="preserve"> </w:t>
      </w:r>
      <w:r w:rsidRPr="00E63EC9">
        <w:rPr>
          <w:rFonts w:cs="Times New Roman"/>
          <w:szCs w:val="26"/>
        </w:rPr>
        <w:t>của Uỷ ban thường vụ Quốc hội về phòng, chống mại dâm.</w:t>
      </w:r>
    </w:p>
    <w:p w14:paraId="5750F95B" w14:textId="77777777" w:rsidR="00615D17" w:rsidRPr="00E63EC9" w:rsidRDefault="00074193" w:rsidP="00E63EC9">
      <w:pPr>
        <w:tabs>
          <w:tab w:val="left" w:pos="700"/>
        </w:tabs>
        <w:spacing w:before="120" w:after="120" w:line="288" w:lineRule="auto"/>
        <w:ind w:firstLine="720"/>
        <w:jc w:val="both"/>
        <w:rPr>
          <w:rFonts w:cs="Times New Roman"/>
          <w:szCs w:val="26"/>
        </w:rPr>
      </w:pPr>
      <w:r w:rsidRPr="00E63EC9">
        <w:rPr>
          <w:rFonts w:cs="Times New Roman"/>
          <w:szCs w:val="26"/>
        </w:rPr>
        <w:t>16. Nghị định số 116/2006/NĐ-CP ngày 06/10/2006 của Chính phủ về động viên quốc phòng.</w:t>
      </w:r>
    </w:p>
    <w:p w14:paraId="587AFFE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17. Nghị định số 05/2011/NĐ-CP</w:t>
      </w:r>
      <w:r w:rsidRPr="00E63EC9">
        <w:rPr>
          <w:rFonts w:cs="Times New Roman"/>
          <w:iCs/>
          <w:szCs w:val="26"/>
        </w:rPr>
        <w:t xml:space="preserve"> ngày 14/01/2011</w:t>
      </w:r>
      <w:r w:rsidRPr="00E63EC9">
        <w:rPr>
          <w:rFonts w:cs="Times New Roman"/>
          <w:szCs w:val="26"/>
        </w:rPr>
        <w:t xml:space="preserve"> của Chính phủ </w:t>
      </w:r>
      <w:r w:rsidRPr="00E63EC9">
        <w:rPr>
          <w:rFonts w:cs="Times New Roman"/>
          <w:bCs/>
          <w:szCs w:val="26"/>
        </w:rPr>
        <w:t>về Công tác dân tộc.</w:t>
      </w:r>
      <w:r w:rsidRPr="00E63EC9">
        <w:rPr>
          <w:rFonts w:cs="Times New Roman"/>
          <w:szCs w:val="26"/>
        </w:rPr>
        <w:t>                         </w:t>
      </w:r>
    </w:p>
    <w:p w14:paraId="01B85E0C"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 xml:space="preserve">18. Nghị định số 25/2014/NĐ-CP </w:t>
      </w:r>
      <w:r w:rsidRPr="00E63EC9">
        <w:rPr>
          <w:rFonts w:cs="Times New Roman"/>
          <w:iCs/>
          <w:szCs w:val="26"/>
        </w:rPr>
        <w:t>ngày 07/04/2014</w:t>
      </w:r>
      <w:r w:rsidRPr="00E63EC9">
        <w:rPr>
          <w:rFonts w:cs="Times New Roman"/>
          <w:i/>
          <w:iCs/>
          <w:szCs w:val="26"/>
        </w:rPr>
        <w:t xml:space="preserve"> </w:t>
      </w:r>
      <w:r w:rsidRPr="00E63EC9">
        <w:rPr>
          <w:rFonts w:cs="Times New Roman"/>
          <w:szCs w:val="26"/>
        </w:rPr>
        <w:t>quy định về phòng, chống tội phạm và vi phạm pháp luật khác có sử dụng công nghệ cao.</w:t>
      </w:r>
    </w:p>
    <w:p w14:paraId="18FCA204" w14:textId="77777777" w:rsidR="00615D17" w:rsidRPr="00E63EC9" w:rsidRDefault="00074193" w:rsidP="00E63EC9">
      <w:pPr>
        <w:tabs>
          <w:tab w:val="left" w:pos="700"/>
        </w:tabs>
        <w:spacing w:before="120" w:after="120" w:line="288" w:lineRule="auto"/>
        <w:ind w:firstLine="720"/>
        <w:jc w:val="both"/>
        <w:rPr>
          <w:rFonts w:cs="Times New Roman"/>
          <w:szCs w:val="26"/>
        </w:rPr>
      </w:pPr>
      <w:r w:rsidRPr="00E63EC9">
        <w:rPr>
          <w:rFonts w:cs="Times New Roman"/>
          <w:szCs w:val="26"/>
        </w:rPr>
        <w:t>19. Nghị định số 13/2014/NĐ-CP ngày 25/02/2014 của Chính phủ quy định chi tiết về biện pháp thi hành Luật Giáo dục quốc phòng và an ninh.</w:t>
      </w:r>
    </w:p>
    <w:p w14:paraId="2EE03B03" w14:textId="77777777" w:rsidR="00615D17" w:rsidRPr="00E63EC9" w:rsidRDefault="00074193" w:rsidP="00E63EC9">
      <w:pPr>
        <w:shd w:val="clear" w:color="auto" w:fill="FFFFFF"/>
        <w:spacing w:before="120" w:after="120" w:line="288" w:lineRule="auto"/>
        <w:ind w:firstLine="720"/>
        <w:jc w:val="both"/>
        <w:rPr>
          <w:rFonts w:cs="Times New Roman"/>
          <w:szCs w:val="26"/>
        </w:rPr>
      </w:pPr>
      <w:r w:rsidRPr="00E63EC9">
        <w:rPr>
          <w:rFonts w:cs="Times New Roman"/>
          <w:szCs w:val="26"/>
        </w:rPr>
        <w:t>20. Nghị định số 71/2018/NĐ-CP</w:t>
      </w:r>
      <w:r w:rsidRPr="00E63EC9">
        <w:rPr>
          <w:rFonts w:cs="Times New Roman"/>
          <w:i/>
          <w:iCs/>
          <w:szCs w:val="26"/>
        </w:rPr>
        <w:t xml:space="preserve"> </w:t>
      </w:r>
      <w:r w:rsidRPr="00E63EC9">
        <w:rPr>
          <w:rFonts w:cs="Times New Roman"/>
          <w:iCs/>
          <w:szCs w:val="26"/>
        </w:rPr>
        <w:t>ngày 15/05/2018</w:t>
      </w:r>
      <w:r w:rsidRPr="00E63EC9">
        <w:rPr>
          <w:rFonts w:cs="Times New Roman"/>
          <w:i/>
          <w:iCs/>
          <w:szCs w:val="26"/>
        </w:rPr>
        <w:t xml:space="preserve"> </w:t>
      </w:r>
      <w:r w:rsidRPr="00E63EC9">
        <w:rPr>
          <w:rFonts w:cs="Times New Roman"/>
          <w:szCs w:val="26"/>
        </w:rPr>
        <w:t>quy định chi tiết một số điều của luật quản lý, sử dụng vũ khí, vật liệu nổ và công cụ hỗ trợ về vật liệu nổ công nghiệp và tiền chất thuốc nổ.</w:t>
      </w:r>
    </w:p>
    <w:p w14:paraId="6B44BE79" w14:textId="77777777" w:rsidR="00615D17" w:rsidRPr="00E63EC9" w:rsidRDefault="00074193" w:rsidP="00E63EC9">
      <w:pPr>
        <w:tabs>
          <w:tab w:val="left" w:pos="700"/>
        </w:tabs>
        <w:spacing w:before="120" w:after="120" w:line="288" w:lineRule="auto"/>
        <w:ind w:firstLine="720"/>
        <w:jc w:val="both"/>
        <w:rPr>
          <w:rFonts w:cs="Times New Roman"/>
          <w:szCs w:val="26"/>
        </w:rPr>
      </w:pPr>
      <w:r w:rsidRPr="00E63EC9">
        <w:rPr>
          <w:rFonts w:cs="Times New Roman"/>
          <w:szCs w:val="26"/>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474C26BC" w14:textId="77777777" w:rsidR="00615D17" w:rsidRPr="00E63EC9" w:rsidRDefault="00074193" w:rsidP="00E63EC9">
      <w:pPr>
        <w:tabs>
          <w:tab w:val="left" w:pos="700"/>
        </w:tabs>
        <w:spacing w:before="120" w:after="120" w:line="288" w:lineRule="auto"/>
        <w:ind w:firstLine="720"/>
        <w:jc w:val="both"/>
        <w:rPr>
          <w:rFonts w:cs="Times New Roman"/>
          <w:szCs w:val="26"/>
        </w:rPr>
      </w:pPr>
      <w:r w:rsidRPr="00E63EC9">
        <w:rPr>
          <w:rFonts w:cs="Times New Roman"/>
          <w:szCs w:val="26"/>
        </w:rPr>
        <w:t>22. Thông tư số 02/2017/TT-BGDĐT ngày 13/01/2017 của Bộ trưởng Bộ Giáo dục và Đào tạo ban hành Chương trình giáo dục quốc phòng và an ninh trong trường trung học phổ thông.</w:t>
      </w:r>
    </w:p>
    <w:p w14:paraId="4F76E106" w14:textId="77777777" w:rsidR="00615D17" w:rsidRPr="00E63EC9" w:rsidRDefault="00074193" w:rsidP="00E63EC9">
      <w:pPr>
        <w:tabs>
          <w:tab w:val="left" w:pos="700"/>
        </w:tabs>
        <w:spacing w:before="120" w:after="120" w:line="288" w:lineRule="auto"/>
        <w:ind w:firstLine="720"/>
        <w:jc w:val="both"/>
        <w:rPr>
          <w:rFonts w:cs="Times New Roman"/>
          <w:spacing w:val="-4"/>
          <w:szCs w:val="26"/>
        </w:rPr>
      </w:pPr>
      <w:r w:rsidRPr="00E63EC9">
        <w:rPr>
          <w:rFonts w:cs="Times New Roman"/>
          <w:spacing w:val="-4"/>
          <w:szCs w:val="26"/>
        </w:rPr>
        <w:t>23. Thông tư số 08/2015/TT-BLĐTBXH ngày 27/02/2015 của Bộ Lao động - Thương binh và Xã hội Ban hành chương trình, giáo trình môn học Giáo dục quốc phòng và an ninh dùng cho trình độ trung cấp nghề, trình độ cao đẳng nghề.</w:t>
      </w:r>
    </w:p>
    <w:p w14:paraId="1EA37E25" w14:textId="77777777" w:rsidR="00615D17" w:rsidRPr="00E63EC9" w:rsidRDefault="00074193" w:rsidP="00E63EC9">
      <w:pPr>
        <w:tabs>
          <w:tab w:val="left" w:pos="700"/>
        </w:tabs>
        <w:spacing w:before="120" w:after="120" w:line="288" w:lineRule="auto"/>
        <w:ind w:firstLine="720"/>
        <w:jc w:val="both"/>
        <w:rPr>
          <w:rFonts w:cs="Times New Roman"/>
          <w:szCs w:val="26"/>
        </w:rPr>
      </w:pPr>
      <w:r w:rsidRPr="00E63EC9">
        <w:rPr>
          <w:rFonts w:cs="Times New Roman"/>
          <w:szCs w:val="26"/>
        </w:rPr>
        <w:t>24.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012B188D" w14:textId="77777777" w:rsidR="00615D17" w:rsidRPr="00E63EC9" w:rsidRDefault="00074193" w:rsidP="00E63EC9">
      <w:pPr>
        <w:tabs>
          <w:tab w:val="left" w:pos="700"/>
        </w:tabs>
        <w:spacing w:before="120" w:after="120" w:line="288" w:lineRule="auto"/>
        <w:ind w:firstLine="720"/>
        <w:jc w:val="both"/>
        <w:rPr>
          <w:rFonts w:cs="Times New Roman"/>
          <w:szCs w:val="26"/>
        </w:rPr>
      </w:pPr>
      <w:r w:rsidRPr="00E63EC9">
        <w:rPr>
          <w:rFonts w:cs="Times New Roman"/>
          <w:szCs w:val="26"/>
        </w:rPr>
        <w:t>25. Bộ Giáo dục và Đào tạo: Giáo trình Giáo dục quốc phòng – an ninh tập 1, tập 2 dùng cho sinh viên các trường đại học, cao đẳng, Nhà xuất bản Giáo dục 2007.</w:t>
      </w:r>
    </w:p>
    <w:p w14:paraId="6D599B28" w14:textId="77777777" w:rsidR="00615D17" w:rsidRPr="00E63EC9" w:rsidRDefault="00074193" w:rsidP="00E63EC9">
      <w:pPr>
        <w:tabs>
          <w:tab w:val="left" w:pos="700"/>
        </w:tabs>
        <w:spacing w:before="120" w:after="120" w:line="288" w:lineRule="auto"/>
        <w:ind w:firstLine="720"/>
        <w:jc w:val="both"/>
        <w:rPr>
          <w:rFonts w:cs="Times New Roman"/>
          <w:szCs w:val="26"/>
        </w:rPr>
      </w:pPr>
      <w:r w:rsidRPr="00E63EC9">
        <w:rPr>
          <w:rFonts w:cs="Times New Roman"/>
          <w:szCs w:val="26"/>
        </w:rPr>
        <w:t>26. Học viện chính trị: Phòng, chống "diễn biến hòa bình" ở Việt Nam - những vấn đề lý luận và thực tiễn, Nhà xuất bản Chính trị quốc gia, 2009.</w:t>
      </w:r>
    </w:p>
    <w:p w14:paraId="21A247BE" w14:textId="77777777" w:rsidR="00615D17" w:rsidRPr="00E63EC9" w:rsidRDefault="00074193" w:rsidP="00E63EC9">
      <w:pPr>
        <w:tabs>
          <w:tab w:val="left" w:pos="700"/>
        </w:tabs>
        <w:spacing w:before="120" w:after="120" w:line="288" w:lineRule="auto"/>
        <w:ind w:firstLine="720"/>
        <w:jc w:val="both"/>
        <w:rPr>
          <w:rFonts w:cs="Times New Roman"/>
          <w:spacing w:val="-10"/>
          <w:szCs w:val="26"/>
        </w:rPr>
      </w:pPr>
      <w:r w:rsidRPr="00E63EC9">
        <w:rPr>
          <w:rFonts w:cs="Times New Roman"/>
          <w:spacing w:val="-10"/>
          <w:szCs w:val="26"/>
        </w:rPr>
        <w:t>27. Giáo trình Giáo dục an ninh - trật tự, Nhà xuất bản Giáo dục Việt Nam 2012.</w:t>
      </w:r>
    </w:p>
    <w:p w14:paraId="69A70CED" w14:textId="77777777" w:rsidR="00615D17" w:rsidRPr="00E63EC9" w:rsidRDefault="00074193" w:rsidP="00E63EC9">
      <w:pPr>
        <w:tabs>
          <w:tab w:val="left" w:pos="700"/>
        </w:tabs>
        <w:spacing w:before="120" w:after="120" w:line="288" w:lineRule="auto"/>
        <w:ind w:firstLine="720"/>
        <w:jc w:val="both"/>
        <w:rPr>
          <w:rFonts w:cs="Times New Roman"/>
          <w:szCs w:val="26"/>
        </w:rPr>
      </w:pPr>
      <w:r w:rsidRPr="00E63EC9">
        <w:rPr>
          <w:rFonts w:cs="Times New Roman"/>
          <w:szCs w:val="26"/>
        </w:rPr>
        <w:t>28. Điều lệnh quản lý bộ đội, Nhà xuất bản Quân đội nhân dân, 2011.</w:t>
      </w:r>
    </w:p>
    <w:p w14:paraId="48A7D62F" w14:textId="77777777" w:rsidR="00615D17" w:rsidRPr="00E63EC9" w:rsidRDefault="00074193" w:rsidP="00E63EC9">
      <w:pPr>
        <w:tabs>
          <w:tab w:val="left" w:pos="700"/>
        </w:tabs>
        <w:spacing w:before="120" w:after="120" w:line="288" w:lineRule="auto"/>
        <w:ind w:firstLine="720"/>
        <w:jc w:val="both"/>
        <w:rPr>
          <w:rFonts w:cs="Times New Roman"/>
          <w:szCs w:val="26"/>
        </w:rPr>
      </w:pPr>
      <w:r w:rsidRPr="00E63EC9">
        <w:rPr>
          <w:rFonts w:cs="Times New Roman"/>
          <w:szCs w:val="26"/>
        </w:rPr>
        <w:t>29. Sách dạy bắn súng tiểu liên AK, Cục quân huấn, BTTM, năm 1997.</w:t>
      </w:r>
    </w:p>
    <w:p w14:paraId="69D0AD1A" w14:textId="77777777" w:rsidR="00615D17" w:rsidRPr="00E63EC9" w:rsidRDefault="00074193" w:rsidP="00E63EC9">
      <w:pPr>
        <w:spacing w:before="120" w:after="120" w:line="288" w:lineRule="auto"/>
        <w:ind w:firstLine="720"/>
        <w:jc w:val="both"/>
        <w:rPr>
          <w:rFonts w:cs="Times New Roman"/>
          <w:spacing w:val="-10"/>
          <w:szCs w:val="26"/>
        </w:rPr>
      </w:pPr>
      <w:r w:rsidRPr="00E63EC9">
        <w:rPr>
          <w:rFonts w:cs="Times New Roman"/>
          <w:spacing w:val="-10"/>
          <w:szCs w:val="26"/>
        </w:rPr>
        <w:t>30. Sách dạy bắn súng  trung liên RPĐ, Cục quân huấn, BTTM, năm 2000.</w:t>
      </w:r>
    </w:p>
    <w:p w14:paraId="058DAB18" w14:textId="77777777" w:rsidR="00615D17" w:rsidRPr="00E63EC9" w:rsidRDefault="00074193" w:rsidP="00E63EC9">
      <w:pPr>
        <w:spacing w:before="120" w:after="120" w:line="288" w:lineRule="auto"/>
        <w:ind w:right="-360"/>
        <w:jc w:val="right"/>
        <w:rPr>
          <w:rFonts w:cs="Times New Roman"/>
          <w:spacing w:val="-10"/>
          <w:szCs w:val="26"/>
        </w:rPr>
      </w:pPr>
      <w:r w:rsidRPr="00E63EC9">
        <w:rPr>
          <w:rFonts w:cs="Times New Roman"/>
          <w:spacing w:val="-10"/>
          <w:szCs w:val="26"/>
        </w:rPr>
        <w:br w:type="page"/>
      </w:r>
    </w:p>
    <w:p w14:paraId="26E979BC" w14:textId="77777777" w:rsidR="00615D17" w:rsidRPr="00E63EC9" w:rsidRDefault="00074193" w:rsidP="00E63EC9">
      <w:pPr>
        <w:shd w:val="clear" w:color="auto" w:fill="FFFFFF"/>
        <w:spacing w:before="120" w:after="120" w:line="288" w:lineRule="auto"/>
        <w:jc w:val="center"/>
        <w:rPr>
          <w:rFonts w:cs="Times New Roman"/>
          <w:b/>
          <w:szCs w:val="26"/>
          <w:lang w:val="nl-NL"/>
        </w:rPr>
      </w:pPr>
      <w:r w:rsidRPr="00E63EC9">
        <w:rPr>
          <w:rFonts w:cs="Times New Roman"/>
          <w:b/>
          <w:szCs w:val="26"/>
          <w:lang w:val="nl-NL"/>
        </w:rPr>
        <w:t>CHƯƠNG TRÌNH MÔN HỌC</w:t>
      </w:r>
    </w:p>
    <w:p w14:paraId="65EFD5BF" w14:textId="6284D2FE" w:rsidR="00615D17" w:rsidRPr="00E63EC9" w:rsidRDefault="00074193" w:rsidP="00E63EC9">
      <w:pPr>
        <w:shd w:val="clear" w:color="auto" w:fill="FFFFFF"/>
        <w:spacing w:before="120" w:after="120" w:line="288" w:lineRule="auto"/>
        <w:jc w:val="center"/>
        <w:rPr>
          <w:rFonts w:cs="Times New Roman"/>
          <w:b/>
          <w:i/>
          <w:szCs w:val="26"/>
          <w:lang w:val="nl-NL"/>
        </w:rPr>
      </w:pPr>
      <w:r w:rsidRPr="00C655A5">
        <w:rPr>
          <w:rFonts w:cs="Times New Roman"/>
          <w:bCs/>
          <w:i/>
          <w:szCs w:val="26"/>
          <w:lang w:val="nl-NL"/>
        </w:rPr>
        <w:t>(Kèm theo TT s</w:t>
      </w:r>
      <w:r w:rsidRPr="00C655A5">
        <w:rPr>
          <w:rFonts w:cs="Times New Roman"/>
          <w:bCs/>
          <w:i/>
          <w:szCs w:val="26"/>
        </w:rPr>
        <w:t>ố</w:t>
      </w:r>
      <w:r w:rsidRPr="00E63EC9">
        <w:rPr>
          <w:rFonts w:cs="Times New Roman"/>
          <w:i/>
          <w:szCs w:val="26"/>
        </w:rPr>
        <w:t xml:space="preserve">: 11/2018/TT-BLĐTBXH </w:t>
      </w:r>
      <w:r w:rsidRPr="00E63EC9">
        <w:rPr>
          <w:rFonts w:cs="Times New Roman"/>
          <w:i/>
          <w:iCs/>
          <w:szCs w:val="26"/>
        </w:rPr>
        <w:t>ngày 26 tháng 9 năm 2018 Ban hành chương trình môn học Tin học thuộc khối các môn học chung trong chương trình đào tạo trình độ trung cấp, trình độ cao đẳng)</w:t>
      </w:r>
    </w:p>
    <w:p w14:paraId="3CE7DFEC" w14:textId="77777777" w:rsidR="00615D17" w:rsidRPr="00217918" w:rsidRDefault="00074193" w:rsidP="00E63EC9">
      <w:pPr>
        <w:pStyle w:val="Heading3"/>
        <w:spacing w:before="120" w:after="120" w:line="288" w:lineRule="auto"/>
        <w:rPr>
          <w:rFonts w:ascii="Times New Roman" w:hAnsi="Times New Roman"/>
          <w:b/>
          <w:bCs/>
          <w:sz w:val="26"/>
          <w:szCs w:val="26"/>
          <w:lang w:val="pt-BR"/>
        </w:rPr>
      </w:pPr>
      <w:r w:rsidRPr="00217918">
        <w:rPr>
          <w:rFonts w:ascii="Times New Roman" w:hAnsi="Times New Roman"/>
          <w:b/>
          <w:bCs/>
          <w:sz w:val="26"/>
          <w:szCs w:val="26"/>
          <w:lang w:val="pt-BR"/>
        </w:rPr>
        <w:t>Tên môn học: Tin học</w:t>
      </w:r>
    </w:p>
    <w:p w14:paraId="26862AEA"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lang w:val="nl-NL"/>
        </w:rPr>
      </w:pPr>
      <w:r w:rsidRPr="00E63EC9">
        <w:rPr>
          <w:rFonts w:cs="Times New Roman"/>
          <w:b/>
          <w:bCs/>
          <w:szCs w:val="26"/>
          <w:lang w:val="nl-NL"/>
        </w:rPr>
        <w:t>Mã môn học: MH 05</w:t>
      </w:r>
    </w:p>
    <w:p w14:paraId="0429261B" w14:textId="77777777" w:rsidR="00615D17" w:rsidRPr="00217918" w:rsidRDefault="00074193" w:rsidP="00E63EC9">
      <w:pPr>
        <w:tabs>
          <w:tab w:val="left" w:pos="709"/>
        </w:tabs>
        <w:spacing w:before="120" w:after="120" w:line="288" w:lineRule="auto"/>
        <w:ind w:firstLine="720"/>
        <w:jc w:val="both"/>
        <w:rPr>
          <w:rFonts w:cs="Times New Roman"/>
          <w:bCs/>
          <w:i/>
          <w:iCs/>
          <w:szCs w:val="26"/>
          <w:lang w:val="nl-NL"/>
        </w:rPr>
      </w:pPr>
      <w:r w:rsidRPr="00E63EC9">
        <w:rPr>
          <w:rFonts w:cs="Times New Roman"/>
          <w:b/>
          <w:bCs/>
          <w:szCs w:val="26"/>
          <w:lang w:val="nl-NL"/>
        </w:rPr>
        <w:t xml:space="preserve">Thời gian thực hiện: </w:t>
      </w:r>
      <w:r w:rsidRPr="00E63EC9">
        <w:rPr>
          <w:rFonts w:cs="Times New Roman"/>
          <w:bCs/>
          <w:szCs w:val="26"/>
          <w:lang w:val="nl-NL"/>
        </w:rPr>
        <w:t xml:space="preserve">75 giờ, </w:t>
      </w:r>
      <w:r w:rsidRPr="00217918">
        <w:rPr>
          <w:rFonts w:cs="Times New Roman"/>
          <w:bCs/>
          <w:i/>
          <w:iCs/>
          <w:szCs w:val="26"/>
          <w:lang w:val="nl-NL"/>
        </w:rPr>
        <w:t>(lý thuyết: 15 giờ; thực hành, thảo luận, bài tập: 58 giờ; kiểm tra: 2 giờ).</w:t>
      </w:r>
    </w:p>
    <w:p w14:paraId="39A79E25" w14:textId="77777777" w:rsidR="00615D17" w:rsidRPr="00E63EC9" w:rsidRDefault="00074193" w:rsidP="00E63EC9">
      <w:pPr>
        <w:tabs>
          <w:tab w:val="left" w:pos="709"/>
        </w:tabs>
        <w:spacing w:before="120" w:after="120" w:line="288" w:lineRule="auto"/>
        <w:ind w:firstLine="720"/>
        <w:jc w:val="both"/>
        <w:rPr>
          <w:rFonts w:cs="Times New Roman"/>
          <w:b/>
          <w:bCs/>
          <w:szCs w:val="26"/>
          <w:lang w:val="nl-NL"/>
        </w:rPr>
      </w:pPr>
      <w:r w:rsidRPr="00E63EC9">
        <w:rPr>
          <w:rFonts w:cs="Times New Roman"/>
          <w:b/>
          <w:bCs/>
          <w:szCs w:val="26"/>
          <w:lang w:val="nl-NL"/>
        </w:rPr>
        <w:t>I. Vị trí, tính chất của môn học</w:t>
      </w:r>
    </w:p>
    <w:p w14:paraId="6E6ABE17" w14:textId="77777777" w:rsidR="00615D17" w:rsidRPr="00E63EC9" w:rsidRDefault="00074193" w:rsidP="00E63EC9">
      <w:pPr>
        <w:tabs>
          <w:tab w:val="left" w:pos="709"/>
        </w:tabs>
        <w:spacing w:before="120" w:after="120" w:line="288" w:lineRule="auto"/>
        <w:ind w:firstLine="720"/>
        <w:jc w:val="both"/>
        <w:rPr>
          <w:rFonts w:cs="Times New Roman"/>
          <w:bCs/>
          <w:szCs w:val="26"/>
          <w:lang w:val="nl-NL"/>
        </w:rPr>
      </w:pPr>
      <w:r w:rsidRPr="00E63EC9">
        <w:rPr>
          <w:rFonts w:cs="Times New Roman"/>
          <w:b/>
          <w:szCs w:val="26"/>
          <w:lang w:val="nl-NL"/>
        </w:rPr>
        <w:t xml:space="preserve">1. </w:t>
      </w:r>
      <w:r w:rsidRPr="00E63EC9">
        <w:rPr>
          <w:rFonts w:cs="Times New Roman"/>
          <w:b/>
          <w:bCs/>
          <w:szCs w:val="26"/>
          <w:lang w:val="nl-NL"/>
        </w:rPr>
        <w:t xml:space="preserve">Vị trí: </w:t>
      </w:r>
      <w:r w:rsidRPr="00E63EC9">
        <w:rPr>
          <w:rFonts w:cs="Times New Roman"/>
          <w:bCs/>
          <w:szCs w:val="26"/>
          <w:lang w:val="nl-NL"/>
        </w:rPr>
        <w:t>Môn học Tin học là môn học bắt buộc thuộc khối các môn học chung trong chương trình đào tạo cao đẳng.</w:t>
      </w:r>
    </w:p>
    <w:p w14:paraId="100B7198"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Cs/>
          <w:szCs w:val="26"/>
          <w:lang w:val="nl-NL"/>
        </w:rPr>
      </w:pPr>
      <w:r w:rsidRPr="00E63EC9">
        <w:rPr>
          <w:rFonts w:cs="Times New Roman"/>
          <w:b/>
          <w:bCs/>
          <w:szCs w:val="26"/>
          <w:lang w:val="nl-NL"/>
        </w:rPr>
        <w:t>2. Tính chất:</w:t>
      </w:r>
      <w:r w:rsidRPr="00E63EC9">
        <w:rPr>
          <w:rFonts w:cs="Times New Roman"/>
          <w:bCs/>
          <w:szCs w:val="26"/>
          <w:lang w:val="nl-NL"/>
        </w:rPr>
        <w:t xml:space="preserve"> Chương trình môn học bao gồm nội dung cơ bản về máy tính và công nghệ thông tin, cũng như việc sử dụng máy tính trong đời sống, học tập và hoạt động nghề nghiệp sau này.</w:t>
      </w:r>
    </w:p>
    <w:p w14:paraId="221183CD"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lang w:val="nl-NL"/>
        </w:rPr>
      </w:pPr>
      <w:r w:rsidRPr="00E63EC9">
        <w:rPr>
          <w:rFonts w:cs="Times New Roman"/>
          <w:b/>
          <w:bCs/>
          <w:szCs w:val="26"/>
          <w:lang w:val="nl-NL"/>
        </w:rPr>
        <w:t>II. Mục tiêu của môn học</w:t>
      </w:r>
    </w:p>
    <w:p w14:paraId="14FA1010"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pacing w:val="-2"/>
          <w:szCs w:val="26"/>
          <w:lang w:val="nl-NL"/>
        </w:rPr>
      </w:pPr>
      <w:r w:rsidRPr="00E63EC9">
        <w:rPr>
          <w:rFonts w:cs="Times New Roman"/>
          <w:spacing w:val="-2"/>
          <w:szCs w:val="26"/>
          <w:lang w:val="nl-NL"/>
        </w:rPr>
        <w:t>Sau khi học xong môn học này, người học đạt được Chuẩn kỹ năng sử dụng công nghệ thông tin cơ bản theo quy định của Bộ Thông tin và Truyền thông, cụ thể:</w:t>
      </w:r>
    </w:p>
    <w:p w14:paraId="5846FF51"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lang w:val="nl-NL"/>
        </w:rPr>
      </w:pPr>
      <w:r w:rsidRPr="00E63EC9">
        <w:rPr>
          <w:rFonts w:cs="Times New Roman"/>
          <w:b/>
          <w:szCs w:val="26"/>
          <w:lang w:val="nl-NL"/>
        </w:rPr>
        <w:t>1. Về kiến thức</w:t>
      </w:r>
    </w:p>
    <w:p w14:paraId="36BDA789"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pacing w:val="-2"/>
          <w:szCs w:val="26"/>
          <w:lang w:val="nl-NL"/>
        </w:rPr>
      </w:pPr>
      <w:r w:rsidRPr="00E63EC9">
        <w:rPr>
          <w:rFonts w:cs="Times New Roman"/>
          <w:spacing w:val="-2"/>
          <w:szCs w:val="26"/>
          <w:lang w:val="nl-NL"/>
        </w:rPr>
        <w:t>Trình bày và giải thích được được kiến thức cơ bản về công nghệ thông tin; sử dụng máy tính, xử lý văn bản; sử dụng bảng tính, trình chiếu, Internet.</w:t>
      </w:r>
    </w:p>
    <w:p w14:paraId="24D0F5D5"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lang w:val="nl-NL"/>
        </w:rPr>
      </w:pPr>
      <w:r w:rsidRPr="00E63EC9">
        <w:rPr>
          <w:rFonts w:cs="Times New Roman"/>
          <w:b/>
          <w:szCs w:val="26"/>
          <w:lang w:val="nl-NL"/>
        </w:rPr>
        <w:t>2. Về kỹ năng</w:t>
      </w:r>
    </w:p>
    <w:p w14:paraId="7F73B5A8" w14:textId="77777777" w:rsidR="00615D17" w:rsidRPr="00E63EC9" w:rsidRDefault="00615D17">
      <w:pPr>
        <w:numPr>
          <w:ilvl w:val="0"/>
          <w:numId w:val="31"/>
        </w:numPr>
        <w:shd w:val="clear" w:color="auto" w:fill="FFFFFF"/>
        <w:tabs>
          <w:tab w:val="left" w:pos="851"/>
        </w:tabs>
        <w:spacing w:before="120" w:after="120" w:line="288" w:lineRule="auto"/>
        <w:contextualSpacing/>
        <w:jc w:val="both"/>
        <w:rPr>
          <w:rFonts w:cs="Times New Roman"/>
          <w:vanish/>
          <w:szCs w:val="26"/>
          <w:lang w:val="nl-NL"/>
        </w:rPr>
      </w:pPr>
    </w:p>
    <w:p w14:paraId="150CE099" w14:textId="77777777" w:rsidR="00615D17" w:rsidRPr="00E63EC9" w:rsidRDefault="00615D17">
      <w:pPr>
        <w:numPr>
          <w:ilvl w:val="0"/>
          <w:numId w:val="31"/>
        </w:numPr>
        <w:shd w:val="clear" w:color="auto" w:fill="FFFFFF"/>
        <w:tabs>
          <w:tab w:val="left" w:pos="851"/>
        </w:tabs>
        <w:spacing w:before="120" w:after="120" w:line="288" w:lineRule="auto"/>
        <w:contextualSpacing/>
        <w:jc w:val="both"/>
        <w:rPr>
          <w:rFonts w:cs="Times New Roman"/>
          <w:vanish/>
          <w:szCs w:val="26"/>
          <w:lang w:val="nl-NL"/>
        </w:rPr>
      </w:pPr>
    </w:p>
    <w:p w14:paraId="2A111D15"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lang w:val="nl-NL"/>
        </w:rPr>
      </w:pPr>
      <w:r w:rsidRPr="00E63EC9">
        <w:rPr>
          <w:rFonts w:cs="Times New Roman"/>
          <w:szCs w:val="26"/>
          <w:lang w:val="nl-NL"/>
        </w:rPr>
        <w:t xml:space="preserve">- Nhận biết được các thiết bị cơ bản của máy tính, mạng máy tính; phân loại phần mềm; lập trình; phần mềm thương mại và phần mềm nguồn mở; </w:t>
      </w:r>
    </w:p>
    <w:p w14:paraId="6D957DC0"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lang w:val="nl-NL"/>
        </w:rPr>
      </w:pPr>
      <w:r w:rsidRPr="00E63EC9">
        <w:rPr>
          <w:rFonts w:cs="Times New Roman"/>
          <w:szCs w:val="26"/>
          <w:lang w:val="nl-NL"/>
        </w:rPr>
        <w:t>- Sử dụng được hệ điều hành Windows để tổ chức, quản lý thư mục, tập tin trên máy tính và sử dụng máy in;</w:t>
      </w:r>
    </w:p>
    <w:p w14:paraId="1B0627C3"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lang w:val="nl-NL"/>
        </w:rPr>
      </w:pPr>
      <w:r w:rsidRPr="00E63EC9">
        <w:rPr>
          <w:rFonts w:cs="Times New Roman"/>
          <w:szCs w:val="26"/>
          <w:lang w:val="nl-NL"/>
        </w:rPr>
        <w:t>- Sử dụng được phần mềm soạn thảo để soạn thảo được văn bản hành chính theo đúng quy định về kỹ thuật soạn thảo văn bản hành chính;</w:t>
      </w:r>
    </w:p>
    <w:p w14:paraId="563024CD"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lang w:val="nl-NL"/>
        </w:rPr>
      </w:pPr>
      <w:r w:rsidRPr="00E63EC9">
        <w:rPr>
          <w:rFonts w:cs="Times New Roman"/>
          <w:szCs w:val="26"/>
          <w:lang w:val="nl-NL"/>
        </w:rPr>
        <w:t>- Sử dụng được phần mềm xử lý bảng tính để tạo trang tính và các hàm cơ bản để tính các bài toán thực tế;</w:t>
      </w:r>
    </w:p>
    <w:p w14:paraId="1000B8D2"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lang w:val="nl-NL"/>
        </w:rPr>
      </w:pPr>
      <w:r w:rsidRPr="00E63EC9">
        <w:rPr>
          <w:rFonts w:cs="Times New Roman"/>
          <w:szCs w:val="26"/>
          <w:lang w:val="nl-NL"/>
        </w:rPr>
        <w:t>- Sử dụng được phần mềm trình chiếu để xây dựng và trình chiếu được các nội dung cần thiết;</w:t>
      </w:r>
    </w:p>
    <w:p w14:paraId="06BF1CCB"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lang w:val="nl-NL"/>
        </w:rPr>
      </w:pPr>
      <w:r w:rsidRPr="00E63EC9">
        <w:rPr>
          <w:rFonts w:cs="Times New Roman"/>
          <w:szCs w:val="26"/>
          <w:lang w:val="nl-NL"/>
        </w:rPr>
        <w:t>- Sử dụng được một số dịch vụ Internet cơ bản như: Trình duyệt Web, thư điện tử, tìm kiếm thông tin và một số dạng truyền thông số thông dụng;</w:t>
      </w:r>
    </w:p>
    <w:p w14:paraId="6CC05CAD"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lang w:val="nl-NL"/>
        </w:rPr>
      </w:pPr>
      <w:r w:rsidRPr="00E63EC9">
        <w:rPr>
          <w:rFonts w:cs="Times New Roman"/>
          <w:szCs w:val="26"/>
          <w:lang w:val="nl-NL"/>
        </w:rPr>
        <w:t>- Nhận biết và áp dụng biện pháp phòng tránh các loại nguy cơ đối với an toàn dữ liệu, mối nguy hiểm tiềm năng khi sử dụng các trang mạng xã hội, an toàn và bảo mật, bảo vệ thông tin;</w:t>
      </w:r>
    </w:p>
    <w:p w14:paraId="2AB05D3F"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lang w:val="nl-NL"/>
        </w:rPr>
      </w:pPr>
      <w:r w:rsidRPr="00E63EC9">
        <w:rPr>
          <w:rFonts w:cs="Times New Roman"/>
          <w:szCs w:val="26"/>
          <w:lang w:val="nl-NL"/>
        </w:rPr>
        <w:t>- Thực hiện đúng các quy định về an toàn bảo mật thông tin; an toàn lao động và bảo vệ môi trường trong việc sử dụng máy tính và ứng dụng công nghệ thông tin.</w:t>
      </w:r>
    </w:p>
    <w:p w14:paraId="4AF6123A"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lang w:val="nl-NL"/>
        </w:rPr>
      </w:pPr>
      <w:r w:rsidRPr="00E63EC9">
        <w:rPr>
          <w:rFonts w:cs="Times New Roman"/>
          <w:b/>
          <w:szCs w:val="26"/>
          <w:lang w:val="nl-NL"/>
        </w:rPr>
        <w:t>3. Về năng lực tự chủ và trách nhiệm</w:t>
      </w:r>
    </w:p>
    <w:p w14:paraId="5D261AD4"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lang w:val="nl-NL"/>
        </w:rPr>
      </w:pPr>
      <w:r w:rsidRPr="00E63EC9">
        <w:rPr>
          <w:rFonts w:cs="Times New Roman"/>
          <w:szCs w:val="26"/>
          <w:lang w:val="nl-NL"/>
        </w:rPr>
        <w:t>- Nhận thức được tầm quan trọng và thực hiện đúng quy định của pháp luật, có trách nhiệm trong việc sử dụng máy tính và công nghệ thông tin trong đời sống, học tập và nghề nghiệp;</w:t>
      </w:r>
    </w:p>
    <w:p w14:paraId="19E0161A"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pacing w:val="-4"/>
          <w:szCs w:val="26"/>
          <w:lang w:val="nl-NL"/>
        </w:rPr>
      </w:pPr>
      <w:r w:rsidRPr="00E63EC9">
        <w:rPr>
          <w:rFonts w:cs="Times New Roman"/>
          <w:spacing w:val="-4"/>
          <w:szCs w:val="26"/>
          <w:lang w:val="nl-NL"/>
        </w:rPr>
        <w:t>- Có thể làm việc độc lập hoặc theo nhóm trong việc áp dụng chuẩn kỹ năng sử dụng công nghệ thông tin cơ bản vào học tập, lao động và các hoạt động khác.</w:t>
      </w:r>
    </w:p>
    <w:p w14:paraId="44BCAA2D"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lang w:val="nl-NL"/>
        </w:rPr>
      </w:pPr>
      <w:r w:rsidRPr="00E63EC9">
        <w:rPr>
          <w:rFonts w:cs="Times New Roman"/>
          <w:b/>
          <w:bCs/>
          <w:szCs w:val="26"/>
          <w:lang w:val="nl-NL"/>
        </w:rPr>
        <w:t>III.  Nội dung môn học</w:t>
      </w:r>
    </w:p>
    <w:p w14:paraId="14D96C2C"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lang w:val="nl-NL"/>
        </w:rPr>
      </w:pPr>
      <w:r w:rsidRPr="00E63EC9">
        <w:rPr>
          <w:rFonts w:cs="Times New Roman"/>
          <w:b/>
          <w:bCs/>
          <w:szCs w:val="26"/>
          <w:lang w:val="nl-NL"/>
        </w:rPr>
        <w:t xml:space="preserve">1.  Nội </w:t>
      </w:r>
      <w:r w:rsidRPr="00E63EC9">
        <w:rPr>
          <w:rFonts w:cs="Times New Roman"/>
          <w:b/>
          <w:szCs w:val="26"/>
          <w:lang w:val="nl-NL"/>
        </w:rPr>
        <w:t>dung</w:t>
      </w:r>
      <w:r w:rsidRPr="00E63EC9">
        <w:rPr>
          <w:rFonts w:cs="Times New Roman"/>
          <w:b/>
          <w:bCs/>
          <w:szCs w:val="26"/>
          <w:lang w:val="nl-NL"/>
        </w:rPr>
        <w:t xml:space="preserve"> tổng quát và phân bổ thời gian</w:t>
      </w:r>
    </w:p>
    <w:tbl>
      <w:tblPr>
        <w:tblW w:w="9023" w:type="dxa"/>
        <w:jc w:val="center"/>
        <w:tblLook w:val="04A0" w:firstRow="1" w:lastRow="0" w:firstColumn="1" w:lastColumn="0" w:noHBand="0" w:noVBand="1"/>
      </w:tblPr>
      <w:tblGrid>
        <w:gridCol w:w="692"/>
        <w:gridCol w:w="4171"/>
        <w:gridCol w:w="850"/>
        <w:gridCol w:w="992"/>
        <w:gridCol w:w="1134"/>
        <w:gridCol w:w="1184"/>
      </w:tblGrid>
      <w:tr w:rsidR="00615D17" w:rsidRPr="00E63EC9" w14:paraId="1394D6E2" w14:textId="77777777">
        <w:trPr>
          <w:trHeight w:val="548"/>
          <w:tblHeader/>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tcPr>
          <w:p w14:paraId="74179611" w14:textId="77777777" w:rsidR="00615D17" w:rsidRPr="00E63EC9" w:rsidRDefault="00074193" w:rsidP="00E63EC9">
            <w:pPr>
              <w:tabs>
                <w:tab w:val="left" w:pos="851"/>
              </w:tabs>
              <w:spacing w:before="120" w:after="120" w:line="288" w:lineRule="auto"/>
              <w:jc w:val="center"/>
              <w:rPr>
                <w:rFonts w:cs="Times New Roman"/>
                <w:b/>
                <w:bCs/>
                <w:szCs w:val="26"/>
              </w:rPr>
            </w:pPr>
            <w:r w:rsidRPr="00E63EC9">
              <w:rPr>
                <w:rFonts w:cs="Times New Roman"/>
                <w:szCs w:val="26"/>
                <w:lang w:val="nl-NL"/>
              </w:rPr>
              <w:br w:type="page"/>
            </w:r>
            <w:r w:rsidRPr="00E63EC9">
              <w:rPr>
                <w:rFonts w:cs="Times New Roman"/>
                <w:b/>
                <w:bCs/>
                <w:szCs w:val="26"/>
              </w:rPr>
              <w:t>Số</w:t>
            </w:r>
            <w:r w:rsidRPr="00E63EC9">
              <w:rPr>
                <w:rFonts w:cs="Times New Roman"/>
                <w:b/>
                <w:bCs/>
                <w:szCs w:val="26"/>
              </w:rPr>
              <w:br/>
              <w:t xml:space="preserve"> TT</w:t>
            </w:r>
          </w:p>
        </w:tc>
        <w:tc>
          <w:tcPr>
            <w:tcW w:w="4171" w:type="dxa"/>
            <w:vMerge w:val="restart"/>
            <w:tcBorders>
              <w:top w:val="single" w:sz="4" w:space="0" w:color="auto"/>
              <w:left w:val="single" w:sz="4" w:space="0" w:color="auto"/>
              <w:bottom w:val="single" w:sz="4" w:space="0" w:color="auto"/>
              <w:right w:val="single" w:sz="4" w:space="0" w:color="auto"/>
            </w:tcBorders>
            <w:vAlign w:val="center"/>
          </w:tcPr>
          <w:p w14:paraId="47E51252" w14:textId="77777777" w:rsidR="00615D17" w:rsidRPr="00E63EC9" w:rsidRDefault="00074193" w:rsidP="00E63EC9">
            <w:pPr>
              <w:tabs>
                <w:tab w:val="left" w:pos="851"/>
              </w:tabs>
              <w:spacing w:before="120" w:after="120" w:line="288" w:lineRule="auto"/>
              <w:jc w:val="center"/>
              <w:rPr>
                <w:rFonts w:cs="Times New Roman"/>
                <w:b/>
                <w:bCs/>
                <w:szCs w:val="26"/>
              </w:rPr>
            </w:pPr>
            <w:r w:rsidRPr="00E63EC9">
              <w:rPr>
                <w:rFonts w:cs="Times New Roman"/>
                <w:b/>
                <w:bCs/>
                <w:szCs w:val="26"/>
              </w:rPr>
              <w:t>Tên chương</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9FCAF47" w14:textId="77777777" w:rsidR="00615D17" w:rsidRPr="00E63EC9" w:rsidRDefault="00074193" w:rsidP="00E63EC9">
            <w:pPr>
              <w:tabs>
                <w:tab w:val="left" w:pos="851"/>
              </w:tabs>
              <w:spacing w:before="120" w:after="120" w:line="288" w:lineRule="auto"/>
              <w:jc w:val="center"/>
              <w:rPr>
                <w:rFonts w:cs="Times New Roman"/>
                <w:b/>
                <w:bCs/>
                <w:szCs w:val="26"/>
              </w:rPr>
            </w:pPr>
            <w:r w:rsidRPr="00E63EC9">
              <w:rPr>
                <w:rFonts w:cs="Times New Roman"/>
                <w:b/>
                <w:bCs/>
                <w:szCs w:val="26"/>
              </w:rPr>
              <w:t>Tổng</w:t>
            </w:r>
            <w:r w:rsidRPr="00E63EC9">
              <w:rPr>
                <w:rFonts w:cs="Times New Roman"/>
                <w:b/>
                <w:bCs/>
                <w:szCs w:val="26"/>
              </w:rPr>
              <w:br/>
              <w:t xml:space="preserve"> số</w:t>
            </w:r>
          </w:p>
        </w:tc>
        <w:tc>
          <w:tcPr>
            <w:tcW w:w="3310" w:type="dxa"/>
            <w:gridSpan w:val="3"/>
            <w:tcBorders>
              <w:top w:val="single" w:sz="4" w:space="0" w:color="auto"/>
              <w:left w:val="nil"/>
              <w:bottom w:val="single" w:sz="4" w:space="0" w:color="auto"/>
              <w:right w:val="single" w:sz="4" w:space="0" w:color="auto"/>
            </w:tcBorders>
            <w:vAlign w:val="center"/>
          </w:tcPr>
          <w:p w14:paraId="2DDD0851" w14:textId="77777777" w:rsidR="00615D17" w:rsidRPr="00E63EC9" w:rsidRDefault="00074193" w:rsidP="00E63EC9">
            <w:pPr>
              <w:tabs>
                <w:tab w:val="left" w:pos="851"/>
              </w:tabs>
              <w:spacing w:before="120" w:after="120" w:line="288" w:lineRule="auto"/>
              <w:jc w:val="center"/>
              <w:rPr>
                <w:rFonts w:cs="Times New Roman"/>
                <w:b/>
                <w:bCs/>
                <w:szCs w:val="26"/>
              </w:rPr>
            </w:pPr>
            <w:r w:rsidRPr="00E63EC9">
              <w:rPr>
                <w:rFonts w:cs="Times New Roman"/>
                <w:b/>
                <w:bCs/>
                <w:szCs w:val="26"/>
              </w:rPr>
              <w:t>Thời gian (giờ)</w:t>
            </w:r>
          </w:p>
        </w:tc>
      </w:tr>
      <w:tr w:rsidR="00615D17" w:rsidRPr="00E63EC9" w14:paraId="222546C0" w14:textId="77777777">
        <w:trPr>
          <w:trHeight w:val="17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0044C34" w14:textId="77777777" w:rsidR="00615D17" w:rsidRPr="00E63EC9" w:rsidRDefault="00615D17" w:rsidP="00E63EC9">
            <w:pPr>
              <w:spacing w:before="120" w:after="120" w:line="288" w:lineRule="auto"/>
              <w:rPr>
                <w:rFonts w:cs="Times New Roman"/>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EC5842" w14:textId="77777777" w:rsidR="00615D17" w:rsidRPr="00E63EC9" w:rsidRDefault="00615D17" w:rsidP="00E63EC9">
            <w:pPr>
              <w:spacing w:before="120" w:after="120" w:line="288" w:lineRule="auto"/>
              <w:rPr>
                <w:rFonts w:cs="Times New Roman"/>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02AEFF" w14:textId="77777777" w:rsidR="00615D17" w:rsidRPr="00E63EC9" w:rsidRDefault="00615D17" w:rsidP="00E63EC9">
            <w:pPr>
              <w:spacing w:before="120" w:after="120" w:line="288" w:lineRule="auto"/>
              <w:rPr>
                <w:rFonts w:cs="Times New Roman"/>
                <w:b/>
                <w:bCs/>
                <w:szCs w:val="26"/>
              </w:rPr>
            </w:pPr>
          </w:p>
        </w:tc>
        <w:tc>
          <w:tcPr>
            <w:tcW w:w="992" w:type="dxa"/>
            <w:tcBorders>
              <w:top w:val="nil"/>
              <w:left w:val="nil"/>
              <w:bottom w:val="single" w:sz="4" w:space="0" w:color="auto"/>
              <w:right w:val="single" w:sz="4" w:space="0" w:color="auto"/>
            </w:tcBorders>
            <w:vAlign w:val="center"/>
          </w:tcPr>
          <w:p w14:paraId="3700505E" w14:textId="77777777" w:rsidR="00615D17" w:rsidRPr="00E63EC9" w:rsidRDefault="00074193" w:rsidP="00E63EC9">
            <w:pPr>
              <w:tabs>
                <w:tab w:val="left" w:pos="851"/>
              </w:tabs>
              <w:spacing w:before="120" w:after="120" w:line="288" w:lineRule="auto"/>
              <w:jc w:val="center"/>
              <w:rPr>
                <w:rFonts w:cs="Times New Roman"/>
                <w:b/>
                <w:bCs/>
                <w:szCs w:val="26"/>
              </w:rPr>
            </w:pPr>
            <w:r w:rsidRPr="00E63EC9">
              <w:rPr>
                <w:rFonts w:cs="Times New Roman"/>
                <w:b/>
                <w:bCs/>
                <w:szCs w:val="26"/>
              </w:rPr>
              <w:t>Lý</w:t>
            </w:r>
            <w:r w:rsidRPr="00E63EC9">
              <w:rPr>
                <w:rFonts w:cs="Times New Roman"/>
                <w:b/>
                <w:bCs/>
                <w:szCs w:val="26"/>
              </w:rPr>
              <w:br/>
              <w:t>thuyết</w:t>
            </w:r>
          </w:p>
        </w:tc>
        <w:tc>
          <w:tcPr>
            <w:tcW w:w="1134" w:type="dxa"/>
            <w:tcBorders>
              <w:top w:val="nil"/>
              <w:left w:val="nil"/>
              <w:bottom w:val="single" w:sz="4" w:space="0" w:color="auto"/>
              <w:right w:val="single" w:sz="4" w:space="0" w:color="auto"/>
            </w:tcBorders>
            <w:vAlign w:val="center"/>
          </w:tcPr>
          <w:p w14:paraId="2217F6EC" w14:textId="77777777" w:rsidR="00615D17" w:rsidRPr="00E63EC9" w:rsidRDefault="00074193" w:rsidP="00E63EC9">
            <w:pPr>
              <w:tabs>
                <w:tab w:val="left" w:pos="851"/>
              </w:tabs>
              <w:spacing w:before="120" w:after="120" w:line="288" w:lineRule="auto"/>
              <w:jc w:val="center"/>
              <w:rPr>
                <w:rFonts w:cs="Times New Roman"/>
                <w:b/>
                <w:bCs/>
                <w:szCs w:val="26"/>
              </w:rPr>
            </w:pPr>
            <w:r w:rsidRPr="00E63EC9">
              <w:rPr>
                <w:rFonts w:cs="Times New Roman"/>
                <w:b/>
                <w:bCs/>
                <w:szCs w:val="26"/>
              </w:rPr>
              <w:t>Thực hành, thảo luận, bài tập</w:t>
            </w:r>
          </w:p>
        </w:tc>
        <w:tc>
          <w:tcPr>
            <w:tcW w:w="1184" w:type="dxa"/>
            <w:tcBorders>
              <w:top w:val="nil"/>
              <w:left w:val="nil"/>
              <w:bottom w:val="single" w:sz="4" w:space="0" w:color="auto"/>
              <w:right w:val="single" w:sz="4" w:space="0" w:color="auto"/>
            </w:tcBorders>
            <w:vAlign w:val="center"/>
          </w:tcPr>
          <w:p w14:paraId="0C688E3C" w14:textId="77777777" w:rsidR="00615D17" w:rsidRPr="00E63EC9" w:rsidRDefault="00074193" w:rsidP="00E63EC9">
            <w:pPr>
              <w:tabs>
                <w:tab w:val="left" w:pos="851"/>
              </w:tabs>
              <w:spacing w:before="120" w:after="120" w:line="288" w:lineRule="auto"/>
              <w:jc w:val="center"/>
              <w:rPr>
                <w:rFonts w:cs="Times New Roman"/>
                <w:b/>
                <w:bCs/>
                <w:szCs w:val="26"/>
              </w:rPr>
            </w:pPr>
            <w:r w:rsidRPr="00E63EC9">
              <w:rPr>
                <w:rFonts w:cs="Times New Roman"/>
                <w:b/>
                <w:bCs/>
                <w:szCs w:val="26"/>
              </w:rPr>
              <w:t>Kiểm tra</w:t>
            </w:r>
          </w:p>
        </w:tc>
      </w:tr>
      <w:tr w:rsidR="00615D17" w:rsidRPr="00E63EC9" w14:paraId="7392C58E" w14:textId="77777777">
        <w:trPr>
          <w:trHeight w:val="671"/>
          <w:jc w:val="center"/>
        </w:trPr>
        <w:tc>
          <w:tcPr>
            <w:tcW w:w="692" w:type="dxa"/>
            <w:tcBorders>
              <w:top w:val="nil"/>
              <w:left w:val="single" w:sz="4" w:space="0" w:color="auto"/>
              <w:bottom w:val="single" w:sz="4" w:space="0" w:color="auto"/>
              <w:right w:val="single" w:sz="4" w:space="0" w:color="auto"/>
            </w:tcBorders>
            <w:noWrap/>
            <w:vAlign w:val="center"/>
          </w:tcPr>
          <w:p w14:paraId="0B17FB03" w14:textId="77777777" w:rsidR="00615D17" w:rsidRPr="00E63EC9" w:rsidRDefault="00074193" w:rsidP="00E63EC9">
            <w:pPr>
              <w:tabs>
                <w:tab w:val="left" w:pos="851"/>
              </w:tabs>
              <w:spacing w:before="120" w:after="120" w:line="288" w:lineRule="auto"/>
              <w:jc w:val="center"/>
              <w:rPr>
                <w:rFonts w:cs="Times New Roman"/>
                <w:bCs/>
                <w:szCs w:val="26"/>
              </w:rPr>
            </w:pPr>
            <w:r w:rsidRPr="00E63EC9">
              <w:rPr>
                <w:rFonts w:cs="Times New Roman"/>
                <w:bCs/>
                <w:szCs w:val="26"/>
              </w:rPr>
              <w:t>1</w:t>
            </w:r>
          </w:p>
        </w:tc>
        <w:tc>
          <w:tcPr>
            <w:tcW w:w="4171" w:type="dxa"/>
            <w:tcBorders>
              <w:top w:val="nil"/>
              <w:left w:val="nil"/>
              <w:bottom w:val="single" w:sz="4" w:space="0" w:color="auto"/>
              <w:right w:val="single" w:sz="4" w:space="0" w:color="auto"/>
            </w:tcBorders>
            <w:vAlign w:val="center"/>
          </w:tcPr>
          <w:p w14:paraId="32054B9A" w14:textId="77777777" w:rsidR="00615D17" w:rsidRPr="00E63EC9" w:rsidRDefault="00074193" w:rsidP="00E63EC9">
            <w:pPr>
              <w:tabs>
                <w:tab w:val="left" w:pos="851"/>
              </w:tabs>
              <w:spacing w:before="120" w:after="120" w:line="288" w:lineRule="auto"/>
              <w:jc w:val="both"/>
              <w:rPr>
                <w:rFonts w:cs="Times New Roman"/>
                <w:bCs/>
                <w:szCs w:val="26"/>
                <w:lang w:val="nb-NO"/>
              </w:rPr>
            </w:pPr>
            <w:r w:rsidRPr="00E63EC9">
              <w:rPr>
                <w:rFonts w:cs="Times New Roman"/>
                <w:bCs/>
                <w:szCs w:val="26"/>
                <w:lang w:val="nb-NO"/>
              </w:rPr>
              <w:t>Chương I. Hiểu biết về công nghệ thông tin cơ bản</w:t>
            </w:r>
          </w:p>
        </w:tc>
        <w:tc>
          <w:tcPr>
            <w:tcW w:w="850" w:type="dxa"/>
            <w:tcBorders>
              <w:top w:val="nil"/>
              <w:left w:val="nil"/>
              <w:bottom w:val="single" w:sz="4" w:space="0" w:color="auto"/>
              <w:right w:val="single" w:sz="4" w:space="0" w:color="auto"/>
            </w:tcBorders>
            <w:vAlign w:val="center"/>
          </w:tcPr>
          <w:p w14:paraId="10321E8D"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5</w:t>
            </w:r>
          </w:p>
        </w:tc>
        <w:tc>
          <w:tcPr>
            <w:tcW w:w="992" w:type="dxa"/>
            <w:tcBorders>
              <w:top w:val="nil"/>
              <w:left w:val="nil"/>
              <w:bottom w:val="single" w:sz="4" w:space="0" w:color="auto"/>
              <w:right w:val="single" w:sz="4" w:space="0" w:color="auto"/>
            </w:tcBorders>
            <w:vAlign w:val="center"/>
          </w:tcPr>
          <w:p w14:paraId="6DCAC543"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3</w:t>
            </w:r>
          </w:p>
        </w:tc>
        <w:tc>
          <w:tcPr>
            <w:tcW w:w="1134" w:type="dxa"/>
            <w:tcBorders>
              <w:top w:val="nil"/>
              <w:left w:val="nil"/>
              <w:bottom w:val="single" w:sz="4" w:space="0" w:color="auto"/>
              <w:right w:val="single" w:sz="4" w:space="0" w:color="auto"/>
            </w:tcBorders>
            <w:vAlign w:val="center"/>
          </w:tcPr>
          <w:p w14:paraId="16FE8478"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2</w:t>
            </w:r>
          </w:p>
        </w:tc>
        <w:tc>
          <w:tcPr>
            <w:tcW w:w="1184" w:type="dxa"/>
            <w:tcBorders>
              <w:top w:val="nil"/>
              <w:left w:val="nil"/>
              <w:bottom w:val="single" w:sz="4" w:space="0" w:color="auto"/>
              <w:right w:val="single" w:sz="4" w:space="0" w:color="auto"/>
            </w:tcBorders>
            <w:vAlign w:val="center"/>
          </w:tcPr>
          <w:p w14:paraId="3D2C9D13" w14:textId="77777777" w:rsidR="00615D17" w:rsidRPr="00E63EC9" w:rsidRDefault="00074193" w:rsidP="00E63EC9">
            <w:pPr>
              <w:tabs>
                <w:tab w:val="left" w:pos="851"/>
              </w:tabs>
              <w:spacing w:before="120" w:after="120" w:line="288" w:lineRule="auto"/>
              <w:jc w:val="center"/>
              <w:rPr>
                <w:rFonts w:cs="Times New Roman"/>
                <w:bCs/>
                <w:szCs w:val="26"/>
                <w:lang w:val="nb-NO"/>
              </w:rPr>
            </w:pPr>
            <w:r w:rsidRPr="00E63EC9">
              <w:rPr>
                <w:rFonts w:cs="Times New Roman"/>
                <w:bCs/>
                <w:szCs w:val="26"/>
                <w:lang w:val="nb-NO"/>
              </w:rPr>
              <w:t> </w:t>
            </w:r>
          </w:p>
        </w:tc>
      </w:tr>
      <w:tr w:rsidR="00615D17" w:rsidRPr="00E63EC9" w14:paraId="1B5AB592" w14:textId="77777777">
        <w:trPr>
          <w:trHeight w:val="626"/>
          <w:jc w:val="center"/>
        </w:trPr>
        <w:tc>
          <w:tcPr>
            <w:tcW w:w="692" w:type="dxa"/>
            <w:tcBorders>
              <w:top w:val="nil"/>
              <w:left w:val="single" w:sz="4" w:space="0" w:color="auto"/>
              <w:bottom w:val="single" w:sz="4" w:space="0" w:color="auto"/>
              <w:right w:val="single" w:sz="4" w:space="0" w:color="auto"/>
            </w:tcBorders>
            <w:noWrap/>
            <w:vAlign w:val="center"/>
          </w:tcPr>
          <w:p w14:paraId="60B1C8C0" w14:textId="77777777" w:rsidR="00615D17" w:rsidRPr="00E63EC9" w:rsidRDefault="00074193" w:rsidP="00E63EC9">
            <w:pPr>
              <w:tabs>
                <w:tab w:val="left" w:pos="851"/>
              </w:tabs>
              <w:spacing w:before="120" w:after="120" w:line="288" w:lineRule="auto"/>
              <w:jc w:val="center"/>
              <w:rPr>
                <w:rFonts w:cs="Times New Roman"/>
                <w:bCs/>
                <w:szCs w:val="26"/>
              </w:rPr>
            </w:pPr>
            <w:r w:rsidRPr="00E63EC9">
              <w:rPr>
                <w:rFonts w:cs="Times New Roman"/>
                <w:bCs/>
                <w:szCs w:val="26"/>
              </w:rPr>
              <w:t>2</w:t>
            </w:r>
          </w:p>
        </w:tc>
        <w:tc>
          <w:tcPr>
            <w:tcW w:w="4171" w:type="dxa"/>
            <w:tcBorders>
              <w:top w:val="nil"/>
              <w:left w:val="nil"/>
              <w:bottom w:val="single" w:sz="4" w:space="0" w:color="auto"/>
              <w:right w:val="single" w:sz="4" w:space="0" w:color="auto"/>
            </w:tcBorders>
            <w:vAlign w:val="center"/>
          </w:tcPr>
          <w:p w14:paraId="1F6F6ACF" w14:textId="77777777" w:rsidR="00615D17" w:rsidRPr="00E63EC9" w:rsidRDefault="00074193" w:rsidP="00E63EC9">
            <w:pPr>
              <w:tabs>
                <w:tab w:val="left" w:pos="851"/>
              </w:tabs>
              <w:spacing w:before="120" w:after="120" w:line="288" w:lineRule="auto"/>
              <w:jc w:val="both"/>
              <w:rPr>
                <w:rFonts w:cs="Times New Roman"/>
                <w:bCs/>
                <w:szCs w:val="26"/>
                <w:lang w:val="nb-NO"/>
              </w:rPr>
            </w:pPr>
            <w:r w:rsidRPr="00E63EC9">
              <w:rPr>
                <w:rFonts w:cs="Times New Roman"/>
                <w:bCs/>
                <w:szCs w:val="26"/>
                <w:lang w:val="nb-NO"/>
              </w:rPr>
              <w:t>Chương II. Sử dụng máy tính cơ bản</w:t>
            </w:r>
          </w:p>
        </w:tc>
        <w:tc>
          <w:tcPr>
            <w:tcW w:w="850" w:type="dxa"/>
            <w:tcBorders>
              <w:top w:val="nil"/>
              <w:left w:val="nil"/>
              <w:bottom w:val="single" w:sz="4" w:space="0" w:color="auto"/>
              <w:right w:val="single" w:sz="4" w:space="0" w:color="auto"/>
            </w:tcBorders>
            <w:vAlign w:val="center"/>
          </w:tcPr>
          <w:p w14:paraId="106140BF"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6</w:t>
            </w:r>
          </w:p>
        </w:tc>
        <w:tc>
          <w:tcPr>
            <w:tcW w:w="992" w:type="dxa"/>
            <w:tcBorders>
              <w:top w:val="nil"/>
              <w:left w:val="nil"/>
              <w:bottom w:val="single" w:sz="4" w:space="0" w:color="auto"/>
              <w:right w:val="single" w:sz="4" w:space="0" w:color="auto"/>
            </w:tcBorders>
            <w:vAlign w:val="center"/>
          </w:tcPr>
          <w:p w14:paraId="7DFDA60A"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2</w:t>
            </w:r>
          </w:p>
        </w:tc>
        <w:tc>
          <w:tcPr>
            <w:tcW w:w="1134" w:type="dxa"/>
            <w:tcBorders>
              <w:top w:val="nil"/>
              <w:left w:val="nil"/>
              <w:bottom w:val="single" w:sz="4" w:space="0" w:color="auto"/>
              <w:right w:val="single" w:sz="4" w:space="0" w:color="auto"/>
            </w:tcBorders>
            <w:vAlign w:val="center"/>
          </w:tcPr>
          <w:p w14:paraId="06D7D8DA"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4</w:t>
            </w:r>
          </w:p>
        </w:tc>
        <w:tc>
          <w:tcPr>
            <w:tcW w:w="1184" w:type="dxa"/>
            <w:tcBorders>
              <w:top w:val="nil"/>
              <w:left w:val="nil"/>
              <w:bottom w:val="single" w:sz="4" w:space="0" w:color="auto"/>
              <w:right w:val="single" w:sz="4" w:space="0" w:color="auto"/>
            </w:tcBorders>
            <w:vAlign w:val="center"/>
          </w:tcPr>
          <w:p w14:paraId="21A6E98E" w14:textId="77777777" w:rsidR="00615D17" w:rsidRPr="00E63EC9" w:rsidRDefault="00074193" w:rsidP="00E63EC9">
            <w:pPr>
              <w:tabs>
                <w:tab w:val="left" w:pos="851"/>
              </w:tabs>
              <w:spacing w:before="120" w:after="120" w:line="288" w:lineRule="auto"/>
              <w:jc w:val="center"/>
              <w:rPr>
                <w:rFonts w:cs="Times New Roman"/>
                <w:bCs/>
                <w:szCs w:val="26"/>
                <w:lang w:val="nb-NO"/>
              </w:rPr>
            </w:pPr>
            <w:r w:rsidRPr="00E63EC9">
              <w:rPr>
                <w:rFonts w:cs="Times New Roman"/>
                <w:bCs/>
                <w:szCs w:val="26"/>
                <w:lang w:val="nb-NO"/>
              </w:rPr>
              <w:t> </w:t>
            </w:r>
          </w:p>
        </w:tc>
      </w:tr>
      <w:tr w:rsidR="00615D17" w:rsidRPr="00E63EC9" w14:paraId="42DB49E6" w14:textId="77777777">
        <w:trPr>
          <w:trHeight w:val="660"/>
          <w:jc w:val="center"/>
        </w:trPr>
        <w:tc>
          <w:tcPr>
            <w:tcW w:w="692" w:type="dxa"/>
            <w:tcBorders>
              <w:top w:val="nil"/>
              <w:left w:val="single" w:sz="4" w:space="0" w:color="auto"/>
              <w:bottom w:val="single" w:sz="4" w:space="0" w:color="auto"/>
              <w:right w:val="single" w:sz="4" w:space="0" w:color="auto"/>
            </w:tcBorders>
            <w:noWrap/>
            <w:vAlign w:val="center"/>
          </w:tcPr>
          <w:p w14:paraId="01F4525F" w14:textId="77777777" w:rsidR="00615D17" w:rsidRPr="00E63EC9" w:rsidRDefault="00074193" w:rsidP="00E63EC9">
            <w:pPr>
              <w:tabs>
                <w:tab w:val="left" w:pos="851"/>
              </w:tabs>
              <w:spacing w:before="120" w:after="120" w:line="288" w:lineRule="auto"/>
              <w:jc w:val="center"/>
              <w:rPr>
                <w:rFonts w:cs="Times New Roman"/>
                <w:bCs/>
                <w:szCs w:val="26"/>
              </w:rPr>
            </w:pPr>
            <w:r w:rsidRPr="00E63EC9">
              <w:rPr>
                <w:rFonts w:cs="Times New Roman"/>
                <w:bCs/>
                <w:szCs w:val="26"/>
              </w:rPr>
              <w:t>3</w:t>
            </w:r>
          </w:p>
        </w:tc>
        <w:tc>
          <w:tcPr>
            <w:tcW w:w="4171" w:type="dxa"/>
            <w:tcBorders>
              <w:top w:val="nil"/>
              <w:left w:val="nil"/>
              <w:bottom w:val="single" w:sz="4" w:space="0" w:color="auto"/>
              <w:right w:val="single" w:sz="4" w:space="0" w:color="auto"/>
            </w:tcBorders>
            <w:vAlign w:val="center"/>
          </w:tcPr>
          <w:p w14:paraId="1508C00F" w14:textId="77777777" w:rsidR="00615D17" w:rsidRPr="00E63EC9" w:rsidRDefault="00074193" w:rsidP="00E63EC9">
            <w:pPr>
              <w:tabs>
                <w:tab w:val="left" w:pos="851"/>
              </w:tabs>
              <w:spacing w:before="120" w:after="120" w:line="288" w:lineRule="auto"/>
              <w:jc w:val="both"/>
              <w:rPr>
                <w:rFonts w:cs="Times New Roman"/>
                <w:bCs/>
                <w:szCs w:val="26"/>
                <w:lang w:val="nb-NO"/>
              </w:rPr>
            </w:pPr>
            <w:r w:rsidRPr="00E63EC9">
              <w:rPr>
                <w:rFonts w:cs="Times New Roman"/>
                <w:bCs/>
                <w:szCs w:val="26"/>
                <w:lang w:val="nb-NO"/>
              </w:rPr>
              <w:t>Chương  III.  Xử lý văn bản cơ bản</w:t>
            </w:r>
          </w:p>
        </w:tc>
        <w:tc>
          <w:tcPr>
            <w:tcW w:w="850" w:type="dxa"/>
            <w:tcBorders>
              <w:top w:val="nil"/>
              <w:left w:val="nil"/>
              <w:bottom w:val="single" w:sz="4" w:space="0" w:color="auto"/>
              <w:right w:val="single" w:sz="4" w:space="0" w:color="auto"/>
            </w:tcBorders>
            <w:vAlign w:val="center"/>
          </w:tcPr>
          <w:p w14:paraId="0BBCC61D"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17</w:t>
            </w:r>
          </w:p>
        </w:tc>
        <w:tc>
          <w:tcPr>
            <w:tcW w:w="992" w:type="dxa"/>
            <w:tcBorders>
              <w:top w:val="nil"/>
              <w:left w:val="nil"/>
              <w:bottom w:val="single" w:sz="4" w:space="0" w:color="auto"/>
              <w:right w:val="single" w:sz="4" w:space="0" w:color="auto"/>
            </w:tcBorders>
            <w:vAlign w:val="center"/>
          </w:tcPr>
          <w:p w14:paraId="6408F5AA"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2</w:t>
            </w:r>
          </w:p>
        </w:tc>
        <w:tc>
          <w:tcPr>
            <w:tcW w:w="1134" w:type="dxa"/>
            <w:tcBorders>
              <w:top w:val="nil"/>
              <w:left w:val="nil"/>
              <w:bottom w:val="single" w:sz="4" w:space="0" w:color="auto"/>
              <w:right w:val="single" w:sz="4" w:space="0" w:color="auto"/>
            </w:tcBorders>
            <w:vAlign w:val="center"/>
          </w:tcPr>
          <w:p w14:paraId="46C55E43"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15</w:t>
            </w:r>
          </w:p>
        </w:tc>
        <w:tc>
          <w:tcPr>
            <w:tcW w:w="1184" w:type="dxa"/>
            <w:tcBorders>
              <w:top w:val="nil"/>
              <w:left w:val="nil"/>
              <w:bottom w:val="single" w:sz="4" w:space="0" w:color="auto"/>
              <w:right w:val="single" w:sz="4" w:space="0" w:color="auto"/>
            </w:tcBorders>
            <w:vAlign w:val="center"/>
          </w:tcPr>
          <w:p w14:paraId="1CBE1293" w14:textId="77777777" w:rsidR="00615D17" w:rsidRPr="00E63EC9" w:rsidRDefault="00615D17" w:rsidP="00E63EC9">
            <w:pPr>
              <w:spacing w:before="120" w:after="120" w:line="288" w:lineRule="auto"/>
              <w:rPr>
                <w:rFonts w:cs="Times New Roman"/>
                <w:bCs/>
                <w:szCs w:val="26"/>
                <w:lang w:val="nb-NO"/>
              </w:rPr>
            </w:pPr>
          </w:p>
        </w:tc>
      </w:tr>
      <w:tr w:rsidR="00615D17" w:rsidRPr="00E63EC9" w14:paraId="1EC884B7" w14:textId="77777777">
        <w:trPr>
          <w:trHeight w:val="660"/>
          <w:jc w:val="center"/>
        </w:trPr>
        <w:tc>
          <w:tcPr>
            <w:tcW w:w="692" w:type="dxa"/>
            <w:tcBorders>
              <w:top w:val="nil"/>
              <w:left w:val="single" w:sz="4" w:space="0" w:color="auto"/>
              <w:bottom w:val="single" w:sz="4" w:space="0" w:color="auto"/>
              <w:right w:val="single" w:sz="4" w:space="0" w:color="auto"/>
            </w:tcBorders>
            <w:noWrap/>
            <w:vAlign w:val="center"/>
          </w:tcPr>
          <w:p w14:paraId="71AED4BE" w14:textId="77777777" w:rsidR="00615D17" w:rsidRPr="00E63EC9" w:rsidRDefault="00074193" w:rsidP="00E63EC9">
            <w:pPr>
              <w:tabs>
                <w:tab w:val="left" w:pos="851"/>
              </w:tabs>
              <w:spacing w:before="120" w:after="120" w:line="288" w:lineRule="auto"/>
              <w:jc w:val="center"/>
              <w:rPr>
                <w:rFonts w:cs="Times New Roman"/>
                <w:bCs/>
                <w:szCs w:val="26"/>
                <w:lang w:val="nb-NO"/>
              </w:rPr>
            </w:pPr>
            <w:r w:rsidRPr="00E63EC9">
              <w:rPr>
                <w:rFonts w:cs="Times New Roman"/>
                <w:bCs/>
                <w:szCs w:val="26"/>
                <w:lang w:val="nb-NO"/>
              </w:rPr>
              <w:t>4</w:t>
            </w:r>
          </w:p>
        </w:tc>
        <w:tc>
          <w:tcPr>
            <w:tcW w:w="4171" w:type="dxa"/>
            <w:tcBorders>
              <w:top w:val="nil"/>
              <w:left w:val="single" w:sz="4" w:space="0" w:color="auto"/>
              <w:bottom w:val="single" w:sz="4" w:space="0" w:color="auto"/>
              <w:right w:val="single" w:sz="4" w:space="0" w:color="auto"/>
            </w:tcBorders>
            <w:vAlign w:val="center"/>
          </w:tcPr>
          <w:p w14:paraId="5B247535" w14:textId="77777777" w:rsidR="00615D17" w:rsidRPr="00E63EC9" w:rsidRDefault="00074193" w:rsidP="00E63EC9">
            <w:pPr>
              <w:tabs>
                <w:tab w:val="left" w:pos="851"/>
              </w:tabs>
              <w:spacing w:before="120" w:after="120" w:line="288" w:lineRule="auto"/>
              <w:jc w:val="both"/>
              <w:rPr>
                <w:rFonts w:cs="Times New Roman"/>
                <w:bCs/>
                <w:szCs w:val="26"/>
                <w:lang w:val="nb-NO"/>
              </w:rPr>
            </w:pPr>
            <w:r w:rsidRPr="00E63EC9">
              <w:rPr>
                <w:rFonts w:cs="Times New Roman"/>
                <w:bCs/>
                <w:szCs w:val="26"/>
                <w:lang w:val="nb-NO"/>
              </w:rPr>
              <w:t xml:space="preserve">Kiểm tra </w:t>
            </w:r>
          </w:p>
        </w:tc>
        <w:tc>
          <w:tcPr>
            <w:tcW w:w="850" w:type="dxa"/>
            <w:tcBorders>
              <w:top w:val="nil"/>
              <w:left w:val="single" w:sz="4" w:space="0" w:color="auto"/>
              <w:bottom w:val="single" w:sz="4" w:space="0" w:color="auto"/>
              <w:right w:val="single" w:sz="4" w:space="0" w:color="auto"/>
            </w:tcBorders>
            <w:vAlign w:val="center"/>
          </w:tcPr>
          <w:p w14:paraId="20B15995"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1</w:t>
            </w:r>
          </w:p>
        </w:tc>
        <w:tc>
          <w:tcPr>
            <w:tcW w:w="992" w:type="dxa"/>
            <w:tcBorders>
              <w:top w:val="nil"/>
              <w:left w:val="single" w:sz="4" w:space="0" w:color="auto"/>
              <w:bottom w:val="single" w:sz="4" w:space="0" w:color="auto"/>
              <w:right w:val="single" w:sz="4" w:space="0" w:color="auto"/>
            </w:tcBorders>
            <w:vAlign w:val="center"/>
          </w:tcPr>
          <w:p w14:paraId="4EC66F1D" w14:textId="77777777" w:rsidR="00615D17" w:rsidRPr="00E63EC9" w:rsidRDefault="00615D17" w:rsidP="00E63EC9">
            <w:pPr>
              <w:spacing w:before="120" w:after="120" w:line="288" w:lineRule="auto"/>
              <w:jc w:val="center"/>
              <w:rPr>
                <w:rFonts w:cs="Times New Roman"/>
                <w:bCs/>
                <w:szCs w:val="26"/>
                <w:lang w:val="nb-NO"/>
              </w:rPr>
            </w:pPr>
          </w:p>
        </w:tc>
        <w:tc>
          <w:tcPr>
            <w:tcW w:w="1134" w:type="dxa"/>
            <w:tcBorders>
              <w:top w:val="nil"/>
              <w:left w:val="single" w:sz="4" w:space="0" w:color="auto"/>
              <w:bottom w:val="single" w:sz="4" w:space="0" w:color="auto"/>
              <w:right w:val="single" w:sz="4" w:space="0" w:color="auto"/>
            </w:tcBorders>
            <w:vAlign w:val="center"/>
          </w:tcPr>
          <w:p w14:paraId="2DA1780A" w14:textId="77777777" w:rsidR="00615D17" w:rsidRPr="00E63EC9" w:rsidRDefault="00615D17" w:rsidP="00E63EC9">
            <w:pPr>
              <w:spacing w:before="120" w:after="120" w:line="288" w:lineRule="auto"/>
              <w:jc w:val="center"/>
              <w:rPr>
                <w:rFonts w:cs="Times New Roman"/>
                <w:bCs/>
                <w:szCs w:val="26"/>
                <w:lang w:val="nb-NO"/>
              </w:rPr>
            </w:pPr>
          </w:p>
        </w:tc>
        <w:tc>
          <w:tcPr>
            <w:tcW w:w="1184" w:type="dxa"/>
            <w:tcBorders>
              <w:top w:val="nil"/>
              <w:left w:val="nil"/>
              <w:bottom w:val="single" w:sz="4" w:space="0" w:color="auto"/>
              <w:right w:val="single" w:sz="4" w:space="0" w:color="auto"/>
            </w:tcBorders>
            <w:vAlign w:val="center"/>
          </w:tcPr>
          <w:p w14:paraId="2686DC92" w14:textId="77777777" w:rsidR="00615D17" w:rsidRPr="00E63EC9" w:rsidRDefault="00074193" w:rsidP="00E63EC9">
            <w:pPr>
              <w:tabs>
                <w:tab w:val="left" w:pos="851"/>
              </w:tabs>
              <w:spacing w:before="120" w:after="120" w:line="288" w:lineRule="auto"/>
              <w:jc w:val="center"/>
              <w:rPr>
                <w:rFonts w:cs="Times New Roman"/>
                <w:bCs/>
                <w:szCs w:val="26"/>
                <w:lang w:val="nb-NO"/>
              </w:rPr>
            </w:pPr>
            <w:r w:rsidRPr="00E63EC9">
              <w:rPr>
                <w:rFonts w:cs="Times New Roman"/>
                <w:bCs/>
                <w:szCs w:val="26"/>
                <w:lang w:val="nb-NO"/>
              </w:rPr>
              <w:t>1</w:t>
            </w:r>
          </w:p>
        </w:tc>
      </w:tr>
      <w:tr w:rsidR="00615D17" w:rsidRPr="00E63EC9" w14:paraId="117947EE" w14:textId="77777777">
        <w:trPr>
          <w:trHeight w:val="660"/>
          <w:jc w:val="center"/>
        </w:trPr>
        <w:tc>
          <w:tcPr>
            <w:tcW w:w="692" w:type="dxa"/>
            <w:tcBorders>
              <w:top w:val="nil"/>
              <w:left w:val="single" w:sz="4" w:space="0" w:color="auto"/>
              <w:bottom w:val="single" w:sz="4" w:space="0" w:color="auto"/>
              <w:right w:val="single" w:sz="4" w:space="0" w:color="auto"/>
            </w:tcBorders>
            <w:noWrap/>
            <w:vAlign w:val="center"/>
          </w:tcPr>
          <w:p w14:paraId="0D981263" w14:textId="77777777" w:rsidR="00615D17" w:rsidRPr="00E63EC9" w:rsidRDefault="00074193" w:rsidP="00E63EC9">
            <w:pPr>
              <w:tabs>
                <w:tab w:val="left" w:pos="851"/>
              </w:tabs>
              <w:spacing w:before="120" w:after="120" w:line="288" w:lineRule="auto"/>
              <w:jc w:val="center"/>
              <w:rPr>
                <w:rFonts w:cs="Times New Roman"/>
                <w:bCs/>
                <w:szCs w:val="26"/>
              </w:rPr>
            </w:pPr>
            <w:r w:rsidRPr="00E63EC9">
              <w:rPr>
                <w:rFonts w:cs="Times New Roman"/>
                <w:bCs/>
                <w:szCs w:val="26"/>
              </w:rPr>
              <w:t>5</w:t>
            </w:r>
          </w:p>
        </w:tc>
        <w:tc>
          <w:tcPr>
            <w:tcW w:w="4171" w:type="dxa"/>
            <w:tcBorders>
              <w:top w:val="nil"/>
              <w:left w:val="nil"/>
              <w:bottom w:val="single" w:sz="4" w:space="0" w:color="auto"/>
              <w:right w:val="single" w:sz="4" w:space="0" w:color="auto"/>
            </w:tcBorders>
            <w:vAlign w:val="center"/>
          </w:tcPr>
          <w:p w14:paraId="1E061265" w14:textId="77777777" w:rsidR="00615D17" w:rsidRPr="00E63EC9" w:rsidRDefault="00074193" w:rsidP="00E63EC9">
            <w:pPr>
              <w:tabs>
                <w:tab w:val="left" w:pos="851"/>
              </w:tabs>
              <w:spacing w:before="120" w:after="120" w:line="288" w:lineRule="auto"/>
              <w:jc w:val="both"/>
              <w:rPr>
                <w:rFonts w:cs="Times New Roman"/>
                <w:bCs/>
                <w:szCs w:val="26"/>
                <w:lang w:val="nb-NO"/>
              </w:rPr>
            </w:pPr>
            <w:r w:rsidRPr="00E63EC9">
              <w:rPr>
                <w:rFonts w:cs="Times New Roman"/>
                <w:bCs/>
                <w:szCs w:val="26"/>
                <w:lang w:val="nb-NO"/>
              </w:rPr>
              <w:t>Chương IV. Sử dụng bảng tính cơ bản</w:t>
            </w:r>
          </w:p>
        </w:tc>
        <w:tc>
          <w:tcPr>
            <w:tcW w:w="850" w:type="dxa"/>
            <w:tcBorders>
              <w:top w:val="nil"/>
              <w:left w:val="nil"/>
              <w:bottom w:val="single" w:sz="4" w:space="0" w:color="auto"/>
              <w:right w:val="single" w:sz="4" w:space="0" w:color="auto"/>
            </w:tcBorders>
            <w:vAlign w:val="center"/>
          </w:tcPr>
          <w:p w14:paraId="69FC6988"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29</w:t>
            </w:r>
          </w:p>
        </w:tc>
        <w:tc>
          <w:tcPr>
            <w:tcW w:w="992" w:type="dxa"/>
            <w:tcBorders>
              <w:top w:val="nil"/>
              <w:left w:val="nil"/>
              <w:bottom w:val="single" w:sz="4" w:space="0" w:color="auto"/>
              <w:right w:val="single" w:sz="4" w:space="0" w:color="auto"/>
            </w:tcBorders>
            <w:vAlign w:val="center"/>
          </w:tcPr>
          <w:p w14:paraId="13697321"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4</w:t>
            </w:r>
          </w:p>
        </w:tc>
        <w:tc>
          <w:tcPr>
            <w:tcW w:w="1134" w:type="dxa"/>
            <w:tcBorders>
              <w:top w:val="nil"/>
              <w:left w:val="nil"/>
              <w:bottom w:val="single" w:sz="4" w:space="0" w:color="auto"/>
              <w:right w:val="single" w:sz="4" w:space="0" w:color="auto"/>
            </w:tcBorders>
            <w:vAlign w:val="center"/>
          </w:tcPr>
          <w:p w14:paraId="4F7281F8"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25</w:t>
            </w:r>
          </w:p>
        </w:tc>
        <w:tc>
          <w:tcPr>
            <w:tcW w:w="1184" w:type="dxa"/>
            <w:tcBorders>
              <w:top w:val="nil"/>
              <w:left w:val="nil"/>
              <w:bottom w:val="single" w:sz="4" w:space="0" w:color="auto"/>
              <w:right w:val="single" w:sz="4" w:space="0" w:color="auto"/>
            </w:tcBorders>
            <w:vAlign w:val="center"/>
          </w:tcPr>
          <w:p w14:paraId="76F0DDC8" w14:textId="77777777" w:rsidR="00615D17" w:rsidRPr="00E63EC9" w:rsidRDefault="00615D17" w:rsidP="00E63EC9">
            <w:pPr>
              <w:spacing w:before="120" w:after="120" w:line="288" w:lineRule="auto"/>
              <w:rPr>
                <w:rFonts w:cs="Times New Roman"/>
                <w:bCs/>
                <w:szCs w:val="26"/>
                <w:lang w:val="nb-NO"/>
              </w:rPr>
            </w:pPr>
          </w:p>
        </w:tc>
      </w:tr>
      <w:tr w:rsidR="00615D17" w:rsidRPr="00E63EC9" w14:paraId="2B6CDDF7" w14:textId="77777777">
        <w:trPr>
          <w:trHeight w:val="330"/>
          <w:jc w:val="center"/>
        </w:trPr>
        <w:tc>
          <w:tcPr>
            <w:tcW w:w="692" w:type="dxa"/>
            <w:tcBorders>
              <w:top w:val="nil"/>
              <w:left w:val="single" w:sz="4" w:space="0" w:color="auto"/>
              <w:bottom w:val="single" w:sz="4" w:space="0" w:color="auto"/>
              <w:right w:val="single" w:sz="4" w:space="0" w:color="auto"/>
            </w:tcBorders>
            <w:noWrap/>
            <w:vAlign w:val="center"/>
          </w:tcPr>
          <w:p w14:paraId="74C93C1E" w14:textId="77777777" w:rsidR="00615D17" w:rsidRPr="00E63EC9" w:rsidRDefault="00074193" w:rsidP="00E63EC9">
            <w:pPr>
              <w:tabs>
                <w:tab w:val="left" w:pos="851"/>
              </w:tabs>
              <w:spacing w:before="120" w:after="120" w:line="288" w:lineRule="auto"/>
              <w:jc w:val="center"/>
              <w:rPr>
                <w:rFonts w:cs="Times New Roman"/>
                <w:bCs/>
                <w:szCs w:val="26"/>
              </w:rPr>
            </w:pPr>
            <w:r w:rsidRPr="00E63EC9">
              <w:rPr>
                <w:rFonts w:cs="Times New Roman"/>
                <w:bCs/>
                <w:szCs w:val="26"/>
              </w:rPr>
              <w:t>6</w:t>
            </w:r>
          </w:p>
        </w:tc>
        <w:tc>
          <w:tcPr>
            <w:tcW w:w="4171" w:type="dxa"/>
            <w:tcBorders>
              <w:top w:val="nil"/>
              <w:left w:val="nil"/>
              <w:bottom w:val="single" w:sz="4" w:space="0" w:color="auto"/>
              <w:right w:val="single" w:sz="4" w:space="0" w:color="auto"/>
            </w:tcBorders>
            <w:vAlign w:val="center"/>
          </w:tcPr>
          <w:p w14:paraId="67142FC0" w14:textId="77777777" w:rsidR="00615D17" w:rsidRPr="00E63EC9" w:rsidRDefault="00074193" w:rsidP="00E63EC9">
            <w:pPr>
              <w:tabs>
                <w:tab w:val="left" w:pos="851"/>
              </w:tabs>
              <w:spacing w:before="120" w:after="120" w:line="288" w:lineRule="auto"/>
              <w:jc w:val="both"/>
              <w:rPr>
                <w:rFonts w:cs="Times New Roman"/>
                <w:bCs/>
                <w:szCs w:val="26"/>
                <w:lang w:val="nb-NO"/>
              </w:rPr>
            </w:pPr>
            <w:r w:rsidRPr="00E63EC9">
              <w:rPr>
                <w:rFonts w:cs="Times New Roman"/>
                <w:bCs/>
                <w:szCs w:val="26"/>
                <w:lang w:val="nb-NO"/>
              </w:rPr>
              <w:t>Chương V. Sử dụng trình chiếu cơ bản</w:t>
            </w:r>
          </w:p>
        </w:tc>
        <w:tc>
          <w:tcPr>
            <w:tcW w:w="850" w:type="dxa"/>
            <w:tcBorders>
              <w:top w:val="nil"/>
              <w:left w:val="nil"/>
              <w:bottom w:val="single" w:sz="4" w:space="0" w:color="auto"/>
              <w:right w:val="single" w:sz="4" w:space="0" w:color="auto"/>
            </w:tcBorders>
            <w:vAlign w:val="center"/>
          </w:tcPr>
          <w:p w14:paraId="0C78C579"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11</w:t>
            </w:r>
          </w:p>
        </w:tc>
        <w:tc>
          <w:tcPr>
            <w:tcW w:w="992" w:type="dxa"/>
            <w:tcBorders>
              <w:top w:val="nil"/>
              <w:left w:val="nil"/>
              <w:bottom w:val="single" w:sz="4" w:space="0" w:color="auto"/>
              <w:right w:val="single" w:sz="4" w:space="0" w:color="auto"/>
            </w:tcBorders>
            <w:vAlign w:val="center"/>
          </w:tcPr>
          <w:p w14:paraId="103C7BF1"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2</w:t>
            </w:r>
          </w:p>
        </w:tc>
        <w:tc>
          <w:tcPr>
            <w:tcW w:w="1134" w:type="dxa"/>
            <w:tcBorders>
              <w:top w:val="nil"/>
              <w:left w:val="nil"/>
              <w:bottom w:val="single" w:sz="4" w:space="0" w:color="auto"/>
              <w:right w:val="single" w:sz="4" w:space="0" w:color="auto"/>
            </w:tcBorders>
            <w:vAlign w:val="center"/>
          </w:tcPr>
          <w:p w14:paraId="7B6B7CE0"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9</w:t>
            </w:r>
          </w:p>
        </w:tc>
        <w:tc>
          <w:tcPr>
            <w:tcW w:w="1184" w:type="dxa"/>
            <w:tcBorders>
              <w:top w:val="nil"/>
              <w:left w:val="nil"/>
              <w:bottom w:val="single" w:sz="4" w:space="0" w:color="auto"/>
              <w:right w:val="single" w:sz="4" w:space="0" w:color="auto"/>
            </w:tcBorders>
            <w:vAlign w:val="center"/>
          </w:tcPr>
          <w:p w14:paraId="65A2A3A5" w14:textId="77777777" w:rsidR="00615D17" w:rsidRPr="00E63EC9" w:rsidRDefault="00615D17" w:rsidP="00E63EC9">
            <w:pPr>
              <w:tabs>
                <w:tab w:val="left" w:pos="851"/>
              </w:tabs>
              <w:spacing w:before="120" w:after="120" w:line="288" w:lineRule="auto"/>
              <w:jc w:val="center"/>
              <w:rPr>
                <w:rFonts w:cs="Times New Roman"/>
                <w:bCs/>
                <w:szCs w:val="26"/>
                <w:lang w:val="nb-NO"/>
              </w:rPr>
            </w:pPr>
          </w:p>
        </w:tc>
      </w:tr>
      <w:tr w:rsidR="00615D17" w:rsidRPr="00E63EC9" w14:paraId="6666BDF6" w14:textId="77777777">
        <w:trPr>
          <w:trHeight w:val="599"/>
          <w:jc w:val="center"/>
        </w:trPr>
        <w:tc>
          <w:tcPr>
            <w:tcW w:w="692" w:type="dxa"/>
            <w:tcBorders>
              <w:top w:val="nil"/>
              <w:left w:val="single" w:sz="4" w:space="0" w:color="auto"/>
              <w:bottom w:val="single" w:sz="4" w:space="0" w:color="auto"/>
              <w:right w:val="single" w:sz="4" w:space="0" w:color="auto"/>
            </w:tcBorders>
            <w:noWrap/>
            <w:vAlign w:val="center"/>
          </w:tcPr>
          <w:p w14:paraId="0A8C0B39" w14:textId="77777777" w:rsidR="00615D17" w:rsidRPr="00E63EC9" w:rsidRDefault="00074193" w:rsidP="00E63EC9">
            <w:pPr>
              <w:tabs>
                <w:tab w:val="left" w:pos="851"/>
              </w:tabs>
              <w:spacing w:before="120" w:after="120" w:line="288" w:lineRule="auto"/>
              <w:jc w:val="center"/>
              <w:rPr>
                <w:rFonts w:cs="Times New Roman"/>
                <w:bCs/>
                <w:szCs w:val="26"/>
              </w:rPr>
            </w:pPr>
            <w:r w:rsidRPr="00E63EC9">
              <w:rPr>
                <w:rFonts w:cs="Times New Roman"/>
                <w:bCs/>
                <w:szCs w:val="26"/>
              </w:rPr>
              <w:t>7</w:t>
            </w:r>
          </w:p>
        </w:tc>
        <w:tc>
          <w:tcPr>
            <w:tcW w:w="4171" w:type="dxa"/>
            <w:tcBorders>
              <w:top w:val="nil"/>
              <w:left w:val="nil"/>
              <w:bottom w:val="single" w:sz="4" w:space="0" w:color="auto"/>
              <w:right w:val="single" w:sz="4" w:space="0" w:color="auto"/>
            </w:tcBorders>
            <w:vAlign w:val="center"/>
          </w:tcPr>
          <w:p w14:paraId="39974FEA" w14:textId="77777777" w:rsidR="00615D17" w:rsidRPr="00E63EC9" w:rsidRDefault="00074193" w:rsidP="00E63EC9">
            <w:pPr>
              <w:tabs>
                <w:tab w:val="left" w:pos="851"/>
              </w:tabs>
              <w:spacing w:before="120" w:after="120" w:line="288" w:lineRule="auto"/>
              <w:jc w:val="both"/>
              <w:rPr>
                <w:rFonts w:cs="Times New Roman"/>
                <w:bCs/>
                <w:szCs w:val="26"/>
              </w:rPr>
            </w:pPr>
            <w:r w:rsidRPr="00E63EC9">
              <w:rPr>
                <w:rFonts w:cs="Times New Roman"/>
                <w:bCs/>
                <w:szCs w:val="26"/>
              </w:rPr>
              <w:t xml:space="preserve">Chương VI. </w:t>
            </w:r>
            <w:r w:rsidRPr="00E63EC9">
              <w:rPr>
                <w:rFonts w:cs="Times New Roman"/>
                <w:bCs/>
                <w:szCs w:val="26"/>
                <w:lang w:val="fr-FR"/>
              </w:rPr>
              <w:t>Sử dụng Internet cơ bản</w:t>
            </w:r>
          </w:p>
        </w:tc>
        <w:tc>
          <w:tcPr>
            <w:tcW w:w="850" w:type="dxa"/>
            <w:tcBorders>
              <w:top w:val="nil"/>
              <w:left w:val="nil"/>
              <w:bottom w:val="single" w:sz="4" w:space="0" w:color="auto"/>
              <w:right w:val="single" w:sz="4" w:space="0" w:color="auto"/>
            </w:tcBorders>
            <w:vAlign w:val="center"/>
          </w:tcPr>
          <w:p w14:paraId="7CE1A569"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5</w:t>
            </w:r>
          </w:p>
        </w:tc>
        <w:tc>
          <w:tcPr>
            <w:tcW w:w="992" w:type="dxa"/>
            <w:tcBorders>
              <w:top w:val="nil"/>
              <w:left w:val="nil"/>
              <w:bottom w:val="single" w:sz="4" w:space="0" w:color="auto"/>
              <w:right w:val="single" w:sz="4" w:space="0" w:color="auto"/>
            </w:tcBorders>
            <w:vAlign w:val="center"/>
          </w:tcPr>
          <w:p w14:paraId="7793B270"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2</w:t>
            </w:r>
          </w:p>
        </w:tc>
        <w:tc>
          <w:tcPr>
            <w:tcW w:w="1134" w:type="dxa"/>
            <w:tcBorders>
              <w:top w:val="nil"/>
              <w:left w:val="nil"/>
              <w:bottom w:val="single" w:sz="4" w:space="0" w:color="auto"/>
              <w:right w:val="single" w:sz="4" w:space="0" w:color="auto"/>
            </w:tcBorders>
            <w:vAlign w:val="center"/>
          </w:tcPr>
          <w:p w14:paraId="78317848" w14:textId="77777777" w:rsidR="00615D17" w:rsidRPr="00E63EC9" w:rsidRDefault="00074193" w:rsidP="00E63EC9">
            <w:pPr>
              <w:spacing w:before="120" w:after="120" w:line="288" w:lineRule="auto"/>
              <w:jc w:val="center"/>
              <w:rPr>
                <w:rFonts w:cs="Times New Roman"/>
                <w:bCs/>
                <w:szCs w:val="26"/>
                <w:lang w:val="nb-NO"/>
              </w:rPr>
            </w:pPr>
            <w:r w:rsidRPr="00E63EC9">
              <w:rPr>
                <w:rFonts w:cs="Times New Roman"/>
                <w:bCs/>
                <w:szCs w:val="26"/>
                <w:lang w:val="nb-NO"/>
              </w:rPr>
              <w:t>3</w:t>
            </w:r>
          </w:p>
        </w:tc>
        <w:tc>
          <w:tcPr>
            <w:tcW w:w="1184" w:type="dxa"/>
            <w:tcBorders>
              <w:top w:val="nil"/>
              <w:left w:val="nil"/>
              <w:bottom w:val="single" w:sz="4" w:space="0" w:color="auto"/>
              <w:right w:val="single" w:sz="4" w:space="0" w:color="auto"/>
            </w:tcBorders>
            <w:vAlign w:val="center"/>
          </w:tcPr>
          <w:p w14:paraId="1CE05D44" w14:textId="77777777" w:rsidR="00615D17" w:rsidRPr="00E63EC9" w:rsidRDefault="00615D17" w:rsidP="00E63EC9">
            <w:pPr>
              <w:spacing w:before="120" w:after="120" w:line="288" w:lineRule="auto"/>
              <w:rPr>
                <w:rFonts w:cs="Times New Roman"/>
                <w:bCs/>
                <w:szCs w:val="26"/>
                <w:lang w:val="nb-NO"/>
              </w:rPr>
            </w:pPr>
          </w:p>
        </w:tc>
      </w:tr>
      <w:tr w:rsidR="00615D17" w:rsidRPr="00E63EC9" w14:paraId="1284E2F5" w14:textId="77777777">
        <w:trPr>
          <w:trHeight w:val="345"/>
          <w:jc w:val="center"/>
        </w:trPr>
        <w:tc>
          <w:tcPr>
            <w:tcW w:w="692" w:type="dxa"/>
            <w:tcBorders>
              <w:top w:val="nil"/>
              <w:left w:val="single" w:sz="4" w:space="0" w:color="auto"/>
              <w:bottom w:val="single" w:sz="4" w:space="0" w:color="auto"/>
              <w:right w:val="single" w:sz="4" w:space="0" w:color="auto"/>
            </w:tcBorders>
            <w:noWrap/>
            <w:vAlign w:val="center"/>
          </w:tcPr>
          <w:p w14:paraId="0E92726B" w14:textId="77777777" w:rsidR="00615D17" w:rsidRPr="00E63EC9" w:rsidRDefault="00074193" w:rsidP="00E63EC9">
            <w:pPr>
              <w:tabs>
                <w:tab w:val="left" w:pos="851"/>
              </w:tabs>
              <w:spacing w:before="120" w:after="120" w:line="288" w:lineRule="auto"/>
              <w:jc w:val="center"/>
              <w:rPr>
                <w:rFonts w:cs="Times New Roman"/>
                <w:bCs/>
                <w:szCs w:val="26"/>
              </w:rPr>
            </w:pPr>
            <w:r w:rsidRPr="00E63EC9">
              <w:rPr>
                <w:rFonts w:cs="Times New Roman"/>
                <w:bCs/>
                <w:szCs w:val="26"/>
              </w:rPr>
              <w:t>8</w:t>
            </w:r>
          </w:p>
        </w:tc>
        <w:tc>
          <w:tcPr>
            <w:tcW w:w="4171" w:type="dxa"/>
            <w:tcBorders>
              <w:top w:val="nil"/>
              <w:left w:val="nil"/>
              <w:bottom w:val="single" w:sz="4" w:space="0" w:color="auto"/>
              <w:right w:val="single" w:sz="4" w:space="0" w:color="auto"/>
            </w:tcBorders>
            <w:vAlign w:val="center"/>
          </w:tcPr>
          <w:p w14:paraId="233C2380" w14:textId="77777777" w:rsidR="00615D17" w:rsidRPr="00E63EC9" w:rsidRDefault="00074193" w:rsidP="00E63EC9">
            <w:pPr>
              <w:tabs>
                <w:tab w:val="left" w:pos="851"/>
              </w:tabs>
              <w:spacing w:before="120" w:after="120" w:line="288" w:lineRule="auto"/>
              <w:rPr>
                <w:rFonts w:cs="Times New Roman"/>
                <w:b/>
                <w:bCs/>
                <w:szCs w:val="26"/>
              </w:rPr>
            </w:pPr>
            <w:r w:rsidRPr="00E63EC9">
              <w:rPr>
                <w:rFonts w:cs="Times New Roman"/>
                <w:bCs/>
                <w:szCs w:val="26"/>
                <w:lang w:val="nb-NO"/>
              </w:rPr>
              <w:t xml:space="preserve">Kiểm tra </w:t>
            </w:r>
          </w:p>
        </w:tc>
        <w:tc>
          <w:tcPr>
            <w:tcW w:w="850" w:type="dxa"/>
            <w:tcBorders>
              <w:top w:val="nil"/>
              <w:left w:val="nil"/>
              <w:bottom w:val="single" w:sz="4" w:space="0" w:color="auto"/>
              <w:right w:val="single" w:sz="4" w:space="0" w:color="auto"/>
            </w:tcBorders>
            <w:vAlign w:val="center"/>
          </w:tcPr>
          <w:p w14:paraId="552ABAEB" w14:textId="77777777" w:rsidR="00615D17" w:rsidRPr="00E63EC9" w:rsidRDefault="00074193" w:rsidP="00E63EC9">
            <w:pPr>
              <w:tabs>
                <w:tab w:val="left" w:pos="851"/>
              </w:tabs>
              <w:spacing w:before="120" w:after="120" w:line="288" w:lineRule="auto"/>
              <w:jc w:val="center"/>
              <w:rPr>
                <w:rFonts w:cs="Times New Roman"/>
                <w:bCs/>
                <w:szCs w:val="26"/>
              </w:rPr>
            </w:pPr>
            <w:r w:rsidRPr="00E63EC9">
              <w:rPr>
                <w:rFonts w:cs="Times New Roman"/>
                <w:bCs/>
                <w:szCs w:val="26"/>
              </w:rPr>
              <w:t>1</w:t>
            </w:r>
          </w:p>
        </w:tc>
        <w:tc>
          <w:tcPr>
            <w:tcW w:w="992" w:type="dxa"/>
            <w:tcBorders>
              <w:top w:val="nil"/>
              <w:left w:val="nil"/>
              <w:bottom w:val="single" w:sz="4" w:space="0" w:color="auto"/>
              <w:right w:val="single" w:sz="4" w:space="0" w:color="auto"/>
            </w:tcBorders>
            <w:vAlign w:val="center"/>
          </w:tcPr>
          <w:p w14:paraId="6351A5E8" w14:textId="77777777" w:rsidR="00615D17" w:rsidRPr="00E63EC9" w:rsidRDefault="00615D17" w:rsidP="00E63EC9">
            <w:pPr>
              <w:tabs>
                <w:tab w:val="left" w:pos="851"/>
              </w:tabs>
              <w:spacing w:before="120" w:after="120" w:line="288" w:lineRule="auto"/>
              <w:jc w:val="center"/>
              <w:rPr>
                <w:rFonts w:cs="Times New Roman"/>
                <w:b/>
                <w:bCs/>
                <w:szCs w:val="26"/>
              </w:rPr>
            </w:pPr>
          </w:p>
        </w:tc>
        <w:tc>
          <w:tcPr>
            <w:tcW w:w="1134" w:type="dxa"/>
            <w:tcBorders>
              <w:top w:val="nil"/>
              <w:left w:val="nil"/>
              <w:bottom w:val="single" w:sz="4" w:space="0" w:color="auto"/>
              <w:right w:val="single" w:sz="4" w:space="0" w:color="auto"/>
            </w:tcBorders>
            <w:vAlign w:val="center"/>
          </w:tcPr>
          <w:p w14:paraId="4E569BA2" w14:textId="77777777" w:rsidR="00615D17" w:rsidRPr="00E63EC9" w:rsidRDefault="00615D17" w:rsidP="00E63EC9">
            <w:pPr>
              <w:tabs>
                <w:tab w:val="left" w:pos="851"/>
              </w:tabs>
              <w:spacing w:before="120" w:after="120" w:line="288" w:lineRule="auto"/>
              <w:jc w:val="center"/>
              <w:rPr>
                <w:rFonts w:cs="Times New Roman"/>
                <w:b/>
                <w:bCs/>
                <w:szCs w:val="26"/>
              </w:rPr>
            </w:pPr>
          </w:p>
        </w:tc>
        <w:tc>
          <w:tcPr>
            <w:tcW w:w="1184" w:type="dxa"/>
            <w:tcBorders>
              <w:top w:val="nil"/>
              <w:left w:val="nil"/>
              <w:bottom w:val="single" w:sz="4" w:space="0" w:color="auto"/>
              <w:right w:val="single" w:sz="4" w:space="0" w:color="auto"/>
            </w:tcBorders>
            <w:vAlign w:val="center"/>
          </w:tcPr>
          <w:p w14:paraId="6B9D7455" w14:textId="77777777" w:rsidR="00615D17" w:rsidRPr="00E63EC9" w:rsidRDefault="00074193" w:rsidP="00E63EC9">
            <w:pPr>
              <w:tabs>
                <w:tab w:val="left" w:pos="851"/>
              </w:tabs>
              <w:spacing w:before="120" w:after="120" w:line="288" w:lineRule="auto"/>
              <w:jc w:val="center"/>
              <w:rPr>
                <w:rFonts w:cs="Times New Roman"/>
                <w:bCs/>
                <w:szCs w:val="26"/>
              </w:rPr>
            </w:pPr>
            <w:r w:rsidRPr="00E63EC9">
              <w:rPr>
                <w:rFonts w:cs="Times New Roman"/>
                <w:bCs/>
                <w:szCs w:val="26"/>
              </w:rPr>
              <w:t>1</w:t>
            </w:r>
          </w:p>
        </w:tc>
      </w:tr>
      <w:tr w:rsidR="00615D17" w:rsidRPr="00E63EC9" w14:paraId="1C541098" w14:textId="77777777">
        <w:trPr>
          <w:trHeight w:val="345"/>
          <w:jc w:val="center"/>
        </w:trPr>
        <w:tc>
          <w:tcPr>
            <w:tcW w:w="692" w:type="dxa"/>
            <w:tcBorders>
              <w:top w:val="nil"/>
              <w:left w:val="single" w:sz="4" w:space="0" w:color="auto"/>
              <w:bottom w:val="single" w:sz="4" w:space="0" w:color="auto"/>
              <w:right w:val="single" w:sz="4" w:space="0" w:color="auto"/>
            </w:tcBorders>
            <w:noWrap/>
            <w:vAlign w:val="center"/>
          </w:tcPr>
          <w:p w14:paraId="0F039112" w14:textId="77777777" w:rsidR="00615D17" w:rsidRPr="00E63EC9" w:rsidRDefault="00074193" w:rsidP="00E63EC9">
            <w:pPr>
              <w:tabs>
                <w:tab w:val="left" w:pos="851"/>
              </w:tabs>
              <w:spacing w:before="120" w:after="120" w:line="288" w:lineRule="auto"/>
              <w:jc w:val="center"/>
              <w:rPr>
                <w:rFonts w:cs="Times New Roman"/>
                <w:b/>
                <w:bCs/>
                <w:szCs w:val="26"/>
              </w:rPr>
            </w:pPr>
            <w:r w:rsidRPr="00E63EC9">
              <w:rPr>
                <w:rFonts w:cs="Times New Roman"/>
                <w:b/>
                <w:bCs/>
                <w:szCs w:val="26"/>
              </w:rPr>
              <w:t> </w:t>
            </w:r>
          </w:p>
        </w:tc>
        <w:tc>
          <w:tcPr>
            <w:tcW w:w="4171" w:type="dxa"/>
            <w:tcBorders>
              <w:top w:val="nil"/>
              <w:left w:val="nil"/>
              <w:bottom w:val="single" w:sz="4" w:space="0" w:color="auto"/>
              <w:right w:val="single" w:sz="4" w:space="0" w:color="auto"/>
            </w:tcBorders>
            <w:vAlign w:val="center"/>
          </w:tcPr>
          <w:p w14:paraId="16E11EA2" w14:textId="77777777" w:rsidR="00615D17" w:rsidRPr="00E63EC9" w:rsidRDefault="00074193" w:rsidP="00E63EC9">
            <w:pPr>
              <w:tabs>
                <w:tab w:val="left" w:pos="851"/>
              </w:tabs>
              <w:spacing w:before="120" w:after="120" w:line="288" w:lineRule="auto"/>
              <w:rPr>
                <w:rFonts w:cs="Times New Roman"/>
                <w:b/>
                <w:bCs/>
                <w:szCs w:val="26"/>
              </w:rPr>
            </w:pPr>
            <w:r w:rsidRPr="00E63EC9">
              <w:rPr>
                <w:rFonts w:cs="Times New Roman"/>
                <w:b/>
                <w:bCs/>
                <w:szCs w:val="26"/>
              </w:rPr>
              <w:t>Tổng cộng</w:t>
            </w:r>
          </w:p>
        </w:tc>
        <w:tc>
          <w:tcPr>
            <w:tcW w:w="850" w:type="dxa"/>
            <w:tcBorders>
              <w:top w:val="nil"/>
              <w:left w:val="nil"/>
              <w:bottom w:val="single" w:sz="4" w:space="0" w:color="auto"/>
              <w:right w:val="single" w:sz="4" w:space="0" w:color="auto"/>
            </w:tcBorders>
            <w:vAlign w:val="center"/>
          </w:tcPr>
          <w:p w14:paraId="5560DE14" w14:textId="77777777" w:rsidR="00615D17" w:rsidRPr="00E63EC9" w:rsidRDefault="00074193" w:rsidP="00E63EC9">
            <w:pPr>
              <w:tabs>
                <w:tab w:val="left" w:pos="851"/>
              </w:tabs>
              <w:spacing w:before="120" w:after="120" w:line="288" w:lineRule="auto"/>
              <w:jc w:val="center"/>
              <w:rPr>
                <w:rFonts w:cs="Times New Roman"/>
                <w:b/>
                <w:bCs/>
                <w:szCs w:val="26"/>
              </w:rPr>
            </w:pPr>
            <w:r w:rsidRPr="00E63EC9">
              <w:rPr>
                <w:rFonts w:cs="Times New Roman"/>
                <w:b/>
                <w:bCs/>
                <w:szCs w:val="26"/>
              </w:rPr>
              <w:t>75</w:t>
            </w:r>
          </w:p>
        </w:tc>
        <w:tc>
          <w:tcPr>
            <w:tcW w:w="992" w:type="dxa"/>
            <w:tcBorders>
              <w:top w:val="nil"/>
              <w:left w:val="nil"/>
              <w:bottom w:val="single" w:sz="4" w:space="0" w:color="auto"/>
              <w:right w:val="single" w:sz="4" w:space="0" w:color="auto"/>
            </w:tcBorders>
            <w:vAlign w:val="center"/>
          </w:tcPr>
          <w:p w14:paraId="00348C12" w14:textId="77777777" w:rsidR="00615D17" w:rsidRPr="00E63EC9" w:rsidRDefault="00074193" w:rsidP="00E63EC9">
            <w:pPr>
              <w:tabs>
                <w:tab w:val="left" w:pos="851"/>
              </w:tabs>
              <w:spacing w:before="120" w:after="120" w:line="288" w:lineRule="auto"/>
              <w:jc w:val="center"/>
              <w:rPr>
                <w:rFonts w:cs="Times New Roman"/>
                <w:b/>
                <w:bCs/>
                <w:szCs w:val="26"/>
              </w:rPr>
            </w:pPr>
            <w:r w:rsidRPr="00E63EC9">
              <w:rPr>
                <w:rFonts w:cs="Times New Roman"/>
                <w:b/>
                <w:bCs/>
                <w:szCs w:val="26"/>
              </w:rPr>
              <w:t>15</w:t>
            </w:r>
          </w:p>
        </w:tc>
        <w:tc>
          <w:tcPr>
            <w:tcW w:w="1134" w:type="dxa"/>
            <w:tcBorders>
              <w:top w:val="nil"/>
              <w:left w:val="nil"/>
              <w:bottom w:val="single" w:sz="4" w:space="0" w:color="auto"/>
              <w:right w:val="single" w:sz="4" w:space="0" w:color="auto"/>
            </w:tcBorders>
            <w:vAlign w:val="center"/>
          </w:tcPr>
          <w:p w14:paraId="7AEE4A1B" w14:textId="77777777" w:rsidR="00615D17" w:rsidRPr="00E63EC9" w:rsidRDefault="00074193" w:rsidP="00E63EC9">
            <w:pPr>
              <w:tabs>
                <w:tab w:val="left" w:pos="851"/>
              </w:tabs>
              <w:spacing w:before="120" w:after="120" w:line="288" w:lineRule="auto"/>
              <w:jc w:val="center"/>
              <w:rPr>
                <w:rFonts w:cs="Times New Roman"/>
                <w:b/>
                <w:bCs/>
                <w:szCs w:val="26"/>
              </w:rPr>
            </w:pPr>
            <w:r w:rsidRPr="00E63EC9">
              <w:rPr>
                <w:rFonts w:cs="Times New Roman"/>
                <w:b/>
                <w:bCs/>
                <w:szCs w:val="26"/>
              </w:rPr>
              <w:t>58</w:t>
            </w:r>
          </w:p>
        </w:tc>
        <w:tc>
          <w:tcPr>
            <w:tcW w:w="1184" w:type="dxa"/>
            <w:tcBorders>
              <w:top w:val="nil"/>
              <w:left w:val="nil"/>
              <w:bottom w:val="single" w:sz="4" w:space="0" w:color="auto"/>
              <w:right w:val="single" w:sz="4" w:space="0" w:color="auto"/>
            </w:tcBorders>
            <w:vAlign w:val="center"/>
          </w:tcPr>
          <w:p w14:paraId="229DD729" w14:textId="77777777" w:rsidR="00615D17" w:rsidRPr="00E63EC9" w:rsidRDefault="00074193" w:rsidP="00E63EC9">
            <w:pPr>
              <w:tabs>
                <w:tab w:val="left" w:pos="851"/>
              </w:tabs>
              <w:spacing w:before="120" w:after="120" w:line="288" w:lineRule="auto"/>
              <w:jc w:val="center"/>
              <w:rPr>
                <w:rFonts w:cs="Times New Roman"/>
                <w:b/>
                <w:bCs/>
                <w:szCs w:val="26"/>
              </w:rPr>
            </w:pPr>
            <w:r w:rsidRPr="00E63EC9">
              <w:rPr>
                <w:rFonts w:cs="Times New Roman"/>
                <w:b/>
                <w:bCs/>
                <w:szCs w:val="26"/>
              </w:rPr>
              <w:t>2</w:t>
            </w:r>
          </w:p>
        </w:tc>
      </w:tr>
    </w:tbl>
    <w:p w14:paraId="600D62BF" w14:textId="77777777" w:rsidR="00615D17" w:rsidRPr="00E63EC9" w:rsidRDefault="00615D17" w:rsidP="00E63EC9">
      <w:pPr>
        <w:shd w:val="clear" w:color="auto" w:fill="FFFFFF"/>
        <w:tabs>
          <w:tab w:val="left" w:pos="851"/>
        </w:tabs>
        <w:spacing w:before="120" w:after="120" w:line="288" w:lineRule="auto"/>
        <w:ind w:firstLine="720"/>
        <w:jc w:val="both"/>
        <w:rPr>
          <w:rFonts w:cs="Times New Roman"/>
          <w:szCs w:val="26"/>
        </w:rPr>
      </w:pPr>
    </w:p>
    <w:p w14:paraId="7C9216D2"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lang w:val="nl-NL"/>
        </w:rPr>
      </w:pPr>
      <w:r w:rsidRPr="00E63EC9">
        <w:rPr>
          <w:rFonts w:cs="Times New Roman"/>
          <w:b/>
          <w:bCs/>
          <w:szCs w:val="26"/>
          <w:lang w:val="nl-NL"/>
        </w:rPr>
        <w:t>2.  Nội dung chi tiết như sau:</w:t>
      </w:r>
    </w:p>
    <w:p w14:paraId="0B82638A"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lang w:val="nl-NL"/>
        </w:rPr>
      </w:pPr>
      <w:r w:rsidRPr="00E63EC9">
        <w:rPr>
          <w:rFonts w:cs="Times New Roman"/>
          <w:b/>
          <w:bCs/>
          <w:szCs w:val="26"/>
          <w:lang w:val="nl-NL"/>
        </w:rPr>
        <w:t xml:space="preserve">2.  Nội dung chi tiết </w:t>
      </w:r>
    </w:p>
    <w:p w14:paraId="5BE7859D" w14:textId="2E3830B4" w:rsidR="00615D17" w:rsidRPr="00E63EC9" w:rsidRDefault="00074193" w:rsidP="00960DB3">
      <w:pPr>
        <w:shd w:val="clear" w:color="auto" w:fill="FFFFFF"/>
        <w:tabs>
          <w:tab w:val="left" w:pos="851"/>
          <w:tab w:val="left" w:pos="7700"/>
        </w:tabs>
        <w:spacing w:before="120" w:after="120" w:line="288" w:lineRule="auto"/>
        <w:rPr>
          <w:rFonts w:eastAsia="Calibri" w:cs="Times New Roman"/>
          <w:b/>
          <w:szCs w:val="26"/>
          <w:lang w:val="nl-NL"/>
        </w:rPr>
      </w:pPr>
      <w:r w:rsidRPr="00E63EC9">
        <w:rPr>
          <w:rFonts w:cs="Times New Roman"/>
          <w:b/>
          <w:bCs/>
          <w:szCs w:val="26"/>
          <w:lang w:val="nl-NL"/>
        </w:rPr>
        <w:t>Chương I. HIỂU BIẾT VỀ CÔNG NGHỆ THÔNG TIN CƠ BẢN</w:t>
      </w:r>
      <w:r w:rsidR="00960DB3">
        <w:rPr>
          <w:rFonts w:cs="Times New Roman"/>
          <w:b/>
          <w:bCs/>
          <w:szCs w:val="26"/>
          <w:lang w:val="nl-NL"/>
        </w:rPr>
        <w:t xml:space="preserve">   </w:t>
      </w:r>
      <w:r w:rsidRPr="00E63EC9">
        <w:rPr>
          <w:rFonts w:cs="Times New Roman"/>
          <w:i/>
          <w:szCs w:val="26"/>
          <w:lang w:val="nl-NL"/>
        </w:rPr>
        <w:t>Thời gian: 5 giờ</w:t>
      </w:r>
    </w:p>
    <w:p w14:paraId="5BFDBF0F"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lang w:val="nl-NL"/>
        </w:rPr>
      </w:pPr>
      <w:r w:rsidRPr="00E63EC9">
        <w:rPr>
          <w:rFonts w:cs="Times New Roman"/>
          <w:b/>
          <w:bCs/>
          <w:szCs w:val="26"/>
          <w:lang w:val="nl-NL"/>
        </w:rPr>
        <w:t>1. Mục tiêu</w:t>
      </w:r>
    </w:p>
    <w:p w14:paraId="30979949"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Cs/>
          <w:i/>
          <w:szCs w:val="26"/>
          <w:lang w:val="nl-NL"/>
        </w:rPr>
      </w:pPr>
      <w:r w:rsidRPr="00E63EC9">
        <w:rPr>
          <w:rFonts w:cs="Times New Roman"/>
          <w:bCs/>
          <w:i/>
          <w:szCs w:val="26"/>
          <w:lang w:val="nl-NL"/>
        </w:rPr>
        <w:t>Học xong chương này, người học có khả năng:</w:t>
      </w:r>
    </w:p>
    <w:p w14:paraId="42E06281"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lang w:val="nl-NL"/>
        </w:rPr>
      </w:pPr>
      <w:r w:rsidRPr="00E63EC9">
        <w:rPr>
          <w:rFonts w:cs="Times New Roman"/>
          <w:szCs w:val="26"/>
          <w:lang w:val="nl-NL"/>
        </w:rPr>
        <w:t>- Trình bày được các kiến thức cơ bản về máy tính, phần mềm, biểu diễn thông tin trong máy tính, mạng cơ bản; các quy định liên quan đến việc sử dụng máy tính và công nghệ thông tin;</w:t>
      </w:r>
    </w:p>
    <w:p w14:paraId="352FD8AA"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lang w:val="nl-NL"/>
        </w:rPr>
      </w:pPr>
      <w:r w:rsidRPr="00E63EC9">
        <w:rPr>
          <w:rFonts w:cs="Times New Roman"/>
          <w:szCs w:val="26"/>
          <w:lang w:val="nl-NL"/>
        </w:rPr>
        <w:t>- Nhận biết được các thiết bị phần cứng chủ yếu, hệ điều hành, phần mềm ứng dụng; tuân thủ đúng các quy định trong việc sử dụng máy tính và ứng dụng công nghệ thông tin.</w:t>
      </w:r>
    </w:p>
    <w:p w14:paraId="0797B785"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lang w:val="nl-NL"/>
        </w:rPr>
      </w:pPr>
      <w:r w:rsidRPr="00E63EC9">
        <w:rPr>
          <w:rFonts w:cs="Times New Roman"/>
          <w:b/>
          <w:bCs/>
          <w:szCs w:val="26"/>
          <w:lang w:val="nl-NL"/>
        </w:rPr>
        <w:t xml:space="preserve">2. Nội </w:t>
      </w:r>
      <w:r w:rsidRPr="00E63EC9">
        <w:rPr>
          <w:rFonts w:cs="Times New Roman"/>
          <w:b/>
          <w:szCs w:val="26"/>
          <w:lang w:val="nl-NL"/>
        </w:rPr>
        <w:t>dung</w:t>
      </w:r>
    </w:p>
    <w:p w14:paraId="626820E9"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lang w:val="nl-NL"/>
        </w:rPr>
      </w:pPr>
      <w:r w:rsidRPr="00E63EC9">
        <w:rPr>
          <w:rFonts w:cs="Times New Roman"/>
          <w:b/>
          <w:bCs/>
          <w:szCs w:val="26"/>
          <w:lang w:val="nl-NL"/>
        </w:rPr>
        <w:t>2.1. Kiến thức cơ bản về máy tính</w:t>
      </w:r>
    </w:p>
    <w:p w14:paraId="4FC3824E" w14:textId="77777777" w:rsidR="00615D17" w:rsidRPr="00E63EC9" w:rsidRDefault="00074193" w:rsidP="00E63EC9">
      <w:pPr>
        <w:shd w:val="clear" w:color="auto" w:fill="FFFFFF"/>
        <w:spacing w:before="120" w:after="120" w:line="288" w:lineRule="auto"/>
        <w:ind w:firstLine="1418"/>
        <w:jc w:val="both"/>
        <w:rPr>
          <w:rFonts w:cs="Times New Roman"/>
          <w:szCs w:val="26"/>
        </w:rPr>
      </w:pPr>
      <w:r w:rsidRPr="00E63EC9">
        <w:rPr>
          <w:rFonts w:cs="Times New Roman"/>
          <w:szCs w:val="26"/>
        </w:rPr>
        <w:t>2.1.1. Thông tin và xử lý thông tin</w:t>
      </w:r>
    </w:p>
    <w:p w14:paraId="1A6AC740"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2.1.1.1. Thông tin</w:t>
      </w:r>
    </w:p>
    <w:p w14:paraId="0D6A9EB8"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2.1.1.2. Dữ liệu</w:t>
      </w:r>
    </w:p>
    <w:p w14:paraId="4E57C2B9"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2.1.1.3. Xử lý thông tin</w:t>
      </w:r>
    </w:p>
    <w:p w14:paraId="17D610CC" w14:textId="77777777" w:rsidR="00615D17" w:rsidRPr="00E63EC9" w:rsidRDefault="00074193" w:rsidP="00E63EC9">
      <w:pPr>
        <w:shd w:val="clear" w:color="auto" w:fill="FFFFFF"/>
        <w:spacing w:before="120" w:after="120" w:line="288" w:lineRule="auto"/>
        <w:ind w:firstLine="1418"/>
        <w:jc w:val="both"/>
        <w:rPr>
          <w:rFonts w:cs="Times New Roman"/>
          <w:szCs w:val="26"/>
        </w:rPr>
      </w:pPr>
      <w:r w:rsidRPr="00E63EC9">
        <w:rPr>
          <w:rFonts w:cs="Times New Roman"/>
          <w:szCs w:val="26"/>
        </w:rPr>
        <w:t>2.1.2. Phần cứng</w:t>
      </w:r>
    </w:p>
    <w:p w14:paraId="0A4F1092"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 xml:space="preserve">2.1.2.1. Đơn vị xử lý trung tâm </w:t>
      </w:r>
    </w:p>
    <w:p w14:paraId="163B55D5"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2.1.2.2. Thiết bị nhập</w:t>
      </w:r>
    </w:p>
    <w:p w14:paraId="7D5886F8"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2.1.2.3. Thiết bị xuất</w:t>
      </w:r>
    </w:p>
    <w:p w14:paraId="483ED9F2"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2.1.2.4. Bộ nhớ và thiết bị lưu trữ</w:t>
      </w:r>
    </w:p>
    <w:p w14:paraId="2E3BEA83"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2.2. Phần mềm</w:t>
      </w:r>
    </w:p>
    <w:p w14:paraId="4BA07603" w14:textId="77777777" w:rsidR="00615D17" w:rsidRPr="00E63EC9" w:rsidRDefault="00074193" w:rsidP="00E63EC9">
      <w:pPr>
        <w:shd w:val="clear" w:color="auto" w:fill="FFFFFF"/>
        <w:spacing w:before="120" w:after="120" w:line="288" w:lineRule="auto"/>
        <w:ind w:firstLine="1418"/>
        <w:jc w:val="both"/>
        <w:rPr>
          <w:rFonts w:cs="Times New Roman"/>
          <w:szCs w:val="26"/>
        </w:rPr>
      </w:pPr>
      <w:r w:rsidRPr="00E63EC9">
        <w:rPr>
          <w:rFonts w:cs="Times New Roman"/>
          <w:szCs w:val="26"/>
        </w:rPr>
        <w:t>2.2.1. Phần mềm hệ thống</w:t>
      </w:r>
    </w:p>
    <w:p w14:paraId="65DC236F" w14:textId="77777777" w:rsidR="00615D17" w:rsidRPr="00E63EC9" w:rsidRDefault="00074193" w:rsidP="00E63EC9">
      <w:pPr>
        <w:shd w:val="clear" w:color="auto" w:fill="FFFFFF"/>
        <w:spacing w:before="120" w:after="120" w:line="288" w:lineRule="auto"/>
        <w:ind w:firstLine="1418"/>
        <w:jc w:val="both"/>
        <w:rPr>
          <w:rFonts w:cs="Times New Roman"/>
          <w:szCs w:val="26"/>
        </w:rPr>
      </w:pPr>
      <w:r w:rsidRPr="00E63EC9">
        <w:rPr>
          <w:rFonts w:cs="Times New Roman"/>
          <w:szCs w:val="26"/>
        </w:rPr>
        <w:t>2.2.2. Phần mềm ứng dụng</w:t>
      </w:r>
    </w:p>
    <w:p w14:paraId="49484B11"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2.2.3. Một số phần mềm ứng dụng thông dụng</w:t>
      </w:r>
      <w:r w:rsidRPr="00E63EC9">
        <w:rPr>
          <w:rFonts w:cs="Times New Roman"/>
          <w:szCs w:val="26"/>
        </w:rPr>
        <w:tab/>
      </w:r>
    </w:p>
    <w:p w14:paraId="75749AAC"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2.2.4. Phần mềm nguồn mở</w:t>
      </w:r>
    </w:p>
    <w:p w14:paraId="155EADFA"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rPr>
      </w:pPr>
      <w:r w:rsidRPr="00E63EC9">
        <w:rPr>
          <w:rFonts w:cs="Times New Roman"/>
          <w:b/>
          <w:bCs/>
          <w:szCs w:val="26"/>
        </w:rPr>
        <w:t>2.3. Biểu diễn thông tin trong máy tính</w:t>
      </w:r>
    </w:p>
    <w:p w14:paraId="6C44FC1A" w14:textId="77777777" w:rsidR="00615D17" w:rsidRPr="00E63EC9" w:rsidRDefault="00074193" w:rsidP="00E63EC9">
      <w:pPr>
        <w:shd w:val="clear" w:color="auto" w:fill="FFFFFF"/>
        <w:spacing w:before="120" w:after="120" w:line="288" w:lineRule="auto"/>
        <w:ind w:firstLine="1418"/>
        <w:jc w:val="both"/>
        <w:rPr>
          <w:rFonts w:cs="Times New Roman"/>
          <w:szCs w:val="26"/>
        </w:rPr>
      </w:pPr>
      <w:r w:rsidRPr="00E63EC9">
        <w:rPr>
          <w:rFonts w:cs="Times New Roman"/>
          <w:szCs w:val="26"/>
        </w:rPr>
        <w:t>2.3.1. Biểu diễn thông tin trong máy tính</w:t>
      </w:r>
    </w:p>
    <w:p w14:paraId="2D8858B3" w14:textId="77777777" w:rsidR="00615D17" w:rsidRPr="00E63EC9" w:rsidRDefault="00074193" w:rsidP="00E63EC9">
      <w:pPr>
        <w:shd w:val="clear" w:color="auto" w:fill="FFFFFF"/>
        <w:spacing w:before="120" w:after="120" w:line="288" w:lineRule="auto"/>
        <w:ind w:firstLine="1418"/>
        <w:jc w:val="both"/>
        <w:rPr>
          <w:rFonts w:cs="Times New Roman"/>
          <w:szCs w:val="26"/>
        </w:rPr>
      </w:pPr>
      <w:r w:rsidRPr="00E63EC9">
        <w:rPr>
          <w:rFonts w:cs="Times New Roman"/>
          <w:szCs w:val="26"/>
        </w:rPr>
        <w:t>2.3.2. Đơn vị thông tin và dung lượng bộ nhớ</w:t>
      </w:r>
    </w:p>
    <w:p w14:paraId="62BF8A31"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rPr>
      </w:pPr>
      <w:r w:rsidRPr="00E63EC9">
        <w:rPr>
          <w:rFonts w:cs="Times New Roman"/>
          <w:b/>
          <w:bCs/>
          <w:szCs w:val="26"/>
        </w:rPr>
        <w:t>2.4. Mạng cơ bản</w:t>
      </w:r>
    </w:p>
    <w:p w14:paraId="6925585C" w14:textId="77777777" w:rsidR="00615D17" w:rsidRPr="00E63EC9" w:rsidRDefault="00074193" w:rsidP="00E63EC9">
      <w:pPr>
        <w:shd w:val="clear" w:color="auto" w:fill="FFFFFF"/>
        <w:spacing w:before="120" w:after="120" w:line="288" w:lineRule="auto"/>
        <w:ind w:firstLine="1418"/>
        <w:jc w:val="both"/>
        <w:rPr>
          <w:rFonts w:cs="Times New Roman"/>
          <w:szCs w:val="26"/>
        </w:rPr>
      </w:pPr>
      <w:r w:rsidRPr="00E63EC9">
        <w:rPr>
          <w:rFonts w:cs="Times New Roman"/>
          <w:szCs w:val="26"/>
        </w:rPr>
        <w:t>2.4.1. Những khái niệm cơ bản</w:t>
      </w:r>
    </w:p>
    <w:p w14:paraId="58BBA41A" w14:textId="77777777" w:rsidR="00615D17" w:rsidRPr="00E63EC9" w:rsidRDefault="00074193" w:rsidP="00E63EC9">
      <w:pPr>
        <w:shd w:val="clear" w:color="auto" w:fill="FFFFFF"/>
        <w:spacing w:before="120" w:after="120" w:line="288" w:lineRule="auto"/>
        <w:ind w:firstLine="1418"/>
        <w:jc w:val="both"/>
        <w:rPr>
          <w:rFonts w:cs="Times New Roman"/>
          <w:szCs w:val="26"/>
          <w:lang w:val="fr-FR"/>
        </w:rPr>
      </w:pPr>
      <w:r w:rsidRPr="00E63EC9">
        <w:rPr>
          <w:rFonts w:cs="Times New Roman"/>
          <w:szCs w:val="26"/>
          <w:lang w:val="fr-FR"/>
        </w:rPr>
        <w:t>2.4.2. Internet, Intranet, Extranet</w:t>
      </w:r>
    </w:p>
    <w:p w14:paraId="31935BC1" w14:textId="77777777" w:rsidR="00615D17" w:rsidRPr="00E63EC9" w:rsidRDefault="00074193" w:rsidP="00E63EC9">
      <w:pPr>
        <w:shd w:val="clear" w:color="auto" w:fill="FFFFFF"/>
        <w:spacing w:before="120" w:after="120" w:line="288" w:lineRule="auto"/>
        <w:ind w:firstLine="1418"/>
        <w:jc w:val="both"/>
        <w:rPr>
          <w:rFonts w:cs="Times New Roman"/>
          <w:szCs w:val="26"/>
          <w:lang w:val="fr-FR"/>
        </w:rPr>
      </w:pPr>
      <w:r w:rsidRPr="00E63EC9">
        <w:rPr>
          <w:rFonts w:cs="Times New Roman"/>
          <w:szCs w:val="26"/>
          <w:lang w:val="fr-FR"/>
        </w:rPr>
        <w:t xml:space="preserve">2.4.3. Truyền dữ liệu trên mạng </w:t>
      </w:r>
    </w:p>
    <w:p w14:paraId="7D33BA93" w14:textId="77777777" w:rsidR="00615D17" w:rsidRPr="00E63EC9" w:rsidRDefault="00074193" w:rsidP="00E63EC9">
      <w:pPr>
        <w:shd w:val="clear" w:color="auto" w:fill="FFFFFF"/>
        <w:spacing w:before="120" w:after="120" w:line="288" w:lineRule="auto"/>
        <w:ind w:firstLine="2127"/>
        <w:jc w:val="both"/>
        <w:rPr>
          <w:rFonts w:cs="Times New Roman"/>
          <w:szCs w:val="26"/>
          <w:lang w:val="fr-FR"/>
        </w:rPr>
      </w:pPr>
      <w:r w:rsidRPr="00E63EC9">
        <w:rPr>
          <w:rFonts w:cs="Times New Roman"/>
          <w:szCs w:val="26"/>
          <w:lang w:val="fr-FR"/>
        </w:rPr>
        <w:t>2.4.3.1. Truyền dữ liệu trên mạng</w:t>
      </w:r>
    </w:p>
    <w:p w14:paraId="448993D6" w14:textId="77777777" w:rsidR="00615D17" w:rsidRPr="00E63EC9" w:rsidRDefault="00074193" w:rsidP="00E63EC9">
      <w:pPr>
        <w:shd w:val="clear" w:color="auto" w:fill="FFFFFF"/>
        <w:spacing w:before="120" w:after="120" w:line="288" w:lineRule="auto"/>
        <w:ind w:firstLine="2127"/>
        <w:jc w:val="both"/>
        <w:rPr>
          <w:rFonts w:cs="Times New Roman"/>
          <w:szCs w:val="26"/>
          <w:lang w:val="fr-FR"/>
        </w:rPr>
      </w:pPr>
      <w:r w:rsidRPr="00E63EC9">
        <w:rPr>
          <w:rFonts w:cs="Times New Roman"/>
          <w:szCs w:val="26"/>
          <w:lang w:val="fr-FR"/>
        </w:rPr>
        <w:t>2.4.3.2. Tốc độ truyền</w:t>
      </w:r>
    </w:p>
    <w:p w14:paraId="6CF94B16" w14:textId="77777777" w:rsidR="00615D17" w:rsidRPr="00E63EC9" w:rsidRDefault="00074193" w:rsidP="00E63EC9">
      <w:pPr>
        <w:shd w:val="clear" w:color="auto" w:fill="FFFFFF"/>
        <w:spacing w:before="120" w:after="120" w:line="288" w:lineRule="auto"/>
        <w:ind w:firstLine="2127"/>
        <w:jc w:val="both"/>
        <w:rPr>
          <w:rFonts w:cs="Times New Roman"/>
          <w:szCs w:val="26"/>
          <w:lang w:val="fr-FR"/>
        </w:rPr>
      </w:pPr>
      <w:r w:rsidRPr="00E63EC9">
        <w:rPr>
          <w:rFonts w:cs="Times New Roman"/>
          <w:szCs w:val="26"/>
          <w:lang w:val="fr-FR"/>
        </w:rPr>
        <w:t>2.4.3.3. Các số đo (bps, Kbps, Mbps, Gbps…)</w:t>
      </w:r>
    </w:p>
    <w:p w14:paraId="32C27CBC" w14:textId="77777777" w:rsidR="00615D17" w:rsidRPr="00E63EC9" w:rsidRDefault="00074193" w:rsidP="00E63EC9">
      <w:pPr>
        <w:shd w:val="clear" w:color="auto" w:fill="FFFFFF"/>
        <w:spacing w:before="120" w:after="120" w:line="288" w:lineRule="auto"/>
        <w:ind w:firstLine="1418"/>
        <w:jc w:val="both"/>
        <w:rPr>
          <w:rFonts w:cs="Times New Roman"/>
          <w:szCs w:val="26"/>
          <w:lang w:val="fr-FR"/>
        </w:rPr>
      </w:pPr>
      <w:r w:rsidRPr="00E63EC9">
        <w:rPr>
          <w:rFonts w:cs="Times New Roman"/>
          <w:szCs w:val="26"/>
          <w:lang w:val="fr-FR"/>
        </w:rPr>
        <w:t>2.4.4. Phương tiện truyền thông</w:t>
      </w:r>
    </w:p>
    <w:p w14:paraId="6A3807F2" w14:textId="77777777" w:rsidR="00615D17" w:rsidRPr="00E63EC9" w:rsidRDefault="00074193" w:rsidP="00E63EC9">
      <w:pPr>
        <w:shd w:val="clear" w:color="auto" w:fill="FFFFFF"/>
        <w:spacing w:before="120" w:after="120" w:line="288" w:lineRule="auto"/>
        <w:ind w:firstLine="2127"/>
        <w:jc w:val="both"/>
        <w:rPr>
          <w:rFonts w:cs="Times New Roman"/>
          <w:szCs w:val="26"/>
          <w:lang w:val="fr-FR"/>
        </w:rPr>
      </w:pPr>
      <w:r w:rsidRPr="00E63EC9">
        <w:rPr>
          <w:rFonts w:cs="Times New Roman"/>
          <w:szCs w:val="26"/>
          <w:lang w:val="fr-FR"/>
        </w:rPr>
        <w:t>2.4.4.1. Giới thiệu về phương tiện truyền thông</w:t>
      </w:r>
    </w:p>
    <w:p w14:paraId="0295ABFB" w14:textId="77777777" w:rsidR="00615D17" w:rsidRPr="00E63EC9" w:rsidRDefault="00074193" w:rsidP="00E63EC9">
      <w:pPr>
        <w:shd w:val="clear" w:color="auto" w:fill="FFFFFF"/>
        <w:spacing w:before="120" w:after="120" w:line="288" w:lineRule="auto"/>
        <w:ind w:firstLine="2127"/>
        <w:jc w:val="both"/>
        <w:rPr>
          <w:rFonts w:cs="Times New Roman"/>
          <w:szCs w:val="26"/>
          <w:lang w:val="fr-FR"/>
        </w:rPr>
      </w:pPr>
      <w:r w:rsidRPr="00E63EC9">
        <w:rPr>
          <w:rFonts w:cs="Times New Roman"/>
          <w:szCs w:val="26"/>
          <w:lang w:val="fr-FR"/>
        </w:rPr>
        <w:t>2.4.4.2. Băng thông</w:t>
      </w:r>
    </w:p>
    <w:p w14:paraId="42F36039" w14:textId="77777777" w:rsidR="00615D17" w:rsidRPr="00E63EC9" w:rsidRDefault="00074193" w:rsidP="00E63EC9">
      <w:pPr>
        <w:shd w:val="clear" w:color="auto" w:fill="FFFFFF"/>
        <w:spacing w:before="120" w:after="120" w:line="288" w:lineRule="auto"/>
        <w:ind w:firstLine="2127"/>
        <w:jc w:val="both"/>
        <w:rPr>
          <w:rFonts w:cs="Times New Roman"/>
          <w:szCs w:val="26"/>
          <w:lang w:val="fr-FR"/>
        </w:rPr>
      </w:pPr>
      <w:r w:rsidRPr="00E63EC9">
        <w:rPr>
          <w:rFonts w:cs="Times New Roman"/>
          <w:szCs w:val="26"/>
          <w:lang w:val="fr-FR"/>
        </w:rPr>
        <w:t>2.4.4.3. Phân biệt các phương tiện truyền dẫn có dây</w:t>
      </w:r>
    </w:p>
    <w:p w14:paraId="0DBF52B7" w14:textId="77777777" w:rsidR="00615D17" w:rsidRPr="00E63EC9" w:rsidRDefault="00074193" w:rsidP="00E63EC9">
      <w:pPr>
        <w:shd w:val="clear" w:color="auto" w:fill="FFFFFF"/>
        <w:spacing w:before="120" w:after="120" w:line="288" w:lineRule="auto"/>
        <w:ind w:firstLine="1418"/>
        <w:jc w:val="both"/>
        <w:rPr>
          <w:rFonts w:cs="Times New Roman"/>
          <w:szCs w:val="26"/>
          <w:lang w:val="fr-FR"/>
        </w:rPr>
      </w:pPr>
      <w:r w:rsidRPr="00E63EC9">
        <w:rPr>
          <w:rFonts w:cs="Times New Roman"/>
          <w:szCs w:val="26"/>
          <w:lang w:val="fr-FR"/>
        </w:rPr>
        <w:t>2.4.5. Download, Upload</w:t>
      </w:r>
    </w:p>
    <w:p w14:paraId="7FD4DF17"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lang w:val="fr-FR"/>
        </w:rPr>
      </w:pPr>
      <w:r w:rsidRPr="00E63EC9">
        <w:rPr>
          <w:rFonts w:cs="Times New Roman"/>
          <w:b/>
          <w:szCs w:val="26"/>
          <w:lang w:val="fr-FR"/>
        </w:rPr>
        <w:t>2.5. Các ứng dụng của công nghệ thông tin – truyền thông</w:t>
      </w:r>
    </w:p>
    <w:p w14:paraId="247F606E" w14:textId="77777777" w:rsidR="00615D17" w:rsidRPr="00E63EC9" w:rsidRDefault="00074193" w:rsidP="00E63EC9">
      <w:pPr>
        <w:shd w:val="clear" w:color="auto" w:fill="FFFFFF"/>
        <w:tabs>
          <w:tab w:val="left" w:pos="1418"/>
        </w:tabs>
        <w:spacing w:before="120" w:after="120" w:line="288" w:lineRule="auto"/>
        <w:ind w:left="1418"/>
        <w:jc w:val="both"/>
        <w:rPr>
          <w:rFonts w:cs="Times New Roman"/>
          <w:szCs w:val="26"/>
          <w:lang w:val="fr-FR"/>
        </w:rPr>
      </w:pPr>
      <w:r w:rsidRPr="00E63EC9">
        <w:rPr>
          <w:rFonts w:cs="Times New Roman"/>
          <w:szCs w:val="26"/>
          <w:lang w:val="fr-FR"/>
        </w:rPr>
        <w:t>2.5.1. Một số ứng dụng công nghệ thông tin và ứng dụng trong kinh doanh</w:t>
      </w:r>
    </w:p>
    <w:p w14:paraId="45A3252A"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lang w:val="fr-FR"/>
        </w:rPr>
      </w:pPr>
      <w:r w:rsidRPr="00E63EC9">
        <w:rPr>
          <w:rFonts w:cs="Times New Roman"/>
          <w:szCs w:val="26"/>
          <w:lang w:val="fr-FR"/>
        </w:rPr>
        <w:t>2.5.2. Một số ứng dụng phổ biến để liên lạc, truyền thông</w:t>
      </w:r>
    </w:p>
    <w:p w14:paraId="1ED5A7DB"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lang w:val="fr-FR"/>
        </w:rPr>
      </w:pPr>
      <w:r w:rsidRPr="00E63EC9">
        <w:rPr>
          <w:rFonts w:cs="Times New Roman"/>
          <w:b/>
          <w:szCs w:val="26"/>
          <w:lang w:val="fr-FR"/>
        </w:rPr>
        <w:t>2.6. An toàn lao động và bảo vệ môi trường trong sử dụng công nghệ thông tin và truyền thông</w:t>
      </w:r>
    </w:p>
    <w:p w14:paraId="0595501C"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2.6.1. An toàn lao động</w:t>
      </w:r>
    </w:p>
    <w:p w14:paraId="4C2EE397"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2.6.2. Bảo vệ môi trường</w:t>
      </w:r>
    </w:p>
    <w:p w14:paraId="3DDDF225"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2.7. Các vấn đề an toàn thông tin cơ bản khi làm việc với máy tính</w:t>
      </w:r>
    </w:p>
    <w:p w14:paraId="069F4A90"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2.7.1. Kiểm soát truy nhập, bảo đảm an toàn cho dữ liệu</w:t>
      </w:r>
    </w:p>
    <w:p w14:paraId="27FC36FA"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2.7.2. Phần mềm độc hại (malware)</w:t>
      </w:r>
    </w:p>
    <w:p w14:paraId="11D5E54C"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2.8. Một số vấn đề cơ bản liên quan đến pháp luật trong sử dụng công nghệ thông tin</w:t>
      </w:r>
    </w:p>
    <w:p w14:paraId="55CA4B3B"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2.8.1. Bản quyền/ Sở hữu trí tuệ</w:t>
      </w:r>
    </w:p>
    <w:p w14:paraId="4CB5003B"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2.8.2. Bảo vệ dữ liệu</w:t>
      </w:r>
    </w:p>
    <w:p w14:paraId="56D6C38E" w14:textId="77777777" w:rsidR="00615D17" w:rsidRPr="00E63EC9" w:rsidRDefault="00615D17" w:rsidP="00E63EC9">
      <w:pPr>
        <w:shd w:val="clear" w:color="auto" w:fill="FFFFFF"/>
        <w:tabs>
          <w:tab w:val="left" w:pos="1418"/>
        </w:tabs>
        <w:spacing w:before="120" w:after="120" w:line="288" w:lineRule="auto"/>
        <w:ind w:firstLine="1418"/>
        <w:jc w:val="both"/>
        <w:rPr>
          <w:rFonts w:cs="Times New Roman"/>
          <w:szCs w:val="26"/>
        </w:rPr>
      </w:pPr>
    </w:p>
    <w:p w14:paraId="419D5828" w14:textId="5174E1E8" w:rsidR="00615D17" w:rsidRPr="00E63EC9" w:rsidRDefault="00074193" w:rsidP="00B20A3A">
      <w:pPr>
        <w:shd w:val="clear" w:color="auto" w:fill="FFFFFF"/>
        <w:tabs>
          <w:tab w:val="left" w:pos="709"/>
        </w:tabs>
        <w:spacing w:before="120" w:after="120" w:line="288" w:lineRule="auto"/>
        <w:rPr>
          <w:rFonts w:eastAsia="Calibri" w:cs="Times New Roman"/>
          <w:b/>
          <w:szCs w:val="26"/>
        </w:rPr>
      </w:pPr>
      <w:r w:rsidRPr="00E63EC9">
        <w:rPr>
          <w:rFonts w:cs="Times New Roman"/>
          <w:b/>
          <w:bCs/>
          <w:szCs w:val="26"/>
        </w:rPr>
        <w:t>Chương II. SỬ DỤNG MÁY TÍNH CƠ BẢN</w:t>
      </w:r>
      <w:r w:rsidR="00B20A3A">
        <w:rPr>
          <w:rFonts w:cs="Times New Roman"/>
          <w:b/>
          <w:bCs/>
          <w:szCs w:val="26"/>
        </w:rPr>
        <w:tab/>
      </w:r>
      <w:r w:rsidR="00B20A3A">
        <w:rPr>
          <w:rFonts w:cs="Times New Roman"/>
          <w:b/>
          <w:bCs/>
          <w:szCs w:val="26"/>
        </w:rPr>
        <w:tab/>
      </w:r>
      <w:r w:rsidR="00B20A3A">
        <w:rPr>
          <w:rFonts w:cs="Times New Roman"/>
          <w:b/>
          <w:bCs/>
          <w:szCs w:val="26"/>
        </w:rPr>
        <w:tab/>
      </w:r>
      <w:r w:rsidR="00B20A3A">
        <w:rPr>
          <w:rFonts w:cs="Times New Roman"/>
          <w:b/>
          <w:bCs/>
          <w:szCs w:val="26"/>
        </w:rPr>
        <w:tab/>
        <w:t xml:space="preserve">   </w:t>
      </w:r>
      <w:r w:rsidRPr="00E63EC9">
        <w:rPr>
          <w:rFonts w:cs="Times New Roman"/>
          <w:i/>
          <w:szCs w:val="26"/>
        </w:rPr>
        <w:t>Thời gian: 6 giờ</w:t>
      </w:r>
    </w:p>
    <w:p w14:paraId="4C4BD371"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rPr>
      </w:pPr>
      <w:r w:rsidRPr="00E63EC9">
        <w:rPr>
          <w:rFonts w:cs="Times New Roman"/>
          <w:b/>
          <w:bCs/>
          <w:szCs w:val="26"/>
        </w:rPr>
        <w:t>1. Mục tiêu</w:t>
      </w:r>
    </w:p>
    <w:p w14:paraId="13FB78E2"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Cs/>
          <w:i/>
          <w:szCs w:val="26"/>
        </w:rPr>
      </w:pPr>
      <w:r w:rsidRPr="00E63EC9">
        <w:rPr>
          <w:rFonts w:cs="Times New Roman"/>
          <w:bCs/>
          <w:i/>
          <w:szCs w:val="26"/>
        </w:rPr>
        <w:t>Học xong chương này</w:t>
      </w:r>
      <w:r w:rsidRPr="00E63EC9">
        <w:rPr>
          <w:rFonts w:cs="Times New Roman"/>
          <w:bCs/>
          <w:i/>
          <w:szCs w:val="26"/>
          <w:lang w:val="nl-NL"/>
        </w:rPr>
        <w:t>, người học có khả năng</w:t>
      </w:r>
      <w:r w:rsidRPr="00E63EC9">
        <w:rPr>
          <w:rFonts w:cs="Times New Roman"/>
          <w:bCs/>
          <w:i/>
          <w:szCs w:val="26"/>
        </w:rPr>
        <w:t>:</w:t>
      </w:r>
    </w:p>
    <w:p w14:paraId="31593FFB"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rPr>
      </w:pPr>
      <w:r w:rsidRPr="00E63EC9">
        <w:rPr>
          <w:rFonts w:cs="Times New Roman"/>
          <w:szCs w:val="26"/>
          <w:lang w:val="nl-NL"/>
        </w:rPr>
        <w:t>- Trình bày được một số kiến thức cơ bản về hệ điều hành Windows, quản lý thư mục, tập tin; phần mềm tiện ích và đa phương tiện, sử dụng tiếng Việt trong máy tính, sử dụng máy in;</w:t>
      </w:r>
      <w:r w:rsidRPr="00E63EC9">
        <w:rPr>
          <w:rFonts w:cs="Times New Roman"/>
          <w:szCs w:val="26"/>
          <w:lang w:val="nl-NL"/>
        </w:rPr>
        <w:tab/>
      </w:r>
    </w:p>
    <w:p w14:paraId="47F85DC5"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lang w:val="nl-NL"/>
        </w:rPr>
      </w:pPr>
      <w:r w:rsidRPr="00E63EC9">
        <w:rPr>
          <w:rFonts w:cs="Times New Roman"/>
          <w:szCs w:val="26"/>
          <w:lang w:val="nl-NL"/>
        </w:rPr>
        <w:t>- Khởi động, tắt được máy tính, máy in theo đúng quy trình. Thực hiện được việc quản lý thư mục, tập tin; cài đặt, gỡ bỏ và sử dụng được một số phần mềm tiện ích thông dụng.</w:t>
      </w:r>
    </w:p>
    <w:p w14:paraId="1E322363"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lang w:val="nl-NL"/>
        </w:rPr>
      </w:pPr>
      <w:r w:rsidRPr="00E63EC9">
        <w:rPr>
          <w:rFonts w:cs="Times New Roman"/>
          <w:b/>
          <w:bCs/>
          <w:szCs w:val="26"/>
          <w:lang w:val="nl-NL"/>
        </w:rPr>
        <w:t>2. Nội dung</w:t>
      </w:r>
    </w:p>
    <w:p w14:paraId="0484581F"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lang w:val="nl-NL"/>
        </w:rPr>
      </w:pPr>
      <w:r w:rsidRPr="00E63EC9">
        <w:rPr>
          <w:rFonts w:cs="Times New Roman"/>
          <w:b/>
          <w:szCs w:val="26"/>
          <w:lang w:val="nl-NL"/>
        </w:rPr>
        <w:t>2.1. Làm việc với hệ điều hành</w:t>
      </w:r>
    </w:p>
    <w:p w14:paraId="643557DB"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lang w:val="nl-NL"/>
        </w:rPr>
      </w:pPr>
      <w:r w:rsidRPr="00E63EC9">
        <w:rPr>
          <w:rFonts w:cs="Times New Roman"/>
          <w:szCs w:val="26"/>
          <w:lang w:val="nl-NL"/>
        </w:rPr>
        <w:t>2.1.1. Windows là gì?</w:t>
      </w:r>
    </w:p>
    <w:p w14:paraId="6D78480B"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lang w:val="nl-NL"/>
        </w:rPr>
      </w:pPr>
      <w:r w:rsidRPr="00E63EC9">
        <w:rPr>
          <w:rFonts w:cs="Times New Roman"/>
          <w:szCs w:val="26"/>
          <w:lang w:val="nl-NL"/>
        </w:rPr>
        <w:t>2.1.2. Khởi động và thoát khỏi Windows</w:t>
      </w:r>
    </w:p>
    <w:p w14:paraId="3A70C5E2" w14:textId="77777777" w:rsidR="00615D17" w:rsidRPr="00E63EC9" w:rsidRDefault="00074193" w:rsidP="00E63EC9">
      <w:pPr>
        <w:shd w:val="clear" w:color="auto" w:fill="FFFFFF"/>
        <w:tabs>
          <w:tab w:val="left" w:pos="709"/>
          <w:tab w:val="left" w:pos="2380"/>
        </w:tabs>
        <w:spacing w:before="120" w:after="120" w:line="288" w:lineRule="auto"/>
        <w:ind w:firstLine="1418"/>
        <w:jc w:val="both"/>
        <w:rPr>
          <w:rFonts w:cs="Times New Roman"/>
          <w:szCs w:val="26"/>
        </w:rPr>
      </w:pPr>
      <w:r w:rsidRPr="00E63EC9">
        <w:rPr>
          <w:rFonts w:cs="Times New Roman"/>
          <w:szCs w:val="26"/>
        </w:rPr>
        <w:t>2.1.3. Desktop</w:t>
      </w:r>
    </w:p>
    <w:p w14:paraId="13643A8F"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2.1.4. Thanh tác vụ (Taskbar)</w:t>
      </w:r>
      <w:r w:rsidRPr="00E63EC9">
        <w:rPr>
          <w:rFonts w:cs="Times New Roman"/>
          <w:szCs w:val="26"/>
        </w:rPr>
        <w:tab/>
      </w:r>
    </w:p>
    <w:p w14:paraId="0727300F"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2.1.5. Menu Start</w:t>
      </w:r>
    </w:p>
    <w:p w14:paraId="056B5418"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2.1.6. Khởi động và thoát khỏi một ứng dụng</w:t>
      </w:r>
    </w:p>
    <w:p w14:paraId="0185C961" w14:textId="77777777" w:rsidR="00615D17" w:rsidRPr="00E63EC9" w:rsidRDefault="00074193" w:rsidP="00E63EC9">
      <w:pPr>
        <w:shd w:val="clear" w:color="auto" w:fill="FFFFFF"/>
        <w:spacing w:before="120" w:after="120" w:line="288" w:lineRule="auto"/>
        <w:ind w:firstLine="1418"/>
        <w:jc w:val="both"/>
        <w:rPr>
          <w:rFonts w:cs="Times New Roman"/>
          <w:szCs w:val="26"/>
        </w:rPr>
      </w:pPr>
      <w:r w:rsidRPr="00E63EC9">
        <w:rPr>
          <w:rFonts w:cs="Times New Roman"/>
          <w:szCs w:val="26"/>
        </w:rPr>
        <w:t>2.1.7. Chuyển đổi giữa các cửa sổ ứng dụng</w:t>
      </w:r>
    </w:p>
    <w:p w14:paraId="048B4B9C"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2.1.8. Thu nhỏ một cửa sổ, đóng cửa sổ một ứng dụng</w:t>
      </w:r>
    </w:p>
    <w:p w14:paraId="6EE04A14"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2.1.9. Sử dụng chuột</w:t>
      </w:r>
    </w:p>
    <w:p w14:paraId="2D86E5A0"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2.2. Quản lý thư mục và tập tin</w:t>
      </w:r>
    </w:p>
    <w:p w14:paraId="2B23E532"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2.2.1. Khái niệm thư mục và tập tin</w:t>
      </w:r>
    </w:p>
    <w:p w14:paraId="1B1C803D" w14:textId="77777777" w:rsidR="00615D17" w:rsidRPr="00E63EC9" w:rsidRDefault="00074193" w:rsidP="00E63EC9">
      <w:pPr>
        <w:shd w:val="clear" w:color="auto" w:fill="FFFFFF"/>
        <w:tabs>
          <w:tab w:val="left" w:pos="1418"/>
        </w:tabs>
        <w:spacing w:before="120" w:after="120" w:line="288" w:lineRule="auto"/>
        <w:ind w:left="1418"/>
        <w:jc w:val="both"/>
        <w:rPr>
          <w:rFonts w:cs="Times New Roman"/>
          <w:szCs w:val="26"/>
        </w:rPr>
      </w:pPr>
      <w:r w:rsidRPr="00E63EC9">
        <w:rPr>
          <w:rFonts w:cs="Times New Roman"/>
          <w:szCs w:val="26"/>
        </w:rPr>
        <w:t>2.2.2. Xem thông tin, di chuyển, tạo đường tắt đến nơi lưu trữ thư mục và tập tin</w:t>
      </w:r>
    </w:p>
    <w:p w14:paraId="2F706C2B" w14:textId="77777777" w:rsidR="00615D17" w:rsidRPr="00E63EC9" w:rsidRDefault="00074193" w:rsidP="00E63EC9">
      <w:pPr>
        <w:shd w:val="clear" w:color="auto" w:fill="FFFFFF"/>
        <w:tabs>
          <w:tab w:val="left" w:pos="1418"/>
        </w:tabs>
        <w:spacing w:before="120" w:after="120" w:line="288" w:lineRule="auto"/>
        <w:ind w:left="1418"/>
        <w:jc w:val="both"/>
        <w:rPr>
          <w:rFonts w:cs="Times New Roman"/>
          <w:szCs w:val="26"/>
        </w:rPr>
      </w:pPr>
      <w:r w:rsidRPr="00E63EC9">
        <w:rPr>
          <w:rFonts w:cs="Times New Roman"/>
          <w:szCs w:val="26"/>
        </w:rPr>
        <w:t>2.2.3. Tạo, đổi tên tập tin và thư mục, thay đổi trạng thái và hiển thị thông tin về tập tin</w:t>
      </w:r>
    </w:p>
    <w:p w14:paraId="06F27675"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2.2.4. Chọn, sao chép, di chuyển tập tin và thư mục</w:t>
      </w:r>
    </w:p>
    <w:p w14:paraId="1EB708E6"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2.2.5. Xóa, khôi phục tập tin và thư mục</w:t>
      </w:r>
    </w:p>
    <w:p w14:paraId="6EDD2157"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2.2.6. Tìm kiếm tập tin và thư mục</w:t>
      </w:r>
    </w:p>
    <w:p w14:paraId="3454F2E1"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2.3. Sử dụng Control Panel</w:t>
      </w:r>
    </w:p>
    <w:p w14:paraId="39F66759"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2.3.1. Khởi động Control Panel</w:t>
      </w:r>
    </w:p>
    <w:p w14:paraId="3CE7915B"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2.3.2. Region and Language</w:t>
      </w:r>
    </w:p>
    <w:p w14:paraId="1AC0299A"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2.3.3. Devices and Printers</w:t>
      </w:r>
    </w:p>
    <w:p w14:paraId="5908AEBE"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2.3.4. Programs and Features</w:t>
      </w:r>
    </w:p>
    <w:p w14:paraId="3D2498E6"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2.4. Một số phần mềm tiện ích</w:t>
      </w:r>
    </w:p>
    <w:p w14:paraId="400A7C48"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2.4.1. Phần mềm nén, giải nén tập tin</w:t>
      </w:r>
    </w:p>
    <w:p w14:paraId="6D4EAFFE"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 xml:space="preserve">2.4.2. Phần mềm diệt virus </w:t>
      </w:r>
    </w:p>
    <w:p w14:paraId="7EC29B4E"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2.5. Sử dụng tiếng Việt</w:t>
      </w:r>
    </w:p>
    <w:p w14:paraId="0ACCFF3E"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 xml:space="preserve">2.5.1. Các bộ mã tiếng Việt </w:t>
      </w:r>
    </w:p>
    <w:p w14:paraId="7568A365"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2.5.2. Cách thức nhập tiếng Việt</w:t>
      </w:r>
    </w:p>
    <w:p w14:paraId="4A514A88"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 xml:space="preserve">2.5.3. Chọn phần mềm nhập tiếng Việt </w:t>
      </w:r>
    </w:p>
    <w:p w14:paraId="2BA53287"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2.6. Chuyển đổi định dạng tập tin</w:t>
      </w:r>
    </w:p>
    <w:p w14:paraId="7B9026D4"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2.7. Đa phương tiện</w:t>
      </w:r>
    </w:p>
    <w:p w14:paraId="642E7F49"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2.8. Sử dụng máy in</w:t>
      </w:r>
    </w:p>
    <w:p w14:paraId="66D5FF7D"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2.8.1. Lựa chọn máy in</w:t>
      </w:r>
    </w:p>
    <w:p w14:paraId="3AB754CC"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2.8.2. In</w:t>
      </w:r>
    </w:p>
    <w:p w14:paraId="263CEFA7" w14:textId="77777777" w:rsidR="00615D17" w:rsidRPr="00E63EC9" w:rsidRDefault="00615D17" w:rsidP="00E63EC9">
      <w:pPr>
        <w:shd w:val="clear" w:color="auto" w:fill="FFFFFF"/>
        <w:tabs>
          <w:tab w:val="left" w:pos="851"/>
        </w:tabs>
        <w:spacing w:before="120" w:after="120" w:line="288" w:lineRule="auto"/>
        <w:ind w:firstLine="720"/>
        <w:jc w:val="center"/>
        <w:rPr>
          <w:rFonts w:cs="Times New Roman"/>
          <w:b/>
          <w:bCs/>
          <w:szCs w:val="26"/>
        </w:rPr>
      </w:pPr>
    </w:p>
    <w:p w14:paraId="6506B21A" w14:textId="79E8184E" w:rsidR="00615D17" w:rsidRPr="00E63EC9" w:rsidRDefault="00074193" w:rsidP="00B20A3A">
      <w:pPr>
        <w:shd w:val="clear" w:color="auto" w:fill="FFFFFF"/>
        <w:tabs>
          <w:tab w:val="left" w:pos="851"/>
        </w:tabs>
        <w:spacing w:before="120" w:after="120" w:line="288" w:lineRule="auto"/>
        <w:rPr>
          <w:rFonts w:eastAsia="Calibri" w:cs="Times New Roman"/>
          <w:b/>
          <w:szCs w:val="26"/>
        </w:rPr>
      </w:pPr>
      <w:r w:rsidRPr="00E63EC9">
        <w:rPr>
          <w:rFonts w:cs="Times New Roman"/>
          <w:b/>
          <w:bCs/>
          <w:szCs w:val="26"/>
        </w:rPr>
        <w:t>Chương III. XỬ LÝ VĂN BẢN CƠ BẢN</w:t>
      </w:r>
      <w:r w:rsidR="00B20A3A">
        <w:rPr>
          <w:rFonts w:cs="Times New Roman"/>
          <w:b/>
          <w:bCs/>
          <w:szCs w:val="26"/>
        </w:rPr>
        <w:tab/>
      </w:r>
      <w:r w:rsidR="00B20A3A">
        <w:rPr>
          <w:rFonts w:cs="Times New Roman"/>
          <w:b/>
          <w:bCs/>
          <w:szCs w:val="26"/>
        </w:rPr>
        <w:tab/>
      </w:r>
      <w:r w:rsidR="00B20A3A">
        <w:rPr>
          <w:rFonts w:cs="Times New Roman"/>
          <w:b/>
          <w:bCs/>
          <w:szCs w:val="26"/>
        </w:rPr>
        <w:tab/>
      </w:r>
      <w:r w:rsidR="00B20A3A">
        <w:rPr>
          <w:rFonts w:cs="Times New Roman"/>
          <w:b/>
          <w:bCs/>
          <w:szCs w:val="26"/>
        </w:rPr>
        <w:tab/>
      </w:r>
      <w:r w:rsidRPr="00E63EC9">
        <w:rPr>
          <w:rFonts w:cs="Times New Roman"/>
          <w:i/>
          <w:szCs w:val="26"/>
        </w:rPr>
        <w:t>Thời gian: 17 giờ</w:t>
      </w:r>
    </w:p>
    <w:p w14:paraId="4CEB8289"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rPr>
      </w:pPr>
      <w:r w:rsidRPr="00E63EC9">
        <w:rPr>
          <w:rFonts w:cs="Times New Roman"/>
          <w:b/>
          <w:bCs/>
          <w:szCs w:val="26"/>
        </w:rPr>
        <w:t>1. Mục tiêu</w:t>
      </w:r>
    </w:p>
    <w:p w14:paraId="01FB9B9D"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Cs/>
          <w:i/>
          <w:szCs w:val="26"/>
        </w:rPr>
      </w:pPr>
      <w:r w:rsidRPr="00E63EC9">
        <w:rPr>
          <w:rFonts w:cs="Times New Roman"/>
          <w:bCs/>
          <w:i/>
          <w:szCs w:val="26"/>
        </w:rPr>
        <w:t>Học xong chương này</w:t>
      </w:r>
      <w:r w:rsidRPr="00E63EC9">
        <w:rPr>
          <w:rFonts w:cs="Times New Roman"/>
          <w:bCs/>
          <w:i/>
          <w:szCs w:val="26"/>
          <w:lang w:val="nl-NL"/>
        </w:rPr>
        <w:t>, người học có khả năng</w:t>
      </w:r>
      <w:r w:rsidRPr="00E63EC9">
        <w:rPr>
          <w:rFonts w:cs="Times New Roman"/>
          <w:bCs/>
          <w:i/>
          <w:szCs w:val="26"/>
        </w:rPr>
        <w:t>:</w:t>
      </w:r>
    </w:p>
    <w:p w14:paraId="2C8D8158"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rPr>
      </w:pPr>
      <w:r w:rsidRPr="00E63EC9">
        <w:rPr>
          <w:rFonts w:cs="Times New Roman"/>
          <w:szCs w:val="26"/>
          <w:lang w:val="nl-NL"/>
        </w:rPr>
        <w:t>- Trình bày được một số kiến thức cơ bản về văn bản, soạn thảo và xử lý văn bản, sử dụng phần mềm Microsoft Word trong soạn thảo văn bản, kết xuất và phân phối văn bản;</w:t>
      </w:r>
    </w:p>
    <w:p w14:paraId="4BA7E65C"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rPr>
      </w:pPr>
      <w:r w:rsidRPr="00E63EC9">
        <w:rPr>
          <w:rFonts w:cs="Times New Roman"/>
          <w:szCs w:val="26"/>
          <w:lang w:val="nl-NL"/>
        </w:rPr>
        <w:t>- Soạn thảo được văn bản bảo đảm đúng các yêu cầu về kỹ thuật soạn thảo văn bản hành chính; in ấn và phân phối văn bản bảo đảm đúng quy định.</w:t>
      </w:r>
    </w:p>
    <w:p w14:paraId="033D3CA7"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rPr>
      </w:pPr>
      <w:r w:rsidRPr="00E63EC9">
        <w:rPr>
          <w:rFonts w:cs="Times New Roman"/>
          <w:b/>
          <w:bCs/>
          <w:szCs w:val="26"/>
        </w:rPr>
        <w:t>2. Nội dung</w:t>
      </w:r>
    </w:p>
    <w:p w14:paraId="5F4C955A"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2.1. Khái niệm văn bản và xử lý văn bản</w:t>
      </w:r>
    </w:p>
    <w:p w14:paraId="180A90DD"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2.1.1. Khái niệm văn bản.</w:t>
      </w:r>
    </w:p>
    <w:p w14:paraId="68643FBB"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2.1.2. Khái niệm xử lý văn bản.</w:t>
      </w:r>
    </w:p>
    <w:p w14:paraId="68EDD3C7"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2.2. Sử dụng Microsoft Word</w:t>
      </w:r>
    </w:p>
    <w:p w14:paraId="06E27A40"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2.2.1. Giới thiệu Microsoft Word</w:t>
      </w:r>
    </w:p>
    <w:p w14:paraId="39788D84"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2.2.1.1. Mở, đóng Microsoft Word</w:t>
      </w:r>
    </w:p>
    <w:p w14:paraId="60D9D77E"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2.2.1.2. Giới thiệu giao diện Microsoft Word</w:t>
      </w:r>
    </w:p>
    <w:p w14:paraId="202CF51C"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2.2.2. Thao tác với tập tin Microsoft Word</w:t>
      </w:r>
    </w:p>
    <w:p w14:paraId="77C40211"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2.2.2.1. Mở một tập tin có sẵn</w:t>
      </w:r>
    </w:p>
    <w:p w14:paraId="359050A5"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2.2.2.2. Tạo một tập tin mới</w:t>
      </w:r>
    </w:p>
    <w:p w14:paraId="7C729730"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2.2.2.3. Lưu tập tin</w:t>
      </w:r>
    </w:p>
    <w:p w14:paraId="531F170E"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2.2.2.4. Đóng tập tin</w:t>
      </w:r>
    </w:p>
    <w:p w14:paraId="6AC44F6C"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2.2.3. Định dạng văn bản</w:t>
      </w:r>
    </w:p>
    <w:p w14:paraId="0827CC30" w14:textId="77777777" w:rsidR="00615D17" w:rsidRPr="00E63EC9" w:rsidRDefault="00074193" w:rsidP="00E63EC9">
      <w:pPr>
        <w:shd w:val="clear" w:color="auto" w:fill="FFFFFF"/>
        <w:tabs>
          <w:tab w:val="left" w:pos="2127"/>
        </w:tabs>
        <w:spacing w:before="120" w:after="120" w:line="288" w:lineRule="auto"/>
        <w:ind w:firstLine="2127"/>
        <w:jc w:val="both"/>
        <w:rPr>
          <w:rFonts w:cs="Times New Roman"/>
          <w:szCs w:val="26"/>
        </w:rPr>
      </w:pPr>
      <w:r w:rsidRPr="00E63EC9">
        <w:rPr>
          <w:rFonts w:cs="Times New Roman"/>
          <w:szCs w:val="26"/>
        </w:rPr>
        <w:t xml:space="preserve">2.2.3.1. Định dạng văn bản (Text) </w:t>
      </w:r>
    </w:p>
    <w:p w14:paraId="79D0FAC4"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2.2.3.2. Định dạng đoạn văn</w:t>
      </w:r>
    </w:p>
    <w:p w14:paraId="61312D48" w14:textId="77777777" w:rsidR="00615D17" w:rsidRPr="00E63EC9" w:rsidRDefault="00074193" w:rsidP="00E63EC9">
      <w:pPr>
        <w:shd w:val="clear" w:color="auto" w:fill="FFFFFF"/>
        <w:tabs>
          <w:tab w:val="left" w:pos="2835"/>
        </w:tabs>
        <w:spacing w:before="120" w:after="120" w:line="288" w:lineRule="auto"/>
        <w:jc w:val="both"/>
        <w:rPr>
          <w:rFonts w:cs="Times New Roman"/>
          <w:szCs w:val="26"/>
        </w:rPr>
      </w:pPr>
      <w:r w:rsidRPr="00E63EC9">
        <w:rPr>
          <w:rFonts w:cs="Times New Roman"/>
          <w:szCs w:val="26"/>
        </w:rPr>
        <w:tab/>
        <w:t>2.2.3.2.1. Định dạng đoạn (Paragraph)</w:t>
      </w:r>
      <w:r w:rsidRPr="00E63EC9">
        <w:rPr>
          <w:rFonts w:cs="Times New Roman"/>
          <w:szCs w:val="26"/>
        </w:rPr>
        <w:tab/>
      </w:r>
    </w:p>
    <w:p w14:paraId="36A31B91" w14:textId="77777777" w:rsidR="00615D17" w:rsidRPr="00E63EC9" w:rsidRDefault="00074193" w:rsidP="00E63EC9">
      <w:pPr>
        <w:shd w:val="clear" w:color="auto" w:fill="FFFFFF"/>
        <w:tabs>
          <w:tab w:val="left" w:pos="2835"/>
        </w:tabs>
        <w:spacing w:before="120" w:after="120" w:line="288" w:lineRule="auto"/>
        <w:jc w:val="both"/>
        <w:rPr>
          <w:rFonts w:cs="Times New Roman"/>
          <w:szCs w:val="26"/>
        </w:rPr>
      </w:pPr>
      <w:r w:rsidRPr="00E63EC9">
        <w:rPr>
          <w:rFonts w:cs="Times New Roman"/>
          <w:szCs w:val="26"/>
        </w:rPr>
        <w:tab/>
        <w:t>2.2.3.2.2. Định dạng Bullets, Numbering</w:t>
      </w:r>
    </w:p>
    <w:p w14:paraId="2A655F8C" w14:textId="77777777" w:rsidR="00615D17" w:rsidRPr="00E63EC9" w:rsidRDefault="00074193" w:rsidP="00E63EC9">
      <w:pPr>
        <w:shd w:val="clear" w:color="auto" w:fill="FFFFFF"/>
        <w:tabs>
          <w:tab w:val="left" w:pos="2835"/>
        </w:tabs>
        <w:spacing w:before="120" w:after="120" w:line="288" w:lineRule="auto"/>
        <w:jc w:val="both"/>
        <w:rPr>
          <w:rFonts w:cs="Times New Roman"/>
          <w:szCs w:val="26"/>
        </w:rPr>
      </w:pPr>
      <w:r w:rsidRPr="00E63EC9">
        <w:rPr>
          <w:rFonts w:cs="Times New Roman"/>
          <w:szCs w:val="26"/>
        </w:rPr>
        <w:tab/>
        <w:t>2.2.3.2.3. Thiết lập điểm dừng (Tab)</w:t>
      </w:r>
    </w:p>
    <w:p w14:paraId="0E0F377C" w14:textId="77777777" w:rsidR="00615D17" w:rsidRPr="00E63EC9" w:rsidRDefault="00074193" w:rsidP="00E63EC9">
      <w:pPr>
        <w:shd w:val="clear" w:color="auto" w:fill="FFFFFF"/>
        <w:tabs>
          <w:tab w:val="left" w:pos="2835"/>
        </w:tabs>
        <w:spacing w:before="120" w:after="120" w:line="288" w:lineRule="auto"/>
        <w:ind w:left="2790"/>
        <w:rPr>
          <w:rFonts w:cs="Times New Roman"/>
          <w:szCs w:val="26"/>
        </w:rPr>
      </w:pPr>
      <w:r w:rsidRPr="00E63EC9">
        <w:rPr>
          <w:rFonts w:cs="Times New Roman"/>
          <w:szCs w:val="26"/>
        </w:rPr>
        <w:tab/>
        <w:t>2.2.3.2.4. Định dạng khung và nền (Borders and Shading)</w:t>
      </w:r>
    </w:p>
    <w:p w14:paraId="78D0374E"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2.2.3.3. Kiểu dáng (Style)</w:t>
      </w:r>
    </w:p>
    <w:p w14:paraId="66E6B26E"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2.2.3.4. Chèn (Insert) các đối tượng vào văn bản</w:t>
      </w:r>
    </w:p>
    <w:p w14:paraId="3B5812FB" w14:textId="77777777" w:rsidR="00615D17" w:rsidRPr="00E63EC9" w:rsidRDefault="00074193" w:rsidP="00E63EC9">
      <w:pPr>
        <w:shd w:val="clear" w:color="auto" w:fill="FFFFFF"/>
        <w:tabs>
          <w:tab w:val="left" w:pos="2835"/>
        </w:tabs>
        <w:spacing w:before="120" w:after="120" w:line="288" w:lineRule="auto"/>
        <w:jc w:val="both"/>
        <w:rPr>
          <w:rFonts w:cs="Times New Roman"/>
          <w:szCs w:val="26"/>
        </w:rPr>
      </w:pPr>
      <w:r w:rsidRPr="00E63EC9">
        <w:rPr>
          <w:rFonts w:cs="Times New Roman"/>
          <w:szCs w:val="26"/>
        </w:rPr>
        <w:tab/>
        <w:t>2.2.3.4.1. Bảng (Table)</w:t>
      </w:r>
    </w:p>
    <w:p w14:paraId="3CDD0C0A" w14:textId="77777777" w:rsidR="00615D17" w:rsidRPr="00E63EC9" w:rsidRDefault="00074193" w:rsidP="00E63EC9">
      <w:pPr>
        <w:shd w:val="clear" w:color="auto" w:fill="FFFFFF"/>
        <w:tabs>
          <w:tab w:val="left" w:pos="2835"/>
        </w:tabs>
        <w:spacing w:before="120" w:after="120" w:line="288" w:lineRule="auto"/>
        <w:jc w:val="both"/>
        <w:rPr>
          <w:rFonts w:cs="Times New Roman"/>
          <w:szCs w:val="26"/>
        </w:rPr>
      </w:pPr>
      <w:r w:rsidRPr="00E63EC9">
        <w:rPr>
          <w:rFonts w:cs="Times New Roman"/>
          <w:szCs w:val="26"/>
        </w:rPr>
        <w:tab/>
        <w:t>2.2.3.4.2. Chèn hình ảnh (Picture)</w:t>
      </w:r>
    </w:p>
    <w:p w14:paraId="0723A1D8" w14:textId="77777777" w:rsidR="00615D17" w:rsidRPr="00E63EC9" w:rsidRDefault="00074193" w:rsidP="00E63EC9">
      <w:pPr>
        <w:shd w:val="clear" w:color="auto" w:fill="FFFFFF"/>
        <w:tabs>
          <w:tab w:val="left" w:pos="2835"/>
        </w:tabs>
        <w:spacing w:before="120" w:after="120" w:line="288" w:lineRule="auto"/>
        <w:jc w:val="both"/>
        <w:rPr>
          <w:rFonts w:cs="Times New Roman"/>
          <w:szCs w:val="26"/>
        </w:rPr>
      </w:pPr>
      <w:r w:rsidRPr="00E63EC9">
        <w:rPr>
          <w:rFonts w:cs="Times New Roman"/>
          <w:szCs w:val="26"/>
        </w:rPr>
        <w:tab/>
        <w:t>2.2.3.4.3. Chèn chữ nghệ thuật (WordArt)</w:t>
      </w:r>
    </w:p>
    <w:p w14:paraId="7D049682" w14:textId="77777777" w:rsidR="00615D17" w:rsidRPr="00E63EC9" w:rsidRDefault="00074193" w:rsidP="00E63EC9">
      <w:pPr>
        <w:shd w:val="clear" w:color="auto" w:fill="FFFFFF"/>
        <w:tabs>
          <w:tab w:val="left" w:pos="2835"/>
        </w:tabs>
        <w:spacing w:before="120" w:after="120" w:line="288" w:lineRule="auto"/>
        <w:jc w:val="both"/>
        <w:rPr>
          <w:rFonts w:cs="Times New Roman"/>
          <w:szCs w:val="26"/>
        </w:rPr>
      </w:pPr>
      <w:r w:rsidRPr="00E63EC9">
        <w:rPr>
          <w:rFonts w:cs="Times New Roman"/>
          <w:szCs w:val="26"/>
        </w:rPr>
        <w:tab/>
        <w:t>2.2.3.4.4. Chèn ký tự đặc biệt</w:t>
      </w:r>
    </w:p>
    <w:p w14:paraId="340EFE86" w14:textId="77777777" w:rsidR="00615D17" w:rsidRPr="00E63EC9" w:rsidRDefault="00074193" w:rsidP="00E63EC9">
      <w:pPr>
        <w:shd w:val="clear" w:color="auto" w:fill="FFFFFF"/>
        <w:tabs>
          <w:tab w:val="left" w:pos="2835"/>
        </w:tabs>
        <w:spacing w:before="120" w:after="120" w:line="288" w:lineRule="auto"/>
        <w:jc w:val="both"/>
        <w:rPr>
          <w:rFonts w:cs="Times New Roman"/>
          <w:szCs w:val="26"/>
        </w:rPr>
      </w:pPr>
      <w:r w:rsidRPr="00E63EC9">
        <w:rPr>
          <w:rFonts w:cs="Times New Roman"/>
          <w:szCs w:val="26"/>
        </w:rPr>
        <w:tab/>
        <w:t>2.2.3.4.5. Chèn đối tượng Shapes</w:t>
      </w:r>
    </w:p>
    <w:p w14:paraId="3E4739EA"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2.2.3.5. Hộp văn bản (Textbox)</w:t>
      </w:r>
    </w:p>
    <w:p w14:paraId="4D859AAD"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2.2.3.6. Tham chiếu (Reference)</w:t>
      </w:r>
    </w:p>
    <w:p w14:paraId="198BC26E"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2.2.3.7. Hoàn tất văn bản</w:t>
      </w:r>
    </w:p>
    <w:p w14:paraId="21AEB8CD" w14:textId="77777777" w:rsidR="00615D17" w:rsidRPr="00E63EC9" w:rsidRDefault="00074193" w:rsidP="00E63EC9">
      <w:pPr>
        <w:shd w:val="clear" w:color="auto" w:fill="FFFFFF"/>
        <w:tabs>
          <w:tab w:val="left" w:pos="2835"/>
        </w:tabs>
        <w:spacing w:before="120" w:after="120" w:line="288" w:lineRule="auto"/>
        <w:jc w:val="both"/>
        <w:rPr>
          <w:rFonts w:cs="Times New Roman"/>
          <w:szCs w:val="26"/>
        </w:rPr>
      </w:pPr>
      <w:r w:rsidRPr="00E63EC9">
        <w:rPr>
          <w:rFonts w:cs="Times New Roman"/>
          <w:szCs w:val="26"/>
        </w:rPr>
        <w:tab/>
        <w:t>2.2.3.7.1. Căn lề toàn bộ văn bản</w:t>
      </w:r>
    </w:p>
    <w:p w14:paraId="46F444D9" w14:textId="77777777" w:rsidR="00615D17" w:rsidRPr="00E63EC9" w:rsidRDefault="00074193" w:rsidP="00E63EC9">
      <w:pPr>
        <w:shd w:val="clear" w:color="auto" w:fill="FFFFFF"/>
        <w:tabs>
          <w:tab w:val="left" w:pos="2835"/>
        </w:tabs>
        <w:spacing w:before="120" w:after="120" w:line="288" w:lineRule="auto"/>
        <w:jc w:val="both"/>
        <w:rPr>
          <w:rFonts w:cs="Times New Roman"/>
          <w:szCs w:val="26"/>
        </w:rPr>
      </w:pPr>
      <w:r w:rsidRPr="00E63EC9">
        <w:rPr>
          <w:rFonts w:cs="Times New Roman"/>
          <w:szCs w:val="26"/>
        </w:rPr>
        <w:tab/>
        <w:t>2.2.3.7.2. Thêm, bỏ ngắt trang</w:t>
      </w:r>
    </w:p>
    <w:p w14:paraId="24021166" w14:textId="77777777" w:rsidR="00615D17" w:rsidRPr="00E63EC9" w:rsidRDefault="00074193" w:rsidP="00E63EC9">
      <w:pPr>
        <w:shd w:val="clear" w:color="auto" w:fill="FFFFFF"/>
        <w:tabs>
          <w:tab w:val="left" w:pos="2835"/>
        </w:tabs>
        <w:spacing w:before="120" w:after="120" w:line="288" w:lineRule="auto"/>
        <w:jc w:val="both"/>
        <w:rPr>
          <w:rFonts w:cs="Times New Roman"/>
          <w:szCs w:val="26"/>
        </w:rPr>
      </w:pPr>
      <w:r w:rsidRPr="00E63EC9">
        <w:rPr>
          <w:rFonts w:cs="Times New Roman"/>
          <w:szCs w:val="26"/>
        </w:rPr>
        <w:tab/>
        <w:t>2.2.3.7.3. Tạo tiêu đề trang (Header &amp; Footer)</w:t>
      </w:r>
    </w:p>
    <w:p w14:paraId="7E62445A"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2.2.4. In văn bản</w:t>
      </w:r>
    </w:p>
    <w:p w14:paraId="1AE529C8"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2.2.5. Phân phối văn bản</w:t>
      </w:r>
    </w:p>
    <w:p w14:paraId="6480A583"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2.2.6. Soạn thông báo, thư mời</w:t>
      </w:r>
    </w:p>
    <w:p w14:paraId="365A73D9"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2.2.7. Soạn và xử lý văn bản hành chính mẫu</w:t>
      </w:r>
    </w:p>
    <w:p w14:paraId="471B1CD4" w14:textId="77777777" w:rsidR="00615D17" w:rsidRPr="00E63EC9" w:rsidRDefault="00615D17" w:rsidP="00E63EC9">
      <w:pPr>
        <w:shd w:val="clear" w:color="auto" w:fill="FFFFFF"/>
        <w:tabs>
          <w:tab w:val="left" w:pos="851"/>
        </w:tabs>
        <w:spacing w:before="120" w:after="120" w:line="288" w:lineRule="auto"/>
        <w:ind w:firstLine="720"/>
        <w:jc w:val="center"/>
        <w:rPr>
          <w:rFonts w:cs="Times New Roman"/>
          <w:b/>
          <w:bCs/>
          <w:szCs w:val="26"/>
        </w:rPr>
      </w:pPr>
    </w:p>
    <w:p w14:paraId="57D44DD2" w14:textId="0E2E0EFB" w:rsidR="00615D17" w:rsidRPr="00E63EC9" w:rsidRDefault="00074193" w:rsidP="00B20A3A">
      <w:pPr>
        <w:shd w:val="clear" w:color="auto" w:fill="FFFFFF"/>
        <w:tabs>
          <w:tab w:val="left" w:pos="851"/>
        </w:tabs>
        <w:spacing w:before="120" w:after="120" w:line="288" w:lineRule="auto"/>
        <w:rPr>
          <w:rFonts w:eastAsia="Calibri" w:cs="Times New Roman"/>
          <w:b/>
          <w:szCs w:val="26"/>
        </w:rPr>
      </w:pPr>
      <w:r w:rsidRPr="00E63EC9">
        <w:rPr>
          <w:rFonts w:cs="Times New Roman"/>
          <w:b/>
          <w:bCs/>
          <w:szCs w:val="26"/>
        </w:rPr>
        <w:t>Chương IV. SỬ DỤNG BẢNG TÍNH CƠ BẢN</w:t>
      </w:r>
      <w:r w:rsidR="00B20A3A">
        <w:rPr>
          <w:rFonts w:cs="Times New Roman"/>
          <w:b/>
          <w:bCs/>
          <w:szCs w:val="26"/>
        </w:rPr>
        <w:tab/>
      </w:r>
      <w:r w:rsidR="00B20A3A">
        <w:rPr>
          <w:rFonts w:cs="Times New Roman"/>
          <w:b/>
          <w:bCs/>
          <w:szCs w:val="26"/>
        </w:rPr>
        <w:tab/>
      </w:r>
      <w:r w:rsidR="00B20A3A">
        <w:rPr>
          <w:rFonts w:cs="Times New Roman"/>
          <w:b/>
          <w:bCs/>
          <w:szCs w:val="26"/>
        </w:rPr>
        <w:tab/>
      </w:r>
      <w:r w:rsidRPr="00E63EC9">
        <w:rPr>
          <w:rFonts w:cs="Times New Roman"/>
          <w:i/>
          <w:szCs w:val="26"/>
        </w:rPr>
        <w:t>Thời gian: 29 giờ</w:t>
      </w:r>
    </w:p>
    <w:p w14:paraId="06BA601D"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1. Mục tiêu</w:t>
      </w:r>
    </w:p>
    <w:p w14:paraId="3705DE73"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Cs/>
          <w:i/>
          <w:szCs w:val="26"/>
        </w:rPr>
      </w:pPr>
      <w:r w:rsidRPr="00E63EC9">
        <w:rPr>
          <w:rFonts w:cs="Times New Roman"/>
          <w:bCs/>
          <w:i/>
          <w:szCs w:val="26"/>
        </w:rPr>
        <w:t>Học xong chương này</w:t>
      </w:r>
      <w:r w:rsidRPr="00E63EC9">
        <w:rPr>
          <w:rFonts w:cs="Times New Roman"/>
          <w:bCs/>
          <w:i/>
          <w:szCs w:val="26"/>
          <w:lang w:val="nl-NL"/>
        </w:rPr>
        <w:t>, người học có khả năng</w:t>
      </w:r>
      <w:r w:rsidRPr="00E63EC9">
        <w:rPr>
          <w:rFonts w:cs="Times New Roman"/>
          <w:bCs/>
          <w:i/>
          <w:szCs w:val="26"/>
        </w:rPr>
        <w:t>:</w:t>
      </w:r>
    </w:p>
    <w:p w14:paraId="7733B82B"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Cs/>
          <w:szCs w:val="26"/>
        </w:rPr>
      </w:pPr>
      <w:r w:rsidRPr="00E63EC9">
        <w:rPr>
          <w:rFonts w:cs="Times New Roman"/>
          <w:bCs/>
          <w:szCs w:val="26"/>
        </w:rPr>
        <w:t>- Trình bày được một số kiến thức cơ bản về bảng tính, trang tính; về sử dụng phần mềm Microsoft Excel;</w:t>
      </w:r>
    </w:p>
    <w:p w14:paraId="162D3406"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Cs/>
          <w:szCs w:val="26"/>
        </w:rPr>
      </w:pPr>
      <w:r w:rsidRPr="00E63EC9">
        <w:rPr>
          <w:rFonts w:cs="Times New Roman"/>
          <w:bCs/>
          <w:szCs w:val="26"/>
        </w:rPr>
        <w:t>- Sử dụng được phần mềm xử lý bảng tính Microsoft Excel để tạo bảng tính, trang tính; nhập và định dạng dữ liệu; sử dụng các biểu thức toán học, các hàm cơ bản để tính toán các bài toán thực tế.</w:t>
      </w:r>
    </w:p>
    <w:p w14:paraId="5F317AF5"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rPr>
      </w:pPr>
      <w:r w:rsidRPr="00E63EC9">
        <w:rPr>
          <w:rFonts w:cs="Times New Roman"/>
          <w:b/>
          <w:bCs/>
          <w:szCs w:val="26"/>
        </w:rPr>
        <w:t>2. Nội dung</w:t>
      </w:r>
    </w:p>
    <w:p w14:paraId="0846EC5D"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2.1. Kiến thức cơ bản về bảng tính (Workbook)</w:t>
      </w:r>
    </w:p>
    <w:p w14:paraId="23E659B8"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2.2.1. Khái niệm bảng tính</w:t>
      </w:r>
    </w:p>
    <w:p w14:paraId="570CA895"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2.2.2. Các bước xây dựng bảng tính thông thường</w:t>
      </w:r>
    </w:p>
    <w:p w14:paraId="1BAC3393"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 xml:space="preserve">2.2. Sử dụng Microsoft Excel </w:t>
      </w:r>
      <w:r w:rsidRPr="00E63EC9">
        <w:rPr>
          <w:rFonts w:cs="Times New Roman"/>
          <w:b/>
          <w:szCs w:val="26"/>
        </w:rPr>
        <w:tab/>
      </w:r>
    </w:p>
    <w:p w14:paraId="384340E8"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2.2.1. Làm việc với phần mềm Microsoft Excel</w:t>
      </w:r>
    </w:p>
    <w:p w14:paraId="071DC818"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2.2.1.1. Mở, đóng phần mềm</w:t>
      </w:r>
    </w:p>
    <w:p w14:paraId="1C9202F5"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2.2.1.2. Giao diện Microsoft Excel</w:t>
      </w:r>
    </w:p>
    <w:p w14:paraId="28883A5C"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2.2.2. Thao tác trên tập tin bảng tính</w:t>
      </w:r>
    </w:p>
    <w:p w14:paraId="0D33AE99"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2.2.2.1. Mở tập tin bảng tính</w:t>
      </w:r>
    </w:p>
    <w:p w14:paraId="12BDC886"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 xml:space="preserve">2.2.2.2. Lưu bảng tính  </w:t>
      </w:r>
    </w:p>
    <w:p w14:paraId="15C28537"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2.2.2.3. Đóng bảng tính</w:t>
      </w:r>
    </w:p>
    <w:p w14:paraId="627D3BDC"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2.3. Thao tác với ô</w:t>
      </w:r>
    </w:p>
    <w:p w14:paraId="796E5F8E"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 xml:space="preserve">2.3.1. Các kiểu dữ liệu </w:t>
      </w:r>
      <w:r w:rsidRPr="00E63EC9">
        <w:rPr>
          <w:rFonts w:cs="Times New Roman"/>
          <w:szCs w:val="26"/>
        </w:rPr>
        <w:tab/>
      </w:r>
    </w:p>
    <w:p w14:paraId="1A54B55D"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2.3.2. Cách nhập dữ liệu</w:t>
      </w:r>
    </w:p>
    <w:p w14:paraId="3EBE5E1E"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2.3.3. Chỉnh sửa dữ liệu</w:t>
      </w:r>
      <w:r w:rsidRPr="00E63EC9">
        <w:rPr>
          <w:rFonts w:cs="Times New Roman"/>
          <w:szCs w:val="26"/>
        </w:rPr>
        <w:tab/>
      </w:r>
    </w:p>
    <w:p w14:paraId="282D7A9E"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2.3.3.1. Xóa dữ liệu</w:t>
      </w:r>
    </w:p>
    <w:p w14:paraId="73C5D171" w14:textId="77777777" w:rsidR="00615D17" w:rsidRPr="00E63EC9" w:rsidRDefault="00074193" w:rsidP="00E63EC9">
      <w:pPr>
        <w:shd w:val="clear" w:color="auto" w:fill="FFFFFF"/>
        <w:spacing w:before="120" w:after="120" w:line="288" w:lineRule="auto"/>
        <w:ind w:firstLine="2127"/>
        <w:jc w:val="both"/>
        <w:rPr>
          <w:rFonts w:cs="Times New Roman"/>
          <w:szCs w:val="26"/>
        </w:rPr>
      </w:pPr>
      <w:r w:rsidRPr="00E63EC9">
        <w:rPr>
          <w:rFonts w:cs="Times New Roman"/>
          <w:szCs w:val="26"/>
        </w:rPr>
        <w:t>2.3.3.2. Khôi phục dữ liệu</w:t>
      </w:r>
    </w:p>
    <w:p w14:paraId="0700D849"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2.4. Làm việc với trang tính (Worksheet)</w:t>
      </w:r>
    </w:p>
    <w:p w14:paraId="4676224A"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2.4.1. Dòng và cột</w:t>
      </w:r>
    </w:p>
    <w:p w14:paraId="3D0E4C72" w14:textId="77777777" w:rsidR="00615D17" w:rsidRPr="00E63EC9" w:rsidRDefault="00074193" w:rsidP="00E63EC9">
      <w:pPr>
        <w:shd w:val="clear" w:color="auto" w:fill="FFFFFF"/>
        <w:tabs>
          <w:tab w:val="left" w:pos="2127"/>
        </w:tabs>
        <w:spacing w:before="120" w:after="120" w:line="288" w:lineRule="auto"/>
        <w:ind w:firstLine="2160"/>
        <w:jc w:val="both"/>
        <w:rPr>
          <w:rFonts w:cs="Times New Roman"/>
          <w:szCs w:val="26"/>
        </w:rPr>
      </w:pPr>
      <w:r w:rsidRPr="00E63EC9">
        <w:rPr>
          <w:rFonts w:cs="Times New Roman"/>
          <w:szCs w:val="26"/>
        </w:rPr>
        <w:t>2.4.1.1. Thêm dòng và cột</w:t>
      </w:r>
    </w:p>
    <w:p w14:paraId="689789E7" w14:textId="77777777" w:rsidR="00615D17" w:rsidRPr="00E63EC9" w:rsidRDefault="00074193" w:rsidP="00E63EC9">
      <w:pPr>
        <w:shd w:val="clear" w:color="auto" w:fill="FFFFFF"/>
        <w:tabs>
          <w:tab w:val="left" w:pos="2127"/>
        </w:tabs>
        <w:spacing w:before="120" w:after="120" w:line="288" w:lineRule="auto"/>
        <w:ind w:firstLine="2160"/>
        <w:jc w:val="both"/>
        <w:rPr>
          <w:rFonts w:cs="Times New Roman"/>
          <w:szCs w:val="26"/>
        </w:rPr>
      </w:pPr>
      <w:r w:rsidRPr="00E63EC9">
        <w:rPr>
          <w:rFonts w:cs="Times New Roman"/>
          <w:szCs w:val="26"/>
        </w:rPr>
        <w:t>2.4.1.2. Xoá dòng và cột</w:t>
      </w:r>
    </w:p>
    <w:p w14:paraId="1892509E" w14:textId="77777777" w:rsidR="00615D17" w:rsidRPr="00E63EC9" w:rsidRDefault="00074193" w:rsidP="00E63EC9">
      <w:pPr>
        <w:shd w:val="clear" w:color="auto" w:fill="FFFFFF"/>
        <w:tabs>
          <w:tab w:val="left" w:pos="2127"/>
        </w:tabs>
        <w:spacing w:before="120" w:after="120" w:line="288" w:lineRule="auto"/>
        <w:ind w:firstLine="2160"/>
        <w:jc w:val="both"/>
        <w:rPr>
          <w:rFonts w:cs="Times New Roman"/>
          <w:szCs w:val="26"/>
        </w:rPr>
      </w:pPr>
      <w:r w:rsidRPr="00E63EC9">
        <w:rPr>
          <w:rFonts w:cs="Times New Roman"/>
          <w:szCs w:val="26"/>
        </w:rPr>
        <w:t>2.4.1.3. Hiệu chỉnh kích thước ô, dòng, cột</w:t>
      </w:r>
    </w:p>
    <w:p w14:paraId="402B6DE1" w14:textId="77777777" w:rsidR="00615D17" w:rsidRPr="00E63EC9" w:rsidRDefault="00074193" w:rsidP="00E63EC9">
      <w:pPr>
        <w:shd w:val="clear" w:color="auto" w:fill="FFFFFF"/>
        <w:spacing w:before="120" w:after="120" w:line="288" w:lineRule="auto"/>
        <w:ind w:left="2127"/>
        <w:jc w:val="both"/>
        <w:rPr>
          <w:rFonts w:cs="Times New Roman"/>
          <w:szCs w:val="26"/>
        </w:rPr>
      </w:pPr>
      <w:r w:rsidRPr="00E63EC9">
        <w:rPr>
          <w:rFonts w:cs="Times New Roman"/>
          <w:szCs w:val="26"/>
        </w:rPr>
        <w:t>2.2.1.4. Ẩn/hiện, cố định (freeze)/ thôi cố định (unfreeze) tiêu đề dòng, cột</w:t>
      </w:r>
    </w:p>
    <w:p w14:paraId="5D231838"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2.4.2. Trang tính</w:t>
      </w:r>
    </w:p>
    <w:p w14:paraId="26650120" w14:textId="77777777" w:rsidR="00615D17" w:rsidRPr="00E63EC9" w:rsidRDefault="00074193" w:rsidP="00E63EC9">
      <w:pPr>
        <w:shd w:val="clear" w:color="auto" w:fill="FFFFFF"/>
        <w:tabs>
          <w:tab w:val="left" w:pos="2127"/>
        </w:tabs>
        <w:spacing w:before="120" w:after="120" w:line="288" w:lineRule="auto"/>
        <w:ind w:firstLine="2160"/>
        <w:jc w:val="both"/>
        <w:rPr>
          <w:rFonts w:cs="Times New Roman"/>
          <w:szCs w:val="26"/>
        </w:rPr>
      </w:pPr>
      <w:r w:rsidRPr="00E63EC9">
        <w:rPr>
          <w:rFonts w:cs="Times New Roman"/>
          <w:szCs w:val="26"/>
        </w:rPr>
        <w:t>2.4.2.1. Tạo, xóa, di chuyển, sao chép các trang tính</w:t>
      </w:r>
    </w:p>
    <w:p w14:paraId="0BE8E7DE" w14:textId="77777777" w:rsidR="00615D17" w:rsidRPr="00E63EC9" w:rsidRDefault="00074193" w:rsidP="00E63EC9">
      <w:pPr>
        <w:shd w:val="clear" w:color="auto" w:fill="FFFFFF"/>
        <w:tabs>
          <w:tab w:val="left" w:pos="2127"/>
        </w:tabs>
        <w:spacing w:before="120" w:after="120" w:line="288" w:lineRule="auto"/>
        <w:ind w:firstLine="2160"/>
        <w:jc w:val="both"/>
        <w:rPr>
          <w:rFonts w:cs="Times New Roman"/>
          <w:szCs w:val="26"/>
        </w:rPr>
      </w:pPr>
      <w:r w:rsidRPr="00E63EC9">
        <w:rPr>
          <w:rFonts w:cs="Times New Roman"/>
          <w:szCs w:val="26"/>
        </w:rPr>
        <w:t>2.4.2.2. Thay đổi tên trang tính</w:t>
      </w:r>
    </w:p>
    <w:p w14:paraId="0113EED1" w14:textId="77777777" w:rsidR="00615D17" w:rsidRPr="00E63EC9" w:rsidRDefault="00074193" w:rsidP="00E63EC9">
      <w:pPr>
        <w:shd w:val="clear" w:color="auto" w:fill="FFFFFF"/>
        <w:tabs>
          <w:tab w:val="left" w:pos="2127"/>
        </w:tabs>
        <w:spacing w:before="120" w:after="120" w:line="288" w:lineRule="auto"/>
        <w:ind w:firstLine="2160"/>
        <w:jc w:val="both"/>
        <w:rPr>
          <w:rFonts w:cs="Times New Roman"/>
          <w:szCs w:val="26"/>
        </w:rPr>
      </w:pPr>
      <w:r w:rsidRPr="00E63EC9">
        <w:rPr>
          <w:rFonts w:cs="Times New Roman"/>
          <w:szCs w:val="26"/>
        </w:rPr>
        <w:t>2.4.2.3. Mở nhiều trang tính</w:t>
      </w:r>
    </w:p>
    <w:p w14:paraId="74BD801E" w14:textId="77777777" w:rsidR="00615D17" w:rsidRPr="00E63EC9" w:rsidRDefault="00074193" w:rsidP="00E63EC9">
      <w:pPr>
        <w:shd w:val="clear" w:color="auto" w:fill="FFFFFF"/>
        <w:tabs>
          <w:tab w:val="left" w:pos="2127"/>
        </w:tabs>
        <w:spacing w:before="120" w:after="120" w:line="288" w:lineRule="auto"/>
        <w:ind w:firstLine="2160"/>
        <w:jc w:val="both"/>
        <w:rPr>
          <w:rFonts w:cs="Times New Roman"/>
          <w:szCs w:val="26"/>
        </w:rPr>
      </w:pPr>
      <w:r w:rsidRPr="00E63EC9">
        <w:rPr>
          <w:rFonts w:cs="Times New Roman"/>
          <w:szCs w:val="26"/>
        </w:rPr>
        <w:t>2.4.2.4. Tính toán trên nhiều trang tính</w:t>
      </w:r>
    </w:p>
    <w:p w14:paraId="24E907F2"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 xml:space="preserve">2.5. Định dạng ô, dãy ô </w:t>
      </w:r>
    </w:p>
    <w:p w14:paraId="1AE29679"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2.5.1. Định dạng kiểu số, ngày, tiền tệ</w:t>
      </w:r>
    </w:p>
    <w:p w14:paraId="01B36558"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2.5.2. Định dạng văn bản</w:t>
      </w:r>
    </w:p>
    <w:p w14:paraId="5A439C16"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2.5.3. Căn chỉnh, hiệu ứng viền</w:t>
      </w:r>
    </w:p>
    <w:p w14:paraId="6EC7DDE5"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 xml:space="preserve">2.6. Biểu thức và hàm </w:t>
      </w:r>
    </w:p>
    <w:p w14:paraId="04988C3C"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2.6.1. Biểu thức số học</w:t>
      </w:r>
    </w:p>
    <w:p w14:paraId="6B489EF4" w14:textId="77777777" w:rsidR="00615D17" w:rsidRPr="00E63EC9" w:rsidRDefault="00074193" w:rsidP="00E63EC9">
      <w:pPr>
        <w:shd w:val="clear" w:color="auto" w:fill="FFFFFF"/>
        <w:tabs>
          <w:tab w:val="left" w:pos="2127"/>
        </w:tabs>
        <w:spacing w:before="120" w:after="120" w:line="288" w:lineRule="auto"/>
        <w:ind w:firstLine="2160"/>
        <w:jc w:val="both"/>
        <w:rPr>
          <w:rFonts w:cs="Times New Roman"/>
          <w:szCs w:val="26"/>
        </w:rPr>
      </w:pPr>
      <w:r w:rsidRPr="00E63EC9">
        <w:rPr>
          <w:rFonts w:cs="Times New Roman"/>
          <w:szCs w:val="26"/>
        </w:rPr>
        <w:t>2.6.1.1. Khái niệm biểu thức số học</w:t>
      </w:r>
    </w:p>
    <w:p w14:paraId="5C06E994" w14:textId="77777777" w:rsidR="00615D17" w:rsidRPr="00E63EC9" w:rsidRDefault="00074193" w:rsidP="00E63EC9">
      <w:pPr>
        <w:shd w:val="clear" w:color="auto" w:fill="FFFFFF"/>
        <w:tabs>
          <w:tab w:val="left" w:pos="2127"/>
        </w:tabs>
        <w:spacing w:before="120" w:after="120" w:line="288" w:lineRule="auto"/>
        <w:ind w:firstLine="2160"/>
        <w:jc w:val="both"/>
        <w:rPr>
          <w:rFonts w:cs="Times New Roman"/>
          <w:szCs w:val="26"/>
        </w:rPr>
      </w:pPr>
      <w:r w:rsidRPr="00E63EC9">
        <w:rPr>
          <w:rFonts w:cs="Times New Roman"/>
          <w:szCs w:val="26"/>
        </w:rPr>
        <w:t>2.6.1.2. Tạo biểu thức số học đơn giản</w:t>
      </w:r>
    </w:p>
    <w:p w14:paraId="103BC52F" w14:textId="77777777" w:rsidR="00615D17" w:rsidRPr="00E63EC9" w:rsidRDefault="00074193" w:rsidP="00E63EC9">
      <w:pPr>
        <w:shd w:val="clear" w:color="auto" w:fill="FFFFFF"/>
        <w:tabs>
          <w:tab w:val="left" w:pos="2127"/>
        </w:tabs>
        <w:spacing w:before="120" w:after="120" w:line="288" w:lineRule="auto"/>
        <w:ind w:firstLine="2160"/>
        <w:jc w:val="both"/>
        <w:rPr>
          <w:rFonts w:cs="Times New Roman"/>
          <w:szCs w:val="26"/>
        </w:rPr>
      </w:pPr>
      <w:r w:rsidRPr="00E63EC9">
        <w:rPr>
          <w:rFonts w:cs="Times New Roman"/>
          <w:szCs w:val="26"/>
        </w:rPr>
        <w:t>2.6.1.3. Các lỗi thường gặp</w:t>
      </w:r>
    </w:p>
    <w:p w14:paraId="60085D8F"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2.6.2. Hàm</w:t>
      </w:r>
    </w:p>
    <w:p w14:paraId="3BFA2DB6" w14:textId="77777777" w:rsidR="00615D17" w:rsidRPr="00E63EC9" w:rsidRDefault="00074193" w:rsidP="00E63EC9">
      <w:pPr>
        <w:shd w:val="clear" w:color="auto" w:fill="FFFFFF"/>
        <w:tabs>
          <w:tab w:val="left" w:pos="2127"/>
        </w:tabs>
        <w:spacing w:before="120" w:after="120" w:line="288" w:lineRule="auto"/>
        <w:ind w:firstLine="2160"/>
        <w:jc w:val="both"/>
        <w:rPr>
          <w:rFonts w:cs="Times New Roman"/>
          <w:szCs w:val="26"/>
        </w:rPr>
      </w:pPr>
      <w:r w:rsidRPr="00E63EC9">
        <w:rPr>
          <w:rFonts w:cs="Times New Roman"/>
          <w:szCs w:val="26"/>
        </w:rPr>
        <w:t>2.6.2.1. Khái niệm hàm, cú pháp hàm, cách nhập hàm</w:t>
      </w:r>
    </w:p>
    <w:p w14:paraId="07B87523" w14:textId="77777777" w:rsidR="00615D17" w:rsidRPr="00E63EC9" w:rsidRDefault="00074193" w:rsidP="00E63EC9">
      <w:pPr>
        <w:shd w:val="clear" w:color="auto" w:fill="FFFFFF"/>
        <w:tabs>
          <w:tab w:val="left" w:pos="2127"/>
        </w:tabs>
        <w:spacing w:before="120" w:after="120" w:line="288" w:lineRule="auto"/>
        <w:ind w:firstLine="2160"/>
        <w:jc w:val="both"/>
        <w:rPr>
          <w:rFonts w:cs="Times New Roman"/>
          <w:szCs w:val="26"/>
        </w:rPr>
      </w:pPr>
      <w:r w:rsidRPr="00E63EC9">
        <w:rPr>
          <w:rFonts w:cs="Times New Roman"/>
          <w:szCs w:val="26"/>
        </w:rPr>
        <w:t>2.6.2.2. Toán tử so sánh =, &lt; , &gt;</w:t>
      </w:r>
    </w:p>
    <w:p w14:paraId="4A728745" w14:textId="77777777" w:rsidR="00615D17" w:rsidRPr="00E63EC9" w:rsidRDefault="00074193" w:rsidP="00E63EC9">
      <w:pPr>
        <w:shd w:val="clear" w:color="auto" w:fill="FFFFFF"/>
        <w:tabs>
          <w:tab w:val="left" w:pos="2127"/>
        </w:tabs>
        <w:spacing w:before="120" w:after="120" w:line="288" w:lineRule="auto"/>
        <w:ind w:left="2127" w:firstLine="33"/>
        <w:jc w:val="both"/>
        <w:rPr>
          <w:rFonts w:cs="Times New Roman"/>
          <w:szCs w:val="26"/>
        </w:rPr>
      </w:pPr>
      <w:r w:rsidRPr="00E63EC9">
        <w:rPr>
          <w:rFonts w:cs="Times New Roman"/>
          <w:szCs w:val="26"/>
        </w:rPr>
        <w:t>2.6.2.3. Các hàm cơ bản (SUM, AVERAGE, MIN, MAX, COUNT, COUNTA, ROUND, INT, MOD, RANK)</w:t>
      </w:r>
    </w:p>
    <w:p w14:paraId="26BC4DD1" w14:textId="77777777" w:rsidR="00615D17" w:rsidRPr="00E63EC9" w:rsidRDefault="00074193" w:rsidP="00E63EC9">
      <w:pPr>
        <w:shd w:val="clear" w:color="auto" w:fill="FFFFFF"/>
        <w:tabs>
          <w:tab w:val="left" w:pos="2127"/>
        </w:tabs>
        <w:spacing w:before="120" w:after="120" w:line="288" w:lineRule="auto"/>
        <w:ind w:firstLine="2160"/>
        <w:jc w:val="both"/>
        <w:rPr>
          <w:rFonts w:cs="Times New Roman"/>
          <w:szCs w:val="26"/>
        </w:rPr>
      </w:pPr>
      <w:r w:rsidRPr="00E63EC9">
        <w:rPr>
          <w:rFonts w:cs="Times New Roman"/>
          <w:szCs w:val="26"/>
        </w:rPr>
        <w:t>2.6.2.4. Hàm điều kiện IF</w:t>
      </w:r>
    </w:p>
    <w:p w14:paraId="2102060C"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 xml:space="preserve">2.6.2.5. Các hàm logic (AND, OR) </w:t>
      </w:r>
    </w:p>
    <w:p w14:paraId="65AEB9E6"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2.6.2.6. Các hàm ngày (DAY, MONTH, YEAR, NOW)</w:t>
      </w:r>
    </w:p>
    <w:p w14:paraId="7B1E8797" w14:textId="77777777" w:rsidR="00615D17" w:rsidRPr="00E63EC9" w:rsidRDefault="00074193" w:rsidP="00E63EC9">
      <w:pPr>
        <w:shd w:val="clear" w:color="auto" w:fill="FFFFFF"/>
        <w:tabs>
          <w:tab w:val="left" w:pos="2127"/>
        </w:tabs>
        <w:spacing w:before="120" w:after="120" w:line="288" w:lineRule="auto"/>
        <w:ind w:left="2127" w:firstLine="33"/>
        <w:jc w:val="both"/>
        <w:rPr>
          <w:rFonts w:cs="Times New Roman"/>
          <w:szCs w:val="26"/>
        </w:rPr>
      </w:pPr>
      <w:r w:rsidRPr="00E63EC9">
        <w:rPr>
          <w:rFonts w:cs="Times New Roman"/>
          <w:szCs w:val="26"/>
        </w:rPr>
        <w:t>2.6.2.7. Các hàm chuỗi (LEFT, RIGHT, MID, LEN, UPPER, PROPER, LOWER, VALUE)</w:t>
      </w:r>
    </w:p>
    <w:p w14:paraId="5D44A04B" w14:textId="77777777" w:rsidR="00615D17" w:rsidRPr="00E63EC9" w:rsidRDefault="00074193" w:rsidP="00E63EC9">
      <w:pPr>
        <w:shd w:val="clear" w:color="auto" w:fill="FFFFFF"/>
        <w:tabs>
          <w:tab w:val="left" w:pos="2127"/>
        </w:tabs>
        <w:spacing w:before="120" w:after="120" w:line="288" w:lineRule="auto"/>
        <w:ind w:firstLine="2160"/>
        <w:jc w:val="both"/>
        <w:rPr>
          <w:rFonts w:cs="Times New Roman"/>
          <w:szCs w:val="26"/>
        </w:rPr>
      </w:pPr>
      <w:r w:rsidRPr="00E63EC9">
        <w:rPr>
          <w:rFonts w:cs="Times New Roman"/>
          <w:szCs w:val="26"/>
        </w:rPr>
        <w:t>2.6.2.8. Các hàm tìm kiếm (VLOOKUP, HLOOKUP)</w:t>
      </w:r>
    </w:p>
    <w:p w14:paraId="2CC64194" w14:textId="77777777" w:rsidR="00615D17" w:rsidRPr="00E63EC9" w:rsidRDefault="00074193" w:rsidP="00E63EC9">
      <w:pPr>
        <w:shd w:val="clear" w:color="auto" w:fill="FFFFFF"/>
        <w:tabs>
          <w:tab w:val="left" w:pos="2127"/>
        </w:tabs>
        <w:spacing w:before="120" w:after="120" w:line="288" w:lineRule="auto"/>
        <w:ind w:firstLine="2160"/>
        <w:jc w:val="both"/>
        <w:rPr>
          <w:rFonts w:cs="Times New Roman"/>
          <w:szCs w:val="26"/>
        </w:rPr>
      </w:pPr>
      <w:r w:rsidRPr="00E63EC9">
        <w:rPr>
          <w:rFonts w:cs="Times New Roman"/>
          <w:szCs w:val="26"/>
        </w:rPr>
        <w:t>2.6.2.9. Các hàm có điều kiện (COUNTIF, SUMIF)</w:t>
      </w:r>
    </w:p>
    <w:p w14:paraId="4CCE868F"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2.7. Biểu đồ</w:t>
      </w:r>
    </w:p>
    <w:p w14:paraId="2A0CF3D7"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2.7.1. Tạo biểu đồ</w:t>
      </w:r>
    </w:p>
    <w:p w14:paraId="4DF35B6B"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2.7.2. Chỉnh sửa, cắt dán, di chuyển, xóa biểu đồ</w:t>
      </w:r>
    </w:p>
    <w:p w14:paraId="0C06E952"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2.8. Kết xuất và phân phối trang tính, bảng tính</w:t>
      </w:r>
    </w:p>
    <w:p w14:paraId="0031B347"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2.8.1. Trình bày trang tính để in</w:t>
      </w:r>
    </w:p>
    <w:p w14:paraId="0DB75F05"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2.8.2. Kiểm tra và in</w:t>
      </w:r>
    </w:p>
    <w:p w14:paraId="4EC50D72"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2.8.3. Phân phối trang tính</w:t>
      </w:r>
    </w:p>
    <w:p w14:paraId="78A1B352" w14:textId="77777777" w:rsidR="00615D17" w:rsidRPr="00E63EC9" w:rsidRDefault="00615D17" w:rsidP="00E63EC9">
      <w:pPr>
        <w:shd w:val="clear" w:color="auto" w:fill="FFFFFF"/>
        <w:tabs>
          <w:tab w:val="left" w:pos="851"/>
        </w:tabs>
        <w:spacing w:before="120" w:after="120" w:line="288" w:lineRule="auto"/>
        <w:jc w:val="center"/>
        <w:rPr>
          <w:rFonts w:cs="Times New Roman"/>
          <w:b/>
          <w:bCs/>
          <w:szCs w:val="26"/>
        </w:rPr>
      </w:pPr>
    </w:p>
    <w:p w14:paraId="589CFA4C" w14:textId="2F9DA892" w:rsidR="00615D17" w:rsidRPr="00E63EC9" w:rsidRDefault="00074193" w:rsidP="00B20A3A">
      <w:pPr>
        <w:shd w:val="clear" w:color="auto" w:fill="FFFFFF"/>
        <w:tabs>
          <w:tab w:val="left" w:pos="851"/>
        </w:tabs>
        <w:spacing w:before="120" w:after="120" w:line="288" w:lineRule="auto"/>
        <w:rPr>
          <w:rFonts w:eastAsia="Calibri" w:cs="Times New Roman"/>
          <w:b/>
          <w:szCs w:val="26"/>
        </w:rPr>
      </w:pPr>
      <w:r w:rsidRPr="00E63EC9">
        <w:rPr>
          <w:rFonts w:cs="Times New Roman"/>
          <w:b/>
          <w:bCs/>
          <w:szCs w:val="26"/>
        </w:rPr>
        <w:t>Chương V. SỬ DỤNG TRÌNH CHIẾU CƠ BẢN</w:t>
      </w:r>
      <w:r w:rsidR="00B20A3A">
        <w:rPr>
          <w:rFonts w:cs="Times New Roman"/>
          <w:b/>
          <w:bCs/>
          <w:szCs w:val="26"/>
        </w:rPr>
        <w:tab/>
      </w:r>
      <w:r w:rsidR="00B20A3A">
        <w:rPr>
          <w:rFonts w:cs="Times New Roman"/>
          <w:b/>
          <w:bCs/>
          <w:szCs w:val="26"/>
        </w:rPr>
        <w:tab/>
      </w:r>
      <w:r w:rsidR="00B20A3A">
        <w:rPr>
          <w:rFonts w:cs="Times New Roman"/>
          <w:b/>
          <w:bCs/>
          <w:szCs w:val="26"/>
        </w:rPr>
        <w:tab/>
      </w:r>
      <w:r w:rsidRPr="00E63EC9">
        <w:rPr>
          <w:rFonts w:cs="Times New Roman"/>
          <w:i/>
          <w:szCs w:val="26"/>
        </w:rPr>
        <w:t>Thời gian: 11 giờ</w:t>
      </w:r>
    </w:p>
    <w:p w14:paraId="193B1140"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rPr>
      </w:pPr>
      <w:r w:rsidRPr="00E63EC9">
        <w:rPr>
          <w:rFonts w:cs="Times New Roman"/>
          <w:b/>
          <w:bCs/>
          <w:szCs w:val="26"/>
        </w:rPr>
        <w:t>1. Mục tiêu</w:t>
      </w:r>
    </w:p>
    <w:p w14:paraId="0A117D59"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Cs/>
          <w:i/>
          <w:szCs w:val="26"/>
        </w:rPr>
      </w:pPr>
      <w:r w:rsidRPr="00E63EC9">
        <w:rPr>
          <w:rFonts w:cs="Times New Roman"/>
          <w:bCs/>
          <w:i/>
          <w:szCs w:val="26"/>
        </w:rPr>
        <w:t>Học xong chương này</w:t>
      </w:r>
      <w:r w:rsidRPr="00E63EC9">
        <w:rPr>
          <w:rFonts w:cs="Times New Roman"/>
          <w:bCs/>
          <w:i/>
          <w:szCs w:val="26"/>
          <w:lang w:val="nl-NL"/>
        </w:rPr>
        <w:t>, người học có khả năng</w:t>
      </w:r>
      <w:r w:rsidRPr="00E63EC9">
        <w:rPr>
          <w:rFonts w:cs="Times New Roman"/>
          <w:bCs/>
          <w:i/>
          <w:szCs w:val="26"/>
        </w:rPr>
        <w:t>:</w:t>
      </w:r>
    </w:p>
    <w:p w14:paraId="5C02828B"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rPr>
      </w:pPr>
      <w:r w:rsidRPr="00E63EC9">
        <w:rPr>
          <w:rFonts w:cs="Times New Roman"/>
          <w:szCs w:val="26"/>
        </w:rPr>
        <w:t>- Trình bày được một số kiến thức cơ bản về sử dụng máy tính và sử dụng phần mềm Microsoft PowerPoint trong việc thiết kế và trình chiếu thông tin;</w:t>
      </w:r>
    </w:p>
    <w:p w14:paraId="6756E5B6"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rPr>
      </w:pPr>
      <w:r w:rsidRPr="00E63EC9">
        <w:rPr>
          <w:rFonts w:cs="Times New Roman"/>
          <w:szCs w:val="26"/>
        </w:rPr>
        <w:t>- Sử dụng được phần mềm trình chiếu Microsoft PowerPoint để soạn thảo nội dung, thiết kế và trình chiếu các nội dung cần thiết cho một bài thuyết trình thông thường.</w:t>
      </w:r>
    </w:p>
    <w:p w14:paraId="0BB76172"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bCs/>
          <w:szCs w:val="26"/>
        </w:rPr>
      </w:pPr>
      <w:r w:rsidRPr="00E63EC9">
        <w:rPr>
          <w:rFonts w:cs="Times New Roman"/>
          <w:b/>
          <w:bCs/>
          <w:szCs w:val="26"/>
        </w:rPr>
        <w:t>2. Nội dung</w:t>
      </w:r>
    </w:p>
    <w:p w14:paraId="1521FC3A"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 xml:space="preserve">2.1. Kiến thức cơ bản về bài thuyết trình  </w:t>
      </w:r>
    </w:p>
    <w:p w14:paraId="53D5FE2F"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2.1.1. Khái niệm bài thuyết trình</w:t>
      </w:r>
    </w:p>
    <w:p w14:paraId="538524FE"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2.1.2. Các bước cơ bản để tạo một bài thuyết trình</w:t>
      </w:r>
      <w:r w:rsidRPr="00E63EC9">
        <w:rPr>
          <w:rFonts w:cs="Times New Roman"/>
          <w:szCs w:val="26"/>
        </w:rPr>
        <w:tab/>
      </w:r>
    </w:p>
    <w:p w14:paraId="35E90EE6"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2.2. Sử dụng phần mềm Microsoft PowerPoint</w:t>
      </w:r>
    </w:p>
    <w:p w14:paraId="48ED533D"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2.2.1. Các thao tác tạo trình chiếu cơ bản</w:t>
      </w:r>
    </w:p>
    <w:p w14:paraId="539F2227"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2.2.1.1. Giới thiệu Microsoft PowerPoint</w:t>
      </w:r>
    </w:p>
    <w:p w14:paraId="1AEE0797"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2.2.1.2. Tạo một bài thuyết trình cơ bản</w:t>
      </w:r>
    </w:p>
    <w:p w14:paraId="38A5E208"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2.2.1.3. Các thao tác trên slide</w:t>
      </w:r>
    </w:p>
    <w:p w14:paraId="4EDD0CE5"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2.2.1.4. Chèn Picture</w:t>
      </w:r>
    </w:p>
    <w:p w14:paraId="11448BAE"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2.2.1.5. Chèn Shapes, WordArt và Textbox</w:t>
      </w:r>
    </w:p>
    <w:p w14:paraId="0DAF4790"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2.2.1.6. Chèn Table, Chart, SmartArt</w:t>
      </w:r>
    </w:p>
    <w:p w14:paraId="18591F61"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2.2.1.7. Chèn Audio, Video</w:t>
      </w:r>
    </w:p>
    <w:p w14:paraId="2E158B54"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2.2.2. Hiệu ứng, trình chiếu và in bài thuyết trình</w:t>
      </w:r>
    </w:p>
    <w:p w14:paraId="0B8EED1C"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2.2.2.1. Tạo các hiệu ứng hoạt hình cho đối tượng</w:t>
      </w:r>
    </w:p>
    <w:p w14:paraId="052B0B9D"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2.2.2.2. Tạo các hiệu ứng chuyển slide</w:t>
      </w:r>
    </w:p>
    <w:p w14:paraId="5F69419A"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2.2.2.3. Cách thực hiện một trình diễn</w:t>
      </w:r>
    </w:p>
    <w:p w14:paraId="64069A4B"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2.2.2.4. Lặp lại trình diễn</w:t>
      </w:r>
    </w:p>
    <w:p w14:paraId="6C5A17EB"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2.2.2.5. In bài thuyết trình</w:t>
      </w:r>
    </w:p>
    <w:p w14:paraId="5754890E" w14:textId="77777777" w:rsidR="00615D17" w:rsidRPr="00E63EC9" w:rsidRDefault="00615D17" w:rsidP="00E63EC9">
      <w:pPr>
        <w:shd w:val="clear" w:color="auto" w:fill="FFFFFF"/>
        <w:tabs>
          <w:tab w:val="left" w:pos="851"/>
        </w:tabs>
        <w:spacing w:before="120" w:after="120" w:line="288" w:lineRule="auto"/>
        <w:ind w:firstLine="720"/>
        <w:jc w:val="center"/>
        <w:rPr>
          <w:rFonts w:cs="Times New Roman"/>
          <w:b/>
          <w:bCs/>
          <w:szCs w:val="26"/>
        </w:rPr>
      </w:pPr>
    </w:p>
    <w:p w14:paraId="5D30A12D" w14:textId="172C45D0" w:rsidR="00615D17" w:rsidRPr="00E63EC9" w:rsidRDefault="00074193" w:rsidP="00B20A3A">
      <w:pPr>
        <w:shd w:val="clear" w:color="auto" w:fill="FFFFFF"/>
        <w:tabs>
          <w:tab w:val="left" w:pos="851"/>
        </w:tabs>
        <w:spacing w:before="120" w:after="120" w:line="288" w:lineRule="auto"/>
        <w:rPr>
          <w:rFonts w:eastAsia="Calibri" w:cs="Times New Roman"/>
          <w:b/>
          <w:szCs w:val="26"/>
        </w:rPr>
      </w:pPr>
      <w:r w:rsidRPr="00E63EC9">
        <w:rPr>
          <w:rFonts w:cs="Times New Roman"/>
          <w:b/>
          <w:bCs/>
          <w:szCs w:val="26"/>
        </w:rPr>
        <w:t>Chương VI.  SỬ DỤNG INTERNET CƠ BẢN</w:t>
      </w:r>
      <w:r w:rsidR="00B20A3A">
        <w:rPr>
          <w:rFonts w:cs="Times New Roman"/>
          <w:b/>
          <w:bCs/>
          <w:szCs w:val="26"/>
        </w:rPr>
        <w:tab/>
      </w:r>
      <w:r w:rsidR="00B20A3A">
        <w:rPr>
          <w:rFonts w:cs="Times New Roman"/>
          <w:b/>
          <w:bCs/>
          <w:szCs w:val="26"/>
        </w:rPr>
        <w:tab/>
      </w:r>
      <w:r w:rsidR="00B20A3A">
        <w:rPr>
          <w:rFonts w:cs="Times New Roman"/>
          <w:b/>
          <w:bCs/>
          <w:szCs w:val="26"/>
        </w:rPr>
        <w:tab/>
      </w:r>
      <w:r w:rsidRPr="00E63EC9">
        <w:rPr>
          <w:rFonts w:cs="Times New Roman"/>
          <w:i/>
          <w:szCs w:val="26"/>
        </w:rPr>
        <w:t>Thời gian: 5 giờ</w:t>
      </w:r>
    </w:p>
    <w:p w14:paraId="2DA426B9"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1. Mục tiêu</w:t>
      </w:r>
    </w:p>
    <w:p w14:paraId="0D6E45DA"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Cs/>
          <w:i/>
          <w:szCs w:val="26"/>
        </w:rPr>
      </w:pPr>
      <w:r w:rsidRPr="00E63EC9">
        <w:rPr>
          <w:rFonts w:cs="Times New Roman"/>
          <w:bCs/>
          <w:i/>
          <w:szCs w:val="26"/>
        </w:rPr>
        <w:t>Học xong chương này</w:t>
      </w:r>
      <w:r w:rsidRPr="00E63EC9">
        <w:rPr>
          <w:rFonts w:cs="Times New Roman"/>
          <w:bCs/>
          <w:i/>
          <w:szCs w:val="26"/>
          <w:lang w:val="nl-NL"/>
        </w:rPr>
        <w:t>, người học có khả năng</w:t>
      </w:r>
      <w:r w:rsidRPr="00E63EC9">
        <w:rPr>
          <w:rFonts w:cs="Times New Roman"/>
          <w:bCs/>
          <w:i/>
          <w:szCs w:val="26"/>
        </w:rPr>
        <w:t>:</w:t>
      </w:r>
    </w:p>
    <w:p w14:paraId="5A7A69FA"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lang w:val="nl-NL"/>
        </w:rPr>
      </w:pPr>
      <w:r w:rsidRPr="00E63EC9">
        <w:rPr>
          <w:rFonts w:cs="Times New Roman"/>
          <w:szCs w:val="26"/>
          <w:lang w:val="nl-NL"/>
        </w:rPr>
        <w:t>- Trình bày được một số kiến thức cơ bản về Internet, WWW (World Wide Web), các thao tác với thư điện tử;</w:t>
      </w:r>
    </w:p>
    <w:p w14:paraId="254074FD"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szCs w:val="26"/>
          <w:lang w:val="nl-NL"/>
        </w:rPr>
      </w:pPr>
      <w:r w:rsidRPr="00E63EC9">
        <w:rPr>
          <w:rFonts w:cs="Times New Roman"/>
          <w:szCs w:val="26"/>
          <w:lang w:val="nl-NL"/>
        </w:rPr>
        <w:t>- Sử dụng được các thao tác xử lý cơ bản trên Internet, thư điện tử và tìm kiếm thông tin.</w:t>
      </w:r>
    </w:p>
    <w:p w14:paraId="34D4C73B" w14:textId="77777777" w:rsidR="00615D17" w:rsidRPr="00E63EC9" w:rsidRDefault="00074193" w:rsidP="00E63EC9">
      <w:pPr>
        <w:shd w:val="clear" w:color="auto" w:fill="FFFFFF"/>
        <w:tabs>
          <w:tab w:val="left" w:pos="720"/>
          <w:tab w:val="left" w:pos="1080"/>
        </w:tabs>
        <w:spacing w:before="120" w:after="120" w:line="288" w:lineRule="auto"/>
        <w:jc w:val="both"/>
        <w:rPr>
          <w:rFonts w:cs="Times New Roman"/>
          <w:szCs w:val="26"/>
          <w:lang w:val="nl-NL"/>
        </w:rPr>
      </w:pPr>
      <w:r w:rsidRPr="00E63EC9">
        <w:rPr>
          <w:rFonts w:cs="Times New Roman"/>
          <w:szCs w:val="26"/>
          <w:lang w:val="nl-NL"/>
        </w:rPr>
        <w:tab/>
        <w:t>- Nhận biết và thực hiện được các biện pháp an toàn bảo mật thông tin khi sử dụng các thiết bị, trang thông tin liên quan đến Internet.</w:t>
      </w:r>
    </w:p>
    <w:p w14:paraId="61EBFA8C" w14:textId="77777777" w:rsidR="00615D17" w:rsidRPr="00E63EC9" w:rsidRDefault="00074193" w:rsidP="00E63EC9">
      <w:pPr>
        <w:shd w:val="clear" w:color="auto" w:fill="FFFFFF"/>
        <w:tabs>
          <w:tab w:val="left" w:pos="720"/>
          <w:tab w:val="left" w:pos="1080"/>
        </w:tabs>
        <w:spacing w:before="120" w:after="120" w:line="288" w:lineRule="auto"/>
        <w:jc w:val="both"/>
        <w:rPr>
          <w:rFonts w:cs="Times New Roman"/>
          <w:b/>
          <w:szCs w:val="26"/>
          <w:lang w:val="nl-NL"/>
        </w:rPr>
      </w:pPr>
      <w:r w:rsidRPr="00E63EC9">
        <w:rPr>
          <w:rFonts w:cs="Times New Roman"/>
          <w:b/>
          <w:szCs w:val="26"/>
          <w:lang w:val="nl-NL"/>
        </w:rPr>
        <w:tab/>
        <w:t>2. Nội dung</w:t>
      </w:r>
    </w:p>
    <w:p w14:paraId="34F7BE14"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lang w:val="nl-NL"/>
        </w:rPr>
      </w:pPr>
      <w:r w:rsidRPr="00E63EC9">
        <w:rPr>
          <w:rFonts w:cs="Times New Roman"/>
          <w:b/>
          <w:szCs w:val="26"/>
          <w:lang w:val="nl-NL"/>
        </w:rPr>
        <w:t>2.1. Kiến thức cơ bản về Internet</w:t>
      </w:r>
      <w:r w:rsidRPr="00E63EC9">
        <w:rPr>
          <w:rFonts w:cs="Times New Roman"/>
          <w:b/>
          <w:szCs w:val="26"/>
          <w:lang w:val="nl-NL"/>
        </w:rPr>
        <w:tab/>
      </w:r>
    </w:p>
    <w:p w14:paraId="1F43CA5A"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2.1.1. Tổng quan về Internet</w:t>
      </w:r>
    </w:p>
    <w:p w14:paraId="06B6A44F"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2.1.2. Dịch vụ WWW (World Wide Web)</w:t>
      </w:r>
    </w:p>
    <w:p w14:paraId="27CA145C"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lang w:val="fr-FR"/>
        </w:rPr>
      </w:pPr>
      <w:r w:rsidRPr="00E63EC9">
        <w:rPr>
          <w:rFonts w:cs="Times New Roman"/>
          <w:szCs w:val="26"/>
          <w:lang w:val="fr-FR"/>
        </w:rPr>
        <w:t>2.1.3. Bảo mật khi làm việc với Internet</w:t>
      </w:r>
    </w:p>
    <w:p w14:paraId="0E7BE6F7"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lang w:val="fr-FR"/>
        </w:rPr>
      </w:pPr>
      <w:r w:rsidRPr="00E63EC9">
        <w:rPr>
          <w:rFonts w:cs="Times New Roman"/>
          <w:b/>
          <w:szCs w:val="26"/>
          <w:lang w:val="fr-FR"/>
        </w:rPr>
        <w:t>2.2. Khai thác và sử dụng Internet</w:t>
      </w:r>
    </w:p>
    <w:p w14:paraId="42584787"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lang w:val="fr-FR"/>
        </w:rPr>
      </w:pPr>
      <w:r w:rsidRPr="00E63EC9">
        <w:rPr>
          <w:rFonts w:cs="Times New Roman"/>
          <w:szCs w:val="26"/>
          <w:lang w:val="fr-FR"/>
        </w:rPr>
        <w:t>2.2.1. Sử dụng trình duyệt Web</w:t>
      </w:r>
    </w:p>
    <w:p w14:paraId="4FBCEFEA"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lang w:val="fr-FR"/>
        </w:rPr>
      </w:pPr>
      <w:r w:rsidRPr="00E63EC9">
        <w:rPr>
          <w:rFonts w:cs="Times New Roman"/>
          <w:szCs w:val="26"/>
          <w:lang w:val="fr-FR"/>
        </w:rPr>
        <w:t>2.2.1.1. Thao tác duyệt web cơ bản</w:t>
      </w:r>
    </w:p>
    <w:p w14:paraId="1E4CD71A"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lang w:val="fr-FR"/>
        </w:rPr>
      </w:pPr>
      <w:r w:rsidRPr="00E63EC9">
        <w:rPr>
          <w:rFonts w:cs="Times New Roman"/>
          <w:szCs w:val="26"/>
          <w:lang w:val="fr-FR"/>
        </w:rPr>
        <w:t>2.2.1.2. Thiết đặt (setting)</w:t>
      </w:r>
    </w:p>
    <w:p w14:paraId="04E4B3ED" w14:textId="77777777" w:rsidR="00615D17" w:rsidRPr="00E63EC9" w:rsidRDefault="00074193" w:rsidP="00E63EC9">
      <w:pPr>
        <w:shd w:val="clear" w:color="auto" w:fill="FFFFFF"/>
        <w:tabs>
          <w:tab w:val="left" w:pos="851"/>
        </w:tabs>
        <w:spacing w:before="120" w:after="120" w:line="288" w:lineRule="auto"/>
        <w:ind w:left="2127" w:firstLine="33"/>
        <w:jc w:val="both"/>
        <w:rPr>
          <w:rFonts w:cs="Times New Roman"/>
          <w:szCs w:val="26"/>
          <w:lang w:val="fr-FR"/>
        </w:rPr>
      </w:pPr>
      <w:r w:rsidRPr="00E63EC9">
        <w:rPr>
          <w:rFonts w:cs="Times New Roman"/>
          <w:szCs w:val="26"/>
          <w:lang w:val="fr-FR"/>
        </w:rPr>
        <w:t>2.2.1.3. Chuyển hướng từ nguồn nội dung Internet này qua  nguồn khác</w:t>
      </w:r>
    </w:p>
    <w:p w14:paraId="54D73668"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lang w:val="fr-FR"/>
        </w:rPr>
      </w:pPr>
      <w:r w:rsidRPr="00E63EC9">
        <w:rPr>
          <w:rFonts w:cs="Times New Roman"/>
          <w:szCs w:val="26"/>
          <w:lang w:val="fr-FR"/>
        </w:rPr>
        <w:t>2.2.1.4. Đánh dấu</w:t>
      </w:r>
    </w:p>
    <w:p w14:paraId="5F4F0D2B"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lang w:val="fr-FR"/>
        </w:rPr>
      </w:pPr>
      <w:r w:rsidRPr="00E63EC9">
        <w:rPr>
          <w:rFonts w:cs="Times New Roman"/>
          <w:szCs w:val="26"/>
          <w:lang w:val="fr-FR"/>
        </w:rPr>
        <w:t>2.2.2. Sử dụng Web</w:t>
      </w:r>
    </w:p>
    <w:p w14:paraId="76B91F35"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lang w:val="fr-FR"/>
        </w:rPr>
      </w:pPr>
      <w:r w:rsidRPr="00E63EC9">
        <w:rPr>
          <w:rFonts w:cs="Times New Roman"/>
          <w:szCs w:val="26"/>
          <w:lang w:val="fr-FR"/>
        </w:rPr>
        <w:t>2.2.2.1. Biểu mẫu và sử dụng một số dịch vụ công</w:t>
      </w:r>
    </w:p>
    <w:p w14:paraId="36EF265F"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lang w:val="fr-FR"/>
        </w:rPr>
      </w:pPr>
      <w:r w:rsidRPr="00E63EC9">
        <w:rPr>
          <w:rFonts w:cs="Times New Roman"/>
          <w:szCs w:val="26"/>
          <w:lang w:val="fr-FR"/>
        </w:rPr>
        <w:t>2.2.2.2. Tìm kiếm, bộ tìm kiếm (máy tìm kiếm)</w:t>
      </w:r>
    </w:p>
    <w:p w14:paraId="0F9FD691"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2.2.2.3. Lưu nội dung</w:t>
      </w:r>
    </w:p>
    <w:p w14:paraId="01F73A2B"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2.2.2.4. In</w:t>
      </w:r>
    </w:p>
    <w:p w14:paraId="047F2DA9"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2.2.3. Thư điện tử (Email)</w:t>
      </w:r>
    </w:p>
    <w:p w14:paraId="1E075C0E"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2.2.3.1. Khái niệm thư điện tử</w:t>
      </w:r>
    </w:p>
    <w:p w14:paraId="1B633D46"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2.2.3.2. Viết và gửi thư điện tử</w:t>
      </w:r>
    </w:p>
    <w:p w14:paraId="493279DD"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2.2.3.3. Nhận và trả lời thư điện tử</w:t>
      </w:r>
    </w:p>
    <w:p w14:paraId="3079E3CC" w14:textId="77777777" w:rsidR="00615D17" w:rsidRPr="00E63EC9" w:rsidRDefault="00074193" w:rsidP="00E63EC9">
      <w:pPr>
        <w:shd w:val="clear" w:color="auto" w:fill="FFFFFF"/>
        <w:tabs>
          <w:tab w:val="left" w:pos="851"/>
        </w:tabs>
        <w:spacing w:before="120" w:after="120" w:line="288" w:lineRule="auto"/>
        <w:ind w:firstLine="2160"/>
        <w:jc w:val="both"/>
        <w:rPr>
          <w:rFonts w:cs="Times New Roman"/>
          <w:szCs w:val="26"/>
        </w:rPr>
      </w:pPr>
      <w:r w:rsidRPr="00E63EC9">
        <w:rPr>
          <w:rFonts w:cs="Times New Roman"/>
          <w:szCs w:val="26"/>
        </w:rPr>
        <w:t>2.2.3.4. Quản lý và nâng cao hiệu quả sử dụng thư điện tử</w:t>
      </w:r>
    </w:p>
    <w:p w14:paraId="4F24D66F"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rPr>
      </w:pPr>
      <w:r w:rsidRPr="00E63EC9">
        <w:rPr>
          <w:rFonts w:cs="Times New Roman"/>
          <w:b/>
          <w:szCs w:val="26"/>
        </w:rPr>
        <w:t>2.3. Một số dạng truyền thông số thông dụng</w:t>
      </w:r>
    </w:p>
    <w:p w14:paraId="53434B8C"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2.3.1. Dịch vụ nhắn tin tức thời </w:t>
      </w:r>
    </w:p>
    <w:p w14:paraId="57B610ED"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2.3.2. Cộng đồng trực tuyến</w:t>
      </w:r>
    </w:p>
    <w:p w14:paraId="7EB4307B" w14:textId="77777777" w:rsidR="00615D17" w:rsidRPr="00E63EC9" w:rsidRDefault="00074193" w:rsidP="00E63EC9">
      <w:pPr>
        <w:shd w:val="clear" w:color="auto" w:fill="FFFFFF"/>
        <w:tabs>
          <w:tab w:val="left" w:pos="1418"/>
        </w:tabs>
        <w:spacing w:before="120" w:after="120" w:line="288" w:lineRule="auto"/>
        <w:ind w:firstLine="1418"/>
        <w:jc w:val="both"/>
        <w:rPr>
          <w:rFonts w:cs="Times New Roman"/>
          <w:szCs w:val="26"/>
        </w:rPr>
      </w:pPr>
      <w:r w:rsidRPr="00E63EC9">
        <w:rPr>
          <w:rFonts w:cs="Times New Roman"/>
          <w:szCs w:val="26"/>
        </w:rPr>
        <w:t xml:space="preserve">2.3.3. Thương mại điện tử và ngân hàng điện tử </w:t>
      </w:r>
    </w:p>
    <w:p w14:paraId="61B4DD76"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lang w:val="nl-NL"/>
        </w:rPr>
      </w:pPr>
      <w:r w:rsidRPr="00E63EC9">
        <w:rPr>
          <w:rFonts w:cs="Times New Roman"/>
          <w:b/>
          <w:szCs w:val="26"/>
          <w:lang w:val="nl-NL"/>
        </w:rPr>
        <w:t>2.4. Kiến thức cơ bản</w:t>
      </w:r>
      <w:r w:rsidRPr="00E63EC9">
        <w:rPr>
          <w:rFonts w:cs="Times New Roman"/>
          <w:b/>
          <w:bCs/>
          <w:szCs w:val="26"/>
          <w:lang w:val="nb-NO"/>
        </w:rPr>
        <w:t xml:space="preserve">  </w:t>
      </w:r>
      <w:r w:rsidRPr="00E63EC9">
        <w:rPr>
          <w:rFonts w:cs="Times New Roman"/>
          <w:b/>
          <w:szCs w:val="26"/>
          <w:lang w:val="nl-NL"/>
        </w:rPr>
        <w:t>về an toàn và bảo mật thông tin trên mạng</w:t>
      </w:r>
    </w:p>
    <w:p w14:paraId="72A0DE97" w14:textId="77777777" w:rsidR="00615D17" w:rsidRPr="00E63EC9" w:rsidRDefault="00074193" w:rsidP="00E63EC9">
      <w:pPr>
        <w:shd w:val="clear" w:color="auto" w:fill="FFFFFF"/>
        <w:spacing w:before="120" w:after="120" w:line="288" w:lineRule="auto"/>
        <w:ind w:left="1530"/>
        <w:jc w:val="both"/>
        <w:rPr>
          <w:rFonts w:cs="Times New Roman"/>
          <w:szCs w:val="26"/>
          <w:lang w:val="nl-NL"/>
        </w:rPr>
      </w:pPr>
      <w:r w:rsidRPr="00E63EC9">
        <w:rPr>
          <w:rFonts w:cs="Times New Roman"/>
          <w:szCs w:val="26"/>
          <w:lang w:val="nl-NL"/>
        </w:rPr>
        <w:t>2.4.1. Nguồn gốc các nguy cơ đối với việc đảm bảo an toàn dữ liệu  và thông tin</w:t>
      </w:r>
    </w:p>
    <w:p w14:paraId="2088482F" w14:textId="77777777" w:rsidR="00615D17" w:rsidRPr="00E63EC9" w:rsidRDefault="00074193" w:rsidP="00E63EC9">
      <w:pPr>
        <w:shd w:val="clear" w:color="auto" w:fill="FFFFFF"/>
        <w:spacing w:before="120" w:after="120" w:line="288" w:lineRule="auto"/>
        <w:ind w:left="1530"/>
        <w:jc w:val="both"/>
        <w:rPr>
          <w:rFonts w:cs="Times New Roman"/>
          <w:szCs w:val="26"/>
          <w:lang w:val="nl-NL"/>
        </w:rPr>
      </w:pPr>
      <w:r w:rsidRPr="00E63EC9">
        <w:rPr>
          <w:rFonts w:cs="Times New Roman"/>
          <w:szCs w:val="26"/>
          <w:lang w:val="nl-NL"/>
        </w:rPr>
        <w:t>2.4.2. Tác dụng và hạn chế chung của phần mềm diệt virus, phần mềm an ninh mạng</w:t>
      </w:r>
    </w:p>
    <w:p w14:paraId="2745FA55" w14:textId="77777777" w:rsidR="00615D17" w:rsidRPr="00E63EC9" w:rsidRDefault="00074193" w:rsidP="00E63EC9">
      <w:pPr>
        <w:shd w:val="clear" w:color="auto" w:fill="FFFFFF"/>
        <w:spacing w:before="120" w:after="120" w:line="288" w:lineRule="auto"/>
        <w:ind w:left="1530"/>
        <w:jc w:val="both"/>
        <w:rPr>
          <w:rFonts w:cs="Times New Roman"/>
          <w:szCs w:val="26"/>
          <w:lang w:val="nl-NL"/>
        </w:rPr>
      </w:pPr>
      <w:r w:rsidRPr="00E63EC9">
        <w:rPr>
          <w:rFonts w:cs="Times New Roman"/>
          <w:szCs w:val="26"/>
          <w:lang w:val="nl-NL"/>
        </w:rPr>
        <w:t>2.4.3. An toàn thông tin khi sử dụng các loại thiết bị di động và  máy tính trên internet</w:t>
      </w:r>
    </w:p>
    <w:p w14:paraId="42A15EC1" w14:textId="77777777" w:rsidR="00615D17" w:rsidRPr="00E63EC9" w:rsidRDefault="00074193" w:rsidP="00E63EC9">
      <w:pPr>
        <w:shd w:val="clear" w:color="auto" w:fill="FFFFFF"/>
        <w:tabs>
          <w:tab w:val="left" w:pos="1418"/>
        </w:tabs>
        <w:spacing w:before="120" w:after="120" w:line="288" w:lineRule="auto"/>
        <w:jc w:val="both"/>
        <w:rPr>
          <w:rFonts w:cs="Times New Roman"/>
          <w:szCs w:val="26"/>
          <w:lang w:val="nl-NL"/>
        </w:rPr>
      </w:pPr>
      <w:r w:rsidRPr="00E63EC9">
        <w:rPr>
          <w:rFonts w:cs="Times New Roman"/>
          <w:szCs w:val="26"/>
          <w:lang w:val="nl-NL"/>
        </w:rPr>
        <w:tab/>
        <w:t xml:space="preserve">  2.4.4. An toàn khi sử dụng mạng xã hội</w:t>
      </w:r>
    </w:p>
    <w:p w14:paraId="43BCDDB7"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lang w:val="nl-NL"/>
        </w:rPr>
      </w:pPr>
      <w:r w:rsidRPr="00E63EC9">
        <w:rPr>
          <w:rFonts w:cs="Times New Roman"/>
          <w:b/>
          <w:szCs w:val="26"/>
          <w:lang w:val="nl-NL"/>
        </w:rPr>
        <w:t xml:space="preserve">IV. Điều kiện thực hiện môn học </w:t>
      </w:r>
    </w:p>
    <w:p w14:paraId="3F9299E2"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lang w:val="nl-NL"/>
        </w:rPr>
      </w:pPr>
      <w:r w:rsidRPr="00E63EC9">
        <w:rPr>
          <w:rFonts w:cs="Times New Roman"/>
          <w:b/>
          <w:bCs/>
          <w:szCs w:val="26"/>
          <w:lang w:val="nl-NL"/>
        </w:rPr>
        <w:t xml:space="preserve">1 . </w:t>
      </w:r>
      <w:r w:rsidRPr="00E63EC9">
        <w:rPr>
          <w:rFonts w:cs="Times New Roman"/>
          <w:b/>
          <w:szCs w:val="26"/>
          <w:lang w:val="nl-NL"/>
        </w:rPr>
        <w:t>Phòng học chuyên môn/nhà xưởng</w:t>
      </w:r>
    </w:p>
    <w:p w14:paraId="76265C39" w14:textId="77777777" w:rsidR="00615D17" w:rsidRPr="00E63EC9" w:rsidRDefault="00074193" w:rsidP="00E63EC9">
      <w:pPr>
        <w:tabs>
          <w:tab w:val="left" w:pos="851"/>
          <w:tab w:val="left" w:leader="dot" w:pos="9000"/>
        </w:tabs>
        <w:spacing w:before="120" w:after="120" w:line="288" w:lineRule="auto"/>
        <w:ind w:firstLine="720"/>
        <w:jc w:val="both"/>
        <w:rPr>
          <w:rFonts w:cs="Times New Roman"/>
          <w:szCs w:val="26"/>
          <w:lang w:val="nl-NL"/>
        </w:rPr>
      </w:pPr>
      <w:r w:rsidRPr="00E63EC9">
        <w:rPr>
          <w:rFonts w:cs="Times New Roman"/>
          <w:szCs w:val="26"/>
          <w:lang w:val="nl-NL"/>
        </w:rPr>
        <w:t>- Phòng máy tính có cấu hình phù hợp (đảm bảo mỗi sinh viên 1 máy). Phòng được trang bị hệ thống đèn đủ ánh sáng và máy điều hòa.</w:t>
      </w:r>
    </w:p>
    <w:p w14:paraId="38ACF0D7" w14:textId="77777777" w:rsidR="00615D17" w:rsidRPr="00E63EC9" w:rsidRDefault="00074193" w:rsidP="00E63EC9">
      <w:pPr>
        <w:tabs>
          <w:tab w:val="left" w:pos="851"/>
          <w:tab w:val="left" w:leader="dot" w:pos="9000"/>
        </w:tabs>
        <w:spacing w:before="120" w:after="120" w:line="288" w:lineRule="auto"/>
        <w:ind w:firstLine="720"/>
        <w:jc w:val="both"/>
        <w:rPr>
          <w:rFonts w:cs="Times New Roman"/>
          <w:szCs w:val="26"/>
          <w:lang w:val="nl-NL"/>
        </w:rPr>
      </w:pPr>
      <w:r w:rsidRPr="00E63EC9">
        <w:rPr>
          <w:rFonts w:cs="Times New Roman"/>
          <w:szCs w:val="26"/>
          <w:lang w:val="nl-NL"/>
        </w:rPr>
        <w:t>- Bàn, ghế cho sinh viên (mỗi bàn đặt 1 bộ máy tính).</w:t>
      </w:r>
    </w:p>
    <w:p w14:paraId="5DA044F1" w14:textId="77777777" w:rsidR="00615D17" w:rsidRPr="00E63EC9" w:rsidRDefault="00074193" w:rsidP="00E63EC9">
      <w:pPr>
        <w:tabs>
          <w:tab w:val="left" w:pos="851"/>
          <w:tab w:val="left" w:leader="dot" w:pos="9000"/>
        </w:tabs>
        <w:spacing w:before="120" w:after="120" w:line="288" w:lineRule="auto"/>
        <w:ind w:firstLine="720"/>
        <w:jc w:val="both"/>
        <w:rPr>
          <w:rFonts w:cs="Times New Roman"/>
          <w:szCs w:val="26"/>
          <w:lang w:val="nl-NL"/>
        </w:rPr>
      </w:pPr>
      <w:r w:rsidRPr="00E63EC9">
        <w:rPr>
          <w:rFonts w:cs="Times New Roman"/>
          <w:szCs w:val="26"/>
          <w:lang w:val="nl-NL"/>
        </w:rPr>
        <w:t>- Bàn ghế giảng viên, bảng, máy chiếu, bút bảng.</w:t>
      </w:r>
    </w:p>
    <w:p w14:paraId="6881AD69"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lang w:val="nl-NL"/>
        </w:rPr>
      </w:pPr>
      <w:r w:rsidRPr="00E63EC9">
        <w:rPr>
          <w:rFonts w:cs="Times New Roman"/>
          <w:b/>
          <w:szCs w:val="26"/>
          <w:lang w:val="nl-NL"/>
        </w:rPr>
        <w:t>2. Trang thiết bị máy móc</w:t>
      </w:r>
    </w:p>
    <w:p w14:paraId="51E68982" w14:textId="77777777" w:rsidR="00615D17" w:rsidRPr="00E63EC9" w:rsidRDefault="00074193" w:rsidP="00E63EC9">
      <w:pPr>
        <w:tabs>
          <w:tab w:val="left" w:pos="851"/>
          <w:tab w:val="left" w:leader="dot" w:pos="9000"/>
        </w:tabs>
        <w:spacing w:before="120" w:after="120" w:line="288" w:lineRule="auto"/>
        <w:ind w:firstLine="720"/>
        <w:jc w:val="both"/>
        <w:rPr>
          <w:rFonts w:cs="Times New Roman"/>
          <w:szCs w:val="26"/>
          <w:lang w:val="nl-NL"/>
        </w:rPr>
      </w:pPr>
      <w:r w:rsidRPr="00E63EC9">
        <w:rPr>
          <w:rFonts w:cs="Times New Roman"/>
          <w:szCs w:val="26"/>
          <w:lang w:val="nl-NL"/>
        </w:rPr>
        <w:t>- Máy tính cài hệ điều hành Windows, Microsoft Office (Microsoft Word, Microsoft  Excel, Microsoft  PowerPoint), phần mềm tiện ích và có kết nối Internet.</w:t>
      </w:r>
    </w:p>
    <w:p w14:paraId="14361D71" w14:textId="77777777" w:rsidR="00615D17" w:rsidRPr="00E63EC9" w:rsidRDefault="00074193" w:rsidP="00E63EC9">
      <w:pPr>
        <w:tabs>
          <w:tab w:val="left" w:pos="851"/>
          <w:tab w:val="left" w:leader="dot" w:pos="9000"/>
        </w:tabs>
        <w:spacing w:before="120" w:after="120" w:line="288" w:lineRule="auto"/>
        <w:ind w:firstLine="720"/>
        <w:jc w:val="both"/>
        <w:rPr>
          <w:rFonts w:cs="Times New Roman"/>
          <w:szCs w:val="26"/>
          <w:lang w:val="nl-NL"/>
        </w:rPr>
      </w:pPr>
      <w:r w:rsidRPr="00E63EC9">
        <w:rPr>
          <w:rFonts w:cs="Times New Roman"/>
          <w:szCs w:val="26"/>
          <w:lang w:val="nl-NL"/>
        </w:rPr>
        <w:t>- Các thiết bị phần cứng máy tính gồm: Mainboard, CPU, Ram, Ổ cứng, Card màn hình, Card âm thanh, Card mạng, Vỏ máy tính, Nguồn máy tính, Màn hình, Bàn phím, Chuột, Loa; Các thiết bị mạng cơ bản: Bridge, Repeater, Hub, Switch, Router  và Gateway.</w:t>
      </w:r>
    </w:p>
    <w:p w14:paraId="7B142A06" w14:textId="77777777" w:rsidR="00615D17" w:rsidRPr="00E63EC9" w:rsidRDefault="00074193" w:rsidP="00E63EC9">
      <w:pPr>
        <w:tabs>
          <w:tab w:val="left" w:pos="851"/>
          <w:tab w:val="left" w:leader="dot" w:pos="9000"/>
        </w:tabs>
        <w:spacing w:before="120" w:after="120" w:line="288" w:lineRule="auto"/>
        <w:ind w:firstLine="720"/>
        <w:jc w:val="both"/>
        <w:rPr>
          <w:rFonts w:cs="Times New Roman"/>
          <w:szCs w:val="26"/>
          <w:lang w:val="nl-NL"/>
        </w:rPr>
      </w:pPr>
      <w:r w:rsidRPr="00E63EC9">
        <w:rPr>
          <w:rFonts w:cs="Times New Roman"/>
          <w:szCs w:val="26"/>
          <w:lang w:val="nl-NL"/>
        </w:rPr>
        <w:t>- Có một máy server quản lý toàn bộ máy con có kết nối mạng LAN và một máy cho giảng viên.</w:t>
      </w:r>
    </w:p>
    <w:p w14:paraId="4F9D2E4D"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lang w:val="nl-NL"/>
        </w:rPr>
      </w:pPr>
      <w:r w:rsidRPr="00E63EC9">
        <w:rPr>
          <w:rFonts w:cs="Times New Roman"/>
          <w:b/>
          <w:szCs w:val="26"/>
          <w:lang w:val="nl-NL"/>
        </w:rPr>
        <w:t>3.  Học liệu, dụng cụ, nguyên vật liệu:</w:t>
      </w:r>
    </w:p>
    <w:p w14:paraId="5C061F35" w14:textId="77777777" w:rsidR="00615D17" w:rsidRPr="00E63EC9" w:rsidRDefault="00074193" w:rsidP="00E63EC9">
      <w:pPr>
        <w:tabs>
          <w:tab w:val="left" w:pos="851"/>
          <w:tab w:val="left" w:leader="dot" w:pos="9000"/>
        </w:tabs>
        <w:spacing w:before="120" w:after="120" w:line="288" w:lineRule="auto"/>
        <w:ind w:firstLine="720"/>
        <w:jc w:val="both"/>
        <w:rPr>
          <w:rFonts w:cs="Times New Roman"/>
          <w:szCs w:val="26"/>
          <w:lang w:val="nl-NL"/>
        </w:rPr>
      </w:pPr>
      <w:r w:rsidRPr="00E63EC9">
        <w:rPr>
          <w:rFonts w:cs="Times New Roman"/>
          <w:szCs w:val="26"/>
          <w:lang w:val="nl-NL"/>
        </w:rPr>
        <w:t>Giáo trình, bài giảng, hệ thống bài tập, tài liệu tham khảo.</w:t>
      </w:r>
    </w:p>
    <w:p w14:paraId="71E808EC" w14:textId="77777777" w:rsidR="00615D17" w:rsidRPr="00E63EC9" w:rsidRDefault="00074193" w:rsidP="00E63EC9">
      <w:pPr>
        <w:shd w:val="clear" w:color="auto" w:fill="FFFFFF"/>
        <w:tabs>
          <w:tab w:val="left" w:pos="709"/>
        </w:tabs>
        <w:spacing w:before="120" w:after="120" w:line="288" w:lineRule="auto"/>
        <w:ind w:firstLine="720"/>
        <w:jc w:val="both"/>
        <w:rPr>
          <w:rFonts w:cs="Times New Roman"/>
          <w:b/>
          <w:szCs w:val="26"/>
          <w:lang w:val="nl-NL"/>
        </w:rPr>
      </w:pPr>
      <w:r w:rsidRPr="00E63EC9">
        <w:rPr>
          <w:rFonts w:cs="Times New Roman"/>
          <w:b/>
          <w:szCs w:val="26"/>
          <w:lang w:val="nl-NL"/>
        </w:rPr>
        <w:t>4.  Các điều kiện khác</w:t>
      </w:r>
    </w:p>
    <w:p w14:paraId="6DAB2950" w14:textId="77777777" w:rsidR="00615D17" w:rsidRPr="00E63EC9" w:rsidRDefault="00074193" w:rsidP="00E63EC9">
      <w:pPr>
        <w:tabs>
          <w:tab w:val="left" w:pos="851"/>
          <w:tab w:val="left" w:leader="dot" w:pos="9000"/>
        </w:tabs>
        <w:spacing w:before="120" w:after="120" w:line="288" w:lineRule="auto"/>
        <w:ind w:firstLine="720"/>
        <w:jc w:val="both"/>
        <w:rPr>
          <w:rFonts w:cs="Times New Roman"/>
          <w:szCs w:val="26"/>
          <w:lang w:val="nl-NL"/>
        </w:rPr>
      </w:pPr>
      <w:r w:rsidRPr="00E63EC9">
        <w:rPr>
          <w:rFonts w:cs="Times New Roman"/>
          <w:szCs w:val="26"/>
          <w:lang w:val="nl-NL"/>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5A5CCB56" w14:textId="77777777" w:rsidR="00615D17" w:rsidRPr="00E63EC9" w:rsidRDefault="00074193" w:rsidP="00E63EC9">
      <w:pPr>
        <w:spacing w:before="120" w:after="120" w:line="288" w:lineRule="auto"/>
        <w:ind w:firstLine="720"/>
        <w:jc w:val="both"/>
        <w:rPr>
          <w:rFonts w:cs="Times New Roman"/>
          <w:b/>
          <w:szCs w:val="26"/>
          <w:lang w:val="sv-SE"/>
        </w:rPr>
      </w:pPr>
      <w:r w:rsidRPr="00E63EC9">
        <w:rPr>
          <w:rFonts w:cs="Times New Roman"/>
          <w:b/>
          <w:szCs w:val="26"/>
          <w:lang w:val="sv-SE"/>
        </w:rPr>
        <w:t>V. Phương pháp đánh giá</w:t>
      </w:r>
    </w:p>
    <w:p w14:paraId="5B0D474F" w14:textId="77777777" w:rsidR="00B20A3A" w:rsidRPr="00F1495C" w:rsidRDefault="00B20A3A" w:rsidP="00B20A3A">
      <w:pPr>
        <w:spacing w:before="120" w:after="120" w:line="288" w:lineRule="auto"/>
        <w:ind w:firstLine="720"/>
        <w:jc w:val="both"/>
        <w:rPr>
          <w:rFonts w:eastAsia="Times New Roman"/>
          <w:sz w:val="28"/>
          <w:szCs w:val="28"/>
          <w:lang w:val="en-GB"/>
        </w:rPr>
      </w:pPr>
      <w:r w:rsidRPr="00F1495C">
        <w:rPr>
          <w:rFonts w:eastAsia="Times New Roman"/>
          <w:sz w:val="28"/>
          <w:szCs w:val="28"/>
          <w:lang w:val="sv-SE"/>
        </w:rPr>
        <w:t>Việc đánh giá kết quả học tập của người học được thực hiện theo quy định tại 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r w:rsidRPr="00F1495C">
        <w:rPr>
          <w:rFonts w:eastAsia="Times New Roman"/>
          <w:sz w:val="28"/>
          <w:szCs w:val="28"/>
          <w:lang w:val="en-GB"/>
        </w:rPr>
        <w:t xml:space="preserve"> </w:t>
      </w:r>
      <w:r w:rsidRPr="00F1495C">
        <w:rPr>
          <w:rFonts w:eastAsia="Times New Roman"/>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F1495C">
        <w:rPr>
          <w:rFonts w:eastAsia="Times New Roman"/>
          <w:sz w:val="28"/>
          <w:szCs w:val="28"/>
          <w:lang w:val="en-GB"/>
        </w:rPr>
        <w:t xml:space="preserve"> và theo quy định hiện hành của nhà trường.</w:t>
      </w:r>
    </w:p>
    <w:p w14:paraId="3062B598"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b/>
          <w:bCs/>
          <w:szCs w:val="26"/>
          <w:lang w:val="sv-SE"/>
        </w:rPr>
        <w:t>VI. Hướng dẫn thực hiện môn học</w:t>
      </w:r>
    </w:p>
    <w:p w14:paraId="55DD52C5"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b/>
          <w:bCs/>
          <w:szCs w:val="26"/>
          <w:lang w:val="sv-SE"/>
        </w:rPr>
        <w:t>1. Phạm vi áp dụng môn học</w:t>
      </w:r>
    </w:p>
    <w:p w14:paraId="26BD4581" w14:textId="2298AEC1"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xml:space="preserve">Môn học Tin học là một trong các môn học bắt buộc thuộc khối các môn học chung trong chương trình đào tạo trình độ </w:t>
      </w:r>
      <w:r w:rsidR="00B20A3A">
        <w:rPr>
          <w:rFonts w:cs="Times New Roman"/>
          <w:szCs w:val="26"/>
          <w:lang w:val="sv-SE"/>
        </w:rPr>
        <w:t>cao đẳng</w:t>
      </w:r>
      <w:r w:rsidRPr="00E63EC9">
        <w:rPr>
          <w:rFonts w:cs="Times New Roman"/>
          <w:szCs w:val="26"/>
          <w:lang w:val="sv-SE"/>
        </w:rPr>
        <w:t xml:space="preserve"> theo quy định của Bộ Lao động - Thương binh và Xã hội để giảng dạy.</w:t>
      </w:r>
    </w:p>
    <w:p w14:paraId="5DA8F487"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b/>
          <w:bCs/>
          <w:szCs w:val="26"/>
          <w:lang w:val="sv-SE"/>
        </w:rPr>
        <w:t>2. Miễn trừ, bảo lưu kết quả học tập môn học</w:t>
      </w:r>
    </w:p>
    <w:p w14:paraId="35B9C6AB" w14:textId="613EBFDB" w:rsidR="00615D17" w:rsidRPr="00E63EC9" w:rsidRDefault="00074193" w:rsidP="00E63EC9">
      <w:pPr>
        <w:tabs>
          <w:tab w:val="left" w:pos="709"/>
        </w:tabs>
        <w:spacing w:before="120" w:after="120" w:line="288" w:lineRule="auto"/>
        <w:ind w:firstLine="720"/>
        <w:jc w:val="both"/>
        <w:rPr>
          <w:rFonts w:cs="Times New Roman"/>
          <w:szCs w:val="26"/>
          <w:lang w:val="sv-SE"/>
        </w:rPr>
      </w:pPr>
      <w:r w:rsidRPr="00E63EC9">
        <w:rPr>
          <w:rFonts w:cs="Times New Roman"/>
          <w:bCs/>
          <w:szCs w:val="26"/>
          <w:lang w:val="sv-SE"/>
        </w:rPr>
        <w:t>Việc miễn trừ, bảo lưu kết quả học tập môn học được thực hiện theo Thông tư số 0</w:t>
      </w:r>
      <w:r w:rsidR="00B20A3A">
        <w:rPr>
          <w:rFonts w:cs="Times New Roman"/>
          <w:bCs/>
          <w:szCs w:val="26"/>
          <w:lang w:val="sv-SE"/>
        </w:rPr>
        <w:t>4</w:t>
      </w:r>
      <w:r w:rsidRPr="00E63EC9">
        <w:rPr>
          <w:rFonts w:cs="Times New Roman"/>
          <w:bCs/>
          <w:szCs w:val="26"/>
          <w:lang w:val="sv-SE"/>
        </w:rPr>
        <w:t>/20</w:t>
      </w:r>
      <w:r w:rsidR="00B20A3A">
        <w:rPr>
          <w:rFonts w:cs="Times New Roman"/>
          <w:bCs/>
          <w:szCs w:val="26"/>
          <w:lang w:val="sv-SE"/>
        </w:rPr>
        <w:t>22</w:t>
      </w:r>
      <w:r w:rsidRPr="00E63EC9">
        <w:rPr>
          <w:rFonts w:cs="Times New Roman"/>
          <w:bCs/>
          <w:szCs w:val="26"/>
          <w:lang w:val="sv-SE"/>
        </w:rPr>
        <w:t xml:space="preserve">/TT-BLĐTBXH. </w:t>
      </w:r>
      <w:r w:rsidRPr="00E63EC9">
        <w:rPr>
          <w:rFonts w:cs="Times New Roman"/>
          <w:szCs w:val="26"/>
          <w:lang w:val="sv-SE"/>
        </w:rPr>
        <w:t>Ngoài ra, Hiệu trưởng quy định cụ thể và quyết định miễn trừ học tập môn học như sau:</w:t>
      </w:r>
    </w:p>
    <w:p w14:paraId="33076FFB" w14:textId="77777777" w:rsidR="00615D17" w:rsidRPr="00E63EC9" w:rsidRDefault="00074193" w:rsidP="00E63EC9">
      <w:pPr>
        <w:tabs>
          <w:tab w:val="left" w:pos="709"/>
        </w:tabs>
        <w:spacing w:before="120" w:after="120" w:line="288" w:lineRule="auto"/>
        <w:ind w:firstLine="720"/>
        <w:jc w:val="both"/>
        <w:rPr>
          <w:rFonts w:cs="Times New Roman"/>
          <w:szCs w:val="26"/>
          <w:lang w:val="sv-SE"/>
        </w:rPr>
      </w:pPr>
      <w:r w:rsidRPr="00E63EC9">
        <w:rPr>
          <w:rFonts w:cs="Times New Roman"/>
          <w:szCs w:val="26"/>
          <w:lang w:val="sv-SE"/>
        </w:rPr>
        <w:t>- Miễn trừ học tập môn học đối với người học có:</w:t>
      </w:r>
    </w:p>
    <w:p w14:paraId="3F5FAC34" w14:textId="77777777" w:rsidR="00615D17" w:rsidRPr="00E63EC9" w:rsidRDefault="00074193" w:rsidP="00E63EC9">
      <w:pPr>
        <w:tabs>
          <w:tab w:val="left" w:pos="709"/>
        </w:tabs>
        <w:spacing w:before="120" w:after="120" w:line="288" w:lineRule="auto"/>
        <w:ind w:firstLine="720"/>
        <w:jc w:val="both"/>
        <w:rPr>
          <w:rFonts w:cs="Times New Roman"/>
          <w:szCs w:val="26"/>
          <w:lang w:val="sv-SE"/>
        </w:rPr>
      </w:pPr>
      <w:r w:rsidRPr="00E63EC9">
        <w:rPr>
          <w:rFonts w:cs="Times New Roman"/>
          <w:szCs w:val="26"/>
          <w:lang w:val="sv-SE"/>
        </w:rPr>
        <w:t xml:space="preserve"> + Chứng chỉ chuẩn kỹ năng sử dụng công nghệ thông tin cơ bản hoặc Chứng chỉ chuẩn kỹ năng sử dụng công nghệ thông tin nâng cao theo quy định của Bộ Thông tin và Truyền thông;</w:t>
      </w:r>
    </w:p>
    <w:p w14:paraId="545E0D53" w14:textId="77777777" w:rsidR="00615D17" w:rsidRPr="00E63EC9" w:rsidRDefault="00074193" w:rsidP="00E63EC9">
      <w:pPr>
        <w:tabs>
          <w:tab w:val="left" w:pos="709"/>
        </w:tabs>
        <w:spacing w:before="120" w:after="120" w:line="288" w:lineRule="auto"/>
        <w:ind w:firstLine="720"/>
        <w:jc w:val="both"/>
        <w:rPr>
          <w:rFonts w:cs="Times New Roman"/>
          <w:szCs w:val="26"/>
          <w:lang w:val="sv-SE"/>
        </w:rPr>
      </w:pPr>
      <w:r w:rsidRPr="00E63EC9">
        <w:rPr>
          <w:rFonts w:cs="Times New Roman"/>
          <w:szCs w:val="26"/>
          <w:lang w:val="sv-SE"/>
        </w:rPr>
        <w:t>+ Chứng chỉ công nghệ thông tin của tổ chức nước ngoài sử dụng ở Việt Nam đáp ứng chuẩn kỹ năng sử dụng công nghệ thông tin cơ bản hoặc Chứng chỉ chuẩn kỹ năng sử dụng công nghệ thông tin nâng cao theo quy định của Bộ Thông tin và Truyền thông;</w:t>
      </w:r>
    </w:p>
    <w:p w14:paraId="132E2D05" w14:textId="77777777" w:rsidR="00615D17" w:rsidRPr="00E63EC9" w:rsidRDefault="00074193" w:rsidP="00E63EC9">
      <w:pPr>
        <w:spacing w:before="120" w:after="120" w:line="288" w:lineRule="auto"/>
        <w:ind w:firstLine="720"/>
        <w:jc w:val="both"/>
        <w:rPr>
          <w:rFonts w:cs="Times New Roman"/>
          <w:szCs w:val="26"/>
          <w:lang w:val="nl-NL"/>
        </w:rPr>
      </w:pPr>
      <w:r w:rsidRPr="00E63EC9">
        <w:rPr>
          <w:rFonts w:cs="Times New Roman"/>
          <w:b/>
          <w:bCs/>
          <w:szCs w:val="26"/>
          <w:lang w:val="nl-NL"/>
        </w:rPr>
        <w:t>3. Hướng dẫn về phương pháp giảng dạy, học tập môn học</w:t>
      </w:r>
    </w:p>
    <w:p w14:paraId="6D81D2BC" w14:textId="20649418" w:rsidR="00615D17" w:rsidRPr="00E63EC9" w:rsidRDefault="00074193" w:rsidP="00E63EC9">
      <w:pPr>
        <w:spacing w:before="120" w:after="120" w:line="288" w:lineRule="auto"/>
        <w:ind w:firstLine="720"/>
        <w:jc w:val="both"/>
        <w:rPr>
          <w:rFonts w:cs="Times New Roman"/>
          <w:szCs w:val="26"/>
          <w:lang w:val="nl-NL"/>
        </w:rPr>
      </w:pPr>
      <w:r w:rsidRPr="00E63EC9">
        <w:rPr>
          <w:rFonts w:cs="Times New Roman"/>
          <w:szCs w:val="26"/>
          <w:lang w:val="nl-NL"/>
        </w:rPr>
        <w:t xml:space="preserve">- Đối với </w:t>
      </w:r>
      <w:r w:rsidR="005503DF">
        <w:rPr>
          <w:rFonts w:cs="Times New Roman"/>
          <w:szCs w:val="26"/>
          <w:lang w:val="nl-NL"/>
        </w:rPr>
        <w:t>giảng viên</w:t>
      </w:r>
      <w:r w:rsidRPr="00E63EC9">
        <w:rPr>
          <w:rFonts w:cs="Times New Roman"/>
          <w:szCs w:val="26"/>
          <w:lang w:val="nl-NL"/>
        </w:rPr>
        <w:t xml:space="preserve">: </w:t>
      </w:r>
      <w:r w:rsidR="005503DF">
        <w:rPr>
          <w:rFonts w:cs="Times New Roman"/>
          <w:szCs w:val="26"/>
          <w:lang w:val="nl-NL"/>
        </w:rPr>
        <w:t>Giảng viên</w:t>
      </w:r>
      <w:r w:rsidRPr="00E63EC9">
        <w:rPr>
          <w:rFonts w:cs="Times New Roman"/>
          <w:szCs w:val="26"/>
          <w:lang w:val="nl-NL"/>
        </w:rPr>
        <w:t xml:space="preserve"> vận dụng linh hoạt các phương pháp dạy học; lấy người học làm trung tâm; tổ chức các hoạt động giảng dạy bài tập đa dạng với sự hỗ trợ của máy móc, trang thiết bị, phục vụ mục tiêu bài học.</w:t>
      </w:r>
    </w:p>
    <w:p w14:paraId="287E5FCC" w14:textId="77F71AA9" w:rsidR="00615D17" w:rsidRPr="00E63EC9" w:rsidRDefault="00074193" w:rsidP="00E63EC9">
      <w:pPr>
        <w:spacing w:before="120" w:after="120" w:line="288" w:lineRule="auto"/>
        <w:ind w:firstLine="720"/>
        <w:jc w:val="both"/>
        <w:rPr>
          <w:rFonts w:cs="Times New Roman"/>
          <w:szCs w:val="26"/>
          <w:lang w:val="nl-NL"/>
        </w:rPr>
      </w:pPr>
      <w:r w:rsidRPr="00E63EC9">
        <w:rPr>
          <w:rFonts w:cs="Times New Roman"/>
          <w:szCs w:val="26"/>
          <w:lang w:val="nl-NL"/>
        </w:rPr>
        <w:t xml:space="preserve">- Đối với người học: Thao tác theo hướng dẫn của </w:t>
      </w:r>
      <w:r w:rsidR="005503DF">
        <w:rPr>
          <w:rFonts w:cs="Times New Roman"/>
          <w:szCs w:val="26"/>
          <w:lang w:val="nl-NL"/>
        </w:rPr>
        <w:t>giảng viên</w:t>
      </w:r>
      <w:r w:rsidRPr="00E63EC9">
        <w:rPr>
          <w:rFonts w:cs="Times New Roman"/>
          <w:szCs w:val="26"/>
          <w:lang w:val="nl-NL"/>
        </w:rPr>
        <w:t xml:space="preserve"> và làm bài tập về nhà.</w:t>
      </w:r>
    </w:p>
    <w:p w14:paraId="132DE55C" w14:textId="77777777" w:rsidR="00615D17" w:rsidRPr="00E63EC9" w:rsidRDefault="00074193" w:rsidP="00E63EC9">
      <w:pPr>
        <w:spacing w:before="120" w:after="120" w:line="288" w:lineRule="auto"/>
        <w:ind w:firstLine="720"/>
        <w:jc w:val="both"/>
        <w:rPr>
          <w:rFonts w:cs="Times New Roman"/>
          <w:szCs w:val="26"/>
          <w:lang w:val="nl-NL"/>
        </w:rPr>
      </w:pPr>
      <w:r w:rsidRPr="00E63EC9">
        <w:rPr>
          <w:rFonts w:cs="Times New Roman"/>
          <w:szCs w:val="26"/>
          <w:lang w:val="nl-NL"/>
        </w:rPr>
        <w:t>- Khuyến khích việc tự học và làm thêm các bài tập ngoài giáo trình.</w:t>
      </w:r>
    </w:p>
    <w:p w14:paraId="62C4C280" w14:textId="2BD124C4" w:rsidR="00615D17" w:rsidRPr="00E63EC9" w:rsidRDefault="00074193" w:rsidP="00E63EC9">
      <w:pPr>
        <w:spacing w:before="120" w:after="120" w:line="288" w:lineRule="auto"/>
        <w:ind w:firstLine="720"/>
        <w:jc w:val="both"/>
        <w:rPr>
          <w:rFonts w:cs="Times New Roman"/>
          <w:szCs w:val="26"/>
          <w:lang w:val="nl-NL"/>
        </w:rPr>
      </w:pPr>
      <w:r w:rsidRPr="00E63EC9">
        <w:rPr>
          <w:rFonts w:cs="Times New Roman"/>
          <w:szCs w:val="26"/>
          <w:lang w:val="nl-NL"/>
        </w:rPr>
        <w:t xml:space="preserve">- Bên cạnh việc học 75 giờ trên lớp, </w:t>
      </w:r>
      <w:r w:rsidR="005503DF">
        <w:rPr>
          <w:rFonts w:cs="Times New Roman"/>
          <w:szCs w:val="26"/>
          <w:lang w:val="nl-NL"/>
        </w:rPr>
        <w:t>giảng viên</w:t>
      </w:r>
      <w:r w:rsidRPr="00E63EC9">
        <w:rPr>
          <w:rFonts w:cs="Times New Roman"/>
          <w:szCs w:val="26"/>
          <w:lang w:val="nl-NL"/>
        </w:rPr>
        <w:t xml:space="preserve"> nên xây dựng nội dung và mục tiêu tự học thêm giờ cho người học thông qua hệ thống bài tập bổ sung, phần mềm, tài liệu tham khảo khác nhằm giúp người học đạt năng lực theo quy định sau khi tốt nghiệp trình độ cao đẳng.</w:t>
      </w:r>
    </w:p>
    <w:p w14:paraId="31669EAA" w14:textId="55F25F66" w:rsidR="00615D17" w:rsidRPr="00E63EC9" w:rsidRDefault="00074193" w:rsidP="00E63EC9">
      <w:pPr>
        <w:shd w:val="clear" w:color="auto" w:fill="FFFFFF"/>
        <w:tabs>
          <w:tab w:val="left" w:pos="709"/>
        </w:tabs>
        <w:spacing w:beforeLines="60" w:before="144" w:afterLines="60" w:after="144" w:line="288" w:lineRule="auto"/>
        <w:ind w:firstLine="720"/>
        <w:jc w:val="both"/>
        <w:rPr>
          <w:rFonts w:cs="Times New Roman"/>
          <w:b/>
          <w:szCs w:val="26"/>
          <w:lang w:val="nl-NL"/>
        </w:rPr>
      </w:pPr>
      <w:r w:rsidRPr="00E63EC9">
        <w:rPr>
          <w:rFonts w:cs="Times New Roman"/>
          <w:b/>
          <w:szCs w:val="26"/>
          <w:lang w:val="nl-NL"/>
        </w:rPr>
        <w:t>4.</w:t>
      </w:r>
      <w:r w:rsidR="008E7E05">
        <w:rPr>
          <w:rFonts w:cs="Times New Roman"/>
          <w:b/>
          <w:szCs w:val="26"/>
          <w:lang w:val="nl-NL"/>
        </w:rPr>
        <w:t xml:space="preserve"> </w:t>
      </w:r>
      <w:r w:rsidRPr="00E63EC9">
        <w:rPr>
          <w:rFonts w:cs="Times New Roman"/>
          <w:b/>
          <w:szCs w:val="26"/>
          <w:lang w:val="nl-NL"/>
        </w:rPr>
        <w:t>Tài liệu tham khảo</w:t>
      </w:r>
    </w:p>
    <w:p w14:paraId="48E1A464" w14:textId="77777777" w:rsidR="00615D17" w:rsidRPr="00E63EC9" w:rsidRDefault="00074193" w:rsidP="00E63EC9">
      <w:pPr>
        <w:shd w:val="clear" w:color="auto" w:fill="FFFFFF"/>
        <w:tabs>
          <w:tab w:val="left" w:pos="709"/>
          <w:tab w:val="left" w:pos="1134"/>
        </w:tabs>
        <w:spacing w:beforeLines="30" w:before="72" w:afterLines="30" w:after="72" w:line="288" w:lineRule="auto"/>
        <w:ind w:firstLine="720"/>
        <w:jc w:val="both"/>
        <w:rPr>
          <w:rFonts w:cs="Times New Roman"/>
          <w:szCs w:val="26"/>
          <w:lang w:val="nl-NL"/>
        </w:rPr>
      </w:pPr>
      <w:r w:rsidRPr="00E63EC9">
        <w:rPr>
          <w:rFonts w:cs="Times New Roman"/>
          <w:szCs w:val="26"/>
          <w:lang w:val="nl-NL"/>
        </w:rPr>
        <w:t>1. Quyết định số 392/QĐ-TTg ngày 27/3/2015 của Thủ tướng Chính phủ  phê duyệt “Chương trình mục tiêu phát triển công nghiệp công nghệ thông tin đến 2020, tầm nhìn 2025”.</w:t>
      </w:r>
    </w:p>
    <w:p w14:paraId="136C78DB" w14:textId="77777777" w:rsidR="00615D17" w:rsidRPr="00E63EC9" w:rsidRDefault="00074193" w:rsidP="00E63EC9">
      <w:pPr>
        <w:shd w:val="clear" w:color="auto" w:fill="FFFFFF"/>
        <w:tabs>
          <w:tab w:val="left" w:pos="709"/>
          <w:tab w:val="left" w:pos="1134"/>
        </w:tabs>
        <w:spacing w:beforeLines="30" w:before="72" w:afterLines="30" w:after="72" w:line="288" w:lineRule="auto"/>
        <w:ind w:firstLine="720"/>
        <w:jc w:val="both"/>
        <w:rPr>
          <w:rFonts w:cs="Times New Roman"/>
          <w:szCs w:val="26"/>
          <w:lang w:val="nl-NL"/>
        </w:rPr>
      </w:pPr>
      <w:r w:rsidRPr="00E63EC9">
        <w:rPr>
          <w:rFonts w:cs="Times New Roman"/>
          <w:szCs w:val="26"/>
          <w:lang w:val="nl-NL"/>
        </w:rPr>
        <w:t>2. Quyết định số 1982/QĐ-TTg ngày 31/10/2014 của Thủ tướng Chính phủ phê duyệt đề án “Ứng dụng công nghệ thông tin trong quản lý, hoạt động dạy và học nghề đến năm 2020”.</w:t>
      </w:r>
    </w:p>
    <w:p w14:paraId="43652BF2" w14:textId="77777777" w:rsidR="00615D17" w:rsidRPr="00E63EC9" w:rsidRDefault="00074193" w:rsidP="00E63EC9">
      <w:pPr>
        <w:shd w:val="clear" w:color="auto" w:fill="FFFFFF"/>
        <w:tabs>
          <w:tab w:val="left" w:pos="709"/>
          <w:tab w:val="left" w:pos="1134"/>
        </w:tabs>
        <w:spacing w:beforeLines="30" w:before="72" w:afterLines="30" w:after="72" w:line="288" w:lineRule="auto"/>
        <w:ind w:firstLine="720"/>
        <w:jc w:val="both"/>
        <w:rPr>
          <w:rFonts w:cs="Times New Roman"/>
          <w:szCs w:val="26"/>
          <w:lang w:val="nl-NL"/>
        </w:rPr>
      </w:pPr>
      <w:r w:rsidRPr="00E63EC9">
        <w:rPr>
          <w:rFonts w:cs="Times New Roman"/>
          <w:szCs w:val="26"/>
          <w:lang w:val="nl-NL"/>
        </w:rPr>
        <w:t>3. Thông tư số 03/2014/TT-BTTTT ngày 11/3/2014 của Bộ Thông tin và Truyền thông quy định chuẩn kỹ năng sử dụng công nghệ thông tin.</w:t>
      </w:r>
    </w:p>
    <w:p w14:paraId="1B53BA35" w14:textId="77777777" w:rsidR="00615D17" w:rsidRPr="00E63EC9" w:rsidRDefault="00074193" w:rsidP="00E63EC9">
      <w:pPr>
        <w:shd w:val="clear" w:color="auto" w:fill="FFFFFF"/>
        <w:tabs>
          <w:tab w:val="left" w:pos="709"/>
          <w:tab w:val="left" w:pos="1134"/>
        </w:tabs>
        <w:spacing w:beforeLines="30" w:before="72" w:afterLines="30" w:after="72" w:line="288" w:lineRule="auto"/>
        <w:ind w:firstLine="720"/>
        <w:jc w:val="both"/>
        <w:rPr>
          <w:rFonts w:cs="Times New Roman"/>
          <w:szCs w:val="26"/>
          <w:lang w:val="nl-NL"/>
        </w:rPr>
      </w:pPr>
      <w:r w:rsidRPr="00E63EC9">
        <w:rPr>
          <w:rFonts w:cs="Times New Roman"/>
          <w:szCs w:val="26"/>
          <w:lang w:val="nl-NL"/>
        </w:rPr>
        <w:t>4. Thông tư liên tịch số 17/2016/TTLT-BGDĐT-BTTTT ngày 21/06/2016 của Bộ Giáo dục và Đào tạo và Bộ Thông tin và Truyền thông quy định tổ chức thi và cấp chứng chỉ ứng dụng công nghệ thông tin.</w:t>
      </w:r>
    </w:p>
    <w:p w14:paraId="761B4E2E" w14:textId="77777777" w:rsidR="00615D17" w:rsidRPr="00E63EC9" w:rsidRDefault="00074193" w:rsidP="00E63EC9">
      <w:pPr>
        <w:shd w:val="clear" w:color="auto" w:fill="FFFFFF"/>
        <w:tabs>
          <w:tab w:val="left" w:pos="709"/>
          <w:tab w:val="left" w:pos="1134"/>
        </w:tabs>
        <w:spacing w:beforeLines="30" w:before="72" w:afterLines="30" w:after="72" w:line="288" w:lineRule="auto"/>
        <w:ind w:firstLine="720"/>
        <w:jc w:val="both"/>
        <w:rPr>
          <w:rFonts w:cs="Times New Roman"/>
          <w:szCs w:val="26"/>
          <w:lang w:val="nl-NL"/>
        </w:rPr>
      </w:pPr>
      <w:r w:rsidRPr="00E63EC9">
        <w:rPr>
          <w:rFonts w:cs="Times New Roman"/>
          <w:szCs w:val="26"/>
          <w:lang w:val="nl-NL"/>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10932D21" w14:textId="77777777" w:rsidR="00615D17" w:rsidRPr="00E63EC9" w:rsidRDefault="00074193" w:rsidP="00E63EC9">
      <w:pPr>
        <w:shd w:val="clear" w:color="auto" w:fill="FFFFFF"/>
        <w:tabs>
          <w:tab w:val="left" w:pos="709"/>
          <w:tab w:val="left" w:pos="1134"/>
        </w:tabs>
        <w:spacing w:beforeLines="30" w:before="72" w:afterLines="30" w:after="72" w:line="288" w:lineRule="auto"/>
        <w:ind w:firstLine="720"/>
        <w:jc w:val="both"/>
        <w:rPr>
          <w:rFonts w:cs="Times New Roman"/>
          <w:szCs w:val="26"/>
        </w:rPr>
      </w:pPr>
      <w:r w:rsidRPr="00E63EC9">
        <w:rPr>
          <w:rFonts w:cs="Times New Roman"/>
          <w:szCs w:val="26"/>
          <w:lang w:val="nl-NL"/>
        </w:rPr>
        <w:t xml:space="preserve">6. Nguyễn Đăng Tỵ, Hồ Thị Phương Nga, Giáo trình Tin học Đại cương, NXB Đại học Quốc  gia TP. </w:t>
      </w:r>
      <w:r w:rsidRPr="00E63EC9">
        <w:rPr>
          <w:rFonts w:cs="Times New Roman"/>
          <w:szCs w:val="26"/>
        </w:rPr>
        <w:t>Hồ Chí Minh, 2015.</w:t>
      </w:r>
    </w:p>
    <w:p w14:paraId="79370C8C" w14:textId="77777777" w:rsidR="00615D17" w:rsidRPr="00E63EC9" w:rsidRDefault="00074193" w:rsidP="00E63EC9">
      <w:pPr>
        <w:shd w:val="clear" w:color="auto" w:fill="FFFFFF"/>
        <w:tabs>
          <w:tab w:val="left" w:pos="709"/>
          <w:tab w:val="left" w:pos="1134"/>
        </w:tabs>
        <w:spacing w:beforeLines="30" w:before="72" w:afterLines="30" w:after="72" w:line="288" w:lineRule="auto"/>
        <w:ind w:firstLine="720"/>
        <w:jc w:val="both"/>
        <w:rPr>
          <w:rFonts w:cs="Times New Roman"/>
          <w:szCs w:val="26"/>
        </w:rPr>
      </w:pPr>
      <w:r w:rsidRPr="00E63EC9">
        <w:rPr>
          <w:rFonts w:cs="Times New Roman"/>
          <w:szCs w:val="26"/>
        </w:rPr>
        <w:t>7. Huyền Trang, Sử dụng Internet an toàn, NXB Phụ nữ, 2014.</w:t>
      </w:r>
    </w:p>
    <w:p w14:paraId="4FE95497" w14:textId="77777777" w:rsidR="00615D17" w:rsidRPr="00E63EC9" w:rsidRDefault="00074193" w:rsidP="00E63EC9">
      <w:pPr>
        <w:shd w:val="clear" w:color="auto" w:fill="FFFFFF"/>
        <w:tabs>
          <w:tab w:val="left" w:pos="709"/>
          <w:tab w:val="left" w:pos="1134"/>
        </w:tabs>
        <w:spacing w:beforeLines="30" w:before="72" w:afterLines="30" w:after="72" w:line="288" w:lineRule="auto"/>
        <w:ind w:firstLine="720"/>
        <w:jc w:val="both"/>
        <w:rPr>
          <w:rFonts w:cs="Times New Roman"/>
          <w:szCs w:val="26"/>
        </w:rPr>
      </w:pPr>
      <w:r w:rsidRPr="00E63EC9">
        <w:rPr>
          <w:rFonts w:cs="Times New Roman"/>
          <w:szCs w:val="26"/>
        </w:rPr>
        <w:t>8. Phạm Phương Hoa, Phạm Quang Hiển, Giáo trình thực hành Microsoft Word, NXB Thanh Niên, 2016.</w:t>
      </w:r>
    </w:p>
    <w:p w14:paraId="455EF6E7" w14:textId="77777777" w:rsidR="00615D17" w:rsidRPr="00E63EC9" w:rsidRDefault="00074193" w:rsidP="00E63EC9">
      <w:pPr>
        <w:shd w:val="clear" w:color="auto" w:fill="FFFFFF"/>
        <w:tabs>
          <w:tab w:val="left" w:pos="709"/>
          <w:tab w:val="left" w:pos="1134"/>
        </w:tabs>
        <w:spacing w:beforeLines="30" w:before="72" w:afterLines="30" w:after="72" w:line="288" w:lineRule="auto"/>
        <w:ind w:firstLine="720"/>
        <w:jc w:val="both"/>
        <w:rPr>
          <w:rFonts w:cs="Times New Roman"/>
          <w:szCs w:val="26"/>
        </w:rPr>
      </w:pPr>
      <w:r w:rsidRPr="00E63EC9">
        <w:rPr>
          <w:rFonts w:cs="Times New Roman"/>
          <w:szCs w:val="26"/>
        </w:rPr>
        <w:t>9. Phạm Phương Hoa, Phạm Quang Hiển, Giáo trình thực hành Excel, NXB Thanh Niên, 2017.</w:t>
      </w:r>
    </w:p>
    <w:p w14:paraId="6732D1C9" w14:textId="77777777" w:rsidR="00615D17" w:rsidRPr="00E63EC9" w:rsidRDefault="00074193" w:rsidP="00E63EC9">
      <w:pPr>
        <w:shd w:val="clear" w:color="auto" w:fill="FFFFFF"/>
        <w:tabs>
          <w:tab w:val="left" w:pos="709"/>
          <w:tab w:val="left" w:pos="1134"/>
        </w:tabs>
        <w:spacing w:beforeLines="30" w:before="72" w:afterLines="30" w:after="72" w:line="288" w:lineRule="auto"/>
        <w:ind w:firstLine="720"/>
        <w:jc w:val="both"/>
        <w:rPr>
          <w:rFonts w:cs="Times New Roman"/>
          <w:szCs w:val="26"/>
        </w:rPr>
      </w:pPr>
      <w:r w:rsidRPr="00E63EC9">
        <w:rPr>
          <w:rFonts w:cs="Times New Roman"/>
          <w:szCs w:val="26"/>
        </w:rPr>
        <w:t xml:space="preserve">10. </w:t>
      </w:r>
      <w:hyperlink r:id="rId9" w:history="1">
        <w:r w:rsidR="00615D17" w:rsidRPr="00E63EC9">
          <w:rPr>
            <w:rFonts w:cs="Times New Roman"/>
            <w:color w:val="0000FF"/>
            <w:szCs w:val="26"/>
            <w:u w:val="single"/>
          </w:rPr>
          <w:t>Joan Lambert</w:t>
        </w:r>
      </w:hyperlink>
      <w:r w:rsidRPr="00E63EC9">
        <w:rPr>
          <w:rFonts w:cs="Times New Roman"/>
          <w:szCs w:val="26"/>
        </w:rPr>
        <w:t xml:space="preserve"> and Curtis Frye, Microsoft Office 2016 Step by Step 1st Edition, Microsoft, 2015.</w:t>
      </w:r>
    </w:p>
    <w:p w14:paraId="23A6EC01" w14:textId="77777777" w:rsidR="00615D17" w:rsidRPr="00E63EC9" w:rsidRDefault="00074193" w:rsidP="00E63EC9">
      <w:pPr>
        <w:shd w:val="clear" w:color="auto" w:fill="FFFFFF"/>
        <w:tabs>
          <w:tab w:val="left" w:pos="709"/>
          <w:tab w:val="left" w:pos="1134"/>
        </w:tabs>
        <w:spacing w:beforeLines="30" w:before="72" w:afterLines="30" w:after="72" w:line="288" w:lineRule="auto"/>
        <w:ind w:firstLine="720"/>
        <w:jc w:val="both"/>
        <w:rPr>
          <w:rFonts w:cs="Times New Roman"/>
          <w:szCs w:val="26"/>
        </w:rPr>
      </w:pPr>
      <w:r w:rsidRPr="00E63EC9">
        <w:rPr>
          <w:rFonts w:cs="Times New Roman"/>
          <w:szCs w:val="26"/>
        </w:rPr>
        <w:t xml:space="preserve">11. </w:t>
      </w:r>
      <w:hyperlink r:id="rId10" w:history="1">
        <w:r w:rsidR="00615D17" w:rsidRPr="00E63EC9">
          <w:rPr>
            <w:rFonts w:cs="Times New Roman"/>
            <w:color w:val="0000FF"/>
            <w:szCs w:val="26"/>
            <w:u w:val="single"/>
          </w:rPr>
          <w:t>Peter Weverka</w:t>
        </w:r>
      </w:hyperlink>
      <w:r w:rsidRPr="00E63EC9">
        <w:rPr>
          <w:rFonts w:cs="Times New Roman"/>
          <w:szCs w:val="26"/>
        </w:rPr>
        <w:t xml:space="preserve">, Office 2016 All-In-One For Dummies 1st Edition, John Wiley &amp; Sons, 2016./. </w:t>
      </w:r>
    </w:p>
    <w:p w14:paraId="55B8AFFD" w14:textId="77777777" w:rsidR="00615D17" w:rsidRPr="00E63EC9" w:rsidRDefault="00074193" w:rsidP="00E63EC9">
      <w:pPr>
        <w:spacing w:before="120" w:after="120" w:line="288" w:lineRule="auto"/>
        <w:ind w:right="-360"/>
        <w:jc w:val="both"/>
        <w:rPr>
          <w:rFonts w:cs="Times New Roman"/>
          <w:szCs w:val="26"/>
        </w:rPr>
      </w:pPr>
      <w:r w:rsidRPr="00E63EC9">
        <w:rPr>
          <w:rFonts w:cs="Times New Roman"/>
          <w:szCs w:val="26"/>
        </w:rPr>
        <w:br w:type="page"/>
      </w:r>
    </w:p>
    <w:p w14:paraId="29445DA5" w14:textId="77777777" w:rsidR="00615D17" w:rsidRPr="00E63EC9" w:rsidRDefault="00074193" w:rsidP="00E63EC9">
      <w:pPr>
        <w:spacing w:before="120" w:after="120" w:line="288" w:lineRule="auto"/>
        <w:ind w:firstLine="720"/>
        <w:jc w:val="center"/>
        <w:rPr>
          <w:rFonts w:cs="Times New Roman"/>
          <w:b/>
          <w:bCs/>
          <w:szCs w:val="26"/>
        </w:rPr>
      </w:pPr>
      <w:r w:rsidRPr="00E63EC9">
        <w:rPr>
          <w:rFonts w:cs="Times New Roman"/>
          <w:b/>
          <w:bCs/>
          <w:szCs w:val="26"/>
        </w:rPr>
        <w:t>CHƯƠNG TRÌNH MÔN HỌC</w:t>
      </w:r>
    </w:p>
    <w:p w14:paraId="3EC94986" w14:textId="77777777" w:rsidR="00615D17" w:rsidRPr="00E63EC9" w:rsidRDefault="00074193" w:rsidP="00E63EC9">
      <w:pPr>
        <w:spacing w:before="120" w:after="120" w:line="288" w:lineRule="auto"/>
        <w:ind w:firstLine="720"/>
        <w:jc w:val="center"/>
        <w:rPr>
          <w:rFonts w:cs="Times New Roman"/>
          <w:bCs/>
          <w:i/>
          <w:szCs w:val="26"/>
        </w:rPr>
      </w:pPr>
      <w:r w:rsidRPr="00E63EC9">
        <w:rPr>
          <w:rFonts w:cs="Times New Roman"/>
          <w:b/>
          <w:bCs/>
          <w:szCs w:val="26"/>
        </w:rPr>
        <w:t>(</w:t>
      </w:r>
      <w:r w:rsidRPr="00E63EC9">
        <w:rPr>
          <w:rFonts w:cs="Times New Roman"/>
          <w:bCs/>
          <w:i/>
          <w:szCs w:val="26"/>
        </w:rPr>
        <w:t xml:space="preserve">Kèm theo TT số: </w:t>
      </w:r>
      <w:r w:rsidRPr="00E63EC9">
        <w:rPr>
          <w:rFonts w:cs="Times New Roman"/>
          <w:i/>
          <w:szCs w:val="26"/>
        </w:rPr>
        <w:t xml:space="preserve">03/2019/TT-BLĐTBXH </w:t>
      </w:r>
      <w:r w:rsidRPr="00E63EC9">
        <w:rPr>
          <w:rFonts w:cs="Times New Roman"/>
          <w:i/>
          <w:iCs/>
          <w:szCs w:val="26"/>
        </w:rPr>
        <w:t xml:space="preserve">ngày 17 tháng 01 năm 2019 </w:t>
      </w:r>
      <w:r w:rsidRPr="00E63EC9">
        <w:rPr>
          <w:rFonts w:cs="Times New Roman"/>
          <w:i/>
          <w:szCs w:val="26"/>
        </w:rPr>
        <w:t>Ban hành Chương trình môn học Tiếng Anh thuộc khối các môn học chung trong chương trình đào tạo trình độ trung cấp, trình độ cao đẳng)</w:t>
      </w:r>
    </w:p>
    <w:p w14:paraId="4B167791" w14:textId="77777777" w:rsidR="00615D17" w:rsidRPr="0056387E" w:rsidRDefault="00074193" w:rsidP="00E63EC9">
      <w:pPr>
        <w:pStyle w:val="Heading3"/>
        <w:spacing w:before="120" w:after="120" w:line="288" w:lineRule="auto"/>
        <w:ind w:firstLine="720"/>
        <w:rPr>
          <w:rFonts w:ascii="Times New Roman" w:hAnsi="Times New Roman"/>
          <w:b/>
          <w:bCs/>
          <w:sz w:val="26"/>
          <w:szCs w:val="26"/>
          <w:lang w:val="pt-BR"/>
        </w:rPr>
      </w:pPr>
      <w:r w:rsidRPr="0056387E">
        <w:rPr>
          <w:rFonts w:ascii="Times New Roman" w:hAnsi="Times New Roman"/>
          <w:b/>
          <w:bCs/>
          <w:sz w:val="26"/>
          <w:szCs w:val="26"/>
          <w:lang w:val="pt-BR"/>
        </w:rPr>
        <w:t>Tên môn học: Tiếng Anh</w:t>
      </w:r>
    </w:p>
    <w:p w14:paraId="37F5C00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Mã môn học: MH 06</w:t>
      </w:r>
    </w:p>
    <w:p w14:paraId="69D3C765" w14:textId="77777777" w:rsidR="00615D17" w:rsidRPr="0056387E" w:rsidRDefault="00074193" w:rsidP="00E63EC9">
      <w:pPr>
        <w:spacing w:before="120" w:after="120" w:line="288" w:lineRule="auto"/>
        <w:ind w:firstLine="720"/>
        <w:jc w:val="both"/>
        <w:rPr>
          <w:rFonts w:cs="Times New Roman"/>
          <w:i/>
          <w:iCs/>
          <w:szCs w:val="26"/>
        </w:rPr>
      </w:pPr>
      <w:r w:rsidRPr="00E63EC9">
        <w:rPr>
          <w:rFonts w:cs="Times New Roman"/>
          <w:b/>
          <w:bCs/>
          <w:szCs w:val="26"/>
        </w:rPr>
        <w:t>Thời gian thực hiện:</w:t>
      </w:r>
      <w:r w:rsidRPr="00E63EC9">
        <w:rPr>
          <w:rFonts w:cs="Times New Roman"/>
          <w:szCs w:val="26"/>
        </w:rPr>
        <w:t xml:space="preserve"> 120 giờ, </w:t>
      </w:r>
      <w:r w:rsidRPr="0056387E">
        <w:rPr>
          <w:rFonts w:cs="Times New Roman"/>
          <w:i/>
          <w:iCs/>
          <w:szCs w:val="26"/>
        </w:rPr>
        <w:t>(Lý thuyết: 42 giờ; Thực hành, thảo luận, bài tập: 72 giờ; Kiểm tra và ôn tập: 6 giờ).</w:t>
      </w:r>
    </w:p>
    <w:p w14:paraId="7C95502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I. Vị trí, tính chất của môn học</w:t>
      </w:r>
    </w:p>
    <w:p w14:paraId="07308F3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Vị trí:</w:t>
      </w:r>
      <w:r w:rsidRPr="00E63EC9">
        <w:rPr>
          <w:rFonts w:cs="Times New Roman"/>
          <w:szCs w:val="26"/>
        </w:rPr>
        <w:t xml:space="preserve"> Môn học Tiếng Anh là một trong các môn học ngoại ngữ bắt buộc thuộc khối các môn học chung trong chương trình đào tạo trình độ cao đẳng.</w:t>
      </w:r>
    </w:p>
    <w:p w14:paraId="6CF2B02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Tính chất:</w:t>
      </w:r>
      <w:r w:rsidRPr="00E63EC9">
        <w:rPr>
          <w:rFonts w:cs="Times New Roman"/>
          <w:szCs w:val="26"/>
        </w:rPr>
        <w:t xml:space="preserve"> Chương trình môn học Tiếng Anh bao gồm các kiến thức, kỹ năng sử dụng tiếng Anh cơ bản trong đời sống, học tập và hoạt động nghề nghiệp phù hợp với trình độ được đào tạo.</w:t>
      </w:r>
    </w:p>
    <w:p w14:paraId="355CC87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II. Mục tiêu môn học</w:t>
      </w:r>
    </w:p>
    <w:p w14:paraId="4382960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Sau khi học xong chương trình ở trình độ cao đẳng, người học đạt được trình độ năng lực ngoại ngữ Bậc 2 theo Khung năng lực ngoại ngữ 6 bậc dùng cho Việt Nam, cụ thể:</w:t>
      </w:r>
    </w:p>
    <w:p w14:paraId="03C36C5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Về kiến thức</w:t>
      </w:r>
    </w:p>
    <w:p w14:paraId="7B20ADA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14:paraId="2FB2F4A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Về kỹ năng</w:t>
      </w:r>
    </w:p>
    <w:p w14:paraId="7F5F7BD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14:paraId="0D1F89A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14:paraId="0DF19B4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ngày và các sở thích, cách chào đón năm mới ở các quốc gia, sự phát triển của công nghệ và thói quen mua sắm.</w:t>
      </w:r>
    </w:p>
    <w:p w14:paraId="08DE95B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14:paraId="5E22335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3. Về năng lực tự chủ và trách nhiệm</w:t>
      </w:r>
    </w:p>
    <w:p w14:paraId="6117A03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Nhận thức được tầm quan trọng của ngoại ngữ nói chung và Tiếng Anh nói riêng, có trách nhiệm trong việc sử dụng tiếng Anh trong đời sống, học tập và nghề nghiệp;</w:t>
      </w:r>
    </w:p>
    <w:p w14:paraId="626A262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Có thể làm việc độc lập hoặc theo nhóm trong việc áp dụng tiếng Anh vào học tập, lao động và các hoạt động khác.</w:t>
      </w:r>
    </w:p>
    <w:p w14:paraId="1D45E37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III. Nội dung môn học</w:t>
      </w:r>
    </w:p>
    <w:p w14:paraId="1D34CC9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Nội dung tổng quát và phân bổ thời gian</w:t>
      </w:r>
    </w:p>
    <w:tbl>
      <w:tblPr>
        <w:tblW w:w="5000" w:type="pct"/>
        <w:tblCellMar>
          <w:left w:w="0" w:type="dxa"/>
          <w:right w:w="0" w:type="dxa"/>
        </w:tblCellMar>
        <w:tblLook w:val="04A0" w:firstRow="1" w:lastRow="0" w:firstColumn="1" w:lastColumn="0" w:noHBand="0" w:noVBand="1"/>
      </w:tblPr>
      <w:tblGrid>
        <w:gridCol w:w="701"/>
        <w:gridCol w:w="4208"/>
        <w:gridCol w:w="1137"/>
        <w:gridCol w:w="980"/>
        <w:gridCol w:w="1417"/>
        <w:gridCol w:w="892"/>
      </w:tblGrid>
      <w:tr w:rsidR="00615D17" w:rsidRPr="00E63EC9" w14:paraId="0C6D25DC" w14:textId="77777777">
        <w:trPr>
          <w:tblHeader/>
        </w:trPr>
        <w:tc>
          <w:tcPr>
            <w:tcW w:w="37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872DA"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Số TT</w:t>
            </w:r>
          </w:p>
        </w:tc>
        <w:tc>
          <w:tcPr>
            <w:tcW w:w="225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AD410"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Tên đơn vị bài học</w:t>
            </w:r>
          </w:p>
        </w:tc>
        <w:tc>
          <w:tcPr>
            <w:tcW w:w="60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262C7F"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Tổng số</w:t>
            </w:r>
          </w:p>
        </w:tc>
        <w:tc>
          <w:tcPr>
            <w:tcW w:w="1762"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85F74C"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Thời gian (giờ)</w:t>
            </w:r>
          </w:p>
        </w:tc>
      </w:tr>
      <w:tr w:rsidR="00615D17" w:rsidRPr="00E63EC9" w14:paraId="4E3C2365" w14:textId="77777777">
        <w:trPr>
          <w:tblHead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2521727" w14:textId="77777777" w:rsidR="00615D17" w:rsidRPr="00E63EC9" w:rsidRDefault="00615D17" w:rsidP="00E63EC9">
            <w:pPr>
              <w:spacing w:before="120" w:after="120" w:line="288" w:lineRule="auto"/>
              <w:jc w:val="center"/>
              <w:rPr>
                <w:rFonts w:cs="Times New Roman"/>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4F0FC8" w14:textId="77777777" w:rsidR="00615D17" w:rsidRPr="00E63EC9" w:rsidRDefault="00615D17" w:rsidP="00E63EC9">
            <w:pPr>
              <w:spacing w:before="120" w:after="120" w:line="288" w:lineRule="auto"/>
              <w:jc w:val="center"/>
              <w:rPr>
                <w:rFonts w:cs="Times New Roman"/>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1D329E" w14:textId="77777777" w:rsidR="00615D17" w:rsidRPr="00E63EC9" w:rsidRDefault="00615D17" w:rsidP="00E63EC9">
            <w:pPr>
              <w:spacing w:before="120" w:after="120" w:line="288" w:lineRule="auto"/>
              <w:jc w:val="center"/>
              <w:rPr>
                <w:rFonts w:cs="Times New Roman"/>
                <w:szCs w:val="26"/>
              </w:rPr>
            </w:pP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2B8B66"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Lý thuyết</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8FA424"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Thực hành, thảo luận, bài tập</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98DBFC"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Kiểm tra &amp; Ôn tập</w:t>
            </w:r>
          </w:p>
        </w:tc>
      </w:tr>
      <w:tr w:rsidR="00615D17" w:rsidRPr="00E63EC9" w14:paraId="3A5A2720" w14:textId="77777777">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26B32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3DABA" w14:textId="77777777" w:rsidR="00615D17" w:rsidRPr="00E63EC9" w:rsidRDefault="00074193" w:rsidP="00E63EC9">
            <w:pPr>
              <w:spacing w:before="120" w:after="120" w:line="288" w:lineRule="auto"/>
              <w:rPr>
                <w:rFonts w:cs="Times New Roman"/>
                <w:szCs w:val="26"/>
              </w:rPr>
            </w:pPr>
            <w:r w:rsidRPr="00E63EC9">
              <w:rPr>
                <w:rFonts w:cs="Times New Roman"/>
                <w:szCs w:val="26"/>
              </w:rPr>
              <w:t>Bài 1: Gia đình và bạn bè (Family and friends)</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AD94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E4C1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4ACDC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C50B9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478475E7" w14:textId="77777777">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9BC1E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6B8FFF" w14:textId="77777777" w:rsidR="00615D17" w:rsidRPr="00E63EC9" w:rsidRDefault="00074193" w:rsidP="00E63EC9">
            <w:pPr>
              <w:spacing w:before="120" w:after="120" w:line="288" w:lineRule="auto"/>
              <w:rPr>
                <w:rFonts w:cs="Times New Roman"/>
                <w:szCs w:val="26"/>
              </w:rPr>
            </w:pPr>
            <w:r w:rsidRPr="00E63EC9">
              <w:rPr>
                <w:rFonts w:cs="Times New Roman"/>
                <w:szCs w:val="26"/>
              </w:rPr>
              <w:t>Bài 2: Thời gian rảnh rỗi (Leisure time)</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7FD68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557E9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E62B4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16A35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6392EB5D" w14:textId="77777777">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ABF51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E6227C" w14:textId="77777777" w:rsidR="00615D17" w:rsidRPr="00E63EC9" w:rsidRDefault="00074193" w:rsidP="00E63EC9">
            <w:pPr>
              <w:spacing w:before="120" w:after="120" w:line="288" w:lineRule="auto"/>
              <w:rPr>
                <w:rFonts w:cs="Times New Roman"/>
                <w:szCs w:val="26"/>
              </w:rPr>
            </w:pPr>
            <w:r w:rsidRPr="00E63EC9">
              <w:rPr>
                <w:rFonts w:cs="Times New Roman"/>
                <w:szCs w:val="26"/>
              </w:rPr>
              <w:t>Bài 3: Địa điểm (Places)</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C5D28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2B4D7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473A0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8EA5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7EA18AAE" w14:textId="77777777">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5C2DD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588ABE" w14:textId="77777777" w:rsidR="00615D17" w:rsidRPr="00E63EC9" w:rsidRDefault="00074193" w:rsidP="00E63EC9">
            <w:pPr>
              <w:spacing w:before="120" w:after="120" w:line="288" w:lineRule="auto"/>
              <w:rPr>
                <w:rFonts w:cs="Times New Roman"/>
                <w:szCs w:val="26"/>
              </w:rPr>
            </w:pPr>
            <w:r w:rsidRPr="00E63EC9">
              <w:rPr>
                <w:rFonts w:cs="Times New Roman"/>
                <w:szCs w:val="26"/>
              </w:rPr>
              <w:t>Bài 4: Các loại thực phẩm và đồ uống (Food and drink)</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CF86D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74F4E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E4BD2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395C9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7E4A7A23" w14:textId="77777777">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522B2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E270C" w14:textId="77777777" w:rsidR="00615D17" w:rsidRPr="00E63EC9" w:rsidRDefault="00074193" w:rsidP="00E63EC9">
            <w:pPr>
              <w:spacing w:before="120" w:after="120" w:line="288" w:lineRule="auto"/>
              <w:rPr>
                <w:rFonts w:cs="Times New Roman"/>
                <w:szCs w:val="26"/>
              </w:rPr>
            </w:pPr>
            <w:r w:rsidRPr="00E63EC9">
              <w:rPr>
                <w:rFonts w:cs="Times New Roman"/>
                <w:szCs w:val="26"/>
              </w:rPr>
              <w:t>Ôn tập và kiểm tra (Consolidation &amp; test)</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3CD3D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96FEA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4EF2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48009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r>
      <w:tr w:rsidR="00615D17" w:rsidRPr="00E63EC9" w14:paraId="2DD0565D" w14:textId="77777777">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3C8B3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B5E2F2" w14:textId="77777777" w:rsidR="00615D17" w:rsidRPr="00E63EC9" w:rsidRDefault="00074193" w:rsidP="00E63EC9">
            <w:pPr>
              <w:spacing w:before="120" w:after="120" w:line="288" w:lineRule="auto"/>
              <w:rPr>
                <w:rFonts w:cs="Times New Roman"/>
                <w:szCs w:val="26"/>
              </w:rPr>
            </w:pPr>
            <w:r w:rsidRPr="00E63EC9">
              <w:rPr>
                <w:rFonts w:cs="Times New Roman"/>
                <w:szCs w:val="26"/>
              </w:rPr>
              <w:t>Bài 5: Các sự kiện đặc biệt (Special occasions)</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D0449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E342A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818BB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9AD0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54BF1DC1" w14:textId="77777777">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E0B2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7</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4FB2A5" w14:textId="77777777" w:rsidR="00615D17" w:rsidRPr="00E63EC9" w:rsidRDefault="00074193" w:rsidP="00E63EC9">
            <w:pPr>
              <w:spacing w:before="120" w:after="120" w:line="288" w:lineRule="auto"/>
              <w:rPr>
                <w:rFonts w:cs="Times New Roman"/>
                <w:szCs w:val="26"/>
              </w:rPr>
            </w:pPr>
            <w:r w:rsidRPr="00E63EC9">
              <w:rPr>
                <w:rFonts w:cs="Times New Roman"/>
                <w:szCs w:val="26"/>
              </w:rPr>
              <w:t>Bài 6: Kỳ nghỉ (Vacation)</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55EB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8F4A8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2AF1C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8A969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23E3D10F" w14:textId="77777777">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E5504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8</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4675FB" w14:textId="77777777" w:rsidR="00615D17" w:rsidRPr="00E63EC9" w:rsidRDefault="00074193" w:rsidP="00E63EC9">
            <w:pPr>
              <w:spacing w:before="120" w:after="120" w:line="288" w:lineRule="auto"/>
              <w:rPr>
                <w:rFonts w:cs="Times New Roman"/>
                <w:szCs w:val="26"/>
              </w:rPr>
            </w:pPr>
            <w:r w:rsidRPr="00E63EC9">
              <w:rPr>
                <w:rFonts w:cs="Times New Roman"/>
                <w:szCs w:val="26"/>
              </w:rPr>
              <w:t>Bài 7: Các hoạt động hàng ngày (Activities)</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29207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D00A1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FF46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F05B1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45E10788" w14:textId="77777777">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D7F36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A1B724" w14:textId="77777777" w:rsidR="00615D17" w:rsidRPr="00E63EC9" w:rsidRDefault="00074193" w:rsidP="00E63EC9">
            <w:pPr>
              <w:spacing w:before="120" w:after="120" w:line="288" w:lineRule="auto"/>
              <w:rPr>
                <w:rFonts w:cs="Times New Roman"/>
                <w:szCs w:val="26"/>
              </w:rPr>
            </w:pPr>
            <w:r w:rsidRPr="00E63EC9">
              <w:rPr>
                <w:rFonts w:cs="Times New Roman"/>
                <w:szCs w:val="26"/>
              </w:rPr>
              <w:t>Bài 8: Sở thích (Hobbies and interests)</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FBE2A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33F7C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B4E9D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7C2D4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1C73BF3D" w14:textId="77777777">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EABBF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10</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3A6247" w14:textId="77777777" w:rsidR="00615D17" w:rsidRPr="00E63EC9" w:rsidRDefault="00074193" w:rsidP="00E63EC9">
            <w:pPr>
              <w:spacing w:before="120" w:after="120" w:line="288" w:lineRule="auto"/>
              <w:rPr>
                <w:rFonts w:cs="Times New Roman"/>
                <w:szCs w:val="26"/>
              </w:rPr>
            </w:pPr>
            <w:r w:rsidRPr="00E63EC9">
              <w:rPr>
                <w:rFonts w:cs="Times New Roman"/>
                <w:szCs w:val="26"/>
              </w:rPr>
              <w:t>Ôn tập và kiểm tra (Consolidation &amp; test)</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90C5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BA670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103F9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63F32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r>
      <w:tr w:rsidR="00615D17" w:rsidRPr="00E63EC9" w14:paraId="70E4D7DD" w14:textId="77777777">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7C571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11</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269FBF" w14:textId="77777777" w:rsidR="00615D17" w:rsidRPr="00E63EC9" w:rsidRDefault="00074193" w:rsidP="00E63EC9">
            <w:pPr>
              <w:spacing w:before="120" w:after="120" w:line="288" w:lineRule="auto"/>
              <w:rPr>
                <w:rFonts w:cs="Times New Roman"/>
                <w:szCs w:val="26"/>
              </w:rPr>
            </w:pPr>
            <w:r w:rsidRPr="00E63EC9">
              <w:rPr>
                <w:rFonts w:cs="Times New Roman"/>
                <w:szCs w:val="26"/>
              </w:rPr>
              <w:t>Bài 9: Các kế hoạch trong tương lai (Future plans)</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CB1C4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09C5D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F7816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2B298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0E8982A9" w14:textId="77777777">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A1F9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12</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D9AEE7" w14:textId="77777777" w:rsidR="00615D17" w:rsidRPr="00E63EC9" w:rsidRDefault="00074193" w:rsidP="00E63EC9">
            <w:pPr>
              <w:spacing w:before="120" w:after="120" w:line="288" w:lineRule="auto"/>
              <w:rPr>
                <w:rFonts w:cs="Times New Roman"/>
                <w:szCs w:val="26"/>
              </w:rPr>
            </w:pPr>
            <w:r w:rsidRPr="00E63EC9">
              <w:rPr>
                <w:rFonts w:cs="Times New Roman"/>
                <w:szCs w:val="26"/>
              </w:rPr>
              <w:t>Bài 10: Ngoại hình và tính cách (Appearance and personality)</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17BAB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6306C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07C34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DB639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294C15BF" w14:textId="77777777">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66543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13</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B91B52" w14:textId="77777777" w:rsidR="00615D17" w:rsidRPr="00E63EC9" w:rsidRDefault="00074193" w:rsidP="00E63EC9">
            <w:pPr>
              <w:spacing w:before="120" w:after="120" w:line="288" w:lineRule="auto"/>
              <w:rPr>
                <w:rFonts w:cs="Times New Roman"/>
                <w:szCs w:val="26"/>
              </w:rPr>
            </w:pPr>
            <w:r w:rsidRPr="00E63EC9">
              <w:rPr>
                <w:rFonts w:cs="Times New Roman"/>
                <w:szCs w:val="26"/>
              </w:rPr>
              <w:t>Bài 11: Công nghệ (Technology)</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9D6C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08C4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620AF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4B356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1EAD6344" w14:textId="77777777">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EB00C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14</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88A0B6" w14:textId="77777777" w:rsidR="00615D17" w:rsidRPr="00E63EC9" w:rsidRDefault="00074193" w:rsidP="00E63EC9">
            <w:pPr>
              <w:spacing w:before="120" w:after="120" w:line="288" w:lineRule="auto"/>
              <w:rPr>
                <w:rFonts w:cs="Times New Roman"/>
                <w:szCs w:val="26"/>
              </w:rPr>
            </w:pPr>
            <w:r w:rsidRPr="00E63EC9">
              <w:rPr>
                <w:rFonts w:cs="Times New Roman"/>
                <w:szCs w:val="26"/>
              </w:rPr>
              <w:t>Bài 12: Mua sắm (Shopping)</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A539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B589C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74049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E0F89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2FB26F8E" w14:textId="77777777">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C5FA3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15</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1C4FD7" w14:textId="77777777" w:rsidR="00615D17" w:rsidRPr="00E63EC9" w:rsidRDefault="00074193" w:rsidP="00E63EC9">
            <w:pPr>
              <w:spacing w:before="120" w:after="120" w:line="288" w:lineRule="auto"/>
              <w:rPr>
                <w:rFonts w:cs="Times New Roman"/>
                <w:szCs w:val="26"/>
              </w:rPr>
            </w:pPr>
            <w:r w:rsidRPr="00E63EC9">
              <w:rPr>
                <w:rFonts w:cs="Times New Roman"/>
                <w:szCs w:val="26"/>
              </w:rPr>
              <w:t>Ôn tập và kiểm tra (Consolidation &amp; test)</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2FD8B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9A277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E80C0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21D9E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r>
      <w:tr w:rsidR="00615D17" w:rsidRPr="00E63EC9" w14:paraId="6B11909F" w14:textId="77777777">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6E6A3B"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 </w:t>
            </w:r>
          </w:p>
        </w:tc>
        <w:tc>
          <w:tcPr>
            <w:tcW w:w="2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E5CDD" w14:textId="77777777" w:rsidR="00615D17" w:rsidRPr="00E63EC9" w:rsidRDefault="00074193" w:rsidP="00E63EC9">
            <w:pPr>
              <w:spacing w:before="120" w:after="120" w:line="288" w:lineRule="auto"/>
              <w:rPr>
                <w:rFonts w:cs="Times New Roman"/>
                <w:szCs w:val="26"/>
              </w:rPr>
            </w:pPr>
            <w:r w:rsidRPr="00E63EC9">
              <w:rPr>
                <w:rFonts w:cs="Times New Roman"/>
                <w:b/>
                <w:bCs/>
                <w:szCs w:val="26"/>
              </w:rPr>
              <w:t>Tổng cộng</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6D2E7A"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120</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9CCDE6"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42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93A049"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72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78DF0B"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6</w:t>
            </w:r>
          </w:p>
        </w:tc>
      </w:tr>
    </w:tbl>
    <w:p w14:paraId="1BE6059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 chi tiết như sau:</w:t>
      </w:r>
    </w:p>
    <w:p w14:paraId="58FD5ED4" w14:textId="3CDD92D4" w:rsidR="00615D17" w:rsidRPr="00E63EC9" w:rsidRDefault="00074193" w:rsidP="00B07990">
      <w:pPr>
        <w:spacing w:before="120" w:after="120" w:line="288" w:lineRule="auto"/>
        <w:rPr>
          <w:rFonts w:cs="Times New Roman"/>
          <w:b/>
          <w:szCs w:val="26"/>
        </w:rPr>
      </w:pPr>
      <w:r w:rsidRPr="00E63EC9">
        <w:rPr>
          <w:rFonts w:cs="Times New Roman"/>
          <w:b/>
          <w:bCs/>
          <w:szCs w:val="26"/>
        </w:rPr>
        <w:t>Bài 1. GIA ĐÌNH VÀ BẠN BÈ (FAMILY AND FRIENDS)</w:t>
      </w:r>
      <w:r w:rsidR="00B07990">
        <w:rPr>
          <w:rFonts w:cs="Times New Roman"/>
          <w:b/>
          <w:bCs/>
          <w:szCs w:val="26"/>
        </w:rPr>
        <w:tab/>
        <w:t xml:space="preserve">     </w:t>
      </w:r>
      <w:r w:rsidRPr="00E63EC9">
        <w:rPr>
          <w:rFonts w:cs="Times New Roman"/>
          <w:i/>
          <w:szCs w:val="26"/>
        </w:rPr>
        <w:t>Thời gian: 9 giờ</w:t>
      </w:r>
    </w:p>
    <w:p w14:paraId="2C33F45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60307A4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Nhận biết các động từ thông dụng và từ vựng về gia đình;</w:t>
      </w:r>
    </w:p>
    <w:p w14:paraId="3ED0C2A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Nhận biết và sử dụng được thì hiện tại đơn, tính từ sở hữu, đại từ và đại từ chỉ định;</w:t>
      </w:r>
    </w:p>
    <w:p w14:paraId="69C7481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Nghe và trả lời câu hỏi về đề tài gia đình;</w:t>
      </w:r>
    </w:p>
    <w:p w14:paraId="1D26987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Nói về bản thân và gia đình;</w:t>
      </w:r>
    </w:p>
    <w:p w14:paraId="6CB4DB5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Đọc hiểu bài đọc và trả lời câu hỏi về gia đình;</w:t>
      </w:r>
    </w:p>
    <w:p w14:paraId="714F499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Viết đoạn văn giới thiệu bản thân.</w:t>
      </w:r>
    </w:p>
    <w:p w14:paraId="09C7B7B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4DDFE3C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2.1. Từ vựng (Vocabulary)</w:t>
      </w:r>
    </w:p>
    <w:p w14:paraId="21327CF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Gia đình;</w:t>
      </w:r>
    </w:p>
    <w:p w14:paraId="28F125F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Nghề nghiệp;</w:t>
      </w:r>
    </w:p>
    <w:p w14:paraId="464A2F7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2.1.3. Các động từ thông dụng và các hoạt động.</w:t>
      </w:r>
    </w:p>
    <w:p w14:paraId="270C1E6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2.2. Ngữ pháp (Grammar)</w:t>
      </w:r>
    </w:p>
    <w:p w14:paraId="16F65EE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Động từ “to be”;</w:t>
      </w:r>
    </w:p>
    <w:p w14:paraId="04A2D04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Tính từ sở hữu;</w:t>
      </w:r>
    </w:p>
    <w:p w14:paraId="751E0FC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2.2.3. Đại từ và đại từ chỉ định;</w:t>
      </w:r>
    </w:p>
    <w:p w14:paraId="1D4F740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2.2.4. Thì hiện tại đơn.</w:t>
      </w:r>
    </w:p>
    <w:p w14:paraId="0C21D47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2.3. Kỹ năng nghe (Listening)</w:t>
      </w:r>
    </w:p>
    <w:p w14:paraId="08E13A2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2.3.1. Nghe và trả lời câu hỏi về thông tin cá nhân và gia đình;</w:t>
      </w:r>
    </w:p>
    <w:p w14:paraId="4381420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2.3.2. Bài tập True/False.</w:t>
      </w:r>
    </w:p>
    <w:p w14:paraId="50CF38D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2.4. Kỹ năng nói (Speaking)</w:t>
      </w:r>
    </w:p>
    <w:p w14:paraId="38C5A88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2.4.1. Giới thiệu bản thân và gia đình;</w:t>
      </w:r>
    </w:p>
    <w:p w14:paraId="11DF94B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2.4.2. Hỏi và trả lời.</w:t>
      </w:r>
    </w:p>
    <w:p w14:paraId="49582CF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2.5. Kỹ năng đọc (Reading)</w:t>
      </w:r>
    </w:p>
    <w:p w14:paraId="56C27B7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2.5.1. Bài đọc: My friend Minh;</w:t>
      </w:r>
    </w:p>
    <w:p w14:paraId="7E08503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2.5.2. Bài tập trắc nghiệm;</w:t>
      </w:r>
    </w:p>
    <w:p w14:paraId="1FFB083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2.5.3. Bài tập True/False.</w:t>
      </w:r>
    </w:p>
    <w:p w14:paraId="7C7791C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2.6. Kỹ năng viết (Writing)</w:t>
      </w:r>
    </w:p>
    <w:p w14:paraId="1220710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Viết đoạn văn giới thiệu bản thân (tối thiểu 50 từ).</w:t>
      </w:r>
    </w:p>
    <w:p w14:paraId="6750A2F4" w14:textId="77777777" w:rsidR="00B07990" w:rsidRDefault="00B07990" w:rsidP="00B07990">
      <w:pPr>
        <w:spacing w:before="120" w:after="120" w:line="288" w:lineRule="auto"/>
        <w:rPr>
          <w:rFonts w:cs="Times New Roman"/>
          <w:b/>
          <w:bCs/>
          <w:szCs w:val="26"/>
        </w:rPr>
      </w:pPr>
    </w:p>
    <w:p w14:paraId="072A5570" w14:textId="4A01D5C3" w:rsidR="00615D17" w:rsidRPr="00E63EC9" w:rsidRDefault="00074193" w:rsidP="00B07990">
      <w:pPr>
        <w:spacing w:before="120" w:after="120" w:line="288" w:lineRule="auto"/>
        <w:rPr>
          <w:rFonts w:cs="Times New Roman"/>
          <w:b/>
          <w:szCs w:val="26"/>
        </w:rPr>
      </w:pPr>
      <w:r w:rsidRPr="00E63EC9">
        <w:rPr>
          <w:rFonts w:cs="Times New Roman"/>
          <w:b/>
          <w:bCs/>
          <w:szCs w:val="26"/>
        </w:rPr>
        <w:t>Bài 2. THỜI GIAN RẢNH RỖI (LEISURE TIME)</w:t>
      </w:r>
      <w:r w:rsidR="00B07990">
        <w:rPr>
          <w:rFonts w:cs="Times New Roman"/>
          <w:b/>
          <w:bCs/>
          <w:szCs w:val="26"/>
        </w:rPr>
        <w:tab/>
      </w:r>
      <w:r w:rsidR="00B07990">
        <w:rPr>
          <w:rFonts w:cs="Times New Roman"/>
          <w:b/>
          <w:bCs/>
          <w:szCs w:val="26"/>
        </w:rPr>
        <w:tab/>
      </w:r>
      <w:r w:rsidR="00B07990">
        <w:rPr>
          <w:rFonts w:cs="Times New Roman"/>
          <w:b/>
          <w:bCs/>
          <w:szCs w:val="26"/>
        </w:rPr>
        <w:tab/>
      </w:r>
      <w:r w:rsidRPr="00E63EC9">
        <w:rPr>
          <w:rFonts w:cs="Times New Roman"/>
          <w:i/>
          <w:szCs w:val="26"/>
        </w:rPr>
        <w:t>Thời gian: 9 giờ</w:t>
      </w:r>
    </w:p>
    <w:p w14:paraId="1EDECC1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6447BB8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Nhận biết và đặt ví dụ với các trạng từ chỉ tần suất (Adverbs of frequency), động từ khiếm khuyết can/can’t và câu hỏi với How often...?;</w:t>
      </w:r>
    </w:p>
    <w:p w14:paraId="2EF341C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Sử dụng các từ vựng về sở thích, thể thao và hoạt động lúc rảnh rỗi;</w:t>
      </w:r>
    </w:p>
    <w:p w14:paraId="4530420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Nghe các cá nhân giới thiệu sở thích và trả lời câu hỏi;</w:t>
      </w:r>
    </w:p>
    <w:p w14:paraId="6762816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Trình bày về sở thích và các hoạt động trong thời gian rảnh rỗi;</w:t>
      </w:r>
    </w:p>
    <w:p w14:paraId="490B2B5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Đọc hiểu bài đọc và trả lời câu hỏi về sở thích trong thời gian rảnh rỗi;</w:t>
      </w:r>
    </w:p>
    <w:p w14:paraId="4C8AFAD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Viết về các hoạt động yêu thích trong thời gian rảnh rỗi.</w:t>
      </w:r>
    </w:p>
    <w:p w14:paraId="0AC6714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79F3D8A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2.1. Từ vựng (Vocabulary)</w:t>
      </w:r>
    </w:p>
    <w:p w14:paraId="1ACC4DA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Các môn thể thao;</w:t>
      </w:r>
    </w:p>
    <w:p w14:paraId="2ACC9DD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Các hoạt động trong thời gian rãnh rỗi.</w:t>
      </w:r>
    </w:p>
    <w:p w14:paraId="06CF4F1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2.2. Ngữ pháp (Grammar)</w:t>
      </w:r>
    </w:p>
    <w:p w14:paraId="5A19077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Trạng từ chỉ tần suất;</w:t>
      </w:r>
    </w:p>
    <w:p w14:paraId="0D40DE6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Động từ khiếm khuyết Can/can’t;</w:t>
      </w:r>
    </w:p>
    <w:p w14:paraId="0CA05A9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2.2.3. Cấu trúc How often...?.</w:t>
      </w:r>
    </w:p>
    <w:p w14:paraId="7EC0893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2.3. Kỹ năng nghe (Listening)</w:t>
      </w:r>
    </w:p>
    <w:p w14:paraId="3B5D7A9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2.3.1. Nghe các cá nhân giới thiệu sở thích và trả lời câu hỏi;</w:t>
      </w:r>
    </w:p>
    <w:p w14:paraId="0C35E5A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2.3.2. Bài tập nghe và lựa chọn đáp án chính xác;</w:t>
      </w:r>
    </w:p>
    <w:p w14:paraId="0AB8F55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2.3.3. Bài tập nghe và kết hợp đúng đối tượng và hoạt động.</w:t>
      </w:r>
    </w:p>
    <w:p w14:paraId="74A9D09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2.4. Kỹ năng nói (Speaking)</w:t>
      </w:r>
    </w:p>
    <w:p w14:paraId="31B5237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2.4.1. Trình bày về sở thích và các hoạt động trong thời gian rảnh rỗi;</w:t>
      </w:r>
    </w:p>
    <w:p w14:paraId="0D1DDBE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2.4.2. Phỏng vấn một người bạn trong lớp.</w:t>
      </w:r>
    </w:p>
    <w:p w14:paraId="4D8A00B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2.5. Kỹ năng đọc (Reading)</w:t>
      </w:r>
    </w:p>
    <w:p w14:paraId="42493CA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2.5.1. Bài đọc: What does she usually do on Saturdays?;</w:t>
      </w:r>
    </w:p>
    <w:p w14:paraId="0EA7940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2.5.2. Đọc và trả lời câu hỏi;</w:t>
      </w:r>
    </w:p>
    <w:p w14:paraId="4DE78CF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2.5.3. Bài tập trắc nghiệm;</w:t>
      </w:r>
    </w:p>
    <w:p w14:paraId="4717BC3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2.5.4. Bài tập True/False.</w:t>
      </w:r>
    </w:p>
    <w:p w14:paraId="749B832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2.6. Kỹ năng viết (Writing)</w:t>
      </w:r>
    </w:p>
    <w:p w14:paraId="0D0484A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Viết về các hoạt động yêu thích trong thời gian rảnh rỗi (tối thiểu 50 từ).</w:t>
      </w:r>
    </w:p>
    <w:p w14:paraId="4BCD629C" w14:textId="77777777" w:rsidR="007E4504" w:rsidRDefault="007E4504" w:rsidP="007E4504">
      <w:pPr>
        <w:spacing w:before="120" w:after="120" w:line="288" w:lineRule="auto"/>
        <w:rPr>
          <w:rFonts w:cs="Times New Roman"/>
          <w:b/>
          <w:bCs/>
          <w:szCs w:val="26"/>
        </w:rPr>
      </w:pPr>
    </w:p>
    <w:p w14:paraId="4999FECF" w14:textId="250D390A" w:rsidR="00615D17" w:rsidRPr="00E63EC9" w:rsidRDefault="00074193" w:rsidP="007E4504">
      <w:pPr>
        <w:spacing w:before="120" w:after="120" w:line="288" w:lineRule="auto"/>
        <w:rPr>
          <w:rFonts w:cs="Times New Roman"/>
          <w:b/>
          <w:szCs w:val="26"/>
        </w:rPr>
      </w:pPr>
      <w:r w:rsidRPr="00E63EC9">
        <w:rPr>
          <w:rFonts w:cs="Times New Roman"/>
          <w:b/>
          <w:bCs/>
          <w:szCs w:val="26"/>
        </w:rPr>
        <w:t>Bài 3. ĐỊA ĐIỂM (PLACES)</w:t>
      </w:r>
      <w:r w:rsidR="007E4504">
        <w:rPr>
          <w:rFonts w:cs="Times New Roman"/>
          <w:b/>
          <w:bCs/>
          <w:szCs w:val="26"/>
        </w:rPr>
        <w:tab/>
      </w:r>
      <w:r w:rsidR="007E4504">
        <w:rPr>
          <w:rFonts w:cs="Times New Roman"/>
          <w:b/>
          <w:bCs/>
          <w:szCs w:val="26"/>
        </w:rPr>
        <w:tab/>
      </w:r>
      <w:r w:rsidR="007E4504">
        <w:rPr>
          <w:rFonts w:cs="Times New Roman"/>
          <w:b/>
          <w:bCs/>
          <w:szCs w:val="26"/>
        </w:rPr>
        <w:tab/>
      </w:r>
      <w:r w:rsidR="007E4504">
        <w:rPr>
          <w:rFonts w:cs="Times New Roman"/>
          <w:b/>
          <w:bCs/>
          <w:szCs w:val="26"/>
        </w:rPr>
        <w:tab/>
      </w:r>
      <w:r w:rsidR="007E4504">
        <w:rPr>
          <w:rFonts w:cs="Times New Roman"/>
          <w:b/>
          <w:bCs/>
          <w:szCs w:val="26"/>
        </w:rPr>
        <w:tab/>
      </w:r>
      <w:r w:rsidR="007E4504">
        <w:rPr>
          <w:rFonts w:cs="Times New Roman"/>
          <w:b/>
          <w:bCs/>
          <w:szCs w:val="26"/>
        </w:rPr>
        <w:tab/>
      </w:r>
      <w:r w:rsidRPr="00E63EC9">
        <w:rPr>
          <w:rFonts w:cs="Times New Roman"/>
          <w:i/>
          <w:szCs w:val="26"/>
        </w:rPr>
        <w:t>Thời gian: 9 giờ</w:t>
      </w:r>
    </w:p>
    <w:p w14:paraId="789B185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7102E4E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Nhận biết và đặt ví dụ với There is/there are, giới từ chỉ nơi chốn và các từ vựng về vật dụng trong nhà, các địa điểm phổ biến và các tính từ phổ biến;</w:t>
      </w:r>
    </w:p>
    <w:p w14:paraId="17145D7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Nghe và trả lời câu hỏi về vị trí các vật dụng trong nhà;</w:t>
      </w:r>
    </w:p>
    <w:p w14:paraId="035184B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Hỏi đường và chỉ đường;</w:t>
      </w:r>
    </w:p>
    <w:p w14:paraId="695CC04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Đọc hiểu bài đọc giới thiệu về thành phố và các địa điểm nổi bật;</w:t>
      </w:r>
    </w:p>
    <w:p w14:paraId="2648A02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Viết đoạn văn ngắn giới thiệu về quê hương của bạn.</w:t>
      </w:r>
    </w:p>
    <w:p w14:paraId="4B34285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2AFD8D3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2.1. Từ vựng (Vocabulary)</w:t>
      </w:r>
    </w:p>
    <w:p w14:paraId="5C1E71F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Các địa điểm trong thành phố;</w:t>
      </w:r>
    </w:p>
    <w:p w14:paraId="17079A9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Các tính từ thông dụng;</w:t>
      </w:r>
    </w:p>
    <w:p w14:paraId="19C1E4E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2.1.3. Các đồ vật trong nhà;</w:t>
      </w:r>
    </w:p>
    <w:p w14:paraId="3E7824A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2.2. Ngữ pháp (Grammar)</w:t>
      </w:r>
    </w:p>
    <w:p w14:paraId="2223CCC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Cấu trúc There is/ There are;</w:t>
      </w:r>
    </w:p>
    <w:p w14:paraId="5272BBA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Giới từ chỉ nơi chốn.</w:t>
      </w:r>
    </w:p>
    <w:p w14:paraId="1696416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2.3. Kỹ năng nghe (Listening)</w:t>
      </w:r>
    </w:p>
    <w:p w14:paraId="1D57BB5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2.3.1. Nghe và trả lời câu hỏi về vị trí các vật dụng trong nhà;</w:t>
      </w:r>
    </w:p>
    <w:p w14:paraId="49BA2DC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2.3.2. Bài tập nghe và chọn đáp án chính xác.</w:t>
      </w:r>
    </w:p>
    <w:p w14:paraId="067A0D5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2.4. Kỹ năng nói (Speaking)</w:t>
      </w:r>
    </w:p>
    <w:p w14:paraId="135EC6B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2.4.1. Mô tả vị trí các đồ vật và nơi chốn trong hình ảnh;</w:t>
      </w:r>
    </w:p>
    <w:p w14:paraId="35F9CA2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2.4.2. Bài tập điền hoàn chỉnh bảng câu hỏi.</w:t>
      </w:r>
    </w:p>
    <w:p w14:paraId="4ACCD6B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2.5. Kỹ năng đọc (Reading)</w:t>
      </w:r>
    </w:p>
    <w:p w14:paraId="2F560C3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2.5.1. Bài đọc: Da Nang City - a worth-living city in Viet Nam;</w:t>
      </w:r>
    </w:p>
    <w:p w14:paraId="131E61E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2.5.2. Bài tập đọc và trả lời câu hỏi.</w:t>
      </w:r>
    </w:p>
    <w:p w14:paraId="0F9DE9C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2.6. Kỹ năng viết (Writing)</w:t>
      </w:r>
    </w:p>
    <w:p w14:paraId="381E467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Viết đoạn văn ngắn mô tả một căn phòng trong nhà bạn (tối thiểu 50 từ).</w:t>
      </w:r>
    </w:p>
    <w:p w14:paraId="7135F2CF" w14:textId="77777777" w:rsidR="007E4504" w:rsidRDefault="007E4504" w:rsidP="007E4504">
      <w:pPr>
        <w:spacing w:before="120" w:after="120" w:line="288" w:lineRule="auto"/>
        <w:rPr>
          <w:rFonts w:cs="Times New Roman"/>
          <w:b/>
          <w:bCs/>
          <w:szCs w:val="26"/>
        </w:rPr>
      </w:pPr>
    </w:p>
    <w:p w14:paraId="4ED79E18" w14:textId="45A6CDB8" w:rsidR="00615D17" w:rsidRPr="007E4504" w:rsidRDefault="00074193" w:rsidP="007E4504">
      <w:pPr>
        <w:spacing w:before="120" w:after="120" w:line="288" w:lineRule="auto"/>
        <w:rPr>
          <w:rFonts w:cs="Times New Roman"/>
          <w:szCs w:val="26"/>
        </w:rPr>
      </w:pPr>
      <w:r w:rsidRPr="00E63EC9">
        <w:rPr>
          <w:rFonts w:cs="Times New Roman"/>
          <w:b/>
          <w:bCs/>
          <w:szCs w:val="26"/>
        </w:rPr>
        <w:t>Bài 4. CÁC LOẠI THỰC PHẨM VÀ ĐỒ UỐNG</w:t>
      </w:r>
      <w:r w:rsidR="007E4504">
        <w:rPr>
          <w:rFonts w:cs="Times New Roman"/>
          <w:szCs w:val="26"/>
        </w:rPr>
        <w:t xml:space="preserve"> </w:t>
      </w:r>
      <w:r w:rsidRPr="00E63EC9">
        <w:rPr>
          <w:rFonts w:cs="Times New Roman"/>
          <w:b/>
          <w:bCs/>
          <w:szCs w:val="26"/>
        </w:rPr>
        <w:t>(FOOD AND DRINK)</w:t>
      </w:r>
    </w:p>
    <w:p w14:paraId="40D8E48C" w14:textId="77777777" w:rsidR="00615D17" w:rsidRPr="00E63EC9" w:rsidRDefault="00074193" w:rsidP="00E63EC9">
      <w:pPr>
        <w:shd w:val="clear" w:color="auto" w:fill="FFFFFF"/>
        <w:spacing w:before="120" w:after="120" w:line="288" w:lineRule="auto"/>
        <w:ind w:left="6480" w:firstLine="720"/>
        <w:jc w:val="center"/>
        <w:rPr>
          <w:rFonts w:cs="Times New Roman"/>
          <w:b/>
          <w:szCs w:val="26"/>
        </w:rPr>
      </w:pPr>
      <w:r w:rsidRPr="00E63EC9">
        <w:rPr>
          <w:rFonts w:cs="Times New Roman"/>
          <w:i/>
          <w:szCs w:val="26"/>
        </w:rPr>
        <w:t>Thời gian: 9 giờ</w:t>
      </w:r>
    </w:p>
    <w:p w14:paraId="21AB56A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45284ED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36653F7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Nghe và trả lời câu hỏi về các loại thức ăn, đồ uống;</w:t>
      </w:r>
    </w:p>
    <w:p w14:paraId="6541466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Hỏi về số lượng;</w:t>
      </w:r>
    </w:p>
    <w:p w14:paraId="143776E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Đọc hiểu một số thức ăn và đồ uống trong thực đơn;</w:t>
      </w:r>
    </w:p>
    <w:p w14:paraId="2EDA25D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Viết đoạn văn ngắn nêu những việc nên làm và không nên làm để có sức khỏe tốt.</w:t>
      </w:r>
    </w:p>
    <w:p w14:paraId="01EA3E0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1259C69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2.1. Từ vựng (Vocabulary)</w:t>
      </w:r>
    </w:p>
    <w:p w14:paraId="19237B7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Các loại thực phẩm và đồ uống.</w:t>
      </w:r>
    </w:p>
    <w:p w14:paraId="0144B6C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2.2. Ngữ pháp (Grammar)</w:t>
      </w:r>
    </w:p>
    <w:p w14:paraId="4425111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Danh từ đếm được và không đếm được;</w:t>
      </w:r>
    </w:p>
    <w:p w14:paraId="5D0D718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Cấu trúc How much/ How many;</w:t>
      </w:r>
    </w:p>
    <w:p w14:paraId="67CA1D7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2.2.3. Cấu trúc Should/ Shouldn’t;</w:t>
      </w:r>
    </w:p>
    <w:p w14:paraId="4FDA3A7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2.2.4. Cấu trúc Would like.</w:t>
      </w:r>
    </w:p>
    <w:p w14:paraId="0202FE2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2.3. Kỹ năng nghe (Listening)</w:t>
      </w:r>
    </w:p>
    <w:p w14:paraId="47DD7DE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2.3.1. Nghe và trả lời câu hỏi về các loại thức ăn, đồ uống;</w:t>
      </w:r>
    </w:p>
    <w:p w14:paraId="1733EF4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2.3.2. Bài tập True/False;</w:t>
      </w:r>
    </w:p>
    <w:p w14:paraId="3E70021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2.3.3. Bài tập trắc nghiệm.</w:t>
      </w:r>
    </w:p>
    <w:p w14:paraId="6A0BF64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2.4. Kỹ năng nói (Speaking)</w:t>
      </w:r>
    </w:p>
    <w:p w14:paraId="67F3F32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2.4.1. Hỏi về số lượng trong mua sắm;</w:t>
      </w:r>
    </w:p>
    <w:p w14:paraId="14C43EE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2.4.2. Bài tập điền hoàn chỉnh câu với </w:t>
      </w:r>
      <w:r w:rsidRPr="00E63EC9">
        <w:rPr>
          <w:rFonts w:cs="Times New Roman"/>
          <w:b/>
          <w:bCs/>
          <w:i/>
          <w:iCs/>
          <w:szCs w:val="26"/>
        </w:rPr>
        <w:t>much</w:t>
      </w:r>
      <w:r w:rsidRPr="00E63EC9">
        <w:rPr>
          <w:rFonts w:cs="Times New Roman"/>
          <w:szCs w:val="26"/>
        </w:rPr>
        <w:t xml:space="preserve"> hoặc </w:t>
      </w:r>
      <w:r w:rsidRPr="00E63EC9">
        <w:rPr>
          <w:rFonts w:cs="Times New Roman"/>
          <w:b/>
          <w:bCs/>
          <w:i/>
          <w:iCs/>
          <w:szCs w:val="26"/>
        </w:rPr>
        <w:t>many</w:t>
      </w:r>
      <w:r w:rsidRPr="00E63EC9">
        <w:rPr>
          <w:rFonts w:cs="Times New Roman"/>
          <w:szCs w:val="26"/>
        </w:rPr>
        <w:t>;</w:t>
      </w:r>
    </w:p>
    <w:p w14:paraId="47AE7AB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2.4.3. Bài tập lựa chọn đáp án đúng;</w:t>
      </w:r>
    </w:p>
    <w:p w14:paraId="0BA7757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2.4.4. Bài tập sửa lỗi câu.</w:t>
      </w:r>
    </w:p>
    <w:p w14:paraId="3250F5D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2.5. Kỹ năng đọc (Reading)</w:t>
      </w:r>
    </w:p>
    <w:p w14:paraId="66F3529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2.5.1. Bài đọc: A restaurant menu;</w:t>
      </w:r>
    </w:p>
    <w:p w14:paraId="1FB4CB9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2.5.2. Bài tập phân loại từ vựng;</w:t>
      </w:r>
    </w:p>
    <w:p w14:paraId="75F2498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2.5.3. Bài tập True/False.</w:t>
      </w:r>
    </w:p>
    <w:p w14:paraId="6AFC71D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2.6. Kỹ năng viết (Writing)</w:t>
      </w:r>
    </w:p>
    <w:p w14:paraId="71A7902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Viết đoạn văn ngắn nêu những việc nên làm và không nên làm để có sức khỏe tốt (tối thiểu 50 từ).</w:t>
      </w:r>
    </w:p>
    <w:p w14:paraId="79FDFF38" w14:textId="68EE084F" w:rsidR="00615D17" w:rsidRPr="00E63EC9" w:rsidRDefault="00074193" w:rsidP="007E4504">
      <w:pPr>
        <w:spacing w:before="120" w:after="120" w:line="288" w:lineRule="auto"/>
        <w:rPr>
          <w:rFonts w:cs="Times New Roman"/>
          <w:b/>
          <w:szCs w:val="26"/>
        </w:rPr>
      </w:pPr>
      <w:r w:rsidRPr="00E63EC9">
        <w:rPr>
          <w:rFonts w:cs="Times New Roman"/>
          <w:b/>
          <w:bCs/>
          <w:szCs w:val="26"/>
        </w:rPr>
        <w:t>Bài 5. CÁC SỰ KIỆN ĐẶC BIỆT (SPECIAL OCCASIONS)</w:t>
      </w:r>
      <w:r w:rsidR="007E4504">
        <w:rPr>
          <w:rFonts w:cs="Times New Roman"/>
          <w:b/>
          <w:bCs/>
          <w:szCs w:val="26"/>
        </w:rPr>
        <w:tab/>
        <w:t xml:space="preserve">    </w:t>
      </w:r>
      <w:r w:rsidRPr="00E63EC9">
        <w:rPr>
          <w:rFonts w:cs="Times New Roman"/>
          <w:i/>
          <w:szCs w:val="26"/>
        </w:rPr>
        <w:t>Thời gian: 9 giờ</w:t>
      </w:r>
    </w:p>
    <w:p w14:paraId="2E582D0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07C556F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Sử dụng thì Present simple và Present continuous, giới từ chỉ thời gian (prepositions of time) và các từ vựng về quần áo, màu sắc, lễ hội và sự kiện đặc biệt và tính từ mô tả ngoại hình;</w:t>
      </w:r>
    </w:p>
    <w:p w14:paraId="38A521C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Nghe và trả lời câu hỏi về lễ hội và các thông tin có liên quan;</w:t>
      </w:r>
    </w:p>
    <w:p w14:paraId="320CF0E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Thực hành nói về các hoạt động của gia đình trong các lễ hội và sự kiện đặc biệt;</w:t>
      </w:r>
    </w:p>
    <w:p w14:paraId="3581ED0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Đọc hiểu và trả lời câu hỏi về các hoạt động trong ngày Tết truyền thống Việt Nam;</w:t>
      </w:r>
    </w:p>
    <w:p w14:paraId="546F516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Viết đoạn văn ngắn mô tả một lễ hội hoặc sự kiện đặc biệt.</w:t>
      </w:r>
    </w:p>
    <w:p w14:paraId="4D93B6A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36D3591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2.1. Từ vựng (Vocabulary)</w:t>
      </w:r>
    </w:p>
    <w:p w14:paraId="650DD68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Các ngày lễ quan trọng;</w:t>
      </w:r>
    </w:p>
    <w:p w14:paraId="5EEC70C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Từ vựng mô tả ngoại hình;</w:t>
      </w:r>
    </w:p>
    <w:p w14:paraId="2FAE894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2.1.3. Quần áo và màu sắc.</w:t>
      </w:r>
    </w:p>
    <w:p w14:paraId="55D581F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2.2. Ngữ pháp (Grammar)</w:t>
      </w:r>
    </w:p>
    <w:p w14:paraId="7AE7053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Thì hiện tại đơn;</w:t>
      </w:r>
    </w:p>
    <w:p w14:paraId="0BC0FDA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Thì hiện tại tiếp diễn;</w:t>
      </w:r>
    </w:p>
    <w:p w14:paraId="05D0D44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2.2.3. Giới từ chỉ thời gian.</w:t>
      </w:r>
    </w:p>
    <w:p w14:paraId="376B858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2.3. Kỹ năng nghe (Listening)</w:t>
      </w:r>
    </w:p>
    <w:p w14:paraId="32ED48B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2.3.1. Nghe và trả lời câu hỏi về lễ hội và các thông tin có liên quan;</w:t>
      </w:r>
    </w:p>
    <w:p w14:paraId="540B0CF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2.3.2. Bài tập lựa chọn đáp án đúng;</w:t>
      </w:r>
    </w:p>
    <w:p w14:paraId="46FE197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2.3.3. Thực hành theo cặp đôi;</w:t>
      </w:r>
    </w:p>
    <w:p w14:paraId="1D23654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2.3.4. Bài tập nghe và điền từ vào chỗ trống.</w:t>
      </w:r>
    </w:p>
    <w:p w14:paraId="71F17BC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2.4. Kỹ năng nói (Speaking)</w:t>
      </w:r>
    </w:p>
    <w:p w14:paraId="5827895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2.4.1. Thực hành nói về các hoạt động của gia đình trong các lễ hội và sự kiện đặc biệt;</w:t>
      </w:r>
    </w:p>
    <w:p w14:paraId="7FCBCF7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2.4.2. Bài tập sắp xếp câu theo trật tự phù hợp;</w:t>
      </w:r>
    </w:p>
    <w:p w14:paraId="48E2659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2.4.3. Thực hành nói với bạn trong lớp.</w:t>
      </w:r>
    </w:p>
    <w:p w14:paraId="3061152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2.5. Kỹ năng đọc (Reading)</w:t>
      </w:r>
    </w:p>
    <w:p w14:paraId="17760A5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2.5.1. Bài đọc: Tet holiday;</w:t>
      </w:r>
    </w:p>
    <w:p w14:paraId="267828F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2.5.2. Bài tập đọc và trả lời câu hỏi;</w:t>
      </w:r>
    </w:p>
    <w:p w14:paraId="6AC75DE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2.5.3. Thảo luận.</w:t>
      </w:r>
    </w:p>
    <w:p w14:paraId="7D6A0AC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2.6. Kỹ năng viết (Writing)</w:t>
      </w:r>
    </w:p>
    <w:p w14:paraId="682D815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Viết đoạn văn ngắn mô tả một lễ hội hoặc sự kiện đặc biệt (tối thiểu 50 từ).</w:t>
      </w:r>
    </w:p>
    <w:p w14:paraId="39EAD3E9" w14:textId="77777777" w:rsidR="007E4504" w:rsidRDefault="007E4504" w:rsidP="007E4504">
      <w:pPr>
        <w:spacing w:before="120" w:after="120" w:line="288" w:lineRule="auto"/>
        <w:rPr>
          <w:rFonts w:cs="Times New Roman"/>
          <w:b/>
          <w:bCs/>
          <w:szCs w:val="26"/>
        </w:rPr>
      </w:pPr>
    </w:p>
    <w:p w14:paraId="6B65C728" w14:textId="3B995619" w:rsidR="00615D17" w:rsidRPr="00E63EC9" w:rsidRDefault="00074193" w:rsidP="007E4504">
      <w:pPr>
        <w:spacing w:before="120" w:after="120" w:line="288" w:lineRule="auto"/>
        <w:rPr>
          <w:rFonts w:cs="Times New Roman"/>
          <w:b/>
          <w:szCs w:val="26"/>
        </w:rPr>
      </w:pPr>
      <w:r w:rsidRPr="00E63EC9">
        <w:rPr>
          <w:rFonts w:cs="Times New Roman"/>
          <w:b/>
          <w:bCs/>
          <w:szCs w:val="26"/>
        </w:rPr>
        <w:t>Bài 6. KỲ NGHỈ (VACATION)</w:t>
      </w:r>
      <w:r w:rsidR="007E4504">
        <w:rPr>
          <w:rFonts w:cs="Times New Roman"/>
          <w:b/>
          <w:bCs/>
          <w:szCs w:val="26"/>
        </w:rPr>
        <w:tab/>
      </w:r>
      <w:r w:rsidR="007E4504">
        <w:rPr>
          <w:rFonts w:cs="Times New Roman"/>
          <w:b/>
          <w:bCs/>
          <w:szCs w:val="26"/>
        </w:rPr>
        <w:tab/>
      </w:r>
      <w:r w:rsidR="007E4504">
        <w:rPr>
          <w:rFonts w:cs="Times New Roman"/>
          <w:b/>
          <w:bCs/>
          <w:szCs w:val="26"/>
        </w:rPr>
        <w:tab/>
      </w:r>
      <w:r w:rsidR="007E4504">
        <w:rPr>
          <w:rFonts w:cs="Times New Roman"/>
          <w:b/>
          <w:bCs/>
          <w:szCs w:val="26"/>
        </w:rPr>
        <w:tab/>
      </w:r>
      <w:r w:rsidR="007E4504">
        <w:rPr>
          <w:rFonts w:cs="Times New Roman"/>
          <w:b/>
          <w:bCs/>
          <w:szCs w:val="26"/>
        </w:rPr>
        <w:tab/>
      </w:r>
      <w:r w:rsidR="007E4504">
        <w:rPr>
          <w:rFonts w:cs="Times New Roman"/>
          <w:b/>
          <w:bCs/>
          <w:szCs w:val="26"/>
        </w:rPr>
        <w:tab/>
      </w:r>
      <w:r w:rsidRPr="00E63EC9">
        <w:rPr>
          <w:rFonts w:cs="Times New Roman"/>
          <w:i/>
          <w:szCs w:val="26"/>
        </w:rPr>
        <w:t>Thời gian: 9 giờ</w:t>
      </w:r>
    </w:p>
    <w:p w14:paraId="3A963B7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30755B9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Sử dụng thì quá khứ đơn (Past simple), các cụm từ chỉ thời gian, các vật dụng và hoạt động liên quan đến kỳ nghỉ, tính từ mô tả nơi chốn và cảm xúc;</w:t>
      </w:r>
    </w:p>
    <w:p w14:paraId="2148862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Nghe và trả lời câu hỏi về kỳ nghỉ;</w:t>
      </w:r>
    </w:p>
    <w:p w14:paraId="764E6FA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Thực hành đặt câu hỏi có liên quan đến kỳ nghỉ;</w:t>
      </w:r>
    </w:p>
    <w:p w14:paraId="3A1D9D4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Đọc hiểu và trả lời câu hỏi về một chuyến du lịch đã thực hiện;</w:t>
      </w:r>
    </w:p>
    <w:p w14:paraId="1D27775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Viết đoạn văn ngắn kể về kỳ nghỉ vừa qua của bạn.</w:t>
      </w:r>
    </w:p>
    <w:p w14:paraId="0E1A60E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25047A6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2.1. Từ vựng (Vocabulary)</w:t>
      </w:r>
    </w:p>
    <w:p w14:paraId="37D7836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Các hoạt động liên quan đến kỳ nghỉ;</w:t>
      </w:r>
    </w:p>
    <w:p w14:paraId="61D8C7A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Các vật dụng liên quan đến kỳ nghỉ;</w:t>
      </w:r>
    </w:p>
    <w:p w14:paraId="5471401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2.1.3. Các tính từ mô tả nơi chốn và cảm xúc.</w:t>
      </w:r>
    </w:p>
    <w:p w14:paraId="17B3AE8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2.2. Ngữ pháp (Grammar)</w:t>
      </w:r>
    </w:p>
    <w:p w14:paraId="633C6A6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Thì quá khứ đơn;</w:t>
      </w:r>
    </w:p>
    <w:p w14:paraId="1FCA018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Dạng quá khứ của động từ To be;</w:t>
      </w:r>
    </w:p>
    <w:p w14:paraId="23AA50C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2.2.3. Dạng quá khứ của động từ Can;</w:t>
      </w:r>
    </w:p>
    <w:p w14:paraId="57EA5C0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2.2.4. Động từ hợp quy tắc.</w:t>
      </w:r>
    </w:p>
    <w:p w14:paraId="54D9620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2.3. Kỹ năng nghe (Listening)</w:t>
      </w:r>
    </w:p>
    <w:p w14:paraId="3293103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2.3.1. Nghe và trả lời câu hỏi về kỳ nghỉ;</w:t>
      </w:r>
    </w:p>
    <w:p w14:paraId="4EE308F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2.3.2. Bài tập nghe và lựa chọn đáp án đúng;</w:t>
      </w:r>
    </w:p>
    <w:p w14:paraId="76DBE1E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2.3.3. Bài tập nghe và kết hợp.</w:t>
      </w:r>
    </w:p>
    <w:p w14:paraId="6C75D2D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2.4. Kỹ năng nói (Speaking)</w:t>
      </w:r>
    </w:p>
    <w:p w14:paraId="7F25D12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2.4.1. Thực hành đặt câu hỏi có liên quan đến kỳ nghỉ;</w:t>
      </w:r>
    </w:p>
    <w:p w14:paraId="68D6942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2.4.2. Bài tập sắp xếp câu theo trật tự phù hợp;</w:t>
      </w:r>
    </w:p>
    <w:p w14:paraId="0AFF3A5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2.4.3. Thực hành với bạn trong lớp.</w:t>
      </w:r>
    </w:p>
    <w:p w14:paraId="7C6D299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2.5. Kỹ năng đọc (Reading)</w:t>
      </w:r>
    </w:p>
    <w:p w14:paraId="02E067F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2.5.1. Bài đọc: My first trip to Hanoi;</w:t>
      </w:r>
    </w:p>
    <w:p w14:paraId="7601ECF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2.5.2. Bài tập đọc và trả lời câu hỏi;</w:t>
      </w:r>
    </w:p>
    <w:p w14:paraId="42EC7EF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2.5.3. Bài tập True/False.</w:t>
      </w:r>
    </w:p>
    <w:p w14:paraId="05CFECB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2.6. Kỹ năng viết (Writing)</w:t>
      </w:r>
    </w:p>
    <w:p w14:paraId="14B86B7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Viết đoạn văn ngắn kể về kỳ nghỉ vừa qua của bạn (tối thiểu 50 từ).</w:t>
      </w:r>
    </w:p>
    <w:p w14:paraId="27A6D347" w14:textId="77777777" w:rsidR="001718BF" w:rsidRDefault="001718BF" w:rsidP="001718BF">
      <w:pPr>
        <w:spacing w:before="120" w:after="120" w:line="288" w:lineRule="auto"/>
        <w:rPr>
          <w:rFonts w:cs="Times New Roman"/>
          <w:b/>
          <w:bCs/>
          <w:szCs w:val="26"/>
        </w:rPr>
      </w:pPr>
    </w:p>
    <w:p w14:paraId="674D435A" w14:textId="4C801C14" w:rsidR="00615D17" w:rsidRPr="00E63EC9" w:rsidRDefault="00074193" w:rsidP="001718BF">
      <w:pPr>
        <w:spacing w:before="120" w:after="120" w:line="288" w:lineRule="auto"/>
        <w:rPr>
          <w:rFonts w:cs="Times New Roman"/>
          <w:b/>
          <w:szCs w:val="26"/>
        </w:rPr>
      </w:pPr>
      <w:r w:rsidRPr="00E63EC9">
        <w:rPr>
          <w:rFonts w:cs="Times New Roman"/>
          <w:b/>
          <w:bCs/>
          <w:szCs w:val="26"/>
        </w:rPr>
        <w:t>Bài 7. CÁC HOẠT ĐỘNG HÀNG NGÀY (ACTIVITIES)</w:t>
      </w:r>
      <w:r w:rsidR="001718BF">
        <w:rPr>
          <w:rFonts w:cs="Times New Roman"/>
          <w:b/>
          <w:bCs/>
          <w:szCs w:val="26"/>
        </w:rPr>
        <w:tab/>
      </w:r>
      <w:r w:rsidR="001718BF">
        <w:rPr>
          <w:rFonts w:cs="Times New Roman"/>
          <w:b/>
          <w:bCs/>
          <w:szCs w:val="26"/>
        </w:rPr>
        <w:tab/>
        <w:t xml:space="preserve">   </w:t>
      </w:r>
      <w:r w:rsidRPr="00E63EC9">
        <w:rPr>
          <w:rFonts w:cs="Times New Roman"/>
          <w:i/>
          <w:szCs w:val="26"/>
        </w:rPr>
        <w:t>Thời gian: 9 giờ</w:t>
      </w:r>
    </w:p>
    <w:p w14:paraId="1A1DAF0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7FD0C6D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Sử dụng kết hợp thì hiện tại đơn và thì hiện tại tiếp; to infinitive và gerund và từ vựng về các hoạt động hàng ngày; các tính từ chỉ tính cách;</w:t>
      </w:r>
    </w:p>
    <w:p w14:paraId="0769B08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Nghe và trả lời câu hỏi về đề tài các hoạt động hàng ngày;</w:t>
      </w:r>
    </w:p>
    <w:p w14:paraId="7CA6E7C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Nói về các hoạt động hàng ngày;</w:t>
      </w:r>
    </w:p>
    <w:p w14:paraId="2A161C2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Đọc hiểu bức thư giới thiệu về một chuyến du lịch;</w:t>
      </w:r>
    </w:p>
    <w:p w14:paraId="2D43B96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Viết đoạn văn mô tả hoạt động đang diễn ra trong một bức tranh.</w:t>
      </w:r>
    </w:p>
    <w:p w14:paraId="1A2C49B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3015764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2.1. Từ vựng (Vocabulary)</w:t>
      </w:r>
    </w:p>
    <w:p w14:paraId="4268735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Các hoạt động hàng ngày;</w:t>
      </w:r>
    </w:p>
    <w:p w14:paraId="3C1DA4C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Tính từ chỉ tính cách.</w:t>
      </w:r>
    </w:p>
    <w:p w14:paraId="584632E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2.2. Ngữ pháp (Grammar)</w:t>
      </w:r>
    </w:p>
    <w:p w14:paraId="181C1AB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Kết hợp thì hiện tại đơn và thì hiện tại tiếp diễn;</w:t>
      </w:r>
    </w:p>
    <w:p w14:paraId="0938D06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To infinivive and Gerund.</w:t>
      </w:r>
    </w:p>
    <w:p w14:paraId="63A063B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2.3. Kỹ năng nghe (Listening)</w:t>
      </w:r>
    </w:p>
    <w:p w14:paraId="1B1E9BA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2.3.1. Nghe và trả lời câu hỏi về đề tài các hoạt động hàng ngày;</w:t>
      </w:r>
    </w:p>
    <w:p w14:paraId="004641A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2.3.2. Bài tập nghe và lựa chọn đáp án đúng;</w:t>
      </w:r>
    </w:p>
    <w:p w14:paraId="2251009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2.3.3. Bài tập nghe và trả lời câu hỏi.</w:t>
      </w:r>
    </w:p>
    <w:p w14:paraId="1890ED7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2.4. Kỹ năng nói (Speaking)</w:t>
      </w:r>
    </w:p>
    <w:p w14:paraId="0AF3989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2.4.1. Nói về các hoạt động hàng ngày;</w:t>
      </w:r>
    </w:p>
    <w:p w14:paraId="3E31E44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2.4.2. Thực hành nghe và lặp lại;</w:t>
      </w:r>
    </w:p>
    <w:p w14:paraId="1B1012B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2.4.3. Thực hành theo cặp đôi.</w:t>
      </w:r>
    </w:p>
    <w:p w14:paraId="52AB184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2.5. Kỹ năng đọc (Reading)</w:t>
      </w:r>
    </w:p>
    <w:p w14:paraId="08CE2F5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2.5.1. Bài đọc: A letter;</w:t>
      </w:r>
    </w:p>
    <w:p w14:paraId="68F9BE4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2.5.2. Bài tập đọc và lựa chọn đáp án đúng.</w:t>
      </w:r>
    </w:p>
    <w:p w14:paraId="50061FD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2.6. Kỹ năng viết (Writing)</w:t>
      </w:r>
    </w:p>
    <w:p w14:paraId="160101E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Viết đoạn văn mô tả hoạt động đang diễn ra trong một bức tranh (tối thiểu 50 từ).</w:t>
      </w:r>
    </w:p>
    <w:p w14:paraId="52171C51" w14:textId="77777777" w:rsidR="001718BF" w:rsidRDefault="001718BF" w:rsidP="001718BF">
      <w:pPr>
        <w:spacing w:before="120" w:after="120" w:line="288" w:lineRule="auto"/>
        <w:rPr>
          <w:rFonts w:cs="Times New Roman"/>
          <w:b/>
          <w:bCs/>
          <w:szCs w:val="26"/>
        </w:rPr>
      </w:pPr>
    </w:p>
    <w:p w14:paraId="282E9489" w14:textId="55256736" w:rsidR="00615D17" w:rsidRPr="00E63EC9" w:rsidRDefault="00074193" w:rsidP="001718BF">
      <w:pPr>
        <w:spacing w:before="120" w:after="120" w:line="288" w:lineRule="auto"/>
        <w:rPr>
          <w:rFonts w:cs="Times New Roman"/>
          <w:b/>
          <w:szCs w:val="26"/>
        </w:rPr>
      </w:pPr>
      <w:r w:rsidRPr="00E63EC9">
        <w:rPr>
          <w:rFonts w:cs="Times New Roman"/>
          <w:b/>
          <w:bCs/>
          <w:szCs w:val="26"/>
        </w:rPr>
        <w:t>Bài 8. SỞ THÍCH (HOBBIES AND INTERESTS)</w:t>
      </w:r>
      <w:r w:rsidR="001718BF">
        <w:rPr>
          <w:rFonts w:cs="Times New Roman"/>
          <w:b/>
          <w:bCs/>
          <w:szCs w:val="26"/>
        </w:rPr>
        <w:tab/>
      </w:r>
      <w:r w:rsidR="001718BF">
        <w:rPr>
          <w:rFonts w:cs="Times New Roman"/>
          <w:b/>
          <w:bCs/>
          <w:szCs w:val="26"/>
        </w:rPr>
        <w:tab/>
      </w:r>
      <w:r w:rsidR="001718BF">
        <w:rPr>
          <w:rFonts w:cs="Times New Roman"/>
          <w:b/>
          <w:bCs/>
          <w:szCs w:val="26"/>
        </w:rPr>
        <w:tab/>
        <w:t xml:space="preserve">    </w:t>
      </w:r>
      <w:r w:rsidRPr="00E63EC9">
        <w:rPr>
          <w:rFonts w:cs="Times New Roman"/>
          <w:i/>
          <w:szCs w:val="26"/>
        </w:rPr>
        <w:t>Thời gian: 9 giờ</w:t>
      </w:r>
    </w:p>
    <w:p w14:paraId="1E05085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421CB5E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Sử dụng kết hợp thì quá khứ đơn (Past simple) và thì quá khứ tiếp diễn (Past continuous) các từ vựng về sở thích , các môn thể thao đi chung với động từ: </w:t>
      </w:r>
      <w:r w:rsidRPr="00E63EC9">
        <w:rPr>
          <w:rFonts w:cs="Times New Roman"/>
          <w:b/>
          <w:bCs/>
          <w:i/>
          <w:iCs/>
          <w:szCs w:val="26"/>
        </w:rPr>
        <w:t>play, go</w:t>
      </w:r>
      <w:r w:rsidRPr="00E63EC9">
        <w:rPr>
          <w:rFonts w:cs="Times New Roman"/>
          <w:szCs w:val="26"/>
        </w:rPr>
        <w:t xml:space="preserve"> và </w:t>
      </w:r>
      <w:r w:rsidRPr="00E63EC9">
        <w:rPr>
          <w:rFonts w:cs="Times New Roman"/>
          <w:b/>
          <w:bCs/>
          <w:i/>
          <w:iCs/>
          <w:szCs w:val="26"/>
        </w:rPr>
        <w:t>do</w:t>
      </w:r>
      <w:r w:rsidRPr="00E63EC9">
        <w:rPr>
          <w:rFonts w:cs="Times New Roman"/>
          <w:szCs w:val="26"/>
        </w:rPr>
        <w:t>;</w:t>
      </w:r>
    </w:p>
    <w:p w14:paraId="627B851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Nghe các cá nhân nói về sở thích và trả lời câu hỏi;</w:t>
      </w:r>
    </w:p>
    <w:p w14:paraId="37AE585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Nói về sở thích trong quá khứ và hiện tại;</w:t>
      </w:r>
    </w:p>
    <w:p w14:paraId="3680D5C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Đọc hiểu bài đọc và trả lời câu hỏi về sở thích;</w:t>
      </w:r>
    </w:p>
    <w:p w14:paraId="0796260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Viết đoạn văn ngắn mô tả các sở thích của bản thân.</w:t>
      </w:r>
    </w:p>
    <w:p w14:paraId="263CF81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0C064A4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2.1. Từ vựng (Vocabulary)</w:t>
      </w:r>
    </w:p>
    <w:p w14:paraId="685C109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Sở thích;</w:t>
      </w:r>
    </w:p>
    <w:p w14:paraId="2EF503F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Cấu trúc Play/go/do+ sport.</w:t>
      </w:r>
    </w:p>
    <w:p w14:paraId="08A5DA6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2.2. Ngữ pháp (Grammar)</w:t>
      </w:r>
    </w:p>
    <w:p w14:paraId="5DB923D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Thì quá khứ đơn;</w:t>
      </w:r>
    </w:p>
    <w:p w14:paraId="22A101A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Thì quá khứ tiếp diễn;</w:t>
      </w:r>
    </w:p>
    <w:p w14:paraId="15C9BBB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2.2.3. Kết hợp thì quá khứ đơn và thì quá khứ tiếp diễn.</w:t>
      </w:r>
    </w:p>
    <w:p w14:paraId="77321C1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2.3. Kỹ năng nghe (Listening)</w:t>
      </w:r>
    </w:p>
    <w:p w14:paraId="586D61D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2.3.1. Nghe các cá nhân nói về sở thích và trả lời câu hỏi;</w:t>
      </w:r>
    </w:p>
    <w:p w14:paraId="774E94A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2.3.2. Bài tập nghe và lựa chọn đáp án đúng.</w:t>
      </w:r>
    </w:p>
    <w:p w14:paraId="1CAA6D1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2.4. Kỹ năng nói (Speaking)</w:t>
      </w:r>
    </w:p>
    <w:p w14:paraId="5127E6B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2.4.1. Nói về sở thích trong quá khứ và hiện tại;</w:t>
      </w:r>
    </w:p>
    <w:p w14:paraId="02C9FE4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2.4.2. Thực hành nghe và lặp lại.</w:t>
      </w:r>
    </w:p>
    <w:p w14:paraId="1A2BB0F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2.5. Kỹ năng đọc (Reading)</w:t>
      </w:r>
    </w:p>
    <w:p w14:paraId="193009A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2.5.1. Bài đọc: What is a hobby?;</w:t>
      </w:r>
    </w:p>
    <w:p w14:paraId="62EE74E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2.5.2. Bài tập True/False/Not given.</w:t>
      </w:r>
    </w:p>
    <w:p w14:paraId="71078EB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2.6. Kỹ năng viết (Writing)</w:t>
      </w:r>
    </w:p>
    <w:p w14:paraId="49FB09A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Viết đoạn văn ngắn mô tả các sở thích của bản thân (tối thiểu 80 từ).</w:t>
      </w:r>
    </w:p>
    <w:p w14:paraId="5F197877" w14:textId="77777777" w:rsidR="001718BF" w:rsidRDefault="001718BF" w:rsidP="001718BF">
      <w:pPr>
        <w:spacing w:before="120" w:after="120" w:line="288" w:lineRule="auto"/>
        <w:rPr>
          <w:rFonts w:cs="Times New Roman"/>
          <w:b/>
          <w:bCs/>
          <w:szCs w:val="26"/>
        </w:rPr>
      </w:pPr>
    </w:p>
    <w:p w14:paraId="3EAE1938" w14:textId="16F56467" w:rsidR="00615D17" w:rsidRPr="00E63EC9" w:rsidRDefault="00074193" w:rsidP="001718BF">
      <w:pPr>
        <w:spacing w:before="120" w:after="120" w:line="288" w:lineRule="auto"/>
        <w:rPr>
          <w:rFonts w:cs="Times New Roman"/>
          <w:b/>
          <w:bCs/>
          <w:szCs w:val="26"/>
        </w:rPr>
      </w:pPr>
      <w:r w:rsidRPr="00E63EC9">
        <w:rPr>
          <w:rFonts w:cs="Times New Roman"/>
          <w:b/>
          <w:bCs/>
          <w:szCs w:val="26"/>
        </w:rPr>
        <w:t>Bài 9. CÁC KẾ HOẠCH TRONG TƯƠNG LAI (FUTURE PLANS)</w:t>
      </w:r>
    </w:p>
    <w:p w14:paraId="380A531C" w14:textId="77777777" w:rsidR="00615D17" w:rsidRPr="00E63EC9" w:rsidRDefault="00074193" w:rsidP="00E63EC9">
      <w:pPr>
        <w:shd w:val="clear" w:color="auto" w:fill="FFFFFF"/>
        <w:spacing w:before="120" w:after="120" w:line="288" w:lineRule="auto"/>
        <w:ind w:left="6480" w:firstLine="720"/>
        <w:jc w:val="center"/>
        <w:rPr>
          <w:rFonts w:cs="Times New Roman"/>
          <w:b/>
          <w:szCs w:val="26"/>
        </w:rPr>
      </w:pPr>
      <w:r w:rsidRPr="00E63EC9">
        <w:rPr>
          <w:rFonts w:cs="Times New Roman"/>
          <w:i/>
          <w:szCs w:val="26"/>
        </w:rPr>
        <w:t>Thời gian: 9 giờ</w:t>
      </w:r>
    </w:p>
    <w:p w14:paraId="7F2323D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022425E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Sử dụng cấu trúc Will và going to; các từ định lượng a little, a few, many, much và a lot of và các từ vựng về các hoạt động trên lễ hội và sự kiện đặc biệt; các tính từ mô tả địa điểm;</w:t>
      </w:r>
    </w:p>
    <w:p w14:paraId="3FCE435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Nghe và trả lời câu hỏi về nơi sinh sống;</w:t>
      </w:r>
    </w:p>
    <w:p w14:paraId="66F949B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Nói về các dự định và kế hoạch cho một lễ hội và sự kiện đặc biệt;</w:t>
      </w:r>
    </w:p>
    <w:p w14:paraId="048D4F9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Đọc hiểu bài đọc về các cách chào đón năm mới ở một số quốc gia và trả lời câu hỏi;</w:t>
      </w:r>
    </w:p>
    <w:p w14:paraId="3C340FF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Viết đoạn văn ngắn mô tả các dự định và kế hoạch chào đón năm mới.</w:t>
      </w:r>
    </w:p>
    <w:p w14:paraId="3455D0C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5B37056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2.1. Từ vựng (Vocabulary)</w:t>
      </w:r>
    </w:p>
    <w:p w14:paraId="68D8546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Lễ hội;</w:t>
      </w:r>
    </w:p>
    <w:p w14:paraId="4E2BE96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Tính từ mô tả địa điểm.</w:t>
      </w:r>
    </w:p>
    <w:p w14:paraId="05A5444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2.2. Ngữ pháp (Grammar)</w:t>
      </w:r>
    </w:p>
    <w:p w14:paraId="3037F11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Cấu trúc Will và going to;</w:t>
      </w:r>
    </w:p>
    <w:p w14:paraId="6D28CEC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Từ định lượng a little, a few, many, much và a lot of.</w:t>
      </w:r>
    </w:p>
    <w:p w14:paraId="519196D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2.3. Kỹ năng nghe (Listening)</w:t>
      </w:r>
    </w:p>
    <w:p w14:paraId="5953806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2.3.1. Nghe và trả lời câu hỏi về nơi sinh sống;</w:t>
      </w:r>
    </w:p>
    <w:p w14:paraId="7371DD4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2.3.2. Bài tập nghe và lựa chọn đáp án đúng.</w:t>
      </w:r>
    </w:p>
    <w:p w14:paraId="7242381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2.4. Kỹ năng nói (Speaking)</w:t>
      </w:r>
    </w:p>
    <w:p w14:paraId="716FBC9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2.4.1. Nói về các dự định và kế hoạch cho một lễ hội và sự kiện đặc biệt;</w:t>
      </w:r>
    </w:p>
    <w:p w14:paraId="66A23FF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2.4.2. Thực hành nghe và lặp lại;</w:t>
      </w:r>
    </w:p>
    <w:p w14:paraId="797D14F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2.4.3. Thực hành theo cặp đôi.</w:t>
      </w:r>
    </w:p>
    <w:p w14:paraId="4E99211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2.5. Kỹ năng đọc (Reading)</w:t>
      </w:r>
    </w:p>
    <w:p w14:paraId="63974A6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2.5.1. Bài đọc: New Year Celebrations;</w:t>
      </w:r>
    </w:p>
    <w:p w14:paraId="3E0DD2C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2.5.2. Bài tập True/False/Not given.</w:t>
      </w:r>
    </w:p>
    <w:p w14:paraId="335B8D6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2.6. Kỹ năng viết (Writing)</w:t>
      </w:r>
    </w:p>
    <w:p w14:paraId="5A4BBCD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Viết đoạn văn ngắn mô tả các dự định và kế hoạch chào đón năm mới (tối thiểu 80 từ).</w:t>
      </w:r>
    </w:p>
    <w:p w14:paraId="228B9ECD" w14:textId="073BA762" w:rsidR="00615D17" w:rsidRPr="00E63EC9" w:rsidRDefault="00074193" w:rsidP="001718BF">
      <w:pPr>
        <w:spacing w:before="120" w:after="120" w:line="288" w:lineRule="auto"/>
        <w:rPr>
          <w:rFonts w:cs="Times New Roman"/>
          <w:b/>
          <w:bCs/>
          <w:szCs w:val="26"/>
        </w:rPr>
      </w:pPr>
      <w:r w:rsidRPr="00E63EC9">
        <w:rPr>
          <w:rFonts w:cs="Times New Roman"/>
          <w:b/>
          <w:bCs/>
          <w:szCs w:val="26"/>
        </w:rPr>
        <w:t>Bài 10. NGOẠI HÌNH VÀ TÍNH CÁCH</w:t>
      </w:r>
      <w:r w:rsidR="001718BF">
        <w:rPr>
          <w:rFonts w:cs="Times New Roman"/>
          <w:b/>
          <w:bCs/>
          <w:szCs w:val="26"/>
        </w:rPr>
        <w:t xml:space="preserve"> </w:t>
      </w:r>
      <w:r w:rsidRPr="00E63EC9">
        <w:rPr>
          <w:rFonts w:cs="Times New Roman"/>
          <w:b/>
          <w:bCs/>
          <w:szCs w:val="26"/>
        </w:rPr>
        <w:t>(APPEARANCE AND PERSONALITY)</w:t>
      </w:r>
    </w:p>
    <w:p w14:paraId="6157D099" w14:textId="77777777" w:rsidR="00615D17" w:rsidRPr="00E63EC9" w:rsidRDefault="00074193" w:rsidP="00E63EC9">
      <w:pPr>
        <w:shd w:val="clear" w:color="auto" w:fill="FFFFFF"/>
        <w:spacing w:before="120" w:after="120" w:line="288" w:lineRule="auto"/>
        <w:ind w:left="6480" w:firstLine="720"/>
        <w:jc w:val="center"/>
        <w:rPr>
          <w:rFonts w:cs="Times New Roman"/>
          <w:b/>
          <w:szCs w:val="26"/>
        </w:rPr>
      </w:pPr>
      <w:r w:rsidRPr="00E63EC9">
        <w:rPr>
          <w:rFonts w:cs="Times New Roman"/>
          <w:i/>
          <w:szCs w:val="26"/>
        </w:rPr>
        <w:t>Thời gian: 9 giờ</w:t>
      </w:r>
    </w:p>
    <w:p w14:paraId="00EA6B4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3C2259A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Sử dụng cấu trúc so sánh hơn (comparative), so sánh nhất (superlative); và các tính từ mô tả ngoại hình và tính cách;</w:t>
      </w:r>
    </w:p>
    <w:p w14:paraId="0CD589B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Nghe và trả lời câu hỏi về tuổi, ghi các tính từ mô tả hình dáng và tính cách một người;</w:t>
      </w:r>
    </w:p>
    <w:p w14:paraId="771061E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Mô tả ngoại hình và tính cách các thành viên trong lớp học;</w:t>
      </w:r>
    </w:p>
    <w:p w14:paraId="4A88DED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Đọc hiểu bài đọc về đề tài du lịch và trả lời câu hỏi;</w:t>
      </w:r>
    </w:p>
    <w:p w14:paraId="7FDABF8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Viết đoạn văn ngắn mô tả một người bạn thân.</w:t>
      </w:r>
    </w:p>
    <w:p w14:paraId="05F3099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57C4CF3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2.1. Từ vựng (Vocabulary)</w:t>
      </w:r>
    </w:p>
    <w:p w14:paraId="344F0CA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Tính từ mô tả ngoại hình;</w:t>
      </w:r>
    </w:p>
    <w:p w14:paraId="57A57D6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Tính từ mô tả tính cách.</w:t>
      </w:r>
    </w:p>
    <w:p w14:paraId="02C868E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2.2. Ngữ pháp (Grammar)</w:t>
      </w:r>
    </w:p>
    <w:p w14:paraId="5D6D3E4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So sánh hơn (Comparative);</w:t>
      </w:r>
    </w:p>
    <w:p w14:paraId="42FA49B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So sánh nhất (Superlative).</w:t>
      </w:r>
    </w:p>
    <w:p w14:paraId="16EBA76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2.3. Kỹ năng nghe (Listening)</w:t>
      </w:r>
    </w:p>
    <w:p w14:paraId="69813EA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2.3.1. Nghe và trả lời câu hỏi về tuổi, ghi các tính từ mô tả hình dáng và tính cách một người;</w:t>
      </w:r>
    </w:p>
    <w:p w14:paraId="1E4C932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2.3.2. Bài tập nghe và lựa chọn đáp án đúng;</w:t>
      </w:r>
    </w:p>
    <w:p w14:paraId="7AB567B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2.3.3. Bài tập nghe và điền hoàn chỉnh.</w:t>
      </w:r>
    </w:p>
    <w:p w14:paraId="1C59256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2.4. Kỹ năng nói (Speaking)</w:t>
      </w:r>
    </w:p>
    <w:p w14:paraId="22FC002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2.4.1. Mô tả ngoại hình và tính cách các thành viên trong lớp học;</w:t>
      </w:r>
    </w:p>
    <w:p w14:paraId="389E08E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2.4.2. Thực hành nghe và lặp lại;</w:t>
      </w:r>
    </w:p>
    <w:p w14:paraId="21C80C4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2.4.3. Thực hành theo cặp đôi.</w:t>
      </w:r>
    </w:p>
    <w:p w14:paraId="128C373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2.5. Kỹ năng đọc (Reading)</w:t>
      </w:r>
    </w:p>
    <w:p w14:paraId="282F2BF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2.5.1. Bài đọc: My travel page;</w:t>
      </w:r>
    </w:p>
    <w:p w14:paraId="34B7A88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2.5.2. Bài tập True/False/Not given.</w:t>
      </w:r>
    </w:p>
    <w:p w14:paraId="04C8590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2.6. Kỹ năng viết (Writing)</w:t>
      </w:r>
    </w:p>
    <w:p w14:paraId="150BEDD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Viết đoạn văn ngắn mô tả về một người bạn thân (tối thiểu 80 từ).</w:t>
      </w:r>
    </w:p>
    <w:p w14:paraId="05AFD621" w14:textId="77777777" w:rsidR="00615D17" w:rsidRPr="00E63EC9" w:rsidRDefault="00615D17" w:rsidP="00E63EC9">
      <w:pPr>
        <w:spacing w:before="120" w:after="120" w:line="288" w:lineRule="auto"/>
        <w:jc w:val="center"/>
        <w:rPr>
          <w:rFonts w:cs="Times New Roman"/>
          <w:b/>
          <w:bCs/>
          <w:szCs w:val="26"/>
        </w:rPr>
      </w:pPr>
    </w:p>
    <w:p w14:paraId="020CB2A8" w14:textId="4DF8D903" w:rsidR="00615D17" w:rsidRPr="00E63EC9" w:rsidRDefault="00074193" w:rsidP="001718BF">
      <w:pPr>
        <w:spacing w:before="120" w:after="120" w:line="288" w:lineRule="auto"/>
        <w:rPr>
          <w:rFonts w:cs="Times New Roman"/>
          <w:b/>
          <w:szCs w:val="26"/>
        </w:rPr>
      </w:pPr>
      <w:r w:rsidRPr="00E63EC9">
        <w:rPr>
          <w:rFonts w:cs="Times New Roman"/>
          <w:b/>
          <w:bCs/>
          <w:szCs w:val="26"/>
        </w:rPr>
        <w:t>Bài 11. CÔNG NGHỆ (TECHNOLOGY)</w:t>
      </w:r>
      <w:r w:rsidR="001718BF">
        <w:rPr>
          <w:rFonts w:cs="Times New Roman"/>
          <w:b/>
          <w:bCs/>
          <w:szCs w:val="26"/>
        </w:rPr>
        <w:tab/>
      </w:r>
      <w:r w:rsidR="001718BF">
        <w:rPr>
          <w:rFonts w:cs="Times New Roman"/>
          <w:b/>
          <w:bCs/>
          <w:szCs w:val="26"/>
        </w:rPr>
        <w:tab/>
      </w:r>
      <w:r w:rsidR="001718BF">
        <w:rPr>
          <w:rFonts w:cs="Times New Roman"/>
          <w:b/>
          <w:bCs/>
          <w:szCs w:val="26"/>
        </w:rPr>
        <w:tab/>
      </w:r>
      <w:r w:rsidR="001718BF">
        <w:rPr>
          <w:rFonts w:cs="Times New Roman"/>
          <w:b/>
          <w:bCs/>
          <w:szCs w:val="26"/>
        </w:rPr>
        <w:tab/>
        <w:t xml:space="preserve">     </w:t>
      </w:r>
      <w:r w:rsidRPr="00E63EC9">
        <w:rPr>
          <w:rFonts w:cs="Times New Roman"/>
          <w:i/>
          <w:szCs w:val="26"/>
        </w:rPr>
        <w:t>Thời gian: 9 giờ</w:t>
      </w:r>
    </w:p>
    <w:p w14:paraId="3C2E7CC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5E76669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Sử dụng thì hiện tại hoàn thành (Present perfect); cấu trúc How long...?, for và since và các từ vựng về các thiết bị công nghệ và ứng dụng;</w:t>
      </w:r>
    </w:p>
    <w:p w14:paraId="7F49ABF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Nghe và trả lời câu hỏi về đặc tính các loại thiết bị phổ biến trong gia đình;</w:t>
      </w:r>
    </w:p>
    <w:p w14:paraId="4856A35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Thực hành nói về các thiết bị công nghệ;</w:t>
      </w:r>
    </w:p>
    <w:p w14:paraId="3EC4B8B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Đọc hiểu và trả lời câu hỏi về sự phát triển của công nghệ kỹ thuật số;</w:t>
      </w:r>
    </w:p>
    <w:p w14:paraId="1BF001B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Viết đoạn văn ngắn mô tả thiết bị công nghệ mà bạn yêu thích.</w:t>
      </w:r>
    </w:p>
    <w:p w14:paraId="617F18F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63ED476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2.1. Từ vựng (Vocabulary)</w:t>
      </w:r>
    </w:p>
    <w:p w14:paraId="20D9BA9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2.1.1. Các thiết bị công nghệ;</w:t>
      </w:r>
    </w:p>
    <w:p w14:paraId="5BD85A8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2.1.2. Công nghệ.</w:t>
      </w:r>
    </w:p>
    <w:p w14:paraId="161673F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2.2. Ngữ pháp (Grammar)</w:t>
      </w:r>
    </w:p>
    <w:p w14:paraId="766BB30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Thì hiện tại hoàn thành;</w:t>
      </w:r>
    </w:p>
    <w:p w14:paraId="1CC00DC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Cấu trúc How long...?;</w:t>
      </w:r>
    </w:p>
    <w:p w14:paraId="0EDC627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2.2.3. Giới từ For và since.</w:t>
      </w:r>
    </w:p>
    <w:p w14:paraId="37BAD97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2.3. Kỹ năng nghe (Listening)</w:t>
      </w:r>
    </w:p>
    <w:p w14:paraId="1635300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2.3.1. Nghe và trả lời câu hỏi về đặc tính các loại thiết bị phổ biến trong gia đình;</w:t>
      </w:r>
    </w:p>
    <w:p w14:paraId="117F495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2.3.2. Bài tập True/False.</w:t>
      </w:r>
    </w:p>
    <w:p w14:paraId="5B2C6FA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2.4. Kỹ năng nói (Speaking)</w:t>
      </w:r>
    </w:p>
    <w:p w14:paraId="52C55C7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2.4.1. Thực hành nói về các thiết bị công nghệ;</w:t>
      </w:r>
    </w:p>
    <w:p w14:paraId="7878736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2.4.2. Thực hành nghe và lặp lại;</w:t>
      </w:r>
    </w:p>
    <w:p w14:paraId="3FEF34A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2.4.3. Thực hành theo cặp đôi.</w:t>
      </w:r>
    </w:p>
    <w:p w14:paraId="56C360B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2.5. Kỹ năng đọc (Reading)</w:t>
      </w:r>
    </w:p>
    <w:p w14:paraId="2061AD2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2.5.1. Bài đọc: The Rise of Digital Media;</w:t>
      </w:r>
    </w:p>
    <w:p w14:paraId="5E3CDA9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2.5.2. Bài tập True/False/Not given.</w:t>
      </w:r>
    </w:p>
    <w:p w14:paraId="5F9A540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2.6. Kỹ năng viết (Writing)</w:t>
      </w:r>
    </w:p>
    <w:p w14:paraId="3E97735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Viết đoạn văn ngắn mô tả thiết bị công nghệ mà bạn yêu thích (tối thiểu 80 từ).</w:t>
      </w:r>
    </w:p>
    <w:p w14:paraId="40ECED3C" w14:textId="77777777" w:rsidR="001718BF" w:rsidRDefault="001718BF" w:rsidP="001718BF">
      <w:pPr>
        <w:spacing w:before="120" w:after="120" w:line="288" w:lineRule="auto"/>
        <w:rPr>
          <w:rFonts w:cs="Times New Roman"/>
          <w:b/>
          <w:bCs/>
          <w:szCs w:val="26"/>
        </w:rPr>
      </w:pPr>
    </w:p>
    <w:p w14:paraId="7C2D0B33" w14:textId="2CFF8CEE" w:rsidR="00615D17" w:rsidRPr="00E63EC9" w:rsidRDefault="00074193" w:rsidP="001718BF">
      <w:pPr>
        <w:spacing w:before="120" w:after="120" w:line="288" w:lineRule="auto"/>
        <w:rPr>
          <w:rFonts w:cs="Times New Roman"/>
          <w:b/>
          <w:szCs w:val="26"/>
        </w:rPr>
      </w:pPr>
      <w:r w:rsidRPr="00E63EC9">
        <w:rPr>
          <w:rFonts w:cs="Times New Roman"/>
          <w:b/>
          <w:bCs/>
          <w:szCs w:val="26"/>
        </w:rPr>
        <w:t>Bài 12. MUA SẮM (SHOPPING)</w:t>
      </w:r>
      <w:r w:rsidR="001718BF">
        <w:rPr>
          <w:rFonts w:cs="Times New Roman"/>
          <w:b/>
          <w:bCs/>
          <w:szCs w:val="26"/>
        </w:rPr>
        <w:tab/>
      </w:r>
      <w:r w:rsidR="001718BF">
        <w:rPr>
          <w:rFonts w:cs="Times New Roman"/>
          <w:b/>
          <w:bCs/>
          <w:szCs w:val="26"/>
        </w:rPr>
        <w:tab/>
      </w:r>
      <w:r w:rsidR="001718BF">
        <w:rPr>
          <w:rFonts w:cs="Times New Roman"/>
          <w:b/>
          <w:bCs/>
          <w:szCs w:val="26"/>
        </w:rPr>
        <w:tab/>
      </w:r>
      <w:r w:rsidR="001718BF">
        <w:rPr>
          <w:rFonts w:cs="Times New Roman"/>
          <w:b/>
          <w:bCs/>
          <w:szCs w:val="26"/>
        </w:rPr>
        <w:tab/>
      </w:r>
      <w:r w:rsidR="001718BF">
        <w:rPr>
          <w:rFonts w:cs="Times New Roman"/>
          <w:b/>
          <w:bCs/>
          <w:szCs w:val="26"/>
        </w:rPr>
        <w:tab/>
      </w:r>
      <w:r w:rsidRPr="00E63EC9">
        <w:rPr>
          <w:rFonts w:cs="Times New Roman"/>
          <w:i/>
          <w:szCs w:val="26"/>
        </w:rPr>
        <w:t>Thời gian: 9 giờ</w:t>
      </w:r>
    </w:p>
    <w:p w14:paraId="6713AC7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Mục tiêu</w:t>
      </w:r>
    </w:p>
    <w:p w14:paraId="78CD5F7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Sử dụng thì hiện tại hoàn thành (Present perfect) và thì quá khứ đơn (Past simple) và từ vựng về các loại thực phẩm;</w:t>
      </w:r>
    </w:p>
    <w:p w14:paraId="79D48EE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Nghe và trả lời câu hỏi về mua sắm;</w:t>
      </w:r>
    </w:p>
    <w:p w14:paraId="6A7B2E2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Thực hành nói về kế hoạch mua sắm;</w:t>
      </w:r>
    </w:p>
    <w:p w14:paraId="12A5655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Đọc hiểu và trả lời câu hỏi thói quen mua sắm;</w:t>
      </w:r>
    </w:p>
    <w:p w14:paraId="6E2E24D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Viết đoạn văn ngắn kể về việc mua sắm tại chợ/siêu thị tuần trước và hiện tại.</w:t>
      </w:r>
    </w:p>
    <w:p w14:paraId="7B47D1D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Nội dung</w:t>
      </w:r>
    </w:p>
    <w:p w14:paraId="0D4B57C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2.1. Từ vựng (Vocabulary)</w:t>
      </w:r>
    </w:p>
    <w:p w14:paraId="1E72C88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Các từ vựng liên quan đến mua sắm.</w:t>
      </w:r>
    </w:p>
    <w:p w14:paraId="3482CF9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2.2. Ngữ pháp (Grammar)</w:t>
      </w:r>
    </w:p>
    <w:p w14:paraId="1962755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2.2.1. Thì hiện tại hoàn thành;</w:t>
      </w:r>
    </w:p>
    <w:p w14:paraId="713CB89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2.2.2. Thì quá khứ đơn;</w:t>
      </w:r>
    </w:p>
    <w:p w14:paraId="418249D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2.2.3. Kết hợp thì hiện tại hoàn thành và thì quá khứ đơn.</w:t>
      </w:r>
    </w:p>
    <w:p w14:paraId="3E5817A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2.3. Kỹ năng nghe (Listening)</w:t>
      </w:r>
    </w:p>
    <w:p w14:paraId="5490F56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2.3.1. Nghe và trả lời câu hỏi về mua sắm;</w:t>
      </w:r>
    </w:p>
    <w:p w14:paraId="58235B0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2.3.2. Bài tập nghe và lựa chọn đáp án đúng.</w:t>
      </w:r>
    </w:p>
    <w:p w14:paraId="5F687AA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2.4. Kỹ năng nói (Speaking)</w:t>
      </w:r>
    </w:p>
    <w:p w14:paraId="46373C3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2.4.1. Thực hành nói về kế hoạch mua sắm;</w:t>
      </w:r>
    </w:p>
    <w:p w14:paraId="500D6C4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2.4.2. Thực hành nghe và lặp lại;</w:t>
      </w:r>
    </w:p>
    <w:p w14:paraId="2E00EF3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2.4.3. Thực hành theo cặp đôi.</w:t>
      </w:r>
    </w:p>
    <w:p w14:paraId="74E6B72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2.5. Kỹ năng đọc (Reading)</w:t>
      </w:r>
    </w:p>
    <w:p w14:paraId="520D0B4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2.5.1. Bài đọc: My Shopping Day;</w:t>
      </w:r>
    </w:p>
    <w:p w14:paraId="5976F1A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2.5.2. Bài tập True/False/Not given.</w:t>
      </w:r>
    </w:p>
    <w:p w14:paraId="43221A8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2.6. Kỹ năng viết (Writing)</w:t>
      </w:r>
    </w:p>
    <w:p w14:paraId="0E601B4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Viết đoạn văn ngắn kể về việc mua sắm tại chợ/siêu thị tuần trước và hiện tại (tối thiểu 80 từ).</w:t>
      </w:r>
    </w:p>
    <w:p w14:paraId="1803977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IV. Điều kiện thực hiện môn học</w:t>
      </w:r>
    </w:p>
    <w:p w14:paraId="5CD7535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Phòng học chuyên môn/nhà xưởng</w:t>
      </w:r>
    </w:p>
    <w:p w14:paraId="4BA48AD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Phòng học được trang bị hệ thống đèn đủ ánh sáng;</w:t>
      </w:r>
    </w:p>
    <w:p w14:paraId="026F455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Bàn, ghế rời cho từng sinh viên;</w:t>
      </w:r>
    </w:p>
    <w:p w14:paraId="01C37E96" w14:textId="63B68971"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Bàn ghế </w:t>
      </w:r>
      <w:r w:rsidR="005503DF">
        <w:rPr>
          <w:rFonts w:cs="Times New Roman"/>
          <w:szCs w:val="26"/>
        </w:rPr>
        <w:t>giảng viên</w:t>
      </w:r>
      <w:r w:rsidRPr="00E63EC9">
        <w:rPr>
          <w:rFonts w:cs="Times New Roman"/>
          <w:szCs w:val="26"/>
        </w:rPr>
        <w:t>, bảng, máy chiếu, phấn (hoặc bút bảng).</w:t>
      </w:r>
    </w:p>
    <w:p w14:paraId="43DBF68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Trang thiết bị máy móc</w:t>
      </w:r>
    </w:p>
    <w:p w14:paraId="688D155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Máy chiếu, hệ thống âm thanh.</w:t>
      </w:r>
    </w:p>
    <w:p w14:paraId="07798D2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3. Học liệu, dụng cụ, nguyên vật liệu</w:t>
      </w:r>
    </w:p>
    <w:p w14:paraId="5D29722D" w14:textId="25FECBCD" w:rsidR="00615D17" w:rsidRPr="00E63EC9" w:rsidRDefault="005503DF" w:rsidP="00E63EC9">
      <w:pPr>
        <w:spacing w:before="120" w:after="120" w:line="288" w:lineRule="auto"/>
        <w:ind w:firstLine="720"/>
        <w:jc w:val="both"/>
        <w:rPr>
          <w:rFonts w:cs="Times New Roman"/>
          <w:szCs w:val="26"/>
        </w:rPr>
      </w:pPr>
      <w:r>
        <w:rPr>
          <w:rFonts w:cs="Times New Roman"/>
          <w:szCs w:val="26"/>
        </w:rPr>
        <w:t>Giảng viên</w:t>
      </w:r>
      <w:r w:rsidRPr="00E63EC9">
        <w:rPr>
          <w:rFonts w:cs="Times New Roman"/>
          <w:szCs w:val="26"/>
        </w:rPr>
        <w:t xml:space="preserve"> sử dụng giáo trình dùng chung và tham khảo các tài liệu giảng dạy khác hỗ trợ bài giảng.</w:t>
      </w:r>
    </w:p>
    <w:p w14:paraId="1A0E141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4. Các điều kiện khác</w:t>
      </w:r>
    </w:p>
    <w:p w14:paraId="2925BE3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27FE906E" w14:textId="1BA328F9"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 xml:space="preserve">V. </w:t>
      </w:r>
      <w:r>
        <w:rPr>
          <w:rFonts w:cs="Times New Roman"/>
          <w:b/>
          <w:bCs/>
          <w:szCs w:val="26"/>
        </w:rPr>
        <w:t>P</w:t>
      </w:r>
      <w:r w:rsidRPr="00E63EC9">
        <w:rPr>
          <w:rFonts w:cs="Times New Roman"/>
          <w:b/>
          <w:bCs/>
          <w:szCs w:val="26"/>
        </w:rPr>
        <w:t>hương pháp đánh giá</w:t>
      </w:r>
    </w:p>
    <w:p w14:paraId="6BF7A6F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Nội dung</w:t>
      </w:r>
    </w:p>
    <w:p w14:paraId="16CE791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1.1. Kiến thức: Các kiến thức về từ vựng và cấu trúc ngữ pháp theo từng chủ đề liên quan trong chương trình.</w:t>
      </w:r>
    </w:p>
    <w:p w14:paraId="0A07B23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1.2. Về kỹ năng:</w:t>
      </w:r>
    </w:p>
    <w:p w14:paraId="644D639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14:paraId="07F26FC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Kỹ năng nói: Tự giới thiệu về bản thân, gia đình, công việc, sở thích và các hoạt động hàng ngày và trong các sự kiện đặc biệt; mô tả tính cách và ngoại hình của bản thân và người khác; giới thiệu các sản phẩm công nghệ và công dụng; mô tả thói quen mua sắm theo yêu cầu.</w:t>
      </w:r>
    </w:p>
    <w:p w14:paraId="7AB5CEB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Kỹ năng đọc: Đọc hiểu đại ý và thông tin chi tiết của các bài đọc ngắn theo yêu cầu.</w:t>
      </w:r>
    </w:p>
    <w:p w14:paraId="2BC77A7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Kỹ năng viết: Viết câu và đoạn văn ngắn về các chủ đề khác nhau theo yêu cầu.</w:t>
      </w:r>
    </w:p>
    <w:p w14:paraId="1EB25EE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1.3. Năng lực tự chủ và trách nhiệm: Làm việc độc lập hoặc theo nhóm.</w:t>
      </w:r>
    </w:p>
    <w:p w14:paraId="3BEEBF4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Phương pháp đánh giá</w:t>
      </w:r>
    </w:p>
    <w:p w14:paraId="5B8B8ED0" w14:textId="7E34954E" w:rsidR="00615D17" w:rsidRPr="001718BF" w:rsidRDefault="001718BF" w:rsidP="001718BF">
      <w:pPr>
        <w:spacing w:before="120" w:after="120" w:line="288" w:lineRule="auto"/>
        <w:ind w:firstLine="720"/>
        <w:jc w:val="both"/>
        <w:rPr>
          <w:rFonts w:eastAsia="Times New Roman"/>
          <w:sz w:val="28"/>
          <w:szCs w:val="28"/>
          <w:lang w:val="en-GB"/>
        </w:rPr>
      </w:pPr>
      <w:r w:rsidRPr="00F1495C">
        <w:rPr>
          <w:rFonts w:eastAsia="Times New Roman"/>
          <w:sz w:val="28"/>
          <w:szCs w:val="28"/>
          <w:lang w:val="sv-SE"/>
        </w:rPr>
        <w:t>Việc đánh giá kết quả học tập của người học được thực hiện theo quy định tại 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r w:rsidRPr="00F1495C">
        <w:rPr>
          <w:rFonts w:eastAsia="Times New Roman"/>
          <w:sz w:val="28"/>
          <w:szCs w:val="28"/>
          <w:lang w:val="en-GB"/>
        </w:rPr>
        <w:t xml:space="preserve"> </w:t>
      </w:r>
      <w:r w:rsidRPr="00F1495C">
        <w:rPr>
          <w:rFonts w:eastAsia="Times New Roman"/>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F1495C">
        <w:rPr>
          <w:rFonts w:eastAsia="Times New Roman"/>
          <w:sz w:val="28"/>
          <w:szCs w:val="28"/>
          <w:lang w:val="en-GB"/>
        </w:rPr>
        <w:t xml:space="preserve"> và theo quy định hiện hành của nhà trường</w:t>
      </w:r>
      <w:r w:rsidRPr="00E63EC9">
        <w:rPr>
          <w:rFonts w:cs="Times New Roman"/>
          <w:szCs w:val="26"/>
        </w:rPr>
        <w:t>.</w:t>
      </w:r>
    </w:p>
    <w:p w14:paraId="13F2B66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VI. Hướng dẫn thực hiện môn học</w:t>
      </w:r>
    </w:p>
    <w:p w14:paraId="614B618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1. Phạm vi áp dụng môn học</w:t>
      </w:r>
    </w:p>
    <w:p w14:paraId="23E9846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Môn học Tiếng Anh là một trong các môn học bắt buộc thuộc khối các môn học chung trong chương trình đào tạo trình độ cao đẳng. Tùy theo đặc thù của các ngành, nghề đào tạo, các trường lựa chọn môn học Tiếng Anh hoặc môn học ngoại ngữ khác theo quy định của Bộ Lao động - Thương binh và Xã hội để giảng dạy.</w:t>
      </w:r>
    </w:p>
    <w:p w14:paraId="5088859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2. Miễn trừ, bảo lưu kết quả học tập môn học</w:t>
      </w:r>
    </w:p>
    <w:p w14:paraId="207A7BA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a) Miễn học, miễn thi kết thúc môn học Tiếng Anh</w:t>
      </w:r>
    </w:p>
    <w:p w14:paraId="15E58DA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Người học được miễn học, miễn thi kết thúc môn học Tiếng Anh trong các trường hợp sau:</w:t>
      </w:r>
    </w:p>
    <w:p w14:paraId="22791CE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Có chứng chỉ Tiếng Anh Bậc 2 trở lên theo Khung năng lực ngoại ngữ 6 bậc dùng cho Việt Nam;</w:t>
      </w:r>
    </w:p>
    <w:p w14:paraId="1B56E22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Có chứng chỉ Tiếng Anh tương đương cấp độ A2 trở lên theo Khung tham chiếu chung Châu Âu do các tổ chức nước ngoài cấp.</w:t>
      </w:r>
    </w:p>
    <w:p w14:paraId="6F2F8F6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b) Bảo lưu, công nhận kết quả học tập</w:t>
      </w:r>
    </w:p>
    <w:p w14:paraId="0E9DE91F" w14:textId="193832A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Thực hiện theo quy định tại Thông tư 0</w:t>
      </w:r>
      <w:r w:rsidR="001718BF">
        <w:rPr>
          <w:rFonts w:cs="Times New Roman"/>
          <w:szCs w:val="26"/>
        </w:rPr>
        <w:t>4</w:t>
      </w:r>
      <w:r w:rsidRPr="00E63EC9">
        <w:rPr>
          <w:rFonts w:cs="Times New Roman"/>
          <w:szCs w:val="26"/>
        </w:rPr>
        <w:t>/20</w:t>
      </w:r>
      <w:r w:rsidR="001718BF">
        <w:rPr>
          <w:rFonts w:cs="Times New Roman"/>
          <w:szCs w:val="26"/>
        </w:rPr>
        <w:t>22</w:t>
      </w:r>
      <w:r w:rsidRPr="00E63EC9">
        <w:rPr>
          <w:rFonts w:cs="Times New Roman"/>
          <w:szCs w:val="26"/>
        </w:rPr>
        <w:t>/TT-BLĐTBXH của Bộ Lao động - Thương binh và Xã hội.</w:t>
      </w:r>
    </w:p>
    <w:p w14:paraId="5B04F77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c) Người học có nhu cầu được miễn trừ, bảo lưu kết quả môn học phải có đơn đề nghị hiệu trưởng xem xét, quyết định khi nhập học và trước mỗi kỳ thi.</w:t>
      </w:r>
    </w:p>
    <w:p w14:paraId="6895983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3. Hướng dẫn về phương pháp giảng dạy, học tập môn học</w:t>
      </w:r>
    </w:p>
    <w:p w14:paraId="4DFC9074" w14:textId="38D3AB45"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Đối với </w:t>
      </w:r>
      <w:r w:rsidR="005503DF">
        <w:rPr>
          <w:rFonts w:cs="Times New Roman"/>
          <w:szCs w:val="26"/>
        </w:rPr>
        <w:t>giảng viên</w:t>
      </w:r>
      <w:r w:rsidRPr="00E63EC9">
        <w:rPr>
          <w:rFonts w:cs="Times New Roman"/>
          <w:szCs w:val="26"/>
        </w:rPr>
        <w:t xml:space="preserve">: </w:t>
      </w:r>
      <w:r w:rsidR="005503DF">
        <w:rPr>
          <w:rFonts w:cs="Times New Roman"/>
          <w:szCs w:val="26"/>
        </w:rPr>
        <w:t>Giảng viên</w:t>
      </w:r>
      <w:r w:rsidRPr="00E63EC9">
        <w:rPr>
          <w:rFonts w:cs="Times New Roman"/>
          <w:szCs w:val="26"/>
        </w:rPr>
        <w:t xml:space="preserve">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6D3E8742" w14:textId="5AC2193F"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Đối với người học: Quan sát, hoạt động nhóm, thao tác theo hướng dẫn của </w:t>
      </w:r>
      <w:r w:rsidR="005503DF">
        <w:rPr>
          <w:rFonts w:cs="Times New Roman"/>
          <w:szCs w:val="26"/>
        </w:rPr>
        <w:t>giảng viên</w:t>
      </w:r>
      <w:r w:rsidRPr="00E63EC9">
        <w:rPr>
          <w:rFonts w:cs="Times New Roman"/>
          <w:szCs w:val="26"/>
        </w:rPr>
        <w:t xml:space="preserve"> và làm bài tập về nhà.</w:t>
      </w:r>
    </w:p>
    <w:p w14:paraId="12D7D60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Chương trình môn học tiếng Anh trình độ cao đẳng có thể chia thành 02 (hai) phần để giảng dạy, mỗi phần 60 giờ.</w:t>
      </w:r>
    </w:p>
    <w:p w14:paraId="7D39B4E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Khuyến khích việc tổ chức dạy và học trực tuyến môn học, kết hợp với các phần mềm tự học trực tuyến nhằm nâng cao chất lượng dạy và học.</w:t>
      </w:r>
    </w:p>
    <w:p w14:paraId="29DE329A" w14:textId="7A1A9194"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Bên cạnh việc học 120 giờ trên lớp, </w:t>
      </w:r>
      <w:r w:rsidR="005503DF">
        <w:rPr>
          <w:rFonts w:cs="Times New Roman"/>
          <w:szCs w:val="26"/>
        </w:rPr>
        <w:t>giảng viên</w:t>
      </w:r>
      <w:r w:rsidRPr="00E63EC9">
        <w:rPr>
          <w:rFonts w:cs="Times New Roman"/>
          <w:szCs w:val="26"/>
        </w:rPr>
        <w:t xml:space="preserve"> xây dựng nội dung và mục tiêu tự học thêm 180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cao đẳng.</w:t>
      </w:r>
    </w:p>
    <w:p w14:paraId="4C47FD6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bCs/>
          <w:szCs w:val="26"/>
        </w:rPr>
        <w:t>4. Tài liệu tham khảo</w:t>
      </w:r>
    </w:p>
    <w:p w14:paraId="00D1793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 Thông tư số 01/2014/TT-BGDĐT ngày 24 tháng 01 năm 2014 của Bộ Giáo dục và Đào tạo về việc Ban hành Khung năng lực ngoại ngữ 6 bậc dung cho Việt Nam.</w:t>
      </w:r>
    </w:p>
    <w:p w14:paraId="7F24052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2. Quyết định số 1982/QĐ-TTg ngày 18 tháng 10 năm 2016 của Thủ tướng Chính phủ phê duyệt Khung trình độ quốc gia Việt Nam.</w:t>
      </w:r>
    </w:p>
    <w:p w14:paraId="23E7732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0139827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164E431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5. Tim Falla and Paul A. Davies, Solutions Elementary (02nd edition), Oxford University Press, 2012.</w:t>
      </w:r>
    </w:p>
    <w:p w14:paraId="537127A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6. Miles Craven, Breakthrough Plus 1, MacMillan Education, 2013.</w:t>
      </w:r>
    </w:p>
    <w:p w14:paraId="370BADB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7. Herbert Puchta and Jeff Stranks, More! 1, Cambridge University Press, 2008.</w:t>
      </w:r>
    </w:p>
    <w:p w14:paraId="561323E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8. Jack C. Richards, Tactics for Listening (02nd edition), Oxford University Press, 2015.</w:t>
      </w:r>
    </w:p>
    <w:p w14:paraId="3756705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9. Tiếng anh cơ bản, trình độ cao đẳng, Bộ LĐ- TBXH -Tổng cục giáo dục nghề nghiệp</w:t>
      </w:r>
    </w:p>
    <w:p w14:paraId="0A20EF1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xml:space="preserve"> </w:t>
      </w:r>
    </w:p>
    <w:p w14:paraId="2C80CFEC" w14:textId="77777777" w:rsidR="00615D17" w:rsidRPr="00E63EC9" w:rsidRDefault="00615D17" w:rsidP="00E63EC9">
      <w:pPr>
        <w:spacing w:before="120" w:after="120" w:line="288" w:lineRule="auto"/>
        <w:jc w:val="center"/>
        <w:rPr>
          <w:rFonts w:cs="Times New Roman"/>
          <w:b/>
          <w:szCs w:val="26"/>
          <w:lang w:val="pt-BR"/>
        </w:rPr>
      </w:pPr>
    </w:p>
    <w:p w14:paraId="64B55BA9" w14:textId="77777777" w:rsidR="00615D17" w:rsidRPr="00E63EC9" w:rsidRDefault="00615D17" w:rsidP="00E63EC9">
      <w:pPr>
        <w:spacing w:before="120" w:after="120" w:line="288" w:lineRule="auto"/>
        <w:jc w:val="center"/>
        <w:rPr>
          <w:rFonts w:cs="Times New Roman"/>
          <w:b/>
          <w:szCs w:val="26"/>
          <w:lang w:val="pt-BR"/>
        </w:rPr>
      </w:pPr>
    </w:p>
    <w:p w14:paraId="1C8A54D0" w14:textId="77777777" w:rsidR="00615D17" w:rsidRPr="00E63EC9" w:rsidRDefault="00615D17" w:rsidP="00E63EC9">
      <w:pPr>
        <w:spacing w:before="120" w:after="120" w:line="288" w:lineRule="auto"/>
        <w:jc w:val="center"/>
        <w:rPr>
          <w:rFonts w:cs="Times New Roman"/>
          <w:b/>
          <w:szCs w:val="26"/>
          <w:lang w:val="pt-BR"/>
        </w:rPr>
      </w:pPr>
    </w:p>
    <w:p w14:paraId="01E4710E" w14:textId="77777777" w:rsidR="00615D17" w:rsidRPr="00E63EC9" w:rsidRDefault="00615D17" w:rsidP="00E63EC9">
      <w:pPr>
        <w:spacing w:before="120" w:after="120" w:line="288" w:lineRule="auto"/>
        <w:rPr>
          <w:rFonts w:cs="Times New Roman"/>
          <w:szCs w:val="26"/>
          <w:lang w:val="pt-BR"/>
        </w:rPr>
      </w:pPr>
    </w:p>
    <w:p w14:paraId="33D1D01F" w14:textId="77777777" w:rsidR="00615D17" w:rsidRPr="00E63EC9" w:rsidRDefault="00615D17" w:rsidP="00E63EC9">
      <w:pPr>
        <w:spacing w:before="120" w:after="120" w:line="288" w:lineRule="auto"/>
        <w:rPr>
          <w:rFonts w:cs="Times New Roman"/>
          <w:szCs w:val="26"/>
          <w:lang w:val="pt-BR"/>
        </w:rPr>
      </w:pPr>
    </w:p>
    <w:p w14:paraId="132A0B49" w14:textId="77777777" w:rsidR="00615D17" w:rsidRPr="00E63EC9" w:rsidRDefault="00615D17" w:rsidP="00E63EC9">
      <w:pPr>
        <w:spacing w:before="120" w:after="120" w:line="288" w:lineRule="auto"/>
        <w:jc w:val="center"/>
        <w:rPr>
          <w:rFonts w:eastAsia="Courier New" w:cs="Times New Roman"/>
          <w:b/>
          <w:szCs w:val="26"/>
          <w:lang w:val="pt-BR" w:eastAsia="vi-VN"/>
        </w:rPr>
      </w:pPr>
    </w:p>
    <w:p w14:paraId="4EFFA7B7" w14:textId="77777777" w:rsidR="00615D17" w:rsidRPr="00E63EC9" w:rsidRDefault="00615D17" w:rsidP="00E63EC9">
      <w:pPr>
        <w:spacing w:before="120" w:after="120" w:line="288" w:lineRule="auto"/>
        <w:jc w:val="center"/>
        <w:rPr>
          <w:rFonts w:cs="Times New Roman"/>
          <w:b/>
          <w:szCs w:val="26"/>
        </w:rPr>
      </w:pPr>
    </w:p>
    <w:p w14:paraId="40D1FA29" w14:textId="77777777" w:rsidR="00615D17" w:rsidRPr="00E63EC9" w:rsidRDefault="00615D17" w:rsidP="00E63EC9">
      <w:pPr>
        <w:spacing w:before="120" w:after="120" w:line="288" w:lineRule="auto"/>
        <w:jc w:val="center"/>
        <w:rPr>
          <w:rFonts w:cs="Times New Roman"/>
          <w:b/>
          <w:szCs w:val="26"/>
        </w:rPr>
      </w:pPr>
    </w:p>
    <w:p w14:paraId="5276D933" w14:textId="77777777" w:rsidR="00615D17" w:rsidRPr="00E63EC9" w:rsidRDefault="00615D17" w:rsidP="00E63EC9">
      <w:pPr>
        <w:spacing w:before="120" w:after="120" w:line="288" w:lineRule="auto"/>
        <w:jc w:val="center"/>
        <w:rPr>
          <w:rFonts w:cs="Times New Roman"/>
          <w:b/>
          <w:szCs w:val="26"/>
        </w:rPr>
      </w:pPr>
    </w:p>
    <w:p w14:paraId="34775F5B" w14:textId="77777777" w:rsidR="00615D17" w:rsidRPr="00E63EC9" w:rsidRDefault="00615D17" w:rsidP="00E63EC9">
      <w:pPr>
        <w:spacing w:before="120" w:after="120" w:line="288" w:lineRule="auto"/>
        <w:jc w:val="center"/>
        <w:rPr>
          <w:rFonts w:cs="Times New Roman"/>
          <w:b/>
          <w:szCs w:val="26"/>
        </w:rPr>
      </w:pPr>
    </w:p>
    <w:p w14:paraId="6291FA20" w14:textId="77777777" w:rsidR="00615D17" w:rsidRPr="00E63EC9" w:rsidRDefault="00615D17" w:rsidP="00E63EC9">
      <w:pPr>
        <w:spacing w:before="120" w:after="120" w:line="288" w:lineRule="auto"/>
        <w:jc w:val="center"/>
        <w:rPr>
          <w:rFonts w:cs="Times New Roman"/>
          <w:b/>
          <w:szCs w:val="26"/>
        </w:rPr>
      </w:pPr>
    </w:p>
    <w:p w14:paraId="15359630" w14:textId="77777777" w:rsidR="00615D17" w:rsidRPr="00E63EC9" w:rsidRDefault="00615D17" w:rsidP="00E63EC9">
      <w:pPr>
        <w:spacing w:before="120" w:after="120" w:line="288" w:lineRule="auto"/>
        <w:jc w:val="center"/>
        <w:rPr>
          <w:rFonts w:cs="Times New Roman"/>
          <w:b/>
          <w:szCs w:val="26"/>
        </w:rPr>
      </w:pPr>
    </w:p>
    <w:p w14:paraId="43CF6CE1" w14:textId="77777777" w:rsidR="00615D17" w:rsidRPr="00E63EC9" w:rsidRDefault="00615D17" w:rsidP="00E63EC9">
      <w:pPr>
        <w:spacing w:before="120" w:after="120" w:line="288" w:lineRule="auto"/>
        <w:jc w:val="center"/>
        <w:rPr>
          <w:rFonts w:cs="Times New Roman"/>
          <w:b/>
          <w:szCs w:val="26"/>
        </w:rPr>
      </w:pPr>
    </w:p>
    <w:p w14:paraId="0790CB7C" w14:textId="77777777" w:rsidR="00615D17" w:rsidRPr="00E63EC9" w:rsidRDefault="00615D17" w:rsidP="00E63EC9">
      <w:pPr>
        <w:spacing w:before="120" w:after="120" w:line="288" w:lineRule="auto"/>
        <w:jc w:val="center"/>
        <w:rPr>
          <w:rFonts w:cs="Times New Roman"/>
          <w:b/>
          <w:szCs w:val="26"/>
        </w:rPr>
      </w:pPr>
    </w:p>
    <w:p w14:paraId="58DAFC0F" w14:textId="77777777" w:rsidR="00615D17" w:rsidRPr="00122193" w:rsidRDefault="00074193" w:rsidP="00E63EC9">
      <w:pPr>
        <w:spacing w:before="120" w:after="120" w:line="288" w:lineRule="auto"/>
        <w:jc w:val="center"/>
        <w:rPr>
          <w:rFonts w:cs="Times New Roman"/>
          <w:b/>
          <w:sz w:val="44"/>
          <w:szCs w:val="44"/>
        </w:rPr>
      </w:pPr>
      <w:r w:rsidRPr="00122193">
        <w:rPr>
          <w:rFonts w:cs="Times New Roman"/>
          <w:b/>
          <w:sz w:val="44"/>
          <w:szCs w:val="44"/>
        </w:rPr>
        <w:t>PHỤ LỤC II</w:t>
      </w:r>
    </w:p>
    <w:p w14:paraId="6404A523" w14:textId="77777777" w:rsidR="00615D17" w:rsidRPr="00122193" w:rsidRDefault="00074193" w:rsidP="00E63EC9">
      <w:pPr>
        <w:spacing w:before="120" w:after="120" w:line="288" w:lineRule="auto"/>
        <w:jc w:val="center"/>
        <w:rPr>
          <w:rFonts w:cs="Times New Roman"/>
          <w:b/>
          <w:sz w:val="44"/>
          <w:szCs w:val="44"/>
        </w:rPr>
      </w:pPr>
      <w:r w:rsidRPr="00122193">
        <w:rPr>
          <w:rFonts w:cs="Times New Roman"/>
          <w:b/>
          <w:sz w:val="44"/>
          <w:szCs w:val="44"/>
        </w:rPr>
        <w:t>ĐỀ CƯƠNG CHI TIẾT</w:t>
      </w:r>
    </w:p>
    <w:p w14:paraId="214019D1" w14:textId="77777777" w:rsidR="00615D17" w:rsidRPr="00122193" w:rsidRDefault="00074193" w:rsidP="00E63EC9">
      <w:pPr>
        <w:spacing w:before="120" w:after="120" w:line="288" w:lineRule="auto"/>
        <w:jc w:val="center"/>
        <w:rPr>
          <w:rFonts w:cs="Times New Roman"/>
          <w:b/>
          <w:sz w:val="44"/>
          <w:szCs w:val="44"/>
        </w:rPr>
      </w:pPr>
      <w:r w:rsidRPr="00122193">
        <w:rPr>
          <w:rFonts w:cs="Times New Roman"/>
          <w:b/>
          <w:sz w:val="44"/>
          <w:szCs w:val="44"/>
        </w:rPr>
        <w:t xml:space="preserve">CÁC MÔN HỌC, MÔ ĐUN </w:t>
      </w:r>
    </w:p>
    <w:p w14:paraId="332B2232" w14:textId="77777777" w:rsidR="00615D17" w:rsidRPr="00122193" w:rsidRDefault="00074193" w:rsidP="00E63EC9">
      <w:pPr>
        <w:spacing w:before="120" w:after="120" w:line="288" w:lineRule="auto"/>
        <w:jc w:val="center"/>
        <w:rPr>
          <w:rFonts w:cs="Times New Roman"/>
          <w:b/>
          <w:sz w:val="44"/>
          <w:szCs w:val="44"/>
        </w:rPr>
      </w:pPr>
      <w:r w:rsidRPr="00122193">
        <w:rPr>
          <w:rFonts w:cs="Times New Roman"/>
          <w:b/>
          <w:sz w:val="44"/>
          <w:szCs w:val="44"/>
        </w:rPr>
        <w:t xml:space="preserve">ĐÀO TẠO NGHỀ </w:t>
      </w:r>
    </w:p>
    <w:p w14:paraId="18CBA5A5" w14:textId="77777777" w:rsidR="00615D17" w:rsidRPr="00E63EC9" w:rsidRDefault="00615D17" w:rsidP="00E63EC9">
      <w:pPr>
        <w:spacing w:before="120" w:after="120" w:line="288" w:lineRule="auto"/>
        <w:rPr>
          <w:rFonts w:cs="Times New Roman"/>
          <w:b/>
          <w:bCs/>
          <w:spacing w:val="-6"/>
          <w:szCs w:val="26"/>
        </w:rPr>
      </w:pPr>
    </w:p>
    <w:p w14:paraId="579E575F" w14:textId="77777777" w:rsidR="00615D17" w:rsidRPr="00E63EC9" w:rsidRDefault="00615D17" w:rsidP="00E63EC9">
      <w:pPr>
        <w:spacing w:before="120" w:after="120" w:line="288" w:lineRule="auto"/>
        <w:rPr>
          <w:rFonts w:cs="Times New Roman"/>
          <w:szCs w:val="26"/>
        </w:rPr>
      </w:pPr>
    </w:p>
    <w:p w14:paraId="708ACCB2" w14:textId="77777777" w:rsidR="00615D17" w:rsidRPr="00E63EC9" w:rsidRDefault="00615D17" w:rsidP="00E63EC9">
      <w:pPr>
        <w:spacing w:before="120" w:after="120" w:line="288" w:lineRule="auto"/>
        <w:rPr>
          <w:rFonts w:cs="Times New Roman"/>
          <w:szCs w:val="26"/>
        </w:rPr>
      </w:pPr>
    </w:p>
    <w:p w14:paraId="17DBCC2A" w14:textId="77777777" w:rsidR="00615D17" w:rsidRPr="00E63EC9" w:rsidRDefault="00615D17" w:rsidP="00E63EC9">
      <w:pPr>
        <w:spacing w:before="120" w:after="120" w:line="288" w:lineRule="auto"/>
        <w:rPr>
          <w:rFonts w:cs="Times New Roman"/>
          <w:szCs w:val="26"/>
        </w:rPr>
      </w:pPr>
    </w:p>
    <w:p w14:paraId="663438B4" w14:textId="77777777" w:rsidR="00615D17" w:rsidRPr="00E63EC9" w:rsidRDefault="00615D17" w:rsidP="00E63EC9">
      <w:pPr>
        <w:spacing w:before="120" w:after="120" w:line="288" w:lineRule="auto"/>
        <w:rPr>
          <w:rFonts w:cs="Times New Roman"/>
          <w:szCs w:val="26"/>
        </w:rPr>
      </w:pPr>
    </w:p>
    <w:p w14:paraId="7C703C3C" w14:textId="77777777" w:rsidR="00615D17" w:rsidRPr="00E63EC9" w:rsidRDefault="00615D17" w:rsidP="00E63EC9">
      <w:pPr>
        <w:spacing w:before="120" w:after="120" w:line="288" w:lineRule="auto"/>
        <w:rPr>
          <w:rFonts w:cs="Times New Roman"/>
          <w:szCs w:val="26"/>
        </w:rPr>
      </w:pPr>
    </w:p>
    <w:p w14:paraId="78C3CABF" w14:textId="77777777" w:rsidR="00615D17" w:rsidRPr="00E63EC9" w:rsidRDefault="00074193" w:rsidP="00E63EC9">
      <w:pPr>
        <w:spacing w:before="120" w:after="120" w:line="288" w:lineRule="auto"/>
        <w:jc w:val="center"/>
        <w:rPr>
          <w:rFonts w:cs="Times New Roman"/>
          <w:b/>
          <w:szCs w:val="26"/>
        </w:rPr>
      </w:pPr>
      <w:r w:rsidRPr="00E63EC9">
        <w:rPr>
          <w:rFonts w:cs="Times New Roman"/>
          <w:b/>
          <w:bCs/>
          <w:szCs w:val="26"/>
        </w:rPr>
        <w:br w:type="page"/>
      </w:r>
      <w:r w:rsidRPr="00E63EC9">
        <w:rPr>
          <w:rFonts w:cs="Times New Roman"/>
          <w:b/>
          <w:szCs w:val="26"/>
        </w:rPr>
        <w:t>CHƯƠNG TRÌNH MÔN HỌC</w:t>
      </w:r>
    </w:p>
    <w:p w14:paraId="0A45F275" w14:textId="0E16700F" w:rsidR="00615D17" w:rsidRPr="00E63EC9" w:rsidRDefault="00074193" w:rsidP="00E63EC9">
      <w:pPr>
        <w:spacing w:before="120" w:after="120" w:line="288" w:lineRule="auto"/>
        <w:rPr>
          <w:rFonts w:cs="Times New Roman"/>
          <w:b/>
          <w:szCs w:val="26"/>
        </w:rPr>
      </w:pPr>
      <w:r w:rsidRPr="00E63EC9">
        <w:rPr>
          <w:rFonts w:cs="Times New Roman"/>
          <w:b/>
          <w:szCs w:val="26"/>
        </w:rPr>
        <w:t xml:space="preserve">Tên môn học: Anh văn nâng cao </w:t>
      </w:r>
    </w:p>
    <w:p w14:paraId="387329BA" w14:textId="77777777" w:rsidR="00615D17" w:rsidRPr="00E63EC9" w:rsidRDefault="00074193" w:rsidP="00E63EC9">
      <w:pPr>
        <w:spacing w:before="120" w:after="120" w:line="288" w:lineRule="auto"/>
        <w:rPr>
          <w:rFonts w:cs="Times New Roman"/>
          <w:szCs w:val="26"/>
        </w:rPr>
      </w:pPr>
      <w:r w:rsidRPr="00E63EC9">
        <w:rPr>
          <w:rFonts w:cs="Times New Roman"/>
          <w:b/>
          <w:szCs w:val="26"/>
        </w:rPr>
        <w:t>Mã số môn học: MH 07</w:t>
      </w:r>
    </w:p>
    <w:p w14:paraId="35149964" w14:textId="77777777" w:rsidR="00615D17" w:rsidRPr="00655EFA" w:rsidRDefault="00074193" w:rsidP="00E63EC9">
      <w:pPr>
        <w:spacing w:before="120" w:after="120" w:line="288" w:lineRule="auto"/>
        <w:rPr>
          <w:rFonts w:cs="Times New Roman"/>
          <w:i/>
          <w:iCs/>
          <w:szCs w:val="26"/>
        </w:rPr>
      </w:pPr>
      <w:r w:rsidRPr="00E63EC9">
        <w:rPr>
          <w:rFonts w:cs="Times New Roman"/>
          <w:b/>
          <w:szCs w:val="26"/>
        </w:rPr>
        <w:t xml:space="preserve">Thời gian thực hiện môn học: </w:t>
      </w:r>
      <w:r w:rsidRPr="00655EFA">
        <w:rPr>
          <w:rFonts w:cs="Times New Roman"/>
          <w:bCs/>
          <w:szCs w:val="26"/>
        </w:rPr>
        <w:t>120 giờ</w:t>
      </w:r>
      <w:r w:rsidRPr="00E63EC9">
        <w:rPr>
          <w:rFonts w:cs="Times New Roman"/>
          <w:b/>
          <w:szCs w:val="26"/>
        </w:rPr>
        <w:t xml:space="preserve">  </w:t>
      </w:r>
      <w:r w:rsidRPr="00655EFA">
        <w:rPr>
          <w:rFonts w:cs="Times New Roman"/>
          <w:i/>
          <w:iCs/>
          <w:szCs w:val="26"/>
        </w:rPr>
        <w:t>(Lý thuyết: 60 giờ, Thực hành, thảo luận, bài tập: 54 giờ, Kiểm tra: 6 giờ)</w:t>
      </w:r>
    </w:p>
    <w:p w14:paraId="724D5C7A" w14:textId="77777777" w:rsidR="00615D17" w:rsidRPr="00E63EC9" w:rsidRDefault="00074193" w:rsidP="00E63EC9">
      <w:pPr>
        <w:spacing w:before="120" w:after="120" w:line="288" w:lineRule="auto"/>
        <w:rPr>
          <w:rFonts w:cs="Times New Roman"/>
          <w:b/>
          <w:szCs w:val="26"/>
        </w:rPr>
      </w:pPr>
      <w:r w:rsidRPr="00E63EC9">
        <w:rPr>
          <w:rFonts w:cs="Times New Roman"/>
          <w:b/>
          <w:szCs w:val="26"/>
        </w:rPr>
        <w:t xml:space="preserve">I. Vị trí, tính chất của môn học: </w:t>
      </w:r>
    </w:p>
    <w:p w14:paraId="1CE1BBA5" w14:textId="77777777" w:rsidR="00615D17" w:rsidRPr="00E63EC9" w:rsidRDefault="00074193" w:rsidP="00D337CD">
      <w:pPr>
        <w:spacing w:before="120" w:after="120" w:line="288" w:lineRule="auto"/>
        <w:jc w:val="both"/>
        <w:rPr>
          <w:rFonts w:cs="Times New Roman"/>
          <w:szCs w:val="26"/>
        </w:rPr>
      </w:pPr>
      <w:r w:rsidRPr="00E63EC9">
        <w:rPr>
          <w:rFonts w:cs="Times New Roman"/>
          <w:szCs w:val="26"/>
        </w:rPr>
        <w:t>- Vị trí: Môn học này được bố trí giảng dạy sau khi người học đã học xong môn Anh văn trong chương trình các môn chung.</w:t>
      </w:r>
    </w:p>
    <w:p w14:paraId="1AE85E38" w14:textId="6FF9106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Tính chất: Môn học này nhằm giúp người học nâng cao kỹ năng: nghe, nói, đọc và viết bằng tiếng Anh, nhận ra ý chính, nhận ra các từ nhấn mạnh trong câu, đoán nghĩa từ vựng trong ngữ cảnh. Đồng thời sinh viên được trang bị những kiến thức về ngôn ngữ tiếng anh cần thiết cho một buổi phỏng vấn, viết được đơn xin việc và sơ yếu lý lịch. Ngoài ra, còn giúp cho sinh viên làm quen với việc làm các bài thi theo chuẩn châu Âu B1. Ngoài ra, nó còn </w:t>
      </w:r>
      <w:r w:rsidRPr="00E63EC9">
        <w:rPr>
          <w:rFonts w:cs="Times New Roman"/>
          <w:szCs w:val="26"/>
          <w:lang w:val="nl-NL"/>
        </w:rPr>
        <w:t>giúp cho người học phát triển được kiến thức và kỹ năng cần thiết về sử dụng Tiếng Anh chuyên ngành để đọc, hiểu các tài liệu kỹ thuật trong lĩnh vực cơ điện tử, điện công nghiệp cũng như giao tiếp Tiếng Anh chuyên ngành trong mơi trường làm việc tại doanh nghiệp</w:t>
      </w:r>
      <w:r w:rsidRPr="00E63EC9">
        <w:rPr>
          <w:rFonts w:cs="Times New Roman"/>
          <w:szCs w:val="26"/>
        </w:rPr>
        <w:t xml:space="preserve">. </w:t>
      </w:r>
    </w:p>
    <w:p w14:paraId="5F734370"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 xml:space="preserve">II. Mục tiêu môn học: </w:t>
      </w:r>
    </w:p>
    <w:p w14:paraId="63EF0942"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lang w:val="de-DE"/>
        </w:rPr>
        <w:t xml:space="preserve">+  Về kiến thức: </w:t>
      </w:r>
      <w:r w:rsidRPr="00E63EC9">
        <w:rPr>
          <w:rFonts w:cs="Times New Roman"/>
          <w:szCs w:val="26"/>
        </w:rPr>
        <w:t>Sau khi học xong học phần này, sinh viên có thể:</w:t>
      </w:r>
    </w:p>
    <w:p w14:paraId="6443268E" w14:textId="77777777" w:rsidR="00615D17" w:rsidRPr="00E63EC9" w:rsidRDefault="00074193">
      <w:pPr>
        <w:numPr>
          <w:ilvl w:val="0"/>
          <w:numId w:val="32"/>
        </w:numPr>
        <w:tabs>
          <w:tab w:val="left" w:pos="861"/>
        </w:tabs>
        <w:spacing w:before="120" w:after="120" w:line="288" w:lineRule="auto"/>
        <w:contextualSpacing/>
        <w:rPr>
          <w:rFonts w:cs="Times New Roman"/>
          <w:szCs w:val="26"/>
        </w:rPr>
      </w:pPr>
      <w:r w:rsidRPr="00E63EC9">
        <w:rPr>
          <w:rFonts w:cs="Times New Roman"/>
          <w:szCs w:val="26"/>
        </w:rPr>
        <w:t>Luyện tập phát âm chính xác, rõ ràng, có ngữ điệu;</w:t>
      </w:r>
    </w:p>
    <w:p w14:paraId="7F2AFFE8" w14:textId="77777777" w:rsidR="00615D17" w:rsidRPr="00E63EC9" w:rsidRDefault="00074193">
      <w:pPr>
        <w:numPr>
          <w:ilvl w:val="0"/>
          <w:numId w:val="32"/>
        </w:numPr>
        <w:spacing w:before="120" w:after="120" w:line="288" w:lineRule="auto"/>
        <w:contextualSpacing/>
        <w:jc w:val="both"/>
        <w:rPr>
          <w:rFonts w:cs="Times New Roman"/>
          <w:szCs w:val="26"/>
        </w:rPr>
      </w:pPr>
      <w:r w:rsidRPr="00E63EC9">
        <w:rPr>
          <w:rFonts w:cs="Times New Roman"/>
          <w:szCs w:val="26"/>
        </w:rPr>
        <w:t>Củng cố ngữ pháp: phân tích được những hiện tượng ngữ pháp cơ bản trong   phạm vi bài học và sử dụng trong thực tiễn một cách tốt nhất.</w:t>
      </w:r>
    </w:p>
    <w:p w14:paraId="2FA85DD2" w14:textId="77777777" w:rsidR="00615D17" w:rsidRPr="00E63EC9" w:rsidRDefault="00074193">
      <w:pPr>
        <w:numPr>
          <w:ilvl w:val="0"/>
          <w:numId w:val="32"/>
        </w:numPr>
        <w:tabs>
          <w:tab w:val="left" w:pos="861"/>
        </w:tabs>
        <w:spacing w:before="120" w:after="120" w:line="288" w:lineRule="auto"/>
        <w:contextualSpacing/>
        <w:rPr>
          <w:rFonts w:cs="Times New Roman"/>
          <w:szCs w:val="26"/>
        </w:rPr>
      </w:pPr>
      <w:r w:rsidRPr="00E63EC9">
        <w:rPr>
          <w:rFonts w:cs="Times New Roman"/>
          <w:szCs w:val="26"/>
        </w:rPr>
        <w:t>Dạy và cũng cố một số từ vựng chính liên quan đến bài học (units); Cung cấp kiến thức cơ bản về văn hóa được đề cập trong bài học.</w:t>
      </w:r>
    </w:p>
    <w:p w14:paraId="6924028D" w14:textId="77777777" w:rsidR="00615D17" w:rsidRPr="00E63EC9" w:rsidRDefault="00074193">
      <w:pPr>
        <w:numPr>
          <w:ilvl w:val="0"/>
          <w:numId w:val="32"/>
        </w:numPr>
        <w:tabs>
          <w:tab w:val="left" w:pos="861"/>
        </w:tabs>
        <w:spacing w:before="120" w:after="120" w:line="288" w:lineRule="auto"/>
        <w:contextualSpacing/>
        <w:rPr>
          <w:rFonts w:cs="Times New Roman"/>
          <w:szCs w:val="26"/>
        </w:rPr>
      </w:pPr>
      <w:r w:rsidRPr="00E63EC9">
        <w:rPr>
          <w:rFonts w:cs="Times New Roman"/>
          <w:szCs w:val="26"/>
        </w:rPr>
        <w:t>Trình bày được kiến thức nền tảng về chuyên ngành điện, điện tử</w:t>
      </w:r>
    </w:p>
    <w:p w14:paraId="2582BD15" w14:textId="40F72DF0" w:rsidR="00615D17" w:rsidRPr="00E63EC9" w:rsidRDefault="00074193" w:rsidP="00E63EC9">
      <w:pPr>
        <w:spacing w:before="120" w:after="120" w:line="288" w:lineRule="auto"/>
        <w:ind w:firstLine="284"/>
        <w:jc w:val="both"/>
        <w:rPr>
          <w:rFonts w:cs="Times New Roman"/>
          <w:szCs w:val="26"/>
          <w:lang w:val="de-DE"/>
        </w:rPr>
      </w:pPr>
      <w:r w:rsidRPr="00E63EC9">
        <w:rPr>
          <w:rFonts w:cs="Times New Roman"/>
          <w:szCs w:val="26"/>
          <w:lang w:val="de-DE"/>
        </w:rPr>
        <w:t>+ Về kỹ năng: Vận dụng tiếng Anh trong việc diễn tả những hoạt động thường ngày, hoàn thiện kĩ năng làm bài thi theo chuẩn Châu Âu B1</w:t>
      </w:r>
    </w:p>
    <w:p w14:paraId="239C8AA6" w14:textId="77777777" w:rsidR="00615D17" w:rsidRPr="00E63EC9" w:rsidRDefault="00074193">
      <w:pPr>
        <w:numPr>
          <w:ilvl w:val="1"/>
          <w:numId w:val="33"/>
        </w:numPr>
        <w:tabs>
          <w:tab w:val="left" w:pos="561"/>
        </w:tabs>
        <w:spacing w:before="120" w:after="120" w:line="288" w:lineRule="auto"/>
        <w:ind w:left="561" w:hanging="278"/>
        <w:rPr>
          <w:rFonts w:cs="Times New Roman"/>
          <w:szCs w:val="26"/>
        </w:rPr>
      </w:pPr>
      <w:r w:rsidRPr="00E63EC9">
        <w:rPr>
          <w:rFonts w:cs="Times New Roman"/>
          <w:i/>
          <w:szCs w:val="26"/>
        </w:rPr>
        <w:t>Kỹ năng ngôn ngữ (thực hành):</w:t>
      </w:r>
    </w:p>
    <w:p w14:paraId="477FC8BD" w14:textId="77777777" w:rsidR="00615D17" w:rsidRPr="00E63EC9" w:rsidRDefault="00074193">
      <w:pPr>
        <w:numPr>
          <w:ilvl w:val="2"/>
          <w:numId w:val="33"/>
        </w:numPr>
        <w:tabs>
          <w:tab w:val="left" w:pos="861"/>
        </w:tabs>
        <w:spacing w:before="120" w:after="120" w:line="288" w:lineRule="auto"/>
        <w:ind w:left="861" w:hanging="295"/>
        <w:rPr>
          <w:rFonts w:cs="Times New Roman"/>
          <w:szCs w:val="26"/>
        </w:rPr>
      </w:pPr>
      <w:r w:rsidRPr="00E63EC9">
        <w:rPr>
          <w:rFonts w:cs="Times New Roman"/>
          <w:szCs w:val="26"/>
        </w:rPr>
        <w:t>Kỹ năng nghe thực hành kỹ năng nghe lấy ý chính, kỹ năng nghe lấy thông tin chi tiết, và nghe trả lời câu hỏi;</w:t>
      </w:r>
    </w:p>
    <w:p w14:paraId="0C44CA9D" w14:textId="77777777" w:rsidR="00615D17" w:rsidRPr="00E63EC9" w:rsidRDefault="00074193">
      <w:pPr>
        <w:numPr>
          <w:ilvl w:val="2"/>
          <w:numId w:val="33"/>
        </w:numPr>
        <w:tabs>
          <w:tab w:val="left" w:pos="861"/>
        </w:tabs>
        <w:spacing w:before="120" w:after="120" w:line="288" w:lineRule="auto"/>
        <w:ind w:left="861" w:hanging="295"/>
        <w:jc w:val="both"/>
        <w:rPr>
          <w:rFonts w:cs="Times New Roman"/>
          <w:szCs w:val="26"/>
        </w:rPr>
      </w:pPr>
      <w:r w:rsidRPr="00E63EC9">
        <w:rPr>
          <w:rFonts w:cs="Times New Roman"/>
          <w:szCs w:val="26"/>
        </w:rPr>
        <w:t>Kỹ năng đọc: thực hành đọc các đoạn thông tin ngắn (100-160 từ) để trả lời các câu hỏi kèm theo bằng kỹ thuật đọc lướt lấy ý chính skimming) và đọc nhanh tìm thông tin (scanning);</w:t>
      </w:r>
    </w:p>
    <w:p w14:paraId="461D953E" w14:textId="77777777" w:rsidR="00615D17" w:rsidRPr="00E63EC9" w:rsidRDefault="00074193">
      <w:pPr>
        <w:numPr>
          <w:ilvl w:val="2"/>
          <w:numId w:val="33"/>
        </w:numPr>
        <w:tabs>
          <w:tab w:val="left" w:pos="861"/>
        </w:tabs>
        <w:spacing w:before="120" w:after="120" w:line="288" w:lineRule="auto"/>
        <w:ind w:left="861" w:hanging="295"/>
        <w:jc w:val="both"/>
        <w:rPr>
          <w:rFonts w:cs="Times New Roman"/>
          <w:szCs w:val="26"/>
        </w:rPr>
      </w:pPr>
      <w:r w:rsidRPr="00E63EC9">
        <w:rPr>
          <w:rFonts w:cs="Times New Roman"/>
          <w:szCs w:val="26"/>
        </w:rPr>
        <w:t>Kỹ năng viết: thực hành viết các mẫu câu được học trong phần ngữ pháp dựa trên các từ cho sẵn (sentence building) hoặc biến đổi câu (sentence transformation); hướng</w:t>
      </w:r>
    </w:p>
    <w:p w14:paraId="77F34BCE" w14:textId="77777777" w:rsidR="00615D17" w:rsidRPr="00E63EC9" w:rsidRDefault="00074193" w:rsidP="00E63EC9">
      <w:pPr>
        <w:spacing w:before="120" w:after="120" w:line="288" w:lineRule="auto"/>
        <w:ind w:left="861"/>
        <w:jc w:val="both"/>
        <w:rPr>
          <w:rFonts w:cs="Times New Roman"/>
          <w:szCs w:val="26"/>
        </w:rPr>
      </w:pPr>
      <w:r w:rsidRPr="00E63EC9">
        <w:rPr>
          <w:rFonts w:cs="Times New Roman"/>
          <w:szCs w:val="26"/>
        </w:rPr>
        <w:t>dẫn đọc và phân tích yêu cầu của bài viết (writing topic); hướng dẫn cách dùng “linking words”, cách viết “topic and supporting sentences”, hình thức viết 1 lá thư hoặc bài luận, cách đưa dẫn chứng/ví dụ để thực hành viết 1 bài văn 120-140 từ) mạch lạc, đúng yêu cầu; thực hành viết mô tả công việc (jobs/study), tầm quan trọng của internet, trãi nghiệm tại một nhà hàng (experience at a restaurant);</w:t>
      </w:r>
    </w:p>
    <w:p w14:paraId="4BB00756" w14:textId="77777777" w:rsidR="00615D17" w:rsidRPr="00E63EC9" w:rsidRDefault="00074193">
      <w:pPr>
        <w:numPr>
          <w:ilvl w:val="2"/>
          <w:numId w:val="34"/>
        </w:numPr>
        <w:tabs>
          <w:tab w:val="left" w:pos="861"/>
        </w:tabs>
        <w:spacing w:before="120" w:after="120" w:line="288" w:lineRule="auto"/>
        <w:ind w:left="861" w:hanging="295"/>
        <w:jc w:val="both"/>
        <w:rPr>
          <w:rFonts w:cs="Times New Roman"/>
          <w:szCs w:val="26"/>
        </w:rPr>
      </w:pPr>
      <w:r w:rsidRPr="00E63EC9">
        <w:rPr>
          <w:rFonts w:cs="Times New Roman"/>
          <w:szCs w:val="26"/>
        </w:rPr>
        <w:t>Kỹ năng nói thực hành sử dụng các mẫu câu đơn, các liên từ (but, however, firstly, secondly,…) để trình bày ý kiến và lập luận về các chủ đề (technology, shopping places, food, job).</w:t>
      </w:r>
    </w:p>
    <w:p w14:paraId="3B163E7E" w14:textId="77777777" w:rsidR="00615D17" w:rsidRPr="00E63EC9" w:rsidRDefault="00074193" w:rsidP="00E63EC9">
      <w:pPr>
        <w:tabs>
          <w:tab w:val="left" w:pos="861"/>
        </w:tabs>
        <w:spacing w:before="120" w:after="120" w:line="288" w:lineRule="auto"/>
        <w:ind w:left="566"/>
        <w:jc w:val="both"/>
        <w:rPr>
          <w:rFonts w:cs="Times New Roman"/>
          <w:szCs w:val="26"/>
        </w:rPr>
      </w:pPr>
      <w:r w:rsidRPr="00E63EC9">
        <w:rPr>
          <w:rFonts w:cs="Times New Roman"/>
          <w:szCs w:val="26"/>
        </w:rPr>
        <w:t>+ Tiếp cận được nhiều thuật ngữ chuyên môn và khái niệm về chuyên ngành điện - điện tử</w:t>
      </w:r>
    </w:p>
    <w:p w14:paraId="5F682FDA" w14:textId="77777777" w:rsidR="00615D17" w:rsidRPr="00E63EC9" w:rsidRDefault="00074193" w:rsidP="00E63EC9">
      <w:pPr>
        <w:spacing w:before="120" w:after="120" w:line="288" w:lineRule="auto"/>
        <w:ind w:firstLine="284"/>
        <w:jc w:val="both"/>
        <w:rPr>
          <w:rFonts w:cs="Times New Roman"/>
          <w:szCs w:val="26"/>
          <w:lang w:val="de-DE"/>
        </w:rPr>
      </w:pPr>
      <w:r w:rsidRPr="00E63EC9">
        <w:rPr>
          <w:rFonts w:cs="Times New Roman"/>
          <w:szCs w:val="26"/>
          <w:lang w:val="de-DE"/>
        </w:rPr>
        <w:t xml:space="preserve">+  Về năng lực tự chủ và trách nhiệm: chuyên cần trong học tập, tích cực, năng động và chủ động trong học tập và làm việc nhóm cũng như thuyết trình. </w:t>
      </w:r>
    </w:p>
    <w:p w14:paraId="3B00B45C" w14:textId="77777777" w:rsidR="00615D17" w:rsidRPr="00E63EC9" w:rsidRDefault="00074193" w:rsidP="00E63EC9">
      <w:pPr>
        <w:spacing w:before="120" w:after="120" w:line="288" w:lineRule="auto"/>
        <w:jc w:val="both"/>
        <w:rPr>
          <w:rFonts w:cs="Times New Roman"/>
          <w:b/>
          <w:i/>
          <w:szCs w:val="26"/>
        </w:rPr>
      </w:pPr>
      <w:r w:rsidRPr="00E63EC9">
        <w:rPr>
          <w:rFonts w:cs="Times New Roman"/>
          <w:b/>
          <w:szCs w:val="26"/>
        </w:rPr>
        <w:t xml:space="preserve">III. Nội dung môn học: </w:t>
      </w:r>
    </w:p>
    <w:p w14:paraId="2513F20F"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1. Nội dung tổng quát và phân bổ thời gian: </w:t>
      </w: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20"/>
        <w:gridCol w:w="709"/>
        <w:gridCol w:w="850"/>
        <w:gridCol w:w="1496"/>
        <w:gridCol w:w="850"/>
      </w:tblGrid>
      <w:tr w:rsidR="00615D17" w:rsidRPr="00E63EC9" w14:paraId="72AC1BF8" w14:textId="77777777" w:rsidTr="00D71881">
        <w:trPr>
          <w:tblHeader/>
        </w:trPr>
        <w:tc>
          <w:tcPr>
            <w:tcW w:w="567" w:type="dxa"/>
            <w:vMerge w:val="restart"/>
            <w:shd w:val="clear" w:color="auto" w:fill="FFFFFF"/>
            <w:vAlign w:val="center"/>
          </w:tcPr>
          <w:p w14:paraId="0939EB9D" w14:textId="77777777" w:rsidR="00615D17" w:rsidRPr="00E63EC9" w:rsidRDefault="00074193" w:rsidP="00D71881">
            <w:pPr>
              <w:spacing w:before="120" w:after="120" w:line="288" w:lineRule="auto"/>
              <w:jc w:val="center"/>
              <w:rPr>
                <w:rFonts w:eastAsia="SimSun" w:cs="Times New Roman"/>
                <w:b/>
                <w:szCs w:val="26"/>
              </w:rPr>
            </w:pPr>
            <w:r w:rsidRPr="00E63EC9">
              <w:rPr>
                <w:rFonts w:eastAsia="SimSun" w:cs="Times New Roman"/>
                <w:b/>
                <w:szCs w:val="26"/>
              </w:rPr>
              <w:t>Số TT</w:t>
            </w:r>
          </w:p>
        </w:tc>
        <w:tc>
          <w:tcPr>
            <w:tcW w:w="4820" w:type="dxa"/>
            <w:vMerge w:val="restart"/>
            <w:shd w:val="clear" w:color="auto" w:fill="FFFFFF"/>
            <w:vAlign w:val="center"/>
          </w:tcPr>
          <w:p w14:paraId="0E10A86D" w14:textId="77777777" w:rsidR="00615D17" w:rsidRPr="00E63EC9" w:rsidRDefault="00074193" w:rsidP="00E63EC9">
            <w:pPr>
              <w:spacing w:before="120" w:after="120" w:line="288" w:lineRule="auto"/>
              <w:ind w:left="142"/>
              <w:jc w:val="center"/>
              <w:rPr>
                <w:rFonts w:eastAsia="SimSun" w:cs="Times New Roman"/>
                <w:b/>
                <w:szCs w:val="26"/>
              </w:rPr>
            </w:pPr>
            <w:r w:rsidRPr="00E63EC9">
              <w:rPr>
                <w:rFonts w:eastAsia="SimSun" w:cs="Times New Roman"/>
                <w:b/>
                <w:szCs w:val="26"/>
              </w:rPr>
              <w:t>Tên chương/mục</w:t>
            </w:r>
          </w:p>
        </w:tc>
        <w:tc>
          <w:tcPr>
            <w:tcW w:w="3905" w:type="dxa"/>
            <w:gridSpan w:val="4"/>
            <w:shd w:val="clear" w:color="auto" w:fill="FFFFFF"/>
            <w:vAlign w:val="center"/>
          </w:tcPr>
          <w:p w14:paraId="301A0E87" w14:textId="77777777" w:rsidR="00615D17" w:rsidRPr="00E63EC9" w:rsidRDefault="00074193" w:rsidP="00E63EC9">
            <w:pPr>
              <w:spacing w:before="120" w:after="120" w:line="288" w:lineRule="auto"/>
              <w:jc w:val="center"/>
              <w:rPr>
                <w:rFonts w:eastAsia="SimSun" w:cs="Times New Roman"/>
                <w:b/>
                <w:szCs w:val="26"/>
              </w:rPr>
            </w:pPr>
            <w:r w:rsidRPr="00E63EC9">
              <w:rPr>
                <w:rFonts w:eastAsia="SimSun" w:cs="Times New Roman"/>
                <w:b/>
                <w:szCs w:val="26"/>
              </w:rPr>
              <w:t>Thời gian (giờ)</w:t>
            </w:r>
          </w:p>
        </w:tc>
      </w:tr>
      <w:tr w:rsidR="00615D17" w:rsidRPr="00E63EC9" w14:paraId="63C8B10B" w14:textId="77777777" w:rsidTr="00D71881">
        <w:trPr>
          <w:tblHeader/>
        </w:trPr>
        <w:tc>
          <w:tcPr>
            <w:tcW w:w="567" w:type="dxa"/>
            <w:vMerge/>
            <w:shd w:val="clear" w:color="auto" w:fill="FFFFFF"/>
            <w:vAlign w:val="center"/>
          </w:tcPr>
          <w:p w14:paraId="4FB9EB82" w14:textId="77777777" w:rsidR="00615D17" w:rsidRPr="00E63EC9" w:rsidRDefault="00615D17" w:rsidP="00D71881">
            <w:pPr>
              <w:spacing w:before="120" w:after="120" w:line="288" w:lineRule="auto"/>
              <w:jc w:val="center"/>
              <w:rPr>
                <w:rFonts w:eastAsia="SimSun" w:cs="Times New Roman"/>
                <w:b/>
                <w:szCs w:val="26"/>
              </w:rPr>
            </w:pPr>
          </w:p>
        </w:tc>
        <w:tc>
          <w:tcPr>
            <w:tcW w:w="4820" w:type="dxa"/>
            <w:vMerge/>
            <w:shd w:val="clear" w:color="auto" w:fill="FFFFFF"/>
            <w:vAlign w:val="center"/>
          </w:tcPr>
          <w:p w14:paraId="2A8CC227" w14:textId="77777777" w:rsidR="00615D17" w:rsidRPr="00E63EC9" w:rsidRDefault="00615D17" w:rsidP="00E63EC9">
            <w:pPr>
              <w:spacing w:before="120" w:after="120" w:line="288" w:lineRule="auto"/>
              <w:ind w:left="142"/>
              <w:jc w:val="center"/>
              <w:rPr>
                <w:rFonts w:eastAsia="SimSun" w:cs="Times New Roman"/>
                <w:b/>
                <w:szCs w:val="26"/>
              </w:rPr>
            </w:pPr>
          </w:p>
        </w:tc>
        <w:tc>
          <w:tcPr>
            <w:tcW w:w="709" w:type="dxa"/>
            <w:shd w:val="clear" w:color="auto" w:fill="FFFFFF"/>
            <w:vAlign w:val="center"/>
          </w:tcPr>
          <w:p w14:paraId="75012988" w14:textId="77777777" w:rsidR="00615D17" w:rsidRPr="00E63EC9" w:rsidRDefault="00074193" w:rsidP="00E63EC9">
            <w:pPr>
              <w:spacing w:before="120" w:after="120" w:line="288" w:lineRule="auto"/>
              <w:jc w:val="center"/>
              <w:rPr>
                <w:rFonts w:eastAsia="SimSun" w:cs="Times New Roman"/>
                <w:b/>
                <w:szCs w:val="26"/>
              </w:rPr>
            </w:pPr>
            <w:r w:rsidRPr="00E63EC9">
              <w:rPr>
                <w:rFonts w:eastAsia="SimSun" w:cs="Times New Roman"/>
                <w:b/>
                <w:szCs w:val="26"/>
              </w:rPr>
              <w:t>Tổng số</w:t>
            </w:r>
          </w:p>
        </w:tc>
        <w:tc>
          <w:tcPr>
            <w:tcW w:w="850" w:type="dxa"/>
            <w:shd w:val="clear" w:color="auto" w:fill="FFFFFF"/>
            <w:vAlign w:val="center"/>
          </w:tcPr>
          <w:p w14:paraId="48A33EAA" w14:textId="77777777" w:rsidR="00615D17" w:rsidRPr="00E63EC9" w:rsidRDefault="00074193" w:rsidP="00E63EC9">
            <w:pPr>
              <w:spacing w:before="120" w:after="120" w:line="288" w:lineRule="auto"/>
              <w:jc w:val="center"/>
              <w:rPr>
                <w:rFonts w:eastAsia="SimSun" w:cs="Times New Roman"/>
                <w:b/>
                <w:szCs w:val="26"/>
              </w:rPr>
            </w:pPr>
            <w:r w:rsidRPr="00E63EC9">
              <w:rPr>
                <w:rFonts w:eastAsia="SimSun" w:cs="Times New Roman"/>
                <w:b/>
                <w:szCs w:val="26"/>
              </w:rPr>
              <w:t>Lý thuyết</w:t>
            </w:r>
          </w:p>
        </w:tc>
        <w:tc>
          <w:tcPr>
            <w:tcW w:w="1496" w:type="dxa"/>
            <w:shd w:val="clear" w:color="auto" w:fill="FFFFFF"/>
            <w:vAlign w:val="center"/>
          </w:tcPr>
          <w:p w14:paraId="39A7EE21" w14:textId="77777777" w:rsidR="00615D17" w:rsidRPr="00E63EC9" w:rsidRDefault="00074193" w:rsidP="00E63EC9">
            <w:pPr>
              <w:spacing w:before="120" w:after="120" w:line="288" w:lineRule="auto"/>
              <w:jc w:val="center"/>
              <w:rPr>
                <w:rFonts w:eastAsia="SimSun" w:cs="Times New Roman"/>
                <w:b/>
                <w:szCs w:val="26"/>
              </w:rPr>
            </w:pPr>
            <w:r w:rsidRPr="00E63EC9">
              <w:rPr>
                <w:rFonts w:cs="Times New Roman"/>
                <w:b/>
                <w:szCs w:val="26"/>
              </w:rPr>
              <w:t>Thực hành, thí nghiệm, thảo luận, bài tập</w:t>
            </w:r>
          </w:p>
        </w:tc>
        <w:tc>
          <w:tcPr>
            <w:tcW w:w="850" w:type="dxa"/>
            <w:shd w:val="clear" w:color="auto" w:fill="FFFFFF"/>
            <w:vAlign w:val="center"/>
          </w:tcPr>
          <w:p w14:paraId="7A6730D1" w14:textId="77777777" w:rsidR="00615D17" w:rsidRPr="00E63EC9" w:rsidRDefault="00074193" w:rsidP="00E63EC9">
            <w:pPr>
              <w:spacing w:before="120" w:after="120" w:line="288" w:lineRule="auto"/>
              <w:jc w:val="center"/>
              <w:rPr>
                <w:rFonts w:eastAsia="SimSun" w:cs="Times New Roman"/>
                <w:b/>
                <w:szCs w:val="26"/>
              </w:rPr>
            </w:pPr>
            <w:r w:rsidRPr="00E63EC9">
              <w:rPr>
                <w:rFonts w:eastAsia="SimSun" w:cs="Times New Roman"/>
                <w:b/>
                <w:szCs w:val="26"/>
              </w:rPr>
              <w:t>Kiểm tra</w:t>
            </w:r>
          </w:p>
        </w:tc>
      </w:tr>
      <w:tr w:rsidR="00615D17" w:rsidRPr="00E63EC9" w14:paraId="77EF06CC" w14:textId="77777777" w:rsidTr="00D71881">
        <w:tc>
          <w:tcPr>
            <w:tcW w:w="567" w:type="dxa"/>
            <w:shd w:val="clear" w:color="auto" w:fill="FFFFFF"/>
            <w:vAlign w:val="center"/>
          </w:tcPr>
          <w:p w14:paraId="253CDB39" w14:textId="77777777" w:rsidR="00615D17" w:rsidRPr="00E63EC9" w:rsidRDefault="00074193" w:rsidP="00D71881">
            <w:pPr>
              <w:spacing w:before="120" w:after="120" w:line="288" w:lineRule="auto"/>
              <w:jc w:val="center"/>
              <w:rPr>
                <w:rFonts w:eastAsia="SimSun" w:cs="Times New Roman"/>
                <w:szCs w:val="26"/>
              </w:rPr>
            </w:pPr>
            <w:r w:rsidRPr="00E63EC9">
              <w:rPr>
                <w:rFonts w:eastAsia="SimSun" w:cs="Times New Roman"/>
                <w:szCs w:val="26"/>
              </w:rPr>
              <w:t>A</w:t>
            </w:r>
          </w:p>
        </w:tc>
        <w:tc>
          <w:tcPr>
            <w:tcW w:w="4820" w:type="dxa"/>
            <w:shd w:val="clear" w:color="auto" w:fill="FFFFFF"/>
          </w:tcPr>
          <w:p w14:paraId="2AB2E696" w14:textId="77777777" w:rsidR="00615D17" w:rsidRPr="00E63EC9" w:rsidRDefault="00074193" w:rsidP="00E63EC9">
            <w:pPr>
              <w:spacing w:before="120" w:after="120" w:line="288" w:lineRule="auto"/>
              <w:ind w:firstLine="284"/>
              <w:jc w:val="both"/>
              <w:rPr>
                <w:rFonts w:cs="Times New Roman"/>
                <w:b/>
                <w:szCs w:val="26"/>
              </w:rPr>
            </w:pPr>
            <w:r w:rsidRPr="00E63EC9">
              <w:rPr>
                <w:rFonts w:cs="Times New Roman"/>
                <w:b/>
                <w:bCs/>
                <w:szCs w:val="26"/>
              </w:rPr>
              <w:t>ANH VĂN NÂNG CAO (90tiết)</w:t>
            </w:r>
          </w:p>
        </w:tc>
        <w:tc>
          <w:tcPr>
            <w:tcW w:w="709" w:type="dxa"/>
            <w:shd w:val="clear" w:color="auto" w:fill="FFFFFF"/>
          </w:tcPr>
          <w:p w14:paraId="2C44C9E8"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90</w:t>
            </w:r>
          </w:p>
        </w:tc>
        <w:tc>
          <w:tcPr>
            <w:tcW w:w="850" w:type="dxa"/>
            <w:shd w:val="clear" w:color="auto" w:fill="FFFFFF"/>
          </w:tcPr>
          <w:p w14:paraId="660292B5"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45</w:t>
            </w:r>
          </w:p>
        </w:tc>
        <w:tc>
          <w:tcPr>
            <w:tcW w:w="1496" w:type="dxa"/>
            <w:shd w:val="clear" w:color="auto" w:fill="FFFFFF"/>
          </w:tcPr>
          <w:p w14:paraId="0BC32A42"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41</w:t>
            </w:r>
          </w:p>
        </w:tc>
        <w:tc>
          <w:tcPr>
            <w:tcW w:w="850" w:type="dxa"/>
            <w:shd w:val="clear" w:color="auto" w:fill="FFFFFF"/>
          </w:tcPr>
          <w:p w14:paraId="5938ED28"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4</w:t>
            </w:r>
          </w:p>
        </w:tc>
      </w:tr>
      <w:tr w:rsidR="00615D17" w:rsidRPr="00E63EC9" w14:paraId="5CCACE8A" w14:textId="77777777" w:rsidTr="00D71881">
        <w:tc>
          <w:tcPr>
            <w:tcW w:w="567" w:type="dxa"/>
            <w:shd w:val="clear" w:color="auto" w:fill="FFFFFF"/>
            <w:vAlign w:val="center"/>
          </w:tcPr>
          <w:p w14:paraId="27E4B633" w14:textId="77777777" w:rsidR="00615D17" w:rsidRPr="00E63EC9" w:rsidRDefault="00074193" w:rsidP="00D71881">
            <w:pPr>
              <w:spacing w:before="120" w:after="120" w:line="288" w:lineRule="auto"/>
              <w:jc w:val="center"/>
              <w:rPr>
                <w:rFonts w:eastAsia="SimSun" w:cs="Times New Roman"/>
                <w:szCs w:val="26"/>
              </w:rPr>
            </w:pPr>
            <w:r w:rsidRPr="00E63EC9">
              <w:rPr>
                <w:rFonts w:eastAsia="SimSun" w:cs="Times New Roman"/>
                <w:szCs w:val="26"/>
              </w:rPr>
              <w:t>1</w:t>
            </w:r>
          </w:p>
        </w:tc>
        <w:tc>
          <w:tcPr>
            <w:tcW w:w="4820" w:type="dxa"/>
            <w:shd w:val="clear" w:color="auto" w:fill="FFFFFF"/>
          </w:tcPr>
          <w:p w14:paraId="0C2E8032"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Unit 1: Jobs</w:t>
            </w:r>
          </w:p>
          <w:p w14:paraId="6EF8C472"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Language knowledge</w:t>
            </w:r>
            <w:r w:rsidRPr="00E63EC9">
              <w:rPr>
                <w:rFonts w:eastAsia="SimSun" w:cs="Times New Roman"/>
                <w:b/>
                <w:szCs w:val="26"/>
              </w:rPr>
              <w:t>:</w:t>
            </w:r>
          </w:p>
          <w:p w14:paraId="589531C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Grammar: present simple and present continuous.</w:t>
            </w:r>
          </w:p>
          <w:p w14:paraId="6EA3ED4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Vocabulary: talking about jobs, activities at work</w:t>
            </w:r>
          </w:p>
          <w:p w14:paraId="21D25692"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b/>
                <w:szCs w:val="26"/>
              </w:rPr>
              <w:t>Listening &amp; Speaking</w:t>
            </w:r>
            <w:r w:rsidRPr="00E63EC9">
              <w:rPr>
                <w:rFonts w:cs="Times New Roman"/>
                <w:szCs w:val="26"/>
              </w:rPr>
              <w:t xml:space="preserve">: common questions about jobs </w:t>
            </w:r>
          </w:p>
          <w:p w14:paraId="1D4FE51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Talking about work </w:t>
            </w:r>
          </w:p>
          <w:p w14:paraId="1D14C38E"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Managing your time </w:t>
            </w:r>
          </w:p>
          <w:p w14:paraId="409EDF6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Ask and answer</w:t>
            </w:r>
          </w:p>
          <w:p w14:paraId="29ED2A7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Talk about what you're doing at the moment </w:t>
            </w:r>
          </w:p>
          <w:p w14:paraId="0A82EBFA" w14:textId="77777777" w:rsidR="00615D17" w:rsidRPr="00E63EC9" w:rsidRDefault="00074193" w:rsidP="00E63EC9">
            <w:pPr>
              <w:spacing w:before="120" w:after="120" w:line="288" w:lineRule="auto"/>
              <w:rPr>
                <w:rFonts w:cs="Times New Roman"/>
                <w:szCs w:val="26"/>
              </w:rPr>
            </w:pPr>
            <w:r w:rsidRPr="00E63EC9">
              <w:rPr>
                <w:rFonts w:cs="Times New Roman"/>
                <w:szCs w:val="26"/>
              </w:rPr>
              <w:t>-Talk about arrangements and appointments</w:t>
            </w:r>
          </w:p>
          <w:p w14:paraId="5BA39A01" w14:textId="77777777" w:rsidR="00615D17" w:rsidRPr="00E63EC9" w:rsidRDefault="00074193" w:rsidP="00E63EC9">
            <w:pPr>
              <w:spacing w:before="120" w:after="120" w:line="288" w:lineRule="auto"/>
              <w:rPr>
                <w:rFonts w:cs="Times New Roman"/>
                <w:b/>
                <w:szCs w:val="26"/>
              </w:rPr>
            </w:pPr>
            <w:r w:rsidRPr="00E63EC9">
              <w:rPr>
                <w:rFonts w:cs="Times New Roman"/>
                <w:b/>
                <w:szCs w:val="26"/>
              </w:rPr>
              <w:t>Reading &amp; Writing:</w:t>
            </w:r>
          </w:p>
          <w:p w14:paraId="2E57FD71" w14:textId="77777777" w:rsidR="00615D17" w:rsidRPr="00E63EC9" w:rsidRDefault="00074193" w:rsidP="00E63EC9">
            <w:pPr>
              <w:spacing w:before="120" w:after="120" w:line="288" w:lineRule="auto"/>
              <w:rPr>
                <w:rFonts w:cs="Times New Roman"/>
                <w:szCs w:val="26"/>
              </w:rPr>
            </w:pPr>
            <w:r w:rsidRPr="00E63EC9">
              <w:rPr>
                <w:rFonts w:cs="Times New Roman"/>
                <w:szCs w:val="26"/>
              </w:rPr>
              <w:t>- there's no money in it - describe your jobs/ study.</w:t>
            </w:r>
          </w:p>
        </w:tc>
        <w:tc>
          <w:tcPr>
            <w:tcW w:w="709" w:type="dxa"/>
            <w:shd w:val="clear" w:color="auto" w:fill="FFFFFF"/>
          </w:tcPr>
          <w:p w14:paraId="00A2B32B"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5</w:t>
            </w:r>
          </w:p>
          <w:p w14:paraId="7CC0274C" w14:textId="77777777" w:rsidR="00615D17" w:rsidRPr="00E63EC9" w:rsidRDefault="00615D17" w:rsidP="00E63EC9">
            <w:pPr>
              <w:spacing w:before="120" w:after="120" w:line="288" w:lineRule="auto"/>
              <w:jc w:val="center"/>
              <w:rPr>
                <w:rFonts w:eastAsia="SimSun" w:cs="Times New Roman"/>
                <w:szCs w:val="26"/>
              </w:rPr>
            </w:pPr>
          </w:p>
          <w:p w14:paraId="72B09507" w14:textId="77777777" w:rsidR="00615D17" w:rsidRPr="00E63EC9" w:rsidRDefault="00615D17" w:rsidP="00E63EC9">
            <w:pPr>
              <w:spacing w:before="120" w:after="120" w:line="288" w:lineRule="auto"/>
              <w:jc w:val="center"/>
              <w:rPr>
                <w:rFonts w:eastAsia="SimSun" w:cs="Times New Roman"/>
                <w:szCs w:val="26"/>
              </w:rPr>
            </w:pPr>
          </w:p>
          <w:p w14:paraId="7B523409" w14:textId="77777777" w:rsidR="00615D17" w:rsidRPr="00E63EC9" w:rsidRDefault="00615D17" w:rsidP="00E63EC9">
            <w:pPr>
              <w:spacing w:before="120" w:after="120" w:line="288" w:lineRule="auto"/>
              <w:jc w:val="center"/>
              <w:rPr>
                <w:rFonts w:eastAsia="SimSun" w:cs="Times New Roman"/>
                <w:szCs w:val="26"/>
              </w:rPr>
            </w:pPr>
          </w:p>
          <w:p w14:paraId="1BA33F46" w14:textId="77777777" w:rsidR="00615D17" w:rsidRPr="00E63EC9" w:rsidRDefault="00615D17" w:rsidP="00E63EC9">
            <w:pPr>
              <w:spacing w:before="120" w:after="120" w:line="288" w:lineRule="auto"/>
              <w:jc w:val="center"/>
              <w:rPr>
                <w:rFonts w:eastAsia="SimSun" w:cs="Times New Roman"/>
                <w:szCs w:val="26"/>
              </w:rPr>
            </w:pPr>
          </w:p>
          <w:p w14:paraId="60BF1999" w14:textId="77777777" w:rsidR="00615D17" w:rsidRPr="00E63EC9" w:rsidRDefault="00615D17" w:rsidP="00E63EC9">
            <w:pPr>
              <w:spacing w:before="120" w:after="120" w:line="288" w:lineRule="auto"/>
              <w:jc w:val="center"/>
              <w:rPr>
                <w:rFonts w:eastAsia="SimSun" w:cs="Times New Roman"/>
                <w:szCs w:val="26"/>
              </w:rPr>
            </w:pPr>
          </w:p>
          <w:p w14:paraId="1E45F320" w14:textId="77777777" w:rsidR="00615D17" w:rsidRPr="00E63EC9" w:rsidRDefault="00615D17" w:rsidP="00E63EC9">
            <w:pPr>
              <w:spacing w:before="120" w:after="120" w:line="288" w:lineRule="auto"/>
              <w:jc w:val="center"/>
              <w:rPr>
                <w:rFonts w:eastAsia="SimSun" w:cs="Times New Roman"/>
                <w:szCs w:val="26"/>
              </w:rPr>
            </w:pPr>
          </w:p>
          <w:p w14:paraId="7C8CE5B8" w14:textId="77777777" w:rsidR="00615D17" w:rsidRPr="00E63EC9" w:rsidRDefault="00615D17" w:rsidP="00E63EC9">
            <w:pPr>
              <w:spacing w:before="120" w:after="120" w:line="288" w:lineRule="auto"/>
              <w:jc w:val="center"/>
              <w:rPr>
                <w:rFonts w:eastAsia="SimSun" w:cs="Times New Roman"/>
                <w:szCs w:val="26"/>
              </w:rPr>
            </w:pPr>
          </w:p>
          <w:p w14:paraId="4455AE8B" w14:textId="77777777" w:rsidR="00615D17" w:rsidRPr="00E63EC9" w:rsidRDefault="00615D17" w:rsidP="00E63EC9">
            <w:pPr>
              <w:spacing w:before="120" w:after="120" w:line="288" w:lineRule="auto"/>
              <w:jc w:val="center"/>
              <w:rPr>
                <w:rFonts w:eastAsia="SimSun" w:cs="Times New Roman"/>
                <w:szCs w:val="26"/>
              </w:rPr>
            </w:pPr>
          </w:p>
          <w:p w14:paraId="2615D726" w14:textId="77777777" w:rsidR="00615D17" w:rsidRPr="00E63EC9" w:rsidRDefault="00615D17" w:rsidP="00E63EC9">
            <w:pPr>
              <w:spacing w:before="120" w:after="120" w:line="288" w:lineRule="auto"/>
              <w:jc w:val="center"/>
              <w:rPr>
                <w:rFonts w:eastAsia="SimSun" w:cs="Times New Roman"/>
                <w:szCs w:val="26"/>
              </w:rPr>
            </w:pPr>
          </w:p>
          <w:p w14:paraId="2EEB9FAD" w14:textId="77777777" w:rsidR="00615D17" w:rsidRPr="00E63EC9" w:rsidRDefault="00615D17" w:rsidP="00E63EC9">
            <w:pPr>
              <w:spacing w:before="120" w:after="120" w:line="288" w:lineRule="auto"/>
              <w:jc w:val="center"/>
              <w:rPr>
                <w:rFonts w:eastAsia="SimSun" w:cs="Times New Roman"/>
                <w:szCs w:val="26"/>
              </w:rPr>
            </w:pPr>
          </w:p>
          <w:p w14:paraId="205985A5" w14:textId="77777777" w:rsidR="00615D17" w:rsidRPr="00E63EC9" w:rsidRDefault="00615D17" w:rsidP="00E63EC9">
            <w:pPr>
              <w:spacing w:before="120" w:after="120" w:line="288" w:lineRule="auto"/>
              <w:rPr>
                <w:rFonts w:eastAsia="SimSun" w:cs="Times New Roman"/>
                <w:szCs w:val="26"/>
              </w:rPr>
            </w:pPr>
          </w:p>
        </w:tc>
        <w:tc>
          <w:tcPr>
            <w:tcW w:w="850" w:type="dxa"/>
            <w:shd w:val="clear" w:color="auto" w:fill="FFFFFF"/>
          </w:tcPr>
          <w:p w14:paraId="2568BD98"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3</w:t>
            </w:r>
          </w:p>
          <w:p w14:paraId="3E3E41F7"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75758116" w14:textId="77777777" w:rsidR="00615D17" w:rsidRPr="00E63EC9" w:rsidRDefault="00615D17" w:rsidP="00E63EC9">
            <w:pPr>
              <w:spacing w:before="120" w:after="120" w:line="288" w:lineRule="auto"/>
              <w:jc w:val="center"/>
              <w:rPr>
                <w:rFonts w:eastAsia="SimSun" w:cs="Times New Roman"/>
                <w:szCs w:val="26"/>
              </w:rPr>
            </w:pPr>
          </w:p>
          <w:p w14:paraId="37E61976"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116B9013" w14:textId="77777777" w:rsidR="00615D17" w:rsidRPr="00E63EC9" w:rsidRDefault="00615D17" w:rsidP="00E63EC9">
            <w:pPr>
              <w:spacing w:before="120" w:after="120" w:line="288" w:lineRule="auto"/>
              <w:jc w:val="center"/>
              <w:rPr>
                <w:rFonts w:eastAsia="SimSun" w:cs="Times New Roman"/>
                <w:szCs w:val="26"/>
              </w:rPr>
            </w:pPr>
          </w:p>
          <w:p w14:paraId="6682D1F6" w14:textId="77777777" w:rsidR="00615D17" w:rsidRPr="00E63EC9" w:rsidRDefault="00615D17" w:rsidP="00E63EC9">
            <w:pPr>
              <w:spacing w:before="120" w:after="120" w:line="288" w:lineRule="auto"/>
              <w:jc w:val="center"/>
              <w:rPr>
                <w:rFonts w:eastAsia="SimSun" w:cs="Times New Roman"/>
                <w:szCs w:val="26"/>
              </w:rPr>
            </w:pPr>
          </w:p>
          <w:p w14:paraId="43BDB8E3" w14:textId="77777777" w:rsidR="00615D17" w:rsidRPr="00E63EC9" w:rsidRDefault="00615D17" w:rsidP="00E63EC9">
            <w:pPr>
              <w:spacing w:before="120" w:after="120" w:line="288" w:lineRule="auto"/>
              <w:jc w:val="center"/>
              <w:rPr>
                <w:rFonts w:eastAsia="SimSun" w:cs="Times New Roman"/>
                <w:szCs w:val="26"/>
              </w:rPr>
            </w:pPr>
          </w:p>
          <w:p w14:paraId="606AB33B" w14:textId="77777777" w:rsidR="00615D17" w:rsidRPr="00E63EC9" w:rsidRDefault="00615D17" w:rsidP="00E63EC9">
            <w:pPr>
              <w:spacing w:before="120" w:after="120" w:line="288" w:lineRule="auto"/>
              <w:jc w:val="center"/>
              <w:rPr>
                <w:rFonts w:eastAsia="SimSun" w:cs="Times New Roman"/>
                <w:szCs w:val="26"/>
              </w:rPr>
            </w:pPr>
          </w:p>
          <w:p w14:paraId="786AC54F" w14:textId="77777777" w:rsidR="00615D17" w:rsidRPr="00E63EC9" w:rsidRDefault="00615D17" w:rsidP="00E63EC9">
            <w:pPr>
              <w:spacing w:before="120" w:after="120" w:line="288" w:lineRule="auto"/>
              <w:jc w:val="center"/>
              <w:rPr>
                <w:rFonts w:eastAsia="SimSun" w:cs="Times New Roman"/>
                <w:szCs w:val="26"/>
              </w:rPr>
            </w:pPr>
          </w:p>
          <w:p w14:paraId="3320509A" w14:textId="77777777" w:rsidR="00615D17" w:rsidRPr="00E63EC9" w:rsidRDefault="00615D17" w:rsidP="00E63EC9">
            <w:pPr>
              <w:spacing w:before="120" w:after="120" w:line="288" w:lineRule="auto"/>
              <w:jc w:val="center"/>
              <w:rPr>
                <w:rFonts w:eastAsia="SimSun" w:cs="Times New Roman"/>
                <w:szCs w:val="26"/>
              </w:rPr>
            </w:pPr>
          </w:p>
          <w:p w14:paraId="79C0E2CF" w14:textId="77777777" w:rsidR="00615D17" w:rsidRPr="00E63EC9" w:rsidRDefault="00615D17" w:rsidP="00E63EC9">
            <w:pPr>
              <w:spacing w:before="120" w:after="120" w:line="288" w:lineRule="auto"/>
              <w:jc w:val="center"/>
              <w:rPr>
                <w:rFonts w:eastAsia="SimSun" w:cs="Times New Roman"/>
                <w:szCs w:val="26"/>
              </w:rPr>
            </w:pPr>
          </w:p>
          <w:p w14:paraId="77CA083F"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tc>
        <w:tc>
          <w:tcPr>
            <w:tcW w:w="1496" w:type="dxa"/>
            <w:shd w:val="clear" w:color="auto" w:fill="FFFFFF"/>
          </w:tcPr>
          <w:p w14:paraId="1CAB4C34"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72972F58" w14:textId="77777777" w:rsidR="00615D17" w:rsidRPr="00E63EC9" w:rsidRDefault="00615D17" w:rsidP="00E63EC9">
            <w:pPr>
              <w:spacing w:before="120" w:after="120" w:line="288" w:lineRule="auto"/>
              <w:jc w:val="center"/>
              <w:rPr>
                <w:rFonts w:eastAsia="SimSun" w:cs="Times New Roman"/>
                <w:szCs w:val="26"/>
              </w:rPr>
            </w:pPr>
          </w:p>
          <w:p w14:paraId="2D00359C" w14:textId="77777777" w:rsidR="00615D17" w:rsidRPr="00E63EC9" w:rsidRDefault="00615D17" w:rsidP="00E63EC9">
            <w:pPr>
              <w:spacing w:before="120" w:after="120" w:line="288" w:lineRule="auto"/>
              <w:jc w:val="center"/>
              <w:rPr>
                <w:rFonts w:eastAsia="SimSun" w:cs="Times New Roman"/>
                <w:szCs w:val="26"/>
              </w:rPr>
            </w:pPr>
          </w:p>
          <w:p w14:paraId="7C157836" w14:textId="77777777" w:rsidR="00615D17" w:rsidRPr="00E63EC9" w:rsidRDefault="00615D17" w:rsidP="00E63EC9">
            <w:pPr>
              <w:spacing w:before="120" w:after="120" w:line="288" w:lineRule="auto"/>
              <w:jc w:val="center"/>
              <w:rPr>
                <w:rFonts w:eastAsia="SimSun" w:cs="Times New Roman"/>
                <w:szCs w:val="26"/>
              </w:rPr>
            </w:pPr>
          </w:p>
          <w:p w14:paraId="5EB1A7F3"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60850AB0" w14:textId="77777777" w:rsidR="00615D17" w:rsidRPr="00E63EC9" w:rsidRDefault="00615D17" w:rsidP="00E63EC9">
            <w:pPr>
              <w:spacing w:before="120" w:after="120" w:line="288" w:lineRule="auto"/>
              <w:jc w:val="center"/>
              <w:rPr>
                <w:rFonts w:eastAsia="SimSun" w:cs="Times New Roman"/>
                <w:szCs w:val="26"/>
              </w:rPr>
            </w:pPr>
          </w:p>
          <w:p w14:paraId="6AF7F3FA" w14:textId="77777777" w:rsidR="00615D17" w:rsidRPr="00E63EC9" w:rsidRDefault="00615D17" w:rsidP="00E63EC9">
            <w:pPr>
              <w:spacing w:before="120" w:after="120" w:line="288" w:lineRule="auto"/>
              <w:jc w:val="center"/>
              <w:rPr>
                <w:rFonts w:eastAsia="SimSun" w:cs="Times New Roman"/>
                <w:szCs w:val="26"/>
              </w:rPr>
            </w:pPr>
          </w:p>
          <w:p w14:paraId="4557A931"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4F02A1E1" w14:textId="77777777" w:rsidR="00615D17" w:rsidRPr="00E63EC9" w:rsidRDefault="00615D17" w:rsidP="00E63EC9">
            <w:pPr>
              <w:spacing w:before="120" w:after="120" w:line="288" w:lineRule="auto"/>
              <w:jc w:val="center"/>
              <w:rPr>
                <w:rFonts w:eastAsia="SimSun" w:cs="Times New Roman"/>
                <w:szCs w:val="26"/>
              </w:rPr>
            </w:pPr>
          </w:p>
          <w:p w14:paraId="33090FDA" w14:textId="77777777" w:rsidR="00615D17" w:rsidRPr="00E63EC9" w:rsidRDefault="00615D17" w:rsidP="00E63EC9">
            <w:pPr>
              <w:spacing w:before="120" w:after="120" w:line="288" w:lineRule="auto"/>
              <w:rPr>
                <w:rFonts w:eastAsia="SimSun" w:cs="Times New Roman"/>
                <w:szCs w:val="26"/>
              </w:rPr>
            </w:pPr>
          </w:p>
          <w:p w14:paraId="7DB1F33C" w14:textId="77777777" w:rsidR="00615D17" w:rsidRPr="00E63EC9" w:rsidRDefault="00615D17" w:rsidP="00E63EC9">
            <w:pPr>
              <w:spacing w:before="120" w:after="120" w:line="288" w:lineRule="auto"/>
              <w:jc w:val="center"/>
              <w:rPr>
                <w:rFonts w:eastAsia="SimSun" w:cs="Times New Roman"/>
                <w:szCs w:val="26"/>
              </w:rPr>
            </w:pPr>
          </w:p>
          <w:p w14:paraId="2ECD4B38" w14:textId="77777777" w:rsidR="00615D17" w:rsidRPr="00E63EC9" w:rsidRDefault="00615D17" w:rsidP="00E63EC9">
            <w:pPr>
              <w:spacing w:before="120" w:after="120" w:line="288" w:lineRule="auto"/>
              <w:rPr>
                <w:rFonts w:eastAsia="SimSun" w:cs="Times New Roman"/>
                <w:szCs w:val="26"/>
              </w:rPr>
            </w:pPr>
          </w:p>
        </w:tc>
        <w:tc>
          <w:tcPr>
            <w:tcW w:w="850" w:type="dxa"/>
            <w:shd w:val="clear" w:color="auto" w:fill="FFFFFF"/>
          </w:tcPr>
          <w:p w14:paraId="14CB7817" w14:textId="77777777" w:rsidR="00615D17" w:rsidRPr="00E63EC9" w:rsidRDefault="00615D17" w:rsidP="00E63EC9">
            <w:pPr>
              <w:spacing w:before="120" w:after="120" w:line="288" w:lineRule="auto"/>
              <w:jc w:val="center"/>
              <w:rPr>
                <w:rFonts w:eastAsia="SimSun" w:cs="Times New Roman"/>
                <w:szCs w:val="26"/>
              </w:rPr>
            </w:pPr>
          </w:p>
        </w:tc>
      </w:tr>
      <w:tr w:rsidR="00615D17" w:rsidRPr="00E63EC9" w14:paraId="18E88B46" w14:textId="77777777" w:rsidTr="00D71881">
        <w:tc>
          <w:tcPr>
            <w:tcW w:w="567" w:type="dxa"/>
            <w:shd w:val="clear" w:color="auto" w:fill="FFFFFF"/>
            <w:vAlign w:val="center"/>
          </w:tcPr>
          <w:p w14:paraId="6B626935" w14:textId="77777777" w:rsidR="00615D17" w:rsidRPr="00E63EC9" w:rsidRDefault="00074193" w:rsidP="00D71881">
            <w:pPr>
              <w:spacing w:before="120" w:after="120" w:line="288" w:lineRule="auto"/>
              <w:jc w:val="center"/>
              <w:rPr>
                <w:rFonts w:eastAsia="SimSun" w:cs="Times New Roman"/>
                <w:szCs w:val="26"/>
              </w:rPr>
            </w:pPr>
            <w:r w:rsidRPr="00E63EC9">
              <w:rPr>
                <w:rFonts w:eastAsia="SimSun" w:cs="Times New Roman"/>
                <w:szCs w:val="26"/>
              </w:rPr>
              <w:t>2</w:t>
            </w:r>
          </w:p>
        </w:tc>
        <w:tc>
          <w:tcPr>
            <w:tcW w:w="4820" w:type="dxa"/>
            <w:shd w:val="clear" w:color="auto" w:fill="FFFFFF"/>
          </w:tcPr>
          <w:p w14:paraId="396B17BB" w14:textId="77777777" w:rsidR="00615D17" w:rsidRPr="00E63EC9" w:rsidRDefault="00074193" w:rsidP="00E63EC9">
            <w:pPr>
              <w:spacing w:before="120" w:after="120" w:line="288" w:lineRule="auto"/>
              <w:jc w:val="both"/>
              <w:rPr>
                <w:rFonts w:cs="Times New Roman"/>
                <w:b/>
                <w:szCs w:val="26"/>
              </w:rPr>
            </w:pPr>
            <w:r w:rsidRPr="00E63EC9">
              <w:rPr>
                <w:rFonts w:eastAsia="SimSun" w:cs="Times New Roman"/>
                <w:szCs w:val="26"/>
              </w:rPr>
              <w:t xml:space="preserve"> </w:t>
            </w:r>
            <w:r w:rsidRPr="00E63EC9">
              <w:rPr>
                <w:rFonts w:cs="Times New Roman"/>
                <w:b/>
                <w:szCs w:val="26"/>
              </w:rPr>
              <w:t>Unit 2: Shop</w:t>
            </w:r>
          </w:p>
          <w:p w14:paraId="5C7A35FA"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Language knowledge</w:t>
            </w:r>
            <w:r w:rsidRPr="00E63EC9">
              <w:rPr>
                <w:rFonts w:eastAsia="SimSun" w:cs="Times New Roman"/>
                <w:b/>
                <w:szCs w:val="26"/>
              </w:rPr>
              <w:t>:</w:t>
            </w:r>
          </w:p>
          <w:p w14:paraId="577597E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Grammar: past simple, comparatives </w:t>
            </w:r>
          </w:p>
          <w:p w14:paraId="5550675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Vocabulary: describing things you bought, shopping Online</w:t>
            </w:r>
          </w:p>
          <w:p w14:paraId="0899047E" w14:textId="77777777" w:rsidR="00615D17" w:rsidRPr="00E63EC9" w:rsidRDefault="00074193" w:rsidP="00E63EC9">
            <w:pPr>
              <w:spacing w:before="120" w:after="120" w:line="288" w:lineRule="auto"/>
              <w:jc w:val="both"/>
              <w:rPr>
                <w:rFonts w:cs="Times New Roman"/>
                <w:szCs w:val="26"/>
              </w:rPr>
            </w:pPr>
            <w:r w:rsidRPr="00E63EC9">
              <w:rPr>
                <w:rFonts w:cs="Times New Roman"/>
                <w:b/>
                <w:szCs w:val="26"/>
              </w:rPr>
              <w:t>Listening &amp; Speaking:</w:t>
            </w:r>
            <w:r w:rsidRPr="00E63EC9">
              <w:rPr>
                <w:rFonts w:cs="Times New Roman"/>
                <w:szCs w:val="26"/>
              </w:rPr>
              <w:t xml:space="preserve"> </w:t>
            </w:r>
          </w:p>
          <w:p w14:paraId="714E1CB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Talking about shopping </w:t>
            </w:r>
          </w:p>
          <w:p w14:paraId="5CB10C4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Conversations in a shop comparing </w:t>
            </w:r>
          </w:p>
          <w:p w14:paraId="0F319BD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Talk about shopping products and things you buy </w:t>
            </w:r>
          </w:p>
          <w:p w14:paraId="7D349E4F"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Talk about problems you can have with shopping practice speaking.</w:t>
            </w:r>
          </w:p>
          <w:p w14:paraId="66AA2BAA"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 xml:space="preserve">Reading &amp; Writing: </w:t>
            </w:r>
          </w:p>
          <w:p w14:paraId="295A196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Click to buy! </w:t>
            </w:r>
          </w:p>
          <w:p w14:paraId="008DA644" w14:textId="77777777" w:rsidR="00615D17" w:rsidRPr="00E63EC9" w:rsidRDefault="00074193" w:rsidP="00E63EC9">
            <w:pPr>
              <w:tabs>
                <w:tab w:val="left" w:pos="498"/>
              </w:tabs>
              <w:spacing w:before="120" w:after="120" w:line="288" w:lineRule="auto"/>
              <w:rPr>
                <w:rFonts w:eastAsia="SimSun" w:cs="Times New Roman"/>
                <w:szCs w:val="26"/>
              </w:rPr>
            </w:pPr>
            <w:r w:rsidRPr="00E63EC9">
              <w:rPr>
                <w:rFonts w:cs="Times New Roman"/>
                <w:szCs w:val="26"/>
              </w:rPr>
              <w:t>- Write a paragraph comparing places or products</w:t>
            </w:r>
          </w:p>
          <w:p w14:paraId="55303F5E" w14:textId="77777777" w:rsidR="00615D17" w:rsidRPr="00E63EC9" w:rsidRDefault="00074193" w:rsidP="00E63EC9">
            <w:pPr>
              <w:tabs>
                <w:tab w:val="left" w:pos="498"/>
              </w:tabs>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Review 1 </w:t>
            </w:r>
          </w:p>
          <w:p w14:paraId="36FBC9A0" w14:textId="77777777" w:rsidR="00615D17" w:rsidRPr="00E63EC9" w:rsidRDefault="00074193" w:rsidP="00E63EC9">
            <w:pPr>
              <w:tabs>
                <w:tab w:val="left" w:pos="498"/>
              </w:tabs>
              <w:spacing w:before="120" w:after="120" w:line="288" w:lineRule="auto"/>
              <w:rPr>
                <w:rFonts w:eastAsia="SimSun" w:cs="Times New Roman"/>
                <w:b/>
                <w:szCs w:val="26"/>
              </w:rPr>
            </w:pPr>
            <w:r w:rsidRPr="00E63EC9">
              <w:rPr>
                <w:rFonts w:eastAsia="SimSun" w:cs="Times New Roman"/>
                <w:b/>
                <w:szCs w:val="26"/>
              </w:rPr>
              <w:t xml:space="preserve"> Writing 1 </w:t>
            </w:r>
          </w:p>
          <w:p w14:paraId="7472C135" w14:textId="77777777" w:rsidR="00615D17" w:rsidRPr="00E63EC9" w:rsidRDefault="00074193" w:rsidP="00E63EC9">
            <w:pPr>
              <w:tabs>
                <w:tab w:val="left" w:pos="498"/>
              </w:tabs>
              <w:spacing w:before="120" w:after="120" w:line="288" w:lineRule="auto"/>
              <w:rPr>
                <w:rFonts w:eastAsia="SimSun" w:cs="Times New Roman"/>
                <w:b/>
                <w:szCs w:val="26"/>
              </w:rPr>
            </w:pPr>
            <w:r w:rsidRPr="00E63EC9">
              <w:rPr>
                <w:rFonts w:eastAsia="SimSun" w:cs="Times New Roman"/>
                <w:b/>
                <w:szCs w:val="26"/>
              </w:rPr>
              <w:t xml:space="preserve">Language knowledge:  </w:t>
            </w:r>
          </w:p>
          <w:p w14:paraId="716B1665" w14:textId="77777777" w:rsidR="00615D17" w:rsidRPr="00E63EC9" w:rsidRDefault="00074193" w:rsidP="00E63EC9">
            <w:pPr>
              <w:tabs>
                <w:tab w:val="left" w:pos="498"/>
              </w:tabs>
              <w:spacing w:before="120" w:after="120" w:line="288" w:lineRule="auto"/>
              <w:rPr>
                <w:rFonts w:eastAsia="SimSun" w:cs="Times New Roman"/>
                <w:szCs w:val="26"/>
              </w:rPr>
            </w:pPr>
            <w:r w:rsidRPr="00E63EC9">
              <w:rPr>
                <w:rFonts w:eastAsia="SimSun" w:cs="Times New Roman"/>
                <w:szCs w:val="26"/>
              </w:rPr>
              <w:t xml:space="preserve">- Review grammar, vocab in 1,2 </w:t>
            </w:r>
          </w:p>
          <w:p w14:paraId="3447228B" w14:textId="77777777" w:rsidR="00615D17" w:rsidRPr="00E63EC9" w:rsidRDefault="00074193" w:rsidP="00E63EC9">
            <w:pPr>
              <w:tabs>
                <w:tab w:val="left" w:pos="498"/>
              </w:tabs>
              <w:spacing w:before="120" w:after="120" w:line="288" w:lineRule="auto"/>
              <w:rPr>
                <w:rFonts w:eastAsia="SimSun" w:cs="Times New Roman"/>
                <w:szCs w:val="26"/>
              </w:rPr>
            </w:pPr>
            <w:r w:rsidRPr="00E63EC9">
              <w:rPr>
                <w:rFonts w:eastAsia="SimSun" w:cs="Times New Roman"/>
                <w:szCs w:val="26"/>
              </w:rPr>
              <w:t>- Do exercises.</w:t>
            </w:r>
          </w:p>
          <w:p w14:paraId="28050018" w14:textId="77777777" w:rsidR="00615D17" w:rsidRPr="00E63EC9" w:rsidRDefault="00074193" w:rsidP="00E63EC9">
            <w:pPr>
              <w:tabs>
                <w:tab w:val="left" w:pos="498"/>
              </w:tabs>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Listening &amp; Speaking</w:t>
            </w:r>
            <w:r w:rsidRPr="00E63EC9">
              <w:rPr>
                <w:rFonts w:eastAsia="SimSun" w:cs="Times New Roman"/>
                <w:szCs w:val="26"/>
              </w:rPr>
              <w:t>: practice speaking</w:t>
            </w:r>
          </w:p>
          <w:p w14:paraId="62E16B23" w14:textId="77777777" w:rsidR="00615D17" w:rsidRPr="00E63EC9" w:rsidRDefault="00074193" w:rsidP="00E63EC9">
            <w:pPr>
              <w:tabs>
                <w:tab w:val="left" w:pos="1701"/>
              </w:tabs>
              <w:spacing w:before="120" w:after="120" w:line="288" w:lineRule="auto"/>
              <w:rPr>
                <w:rFonts w:eastAsia="SimSun" w:cs="Times New Roman"/>
                <w:szCs w:val="26"/>
              </w:rPr>
            </w:pPr>
            <w:r w:rsidRPr="00E63EC9">
              <w:rPr>
                <w:rFonts w:eastAsia="SimSun" w:cs="Times New Roman"/>
                <w:b/>
                <w:szCs w:val="26"/>
              </w:rPr>
              <w:t xml:space="preserve"> Reading &amp; Writing:</w:t>
            </w:r>
            <w:r w:rsidRPr="00E63EC9">
              <w:rPr>
                <w:rFonts w:eastAsia="SimSun" w:cs="Times New Roman"/>
                <w:szCs w:val="26"/>
              </w:rPr>
              <w:t xml:space="preserve"> correct students' writing </w:t>
            </w:r>
          </w:p>
          <w:p w14:paraId="7CD8166C" w14:textId="77777777" w:rsidR="00615D17" w:rsidRPr="00E63EC9" w:rsidRDefault="00074193" w:rsidP="00E63EC9">
            <w:pPr>
              <w:tabs>
                <w:tab w:val="left" w:pos="1701"/>
              </w:tabs>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 Do test 1</w:t>
            </w:r>
          </w:p>
        </w:tc>
        <w:tc>
          <w:tcPr>
            <w:tcW w:w="709" w:type="dxa"/>
            <w:shd w:val="clear" w:color="auto" w:fill="FFFFFF"/>
          </w:tcPr>
          <w:p w14:paraId="08E11EFB"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5</w:t>
            </w:r>
          </w:p>
          <w:p w14:paraId="3F6E2C78" w14:textId="77777777" w:rsidR="00615D17" w:rsidRPr="00E63EC9" w:rsidRDefault="00615D17" w:rsidP="00E63EC9">
            <w:pPr>
              <w:spacing w:before="120" w:after="120" w:line="288" w:lineRule="auto"/>
              <w:jc w:val="center"/>
              <w:rPr>
                <w:rFonts w:eastAsia="SimSun" w:cs="Times New Roman"/>
                <w:szCs w:val="26"/>
              </w:rPr>
            </w:pPr>
          </w:p>
          <w:p w14:paraId="00ACD4A9" w14:textId="77777777" w:rsidR="00615D17" w:rsidRPr="00E63EC9" w:rsidRDefault="00615D17" w:rsidP="00E63EC9">
            <w:pPr>
              <w:spacing w:before="120" w:after="120" w:line="288" w:lineRule="auto"/>
              <w:jc w:val="center"/>
              <w:rPr>
                <w:rFonts w:eastAsia="SimSun" w:cs="Times New Roman"/>
                <w:szCs w:val="26"/>
              </w:rPr>
            </w:pPr>
          </w:p>
          <w:p w14:paraId="0166FB70" w14:textId="77777777" w:rsidR="00615D17" w:rsidRPr="00E63EC9" w:rsidRDefault="00615D17" w:rsidP="00E63EC9">
            <w:pPr>
              <w:spacing w:before="120" w:after="120" w:line="288" w:lineRule="auto"/>
              <w:jc w:val="center"/>
              <w:rPr>
                <w:rFonts w:eastAsia="SimSun" w:cs="Times New Roman"/>
                <w:szCs w:val="26"/>
              </w:rPr>
            </w:pPr>
          </w:p>
          <w:p w14:paraId="66C8B953" w14:textId="77777777" w:rsidR="00615D17" w:rsidRPr="00E63EC9" w:rsidRDefault="00615D17" w:rsidP="00E63EC9">
            <w:pPr>
              <w:spacing w:before="120" w:after="120" w:line="288" w:lineRule="auto"/>
              <w:jc w:val="center"/>
              <w:rPr>
                <w:rFonts w:eastAsia="SimSun" w:cs="Times New Roman"/>
                <w:szCs w:val="26"/>
              </w:rPr>
            </w:pPr>
          </w:p>
          <w:p w14:paraId="3D7A8EFD" w14:textId="77777777" w:rsidR="00615D17" w:rsidRPr="00E63EC9" w:rsidRDefault="00615D17" w:rsidP="00E63EC9">
            <w:pPr>
              <w:spacing w:before="120" w:after="120" w:line="288" w:lineRule="auto"/>
              <w:jc w:val="center"/>
              <w:rPr>
                <w:rFonts w:eastAsia="SimSun" w:cs="Times New Roman"/>
                <w:szCs w:val="26"/>
              </w:rPr>
            </w:pPr>
          </w:p>
          <w:p w14:paraId="21CC455F" w14:textId="77777777" w:rsidR="00615D17" w:rsidRPr="00E63EC9" w:rsidRDefault="00615D17" w:rsidP="00E63EC9">
            <w:pPr>
              <w:spacing w:before="120" w:after="120" w:line="288" w:lineRule="auto"/>
              <w:jc w:val="center"/>
              <w:rPr>
                <w:rFonts w:eastAsia="SimSun" w:cs="Times New Roman"/>
                <w:szCs w:val="26"/>
              </w:rPr>
            </w:pPr>
          </w:p>
          <w:p w14:paraId="348E0F99" w14:textId="77777777" w:rsidR="00615D17" w:rsidRPr="00E63EC9" w:rsidRDefault="00615D17" w:rsidP="00E63EC9">
            <w:pPr>
              <w:spacing w:before="120" w:after="120" w:line="288" w:lineRule="auto"/>
              <w:jc w:val="center"/>
              <w:rPr>
                <w:rFonts w:eastAsia="SimSun" w:cs="Times New Roman"/>
                <w:szCs w:val="26"/>
              </w:rPr>
            </w:pPr>
          </w:p>
          <w:p w14:paraId="48F9425D" w14:textId="77777777" w:rsidR="00615D17" w:rsidRPr="00E63EC9" w:rsidRDefault="00615D17" w:rsidP="00E63EC9">
            <w:pPr>
              <w:spacing w:before="120" w:after="120" w:line="288" w:lineRule="auto"/>
              <w:jc w:val="center"/>
              <w:rPr>
                <w:rFonts w:eastAsia="SimSun" w:cs="Times New Roman"/>
                <w:szCs w:val="26"/>
              </w:rPr>
            </w:pPr>
          </w:p>
          <w:p w14:paraId="1D73C533" w14:textId="77777777" w:rsidR="00615D17" w:rsidRPr="00E63EC9" w:rsidRDefault="00615D17" w:rsidP="00E63EC9">
            <w:pPr>
              <w:spacing w:before="120" w:after="120" w:line="288" w:lineRule="auto"/>
              <w:jc w:val="center"/>
              <w:rPr>
                <w:rFonts w:eastAsia="SimSun" w:cs="Times New Roman"/>
                <w:szCs w:val="26"/>
              </w:rPr>
            </w:pPr>
          </w:p>
          <w:p w14:paraId="7D610014" w14:textId="77777777" w:rsidR="00615D17" w:rsidRPr="00E63EC9" w:rsidRDefault="00615D17" w:rsidP="00E63EC9">
            <w:pPr>
              <w:spacing w:before="120" w:after="120" w:line="288" w:lineRule="auto"/>
              <w:jc w:val="center"/>
              <w:rPr>
                <w:rFonts w:eastAsia="SimSun" w:cs="Times New Roman"/>
                <w:szCs w:val="26"/>
              </w:rPr>
            </w:pPr>
          </w:p>
          <w:p w14:paraId="0D4CF535"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5</w:t>
            </w:r>
          </w:p>
          <w:p w14:paraId="5C67A222" w14:textId="77777777" w:rsidR="00615D17" w:rsidRPr="00E63EC9" w:rsidRDefault="00615D17" w:rsidP="00E63EC9">
            <w:pPr>
              <w:spacing w:before="120" w:after="120" w:line="288" w:lineRule="auto"/>
              <w:jc w:val="center"/>
              <w:rPr>
                <w:rFonts w:eastAsia="SimSun" w:cs="Times New Roman"/>
                <w:szCs w:val="26"/>
              </w:rPr>
            </w:pPr>
          </w:p>
          <w:p w14:paraId="0EC3CED1" w14:textId="77777777" w:rsidR="00615D17" w:rsidRPr="00E63EC9" w:rsidRDefault="00615D17" w:rsidP="00E63EC9">
            <w:pPr>
              <w:spacing w:before="120" w:after="120" w:line="288" w:lineRule="auto"/>
              <w:jc w:val="center"/>
              <w:rPr>
                <w:rFonts w:eastAsia="SimSun" w:cs="Times New Roman"/>
                <w:szCs w:val="26"/>
              </w:rPr>
            </w:pPr>
          </w:p>
        </w:tc>
        <w:tc>
          <w:tcPr>
            <w:tcW w:w="850" w:type="dxa"/>
            <w:shd w:val="clear" w:color="auto" w:fill="FFFFFF"/>
          </w:tcPr>
          <w:p w14:paraId="08E1E0F3"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3</w:t>
            </w:r>
          </w:p>
          <w:p w14:paraId="5C7F8685" w14:textId="77777777" w:rsidR="00615D17" w:rsidRPr="00E63EC9" w:rsidRDefault="00615D17" w:rsidP="00E63EC9">
            <w:pPr>
              <w:spacing w:before="120" w:after="120" w:line="288" w:lineRule="auto"/>
              <w:jc w:val="center"/>
              <w:rPr>
                <w:rFonts w:eastAsia="SimSun" w:cs="Times New Roman"/>
                <w:szCs w:val="26"/>
              </w:rPr>
            </w:pPr>
          </w:p>
          <w:p w14:paraId="235877A8"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13F32B9F"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72DD2017" w14:textId="77777777" w:rsidR="00615D17" w:rsidRPr="00E63EC9" w:rsidRDefault="00615D17" w:rsidP="00E63EC9">
            <w:pPr>
              <w:spacing w:before="120" w:after="120" w:line="288" w:lineRule="auto"/>
              <w:jc w:val="center"/>
              <w:rPr>
                <w:rFonts w:eastAsia="SimSun" w:cs="Times New Roman"/>
                <w:szCs w:val="26"/>
              </w:rPr>
            </w:pPr>
          </w:p>
          <w:p w14:paraId="28250E70" w14:textId="77777777" w:rsidR="00615D17" w:rsidRPr="00E63EC9" w:rsidRDefault="00615D17" w:rsidP="00E63EC9">
            <w:pPr>
              <w:spacing w:before="120" w:after="120" w:line="288" w:lineRule="auto"/>
              <w:jc w:val="center"/>
              <w:rPr>
                <w:rFonts w:eastAsia="SimSun" w:cs="Times New Roman"/>
                <w:szCs w:val="26"/>
              </w:rPr>
            </w:pPr>
          </w:p>
          <w:p w14:paraId="30A7B0BC" w14:textId="77777777" w:rsidR="00615D17" w:rsidRPr="00E63EC9" w:rsidRDefault="00615D17" w:rsidP="00E63EC9">
            <w:pPr>
              <w:spacing w:before="120" w:after="120" w:line="288" w:lineRule="auto"/>
              <w:jc w:val="center"/>
              <w:rPr>
                <w:rFonts w:eastAsia="SimSun" w:cs="Times New Roman"/>
                <w:szCs w:val="26"/>
              </w:rPr>
            </w:pPr>
          </w:p>
          <w:p w14:paraId="2C33F22B" w14:textId="77777777" w:rsidR="00615D17" w:rsidRPr="00E63EC9" w:rsidRDefault="00615D17" w:rsidP="00E63EC9">
            <w:pPr>
              <w:spacing w:before="120" w:after="120" w:line="288" w:lineRule="auto"/>
              <w:jc w:val="both"/>
              <w:rPr>
                <w:rFonts w:eastAsia="SimSun" w:cs="Times New Roman"/>
                <w:szCs w:val="26"/>
              </w:rPr>
            </w:pPr>
          </w:p>
          <w:p w14:paraId="5FDE153D"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65E1B926" w14:textId="77777777" w:rsidR="00615D17" w:rsidRPr="00E63EC9" w:rsidRDefault="00615D17" w:rsidP="00E63EC9">
            <w:pPr>
              <w:spacing w:before="120" w:after="120" w:line="288" w:lineRule="auto"/>
              <w:jc w:val="center"/>
              <w:rPr>
                <w:rFonts w:eastAsia="SimSun" w:cs="Times New Roman"/>
                <w:szCs w:val="26"/>
              </w:rPr>
            </w:pPr>
          </w:p>
          <w:p w14:paraId="1F88C78A" w14:textId="77777777" w:rsidR="00615D17" w:rsidRPr="00E63EC9" w:rsidRDefault="00615D17" w:rsidP="00E63EC9">
            <w:pPr>
              <w:spacing w:before="120" w:after="120" w:line="288" w:lineRule="auto"/>
              <w:jc w:val="center"/>
              <w:rPr>
                <w:rFonts w:eastAsia="SimSun" w:cs="Times New Roman"/>
                <w:szCs w:val="26"/>
              </w:rPr>
            </w:pPr>
          </w:p>
          <w:p w14:paraId="5D5BBFB7"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23D6AD5E" w14:textId="77777777" w:rsidR="00615D17" w:rsidRPr="00E63EC9" w:rsidRDefault="00615D17" w:rsidP="00E63EC9">
            <w:pPr>
              <w:spacing w:before="120" w:after="120" w:line="288" w:lineRule="auto"/>
              <w:jc w:val="center"/>
              <w:rPr>
                <w:rFonts w:eastAsia="SimSun" w:cs="Times New Roman"/>
                <w:szCs w:val="26"/>
              </w:rPr>
            </w:pPr>
          </w:p>
          <w:p w14:paraId="7DC5B979" w14:textId="77777777" w:rsidR="00615D17" w:rsidRPr="00E63EC9" w:rsidRDefault="00615D17" w:rsidP="00E63EC9">
            <w:pPr>
              <w:spacing w:before="120" w:after="120" w:line="288" w:lineRule="auto"/>
              <w:jc w:val="center"/>
              <w:rPr>
                <w:rFonts w:eastAsia="SimSun" w:cs="Times New Roman"/>
                <w:szCs w:val="26"/>
              </w:rPr>
            </w:pPr>
          </w:p>
          <w:p w14:paraId="25695E5B"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5655853A"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29E4D671" w14:textId="77777777" w:rsidR="00615D17" w:rsidRPr="00E63EC9" w:rsidRDefault="00615D17" w:rsidP="00E63EC9">
            <w:pPr>
              <w:spacing w:before="120" w:after="120" w:line="288" w:lineRule="auto"/>
              <w:jc w:val="center"/>
              <w:rPr>
                <w:rFonts w:eastAsia="SimSun" w:cs="Times New Roman"/>
                <w:szCs w:val="26"/>
              </w:rPr>
            </w:pPr>
          </w:p>
          <w:p w14:paraId="4B0374C2" w14:textId="77777777" w:rsidR="00615D17" w:rsidRPr="00E63EC9" w:rsidRDefault="00615D17" w:rsidP="00E63EC9">
            <w:pPr>
              <w:spacing w:before="120" w:after="120" w:line="288" w:lineRule="auto"/>
              <w:jc w:val="center"/>
              <w:rPr>
                <w:rFonts w:eastAsia="SimSun" w:cs="Times New Roman"/>
                <w:szCs w:val="26"/>
              </w:rPr>
            </w:pPr>
          </w:p>
        </w:tc>
        <w:tc>
          <w:tcPr>
            <w:tcW w:w="1496" w:type="dxa"/>
            <w:shd w:val="clear" w:color="auto" w:fill="FFFFFF"/>
          </w:tcPr>
          <w:p w14:paraId="5EA309CC"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2FBBB05A" w14:textId="77777777" w:rsidR="00615D17" w:rsidRPr="00E63EC9" w:rsidRDefault="00615D17" w:rsidP="00E63EC9">
            <w:pPr>
              <w:spacing w:before="120" w:after="120" w:line="288" w:lineRule="auto"/>
              <w:jc w:val="center"/>
              <w:rPr>
                <w:rFonts w:eastAsia="SimSun" w:cs="Times New Roman"/>
                <w:szCs w:val="26"/>
              </w:rPr>
            </w:pPr>
          </w:p>
          <w:p w14:paraId="4E692CFC" w14:textId="77777777" w:rsidR="00615D17" w:rsidRPr="00E63EC9" w:rsidRDefault="00615D17" w:rsidP="00E63EC9">
            <w:pPr>
              <w:spacing w:before="120" w:after="120" w:line="288" w:lineRule="auto"/>
              <w:jc w:val="center"/>
              <w:rPr>
                <w:rFonts w:eastAsia="SimSun" w:cs="Times New Roman"/>
                <w:szCs w:val="26"/>
              </w:rPr>
            </w:pPr>
          </w:p>
          <w:p w14:paraId="33EF938B" w14:textId="77777777" w:rsidR="00615D17" w:rsidRPr="00E63EC9" w:rsidRDefault="00615D17" w:rsidP="00E63EC9">
            <w:pPr>
              <w:spacing w:before="120" w:after="120" w:line="288" w:lineRule="auto"/>
              <w:jc w:val="center"/>
              <w:rPr>
                <w:rFonts w:eastAsia="SimSun" w:cs="Times New Roman"/>
                <w:szCs w:val="26"/>
              </w:rPr>
            </w:pPr>
          </w:p>
          <w:p w14:paraId="08FC06BA"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479ACF22" w14:textId="77777777" w:rsidR="00615D17" w:rsidRPr="00E63EC9" w:rsidRDefault="00615D17" w:rsidP="00E63EC9">
            <w:pPr>
              <w:spacing w:before="120" w:after="120" w:line="288" w:lineRule="auto"/>
              <w:jc w:val="center"/>
              <w:rPr>
                <w:rFonts w:eastAsia="SimSun" w:cs="Times New Roman"/>
                <w:szCs w:val="26"/>
              </w:rPr>
            </w:pPr>
          </w:p>
          <w:p w14:paraId="190922B8" w14:textId="77777777" w:rsidR="00615D17" w:rsidRPr="00E63EC9" w:rsidRDefault="00615D17" w:rsidP="00E63EC9">
            <w:pPr>
              <w:spacing w:before="120" w:after="120" w:line="288" w:lineRule="auto"/>
              <w:jc w:val="center"/>
              <w:rPr>
                <w:rFonts w:eastAsia="SimSun" w:cs="Times New Roman"/>
                <w:szCs w:val="26"/>
              </w:rPr>
            </w:pPr>
          </w:p>
          <w:p w14:paraId="0E85BEBE" w14:textId="77777777" w:rsidR="00615D17" w:rsidRPr="00E63EC9" w:rsidRDefault="00615D17" w:rsidP="00E63EC9">
            <w:pPr>
              <w:spacing w:before="120" w:after="120" w:line="288" w:lineRule="auto"/>
              <w:jc w:val="center"/>
              <w:rPr>
                <w:rFonts w:eastAsia="SimSun" w:cs="Times New Roman"/>
                <w:szCs w:val="26"/>
              </w:rPr>
            </w:pPr>
          </w:p>
          <w:p w14:paraId="3BF346F5" w14:textId="77777777" w:rsidR="00615D17" w:rsidRPr="00E63EC9" w:rsidRDefault="00615D17" w:rsidP="00E63EC9">
            <w:pPr>
              <w:spacing w:before="120" w:after="120" w:line="288" w:lineRule="auto"/>
              <w:jc w:val="center"/>
              <w:rPr>
                <w:rFonts w:eastAsia="SimSun" w:cs="Times New Roman"/>
                <w:szCs w:val="26"/>
              </w:rPr>
            </w:pPr>
          </w:p>
          <w:p w14:paraId="7EF5E6DD"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3AA69F87" w14:textId="77777777" w:rsidR="00615D17" w:rsidRPr="00E63EC9" w:rsidRDefault="00615D17" w:rsidP="00E63EC9">
            <w:pPr>
              <w:spacing w:before="120" w:after="120" w:line="288" w:lineRule="auto"/>
              <w:jc w:val="center"/>
              <w:rPr>
                <w:rFonts w:eastAsia="SimSun" w:cs="Times New Roman"/>
                <w:szCs w:val="26"/>
              </w:rPr>
            </w:pPr>
          </w:p>
          <w:p w14:paraId="2542BF9B"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0CBD74AE" w14:textId="77777777" w:rsidR="00615D17" w:rsidRPr="00E63EC9" w:rsidRDefault="00615D17" w:rsidP="00E63EC9">
            <w:pPr>
              <w:spacing w:before="120" w:after="120" w:line="288" w:lineRule="auto"/>
              <w:jc w:val="center"/>
              <w:rPr>
                <w:rFonts w:eastAsia="SimSun" w:cs="Times New Roman"/>
                <w:szCs w:val="26"/>
              </w:rPr>
            </w:pPr>
          </w:p>
          <w:p w14:paraId="5B31E2BE" w14:textId="77777777" w:rsidR="00615D17" w:rsidRPr="00E63EC9" w:rsidRDefault="00615D17" w:rsidP="00E63EC9">
            <w:pPr>
              <w:spacing w:before="120" w:after="120" w:line="288" w:lineRule="auto"/>
              <w:jc w:val="center"/>
              <w:rPr>
                <w:rFonts w:eastAsia="SimSun" w:cs="Times New Roman"/>
                <w:szCs w:val="26"/>
              </w:rPr>
            </w:pPr>
          </w:p>
          <w:p w14:paraId="23D48152"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2A71E8A7"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tc>
        <w:tc>
          <w:tcPr>
            <w:tcW w:w="850" w:type="dxa"/>
            <w:shd w:val="clear" w:color="auto" w:fill="FFFFFF"/>
          </w:tcPr>
          <w:p w14:paraId="6EF71B8B"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tc>
      </w:tr>
      <w:tr w:rsidR="00615D17" w:rsidRPr="00E63EC9" w14:paraId="6059EFB6" w14:textId="77777777" w:rsidTr="00D71881">
        <w:tc>
          <w:tcPr>
            <w:tcW w:w="567" w:type="dxa"/>
            <w:shd w:val="clear" w:color="auto" w:fill="FFFFFF"/>
            <w:vAlign w:val="center"/>
          </w:tcPr>
          <w:p w14:paraId="2C33C5F0" w14:textId="77777777" w:rsidR="00615D17" w:rsidRPr="00E63EC9" w:rsidRDefault="00074193" w:rsidP="00D71881">
            <w:pPr>
              <w:spacing w:before="120" w:after="120" w:line="288" w:lineRule="auto"/>
              <w:jc w:val="center"/>
              <w:rPr>
                <w:rFonts w:eastAsia="SimSun" w:cs="Times New Roman"/>
                <w:szCs w:val="26"/>
              </w:rPr>
            </w:pPr>
            <w:r w:rsidRPr="00E63EC9">
              <w:rPr>
                <w:rFonts w:eastAsia="SimSun" w:cs="Times New Roman"/>
                <w:szCs w:val="26"/>
              </w:rPr>
              <w:t>3</w:t>
            </w:r>
          </w:p>
        </w:tc>
        <w:tc>
          <w:tcPr>
            <w:tcW w:w="4820" w:type="dxa"/>
            <w:shd w:val="clear" w:color="auto" w:fill="FFFFFF"/>
          </w:tcPr>
          <w:p w14:paraId="593D42EE" w14:textId="77777777" w:rsidR="00615D17" w:rsidRPr="00E63EC9" w:rsidRDefault="00074193" w:rsidP="00E63EC9">
            <w:pPr>
              <w:tabs>
                <w:tab w:val="left" w:pos="484"/>
              </w:tabs>
              <w:spacing w:before="120" w:after="120" w:line="288" w:lineRule="auto"/>
              <w:ind w:right="260"/>
              <w:rPr>
                <w:rFonts w:eastAsia="SimSun" w:cs="Times New Roman"/>
                <w:b/>
                <w:szCs w:val="26"/>
              </w:rPr>
            </w:pPr>
            <w:r w:rsidRPr="00E63EC9">
              <w:rPr>
                <w:rFonts w:eastAsia="SimSun" w:cs="Times New Roman"/>
                <w:b/>
                <w:szCs w:val="26"/>
              </w:rPr>
              <w:t>Unit 3: Getting there</w:t>
            </w:r>
          </w:p>
          <w:p w14:paraId="1E3D8DE3"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Language knowledge</w:t>
            </w:r>
            <w:r w:rsidRPr="00E63EC9">
              <w:rPr>
                <w:rFonts w:eastAsia="SimSun" w:cs="Times New Roman"/>
                <w:b/>
                <w:szCs w:val="26"/>
              </w:rPr>
              <w:t>:</w:t>
            </w:r>
          </w:p>
          <w:p w14:paraId="3A7906BF"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Grammar: past simple, past continuous, quantifiers with Getting (un)countable nouns </w:t>
            </w:r>
          </w:p>
          <w:p w14:paraId="50049997"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Vocabulary: places in town, travelling by plane, transport</w:t>
            </w:r>
          </w:p>
          <w:p w14:paraId="5B850547"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b/>
                <w:szCs w:val="26"/>
              </w:rPr>
              <w:t>Listening &amp; speaking</w:t>
            </w:r>
            <w:r w:rsidRPr="00E63EC9">
              <w:rPr>
                <w:rFonts w:eastAsia="SimSun" w:cs="Times New Roman"/>
                <w:szCs w:val="26"/>
              </w:rPr>
              <w:t xml:space="preserve">: </w:t>
            </w:r>
          </w:p>
          <w:p w14:paraId="19286351"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 Asking for directions </w:t>
            </w:r>
          </w:p>
          <w:p w14:paraId="3D76CAD4"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 Travel news </w:t>
            </w:r>
          </w:p>
          <w:p w14:paraId="11500DE5"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 Talk about buildings and places town, </w:t>
            </w:r>
          </w:p>
          <w:p w14:paraId="4731CCBA"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 Ask for and give directions talk about different ways of travelling discussing where. </w:t>
            </w:r>
          </w:p>
          <w:p w14:paraId="5C87E0CC"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b/>
                <w:szCs w:val="26"/>
              </w:rPr>
              <w:t>Reading &amp; writing:</w:t>
            </w:r>
            <w:r w:rsidRPr="00E63EC9">
              <w:rPr>
                <w:rFonts w:eastAsia="SimSun" w:cs="Times New Roman"/>
                <w:szCs w:val="26"/>
              </w:rPr>
              <w:t xml:space="preserve"> lessons in life: how not to miss flights </w:t>
            </w:r>
          </w:p>
          <w:p w14:paraId="63C7DB28"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Write a letter telling a person how to get to a place. </w:t>
            </w:r>
          </w:p>
        </w:tc>
        <w:tc>
          <w:tcPr>
            <w:tcW w:w="709" w:type="dxa"/>
            <w:shd w:val="clear" w:color="auto" w:fill="FFFFFF"/>
          </w:tcPr>
          <w:p w14:paraId="052F80B3"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5</w:t>
            </w:r>
          </w:p>
        </w:tc>
        <w:tc>
          <w:tcPr>
            <w:tcW w:w="850" w:type="dxa"/>
            <w:shd w:val="clear" w:color="auto" w:fill="FFFFFF"/>
          </w:tcPr>
          <w:p w14:paraId="0A690D7A"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7B36A881" w14:textId="77777777" w:rsidR="00615D17" w:rsidRPr="00E63EC9" w:rsidRDefault="00615D17" w:rsidP="00E63EC9">
            <w:pPr>
              <w:spacing w:before="120" w:after="120" w:line="288" w:lineRule="auto"/>
              <w:jc w:val="center"/>
              <w:rPr>
                <w:rFonts w:eastAsia="SimSun" w:cs="Times New Roman"/>
                <w:szCs w:val="26"/>
              </w:rPr>
            </w:pPr>
          </w:p>
          <w:p w14:paraId="7AEB5CFD"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325B4721" w14:textId="77777777" w:rsidR="00615D17" w:rsidRPr="00E63EC9" w:rsidRDefault="00615D17" w:rsidP="00E63EC9">
            <w:pPr>
              <w:spacing w:before="120" w:after="120" w:line="288" w:lineRule="auto"/>
              <w:jc w:val="center"/>
              <w:rPr>
                <w:rFonts w:eastAsia="SimSun" w:cs="Times New Roman"/>
                <w:szCs w:val="26"/>
              </w:rPr>
            </w:pPr>
          </w:p>
          <w:p w14:paraId="72C48225"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77C1B861" w14:textId="77777777" w:rsidR="00615D17" w:rsidRPr="00E63EC9" w:rsidRDefault="00615D17" w:rsidP="00E63EC9">
            <w:pPr>
              <w:spacing w:before="120" w:after="120" w:line="288" w:lineRule="auto"/>
              <w:jc w:val="center"/>
              <w:rPr>
                <w:rFonts w:eastAsia="SimSun" w:cs="Times New Roman"/>
                <w:szCs w:val="26"/>
              </w:rPr>
            </w:pPr>
          </w:p>
          <w:p w14:paraId="5DCB53A7" w14:textId="77777777" w:rsidR="00615D17" w:rsidRPr="00E63EC9" w:rsidRDefault="00615D17" w:rsidP="00E63EC9">
            <w:pPr>
              <w:spacing w:before="120" w:after="120" w:line="288" w:lineRule="auto"/>
              <w:jc w:val="center"/>
              <w:rPr>
                <w:rFonts w:eastAsia="SimSun" w:cs="Times New Roman"/>
                <w:szCs w:val="26"/>
              </w:rPr>
            </w:pPr>
          </w:p>
          <w:p w14:paraId="5C551598" w14:textId="77777777" w:rsidR="00615D17" w:rsidRPr="00E63EC9" w:rsidRDefault="00615D17" w:rsidP="00E63EC9">
            <w:pPr>
              <w:spacing w:before="120" w:after="120" w:line="288" w:lineRule="auto"/>
              <w:jc w:val="center"/>
              <w:rPr>
                <w:rFonts w:eastAsia="SimSun" w:cs="Times New Roman"/>
                <w:szCs w:val="26"/>
              </w:rPr>
            </w:pPr>
          </w:p>
          <w:p w14:paraId="472A3F96" w14:textId="77777777" w:rsidR="00615D17" w:rsidRPr="00E63EC9" w:rsidRDefault="00615D17" w:rsidP="00E63EC9">
            <w:pPr>
              <w:spacing w:before="120" w:after="120" w:line="288" w:lineRule="auto"/>
              <w:jc w:val="center"/>
              <w:rPr>
                <w:rFonts w:eastAsia="SimSun" w:cs="Times New Roman"/>
                <w:szCs w:val="26"/>
              </w:rPr>
            </w:pPr>
          </w:p>
        </w:tc>
        <w:tc>
          <w:tcPr>
            <w:tcW w:w="1496" w:type="dxa"/>
            <w:shd w:val="clear" w:color="auto" w:fill="FFFFFF"/>
          </w:tcPr>
          <w:p w14:paraId="3AD62F64"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3</w:t>
            </w:r>
          </w:p>
          <w:p w14:paraId="45E4D742" w14:textId="77777777" w:rsidR="00615D17" w:rsidRPr="00E63EC9" w:rsidRDefault="00615D17" w:rsidP="00E63EC9">
            <w:pPr>
              <w:spacing w:before="120" w:after="120" w:line="288" w:lineRule="auto"/>
              <w:jc w:val="center"/>
              <w:rPr>
                <w:rFonts w:eastAsia="SimSun" w:cs="Times New Roman"/>
                <w:szCs w:val="26"/>
              </w:rPr>
            </w:pPr>
          </w:p>
          <w:p w14:paraId="7722E733" w14:textId="77777777" w:rsidR="00615D17" w:rsidRPr="00E63EC9" w:rsidRDefault="00615D17" w:rsidP="00E63EC9">
            <w:pPr>
              <w:spacing w:before="120" w:after="120" w:line="288" w:lineRule="auto"/>
              <w:jc w:val="center"/>
              <w:rPr>
                <w:rFonts w:eastAsia="SimSun" w:cs="Times New Roman"/>
                <w:szCs w:val="26"/>
              </w:rPr>
            </w:pPr>
          </w:p>
          <w:p w14:paraId="110C82C5" w14:textId="77777777" w:rsidR="00615D17" w:rsidRPr="00E63EC9" w:rsidRDefault="00615D17" w:rsidP="00E63EC9">
            <w:pPr>
              <w:spacing w:before="120" w:after="120" w:line="288" w:lineRule="auto"/>
              <w:jc w:val="center"/>
              <w:rPr>
                <w:rFonts w:eastAsia="SimSun" w:cs="Times New Roman"/>
                <w:szCs w:val="26"/>
              </w:rPr>
            </w:pPr>
          </w:p>
          <w:p w14:paraId="28018121" w14:textId="77777777" w:rsidR="00615D17" w:rsidRPr="00E63EC9" w:rsidRDefault="00615D17" w:rsidP="00E63EC9">
            <w:pPr>
              <w:spacing w:before="120" w:after="120" w:line="288" w:lineRule="auto"/>
              <w:jc w:val="both"/>
              <w:rPr>
                <w:rFonts w:eastAsia="SimSun" w:cs="Times New Roman"/>
                <w:szCs w:val="26"/>
              </w:rPr>
            </w:pPr>
          </w:p>
          <w:p w14:paraId="5CC3A65A" w14:textId="77777777" w:rsidR="00615D17" w:rsidRPr="00E63EC9" w:rsidRDefault="00615D17" w:rsidP="00E63EC9">
            <w:pPr>
              <w:spacing w:before="120" w:after="120" w:line="288" w:lineRule="auto"/>
              <w:jc w:val="center"/>
              <w:rPr>
                <w:rFonts w:eastAsia="SimSun" w:cs="Times New Roman"/>
                <w:szCs w:val="26"/>
              </w:rPr>
            </w:pPr>
          </w:p>
          <w:p w14:paraId="58D1C2F4"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0230F8F0" w14:textId="77777777" w:rsidR="00615D17" w:rsidRPr="00E63EC9" w:rsidRDefault="00615D17" w:rsidP="00E63EC9">
            <w:pPr>
              <w:spacing w:before="120" w:after="120" w:line="288" w:lineRule="auto"/>
              <w:jc w:val="center"/>
              <w:rPr>
                <w:rFonts w:eastAsia="SimSun" w:cs="Times New Roman"/>
                <w:szCs w:val="26"/>
              </w:rPr>
            </w:pPr>
          </w:p>
          <w:p w14:paraId="2BCAD10D" w14:textId="77777777" w:rsidR="00615D17" w:rsidRPr="00E63EC9" w:rsidRDefault="00615D17" w:rsidP="00E63EC9">
            <w:pPr>
              <w:spacing w:before="120" w:after="120" w:line="288" w:lineRule="auto"/>
              <w:jc w:val="center"/>
              <w:rPr>
                <w:rFonts w:eastAsia="SimSun" w:cs="Times New Roman"/>
                <w:szCs w:val="26"/>
              </w:rPr>
            </w:pPr>
          </w:p>
          <w:p w14:paraId="1EC2AC9B" w14:textId="77777777" w:rsidR="00615D17" w:rsidRPr="00E63EC9" w:rsidRDefault="00615D17" w:rsidP="00E63EC9">
            <w:pPr>
              <w:spacing w:before="120" w:after="120" w:line="288" w:lineRule="auto"/>
              <w:jc w:val="center"/>
              <w:rPr>
                <w:rFonts w:eastAsia="SimSun" w:cs="Times New Roman"/>
                <w:szCs w:val="26"/>
              </w:rPr>
            </w:pPr>
          </w:p>
          <w:p w14:paraId="2D64685D"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00047827" w14:textId="77777777" w:rsidR="00615D17" w:rsidRPr="00E63EC9" w:rsidRDefault="00615D17" w:rsidP="00E63EC9">
            <w:pPr>
              <w:spacing w:before="120" w:after="120" w:line="288" w:lineRule="auto"/>
              <w:jc w:val="both"/>
              <w:rPr>
                <w:rFonts w:eastAsia="SimSun" w:cs="Times New Roman"/>
                <w:szCs w:val="26"/>
              </w:rPr>
            </w:pPr>
          </w:p>
          <w:p w14:paraId="468224C4"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09C960AE" w14:textId="77777777" w:rsidR="00615D17" w:rsidRPr="00E63EC9" w:rsidRDefault="00615D17" w:rsidP="00E63EC9">
            <w:pPr>
              <w:spacing w:before="120" w:after="120" w:line="288" w:lineRule="auto"/>
              <w:jc w:val="center"/>
              <w:rPr>
                <w:rFonts w:eastAsia="SimSun" w:cs="Times New Roman"/>
                <w:szCs w:val="26"/>
              </w:rPr>
            </w:pPr>
          </w:p>
          <w:p w14:paraId="0D8E9CA6" w14:textId="77777777" w:rsidR="00615D17" w:rsidRPr="00E63EC9" w:rsidRDefault="00615D17" w:rsidP="00E63EC9">
            <w:pPr>
              <w:spacing w:before="120" w:after="120" w:line="288" w:lineRule="auto"/>
              <w:rPr>
                <w:rFonts w:eastAsia="SimSun" w:cs="Times New Roman"/>
                <w:szCs w:val="26"/>
              </w:rPr>
            </w:pPr>
          </w:p>
        </w:tc>
        <w:tc>
          <w:tcPr>
            <w:tcW w:w="850" w:type="dxa"/>
            <w:shd w:val="clear" w:color="auto" w:fill="FFFFFF"/>
          </w:tcPr>
          <w:p w14:paraId="331C50F1" w14:textId="77777777" w:rsidR="00615D17" w:rsidRPr="00E63EC9" w:rsidRDefault="00615D17" w:rsidP="00E63EC9">
            <w:pPr>
              <w:spacing w:before="120" w:after="120" w:line="288" w:lineRule="auto"/>
              <w:jc w:val="center"/>
              <w:rPr>
                <w:rFonts w:eastAsia="SimSun" w:cs="Times New Roman"/>
                <w:szCs w:val="26"/>
              </w:rPr>
            </w:pPr>
          </w:p>
        </w:tc>
      </w:tr>
      <w:tr w:rsidR="00615D17" w:rsidRPr="00E63EC9" w14:paraId="739CA054" w14:textId="77777777" w:rsidTr="00D71881">
        <w:tc>
          <w:tcPr>
            <w:tcW w:w="567" w:type="dxa"/>
            <w:shd w:val="clear" w:color="auto" w:fill="FFFFFF"/>
            <w:vAlign w:val="center"/>
          </w:tcPr>
          <w:p w14:paraId="754E01DD" w14:textId="77777777" w:rsidR="00615D17" w:rsidRPr="00E63EC9" w:rsidRDefault="00615D17">
            <w:pPr>
              <w:numPr>
                <w:ilvl w:val="0"/>
                <w:numId w:val="35"/>
              </w:numPr>
              <w:spacing w:before="120" w:after="120" w:line="288" w:lineRule="auto"/>
              <w:contextualSpacing/>
              <w:jc w:val="center"/>
              <w:rPr>
                <w:rFonts w:eastAsia="SimSun" w:cs="Times New Roman"/>
                <w:szCs w:val="26"/>
              </w:rPr>
            </w:pPr>
          </w:p>
        </w:tc>
        <w:tc>
          <w:tcPr>
            <w:tcW w:w="4820" w:type="dxa"/>
            <w:shd w:val="clear" w:color="auto" w:fill="FFFFFF"/>
          </w:tcPr>
          <w:p w14:paraId="4CAA78F1" w14:textId="77777777" w:rsidR="00615D17" w:rsidRPr="00E63EC9" w:rsidRDefault="00074193" w:rsidP="00E63EC9">
            <w:pPr>
              <w:tabs>
                <w:tab w:val="left" w:pos="484"/>
              </w:tabs>
              <w:spacing w:before="120" w:after="120" w:line="288" w:lineRule="auto"/>
              <w:ind w:right="260"/>
              <w:rPr>
                <w:rFonts w:eastAsia="SimSun" w:cs="Times New Roman"/>
                <w:b/>
                <w:szCs w:val="26"/>
              </w:rPr>
            </w:pPr>
            <w:r w:rsidRPr="00E63EC9">
              <w:rPr>
                <w:rFonts w:eastAsia="SimSun" w:cs="Times New Roman"/>
                <w:szCs w:val="26"/>
              </w:rPr>
              <w:t xml:space="preserve"> </w:t>
            </w:r>
            <w:r w:rsidRPr="00E63EC9">
              <w:rPr>
                <w:rFonts w:eastAsia="SimSun" w:cs="Times New Roman"/>
                <w:b/>
                <w:szCs w:val="26"/>
              </w:rPr>
              <w:t>Unit 4: Eat</w:t>
            </w:r>
          </w:p>
          <w:p w14:paraId="42EE808E"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Language knowledge</w:t>
            </w:r>
            <w:r w:rsidRPr="00E63EC9">
              <w:rPr>
                <w:rFonts w:eastAsia="SimSun" w:cs="Times New Roman"/>
                <w:b/>
                <w:szCs w:val="26"/>
              </w:rPr>
              <w:t>:</w:t>
            </w:r>
          </w:p>
          <w:p w14:paraId="52C69A9B"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Grammar: present perfect, discussing too and not...enough eat </w:t>
            </w:r>
          </w:p>
          <w:p w14:paraId="2826100A"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Vocabulary: restaurants, </w:t>
            </w:r>
          </w:p>
          <w:p w14:paraId="57422068"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Discuss describing food</w:t>
            </w:r>
          </w:p>
          <w:p w14:paraId="1EE20848" w14:textId="77777777" w:rsidR="00615D17" w:rsidRPr="00E63EC9" w:rsidRDefault="00074193" w:rsidP="00E63EC9">
            <w:pPr>
              <w:tabs>
                <w:tab w:val="left" w:pos="484"/>
              </w:tabs>
              <w:spacing w:before="120" w:after="120" w:line="288" w:lineRule="auto"/>
              <w:ind w:right="260"/>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Listening &amp; speaking: </w:t>
            </w:r>
          </w:p>
          <w:p w14:paraId="6064651B"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Discussing where to eat</w:t>
            </w:r>
          </w:p>
          <w:p w14:paraId="0687AA6F"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Discuss where and what to eat </w:t>
            </w:r>
          </w:p>
          <w:p w14:paraId="1DA20DD6"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Ask and answer questions in a restaurant </w:t>
            </w:r>
          </w:p>
          <w:p w14:paraId="6CF99658"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Talk about typical foods and eating habits. </w:t>
            </w:r>
          </w:p>
          <w:p w14:paraId="3E099260"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b/>
                <w:szCs w:val="26"/>
              </w:rPr>
              <w:t>Reading &amp; writing:</w:t>
            </w:r>
            <w:r w:rsidRPr="00E63EC9">
              <w:rPr>
                <w:rFonts w:eastAsia="SimSun" w:cs="Times New Roman"/>
                <w:szCs w:val="26"/>
              </w:rPr>
              <w:t xml:space="preserve"> </w:t>
            </w:r>
          </w:p>
          <w:p w14:paraId="10412FA4" w14:textId="77777777" w:rsidR="00615D17" w:rsidRPr="00E63EC9" w:rsidRDefault="00074193" w:rsidP="00E63EC9">
            <w:pPr>
              <w:tabs>
                <w:tab w:val="left" w:pos="498"/>
              </w:tabs>
              <w:spacing w:before="120" w:after="120" w:line="288" w:lineRule="auto"/>
              <w:ind w:right="260"/>
              <w:rPr>
                <w:rFonts w:eastAsia="SimSun" w:cs="Times New Roman"/>
                <w:szCs w:val="26"/>
              </w:rPr>
            </w:pPr>
            <w:r w:rsidRPr="00E63EC9">
              <w:rPr>
                <w:rFonts w:eastAsia="SimSun" w:cs="Times New Roman"/>
                <w:szCs w:val="26"/>
              </w:rPr>
              <w:t xml:space="preserve">- Breakfast around the world, describe restaurants and meals </w:t>
            </w:r>
          </w:p>
          <w:p w14:paraId="2FCD53FC" w14:textId="77777777" w:rsidR="00615D17" w:rsidRPr="00E63EC9" w:rsidRDefault="00074193" w:rsidP="00E63EC9">
            <w:pPr>
              <w:tabs>
                <w:tab w:val="left" w:pos="498"/>
              </w:tabs>
              <w:spacing w:before="120" w:after="120" w:line="288" w:lineRule="auto"/>
              <w:ind w:right="260"/>
              <w:rPr>
                <w:rFonts w:eastAsia="SimSun" w:cs="Times New Roman"/>
                <w:szCs w:val="26"/>
              </w:rPr>
            </w:pPr>
            <w:r w:rsidRPr="00E63EC9">
              <w:rPr>
                <w:rFonts w:eastAsia="SimSun" w:cs="Times New Roman"/>
                <w:szCs w:val="26"/>
              </w:rPr>
              <w:t>-  Write about your experiences at a restaurant</w:t>
            </w:r>
          </w:p>
          <w:p w14:paraId="731BC73B" w14:textId="77777777" w:rsidR="00615D17" w:rsidRPr="00E63EC9" w:rsidRDefault="00074193" w:rsidP="00E63EC9">
            <w:pPr>
              <w:tabs>
                <w:tab w:val="left" w:pos="498"/>
              </w:tabs>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Review 2 </w:t>
            </w:r>
          </w:p>
          <w:p w14:paraId="0BB716BA" w14:textId="77777777" w:rsidR="00615D17" w:rsidRPr="00E63EC9" w:rsidRDefault="00074193" w:rsidP="00E63EC9">
            <w:pPr>
              <w:tabs>
                <w:tab w:val="left" w:pos="498"/>
              </w:tabs>
              <w:spacing w:before="120" w:after="120" w:line="288" w:lineRule="auto"/>
              <w:rPr>
                <w:rFonts w:eastAsia="SimSun" w:cs="Times New Roman"/>
                <w:b/>
                <w:szCs w:val="26"/>
              </w:rPr>
            </w:pPr>
            <w:r w:rsidRPr="00E63EC9">
              <w:rPr>
                <w:rFonts w:eastAsia="SimSun" w:cs="Times New Roman"/>
                <w:b/>
                <w:szCs w:val="26"/>
              </w:rPr>
              <w:t xml:space="preserve"> Writing 2 </w:t>
            </w:r>
          </w:p>
          <w:p w14:paraId="09EF8D74" w14:textId="77777777" w:rsidR="00615D17" w:rsidRPr="00E63EC9" w:rsidRDefault="00074193" w:rsidP="00E63EC9">
            <w:pPr>
              <w:tabs>
                <w:tab w:val="left" w:pos="498"/>
              </w:tabs>
              <w:spacing w:before="120" w:after="120" w:line="288" w:lineRule="auto"/>
              <w:rPr>
                <w:rFonts w:eastAsia="SimSun" w:cs="Times New Roman"/>
                <w:b/>
                <w:szCs w:val="26"/>
              </w:rPr>
            </w:pPr>
            <w:r w:rsidRPr="00E63EC9">
              <w:rPr>
                <w:rFonts w:eastAsia="SimSun" w:cs="Times New Roman"/>
                <w:b/>
                <w:szCs w:val="26"/>
              </w:rPr>
              <w:t>Language knowledge:</w:t>
            </w:r>
          </w:p>
          <w:p w14:paraId="4612513D" w14:textId="77777777" w:rsidR="00615D17" w:rsidRPr="00E63EC9" w:rsidRDefault="00074193" w:rsidP="00E63EC9">
            <w:pPr>
              <w:tabs>
                <w:tab w:val="left" w:pos="498"/>
              </w:tabs>
              <w:spacing w:before="120" w:after="120" w:line="288" w:lineRule="auto"/>
              <w:rPr>
                <w:rFonts w:eastAsia="SimSun" w:cs="Times New Roman"/>
                <w:szCs w:val="26"/>
              </w:rPr>
            </w:pPr>
            <w:r w:rsidRPr="00E63EC9">
              <w:rPr>
                <w:rFonts w:eastAsia="SimSun" w:cs="Times New Roman"/>
                <w:szCs w:val="26"/>
              </w:rPr>
              <w:t xml:space="preserve">- Review grammar, vocab in 3,4 </w:t>
            </w:r>
          </w:p>
          <w:p w14:paraId="47C3708B" w14:textId="77777777" w:rsidR="00615D17" w:rsidRPr="00E63EC9" w:rsidRDefault="00074193" w:rsidP="00E63EC9">
            <w:pPr>
              <w:tabs>
                <w:tab w:val="left" w:pos="498"/>
              </w:tabs>
              <w:spacing w:before="120" w:after="120" w:line="288" w:lineRule="auto"/>
              <w:rPr>
                <w:rFonts w:eastAsia="SimSun" w:cs="Times New Roman"/>
                <w:szCs w:val="26"/>
              </w:rPr>
            </w:pPr>
            <w:r w:rsidRPr="00E63EC9">
              <w:rPr>
                <w:rFonts w:eastAsia="SimSun" w:cs="Times New Roman"/>
                <w:szCs w:val="26"/>
              </w:rPr>
              <w:t>- Do exercises.</w:t>
            </w:r>
          </w:p>
          <w:p w14:paraId="2FC1671A" w14:textId="77777777" w:rsidR="00615D17" w:rsidRPr="00E63EC9" w:rsidRDefault="00074193" w:rsidP="00E63EC9">
            <w:pPr>
              <w:tabs>
                <w:tab w:val="left" w:pos="498"/>
              </w:tabs>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Listening &amp; Speaking</w:t>
            </w:r>
            <w:r w:rsidRPr="00E63EC9">
              <w:rPr>
                <w:rFonts w:eastAsia="SimSun" w:cs="Times New Roman"/>
                <w:szCs w:val="26"/>
              </w:rPr>
              <w:t>: practice speaking</w:t>
            </w:r>
          </w:p>
          <w:p w14:paraId="299D2BC9" w14:textId="77777777" w:rsidR="00615D17" w:rsidRPr="00E63EC9" w:rsidRDefault="00074193" w:rsidP="00E63EC9">
            <w:pPr>
              <w:tabs>
                <w:tab w:val="left" w:pos="498"/>
              </w:tabs>
              <w:spacing w:before="120" w:after="120" w:line="288" w:lineRule="auto"/>
              <w:rPr>
                <w:rFonts w:eastAsia="SimSun" w:cs="Times New Roman"/>
                <w:szCs w:val="26"/>
              </w:rPr>
            </w:pPr>
            <w:r w:rsidRPr="00E63EC9">
              <w:rPr>
                <w:rFonts w:eastAsia="SimSun" w:cs="Times New Roman"/>
                <w:b/>
                <w:szCs w:val="26"/>
              </w:rPr>
              <w:t xml:space="preserve"> Reading &amp; Writing:</w:t>
            </w:r>
            <w:r w:rsidRPr="00E63EC9">
              <w:rPr>
                <w:rFonts w:eastAsia="SimSun" w:cs="Times New Roman"/>
                <w:szCs w:val="26"/>
              </w:rPr>
              <w:t xml:space="preserve"> correct students' writing</w:t>
            </w:r>
          </w:p>
          <w:p w14:paraId="0DA5819C" w14:textId="77777777" w:rsidR="00615D17" w:rsidRPr="00E63EC9" w:rsidRDefault="00074193" w:rsidP="00E63EC9">
            <w:pPr>
              <w:tabs>
                <w:tab w:val="left" w:pos="498"/>
              </w:tabs>
              <w:spacing w:before="120" w:after="120" w:line="288" w:lineRule="auto"/>
              <w:rPr>
                <w:rFonts w:eastAsia="SimSun" w:cs="Times New Roman"/>
                <w:b/>
                <w:szCs w:val="26"/>
              </w:rPr>
            </w:pPr>
            <w:r w:rsidRPr="00E63EC9">
              <w:rPr>
                <w:rFonts w:eastAsia="SimSun" w:cs="Times New Roman"/>
                <w:b/>
                <w:szCs w:val="26"/>
              </w:rPr>
              <w:t>- Do and correct the KET test 2</w:t>
            </w:r>
          </w:p>
        </w:tc>
        <w:tc>
          <w:tcPr>
            <w:tcW w:w="709" w:type="dxa"/>
            <w:shd w:val="clear" w:color="auto" w:fill="FFFFFF"/>
          </w:tcPr>
          <w:p w14:paraId="2169EB01"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5</w:t>
            </w:r>
          </w:p>
          <w:p w14:paraId="77695B14" w14:textId="77777777" w:rsidR="00615D17" w:rsidRPr="00E63EC9" w:rsidRDefault="00615D17" w:rsidP="00E63EC9">
            <w:pPr>
              <w:spacing w:before="120" w:after="120" w:line="288" w:lineRule="auto"/>
              <w:jc w:val="center"/>
              <w:rPr>
                <w:rFonts w:eastAsia="SimSun" w:cs="Times New Roman"/>
                <w:szCs w:val="26"/>
              </w:rPr>
            </w:pPr>
          </w:p>
          <w:p w14:paraId="1FD806AD" w14:textId="77777777" w:rsidR="00615D17" w:rsidRPr="00E63EC9" w:rsidRDefault="00615D17" w:rsidP="00E63EC9">
            <w:pPr>
              <w:spacing w:before="120" w:after="120" w:line="288" w:lineRule="auto"/>
              <w:jc w:val="center"/>
              <w:rPr>
                <w:rFonts w:eastAsia="SimSun" w:cs="Times New Roman"/>
                <w:szCs w:val="26"/>
              </w:rPr>
            </w:pPr>
          </w:p>
          <w:p w14:paraId="3D84F0CA" w14:textId="77777777" w:rsidR="00615D17" w:rsidRPr="00E63EC9" w:rsidRDefault="00615D17" w:rsidP="00E63EC9">
            <w:pPr>
              <w:spacing w:before="120" w:after="120" w:line="288" w:lineRule="auto"/>
              <w:jc w:val="center"/>
              <w:rPr>
                <w:rFonts w:eastAsia="SimSun" w:cs="Times New Roman"/>
                <w:szCs w:val="26"/>
              </w:rPr>
            </w:pPr>
          </w:p>
          <w:p w14:paraId="30165C56" w14:textId="77777777" w:rsidR="00615D17" w:rsidRPr="00E63EC9" w:rsidRDefault="00615D17" w:rsidP="00E63EC9">
            <w:pPr>
              <w:spacing w:before="120" w:after="120" w:line="288" w:lineRule="auto"/>
              <w:jc w:val="center"/>
              <w:rPr>
                <w:rFonts w:eastAsia="SimSun" w:cs="Times New Roman"/>
                <w:szCs w:val="26"/>
              </w:rPr>
            </w:pPr>
          </w:p>
          <w:p w14:paraId="64E118BF" w14:textId="77777777" w:rsidR="00615D17" w:rsidRPr="00E63EC9" w:rsidRDefault="00615D17" w:rsidP="00E63EC9">
            <w:pPr>
              <w:spacing w:before="120" w:after="120" w:line="288" w:lineRule="auto"/>
              <w:jc w:val="center"/>
              <w:rPr>
                <w:rFonts w:eastAsia="SimSun" w:cs="Times New Roman"/>
                <w:szCs w:val="26"/>
              </w:rPr>
            </w:pPr>
          </w:p>
          <w:p w14:paraId="2A7F387F" w14:textId="77777777" w:rsidR="00615D17" w:rsidRPr="00E63EC9" w:rsidRDefault="00615D17" w:rsidP="00E63EC9">
            <w:pPr>
              <w:spacing w:before="120" w:after="120" w:line="288" w:lineRule="auto"/>
              <w:jc w:val="center"/>
              <w:rPr>
                <w:rFonts w:eastAsia="SimSun" w:cs="Times New Roman"/>
                <w:szCs w:val="26"/>
              </w:rPr>
            </w:pPr>
          </w:p>
          <w:p w14:paraId="6DA72332" w14:textId="77777777" w:rsidR="00615D17" w:rsidRPr="00E63EC9" w:rsidRDefault="00615D17" w:rsidP="00E63EC9">
            <w:pPr>
              <w:spacing w:before="120" w:after="120" w:line="288" w:lineRule="auto"/>
              <w:jc w:val="center"/>
              <w:rPr>
                <w:rFonts w:eastAsia="SimSun" w:cs="Times New Roman"/>
                <w:szCs w:val="26"/>
              </w:rPr>
            </w:pPr>
          </w:p>
          <w:p w14:paraId="3FFE24CF" w14:textId="77777777" w:rsidR="00615D17" w:rsidRPr="00E63EC9" w:rsidRDefault="00615D17" w:rsidP="00E63EC9">
            <w:pPr>
              <w:spacing w:before="120" w:after="120" w:line="288" w:lineRule="auto"/>
              <w:jc w:val="center"/>
              <w:rPr>
                <w:rFonts w:eastAsia="SimSun" w:cs="Times New Roman"/>
                <w:szCs w:val="26"/>
              </w:rPr>
            </w:pPr>
          </w:p>
          <w:p w14:paraId="13D6E58E" w14:textId="77777777" w:rsidR="00615D17" w:rsidRPr="00E63EC9" w:rsidRDefault="00615D17" w:rsidP="00E63EC9">
            <w:pPr>
              <w:spacing w:before="120" w:after="120" w:line="288" w:lineRule="auto"/>
              <w:jc w:val="center"/>
              <w:rPr>
                <w:rFonts w:eastAsia="SimSun" w:cs="Times New Roman"/>
                <w:szCs w:val="26"/>
              </w:rPr>
            </w:pPr>
          </w:p>
          <w:p w14:paraId="36312F96" w14:textId="77777777" w:rsidR="00615D17" w:rsidRPr="00E63EC9" w:rsidRDefault="00615D17" w:rsidP="00E63EC9">
            <w:pPr>
              <w:spacing w:before="120" w:after="120" w:line="288" w:lineRule="auto"/>
              <w:jc w:val="center"/>
              <w:rPr>
                <w:rFonts w:eastAsia="SimSun" w:cs="Times New Roman"/>
                <w:szCs w:val="26"/>
              </w:rPr>
            </w:pPr>
          </w:p>
          <w:p w14:paraId="17FB4D69" w14:textId="77777777" w:rsidR="00615D17" w:rsidRPr="00E63EC9" w:rsidRDefault="00615D17" w:rsidP="00E63EC9">
            <w:pPr>
              <w:spacing w:before="120" w:after="120" w:line="288" w:lineRule="auto"/>
              <w:jc w:val="center"/>
              <w:rPr>
                <w:rFonts w:eastAsia="SimSun" w:cs="Times New Roman"/>
                <w:szCs w:val="26"/>
              </w:rPr>
            </w:pPr>
          </w:p>
          <w:p w14:paraId="1ED5664D" w14:textId="77777777" w:rsidR="00615D17" w:rsidRPr="00E63EC9" w:rsidRDefault="00615D17" w:rsidP="00E63EC9">
            <w:pPr>
              <w:spacing w:before="120" w:after="120" w:line="288" w:lineRule="auto"/>
              <w:jc w:val="center"/>
              <w:rPr>
                <w:rFonts w:eastAsia="SimSun" w:cs="Times New Roman"/>
                <w:szCs w:val="26"/>
              </w:rPr>
            </w:pPr>
          </w:p>
          <w:p w14:paraId="7BC25170" w14:textId="77777777" w:rsidR="00615D17" w:rsidRPr="00E63EC9" w:rsidRDefault="00615D17" w:rsidP="00E63EC9">
            <w:pPr>
              <w:spacing w:before="120" w:after="120" w:line="288" w:lineRule="auto"/>
              <w:jc w:val="center"/>
              <w:rPr>
                <w:rFonts w:eastAsia="SimSun" w:cs="Times New Roman"/>
                <w:szCs w:val="26"/>
              </w:rPr>
            </w:pPr>
          </w:p>
          <w:p w14:paraId="68BB421A" w14:textId="77777777" w:rsidR="00615D17" w:rsidRPr="00E63EC9" w:rsidRDefault="00615D17" w:rsidP="00E63EC9">
            <w:pPr>
              <w:spacing w:before="120" w:after="120" w:line="288" w:lineRule="auto"/>
              <w:jc w:val="center"/>
              <w:rPr>
                <w:rFonts w:eastAsia="SimSun" w:cs="Times New Roman"/>
                <w:szCs w:val="26"/>
              </w:rPr>
            </w:pPr>
          </w:p>
          <w:p w14:paraId="72E3C891" w14:textId="77777777" w:rsidR="00615D17" w:rsidRPr="00E63EC9" w:rsidRDefault="00615D17" w:rsidP="00E63EC9">
            <w:pPr>
              <w:spacing w:before="120" w:after="120" w:line="288" w:lineRule="auto"/>
              <w:jc w:val="center"/>
              <w:rPr>
                <w:rFonts w:eastAsia="SimSun" w:cs="Times New Roman"/>
                <w:szCs w:val="26"/>
              </w:rPr>
            </w:pPr>
          </w:p>
          <w:p w14:paraId="27925CD0"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5</w:t>
            </w:r>
          </w:p>
          <w:p w14:paraId="34FF4E09" w14:textId="77777777" w:rsidR="00615D17" w:rsidRPr="00E63EC9" w:rsidRDefault="00615D17" w:rsidP="00E63EC9">
            <w:pPr>
              <w:spacing w:before="120" w:after="120" w:line="288" w:lineRule="auto"/>
              <w:jc w:val="center"/>
              <w:rPr>
                <w:rFonts w:eastAsia="SimSun" w:cs="Times New Roman"/>
                <w:szCs w:val="26"/>
              </w:rPr>
            </w:pPr>
          </w:p>
          <w:p w14:paraId="41618B22" w14:textId="77777777" w:rsidR="00615D17" w:rsidRPr="00E63EC9" w:rsidRDefault="00615D17" w:rsidP="00E63EC9">
            <w:pPr>
              <w:spacing w:before="120" w:after="120" w:line="288" w:lineRule="auto"/>
              <w:jc w:val="center"/>
              <w:rPr>
                <w:rFonts w:eastAsia="SimSun" w:cs="Times New Roman"/>
                <w:szCs w:val="26"/>
              </w:rPr>
            </w:pPr>
          </w:p>
          <w:p w14:paraId="5623655A" w14:textId="77777777" w:rsidR="00615D17" w:rsidRPr="00E63EC9" w:rsidRDefault="00615D17" w:rsidP="00E63EC9">
            <w:pPr>
              <w:spacing w:before="120" w:after="120" w:line="288" w:lineRule="auto"/>
              <w:jc w:val="center"/>
              <w:rPr>
                <w:rFonts w:eastAsia="SimSun" w:cs="Times New Roman"/>
                <w:szCs w:val="26"/>
              </w:rPr>
            </w:pPr>
          </w:p>
        </w:tc>
        <w:tc>
          <w:tcPr>
            <w:tcW w:w="850" w:type="dxa"/>
            <w:shd w:val="clear" w:color="auto" w:fill="FFFFFF"/>
          </w:tcPr>
          <w:p w14:paraId="26F40AE8"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3</w:t>
            </w:r>
          </w:p>
          <w:p w14:paraId="7B533E9E" w14:textId="77777777" w:rsidR="00615D17" w:rsidRPr="00E63EC9" w:rsidRDefault="00615D17" w:rsidP="00E63EC9">
            <w:pPr>
              <w:spacing w:before="120" w:after="120" w:line="288" w:lineRule="auto"/>
              <w:jc w:val="center"/>
              <w:rPr>
                <w:rFonts w:eastAsia="SimSun" w:cs="Times New Roman"/>
                <w:szCs w:val="26"/>
              </w:rPr>
            </w:pPr>
          </w:p>
          <w:p w14:paraId="43963985"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7529828C" w14:textId="77777777" w:rsidR="00615D17" w:rsidRPr="00E63EC9" w:rsidRDefault="00615D17" w:rsidP="00E63EC9">
            <w:pPr>
              <w:spacing w:before="120" w:after="120" w:line="288" w:lineRule="auto"/>
              <w:jc w:val="center"/>
              <w:rPr>
                <w:rFonts w:eastAsia="SimSun" w:cs="Times New Roman"/>
                <w:szCs w:val="26"/>
              </w:rPr>
            </w:pPr>
          </w:p>
          <w:p w14:paraId="54822FE4"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2174218F" w14:textId="77777777" w:rsidR="00615D17" w:rsidRPr="00E63EC9" w:rsidRDefault="00615D17" w:rsidP="00E63EC9">
            <w:pPr>
              <w:spacing w:before="120" w:after="120" w:line="288" w:lineRule="auto"/>
              <w:jc w:val="center"/>
              <w:rPr>
                <w:rFonts w:eastAsia="SimSun" w:cs="Times New Roman"/>
                <w:szCs w:val="26"/>
              </w:rPr>
            </w:pPr>
          </w:p>
          <w:p w14:paraId="7F383BB8" w14:textId="77777777" w:rsidR="00615D17" w:rsidRPr="00E63EC9" w:rsidRDefault="00615D17" w:rsidP="00E63EC9">
            <w:pPr>
              <w:spacing w:before="120" w:after="120" w:line="288" w:lineRule="auto"/>
              <w:jc w:val="center"/>
              <w:rPr>
                <w:rFonts w:eastAsia="SimSun" w:cs="Times New Roman"/>
                <w:szCs w:val="26"/>
              </w:rPr>
            </w:pPr>
          </w:p>
          <w:p w14:paraId="2B57FAB4" w14:textId="77777777" w:rsidR="00615D17" w:rsidRPr="00E63EC9" w:rsidRDefault="00615D17" w:rsidP="00E63EC9">
            <w:pPr>
              <w:spacing w:before="120" w:after="120" w:line="288" w:lineRule="auto"/>
              <w:jc w:val="center"/>
              <w:rPr>
                <w:rFonts w:eastAsia="SimSun" w:cs="Times New Roman"/>
                <w:szCs w:val="26"/>
              </w:rPr>
            </w:pPr>
          </w:p>
          <w:p w14:paraId="6939A4C7" w14:textId="77777777" w:rsidR="00615D17" w:rsidRPr="00E63EC9" w:rsidRDefault="00615D17" w:rsidP="00E63EC9">
            <w:pPr>
              <w:spacing w:before="120" w:after="120" w:line="288" w:lineRule="auto"/>
              <w:jc w:val="center"/>
              <w:rPr>
                <w:rFonts w:eastAsia="SimSun" w:cs="Times New Roman"/>
                <w:szCs w:val="26"/>
              </w:rPr>
            </w:pPr>
          </w:p>
          <w:p w14:paraId="63735AE1" w14:textId="77777777" w:rsidR="00615D17" w:rsidRPr="00E63EC9" w:rsidRDefault="00615D17" w:rsidP="00E63EC9">
            <w:pPr>
              <w:spacing w:before="120" w:after="120" w:line="288" w:lineRule="auto"/>
              <w:jc w:val="both"/>
              <w:rPr>
                <w:rFonts w:eastAsia="SimSun" w:cs="Times New Roman"/>
                <w:szCs w:val="26"/>
              </w:rPr>
            </w:pPr>
          </w:p>
          <w:p w14:paraId="5B725BDA"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4D3AAC89" w14:textId="77777777" w:rsidR="00615D17" w:rsidRPr="00E63EC9" w:rsidRDefault="00615D17" w:rsidP="00E63EC9">
            <w:pPr>
              <w:spacing w:before="120" w:after="120" w:line="288" w:lineRule="auto"/>
              <w:jc w:val="center"/>
              <w:rPr>
                <w:rFonts w:eastAsia="SimSun" w:cs="Times New Roman"/>
                <w:szCs w:val="26"/>
              </w:rPr>
            </w:pPr>
          </w:p>
          <w:p w14:paraId="5EF9E4A6" w14:textId="77777777" w:rsidR="00615D17" w:rsidRPr="00E63EC9" w:rsidRDefault="00615D17" w:rsidP="00E63EC9">
            <w:pPr>
              <w:spacing w:before="120" w:after="120" w:line="288" w:lineRule="auto"/>
              <w:jc w:val="center"/>
              <w:rPr>
                <w:rFonts w:eastAsia="SimSun" w:cs="Times New Roman"/>
                <w:szCs w:val="26"/>
              </w:rPr>
            </w:pPr>
          </w:p>
          <w:p w14:paraId="33C5AF30" w14:textId="77777777" w:rsidR="00615D17" w:rsidRPr="00E63EC9" w:rsidRDefault="00615D17" w:rsidP="00E63EC9">
            <w:pPr>
              <w:spacing w:before="120" w:after="120" w:line="288" w:lineRule="auto"/>
              <w:jc w:val="both"/>
              <w:rPr>
                <w:rFonts w:eastAsia="SimSun" w:cs="Times New Roman"/>
                <w:szCs w:val="26"/>
              </w:rPr>
            </w:pPr>
          </w:p>
          <w:p w14:paraId="41DE9A15" w14:textId="77777777" w:rsidR="00615D17" w:rsidRPr="00E63EC9" w:rsidRDefault="00615D17" w:rsidP="00E63EC9">
            <w:pPr>
              <w:spacing w:before="120" w:after="120" w:line="288" w:lineRule="auto"/>
              <w:jc w:val="both"/>
              <w:rPr>
                <w:rFonts w:eastAsia="SimSun" w:cs="Times New Roman"/>
                <w:szCs w:val="26"/>
              </w:rPr>
            </w:pPr>
          </w:p>
          <w:p w14:paraId="13C9E2B6" w14:textId="77777777" w:rsidR="00615D17" w:rsidRPr="00E63EC9" w:rsidRDefault="00615D17" w:rsidP="00E63EC9">
            <w:pPr>
              <w:spacing w:before="120" w:after="120" w:line="288" w:lineRule="auto"/>
              <w:jc w:val="both"/>
              <w:rPr>
                <w:rFonts w:eastAsia="SimSun" w:cs="Times New Roman"/>
                <w:szCs w:val="26"/>
              </w:rPr>
            </w:pPr>
          </w:p>
          <w:p w14:paraId="430B13BE"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1B013FA2" w14:textId="77777777" w:rsidR="00615D17" w:rsidRPr="00E63EC9" w:rsidRDefault="00615D17" w:rsidP="00E63EC9">
            <w:pPr>
              <w:spacing w:before="120" w:after="120" w:line="288" w:lineRule="auto"/>
              <w:jc w:val="center"/>
              <w:rPr>
                <w:rFonts w:eastAsia="SimSun" w:cs="Times New Roman"/>
                <w:szCs w:val="26"/>
              </w:rPr>
            </w:pPr>
          </w:p>
          <w:p w14:paraId="19F2FB00"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1993FDFA"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tc>
        <w:tc>
          <w:tcPr>
            <w:tcW w:w="1496" w:type="dxa"/>
            <w:shd w:val="clear" w:color="auto" w:fill="FFFFFF"/>
          </w:tcPr>
          <w:p w14:paraId="5D832487"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0B1D3E8A" w14:textId="77777777" w:rsidR="00615D17" w:rsidRPr="00E63EC9" w:rsidRDefault="00615D17" w:rsidP="00E63EC9">
            <w:pPr>
              <w:spacing w:before="120" w:after="120" w:line="288" w:lineRule="auto"/>
              <w:jc w:val="center"/>
              <w:rPr>
                <w:rFonts w:eastAsia="SimSun" w:cs="Times New Roman"/>
                <w:szCs w:val="26"/>
              </w:rPr>
            </w:pPr>
          </w:p>
          <w:p w14:paraId="7BF4F265" w14:textId="77777777" w:rsidR="00615D17" w:rsidRPr="00E63EC9" w:rsidRDefault="00615D17" w:rsidP="00E63EC9">
            <w:pPr>
              <w:spacing w:before="120" w:after="120" w:line="288" w:lineRule="auto"/>
              <w:jc w:val="center"/>
              <w:rPr>
                <w:rFonts w:eastAsia="SimSun" w:cs="Times New Roman"/>
                <w:szCs w:val="26"/>
              </w:rPr>
            </w:pPr>
          </w:p>
          <w:p w14:paraId="7F040AB8" w14:textId="77777777" w:rsidR="00615D17" w:rsidRPr="00E63EC9" w:rsidRDefault="00615D17" w:rsidP="00E63EC9">
            <w:pPr>
              <w:spacing w:before="120" w:after="120" w:line="288" w:lineRule="auto"/>
              <w:jc w:val="center"/>
              <w:rPr>
                <w:rFonts w:eastAsia="SimSun" w:cs="Times New Roman"/>
                <w:szCs w:val="26"/>
              </w:rPr>
            </w:pPr>
          </w:p>
          <w:p w14:paraId="591C22C3" w14:textId="77777777" w:rsidR="00615D17" w:rsidRPr="00E63EC9" w:rsidRDefault="00615D17" w:rsidP="00E63EC9">
            <w:pPr>
              <w:spacing w:before="120" w:after="120" w:line="288" w:lineRule="auto"/>
              <w:jc w:val="center"/>
              <w:rPr>
                <w:rFonts w:eastAsia="SimSun" w:cs="Times New Roman"/>
                <w:szCs w:val="26"/>
              </w:rPr>
            </w:pPr>
          </w:p>
          <w:p w14:paraId="276E7EAA"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54FE01D8" w14:textId="77777777" w:rsidR="00615D17" w:rsidRPr="00E63EC9" w:rsidRDefault="00615D17" w:rsidP="00E63EC9">
            <w:pPr>
              <w:spacing w:before="120" w:after="120" w:line="288" w:lineRule="auto"/>
              <w:jc w:val="center"/>
              <w:rPr>
                <w:rFonts w:eastAsia="SimSun" w:cs="Times New Roman"/>
                <w:szCs w:val="26"/>
              </w:rPr>
            </w:pPr>
          </w:p>
          <w:p w14:paraId="2F999D40" w14:textId="77777777" w:rsidR="00615D17" w:rsidRPr="00E63EC9" w:rsidRDefault="00615D17" w:rsidP="00E63EC9">
            <w:pPr>
              <w:spacing w:before="120" w:after="120" w:line="288" w:lineRule="auto"/>
              <w:jc w:val="both"/>
              <w:rPr>
                <w:rFonts w:eastAsia="SimSun" w:cs="Times New Roman"/>
                <w:szCs w:val="26"/>
              </w:rPr>
            </w:pPr>
          </w:p>
          <w:p w14:paraId="33327BAA"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32BEF350" w14:textId="77777777" w:rsidR="00615D17" w:rsidRPr="00E63EC9" w:rsidRDefault="00615D17" w:rsidP="00E63EC9">
            <w:pPr>
              <w:spacing w:before="120" w:after="120" w:line="288" w:lineRule="auto"/>
              <w:jc w:val="center"/>
              <w:rPr>
                <w:rFonts w:eastAsia="SimSun" w:cs="Times New Roman"/>
                <w:szCs w:val="26"/>
              </w:rPr>
            </w:pPr>
          </w:p>
          <w:p w14:paraId="628913A2" w14:textId="77777777" w:rsidR="00615D17" w:rsidRPr="00E63EC9" w:rsidRDefault="00615D17" w:rsidP="00E63EC9">
            <w:pPr>
              <w:spacing w:before="120" w:after="120" w:line="288" w:lineRule="auto"/>
              <w:jc w:val="center"/>
              <w:rPr>
                <w:rFonts w:eastAsia="SimSun" w:cs="Times New Roman"/>
                <w:szCs w:val="26"/>
              </w:rPr>
            </w:pPr>
          </w:p>
          <w:p w14:paraId="3FC32A4F" w14:textId="77777777" w:rsidR="00615D17" w:rsidRPr="00E63EC9" w:rsidRDefault="00615D17" w:rsidP="00E63EC9">
            <w:pPr>
              <w:spacing w:before="120" w:after="120" w:line="288" w:lineRule="auto"/>
              <w:jc w:val="center"/>
              <w:rPr>
                <w:rFonts w:eastAsia="SimSun" w:cs="Times New Roman"/>
                <w:szCs w:val="26"/>
              </w:rPr>
            </w:pPr>
          </w:p>
          <w:p w14:paraId="3D3AE739" w14:textId="77777777" w:rsidR="00615D17" w:rsidRPr="00E63EC9" w:rsidRDefault="00615D17" w:rsidP="00E63EC9">
            <w:pPr>
              <w:spacing w:before="120" w:after="120" w:line="288" w:lineRule="auto"/>
              <w:jc w:val="center"/>
              <w:rPr>
                <w:rFonts w:eastAsia="SimSun" w:cs="Times New Roman"/>
                <w:szCs w:val="26"/>
              </w:rPr>
            </w:pPr>
          </w:p>
          <w:p w14:paraId="17C55D56" w14:textId="77777777" w:rsidR="00615D17" w:rsidRPr="00E63EC9" w:rsidRDefault="00615D17" w:rsidP="00E63EC9">
            <w:pPr>
              <w:spacing w:before="120" w:after="120" w:line="288" w:lineRule="auto"/>
              <w:jc w:val="center"/>
              <w:rPr>
                <w:rFonts w:eastAsia="SimSun" w:cs="Times New Roman"/>
                <w:szCs w:val="26"/>
              </w:rPr>
            </w:pPr>
          </w:p>
          <w:p w14:paraId="099A67BD" w14:textId="77777777" w:rsidR="00615D17" w:rsidRPr="00E63EC9" w:rsidRDefault="00615D17" w:rsidP="00E63EC9">
            <w:pPr>
              <w:spacing w:before="120" w:after="120" w:line="288" w:lineRule="auto"/>
              <w:jc w:val="center"/>
              <w:rPr>
                <w:rFonts w:eastAsia="SimSun" w:cs="Times New Roman"/>
                <w:szCs w:val="26"/>
              </w:rPr>
            </w:pPr>
          </w:p>
          <w:p w14:paraId="038A79AF" w14:textId="77777777" w:rsidR="00615D17" w:rsidRPr="00E63EC9" w:rsidRDefault="00615D17" w:rsidP="00E63EC9">
            <w:pPr>
              <w:spacing w:before="120" w:after="120" w:line="288" w:lineRule="auto"/>
              <w:jc w:val="both"/>
              <w:rPr>
                <w:rFonts w:eastAsia="SimSun" w:cs="Times New Roman"/>
                <w:szCs w:val="26"/>
              </w:rPr>
            </w:pPr>
          </w:p>
          <w:p w14:paraId="726ACEA4"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06865FE5" w14:textId="77777777" w:rsidR="00615D17" w:rsidRPr="00E63EC9" w:rsidRDefault="00615D17" w:rsidP="00E63EC9">
            <w:pPr>
              <w:spacing w:before="120" w:after="120" w:line="288" w:lineRule="auto"/>
              <w:jc w:val="center"/>
              <w:rPr>
                <w:rFonts w:eastAsia="SimSun" w:cs="Times New Roman"/>
                <w:szCs w:val="26"/>
              </w:rPr>
            </w:pPr>
          </w:p>
          <w:p w14:paraId="6C198079" w14:textId="77777777" w:rsidR="00615D17" w:rsidRPr="00E63EC9" w:rsidRDefault="00615D17" w:rsidP="00E63EC9">
            <w:pPr>
              <w:spacing w:before="120" w:after="120" w:line="288" w:lineRule="auto"/>
              <w:jc w:val="both"/>
              <w:rPr>
                <w:rFonts w:eastAsia="SimSun" w:cs="Times New Roman"/>
                <w:szCs w:val="26"/>
              </w:rPr>
            </w:pPr>
          </w:p>
          <w:p w14:paraId="29628936" w14:textId="77777777" w:rsidR="00615D17" w:rsidRPr="00E63EC9" w:rsidRDefault="00615D17" w:rsidP="00E63EC9">
            <w:pPr>
              <w:spacing w:before="120" w:after="120" w:line="288" w:lineRule="auto"/>
              <w:jc w:val="both"/>
              <w:rPr>
                <w:rFonts w:eastAsia="SimSun" w:cs="Times New Roman"/>
                <w:szCs w:val="26"/>
              </w:rPr>
            </w:pPr>
          </w:p>
          <w:p w14:paraId="44369BC8"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7E032636"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59DDEEA9" w14:textId="77777777" w:rsidR="00615D17" w:rsidRPr="00E63EC9" w:rsidRDefault="00615D17" w:rsidP="00E63EC9">
            <w:pPr>
              <w:spacing w:before="120" w:after="120" w:line="288" w:lineRule="auto"/>
              <w:jc w:val="center"/>
              <w:rPr>
                <w:rFonts w:eastAsia="SimSun" w:cs="Times New Roman"/>
                <w:szCs w:val="26"/>
              </w:rPr>
            </w:pPr>
          </w:p>
        </w:tc>
        <w:tc>
          <w:tcPr>
            <w:tcW w:w="850" w:type="dxa"/>
            <w:shd w:val="clear" w:color="auto" w:fill="FFFFFF"/>
          </w:tcPr>
          <w:p w14:paraId="3219ABC7"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1DDFB7BA" w14:textId="77777777" w:rsidR="00615D17" w:rsidRPr="00E63EC9" w:rsidRDefault="00615D17" w:rsidP="00E63EC9">
            <w:pPr>
              <w:spacing w:before="120" w:after="120" w:line="288" w:lineRule="auto"/>
              <w:jc w:val="center"/>
              <w:rPr>
                <w:rFonts w:eastAsia="SimSun" w:cs="Times New Roman"/>
                <w:szCs w:val="26"/>
              </w:rPr>
            </w:pPr>
          </w:p>
          <w:p w14:paraId="2A982A85" w14:textId="77777777" w:rsidR="00615D17" w:rsidRPr="00E63EC9" w:rsidRDefault="00615D17" w:rsidP="00E63EC9">
            <w:pPr>
              <w:spacing w:before="120" w:after="120" w:line="288" w:lineRule="auto"/>
              <w:jc w:val="center"/>
              <w:rPr>
                <w:rFonts w:eastAsia="SimSun" w:cs="Times New Roman"/>
                <w:szCs w:val="26"/>
              </w:rPr>
            </w:pPr>
          </w:p>
          <w:p w14:paraId="2AA402E4" w14:textId="77777777" w:rsidR="00615D17" w:rsidRPr="00E63EC9" w:rsidRDefault="00615D17" w:rsidP="00E63EC9">
            <w:pPr>
              <w:spacing w:before="120" w:after="120" w:line="288" w:lineRule="auto"/>
              <w:jc w:val="center"/>
              <w:rPr>
                <w:rFonts w:eastAsia="SimSun" w:cs="Times New Roman"/>
                <w:szCs w:val="26"/>
              </w:rPr>
            </w:pPr>
          </w:p>
          <w:p w14:paraId="710F9EBF" w14:textId="77777777" w:rsidR="00615D17" w:rsidRPr="00E63EC9" w:rsidRDefault="00615D17" w:rsidP="00E63EC9">
            <w:pPr>
              <w:spacing w:before="120" w:after="120" w:line="288" w:lineRule="auto"/>
              <w:jc w:val="center"/>
              <w:rPr>
                <w:rFonts w:eastAsia="SimSun" w:cs="Times New Roman"/>
                <w:szCs w:val="26"/>
              </w:rPr>
            </w:pPr>
          </w:p>
          <w:p w14:paraId="7F49EEE2" w14:textId="77777777" w:rsidR="00615D17" w:rsidRPr="00E63EC9" w:rsidRDefault="00615D17" w:rsidP="00E63EC9">
            <w:pPr>
              <w:spacing w:before="120" w:after="120" w:line="288" w:lineRule="auto"/>
              <w:jc w:val="center"/>
              <w:rPr>
                <w:rFonts w:eastAsia="SimSun" w:cs="Times New Roman"/>
                <w:szCs w:val="26"/>
              </w:rPr>
            </w:pPr>
          </w:p>
          <w:p w14:paraId="525E4AB6" w14:textId="77777777" w:rsidR="00615D17" w:rsidRPr="00E63EC9" w:rsidRDefault="00615D17" w:rsidP="00E63EC9">
            <w:pPr>
              <w:spacing w:before="120" w:after="120" w:line="288" w:lineRule="auto"/>
              <w:jc w:val="center"/>
              <w:rPr>
                <w:rFonts w:eastAsia="SimSun" w:cs="Times New Roman"/>
                <w:szCs w:val="26"/>
              </w:rPr>
            </w:pPr>
          </w:p>
          <w:p w14:paraId="066516A4" w14:textId="77777777" w:rsidR="00615D17" w:rsidRPr="00E63EC9" w:rsidRDefault="00615D17" w:rsidP="00E63EC9">
            <w:pPr>
              <w:spacing w:before="120" w:after="120" w:line="288" w:lineRule="auto"/>
              <w:jc w:val="center"/>
              <w:rPr>
                <w:rFonts w:eastAsia="SimSun" w:cs="Times New Roman"/>
                <w:szCs w:val="26"/>
              </w:rPr>
            </w:pPr>
          </w:p>
          <w:p w14:paraId="6F2241FB" w14:textId="77777777" w:rsidR="00615D17" w:rsidRPr="00E63EC9" w:rsidRDefault="00615D17" w:rsidP="00E63EC9">
            <w:pPr>
              <w:spacing w:before="120" w:after="120" w:line="288" w:lineRule="auto"/>
              <w:jc w:val="center"/>
              <w:rPr>
                <w:rFonts w:eastAsia="SimSun" w:cs="Times New Roman"/>
                <w:szCs w:val="26"/>
              </w:rPr>
            </w:pPr>
          </w:p>
          <w:p w14:paraId="104A2110" w14:textId="77777777" w:rsidR="00615D17" w:rsidRPr="00E63EC9" w:rsidRDefault="00615D17" w:rsidP="00E63EC9">
            <w:pPr>
              <w:spacing w:before="120" w:after="120" w:line="288" w:lineRule="auto"/>
              <w:jc w:val="center"/>
              <w:rPr>
                <w:rFonts w:eastAsia="SimSun" w:cs="Times New Roman"/>
                <w:szCs w:val="26"/>
              </w:rPr>
            </w:pPr>
          </w:p>
          <w:p w14:paraId="06E3256D" w14:textId="77777777" w:rsidR="00615D17" w:rsidRPr="00E63EC9" w:rsidRDefault="00615D17" w:rsidP="00E63EC9">
            <w:pPr>
              <w:spacing w:before="120" w:after="120" w:line="288" w:lineRule="auto"/>
              <w:jc w:val="center"/>
              <w:rPr>
                <w:rFonts w:eastAsia="SimSun" w:cs="Times New Roman"/>
                <w:szCs w:val="26"/>
              </w:rPr>
            </w:pPr>
          </w:p>
          <w:p w14:paraId="531F8C6E" w14:textId="77777777" w:rsidR="00615D17" w:rsidRPr="00E63EC9" w:rsidRDefault="00615D17" w:rsidP="00E63EC9">
            <w:pPr>
              <w:spacing w:before="120" w:after="120" w:line="288" w:lineRule="auto"/>
              <w:jc w:val="center"/>
              <w:rPr>
                <w:rFonts w:eastAsia="SimSun" w:cs="Times New Roman"/>
                <w:szCs w:val="26"/>
              </w:rPr>
            </w:pPr>
          </w:p>
          <w:p w14:paraId="7C5B3CE3" w14:textId="77777777" w:rsidR="00615D17" w:rsidRPr="00E63EC9" w:rsidRDefault="00615D17" w:rsidP="00E63EC9">
            <w:pPr>
              <w:spacing w:before="120" w:after="120" w:line="288" w:lineRule="auto"/>
              <w:jc w:val="center"/>
              <w:rPr>
                <w:rFonts w:eastAsia="SimSun" w:cs="Times New Roman"/>
                <w:szCs w:val="26"/>
              </w:rPr>
            </w:pPr>
          </w:p>
          <w:p w14:paraId="533BC401" w14:textId="77777777" w:rsidR="00615D17" w:rsidRPr="00E63EC9" w:rsidRDefault="00615D17" w:rsidP="00E63EC9">
            <w:pPr>
              <w:spacing w:before="120" w:after="120" w:line="288" w:lineRule="auto"/>
              <w:jc w:val="center"/>
              <w:rPr>
                <w:rFonts w:eastAsia="SimSun" w:cs="Times New Roman"/>
                <w:szCs w:val="26"/>
              </w:rPr>
            </w:pPr>
          </w:p>
          <w:p w14:paraId="36DB37CD" w14:textId="77777777" w:rsidR="00615D17" w:rsidRPr="00E63EC9" w:rsidRDefault="00615D17" w:rsidP="00E63EC9">
            <w:pPr>
              <w:spacing w:before="120" w:after="120" w:line="288" w:lineRule="auto"/>
              <w:jc w:val="center"/>
              <w:rPr>
                <w:rFonts w:eastAsia="SimSun" w:cs="Times New Roman"/>
                <w:szCs w:val="26"/>
              </w:rPr>
            </w:pPr>
          </w:p>
          <w:p w14:paraId="12F87A5C" w14:textId="77777777" w:rsidR="00615D17" w:rsidRPr="00E63EC9" w:rsidRDefault="00615D17" w:rsidP="00E63EC9">
            <w:pPr>
              <w:spacing w:before="120" w:after="120" w:line="288" w:lineRule="auto"/>
              <w:jc w:val="center"/>
              <w:rPr>
                <w:rFonts w:eastAsia="SimSun" w:cs="Times New Roman"/>
                <w:szCs w:val="26"/>
              </w:rPr>
            </w:pPr>
          </w:p>
          <w:p w14:paraId="617AC874" w14:textId="77777777" w:rsidR="00615D17" w:rsidRPr="00E63EC9" w:rsidRDefault="00615D17" w:rsidP="00E63EC9">
            <w:pPr>
              <w:spacing w:before="120" w:after="120" w:line="288" w:lineRule="auto"/>
              <w:jc w:val="center"/>
              <w:rPr>
                <w:rFonts w:eastAsia="SimSun" w:cs="Times New Roman"/>
                <w:szCs w:val="26"/>
              </w:rPr>
            </w:pPr>
          </w:p>
          <w:p w14:paraId="3E68EA59" w14:textId="77777777" w:rsidR="00615D17" w:rsidRPr="00E63EC9" w:rsidRDefault="00615D17" w:rsidP="00E63EC9">
            <w:pPr>
              <w:spacing w:before="120" w:after="120" w:line="288" w:lineRule="auto"/>
              <w:jc w:val="center"/>
              <w:rPr>
                <w:rFonts w:eastAsia="SimSun" w:cs="Times New Roman"/>
                <w:szCs w:val="26"/>
              </w:rPr>
            </w:pPr>
          </w:p>
          <w:p w14:paraId="59F33ADD" w14:textId="77777777" w:rsidR="00615D17" w:rsidRPr="00E63EC9" w:rsidRDefault="00615D17" w:rsidP="00E63EC9">
            <w:pPr>
              <w:spacing w:before="120" w:after="120" w:line="288" w:lineRule="auto"/>
              <w:jc w:val="center"/>
              <w:rPr>
                <w:rFonts w:eastAsia="SimSun" w:cs="Times New Roman"/>
                <w:szCs w:val="26"/>
              </w:rPr>
            </w:pPr>
          </w:p>
          <w:p w14:paraId="632604A7" w14:textId="77777777" w:rsidR="00615D17" w:rsidRPr="00E63EC9" w:rsidRDefault="00615D17" w:rsidP="00E63EC9">
            <w:pPr>
              <w:spacing w:before="120" w:after="120" w:line="288" w:lineRule="auto"/>
              <w:jc w:val="center"/>
              <w:rPr>
                <w:rFonts w:eastAsia="SimSun" w:cs="Times New Roman"/>
                <w:szCs w:val="26"/>
              </w:rPr>
            </w:pPr>
          </w:p>
          <w:p w14:paraId="448D68BD" w14:textId="77777777" w:rsidR="00615D17" w:rsidRPr="00E63EC9" w:rsidRDefault="00615D17" w:rsidP="00E63EC9">
            <w:pPr>
              <w:spacing w:before="120" w:after="120" w:line="288" w:lineRule="auto"/>
              <w:jc w:val="center"/>
              <w:rPr>
                <w:rFonts w:eastAsia="SimSun" w:cs="Times New Roman"/>
                <w:szCs w:val="26"/>
              </w:rPr>
            </w:pPr>
          </w:p>
          <w:p w14:paraId="7FF7EDFA" w14:textId="77777777" w:rsidR="00615D17" w:rsidRPr="00E63EC9" w:rsidRDefault="00615D17" w:rsidP="00E63EC9">
            <w:pPr>
              <w:spacing w:before="120" w:after="120" w:line="288" w:lineRule="auto"/>
              <w:jc w:val="center"/>
              <w:rPr>
                <w:rFonts w:eastAsia="SimSun" w:cs="Times New Roman"/>
                <w:szCs w:val="26"/>
              </w:rPr>
            </w:pPr>
          </w:p>
          <w:p w14:paraId="65718F6C" w14:textId="77777777" w:rsidR="00615D17" w:rsidRPr="00E63EC9" w:rsidRDefault="00615D17" w:rsidP="00E63EC9">
            <w:pPr>
              <w:spacing w:before="120" w:after="120" w:line="288" w:lineRule="auto"/>
              <w:jc w:val="center"/>
              <w:rPr>
                <w:rFonts w:eastAsia="SimSun" w:cs="Times New Roman"/>
                <w:szCs w:val="26"/>
              </w:rPr>
            </w:pPr>
          </w:p>
          <w:p w14:paraId="509808F6" w14:textId="77777777" w:rsidR="00615D17" w:rsidRPr="00E63EC9" w:rsidRDefault="00615D17" w:rsidP="00E63EC9">
            <w:pPr>
              <w:spacing w:before="120" w:after="120" w:line="288" w:lineRule="auto"/>
              <w:rPr>
                <w:rFonts w:eastAsia="SimSun" w:cs="Times New Roman"/>
                <w:szCs w:val="26"/>
              </w:rPr>
            </w:pPr>
          </w:p>
        </w:tc>
      </w:tr>
      <w:tr w:rsidR="00615D17" w:rsidRPr="00E63EC9" w14:paraId="71E45B94" w14:textId="77777777" w:rsidTr="00D71881">
        <w:tc>
          <w:tcPr>
            <w:tcW w:w="567" w:type="dxa"/>
            <w:shd w:val="clear" w:color="auto" w:fill="FFFFFF"/>
            <w:vAlign w:val="center"/>
          </w:tcPr>
          <w:p w14:paraId="5ABFA3FC" w14:textId="4867C27D" w:rsidR="00615D17" w:rsidRPr="00E63EC9" w:rsidRDefault="00074193" w:rsidP="00D71881">
            <w:pPr>
              <w:spacing w:before="120" w:after="120" w:line="288" w:lineRule="auto"/>
              <w:jc w:val="center"/>
              <w:rPr>
                <w:rFonts w:eastAsia="SimSun" w:cs="Times New Roman"/>
                <w:szCs w:val="26"/>
              </w:rPr>
            </w:pPr>
            <w:r w:rsidRPr="00E63EC9">
              <w:rPr>
                <w:rFonts w:eastAsia="SimSun" w:cs="Times New Roman"/>
                <w:szCs w:val="26"/>
              </w:rPr>
              <w:t>5</w:t>
            </w:r>
          </w:p>
        </w:tc>
        <w:tc>
          <w:tcPr>
            <w:tcW w:w="4820" w:type="dxa"/>
            <w:shd w:val="clear" w:color="auto" w:fill="FFFFFF"/>
          </w:tcPr>
          <w:p w14:paraId="0502E2ED"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Unit 5: Relax</w:t>
            </w:r>
          </w:p>
          <w:p w14:paraId="5AC8528C"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Language knowledge:  </w:t>
            </w:r>
          </w:p>
          <w:p w14:paraId="5213A464"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Grammar: plans and arrangements, superlatives</w:t>
            </w:r>
          </w:p>
          <w:p w14:paraId="569680DF"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Vocabulary: places and equipment, sports and games, word families</w:t>
            </w:r>
          </w:p>
          <w:p w14:paraId="66DABE1B"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Listening &amp; Speaking:</w:t>
            </w:r>
            <w:r w:rsidRPr="00E63EC9">
              <w:rPr>
                <w:rFonts w:eastAsia="SimSun" w:cs="Times New Roman"/>
                <w:szCs w:val="26"/>
              </w:rPr>
              <w:t xml:space="preserve"> plans for the weekend why is football popular? hobbies to help you relax talk about activities, places and equipment </w:t>
            </w:r>
          </w:p>
          <w:p w14:paraId="70BBFC81"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Talk about watching and doing sports discuss relaxing and stressful experiences.</w:t>
            </w:r>
          </w:p>
          <w:p w14:paraId="76D2D3E0"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Reading &amp; Writing:</w:t>
            </w:r>
            <w:r w:rsidRPr="00E63EC9">
              <w:rPr>
                <w:rFonts w:eastAsia="SimSun" w:cs="Times New Roman"/>
                <w:szCs w:val="26"/>
              </w:rPr>
              <w:t xml:space="preserve"> there's more to sport than football </w:t>
            </w:r>
          </w:p>
          <w:p w14:paraId="111731B0"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Write a passage to compare three or more| entertainment activities.</w:t>
            </w:r>
          </w:p>
          <w:p w14:paraId="41D9E369" w14:textId="77777777" w:rsidR="00615D17" w:rsidRPr="00E63EC9" w:rsidRDefault="00615D17" w:rsidP="00E63EC9">
            <w:pPr>
              <w:spacing w:before="120" w:after="120" w:line="288" w:lineRule="auto"/>
              <w:rPr>
                <w:rFonts w:eastAsia="SimSun" w:cs="Times New Roman"/>
                <w:szCs w:val="26"/>
              </w:rPr>
            </w:pPr>
          </w:p>
        </w:tc>
        <w:tc>
          <w:tcPr>
            <w:tcW w:w="709" w:type="dxa"/>
            <w:shd w:val="clear" w:color="auto" w:fill="FFFFFF"/>
          </w:tcPr>
          <w:p w14:paraId="5EF60F01"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5</w:t>
            </w:r>
          </w:p>
        </w:tc>
        <w:tc>
          <w:tcPr>
            <w:tcW w:w="850" w:type="dxa"/>
            <w:shd w:val="clear" w:color="auto" w:fill="FFFFFF"/>
          </w:tcPr>
          <w:p w14:paraId="20AA8DBB"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4A0BF5C8"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47E0D1FF" w14:textId="77777777" w:rsidR="00615D17" w:rsidRPr="00E63EC9" w:rsidRDefault="00615D17" w:rsidP="00E63EC9">
            <w:pPr>
              <w:spacing w:before="120" w:after="120" w:line="288" w:lineRule="auto"/>
              <w:jc w:val="center"/>
              <w:rPr>
                <w:rFonts w:eastAsia="SimSun" w:cs="Times New Roman"/>
                <w:szCs w:val="26"/>
              </w:rPr>
            </w:pPr>
          </w:p>
          <w:p w14:paraId="16E50366"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6AC018C6" w14:textId="77777777" w:rsidR="00615D17" w:rsidRPr="00E63EC9" w:rsidRDefault="00615D17" w:rsidP="00E63EC9">
            <w:pPr>
              <w:spacing w:before="120" w:after="120" w:line="288" w:lineRule="auto"/>
              <w:jc w:val="center"/>
              <w:rPr>
                <w:rFonts w:eastAsia="SimSun" w:cs="Times New Roman"/>
                <w:szCs w:val="26"/>
              </w:rPr>
            </w:pPr>
          </w:p>
          <w:p w14:paraId="66835106" w14:textId="77777777" w:rsidR="00615D17" w:rsidRPr="00E63EC9" w:rsidRDefault="00615D17" w:rsidP="00E63EC9">
            <w:pPr>
              <w:spacing w:before="120" w:after="120" w:line="288" w:lineRule="auto"/>
              <w:jc w:val="center"/>
              <w:rPr>
                <w:rFonts w:eastAsia="SimSun" w:cs="Times New Roman"/>
                <w:szCs w:val="26"/>
              </w:rPr>
            </w:pPr>
          </w:p>
          <w:p w14:paraId="56C83F00" w14:textId="77777777" w:rsidR="00615D17" w:rsidRPr="00E63EC9" w:rsidRDefault="00615D17" w:rsidP="00E63EC9">
            <w:pPr>
              <w:spacing w:before="120" w:after="120" w:line="288" w:lineRule="auto"/>
              <w:jc w:val="center"/>
              <w:rPr>
                <w:rFonts w:eastAsia="SimSun" w:cs="Times New Roman"/>
                <w:szCs w:val="26"/>
              </w:rPr>
            </w:pPr>
          </w:p>
          <w:p w14:paraId="5B25CB73" w14:textId="77777777" w:rsidR="00615D17" w:rsidRPr="00E63EC9" w:rsidRDefault="00615D17" w:rsidP="00E63EC9">
            <w:pPr>
              <w:spacing w:before="120" w:after="120" w:line="288" w:lineRule="auto"/>
              <w:jc w:val="center"/>
              <w:rPr>
                <w:rFonts w:eastAsia="SimSun" w:cs="Times New Roman"/>
                <w:szCs w:val="26"/>
              </w:rPr>
            </w:pPr>
          </w:p>
          <w:p w14:paraId="53FADC8F" w14:textId="77777777" w:rsidR="00615D17" w:rsidRPr="00E63EC9" w:rsidRDefault="00615D17" w:rsidP="00E63EC9">
            <w:pPr>
              <w:spacing w:before="120" w:after="120" w:line="288" w:lineRule="auto"/>
              <w:jc w:val="center"/>
              <w:rPr>
                <w:rFonts w:eastAsia="SimSun" w:cs="Times New Roman"/>
                <w:szCs w:val="26"/>
              </w:rPr>
            </w:pPr>
          </w:p>
          <w:p w14:paraId="59EC355C" w14:textId="77777777" w:rsidR="00615D17" w:rsidRPr="00E63EC9" w:rsidRDefault="00615D17" w:rsidP="00E63EC9">
            <w:pPr>
              <w:spacing w:before="120" w:after="120" w:line="288" w:lineRule="auto"/>
              <w:jc w:val="center"/>
              <w:rPr>
                <w:rFonts w:eastAsia="SimSun" w:cs="Times New Roman"/>
                <w:szCs w:val="26"/>
              </w:rPr>
            </w:pPr>
          </w:p>
          <w:p w14:paraId="55C7FB56" w14:textId="77777777" w:rsidR="00615D17" w:rsidRPr="00E63EC9" w:rsidRDefault="00615D17" w:rsidP="00E63EC9">
            <w:pPr>
              <w:spacing w:before="120" w:after="120" w:line="288" w:lineRule="auto"/>
              <w:jc w:val="center"/>
              <w:rPr>
                <w:rFonts w:eastAsia="SimSun" w:cs="Times New Roman"/>
                <w:szCs w:val="26"/>
              </w:rPr>
            </w:pPr>
          </w:p>
        </w:tc>
        <w:tc>
          <w:tcPr>
            <w:tcW w:w="1496" w:type="dxa"/>
            <w:shd w:val="clear" w:color="auto" w:fill="FFFFFF"/>
          </w:tcPr>
          <w:p w14:paraId="7402082D"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3</w:t>
            </w:r>
          </w:p>
          <w:p w14:paraId="0D00A2CF" w14:textId="77777777" w:rsidR="00615D17" w:rsidRPr="00E63EC9" w:rsidRDefault="00615D17" w:rsidP="00E63EC9">
            <w:pPr>
              <w:spacing w:before="120" w:after="120" w:line="288" w:lineRule="auto"/>
              <w:jc w:val="center"/>
              <w:rPr>
                <w:rFonts w:eastAsia="SimSun" w:cs="Times New Roman"/>
                <w:szCs w:val="26"/>
              </w:rPr>
            </w:pPr>
          </w:p>
          <w:p w14:paraId="6C72876F" w14:textId="77777777" w:rsidR="00615D17" w:rsidRPr="00E63EC9" w:rsidRDefault="00615D17" w:rsidP="00E63EC9">
            <w:pPr>
              <w:spacing w:before="120" w:after="120" w:line="288" w:lineRule="auto"/>
              <w:jc w:val="center"/>
              <w:rPr>
                <w:rFonts w:eastAsia="SimSun" w:cs="Times New Roman"/>
                <w:szCs w:val="26"/>
              </w:rPr>
            </w:pPr>
          </w:p>
          <w:p w14:paraId="00C29BEC" w14:textId="77777777" w:rsidR="00615D17" w:rsidRPr="00E63EC9" w:rsidRDefault="00615D17" w:rsidP="00E63EC9">
            <w:pPr>
              <w:spacing w:before="120" w:after="120" w:line="288" w:lineRule="auto"/>
              <w:jc w:val="center"/>
              <w:rPr>
                <w:rFonts w:eastAsia="SimSun" w:cs="Times New Roman"/>
                <w:szCs w:val="26"/>
              </w:rPr>
            </w:pPr>
          </w:p>
          <w:p w14:paraId="44E4641B" w14:textId="77777777" w:rsidR="00615D17" w:rsidRPr="00E63EC9" w:rsidRDefault="00615D17" w:rsidP="00E63EC9">
            <w:pPr>
              <w:spacing w:before="120" w:after="120" w:line="288" w:lineRule="auto"/>
              <w:jc w:val="center"/>
              <w:rPr>
                <w:rFonts w:eastAsia="SimSun" w:cs="Times New Roman"/>
                <w:szCs w:val="26"/>
              </w:rPr>
            </w:pPr>
          </w:p>
          <w:p w14:paraId="08E14292"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44C3830D" w14:textId="77777777" w:rsidR="00615D17" w:rsidRPr="00E63EC9" w:rsidRDefault="00615D17" w:rsidP="00E63EC9">
            <w:pPr>
              <w:spacing w:before="120" w:after="120" w:line="288" w:lineRule="auto"/>
              <w:jc w:val="center"/>
              <w:rPr>
                <w:rFonts w:eastAsia="SimSun" w:cs="Times New Roman"/>
                <w:szCs w:val="26"/>
              </w:rPr>
            </w:pPr>
          </w:p>
          <w:p w14:paraId="1B87636A"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33FD9D3E" w14:textId="77777777" w:rsidR="00615D17" w:rsidRPr="00E63EC9" w:rsidRDefault="00615D17" w:rsidP="00E63EC9">
            <w:pPr>
              <w:spacing w:before="120" w:after="120" w:line="288" w:lineRule="auto"/>
              <w:jc w:val="center"/>
              <w:rPr>
                <w:rFonts w:eastAsia="SimSun" w:cs="Times New Roman"/>
                <w:szCs w:val="26"/>
              </w:rPr>
            </w:pPr>
          </w:p>
          <w:p w14:paraId="23863528" w14:textId="77777777" w:rsidR="00615D17" w:rsidRPr="00E63EC9" w:rsidRDefault="00615D17" w:rsidP="00E63EC9">
            <w:pPr>
              <w:spacing w:before="120" w:after="120" w:line="288" w:lineRule="auto"/>
              <w:jc w:val="center"/>
              <w:rPr>
                <w:rFonts w:eastAsia="SimSun" w:cs="Times New Roman"/>
                <w:szCs w:val="26"/>
              </w:rPr>
            </w:pPr>
          </w:p>
          <w:p w14:paraId="6EB20D01"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tc>
        <w:tc>
          <w:tcPr>
            <w:tcW w:w="850" w:type="dxa"/>
            <w:shd w:val="clear" w:color="auto" w:fill="FFFFFF"/>
          </w:tcPr>
          <w:p w14:paraId="3FA9D886" w14:textId="77777777" w:rsidR="00615D17" w:rsidRPr="00E63EC9" w:rsidRDefault="00615D17" w:rsidP="00E63EC9">
            <w:pPr>
              <w:spacing w:before="120" w:after="120" w:line="288" w:lineRule="auto"/>
              <w:jc w:val="center"/>
              <w:rPr>
                <w:rFonts w:eastAsia="SimSun" w:cs="Times New Roman"/>
                <w:szCs w:val="26"/>
              </w:rPr>
            </w:pPr>
          </w:p>
        </w:tc>
      </w:tr>
      <w:tr w:rsidR="00615D17" w:rsidRPr="00E63EC9" w14:paraId="013E8706" w14:textId="77777777" w:rsidTr="00D71881">
        <w:tc>
          <w:tcPr>
            <w:tcW w:w="567" w:type="dxa"/>
            <w:shd w:val="clear" w:color="auto" w:fill="FFFFFF"/>
            <w:vAlign w:val="center"/>
          </w:tcPr>
          <w:p w14:paraId="609A20DE" w14:textId="77777777" w:rsidR="00615D17" w:rsidRPr="00E63EC9" w:rsidRDefault="00074193" w:rsidP="00D71881">
            <w:pPr>
              <w:spacing w:before="120" w:after="120" w:line="288" w:lineRule="auto"/>
              <w:jc w:val="center"/>
              <w:rPr>
                <w:rFonts w:eastAsia="SimSun" w:cs="Times New Roman"/>
                <w:szCs w:val="26"/>
              </w:rPr>
            </w:pPr>
            <w:r w:rsidRPr="00E63EC9">
              <w:rPr>
                <w:rFonts w:eastAsia="SimSun" w:cs="Times New Roman"/>
                <w:szCs w:val="26"/>
              </w:rPr>
              <w:t>6</w:t>
            </w:r>
          </w:p>
        </w:tc>
        <w:tc>
          <w:tcPr>
            <w:tcW w:w="4820" w:type="dxa"/>
            <w:shd w:val="clear" w:color="auto" w:fill="FFFFFF"/>
          </w:tcPr>
          <w:p w14:paraId="13EBD844"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Unit 6. Family &amp; Friends</w:t>
            </w:r>
          </w:p>
          <w:p w14:paraId="59D46698"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 xml:space="preserve"> Language knowledge:</w:t>
            </w:r>
          </w:p>
          <w:p w14:paraId="4470B068"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Grammar: question formation, similarities and contrasts · </w:t>
            </w:r>
          </w:p>
          <w:p w14:paraId="322C61CB"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Vocabulary: family and friends, character and habits, words with same verb and noun forms</w:t>
            </w:r>
          </w:p>
          <w:p w14:paraId="6BB084AE"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Listening &amp; speaking:</w:t>
            </w:r>
          </w:p>
          <w:p w14:paraId="6DDF028A"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Talking about people </w:t>
            </w:r>
          </w:p>
          <w:p w14:paraId="1F7167BD"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The family business </w:t>
            </w:r>
          </w:p>
          <w:p w14:paraId="5CA57E06"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Describe people you know </w:t>
            </w:r>
          </w:p>
          <w:p w14:paraId="53E08724"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Describe character and abilities                     -Discuss uses of social media and online.</w:t>
            </w:r>
          </w:p>
          <w:p w14:paraId="67AD5D8C"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Reading &amp; Writing: </w:t>
            </w:r>
          </w:p>
          <w:p w14:paraId="00EAAC2A"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Online friends:</w:t>
            </w:r>
          </w:p>
          <w:p w14:paraId="45DB74BD"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What kind of an online friend are you? </w:t>
            </w:r>
          </w:p>
          <w:p w14:paraId="0F1A5A52" w14:textId="77777777" w:rsidR="00615D17" w:rsidRPr="00E63EC9" w:rsidRDefault="00074193" w:rsidP="00E63EC9">
            <w:pPr>
              <w:spacing w:before="120" w:after="120" w:line="288" w:lineRule="auto"/>
              <w:ind w:right="-142"/>
              <w:rPr>
                <w:rFonts w:eastAsia="SimSun" w:cs="Times New Roman"/>
                <w:szCs w:val="26"/>
              </w:rPr>
            </w:pPr>
            <w:r w:rsidRPr="00E63EC9">
              <w:rPr>
                <w:rFonts w:eastAsia="SimSun" w:cs="Times New Roman"/>
                <w:szCs w:val="26"/>
              </w:rPr>
              <w:t xml:space="preserve"> - Describe person admire.</w:t>
            </w:r>
          </w:p>
          <w:p w14:paraId="0107AAB3" w14:textId="77777777" w:rsidR="00615D17" w:rsidRPr="00E63EC9" w:rsidRDefault="00074193" w:rsidP="00E63EC9">
            <w:pPr>
              <w:spacing w:before="120" w:after="120" w:line="288" w:lineRule="auto"/>
              <w:ind w:right="-142"/>
              <w:rPr>
                <w:rFonts w:eastAsia="SimSun" w:cs="Times New Roman"/>
                <w:b/>
                <w:szCs w:val="26"/>
              </w:rPr>
            </w:pPr>
            <w:r w:rsidRPr="00E63EC9">
              <w:rPr>
                <w:rFonts w:eastAsia="SimSun" w:cs="Times New Roman"/>
                <w:b/>
                <w:szCs w:val="26"/>
              </w:rPr>
              <w:t xml:space="preserve">Review 3 </w:t>
            </w:r>
          </w:p>
          <w:p w14:paraId="1E2C3D44" w14:textId="77777777" w:rsidR="00615D17" w:rsidRPr="00E63EC9" w:rsidRDefault="00074193" w:rsidP="00E63EC9">
            <w:pPr>
              <w:spacing w:before="120" w:after="120" w:line="288" w:lineRule="auto"/>
              <w:ind w:right="-142"/>
              <w:rPr>
                <w:rFonts w:eastAsia="SimSun" w:cs="Times New Roman"/>
                <w:b/>
                <w:szCs w:val="26"/>
              </w:rPr>
            </w:pPr>
            <w:r w:rsidRPr="00E63EC9">
              <w:rPr>
                <w:rFonts w:eastAsia="SimSun" w:cs="Times New Roman"/>
                <w:b/>
                <w:szCs w:val="26"/>
              </w:rPr>
              <w:t xml:space="preserve">Writing 3 </w:t>
            </w:r>
          </w:p>
          <w:p w14:paraId="223721F0" w14:textId="77777777" w:rsidR="00615D17" w:rsidRPr="00E63EC9" w:rsidRDefault="00074193" w:rsidP="00E63EC9">
            <w:pPr>
              <w:spacing w:before="120" w:after="120" w:line="288" w:lineRule="auto"/>
              <w:ind w:right="-142"/>
              <w:rPr>
                <w:rFonts w:eastAsia="SimSun" w:cs="Times New Roman"/>
                <w:b/>
                <w:szCs w:val="26"/>
              </w:rPr>
            </w:pPr>
            <w:r w:rsidRPr="00E63EC9">
              <w:rPr>
                <w:rFonts w:eastAsia="SimSun" w:cs="Times New Roman"/>
                <w:b/>
                <w:szCs w:val="26"/>
              </w:rPr>
              <w:t xml:space="preserve">Language knowledge:  </w:t>
            </w:r>
          </w:p>
          <w:p w14:paraId="381DB710" w14:textId="77777777" w:rsidR="00615D17" w:rsidRPr="00E63EC9" w:rsidRDefault="00074193" w:rsidP="00E63EC9">
            <w:pPr>
              <w:spacing w:before="120" w:after="120" w:line="288" w:lineRule="auto"/>
              <w:ind w:right="-142"/>
              <w:rPr>
                <w:rFonts w:eastAsia="SimSun" w:cs="Times New Roman"/>
                <w:szCs w:val="26"/>
              </w:rPr>
            </w:pPr>
            <w:r w:rsidRPr="00E63EC9">
              <w:rPr>
                <w:rFonts w:eastAsia="SimSun" w:cs="Times New Roman"/>
                <w:szCs w:val="26"/>
              </w:rPr>
              <w:t xml:space="preserve">- Review grammar, vocab in unit 5, 6 </w:t>
            </w:r>
          </w:p>
          <w:p w14:paraId="6704ABDA" w14:textId="77777777" w:rsidR="00615D17" w:rsidRPr="00E63EC9" w:rsidRDefault="00074193" w:rsidP="00E63EC9">
            <w:pPr>
              <w:spacing w:before="120" w:after="120" w:line="288" w:lineRule="auto"/>
              <w:ind w:right="-142"/>
              <w:rPr>
                <w:rFonts w:eastAsia="SimSun" w:cs="Times New Roman"/>
                <w:szCs w:val="26"/>
              </w:rPr>
            </w:pPr>
            <w:r w:rsidRPr="00E63EC9">
              <w:rPr>
                <w:rFonts w:eastAsia="SimSun" w:cs="Times New Roman"/>
                <w:szCs w:val="26"/>
              </w:rPr>
              <w:t>- Do exercises.</w:t>
            </w:r>
          </w:p>
          <w:p w14:paraId="3941B3D8" w14:textId="77777777" w:rsidR="00615D17" w:rsidRPr="00E63EC9" w:rsidRDefault="00074193" w:rsidP="00E63EC9">
            <w:pPr>
              <w:spacing w:before="120" w:after="120" w:line="288" w:lineRule="auto"/>
              <w:ind w:right="-142"/>
              <w:rPr>
                <w:rFonts w:eastAsia="SimSun" w:cs="Times New Roman"/>
                <w:szCs w:val="26"/>
              </w:rPr>
            </w:pPr>
            <w:r w:rsidRPr="00E63EC9">
              <w:rPr>
                <w:rFonts w:eastAsia="SimSun" w:cs="Times New Roman"/>
                <w:b/>
                <w:szCs w:val="26"/>
              </w:rPr>
              <w:t>Listening &amp; Speaking:</w:t>
            </w:r>
            <w:r w:rsidRPr="00E63EC9">
              <w:rPr>
                <w:rFonts w:eastAsia="SimSun" w:cs="Times New Roman"/>
                <w:szCs w:val="26"/>
              </w:rPr>
              <w:t xml:space="preserve">  practice speaking</w:t>
            </w:r>
          </w:p>
          <w:p w14:paraId="289D43A8" w14:textId="77777777" w:rsidR="00615D17" w:rsidRPr="00E63EC9" w:rsidRDefault="00074193" w:rsidP="00E63EC9">
            <w:pPr>
              <w:spacing w:before="120" w:after="120" w:line="288" w:lineRule="auto"/>
              <w:ind w:right="-142"/>
              <w:rPr>
                <w:rFonts w:eastAsia="SimSun" w:cs="Times New Roman"/>
                <w:szCs w:val="26"/>
              </w:rPr>
            </w:pPr>
            <w:r w:rsidRPr="00E63EC9">
              <w:rPr>
                <w:rFonts w:eastAsia="SimSun" w:cs="Times New Roman"/>
                <w:b/>
                <w:szCs w:val="26"/>
              </w:rPr>
              <w:t>Reading &amp; Writing:</w:t>
            </w:r>
            <w:r w:rsidRPr="00E63EC9">
              <w:rPr>
                <w:rFonts w:eastAsia="SimSun" w:cs="Times New Roman"/>
                <w:szCs w:val="26"/>
              </w:rPr>
              <w:t xml:space="preserve"> correct students' writing </w:t>
            </w:r>
          </w:p>
          <w:p w14:paraId="343943DF" w14:textId="77777777" w:rsidR="00615D17" w:rsidRPr="00E63EC9" w:rsidRDefault="00074193">
            <w:pPr>
              <w:numPr>
                <w:ilvl w:val="1"/>
                <w:numId w:val="36"/>
              </w:numPr>
              <w:spacing w:before="120" w:after="120" w:line="288" w:lineRule="auto"/>
              <w:ind w:left="193" w:right="-142" w:hanging="142"/>
              <w:contextualSpacing/>
              <w:rPr>
                <w:rFonts w:eastAsia="SimSun" w:cs="Times New Roman"/>
                <w:b/>
                <w:szCs w:val="26"/>
              </w:rPr>
            </w:pPr>
            <w:r w:rsidRPr="00E63EC9">
              <w:rPr>
                <w:rFonts w:eastAsia="SimSun" w:cs="Times New Roman"/>
                <w:b/>
                <w:szCs w:val="26"/>
              </w:rPr>
              <w:t>Do and correct the KET test 3</w:t>
            </w:r>
          </w:p>
        </w:tc>
        <w:tc>
          <w:tcPr>
            <w:tcW w:w="709" w:type="dxa"/>
            <w:shd w:val="clear" w:color="auto" w:fill="FFFFFF"/>
          </w:tcPr>
          <w:p w14:paraId="13ED9290"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5</w:t>
            </w:r>
          </w:p>
          <w:p w14:paraId="1C1C5BE8" w14:textId="77777777" w:rsidR="00615D17" w:rsidRPr="00E63EC9" w:rsidRDefault="00615D17" w:rsidP="00E63EC9">
            <w:pPr>
              <w:spacing w:before="120" w:after="120" w:line="288" w:lineRule="auto"/>
              <w:jc w:val="center"/>
              <w:rPr>
                <w:rFonts w:eastAsia="SimSun" w:cs="Times New Roman"/>
                <w:szCs w:val="26"/>
              </w:rPr>
            </w:pPr>
          </w:p>
          <w:p w14:paraId="06FE9299" w14:textId="77777777" w:rsidR="00615D17" w:rsidRPr="00E63EC9" w:rsidRDefault="00615D17" w:rsidP="00E63EC9">
            <w:pPr>
              <w:spacing w:before="120" w:after="120" w:line="288" w:lineRule="auto"/>
              <w:jc w:val="center"/>
              <w:rPr>
                <w:rFonts w:eastAsia="SimSun" w:cs="Times New Roman"/>
                <w:szCs w:val="26"/>
              </w:rPr>
            </w:pPr>
          </w:p>
          <w:p w14:paraId="6F4ABDB6" w14:textId="77777777" w:rsidR="00615D17" w:rsidRPr="00E63EC9" w:rsidRDefault="00615D17" w:rsidP="00E63EC9">
            <w:pPr>
              <w:spacing w:before="120" w:after="120" w:line="288" w:lineRule="auto"/>
              <w:jc w:val="center"/>
              <w:rPr>
                <w:rFonts w:eastAsia="SimSun" w:cs="Times New Roman"/>
                <w:szCs w:val="26"/>
              </w:rPr>
            </w:pPr>
          </w:p>
          <w:p w14:paraId="215CEFEC" w14:textId="77777777" w:rsidR="00615D17" w:rsidRPr="00E63EC9" w:rsidRDefault="00615D17" w:rsidP="00E63EC9">
            <w:pPr>
              <w:spacing w:before="120" w:after="120" w:line="288" w:lineRule="auto"/>
              <w:jc w:val="center"/>
              <w:rPr>
                <w:rFonts w:eastAsia="SimSun" w:cs="Times New Roman"/>
                <w:szCs w:val="26"/>
              </w:rPr>
            </w:pPr>
          </w:p>
          <w:p w14:paraId="056CED81" w14:textId="77777777" w:rsidR="00615D17" w:rsidRPr="00E63EC9" w:rsidRDefault="00615D17" w:rsidP="00E63EC9">
            <w:pPr>
              <w:spacing w:before="120" w:after="120" w:line="288" w:lineRule="auto"/>
              <w:jc w:val="center"/>
              <w:rPr>
                <w:rFonts w:eastAsia="SimSun" w:cs="Times New Roman"/>
                <w:szCs w:val="26"/>
              </w:rPr>
            </w:pPr>
          </w:p>
          <w:p w14:paraId="3EE02D41" w14:textId="77777777" w:rsidR="00615D17" w:rsidRPr="00E63EC9" w:rsidRDefault="00615D17" w:rsidP="00E63EC9">
            <w:pPr>
              <w:spacing w:before="120" w:after="120" w:line="288" w:lineRule="auto"/>
              <w:jc w:val="center"/>
              <w:rPr>
                <w:rFonts w:eastAsia="SimSun" w:cs="Times New Roman"/>
                <w:szCs w:val="26"/>
              </w:rPr>
            </w:pPr>
          </w:p>
          <w:p w14:paraId="3934E3B7" w14:textId="77777777" w:rsidR="00615D17" w:rsidRPr="00E63EC9" w:rsidRDefault="00615D17" w:rsidP="00E63EC9">
            <w:pPr>
              <w:spacing w:before="120" w:after="120" w:line="288" w:lineRule="auto"/>
              <w:jc w:val="center"/>
              <w:rPr>
                <w:rFonts w:eastAsia="SimSun" w:cs="Times New Roman"/>
                <w:szCs w:val="26"/>
              </w:rPr>
            </w:pPr>
          </w:p>
          <w:p w14:paraId="3D10B9CC" w14:textId="77777777" w:rsidR="00615D17" w:rsidRPr="00E63EC9" w:rsidRDefault="00615D17" w:rsidP="00E63EC9">
            <w:pPr>
              <w:spacing w:before="120" w:after="120" w:line="288" w:lineRule="auto"/>
              <w:jc w:val="center"/>
              <w:rPr>
                <w:rFonts w:eastAsia="SimSun" w:cs="Times New Roman"/>
                <w:szCs w:val="26"/>
              </w:rPr>
            </w:pPr>
          </w:p>
          <w:p w14:paraId="45B4AA8A" w14:textId="77777777" w:rsidR="00615D17" w:rsidRPr="00E63EC9" w:rsidRDefault="00615D17" w:rsidP="00E63EC9">
            <w:pPr>
              <w:spacing w:before="120" w:after="120" w:line="288" w:lineRule="auto"/>
              <w:jc w:val="center"/>
              <w:rPr>
                <w:rFonts w:eastAsia="SimSun" w:cs="Times New Roman"/>
                <w:szCs w:val="26"/>
              </w:rPr>
            </w:pPr>
          </w:p>
          <w:p w14:paraId="3EFF4B65" w14:textId="77777777" w:rsidR="00615D17" w:rsidRPr="00E63EC9" w:rsidRDefault="00615D17" w:rsidP="00E63EC9">
            <w:pPr>
              <w:spacing w:before="120" w:after="120" w:line="288" w:lineRule="auto"/>
              <w:jc w:val="center"/>
              <w:rPr>
                <w:rFonts w:eastAsia="SimSun" w:cs="Times New Roman"/>
                <w:szCs w:val="26"/>
              </w:rPr>
            </w:pPr>
          </w:p>
          <w:p w14:paraId="62FC44AB" w14:textId="77777777" w:rsidR="00615D17" w:rsidRPr="00E63EC9" w:rsidRDefault="00615D17" w:rsidP="00E63EC9">
            <w:pPr>
              <w:spacing w:before="120" w:after="120" w:line="288" w:lineRule="auto"/>
              <w:jc w:val="center"/>
              <w:rPr>
                <w:rFonts w:eastAsia="SimSun" w:cs="Times New Roman"/>
                <w:szCs w:val="26"/>
              </w:rPr>
            </w:pPr>
          </w:p>
          <w:p w14:paraId="02E3524E" w14:textId="77777777" w:rsidR="00615D17" w:rsidRPr="00E63EC9" w:rsidRDefault="00615D17" w:rsidP="00E63EC9">
            <w:pPr>
              <w:spacing w:before="120" w:after="120" w:line="288" w:lineRule="auto"/>
              <w:jc w:val="center"/>
              <w:rPr>
                <w:rFonts w:eastAsia="SimSun" w:cs="Times New Roman"/>
                <w:szCs w:val="26"/>
              </w:rPr>
            </w:pPr>
          </w:p>
          <w:p w14:paraId="65D92950"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5</w:t>
            </w:r>
          </w:p>
        </w:tc>
        <w:tc>
          <w:tcPr>
            <w:tcW w:w="850" w:type="dxa"/>
            <w:shd w:val="clear" w:color="auto" w:fill="FFFFFF"/>
          </w:tcPr>
          <w:p w14:paraId="5712DDFF"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09DB5AC1" w14:textId="77777777" w:rsidR="00615D17" w:rsidRPr="00E63EC9" w:rsidRDefault="00615D17" w:rsidP="00E63EC9">
            <w:pPr>
              <w:spacing w:before="120" w:after="120" w:line="288" w:lineRule="auto"/>
              <w:jc w:val="center"/>
              <w:rPr>
                <w:rFonts w:eastAsia="SimSun" w:cs="Times New Roman"/>
                <w:szCs w:val="26"/>
              </w:rPr>
            </w:pPr>
          </w:p>
          <w:p w14:paraId="3F354CCB"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7ACFE7CD"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14FC9E6F" w14:textId="77777777" w:rsidR="00615D17" w:rsidRPr="00E63EC9" w:rsidRDefault="00615D17" w:rsidP="00E63EC9">
            <w:pPr>
              <w:spacing w:before="120" w:after="120" w:line="288" w:lineRule="auto"/>
              <w:jc w:val="center"/>
              <w:rPr>
                <w:rFonts w:eastAsia="SimSun" w:cs="Times New Roman"/>
                <w:szCs w:val="26"/>
              </w:rPr>
            </w:pPr>
          </w:p>
          <w:p w14:paraId="3A56BEA6" w14:textId="77777777" w:rsidR="00615D17" w:rsidRPr="00E63EC9" w:rsidRDefault="00615D17" w:rsidP="00E63EC9">
            <w:pPr>
              <w:spacing w:before="120" w:after="120" w:line="288" w:lineRule="auto"/>
              <w:jc w:val="center"/>
              <w:rPr>
                <w:rFonts w:eastAsia="SimSun" w:cs="Times New Roman"/>
                <w:szCs w:val="26"/>
              </w:rPr>
            </w:pPr>
          </w:p>
          <w:p w14:paraId="2CDCB43B" w14:textId="77777777" w:rsidR="00615D17" w:rsidRPr="00E63EC9" w:rsidRDefault="00615D17" w:rsidP="00E63EC9">
            <w:pPr>
              <w:spacing w:before="120" w:after="120" w:line="288" w:lineRule="auto"/>
              <w:jc w:val="center"/>
              <w:rPr>
                <w:rFonts w:eastAsia="SimSun" w:cs="Times New Roman"/>
                <w:szCs w:val="26"/>
              </w:rPr>
            </w:pPr>
          </w:p>
          <w:p w14:paraId="29FB11AD" w14:textId="77777777" w:rsidR="00615D17" w:rsidRPr="00E63EC9" w:rsidRDefault="00615D17" w:rsidP="00E63EC9">
            <w:pPr>
              <w:spacing w:before="120" w:after="120" w:line="288" w:lineRule="auto"/>
              <w:jc w:val="center"/>
              <w:rPr>
                <w:rFonts w:eastAsia="SimSun" w:cs="Times New Roman"/>
                <w:szCs w:val="26"/>
              </w:rPr>
            </w:pPr>
          </w:p>
          <w:p w14:paraId="1FE1F650" w14:textId="77777777" w:rsidR="00615D17" w:rsidRPr="00E63EC9" w:rsidRDefault="00615D17" w:rsidP="00E63EC9">
            <w:pPr>
              <w:spacing w:before="120" w:after="120" w:line="288" w:lineRule="auto"/>
              <w:jc w:val="center"/>
              <w:rPr>
                <w:rFonts w:eastAsia="SimSun" w:cs="Times New Roman"/>
                <w:szCs w:val="26"/>
              </w:rPr>
            </w:pPr>
          </w:p>
          <w:p w14:paraId="3AB31415" w14:textId="77777777" w:rsidR="00615D17" w:rsidRPr="00E63EC9" w:rsidRDefault="00615D17" w:rsidP="00E63EC9">
            <w:pPr>
              <w:spacing w:before="120" w:after="120" w:line="288" w:lineRule="auto"/>
              <w:jc w:val="center"/>
              <w:rPr>
                <w:rFonts w:eastAsia="SimSun" w:cs="Times New Roman"/>
                <w:szCs w:val="26"/>
              </w:rPr>
            </w:pPr>
          </w:p>
          <w:p w14:paraId="03164C3D" w14:textId="77777777" w:rsidR="00615D17" w:rsidRPr="00E63EC9" w:rsidRDefault="00615D17" w:rsidP="00E63EC9">
            <w:pPr>
              <w:spacing w:before="120" w:after="120" w:line="288" w:lineRule="auto"/>
              <w:jc w:val="center"/>
              <w:rPr>
                <w:rFonts w:eastAsia="SimSun" w:cs="Times New Roman"/>
                <w:szCs w:val="26"/>
              </w:rPr>
            </w:pPr>
          </w:p>
          <w:p w14:paraId="09777523" w14:textId="77777777" w:rsidR="00615D17" w:rsidRPr="00E63EC9" w:rsidRDefault="00615D17" w:rsidP="00E63EC9">
            <w:pPr>
              <w:spacing w:before="120" w:after="120" w:line="288" w:lineRule="auto"/>
              <w:jc w:val="center"/>
              <w:rPr>
                <w:rFonts w:eastAsia="SimSun" w:cs="Times New Roman"/>
                <w:szCs w:val="26"/>
              </w:rPr>
            </w:pPr>
          </w:p>
          <w:p w14:paraId="46D5834D" w14:textId="77777777" w:rsidR="00615D17" w:rsidRPr="00E63EC9" w:rsidRDefault="00615D17" w:rsidP="00E63EC9">
            <w:pPr>
              <w:spacing w:before="120" w:after="120" w:line="288" w:lineRule="auto"/>
              <w:jc w:val="center"/>
              <w:rPr>
                <w:rFonts w:eastAsia="SimSun" w:cs="Times New Roman"/>
                <w:szCs w:val="26"/>
              </w:rPr>
            </w:pPr>
          </w:p>
          <w:p w14:paraId="081B0BAA"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109B3621" w14:textId="77777777" w:rsidR="00615D17" w:rsidRPr="00E63EC9" w:rsidRDefault="00615D17" w:rsidP="00E63EC9">
            <w:pPr>
              <w:spacing w:before="120" w:after="120" w:line="288" w:lineRule="auto"/>
              <w:jc w:val="center"/>
              <w:rPr>
                <w:rFonts w:eastAsia="SimSun" w:cs="Times New Roman"/>
                <w:szCs w:val="26"/>
              </w:rPr>
            </w:pPr>
          </w:p>
          <w:p w14:paraId="2D783A66" w14:textId="77777777" w:rsidR="00615D17" w:rsidRPr="00E63EC9" w:rsidRDefault="00615D17" w:rsidP="00E63EC9">
            <w:pPr>
              <w:spacing w:before="120" w:after="120" w:line="288" w:lineRule="auto"/>
              <w:jc w:val="center"/>
              <w:rPr>
                <w:rFonts w:eastAsia="SimSun" w:cs="Times New Roman"/>
                <w:szCs w:val="26"/>
              </w:rPr>
            </w:pPr>
          </w:p>
          <w:p w14:paraId="78652D8C"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5C915389"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4E3E9C64" w14:textId="77777777" w:rsidR="00615D17" w:rsidRPr="00E63EC9" w:rsidRDefault="00615D17" w:rsidP="00E63EC9">
            <w:pPr>
              <w:spacing w:before="120" w:after="120" w:line="288" w:lineRule="auto"/>
              <w:jc w:val="center"/>
              <w:rPr>
                <w:rFonts w:eastAsia="SimSun" w:cs="Times New Roman"/>
                <w:szCs w:val="26"/>
              </w:rPr>
            </w:pPr>
          </w:p>
          <w:p w14:paraId="53027833" w14:textId="77777777" w:rsidR="00615D17" w:rsidRPr="00E63EC9" w:rsidRDefault="00615D17" w:rsidP="00E63EC9">
            <w:pPr>
              <w:spacing w:before="120" w:after="120" w:line="288" w:lineRule="auto"/>
              <w:jc w:val="center"/>
              <w:rPr>
                <w:rFonts w:eastAsia="SimSun" w:cs="Times New Roman"/>
                <w:szCs w:val="26"/>
              </w:rPr>
            </w:pPr>
          </w:p>
          <w:p w14:paraId="20CA2E7F" w14:textId="77777777" w:rsidR="00615D17" w:rsidRPr="00E63EC9" w:rsidRDefault="00615D17" w:rsidP="00E63EC9">
            <w:pPr>
              <w:spacing w:before="120" w:after="120" w:line="288" w:lineRule="auto"/>
              <w:jc w:val="both"/>
              <w:rPr>
                <w:rFonts w:eastAsia="SimSun" w:cs="Times New Roman"/>
                <w:szCs w:val="26"/>
              </w:rPr>
            </w:pPr>
          </w:p>
        </w:tc>
        <w:tc>
          <w:tcPr>
            <w:tcW w:w="1496" w:type="dxa"/>
            <w:shd w:val="clear" w:color="auto" w:fill="FFFFFF"/>
          </w:tcPr>
          <w:p w14:paraId="07667C2E"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3</w:t>
            </w:r>
          </w:p>
          <w:p w14:paraId="01B6B37A" w14:textId="77777777" w:rsidR="00615D17" w:rsidRPr="00E63EC9" w:rsidRDefault="00615D17" w:rsidP="00E63EC9">
            <w:pPr>
              <w:spacing w:before="120" w:after="120" w:line="288" w:lineRule="auto"/>
              <w:jc w:val="center"/>
              <w:rPr>
                <w:rFonts w:eastAsia="SimSun" w:cs="Times New Roman"/>
                <w:szCs w:val="26"/>
              </w:rPr>
            </w:pPr>
          </w:p>
          <w:p w14:paraId="590FFCBA" w14:textId="77777777" w:rsidR="00615D17" w:rsidRPr="00E63EC9" w:rsidRDefault="00615D17" w:rsidP="00E63EC9">
            <w:pPr>
              <w:spacing w:before="120" w:after="120" w:line="288" w:lineRule="auto"/>
              <w:jc w:val="center"/>
              <w:rPr>
                <w:rFonts w:eastAsia="SimSun" w:cs="Times New Roman"/>
                <w:szCs w:val="26"/>
              </w:rPr>
            </w:pPr>
          </w:p>
          <w:p w14:paraId="555F4842" w14:textId="77777777" w:rsidR="00615D17" w:rsidRPr="00E63EC9" w:rsidRDefault="00615D17" w:rsidP="00E63EC9">
            <w:pPr>
              <w:spacing w:before="120" w:after="120" w:line="288" w:lineRule="auto"/>
              <w:jc w:val="center"/>
              <w:rPr>
                <w:rFonts w:eastAsia="SimSun" w:cs="Times New Roman"/>
                <w:szCs w:val="26"/>
              </w:rPr>
            </w:pPr>
          </w:p>
          <w:p w14:paraId="4363F0E8" w14:textId="77777777" w:rsidR="00615D17" w:rsidRPr="00E63EC9" w:rsidRDefault="00615D17" w:rsidP="00E63EC9">
            <w:pPr>
              <w:spacing w:before="120" w:after="120" w:line="288" w:lineRule="auto"/>
              <w:jc w:val="center"/>
              <w:rPr>
                <w:rFonts w:eastAsia="SimSun" w:cs="Times New Roman"/>
                <w:szCs w:val="26"/>
              </w:rPr>
            </w:pPr>
          </w:p>
          <w:p w14:paraId="6C1DC174"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4C9382CA" w14:textId="77777777" w:rsidR="00615D17" w:rsidRPr="00E63EC9" w:rsidRDefault="00615D17" w:rsidP="00E63EC9">
            <w:pPr>
              <w:spacing w:before="120" w:after="120" w:line="288" w:lineRule="auto"/>
              <w:jc w:val="center"/>
              <w:rPr>
                <w:rFonts w:eastAsia="SimSun" w:cs="Times New Roman"/>
                <w:szCs w:val="26"/>
              </w:rPr>
            </w:pPr>
          </w:p>
          <w:p w14:paraId="520D5EC4" w14:textId="77777777" w:rsidR="00615D17" w:rsidRPr="00E63EC9" w:rsidRDefault="00615D17" w:rsidP="00E63EC9">
            <w:pPr>
              <w:spacing w:before="120" w:after="120" w:line="288" w:lineRule="auto"/>
              <w:jc w:val="center"/>
              <w:rPr>
                <w:rFonts w:eastAsia="SimSun" w:cs="Times New Roman"/>
                <w:szCs w:val="26"/>
              </w:rPr>
            </w:pPr>
          </w:p>
          <w:p w14:paraId="65F967CF"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2C104B8A" w14:textId="77777777" w:rsidR="00615D17" w:rsidRPr="00E63EC9" w:rsidRDefault="00615D17" w:rsidP="00E63EC9">
            <w:pPr>
              <w:spacing w:before="120" w:after="120" w:line="288" w:lineRule="auto"/>
              <w:jc w:val="center"/>
              <w:rPr>
                <w:rFonts w:eastAsia="SimSun" w:cs="Times New Roman"/>
                <w:szCs w:val="26"/>
              </w:rPr>
            </w:pPr>
          </w:p>
          <w:p w14:paraId="082EB0B9"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023E568B" w14:textId="77777777" w:rsidR="00615D17" w:rsidRPr="00E63EC9" w:rsidRDefault="00615D17" w:rsidP="00E63EC9">
            <w:pPr>
              <w:spacing w:before="120" w:after="120" w:line="288" w:lineRule="auto"/>
              <w:jc w:val="both"/>
              <w:rPr>
                <w:rFonts w:eastAsia="SimSun" w:cs="Times New Roman"/>
                <w:szCs w:val="26"/>
              </w:rPr>
            </w:pPr>
          </w:p>
          <w:p w14:paraId="2C8AC1DA" w14:textId="77777777" w:rsidR="00615D17" w:rsidRPr="00E63EC9" w:rsidRDefault="00615D17" w:rsidP="00E63EC9">
            <w:pPr>
              <w:spacing w:before="120" w:after="120" w:line="288" w:lineRule="auto"/>
              <w:jc w:val="center"/>
              <w:rPr>
                <w:rFonts w:eastAsia="SimSun" w:cs="Times New Roman"/>
                <w:szCs w:val="26"/>
              </w:rPr>
            </w:pPr>
          </w:p>
          <w:p w14:paraId="623B9A3E"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23992965" w14:textId="77777777" w:rsidR="00615D17" w:rsidRPr="00E63EC9" w:rsidRDefault="00615D17" w:rsidP="00E63EC9">
            <w:pPr>
              <w:spacing w:before="120" w:after="120" w:line="288" w:lineRule="auto"/>
              <w:jc w:val="center"/>
              <w:rPr>
                <w:rFonts w:eastAsia="SimSun" w:cs="Times New Roman"/>
                <w:szCs w:val="26"/>
              </w:rPr>
            </w:pPr>
          </w:p>
          <w:p w14:paraId="45D5DE9C" w14:textId="77777777" w:rsidR="00615D17" w:rsidRPr="00E63EC9" w:rsidRDefault="00615D17" w:rsidP="00E63EC9">
            <w:pPr>
              <w:spacing w:before="120" w:after="120" w:line="288" w:lineRule="auto"/>
              <w:jc w:val="both"/>
              <w:rPr>
                <w:rFonts w:eastAsia="SimSun" w:cs="Times New Roman"/>
                <w:szCs w:val="26"/>
              </w:rPr>
            </w:pPr>
          </w:p>
          <w:p w14:paraId="38C9D51F" w14:textId="77777777" w:rsidR="00615D17" w:rsidRPr="00E63EC9" w:rsidRDefault="00615D17" w:rsidP="00E63EC9">
            <w:pPr>
              <w:spacing w:before="120" w:after="120" w:line="288" w:lineRule="auto"/>
              <w:jc w:val="center"/>
              <w:rPr>
                <w:rFonts w:eastAsia="SimSun" w:cs="Times New Roman"/>
                <w:szCs w:val="26"/>
              </w:rPr>
            </w:pPr>
          </w:p>
          <w:p w14:paraId="3201E6EC" w14:textId="77777777" w:rsidR="00615D17" w:rsidRPr="00E63EC9" w:rsidRDefault="00615D17" w:rsidP="00E63EC9">
            <w:pPr>
              <w:spacing w:before="120" w:after="120" w:line="288" w:lineRule="auto"/>
              <w:jc w:val="center"/>
              <w:rPr>
                <w:rFonts w:eastAsia="SimSun" w:cs="Times New Roman"/>
                <w:szCs w:val="26"/>
              </w:rPr>
            </w:pPr>
          </w:p>
          <w:p w14:paraId="0E04AB5A" w14:textId="77777777" w:rsidR="00615D17" w:rsidRPr="00E63EC9" w:rsidRDefault="00074193" w:rsidP="00E63EC9">
            <w:pPr>
              <w:spacing w:before="120" w:after="120" w:line="288" w:lineRule="auto"/>
              <w:ind w:firstLineChars="250" w:firstLine="650"/>
              <w:jc w:val="both"/>
              <w:rPr>
                <w:rFonts w:eastAsia="SimSun" w:cs="Times New Roman"/>
                <w:szCs w:val="26"/>
              </w:rPr>
            </w:pPr>
            <w:r w:rsidRPr="00E63EC9">
              <w:rPr>
                <w:rFonts w:eastAsia="SimSun" w:cs="Times New Roman"/>
                <w:szCs w:val="26"/>
              </w:rPr>
              <w:t>1</w:t>
            </w:r>
          </w:p>
          <w:p w14:paraId="642E5756"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60D96E8F" w14:textId="77777777" w:rsidR="00615D17" w:rsidRPr="00E63EC9" w:rsidRDefault="00615D17" w:rsidP="00E63EC9">
            <w:pPr>
              <w:spacing w:before="120" w:after="120" w:line="288" w:lineRule="auto"/>
              <w:jc w:val="center"/>
              <w:rPr>
                <w:rFonts w:eastAsia="SimSun" w:cs="Times New Roman"/>
                <w:szCs w:val="26"/>
              </w:rPr>
            </w:pPr>
          </w:p>
        </w:tc>
        <w:tc>
          <w:tcPr>
            <w:tcW w:w="850" w:type="dxa"/>
            <w:shd w:val="clear" w:color="auto" w:fill="FFFFFF"/>
          </w:tcPr>
          <w:p w14:paraId="10734882" w14:textId="77777777" w:rsidR="00615D17" w:rsidRPr="00E63EC9" w:rsidRDefault="00615D17" w:rsidP="00E63EC9">
            <w:pPr>
              <w:spacing w:before="120" w:after="120" w:line="288" w:lineRule="auto"/>
              <w:rPr>
                <w:rFonts w:eastAsia="SimSun" w:cs="Times New Roman"/>
                <w:szCs w:val="26"/>
              </w:rPr>
            </w:pPr>
          </w:p>
          <w:p w14:paraId="31B14D90" w14:textId="77777777" w:rsidR="00615D17" w:rsidRPr="00E63EC9" w:rsidRDefault="00615D17" w:rsidP="00E63EC9">
            <w:pPr>
              <w:spacing w:before="120" w:after="120" w:line="288" w:lineRule="auto"/>
              <w:rPr>
                <w:rFonts w:eastAsia="SimSun" w:cs="Times New Roman"/>
                <w:szCs w:val="26"/>
              </w:rPr>
            </w:pPr>
          </w:p>
          <w:p w14:paraId="79F958D6" w14:textId="77777777" w:rsidR="00615D17" w:rsidRPr="00E63EC9" w:rsidRDefault="00615D17" w:rsidP="00E63EC9">
            <w:pPr>
              <w:spacing w:before="120" w:after="120" w:line="288" w:lineRule="auto"/>
              <w:rPr>
                <w:rFonts w:eastAsia="SimSun" w:cs="Times New Roman"/>
                <w:szCs w:val="26"/>
              </w:rPr>
            </w:pPr>
          </w:p>
          <w:p w14:paraId="6DD20D8A" w14:textId="77777777" w:rsidR="00615D17" w:rsidRPr="00E63EC9" w:rsidRDefault="00615D17" w:rsidP="00E63EC9">
            <w:pPr>
              <w:spacing w:before="120" w:after="120" w:line="288" w:lineRule="auto"/>
              <w:rPr>
                <w:rFonts w:eastAsia="SimSun" w:cs="Times New Roman"/>
                <w:szCs w:val="26"/>
              </w:rPr>
            </w:pPr>
          </w:p>
          <w:p w14:paraId="2E5E5474" w14:textId="77777777" w:rsidR="00615D17" w:rsidRPr="00E63EC9" w:rsidRDefault="00615D17" w:rsidP="00E63EC9">
            <w:pPr>
              <w:spacing w:before="120" w:after="120" w:line="288" w:lineRule="auto"/>
              <w:rPr>
                <w:rFonts w:eastAsia="SimSun" w:cs="Times New Roman"/>
                <w:szCs w:val="26"/>
              </w:rPr>
            </w:pPr>
          </w:p>
          <w:p w14:paraId="73DAC094" w14:textId="77777777" w:rsidR="00615D17" w:rsidRPr="00E63EC9" w:rsidRDefault="00615D17" w:rsidP="00E63EC9">
            <w:pPr>
              <w:spacing w:before="120" w:after="120" w:line="288" w:lineRule="auto"/>
              <w:rPr>
                <w:rFonts w:eastAsia="SimSun" w:cs="Times New Roman"/>
                <w:szCs w:val="26"/>
              </w:rPr>
            </w:pPr>
          </w:p>
          <w:p w14:paraId="2A1AD0D3" w14:textId="77777777" w:rsidR="00615D17" w:rsidRPr="00E63EC9" w:rsidRDefault="00615D17" w:rsidP="00E63EC9">
            <w:pPr>
              <w:spacing w:before="120" w:after="120" w:line="288" w:lineRule="auto"/>
              <w:rPr>
                <w:rFonts w:eastAsia="SimSun" w:cs="Times New Roman"/>
                <w:szCs w:val="26"/>
              </w:rPr>
            </w:pPr>
          </w:p>
          <w:p w14:paraId="61C9E739" w14:textId="77777777" w:rsidR="00615D17" w:rsidRPr="00E63EC9" w:rsidRDefault="00615D17" w:rsidP="00E63EC9">
            <w:pPr>
              <w:spacing w:before="120" w:after="120" w:line="288" w:lineRule="auto"/>
              <w:rPr>
                <w:rFonts w:eastAsia="SimSun" w:cs="Times New Roman"/>
                <w:szCs w:val="26"/>
              </w:rPr>
            </w:pPr>
          </w:p>
          <w:p w14:paraId="19B854DE" w14:textId="77777777" w:rsidR="00615D17" w:rsidRPr="00E63EC9" w:rsidRDefault="00615D17" w:rsidP="00E63EC9">
            <w:pPr>
              <w:spacing w:before="120" w:after="120" w:line="288" w:lineRule="auto"/>
              <w:rPr>
                <w:rFonts w:eastAsia="SimSun" w:cs="Times New Roman"/>
                <w:szCs w:val="26"/>
              </w:rPr>
            </w:pPr>
          </w:p>
          <w:p w14:paraId="4F9C9659" w14:textId="77777777" w:rsidR="00615D17" w:rsidRPr="00E63EC9" w:rsidRDefault="00615D17" w:rsidP="00E63EC9">
            <w:pPr>
              <w:spacing w:before="120" w:after="120" w:line="288" w:lineRule="auto"/>
              <w:rPr>
                <w:rFonts w:eastAsia="SimSun" w:cs="Times New Roman"/>
                <w:szCs w:val="26"/>
              </w:rPr>
            </w:pPr>
          </w:p>
          <w:p w14:paraId="4540BC08" w14:textId="77777777" w:rsidR="00615D17" w:rsidRPr="00E63EC9" w:rsidRDefault="00615D17" w:rsidP="00E63EC9">
            <w:pPr>
              <w:spacing w:before="120" w:after="120" w:line="288" w:lineRule="auto"/>
              <w:rPr>
                <w:rFonts w:eastAsia="SimSun" w:cs="Times New Roman"/>
                <w:szCs w:val="26"/>
              </w:rPr>
            </w:pPr>
          </w:p>
          <w:p w14:paraId="5F7A67BB" w14:textId="77777777" w:rsidR="00615D17" w:rsidRPr="00E63EC9" w:rsidRDefault="00615D17" w:rsidP="00E63EC9">
            <w:pPr>
              <w:spacing w:before="120" w:after="120" w:line="288" w:lineRule="auto"/>
              <w:rPr>
                <w:rFonts w:eastAsia="SimSun" w:cs="Times New Roman"/>
                <w:szCs w:val="26"/>
              </w:rPr>
            </w:pPr>
          </w:p>
          <w:p w14:paraId="75EA4F31" w14:textId="77777777" w:rsidR="00615D17" w:rsidRPr="00E63EC9" w:rsidRDefault="00615D17" w:rsidP="00E63EC9">
            <w:pPr>
              <w:spacing w:before="120" w:after="120" w:line="288" w:lineRule="auto"/>
              <w:rPr>
                <w:rFonts w:eastAsia="SimSun" w:cs="Times New Roman"/>
                <w:szCs w:val="26"/>
              </w:rPr>
            </w:pPr>
          </w:p>
          <w:p w14:paraId="38ECF7F9" w14:textId="77777777" w:rsidR="00615D17" w:rsidRPr="00E63EC9" w:rsidRDefault="00615D17" w:rsidP="00E63EC9">
            <w:pPr>
              <w:spacing w:before="120" w:after="120" w:line="288" w:lineRule="auto"/>
              <w:rPr>
                <w:rFonts w:eastAsia="SimSun" w:cs="Times New Roman"/>
                <w:szCs w:val="26"/>
              </w:rPr>
            </w:pPr>
          </w:p>
          <w:p w14:paraId="75F1D7F5" w14:textId="77777777" w:rsidR="00615D17" w:rsidRPr="00E63EC9" w:rsidRDefault="00615D17" w:rsidP="00E63EC9">
            <w:pPr>
              <w:spacing w:before="120" w:after="120" w:line="288" w:lineRule="auto"/>
              <w:rPr>
                <w:rFonts w:eastAsia="SimSun" w:cs="Times New Roman"/>
                <w:szCs w:val="26"/>
              </w:rPr>
            </w:pPr>
          </w:p>
          <w:p w14:paraId="59F6BD4D" w14:textId="77777777" w:rsidR="00615D17" w:rsidRPr="00E63EC9" w:rsidRDefault="00615D17" w:rsidP="00E63EC9">
            <w:pPr>
              <w:spacing w:before="120" w:after="120" w:line="288" w:lineRule="auto"/>
              <w:rPr>
                <w:rFonts w:eastAsia="SimSun" w:cs="Times New Roman"/>
                <w:szCs w:val="26"/>
              </w:rPr>
            </w:pPr>
          </w:p>
          <w:p w14:paraId="69C91101" w14:textId="77777777" w:rsidR="00615D17" w:rsidRPr="00E63EC9" w:rsidRDefault="00615D17" w:rsidP="00E63EC9">
            <w:pPr>
              <w:spacing w:before="120" w:after="120" w:line="288" w:lineRule="auto"/>
              <w:rPr>
                <w:rFonts w:eastAsia="SimSun" w:cs="Times New Roman"/>
                <w:szCs w:val="26"/>
              </w:rPr>
            </w:pPr>
          </w:p>
          <w:p w14:paraId="619E51FE" w14:textId="77777777" w:rsidR="00615D17" w:rsidRPr="00E63EC9" w:rsidRDefault="00615D17" w:rsidP="00E63EC9">
            <w:pPr>
              <w:spacing w:before="120" w:after="120" w:line="288" w:lineRule="auto"/>
              <w:rPr>
                <w:rFonts w:eastAsia="SimSun" w:cs="Times New Roman"/>
                <w:szCs w:val="26"/>
              </w:rPr>
            </w:pPr>
          </w:p>
          <w:p w14:paraId="11BC5611"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1</w:t>
            </w:r>
          </w:p>
        </w:tc>
      </w:tr>
      <w:tr w:rsidR="00615D17" w:rsidRPr="00E63EC9" w14:paraId="12ED1FFA" w14:textId="77777777" w:rsidTr="00D71881">
        <w:tc>
          <w:tcPr>
            <w:tcW w:w="567" w:type="dxa"/>
            <w:shd w:val="clear" w:color="auto" w:fill="FFFFFF"/>
            <w:vAlign w:val="center"/>
          </w:tcPr>
          <w:p w14:paraId="56CE912C" w14:textId="77777777" w:rsidR="00615D17" w:rsidRPr="00E63EC9" w:rsidRDefault="00074193" w:rsidP="00D71881">
            <w:pPr>
              <w:spacing w:before="120" w:after="120" w:line="288" w:lineRule="auto"/>
              <w:jc w:val="center"/>
              <w:rPr>
                <w:rFonts w:eastAsia="SimSun" w:cs="Times New Roman"/>
                <w:szCs w:val="26"/>
              </w:rPr>
            </w:pPr>
            <w:r w:rsidRPr="00E63EC9">
              <w:rPr>
                <w:rFonts w:eastAsia="SimSun" w:cs="Times New Roman"/>
                <w:szCs w:val="26"/>
              </w:rPr>
              <w:t>7</w:t>
            </w:r>
          </w:p>
        </w:tc>
        <w:tc>
          <w:tcPr>
            <w:tcW w:w="4820" w:type="dxa"/>
            <w:shd w:val="clear" w:color="auto" w:fill="FFFFFF"/>
          </w:tcPr>
          <w:p w14:paraId="4DA43454"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 xml:space="preserve"> Unit 7: Your place</w:t>
            </w:r>
          </w:p>
          <w:p w14:paraId="2F785CAC" w14:textId="77777777" w:rsidR="00615D17" w:rsidRPr="00E63EC9" w:rsidRDefault="00074193" w:rsidP="00E63EC9">
            <w:pPr>
              <w:spacing w:before="120" w:after="120" w:line="288" w:lineRule="auto"/>
              <w:ind w:right="-142"/>
              <w:rPr>
                <w:rFonts w:eastAsia="SimSun" w:cs="Times New Roman"/>
                <w:b/>
                <w:szCs w:val="26"/>
              </w:rPr>
            </w:pPr>
            <w:r w:rsidRPr="00E63EC9">
              <w:rPr>
                <w:rFonts w:eastAsia="SimSun" w:cs="Times New Roman"/>
                <w:b/>
                <w:szCs w:val="26"/>
              </w:rPr>
              <w:t xml:space="preserve">Language knowledge:  </w:t>
            </w:r>
          </w:p>
          <w:p w14:paraId="37880A60"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Grammar: "have to/ don't have to, can/can’t, will/ won't" </w:t>
            </w:r>
          </w:p>
          <w:p w14:paraId="7902E12F"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Vocabulary: describing places, where live, staying with people. </w:t>
            </w:r>
          </w:p>
          <w:p w14:paraId="7E85BFE2"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 xml:space="preserve">Listening &amp; Speaking: </w:t>
            </w:r>
          </w:p>
          <w:p w14:paraId="6C1F2C06"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Where are you from? </w:t>
            </w:r>
          </w:p>
          <w:p w14:paraId="02E8C3D1"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Staying in someone's home </w:t>
            </w:r>
          </w:p>
          <w:p w14:paraId="36ACD01D"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Describe your town live, and area ask questions when staying with people </w:t>
            </w:r>
          </w:p>
          <w:p w14:paraId="1EB8C24E"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Ask for permission to do things</w:t>
            </w:r>
          </w:p>
          <w:p w14:paraId="3102E5AE"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Reading &amp; Writing:</w:t>
            </w:r>
            <w:r w:rsidRPr="00E63EC9">
              <w:rPr>
                <w:rFonts w:eastAsia="SimSun" w:cs="Times New Roman"/>
                <w:szCs w:val="26"/>
              </w:rPr>
              <w:t xml:space="preserve"> my new home describe your house</w:t>
            </w:r>
          </w:p>
          <w:p w14:paraId="573218A7"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p>
        </w:tc>
        <w:tc>
          <w:tcPr>
            <w:tcW w:w="709" w:type="dxa"/>
            <w:shd w:val="clear" w:color="auto" w:fill="FFFFFF"/>
          </w:tcPr>
          <w:p w14:paraId="37E8B3B5"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5</w:t>
            </w:r>
          </w:p>
        </w:tc>
        <w:tc>
          <w:tcPr>
            <w:tcW w:w="850" w:type="dxa"/>
            <w:shd w:val="clear" w:color="auto" w:fill="FFFFFF"/>
          </w:tcPr>
          <w:p w14:paraId="7542F5F3"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3</w:t>
            </w:r>
          </w:p>
          <w:p w14:paraId="24E26B42" w14:textId="77777777" w:rsidR="00615D17" w:rsidRPr="00E63EC9" w:rsidRDefault="00615D17" w:rsidP="00E63EC9">
            <w:pPr>
              <w:spacing w:before="120" w:after="120" w:line="288" w:lineRule="auto"/>
              <w:jc w:val="center"/>
              <w:rPr>
                <w:rFonts w:eastAsia="SimSun" w:cs="Times New Roman"/>
                <w:szCs w:val="26"/>
              </w:rPr>
            </w:pPr>
          </w:p>
          <w:p w14:paraId="1D397FBF"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41E681C7" w14:textId="77777777" w:rsidR="00615D17" w:rsidRPr="00E63EC9" w:rsidRDefault="00615D17" w:rsidP="00E63EC9">
            <w:pPr>
              <w:spacing w:before="120" w:after="120" w:line="288" w:lineRule="auto"/>
              <w:jc w:val="center"/>
              <w:rPr>
                <w:rFonts w:eastAsia="SimSun" w:cs="Times New Roman"/>
                <w:szCs w:val="26"/>
              </w:rPr>
            </w:pPr>
          </w:p>
          <w:p w14:paraId="430D7C65"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776A0501" w14:textId="77777777" w:rsidR="00615D17" w:rsidRPr="00E63EC9" w:rsidRDefault="00615D17" w:rsidP="00E63EC9">
            <w:pPr>
              <w:spacing w:before="120" w:after="120" w:line="288" w:lineRule="auto"/>
              <w:jc w:val="center"/>
              <w:rPr>
                <w:rFonts w:eastAsia="SimSun" w:cs="Times New Roman"/>
                <w:szCs w:val="26"/>
              </w:rPr>
            </w:pPr>
          </w:p>
          <w:p w14:paraId="394F0128" w14:textId="77777777" w:rsidR="00615D17" w:rsidRPr="00E63EC9" w:rsidRDefault="00615D17" w:rsidP="00E63EC9">
            <w:pPr>
              <w:spacing w:before="120" w:after="120" w:line="288" w:lineRule="auto"/>
              <w:jc w:val="center"/>
              <w:rPr>
                <w:rFonts w:eastAsia="SimSun" w:cs="Times New Roman"/>
                <w:szCs w:val="26"/>
              </w:rPr>
            </w:pPr>
          </w:p>
          <w:p w14:paraId="26EC36DF" w14:textId="77777777" w:rsidR="00615D17" w:rsidRPr="00E63EC9" w:rsidRDefault="00615D17" w:rsidP="00E63EC9">
            <w:pPr>
              <w:spacing w:before="120" w:after="120" w:line="288" w:lineRule="auto"/>
              <w:jc w:val="center"/>
              <w:rPr>
                <w:rFonts w:eastAsia="SimSun" w:cs="Times New Roman"/>
                <w:szCs w:val="26"/>
              </w:rPr>
            </w:pPr>
          </w:p>
          <w:p w14:paraId="4F01CC99" w14:textId="77777777" w:rsidR="00615D17" w:rsidRPr="00E63EC9" w:rsidRDefault="00615D17" w:rsidP="00E63EC9">
            <w:pPr>
              <w:spacing w:before="120" w:after="120" w:line="288" w:lineRule="auto"/>
              <w:jc w:val="center"/>
              <w:rPr>
                <w:rFonts w:eastAsia="SimSun" w:cs="Times New Roman"/>
                <w:szCs w:val="26"/>
              </w:rPr>
            </w:pPr>
          </w:p>
          <w:p w14:paraId="1312DD48"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tc>
        <w:tc>
          <w:tcPr>
            <w:tcW w:w="1496" w:type="dxa"/>
            <w:shd w:val="clear" w:color="auto" w:fill="FFFFFF"/>
          </w:tcPr>
          <w:p w14:paraId="55BFC283"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3895EDA3" w14:textId="77777777" w:rsidR="00615D17" w:rsidRPr="00E63EC9" w:rsidRDefault="00615D17" w:rsidP="00E63EC9">
            <w:pPr>
              <w:spacing w:before="120" w:after="120" w:line="288" w:lineRule="auto"/>
              <w:jc w:val="center"/>
              <w:rPr>
                <w:rFonts w:eastAsia="SimSun" w:cs="Times New Roman"/>
                <w:szCs w:val="26"/>
              </w:rPr>
            </w:pPr>
          </w:p>
          <w:p w14:paraId="6ACA5C15" w14:textId="77777777" w:rsidR="00615D17" w:rsidRPr="00E63EC9" w:rsidRDefault="00615D17" w:rsidP="00E63EC9">
            <w:pPr>
              <w:spacing w:before="120" w:after="120" w:line="288" w:lineRule="auto"/>
              <w:jc w:val="center"/>
              <w:rPr>
                <w:rFonts w:eastAsia="SimSun" w:cs="Times New Roman"/>
                <w:szCs w:val="26"/>
              </w:rPr>
            </w:pPr>
          </w:p>
          <w:p w14:paraId="703B719C" w14:textId="77777777" w:rsidR="00615D17" w:rsidRPr="00E63EC9" w:rsidRDefault="00615D17" w:rsidP="00E63EC9">
            <w:pPr>
              <w:spacing w:before="120" w:after="120" w:line="288" w:lineRule="auto"/>
              <w:jc w:val="center"/>
              <w:rPr>
                <w:rFonts w:eastAsia="SimSun" w:cs="Times New Roman"/>
                <w:szCs w:val="26"/>
              </w:rPr>
            </w:pPr>
          </w:p>
          <w:p w14:paraId="338261BD" w14:textId="77777777" w:rsidR="00615D17" w:rsidRPr="00E63EC9" w:rsidRDefault="00615D17" w:rsidP="00E63EC9">
            <w:pPr>
              <w:spacing w:before="120" w:after="120" w:line="288" w:lineRule="auto"/>
              <w:jc w:val="center"/>
              <w:rPr>
                <w:rFonts w:eastAsia="SimSun" w:cs="Times New Roman"/>
                <w:szCs w:val="26"/>
              </w:rPr>
            </w:pPr>
          </w:p>
          <w:p w14:paraId="2BEC5113" w14:textId="77777777" w:rsidR="00615D17" w:rsidRPr="00E63EC9" w:rsidRDefault="00615D17" w:rsidP="00E63EC9">
            <w:pPr>
              <w:spacing w:before="120" w:after="120" w:line="288" w:lineRule="auto"/>
              <w:jc w:val="center"/>
              <w:rPr>
                <w:rFonts w:eastAsia="SimSun" w:cs="Times New Roman"/>
                <w:szCs w:val="26"/>
              </w:rPr>
            </w:pPr>
          </w:p>
          <w:p w14:paraId="23EF0F56"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252C0A05"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25892900" w14:textId="77777777" w:rsidR="00615D17" w:rsidRPr="00E63EC9" w:rsidRDefault="00615D17" w:rsidP="00E63EC9">
            <w:pPr>
              <w:spacing w:before="120" w:after="120" w:line="288" w:lineRule="auto"/>
              <w:jc w:val="center"/>
              <w:rPr>
                <w:rFonts w:eastAsia="SimSun" w:cs="Times New Roman"/>
                <w:szCs w:val="26"/>
              </w:rPr>
            </w:pPr>
          </w:p>
          <w:p w14:paraId="19F6ADE8" w14:textId="77777777" w:rsidR="00615D17" w:rsidRPr="00E63EC9" w:rsidRDefault="00615D17" w:rsidP="00E63EC9">
            <w:pPr>
              <w:spacing w:before="120" w:after="120" w:line="288" w:lineRule="auto"/>
              <w:jc w:val="center"/>
              <w:rPr>
                <w:rFonts w:eastAsia="SimSun" w:cs="Times New Roman"/>
                <w:szCs w:val="26"/>
              </w:rPr>
            </w:pPr>
          </w:p>
          <w:p w14:paraId="277A6D02" w14:textId="77777777" w:rsidR="00615D17" w:rsidRPr="00E63EC9" w:rsidRDefault="00615D17" w:rsidP="00E63EC9">
            <w:pPr>
              <w:spacing w:before="120" w:after="120" w:line="288" w:lineRule="auto"/>
              <w:jc w:val="center"/>
              <w:rPr>
                <w:rFonts w:eastAsia="SimSun" w:cs="Times New Roman"/>
                <w:szCs w:val="26"/>
              </w:rPr>
            </w:pPr>
          </w:p>
        </w:tc>
        <w:tc>
          <w:tcPr>
            <w:tcW w:w="850" w:type="dxa"/>
            <w:shd w:val="clear" w:color="auto" w:fill="FFFFFF"/>
          </w:tcPr>
          <w:p w14:paraId="1EB4A365" w14:textId="77777777" w:rsidR="00615D17" w:rsidRPr="00E63EC9" w:rsidRDefault="00615D17" w:rsidP="00E63EC9">
            <w:pPr>
              <w:spacing w:before="120" w:after="120" w:line="288" w:lineRule="auto"/>
              <w:jc w:val="center"/>
              <w:rPr>
                <w:rFonts w:eastAsia="SimSun" w:cs="Times New Roman"/>
                <w:szCs w:val="26"/>
              </w:rPr>
            </w:pPr>
          </w:p>
        </w:tc>
      </w:tr>
      <w:tr w:rsidR="00615D17" w:rsidRPr="00E63EC9" w14:paraId="6906020C" w14:textId="77777777" w:rsidTr="00D71881">
        <w:tc>
          <w:tcPr>
            <w:tcW w:w="567" w:type="dxa"/>
            <w:shd w:val="clear" w:color="auto" w:fill="FFFFFF"/>
            <w:vAlign w:val="center"/>
          </w:tcPr>
          <w:p w14:paraId="2DF07BD5" w14:textId="77777777" w:rsidR="00615D17" w:rsidRPr="00E63EC9" w:rsidRDefault="00074193" w:rsidP="00D71881">
            <w:pPr>
              <w:spacing w:before="120" w:after="120" w:line="288" w:lineRule="auto"/>
              <w:jc w:val="center"/>
              <w:rPr>
                <w:rFonts w:eastAsia="SimSun" w:cs="Times New Roman"/>
                <w:szCs w:val="26"/>
              </w:rPr>
            </w:pPr>
            <w:r w:rsidRPr="00E63EC9">
              <w:rPr>
                <w:rFonts w:eastAsia="SimSun" w:cs="Times New Roman"/>
                <w:szCs w:val="26"/>
              </w:rPr>
              <w:t>8</w:t>
            </w:r>
          </w:p>
        </w:tc>
        <w:tc>
          <w:tcPr>
            <w:tcW w:w="4820" w:type="dxa"/>
            <w:shd w:val="clear" w:color="auto" w:fill="FFFFFF"/>
          </w:tcPr>
          <w:p w14:paraId="7DCB7530"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Unit 8: Education</w:t>
            </w:r>
          </w:p>
          <w:p w14:paraId="015BB857" w14:textId="77777777" w:rsidR="00615D17" w:rsidRPr="00E63EC9" w:rsidRDefault="00074193" w:rsidP="00E63EC9">
            <w:pPr>
              <w:spacing w:before="120" w:after="120" w:line="288" w:lineRule="auto"/>
              <w:ind w:right="-142"/>
              <w:rPr>
                <w:rFonts w:eastAsia="SimSun" w:cs="Times New Roman"/>
                <w:b/>
                <w:szCs w:val="26"/>
              </w:rPr>
            </w:pPr>
            <w:r w:rsidRPr="00E63EC9">
              <w:rPr>
                <w:rFonts w:eastAsia="SimSun" w:cs="Times New Roman"/>
                <w:b/>
                <w:szCs w:val="26"/>
              </w:rPr>
              <w:t>Language knowledge:</w:t>
            </w:r>
          </w:p>
          <w:p w14:paraId="36BB857F"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Grammar: first conditionals, “had to and could" </w:t>
            </w:r>
          </w:p>
          <w:p w14:paraId="52FD3333"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Vocabulary: stages of education, education systems, cheating grammar.</w:t>
            </w:r>
          </w:p>
          <w:p w14:paraId="56A21D91"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Listening &amp; Speaking: </w:t>
            </w:r>
          </w:p>
          <w:p w14:paraId="24552F0D"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Comparing education systems </w:t>
            </w:r>
          </w:p>
          <w:p w14:paraId="72FAC45C"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Talk about the education system </w:t>
            </w:r>
          </w:p>
          <w:p w14:paraId="194BF7EF"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Discuss cheating in education and in other areas of life practice speaking.</w:t>
            </w:r>
          </w:p>
          <w:p w14:paraId="12733EB4"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Reading &amp; Writing: </w:t>
            </w:r>
          </w:p>
          <w:p w14:paraId="6A393FAD" w14:textId="77777777" w:rsidR="00615D17" w:rsidRPr="00E63EC9" w:rsidRDefault="00074193">
            <w:pPr>
              <w:numPr>
                <w:ilvl w:val="1"/>
                <w:numId w:val="36"/>
              </w:numPr>
              <w:spacing w:before="120" w:after="120" w:line="288" w:lineRule="auto"/>
              <w:ind w:left="335" w:hanging="142"/>
              <w:contextualSpacing/>
              <w:rPr>
                <w:rFonts w:eastAsia="SimSun" w:cs="Times New Roman"/>
                <w:szCs w:val="26"/>
              </w:rPr>
            </w:pPr>
            <w:r w:rsidRPr="00E63EC9">
              <w:rPr>
                <w:rFonts w:eastAsia="SimSun" w:cs="Times New Roman"/>
                <w:szCs w:val="26"/>
              </w:rPr>
              <w:t xml:space="preserve"> Cheating their way to the top </w:t>
            </w:r>
          </w:p>
          <w:p w14:paraId="314CCA35" w14:textId="77777777" w:rsidR="00615D17" w:rsidRPr="00E63EC9" w:rsidRDefault="00074193">
            <w:pPr>
              <w:numPr>
                <w:ilvl w:val="1"/>
                <w:numId w:val="36"/>
              </w:numPr>
              <w:spacing w:before="120" w:after="120" w:line="288" w:lineRule="auto"/>
              <w:ind w:left="335" w:hanging="142"/>
              <w:contextualSpacing/>
              <w:rPr>
                <w:rFonts w:eastAsia="SimSun" w:cs="Times New Roman"/>
                <w:szCs w:val="26"/>
              </w:rPr>
            </w:pPr>
            <w:r w:rsidRPr="00E63EC9">
              <w:rPr>
                <w:rFonts w:eastAsia="SimSun" w:cs="Times New Roman"/>
                <w:szCs w:val="26"/>
              </w:rPr>
              <w:t xml:space="preserve"> Describe your academic experiences.</w:t>
            </w:r>
          </w:p>
          <w:p w14:paraId="69F61E7B" w14:textId="77777777" w:rsidR="00615D17" w:rsidRPr="00E63EC9" w:rsidRDefault="00074193" w:rsidP="00E63EC9">
            <w:pPr>
              <w:spacing w:before="120" w:after="120" w:line="288" w:lineRule="auto"/>
              <w:ind w:left="142" w:right="-142"/>
              <w:rPr>
                <w:rFonts w:eastAsia="SimSun" w:cs="Times New Roman"/>
                <w:b/>
                <w:szCs w:val="26"/>
              </w:rPr>
            </w:pPr>
            <w:r w:rsidRPr="00E63EC9">
              <w:rPr>
                <w:rFonts w:eastAsia="SimSun" w:cs="Times New Roman"/>
                <w:b/>
                <w:szCs w:val="26"/>
              </w:rPr>
              <w:t xml:space="preserve">Review 4 </w:t>
            </w:r>
          </w:p>
          <w:p w14:paraId="21FC3C9C" w14:textId="77777777" w:rsidR="00615D17" w:rsidRPr="00E63EC9" w:rsidRDefault="00074193" w:rsidP="00E63EC9">
            <w:pPr>
              <w:spacing w:before="120" w:after="120" w:line="288" w:lineRule="auto"/>
              <w:ind w:left="142" w:right="-142"/>
              <w:rPr>
                <w:rFonts w:eastAsia="SimSun" w:cs="Times New Roman"/>
                <w:b/>
                <w:szCs w:val="26"/>
              </w:rPr>
            </w:pPr>
            <w:r w:rsidRPr="00E63EC9">
              <w:rPr>
                <w:rFonts w:eastAsia="SimSun" w:cs="Times New Roman"/>
                <w:b/>
                <w:szCs w:val="26"/>
              </w:rPr>
              <w:t xml:space="preserve">Writing 4 </w:t>
            </w:r>
          </w:p>
          <w:p w14:paraId="64AE0409" w14:textId="77777777" w:rsidR="00615D17" w:rsidRPr="00E63EC9" w:rsidRDefault="00074193" w:rsidP="00E63EC9">
            <w:pPr>
              <w:spacing w:before="120" w:after="120" w:line="288" w:lineRule="auto"/>
              <w:ind w:left="142" w:right="-142"/>
              <w:rPr>
                <w:rFonts w:eastAsia="SimSun" w:cs="Times New Roman"/>
                <w:b/>
                <w:szCs w:val="26"/>
              </w:rPr>
            </w:pPr>
            <w:r w:rsidRPr="00E63EC9">
              <w:rPr>
                <w:rFonts w:eastAsia="SimSun" w:cs="Times New Roman"/>
                <w:b/>
                <w:szCs w:val="26"/>
              </w:rPr>
              <w:t xml:space="preserve">Language knowledge:  </w:t>
            </w:r>
          </w:p>
          <w:p w14:paraId="02DDC589"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szCs w:val="26"/>
              </w:rPr>
              <w:t xml:space="preserve">- Review grammar, vocab in unit 7, 8 </w:t>
            </w:r>
          </w:p>
          <w:p w14:paraId="10EFBA57"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szCs w:val="26"/>
              </w:rPr>
              <w:t>- Do exercises.</w:t>
            </w:r>
          </w:p>
          <w:p w14:paraId="57CC5D78"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b/>
                <w:szCs w:val="26"/>
              </w:rPr>
              <w:t>Listening &amp; Speaking:</w:t>
            </w:r>
            <w:r w:rsidRPr="00E63EC9">
              <w:rPr>
                <w:rFonts w:eastAsia="SimSun" w:cs="Times New Roman"/>
                <w:szCs w:val="26"/>
              </w:rPr>
              <w:t xml:space="preserve">  practice speaking</w:t>
            </w:r>
          </w:p>
          <w:p w14:paraId="562AA879"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b/>
                <w:szCs w:val="26"/>
              </w:rPr>
              <w:t>Reading &amp; Writing:</w:t>
            </w:r>
            <w:r w:rsidRPr="00E63EC9">
              <w:rPr>
                <w:rFonts w:eastAsia="SimSun" w:cs="Times New Roman"/>
                <w:szCs w:val="26"/>
              </w:rPr>
              <w:t xml:space="preserve"> correct students' writing </w:t>
            </w:r>
          </w:p>
          <w:p w14:paraId="3D8E08AB" w14:textId="77777777" w:rsidR="00615D17" w:rsidRPr="00E63EC9" w:rsidRDefault="00074193">
            <w:pPr>
              <w:numPr>
                <w:ilvl w:val="1"/>
                <w:numId w:val="36"/>
              </w:numPr>
              <w:spacing w:before="120" w:after="120" w:line="288" w:lineRule="auto"/>
              <w:ind w:left="335" w:right="-142" w:hanging="284"/>
              <w:contextualSpacing/>
              <w:rPr>
                <w:rFonts w:eastAsia="SimSun" w:cs="Times New Roman"/>
                <w:b/>
                <w:szCs w:val="26"/>
              </w:rPr>
            </w:pPr>
            <w:r w:rsidRPr="00E63EC9">
              <w:rPr>
                <w:rFonts w:eastAsia="SimSun" w:cs="Times New Roman"/>
                <w:b/>
                <w:szCs w:val="26"/>
              </w:rPr>
              <w:t>Do test 4</w:t>
            </w:r>
          </w:p>
        </w:tc>
        <w:tc>
          <w:tcPr>
            <w:tcW w:w="709" w:type="dxa"/>
            <w:shd w:val="clear" w:color="auto" w:fill="FFFFFF"/>
          </w:tcPr>
          <w:p w14:paraId="0CEF5261"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5</w:t>
            </w:r>
          </w:p>
          <w:p w14:paraId="543806F0" w14:textId="77777777" w:rsidR="00615D17" w:rsidRPr="00E63EC9" w:rsidRDefault="00615D17" w:rsidP="00E63EC9">
            <w:pPr>
              <w:spacing w:before="120" w:after="120" w:line="288" w:lineRule="auto"/>
              <w:jc w:val="center"/>
              <w:rPr>
                <w:rFonts w:eastAsia="SimSun" w:cs="Times New Roman"/>
                <w:szCs w:val="26"/>
              </w:rPr>
            </w:pPr>
          </w:p>
          <w:p w14:paraId="046F0BC5" w14:textId="77777777" w:rsidR="00615D17" w:rsidRPr="00E63EC9" w:rsidRDefault="00615D17" w:rsidP="00E63EC9">
            <w:pPr>
              <w:spacing w:before="120" w:after="120" w:line="288" w:lineRule="auto"/>
              <w:jc w:val="center"/>
              <w:rPr>
                <w:rFonts w:eastAsia="SimSun" w:cs="Times New Roman"/>
                <w:szCs w:val="26"/>
              </w:rPr>
            </w:pPr>
          </w:p>
          <w:p w14:paraId="33232B3B" w14:textId="77777777" w:rsidR="00615D17" w:rsidRPr="00E63EC9" w:rsidRDefault="00615D17" w:rsidP="00E63EC9">
            <w:pPr>
              <w:spacing w:before="120" w:after="120" w:line="288" w:lineRule="auto"/>
              <w:jc w:val="center"/>
              <w:rPr>
                <w:rFonts w:eastAsia="SimSun" w:cs="Times New Roman"/>
                <w:szCs w:val="26"/>
              </w:rPr>
            </w:pPr>
          </w:p>
          <w:p w14:paraId="673E45C8" w14:textId="77777777" w:rsidR="00615D17" w:rsidRPr="00E63EC9" w:rsidRDefault="00615D17" w:rsidP="00E63EC9">
            <w:pPr>
              <w:spacing w:before="120" w:after="120" w:line="288" w:lineRule="auto"/>
              <w:jc w:val="center"/>
              <w:rPr>
                <w:rFonts w:eastAsia="SimSun" w:cs="Times New Roman"/>
                <w:szCs w:val="26"/>
              </w:rPr>
            </w:pPr>
          </w:p>
          <w:p w14:paraId="5B07F135" w14:textId="77777777" w:rsidR="00615D17" w:rsidRPr="00E63EC9" w:rsidRDefault="00615D17" w:rsidP="00E63EC9">
            <w:pPr>
              <w:spacing w:before="120" w:after="120" w:line="288" w:lineRule="auto"/>
              <w:jc w:val="center"/>
              <w:rPr>
                <w:rFonts w:eastAsia="SimSun" w:cs="Times New Roman"/>
                <w:szCs w:val="26"/>
              </w:rPr>
            </w:pPr>
          </w:p>
          <w:p w14:paraId="5ABD5924" w14:textId="77777777" w:rsidR="00615D17" w:rsidRPr="00E63EC9" w:rsidRDefault="00615D17" w:rsidP="00E63EC9">
            <w:pPr>
              <w:spacing w:before="120" w:after="120" w:line="288" w:lineRule="auto"/>
              <w:jc w:val="center"/>
              <w:rPr>
                <w:rFonts w:eastAsia="SimSun" w:cs="Times New Roman"/>
                <w:szCs w:val="26"/>
              </w:rPr>
            </w:pPr>
          </w:p>
          <w:p w14:paraId="2D11A095" w14:textId="77777777" w:rsidR="00615D17" w:rsidRPr="00E63EC9" w:rsidRDefault="00615D17" w:rsidP="00E63EC9">
            <w:pPr>
              <w:spacing w:before="120" w:after="120" w:line="288" w:lineRule="auto"/>
              <w:jc w:val="center"/>
              <w:rPr>
                <w:rFonts w:eastAsia="SimSun" w:cs="Times New Roman"/>
                <w:szCs w:val="26"/>
              </w:rPr>
            </w:pPr>
          </w:p>
          <w:p w14:paraId="184A3A31" w14:textId="77777777" w:rsidR="00615D17" w:rsidRPr="00E63EC9" w:rsidRDefault="00615D17" w:rsidP="00E63EC9">
            <w:pPr>
              <w:spacing w:before="120" w:after="120" w:line="288" w:lineRule="auto"/>
              <w:jc w:val="center"/>
              <w:rPr>
                <w:rFonts w:eastAsia="SimSun" w:cs="Times New Roman"/>
                <w:szCs w:val="26"/>
              </w:rPr>
            </w:pPr>
          </w:p>
          <w:p w14:paraId="72A716E8" w14:textId="77777777" w:rsidR="00615D17" w:rsidRPr="00E63EC9" w:rsidRDefault="00615D17" w:rsidP="00E63EC9">
            <w:pPr>
              <w:spacing w:before="120" w:after="120" w:line="288" w:lineRule="auto"/>
              <w:jc w:val="center"/>
              <w:rPr>
                <w:rFonts w:eastAsia="SimSun" w:cs="Times New Roman"/>
                <w:szCs w:val="26"/>
              </w:rPr>
            </w:pPr>
          </w:p>
          <w:p w14:paraId="0F26A976" w14:textId="77777777" w:rsidR="00615D17" w:rsidRPr="00E63EC9" w:rsidRDefault="00615D17" w:rsidP="00E63EC9">
            <w:pPr>
              <w:spacing w:before="120" w:after="120" w:line="288" w:lineRule="auto"/>
              <w:jc w:val="center"/>
              <w:rPr>
                <w:rFonts w:eastAsia="SimSun" w:cs="Times New Roman"/>
                <w:szCs w:val="26"/>
              </w:rPr>
            </w:pPr>
          </w:p>
          <w:p w14:paraId="593FCBFD" w14:textId="77777777" w:rsidR="00615D17" w:rsidRPr="00E63EC9" w:rsidRDefault="00615D17" w:rsidP="00E63EC9">
            <w:pPr>
              <w:spacing w:before="120" w:after="120" w:line="288" w:lineRule="auto"/>
              <w:jc w:val="center"/>
              <w:rPr>
                <w:rFonts w:eastAsia="SimSun" w:cs="Times New Roman"/>
                <w:szCs w:val="26"/>
              </w:rPr>
            </w:pPr>
          </w:p>
          <w:p w14:paraId="7F81849E"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5</w:t>
            </w:r>
          </w:p>
        </w:tc>
        <w:tc>
          <w:tcPr>
            <w:tcW w:w="850" w:type="dxa"/>
            <w:shd w:val="clear" w:color="auto" w:fill="FFFFFF"/>
          </w:tcPr>
          <w:p w14:paraId="26C9AE31"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222C4CF8" w14:textId="77777777" w:rsidR="00615D17" w:rsidRPr="00E63EC9" w:rsidRDefault="00615D17" w:rsidP="00E63EC9">
            <w:pPr>
              <w:spacing w:before="120" w:after="120" w:line="288" w:lineRule="auto"/>
              <w:jc w:val="center"/>
              <w:rPr>
                <w:rFonts w:eastAsia="SimSun" w:cs="Times New Roman"/>
                <w:szCs w:val="26"/>
              </w:rPr>
            </w:pPr>
          </w:p>
          <w:p w14:paraId="18917E4B"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20A6BF91"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380FD99F" w14:textId="77777777" w:rsidR="00615D17" w:rsidRPr="00E63EC9" w:rsidRDefault="00615D17" w:rsidP="00E63EC9">
            <w:pPr>
              <w:spacing w:before="120" w:after="120" w:line="288" w:lineRule="auto"/>
              <w:jc w:val="center"/>
              <w:rPr>
                <w:rFonts w:eastAsia="SimSun" w:cs="Times New Roman"/>
                <w:szCs w:val="26"/>
              </w:rPr>
            </w:pPr>
          </w:p>
          <w:p w14:paraId="531C683A" w14:textId="77777777" w:rsidR="00615D17" w:rsidRPr="00E63EC9" w:rsidRDefault="00615D17" w:rsidP="00E63EC9">
            <w:pPr>
              <w:spacing w:before="120" w:after="120" w:line="288" w:lineRule="auto"/>
              <w:jc w:val="center"/>
              <w:rPr>
                <w:rFonts w:eastAsia="SimSun" w:cs="Times New Roman"/>
                <w:szCs w:val="26"/>
              </w:rPr>
            </w:pPr>
          </w:p>
          <w:p w14:paraId="03D74D25" w14:textId="77777777" w:rsidR="00615D17" w:rsidRPr="00E63EC9" w:rsidRDefault="00615D17" w:rsidP="00E63EC9">
            <w:pPr>
              <w:spacing w:before="120" w:after="120" w:line="288" w:lineRule="auto"/>
              <w:jc w:val="center"/>
              <w:rPr>
                <w:rFonts w:eastAsia="SimSun" w:cs="Times New Roman"/>
                <w:szCs w:val="26"/>
              </w:rPr>
            </w:pPr>
          </w:p>
          <w:p w14:paraId="75B73046" w14:textId="77777777" w:rsidR="00615D17" w:rsidRPr="00E63EC9" w:rsidRDefault="00615D17" w:rsidP="00E63EC9">
            <w:pPr>
              <w:spacing w:before="120" w:after="120" w:line="288" w:lineRule="auto"/>
              <w:jc w:val="center"/>
              <w:rPr>
                <w:rFonts w:eastAsia="SimSun" w:cs="Times New Roman"/>
                <w:szCs w:val="26"/>
              </w:rPr>
            </w:pPr>
          </w:p>
          <w:p w14:paraId="0FC3D13D" w14:textId="77777777" w:rsidR="00615D17" w:rsidRPr="00E63EC9" w:rsidRDefault="00615D17" w:rsidP="00E63EC9">
            <w:pPr>
              <w:spacing w:before="120" w:after="120" w:line="288" w:lineRule="auto"/>
              <w:jc w:val="center"/>
              <w:rPr>
                <w:rFonts w:eastAsia="SimSun" w:cs="Times New Roman"/>
                <w:szCs w:val="26"/>
              </w:rPr>
            </w:pPr>
          </w:p>
          <w:p w14:paraId="663EC289" w14:textId="77777777" w:rsidR="00615D17" w:rsidRPr="00E63EC9" w:rsidRDefault="00615D17" w:rsidP="00E63EC9">
            <w:pPr>
              <w:spacing w:before="120" w:after="120" w:line="288" w:lineRule="auto"/>
              <w:jc w:val="center"/>
              <w:rPr>
                <w:rFonts w:eastAsia="SimSun" w:cs="Times New Roman"/>
                <w:szCs w:val="26"/>
              </w:rPr>
            </w:pPr>
          </w:p>
          <w:p w14:paraId="10B9F683" w14:textId="77777777" w:rsidR="00615D17" w:rsidRPr="00E63EC9" w:rsidRDefault="00615D17" w:rsidP="00E63EC9">
            <w:pPr>
              <w:spacing w:before="120" w:after="120" w:line="288" w:lineRule="auto"/>
              <w:jc w:val="center"/>
              <w:rPr>
                <w:rFonts w:eastAsia="SimSun" w:cs="Times New Roman"/>
                <w:szCs w:val="26"/>
              </w:rPr>
            </w:pPr>
          </w:p>
          <w:p w14:paraId="4932B2EA" w14:textId="77777777" w:rsidR="00615D17" w:rsidRPr="00E63EC9" w:rsidRDefault="00615D17" w:rsidP="00E63EC9">
            <w:pPr>
              <w:spacing w:before="120" w:after="120" w:line="288" w:lineRule="auto"/>
              <w:jc w:val="both"/>
              <w:rPr>
                <w:rFonts w:eastAsia="SimSun" w:cs="Times New Roman"/>
                <w:szCs w:val="26"/>
              </w:rPr>
            </w:pPr>
          </w:p>
          <w:p w14:paraId="3906A51B"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4EF8DE71"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3C7A6287" w14:textId="77777777" w:rsidR="00615D17" w:rsidRPr="00E63EC9" w:rsidRDefault="00615D17" w:rsidP="00E63EC9">
            <w:pPr>
              <w:spacing w:before="120" w:after="120" w:line="288" w:lineRule="auto"/>
              <w:jc w:val="center"/>
              <w:rPr>
                <w:rFonts w:eastAsia="SimSun" w:cs="Times New Roman"/>
                <w:szCs w:val="26"/>
              </w:rPr>
            </w:pPr>
          </w:p>
          <w:p w14:paraId="3E22A7D7"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tc>
        <w:tc>
          <w:tcPr>
            <w:tcW w:w="1496" w:type="dxa"/>
            <w:shd w:val="clear" w:color="auto" w:fill="FFFFFF"/>
          </w:tcPr>
          <w:p w14:paraId="528DB1EE"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3</w:t>
            </w:r>
          </w:p>
          <w:p w14:paraId="20EFD499" w14:textId="77777777" w:rsidR="00615D17" w:rsidRPr="00E63EC9" w:rsidRDefault="00615D17" w:rsidP="00E63EC9">
            <w:pPr>
              <w:spacing w:before="120" w:after="120" w:line="288" w:lineRule="auto"/>
              <w:jc w:val="center"/>
              <w:rPr>
                <w:rFonts w:eastAsia="SimSun" w:cs="Times New Roman"/>
                <w:szCs w:val="26"/>
              </w:rPr>
            </w:pPr>
          </w:p>
          <w:p w14:paraId="2BBBC2F5" w14:textId="77777777" w:rsidR="00615D17" w:rsidRPr="00E63EC9" w:rsidRDefault="00615D17" w:rsidP="00E63EC9">
            <w:pPr>
              <w:spacing w:before="120" w:after="120" w:line="288" w:lineRule="auto"/>
              <w:jc w:val="center"/>
              <w:rPr>
                <w:rFonts w:eastAsia="SimSun" w:cs="Times New Roman"/>
                <w:szCs w:val="26"/>
              </w:rPr>
            </w:pPr>
          </w:p>
          <w:p w14:paraId="5D32EE85" w14:textId="77777777" w:rsidR="00615D17" w:rsidRPr="00E63EC9" w:rsidRDefault="00615D17" w:rsidP="00E63EC9">
            <w:pPr>
              <w:spacing w:before="120" w:after="120" w:line="288" w:lineRule="auto"/>
              <w:jc w:val="center"/>
              <w:rPr>
                <w:rFonts w:eastAsia="SimSun" w:cs="Times New Roman"/>
                <w:szCs w:val="26"/>
              </w:rPr>
            </w:pPr>
          </w:p>
          <w:p w14:paraId="05F54308" w14:textId="77777777" w:rsidR="00615D17" w:rsidRPr="00E63EC9" w:rsidRDefault="00615D17" w:rsidP="00E63EC9">
            <w:pPr>
              <w:spacing w:before="120" w:after="120" w:line="288" w:lineRule="auto"/>
              <w:jc w:val="center"/>
              <w:rPr>
                <w:rFonts w:eastAsia="SimSun" w:cs="Times New Roman"/>
                <w:szCs w:val="26"/>
              </w:rPr>
            </w:pPr>
          </w:p>
          <w:p w14:paraId="2D192DCC"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39FEC52D"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7DDF0F8F" w14:textId="77777777" w:rsidR="00615D17" w:rsidRPr="00E63EC9" w:rsidRDefault="00615D17" w:rsidP="00E63EC9">
            <w:pPr>
              <w:spacing w:before="120" w:after="120" w:line="288" w:lineRule="auto"/>
              <w:jc w:val="center"/>
              <w:rPr>
                <w:rFonts w:eastAsia="SimSun" w:cs="Times New Roman"/>
                <w:szCs w:val="26"/>
              </w:rPr>
            </w:pPr>
          </w:p>
          <w:p w14:paraId="7164D456"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4432DCF4" w14:textId="77777777" w:rsidR="00615D17" w:rsidRPr="00E63EC9" w:rsidRDefault="00615D17" w:rsidP="00E63EC9">
            <w:pPr>
              <w:spacing w:before="120" w:after="120" w:line="288" w:lineRule="auto"/>
              <w:jc w:val="center"/>
              <w:rPr>
                <w:rFonts w:eastAsia="SimSun" w:cs="Times New Roman"/>
                <w:szCs w:val="26"/>
              </w:rPr>
            </w:pPr>
          </w:p>
          <w:p w14:paraId="6E536444" w14:textId="77777777" w:rsidR="00615D17" w:rsidRPr="00E63EC9" w:rsidRDefault="00615D17" w:rsidP="00E63EC9">
            <w:pPr>
              <w:spacing w:before="120" w:after="120" w:line="288" w:lineRule="auto"/>
              <w:jc w:val="center"/>
              <w:rPr>
                <w:rFonts w:eastAsia="SimSun" w:cs="Times New Roman"/>
                <w:szCs w:val="26"/>
              </w:rPr>
            </w:pPr>
          </w:p>
          <w:p w14:paraId="103A6690" w14:textId="77777777" w:rsidR="00615D17" w:rsidRPr="00E63EC9" w:rsidRDefault="00615D17" w:rsidP="00E63EC9">
            <w:pPr>
              <w:spacing w:before="120" w:after="120" w:line="288" w:lineRule="auto"/>
              <w:jc w:val="center"/>
              <w:rPr>
                <w:rFonts w:eastAsia="SimSun" w:cs="Times New Roman"/>
                <w:szCs w:val="26"/>
              </w:rPr>
            </w:pPr>
          </w:p>
          <w:p w14:paraId="2B7D5E7B"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3</w:t>
            </w:r>
          </w:p>
          <w:p w14:paraId="039E690F" w14:textId="77777777" w:rsidR="00615D17" w:rsidRPr="00E63EC9" w:rsidRDefault="00615D17" w:rsidP="00E63EC9">
            <w:pPr>
              <w:spacing w:before="120" w:after="120" w:line="288" w:lineRule="auto"/>
              <w:jc w:val="center"/>
              <w:rPr>
                <w:rFonts w:eastAsia="SimSun" w:cs="Times New Roman"/>
                <w:szCs w:val="26"/>
              </w:rPr>
            </w:pPr>
          </w:p>
          <w:p w14:paraId="6F3105CA" w14:textId="77777777" w:rsidR="00615D17" w:rsidRPr="00E63EC9" w:rsidRDefault="00615D17" w:rsidP="00E63EC9">
            <w:pPr>
              <w:spacing w:before="120" w:after="120" w:line="288" w:lineRule="auto"/>
              <w:jc w:val="center"/>
              <w:rPr>
                <w:rFonts w:eastAsia="SimSun" w:cs="Times New Roman"/>
                <w:szCs w:val="26"/>
              </w:rPr>
            </w:pPr>
          </w:p>
          <w:p w14:paraId="46B81011"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1E4D356B" w14:textId="77777777" w:rsidR="00615D17" w:rsidRPr="00E63EC9" w:rsidRDefault="00615D17" w:rsidP="00E63EC9">
            <w:pPr>
              <w:spacing w:before="120" w:after="120" w:line="288" w:lineRule="auto"/>
              <w:jc w:val="center"/>
              <w:rPr>
                <w:rFonts w:eastAsia="SimSun" w:cs="Times New Roman"/>
                <w:szCs w:val="26"/>
              </w:rPr>
            </w:pPr>
          </w:p>
          <w:p w14:paraId="13070A2A"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101D9AE4"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tc>
        <w:tc>
          <w:tcPr>
            <w:tcW w:w="850" w:type="dxa"/>
            <w:shd w:val="clear" w:color="auto" w:fill="FFFFFF"/>
          </w:tcPr>
          <w:p w14:paraId="5ACBE80E" w14:textId="77777777" w:rsidR="00615D17" w:rsidRPr="00E63EC9" w:rsidRDefault="00615D17" w:rsidP="00E63EC9">
            <w:pPr>
              <w:spacing w:before="120" w:after="120" w:line="288" w:lineRule="auto"/>
              <w:jc w:val="center"/>
              <w:rPr>
                <w:rFonts w:eastAsia="SimSun" w:cs="Times New Roman"/>
                <w:szCs w:val="26"/>
              </w:rPr>
            </w:pPr>
          </w:p>
          <w:p w14:paraId="5B924903" w14:textId="77777777" w:rsidR="00615D17" w:rsidRPr="00E63EC9" w:rsidRDefault="00615D17" w:rsidP="00E63EC9">
            <w:pPr>
              <w:spacing w:before="120" w:after="120" w:line="288" w:lineRule="auto"/>
              <w:jc w:val="center"/>
              <w:rPr>
                <w:rFonts w:eastAsia="SimSun" w:cs="Times New Roman"/>
                <w:szCs w:val="26"/>
              </w:rPr>
            </w:pPr>
          </w:p>
          <w:p w14:paraId="1607CF76" w14:textId="77777777" w:rsidR="00615D17" w:rsidRPr="00E63EC9" w:rsidRDefault="00615D17" w:rsidP="00E63EC9">
            <w:pPr>
              <w:spacing w:before="120" w:after="120" w:line="288" w:lineRule="auto"/>
              <w:jc w:val="center"/>
              <w:rPr>
                <w:rFonts w:eastAsia="SimSun" w:cs="Times New Roman"/>
                <w:szCs w:val="26"/>
              </w:rPr>
            </w:pPr>
          </w:p>
          <w:p w14:paraId="44AE8D67" w14:textId="77777777" w:rsidR="00615D17" w:rsidRPr="00E63EC9" w:rsidRDefault="00615D17" w:rsidP="00E63EC9">
            <w:pPr>
              <w:spacing w:before="120" w:after="120" w:line="288" w:lineRule="auto"/>
              <w:jc w:val="center"/>
              <w:rPr>
                <w:rFonts w:eastAsia="SimSun" w:cs="Times New Roman"/>
                <w:szCs w:val="26"/>
              </w:rPr>
            </w:pPr>
          </w:p>
          <w:p w14:paraId="77737059" w14:textId="77777777" w:rsidR="00615D17" w:rsidRPr="00E63EC9" w:rsidRDefault="00615D17" w:rsidP="00E63EC9">
            <w:pPr>
              <w:spacing w:before="120" w:after="120" w:line="288" w:lineRule="auto"/>
              <w:jc w:val="center"/>
              <w:rPr>
                <w:rFonts w:eastAsia="SimSun" w:cs="Times New Roman"/>
                <w:szCs w:val="26"/>
              </w:rPr>
            </w:pPr>
          </w:p>
          <w:p w14:paraId="22A9EE8F" w14:textId="77777777" w:rsidR="00615D17" w:rsidRPr="00E63EC9" w:rsidRDefault="00615D17" w:rsidP="00E63EC9">
            <w:pPr>
              <w:spacing w:before="120" w:after="120" w:line="288" w:lineRule="auto"/>
              <w:jc w:val="center"/>
              <w:rPr>
                <w:rFonts w:eastAsia="SimSun" w:cs="Times New Roman"/>
                <w:szCs w:val="26"/>
              </w:rPr>
            </w:pPr>
          </w:p>
          <w:p w14:paraId="6C31B0E6" w14:textId="77777777" w:rsidR="00615D17" w:rsidRPr="00E63EC9" w:rsidRDefault="00615D17" w:rsidP="00E63EC9">
            <w:pPr>
              <w:spacing w:before="120" w:after="120" w:line="288" w:lineRule="auto"/>
              <w:jc w:val="center"/>
              <w:rPr>
                <w:rFonts w:eastAsia="SimSun" w:cs="Times New Roman"/>
                <w:szCs w:val="26"/>
              </w:rPr>
            </w:pPr>
          </w:p>
          <w:p w14:paraId="495C564C" w14:textId="77777777" w:rsidR="00615D17" w:rsidRPr="00E63EC9" w:rsidRDefault="00615D17" w:rsidP="00E63EC9">
            <w:pPr>
              <w:spacing w:before="120" w:after="120" w:line="288" w:lineRule="auto"/>
              <w:jc w:val="center"/>
              <w:rPr>
                <w:rFonts w:eastAsia="SimSun" w:cs="Times New Roman"/>
                <w:szCs w:val="26"/>
              </w:rPr>
            </w:pPr>
          </w:p>
          <w:p w14:paraId="76678D6E" w14:textId="77777777" w:rsidR="00615D17" w:rsidRPr="00E63EC9" w:rsidRDefault="00615D17" w:rsidP="00E63EC9">
            <w:pPr>
              <w:spacing w:before="120" w:after="120" w:line="288" w:lineRule="auto"/>
              <w:jc w:val="center"/>
              <w:rPr>
                <w:rFonts w:eastAsia="SimSun" w:cs="Times New Roman"/>
                <w:szCs w:val="26"/>
              </w:rPr>
            </w:pPr>
          </w:p>
          <w:p w14:paraId="7DA99D68" w14:textId="77777777" w:rsidR="00615D17" w:rsidRPr="00E63EC9" w:rsidRDefault="00615D17" w:rsidP="00E63EC9">
            <w:pPr>
              <w:spacing w:before="120" w:after="120" w:line="288" w:lineRule="auto"/>
              <w:jc w:val="center"/>
              <w:rPr>
                <w:rFonts w:eastAsia="SimSun" w:cs="Times New Roman"/>
                <w:szCs w:val="26"/>
              </w:rPr>
            </w:pPr>
          </w:p>
          <w:p w14:paraId="6F08A713" w14:textId="77777777" w:rsidR="00615D17" w:rsidRPr="00E63EC9" w:rsidRDefault="00615D17" w:rsidP="00E63EC9">
            <w:pPr>
              <w:spacing w:before="120" w:after="120" w:line="288" w:lineRule="auto"/>
              <w:jc w:val="center"/>
              <w:rPr>
                <w:rFonts w:eastAsia="SimSun" w:cs="Times New Roman"/>
                <w:szCs w:val="26"/>
              </w:rPr>
            </w:pPr>
          </w:p>
          <w:p w14:paraId="39FE6D54" w14:textId="77777777" w:rsidR="00615D17" w:rsidRPr="00E63EC9" w:rsidRDefault="00615D17" w:rsidP="00E63EC9">
            <w:pPr>
              <w:spacing w:before="120" w:after="120" w:line="288" w:lineRule="auto"/>
              <w:jc w:val="center"/>
              <w:rPr>
                <w:rFonts w:eastAsia="SimSun" w:cs="Times New Roman"/>
                <w:szCs w:val="26"/>
              </w:rPr>
            </w:pPr>
          </w:p>
          <w:p w14:paraId="70B4F8DE"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p>
          <w:p w14:paraId="69BC562E" w14:textId="77777777" w:rsidR="00615D17" w:rsidRPr="00E63EC9" w:rsidRDefault="00615D17" w:rsidP="00E63EC9">
            <w:pPr>
              <w:spacing w:before="120" w:after="120" w:line="288" w:lineRule="auto"/>
              <w:rPr>
                <w:rFonts w:eastAsia="SimSun" w:cs="Times New Roman"/>
                <w:szCs w:val="26"/>
              </w:rPr>
            </w:pPr>
          </w:p>
          <w:p w14:paraId="79431486" w14:textId="77777777" w:rsidR="00615D17" w:rsidRPr="00E63EC9" w:rsidRDefault="00615D17" w:rsidP="00E63EC9">
            <w:pPr>
              <w:spacing w:before="120" w:after="120" w:line="288" w:lineRule="auto"/>
              <w:rPr>
                <w:rFonts w:eastAsia="SimSun" w:cs="Times New Roman"/>
                <w:szCs w:val="26"/>
              </w:rPr>
            </w:pPr>
          </w:p>
          <w:p w14:paraId="1D775583" w14:textId="77777777" w:rsidR="00615D17" w:rsidRPr="00E63EC9" w:rsidRDefault="00615D17" w:rsidP="00E63EC9">
            <w:pPr>
              <w:spacing w:before="120" w:after="120" w:line="288" w:lineRule="auto"/>
              <w:rPr>
                <w:rFonts w:eastAsia="SimSun" w:cs="Times New Roman"/>
                <w:szCs w:val="26"/>
              </w:rPr>
            </w:pPr>
          </w:p>
          <w:p w14:paraId="06184DBF" w14:textId="77777777" w:rsidR="00615D17" w:rsidRPr="00E63EC9" w:rsidRDefault="00615D17" w:rsidP="00E63EC9">
            <w:pPr>
              <w:spacing w:before="120" w:after="120" w:line="288" w:lineRule="auto"/>
              <w:rPr>
                <w:rFonts w:eastAsia="SimSun" w:cs="Times New Roman"/>
                <w:szCs w:val="26"/>
              </w:rPr>
            </w:pPr>
          </w:p>
          <w:p w14:paraId="6D6B52FA" w14:textId="77777777" w:rsidR="00615D17" w:rsidRPr="00E63EC9" w:rsidRDefault="00615D17" w:rsidP="00E63EC9">
            <w:pPr>
              <w:spacing w:before="120" w:after="120" w:line="288" w:lineRule="auto"/>
              <w:rPr>
                <w:rFonts w:eastAsia="SimSun" w:cs="Times New Roman"/>
                <w:szCs w:val="26"/>
              </w:rPr>
            </w:pPr>
          </w:p>
          <w:p w14:paraId="495B42AC" w14:textId="77777777" w:rsidR="00615D17" w:rsidRPr="00E63EC9" w:rsidRDefault="00615D17" w:rsidP="00E63EC9">
            <w:pPr>
              <w:spacing w:before="120" w:after="120" w:line="288" w:lineRule="auto"/>
              <w:rPr>
                <w:rFonts w:eastAsia="SimSun" w:cs="Times New Roman"/>
                <w:szCs w:val="26"/>
              </w:rPr>
            </w:pPr>
          </w:p>
          <w:p w14:paraId="4D199215"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p>
        </w:tc>
      </w:tr>
      <w:tr w:rsidR="00615D17" w:rsidRPr="00E63EC9" w14:paraId="3490E987" w14:textId="77777777" w:rsidTr="00D71881">
        <w:tc>
          <w:tcPr>
            <w:tcW w:w="567" w:type="dxa"/>
            <w:shd w:val="clear" w:color="auto" w:fill="FFFFFF"/>
            <w:vAlign w:val="center"/>
          </w:tcPr>
          <w:p w14:paraId="26897F12" w14:textId="77777777" w:rsidR="00615D17" w:rsidRPr="00E63EC9" w:rsidRDefault="00074193" w:rsidP="00D71881">
            <w:pPr>
              <w:spacing w:before="120" w:after="120" w:line="288" w:lineRule="auto"/>
              <w:jc w:val="center"/>
              <w:rPr>
                <w:rFonts w:eastAsia="SimSun" w:cs="Times New Roman"/>
                <w:szCs w:val="26"/>
              </w:rPr>
            </w:pPr>
            <w:r w:rsidRPr="00E63EC9">
              <w:rPr>
                <w:rFonts w:eastAsia="SimSun" w:cs="Times New Roman"/>
                <w:szCs w:val="26"/>
              </w:rPr>
              <w:t>9</w:t>
            </w:r>
          </w:p>
        </w:tc>
        <w:tc>
          <w:tcPr>
            <w:tcW w:w="4820" w:type="dxa"/>
            <w:shd w:val="clear" w:color="auto" w:fill="FFFFFF"/>
          </w:tcPr>
          <w:p w14:paraId="03DCA0EC"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Unit 9: Mind Body </w:t>
            </w:r>
          </w:p>
          <w:p w14:paraId="421626DF"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 xml:space="preserve">  Language knowledge:</w:t>
            </w:r>
          </w:p>
          <w:p w14:paraId="66DE0822"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Grammar: giving advice, imperatives </w:t>
            </w:r>
          </w:p>
          <w:p w14:paraId="6EEAF95C"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Vocabulary: illnesses and health problems, phrases with mind and matter, parts of the body. </w:t>
            </w:r>
          </w:p>
          <w:p w14:paraId="476D25AC"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Listening &amp; Speaking:</w:t>
            </w:r>
            <w:r w:rsidRPr="00E63EC9">
              <w:rPr>
                <w:rFonts w:eastAsia="SimSun" w:cs="Times New Roman"/>
                <w:szCs w:val="26"/>
              </w:rPr>
              <w:t xml:space="preserve"> </w:t>
            </w:r>
          </w:p>
          <w:p w14:paraId="414B1D03"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How are you feeling? </w:t>
            </w:r>
          </w:p>
          <w:p w14:paraId="79A4DAA5"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Health advice write </w:t>
            </w:r>
          </w:p>
          <w:p w14:paraId="4464F4FC"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Describe common your illnesses and their symptoms </w:t>
            </w:r>
          </w:p>
          <w:p w14:paraId="701749ED"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Give medical advice </w:t>
            </w:r>
          </w:p>
          <w:p w14:paraId="487BF5E5"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Ask and answer questions about illness. </w:t>
            </w:r>
          </w:p>
          <w:p w14:paraId="56952224"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Reading &amp; Writing: </w:t>
            </w:r>
          </w:p>
          <w:p w14:paraId="324B91A6"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Mind over matter </w:t>
            </w:r>
          </w:p>
          <w:p w14:paraId="181F6D97"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Write about activities you do keep healthy </w:t>
            </w:r>
          </w:p>
        </w:tc>
        <w:tc>
          <w:tcPr>
            <w:tcW w:w="709" w:type="dxa"/>
            <w:shd w:val="clear" w:color="auto" w:fill="FFFFFF"/>
          </w:tcPr>
          <w:p w14:paraId="08BBFCFF"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5</w:t>
            </w:r>
          </w:p>
        </w:tc>
        <w:tc>
          <w:tcPr>
            <w:tcW w:w="850" w:type="dxa"/>
            <w:shd w:val="clear" w:color="auto" w:fill="FFFFFF"/>
          </w:tcPr>
          <w:p w14:paraId="2EE56C86"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3</w:t>
            </w:r>
          </w:p>
          <w:p w14:paraId="328118C3"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1D9FC0A4" w14:textId="77777777" w:rsidR="00615D17" w:rsidRPr="00E63EC9" w:rsidRDefault="00615D17" w:rsidP="00E63EC9">
            <w:pPr>
              <w:spacing w:before="120" w:after="120" w:line="288" w:lineRule="auto"/>
              <w:jc w:val="center"/>
              <w:rPr>
                <w:rFonts w:eastAsia="SimSun" w:cs="Times New Roman"/>
                <w:szCs w:val="26"/>
              </w:rPr>
            </w:pPr>
          </w:p>
          <w:p w14:paraId="14AE1837" w14:textId="77777777" w:rsidR="00615D17" w:rsidRPr="00E63EC9" w:rsidRDefault="00615D17" w:rsidP="00E63EC9">
            <w:pPr>
              <w:spacing w:before="120" w:after="120" w:line="288" w:lineRule="auto"/>
              <w:jc w:val="center"/>
              <w:rPr>
                <w:rFonts w:eastAsia="SimSun" w:cs="Times New Roman"/>
                <w:szCs w:val="26"/>
              </w:rPr>
            </w:pPr>
          </w:p>
          <w:p w14:paraId="75E3B824"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3C1C25D4" w14:textId="77777777" w:rsidR="00615D17" w:rsidRPr="00E63EC9" w:rsidRDefault="00615D17" w:rsidP="00E63EC9">
            <w:pPr>
              <w:spacing w:before="120" w:after="120" w:line="288" w:lineRule="auto"/>
              <w:jc w:val="center"/>
              <w:rPr>
                <w:rFonts w:eastAsia="SimSun" w:cs="Times New Roman"/>
                <w:szCs w:val="26"/>
              </w:rPr>
            </w:pPr>
          </w:p>
          <w:p w14:paraId="1EE40D76" w14:textId="77777777" w:rsidR="00615D17" w:rsidRPr="00E63EC9" w:rsidRDefault="00615D17" w:rsidP="00E63EC9">
            <w:pPr>
              <w:spacing w:before="120" w:after="120" w:line="288" w:lineRule="auto"/>
              <w:jc w:val="center"/>
              <w:rPr>
                <w:rFonts w:eastAsia="SimSun" w:cs="Times New Roman"/>
                <w:szCs w:val="26"/>
              </w:rPr>
            </w:pPr>
          </w:p>
          <w:p w14:paraId="2DE51A5F" w14:textId="77777777" w:rsidR="00615D17" w:rsidRPr="00E63EC9" w:rsidRDefault="00615D17" w:rsidP="00E63EC9">
            <w:pPr>
              <w:spacing w:before="120" w:after="120" w:line="288" w:lineRule="auto"/>
              <w:jc w:val="center"/>
              <w:rPr>
                <w:rFonts w:eastAsia="SimSun" w:cs="Times New Roman"/>
                <w:szCs w:val="26"/>
              </w:rPr>
            </w:pPr>
          </w:p>
          <w:p w14:paraId="49317252" w14:textId="77777777" w:rsidR="00615D17" w:rsidRPr="00E63EC9" w:rsidRDefault="00615D17" w:rsidP="00E63EC9">
            <w:pPr>
              <w:spacing w:before="120" w:after="120" w:line="288" w:lineRule="auto"/>
              <w:jc w:val="center"/>
              <w:rPr>
                <w:rFonts w:eastAsia="SimSun" w:cs="Times New Roman"/>
                <w:szCs w:val="26"/>
              </w:rPr>
            </w:pPr>
          </w:p>
          <w:p w14:paraId="08FB9C65" w14:textId="77777777" w:rsidR="00615D17" w:rsidRPr="00E63EC9" w:rsidRDefault="00615D17" w:rsidP="00E63EC9">
            <w:pPr>
              <w:spacing w:before="120" w:after="120" w:line="288" w:lineRule="auto"/>
              <w:jc w:val="center"/>
              <w:rPr>
                <w:rFonts w:eastAsia="SimSun" w:cs="Times New Roman"/>
                <w:szCs w:val="26"/>
              </w:rPr>
            </w:pPr>
          </w:p>
          <w:p w14:paraId="37AB71AF" w14:textId="77777777" w:rsidR="00615D17" w:rsidRPr="00E63EC9" w:rsidRDefault="00615D17" w:rsidP="00E63EC9">
            <w:pPr>
              <w:spacing w:before="120" w:after="120" w:line="288" w:lineRule="auto"/>
              <w:rPr>
                <w:rFonts w:eastAsia="SimSun" w:cs="Times New Roman"/>
                <w:szCs w:val="26"/>
              </w:rPr>
            </w:pPr>
          </w:p>
          <w:p w14:paraId="473519BF"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tc>
        <w:tc>
          <w:tcPr>
            <w:tcW w:w="1496" w:type="dxa"/>
            <w:shd w:val="clear" w:color="auto" w:fill="FFFFFF"/>
          </w:tcPr>
          <w:p w14:paraId="5B297FB0"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621471D4" w14:textId="77777777" w:rsidR="00615D17" w:rsidRPr="00E63EC9" w:rsidRDefault="00615D17" w:rsidP="00E63EC9">
            <w:pPr>
              <w:spacing w:before="120" w:after="120" w:line="288" w:lineRule="auto"/>
              <w:jc w:val="center"/>
              <w:rPr>
                <w:rFonts w:eastAsia="SimSun" w:cs="Times New Roman"/>
                <w:szCs w:val="26"/>
              </w:rPr>
            </w:pPr>
          </w:p>
          <w:p w14:paraId="455FCBA0" w14:textId="77777777" w:rsidR="00615D17" w:rsidRPr="00E63EC9" w:rsidRDefault="00615D17" w:rsidP="00E63EC9">
            <w:pPr>
              <w:spacing w:before="120" w:after="120" w:line="288" w:lineRule="auto"/>
              <w:jc w:val="center"/>
              <w:rPr>
                <w:rFonts w:eastAsia="SimSun" w:cs="Times New Roman"/>
                <w:szCs w:val="26"/>
              </w:rPr>
            </w:pPr>
          </w:p>
          <w:p w14:paraId="07138B66" w14:textId="77777777" w:rsidR="00615D17" w:rsidRPr="00E63EC9" w:rsidRDefault="00615D17" w:rsidP="00E63EC9">
            <w:pPr>
              <w:spacing w:before="120" w:after="120" w:line="288" w:lineRule="auto"/>
              <w:jc w:val="center"/>
              <w:rPr>
                <w:rFonts w:eastAsia="SimSun" w:cs="Times New Roman"/>
                <w:szCs w:val="26"/>
              </w:rPr>
            </w:pPr>
          </w:p>
          <w:p w14:paraId="13D78C78" w14:textId="77777777" w:rsidR="00615D17" w:rsidRPr="00E63EC9" w:rsidRDefault="00615D17" w:rsidP="00E63EC9">
            <w:pPr>
              <w:spacing w:before="120" w:after="120" w:line="288" w:lineRule="auto"/>
              <w:jc w:val="center"/>
              <w:rPr>
                <w:rFonts w:eastAsia="SimSun" w:cs="Times New Roman"/>
                <w:szCs w:val="26"/>
              </w:rPr>
            </w:pPr>
          </w:p>
          <w:p w14:paraId="4F3484DA" w14:textId="77777777" w:rsidR="00615D17" w:rsidRPr="00E63EC9" w:rsidRDefault="00615D17" w:rsidP="00E63EC9">
            <w:pPr>
              <w:spacing w:before="120" w:after="120" w:line="288" w:lineRule="auto"/>
              <w:jc w:val="center"/>
              <w:rPr>
                <w:rFonts w:eastAsia="SimSun" w:cs="Times New Roman"/>
                <w:szCs w:val="26"/>
              </w:rPr>
            </w:pPr>
          </w:p>
          <w:p w14:paraId="2CD96DF2"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2C5BB315" w14:textId="77777777" w:rsidR="00615D17" w:rsidRPr="00E63EC9" w:rsidRDefault="00615D17" w:rsidP="00E63EC9">
            <w:pPr>
              <w:spacing w:before="120" w:after="120" w:line="288" w:lineRule="auto"/>
              <w:jc w:val="center"/>
              <w:rPr>
                <w:rFonts w:eastAsia="SimSun" w:cs="Times New Roman"/>
                <w:szCs w:val="26"/>
              </w:rPr>
            </w:pPr>
          </w:p>
          <w:p w14:paraId="54F2021F" w14:textId="77777777" w:rsidR="00615D17" w:rsidRPr="00E63EC9" w:rsidRDefault="00615D17" w:rsidP="00E63EC9">
            <w:pPr>
              <w:spacing w:before="120" w:after="120" w:line="288" w:lineRule="auto"/>
              <w:jc w:val="center"/>
              <w:rPr>
                <w:rFonts w:eastAsia="SimSun" w:cs="Times New Roman"/>
                <w:szCs w:val="26"/>
              </w:rPr>
            </w:pPr>
          </w:p>
          <w:p w14:paraId="634842C4"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66363B6F" w14:textId="77777777" w:rsidR="00615D17" w:rsidRPr="00E63EC9" w:rsidRDefault="00615D17" w:rsidP="00E63EC9">
            <w:pPr>
              <w:spacing w:before="120" w:after="120" w:line="288" w:lineRule="auto"/>
              <w:jc w:val="center"/>
              <w:rPr>
                <w:rFonts w:eastAsia="SimSun" w:cs="Times New Roman"/>
                <w:szCs w:val="26"/>
              </w:rPr>
            </w:pPr>
          </w:p>
          <w:p w14:paraId="4992F02F" w14:textId="77777777" w:rsidR="00615D17" w:rsidRPr="00E63EC9" w:rsidRDefault="00615D17" w:rsidP="00E63EC9">
            <w:pPr>
              <w:spacing w:before="120" w:after="120" w:line="288" w:lineRule="auto"/>
              <w:jc w:val="center"/>
              <w:rPr>
                <w:rFonts w:eastAsia="SimSun" w:cs="Times New Roman"/>
                <w:szCs w:val="26"/>
              </w:rPr>
            </w:pPr>
          </w:p>
        </w:tc>
        <w:tc>
          <w:tcPr>
            <w:tcW w:w="850" w:type="dxa"/>
            <w:shd w:val="clear" w:color="auto" w:fill="FFFFFF"/>
          </w:tcPr>
          <w:p w14:paraId="25151344" w14:textId="77777777" w:rsidR="00615D17" w:rsidRPr="00E63EC9" w:rsidRDefault="00615D17" w:rsidP="00E63EC9">
            <w:pPr>
              <w:spacing w:before="120" w:after="120" w:line="288" w:lineRule="auto"/>
              <w:jc w:val="center"/>
              <w:rPr>
                <w:rFonts w:eastAsia="SimSun" w:cs="Times New Roman"/>
                <w:szCs w:val="26"/>
              </w:rPr>
            </w:pPr>
          </w:p>
        </w:tc>
      </w:tr>
      <w:tr w:rsidR="00615D17" w:rsidRPr="00E63EC9" w14:paraId="451CBA8D" w14:textId="77777777" w:rsidTr="00D71881">
        <w:trPr>
          <w:trHeight w:val="415"/>
        </w:trPr>
        <w:tc>
          <w:tcPr>
            <w:tcW w:w="567" w:type="dxa"/>
            <w:shd w:val="clear" w:color="auto" w:fill="FFFFFF"/>
            <w:vAlign w:val="center"/>
          </w:tcPr>
          <w:p w14:paraId="365BA102" w14:textId="77777777" w:rsidR="00615D17" w:rsidRPr="00E63EC9" w:rsidRDefault="00074193" w:rsidP="00D71881">
            <w:pPr>
              <w:tabs>
                <w:tab w:val="left" w:pos="825"/>
              </w:tabs>
              <w:spacing w:before="120" w:after="120" w:line="288" w:lineRule="auto"/>
              <w:jc w:val="center"/>
              <w:rPr>
                <w:rFonts w:eastAsia="SimSun" w:cs="Times New Roman"/>
                <w:szCs w:val="26"/>
              </w:rPr>
            </w:pPr>
            <w:r w:rsidRPr="00E63EC9">
              <w:rPr>
                <w:rFonts w:eastAsia="SimSun" w:cs="Times New Roman"/>
                <w:szCs w:val="26"/>
              </w:rPr>
              <w:t>10</w:t>
            </w:r>
          </w:p>
        </w:tc>
        <w:tc>
          <w:tcPr>
            <w:tcW w:w="4820" w:type="dxa"/>
            <w:shd w:val="clear" w:color="auto" w:fill="FFFFFF"/>
          </w:tcPr>
          <w:p w14:paraId="743C8FB5"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 xml:space="preserve"> Unit 10: Places to stay</w:t>
            </w:r>
          </w:p>
          <w:p w14:paraId="5262059E"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Language knowledge: </w:t>
            </w:r>
          </w:p>
          <w:p w14:paraId="157E69C6"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Grammar: second conditionals, “used to" </w:t>
            </w:r>
          </w:p>
          <w:p w14:paraId="2DAC8F92"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Vocabulary: places to stay, solving hotel problems</w:t>
            </w:r>
          </w:p>
          <w:p w14:paraId="500CA82F"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Listening &amp; Speaking</w:t>
            </w:r>
            <w:r w:rsidRPr="00E63EC9">
              <w:rPr>
                <w:rFonts w:eastAsia="SimSun" w:cs="Times New Roman"/>
                <w:szCs w:val="26"/>
              </w:rPr>
              <w:t>:</w:t>
            </w:r>
          </w:p>
          <w:p w14:paraId="109CEC3E"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Hotel information </w:t>
            </w:r>
          </w:p>
          <w:p w14:paraId="6F1FBFD7"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Credit card details </w:t>
            </w:r>
          </w:p>
          <w:p w14:paraId="300F9996"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A difficult hotel guest </w:t>
            </w:r>
          </w:p>
          <w:p w14:paraId="6183DA58"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Describe places you stayed in </w:t>
            </w:r>
          </w:p>
          <w:p w14:paraId="1A5C4D6B"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Book somewhere to stay </w:t>
            </w:r>
          </w:p>
          <w:p w14:paraId="6212C77A"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Apologise for bad news explain and deal with problems in hotels</w:t>
            </w:r>
          </w:p>
          <w:p w14:paraId="057B89B6"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Reading &amp; Writing:</w:t>
            </w:r>
          </w:p>
          <w:p w14:paraId="6F5EBE4A" w14:textId="77777777" w:rsidR="00615D17" w:rsidRPr="00E63EC9" w:rsidRDefault="00074193">
            <w:pPr>
              <w:numPr>
                <w:ilvl w:val="1"/>
                <w:numId w:val="36"/>
              </w:numPr>
              <w:spacing w:before="120" w:after="120" w:line="288" w:lineRule="auto"/>
              <w:ind w:left="193" w:hanging="142"/>
              <w:contextualSpacing/>
              <w:rPr>
                <w:rFonts w:eastAsia="SimSun" w:cs="Times New Roman"/>
                <w:szCs w:val="26"/>
              </w:rPr>
            </w:pPr>
            <w:r w:rsidRPr="00E63EC9">
              <w:rPr>
                <w:rFonts w:eastAsia="SimSun" w:cs="Times New Roman"/>
                <w:szCs w:val="26"/>
              </w:rPr>
              <w:t xml:space="preserve"> Memories of childhood holidays</w:t>
            </w:r>
          </w:p>
          <w:p w14:paraId="20B71F69" w14:textId="77777777" w:rsidR="00615D17" w:rsidRPr="00E63EC9" w:rsidRDefault="00074193">
            <w:pPr>
              <w:numPr>
                <w:ilvl w:val="1"/>
                <w:numId w:val="36"/>
              </w:numPr>
              <w:spacing w:before="120" w:after="120" w:line="288" w:lineRule="auto"/>
              <w:ind w:left="193" w:hanging="142"/>
              <w:contextualSpacing/>
              <w:rPr>
                <w:rFonts w:eastAsia="SimSun" w:cs="Times New Roman"/>
                <w:szCs w:val="26"/>
              </w:rPr>
            </w:pPr>
            <w:r w:rsidRPr="00E63EC9">
              <w:rPr>
                <w:rFonts w:eastAsia="SimSun" w:cs="Times New Roman"/>
                <w:szCs w:val="26"/>
              </w:rPr>
              <w:t>Write letter to complain about a problem you had at hotel</w:t>
            </w:r>
          </w:p>
          <w:p w14:paraId="2C3CC2CE" w14:textId="77777777" w:rsidR="00615D17" w:rsidRPr="00E63EC9" w:rsidRDefault="00615D17" w:rsidP="00E63EC9">
            <w:pPr>
              <w:spacing w:before="120" w:after="120" w:line="288" w:lineRule="auto"/>
              <w:rPr>
                <w:rFonts w:eastAsia="SimSun" w:cs="Times New Roman"/>
                <w:b/>
                <w:szCs w:val="26"/>
              </w:rPr>
            </w:pPr>
          </w:p>
          <w:p w14:paraId="320A3380"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 xml:space="preserve">  Review 5 </w:t>
            </w:r>
          </w:p>
          <w:p w14:paraId="4C668719"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 xml:space="preserve"> Writing 5 </w:t>
            </w:r>
          </w:p>
          <w:p w14:paraId="14599C82" w14:textId="77777777" w:rsidR="00615D17" w:rsidRPr="00E63EC9" w:rsidRDefault="00074193" w:rsidP="00E63EC9">
            <w:pPr>
              <w:spacing w:before="120" w:after="120" w:line="288" w:lineRule="auto"/>
              <w:ind w:left="142" w:right="-142"/>
              <w:rPr>
                <w:rFonts w:eastAsia="SimSun" w:cs="Times New Roman"/>
                <w:b/>
                <w:szCs w:val="26"/>
              </w:rPr>
            </w:pPr>
            <w:r w:rsidRPr="00E63EC9">
              <w:rPr>
                <w:rFonts w:eastAsia="SimSun" w:cs="Times New Roman"/>
                <w:b/>
                <w:szCs w:val="26"/>
              </w:rPr>
              <w:t xml:space="preserve">Language knowledge: </w:t>
            </w:r>
          </w:p>
          <w:p w14:paraId="4CD5D336"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szCs w:val="26"/>
              </w:rPr>
              <w:t xml:space="preserve">- Review grammar, vocab in unit 9, 10 </w:t>
            </w:r>
          </w:p>
          <w:p w14:paraId="421489FF"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szCs w:val="26"/>
              </w:rPr>
              <w:t>- Do exercises.</w:t>
            </w:r>
          </w:p>
          <w:p w14:paraId="28FECB23"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b/>
                <w:szCs w:val="26"/>
              </w:rPr>
              <w:t>Listening &amp; Speaking:</w:t>
            </w:r>
            <w:r w:rsidRPr="00E63EC9">
              <w:rPr>
                <w:rFonts w:eastAsia="SimSun" w:cs="Times New Roman"/>
                <w:szCs w:val="26"/>
              </w:rPr>
              <w:t xml:space="preserve">  practice speaking</w:t>
            </w:r>
          </w:p>
          <w:p w14:paraId="51C3CCD7"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b/>
                <w:szCs w:val="26"/>
              </w:rPr>
              <w:t>Reading &amp; Writing:</w:t>
            </w:r>
            <w:r w:rsidRPr="00E63EC9">
              <w:rPr>
                <w:rFonts w:eastAsia="SimSun" w:cs="Times New Roman"/>
                <w:szCs w:val="26"/>
              </w:rPr>
              <w:t xml:space="preserve"> correct students' writing </w:t>
            </w:r>
          </w:p>
          <w:p w14:paraId="5F9626C0" w14:textId="77777777" w:rsidR="00615D17" w:rsidRPr="00E63EC9" w:rsidRDefault="00074193">
            <w:pPr>
              <w:numPr>
                <w:ilvl w:val="1"/>
                <w:numId w:val="36"/>
              </w:numPr>
              <w:spacing w:before="120" w:after="120" w:line="288" w:lineRule="auto"/>
              <w:ind w:left="274" w:hanging="142"/>
              <w:contextualSpacing/>
              <w:rPr>
                <w:rFonts w:eastAsia="SimSun" w:cs="Times New Roman"/>
                <w:szCs w:val="26"/>
              </w:rPr>
            </w:pPr>
            <w:r w:rsidRPr="00E63EC9">
              <w:rPr>
                <w:rFonts w:eastAsia="SimSun" w:cs="Times New Roman"/>
                <w:b/>
                <w:szCs w:val="26"/>
              </w:rPr>
              <w:t>Do test 5</w:t>
            </w:r>
          </w:p>
        </w:tc>
        <w:tc>
          <w:tcPr>
            <w:tcW w:w="709" w:type="dxa"/>
            <w:shd w:val="clear" w:color="auto" w:fill="FFFFFF"/>
          </w:tcPr>
          <w:p w14:paraId="1E597B01"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5</w:t>
            </w:r>
          </w:p>
          <w:p w14:paraId="69D09460" w14:textId="77777777" w:rsidR="00615D17" w:rsidRPr="00E63EC9" w:rsidRDefault="00615D17" w:rsidP="00E63EC9">
            <w:pPr>
              <w:spacing w:before="120" w:after="120" w:line="288" w:lineRule="auto"/>
              <w:jc w:val="center"/>
              <w:rPr>
                <w:rFonts w:eastAsia="SimSun" w:cs="Times New Roman"/>
                <w:szCs w:val="26"/>
              </w:rPr>
            </w:pPr>
          </w:p>
          <w:p w14:paraId="01D91DDE" w14:textId="77777777" w:rsidR="00615D17" w:rsidRPr="00E63EC9" w:rsidRDefault="00615D17" w:rsidP="00E63EC9">
            <w:pPr>
              <w:spacing w:before="120" w:after="120" w:line="288" w:lineRule="auto"/>
              <w:jc w:val="center"/>
              <w:rPr>
                <w:rFonts w:eastAsia="SimSun" w:cs="Times New Roman"/>
                <w:szCs w:val="26"/>
              </w:rPr>
            </w:pPr>
          </w:p>
          <w:p w14:paraId="015B6BD9" w14:textId="77777777" w:rsidR="00615D17" w:rsidRPr="00E63EC9" w:rsidRDefault="00615D17" w:rsidP="00E63EC9">
            <w:pPr>
              <w:spacing w:before="120" w:after="120" w:line="288" w:lineRule="auto"/>
              <w:jc w:val="center"/>
              <w:rPr>
                <w:rFonts w:eastAsia="SimSun" w:cs="Times New Roman"/>
                <w:szCs w:val="26"/>
              </w:rPr>
            </w:pPr>
          </w:p>
          <w:p w14:paraId="2B451F08" w14:textId="77777777" w:rsidR="00615D17" w:rsidRPr="00E63EC9" w:rsidRDefault="00615D17" w:rsidP="00E63EC9">
            <w:pPr>
              <w:spacing w:before="120" w:after="120" w:line="288" w:lineRule="auto"/>
              <w:jc w:val="center"/>
              <w:rPr>
                <w:rFonts w:eastAsia="SimSun" w:cs="Times New Roman"/>
                <w:szCs w:val="26"/>
              </w:rPr>
            </w:pPr>
          </w:p>
          <w:p w14:paraId="15C42D0D" w14:textId="77777777" w:rsidR="00615D17" w:rsidRPr="00E63EC9" w:rsidRDefault="00615D17" w:rsidP="00E63EC9">
            <w:pPr>
              <w:spacing w:before="120" w:after="120" w:line="288" w:lineRule="auto"/>
              <w:jc w:val="center"/>
              <w:rPr>
                <w:rFonts w:eastAsia="SimSun" w:cs="Times New Roman"/>
                <w:szCs w:val="26"/>
              </w:rPr>
            </w:pPr>
          </w:p>
          <w:p w14:paraId="2201066E" w14:textId="77777777" w:rsidR="00615D17" w:rsidRPr="00E63EC9" w:rsidRDefault="00615D17" w:rsidP="00E63EC9">
            <w:pPr>
              <w:spacing w:before="120" w:after="120" w:line="288" w:lineRule="auto"/>
              <w:jc w:val="center"/>
              <w:rPr>
                <w:rFonts w:eastAsia="SimSun" w:cs="Times New Roman"/>
                <w:szCs w:val="26"/>
              </w:rPr>
            </w:pPr>
          </w:p>
          <w:p w14:paraId="1C607CB9" w14:textId="77777777" w:rsidR="00615D17" w:rsidRPr="00E63EC9" w:rsidRDefault="00615D17" w:rsidP="00E63EC9">
            <w:pPr>
              <w:spacing w:before="120" w:after="120" w:line="288" w:lineRule="auto"/>
              <w:jc w:val="center"/>
              <w:rPr>
                <w:rFonts w:eastAsia="SimSun" w:cs="Times New Roman"/>
                <w:szCs w:val="26"/>
              </w:rPr>
            </w:pPr>
          </w:p>
          <w:p w14:paraId="3C9D7D5E" w14:textId="77777777" w:rsidR="00615D17" w:rsidRPr="00E63EC9" w:rsidRDefault="00615D17" w:rsidP="00E63EC9">
            <w:pPr>
              <w:spacing w:before="120" w:after="120" w:line="288" w:lineRule="auto"/>
              <w:jc w:val="center"/>
              <w:rPr>
                <w:rFonts w:eastAsia="SimSun" w:cs="Times New Roman"/>
                <w:szCs w:val="26"/>
              </w:rPr>
            </w:pPr>
          </w:p>
          <w:p w14:paraId="00DF4B2B" w14:textId="77777777" w:rsidR="00615D17" w:rsidRPr="00E63EC9" w:rsidRDefault="00615D17" w:rsidP="00E63EC9">
            <w:pPr>
              <w:spacing w:before="120" w:after="120" w:line="288" w:lineRule="auto"/>
              <w:jc w:val="center"/>
              <w:rPr>
                <w:rFonts w:eastAsia="SimSun" w:cs="Times New Roman"/>
                <w:szCs w:val="26"/>
              </w:rPr>
            </w:pPr>
          </w:p>
          <w:p w14:paraId="11535B7C" w14:textId="77777777" w:rsidR="00615D17" w:rsidRPr="00E63EC9" w:rsidRDefault="00615D17" w:rsidP="00E63EC9">
            <w:pPr>
              <w:spacing w:before="120" w:after="120" w:line="288" w:lineRule="auto"/>
              <w:jc w:val="center"/>
              <w:rPr>
                <w:rFonts w:eastAsia="SimSun" w:cs="Times New Roman"/>
                <w:szCs w:val="26"/>
              </w:rPr>
            </w:pPr>
          </w:p>
          <w:p w14:paraId="45E953A1" w14:textId="77777777" w:rsidR="00615D17" w:rsidRPr="00E63EC9" w:rsidRDefault="00615D17" w:rsidP="00E63EC9">
            <w:pPr>
              <w:spacing w:before="120" w:after="120" w:line="288" w:lineRule="auto"/>
              <w:jc w:val="center"/>
              <w:rPr>
                <w:rFonts w:eastAsia="SimSun" w:cs="Times New Roman"/>
                <w:szCs w:val="26"/>
              </w:rPr>
            </w:pPr>
          </w:p>
          <w:p w14:paraId="233A1394" w14:textId="77777777" w:rsidR="00615D17" w:rsidRPr="00E63EC9" w:rsidRDefault="00615D17" w:rsidP="00E63EC9">
            <w:pPr>
              <w:spacing w:before="120" w:after="120" w:line="288" w:lineRule="auto"/>
              <w:rPr>
                <w:rFonts w:eastAsia="SimSun" w:cs="Times New Roman"/>
                <w:szCs w:val="26"/>
              </w:rPr>
            </w:pPr>
          </w:p>
          <w:p w14:paraId="060DECE3"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5</w:t>
            </w:r>
          </w:p>
          <w:p w14:paraId="5F4564F4" w14:textId="77777777" w:rsidR="00615D17" w:rsidRPr="00E63EC9" w:rsidRDefault="00615D17" w:rsidP="00E63EC9">
            <w:pPr>
              <w:spacing w:before="120" w:after="120" w:line="288" w:lineRule="auto"/>
              <w:jc w:val="center"/>
              <w:rPr>
                <w:rFonts w:eastAsia="SimSun" w:cs="Times New Roman"/>
                <w:szCs w:val="26"/>
              </w:rPr>
            </w:pPr>
          </w:p>
          <w:p w14:paraId="043ED017" w14:textId="77777777" w:rsidR="00615D17" w:rsidRPr="00E63EC9" w:rsidRDefault="00615D17" w:rsidP="00E63EC9">
            <w:pPr>
              <w:spacing w:before="120" w:after="120" w:line="288" w:lineRule="auto"/>
              <w:jc w:val="center"/>
              <w:rPr>
                <w:rFonts w:eastAsia="SimSun" w:cs="Times New Roman"/>
                <w:szCs w:val="26"/>
              </w:rPr>
            </w:pPr>
          </w:p>
          <w:p w14:paraId="78C1C7F6" w14:textId="77777777" w:rsidR="00615D17" w:rsidRPr="00E63EC9" w:rsidRDefault="00615D17" w:rsidP="00E63EC9">
            <w:pPr>
              <w:spacing w:before="120" w:after="120" w:line="288" w:lineRule="auto"/>
              <w:jc w:val="center"/>
              <w:rPr>
                <w:rFonts w:eastAsia="SimSun" w:cs="Times New Roman"/>
                <w:szCs w:val="26"/>
              </w:rPr>
            </w:pPr>
          </w:p>
          <w:p w14:paraId="3D211EC1" w14:textId="77777777" w:rsidR="00615D17" w:rsidRPr="00E63EC9" w:rsidRDefault="00615D17" w:rsidP="00E63EC9">
            <w:pPr>
              <w:spacing w:before="120" w:after="120" w:line="288" w:lineRule="auto"/>
              <w:jc w:val="center"/>
              <w:rPr>
                <w:rFonts w:eastAsia="SimSun" w:cs="Times New Roman"/>
                <w:szCs w:val="26"/>
              </w:rPr>
            </w:pPr>
          </w:p>
          <w:p w14:paraId="3AA5ABA7" w14:textId="77777777" w:rsidR="00615D17" w:rsidRPr="00E63EC9" w:rsidRDefault="00615D17" w:rsidP="00E63EC9">
            <w:pPr>
              <w:spacing w:before="120" w:after="120" w:line="288" w:lineRule="auto"/>
              <w:jc w:val="center"/>
              <w:rPr>
                <w:rFonts w:eastAsia="SimSun" w:cs="Times New Roman"/>
                <w:szCs w:val="26"/>
              </w:rPr>
            </w:pPr>
          </w:p>
          <w:p w14:paraId="00B701D5" w14:textId="77777777" w:rsidR="00615D17" w:rsidRPr="00E63EC9" w:rsidRDefault="00615D17" w:rsidP="00E63EC9">
            <w:pPr>
              <w:spacing w:before="120" w:after="120" w:line="288" w:lineRule="auto"/>
              <w:rPr>
                <w:rFonts w:eastAsia="SimSun" w:cs="Times New Roman"/>
                <w:szCs w:val="26"/>
              </w:rPr>
            </w:pPr>
          </w:p>
        </w:tc>
        <w:tc>
          <w:tcPr>
            <w:tcW w:w="850" w:type="dxa"/>
            <w:shd w:val="clear" w:color="auto" w:fill="FFFFFF"/>
          </w:tcPr>
          <w:p w14:paraId="07CE0BE5"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3</w:t>
            </w:r>
          </w:p>
          <w:p w14:paraId="06AAF68F" w14:textId="77777777" w:rsidR="00615D17" w:rsidRPr="00E63EC9" w:rsidRDefault="00615D17" w:rsidP="00E63EC9">
            <w:pPr>
              <w:spacing w:before="120" w:after="120" w:line="288" w:lineRule="auto"/>
              <w:jc w:val="center"/>
              <w:rPr>
                <w:rFonts w:eastAsia="SimSun" w:cs="Times New Roman"/>
                <w:szCs w:val="26"/>
              </w:rPr>
            </w:pPr>
          </w:p>
          <w:p w14:paraId="67C18AED"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06FB866C" w14:textId="77777777" w:rsidR="00615D17" w:rsidRPr="00E63EC9" w:rsidRDefault="00615D17" w:rsidP="00E63EC9">
            <w:pPr>
              <w:spacing w:before="120" w:after="120" w:line="288" w:lineRule="auto"/>
              <w:jc w:val="center"/>
              <w:rPr>
                <w:rFonts w:eastAsia="SimSun" w:cs="Times New Roman"/>
                <w:szCs w:val="26"/>
              </w:rPr>
            </w:pPr>
          </w:p>
          <w:p w14:paraId="7A6090A2"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659987EB" w14:textId="77777777" w:rsidR="00615D17" w:rsidRPr="00E63EC9" w:rsidRDefault="00615D17" w:rsidP="00E63EC9">
            <w:pPr>
              <w:spacing w:before="120" w:after="120" w:line="288" w:lineRule="auto"/>
              <w:jc w:val="center"/>
              <w:rPr>
                <w:rFonts w:eastAsia="SimSun" w:cs="Times New Roman"/>
                <w:szCs w:val="26"/>
              </w:rPr>
            </w:pPr>
          </w:p>
          <w:p w14:paraId="4E001FF5" w14:textId="77777777" w:rsidR="00615D17" w:rsidRPr="00E63EC9" w:rsidRDefault="00615D17" w:rsidP="00E63EC9">
            <w:pPr>
              <w:spacing w:before="120" w:after="120" w:line="288" w:lineRule="auto"/>
              <w:jc w:val="center"/>
              <w:rPr>
                <w:rFonts w:eastAsia="SimSun" w:cs="Times New Roman"/>
                <w:szCs w:val="26"/>
              </w:rPr>
            </w:pPr>
          </w:p>
          <w:p w14:paraId="75D6CED2" w14:textId="77777777" w:rsidR="00615D17" w:rsidRPr="00E63EC9" w:rsidRDefault="00615D17" w:rsidP="00E63EC9">
            <w:pPr>
              <w:spacing w:before="120" w:after="120" w:line="288" w:lineRule="auto"/>
              <w:jc w:val="center"/>
              <w:rPr>
                <w:rFonts w:eastAsia="SimSun" w:cs="Times New Roman"/>
                <w:szCs w:val="26"/>
              </w:rPr>
            </w:pPr>
          </w:p>
          <w:p w14:paraId="4CC93FCE" w14:textId="77777777" w:rsidR="00615D17" w:rsidRPr="00E63EC9" w:rsidRDefault="00615D17" w:rsidP="00E63EC9">
            <w:pPr>
              <w:spacing w:before="120" w:after="120" w:line="288" w:lineRule="auto"/>
              <w:jc w:val="center"/>
              <w:rPr>
                <w:rFonts w:eastAsia="SimSun" w:cs="Times New Roman"/>
                <w:szCs w:val="26"/>
              </w:rPr>
            </w:pPr>
          </w:p>
          <w:p w14:paraId="5FA1A2DE"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56F2011A" w14:textId="77777777" w:rsidR="00615D17" w:rsidRPr="00E63EC9" w:rsidRDefault="00615D17" w:rsidP="00E63EC9">
            <w:pPr>
              <w:spacing w:before="120" w:after="120" w:line="288" w:lineRule="auto"/>
              <w:jc w:val="center"/>
              <w:rPr>
                <w:rFonts w:eastAsia="SimSun" w:cs="Times New Roman"/>
                <w:szCs w:val="26"/>
              </w:rPr>
            </w:pPr>
          </w:p>
          <w:p w14:paraId="1D213636" w14:textId="77777777" w:rsidR="00615D17" w:rsidRPr="00E63EC9" w:rsidRDefault="00615D17" w:rsidP="00E63EC9">
            <w:pPr>
              <w:spacing w:before="120" w:after="120" w:line="288" w:lineRule="auto"/>
              <w:jc w:val="center"/>
              <w:rPr>
                <w:rFonts w:eastAsia="SimSun" w:cs="Times New Roman"/>
                <w:szCs w:val="26"/>
              </w:rPr>
            </w:pPr>
          </w:p>
          <w:p w14:paraId="1E298172" w14:textId="77777777" w:rsidR="00615D17" w:rsidRPr="00E63EC9" w:rsidRDefault="00615D17" w:rsidP="00E63EC9">
            <w:pPr>
              <w:spacing w:before="120" w:after="120" w:line="288" w:lineRule="auto"/>
              <w:rPr>
                <w:rFonts w:eastAsia="SimSun" w:cs="Times New Roman"/>
                <w:szCs w:val="26"/>
              </w:rPr>
            </w:pPr>
          </w:p>
          <w:p w14:paraId="3957C55C"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773B372E" w14:textId="77777777" w:rsidR="00615D17" w:rsidRPr="00E63EC9" w:rsidRDefault="00615D17" w:rsidP="00E63EC9">
            <w:pPr>
              <w:spacing w:before="120" w:after="120" w:line="288" w:lineRule="auto"/>
              <w:jc w:val="center"/>
              <w:rPr>
                <w:rFonts w:eastAsia="SimSun" w:cs="Times New Roman"/>
                <w:szCs w:val="26"/>
              </w:rPr>
            </w:pPr>
          </w:p>
          <w:p w14:paraId="35C0DAF8"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429D2E4A"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2305B0B0" w14:textId="77777777" w:rsidR="00615D17" w:rsidRPr="00E63EC9" w:rsidRDefault="00615D17" w:rsidP="00E63EC9">
            <w:pPr>
              <w:spacing w:before="120" w:after="120" w:line="288" w:lineRule="auto"/>
              <w:jc w:val="center"/>
              <w:rPr>
                <w:rFonts w:eastAsia="SimSun" w:cs="Times New Roman"/>
                <w:szCs w:val="26"/>
              </w:rPr>
            </w:pPr>
          </w:p>
          <w:p w14:paraId="2C5827AE" w14:textId="77777777" w:rsidR="00615D17" w:rsidRPr="00E63EC9" w:rsidRDefault="00615D17" w:rsidP="00E63EC9">
            <w:pPr>
              <w:spacing w:before="120" w:after="120" w:line="288" w:lineRule="auto"/>
              <w:jc w:val="center"/>
              <w:rPr>
                <w:rFonts w:eastAsia="SimSun" w:cs="Times New Roman"/>
                <w:szCs w:val="26"/>
              </w:rPr>
            </w:pPr>
          </w:p>
          <w:p w14:paraId="4CF70C96" w14:textId="77777777" w:rsidR="00615D17" w:rsidRPr="00E63EC9" w:rsidRDefault="00615D17" w:rsidP="00E63EC9">
            <w:pPr>
              <w:spacing w:before="120" w:after="120" w:line="288" w:lineRule="auto"/>
              <w:rPr>
                <w:rFonts w:eastAsia="SimSun" w:cs="Times New Roman"/>
                <w:szCs w:val="26"/>
              </w:rPr>
            </w:pPr>
          </w:p>
        </w:tc>
        <w:tc>
          <w:tcPr>
            <w:tcW w:w="1496" w:type="dxa"/>
            <w:shd w:val="clear" w:color="auto" w:fill="FFFFFF"/>
          </w:tcPr>
          <w:p w14:paraId="3CAAB02F"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7B35BECE" w14:textId="77777777" w:rsidR="00615D17" w:rsidRPr="00E63EC9" w:rsidRDefault="00615D17" w:rsidP="00E63EC9">
            <w:pPr>
              <w:spacing w:before="120" w:after="120" w:line="288" w:lineRule="auto"/>
              <w:jc w:val="center"/>
              <w:rPr>
                <w:rFonts w:eastAsia="SimSun" w:cs="Times New Roman"/>
                <w:szCs w:val="26"/>
              </w:rPr>
            </w:pPr>
          </w:p>
          <w:p w14:paraId="57E5ECD4" w14:textId="77777777" w:rsidR="00615D17" w:rsidRPr="00E63EC9" w:rsidRDefault="00615D17" w:rsidP="00E63EC9">
            <w:pPr>
              <w:spacing w:before="120" w:after="120" w:line="288" w:lineRule="auto"/>
              <w:jc w:val="center"/>
              <w:rPr>
                <w:rFonts w:eastAsia="SimSun" w:cs="Times New Roman"/>
                <w:szCs w:val="26"/>
              </w:rPr>
            </w:pPr>
          </w:p>
          <w:p w14:paraId="2ABB74EE" w14:textId="77777777" w:rsidR="00615D17" w:rsidRPr="00E63EC9" w:rsidRDefault="00615D17" w:rsidP="00E63EC9">
            <w:pPr>
              <w:spacing w:before="120" w:after="120" w:line="288" w:lineRule="auto"/>
              <w:jc w:val="center"/>
              <w:rPr>
                <w:rFonts w:eastAsia="SimSun" w:cs="Times New Roman"/>
                <w:szCs w:val="26"/>
              </w:rPr>
            </w:pPr>
          </w:p>
          <w:p w14:paraId="7481A839" w14:textId="77777777" w:rsidR="00615D17" w:rsidRPr="00E63EC9" w:rsidRDefault="00615D17" w:rsidP="00E63EC9">
            <w:pPr>
              <w:spacing w:before="120" w:after="120" w:line="288" w:lineRule="auto"/>
              <w:jc w:val="center"/>
              <w:rPr>
                <w:rFonts w:eastAsia="SimSun" w:cs="Times New Roman"/>
                <w:szCs w:val="26"/>
              </w:rPr>
            </w:pPr>
          </w:p>
          <w:p w14:paraId="2D1F83C6"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2D0F2084" w14:textId="77777777" w:rsidR="00615D17" w:rsidRPr="00E63EC9" w:rsidRDefault="00615D17" w:rsidP="00E63EC9">
            <w:pPr>
              <w:spacing w:before="120" w:after="120" w:line="288" w:lineRule="auto"/>
              <w:jc w:val="center"/>
              <w:rPr>
                <w:rFonts w:eastAsia="SimSun" w:cs="Times New Roman"/>
                <w:szCs w:val="26"/>
              </w:rPr>
            </w:pPr>
          </w:p>
          <w:p w14:paraId="385F3CC6"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38AB4315" w14:textId="77777777" w:rsidR="00615D17" w:rsidRPr="00E63EC9" w:rsidRDefault="00615D17" w:rsidP="00E63EC9">
            <w:pPr>
              <w:spacing w:before="120" w:after="120" w:line="288" w:lineRule="auto"/>
              <w:jc w:val="center"/>
              <w:rPr>
                <w:rFonts w:eastAsia="SimSun" w:cs="Times New Roman"/>
                <w:szCs w:val="26"/>
              </w:rPr>
            </w:pPr>
          </w:p>
          <w:p w14:paraId="1D395D97" w14:textId="77777777" w:rsidR="00615D17" w:rsidRPr="00E63EC9" w:rsidRDefault="00615D17" w:rsidP="00E63EC9">
            <w:pPr>
              <w:spacing w:before="120" w:after="120" w:line="288" w:lineRule="auto"/>
              <w:jc w:val="center"/>
              <w:rPr>
                <w:rFonts w:eastAsia="SimSun" w:cs="Times New Roman"/>
                <w:szCs w:val="26"/>
              </w:rPr>
            </w:pPr>
          </w:p>
          <w:p w14:paraId="3CC81EFB" w14:textId="77777777" w:rsidR="00615D17" w:rsidRPr="00E63EC9" w:rsidRDefault="00615D17" w:rsidP="00E63EC9">
            <w:pPr>
              <w:spacing w:before="120" w:after="120" w:line="288" w:lineRule="auto"/>
              <w:jc w:val="center"/>
              <w:rPr>
                <w:rFonts w:eastAsia="SimSun" w:cs="Times New Roman"/>
                <w:szCs w:val="26"/>
              </w:rPr>
            </w:pPr>
          </w:p>
          <w:p w14:paraId="645954B4" w14:textId="77777777" w:rsidR="00615D17" w:rsidRPr="00E63EC9" w:rsidRDefault="00615D17" w:rsidP="00E63EC9">
            <w:pPr>
              <w:spacing w:before="120" w:after="120" w:line="288" w:lineRule="auto"/>
              <w:jc w:val="center"/>
              <w:rPr>
                <w:rFonts w:eastAsia="SimSun" w:cs="Times New Roman"/>
                <w:szCs w:val="26"/>
              </w:rPr>
            </w:pPr>
          </w:p>
          <w:p w14:paraId="52136F35" w14:textId="77777777" w:rsidR="00615D17" w:rsidRPr="00E63EC9" w:rsidRDefault="00615D17" w:rsidP="00E63EC9">
            <w:pPr>
              <w:spacing w:before="120" w:after="120" w:line="288" w:lineRule="auto"/>
              <w:rPr>
                <w:rFonts w:eastAsia="SimSun" w:cs="Times New Roman"/>
                <w:szCs w:val="26"/>
              </w:rPr>
            </w:pPr>
          </w:p>
          <w:p w14:paraId="4E9E1AB8"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2273F636" w14:textId="77777777" w:rsidR="00615D17" w:rsidRPr="00E63EC9" w:rsidRDefault="00615D17" w:rsidP="00E63EC9">
            <w:pPr>
              <w:spacing w:before="120" w:after="120" w:line="288" w:lineRule="auto"/>
              <w:jc w:val="center"/>
              <w:rPr>
                <w:rFonts w:eastAsia="SimSun" w:cs="Times New Roman"/>
                <w:szCs w:val="26"/>
              </w:rPr>
            </w:pPr>
          </w:p>
          <w:p w14:paraId="55B948A3" w14:textId="77777777" w:rsidR="00615D17" w:rsidRPr="00E63EC9" w:rsidRDefault="00615D17" w:rsidP="00E63EC9">
            <w:pPr>
              <w:spacing w:before="120" w:after="120" w:line="288" w:lineRule="auto"/>
              <w:jc w:val="center"/>
              <w:rPr>
                <w:rFonts w:eastAsia="SimSun" w:cs="Times New Roman"/>
                <w:szCs w:val="26"/>
              </w:rPr>
            </w:pPr>
          </w:p>
          <w:p w14:paraId="402478F2" w14:textId="77777777" w:rsidR="00615D17" w:rsidRPr="00E63EC9" w:rsidRDefault="00615D17" w:rsidP="00E63EC9">
            <w:pPr>
              <w:spacing w:before="120" w:after="120" w:line="288" w:lineRule="auto"/>
              <w:jc w:val="center"/>
              <w:rPr>
                <w:rFonts w:eastAsia="SimSun" w:cs="Times New Roman"/>
                <w:szCs w:val="26"/>
              </w:rPr>
            </w:pPr>
          </w:p>
          <w:p w14:paraId="5240ACB0"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162DAE70" w14:textId="77777777" w:rsidR="00615D17" w:rsidRPr="00E63EC9" w:rsidRDefault="00615D17" w:rsidP="00E63EC9">
            <w:pPr>
              <w:spacing w:before="120" w:after="120" w:line="288" w:lineRule="auto"/>
              <w:jc w:val="center"/>
              <w:rPr>
                <w:rFonts w:eastAsia="SimSun" w:cs="Times New Roman"/>
                <w:szCs w:val="26"/>
              </w:rPr>
            </w:pPr>
          </w:p>
          <w:p w14:paraId="7189B1A3"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tc>
        <w:tc>
          <w:tcPr>
            <w:tcW w:w="850" w:type="dxa"/>
            <w:shd w:val="clear" w:color="auto" w:fill="FFFFFF"/>
          </w:tcPr>
          <w:p w14:paraId="4A70A7D6" w14:textId="77777777" w:rsidR="00615D17" w:rsidRPr="00E63EC9" w:rsidRDefault="00615D17" w:rsidP="00E63EC9">
            <w:pPr>
              <w:spacing w:before="120" w:after="120" w:line="288" w:lineRule="auto"/>
              <w:jc w:val="center"/>
              <w:rPr>
                <w:rFonts w:eastAsia="SimSun" w:cs="Times New Roman"/>
                <w:szCs w:val="26"/>
              </w:rPr>
            </w:pPr>
          </w:p>
          <w:p w14:paraId="5EE38CB0" w14:textId="77777777" w:rsidR="00615D17" w:rsidRPr="00E63EC9" w:rsidRDefault="00615D17" w:rsidP="00E63EC9">
            <w:pPr>
              <w:spacing w:before="120" w:after="120" w:line="288" w:lineRule="auto"/>
              <w:jc w:val="center"/>
              <w:rPr>
                <w:rFonts w:eastAsia="SimSun" w:cs="Times New Roman"/>
                <w:szCs w:val="26"/>
              </w:rPr>
            </w:pPr>
          </w:p>
          <w:p w14:paraId="5A9934DF" w14:textId="77777777" w:rsidR="00615D17" w:rsidRPr="00E63EC9" w:rsidRDefault="00615D17" w:rsidP="00E63EC9">
            <w:pPr>
              <w:spacing w:before="120" w:after="120" w:line="288" w:lineRule="auto"/>
              <w:jc w:val="center"/>
              <w:rPr>
                <w:rFonts w:eastAsia="SimSun" w:cs="Times New Roman"/>
                <w:szCs w:val="26"/>
              </w:rPr>
            </w:pPr>
          </w:p>
          <w:p w14:paraId="428E2F4B" w14:textId="77777777" w:rsidR="00615D17" w:rsidRPr="00E63EC9" w:rsidRDefault="00615D17" w:rsidP="00E63EC9">
            <w:pPr>
              <w:spacing w:before="120" w:after="120" w:line="288" w:lineRule="auto"/>
              <w:jc w:val="center"/>
              <w:rPr>
                <w:rFonts w:eastAsia="SimSun" w:cs="Times New Roman"/>
                <w:szCs w:val="26"/>
              </w:rPr>
            </w:pPr>
          </w:p>
          <w:p w14:paraId="63B939BE" w14:textId="77777777" w:rsidR="00615D17" w:rsidRPr="00E63EC9" w:rsidRDefault="00615D17" w:rsidP="00E63EC9">
            <w:pPr>
              <w:spacing w:before="120" w:after="120" w:line="288" w:lineRule="auto"/>
              <w:jc w:val="center"/>
              <w:rPr>
                <w:rFonts w:eastAsia="SimSun" w:cs="Times New Roman"/>
                <w:szCs w:val="26"/>
              </w:rPr>
            </w:pPr>
          </w:p>
          <w:p w14:paraId="53E924A2" w14:textId="77777777" w:rsidR="00615D17" w:rsidRPr="00E63EC9" w:rsidRDefault="00615D17" w:rsidP="00E63EC9">
            <w:pPr>
              <w:spacing w:before="120" w:after="120" w:line="288" w:lineRule="auto"/>
              <w:jc w:val="center"/>
              <w:rPr>
                <w:rFonts w:eastAsia="SimSun" w:cs="Times New Roman"/>
                <w:szCs w:val="26"/>
              </w:rPr>
            </w:pPr>
          </w:p>
          <w:p w14:paraId="322F494C" w14:textId="77777777" w:rsidR="00615D17" w:rsidRPr="00E63EC9" w:rsidRDefault="00615D17" w:rsidP="00E63EC9">
            <w:pPr>
              <w:spacing w:before="120" w:after="120" w:line="288" w:lineRule="auto"/>
              <w:jc w:val="center"/>
              <w:rPr>
                <w:rFonts w:eastAsia="SimSun" w:cs="Times New Roman"/>
                <w:szCs w:val="26"/>
              </w:rPr>
            </w:pPr>
          </w:p>
          <w:p w14:paraId="5B1BB868" w14:textId="77777777" w:rsidR="00615D17" w:rsidRPr="00E63EC9" w:rsidRDefault="00615D17" w:rsidP="00E63EC9">
            <w:pPr>
              <w:spacing w:before="120" w:after="120" w:line="288" w:lineRule="auto"/>
              <w:jc w:val="center"/>
              <w:rPr>
                <w:rFonts w:eastAsia="SimSun" w:cs="Times New Roman"/>
                <w:szCs w:val="26"/>
              </w:rPr>
            </w:pPr>
          </w:p>
          <w:p w14:paraId="517E58C7" w14:textId="77777777" w:rsidR="00615D17" w:rsidRPr="00E63EC9" w:rsidRDefault="00615D17" w:rsidP="00E63EC9">
            <w:pPr>
              <w:spacing w:before="120" w:after="120" w:line="288" w:lineRule="auto"/>
              <w:jc w:val="center"/>
              <w:rPr>
                <w:rFonts w:eastAsia="SimSun" w:cs="Times New Roman"/>
                <w:szCs w:val="26"/>
              </w:rPr>
            </w:pPr>
          </w:p>
          <w:p w14:paraId="7720B2D1" w14:textId="77777777" w:rsidR="00615D17" w:rsidRPr="00E63EC9" w:rsidRDefault="00615D17" w:rsidP="00E63EC9">
            <w:pPr>
              <w:spacing w:before="120" w:after="120" w:line="288" w:lineRule="auto"/>
              <w:jc w:val="center"/>
              <w:rPr>
                <w:rFonts w:eastAsia="SimSun" w:cs="Times New Roman"/>
                <w:szCs w:val="26"/>
              </w:rPr>
            </w:pPr>
          </w:p>
          <w:p w14:paraId="3C78E4AD" w14:textId="77777777" w:rsidR="00615D17" w:rsidRPr="00E63EC9" w:rsidRDefault="00615D17" w:rsidP="00E63EC9">
            <w:pPr>
              <w:spacing w:before="120" w:after="120" w:line="288" w:lineRule="auto"/>
              <w:jc w:val="center"/>
              <w:rPr>
                <w:rFonts w:eastAsia="SimSun" w:cs="Times New Roman"/>
                <w:szCs w:val="26"/>
              </w:rPr>
            </w:pPr>
          </w:p>
          <w:p w14:paraId="04E9984B" w14:textId="77777777" w:rsidR="00615D17" w:rsidRPr="00E63EC9" w:rsidRDefault="00615D17" w:rsidP="00E63EC9">
            <w:pPr>
              <w:spacing w:before="120" w:after="120" w:line="288" w:lineRule="auto"/>
              <w:jc w:val="center"/>
              <w:rPr>
                <w:rFonts w:eastAsia="SimSun" w:cs="Times New Roman"/>
                <w:szCs w:val="26"/>
              </w:rPr>
            </w:pPr>
          </w:p>
          <w:p w14:paraId="108427C0" w14:textId="77777777" w:rsidR="00615D17" w:rsidRPr="00E63EC9" w:rsidRDefault="00615D17" w:rsidP="00E63EC9">
            <w:pPr>
              <w:spacing w:before="120" w:after="120" w:line="288" w:lineRule="auto"/>
              <w:rPr>
                <w:rFonts w:eastAsia="SimSun" w:cs="Times New Roman"/>
                <w:szCs w:val="26"/>
              </w:rPr>
            </w:pPr>
          </w:p>
          <w:p w14:paraId="38F5B490"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1</w:t>
            </w:r>
          </w:p>
        </w:tc>
      </w:tr>
      <w:tr w:rsidR="00615D17" w:rsidRPr="00E63EC9" w14:paraId="11003386" w14:textId="77777777" w:rsidTr="00D71881">
        <w:trPr>
          <w:trHeight w:val="4870"/>
        </w:trPr>
        <w:tc>
          <w:tcPr>
            <w:tcW w:w="567" w:type="dxa"/>
            <w:shd w:val="clear" w:color="auto" w:fill="FFFFFF"/>
            <w:vAlign w:val="center"/>
          </w:tcPr>
          <w:p w14:paraId="7A2D7C93" w14:textId="77777777" w:rsidR="00615D17" w:rsidRPr="00E63EC9" w:rsidRDefault="00074193" w:rsidP="00D71881">
            <w:pPr>
              <w:tabs>
                <w:tab w:val="left" w:pos="825"/>
              </w:tabs>
              <w:spacing w:before="120" w:after="120" w:line="288" w:lineRule="auto"/>
              <w:jc w:val="center"/>
              <w:rPr>
                <w:rFonts w:eastAsia="SimSun" w:cs="Times New Roman"/>
                <w:szCs w:val="26"/>
              </w:rPr>
            </w:pPr>
            <w:r w:rsidRPr="00E63EC9">
              <w:rPr>
                <w:rFonts w:eastAsia="SimSun" w:cs="Times New Roman"/>
                <w:szCs w:val="26"/>
              </w:rPr>
              <w:t>11</w:t>
            </w:r>
          </w:p>
        </w:tc>
        <w:tc>
          <w:tcPr>
            <w:tcW w:w="4820" w:type="dxa"/>
            <w:shd w:val="clear" w:color="auto" w:fill="FFFFFF"/>
          </w:tcPr>
          <w:p w14:paraId="3E110CF0" w14:textId="77777777" w:rsidR="00615D17" w:rsidRPr="00E63EC9" w:rsidRDefault="00074193" w:rsidP="00E63EC9">
            <w:pPr>
              <w:spacing w:before="120" w:after="120" w:line="288" w:lineRule="auto"/>
              <w:rPr>
                <w:rFonts w:cs="Times New Roman"/>
                <w:b/>
                <w:szCs w:val="26"/>
              </w:rPr>
            </w:pPr>
            <w:r w:rsidRPr="00E63EC9">
              <w:rPr>
                <w:rFonts w:cs="Times New Roman"/>
                <w:b/>
                <w:szCs w:val="26"/>
              </w:rPr>
              <w:t xml:space="preserve">  Unit 11: Science and Nature</w:t>
            </w:r>
          </w:p>
          <w:p w14:paraId="2F2A1EA4" w14:textId="77777777" w:rsidR="00615D17" w:rsidRPr="00E63EC9" w:rsidRDefault="00074193" w:rsidP="00E63EC9">
            <w:pPr>
              <w:spacing w:before="120" w:after="120" w:line="288" w:lineRule="auto"/>
              <w:rPr>
                <w:rFonts w:cs="Times New Roman"/>
                <w:b/>
                <w:szCs w:val="26"/>
              </w:rPr>
            </w:pPr>
            <w:r w:rsidRPr="00E63EC9">
              <w:rPr>
                <w:rFonts w:cs="Times New Roman"/>
                <w:b/>
                <w:szCs w:val="26"/>
              </w:rPr>
              <w:t xml:space="preserve"> Language knowledge:</w:t>
            </w:r>
          </w:p>
          <w:p w14:paraId="7DE6500B" w14:textId="77777777" w:rsidR="00615D17" w:rsidRPr="00E63EC9" w:rsidRDefault="00074193">
            <w:pPr>
              <w:numPr>
                <w:ilvl w:val="1"/>
                <w:numId w:val="36"/>
              </w:numPr>
              <w:spacing w:before="120" w:after="120" w:line="288" w:lineRule="auto"/>
              <w:ind w:left="416" w:hanging="284"/>
              <w:contextualSpacing/>
              <w:rPr>
                <w:rFonts w:cs="Times New Roman"/>
                <w:szCs w:val="26"/>
              </w:rPr>
            </w:pPr>
            <w:r w:rsidRPr="00E63EC9">
              <w:rPr>
                <w:rFonts w:cs="Times New Roman"/>
                <w:szCs w:val="26"/>
              </w:rPr>
              <w:t>Grammar: past perfect, passives</w:t>
            </w:r>
          </w:p>
          <w:p w14:paraId="0799A75E" w14:textId="77777777" w:rsidR="00615D17" w:rsidRPr="00E63EC9" w:rsidRDefault="00074193">
            <w:pPr>
              <w:numPr>
                <w:ilvl w:val="1"/>
                <w:numId w:val="36"/>
              </w:numPr>
              <w:spacing w:before="120" w:after="120" w:line="288" w:lineRule="auto"/>
              <w:ind w:left="416" w:hanging="284"/>
              <w:contextualSpacing/>
              <w:rPr>
                <w:rFonts w:cs="Times New Roman"/>
                <w:szCs w:val="26"/>
              </w:rPr>
            </w:pPr>
            <w:r w:rsidRPr="00E63EC9">
              <w:rPr>
                <w:rFonts w:cs="Times New Roman"/>
                <w:szCs w:val="26"/>
              </w:rPr>
              <w:t>Vocabulary: science and nature in the news, animals</w:t>
            </w:r>
          </w:p>
          <w:p w14:paraId="2CB66DE2" w14:textId="77777777" w:rsidR="00615D17" w:rsidRPr="00E63EC9" w:rsidRDefault="00074193" w:rsidP="00E63EC9">
            <w:pPr>
              <w:spacing w:before="120" w:after="120" w:line="288" w:lineRule="auto"/>
              <w:ind w:left="132"/>
              <w:rPr>
                <w:rFonts w:cs="Times New Roman"/>
                <w:b/>
                <w:szCs w:val="26"/>
              </w:rPr>
            </w:pPr>
            <w:r w:rsidRPr="00E63EC9">
              <w:rPr>
                <w:rFonts w:cs="Times New Roman"/>
                <w:b/>
                <w:szCs w:val="26"/>
              </w:rPr>
              <w:t>Listening &amp; Speaking:</w:t>
            </w:r>
          </w:p>
          <w:p w14:paraId="6DA23B6F" w14:textId="77777777" w:rsidR="00615D17" w:rsidRPr="00E63EC9" w:rsidRDefault="00074193">
            <w:pPr>
              <w:numPr>
                <w:ilvl w:val="1"/>
                <w:numId w:val="36"/>
              </w:numPr>
              <w:spacing w:before="120" w:after="120" w:line="288" w:lineRule="auto"/>
              <w:ind w:left="416" w:hanging="284"/>
              <w:contextualSpacing/>
              <w:rPr>
                <w:rFonts w:cs="Times New Roman"/>
                <w:szCs w:val="26"/>
              </w:rPr>
            </w:pPr>
            <w:r w:rsidRPr="00E63EC9">
              <w:rPr>
                <w:rFonts w:cs="Times New Roman"/>
                <w:szCs w:val="26"/>
              </w:rPr>
              <w:t>Discussing the news</w:t>
            </w:r>
          </w:p>
          <w:p w14:paraId="03CF0458" w14:textId="77777777" w:rsidR="00615D17" w:rsidRPr="00E63EC9" w:rsidRDefault="00074193">
            <w:pPr>
              <w:numPr>
                <w:ilvl w:val="1"/>
                <w:numId w:val="36"/>
              </w:numPr>
              <w:spacing w:before="120" w:after="120" w:line="288" w:lineRule="auto"/>
              <w:ind w:left="274" w:hanging="142"/>
              <w:contextualSpacing/>
              <w:rPr>
                <w:rFonts w:cs="Times New Roman"/>
                <w:szCs w:val="26"/>
              </w:rPr>
            </w:pPr>
            <w:r w:rsidRPr="00E63EC9">
              <w:rPr>
                <w:rFonts w:cs="Times New Roman"/>
                <w:szCs w:val="26"/>
              </w:rPr>
              <w:t>Science phone –in</w:t>
            </w:r>
          </w:p>
          <w:p w14:paraId="37E6508D" w14:textId="77777777" w:rsidR="00615D17" w:rsidRPr="00E63EC9" w:rsidRDefault="00074193">
            <w:pPr>
              <w:numPr>
                <w:ilvl w:val="1"/>
                <w:numId w:val="36"/>
              </w:numPr>
              <w:spacing w:before="120" w:after="120" w:line="288" w:lineRule="auto"/>
              <w:ind w:left="274" w:hanging="142"/>
              <w:contextualSpacing/>
              <w:rPr>
                <w:rFonts w:cs="Times New Roman"/>
                <w:szCs w:val="26"/>
              </w:rPr>
            </w:pPr>
            <w:r w:rsidRPr="00E63EC9">
              <w:rPr>
                <w:rFonts w:cs="Times New Roman"/>
                <w:szCs w:val="26"/>
              </w:rPr>
              <w:t>Talk about the weather</w:t>
            </w:r>
          </w:p>
          <w:p w14:paraId="19AD0DFD" w14:textId="77777777" w:rsidR="00615D17" w:rsidRPr="00E63EC9" w:rsidRDefault="00074193">
            <w:pPr>
              <w:numPr>
                <w:ilvl w:val="1"/>
                <w:numId w:val="36"/>
              </w:numPr>
              <w:spacing w:before="120" w:after="120" w:line="288" w:lineRule="auto"/>
              <w:ind w:left="274" w:hanging="142"/>
              <w:contextualSpacing/>
              <w:rPr>
                <w:rFonts w:cs="Times New Roman"/>
                <w:szCs w:val="26"/>
              </w:rPr>
            </w:pPr>
            <w:r w:rsidRPr="00E63EC9">
              <w:rPr>
                <w:rFonts w:cs="Times New Roman"/>
                <w:szCs w:val="26"/>
              </w:rPr>
              <w:t>Discuss news stories</w:t>
            </w:r>
          </w:p>
          <w:p w14:paraId="1EFE5171" w14:textId="77777777" w:rsidR="00615D17" w:rsidRPr="00E63EC9" w:rsidRDefault="00074193">
            <w:pPr>
              <w:numPr>
                <w:ilvl w:val="1"/>
                <w:numId w:val="36"/>
              </w:numPr>
              <w:spacing w:before="120" w:after="120" w:line="288" w:lineRule="auto"/>
              <w:ind w:left="274" w:hanging="142"/>
              <w:contextualSpacing/>
              <w:rPr>
                <w:rFonts w:cs="Times New Roman"/>
                <w:szCs w:val="26"/>
              </w:rPr>
            </w:pPr>
            <w:r w:rsidRPr="00E63EC9">
              <w:rPr>
                <w:rFonts w:cs="Times New Roman"/>
                <w:szCs w:val="26"/>
              </w:rPr>
              <w:t>Talk about animals</w:t>
            </w:r>
          </w:p>
          <w:p w14:paraId="1D872E2D" w14:textId="77777777" w:rsidR="00615D17" w:rsidRPr="00E63EC9" w:rsidRDefault="00074193">
            <w:pPr>
              <w:numPr>
                <w:ilvl w:val="1"/>
                <w:numId w:val="36"/>
              </w:numPr>
              <w:spacing w:before="120" w:after="120" w:line="288" w:lineRule="auto"/>
              <w:ind w:left="274" w:hanging="142"/>
              <w:contextualSpacing/>
              <w:rPr>
                <w:rFonts w:cs="Times New Roman"/>
                <w:szCs w:val="26"/>
              </w:rPr>
            </w:pPr>
            <w:r w:rsidRPr="00E63EC9">
              <w:rPr>
                <w:rFonts w:cs="Times New Roman"/>
                <w:szCs w:val="26"/>
              </w:rPr>
              <w:t>Talk about scientists and research</w:t>
            </w:r>
          </w:p>
          <w:p w14:paraId="66032AD2" w14:textId="77777777" w:rsidR="00615D17" w:rsidRPr="00E63EC9" w:rsidRDefault="00074193" w:rsidP="00E63EC9">
            <w:pPr>
              <w:spacing w:before="120" w:after="120" w:line="288" w:lineRule="auto"/>
              <w:rPr>
                <w:rFonts w:cs="Times New Roman"/>
                <w:b/>
                <w:szCs w:val="26"/>
              </w:rPr>
            </w:pPr>
            <w:r w:rsidRPr="00E63EC9">
              <w:rPr>
                <w:rFonts w:cs="Times New Roman"/>
                <w:szCs w:val="26"/>
              </w:rPr>
              <w:t xml:space="preserve">  </w:t>
            </w:r>
            <w:r w:rsidRPr="00E63EC9">
              <w:rPr>
                <w:rFonts w:cs="Times New Roman"/>
                <w:b/>
                <w:szCs w:val="26"/>
              </w:rPr>
              <w:t>Reading &amp; Writing:</w:t>
            </w:r>
          </w:p>
          <w:p w14:paraId="228E9627" w14:textId="77777777" w:rsidR="00615D17" w:rsidRPr="00E63EC9" w:rsidRDefault="00074193">
            <w:pPr>
              <w:numPr>
                <w:ilvl w:val="1"/>
                <w:numId w:val="36"/>
              </w:numPr>
              <w:spacing w:before="120" w:after="120" w:line="288" w:lineRule="auto"/>
              <w:ind w:left="416" w:hanging="284"/>
              <w:contextualSpacing/>
              <w:rPr>
                <w:rFonts w:cs="Times New Roman"/>
                <w:szCs w:val="26"/>
              </w:rPr>
            </w:pPr>
            <w:r w:rsidRPr="00E63EC9">
              <w:rPr>
                <w:rFonts w:cs="Times New Roman"/>
                <w:szCs w:val="26"/>
              </w:rPr>
              <w:t>Man’s best friends</w:t>
            </w:r>
          </w:p>
          <w:p w14:paraId="5323242B" w14:textId="77777777" w:rsidR="00615D17" w:rsidRPr="00E63EC9" w:rsidRDefault="00074193">
            <w:pPr>
              <w:numPr>
                <w:ilvl w:val="1"/>
                <w:numId w:val="36"/>
              </w:numPr>
              <w:spacing w:before="120" w:after="120" w:line="288" w:lineRule="auto"/>
              <w:ind w:left="416" w:hanging="284"/>
              <w:contextualSpacing/>
              <w:rPr>
                <w:rFonts w:cs="Times New Roman"/>
                <w:szCs w:val="26"/>
              </w:rPr>
            </w:pPr>
            <w:r w:rsidRPr="00E63EC9">
              <w:rPr>
                <w:rFonts w:cs="Times New Roman"/>
                <w:szCs w:val="26"/>
              </w:rPr>
              <w:t>An animal experiment</w:t>
            </w:r>
          </w:p>
          <w:p w14:paraId="062F62D6" w14:textId="77777777" w:rsidR="00615D17" w:rsidRPr="00E63EC9" w:rsidRDefault="00074193">
            <w:pPr>
              <w:numPr>
                <w:ilvl w:val="1"/>
                <w:numId w:val="36"/>
              </w:numPr>
              <w:spacing w:before="120" w:after="120" w:line="288" w:lineRule="auto"/>
              <w:ind w:left="416" w:hanging="284"/>
              <w:contextualSpacing/>
              <w:rPr>
                <w:rFonts w:eastAsia="SimSun" w:cs="Times New Roman"/>
                <w:szCs w:val="26"/>
              </w:rPr>
            </w:pPr>
            <w:r w:rsidRPr="00E63EC9">
              <w:rPr>
                <w:rFonts w:cs="Times New Roman"/>
                <w:szCs w:val="26"/>
              </w:rPr>
              <w:t>Describe your favorite weather (give reason)</w:t>
            </w:r>
          </w:p>
        </w:tc>
        <w:tc>
          <w:tcPr>
            <w:tcW w:w="709" w:type="dxa"/>
            <w:shd w:val="clear" w:color="auto" w:fill="FFFFFF"/>
          </w:tcPr>
          <w:p w14:paraId="62EF5DB8"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5</w:t>
            </w:r>
          </w:p>
        </w:tc>
        <w:tc>
          <w:tcPr>
            <w:tcW w:w="850" w:type="dxa"/>
            <w:shd w:val="clear" w:color="auto" w:fill="FFFFFF"/>
          </w:tcPr>
          <w:p w14:paraId="13EB3B9B"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3</w:t>
            </w:r>
          </w:p>
          <w:p w14:paraId="425A6208"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206F93A4"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737FC009" w14:textId="77777777" w:rsidR="00615D17" w:rsidRPr="00E63EC9" w:rsidRDefault="00615D17" w:rsidP="00E63EC9">
            <w:pPr>
              <w:spacing w:before="120" w:after="120" w:line="288" w:lineRule="auto"/>
              <w:jc w:val="center"/>
              <w:rPr>
                <w:rFonts w:eastAsia="SimSun" w:cs="Times New Roman"/>
                <w:szCs w:val="26"/>
              </w:rPr>
            </w:pPr>
          </w:p>
          <w:p w14:paraId="06F701B9" w14:textId="77777777" w:rsidR="00615D17" w:rsidRPr="00E63EC9" w:rsidRDefault="00615D17" w:rsidP="00E63EC9">
            <w:pPr>
              <w:spacing w:before="120" w:after="120" w:line="288" w:lineRule="auto"/>
              <w:jc w:val="center"/>
              <w:rPr>
                <w:rFonts w:eastAsia="SimSun" w:cs="Times New Roman"/>
                <w:szCs w:val="26"/>
              </w:rPr>
            </w:pPr>
          </w:p>
          <w:p w14:paraId="4D09D1C6" w14:textId="77777777" w:rsidR="00615D17" w:rsidRPr="00E63EC9" w:rsidRDefault="00615D17" w:rsidP="00E63EC9">
            <w:pPr>
              <w:spacing w:before="120" w:after="120" w:line="288" w:lineRule="auto"/>
              <w:jc w:val="center"/>
              <w:rPr>
                <w:rFonts w:eastAsia="SimSun" w:cs="Times New Roman"/>
                <w:szCs w:val="26"/>
              </w:rPr>
            </w:pPr>
          </w:p>
          <w:p w14:paraId="0CC18248" w14:textId="77777777" w:rsidR="00615D17" w:rsidRPr="00E63EC9" w:rsidRDefault="00615D17" w:rsidP="00E63EC9">
            <w:pPr>
              <w:spacing w:before="120" w:after="120" w:line="288" w:lineRule="auto"/>
              <w:jc w:val="center"/>
              <w:rPr>
                <w:rFonts w:eastAsia="SimSun" w:cs="Times New Roman"/>
                <w:szCs w:val="26"/>
              </w:rPr>
            </w:pPr>
          </w:p>
          <w:p w14:paraId="76AFC677" w14:textId="77777777" w:rsidR="00615D17" w:rsidRPr="00E63EC9" w:rsidRDefault="00615D17" w:rsidP="00E63EC9">
            <w:pPr>
              <w:spacing w:before="120" w:after="120" w:line="288" w:lineRule="auto"/>
              <w:jc w:val="center"/>
              <w:rPr>
                <w:rFonts w:eastAsia="SimSun" w:cs="Times New Roman"/>
                <w:szCs w:val="26"/>
              </w:rPr>
            </w:pPr>
          </w:p>
          <w:p w14:paraId="505DB9EB" w14:textId="77777777" w:rsidR="00615D17" w:rsidRPr="00E63EC9" w:rsidRDefault="00615D17" w:rsidP="00E63EC9">
            <w:pPr>
              <w:spacing w:before="120" w:after="120" w:line="288" w:lineRule="auto"/>
              <w:jc w:val="center"/>
              <w:rPr>
                <w:rFonts w:eastAsia="SimSun" w:cs="Times New Roman"/>
                <w:szCs w:val="26"/>
              </w:rPr>
            </w:pPr>
          </w:p>
          <w:p w14:paraId="36B23B6C"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tc>
        <w:tc>
          <w:tcPr>
            <w:tcW w:w="1496" w:type="dxa"/>
            <w:shd w:val="clear" w:color="auto" w:fill="FFFFFF"/>
          </w:tcPr>
          <w:p w14:paraId="6E9E69E9"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4E51FB04" w14:textId="77777777" w:rsidR="00615D17" w:rsidRPr="00E63EC9" w:rsidRDefault="00615D17" w:rsidP="00E63EC9">
            <w:pPr>
              <w:spacing w:before="120" w:after="120" w:line="288" w:lineRule="auto"/>
              <w:jc w:val="center"/>
              <w:rPr>
                <w:rFonts w:eastAsia="SimSun" w:cs="Times New Roman"/>
                <w:szCs w:val="26"/>
              </w:rPr>
            </w:pPr>
          </w:p>
          <w:p w14:paraId="3A17AD88" w14:textId="77777777" w:rsidR="00615D17" w:rsidRPr="00E63EC9" w:rsidRDefault="00615D17" w:rsidP="00E63EC9">
            <w:pPr>
              <w:spacing w:before="120" w:after="120" w:line="288" w:lineRule="auto"/>
              <w:jc w:val="center"/>
              <w:rPr>
                <w:rFonts w:eastAsia="SimSun" w:cs="Times New Roman"/>
                <w:szCs w:val="26"/>
              </w:rPr>
            </w:pPr>
          </w:p>
          <w:p w14:paraId="39691585"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0F6B645D" w14:textId="77777777" w:rsidR="00615D17" w:rsidRPr="00E63EC9" w:rsidRDefault="00615D17" w:rsidP="00E63EC9">
            <w:pPr>
              <w:spacing w:before="120" w:after="120" w:line="288" w:lineRule="auto"/>
              <w:jc w:val="center"/>
              <w:rPr>
                <w:rFonts w:eastAsia="SimSun" w:cs="Times New Roman"/>
                <w:szCs w:val="26"/>
              </w:rPr>
            </w:pPr>
          </w:p>
          <w:p w14:paraId="25F5FD7B" w14:textId="77777777" w:rsidR="00615D17" w:rsidRPr="00E63EC9" w:rsidRDefault="00615D17" w:rsidP="00E63EC9">
            <w:pPr>
              <w:spacing w:before="120" w:after="120" w:line="288" w:lineRule="auto"/>
              <w:jc w:val="center"/>
              <w:rPr>
                <w:rFonts w:eastAsia="SimSun" w:cs="Times New Roman"/>
                <w:szCs w:val="26"/>
              </w:rPr>
            </w:pPr>
          </w:p>
          <w:p w14:paraId="690A2C47"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46517C67" w14:textId="77777777" w:rsidR="00615D17" w:rsidRPr="00E63EC9" w:rsidRDefault="00615D17" w:rsidP="00E63EC9">
            <w:pPr>
              <w:spacing w:before="120" w:after="120" w:line="288" w:lineRule="auto"/>
              <w:jc w:val="center"/>
              <w:rPr>
                <w:rFonts w:eastAsia="SimSun" w:cs="Times New Roman"/>
                <w:szCs w:val="26"/>
              </w:rPr>
            </w:pPr>
          </w:p>
          <w:p w14:paraId="3F1E68BD" w14:textId="77777777" w:rsidR="00615D17" w:rsidRPr="00E63EC9" w:rsidRDefault="00615D17" w:rsidP="00E63EC9">
            <w:pPr>
              <w:spacing w:before="120" w:after="120" w:line="288" w:lineRule="auto"/>
              <w:jc w:val="center"/>
              <w:rPr>
                <w:rFonts w:eastAsia="SimSun" w:cs="Times New Roman"/>
                <w:szCs w:val="26"/>
              </w:rPr>
            </w:pPr>
          </w:p>
          <w:p w14:paraId="0CA4F507" w14:textId="77777777" w:rsidR="00615D17" w:rsidRPr="00E63EC9" w:rsidRDefault="00615D17" w:rsidP="00E63EC9">
            <w:pPr>
              <w:spacing w:before="120" w:after="120" w:line="288" w:lineRule="auto"/>
              <w:jc w:val="center"/>
              <w:rPr>
                <w:rFonts w:eastAsia="SimSun" w:cs="Times New Roman"/>
                <w:szCs w:val="26"/>
              </w:rPr>
            </w:pPr>
          </w:p>
          <w:p w14:paraId="2F58C345" w14:textId="77777777" w:rsidR="00615D17" w:rsidRPr="00E63EC9" w:rsidRDefault="00615D17" w:rsidP="00E63EC9">
            <w:pPr>
              <w:spacing w:before="120" w:after="120" w:line="288" w:lineRule="auto"/>
              <w:jc w:val="center"/>
              <w:rPr>
                <w:rFonts w:eastAsia="SimSun" w:cs="Times New Roman"/>
                <w:szCs w:val="26"/>
              </w:rPr>
            </w:pPr>
          </w:p>
        </w:tc>
        <w:tc>
          <w:tcPr>
            <w:tcW w:w="850" w:type="dxa"/>
            <w:shd w:val="clear" w:color="auto" w:fill="FFFFFF"/>
          </w:tcPr>
          <w:p w14:paraId="7B47EA9B" w14:textId="77777777" w:rsidR="00615D17" w:rsidRPr="00E63EC9" w:rsidRDefault="00615D17" w:rsidP="00E63EC9">
            <w:pPr>
              <w:spacing w:before="120" w:after="120" w:line="288" w:lineRule="auto"/>
              <w:jc w:val="center"/>
              <w:rPr>
                <w:rFonts w:eastAsia="SimSun" w:cs="Times New Roman"/>
                <w:szCs w:val="26"/>
              </w:rPr>
            </w:pPr>
          </w:p>
        </w:tc>
      </w:tr>
      <w:tr w:rsidR="00615D17" w:rsidRPr="00E63EC9" w14:paraId="1F18F8EA" w14:textId="77777777" w:rsidTr="00D71881">
        <w:tc>
          <w:tcPr>
            <w:tcW w:w="567" w:type="dxa"/>
            <w:shd w:val="clear" w:color="auto" w:fill="FFFFFF"/>
            <w:vAlign w:val="center"/>
          </w:tcPr>
          <w:p w14:paraId="4FC54EDB" w14:textId="77777777" w:rsidR="00615D17" w:rsidRPr="00E63EC9" w:rsidRDefault="00074193" w:rsidP="00D71881">
            <w:pPr>
              <w:tabs>
                <w:tab w:val="left" w:pos="825"/>
              </w:tabs>
              <w:spacing w:before="120" w:after="120" w:line="288" w:lineRule="auto"/>
              <w:jc w:val="center"/>
              <w:rPr>
                <w:rFonts w:eastAsia="SimSun" w:cs="Times New Roman"/>
                <w:szCs w:val="26"/>
              </w:rPr>
            </w:pPr>
            <w:r w:rsidRPr="00E63EC9">
              <w:rPr>
                <w:rFonts w:eastAsia="SimSun" w:cs="Times New Roman"/>
                <w:szCs w:val="26"/>
              </w:rPr>
              <w:t>12</w:t>
            </w:r>
          </w:p>
        </w:tc>
        <w:tc>
          <w:tcPr>
            <w:tcW w:w="4820" w:type="dxa"/>
            <w:shd w:val="clear" w:color="auto" w:fill="FFFFFF"/>
          </w:tcPr>
          <w:p w14:paraId="5F6F03B8"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Unit 12: On the phone</w:t>
            </w:r>
          </w:p>
          <w:p w14:paraId="40EE93B8"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Language knowledge:</w:t>
            </w:r>
          </w:p>
          <w:p w14:paraId="1BA5C693"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Grammar: “still and just", reporting speech </w:t>
            </w:r>
          </w:p>
          <w:p w14:paraId="41BFA8E1"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Vocabulary: using phones, forming negatives, reporting crimes.</w:t>
            </w:r>
          </w:p>
          <w:p w14:paraId="70BE9168"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Listening &amp; Speaking:</w:t>
            </w:r>
          </w:p>
          <w:p w14:paraId="59DD4288"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Problems after a crime </w:t>
            </w:r>
          </w:p>
          <w:p w14:paraId="184E5013"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Talk about different kinds of phones give and take phone messages </w:t>
            </w:r>
          </w:p>
          <w:p w14:paraId="0F629543"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Ask for people and where people are practice speaking.</w:t>
            </w:r>
          </w:p>
          <w:p w14:paraId="5404F332"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Reading &amp; Writing</w:t>
            </w:r>
            <w:r w:rsidRPr="00E63EC9">
              <w:rPr>
                <w:rFonts w:eastAsia="SimSun" w:cs="Times New Roman"/>
                <w:szCs w:val="26"/>
              </w:rPr>
              <w:t>: write a complaint letter reporting the poor service at restaurant.</w:t>
            </w:r>
          </w:p>
          <w:p w14:paraId="5CF2A66B"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 xml:space="preserve"> Review 6 </w:t>
            </w:r>
          </w:p>
          <w:p w14:paraId="63E74E3B"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 xml:space="preserve"> Writing 6 </w:t>
            </w:r>
          </w:p>
          <w:p w14:paraId="3BB114D6" w14:textId="77777777" w:rsidR="00615D17" w:rsidRPr="00E63EC9" w:rsidRDefault="00074193" w:rsidP="00E63EC9">
            <w:pPr>
              <w:spacing w:before="120" w:after="120" w:line="288" w:lineRule="auto"/>
              <w:ind w:left="142" w:right="-142"/>
              <w:rPr>
                <w:rFonts w:eastAsia="SimSun" w:cs="Times New Roman"/>
                <w:b/>
                <w:szCs w:val="26"/>
              </w:rPr>
            </w:pPr>
            <w:r w:rsidRPr="00E63EC9">
              <w:rPr>
                <w:rFonts w:eastAsia="SimSun" w:cs="Times New Roman"/>
                <w:b/>
                <w:szCs w:val="26"/>
              </w:rPr>
              <w:t xml:space="preserve">Language knowledge: </w:t>
            </w:r>
          </w:p>
          <w:p w14:paraId="137922B2"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szCs w:val="26"/>
              </w:rPr>
              <w:t xml:space="preserve">- Review grammar, vocab in unit 11, 12 </w:t>
            </w:r>
          </w:p>
          <w:p w14:paraId="2934CF0C"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szCs w:val="26"/>
              </w:rPr>
              <w:t>- Do exercises.</w:t>
            </w:r>
          </w:p>
          <w:p w14:paraId="69F7C4AA"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b/>
                <w:szCs w:val="26"/>
              </w:rPr>
              <w:t>Listening &amp; Speaking:</w:t>
            </w:r>
            <w:r w:rsidRPr="00E63EC9">
              <w:rPr>
                <w:rFonts w:eastAsia="SimSun" w:cs="Times New Roman"/>
                <w:szCs w:val="26"/>
              </w:rPr>
              <w:t xml:space="preserve"> practice speaking</w:t>
            </w:r>
          </w:p>
          <w:p w14:paraId="6140AEA2"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b/>
                <w:szCs w:val="26"/>
              </w:rPr>
              <w:t>Reading &amp; Writing:</w:t>
            </w:r>
            <w:r w:rsidRPr="00E63EC9">
              <w:rPr>
                <w:rFonts w:eastAsia="SimSun" w:cs="Times New Roman"/>
                <w:szCs w:val="26"/>
              </w:rPr>
              <w:t xml:space="preserve"> correct students' writing </w:t>
            </w:r>
          </w:p>
        </w:tc>
        <w:tc>
          <w:tcPr>
            <w:tcW w:w="709" w:type="dxa"/>
            <w:shd w:val="clear" w:color="auto" w:fill="FFFFFF"/>
          </w:tcPr>
          <w:p w14:paraId="097866E1"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5</w:t>
            </w:r>
          </w:p>
          <w:p w14:paraId="6B0F7A09" w14:textId="77777777" w:rsidR="00615D17" w:rsidRPr="00E63EC9" w:rsidRDefault="00615D17" w:rsidP="00E63EC9">
            <w:pPr>
              <w:spacing w:before="120" w:after="120" w:line="288" w:lineRule="auto"/>
              <w:jc w:val="center"/>
              <w:rPr>
                <w:rFonts w:eastAsia="SimSun" w:cs="Times New Roman"/>
                <w:szCs w:val="26"/>
              </w:rPr>
            </w:pPr>
          </w:p>
          <w:p w14:paraId="4BC9A33B" w14:textId="77777777" w:rsidR="00615D17" w:rsidRPr="00E63EC9" w:rsidRDefault="00615D17" w:rsidP="00E63EC9">
            <w:pPr>
              <w:spacing w:before="120" w:after="120" w:line="288" w:lineRule="auto"/>
              <w:jc w:val="center"/>
              <w:rPr>
                <w:rFonts w:eastAsia="SimSun" w:cs="Times New Roman"/>
                <w:szCs w:val="26"/>
              </w:rPr>
            </w:pPr>
          </w:p>
          <w:p w14:paraId="1187E0EF" w14:textId="77777777" w:rsidR="00615D17" w:rsidRPr="00E63EC9" w:rsidRDefault="00615D17" w:rsidP="00E63EC9">
            <w:pPr>
              <w:spacing w:before="120" w:after="120" w:line="288" w:lineRule="auto"/>
              <w:jc w:val="center"/>
              <w:rPr>
                <w:rFonts w:eastAsia="SimSun" w:cs="Times New Roman"/>
                <w:szCs w:val="26"/>
              </w:rPr>
            </w:pPr>
          </w:p>
          <w:p w14:paraId="24CCE3C7" w14:textId="77777777" w:rsidR="00615D17" w:rsidRPr="00E63EC9" w:rsidRDefault="00615D17" w:rsidP="00E63EC9">
            <w:pPr>
              <w:spacing w:before="120" w:after="120" w:line="288" w:lineRule="auto"/>
              <w:jc w:val="center"/>
              <w:rPr>
                <w:rFonts w:eastAsia="SimSun" w:cs="Times New Roman"/>
                <w:szCs w:val="26"/>
              </w:rPr>
            </w:pPr>
          </w:p>
          <w:p w14:paraId="634B108C" w14:textId="77777777" w:rsidR="00615D17" w:rsidRPr="00E63EC9" w:rsidRDefault="00615D17" w:rsidP="00E63EC9">
            <w:pPr>
              <w:spacing w:before="120" w:after="120" w:line="288" w:lineRule="auto"/>
              <w:jc w:val="center"/>
              <w:rPr>
                <w:rFonts w:eastAsia="SimSun" w:cs="Times New Roman"/>
                <w:szCs w:val="26"/>
              </w:rPr>
            </w:pPr>
          </w:p>
          <w:p w14:paraId="51C6C118" w14:textId="77777777" w:rsidR="00615D17" w:rsidRPr="00E63EC9" w:rsidRDefault="00615D17" w:rsidP="00E63EC9">
            <w:pPr>
              <w:spacing w:before="120" w:after="120" w:line="288" w:lineRule="auto"/>
              <w:jc w:val="center"/>
              <w:rPr>
                <w:rFonts w:eastAsia="SimSun" w:cs="Times New Roman"/>
                <w:szCs w:val="26"/>
              </w:rPr>
            </w:pPr>
          </w:p>
          <w:p w14:paraId="50EAA7AF" w14:textId="77777777" w:rsidR="00615D17" w:rsidRPr="00E63EC9" w:rsidRDefault="00615D17" w:rsidP="00E63EC9">
            <w:pPr>
              <w:spacing w:before="120" w:after="120" w:line="288" w:lineRule="auto"/>
              <w:jc w:val="center"/>
              <w:rPr>
                <w:rFonts w:eastAsia="SimSun" w:cs="Times New Roman"/>
                <w:szCs w:val="26"/>
              </w:rPr>
            </w:pPr>
          </w:p>
          <w:p w14:paraId="552FC8FA" w14:textId="77777777" w:rsidR="00615D17" w:rsidRPr="00E63EC9" w:rsidRDefault="00615D17" w:rsidP="00E63EC9">
            <w:pPr>
              <w:spacing w:before="120" w:after="120" w:line="288" w:lineRule="auto"/>
              <w:jc w:val="center"/>
              <w:rPr>
                <w:rFonts w:eastAsia="SimSun" w:cs="Times New Roman"/>
                <w:szCs w:val="26"/>
              </w:rPr>
            </w:pPr>
          </w:p>
          <w:p w14:paraId="253E07F2" w14:textId="77777777" w:rsidR="00615D17" w:rsidRPr="00E63EC9" w:rsidRDefault="00615D17" w:rsidP="00E63EC9">
            <w:pPr>
              <w:spacing w:before="120" w:after="120" w:line="288" w:lineRule="auto"/>
              <w:jc w:val="center"/>
              <w:rPr>
                <w:rFonts w:eastAsia="SimSun" w:cs="Times New Roman"/>
                <w:szCs w:val="26"/>
              </w:rPr>
            </w:pPr>
          </w:p>
          <w:p w14:paraId="57C3A2AF"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5</w:t>
            </w:r>
          </w:p>
        </w:tc>
        <w:tc>
          <w:tcPr>
            <w:tcW w:w="850" w:type="dxa"/>
            <w:shd w:val="clear" w:color="auto" w:fill="FFFFFF"/>
          </w:tcPr>
          <w:p w14:paraId="0744F044"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3</w:t>
            </w:r>
          </w:p>
          <w:p w14:paraId="7AC20843"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00C3EEF3" w14:textId="77777777" w:rsidR="00615D17" w:rsidRPr="00E63EC9" w:rsidRDefault="00615D17" w:rsidP="00E63EC9">
            <w:pPr>
              <w:spacing w:before="120" w:after="120" w:line="288" w:lineRule="auto"/>
              <w:jc w:val="center"/>
              <w:rPr>
                <w:rFonts w:eastAsia="SimSun" w:cs="Times New Roman"/>
                <w:szCs w:val="26"/>
              </w:rPr>
            </w:pPr>
          </w:p>
          <w:p w14:paraId="77B29673"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1942A022" w14:textId="77777777" w:rsidR="00615D17" w:rsidRPr="00E63EC9" w:rsidRDefault="00615D17" w:rsidP="00E63EC9">
            <w:pPr>
              <w:spacing w:before="120" w:after="120" w:line="288" w:lineRule="auto"/>
              <w:jc w:val="center"/>
              <w:rPr>
                <w:rFonts w:eastAsia="SimSun" w:cs="Times New Roman"/>
                <w:szCs w:val="26"/>
              </w:rPr>
            </w:pPr>
          </w:p>
          <w:p w14:paraId="2C05FC03" w14:textId="77777777" w:rsidR="00615D17" w:rsidRPr="00E63EC9" w:rsidRDefault="00615D17" w:rsidP="00E63EC9">
            <w:pPr>
              <w:spacing w:before="120" w:after="120" w:line="288" w:lineRule="auto"/>
              <w:jc w:val="center"/>
              <w:rPr>
                <w:rFonts w:eastAsia="SimSun" w:cs="Times New Roman"/>
                <w:szCs w:val="26"/>
              </w:rPr>
            </w:pPr>
          </w:p>
          <w:p w14:paraId="7CA1D9C0" w14:textId="77777777" w:rsidR="00615D17" w:rsidRPr="00E63EC9" w:rsidRDefault="00615D17" w:rsidP="00E63EC9">
            <w:pPr>
              <w:spacing w:before="120" w:after="120" w:line="288" w:lineRule="auto"/>
              <w:jc w:val="center"/>
              <w:rPr>
                <w:rFonts w:eastAsia="SimSun" w:cs="Times New Roman"/>
                <w:szCs w:val="26"/>
              </w:rPr>
            </w:pPr>
          </w:p>
          <w:p w14:paraId="682B92B5" w14:textId="77777777" w:rsidR="00615D17" w:rsidRPr="00E63EC9" w:rsidRDefault="00615D17" w:rsidP="00E63EC9">
            <w:pPr>
              <w:spacing w:before="120" w:after="120" w:line="288" w:lineRule="auto"/>
              <w:jc w:val="center"/>
              <w:rPr>
                <w:rFonts w:eastAsia="SimSun" w:cs="Times New Roman"/>
                <w:szCs w:val="26"/>
              </w:rPr>
            </w:pPr>
          </w:p>
          <w:p w14:paraId="6AA8229C"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4F44BA59" w14:textId="77777777" w:rsidR="00615D17" w:rsidRPr="00E63EC9" w:rsidRDefault="00615D17" w:rsidP="00E63EC9">
            <w:pPr>
              <w:spacing w:before="120" w:after="120" w:line="288" w:lineRule="auto"/>
              <w:jc w:val="center"/>
              <w:rPr>
                <w:rFonts w:eastAsia="SimSun" w:cs="Times New Roman"/>
                <w:szCs w:val="26"/>
              </w:rPr>
            </w:pPr>
          </w:p>
          <w:p w14:paraId="1AADD5F4"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3</w:t>
            </w:r>
          </w:p>
          <w:p w14:paraId="19F5C184" w14:textId="77777777" w:rsidR="00615D17" w:rsidRPr="00E63EC9" w:rsidRDefault="00615D17" w:rsidP="00E63EC9">
            <w:pPr>
              <w:spacing w:before="120" w:after="120" w:line="288" w:lineRule="auto"/>
              <w:rPr>
                <w:rFonts w:eastAsia="SimSun" w:cs="Times New Roman"/>
                <w:szCs w:val="26"/>
              </w:rPr>
            </w:pPr>
          </w:p>
          <w:p w14:paraId="040DB08F"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1C3B1BFE" w14:textId="77777777" w:rsidR="00615D17" w:rsidRPr="00E63EC9" w:rsidRDefault="00615D17" w:rsidP="00E63EC9">
            <w:pPr>
              <w:spacing w:before="120" w:after="120" w:line="288" w:lineRule="auto"/>
              <w:rPr>
                <w:rFonts w:eastAsia="SimSun" w:cs="Times New Roman"/>
                <w:szCs w:val="26"/>
              </w:rPr>
            </w:pPr>
          </w:p>
          <w:p w14:paraId="22ADA209"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7A2E0709" w14:textId="77777777" w:rsidR="00615D17" w:rsidRPr="00E63EC9" w:rsidRDefault="00615D17" w:rsidP="00E63EC9">
            <w:pPr>
              <w:spacing w:before="120" w:after="120" w:line="288" w:lineRule="auto"/>
              <w:rPr>
                <w:rFonts w:eastAsia="SimSun" w:cs="Times New Roman"/>
                <w:szCs w:val="26"/>
              </w:rPr>
            </w:pPr>
          </w:p>
          <w:p w14:paraId="52D0E751"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1</w:t>
            </w:r>
          </w:p>
        </w:tc>
        <w:tc>
          <w:tcPr>
            <w:tcW w:w="1496" w:type="dxa"/>
            <w:shd w:val="clear" w:color="auto" w:fill="FFFFFF"/>
          </w:tcPr>
          <w:p w14:paraId="334702CA"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4642DC98" w14:textId="77777777" w:rsidR="00615D17" w:rsidRPr="00E63EC9" w:rsidRDefault="00615D17" w:rsidP="00E63EC9">
            <w:pPr>
              <w:spacing w:before="120" w:after="120" w:line="288" w:lineRule="auto"/>
              <w:jc w:val="center"/>
              <w:rPr>
                <w:rFonts w:eastAsia="SimSun" w:cs="Times New Roman"/>
                <w:szCs w:val="26"/>
              </w:rPr>
            </w:pPr>
          </w:p>
          <w:p w14:paraId="0E158B90" w14:textId="77777777" w:rsidR="00615D17" w:rsidRPr="00E63EC9" w:rsidRDefault="00615D17" w:rsidP="00E63EC9">
            <w:pPr>
              <w:spacing w:before="120" w:after="120" w:line="288" w:lineRule="auto"/>
              <w:jc w:val="center"/>
              <w:rPr>
                <w:rFonts w:eastAsia="SimSun" w:cs="Times New Roman"/>
                <w:szCs w:val="26"/>
              </w:rPr>
            </w:pPr>
          </w:p>
          <w:p w14:paraId="6B97CCB5" w14:textId="77777777" w:rsidR="00615D17" w:rsidRPr="00E63EC9" w:rsidRDefault="00615D17" w:rsidP="00E63EC9">
            <w:pPr>
              <w:spacing w:before="120" w:after="120" w:line="288" w:lineRule="auto"/>
              <w:jc w:val="center"/>
              <w:rPr>
                <w:rFonts w:eastAsia="SimSun" w:cs="Times New Roman"/>
                <w:szCs w:val="26"/>
              </w:rPr>
            </w:pPr>
          </w:p>
          <w:p w14:paraId="39951AD7"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283370EA" w14:textId="77777777" w:rsidR="00615D17" w:rsidRPr="00E63EC9" w:rsidRDefault="00615D17" w:rsidP="00E63EC9">
            <w:pPr>
              <w:spacing w:before="120" w:after="120" w:line="288" w:lineRule="auto"/>
              <w:jc w:val="center"/>
              <w:rPr>
                <w:rFonts w:eastAsia="SimSun" w:cs="Times New Roman"/>
                <w:szCs w:val="26"/>
              </w:rPr>
            </w:pPr>
          </w:p>
          <w:p w14:paraId="587F8D6F"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3061BFA8" w14:textId="77777777" w:rsidR="00615D17" w:rsidRPr="00E63EC9" w:rsidRDefault="00615D17" w:rsidP="00E63EC9">
            <w:pPr>
              <w:spacing w:before="120" w:after="120" w:line="288" w:lineRule="auto"/>
              <w:jc w:val="center"/>
              <w:rPr>
                <w:rFonts w:eastAsia="SimSun" w:cs="Times New Roman"/>
                <w:szCs w:val="26"/>
              </w:rPr>
            </w:pPr>
          </w:p>
          <w:p w14:paraId="31024BD3" w14:textId="77777777" w:rsidR="00615D17" w:rsidRPr="00E63EC9" w:rsidRDefault="00615D17" w:rsidP="00E63EC9">
            <w:pPr>
              <w:spacing w:before="120" w:after="120" w:line="288" w:lineRule="auto"/>
              <w:jc w:val="center"/>
              <w:rPr>
                <w:rFonts w:eastAsia="SimSun" w:cs="Times New Roman"/>
                <w:szCs w:val="26"/>
              </w:rPr>
            </w:pPr>
          </w:p>
          <w:p w14:paraId="4023B58B" w14:textId="77777777" w:rsidR="00615D17" w:rsidRPr="00E63EC9" w:rsidRDefault="00615D17" w:rsidP="00E63EC9">
            <w:pPr>
              <w:spacing w:before="120" w:after="120" w:line="288" w:lineRule="auto"/>
              <w:rPr>
                <w:rFonts w:eastAsia="SimSun" w:cs="Times New Roman"/>
                <w:szCs w:val="26"/>
              </w:rPr>
            </w:pPr>
          </w:p>
          <w:p w14:paraId="34F871CF"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p w14:paraId="3A32E3A6" w14:textId="77777777" w:rsidR="00615D17" w:rsidRPr="00E63EC9" w:rsidRDefault="00615D17" w:rsidP="00E63EC9">
            <w:pPr>
              <w:spacing w:before="120" w:after="120" w:line="288" w:lineRule="auto"/>
              <w:jc w:val="center"/>
              <w:rPr>
                <w:rFonts w:eastAsia="SimSun" w:cs="Times New Roman"/>
                <w:szCs w:val="26"/>
              </w:rPr>
            </w:pPr>
          </w:p>
          <w:p w14:paraId="4D541BCA" w14:textId="77777777" w:rsidR="00615D17" w:rsidRPr="00E63EC9" w:rsidRDefault="00615D17" w:rsidP="00E63EC9">
            <w:pPr>
              <w:spacing w:before="120" w:after="120" w:line="288" w:lineRule="auto"/>
              <w:jc w:val="center"/>
              <w:rPr>
                <w:rFonts w:eastAsia="SimSun" w:cs="Times New Roman"/>
                <w:szCs w:val="26"/>
              </w:rPr>
            </w:pPr>
          </w:p>
          <w:p w14:paraId="2EBAEEF9"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1</w:t>
            </w:r>
          </w:p>
          <w:p w14:paraId="546E9116" w14:textId="77777777" w:rsidR="00615D17" w:rsidRPr="00E63EC9" w:rsidRDefault="00074193" w:rsidP="00E63EC9">
            <w:pPr>
              <w:tabs>
                <w:tab w:val="left" w:pos="608"/>
                <w:tab w:val="center" w:pos="743"/>
              </w:tabs>
              <w:spacing w:before="120" w:after="120" w:line="288" w:lineRule="auto"/>
              <w:rPr>
                <w:rFonts w:eastAsia="SimSun" w:cs="Times New Roman"/>
                <w:szCs w:val="26"/>
              </w:rPr>
            </w:pPr>
            <w:r w:rsidRPr="00E63EC9">
              <w:rPr>
                <w:rFonts w:eastAsia="SimSun" w:cs="Times New Roman"/>
                <w:szCs w:val="26"/>
              </w:rPr>
              <w:tab/>
            </w:r>
          </w:p>
          <w:p w14:paraId="30C0CF89" w14:textId="77777777" w:rsidR="00615D17" w:rsidRPr="00E63EC9" w:rsidRDefault="00074193" w:rsidP="00E63EC9">
            <w:pPr>
              <w:tabs>
                <w:tab w:val="left" w:pos="608"/>
                <w:tab w:val="center" w:pos="743"/>
              </w:tabs>
              <w:spacing w:before="120" w:after="120" w:line="288" w:lineRule="auto"/>
              <w:rPr>
                <w:rFonts w:eastAsia="SimSun" w:cs="Times New Roman"/>
                <w:szCs w:val="26"/>
              </w:rPr>
            </w:pPr>
            <w:r w:rsidRPr="00E63EC9">
              <w:rPr>
                <w:rFonts w:eastAsia="SimSun" w:cs="Times New Roman"/>
                <w:szCs w:val="26"/>
              </w:rPr>
              <w:tab/>
              <w:t>1</w:t>
            </w:r>
          </w:p>
          <w:p w14:paraId="6FE68CBD" w14:textId="77777777" w:rsidR="00615D17" w:rsidRPr="00E63EC9" w:rsidRDefault="00615D17" w:rsidP="00E63EC9">
            <w:pPr>
              <w:spacing w:before="120" w:after="120" w:line="288" w:lineRule="auto"/>
              <w:rPr>
                <w:rFonts w:eastAsia="SimSun" w:cs="Times New Roman"/>
                <w:szCs w:val="26"/>
              </w:rPr>
            </w:pPr>
          </w:p>
        </w:tc>
        <w:tc>
          <w:tcPr>
            <w:tcW w:w="850" w:type="dxa"/>
            <w:shd w:val="clear" w:color="auto" w:fill="FFFFFF"/>
            <w:vAlign w:val="center"/>
          </w:tcPr>
          <w:p w14:paraId="7AB223EB" w14:textId="77777777" w:rsidR="00615D17" w:rsidRPr="00E63EC9" w:rsidRDefault="00615D17" w:rsidP="00E63EC9">
            <w:pPr>
              <w:spacing w:before="120" w:after="120" w:line="288" w:lineRule="auto"/>
              <w:rPr>
                <w:rFonts w:eastAsia="SimSun" w:cs="Times New Roman"/>
                <w:szCs w:val="26"/>
              </w:rPr>
            </w:pPr>
          </w:p>
        </w:tc>
      </w:tr>
      <w:tr w:rsidR="00615D17" w:rsidRPr="00E63EC9" w14:paraId="61EF6448" w14:textId="77777777" w:rsidTr="00D71881">
        <w:tc>
          <w:tcPr>
            <w:tcW w:w="567" w:type="dxa"/>
            <w:shd w:val="clear" w:color="auto" w:fill="FFFFFF"/>
            <w:vAlign w:val="center"/>
          </w:tcPr>
          <w:p w14:paraId="1C11FD4E" w14:textId="77777777" w:rsidR="00615D17" w:rsidRPr="00E63EC9" w:rsidRDefault="00074193" w:rsidP="00D71881">
            <w:pPr>
              <w:tabs>
                <w:tab w:val="left" w:pos="825"/>
              </w:tabs>
              <w:spacing w:before="120" w:after="120" w:line="288" w:lineRule="auto"/>
              <w:jc w:val="center"/>
              <w:rPr>
                <w:rFonts w:eastAsia="SimSun" w:cs="Times New Roman"/>
                <w:szCs w:val="26"/>
              </w:rPr>
            </w:pPr>
            <w:r w:rsidRPr="00E63EC9">
              <w:rPr>
                <w:rFonts w:eastAsia="SimSun" w:cs="Times New Roman"/>
                <w:szCs w:val="26"/>
              </w:rPr>
              <w:t>B</w:t>
            </w:r>
          </w:p>
        </w:tc>
        <w:tc>
          <w:tcPr>
            <w:tcW w:w="4820" w:type="dxa"/>
            <w:shd w:val="clear" w:color="auto" w:fill="FFFFFF"/>
            <w:vAlign w:val="bottom"/>
          </w:tcPr>
          <w:p w14:paraId="792F5A12" w14:textId="77777777" w:rsidR="00615D17" w:rsidRPr="00E63EC9" w:rsidRDefault="00074193" w:rsidP="00E63EC9">
            <w:pPr>
              <w:spacing w:before="120" w:after="120" w:line="288" w:lineRule="auto"/>
              <w:rPr>
                <w:rFonts w:cs="Times New Roman"/>
                <w:b/>
                <w:szCs w:val="26"/>
                <w:lang w:val="de-DE"/>
              </w:rPr>
            </w:pPr>
            <w:r w:rsidRPr="00E63EC9">
              <w:rPr>
                <w:rFonts w:cs="Times New Roman"/>
                <w:b/>
                <w:szCs w:val="26"/>
                <w:lang w:val="de-DE"/>
              </w:rPr>
              <w:t xml:space="preserve"> ANH VĂN CHUYÊN NGÀNH (30 tiết)</w:t>
            </w:r>
          </w:p>
        </w:tc>
        <w:tc>
          <w:tcPr>
            <w:tcW w:w="709" w:type="dxa"/>
            <w:shd w:val="clear" w:color="auto" w:fill="FFFFFF"/>
            <w:vAlign w:val="center"/>
          </w:tcPr>
          <w:p w14:paraId="289F625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30</w:t>
            </w:r>
          </w:p>
        </w:tc>
        <w:tc>
          <w:tcPr>
            <w:tcW w:w="850" w:type="dxa"/>
            <w:shd w:val="clear" w:color="auto" w:fill="FFFFFF"/>
            <w:vAlign w:val="center"/>
          </w:tcPr>
          <w:p w14:paraId="058CA2EA" w14:textId="77777777" w:rsidR="00615D17" w:rsidRPr="00E63EC9" w:rsidRDefault="00074193" w:rsidP="00E63EC9">
            <w:pPr>
              <w:spacing w:before="120" w:after="120" w:line="288" w:lineRule="auto"/>
              <w:ind w:left="260"/>
              <w:jc w:val="center"/>
              <w:rPr>
                <w:rFonts w:cs="Times New Roman"/>
                <w:szCs w:val="26"/>
              </w:rPr>
            </w:pPr>
            <w:r w:rsidRPr="00E63EC9">
              <w:rPr>
                <w:rFonts w:cs="Times New Roman"/>
                <w:szCs w:val="26"/>
              </w:rPr>
              <w:t>15</w:t>
            </w:r>
          </w:p>
        </w:tc>
        <w:tc>
          <w:tcPr>
            <w:tcW w:w="1496" w:type="dxa"/>
            <w:shd w:val="clear" w:color="auto" w:fill="FFFFFF"/>
            <w:vAlign w:val="center"/>
          </w:tcPr>
          <w:p w14:paraId="7F528F6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13</w:t>
            </w:r>
          </w:p>
        </w:tc>
        <w:tc>
          <w:tcPr>
            <w:tcW w:w="850" w:type="dxa"/>
            <w:shd w:val="clear" w:color="auto" w:fill="FFFFFF"/>
            <w:vAlign w:val="center"/>
          </w:tcPr>
          <w:p w14:paraId="1D5506B7"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2</w:t>
            </w:r>
          </w:p>
        </w:tc>
      </w:tr>
      <w:tr w:rsidR="00615D17" w:rsidRPr="00E63EC9" w14:paraId="2F1D3E14" w14:textId="77777777" w:rsidTr="00D71881">
        <w:tc>
          <w:tcPr>
            <w:tcW w:w="567" w:type="dxa"/>
            <w:shd w:val="clear" w:color="auto" w:fill="FFFFFF"/>
            <w:vAlign w:val="center"/>
          </w:tcPr>
          <w:p w14:paraId="37E71B23" w14:textId="77777777" w:rsidR="00615D17" w:rsidRPr="00E63EC9" w:rsidRDefault="00074193" w:rsidP="00D71881">
            <w:pPr>
              <w:tabs>
                <w:tab w:val="left" w:pos="825"/>
              </w:tabs>
              <w:spacing w:before="120" w:after="120" w:line="288" w:lineRule="auto"/>
              <w:jc w:val="center"/>
              <w:rPr>
                <w:rFonts w:eastAsia="SimSun" w:cs="Times New Roman"/>
                <w:szCs w:val="26"/>
              </w:rPr>
            </w:pPr>
            <w:r w:rsidRPr="00E63EC9">
              <w:rPr>
                <w:rFonts w:eastAsia="SimSun" w:cs="Times New Roman"/>
                <w:szCs w:val="26"/>
              </w:rPr>
              <w:t>13</w:t>
            </w:r>
          </w:p>
        </w:tc>
        <w:tc>
          <w:tcPr>
            <w:tcW w:w="4820" w:type="dxa"/>
            <w:shd w:val="clear" w:color="auto" w:fill="FFFFFF"/>
            <w:vAlign w:val="bottom"/>
          </w:tcPr>
          <w:p w14:paraId="3808E6A8"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b/>
                <w:szCs w:val="26"/>
              </w:rPr>
              <w:t>E</w:t>
            </w:r>
            <w:r w:rsidRPr="00E63EC9">
              <w:rPr>
                <w:rFonts w:cs="Times New Roman"/>
                <w:b/>
                <w:szCs w:val="26"/>
                <w:lang w:val="nl-NL"/>
              </w:rPr>
              <w:t>lectrical materials</w:t>
            </w:r>
          </w:p>
          <w:p w14:paraId="488585CF"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1. Vocabulary</w:t>
            </w:r>
          </w:p>
          <w:p w14:paraId="456B3AAE"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2. Grammar (Simple present tense)</w:t>
            </w:r>
          </w:p>
          <w:p w14:paraId="3DB6EEF1"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3. Reading</w:t>
            </w:r>
          </w:p>
          <w:p w14:paraId="2DF96333"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4. Listening</w:t>
            </w:r>
          </w:p>
          <w:p w14:paraId="535F7896" w14:textId="77777777" w:rsidR="00615D17" w:rsidRPr="00E63EC9" w:rsidRDefault="00074193" w:rsidP="00E63EC9">
            <w:pPr>
              <w:spacing w:before="120" w:after="120" w:line="288" w:lineRule="auto"/>
              <w:ind w:firstLineChars="50" w:firstLine="130"/>
              <w:rPr>
                <w:rFonts w:cs="Times New Roman"/>
                <w:b/>
                <w:szCs w:val="26"/>
                <w:highlight w:val="yellow"/>
              </w:rPr>
            </w:pPr>
            <w:r w:rsidRPr="00E63EC9">
              <w:rPr>
                <w:rFonts w:eastAsia="SimSun" w:cs="Times New Roman"/>
                <w:szCs w:val="26"/>
              </w:rPr>
              <w:t>5. Short talks</w:t>
            </w:r>
          </w:p>
        </w:tc>
        <w:tc>
          <w:tcPr>
            <w:tcW w:w="709" w:type="dxa"/>
            <w:shd w:val="clear" w:color="auto" w:fill="FFFFFF"/>
          </w:tcPr>
          <w:p w14:paraId="10A20343" w14:textId="77777777" w:rsidR="00615D17" w:rsidRPr="00E63EC9" w:rsidRDefault="00074193" w:rsidP="00E63EC9">
            <w:pPr>
              <w:spacing w:before="120" w:after="120" w:line="288" w:lineRule="auto"/>
              <w:jc w:val="center"/>
              <w:rPr>
                <w:rFonts w:cs="Times New Roman"/>
                <w:szCs w:val="26"/>
                <w:highlight w:val="yellow"/>
              </w:rPr>
            </w:pPr>
            <w:r w:rsidRPr="00E63EC9">
              <w:rPr>
                <w:rFonts w:eastAsia="SimSun" w:cs="Times New Roman"/>
                <w:b/>
                <w:bCs/>
                <w:szCs w:val="26"/>
              </w:rPr>
              <w:t>5</w:t>
            </w:r>
          </w:p>
        </w:tc>
        <w:tc>
          <w:tcPr>
            <w:tcW w:w="850" w:type="dxa"/>
            <w:shd w:val="clear" w:color="auto" w:fill="FFFFFF"/>
          </w:tcPr>
          <w:p w14:paraId="3263E2FA" w14:textId="77777777" w:rsidR="00615D17" w:rsidRPr="00E63EC9" w:rsidRDefault="00074193" w:rsidP="00E63EC9">
            <w:pPr>
              <w:spacing w:before="120" w:after="120" w:line="288" w:lineRule="auto"/>
              <w:jc w:val="center"/>
              <w:rPr>
                <w:rFonts w:eastAsia="SimSun" w:cs="Times New Roman"/>
                <w:b/>
                <w:bCs/>
                <w:szCs w:val="26"/>
              </w:rPr>
            </w:pPr>
            <w:r w:rsidRPr="00E63EC9">
              <w:rPr>
                <w:rFonts w:eastAsia="SimSun" w:cs="Times New Roman"/>
                <w:b/>
                <w:bCs/>
                <w:szCs w:val="26"/>
              </w:rPr>
              <w:t>2</w:t>
            </w:r>
          </w:p>
          <w:p w14:paraId="3D076F28"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61401F4E"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73FDE201"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6DD42510"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7E9EDBCF" w14:textId="77777777" w:rsidR="00615D17" w:rsidRPr="00E63EC9" w:rsidRDefault="00615D17" w:rsidP="00E63EC9">
            <w:pPr>
              <w:spacing w:before="120" w:after="120" w:line="288" w:lineRule="auto"/>
              <w:jc w:val="center"/>
              <w:rPr>
                <w:rFonts w:cs="Times New Roman"/>
                <w:szCs w:val="26"/>
                <w:highlight w:val="yellow"/>
              </w:rPr>
            </w:pPr>
          </w:p>
        </w:tc>
        <w:tc>
          <w:tcPr>
            <w:tcW w:w="1496" w:type="dxa"/>
            <w:shd w:val="clear" w:color="auto" w:fill="FFFFFF"/>
          </w:tcPr>
          <w:p w14:paraId="2F637DED" w14:textId="77777777" w:rsidR="00615D17" w:rsidRPr="00E63EC9" w:rsidRDefault="00074193" w:rsidP="00E63EC9">
            <w:pPr>
              <w:spacing w:before="120" w:after="120" w:line="288" w:lineRule="auto"/>
              <w:jc w:val="center"/>
              <w:rPr>
                <w:rFonts w:eastAsia="SimSun" w:cs="Times New Roman"/>
                <w:b/>
                <w:bCs/>
                <w:szCs w:val="26"/>
              </w:rPr>
            </w:pPr>
            <w:r w:rsidRPr="00E63EC9">
              <w:rPr>
                <w:rFonts w:eastAsia="SimSun" w:cs="Times New Roman"/>
                <w:b/>
                <w:bCs/>
                <w:szCs w:val="26"/>
              </w:rPr>
              <w:t>3</w:t>
            </w:r>
          </w:p>
          <w:p w14:paraId="16E2ABF7" w14:textId="77777777" w:rsidR="00615D17" w:rsidRPr="00E63EC9" w:rsidRDefault="00615D17" w:rsidP="00E63EC9">
            <w:pPr>
              <w:spacing w:before="120" w:after="120" w:line="288" w:lineRule="auto"/>
              <w:jc w:val="center"/>
              <w:rPr>
                <w:rFonts w:eastAsia="SimSun" w:cs="Times New Roman"/>
                <w:szCs w:val="26"/>
              </w:rPr>
            </w:pPr>
          </w:p>
          <w:p w14:paraId="10EBE56B"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44CD06AC"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0885D54C"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11546BCD" w14:textId="77777777" w:rsidR="00615D17" w:rsidRPr="00E63EC9" w:rsidRDefault="00074193" w:rsidP="00E63EC9">
            <w:pPr>
              <w:spacing w:before="120" w:after="120" w:line="288" w:lineRule="auto"/>
              <w:jc w:val="center"/>
              <w:rPr>
                <w:rFonts w:cs="Times New Roman"/>
                <w:szCs w:val="26"/>
                <w:highlight w:val="yellow"/>
              </w:rPr>
            </w:pPr>
            <w:r w:rsidRPr="00E63EC9">
              <w:rPr>
                <w:rFonts w:eastAsia="SimSun" w:cs="Times New Roman"/>
                <w:szCs w:val="26"/>
              </w:rPr>
              <w:t>1</w:t>
            </w:r>
          </w:p>
        </w:tc>
        <w:tc>
          <w:tcPr>
            <w:tcW w:w="850" w:type="dxa"/>
            <w:shd w:val="clear" w:color="auto" w:fill="FFFFFF"/>
          </w:tcPr>
          <w:p w14:paraId="6EB84ADF" w14:textId="77777777" w:rsidR="00615D17" w:rsidRPr="00E63EC9" w:rsidRDefault="00615D17" w:rsidP="00E63EC9">
            <w:pPr>
              <w:spacing w:before="120" w:after="120" w:line="288" w:lineRule="auto"/>
              <w:jc w:val="center"/>
              <w:rPr>
                <w:rFonts w:eastAsia="SimSun" w:cs="Times New Roman"/>
                <w:szCs w:val="26"/>
                <w:highlight w:val="yellow"/>
              </w:rPr>
            </w:pPr>
          </w:p>
        </w:tc>
      </w:tr>
      <w:tr w:rsidR="00615D17" w:rsidRPr="00E63EC9" w14:paraId="0DC038F0" w14:textId="77777777" w:rsidTr="00D71881">
        <w:trPr>
          <w:trHeight w:val="1918"/>
        </w:trPr>
        <w:tc>
          <w:tcPr>
            <w:tcW w:w="567" w:type="dxa"/>
            <w:shd w:val="clear" w:color="auto" w:fill="FFFFFF"/>
            <w:vAlign w:val="center"/>
          </w:tcPr>
          <w:p w14:paraId="0FE362DB" w14:textId="77777777" w:rsidR="00615D17" w:rsidRPr="00E63EC9" w:rsidRDefault="00074193" w:rsidP="00D71881">
            <w:pPr>
              <w:tabs>
                <w:tab w:val="left" w:pos="825"/>
              </w:tabs>
              <w:spacing w:before="120" w:after="120" w:line="288" w:lineRule="auto"/>
              <w:jc w:val="center"/>
              <w:rPr>
                <w:rFonts w:eastAsia="SimSun" w:cs="Times New Roman"/>
                <w:szCs w:val="26"/>
              </w:rPr>
            </w:pPr>
            <w:r w:rsidRPr="00E63EC9">
              <w:rPr>
                <w:rFonts w:eastAsia="SimSun" w:cs="Times New Roman"/>
                <w:szCs w:val="26"/>
              </w:rPr>
              <w:t>14</w:t>
            </w:r>
          </w:p>
        </w:tc>
        <w:tc>
          <w:tcPr>
            <w:tcW w:w="4820" w:type="dxa"/>
            <w:shd w:val="clear" w:color="auto" w:fill="FFFFFF"/>
            <w:vAlign w:val="bottom"/>
          </w:tcPr>
          <w:p w14:paraId="21541A04" w14:textId="77777777" w:rsidR="00615D17" w:rsidRPr="00E63EC9" w:rsidRDefault="00074193" w:rsidP="00E63EC9">
            <w:pPr>
              <w:spacing w:before="120" w:after="120" w:line="288" w:lineRule="auto"/>
              <w:ind w:left="142"/>
              <w:rPr>
                <w:rFonts w:eastAsia="SimSun" w:cs="Times New Roman"/>
                <w:szCs w:val="26"/>
              </w:rPr>
            </w:pPr>
            <w:r w:rsidRPr="00E63EC9">
              <w:rPr>
                <w:rFonts w:cs="Times New Roman"/>
                <w:b/>
                <w:szCs w:val="26"/>
                <w:lang w:val="nl-NL"/>
              </w:rPr>
              <w:t>Electronic devices</w:t>
            </w:r>
          </w:p>
          <w:p w14:paraId="3276D69B"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1. Vocabulary</w:t>
            </w:r>
          </w:p>
          <w:p w14:paraId="1413D945"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2. Grammar (</w:t>
            </w:r>
            <w:r w:rsidRPr="00E63EC9">
              <w:rPr>
                <w:rFonts w:cs="Times New Roman"/>
                <w:bCs/>
                <w:szCs w:val="26"/>
                <w:lang w:val="nl-NL"/>
              </w:rPr>
              <w:t>The Present Participle)</w:t>
            </w:r>
          </w:p>
          <w:p w14:paraId="5882E130"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3. Reading</w:t>
            </w:r>
          </w:p>
          <w:p w14:paraId="3005E653"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4. Listening</w:t>
            </w:r>
          </w:p>
          <w:p w14:paraId="6D61C99A"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5. Short talks</w:t>
            </w:r>
          </w:p>
          <w:p w14:paraId="5B8015C6" w14:textId="77777777" w:rsidR="00615D17" w:rsidRPr="00E63EC9" w:rsidRDefault="00074193" w:rsidP="00E63EC9">
            <w:pPr>
              <w:spacing w:before="120" w:after="120" w:line="288" w:lineRule="auto"/>
              <w:ind w:left="360"/>
              <w:rPr>
                <w:rFonts w:cs="Times New Roman"/>
                <w:b/>
                <w:szCs w:val="26"/>
                <w:highlight w:val="yellow"/>
              </w:rPr>
            </w:pPr>
            <w:r w:rsidRPr="00E63EC9">
              <w:rPr>
                <w:rFonts w:eastAsia="SimSun" w:cs="Times New Roman"/>
                <w:szCs w:val="26"/>
              </w:rPr>
              <w:t>Test</w:t>
            </w:r>
          </w:p>
        </w:tc>
        <w:tc>
          <w:tcPr>
            <w:tcW w:w="709" w:type="dxa"/>
            <w:shd w:val="clear" w:color="auto" w:fill="FFFFFF"/>
          </w:tcPr>
          <w:p w14:paraId="5BD03E72" w14:textId="77777777" w:rsidR="00615D17" w:rsidRPr="00E63EC9" w:rsidRDefault="00074193" w:rsidP="00E63EC9">
            <w:pPr>
              <w:spacing w:before="120" w:after="120" w:line="288" w:lineRule="auto"/>
              <w:jc w:val="center"/>
              <w:rPr>
                <w:rFonts w:cs="Times New Roman"/>
                <w:szCs w:val="26"/>
                <w:highlight w:val="yellow"/>
              </w:rPr>
            </w:pPr>
            <w:r w:rsidRPr="00E63EC9">
              <w:rPr>
                <w:rFonts w:eastAsia="SimSun" w:cs="Times New Roman"/>
                <w:b/>
                <w:bCs/>
                <w:szCs w:val="26"/>
              </w:rPr>
              <w:t>6</w:t>
            </w:r>
          </w:p>
        </w:tc>
        <w:tc>
          <w:tcPr>
            <w:tcW w:w="850" w:type="dxa"/>
            <w:shd w:val="clear" w:color="auto" w:fill="FFFFFF"/>
          </w:tcPr>
          <w:p w14:paraId="5EF87C5F" w14:textId="77777777" w:rsidR="00615D17" w:rsidRPr="00E63EC9" w:rsidRDefault="00074193" w:rsidP="00E63EC9">
            <w:pPr>
              <w:spacing w:before="120" w:after="120" w:line="288" w:lineRule="auto"/>
              <w:jc w:val="center"/>
              <w:rPr>
                <w:rFonts w:eastAsia="SimSun" w:cs="Times New Roman"/>
                <w:b/>
                <w:bCs/>
                <w:szCs w:val="26"/>
              </w:rPr>
            </w:pPr>
            <w:r w:rsidRPr="00E63EC9">
              <w:rPr>
                <w:rFonts w:eastAsia="SimSun" w:cs="Times New Roman"/>
                <w:b/>
                <w:bCs/>
                <w:szCs w:val="26"/>
              </w:rPr>
              <w:t>2</w:t>
            </w:r>
          </w:p>
          <w:p w14:paraId="7DC823FF"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0219E587"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36871122"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76A91BD1"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509D294B" w14:textId="77777777" w:rsidR="00615D17" w:rsidRPr="00E63EC9" w:rsidRDefault="00615D17" w:rsidP="00E63EC9">
            <w:pPr>
              <w:spacing w:before="120" w:after="120" w:line="288" w:lineRule="auto"/>
              <w:jc w:val="center"/>
              <w:rPr>
                <w:rFonts w:cs="Times New Roman"/>
                <w:szCs w:val="26"/>
                <w:highlight w:val="yellow"/>
              </w:rPr>
            </w:pPr>
          </w:p>
        </w:tc>
        <w:tc>
          <w:tcPr>
            <w:tcW w:w="1496" w:type="dxa"/>
            <w:shd w:val="clear" w:color="auto" w:fill="FFFFFF"/>
          </w:tcPr>
          <w:p w14:paraId="38461290" w14:textId="77777777" w:rsidR="00615D17" w:rsidRPr="00E63EC9" w:rsidRDefault="00074193" w:rsidP="00E63EC9">
            <w:pPr>
              <w:spacing w:before="120" w:after="120" w:line="288" w:lineRule="auto"/>
              <w:jc w:val="center"/>
              <w:rPr>
                <w:rFonts w:eastAsia="SimSun" w:cs="Times New Roman"/>
                <w:b/>
                <w:bCs/>
                <w:szCs w:val="26"/>
              </w:rPr>
            </w:pPr>
            <w:r w:rsidRPr="00E63EC9">
              <w:rPr>
                <w:rFonts w:eastAsia="SimSun" w:cs="Times New Roman"/>
                <w:b/>
                <w:bCs/>
                <w:szCs w:val="26"/>
              </w:rPr>
              <w:t>3</w:t>
            </w:r>
          </w:p>
          <w:p w14:paraId="734302DD" w14:textId="77777777" w:rsidR="00615D17" w:rsidRPr="00E63EC9" w:rsidRDefault="00615D17" w:rsidP="00E63EC9">
            <w:pPr>
              <w:spacing w:before="120" w:after="120" w:line="288" w:lineRule="auto"/>
              <w:jc w:val="center"/>
              <w:rPr>
                <w:rFonts w:eastAsia="SimSun" w:cs="Times New Roman"/>
                <w:szCs w:val="26"/>
              </w:rPr>
            </w:pPr>
          </w:p>
          <w:p w14:paraId="6CD1CF58"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480C54EF"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1C23394E"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0E5A2F12" w14:textId="77777777" w:rsidR="00615D17" w:rsidRPr="00E63EC9" w:rsidRDefault="00074193" w:rsidP="00E63EC9">
            <w:pPr>
              <w:spacing w:before="120" w:after="120" w:line="288" w:lineRule="auto"/>
              <w:jc w:val="center"/>
              <w:rPr>
                <w:rFonts w:cs="Times New Roman"/>
                <w:szCs w:val="26"/>
                <w:highlight w:val="yellow"/>
              </w:rPr>
            </w:pPr>
            <w:r w:rsidRPr="00E63EC9">
              <w:rPr>
                <w:rFonts w:eastAsia="SimSun" w:cs="Times New Roman"/>
                <w:szCs w:val="26"/>
              </w:rPr>
              <w:t>1</w:t>
            </w:r>
          </w:p>
        </w:tc>
        <w:tc>
          <w:tcPr>
            <w:tcW w:w="850" w:type="dxa"/>
            <w:shd w:val="clear" w:color="auto" w:fill="FFFFFF"/>
          </w:tcPr>
          <w:p w14:paraId="34CC6ED3" w14:textId="77777777" w:rsidR="00615D17" w:rsidRPr="00E63EC9" w:rsidRDefault="00074193" w:rsidP="00E63EC9">
            <w:pPr>
              <w:spacing w:before="120" w:after="120" w:line="288" w:lineRule="auto"/>
              <w:jc w:val="center"/>
              <w:rPr>
                <w:rFonts w:eastAsia="SimSun" w:cs="Times New Roman"/>
                <w:b/>
                <w:bCs/>
                <w:szCs w:val="26"/>
              </w:rPr>
            </w:pPr>
            <w:r w:rsidRPr="00E63EC9">
              <w:rPr>
                <w:rFonts w:eastAsia="SimSun" w:cs="Times New Roman"/>
                <w:b/>
                <w:bCs/>
                <w:szCs w:val="26"/>
              </w:rPr>
              <w:t>1</w:t>
            </w:r>
          </w:p>
          <w:p w14:paraId="21C471B7" w14:textId="77777777" w:rsidR="00615D17" w:rsidRPr="00E63EC9" w:rsidRDefault="00615D17" w:rsidP="00E63EC9">
            <w:pPr>
              <w:spacing w:before="120" w:after="120" w:line="288" w:lineRule="auto"/>
              <w:jc w:val="center"/>
              <w:rPr>
                <w:rFonts w:eastAsia="SimSun" w:cs="Times New Roman"/>
                <w:szCs w:val="26"/>
              </w:rPr>
            </w:pPr>
          </w:p>
          <w:p w14:paraId="084B43E3" w14:textId="77777777" w:rsidR="00615D17" w:rsidRPr="00E63EC9" w:rsidRDefault="00615D17" w:rsidP="00E63EC9">
            <w:pPr>
              <w:spacing w:before="120" w:after="120" w:line="288" w:lineRule="auto"/>
              <w:jc w:val="center"/>
              <w:rPr>
                <w:rFonts w:eastAsia="SimSun" w:cs="Times New Roman"/>
                <w:szCs w:val="26"/>
              </w:rPr>
            </w:pPr>
          </w:p>
          <w:p w14:paraId="4A781D1A" w14:textId="77777777" w:rsidR="00615D17" w:rsidRPr="00E63EC9" w:rsidRDefault="00615D17" w:rsidP="00E63EC9">
            <w:pPr>
              <w:spacing w:before="120" w:after="120" w:line="288" w:lineRule="auto"/>
              <w:jc w:val="center"/>
              <w:rPr>
                <w:rFonts w:eastAsia="SimSun" w:cs="Times New Roman"/>
                <w:szCs w:val="26"/>
              </w:rPr>
            </w:pPr>
          </w:p>
          <w:p w14:paraId="7D014CC7" w14:textId="77777777" w:rsidR="00615D17" w:rsidRPr="00E63EC9" w:rsidRDefault="00615D17" w:rsidP="00E63EC9">
            <w:pPr>
              <w:spacing w:before="120" w:after="120" w:line="288" w:lineRule="auto"/>
              <w:jc w:val="center"/>
              <w:rPr>
                <w:rFonts w:eastAsia="SimSun" w:cs="Times New Roman"/>
                <w:szCs w:val="26"/>
              </w:rPr>
            </w:pPr>
          </w:p>
          <w:p w14:paraId="35EB626F" w14:textId="77777777" w:rsidR="00615D17" w:rsidRPr="00E63EC9" w:rsidRDefault="00615D17" w:rsidP="00E63EC9">
            <w:pPr>
              <w:spacing w:before="120" w:after="120" w:line="288" w:lineRule="auto"/>
              <w:jc w:val="center"/>
              <w:rPr>
                <w:rFonts w:eastAsia="SimSun" w:cs="Times New Roman"/>
                <w:szCs w:val="26"/>
              </w:rPr>
            </w:pPr>
          </w:p>
          <w:p w14:paraId="222C04C8" w14:textId="77777777" w:rsidR="00615D17" w:rsidRPr="00E63EC9" w:rsidRDefault="00074193" w:rsidP="00E63EC9">
            <w:pPr>
              <w:spacing w:before="120" w:after="120" w:line="288" w:lineRule="auto"/>
              <w:jc w:val="center"/>
              <w:rPr>
                <w:rFonts w:eastAsia="SimSun" w:cs="Times New Roman"/>
                <w:szCs w:val="26"/>
                <w:highlight w:val="yellow"/>
              </w:rPr>
            </w:pPr>
            <w:r w:rsidRPr="00E63EC9">
              <w:rPr>
                <w:rFonts w:eastAsia="SimSun" w:cs="Times New Roman"/>
                <w:szCs w:val="26"/>
              </w:rPr>
              <w:t>1</w:t>
            </w:r>
          </w:p>
        </w:tc>
      </w:tr>
      <w:tr w:rsidR="00615D17" w:rsidRPr="00E63EC9" w14:paraId="0813BC9E" w14:textId="77777777" w:rsidTr="00D71881">
        <w:trPr>
          <w:trHeight w:val="1639"/>
        </w:trPr>
        <w:tc>
          <w:tcPr>
            <w:tcW w:w="567" w:type="dxa"/>
            <w:shd w:val="clear" w:color="auto" w:fill="FFFFFF"/>
            <w:vAlign w:val="center"/>
          </w:tcPr>
          <w:p w14:paraId="2254FF38" w14:textId="77777777" w:rsidR="00615D17" w:rsidRPr="00E63EC9" w:rsidRDefault="00074193" w:rsidP="00D71881">
            <w:pPr>
              <w:tabs>
                <w:tab w:val="left" w:pos="825"/>
              </w:tabs>
              <w:spacing w:before="120" w:after="120" w:line="288" w:lineRule="auto"/>
              <w:jc w:val="center"/>
              <w:rPr>
                <w:rFonts w:eastAsia="SimSun" w:cs="Times New Roman"/>
                <w:szCs w:val="26"/>
                <w:highlight w:val="yellow"/>
              </w:rPr>
            </w:pPr>
            <w:r w:rsidRPr="00E63EC9">
              <w:rPr>
                <w:rFonts w:eastAsia="SimSun" w:cs="Times New Roman"/>
                <w:szCs w:val="26"/>
              </w:rPr>
              <w:t>15</w:t>
            </w:r>
          </w:p>
        </w:tc>
        <w:tc>
          <w:tcPr>
            <w:tcW w:w="4820" w:type="dxa"/>
            <w:shd w:val="clear" w:color="auto" w:fill="FFFFFF"/>
            <w:vAlign w:val="bottom"/>
          </w:tcPr>
          <w:p w14:paraId="31CFCB61"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b/>
                <w:szCs w:val="26"/>
              </w:rPr>
              <w:t>E</w:t>
            </w:r>
            <w:r w:rsidRPr="00E63EC9">
              <w:rPr>
                <w:rFonts w:cs="Times New Roman"/>
                <w:b/>
                <w:szCs w:val="26"/>
                <w:lang w:val="nl-NL"/>
              </w:rPr>
              <w:t>lectric circuits</w:t>
            </w:r>
          </w:p>
          <w:p w14:paraId="0BBA1F62"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1. Vocabulary</w:t>
            </w:r>
          </w:p>
          <w:p w14:paraId="7E52AF97"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2. Grammar (Relative Clause)</w:t>
            </w:r>
          </w:p>
          <w:p w14:paraId="45272E83"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3. Reading</w:t>
            </w:r>
          </w:p>
          <w:p w14:paraId="0B303EC5"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4. Listening</w:t>
            </w:r>
          </w:p>
          <w:p w14:paraId="54E4C39D" w14:textId="77777777" w:rsidR="00615D17" w:rsidRPr="00E63EC9" w:rsidRDefault="00074193" w:rsidP="00E63EC9">
            <w:pPr>
              <w:spacing w:before="120" w:after="120" w:line="288" w:lineRule="auto"/>
              <w:rPr>
                <w:rFonts w:cs="Times New Roman"/>
                <w:b/>
                <w:szCs w:val="26"/>
                <w:highlight w:val="yellow"/>
              </w:rPr>
            </w:pPr>
            <w:r w:rsidRPr="00E63EC9">
              <w:rPr>
                <w:rFonts w:eastAsia="SimSun" w:cs="Times New Roman"/>
                <w:szCs w:val="26"/>
              </w:rPr>
              <w:t>5. Short talks</w:t>
            </w:r>
          </w:p>
        </w:tc>
        <w:tc>
          <w:tcPr>
            <w:tcW w:w="709" w:type="dxa"/>
            <w:shd w:val="clear" w:color="auto" w:fill="FFFFFF"/>
          </w:tcPr>
          <w:p w14:paraId="673132C7" w14:textId="77777777" w:rsidR="00615D17" w:rsidRPr="00E63EC9" w:rsidRDefault="00074193" w:rsidP="00E63EC9">
            <w:pPr>
              <w:spacing w:before="120" w:after="120" w:line="288" w:lineRule="auto"/>
              <w:jc w:val="center"/>
              <w:rPr>
                <w:rFonts w:cs="Times New Roman"/>
                <w:szCs w:val="26"/>
                <w:highlight w:val="yellow"/>
              </w:rPr>
            </w:pPr>
            <w:r w:rsidRPr="00E63EC9">
              <w:rPr>
                <w:rFonts w:eastAsia="SimSun" w:cs="Times New Roman"/>
                <w:b/>
                <w:bCs/>
                <w:szCs w:val="26"/>
              </w:rPr>
              <w:t>5</w:t>
            </w:r>
          </w:p>
        </w:tc>
        <w:tc>
          <w:tcPr>
            <w:tcW w:w="850" w:type="dxa"/>
            <w:shd w:val="clear" w:color="auto" w:fill="FFFFFF"/>
          </w:tcPr>
          <w:p w14:paraId="6575E6D7" w14:textId="77777777" w:rsidR="00615D17" w:rsidRPr="00E63EC9" w:rsidRDefault="00074193" w:rsidP="00E63EC9">
            <w:pPr>
              <w:spacing w:before="120" w:after="120" w:line="288" w:lineRule="auto"/>
              <w:jc w:val="center"/>
              <w:rPr>
                <w:rFonts w:eastAsia="SimSun" w:cs="Times New Roman"/>
                <w:b/>
                <w:bCs/>
                <w:szCs w:val="26"/>
              </w:rPr>
            </w:pPr>
            <w:r w:rsidRPr="00E63EC9">
              <w:rPr>
                <w:rFonts w:eastAsia="SimSun" w:cs="Times New Roman"/>
                <w:b/>
                <w:bCs/>
                <w:szCs w:val="26"/>
              </w:rPr>
              <w:t>2</w:t>
            </w:r>
          </w:p>
          <w:p w14:paraId="7725AB2E"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7B25052F"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5644D77B"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2A0B69D1"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12E7527E" w14:textId="77777777" w:rsidR="00615D17" w:rsidRPr="00E63EC9" w:rsidRDefault="00615D17" w:rsidP="00E63EC9">
            <w:pPr>
              <w:spacing w:before="120" w:after="120" w:line="288" w:lineRule="auto"/>
              <w:jc w:val="center"/>
              <w:rPr>
                <w:rFonts w:cs="Times New Roman"/>
                <w:szCs w:val="26"/>
                <w:highlight w:val="yellow"/>
              </w:rPr>
            </w:pPr>
          </w:p>
        </w:tc>
        <w:tc>
          <w:tcPr>
            <w:tcW w:w="1496" w:type="dxa"/>
            <w:shd w:val="clear" w:color="auto" w:fill="FFFFFF"/>
          </w:tcPr>
          <w:p w14:paraId="4F545DE6" w14:textId="77777777" w:rsidR="00615D17" w:rsidRPr="00E63EC9" w:rsidRDefault="00074193" w:rsidP="00E63EC9">
            <w:pPr>
              <w:spacing w:before="120" w:after="120" w:line="288" w:lineRule="auto"/>
              <w:jc w:val="center"/>
              <w:rPr>
                <w:rFonts w:eastAsia="SimSun" w:cs="Times New Roman"/>
                <w:b/>
                <w:bCs/>
                <w:szCs w:val="26"/>
              </w:rPr>
            </w:pPr>
            <w:r w:rsidRPr="00E63EC9">
              <w:rPr>
                <w:rFonts w:eastAsia="SimSun" w:cs="Times New Roman"/>
                <w:b/>
                <w:bCs/>
                <w:szCs w:val="26"/>
              </w:rPr>
              <w:t>3</w:t>
            </w:r>
          </w:p>
          <w:p w14:paraId="72A32E3F" w14:textId="77777777" w:rsidR="00615D17" w:rsidRPr="00E63EC9" w:rsidRDefault="00615D17" w:rsidP="00E63EC9">
            <w:pPr>
              <w:spacing w:before="120" w:after="120" w:line="288" w:lineRule="auto"/>
              <w:jc w:val="center"/>
              <w:rPr>
                <w:rFonts w:eastAsia="SimSun" w:cs="Times New Roman"/>
                <w:szCs w:val="26"/>
              </w:rPr>
            </w:pPr>
          </w:p>
          <w:p w14:paraId="79322417"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139F7447"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673C8D40"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1903B8B4" w14:textId="77777777" w:rsidR="00615D17" w:rsidRPr="00E63EC9" w:rsidRDefault="00074193" w:rsidP="00E63EC9">
            <w:pPr>
              <w:spacing w:before="120" w:after="120" w:line="288" w:lineRule="auto"/>
              <w:jc w:val="center"/>
              <w:rPr>
                <w:rFonts w:cs="Times New Roman"/>
                <w:szCs w:val="26"/>
                <w:highlight w:val="yellow"/>
              </w:rPr>
            </w:pPr>
            <w:r w:rsidRPr="00E63EC9">
              <w:rPr>
                <w:rFonts w:eastAsia="SimSun" w:cs="Times New Roman"/>
                <w:szCs w:val="26"/>
              </w:rPr>
              <w:t>1</w:t>
            </w:r>
          </w:p>
        </w:tc>
        <w:tc>
          <w:tcPr>
            <w:tcW w:w="850" w:type="dxa"/>
            <w:shd w:val="clear" w:color="auto" w:fill="FFFFFF"/>
          </w:tcPr>
          <w:p w14:paraId="3ED18CCF" w14:textId="77777777" w:rsidR="00615D17" w:rsidRPr="00E63EC9" w:rsidRDefault="00615D17" w:rsidP="00E63EC9">
            <w:pPr>
              <w:spacing w:before="120" w:after="120" w:line="288" w:lineRule="auto"/>
              <w:jc w:val="center"/>
              <w:rPr>
                <w:rFonts w:eastAsia="SimSun" w:cs="Times New Roman"/>
                <w:szCs w:val="26"/>
                <w:highlight w:val="yellow"/>
              </w:rPr>
            </w:pPr>
          </w:p>
        </w:tc>
      </w:tr>
      <w:tr w:rsidR="00615D17" w:rsidRPr="00E63EC9" w14:paraId="401BCADD" w14:textId="77777777" w:rsidTr="00D71881">
        <w:trPr>
          <w:trHeight w:val="1115"/>
        </w:trPr>
        <w:tc>
          <w:tcPr>
            <w:tcW w:w="567" w:type="dxa"/>
            <w:shd w:val="clear" w:color="auto" w:fill="FFFFFF"/>
            <w:vAlign w:val="center"/>
          </w:tcPr>
          <w:p w14:paraId="78379D96" w14:textId="77777777" w:rsidR="00615D17" w:rsidRPr="00E63EC9" w:rsidRDefault="00074193" w:rsidP="00D71881">
            <w:pPr>
              <w:tabs>
                <w:tab w:val="left" w:pos="825"/>
              </w:tabs>
              <w:spacing w:before="120" w:after="120" w:line="288" w:lineRule="auto"/>
              <w:jc w:val="center"/>
              <w:rPr>
                <w:rFonts w:eastAsia="SimSun" w:cs="Times New Roman"/>
                <w:szCs w:val="26"/>
              </w:rPr>
            </w:pPr>
            <w:r w:rsidRPr="00E63EC9">
              <w:rPr>
                <w:rFonts w:eastAsia="SimSun" w:cs="Times New Roman"/>
                <w:szCs w:val="26"/>
              </w:rPr>
              <w:t>16</w:t>
            </w:r>
          </w:p>
        </w:tc>
        <w:tc>
          <w:tcPr>
            <w:tcW w:w="4820" w:type="dxa"/>
            <w:shd w:val="clear" w:color="auto" w:fill="FFFFFF"/>
          </w:tcPr>
          <w:p w14:paraId="08A5796F"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b/>
                <w:szCs w:val="26"/>
              </w:rPr>
              <w:t>How energy is produced</w:t>
            </w:r>
          </w:p>
          <w:p w14:paraId="4F304734"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1. Vocabulary</w:t>
            </w:r>
          </w:p>
          <w:p w14:paraId="0A28725B"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2. Grammar (The Passive Voice)</w:t>
            </w:r>
          </w:p>
          <w:p w14:paraId="4CB7C614"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3. Reading</w:t>
            </w:r>
          </w:p>
          <w:p w14:paraId="4136CFDF"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4. Listening</w:t>
            </w:r>
          </w:p>
          <w:p w14:paraId="6ED17959"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5. Short talks</w:t>
            </w:r>
          </w:p>
          <w:p w14:paraId="75293547" w14:textId="77777777" w:rsidR="00615D17" w:rsidRPr="00E63EC9" w:rsidRDefault="00074193" w:rsidP="00E63EC9">
            <w:pPr>
              <w:spacing w:before="120" w:after="120" w:line="288" w:lineRule="auto"/>
              <w:ind w:left="142"/>
              <w:rPr>
                <w:rFonts w:cs="Times New Roman"/>
                <w:b/>
                <w:szCs w:val="26"/>
              </w:rPr>
            </w:pPr>
            <w:r w:rsidRPr="00E63EC9">
              <w:rPr>
                <w:rFonts w:eastAsia="SimSun" w:cs="Times New Roman"/>
                <w:szCs w:val="26"/>
              </w:rPr>
              <w:t>Test</w:t>
            </w:r>
          </w:p>
        </w:tc>
        <w:tc>
          <w:tcPr>
            <w:tcW w:w="709" w:type="dxa"/>
            <w:shd w:val="clear" w:color="auto" w:fill="FFFFFF"/>
          </w:tcPr>
          <w:p w14:paraId="48EDDF00" w14:textId="77777777" w:rsidR="00615D17" w:rsidRPr="00E63EC9" w:rsidRDefault="00074193" w:rsidP="00E63EC9">
            <w:pPr>
              <w:spacing w:before="120" w:after="120" w:line="288" w:lineRule="auto"/>
              <w:jc w:val="center"/>
              <w:rPr>
                <w:rFonts w:cs="Times New Roman"/>
                <w:szCs w:val="26"/>
              </w:rPr>
            </w:pPr>
            <w:r w:rsidRPr="00E63EC9">
              <w:rPr>
                <w:rFonts w:eastAsia="SimSun" w:cs="Times New Roman"/>
                <w:b/>
                <w:bCs/>
                <w:szCs w:val="26"/>
              </w:rPr>
              <w:t>6</w:t>
            </w:r>
          </w:p>
        </w:tc>
        <w:tc>
          <w:tcPr>
            <w:tcW w:w="850" w:type="dxa"/>
            <w:shd w:val="clear" w:color="auto" w:fill="FFFFFF"/>
          </w:tcPr>
          <w:p w14:paraId="6890E6BA" w14:textId="77777777" w:rsidR="00615D17" w:rsidRPr="00E63EC9" w:rsidRDefault="00074193" w:rsidP="00E63EC9">
            <w:pPr>
              <w:spacing w:before="120" w:after="120" w:line="288" w:lineRule="auto"/>
              <w:jc w:val="center"/>
              <w:rPr>
                <w:rFonts w:eastAsia="SimSun" w:cs="Times New Roman"/>
                <w:b/>
                <w:bCs/>
                <w:szCs w:val="26"/>
              </w:rPr>
            </w:pPr>
            <w:r w:rsidRPr="00E63EC9">
              <w:rPr>
                <w:rFonts w:eastAsia="SimSun" w:cs="Times New Roman"/>
                <w:b/>
                <w:bCs/>
                <w:szCs w:val="26"/>
              </w:rPr>
              <w:t>2</w:t>
            </w:r>
          </w:p>
          <w:p w14:paraId="19F064B5"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36544640"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5A17DE90"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60C227EE"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1382CBB3" w14:textId="77777777" w:rsidR="00615D17" w:rsidRPr="00E63EC9" w:rsidRDefault="00615D17" w:rsidP="00E63EC9">
            <w:pPr>
              <w:spacing w:before="120" w:after="120" w:line="288" w:lineRule="auto"/>
              <w:jc w:val="center"/>
              <w:rPr>
                <w:rFonts w:cs="Times New Roman"/>
                <w:szCs w:val="26"/>
              </w:rPr>
            </w:pPr>
          </w:p>
        </w:tc>
        <w:tc>
          <w:tcPr>
            <w:tcW w:w="1496" w:type="dxa"/>
            <w:shd w:val="clear" w:color="auto" w:fill="FFFFFF"/>
          </w:tcPr>
          <w:p w14:paraId="1BCD5DA2" w14:textId="77777777" w:rsidR="00615D17" w:rsidRPr="00E63EC9" w:rsidRDefault="00074193" w:rsidP="00E63EC9">
            <w:pPr>
              <w:spacing w:before="120" w:after="120" w:line="288" w:lineRule="auto"/>
              <w:jc w:val="center"/>
              <w:rPr>
                <w:rFonts w:eastAsia="SimSun" w:cs="Times New Roman"/>
                <w:b/>
                <w:bCs/>
                <w:szCs w:val="26"/>
              </w:rPr>
            </w:pPr>
            <w:r w:rsidRPr="00E63EC9">
              <w:rPr>
                <w:rFonts w:eastAsia="SimSun" w:cs="Times New Roman"/>
                <w:b/>
                <w:bCs/>
                <w:szCs w:val="26"/>
              </w:rPr>
              <w:t>3</w:t>
            </w:r>
          </w:p>
          <w:p w14:paraId="308DCDE5" w14:textId="77777777" w:rsidR="00615D17" w:rsidRPr="00E63EC9" w:rsidRDefault="00615D17" w:rsidP="00E63EC9">
            <w:pPr>
              <w:spacing w:before="120" w:after="120" w:line="288" w:lineRule="auto"/>
              <w:jc w:val="center"/>
              <w:rPr>
                <w:rFonts w:eastAsia="SimSun" w:cs="Times New Roman"/>
                <w:szCs w:val="26"/>
              </w:rPr>
            </w:pPr>
          </w:p>
          <w:p w14:paraId="4B208CF4"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3ACC4069"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48CFD8D5"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68BE314D" w14:textId="77777777" w:rsidR="00615D17" w:rsidRPr="00E63EC9" w:rsidRDefault="00074193" w:rsidP="00E63EC9">
            <w:pPr>
              <w:spacing w:before="120" w:after="120" w:line="288" w:lineRule="auto"/>
              <w:jc w:val="center"/>
              <w:rPr>
                <w:rFonts w:cs="Times New Roman"/>
                <w:szCs w:val="26"/>
              </w:rPr>
            </w:pPr>
            <w:r w:rsidRPr="00E63EC9">
              <w:rPr>
                <w:rFonts w:eastAsia="SimSun" w:cs="Times New Roman"/>
                <w:szCs w:val="26"/>
              </w:rPr>
              <w:t>1</w:t>
            </w:r>
          </w:p>
        </w:tc>
        <w:tc>
          <w:tcPr>
            <w:tcW w:w="850" w:type="dxa"/>
            <w:shd w:val="clear" w:color="auto" w:fill="FFFFFF"/>
          </w:tcPr>
          <w:p w14:paraId="63765394" w14:textId="77777777" w:rsidR="00615D17" w:rsidRPr="00E63EC9" w:rsidRDefault="00074193" w:rsidP="00E63EC9">
            <w:pPr>
              <w:spacing w:before="120" w:after="120" w:line="288" w:lineRule="auto"/>
              <w:jc w:val="center"/>
              <w:rPr>
                <w:rFonts w:eastAsia="SimSun" w:cs="Times New Roman"/>
                <w:b/>
                <w:bCs/>
                <w:szCs w:val="26"/>
              </w:rPr>
            </w:pPr>
            <w:r w:rsidRPr="00E63EC9">
              <w:rPr>
                <w:rFonts w:eastAsia="SimSun" w:cs="Times New Roman"/>
                <w:b/>
                <w:bCs/>
                <w:szCs w:val="26"/>
              </w:rPr>
              <w:t>1</w:t>
            </w:r>
          </w:p>
          <w:p w14:paraId="4D71313A" w14:textId="77777777" w:rsidR="00615D17" w:rsidRPr="00E63EC9" w:rsidRDefault="00615D17" w:rsidP="00E63EC9">
            <w:pPr>
              <w:spacing w:before="120" w:after="120" w:line="288" w:lineRule="auto"/>
              <w:jc w:val="center"/>
              <w:rPr>
                <w:rFonts w:eastAsia="SimSun" w:cs="Times New Roman"/>
                <w:szCs w:val="26"/>
              </w:rPr>
            </w:pPr>
          </w:p>
          <w:p w14:paraId="0A7A5D75" w14:textId="77777777" w:rsidR="00615D17" w:rsidRPr="00E63EC9" w:rsidRDefault="00615D17" w:rsidP="00E63EC9">
            <w:pPr>
              <w:spacing w:before="120" w:after="120" w:line="288" w:lineRule="auto"/>
              <w:jc w:val="center"/>
              <w:rPr>
                <w:rFonts w:eastAsia="SimSun" w:cs="Times New Roman"/>
                <w:szCs w:val="26"/>
              </w:rPr>
            </w:pPr>
          </w:p>
          <w:p w14:paraId="13600DC0" w14:textId="77777777" w:rsidR="00615D17" w:rsidRPr="00E63EC9" w:rsidRDefault="00615D17" w:rsidP="00E63EC9">
            <w:pPr>
              <w:spacing w:before="120" w:after="120" w:line="288" w:lineRule="auto"/>
              <w:jc w:val="center"/>
              <w:rPr>
                <w:rFonts w:eastAsia="SimSun" w:cs="Times New Roman"/>
                <w:szCs w:val="26"/>
              </w:rPr>
            </w:pPr>
          </w:p>
          <w:p w14:paraId="66FC33B9" w14:textId="77777777" w:rsidR="00615D17" w:rsidRPr="00E63EC9" w:rsidRDefault="00615D17" w:rsidP="00E63EC9">
            <w:pPr>
              <w:spacing w:before="120" w:after="120" w:line="288" w:lineRule="auto"/>
              <w:jc w:val="center"/>
              <w:rPr>
                <w:rFonts w:eastAsia="SimSun" w:cs="Times New Roman"/>
                <w:szCs w:val="26"/>
              </w:rPr>
            </w:pPr>
          </w:p>
          <w:p w14:paraId="74592A27" w14:textId="77777777" w:rsidR="00615D17" w:rsidRPr="00E63EC9" w:rsidRDefault="00615D17" w:rsidP="00E63EC9">
            <w:pPr>
              <w:spacing w:before="120" w:after="120" w:line="288" w:lineRule="auto"/>
              <w:jc w:val="center"/>
              <w:rPr>
                <w:rFonts w:eastAsia="SimSun" w:cs="Times New Roman"/>
                <w:szCs w:val="26"/>
              </w:rPr>
            </w:pPr>
          </w:p>
          <w:p w14:paraId="1BB3143B"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tc>
      </w:tr>
      <w:tr w:rsidR="00615D17" w:rsidRPr="00E63EC9" w14:paraId="2FD85BA7" w14:textId="77777777" w:rsidTr="00D71881">
        <w:trPr>
          <w:trHeight w:val="1232"/>
        </w:trPr>
        <w:tc>
          <w:tcPr>
            <w:tcW w:w="567" w:type="dxa"/>
            <w:shd w:val="clear" w:color="auto" w:fill="FFFFFF"/>
            <w:vAlign w:val="center"/>
          </w:tcPr>
          <w:p w14:paraId="0542594E" w14:textId="77777777" w:rsidR="00615D17" w:rsidRPr="00E63EC9" w:rsidRDefault="00074193" w:rsidP="00D71881">
            <w:pPr>
              <w:tabs>
                <w:tab w:val="left" w:pos="825"/>
              </w:tabs>
              <w:spacing w:before="120" w:after="120" w:line="288" w:lineRule="auto"/>
              <w:jc w:val="center"/>
              <w:rPr>
                <w:rFonts w:eastAsia="SimSun" w:cs="Times New Roman"/>
                <w:szCs w:val="26"/>
              </w:rPr>
            </w:pPr>
            <w:r w:rsidRPr="00E63EC9">
              <w:rPr>
                <w:rFonts w:eastAsia="SimSun" w:cs="Times New Roman"/>
                <w:szCs w:val="26"/>
              </w:rPr>
              <w:t>17</w:t>
            </w:r>
          </w:p>
        </w:tc>
        <w:tc>
          <w:tcPr>
            <w:tcW w:w="4820" w:type="dxa"/>
            <w:shd w:val="clear" w:color="auto" w:fill="FFFFFF"/>
          </w:tcPr>
          <w:p w14:paraId="5D68B0B8"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b/>
                <w:szCs w:val="26"/>
              </w:rPr>
              <w:t>Health and safety at work</w:t>
            </w:r>
          </w:p>
          <w:p w14:paraId="14506334"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1. Vocabulary</w:t>
            </w:r>
          </w:p>
          <w:p w14:paraId="6AFA8BFE"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2. Grammar</w:t>
            </w:r>
          </w:p>
          <w:p w14:paraId="28D981C4"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3. Reading</w:t>
            </w:r>
          </w:p>
          <w:p w14:paraId="3B5404A9" w14:textId="77777777" w:rsidR="00615D17" w:rsidRPr="00E63EC9" w:rsidRDefault="00074193" w:rsidP="00E63EC9">
            <w:pPr>
              <w:spacing w:before="120" w:after="120" w:line="288" w:lineRule="auto"/>
              <w:ind w:left="142"/>
              <w:rPr>
                <w:rFonts w:eastAsia="SimSun" w:cs="Times New Roman"/>
                <w:szCs w:val="26"/>
              </w:rPr>
            </w:pPr>
            <w:r w:rsidRPr="00E63EC9">
              <w:rPr>
                <w:rFonts w:eastAsia="SimSun" w:cs="Times New Roman"/>
                <w:szCs w:val="26"/>
              </w:rPr>
              <w:t>4. Listening</w:t>
            </w:r>
          </w:p>
          <w:p w14:paraId="214393AC" w14:textId="77777777" w:rsidR="00615D17" w:rsidRPr="00E63EC9" w:rsidRDefault="00074193" w:rsidP="00E63EC9">
            <w:pPr>
              <w:spacing w:before="120" w:after="120" w:line="288" w:lineRule="auto"/>
              <w:ind w:left="142"/>
              <w:rPr>
                <w:rFonts w:cs="Times New Roman"/>
                <w:b/>
                <w:szCs w:val="26"/>
              </w:rPr>
            </w:pPr>
            <w:r w:rsidRPr="00E63EC9">
              <w:rPr>
                <w:rFonts w:eastAsia="SimSun" w:cs="Times New Roman"/>
                <w:szCs w:val="26"/>
              </w:rPr>
              <w:t>5. Short talks</w:t>
            </w:r>
          </w:p>
        </w:tc>
        <w:tc>
          <w:tcPr>
            <w:tcW w:w="709" w:type="dxa"/>
            <w:shd w:val="clear" w:color="auto" w:fill="FFFFFF"/>
          </w:tcPr>
          <w:p w14:paraId="388503E1" w14:textId="77777777" w:rsidR="00615D17" w:rsidRPr="00E63EC9" w:rsidRDefault="00074193" w:rsidP="00E63EC9">
            <w:pPr>
              <w:spacing w:before="120" w:after="120" w:line="288" w:lineRule="auto"/>
              <w:jc w:val="center"/>
              <w:rPr>
                <w:rFonts w:cs="Times New Roman"/>
                <w:szCs w:val="26"/>
              </w:rPr>
            </w:pPr>
            <w:r w:rsidRPr="00E63EC9">
              <w:rPr>
                <w:rFonts w:eastAsia="SimSun" w:cs="Times New Roman"/>
                <w:b/>
                <w:bCs/>
                <w:szCs w:val="26"/>
              </w:rPr>
              <w:t>5</w:t>
            </w:r>
          </w:p>
        </w:tc>
        <w:tc>
          <w:tcPr>
            <w:tcW w:w="850" w:type="dxa"/>
            <w:shd w:val="clear" w:color="auto" w:fill="FFFFFF"/>
          </w:tcPr>
          <w:p w14:paraId="61F292C5" w14:textId="77777777" w:rsidR="00615D17" w:rsidRPr="00E63EC9" w:rsidRDefault="00074193" w:rsidP="00E63EC9">
            <w:pPr>
              <w:spacing w:before="120" w:after="120" w:line="288" w:lineRule="auto"/>
              <w:jc w:val="center"/>
              <w:rPr>
                <w:rFonts w:eastAsia="SimSun" w:cs="Times New Roman"/>
                <w:b/>
                <w:bCs/>
                <w:szCs w:val="26"/>
              </w:rPr>
            </w:pPr>
            <w:r w:rsidRPr="00E63EC9">
              <w:rPr>
                <w:rFonts w:eastAsia="SimSun" w:cs="Times New Roman"/>
                <w:b/>
                <w:bCs/>
                <w:szCs w:val="26"/>
              </w:rPr>
              <w:t>2</w:t>
            </w:r>
          </w:p>
          <w:p w14:paraId="31F58D13"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3431CEE5"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75DAFB7C"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6CEEAB25"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1B28A840" w14:textId="77777777" w:rsidR="00615D17" w:rsidRPr="00E63EC9" w:rsidRDefault="00615D17" w:rsidP="00E63EC9">
            <w:pPr>
              <w:spacing w:before="120" w:after="120" w:line="288" w:lineRule="auto"/>
              <w:jc w:val="center"/>
              <w:rPr>
                <w:rFonts w:cs="Times New Roman"/>
                <w:szCs w:val="26"/>
              </w:rPr>
            </w:pPr>
          </w:p>
        </w:tc>
        <w:tc>
          <w:tcPr>
            <w:tcW w:w="1496" w:type="dxa"/>
            <w:shd w:val="clear" w:color="auto" w:fill="FFFFFF"/>
          </w:tcPr>
          <w:p w14:paraId="01CB51D5" w14:textId="77777777" w:rsidR="00615D17" w:rsidRPr="00E63EC9" w:rsidRDefault="00074193" w:rsidP="00E63EC9">
            <w:pPr>
              <w:spacing w:before="120" w:after="120" w:line="288" w:lineRule="auto"/>
              <w:jc w:val="center"/>
              <w:rPr>
                <w:rFonts w:eastAsia="SimSun" w:cs="Times New Roman"/>
                <w:b/>
                <w:bCs/>
                <w:szCs w:val="26"/>
              </w:rPr>
            </w:pPr>
            <w:r w:rsidRPr="00E63EC9">
              <w:rPr>
                <w:rFonts w:eastAsia="SimSun" w:cs="Times New Roman"/>
                <w:b/>
                <w:bCs/>
                <w:szCs w:val="26"/>
              </w:rPr>
              <w:t>3</w:t>
            </w:r>
          </w:p>
          <w:p w14:paraId="700EFCCB" w14:textId="77777777" w:rsidR="00615D17" w:rsidRPr="00E63EC9" w:rsidRDefault="00615D17" w:rsidP="00E63EC9">
            <w:pPr>
              <w:spacing w:before="120" w:after="120" w:line="288" w:lineRule="auto"/>
              <w:jc w:val="center"/>
              <w:rPr>
                <w:rFonts w:eastAsia="SimSun" w:cs="Times New Roman"/>
                <w:szCs w:val="26"/>
              </w:rPr>
            </w:pPr>
          </w:p>
          <w:p w14:paraId="0A04DC3B"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77817DCD"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0,5</w:t>
            </w:r>
          </w:p>
          <w:p w14:paraId="3DC40E6B"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w:t>
            </w:r>
          </w:p>
          <w:p w14:paraId="2569FCE8" w14:textId="77777777" w:rsidR="00615D17" w:rsidRPr="00E63EC9" w:rsidRDefault="00074193" w:rsidP="00E63EC9">
            <w:pPr>
              <w:spacing w:before="120" w:after="120" w:line="288" w:lineRule="auto"/>
              <w:jc w:val="center"/>
              <w:rPr>
                <w:rFonts w:cs="Times New Roman"/>
                <w:szCs w:val="26"/>
              </w:rPr>
            </w:pPr>
            <w:r w:rsidRPr="00E63EC9">
              <w:rPr>
                <w:rFonts w:eastAsia="SimSun" w:cs="Times New Roman"/>
                <w:szCs w:val="26"/>
              </w:rPr>
              <w:t>1</w:t>
            </w:r>
          </w:p>
        </w:tc>
        <w:tc>
          <w:tcPr>
            <w:tcW w:w="850" w:type="dxa"/>
            <w:shd w:val="clear" w:color="auto" w:fill="FFFFFF"/>
          </w:tcPr>
          <w:p w14:paraId="6E18288B" w14:textId="77777777" w:rsidR="00615D17" w:rsidRPr="00E63EC9" w:rsidRDefault="00615D17" w:rsidP="00E63EC9">
            <w:pPr>
              <w:spacing w:before="120" w:after="120" w:line="288" w:lineRule="auto"/>
              <w:jc w:val="center"/>
              <w:rPr>
                <w:rFonts w:eastAsia="SimSun" w:cs="Times New Roman"/>
                <w:szCs w:val="26"/>
              </w:rPr>
            </w:pPr>
          </w:p>
        </w:tc>
      </w:tr>
      <w:tr w:rsidR="00615D17" w:rsidRPr="00E63EC9" w14:paraId="0119772C" w14:textId="77777777" w:rsidTr="00D71881">
        <w:tc>
          <w:tcPr>
            <w:tcW w:w="567" w:type="dxa"/>
            <w:shd w:val="clear" w:color="auto" w:fill="FFFFFF"/>
            <w:vAlign w:val="center"/>
          </w:tcPr>
          <w:p w14:paraId="1A40D296" w14:textId="77777777" w:rsidR="00615D17" w:rsidRPr="00E63EC9" w:rsidRDefault="00074193" w:rsidP="00D71881">
            <w:pPr>
              <w:tabs>
                <w:tab w:val="left" w:pos="825"/>
              </w:tabs>
              <w:spacing w:before="120" w:after="120" w:line="288" w:lineRule="auto"/>
              <w:jc w:val="center"/>
              <w:rPr>
                <w:rFonts w:eastAsia="SimSun" w:cs="Times New Roman"/>
                <w:szCs w:val="26"/>
              </w:rPr>
            </w:pPr>
            <w:r w:rsidRPr="00E63EC9">
              <w:rPr>
                <w:rFonts w:eastAsia="SimSun" w:cs="Times New Roman"/>
                <w:szCs w:val="26"/>
              </w:rPr>
              <w:t>18</w:t>
            </w:r>
          </w:p>
        </w:tc>
        <w:tc>
          <w:tcPr>
            <w:tcW w:w="4820" w:type="dxa"/>
            <w:shd w:val="clear" w:color="auto" w:fill="FFFFFF"/>
            <w:vAlign w:val="bottom"/>
          </w:tcPr>
          <w:p w14:paraId="43DB91D1" w14:textId="77777777" w:rsidR="00615D17" w:rsidRPr="00E63EC9" w:rsidRDefault="00074193" w:rsidP="00E63EC9">
            <w:pPr>
              <w:spacing w:before="120" w:after="120" w:line="288" w:lineRule="auto"/>
              <w:rPr>
                <w:rFonts w:cs="Times New Roman"/>
                <w:b/>
                <w:szCs w:val="26"/>
              </w:rPr>
            </w:pPr>
            <w:r w:rsidRPr="00E63EC9">
              <w:rPr>
                <w:rFonts w:cs="Times New Roman"/>
                <w:b/>
                <w:szCs w:val="26"/>
              </w:rPr>
              <w:t>REVIEW + FINAL TEST</w:t>
            </w:r>
          </w:p>
        </w:tc>
        <w:tc>
          <w:tcPr>
            <w:tcW w:w="709" w:type="dxa"/>
            <w:shd w:val="clear" w:color="auto" w:fill="FFFFFF"/>
          </w:tcPr>
          <w:p w14:paraId="5975EA26" w14:textId="77777777" w:rsidR="00615D17" w:rsidRPr="00E63EC9" w:rsidRDefault="00074193" w:rsidP="00E63EC9">
            <w:pPr>
              <w:spacing w:before="120" w:after="120" w:line="288" w:lineRule="auto"/>
              <w:jc w:val="center"/>
              <w:rPr>
                <w:rFonts w:cs="Times New Roman"/>
                <w:szCs w:val="26"/>
              </w:rPr>
            </w:pPr>
            <w:r w:rsidRPr="00E63EC9">
              <w:rPr>
                <w:rFonts w:eastAsia="SimSun" w:cs="Times New Roman"/>
                <w:szCs w:val="26"/>
              </w:rPr>
              <w:t>3</w:t>
            </w:r>
          </w:p>
        </w:tc>
        <w:tc>
          <w:tcPr>
            <w:tcW w:w="850" w:type="dxa"/>
            <w:shd w:val="clear" w:color="auto" w:fill="FFFFFF"/>
          </w:tcPr>
          <w:p w14:paraId="1BA48AE0" w14:textId="77777777" w:rsidR="00615D17" w:rsidRPr="00E63EC9" w:rsidRDefault="00615D17" w:rsidP="00E63EC9">
            <w:pPr>
              <w:spacing w:before="120" w:after="120" w:line="288" w:lineRule="auto"/>
              <w:jc w:val="center"/>
              <w:rPr>
                <w:rFonts w:cs="Times New Roman"/>
                <w:szCs w:val="26"/>
              </w:rPr>
            </w:pPr>
          </w:p>
        </w:tc>
        <w:tc>
          <w:tcPr>
            <w:tcW w:w="1496" w:type="dxa"/>
            <w:shd w:val="clear" w:color="auto" w:fill="FFFFFF"/>
          </w:tcPr>
          <w:p w14:paraId="12706967" w14:textId="77777777" w:rsidR="00615D17" w:rsidRPr="00E63EC9" w:rsidRDefault="00074193" w:rsidP="00E63EC9">
            <w:pPr>
              <w:spacing w:before="120" w:after="120" w:line="288" w:lineRule="auto"/>
              <w:jc w:val="center"/>
              <w:rPr>
                <w:rFonts w:eastAsia="SimSun" w:cs="Times New Roman"/>
                <w:b/>
                <w:bCs/>
                <w:szCs w:val="26"/>
              </w:rPr>
            </w:pPr>
            <w:r w:rsidRPr="00E63EC9">
              <w:rPr>
                <w:rFonts w:eastAsia="SimSun" w:cs="Times New Roman"/>
                <w:b/>
                <w:bCs/>
                <w:szCs w:val="26"/>
              </w:rPr>
              <w:t>1,5</w:t>
            </w:r>
          </w:p>
          <w:p w14:paraId="7D884677" w14:textId="77777777" w:rsidR="00615D17" w:rsidRPr="00E63EC9" w:rsidRDefault="00074193" w:rsidP="00E63EC9">
            <w:pPr>
              <w:spacing w:before="120" w:after="120" w:line="288" w:lineRule="auto"/>
              <w:jc w:val="center"/>
              <w:rPr>
                <w:rFonts w:cs="Times New Roman"/>
                <w:szCs w:val="26"/>
              </w:rPr>
            </w:pPr>
            <w:r w:rsidRPr="00E63EC9">
              <w:rPr>
                <w:rFonts w:eastAsia="SimSun" w:cs="Times New Roman"/>
                <w:szCs w:val="26"/>
              </w:rPr>
              <w:t>1,5</w:t>
            </w:r>
          </w:p>
        </w:tc>
        <w:tc>
          <w:tcPr>
            <w:tcW w:w="850" w:type="dxa"/>
            <w:shd w:val="clear" w:color="auto" w:fill="FFFFFF"/>
          </w:tcPr>
          <w:p w14:paraId="70045051" w14:textId="77777777" w:rsidR="00615D17" w:rsidRPr="00E63EC9" w:rsidRDefault="00074193" w:rsidP="00E63EC9">
            <w:pPr>
              <w:spacing w:before="120" w:after="120" w:line="288" w:lineRule="auto"/>
              <w:jc w:val="center"/>
              <w:rPr>
                <w:rFonts w:eastAsia="SimSun" w:cs="Times New Roman"/>
                <w:b/>
                <w:bCs/>
                <w:szCs w:val="26"/>
              </w:rPr>
            </w:pPr>
            <w:r w:rsidRPr="00E63EC9">
              <w:rPr>
                <w:rFonts w:eastAsia="SimSun" w:cs="Times New Roman"/>
                <w:b/>
                <w:bCs/>
                <w:szCs w:val="26"/>
              </w:rPr>
              <w:t>1,5</w:t>
            </w:r>
          </w:p>
          <w:p w14:paraId="708A34D3" w14:textId="77777777" w:rsidR="00615D17" w:rsidRPr="00E63EC9" w:rsidRDefault="00074193" w:rsidP="00E63EC9">
            <w:pPr>
              <w:spacing w:before="120" w:after="120" w:line="288" w:lineRule="auto"/>
              <w:jc w:val="center"/>
              <w:rPr>
                <w:rFonts w:eastAsia="SimSun" w:cs="Times New Roman"/>
                <w:szCs w:val="26"/>
              </w:rPr>
            </w:pPr>
            <w:r w:rsidRPr="00E63EC9">
              <w:rPr>
                <w:rFonts w:eastAsia="SimSun" w:cs="Times New Roman"/>
                <w:szCs w:val="26"/>
              </w:rPr>
              <w:t>1,5</w:t>
            </w:r>
          </w:p>
        </w:tc>
      </w:tr>
      <w:tr w:rsidR="00615D17" w:rsidRPr="00E63EC9" w14:paraId="0491960E" w14:textId="77777777" w:rsidTr="00D71881">
        <w:tc>
          <w:tcPr>
            <w:tcW w:w="567" w:type="dxa"/>
            <w:shd w:val="clear" w:color="auto" w:fill="FFFFFF"/>
            <w:vAlign w:val="center"/>
          </w:tcPr>
          <w:p w14:paraId="48FD717B" w14:textId="77777777" w:rsidR="00615D17" w:rsidRPr="00E63EC9" w:rsidRDefault="00615D17" w:rsidP="00D71881">
            <w:pPr>
              <w:tabs>
                <w:tab w:val="left" w:pos="825"/>
              </w:tabs>
              <w:spacing w:before="120" w:after="120" w:line="288" w:lineRule="auto"/>
              <w:jc w:val="center"/>
              <w:rPr>
                <w:rFonts w:eastAsia="SimSun" w:cs="Times New Roman"/>
                <w:szCs w:val="26"/>
              </w:rPr>
            </w:pPr>
          </w:p>
        </w:tc>
        <w:tc>
          <w:tcPr>
            <w:tcW w:w="4820" w:type="dxa"/>
            <w:shd w:val="clear" w:color="auto" w:fill="FFFFFF"/>
            <w:vAlign w:val="bottom"/>
          </w:tcPr>
          <w:p w14:paraId="3DF752C0" w14:textId="77777777" w:rsidR="00615D17" w:rsidRPr="00E63EC9" w:rsidRDefault="00074193" w:rsidP="00E63EC9">
            <w:pPr>
              <w:spacing w:before="120" w:after="120" w:line="288" w:lineRule="auto"/>
              <w:rPr>
                <w:rFonts w:cs="Times New Roman"/>
                <w:b/>
                <w:szCs w:val="26"/>
              </w:rPr>
            </w:pPr>
            <w:r w:rsidRPr="00E63EC9">
              <w:rPr>
                <w:rFonts w:cs="Times New Roman"/>
                <w:b/>
                <w:szCs w:val="26"/>
              </w:rPr>
              <w:t>TỔNG CỘNG (A VÀ B)</w:t>
            </w:r>
          </w:p>
        </w:tc>
        <w:tc>
          <w:tcPr>
            <w:tcW w:w="709" w:type="dxa"/>
            <w:shd w:val="clear" w:color="auto" w:fill="FFFFFF"/>
            <w:vAlign w:val="center"/>
          </w:tcPr>
          <w:p w14:paraId="542E779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120</w:t>
            </w:r>
          </w:p>
        </w:tc>
        <w:tc>
          <w:tcPr>
            <w:tcW w:w="850" w:type="dxa"/>
            <w:shd w:val="clear" w:color="auto" w:fill="FFFFFF"/>
            <w:vAlign w:val="center"/>
          </w:tcPr>
          <w:p w14:paraId="15AF1F59" w14:textId="77777777" w:rsidR="00615D17" w:rsidRPr="00E63EC9" w:rsidRDefault="00074193" w:rsidP="00E63EC9">
            <w:pPr>
              <w:spacing w:before="120" w:after="120" w:line="288" w:lineRule="auto"/>
              <w:ind w:left="260"/>
              <w:jc w:val="center"/>
              <w:rPr>
                <w:rFonts w:cs="Times New Roman"/>
                <w:szCs w:val="26"/>
              </w:rPr>
            </w:pPr>
            <w:r w:rsidRPr="00E63EC9">
              <w:rPr>
                <w:rFonts w:cs="Times New Roman"/>
                <w:szCs w:val="26"/>
              </w:rPr>
              <w:t>60</w:t>
            </w:r>
          </w:p>
        </w:tc>
        <w:tc>
          <w:tcPr>
            <w:tcW w:w="1496" w:type="dxa"/>
            <w:shd w:val="clear" w:color="auto" w:fill="FFFFFF"/>
            <w:vAlign w:val="center"/>
          </w:tcPr>
          <w:p w14:paraId="7A5248F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54</w:t>
            </w:r>
          </w:p>
        </w:tc>
        <w:tc>
          <w:tcPr>
            <w:tcW w:w="850" w:type="dxa"/>
            <w:shd w:val="clear" w:color="auto" w:fill="FFFFFF"/>
            <w:vAlign w:val="center"/>
          </w:tcPr>
          <w:p w14:paraId="41C6D978"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6</w:t>
            </w:r>
          </w:p>
        </w:tc>
      </w:tr>
    </w:tbl>
    <w:p w14:paraId="6036592C" w14:textId="77777777" w:rsidR="00615D17" w:rsidRPr="00E63EC9" w:rsidRDefault="00615D17" w:rsidP="00E63EC9">
      <w:pPr>
        <w:spacing w:before="120" w:after="120" w:line="288" w:lineRule="auto"/>
        <w:rPr>
          <w:rFonts w:cs="Times New Roman"/>
          <w:b/>
          <w:szCs w:val="26"/>
          <w:lang w:val="pt-BR"/>
        </w:rPr>
      </w:pPr>
    </w:p>
    <w:p w14:paraId="2007CEC5" w14:textId="77777777" w:rsidR="00615D17" w:rsidRPr="00E63EC9" w:rsidRDefault="00074193" w:rsidP="00E63EC9">
      <w:pPr>
        <w:spacing w:before="120" w:after="120" w:line="288" w:lineRule="auto"/>
        <w:rPr>
          <w:rFonts w:cs="Times New Roman"/>
          <w:b/>
          <w:szCs w:val="26"/>
        </w:rPr>
      </w:pPr>
      <w:r w:rsidRPr="00E63EC9">
        <w:rPr>
          <w:rFonts w:cs="Times New Roman"/>
          <w:b/>
          <w:szCs w:val="26"/>
        </w:rPr>
        <w:t xml:space="preserve">2. Nội dung đề cương bài giảng: </w:t>
      </w:r>
    </w:p>
    <w:p w14:paraId="594E47F3" w14:textId="1763E51B" w:rsidR="00615D17" w:rsidRPr="00D71881" w:rsidRDefault="00074193" w:rsidP="00D71881">
      <w:pPr>
        <w:spacing w:before="120" w:after="120" w:line="288" w:lineRule="auto"/>
        <w:rPr>
          <w:rFonts w:cs="Times New Roman"/>
          <w:i/>
          <w:iCs/>
          <w:szCs w:val="26"/>
        </w:rPr>
      </w:pPr>
      <w:r w:rsidRPr="00E63EC9">
        <w:rPr>
          <w:rFonts w:cs="Times New Roman"/>
          <w:b/>
          <w:szCs w:val="26"/>
        </w:rPr>
        <w:t>Unit 1: Jobs</w:t>
      </w:r>
      <w:r w:rsidR="00D71881">
        <w:rPr>
          <w:rFonts w:cs="Times New Roman"/>
          <w:b/>
          <w:szCs w:val="26"/>
        </w:rPr>
        <w:tab/>
      </w:r>
      <w:r w:rsidR="00D71881">
        <w:rPr>
          <w:rFonts w:cs="Times New Roman"/>
          <w:b/>
          <w:szCs w:val="26"/>
        </w:rPr>
        <w:tab/>
      </w:r>
      <w:r w:rsidR="00D71881">
        <w:rPr>
          <w:rFonts w:cs="Times New Roman"/>
          <w:b/>
          <w:szCs w:val="26"/>
        </w:rPr>
        <w:tab/>
      </w:r>
      <w:r w:rsidR="00D71881">
        <w:rPr>
          <w:rFonts w:cs="Times New Roman"/>
          <w:b/>
          <w:szCs w:val="26"/>
        </w:rPr>
        <w:tab/>
      </w:r>
      <w:r w:rsidR="00D71881">
        <w:rPr>
          <w:rFonts w:cs="Times New Roman"/>
          <w:b/>
          <w:szCs w:val="26"/>
        </w:rPr>
        <w:tab/>
      </w:r>
      <w:r w:rsidR="00D71881">
        <w:rPr>
          <w:rFonts w:cs="Times New Roman"/>
          <w:b/>
          <w:szCs w:val="26"/>
        </w:rPr>
        <w:tab/>
      </w:r>
      <w:r w:rsidR="00D71881">
        <w:rPr>
          <w:rFonts w:cs="Times New Roman"/>
          <w:b/>
          <w:szCs w:val="26"/>
        </w:rPr>
        <w:tab/>
      </w:r>
      <w:r w:rsidR="00D71881">
        <w:rPr>
          <w:rFonts w:cs="Times New Roman"/>
          <w:b/>
          <w:szCs w:val="26"/>
        </w:rPr>
        <w:tab/>
      </w:r>
      <w:r w:rsidR="00D71881">
        <w:rPr>
          <w:rFonts w:cs="Times New Roman"/>
          <w:b/>
          <w:szCs w:val="26"/>
        </w:rPr>
        <w:tab/>
      </w:r>
      <w:r w:rsidRPr="00D71881">
        <w:rPr>
          <w:rFonts w:cs="Times New Roman"/>
          <w:i/>
          <w:iCs/>
          <w:szCs w:val="26"/>
        </w:rPr>
        <w:t>Thời gian:  5 giờ</w:t>
      </w:r>
    </w:p>
    <w:p w14:paraId="3225B313" w14:textId="77777777" w:rsidR="00615D17" w:rsidRPr="00D71881" w:rsidRDefault="00074193">
      <w:pPr>
        <w:numPr>
          <w:ilvl w:val="0"/>
          <w:numId w:val="37"/>
        </w:numPr>
        <w:spacing w:before="120" w:after="120" w:line="288" w:lineRule="auto"/>
        <w:contextualSpacing/>
        <w:jc w:val="both"/>
        <w:rPr>
          <w:rFonts w:cs="Times New Roman"/>
          <w:b/>
          <w:bCs/>
          <w:szCs w:val="26"/>
        </w:rPr>
      </w:pPr>
      <w:r w:rsidRPr="00D71881">
        <w:rPr>
          <w:rFonts w:cs="Times New Roman"/>
          <w:b/>
          <w:bCs/>
          <w:szCs w:val="26"/>
        </w:rPr>
        <w:t>Mục tiêu:</w:t>
      </w:r>
    </w:p>
    <w:p w14:paraId="6B53AE6D" w14:textId="77777777" w:rsidR="00615D17" w:rsidRPr="00E63EC9" w:rsidRDefault="00074193">
      <w:pPr>
        <w:numPr>
          <w:ilvl w:val="0"/>
          <w:numId w:val="38"/>
        </w:numPr>
        <w:tabs>
          <w:tab w:val="left" w:pos="284"/>
        </w:tabs>
        <w:spacing w:before="120" w:after="120" w:line="288" w:lineRule="auto"/>
        <w:ind w:firstLine="0"/>
        <w:contextualSpacing/>
        <w:jc w:val="both"/>
        <w:rPr>
          <w:rFonts w:cs="Times New Roman"/>
          <w:szCs w:val="26"/>
        </w:rPr>
      </w:pPr>
      <w:r w:rsidRPr="00E63EC9">
        <w:rPr>
          <w:rFonts w:cs="Times New Roman"/>
          <w:szCs w:val="26"/>
        </w:rPr>
        <w:t>Giúp sinh viên biết được các từ vựng về chủ đề Công việc, các hoạt động trong Công việc</w:t>
      </w:r>
    </w:p>
    <w:p w14:paraId="0457733A" w14:textId="77777777" w:rsidR="00615D17" w:rsidRPr="00E63EC9" w:rsidRDefault="00074193">
      <w:pPr>
        <w:numPr>
          <w:ilvl w:val="0"/>
          <w:numId w:val="38"/>
        </w:numPr>
        <w:tabs>
          <w:tab w:val="left" w:pos="284"/>
        </w:tabs>
        <w:spacing w:before="120" w:after="120" w:line="288" w:lineRule="auto"/>
        <w:ind w:firstLine="0"/>
        <w:contextualSpacing/>
        <w:jc w:val="both"/>
        <w:rPr>
          <w:rFonts w:cs="Times New Roman"/>
          <w:szCs w:val="26"/>
        </w:rPr>
      </w:pPr>
      <w:r w:rsidRPr="00E63EC9">
        <w:rPr>
          <w:rFonts w:cs="Times New Roman"/>
          <w:szCs w:val="26"/>
        </w:rPr>
        <w:t>Giúp sinh viên ôn tập lại cấu trúc ngữ pháp về hình thức của thì hiện tại đơn, thì hiện tại tiếp diễn, sự phối hợp giữa động từ và chủ từ</w:t>
      </w:r>
    </w:p>
    <w:p w14:paraId="29EC33A4" w14:textId="77777777" w:rsidR="00615D17" w:rsidRPr="00E63EC9" w:rsidRDefault="00074193">
      <w:pPr>
        <w:numPr>
          <w:ilvl w:val="0"/>
          <w:numId w:val="38"/>
        </w:numPr>
        <w:tabs>
          <w:tab w:val="left" w:pos="284"/>
        </w:tabs>
        <w:spacing w:before="120" w:after="120" w:line="288" w:lineRule="auto"/>
        <w:ind w:firstLine="0"/>
        <w:contextualSpacing/>
        <w:jc w:val="both"/>
        <w:rPr>
          <w:rFonts w:cs="Times New Roman"/>
          <w:szCs w:val="26"/>
        </w:rPr>
      </w:pPr>
      <w:r w:rsidRPr="00E63EC9">
        <w:rPr>
          <w:rFonts w:cs="Times New Roman"/>
          <w:szCs w:val="26"/>
        </w:rPr>
        <w:t>Sinh viên có thể nghe và hiểu để làm các phần chọn trắc nghiệm về chủ đề Công việc, thực hành nói về việc quản lí, sắp xếp công việc và thời gian</w:t>
      </w:r>
    </w:p>
    <w:p w14:paraId="6585DD90" w14:textId="77777777" w:rsidR="00615D17" w:rsidRPr="00E63EC9" w:rsidRDefault="00074193">
      <w:pPr>
        <w:numPr>
          <w:ilvl w:val="0"/>
          <w:numId w:val="38"/>
        </w:numPr>
        <w:tabs>
          <w:tab w:val="left" w:pos="284"/>
        </w:tabs>
        <w:spacing w:before="120" w:after="120" w:line="288" w:lineRule="auto"/>
        <w:ind w:firstLine="0"/>
        <w:contextualSpacing/>
        <w:jc w:val="both"/>
        <w:rPr>
          <w:rFonts w:cs="Times New Roman"/>
          <w:szCs w:val="26"/>
        </w:rPr>
      </w:pPr>
      <w:r w:rsidRPr="00E63EC9">
        <w:rPr>
          <w:rFonts w:cs="Times New Roman"/>
          <w:szCs w:val="26"/>
        </w:rPr>
        <w:t>Thực hành đọc hiểu các bài đọc về chủ đề Công việc</w:t>
      </w:r>
    </w:p>
    <w:p w14:paraId="5B91C5FC" w14:textId="77777777" w:rsidR="00615D17" w:rsidRPr="00E63EC9" w:rsidRDefault="00074193">
      <w:pPr>
        <w:numPr>
          <w:ilvl w:val="0"/>
          <w:numId w:val="38"/>
        </w:numPr>
        <w:tabs>
          <w:tab w:val="left" w:pos="284"/>
        </w:tabs>
        <w:spacing w:before="120" w:after="120" w:line="288" w:lineRule="auto"/>
        <w:ind w:firstLine="0"/>
        <w:contextualSpacing/>
        <w:jc w:val="both"/>
        <w:rPr>
          <w:rFonts w:cs="Times New Roman"/>
          <w:szCs w:val="26"/>
        </w:rPr>
      </w:pPr>
      <w:r w:rsidRPr="00E63EC9">
        <w:rPr>
          <w:rFonts w:cs="Times New Roman"/>
          <w:szCs w:val="26"/>
        </w:rPr>
        <w:t xml:space="preserve">Viết được một đoạn văn mô tả về công việc của bản thân hoặc việc học </w:t>
      </w:r>
    </w:p>
    <w:p w14:paraId="02654B3D" w14:textId="5E9D7B57" w:rsidR="00615D17" w:rsidRPr="00D71881" w:rsidRDefault="00074193">
      <w:pPr>
        <w:numPr>
          <w:ilvl w:val="0"/>
          <w:numId w:val="37"/>
        </w:numPr>
        <w:spacing w:before="120" w:after="120" w:line="288" w:lineRule="auto"/>
        <w:contextualSpacing/>
        <w:jc w:val="both"/>
        <w:rPr>
          <w:rFonts w:cs="Times New Roman"/>
          <w:b/>
          <w:bCs/>
          <w:szCs w:val="26"/>
        </w:rPr>
      </w:pPr>
      <w:r w:rsidRPr="00D71881">
        <w:rPr>
          <w:rFonts w:cs="Times New Roman"/>
          <w:b/>
          <w:bCs/>
          <w:szCs w:val="26"/>
        </w:rPr>
        <w:t>Nội dung bài:</w:t>
      </w:r>
    </w:p>
    <w:p w14:paraId="03040BDA" w14:textId="77777777" w:rsidR="00615D17" w:rsidRPr="00E63EC9" w:rsidRDefault="00074193" w:rsidP="00E63EC9">
      <w:pPr>
        <w:spacing w:before="120" w:after="120" w:line="288" w:lineRule="auto"/>
        <w:ind w:firstLine="284"/>
        <w:jc w:val="both"/>
        <w:rPr>
          <w:rFonts w:cs="Times New Roman"/>
          <w:b/>
          <w:szCs w:val="26"/>
        </w:rPr>
      </w:pPr>
      <w:r w:rsidRPr="00E63EC9">
        <w:rPr>
          <w:rFonts w:cs="Times New Roman"/>
          <w:b/>
          <w:szCs w:val="26"/>
        </w:rPr>
        <w:t>Unit 1: Jobs</w:t>
      </w:r>
    </w:p>
    <w:p w14:paraId="4D474F83" w14:textId="77777777" w:rsidR="00615D17" w:rsidRPr="00E63EC9" w:rsidRDefault="00074193" w:rsidP="00E63EC9">
      <w:pPr>
        <w:spacing w:before="120" w:after="120" w:line="288" w:lineRule="auto"/>
        <w:ind w:firstLine="284"/>
        <w:jc w:val="both"/>
        <w:rPr>
          <w:rFonts w:cs="Times New Roman"/>
          <w:b/>
          <w:szCs w:val="26"/>
        </w:rPr>
      </w:pPr>
      <w:r w:rsidRPr="00E63EC9">
        <w:rPr>
          <w:rFonts w:cs="Times New Roman"/>
          <w:b/>
          <w:szCs w:val="26"/>
        </w:rPr>
        <w:t>Language knowledge</w:t>
      </w:r>
    </w:p>
    <w:p w14:paraId="43C23099"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Grammar: present simple and present continuous.</w:t>
      </w:r>
    </w:p>
    <w:p w14:paraId="0BCF31E1"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Vocabulary: talking about jobs, activities at work</w:t>
      </w:r>
    </w:p>
    <w:p w14:paraId="26B9457A"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b/>
          <w:szCs w:val="26"/>
        </w:rPr>
        <w:t>Listening &amp; Speaking</w:t>
      </w:r>
      <w:r w:rsidRPr="00E63EC9">
        <w:rPr>
          <w:rFonts w:cs="Times New Roman"/>
          <w:szCs w:val="26"/>
        </w:rPr>
        <w:t xml:space="preserve">: common questions about jobs </w:t>
      </w:r>
    </w:p>
    <w:p w14:paraId="2CAB30C3"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xml:space="preserve">- Talk about what you're doing at the moment </w:t>
      </w:r>
    </w:p>
    <w:p w14:paraId="3E7A81B5"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Talk about arrangements and appointments</w:t>
      </w:r>
    </w:p>
    <w:p w14:paraId="7CCEC090"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xml:space="preserve">-  Talking about work </w:t>
      </w:r>
    </w:p>
    <w:p w14:paraId="22BE3CEA"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xml:space="preserve">- Managing your time </w:t>
      </w:r>
    </w:p>
    <w:p w14:paraId="7733A65C"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Ask and answer</w:t>
      </w:r>
    </w:p>
    <w:p w14:paraId="138210F5"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b/>
          <w:szCs w:val="26"/>
        </w:rPr>
        <w:t>Reading &amp; Writing:</w:t>
      </w:r>
      <w:r w:rsidRPr="00E63EC9">
        <w:rPr>
          <w:rFonts w:cs="Times New Roman"/>
          <w:szCs w:val="26"/>
        </w:rPr>
        <w:t xml:space="preserve"> - there's no money in it </w:t>
      </w:r>
    </w:p>
    <w:p w14:paraId="7FD15274"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Describe your jobs/ study.</w:t>
      </w:r>
    </w:p>
    <w:p w14:paraId="1C5528F9" w14:textId="77777777" w:rsidR="00615D17" w:rsidRPr="00E63EC9" w:rsidRDefault="00615D17" w:rsidP="00E63EC9">
      <w:pPr>
        <w:spacing w:before="120" w:after="120" w:line="288" w:lineRule="auto"/>
        <w:ind w:firstLine="284"/>
        <w:jc w:val="both"/>
        <w:rPr>
          <w:rFonts w:cs="Times New Roman"/>
          <w:szCs w:val="26"/>
        </w:rPr>
      </w:pPr>
    </w:p>
    <w:p w14:paraId="5A07AF57" w14:textId="54F581CD" w:rsidR="00615D17" w:rsidRPr="00E63EC9" w:rsidRDefault="00074193" w:rsidP="002618A7">
      <w:pPr>
        <w:spacing w:before="120" w:after="120" w:line="288" w:lineRule="auto"/>
        <w:rPr>
          <w:rFonts w:cs="Times New Roman"/>
          <w:szCs w:val="26"/>
        </w:rPr>
      </w:pPr>
      <w:r w:rsidRPr="00E63EC9">
        <w:rPr>
          <w:rFonts w:cs="Times New Roman"/>
          <w:b/>
          <w:szCs w:val="26"/>
        </w:rPr>
        <w:t>Unit 2: Shop</w:t>
      </w:r>
      <w:r w:rsidRPr="00E63EC9">
        <w:rPr>
          <w:rFonts w:cs="Times New Roman"/>
          <w:szCs w:val="26"/>
        </w:rPr>
        <w:t xml:space="preserve">                                                                                           </w:t>
      </w:r>
      <w:r w:rsidRPr="002618A7">
        <w:rPr>
          <w:rFonts w:cs="Times New Roman"/>
          <w:i/>
          <w:iCs/>
          <w:szCs w:val="26"/>
        </w:rPr>
        <w:t>Thời gian: 10 giờ.</w:t>
      </w:r>
    </w:p>
    <w:p w14:paraId="73DE8E6B" w14:textId="77777777" w:rsidR="00615D17" w:rsidRPr="00392200" w:rsidRDefault="00074193" w:rsidP="00E63EC9">
      <w:pPr>
        <w:spacing w:before="120" w:after="120" w:line="288" w:lineRule="auto"/>
        <w:jc w:val="both"/>
        <w:rPr>
          <w:rFonts w:cs="Times New Roman"/>
          <w:b/>
          <w:bCs/>
          <w:szCs w:val="26"/>
        </w:rPr>
      </w:pPr>
      <w:r w:rsidRPr="00392200">
        <w:rPr>
          <w:rFonts w:cs="Times New Roman"/>
          <w:b/>
          <w:bCs/>
          <w:szCs w:val="26"/>
        </w:rPr>
        <w:t>1. Mục tiêu:</w:t>
      </w:r>
    </w:p>
    <w:p w14:paraId="3C0A9BB4" w14:textId="77777777" w:rsidR="00615D17" w:rsidRPr="00E63EC9" w:rsidRDefault="00074193">
      <w:pPr>
        <w:numPr>
          <w:ilvl w:val="0"/>
          <w:numId w:val="39"/>
        </w:numPr>
        <w:tabs>
          <w:tab w:val="left" w:pos="284"/>
        </w:tabs>
        <w:spacing w:before="120" w:after="120" w:line="288" w:lineRule="auto"/>
        <w:ind w:firstLine="0"/>
        <w:contextualSpacing/>
        <w:jc w:val="both"/>
        <w:rPr>
          <w:rFonts w:cs="Times New Roman"/>
          <w:szCs w:val="26"/>
        </w:rPr>
      </w:pPr>
      <w:r w:rsidRPr="00E63EC9">
        <w:rPr>
          <w:rFonts w:cs="Times New Roman"/>
          <w:szCs w:val="26"/>
        </w:rPr>
        <w:t>Giúp sinh viên biết được các từ vựng về chủ đề Mua sắm</w:t>
      </w:r>
    </w:p>
    <w:p w14:paraId="7E04138A" w14:textId="77777777" w:rsidR="00615D17" w:rsidRPr="00E63EC9" w:rsidRDefault="00074193">
      <w:pPr>
        <w:numPr>
          <w:ilvl w:val="0"/>
          <w:numId w:val="39"/>
        </w:numPr>
        <w:tabs>
          <w:tab w:val="left" w:pos="284"/>
        </w:tabs>
        <w:spacing w:before="120" w:after="120" w:line="288" w:lineRule="auto"/>
        <w:ind w:firstLine="0"/>
        <w:contextualSpacing/>
        <w:jc w:val="both"/>
        <w:rPr>
          <w:rFonts w:cs="Times New Roman"/>
          <w:szCs w:val="26"/>
        </w:rPr>
      </w:pPr>
      <w:r w:rsidRPr="00E63EC9">
        <w:rPr>
          <w:rFonts w:cs="Times New Roman"/>
          <w:szCs w:val="26"/>
        </w:rPr>
        <w:t>Giúp sinh viên ôn tập lại cấu trúc ngữ pháp về hình thức của thì quá khứ đơn, hình thức so sánh của tính từ dài và ngắn</w:t>
      </w:r>
    </w:p>
    <w:p w14:paraId="7D6E9C73" w14:textId="77777777" w:rsidR="00615D17" w:rsidRPr="00E63EC9" w:rsidRDefault="00074193">
      <w:pPr>
        <w:numPr>
          <w:ilvl w:val="0"/>
          <w:numId w:val="39"/>
        </w:numPr>
        <w:tabs>
          <w:tab w:val="left" w:pos="284"/>
        </w:tabs>
        <w:spacing w:before="120" w:after="120" w:line="288" w:lineRule="auto"/>
        <w:ind w:firstLine="0"/>
        <w:contextualSpacing/>
        <w:jc w:val="both"/>
        <w:rPr>
          <w:rFonts w:cs="Times New Roman"/>
          <w:szCs w:val="26"/>
        </w:rPr>
      </w:pPr>
      <w:r w:rsidRPr="00E63EC9">
        <w:rPr>
          <w:rFonts w:cs="Times New Roman"/>
          <w:szCs w:val="26"/>
        </w:rPr>
        <w:t>Sinh viên có thể nghe và hiểu để làm các phần chọn trắc nghiệm về chủ đề Mua sắm, thực hành nói về việc đi mua sắm, nói về các mặt hàng mua sắm và các vấn đề gặp phải khi đi mua sắm</w:t>
      </w:r>
    </w:p>
    <w:p w14:paraId="1774E9C8" w14:textId="77777777" w:rsidR="00615D17" w:rsidRPr="00E63EC9" w:rsidRDefault="00074193">
      <w:pPr>
        <w:numPr>
          <w:ilvl w:val="0"/>
          <w:numId w:val="39"/>
        </w:numPr>
        <w:tabs>
          <w:tab w:val="left" w:pos="284"/>
        </w:tabs>
        <w:spacing w:before="120" w:after="120" w:line="288" w:lineRule="auto"/>
        <w:ind w:firstLine="0"/>
        <w:contextualSpacing/>
        <w:jc w:val="both"/>
        <w:rPr>
          <w:rFonts w:cs="Times New Roman"/>
          <w:szCs w:val="26"/>
        </w:rPr>
      </w:pPr>
      <w:r w:rsidRPr="00E63EC9">
        <w:rPr>
          <w:rFonts w:cs="Times New Roman"/>
          <w:szCs w:val="26"/>
        </w:rPr>
        <w:t>Thực hành đọc hiểu các bài đọc về chủ đề Mua sắm</w:t>
      </w:r>
    </w:p>
    <w:p w14:paraId="7B3956D3" w14:textId="77777777" w:rsidR="00615D17" w:rsidRPr="00E63EC9" w:rsidRDefault="00074193">
      <w:pPr>
        <w:numPr>
          <w:ilvl w:val="0"/>
          <w:numId w:val="39"/>
        </w:numPr>
        <w:tabs>
          <w:tab w:val="left" w:pos="284"/>
        </w:tabs>
        <w:spacing w:before="120" w:after="120" w:line="288" w:lineRule="auto"/>
        <w:ind w:firstLine="0"/>
        <w:contextualSpacing/>
        <w:jc w:val="both"/>
        <w:rPr>
          <w:rFonts w:cs="Times New Roman"/>
          <w:szCs w:val="26"/>
        </w:rPr>
      </w:pPr>
      <w:r w:rsidRPr="00E63EC9">
        <w:rPr>
          <w:rFonts w:cs="Times New Roman"/>
          <w:szCs w:val="26"/>
        </w:rPr>
        <w:t xml:space="preserve">Viết được một đoạn văn mô tả về việc so sánh giữa các sản phẩm khi mua sắm </w:t>
      </w:r>
    </w:p>
    <w:p w14:paraId="61C4CD31" w14:textId="77777777" w:rsidR="00615D17" w:rsidRPr="00E63EC9" w:rsidRDefault="00074193">
      <w:pPr>
        <w:numPr>
          <w:ilvl w:val="0"/>
          <w:numId w:val="39"/>
        </w:numPr>
        <w:tabs>
          <w:tab w:val="left" w:pos="284"/>
        </w:tabs>
        <w:spacing w:before="120" w:after="120" w:line="288" w:lineRule="auto"/>
        <w:ind w:firstLine="0"/>
        <w:contextualSpacing/>
        <w:jc w:val="both"/>
        <w:rPr>
          <w:rFonts w:cs="Times New Roman"/>
          <w:szCs w:val="26"/>
        </w:rPr>
      </w:pPr>
      <w:r w:rsidRPr="00E63EC9">
        <w:rPr>
          <w:rFonts w:cs="Times New Roman"/>
          <w:szCs w:val="26"/>
        </w:rPr>
        <w:t>Sinh viên ôn tập lại phần ngữ pháp, từ vựng và làm bài kiểm tra định kì</w:t>
      </w:r>
    </w:p>
    <w:p w14:paraId="5600CA69" w14:textId="77777777" w:rsidR="00615D17" w:rsidRPr="00E63EC9" w:rsidRDefault="00074193">
      <w:pPr>
        <w:numPr>
          <w:ilvl w:val="0"/>
          <w:numId w:val="39"/>
        </w:numPr>
        <w:tabs>
          <w:tab w:val="left" w:pos="284"/>
        </w:tabs>
        <w:spacing w:before="120" w:after="120" w:line="288" w:lineRule="auto"/>
        <w:ind w:firstLine="0"/>
        <w:contextualSpacing/>
        <w:jc w:val="both"/>
        <w:rPr>
          <w:rFonts w:cs="Times New Roman"/>
          <w:szCs w:val="26"/>
        </w:rPr>
      </w:pPr>
      <w:r w:rsidRPr="00E63EC9">
        <w:rPr>
          <w:rFonts w:cs="Times New Roman"/>
          <w:szCs w:val="26"/>
        </w:rPr>
        <w:t>Hướng dẫn và cho sinh viên làm bài kiểm tra theo dạng chuẩn châu Âu A2 và sửa bài cho sv</w:t>
      </w:r>
    </w:p>
    <w:p w14:paraId="7761F06A" w14:textId="77777777" w:rsidR="00615D17" w:rsidRPr="00392200" w:rsidRDefault="00074193" w:rsidP="00E63EC9">
      <w:pPr>
        <w:spacing w:before="120" w:after="120" w:line="288" w:lineRule="auto"/>
        <w:jc w:val="both"/>
        <w:rPr>
          <w:rFonts w:cs="Times New Roman"/>
          <w:b/>
          <w:bCs/>
          <w:szCs w:val="26"/>
        </w:rPr>
      </w:pPr>
      <w:r w:rsidRPr="00392200">
        <w:rPr>
          <w:rFonts w:cs="Times New Roman"/>
          <w:b/>
          <w:bCs/>
          <w:szCs w:val="26"/>
        </w:rPr>
        <w:t>2. Nội dung bài:</w:t>
      </w:r>
    </w:p>
    <w:p w14:paraId="0350FD49" w14:textId="77777777" w:rsidR="00615D17" w:rsidRPr="00E63EC9" w:rsidRDefault="00074193" w:rsidP="00E63EC9">
      <w:pPr>
        <w:spacing w:before="120" w:after="120" w:line="288" w:lineRule="auto"/>
        <w:ind w:firstLine="284"/>
        <w:jc w:val="both"/>
        <w:rPr>
          <w:rFonts w:cs="Times New Roman"/>
          <w:b/>
          <w:szCs w:val="26"/>
        </w:rPr>
      </w:pPr>
      <w:r w:rsidRPr="00E63EC9">
        <w:rPr>
          <w:rFonts w:cs="Times New Roman"/>
          <w:b/>
          <w:szCs w:val="26"/>
        </w:rPr>
        <w:t>Unit 2: Shop</w:t>
      </w:r>
    </w:p>
    <w:p w14:paraId="551186DA" w14:textId="77777777" w:rsidR="00615D17" w:rsidRPr="00E63EC9" w:rsidRDefault="00074193" w:rsidP="00E63EC9">
      <w:pPr>
        <w:spacing w:before="120" w:after="120" w:line="288" w:lineRule="auto"/>
        <w:ind w:firstLine="284"/>
        <w:jc w:val="both"/>
        <w:rPr>
          <w:rFonts w:cs="Times New Roman"/>
          <w:b/>
          <w:szCs w:val="26"/>
        </w:rPr>
      </w:pPr>
      <w:r w:rsidRPr="00E63EC9">
        <w:rPr>
          <w:rFonts w:cs="Times New Roman"/>
          <w:b/>
          <w:szCs w:val="26"/>
        </w:rPr>
        <w:t>Language knowledge</w:t>
      </w:r>
    </w:p>
    <w:p w14:paraId="1C6F2EEB"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xml:space="preserve">- Grammar: past simple, comparatives </w:t>
      </w:r>
    </w:p>
    <w:p w14:paraId="7067B00E"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Vocabulary: describing things you bought, shopping Online</w:t>
      </w:r>
    </w:p>
    <w:p w14:paraId="54D9FC40"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b/>
          <w:szCs w:val="26"/>
        </w:rPr>
        <w:t>Listening &amp; Speaking:</w:t>
      </w:r>
      <w:r w:rsidRPr="00E63EC9">
        <w:rPr>
          <w:rFonts w:cs="Times New Roman"/>
          <w:szCs w:val="26"/>
        </w:rPr>
        <w:t xml:space="preserve"> </w:t>
      </w:r>
    </w:p>
    <w:p w14:paraId="49AF0422"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xml:space="preserve">- Talking about shopping </w:t>
      </w:r>
    </w:p>
    <w:p w14:paraId="5A3E60DF"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xml:space="preserve">- Conversations in a shop comparing </w:t>
      </w:r>
    </w:p>
    <w:p w14:paraId="261720A8"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xml:space="preserve">- Talk about shopping products and things you buy </w:t>
      </w:r>
    </w:p>
    <w:p w14:paraId="604C981C"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Talk about problems you can have with shopping practice speaking.</w:t>
      </w:r>
    </w:p>
    <w:p w14:paraId="75744428" w14:textId="77777777" w:rsidR="00615D17" w:rsidRPr="00E63EC9" w:rsidRDefault="00074193" w:rsidP="00E63EC9">
      <w:pPr>
        <w:spacing w:before="120" w:after="120" w:line="288" w:lineRule="auto"/>
        <w:ind w:firstLine="284"/>
        <w:jc w:val="both"/>
        <w:rPr>
          <w:rFonts w:cs="Times New Roman"/>
          <w:b/>
          <w:szCs w:val="26"/>
        </w:rPr>
      </w:pPr>
      <w:r w:rsidRPr="00E63EC9">
        <w:rPr>
          <w:rFonts w:cs="Times New Roman"/>
          <w:b/>
          <w:szCs w:val="26"/>
        </w:rPr>
        <w:t xml:space="preserve">Reading &amp; Writing: </w:t>
      </w:r>
    </w:p>
    <w:p w14:paraId="0867B882"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xml:space="preserve">- Click to buy! </w:t>
      </w:r>
    </w:p>
    <w:p w14:paraId="0E1DFE04"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    - Write a paragraph comparing places or products</w:t>
      </w:r>
    </w:p>
    <w:p w14:paraId="2FA68811" w14:textId="77777777" w:rsidR="00615D17" w:rsidRPr="00E63EC9" w:rsidRDefault="00074193" w:rsidP="00E63EC9">
      <w:pPr>
        <w:tabs>
          <w:tab w:val="left" w:pos="498"/>
        </w:tabs>
        <w:spacing w:before="120" w:after="120" w:line="288" w:lineRule="auto"/>
        <w:rPr>
          <w:rFonts w:eastAsia="SimSun" w:cs="Times New Roman"/>
          <w:b/>
          <w:szCs w:val="26"/>
        </w:rPr>
      </w:pPr>
      <w:r w:rsidRPr="00E63EC9">
        <w:rPr>
          <w:rFonts w:eastAsia="SimSun" w:cs="Times New Roman"/>
          <w:b/>
          <w:szCs w:val="26"/>
        </w:rPr>
        <w:t xml:space="preserve"> Review 1 </w:t>
      </w:r>
    </w:p>
    <w:p w14:paraId="22BEB8E3" w14:textId="77777777" w:rsidR="00615D17" w:rsidRPr="00E63EC9" w:rsidRDefault="00074193" w:rsidP="00E63EC9">
      <w:pPr>
        <w:tabs>
          <w:tab w:val="left" w:pos="498"/>
        </w:tabs>
        <w:spacing w:before="120" w:after="120" w:line="288" w:lineRule="auto"/>
        <w:rPr>
          <w:rFonts w:eastAsia="SimSun" w:cs="Times New Roman"/>
          <w:b/>
          <w:szCs w:val="26"/>
        </w:rPr>
      </w:pPr>
      <w:r w:rsidRPr="00E63EC9">
        <w:rPr>
          <w:rFonts w:eastAsia="SimSun" w:cs="Times New Roman"/>
          <w:b/>
          <w:szCs w:val="26"/>
        </w:rPr>
        <w:t xml:space="preserve"> Writing 1 </w:t>
      </w:r>
    </w:p>
    <w:p w14:paraId="09C7A599" w14:textId="77777777" w:rsidR="00615D17" w:rsidRPr="00E63EC9" w:rsidRDefault="00074193" w:rsidP="00E63EC9">
      <w:pPr>
        <w:tabs>
          <w:tab w:val="left" w:pos="498"/>
        </w:tabs>
        <w:spacing w:before="120" w:after="120" w:line="288" w:lineRule="auto"/>
        <w:rPr>
          <w:rFonts w:eastAsia="SimSun" w:cs="Times New Roman"/>
          <w:b/>
          <w:szCs w:val="26"/>
        </w:rPr>
      </w:pPr>
      <w:r w:rsidRPr="00E63EC9">
        <w:rPr>
          <w:rFonts w:eastAsia="SimSun" w:cs="Times New Roman"/>
          <w:b/>
          <w:szCs w:val="26"/>
        </w:rPr>
        <w:t xml:space="preserve">Language knowledge </w:t>
      </w:r>
    </w:p>
    <w:p w14:paraId="4B289CD9" w14:textId="77777777" w:rsidR="00615D17" w:rsidRPr="00E63EC9" w:rsidRDefault="00074193" w:rsidP="00E63EC9">
      <w:pPr>
        <w:tabs>
          <w:tab w:val="left" w:pos="498"/>
        </w:tabs>
        <w:spacing w:before="120" w:after="120" w:line="288" w:lineRule="auto"/>
        <w:rPr>
          <w:rFonts w:eastAsia="SimSun" w:cs="Times New Roman"/>
          <w:szCs w:val="26"/>
        </w:rPr>
      </w:pPr>
      <w:r w:rsidRPr="00E63EC9">
        <w:rPr>
          <w:rFonts w:eastAsia="SimSun" w:cs="Times New Roman"/>
          <w:szCs w:val="26"/>
        </w:rPr>
        <w:t xml:space="preserve">- Review grammar, vocab in 1, 2 </w:t>
      </w:r>
    </w:p>
    <w:p w14:paraId="7016087F" w14:textId="77777777" w:rsidR="00615D17" w:rsidRPr="00E63EC9" w:rsidRDefault="00074193" w:rsidP="00E63EC9">
      <w:pPr>
        <w:tabs>
          <w:tab w:val="left" w:pos="498"/>
        </w:tabs>
        <w:spacing w:before="120" w:after="120" w:line="288" w:lineRule="auto"/>
        <w:rPr>
          <w:rFonts w:eastAsia="SimSun" w:cs="Times New Roman"/>
          <w:szCs w:val="26"/>
        </w:rPr>
      </w:pPr>
      <w:r w:rsidRPr="00E63EC9">
        <w:rPr>
          <w:rFonts w:eastAsia="SimSun" w:cs="Times New Roman"/>
          <w:szCs w:val="26"/>
        </w:rPr>
        <w:t>- Do exercises.</w:t>
      </w:r>
    </w:p>
    <w:p w14:paraId="1850DDE9" w14:textId="77777777" w:rsidR="00615D17" w:rsidRPr="00E63EC9" w:rsidRDefault="00074193" w:rsidP="00E63EC9">
      <w:pPr>
        <w:tabs>
          <w:tab w:val="left" w:pos="498"/>
        </w:tabs>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Listening &amp; Speaking</w:t>
      </w:r>
      <w:r w:rsidRPr="00E63EC9">
        <w:rPr>
          <w:rFonts w:eastAsia="SimSun" w:cs="Times New Roman"/>
          <w:szCs w:val="26"/>
        </w:rPr>
        <w:t>: practice speaking</w:t>
      </w:r>
    </w:p>
    <w:p w14:paraId="715DEB2A" w14:textId="77777777" w:rsidR="00615D17" w:rsidRPr="00E63EC9" w:rsidRDefault="00074193" w:rsidP="00E63EC9">
      <w:pPr>
        <w:tabs>
          <w:tab w:val="left" w:pos="1701"/>
        </w:tabs>
        <w:spacing w:before="120" w:after="120" w:line="288" w:lineRule="auto"/>
        <w:rPr>
          <w:rFonts w:eastAsia="SimSun" w:cs="Times New Roman"/>
          <w:szCs w:val="26"/>
        </w:rPr>
      </w:pPr>
      <w:r w:rsidRPr="00E63EC9">
        <w:rPr>
          <w:rFonts w:eastAsia="SimSun" w:cs="Times New Roman"/>
          <w:b/>
          <w:szCs w:val="26"/>
        </w:rPr>
        <w:t xml:space="preserve"> Reading &amp; Writing:</w:t>
      </w:r>
      <w:r w:rsidRPr="00E63EC9">
        <w:rPr>
          <w:rFonts w:eastAsia="SimSun" w:cs="Times New Roman"/>
          <w:szCs w:val="26"/>
        </w:rPr>
        <w:t xml:space="preserve"> correct students' writing </w:t>
      </w:r>
    </w:p>
    <w:p w14:paraId="3B139AF3" w14:textId="77777777" w:rsidR="00615D17" w:rsidRPr="00E63EC9" w:rsidRDefault="00074193" w:rsidP="00E63EC9">
      <w:pPr>
        <w:spacing w:before="120" w:after="120" w:line="288" w:lineRule="auto"/>
        <w:ind w:right="260"/>
        <w:rPr>
          <w:rFonts w:eastAsia="Tahoma" w:cs="Times New Roman"/>
          <w:b/>
          <w:szCs w:val="26"/>
        </w:rPr>
      </w:pPr>
      <w:r w:rsidRPr="00E63EC9">
        <w:rPr>
          <w:rFonts w:eastAsia="SimSun" w:cs="Times New Roman"/>
          <w:b/>
          <w:szCs w:val="26"/>
        </w:rPr>
        <w:t>- Do test 1</w:t>
      </w:r>
    </w:p>
    <w:p w14:paraId="7A2C3D4E" w14:textId="77777777" w:rsidR="00615D17" w:rsidRPr="00E63EC9" w:rsidRDefault="00615D17">
      <w:pPr>
        <w:numPr>
          <w:ilvl w:val="0"/>
          <w:numId w:val="40"/>
        </w:numPr>
        <w:spacing w:before="120" w:after="120" w:line="288" w:lineRule="auto"/>
        <w:ind w:left="-142" w:right="260" w:hanging="910"/>
        <w:jc w:val="center"/>
        <w:rPr>
          <w:rFonts w:eastAsia="Tahoma" w:cs="Times New Roman"/>
          <w:b/>
          <w:szCs w:val="26"/>
        </w:rPr>
      </w:pPr>
    </w:p>
    <w:p w14:paraId="3748E615" w14:textId="42F82E2A" w:rsidR="00615D17" w:rsidRPr="00E63EC9" w:rsidRDefault="00074193" w:rsidP="0092643D">
      <w:pPr>
        <w:tabs>
          <w:tab w:val="left" w:pos="484"/>
        </w:tabs>
        <w:spacing w:before="120" w:after="120" w:line="288" w:lineRule="auto"/>
        <w:ind w:right="260"/>
        <w:rPr>
          <w:rFonts w:eastAsia="SimSun" w:cs="Times New Roman"/>
          <w:b/>
          <w:szCs w:val="26"/>
        </w:rPr>
      </w:pPr>
      <w:r w:rsidRPr="00E63EC9">
        <w:rPr>
          <w:rFonts w:eastAsia="SimSun" w:cs="Times New Roman"/>
          <w:b/>
          <w:szCs w:val="26"/>
        </w:rPr>
        <w:t>Unit 3: Getting there</w:t>
      </w:r>
      <w:r w:rsidR="0092643D">
        <w:rPr>
          <w:rFonts w:eastAsia="SimSun" w:cs="Times New Roman"/>
          <w:b/>
          <w:szCs w:val="26"/>
        </w:rPr>
        <w:tab/>
      </w:r>
      <w:r w:rsidR="0092643D">
        <w:rPr>
          <w:rFonts w:eastAsia="SimSun" w:cs="Times New Roman"/>
          <w:b/>
          <w:szCs w:val="26"/>
        </w:rPr>
        <w:tab/>
      </w:r>
      <w:r w:rsidR="0092643D">
        <w:rPr>
          <w:rFonts w:eastAsia="SimSun" w:cs="Times New Roman"/>
          <w:b/>
          <w:szCs w:val="26"/>
        </w:rPr>
        <w:tab/>
      </w:r>
      <w:r w:rsidR="0092643D">
        <w:rPr>
          <w:rFonts w:eastAsia="SimSun" w:cs="Times New Roman"/>
          <w:b/>
          <w:szCs w:val="26"/>
        </w:rPr>
        <w:tab/>
      </w:r>
      <w:r w:rsidR="0092643D">
        <w:rPr>
          <w:rFonts w:eastAsia="SimSun" w:cs="Times New Roman"/>
          <w:b/>
          <w:szCs w:val="26"/>
        </w:rPr>
        <w:tab/>
      </w:r>
      <w:r w:rsidR="0092643D">
        <w:rPr>
          <w:rFonts w:eastAsia="SimSun" w:cs="Times New Roman"/>
          <w:b/>
          <w:szCs w:val="26"/>
        </w:rPr>
        <w:tab/>
      </w:r>
      <w:r w:rsidR="0092643D">
        <w:rPr>
          <w:rFonts w:eastAsia="SimSun" w:cs="Times New Roman"/>
          <w:b/>
          <w:szCs w:val="26"/>
        </w:rPr>
        <w:tab/>
      </w:r>
      <w:r w:rsidRPr="0092643D">
        <w:rPr>
          <w:rFonts w:cs="Times New Roman"/>
          <w:i/>
          <w:iCs/>
          <w:szCs w:val="26"/>
        </w:rPr>
        <w:t>Thời gian:  5 giờ.</w:t>
      </w:r>
    </w:p>
    <w:p w14:paraId="02AF8D66" w14:textId="77777777" w:rsidR="00615D17" w:rsidRPr="00E63EC9" w:rsidRDefault="00074193" w:rsidP="00E63EC9">
      <w:pPr>
        <w:spacing w:before="120" w:after="120" w:line="288" w:lineRule="auto"/>
        <w:contextualSpacing/>
        <w:jc w:val="both"/>
        <w:rPr>
          <w:rFonts w:cs="Times New Roman"/>
          <w:szCs w:val="26"/>
        </w:rPr>
      </w:pPr>
      <w:r w:rsidRPr="00E63EC9">
        <w:rPr>
          <w:rFonts w:cs="Times New Roman"/>
          <w:szCs w:val="26"/>
        </w:rPr>
        <w:t>1. Mục tiêu:</w:t>
      </w:r>
    </w:p>
    <w:p w14:paraId="23D02666" w14:textId="77777777" w:rsidR="00615D17" w:rsidRPr="00E63EC9" w:rsidRDefault="00074193">
      <w:pPr>
        <w:numPr>
          <w:ilvl w:val="0"/>
          <w:numId w:val="41"/>
        </w:numPr>
        <w:spacing w:before="120" w:after="120" w:line="288" w:lineRule="auto"/>
        <w:ind w:left="426" w:hanging="284"/>
        <w:contextualSpacing/>
        <w:jc w:val="both"/>
        <w:rPr>
          <w:rFonts w:cs="Times New Roman"/>
          <w:szCs w:val="26"/>
        </w:rPr>
      </w:pPr>
      <w:r w:rsidRPr="00E63EC9">
        <w:rPr>
          <w:rFonts w:cs="Times New Roman"/>
          <w:szCs w:val="26"/>
        </w:rPr>
        <w:t>Giúp sinh viên biết được các từ vựng về chủ đề Phương tiện giao thông</w:t>
      </w:r>
    </w:p>
    <w:p w14:paraId="035DCE35" w14:textId="77777777" w:rsidR="00615D17" w:rsidRPr="00E63EC9" w:rsidRDefault="00074193">
      <w:pPr>
        <w:numPr>
          <w:ilvl w:val="0"/>
          <w:numId w:val="41"/>
        </w:numPr>
        <w:spacing w:before="120" w:after="120" w:line="288" w:lineRule="auto"/>
        <w:ind w:left="426" w:hanging="284"/>
        <w:contextualSpacing/>
        <w:jc w:val="both"/>
        <w:rPr>
          <w:rFonts w:cs="Times New Roman"/>
          <w:szCs w:val="26"/>
        </w:rPr>
      </w:pPr>
      <w:r w:rsidRPr="00E63EC9">
        <w:rPr>
          <w:rFonts w:cs="Times New Roman"/>
          <w:szCs w:val="26"/>
        </w:rPr>
        <w:t>Giúp sinh viên ôn tập lại cấu trúc ngữ pháp về hình thức của thì quá khứ đơn, thì quá khứ tiếp diễn, các lượng từ chỉ định với danh từ đếm được và không đếm được</w:t>
      </w:r>
    </w:p>
    <w:p w14:paraId="40BC85BF" w14:textId="77777777" w:rsidR="00615D17" w:rsidRPr="00E63EC9" w:rsidRDefault="00074193">
      <w:pPr>
        <w:numPr>
          <w:ilvl w:val="0"/>
          <w:numId w:val="41"/>
        </w:numPr>
        <w:spacing w:before="120" w:after="120" w:line="288" w:lineRule="auto"/>
        <w:ind w:left="426" w:hanging="284"/>
        <w:contextualSpacing/>
        <w:jc w:val="both"/>
        <w:rPr>
          <w:rFonts w:cs="Times New Roman"/>
          <w:szCs w:val="26"/>
        </w:rPr>
      </w:pPr>
      <w:r w:rsidRPr="00E63EC9">
        <w:rPr>
          <w:rFonts w:cs="Times New Roman"/>
          <w:szCs w:val="26"/>
        </w:rPr>
        <w:t>Sinh viên có thể nghe và hiểu để làm các phần chọn trắc nghiệm về chủ đề Phương tiện giao thông, thực hành nói về cách hỏi đường, mô tả về cách chỉ đường</w:t>
      </w:r>
    </w:p>
    <w:p w14:paraId="1B63B699" w14:textId="77777777" w:rsidR="00615D17" w:rsidRPr="00E63EC9" w:rsidRDefault="00074193">
      <w:pPr>
        <w:numPr>
          <w:ilvl w:val="0"/>
          <w:numId w:val="41"/>
        </w:numPr>
        <w:spacing w:before="120" w:after="120" w:line="288" w:lineRule="auto"/>
        <w:ind w:left="426" w:hanging="284"/>
        <w:contextualSpacing/>
        <w:jc w:val="both"/>
        <w:rPr>
          <w:rFonts w:cs="Times New Roman"/>
          <w:szCs w:val="26"/>
        </w:rPr>
      </w:pPr>
      <w:r w:rsidRPr="00E63EC9">
        <w:rPr>
          <w:rFonts w:cs="Times New Roman"/>
          <w:szCs w:val="26"/>
        </w:rPr>
        <w:t>Thực hành đọc hiểu các bài đọc về chủ đề Phương tiện giao thông</w:t>
      </w:r>
    </w:p>
    <w:p w14:paraId="5B60C6A0" w14:textId="77777777" w:rsidR="00615D17" w:rsidRPr="00E63EC9" w:rsidRDefault="00074193">
      <w:pPr>
        <w:numPr>
          <w:ilvl w:val="0"/>
          <w:numId w:val="41"/>
        </w:numPr>
        <w:spacing w:before="120" w:after="120" w:line="288" w:lineRule="auto"/>
        <w:ind w:left="426" w:hanging="284"/>
        <w:contextualSpacing/>
        <w:jc w:val="both"/>
        <w:rPr>
          <w:rFonts w:cs="Times New Roman"/>
          <w:szCs w:val="26"/>
        </w:rPr>
      </w:pPr>
      <w:r w:rsidRPr="00E63EC9">
        <w:rPr>
          <w:rFonts w:cs="Times New Roman"/>
          <w:szCs w:val="26"/>
        </w:rPr>
        <w:t>Viết được một lá thư để chỉ đường cho một ai đó</w:t>
      </w:r>
    </w:p>
    <w:p w14:paraId="5AD1699B" w14:textId="77777777" w:rsidR="00615D17" w:rsidRPr="00E63EC9" w:rsidRDefault="00074193" w:rsidP="00E63EC9">
      <w:pPr>
        <w:spacing w:before="120" w:after="120" w:line="288" w:lineRule="auto"/>
        <w:contextualSpacing/>
        <w:jc w:val="both"/>
        <w:rPr>
          <w:rFonts w:cs="Times New Roman"/>
          <w:szCs w:val="26"/>
        </w:rPr>
      </w:pPr>
      <w:r w:rsidRPr="00E63EC9">
        <w:rPr>
          <w:rFonts w:cs="Times New Roman"/>
          <w:szCs w:val="26"/>
        </w:rPr>
        <w:t>2. Nội dung bài:</w:t>
      </w:r>
    </w:p>
    <w:p w14:paraId="2ECD5360" w14:textId="77777777" w:rsidR="00615D17" w:rsidRPr="00E63EC9" w:rsidRDefault="00615D17">
      <w:pPr>
        <w:numPr>
          <w:ilvl w:val="0"/>
          <w:numId w:val="40"/>
        </w:numPr>
        <w:spacing w:before="120" w:after="120" w:line="288" w:lineRule="auto"/>
        <w:ind w:left="720"/>
        <w:contextualSpacing/>
        <w:jc w:val="both"/>
        <w:rPr>
          <w:rFonts w:cs="Times New Roman"/>
          <w:szCs w:val="26"/>
        </w:rPr>
      </w:pPr>
    </w:p>
    <w:p w14:paraId="16044B37" w14:textId="77777777" w:rsidR="00615D17" w:rsidRPr="00E63EC9" w:rsidRDefault="00074193">
      <w:pPr>
        <w:numPr>
          <w:ilvl w:val="0"/>
          <w:numId w:val="40"/>
        </w:numPr>
        <w:tabs>
          <w:tab w:val="left" w:pos="484"/>
        </w:tabs>
        <w:spacing w:before="120" w:after="120" w:line="288" w:lineRule="auto"/>
        <w:ind w:right="260"/>
        <w:rPr>
          <w:rFonts w:eastAsia="SimSun" w:cs="Times New Roman"/>
          <w:b/>
          <w:szCs w:val="26"/>
        </w:rPr>
      </w:pPr>
      <w:r w:rsidRPr="00E63EC9">
        <w:rPr>
          <w:rFonts w:eastAsia="SimSun" w:cs="Times New Roman"/>
          <w:b/>
          <w:szCs w:val="26"/>
        </w:rPr>
        <w:t>Unit 3: Getting there</w:t>
      </w:r>
    </w:p>
    <w:p w14:paraId="3DC63F71" w14:textId="77777777" w:rsidR="00615D17" w:rsidRPr="00E63EC9" w:rsidRDefault="00074193" w:rsidP="00E63EC9">
      <w:pPr>
        <w:spacing w:before="120" w:after="120" w:line="288" w:lineRule="auto"/>
        <w:ind w:firstLine="284"/>
        <w:jc w:val="both"/>
        <w:rPr>
          <w:rFonts w:cs="Times New Roman"/>
          <w:b/>
          <w:szCs w:val="26"/>
        </w:rPr>
      </w:pPr>
      <w:r w:rsidRPr="00E63EC9">
        <w:rPr>
          <w:rFonts w:cs="Times New Roman"/>
          <w:b/>
          <w:szCs w:val="26"/>
        </w:rPr>
        <w:t>Language knowledge</w:t>
      </w:r>
    </w:p>
    <w:p w14:paraId="797CB04F" w14:textId="77777777" w:rsidR="00615D17" w:rsidRPr="00E63EC9" w:rsidRDefault="00074193">
      <w:pPr>
        <w:numPr>
          <w:ilvl w:val="0"/>
          <w:numId w:val="40"/>
        </w:num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Grammar: past simple, past continuous, quantifiers with Getting (un)countable nouns </w:t>
      </w:r>
    </w:p>
    <w:p w14:paraId="3F84B3DF" w14:textId="77777777" w:rsidR="00615D17" w:rsidRPr="00E63EC9" w:rsidRDefault="00074193">
      <w:pPr>
        <w:numPr>
          <w:ilvl w:val="0"/>
          <w:numId w:val="40"/>
        </w:numPr>
        <w:tabs>
          <w:tab w:val="left" w:pos="484"/>
        </w:tabs>
        <w:spacing w:before="120" w:after="120" w:line="288" w:lineRule="auto"/>
        <w:ind w:right="260"/>
        <w:rPr>
          <w:rFonts w:eastAsia="SimSun" w:cs="Times New Roman"/>
          <w:szCs w:val="26"/>
        </w:rPr>
      </w:pPr>
      <w:r w:rsidRPr="00E63EC9">
        <w:rPr>
          <w:rFonts w:eastAsia="SimSun" w:cs="Times New Roman"/>
          <w:szCs w:val="26"/>
        </w:rPr>
        <w:t>- Vocabulary: places in town, travelling by plane, transport</w:t>
      </w:r>
    </w:p>
    <w:p w14:paraId="60F53E83"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b/>
          <w:szCs w:val="26"/>
        </w:rPr>
        <w:t xml:space="preserve">     Listening &amp; speaking</w:t>
      </w:r>
      <w:r w:rsidRPr="00E63EC9">
        <w:rPr>
          <w:rFonts w:eastAsia="SimSun" w:cs="Times New Roman"/>
          <w:szCs w:val="26"/>
        </w:rPr>
        <w:t xml:space="preserve">: </w:t>
      </w:r>
    </w:p>
    <w:p w14:paraId="3B6C12E3"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 Asking for directions </w:t>
      </w:r>
    </w:p>
    <w:p w14:paraId="3C1D6C80"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 Travel news </w:t>
      </w:r>
    </w:p>
    <w:p w14:paraId="4FD842C4"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 Talk about buildings and places town, </w:t>
      </w:r>
    </w:p>
    <w:p w14:paraId="368631FE" w14:textId="77777777" w:rsidR="00615D17" w:rsidRPr="00E63EC9" w:rsidRDefault="00074193" w:rsidP="00E63EC9">
      <w:p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 Ask for and give directions talk about different ways of travelling discussing where. </w:t>
      </w:r>
    </w:p>
    <w:p w14:paraId="5538C07A" w14:textId="77777777" w:rsidR="00615D17" w:rsidRPr="00E63EC9" w:rsidRDefault="00074193">
      <w:pPr>
        <w:numPr>
          <w:ilvl w:val="0"/>
          <w:numId w:val="40"/>
        </w:numPr>
        <w:tabs>
          <w:tab w:val="left" w:pos="484"/>
        </w:tabs>
        <w:spacing w:before="120" w:after="120" w:line="288" w:lineRule="auto"/>
        <w:ind w:right="260"/>
        <w:rPr>
          <w:rFonts w:eastAsia="SimSun" w:cs="Times New Roman"/>
          <w:szCs w:val="26"/>
        </w:rPr>
      </w:pPr>
      <w:r w:rsidRPr="00E63EC9">
        <w:rPr>
          <w:rFonts w:eastAsia="SimSun" w:cs="Times New Roman"/>
          <w:b/>
          <w:szCs w:val="26"/>
        </w:rPr>
        <w:t>Reading &amp; writing:</w:t>
      </w:r>
      <w:r w:rsidRPr="00E63EC9">
        <w:rPr>
          <w:rFonts w:eastAsia="SimSun" w:cs="Times New Roman"/>
          <w:szCs w:val="26"/>
        </w:rPr>
        <w:t xml:space="preserve"> lessons in life: how not to miss flights </w:t>
      </w:r>
    </w:p>
    <w:p w14:paraId="7D3CF50A" w14:textId="77777777" w:rsidR="00615D17" w:rsidRPr="00E63EC9" w:rsidRDefault="00074193">
      <w:pPr>
        <w:numPr>
          <w:ilvl w:val="0"/>
          <w:numId w:val="40"/>
        </w:num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Write a letter telling a person how to get to a place. </w:t>
      </w:r>
    </w:p>
    <w:p w14:paraId="4193277F" w14:textId="77777777" w:rsidR="00CD7FB8" w:rsidRDefault="00CD7FB8" w:rsidP="00CD7FB8">
      <w:pPr>
        <w:tabs>
          <w:tab w:val="left" w:pos="484"/>
        </w:tabs>
        <w:spacing w:before="120" w:after="120" w:line="288" w:lineRule="auto"/>
        <w:ind w:right="260"/>
        <w:rPr>
          <w:rFonts w:eastAsia="SimSun" w:cs="Times New Roman"/>
          <w:b/>
          <w:szCs w:val="26"/>
        </w:rPr>
      </w:pPr>
    </w:p>
    <w:p w14:paraId="6BFD613D" w14:textId="2931086F" w:rsidR="00615D17" w:rsidRPr="00E63EC9" w:rsidRDefault="00074193" w:rsidP="00CD7FB8">
      <w:pPr>
        <w:tabs>
          <w:tab w:val="left" w:pos="484"/>
        </w:tabs>
        <w:spacing w:before="120" w:after="120" w:line="288" w:lineRule="auto"/>
        <w:ind w:right="260"/>
        <w:rPr>
          <w:rFonts w:eastAsia="SimSun" w:cs="Times New Roman"/>
          <w:b/>
          <w:szCs w:val="26"/>
        </w:rPr>
      </w:pPr>
      <w:r w:rsidRPr="00E63EC9">
        <w:rPr>
          <w:rFonts w:eastAsia="SimSun" w:cs="Times New Roman"/>
          <w:b/>
          <w:szCs w:val="26"/>
        </w:rPr>
        <w:t>Unit 4: Eat</w:t>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t xml:space="preserve">         </w:t>
      </w:r>
      <w:r w:rsidRPr="00CD7FB8">
        <w:rPr>
          <w:rFonts w:cs="Times New Roman"/>
          <w:i/>
          <w:iCs/>
          <w:szCs w:val="26"/>
        </w:rPr>
        <w:t>Thời gian: 10 giờ.</w:t>
      </w:r>
    </w:p>
    <w:p w14:paraId="728845F0" w14:textId="77777777" w:rsidR="00615D17" w:rsidRPr="00CD7FB8" w:rsidRDefault="00074193" w:rsidP="00E63EC9">
      <w:pPr>
        <w:spacing w:before="120" w:after="120" w:line="288" w:lineRule="auto"/>
        <w:contextualSpacing/>
        <w:jc w:val="both"/>
        <w:rPr>
          <w:rFonts w:cs="Times New Roman"/>
          <w:b/>
          <w:bCs/>
          <w:szCs w:val="26"/>
        </w:rPr>
      </w:pPr>
      <w:r w:rsidRPr="00CD7FB8">
        <w:rPr>
          <w:rFonts w:cs="Times New Roman"/>
          <w:b/>
          <w:bCs/>
          <w:szCs w:val="26"/>
        </w:rPr>
        <w:t>1. Mục tiêu:</w:t>
      </w:r>
    </w:p>
    <w:p w14:paraId="70EFEDDD" w14:textId="77777777" w:rsidR="00615D17" w:rsidRPr="00E63EC9" w:rsidRDefault="00074193">
      <w:pPr>
        <w:numPr>
          <w:ilvl w:val="0"/>
          <w:numId w:val="42"/>
        </w:numPr>
        <w:spacing w:before="120" w:after="120" w:line="288" w:lineRule="auto"/>
        <w:ind w:left="284"/>
        <w:contextualSpacing/>
        <w:jc w:val="both"/>
        <w:rPr>
          <w:rFonts w:cs="Times New Roman"/>
          <w:szCs w:val="26"/>
        </w:rPr>
      </w:pPr>
      <w:r w:rsidRPr="00E63EC9">
        <w:rPr>
          <w:rFonts w:cs="Times New Roman"/>
          <w:szCs w:val="26"/>
        </w:rPr>
        <w:t>Giúp sinh viên biết được các từ vựng về chủ đề Ăn uống, các nơi ăn uống</w:t>
      </w:r>
    </w:p>
    <w:p w14:paraId="3F8523DB" w14:textId="77777777" w:rsidR="00615D17" w:rsidRPr="00E63EC9" w:rsidRDefault="00074193">
      <w:pPr>
        <w:numPr>
          <w:ilvl w:val="0"/>
          <w:numId w:val="42"/>
        </w:numPr>
        <w:spacing w:before="120" w:after="120" w:line="288" w:lineRule="auto"/>
        <w:ind w:left="284"/>
        <w:contextualSpacing/>
        <w:jc w:val="both"/>
        <w:rPr>
          <w:rFonts w:cs="Times New Roman"/>
          <w:szCs w:val="26"/>
        </w:rPr>
      </w:pPr>
      <w:r w:rsidRPr="00E63EC9">
        <w:rPr>
          <w:rFonts w:cs="Times New Roman"/>
          <w:szCs w:val="26"/>
        </w:rPr>
        <w:t>Giúp sinh viên ôn tập lại cấu trúc ngữ pháp về hình thức của thì hiện tại hoàn thành, các cấu trúc “too…to” và “enough…to”</w:t>
      </w:r>
    </w:p>
    <w:p w14:paraId="71BD6A0A" w14:textId="77777777" w:rsidR="00615D17" w:rsidRPr="00E63EC9" w:rsidRDefault="00074193">
      <w:pPr>
        <w:numPr>
          <w:ilvl w:val="0"/>
          <w:numId w:val="42"/>
        </w:numPr>
        <w:spacing w:before="120" w:after="120" w:line="288" w:lineRule="auto"/>
        <w:ind w:left="284"/>
        <w:contextualSpacing/>
        <w:jc w:val="both"/>
        <w:rPr>
          <w:rFonts w:cs="Times New Roman"/>
          <w:szCs w:val="26"/>
        </w:rPr>
      </w:pPr>
      <w:r w:rsidRPr="00E63EC9">
        <w:rPr>
          <w:rFonts w:cs="Times New Roman"/>
          <w:szCs w:val="26"/>
        </w:rPr>
        <w:t xml:space="preserve">Sinh viên có thể nghe và hiểu để làm các phần chọn trắc nghiệm về chủ đề Ăn uống, thực hành hỏi và trả lời khi vào nhà hàng, nói về thói quen ăn uống </w:t>
      </w:r>
    </w:p>
    <w:p w14:paraId="0A99E78A" w14:textId="77777777" w:rsidR="00615D17" w:rsidRPr="00E63EC9" w:rsidRDefault="00074193">
      <w:pPr>
        <w:numPr>
          <w:ilvl w:val="0"/>
          <w:numId w:val="42"/>
        </w:numPr>
        <w:spacing w:before="120" w:after="120" w:line="288" w:lineRule="auto"/>
        <w:ind w:left="284"/>
        <w:contextualSpacing/>
        <w:jc w:val="both"/>
        <w:rPr>
          <w:rFonts w:cs="Times New Roman"/>
          <w:szCs w:val="26"/>
        </w:rPr>
      </w:pPr>
      <w:r w:rsidRPr="00E63EC9">
        <w:rPr>
          <w:rFonts w:cs="Times New Roman"/>
          <w:szCs w:val="26"/>
        </w:rPr>
        <w:t>Thực hành đọc hiểu các bài đọc về chủ đề Ăn uống</w:t>
      </w:r>
    </w:p>
    <w:p w14:paraId="4D544DCF" w14:textId="77777777" w:rsidR="00615D17" w:rsidRPr="00E63EC9" w:rsidRDefault="00074193">
      <w:pPr>
        <w:numPr>
          <w:ilvl w:val="0"/>
          <w:numId w:val="42"/>
        </w:numPr>
        <w:spacing w:before="120" w:after="120" w:line="288" w:lineRule="auto"/>
        <w:ind w:left="284"/>
        <w:contextualSpacing/>
        <w:jc w:val="both"/>
        <w:rPr>
          <w:rFonts w:cs="Times New Roman"/>
          <w:szCs w:val="26"/>
        </w:rPr>
      </w:pPr>
      <w:r w:rsidRPr="00E63EC9">
        <w:rPr>
          <w:rFonts w:cs="Times New Roman"/>
          <w:szCs w:val="26"/>
        </w:rPr>
        <w:t>Viết được một đoạn văn về trải nghiệm của bản thân khi ăn ở một nhà hàng</w:t>
      </w:r>
    </w:p>
    <w:p w14:paraId="3639CC47" w14:textId="77777777" w:rsidR="00615D17" w:rsidRPr="00E63EC9" w:rsidRDefault="00074193">
      <w:pPr>
        <w:numPr>
          <w:ilvl w:val="0"/>
          <w:numId w:val="42"/>
        </w:numPr>
        <w:spacing w:before="120" w:after="120" w:line="288" w:lineRule="auto"/>
        <w:ind w:left="284"/>
        <w:contextualSpacing/>
        <w:jc w:val="both"/>
        <w:rPr>
          <w:rFonts w:cs="Times New Roman"/>
          <w:szCs w:val="26"/>
        </w:rPr>
      </w:pPr>
      <w:r w:rsidRPr="00E63EC9">
        <w:rPr>
          <w:rFonts w:cs="Times New Roman"/>
          <w:szCs w:val="26"/>
        </w:rPr>
        <w:t>Sinh viên ôn tập lại phần ngữ pháp, từ vựng và làm bài kiểm tra định kì</w:t>
      </w:r>
    </w:p>
    <w:p w14:paraId="625E7D9B" w14:textId="77777777" w:rsidR="00615D17" w:rsidRPr="00E63EC9" w:rsidRDefault="00074193">
      <w:pPr>
        <w:numPr>
          <w:ilvl w:val="0"/>
          <w:numId w:val="42"/>
        </w:numPr>
        <w:spacing w:before="120" w:after="120" w:line="288" w:lineRule="auto"/>
        <w:ind w:left="284"/>
        <w:contextualSpacing/>
        <w:jc w:val="both"/>
        <w:rPr>
          <w:rFonts w:cs="Times New Roman"/>
          <w:szCs w:val="26"/>
        </w:rPr>
      </w:pPr>
      <w:r w:rsidRPr="00E63EC9">
        <w:rPr>
          <w:rFonts w:cs="Times New Roman"/>
          <w:szCs w:val="26"/>
        </w:rPr>
        <w:t>Hướng dẫn và cho sinh viên làm bài kiểm tra theo dạng chuẩn châu Âu A2 và sửa bài cho sv</w:t>
      </w:r>
    </w:p>
    <w:p w14:paraId="5E059DE4" w14:textId="77777777" w:rsidR="00615D17" w:rsidRPr="00E63EC9" w:rsidRDefault="00615D17" w:rsidP="00E63EC9">
      <w:pPr>
        <w:spacing w:before="120" w:after="120" w:line="288" w:lineRule="auto"/>
        <w:ind w:left="284" w:hanging="284"/>
        <w:contextualSpacing/>
        <w:jc w:val="both"/>
        <w:rPr>
          <w:rFonts w:cs="Times New Roman"/>
          <w:szCs w:val="26"/>
        </w:rPr>
      </w:pPr>
    </w:p>
    <w:p w14:paraId="188713F7" w14:textId="2714F9EF" w:rsidR="00615D17" w:rsidRPr="00CD7FB8" w:rsidRDefault="00074193" w:rsidP="00E63EC9">
      <w:pPr>
        <w:spacing w:before="120" w:after="120" w:line="288" w:lineRule="auto"/>
        <w:contextualSpacing/>
        <w:jc w:val="both"/>
        <w:rPr>
          <w:rFonts w:cs="Times New Roman"/>
          <w:b/>
          <w:bCs/>
          <w:szCs w:val="26"/>
        </w:rPr>
      </w:pPr>
      <w:r w:rsidRPr="00CD7FB8">
        <w:rPr>
          <w:rFonts w:cs="Times New Roman"/>
          <w:b/>
          <w:bCs/>
          <w:szCs w:val="26"/>
        </w:rPr>
        <w:t>2. Nội dung:</w:t>
      </w:r>
    </w:p>
    <w:p w14:paraId="11159FEF" w14:textId="77777777" w:rsidR="00615D17" w:rsidRPr="00E63EC9" w:rsidRDefault="00074193">
      <w:pPr>
        <w:numPr>
          <w:ilvl w:val="0"/>
          <w:numId w:val="40"/>
        </w:numPr>
        <w:tabs>
          <w:tab w:val="left" w:pos="484"/>
        </w:tabs>
        <w:spacing w:before="120" w:after="120" w:line="288" w:lineRule="auto"/>
        <w:ind w:right="260"/>
        <w:rPr>
          <w:rFonts w:eastAsia="SimSun" w:cs="Times New Roman"/>
          <w:b/>
          <w:szCs w:val="26"/>
        </w:rPr>
      </w:pPr>
      <w:r w:rsidRPr="00E63EC9">
        <w:rPr>
          <w:rFonts w:eastAsia="SimSun" w:cs="Times New Roman"/>
          <w:b/>
          <w:szCs w:val="26"/>
        </w:rPr>
        <w:t>Unit 4: Eat</w:t>
      </w:r>
    </w:p>
    <w:p w14:paraId="05A545F5" w14:textId="77777777" w:rsidR="00615D17" w:rsidRPr="00E63EC9" w:rsidRDefault="00074193" w:rsidP="00E63EC9">
      <w:pPr>
        <w:spacing w:before="120" w:after="120" w:line="288" w:lineRule="auto"/>
        <w:ind w:firstLine="284"/>
        <w:jc w:val="both"/>
        <w:rPr>
          <w:rFonts w:cs="Times New Roman"/>
          <w:b/>
          <w:szCs w:val="26"/>
        </w:rPr>
      </w:pPr>
      <w:r w:rsidRPr="00E63EC9">
        <w:rPr>
          <w:rFonts w:cs="Times New Roman"/>
          <w:b/>
          <w:szCs w:val="26"/>
        </w:rPr>
        <w:t>Language knowledge</w:t>
      </w:r>
    </w:p>
    <w:p w14:paraId="307968F9" w14:textId="77777777" w:rsidR="00615D17" w:rsidRPr="00E63EC9" w:rsidRDefault="00074193">
      <w:pPr>
        <w:numPr>
          <w:ilvl w:val="0"/>
          <w:numId w:val="40"/>
        </w:num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Grammar: present perfect, discussing too and not...enough eat </w:t>
      </w:r>
    </w:p>
    <w:p w14:paraId="3CBCEF4D" w14:textId="77777777" w:rsidR="00615D17" w:rsidRPr="00E63EC9" w:rsidRDefault="00074193">
      <w:pPr>
        <w:numPr>
          <w:ilvl w:val="0"/>
          <w:numId w:val="40"/>
        </w:num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Vocabulary: restaurants, </w:t>
      </w:r>
    </w:p>
    <w:p w14:paraId="37352475" w14:textId="77777777" w:rsidR="00615D17" w:rsidRPr="00E63EC9" w:rsidRDefault="00074193">
      <w:pPr>
        <w:numPr>
          <w:ilvl w:val="0"/>
          <w:numId w:val="40"/>
        </w:numPr>
        <w:tabs>
          <w:tab w:val="left" w:pos="484"/>
        </w:tabs>
        <w:spacing w:before="120" w:after="120" w:line="288" w:lineRule="auto"/>
        <w:ind w:right="260"/>
        <w:rPr>
          <w:rFonts w:eastAsia="SimSun" w:cs="Times New Roman"/>
          <w:szCs w:val="26"/>
        </w:rPr>
      </w:pPr>
      <w:r w:rsidRPr="00E63EC9">
        <w:rPr>
          <w:rFonts w:eastAsia="SimSun" w:cs="Times New Roman"/>
          <w:szCs w:val="26"/>
        </w:rPr>
        <w:t>- Discuss describing food</w:t>
      </w:r>
    </w:p>
    <w:p w14:paraId="0CC45AEC" w14:textId="77777777" w:rsidR="00615D17" w:rsidRPr="00E63EC9" w:rsidRDefault="00074193" w:rsidP="00E63EC9">
      <w:pPr>
        <w:tabs>
          <w:tab w:val="left" w:pos="484"/>
        </w:tabs>
        <w:spacing w:before="120" w:after="120" w:line="288" w:lineRule="auto"/>
        <w:ind w:right="260"/>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Listening &amp; speaking: </w:t>
      </w:r>
    </w:p>
    <w:p w14:paraId="63E0CEF9" w14:textId="77777777" w:rsidR="00615D17" w:rsidRPr="00E63EC9" w:rsidRDefault="00074193">
      <w:pPr>
        <w:numPr>
          <w:ilvl w:val="0"/>
          <w:numId w:val="40"/>
        </w:numPr>
        <w:tabs>
          <w:tab w:val="left" w:pos="484"/>
        </w:tabs>
        <w:spacing w:before="120" w:after="120" w:line="288" w:lineRule="auto"/>
        <w:ind w:right="260"/>
        <w:rPr>
          <w:rFonts w:eastAsia="SimSun" w:cs="Times New Roman"/>
          <w:szCs w:val="26"/>
        </w:rPr>
      </w:pPr>
      <w:r w:rsidRPr="00E63EC9">
        <w:rPr>
          <w:rFonts w:eastAsia="SimSun" w:cs="Times New Roman"/>
          <w:szCs w:val="26"/>
        </w:rPr>
        <w:t>- Discussing where to eat</w:t>
      </w:r>
    </w:p>
    <w:p w14:paraId="42710BFC" w14:textId="77777777" w:rsidR="00615D17" w:rsidRPr="00E63EC9" w:rsidRDefault="00074193">
      <w:pPr>
        <w:numPr>
          <w:ilvl w:val="0"/>
          <w:numId w:val="40"/>
        </w:num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Discuss where and what to eat </w:t>
      </w:r>
    </w:p>
    <w:p w14:paraId="05E5A11C" w14:textId="77777777" w:rsidR="00615D17" w:rsidRPr="00E63EC9" w:rsidRDefault="00074193">
      <w:pPr>
        <w:numPr>
          <w:ilvl w:val="0"/>
          <w:numId w:val="40"/>
        </w:num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Ask and answer questions in a restaurant </w:t>
      </w:r>
    </w:p>
    <w:p w14:paraId="55626B7D" w14:textId="77777777" w:rsidR="00615D17" w:rsidRPr="00E63EC9" w:rsidRDefault="00074193">
      <w:pPr>
        <w:numPr>
          <w:ilvl w:val="0"/>
          <w:numId w:val="40"/>
        </w:numPr>
        <w:tabs>
          <w:tab w:val="left" w:pos="484"/>
        </w:tabs>
        <w:spacing w:before="120" w:after="120" w:line="288" w:lineRule="auto"/>
        <w:ind w:right="260"/>
        <w:rPr>
          <w:rFonts w:eastAsia="SimSun" w:cs="Times New Roman"/>
          <w:szCs w:val="26"/>
        </w:rPr>
      </w:pPr>
      <w:r w:rsidRPr="00E63EC9">
        <w:rPr>
          <w:rFonts w:eastAsia="SimSun" w:cs="Times New Roman"/>
          <w:szCs w:val="26"/>
        </w:rPr>
        <w:t xml:space="preserve">- Talk about typical foods and eating habits. </w:t>
      </w:r>
    </w:p>
    <w:p w14:paraId="3BC27CB7" w14:textId="77777777" w:rsidR="00615D17" w:rsidRPr="00E63EC9" w:rsidRDefault="00074193">
      <w:pPr>
        <w:numPr>
          <w:ilvl w:val="0"/>
          <w:numId w:val="40"/>
        </w:numPr>
        <w:tabs>
          <w:tab w:val="left" w:pos="484"/>
        </w:tabs>
        <w:spacing w:before="120" w:after="120" w:line="288" w:lineRule="auto"/>
        <w:ind w:left="720" w:right="260"/>
        <w:rPr>
          <w:rFonts w:eastAsia="SimSun" w:cs="Times New Roman"/>
          <w:szCs w:val="26"/>
        </w:rPr>
      </w:pPr>
      <w:r w:rsidRPr="00E63EC9">
        <w:rPr>
          <w:rFonts w:eastAsia="SimSun" w:cs="Times New Roman"/>
          <w:b/>
          <w:szCs w:val="26"/>
        </w:rPr>
        <w:t>Reading &amp; writing:</w:t>
      </w:r>
      <w:r w:rsidRPr="00E63EC9">
        <w:rPr>
          <w:rFonts w:eastAsia="SimSun" w:cs="Times New Roman"/>
          <w:szCs w:val="26"/>
        </w:rPr>
        <w:t xml:space="preserve"> </w:t>
      </w:r>
    </w:p>
    <w:p w14:paraId="2F375E4F" w14:textId="77777777" w:rsidR="00615D17" w:rsidRPr="00E63EC9" w:rsidRDefault="00074193">
      <w:pPr>
        <w:numPr>
          <w:ilvl w:val="0"/>
          <w:numId w:val="40"/>
        </w:numPr>
        <w:tabs>
          <w:tab w:val="left" w:pos="484"/>
        </w:tabs>
        <w:spacing w:before="120" w:after="120" w:line="288" w:lineRule="auto"/>
        <w:ind w:left="720" w:right="260"/>
        <w:rPr>
          <w:rFonts w:eastAsia="SimSun" w:cs="Times New Roman"/>
          <w:szCs w:val="26"/>
        </w:rPr>
      </w:pPr>
      <w:r w:rsidRPr="00E63EC9">
        <w:rPr>
          <w:rFonts w:eastAsia="SimSun" w:cs="Times New Roman"/>
          <w:szCs w:val="26"/>
        </w:rPr>
        <w:t xml:space="preserve">- Breakfast around the world describe restaurants and meals </w:t>
      </w:r>
    </w:p>
    <w:p w14:paraId="7A29D0C4" w14:textId="77777777" w:rsidR="00615D17" w:rsidRPr="00E63EC9" w:rsidRDefault="00074193" w:rsidP="00E63EC9">
      <w:pPr>
        <w:spacing w:before="120" w:after="120" w:line="288" w:lineRule="auto"/>
        <w:ind w:left="-142" w:right="260"/>
        <w:rPr>
          <w:rFonts w:eastAsia="SimSun" w:cs="Times New Roman"/>
          <w:szCs w:val="26"/>
        </w:rPr>
      </w:pPr>
      <w:r w:rsidRPr="00E63EC9">
        <w:rPr>
          <w:rFonts w:eastAsia="SimSun" w:cs="Times New Roman"/>
          <w:szCs w:val="26"/>
        </w:rPr>
        <w:t xml:space="preserve">         -  Write about your experiences at a restaurant</w:t>
      </w:r>
    </w:p>
    <w:p w14:paraId="313AE7C4" w14:textId="77777777" w:rsidR="00615D17" w:rsidRPr="00E63EC9" w:rsidRDefault="00074193" w:rsidP="00E63EC9">
      <w:pPr>
        <w:tabs>
          <w:tab w:val="left" w:pos="498"/>
        </w:tabs>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Review 2 </w:t>
      </w:r>
    </w:p>
    <w:p w14:paraId="3BDA07B8" w14:textId="77777777" w:rsidR="00615D17" w:rsidRPr="00E63EC9" w:rsidRDefault="00074193" w:rsidP="00E63EC9">
      <w:pPr>
        <w:tabs>
          <w:tab w:val="left" w:pos="498"/>
        </w:tabs>
        <w:spacing w:before="120" w:after="120" w:line="288" w:lineRule="auto"/>
        <w:rPr>
          <w:rFonts w:eastAsia="SimSun" w:cs="Times New Roman"/>
          <w:b/>
          <w:szCs w:val="26"/>
        </w:rPr>
      </w:pPr>
      <w:r w:rsidRPr="00E63EC9">
        <w:rPr>
          <w:rFonts w:eastAsia="SimSun" w:cs="Times New Roman"/>
          <w:b/>
          <w:szCs w:val="26"/>
        </w:rPr>
        <w:t xml:space="preserve"> Writing 2 </w:t>
      </w:r>
    </w:p>
    <w:p w14:paraId="3666FC8E" w14:textId="77777777" w:rsidR="00615D17" w:rsidRPr="00E63EC9" w:rsidRDefault="00074193" w:rsidP="00E63EC9">
      <w:pPr>
        <w:tabs>
          <w:tab w:val="left" w:pos="498"/>
        </w:tabs>
        <w:spacing w:before="120" w:after="120" w:line="288" w:lineRule="auto"/>
        <w:rPr>
          <w:rFonts w:eastAsia="SimSun" w:cs="Times New Roman"/>
          <w:b/>
          <w:szCs w:val="26"/>
        </w:rPr>
      </w:pPr>
      <w:r w:rsidRPr="00E63EC9">
        <w:rPr>
          <w:rFonts w:eastAsia="SimSun" w:cs="Times New Roman"/>
          <w:b/>
          <w:szCs w:val="26"/>
        </w:rPr>
        <w:t xml:space="preserve">Language knowledge </w:t>
      </w:r>
    </w:p>
    <w:p w14:paraId="27F39DD7" w14:textId="77777777" w:rsidR="00615D17" w:rsidRPr="00E63EC9" w:rsidRDefault="00074193" w:rsidP="00E63EC9">
      <w:pPr>
        <w:tabs>
          <w:tab w:val="left" w:pos="498"/>
        </w:tabs>
        <w:spacing w:before="120" w:after="120" w:line="288" w:lineRule="auto"/>
        <w:rPr>
          <w:rFonts w:eastAsia="SimSun" w:cs="Times New Roman"/>
          <w:szCs w:val="26"/>
        </w:rPr>
      </w:pPr>
      <w:r w:rsidRPr="00E63EC9">
        <w:rPr>
          <w:rFonts w:eastAsia="SimSun" w:cs="Times New Roman"/>
          <w:szCs w:val="26"/>
        </w:rPr>
        <w:t xml:space="preserve">- Review grammar, vocab in 3, 4 </w:t>
      </w:r>
    </w:p>
    <w:p w14:paraId="47FB1B2B" w14:textId="77777777" w:rsidR="00615D17" w:rsidRPr="00E63EC9" w:rsidRDefault="00074193" w:rsidP="00E63EC9">
      <w:pPr>
        <w:tabs>
          <w:tab w:val="left" w:pos="498"/>
        </w:tabs>
        <w:spacing w:before="120" w:after="120" w:line="288" w:lineRule="auto"/>
        <w:rPr>
          <w:rFonts w:eastAsia="SimSun" w:cs="Times New Roman"/>
          <w:szCs w:val="26"/>
        </w:rPr>
      </w:pPr>
      <w:r w:rsidRPr="00E63EC9">
        <w:rPr>
          <w:rFonts w:eastAsia="SimSun" w:cs="Times New Roman"/>
          <w:szCs w:val="26"/>
        </w:rPr>
        <w:t>- Do exercises.</w:t>
      </w:r>
    </w:p>
    <w:p w14:paraId="074E2734" w14:textId="77777777" w:rsidR="00615D17" w:rsidRPr="00E63EC9" w:rsidRDefault="00074193" w:rsidP="00E63EC9">
      <w:pPr>
        <w:tabs>
          <w:tab w:val="left" w:pos="498"/>
        </w:tabs>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Listening &amp; Speaking</w:t>
      </w:r>
      <w:r w:rsidRPr="00E63EC9">
        <w:rPr>
          <w:rFonts w:eastAsia="SimSun" w:cs="Times New Roman"/>
          <w:szCs w:val="26"/>
        </w:rPr>
        <w:t>: practice speaking</w:t>
      </w:r>
    </w:p>
    <w:p w14:paraId="5C429C8D" w14:textId="77777777" w:rsidR="00615D17" w:rsidRPr="00E63EC9" w:rsidRDefault="00074193" w:rsidP="00E63EC9">
      <w:pPr>
        <w:tabs>
          <w:tab w:val="left" w:pos="498"/>
        </w:tabs>
        <w:spacing w:before="120" w:after="120" w:line="288" w:lineRule="auto"/>
        <w:rPr>
          <w:rFonts w:eastAsia="SimSun" w:cs="Times New Roman"/>
          <w:szCs w:val="26"/>
        </w:rPr>
      </w:pPr>
      <w:r w:rsidRPr="00E63EC9">
        <w:rPr>
          <w:rFonts w:eastAsia="SimSun" w:cs="Times New Roman"/>
          <w:b/>
          <w:szCs w:val="26"/>
        </w:rPr>
        <w:t xml:space="preserve"> Reading &amp; Writing:</w:t>
      </w:r>
      <w:r w:rsidRPr="00E63EC9">
        <w:rPr>
          <w:rFonts w:eastAsia="SimSun" w:cs="Times New Roman"/>
          <w:szCs w:val="26"/>
        </w:rPr>
        <w:t xml:space="preserve"> correct students' writing</w:t>
      </w:r>
    </w:p>
    <w:p w14:paraId="027CC2F0" w14:textId="77777777" w:rsidR="00615D17" w:rsidRPr="00E63EC9" w:rsidRDefault="00074193" w:rsidP="00E63EC9">
      <w:pPr>
        <w:spacing w:before="120" w:after="120" w:line="288" w:lineRule="auto"/>
        <w:ind w:left="-142" w:right="260"/>
        <w:rPr>
          <w:rFonts w:eastAsia="SimSun" w:cs="Times New Roman"/>
          <w:b/>
          <w:szCs w:val="26"/>
        </w:rPr>
      </w:pPr>
      <w:r w:rsidRPr="00E63EC9">
        <w:rPr>
          <w:rFonts w:eastAsia="SimSun" w:cs="Times New Roman"/>
          <w:b/>
          <w:szCs w:val="26"/>
        </w:rPr>
        <w:t>- Do test 2</w:t>
      </w:r>
    </w:p>
    <w:p w14:paraId="074F3261" w14:textId="77777777" w:rsidR="00615D17" w:rsidRPr="00E63EC9" w:rsidRDefault="00615D17" w:rsidP="00E63EC9">
      <w:pPr>
        <w:spacing w:before="120" w:after="120" w:line="288" w:lineRule="auto"/>
        <w:ind w:left="-142" w:right="260"/>
        <w:rPr>
          <w:rFonts w:eastAsia="Tahoma" w:cs="Times New Roman"/>
          <w:b/>
          <w:szCs w:val="26"/>
        </w:rPr>
      </w:pPr>
    </w:p>
    <w:p w14:paraId="0235A157" w14:textId="5C8AF5EE" w:rsidR="00615D17" w:rsidRPr="00E63EC9" w:rsidRDefault="00074193" w:rsidP="00CD7FB8">
      <w:pPr>
        <w:spacing w:before="120" w:after="120" w:line="288" w:lineRule="auto"/>
        <w:contextualSpacing/>
        <w:rPr>
          <w:rFonts w:eastAsia="SimSun" w:cs="Times New Roman"/>
          <w:b/>
          <w:szCs w:val="26"/>
        </w:rPr>
      </w:pPr>
      <w:r w:rsidRPr="00E63EC9">
        <w:rPr>
          <w:rFonts w:eastAsia="SimSun" w:cs="Times New Roman"/>
          <w:b/>
          <w:szCs w:val="26"/>
        </w:rPr>
        <w:t>Unit 5: Relax</w:t>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Pr="00CD7FB8">
        <w:rPr>
          <w:rFonts w:cs="Times New Roman"/>
          <w:i/>
          <w:iCs/>
          <w:szCs w:val="26"/>
        </w:rPr>
        <w:t>Thời gian: 5 giờ.</w:t>
      </w:r>
    </w:p>
    <w:p w14:paraId="5E7B3457" w14:textId="77777777" w:rsidR="00615D17" w:rsidRPr="00E63EC9" w:rsidRDefault="00074193" w:rsidP="00E63EC9">
      <w:pPr>
        <w:spacing w:before="120" w:after="120" w:line="288" w:lineRule="auto"/>
        <w:contextualSpacing/>
        <w:jc w:val="both"/>
        <w:rPr>
          <w:rFonts w:cs="Times New Roman"/>
          <w:szCs w:val="26"/>
        </w:rPr>
      </w:pPr>
      <w:r w:rsidRPr="00E63EC9">
        <w:rPr>
          <w:rFonts w:cs="Times New Roman"/>
          <w:szCs w:val="26"/>
        </w:rPr>
        <w:t>1. Mục tiêu:</w:t>
      </w:r>
    </w:p>
    <w:p w14:paraId="3793C737" w14:textId="77777777" w:rsidR="00615D17" w:rsidRPr="00E63EC9" w:rsidRDefault="00074193">
      <w:pPr>
        <w:numPr>
          <w:ilvl w:val="0"/>
          <w:numId w:val="44"/>
        </w:numPr>
        <w:spacing w:before="120" w:after="120" w:line="288" w:lineRule="auto"/>
        <w:ind w:left="284" w:hanging="284"/>
        <w:contextualSpacing/>
        <w:jc w:val="both"/>
        <w:rPr>
          <w:rFonts w:cs="Times New Roman"/>
          <w:szCs w:val="26"/>
        </w:rPr>
      </w:pPr>
      <w:r w:rsidRPr="00E63EC9">
        <w:rPr>
          <w:rFonts w:cs="Times New Roman"/>
          <w:szCs w:val="26"/>
        </w:rPr>
        <w:t>Giúp sinh viên biết được các từ vựng về chủ đề Giải trí, các hoạt động giải trí và các nơi vui chơi giải trí</w:t>
      </w:r>
    </w:p>
    <w:p w14:paraId="3B4E4D77" w14:textId="77777777" w:rsidR="00615D17" w:rsidRPr="00E63EC9" w:rsidRDefault="00074193">
      <w:pPr>
        <w:numPr>
          <w:ilvl w:val="0"/>
          <w:numId w:val="44"/>
        </w:numPr>
        <w:spacing w:before="120" w:after="120" w:line="288" w:lineRule="auto"/>
        <w:ind w:left="284" w:hanging="284"/>
        <w:contextualSpacing/>
        <w:jc w:val="both"/>
        <w:rPr>
          <w:rFonts w:cs="Times New Roman"/>
          <w:szCs w:val="26"/>
        </w:rPr>
      </w:pPr>
      <w:r w:rsidRPr="00E63EC9">
        <w:rPr>
          <w:rFonts w:cs="Times New Roman"/>
          <w:szCs w:val="26"/>
        </w:rPr>
        <w:t>Giúp sinh viên ôn tập lại cấu trúc ngữ pháp về hình thức của thì tương lai đơn, hình thức so sánh nhất của tính từ dài và tính từ ngắn</w:t>
      </w:r>
    </w:p>
    <w:p w14:paraId="45FEA8D2" w14:textId="77777777" w:rsidR="00615D17" w:rsidRPr="00E63EC9" w:rsidRDefault="00074193">
      <w:pPr>
        <w:numPr>
          <w:ilvl w:val="0"/>
          <w:numId w:val="44"/>
        </w:numPr>
        <w:spacing w:before="120" w:after="120" w:line="288" w:lineRule="auto"/>
        <w:ind w:left="284" w:hanging="284"/>
        <w:contextualSpacing/>
        <w:jc w:val="both"/>
        <w:rPr>
          <w:rFonts w:cs="Times New Roman"/>
          <w:szCs w:val="26"/>
        </w:rPr>
      </w:pPr>
      <w:r w:rsidRPr="00E63EC9">
        <w:rPr>
          <w:rFonts w:cs="Times New Roman"/>
          <w:szCs w:val="26"/>
        </w:rPr>
        <w:t>Sinh viên có thể nghe và hiểu để làm các phần chọn trắc nghiệm về chủ đề Giải trí, các hoạt động để giải trí và thư giản, các môn thể thao để giải trí</w:t>
      </w:r>
    </w:p>
    <w:p w14:paraId="559F4AEB" w14:textId="77777777" w:rsidR="00615D17" w:rsidRPr="00E63EC9" w:rsidRDefault="00074193">
      <w:pPr>
        <w:numPr>
          <w:ilvl w:val="0"/>
          <w:numId w:val="44"/>
        </w:numPr>
        <w:spacing w:before="120" w:after="120" w:line="288" w:lineRule="auto"/>
        <w:ind w:left="284" w:hanging="284"/>
        <w:contextualSpacing/>
        <w:jc w:val="both"/>
        <w:rPr>
          <w:rFonts w:cs="Times New Roman"/>
          <w:szCs w:val="26"/>
        </w:rPr>
      </w:pPr>
      <w:r w:rsidRPr="00E63EC9">
        <w:rPr>
          <w:rFonts w:cs="Times New Roman"/>
          <w:szCs w:val="26"/>
        </w:rPr>
        <w:t>Thực hành đọc hiểu các bài đọc về chủ đề Giải trí</w:t>
      </w:r>
    </w:p>
    <w:p w14:paraId="5B09EFE9" w14:textId="77777777" w:rsidR="00615D17" w:rsidRPr="00E63EC9" w:rsidRDefault="00074193">
      <w:pPr>
        <w:numPr>
          <w:ilvl w:val="0"/>
          <w:numId w:val="44"/>
        </w:numPr>
        <w:spacing w:before="120" w:after="120" w:line="288" w:lineRule="auto"/>
        <w:ind w:left="284" w:hanging="284"/>
        <w:contextualSpacing/>
        <w:jc w:val="both"/>
        <w:rPr>
          <w:rFonts w:cs="Times New Roman"/>
          <w:szCs w:val="26"/>
        </w:rPr>
      </w:pPr>
      <w:r w:rsidRPr="00E63EC9">
        <w:rPr>
          <w:rFonts w:cs="Times New Roman"/>
          <w:szCs w:val="26"/>
        </w:rPr>
        <w:t>Viết được một đoạn văn để so sánh giữa các hoạt động giải trí</w:t>
      </w:r>
    </w:p>
    <w:p w14:paraId="2745B5FB" w14:textId="77777777" w:rsidR="00615D17" w:rsidRPr="00E63EC9" w:rsidRDefault="00615D17">
      <w:pPr>
        <w:numPr>
          <w:ilvl w:val="0"/>
          <w:numId w:val="43"/>
        </w:numPr>
        <w:spacing w:before="120" w:after="120" w:line="288" w:lineRule="auto"/>
        <w:contextualSpacing/>
        <w:jc w:val="both"/>
        <w:rPr>
          <w:rFonts w:cs="Times New Roman"/>
          <w:szCs w:val="26"/>
        </w:rPr>
      </w:pPr>
    </w:p>
    <w:p w14:paraId="38632D15" w14:textId="77777777" w:rsidR="00615D17" w:rsidRPr="00E63EC9" w:rsidRDefault="00074193" w:rsidP="00E63EC9">
      <w:pPr>
        <w:spacing w:before="120" w:after="120" w:line="288" w:lineRule="auto"/>
        <w:contextualSpacing/>
        <w:jc w:val="both"/>
        <w:rPr>
          <w:rFonts w:cs="Times New Roman"/>
          <w:szCs w:val="26"/>
        </w:rPr>
      </w:pPr>
      <w:r w:rsidRPr="00E63EC9">
        <w:rPr>
          <w:rFonts w:cs="Times New Roman"/>
          <w:szCs w:val="26"/>
        </w:rPr>
        <w:t>2. Nội dung bài:</w:t>
      </w:r>
    </w:p>
    <w:p w14:paraId="4FC562BC"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 xml:space="preserve"> Unit 5: Relax</w:t>
      </w:r>
    </w:p>
    <w:p w14:paraId="6269938C"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Language knowledge </w:t>
      </w:r>
    </w:p>
    <w:p w14:paraId="074E461E"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Grammar: plans and arrangements, superlatives</w:t>
      </w:r>
    </w:p>
    <w:p w14:paraId="60E4A1B9"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Vocabulary: places and equipment, sports and games, word families</w:t>
      </w:r>
    </w:p>
    <w:p w14:paraId="3E1D1238"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Listening &amp; Speaking:</w:t>
      </w:r>
      <w:r w:rsidRPr="00E63EC9">
        <w:rPr>
          <w:rFonts w:eastAsia="SimSun" w:cs="Times New Roman"/>
          <w:szCs w:val="26"/>
        </w:rPr>
        <w:t xml:space="preserve"> plans for the weekend why is football popular? </w:t>
      </w:r>
    </w:p>
    <w:p w14:paraId="7C50CA47"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Hobbies to help you relax talk about activities, places and equipment </w:t>
      </w:r>
    </w:p>
    <w:p w14:paraId="426D0120"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Talk about watching and doing sports discuss relaxing and stressful experiences.</w:t>
      </w:r>
    </w:p>
    <w:p w14:paraId="6AD101DD"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Reading &amp; Writing:</w:t>
      </w:r>
      <w:r w:rsidRPr="00E63EC9">
        <w:rPr>
          <w:rFonts w:eastAsia="SimSun" w:cs="Times New Roman"/>
          <w:szCs w:val="26"/>
        </w:rPr>
        <w:t xml:space="preserve"> there's more to sport than football </w:t>
      </w:r>
    </w:p>
    <w:p w14:paraId="6F4161EF"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Write a passage to compare three or more| entertainment activities.</w:t>
      </w:r>
    </w:p>
    <w:p w14:paraId="3A570855" w14:textId="77777777" w:rsidR="00615D17" w:rsidRPr="00E63EC9" w:rsidRDefault="00615D17" w:rsidP="00E63EC9">
      <w:pPr>
        <w:spacing w:before="120" w:after="120" w:line="288" w:lineRule="auto"/>
        <w:rPr>
          <w:rFonts w:eastAsia="SimSun" w:cs="Times New Roman"/>
          <w:szCs w:val="26"/>
        </w:rPr>
      </w:pPr>
    </w:p>
    <w:p w14:paraId="54399437" w14:textId="43D78714" w:rsidR="00615D17" w:rsidRPr="00E63EC9" w:rsidRDefault="00074193" w:rsidP="00CD7FB8">
      <w:pPr>
        <w:spacing w:before="120" w:after="120" w:line="288" w:lineRule="auto"/>
        <w:contextualSpacing/>
        <w:rPr>
          <w:rFonts w:eastAsia="SimSun" w:cs="Times New Roman"/>
          <w:b/>
          <w:szCs w:val="26"/>
        </w:rPr>
      </w:pPr>
      <w:r w:rsidRPr="00E63EC9">
        <w:rPr>
          <w:rFonts w:eastAsia="SimSun" w:cs="Times New Roman"/>
          <w:b/>
          <w:szCs w:val="26"/>
        </w:rPr>
        <w:t>Unit 6. Family &amp; Friends</w:t>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Pr="00CD7FB8">
        <w:rPr>
          <w:rFonts w:cs="Times New Roman"/>
          <w:i/>
          <w:iCs/>
          <w:szCs w:val="26"/>
        </w:rPr>
        <w:t>Thời gian: 10 giờ.</w:t>
      </w:r>
    </w:p>
    <w:p w14:paraId="3FF7F392" w14:textId="77777777" w:rsidR="00615D17" w:rsidRPr="00E63EC9" w:rsidRDefault="00074193" w:rsidP="00E63EC9">
      <w:pPr>
        <w:spacing w:before="120" w:after="120" w:line="288" w:lineRule="auto"/>
        <w:contextualSpacing/>
        <w:jc w:val="both"/>
        <w:rPr>
          <w:rFonts w:cs="Times New Roman"/>
          <w:szCs w:val="26"/>
        </w:rPr>
      </w:pPr>
      <w:r w:rsidRPr="00E63EC9">
        <w:rPr>
          <w:rFonts w:cs="Times New Roman"/>
          <w:szCs w:val="26"/>
        </w:rPr>
        <w:t>1. Mục tiêu:</w:t>
      </w:r>
    </w:p>
    <w:p w14:paraId="26480FF7" w14:textId="77777777" w:rsidR="00615D17" w:rsidRPr="00E63EC9" w:rsidRDefault="00074193">
      <w:pPr>
        <w:numPr>
          <w:ilvl w:val="0"/>
          <w:numId w:val="45"/>
        </w:numPr>
        <w:spacing w:before="120" w:after="120" w:line="288" w:lineRule="auto"/>
        <w:ind w:left="284" w:hanging="284"/>
        <w:contextualSpacing/>
        <w:jc w:val="both"/>
        <w:rPr>
          <w:rFonts w:cs="Times New Roman"/>
          <w:szCs w:val="26"/>
        </w:rPr>
      </w:pPr>
      <w:r w:rsidRPr="00E63EC9">
        <w:rPr>
          <w:rFonts w:cs="Times New Roman"/>
          <w:szCs w:val="26"/>
        </w:rPr>
        <w:t>Giúp sinh viên biết được các từ vựng về chủ đề Gia đình và bạn bè, thói quen và tính cách của bản thân</w:t>
      </w:r>
    </w:p>
    <w:p w14:paraId="35994E19" w14:textId="77777777" w:rsidR="00615D17" w:rsidRPr="00E63EC9" w:rsidRDefault="00074193">
      <w:pPr>
        <w:numPr>
          <w:ilvl w:val="0"/>
          <w:numId w:val="45"/>
        </w:numPr>
        <w:spacing w:before="120" w:after="120" w:line="288" w:lineRule="auto"/>
        <w:ind w:left="284" w:hanging="284"/>
        <w:contextualSpacing/>
        <w:jc w:val="both"/>
        <w:rPr>
          <w:rFonts w:cs="Times New Roman"/>
          <w:szCs w:val="26"/>
        </w:rPr>
      </w:pPr>
      <w:r w:rsidRPr="00E63EC9">
        <w:rPr>
          <w:rFonts w:cs="Times New Roman"/>
          <w:szCs w:val="26"/>
        </w:rPr>
        <w:t xml:space="preserve">Giúp sinh viên ôn tập lại cấu trúc ngữ pháp về cách thành lập câu hỏi, hình thức so sánh và đối chiếu </w:t>
      </w:r>
    </w:p>
    <w:p w14:paraId="5555E6FA" w14:textId="77777777" w:rsidR="00615D17" w:rsidRPr="00E63EC9" w:rsidRDefault="00074193">
      <w:pPr>
        <w:numPr>
          <w:ilvl w:val="0"/>
          <w:numId w:val="45"/>
        </w:numPr>
        <w:spacing w:before="120" w:after="120" w:line="288" w:lineRule="auto"/>
        <w:ind w:left="284" w:hanging="284"/>
        <w:contextualSpacing/>
        <w:jc w:val="both"/>
        <w:rPr>
          <w:rFonts w:cs="Times New Roman"/>
          <w:szCs w:val="26"/>
        </w:rPr>
      </w:pPr>
      <w:r w:rsidRPr="00E63EC9">
        <w:rPr>
          <w:rFonts w:cs="Times New Roman"/>
          <w:szCs w:val="26"/>
        </w:rPr>
        <w:t>Sinh viên có thể nghe và hiểu để làm các phần chọn trắc nghiệm về chủ đề Gia đình, bạn bè, mô tả về bản thân, thảo luận về các phương tiện truyền thông</w:t>
      </w:r>
    </w:p>
    <w:p w14:paraId="5B8AF31D" w14:textId="77777777" w:rsidR="00615D17" w:rsidRPr="00E63EC9" w:rsidRDefault="00074193">
      <w:pPr>
        <w:numPr>
          <w:ilvl w:val="0"/>
          <w:numId w:val="45"/>
        </w:numPr>
        <w:spacing w:before="120" w:after="120" w:line="288" w:lineRule="auto"/>
        <w:ind w:left="284" w:hanging="284"/>
        <w:contextualSpacing/>
        <w:jc w:val="both"/>
        <w:rPr>
          <w:rFonts w:cs="Times New Roman"/>
          <w:szCs w:val="26"/>
        </w:rPr>
      </w:pPr>
      <w:r w:rsidRPr="00E63EC9">
        <w:rPr>
          <w:rFonts w:cs="Times New Roman"/>
          <w:szCs w:val="26"/>
        </w:rPr>
        <w:t>Thực hành đọc hiểu các bài đọc về chủ đề Gia đình</w:t>
      </w:r>
    </w:p>
    <w:p w14:paraId="7C9D87C2" w14:textId="77777777" w:rsidR="00615D17" w:rsidRPr="00E63EC9" w:rsidRDefault="00074193">
      <w:pPr>
        <w:numPr>
          <w:ilvl w:val="0"/>
          <w:numId w:val="45"/>
        </w:numPr>
        <w:spacing w:before="120" w:after="120" w:line="288" w:lineRule="auto"/>
        <w:ind w:left="284" w:hanging="284"/>
        <w:contextualSpacing/>
        <w:jc w:val="both"/>
        <w:rPr>
          <w:rFonts w:cs="Times New Roman"/>
          <w:szCs w:val="26"/>
        </w:rPr>
      </w:pPr>
      <w:r w:rsidRPr="00E63EC9">
        <w:rPr>
          <w:rFonts w:cs="Times New Roman"/>
          <w:szCs w:val="26"/>
        </w:rPr>
        <w:t>Viết được một đoạn văn để mô tả về một người bạn ngưỡng mộ</w:t>
      </w:r>
    </w:p>
    <w:p w14:paraId="426E10B7" w14:textId="77777777" w:rsidR="00615D17" w:rsidRPr="00E63EC9" w:rsidRDefault="00074193">
      <w:pPr>
        <w:numPr>
          <w:ilvl w:val="0"/>
          <w:numId w:val="45"/>
        </w:numPr>
        <w:spacing w:before="120" w:after="120" w:line="288" w:lineRule="auto"/>
        <w:ind w:left="284" w:hanging="284"/>
        <w:contextualSpacing/>
        <w:jc w:val="both"/>
        <w:rPr>
          <w:rFonts w:cs="Times New Roman"/>
          <w:szCs w:val="26"/>
        </w:rPr>
      </w:pPr>
      <w:r w:rsidRPr="00E63EC9">
        <w:rPr>
          <w:rFonts w:cs="Times New Roman"/>
          <w:szCs w:val="26"/>
        </w:rPr>
        <w:t>Sinh viên ôn tập lại phần ngữ pháp, từ vựng và làm bài kiểm tra định kì</w:t>
      </w:r>
    </w:p>
    <w:p w14:paraId="13842469" w14:textId="77777777" w:rsidR="00615D17" w:rsidRPr="00E63EC9" w:rsidRDefault="00074193">
      <w:pPr>
        <w:numPr>
          <w:ilvl w:val="0"/>
          <w:numId w:val="45"/>
        </w:numPr>
        <w:spacing w:before="120" w:after="120" w:line="288" w:lineRule="auto"/>
        <w:ind w:left="284" w:hanging="284"/>
        <w:contextualSpacing/>
        <w:jc w:val="both"/>
        <w:rPr>
          <w:rFonts w:cs="Times New Roman"/>
          <w:szCs w:val="26"/>
        </w:rPr>
      </w:pPr>
      <w:r w:rsidRPr="00E63EC9">
        <w:rPr>
          <w:rFonts w:cs="Times New Roman"/>
          <w:szCs w:val="26"/>
        </w:rPr>
        <w:t>Hướng dẫn và cho sinh viên làm bài kiểm tra theo dạng chuẩn châu Âu A2 và sửa bài cho sv</w:t>
      </w:r>
    </w:p>
    <w:p w14:paraId="4F75812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2. Nội dung bài:</w:t>
      </w:r>
    </w:p>
    <w:p w14:paraId="69E860B3"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Unit 6. Family &amp; Friends</w:t>
      </w:r>
    </w:p>
    <w:p w14:paraId="12D2A153"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 xml:space="preserve"> Language knowledge</w:t>
      </w:r>
    </w:p>
    <w:p w14:paraId="3583AF04"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Grammar: question formation, similarities and contrasts · </w:t>
      </w:r>
    </w:p>
    <w:p w14:paraId="17DDF955"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Vocabulary: family and friends, character and habits, words with same verb and noun forms</w:t>
      </w:r>
    </w:p>
    <w:p w14:paraId="39B2F34B"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Listening &amp; speaking:</w:t>
      </w:r>
    </w:p>
    <w:p w14:paraId="212C4DAE"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Talking about people </w:t>
      </w:r>
    </w:p>
    <w:p w14:paraId="3BACBFFD"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The family business </w:t>
      </w:r>
    </w:p>
    <w:p w14:paraId="6D4E1417"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Describe people you know </w:t>
      </w:r>
    </w:p>
    <w:p w14:paraId="6765A59F"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Describe character and abilities                    </w:t>
      </w:r>
    </w:p>
    <w:p w14:paraId="418FBAED"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-Discuss uses of social media and online.</w:t>
      </w:r>
    </w:p>
    <w:p w14:paraId="4202DABB"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Reading &amp; Writing: </w:t>
      </w:r>
    </w:p>
    <w:p w14:paraId="028E2076"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Online friends:</w:t>
      </w:r>
    </w:p>
    <w:p w14:paraId="21801141"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What kind of an online friend are you? </w:t>
      </w:r>
    </w:p>
    <w:p w14:paraId="4922C1E8"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szCs w:val="26"/>
        </w:rPr>
        <w:t xml:space="preserve"> - Describe person admire. </w:t>
      </w:r>
    </w:p>
    <w:p w14:paraId="5575C336" w14:textId="77777777" w:rsidR="00615D17" w:rsidRPr="00E63EC9" w:rsidRDefault="00074193" w:rsidP="00E63EC9">
      <w:pPr>
        <w:spacing w:before="120" w:after="120" w:line="288" w:lineRule="auto"/>
        <w:ind w:left="142" w:right="-142"/>
        <w:rPr>
          <w:rFonts w:eastAsia="SimSun" w:cs="Times New Roman"/>
          <w:b/>
          <w:szCs w:val="26"/>
        </w:rPr>
      </w:pPr>
      <w:r w:rsidRPr="00E63EC9">
        <w:rPr>
          <w:rFonts w:eastAsia="SimSun" w:cs="Times New Roman"/>
          <w:b/>
          <w:szCs w:val="26"/>
        </w:rPr>
        <w:t xml:space="preserve">Review 3 </w:t>
      </w:r>
    </w:p>
    <w:p w14:paraId="21CED7F8" w14:textId="77777777" w:rsidR="00615D17" w:rsidRPr="00E63EC9" w:rsidRDefault="00074193" w:rsidP="00E63EC9">
      <w:pPr>
        <w:spacing w:before="120" w:after="120" w:line="288" w:lineRule="auto"/>
        <w:ind w:left="142" w:right="-142"/>
        <w:rPr>
          <w:rFonts w:eastAsia="SimSun" w:cs="Times New Roman"/>
          <w:b/>
          <w:szCs w:val="26"/>
        </w:rPr>
      </w:pPr>
      <w:r w:rsidRPr="00E63EC9">
        <w:rPr>
          <w:rFonts w:eastAsia="SimSun" w:cs="Times New Roman"/>
          <w:b/>
          <w:szCs w:val="26"/>
        </w:rPr>
        <w:t xml:space="preserve">Writing 3 </w:t>
      </w:r>
    </w:p>
    <w:p w14:paraId="17400768" w14:textId="77777777" w:rsidR="00615D17" w:rsidRPr="00E63EC9" w:rsidRDefault="00074193" w:rsidP="00E63EC9">
      <w:pPr>
        <w:spacing w:before="120" w:after="120" w:line="288" w:lineRule="auto"/>
        <w:ind w:left="142" w:right="-142"/>
        <w:rPr>
          <w:rFonts w:eastAsia="SimSun" w:cs="Times New Roman"/>
          <w:b/>
          <w:szCs w:val="26"/>
        </w:rPr>
      </w:pPr>
      <w:r w:rsidRPr="00E63EC9">
        <w:rPr>
          <w:rFonts w:eastAsia="SimSun" w:cs="Times New Roman"/>
          <w:b/>
          <w:szCs w:val="26"/>
        </w:rPr>
        <w:t xml:space="preserve">Language knowledge </w:t>
      </w:r>
    </w:p>
    <w:p w14:paraId="0E68F11C"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szCs w:val="26"/>
        </w:rPr>
        <w:t xml:space="preserve">- Review grammar, vocab in unit 5, 6 </w:t>
      </w:r>
    </w:p>
    <w:p w14:paraId="6AF667DB"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szCs w:val="26"/>
        </w:rPr>
        <w:t>- Do exercises.</w:t>
      </w:r>
    </w:p>
    <w:p w14:paraId="09FB2E9A"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b/>
          <w:szCs w:val="26"/>
        </w:rPr>
        <w:t>Listening &amp; Speaking:</w:t>
      </w:r>
      <w:r w:rsidRPr="00E63EC9">
        <w:rPr>
          <w:rFonts w:eastAsia="SimSun" w:cs="Times New Roman"/>
          <w:szCs w:val="26"/>
        </w:rPr>
        <w:t xml:space="preserve">  practice speaking</w:t>
      </w:r>
    </w:p>
    <w:p w14:paraId="04378F1C"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b/>
          <w:szCs w:val="26"/>
        </w:rPr>
        <w:t>Reading &amp; Writing:</w:t>
      </w:r>
      <w:r w:rsidRPr="00E63EC9">
        <w:rPr>
          <w:rFonts w:eastAsia="SimSun" w:cs="Times New Roman"/>
          <w:szCs w:val="26"/>
        </w:rPr>
        <w:t xml:space="preserve"> correct students' writing </w:t>
      </w:r>
    </w:p>
    <w:p w14:paraId="6279CB62" w14:textId="77777777" w:rsidR="00615D17" w:rsidRPr="00E63EC9" w:rsidRDefault="00074193">
      <w:pPr>
        <w:numPr>
          <w:ilvl w:val="0"/>
          <w:numId w:val="46"/>
        </w:numPr>
        <w:spacing w:before="120" w:after="120" w:line="288" w:lineRule="auto"/>
        <w:ind w:left="-142" w:right="260" w:hanging="910"/>
        <w:rPr>
          <w:rFonts w:eastAsia="Tahoma" w:cs="Times New Roman"/>
          <w:b/>
          <w:szCs w:val="26"/>
        </w:rPr>
      </w:pPr>
      <w:r w:rsidRPr="00E63EC9">
        <w:rPr>
          <w:rFonts w:eastAsia="SimSun" w:cs="Times New Roman"/>
          <w:b/>
          <w:szCs w:val="26"/>
        </w:rPr>
        <w:t xml:space="preserve">  - Do test 3</w:t>
      </w:r>
    </w:p>
    <w:p w14:paraId="659A9732" w14:textId="77777777" w:rsidR="00CD7FB8" w:rsidRDefault="00CD7FB8" w:rsidP="00CD7FB8">
      <w:pPr>
        <w:spacing w:before="120" w:after="120" w:line="288" w:lineRule="auto"/>
        <w:contextualSpacing/>
        <w:rPr>
          <w:rFonts w:eastAsia="SimSun" w:cs="Times New Roman"/>
          <w:b/>
          <w:szCs w:val="26"/>
        </w:rPr>
      </w:pPr>
    </w:p>
    <w:p w14:paraId="04DEB2F5" w14:textId="5134552D" w:rsidR="00615D17" w:rsidRPr="00E63EC9" w:rsidRDefault="00074193" w:rsidP="00CD7FB8">
      <w:pPr>
        <w:spacing w:before="120" w:after="120" w:line="288" w:lineRule="auto"/>
        <w:contextualSpacing/>
        <w:rPr>
          <w:rFonts w:eastAsia="SimSun" w:cs="Times New Roman"/>
          <w:b/>
          <w:szCs w:val="26"/>
        </w:rPr>
      </w:pPr>
      <w:r w:rsidRPr="00E63EC9">
        <w:rPr>
          <w:rFonts w:eastAsia="SimSun" w:cs="Times New Roman"/>
          <w:b/>
          <w:szCs w:val="26"/>
        </w:rPr>
        <w:t>Unit 7: Your place</w:t>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00CD7FB8">
        <w:rPr>
          <w:rFonts w:eastAsia="SimSun" w:cs="Times New Roman"/>
          <w:b/>
          <w:szCs w:val="26"/>
        </w:rPr>
        <w:tab/>
      </w:r>
      <w:r w:rsidRPr="00CD7FB8">
        <w:rPr>
          <w:rFonts w:cs="Times New Roman"/>
          <w:i/>
          <w:iCs/>
          <w:szCs w:val="26"/>
        </w:rPr>
        <w:t>Thời gian: 5 giờ</w:t>
      </w:r>
      <w:r w:rsidRPr="00E63EC9">
        <w:rPr>
          <w:rFonts w:cs="Times New Roman"/>
          <w:szCs w:val="26"/>
        </w:rPr>
        <w:t>.</w:t>
      </w:r>
    </w:p>
    <w:p w14:paraId="6E840FE8" w14:textId="77777777" w:rsidR="00615D17" w:rsidRPr="00E63EC9" w:rsidRDefault="00074193" w:rsidP="00E63EC9">
      <w:pPr>
        <w:spacing w:before="120" w:after="120" w:line="288" w:lineRule="auto"/>
        <w:contextualSpacing/>
        <w:jc w:val="both"/>
        <w:rPr>
          <w:rFonts w:cs="Times New Roman"/>
          <w:szCs w:val="26"/>
        </w:rPr>
      </w:pPr>
      <w:r w:rsidRPr="00E63EC9">
        <w:rPr>
          <w:rFonts w:cs="Times New Roman"/>
          <w:szCs w:val="26"/>
        </w:rPr>
        <w:t>1. Mục tiêu:</w:t>
      </w:r>
    </w:p>
    <w:p w14:paraId="5B632C3E" w14:textId="77777777" w:rsidR="00615D17" w:rsidRPr="00E63EC9" w:rsidRDefault="00074193">
      <w:pPr>
        <w:numPr>
          <w:ilvl w:val="0"/>
          <w:numId w:val="47"/>
        </w:numPr>
        <w:spacing w:before="120" w:after="120" w:line="288" w:lineRule="auto"/>
        <w:ind w:left="426" w:hanging="284"/>
        <w:contextualSpacing/>
        <w:jc w:val="both"/>
        <w:rPr>
          <w:rFonts w:cs="Times New Roman"/>
          <w:szCs w:val="26"/>
        </w:rPr>
      </w:pPr>
      <w:r w:rsidRPr="00E63EC9">
        <w:rPr>
          <w:rFonts w:cs="Times New Roman"/>
          <w:szCs w:val="26"/>
        </w:rPr>
        <w:t>Giúp sinh viên biết được các từ vựng về chủ đề Nơi chốn</w:t>
      </w:r>
    </w:p>
    <w:p w14:paraId="06A53532" w14:textId="77777777" w:rsidR="00615D17" w:rsidRPr="00E63EC9" w:rsidRDefault="00074193">
      <w:pPr>
        <w:numPr>
          <w:ilvl w:val="0"/>
          <w:numId w:val="47"/>
        </w:numPr>
        <w:spacing w:before="120" w:after="120" w:line="288" w:lineRule="auto"/>
        <w:ind w:left="426" w:hanging="284"/>
        <w:contextualSpacing/>
        <w:jc w:val="both"/>
        <w:rPr>
          <w:rFonts w:cs="Times New Roman"/>
          <w:szCs w:val="26"/>
        </w:rPr>
      </w:pPr>
      <w:r w:rsidRPr="00E63EC9">
        <w:rPr>
          <w:rFonts w:cs="Times New Roman"/>
          <w:szCs w:val="26"/>
        </w:rPr>
        <w:t>Giúp sinh viên ôn tập lại cấu trúc ngữ pháp về các động từ tình thái như have to/don’t have to, can/can’t/ will/won’t</w:t>
      </w:r>
    </w:p>
    <w:p w14:paraId="0AF67D82" w14:textId="77777777" w:rsidR="00615D17" w:rsidRPr="00E63EC9" w:rsidRDefault="00074193">
      <w:pPr>
        <w:numPr>
          <w:ilvl w:val="0"/>
          <w:numId w:val="47"/>
        </w:numPr>
        <w:spacing w:before="120" w:after="120" w:line="288" w:lineRule="auto"/>
        <w:ind w:left="426" w:hanging="284"/>
        <w:contextualSpacing/>
        <w:jc w:val="both"/>
        <w:rPr>
          <w:rFonts w:cs="Times New Roman"/>
          <w:szCs w:val="26"/>
        </w:rPr>
      </w:pPr>
      <w:r w:rsidRPr="00E63EC9">
        <w:rPr>
          <w:rFonts w:cs="Times New Roman"/>
          <w:szCs w:val="26"/>
        </w:rPr>
        <w:t>Sinh viên có thể nghe và hiểu để làm các phần chọn trắc nghiệm về chủ đề Nơi chốn, hỏi và trả lời về nơi sống của ai đó</w:t>
      </w:r>
    </w:p>
    <w:p w14:paraId="2D399C80" w14:textId="77777777" w:rsidR="00615D17" w:rsidRPr="00E63EC9" w:rsidRDefault="00074193">
      <w:pPr>
        <w:numPr>
          <w:ilvl w:val="0"/>
          <w:numId w:val="47"/>
        </w:numPr>
        <w:spacing w:before="120" w:after="120" w:line="288" w:lineRule="auto"/>
        <w:ind w:left="426" w:hanging="284"/>
        <w:contextualSpacing/>
        <w:jc w:val="both"/>
        <w:rPr>
          <w:rFonts w:cs="Times New Roman"/>
          <w:szCs w:val="26"/>
        </w:rPr>
      </w:pPr>
      <w:r w:rsidRPr="00E63EC9">
        <w:rPr>
          <w:rFonts w:cs="Times New Roman"/>
          <w:szCs w:val="26"/>
        </w:rPr>
        <w:t>Thực hành đọc hiểu các bài đọc về chủ đề Nơi chốn</w:t>
      </w:r>
    </w:p>
    <w:p w14:paraId="16359DCA" w14:textId="77777777" w:rsidR="00615D17" w:rsidRPr="00E63EC9" w:rsidRDefault="00074193">
      <w:pPr>
        <w:numPr>
          <w:ilvl w:val="0"/>
          <w:numId w:val="47"/>
        </w:numPr>
        <w:spacing w:before="120" w:after="120" w:line="288" w:lineRule="auto"/>
        <w:ind w:left="426" w:hanging="284"/>
        <w:contextualSpacing/>
        <w:jc w:val="both"/>
        <w:rPr>
          <w:rFonts w:cs="Times New Roman"/>
          <w:szCs w:val="26"/>
        </w:rPr>
      </w:pPr>
      <w:r w:rsidRPr="00E63EC9">
        <w:rPr>
          <w:rFonts w:cs="Times New Roman"/>
          <w:szCs w:val="26"/>
        </w:rPr>
        <w:t>Viết được một đoạn văn để mô tả về một ngôi nhà của bạn</w:t>
      </w:r>
    </w:p>
    <w:p w14:paraId="21F30635" w14:textId="77777777" w:rsidR="00615D17" w:rsidRPr="00E63EC9" w:rsidRDefault="00074193" w:rsidP="00E63EC9">
      <w:pPr>
        <w:spacing w:before="120" w:after="120" w:line="288" w:lineRule="auto"/>
        <w:contextualSpacing/>
        <w:jc w:val="both"/>
        <w:rPr>
          <w:rFonts w:cs="Times New Roman"/>
          <w:szCs w:val="26"/>
        </w:rPr>
      </w:pPr>
      <w:r w:rsidRPr="00E63EC9">
        <w:rPr>
          <w:rFonts w:cs="Times New Roman"/>
          <w:szCs w:val="26"/>
        </w:rPr>
        <w:t>2. Nội dung bài:</w:t>
      </w:r>
    </w:p>
    <w:p w14:paraId="0341DF19" w14:textId="77777777" w:rsidR="00615D17" w:rsidRPr="00E63EC9" w:rsidRDefault="00615D17" w:rsidP="00E63EC9">
      <w:pPr>
        <w:spacing w:before="120" w:after="120" w:line="288" w:lineRule="auto"/>
        <w:rPr>
          <w:rFonts w:eastAsia="SimSun" w:cs="Times New Roman"/>
          <w:szCs w:val="26"/>
        </w:rPr>
      </w:pPr>
    </w:p>
    <w:p w14:paraId="11186C45"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Unit 7: Your place</w:t>
      </w:r>
    </w:p>
    <w:p w14:paraId="70FE50A8" w14:textId="77777777" w:rsidR="00615D17" w:rsidRPr="00E63EC9" w:rsidRDefault="00074193" w:rsidP="00E63EC9">
      <w:pPr>
        <w:spacing w:before="120" w:after="120" w:line="288" w:lineRule="auto"/>
        <w:ind w:left="142" w:right="-142"/>
        <w:rPr>
          <w:rFonts w:eastAsia="SimSun" w:cs="Times New Roman"/>
          <w:b/>
          <w:szCs w:val="26"/>
        </w:rPr>
      </w:pPr>
      <w:r w:rsidRPr="00E63EC9">
        <w:rPr>
          <w:rFonts w:eastAsia="SimSun" w:cs="Times New Roman"/>
          <w:b/>
          <w:szCs w:val="26"/>
        </w:rPr>
        <w:t xml:space="preserve">Language knowledge </w:t>
      </w:r>
    </w:p>
    <w:p w14:paraId="676939B6"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Grammar: "have to/ don't have to, can/can’t, will/ won't" </w:t>
      </w:r>
    </w:p>
    <w:p w14:paraId="4AD7DE8C"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Vocabulary: describing places, where live, staying with people. </w:t>
      </w:r>
    </w:p>
    <w:p w14:paraId="56817C1F"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 xml:space="preserve">Listening &amp; Speaking: </w:t>
      </w:r>
    </w:p>
    <w:p w14:paraId="4083943E"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Where are you from? </w:t>
      </w:r>
    </w:p>
    <w:p w14:paraId="12DAE658"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Staying in someone's home </w:t>
      </w:r>
    </w:p>
    <w:p w14:paraId="72C36CF2"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Describe your town live, and area ask questions when staying with people </w:t>
      </w:r>
    </w:p>
    <w:p w14:paraId="4E377BD8"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Ask for permission to do things</w:t>
      </w:r>
    </w:p>
    <w:p w14:paraId="4196F818"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Reading &amp; Writing:</w:t>
      </w:r>
      <w:r w:rsidRPr="00E63EC9">
        <w:rPr>
          <w:rFonts w:eastAsia="SimSun" w:cs="Times New Roman"/>
          <w:szCs w:val="26"/>
        </w:rPr>
        <w:t xml:space="preserve"> my new home </w:t>
      </w:r>
    </w:p>
    <w:p w14:paraId="57B87667" w14:textId="77777777" w:rsidR="00615D17" w:rsidRPr="00E63EC9" w:rsidRDefault="00074193">
      <w:pPr>
        <w:numPr>
          <w:ilvl w:val="1"/>
          <w:numId w:val="36"/>
        </w:numPr>
        <w:spacing w:before="120" w:after="120" w:line="288" w:lineRule="auto"/>
        <w:ind w:left="284" w:hanging="284"/>
        <w:contextualSpacing/>
        <w:rPr>
          <w:rFonts w:eastAsia="SimSun" w:cs="Times New Roman"/>
          <w:szCs w:val="26"/>
        </w:rPr>
      </w:pPr>
      <w:r w:rsidRPr="00E63EC9">
        <w:rPr>
          <w:rFonts w:eastAsia="SimSun" w:cs="Times New Roman"/>
          <w:szCs w:val="26"/>
        </w:rPr>
        <w:t>Describe your house.</w:t>
      </w:r>
    </w:p>
    <w:p w14:paraId="5AA32469" w14:textId="77777777" w:rsidR="00615D17" w:rsidRPr="00E63EC9" w:rsidRDefault="00615D17">
      <w:pPr>
        <w:numPr>
          <w:ilvl w:val="0"/>
          <w:numId w:val="46"/>
        </w:numPr>
        <w:spacing w:before="120" w:after="120" w:line="288" w:lineRule="auto"/>
        <w:ind w:left="720"/>
        <w:contextualSpacing/>
        <w:jc w:val="center"/>
        <w:rPr>
          <w:rFonts w:eastAsia="SimSun" w:cs="Times New Roman"/>
          <w:b/>
          <w:szCs w:val="26"/>
        </w:rPr>
      </w:pPr>
    </w:p>
    <w:p w14:paraId="081AA830" w14:textId="68B15B4A" w:rsidR="00615D17" w:rsidRPr="00E63EC9" w:rsidRDefault="00074193" w:rsidP="003F26DF">
      <w:pPr>
        <w:spacing w:before="120" w:after="120" w:line="288" w:lineRule="auto"/>
        <w:contextualSpacing/>
        <w:rPr>
          <w:rFonts w:eastAsia="SimSun" w:cs="Times New Roman"/>
          <w:b/>
          <w:szCs w:val="26"/>
        </w:rPr>
      </w:pPr>
      <w:r w:rsidRPr="00E63EC9">
        <w:rPr>
          <w:rFonts w:eastAsia="SimSun" w:cs="Times New Roman"/>
          <w:b/>
          <w:szCs w:val="26"/>
        </w:rPr>
        <w:t>Unit 8: Education</w:t>
      </w:r>
      <w:r w:rsidR="003F26DF">
        <w:rPr>
          <w:rFonts w:eastAsia="SimSun" w:cs="Times New Roman"/>
          <w:b/>
          <w:szCs w:val="26"/>
        </w:rPr>
        <w:tab/>
      </w:r>
      <w:r w:rsidR="003F26DF">
        <w:rPr>
          <w:rFonts w:eastAsia="SimSun" w:cs="Times New Roman"/>
          <w:b/>
          <w:szCs w:val="26"/>
        </w:rPr>
        <w:tab/>
      </w:r>
      <w:r w:rsidR="003F26DF">
        <w:rPr>
          <w:rFonts w:eastAsia="SimSun" w:cs="Times New Roman"/>
          <w:b/>
          <w:szCs w:val="26"/>
        </w:rPr>
        <w:tab/>
      </w:r>
      <w:r w:rsidR="003F26DF">
        <w:rPr>
          <w:rFonts w:eastAsia="SimSun" w:cs="Times New Roman"/>
          <w:b/>
          <w:szCs w:val="26"/>
        </w:rPr>
        <w:tab/>
      </w:r>
      <w:r w:rsidR="003F26DF">
        <w:rPr>
          <w:rFonts w:eastAsia="SimSun" w:cs="Times New Roman"/>
          <w:b/>
          <w:szCs w:val="26"/>
        </w:rPr>
        <w:tab/>
      </w:r>
      <w:r w:rsidR="003F26DF">
        <w:rPr>
          <w:rFonts w:eastAsia="SimSun" w:cs="Times New Roman"/>
          <w:b/>
          <w:szCs w:val="26"/>
        </w:rPr>
        <w:tab/>
      </w:r>
      <w:r w:rsidR="003F26DF">
        <w:rPr>
          <w:rFonts w:eastAsia="SimSun" w:cs="Times New Roman"/>
          <w:b/>
          <w:szCs w:val="26"/>
        </w:rPr>
        <w:tab/>
      </w:r>
      <w:r w:rsidR="003F26DF">
        <w:rPr>
          <w:rFonts w:eastAsia="SimSun" w:cs="Times New Roman"/>
          <w:b/>
          <w:szCs w:val="26"/>
        </w:rPr>
        <w:tab/>
      </w:r>
      <w:r w:rsidRPr="003F26DF">
        <w:rPr>
          <w:rFonts w:cs="Times New Roman"/>
          <w:i/>
          <w:iCs/>
          <w:szCs w:val="26"/>
        </w:rPr>
        <w:t>Thời gian:  10 giờ.</w:t>
      </w:r>
    </w:p>
    <w:p w14:paraId="01B2F190" w14:textId="77777777" w:rsidR="00615D17" w:rsidRPr="00E63EC9" w:rsidRDefault="00074193" w:rsidP="00E63EC9">
      <w:pPr>
        <w:spacing w:before="120" w:after="120" w:line="288" w:lineRule="auto"/>
        <w:contextualSpacing/>
        <w:jc w:val="both"/>
        <w:rPr>
          <w:rFonts w:cs="Times New Roman"/>
          <w:szCs w:val="26"/>
        </w:rPr>
      </w:pPr>
      <w:r w:rsidRPr="00E63EC9">
        <w:rPr>
          <w:rFonts w:cs="Times New Roman"/>
          <w:szCs w:val="26"/>
        </w:rPr>
        <w:t>1. Mục tiêu:</w:t>
      </w:r>
    </w:p>
    <w:p w14:paraId="48E9D6A9" w14:textId="77777777" w:rsidR="00615D17" w:rsidRPr="00E63EC9" w:rsidRDefault="00074193">
      <w:pPr>
        <w:numPr>
          <w:ilvl w:val="0"/>
          <w:numId w:val="48"/>
        </w:numPr>
        <w:spacing w:before="120" w:after="120" w:line="288" w:lineRule="auto"/>
        <w:ind w:left="284" w:hanging="284"/>
        <w:contextualSpacing/>
        <w:jc w:val="both"/>
        <w:rPr>
          <w:rFonts w:cs="Times New Roman"/>
          <w:szCs w:val="26"/>
        </w:rPr>
      </w:pPr>
      <w:r w:rsidRPr="00E63EC9">
        <w:rPr>
          <w:rFonts w:cs="Times New Roman"/>
          <w:szCs w:val="26"/>
        </w:rPr>
        <w:t>Giúp sinh viên biết được các từ vựng về chủ đề Giáo dục, hệ thống giáo dục</w:t>
      </w:r>
    </w:p>
    <w:p w14:paraId="4DDCF7D3" w14:textId="77777777" w:rsidR="00615D17" w:rsidRPr="00E63EC9" w:rsidRDefault="00074193">
      <w:pPr>
        <w:numPr>
          <w:ilvl w:val="0"/>
          <w:numId w:val="48"/>
        </w:numPr>
        <w:spacing w:before="120" w:after="120" w:line="288" w:lineRule="auto"/>
        <w:ind w:left="284" w:hanging="284"/>
        <w:contextualSpacing/>
        <w:jc w:val="both"/>
        <w:rPr>
          <w:rFonts w:cs="Times New Roman"/>
          <w:szCs w:val="26"/>
        </w:rPr>
      </w:pPr>
      <w:r w:rsidRPr="00E63EC9">
        <w:rPr>
          <w:rFonts w:cs="Times New Roman"/>
          <w:szCs w:val="26"/>
        </w:rPr>
        <w:t>Giúp sinh viên ôn tập lại cấu trúc ngữ pháp về câu điều kiện, động từ tình thái “had to” và “could”</w:t>
      </w:r>
    </w:p>
    <w:p w14:paraId="311C2FBF" w14:textId="77777777" w:rsidR="00615D17" w:rsidRPr="00E63EC9" w:rsidRDefault="00074193">
      <w:pPr>
        <w:numPr>
          <w:ilvl w:val="0"/>
          <w:numId w:val="48"/>
        </w:numPr>
        <w:spacing w:before="120" w:after="120" w:line="288" w:lineRule="auto"/>
        <w:ind w:left="284" w:hanging="284"/>
        <w:contextualSpacing/>
        <w:jc w:val="both"/>
        <w:rPr>
          <w:rFonts w:cs="Times New Roman"/>
          <w:szCs w:val="26"/>
        </w:rPr>
      </w:pPr>
      <w:r w:rsidRPr="00E63EC9">
        <w:rPr>
          <w:rFonts w:cs="Times New Roman"/>
          <w:szCs w:val="26"/>
        </w:rPr>
        <w:t>Sinh viên có thể nghe và hiểu để làm các phần chọn trắc nghiệm về chủ đề Giáo dục, so sánh các hệ thống giáo dục</w:t>
      </w:r>
    </w:p>
    <w:p w14:paraId="216080EA" w14:textId="77777777" w:rsidR="00615D17" w:rsidRPr="00E63EC9" w:rsidRDefault="00074193">
      <w:pPr>
        <w:numPr>
          <w:ilvl w:val="0"/>
          <w:numId w:val="48"/>
        </w:numPr>
        <w:spacing w:before="120" w:after="120" w:line="288" w:lineRule="auto"/>
        <w:ind w:left="284" w:hanging="284"/>
        <w:contextualSpacing/>
        <w:jc w:val="both"/>
        <w:rPr>
          <w:rFonts w:cs="Times New Roman"/>
          <w:szCs w:val="26"/>
        </w:rPr>
      </w:pPr>
      <w:r w:rsidRPr="00E63EC9">
        <w:rPr>
          <w:rFonts w:cs="Times New Roman"/>
          <w:szCs w:val="26"/>
        </w:rPr>
        <w:t>Thực hành đọc hiểu các bài đọc về chủ đề Giáo dục</w:t>
      </w:r>
    </w:p>
    <w:p w14:paraId="0E3E5246" w14:textId="77777777" w:rsidR="00615D17" w:rsidRPr="00E63EC9" w:rsidRDefault="00074193">
      <w:pPr>
        <w:numPr>
          <w:ilvl w:val="0"/>
          <w:numId w:val="48"/>
        </w:numPr>
        <w:spacing w:before="120" w:after="120" w:line="288" w:lineRule="auto"/>
        <w:ind w:left="284" w:hanging="284"/>
        <w:contextualSpacing/>
        <w:jc w:val="both"/>
        <w:rPr>
          <w:rFonts w:cs="Times New Roman"/>
          <w:szCs w:val="26"/>
        </w:rPr>
      </w:pPr>
      <w:r w:rsidRPr="00E63EC9">
        <w:rPr>
          <w:rFonts w:cs="Times New Roman"/>
          <w:szCs w:val="26"/>
        </w:rPr>
        <w:t>Viết được một đoạn văn để mô tả về một năm trải nghiệm học tập của bản thân</w:t>
      </w:r>
    </w:p>
    <w:p w14:paraId="07E702ED" w14:textId="77777777" w:rsidR="00615D17" w:rsidRPr="00E63EC9" w:rsidRDefault="00074193">
      <w:pPr>
        <w:numPr>
          <w:ilvl w:val="0"/>
          <w:numId w:val="48"/>
        </w:numPr>
        <w:spacing w:before="120" w:after="120" w:line="288" w:lineRule="auto"/>
        <w:ind w:left="284" w:hanging="284"/>
        <w:contextualSpacing/>
        <w:jc w:val="both"/>
        <w:rPr>
          <w:rFonts w:cs="Times New Roman"/>
          <w:szCs w:val="26"/>
        </w:rPr>
      </w:pPr>
      <w:r w:rsidRPr="00E63EC9">
        <w:rPr>
          <w:rFonts w:cs="Times New Roman"/>
          <w:szCs w:val="26"/>
        </w:rPr>
        <w:t>Sinh viên ôn tập lại phần ngữ pháp, từ vựng và làm bài kiểm tra định kì</w:t>
      </w:r>
    </w:p>
    <w:p w14:paraId="4467FA1E" w14:textId="77777777" w:rsidR="00615D17" w:rsidRPr="00E63EC9" w:rsidRDefault="00074193">
      <w:pPr>
        <w:numPr>
          <w:ilvl w:val="0"/>
          <w:numId w:val="48"/>
        </w:numPr>
        <w:spacing w:before="120" w:after="120" w:line="288" w:lineRule="auto"/>
        <w:ind w:left="284" w:hanging="284"/>
        <w:contextualSpacing/>
        <w:jc w:val="both"/>
        <w:rPr>
          <w:rFonts w:cs="Times New Roman"/>
          <w:szCs w:val="26"/>
        </w:rPr>
      </w:pPr>
      <w:r w:rsidRPr="00E63EC9">
        <w:rPr>
          <w:rFonts w:cs="Times New Roman"/>
          <w:szCs w:val="26"/>
        </w:rPr>
        <w:t>Hướng dẫn và cho sinh viên làm bài kiểm tra theo dạng chuẩn châu Âu A2 và sửa bài cho sv</w:t>
      </w:r>
    </w:p>
    <w:p w14:paraId="63F31754" w14:textId="77777777" w:rsidR="00615D17" w:rsidRPr="00E63EC9" w:rsidRDefault="00074193" w:rsidP="00E63EC9">
      <w:pPr>
        <w:spacing w:before="120" w:after="120" w:line="288" w:lineRule="auto"/>
        <w:contextualSpacing/>
        <w:jc w:val="both"/>
        <w:rPr>
          <w:rFonts w:cs="Times New Roman"/>
          <w:szCs w:val="26"/>
        </w:rPr>
      </w:pPr>
      <w:r w:rsidRPr="00E63EC9">
        <w:rPr>
          <w:rFonts w:cs="Times New Roman"/>
          <w:szCs w:val="26"/>
        </w:rPr>
        <w:t>2. Nội dung bài:</w:t>
      </w:r>
    </w:p>
    <w:p w14:paraId="7FD2E7D3" w14:textId="77777777" w:rsidR="00615D17" w:rsidRPr="00E63EC9" w:rsidRDefault="00615D17" w:rsidP="00E63EC9">
      <w:pPr>
        <w:spacing w:before="120" w:after="120" w:line="288" w:lineRule="auto"/>
        <w:rPr>
          <w:rFonts w:eastAsia="SimSun" w:cs="Times New Roman"/>
          <w:szCs w:val="26"/>
        </w:rPr>
      </w:pPr>
    </w:p>
    <w:p w14:paraId="59148296"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Unit 8: Education</w:t>
      </w:r>
    </w:p>
    <w:p w14:paraId="02E294EE" w14:textId="77777777" w:rsidR="00615D17" w:rsidRPr="00E63EC9" w:rsidRDefault="00074193" w:rsidP="00E63EC9">
      <w:pPr>
        <w:spacing w:before="120" w:after="120" w:line="288" w:lineRule="auto"/>
        <w:ind w:left="142" w:right="-142"/>
        <w:rPr>
          <w:rFonts w:eastAsia="SimSun" w:cs="Times New Roman"/>
          <w:b/>
          <w:szCs w:val="26"/>
        </w:rPr>
      </w:pPr>
      <w:r w:rsidRPr="00E63EC9">
        <w:rPr>
          <w:rFonts w:eastAsia="SimSun" w:cs="Times New Roman"/>
          <w:b/>
          <w:szCs w:val="26"/>
        </w:rPr>
        <w:t xml:space="preserve"> Language knowledge</w:t>
      </w:r>
    </w:p>
    <w:p w14:paraId="4978192B"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Grammar: first conditionals, “had to and could" </w:t>
      </w:r>
    </w:p>
    <w:p w14:paraId="1F6A74FF"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Vocabulary: stages of education, education systems, cheating grammar.</w:t>
      </w:r>
    </w:p>
    <w:p w14:paraId="5217141B"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Listening &amp; Speaking: </w:t>
      </w:r>
    </w:p>
    <w:p w14:paraId="5A6B35DC"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Comparing education systems </w:t>
      </w:r>
    </w:p>
    <w:p w14:paraId="5DFE21E5"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Talk about the education system </w:t>
      </w:r>
    </w:p>
    <w:p w14:paraId="79673A62"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Discuss cheating in education and in other areas of life practice speaking.</w:t>
      </w:r>
    </w:p>
    <w:p w14:paraId="0837CCE6"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Reading &amp; Writing: </w:t>
      </w:r>
    </w:p>
    <w:p w14:paraId="5FBC3A71" w14:textId="77777777" w:rsidR="00615D17" w:rsidRPr="00E63EC9" w:rsidRDefault="00074193">
      <w:pPr>
        <w:numPr>
          <w:ilvl w:val="1"/>
          <w:numId w:val="36"/>
        </w:numPr>
        <w:spacing w:before="120" w:after="120" w:line="288" w:lineRule="auto"/>
        <w:ind w:left="284" w:hanging="284"/>
        <w:contextualSpacing/>
        <w:rPr>
          <w:rFonts w:eastAsia="SimSun" w:cs="Times New Roman"/>
          <w:szCs w:val="26"/>
        </w:rPr>
      </w:pPr>
      <w:r w:rsidRPr="00E63EC9">
        <w:rPr>
          <w:rFonts w:eastAsia="SimSun" w:cs="Times New Roman"/>
          <w:szCs w:val="26"/>
        </w:rPr>
        <w:t xml:space="preserve"> Cheating their way to the top </w:t>
      </w:r>
    </w:p>
    <w:p w14:paraId="531AE54E" w14:textId="77777777" w:rsidR="00615D17" w:rsidRPr="00E63EC9" w:rsidRDefault="00074193">
      <w:pPr>
        <w:numPr>
          <w:ilvl w:val="1"/>
          <w:numId w:val="36"/>
        </w:numPr>
        <w:spacing w:before="120" w:after="120" w:line="288" w:lineRule="auto"/>
        <w:ind w:left="284" w:hanging="284"/>
        <w:contextualSpacing/>
        <w:rPr>
          <w:rFonts w:eastAsia="SimSun" w:cs="Times New Roman"/>
          <w:szCs w:val="26"/>
        </w:rPr>
      </w:pPr>
      <w:r w:rsidRPr="00E63EC9">
        <w:rPr>
          <w:rFonts w:eastAsia="SimSun" w:cs="Times New Roman"/>
          <w:szCs w:val="26"/>
        </w:rPr>
        <w:t xml:space="preserve"> Describe your academic experiences.</w:t>
      </w:r>
    </w:p>
    <w:p w14:paraId="49DBBC86" w14:textId="77777777" w:rsidR="00615D17" w:rsidRPr="00E63EC9" w:rsidRDefault="00074193" w:rsidP="00E63EC9">
      <w:pPr>
        <w:spacing w:before="120" w:after="120" w:line="288" w:lineRule="auto"/>
        <w:ind w:left="142" w:right="-142"/>
        <w:rPr>
          <w:rFonts w:eastAsia="SimSun" w:cs="Times New Roman"/>
          <w:b/>
          <w:szCs w:val="26"/>
        </w:rPr>
      </w:pPr>
      <w:r w:rsidRPr="00E63EC9">
        <w:rPr>
          <w:rFonts w:eastAsia="SimSun" w:cs="Times New Roman"/>
          <w:b/>
          <w:szCs w:val="26"/>
        </w:rPr>
        <w:t xml:space="preserve">Review 4 </w:t>
      </w:r>
    </w:p>
    <w:p w14:paraId="0DDC3CB2" w14:textId="77777777" w:rsidR="00615D17" w:rsidRPr="00E63EC9" w:rsidRDefault="00074193" w:rsidP="00E63EC9">
      <w:pPr>
        <w:spacing w:before="120" w:after="120" w:line="288" w:lineRule="auto"/>
        <w:ind w:left="142" w:right="-142"/>
        <w:rPr>
          <w:rFonts w:eastAsia="SimSun" w:cs="Times New Roman"/>
          <w:b/>
          <w:szCs w:val="26"/>
        </w:rPr>
      </w:pPr>
      <w:r w:rsidRPr="00E63EC9">
        <w:rPr>
          <w:rFonts w:eastAsia="SimSun" w:cs="Times New Roman"/>
          <w:b/>
          <w:szCs w:val="26"/>
        </w:rPr>
        <w:t xml:space="preserve">Writing 4 </w:t>
      </w:r>
    </w:p>
    <w:p w14:paraId="55112E3D" w14:textId="77777777" w:rsidR="00615D17" w:rsidRPr="00E63EC9" w:rsidRDefault="00074193" w:rsidP="00E63EC9">
      <w:pPr>
        <w:spacing w:before="120" w:after="120" w:line="288" w:lineRule="auto"/>
        <w:ind w:left="142" w:right="-142"/>
        <w:rPr>
          <w:rFonts w:eastAsia="SimSun" w:cs="Times New Roman"/>
          <w:b/>
          <w:szCs w:val="26"/>
        </w:rPr>
      </w:pPr>
      <w:r w:rsidRPr="00E63EC9">
        <w:rPr>
          <w:rFonts w:eastAsia="SimSun" w:cs="Times New Roman"/>
          <w:b/>
          <w:szCs w:val="26"/>
        </w:rPr>
        <w:t xml:space="preserve">Language knowledge </w:t>
      </w:r>
    </w:p>
    <w:p w14:paraId="0F27AF22"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szCs w:val="26"/>
        </w:rPr>
        <w:t xml:space="preserve">- Review grammar, vocab in unit 7, 8 </w:t>
      </w:r>
    </w:p>
    <w:p w14:paraId="00765E15"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szCs w:val="26"/>
        </w:rPr>
        <w:t>- Do exercises.</w:t>
      </w:r>
    </w:p>
    <w:p w14:paraId="5803FDFB"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b/>
          <w:szCs w:val="26"/>
        </w:rPr>
        <w:t>Listening &amp; Speaking:</w:t>
      </w:r>
      <w:r w:rsidRPr="00E63EC9">
        <w:rPr>
          <w:rFonts w:eastAsia="SimSun" w:cs="Times New Roman"/>
          <w:szCs w:val="26"/>
        </w:rPr>
        <w:t xml:space="preserve">  practice speaking</w:t>
      </w:r>
    </w:p>
    <w:p w14:paraId="2C33626C"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b/>
          <w:szCs w:val="26"/>
        </w:rPr>
        <w:t>Reading &amp; Writing:</w:t>
      </w:r>
      <w:r w:rsidRPr="00E63EC9">
        <w:rPr>
          <w:rFonts w:eastAsia="SimSun" w:cs="Times New Roman"/>
          <w:szCs w:val="26"/>
        </w:rPr>
        <w:t xml:space="preserve"> correct students' writing </w:t>
      </w:r>
    </w:p>
    <w:p w14:paraId="4A539F2D" w14:textId="77777777" w:rsidR="00615D17" w:rsidRPr="00E63EC9" w:rsidRDefault="00074193">
      <w:pPr>
        <w:numPr>
          <w:ilvl w:val="0"/>
          <w:numId w:val="46"/>
        </w:numPr>
        <w:spacing w:before="120" w:after="120" w:line="288" w:lineRule="auto"/>
        <w:ind w:left="-142" w:right="260" w:hanging="910"/>
        <w:rPr>
          <w:rFonts w:eastAsia="Tahoma" w:cs="Times New Roman"/>
          <w:b/>
          <w:szCs w:val="26"/>
        </w:rPr>
      </w:pPr>
      <w:r w:rsidRPr="00E63EC9">
        <w:rPr>
          <w:rFonts w:eastAsia="SimSun" w:cs="Times New Roman"/>
          <w:b/>
          <w:szCs w:val="26"/>
        </w:rPr>
        <w:t>- Do test 4</w:t>
      </w:r>
    </w:p>
    <w:p w14:paraId="050E684E" w14:textId="77777777" w:rsidR="00615D17" w:rsidRPr="00E63EC9" w:rsidRDefault="00615D17">
      <w:pPr>
        <w:numPr>
          <w:ilvl w:val="0"/>
          <w:numId w:val="49"/>
        </w:numPr>
        <w:spacing w:before="120" w:after="120" w:line="288" w:lineRule="auto"/>
        <w:ind w:left="720"/>
        <w:contextualSpacing/>
        <w:jc w:val="center"/>
        <w:rPr>
          <w:rFonts w:eastAsia="SimSun" w:cs="Times New Roman"/>
          <w:b/>
          <w:szCs w:val="26"/>
        </w:rPr>
      </w:pPr>
    </w:p>
    <w:p w14:paraId="425EF86D" w14:textId="4122A26D" w:rsidR="00615D17" w:rsidRPr="00E63EC9" w:rsidRDefault="00074193" w:rsidP="003F26DF">
      <w:pPr>
        <w:tabs>
          <w:tab w:val="left" w:pos="484"/>
        </w:tabs>
        <w:spacing w:before="120" w:after="120" w:line="288" w:lineRule="auto"/>
        <w:ind w:right="260"/>
        <w:rPr>
          <w:rFonts w:eastAsia="SimSun" w:cs="Times New Roman"/>
          <w:b/>
          <w:szCs w:val="26"/>
        </w:rPr>
      </w:pPr>
      <w:r w:rsidRPr="00E63EC9">
        <w:rPr>
          <w:rFonts w:eastAsia="SimSun" w:cs="Times New Roman"/>
          <w:b/>
          <w:szCs w:val="26"/>
        </w:rPr>
        <w:t>Unit 9: Mind Body</w:t>
      </w:r>
      <w:r w:rsidR="003F26DF">
        <w:rPr>
          <w:rFonts w:eastAsia="SimSun" w:cs="Times New Roman"/>
          <w:b/>
          <w:szCs w:val="26"/>
        </w:rPr>
        <w:tab/>
      </w:r>
      <w:r w:rsidR="003F26DF">
        <w:rPr>
          <w:rFonts w:eastAsia="SimSun" w:cs="Times New Roman"/>
          <w:b/>
          <w:szCs w:val="26"/>
        </w:rPr>
        <w:tab/>
      </w:r>
      <w:r w:rsidR="003F26DF">
        <w:rPr>
          <w:rFonts w:eastAsia="SimSun" w:cs="Times New Roman"/>
          <w:b/>
          <w:szCs w:val="26"/>
        </w:rPr>
        <w:tab/>
      </w:r>
      <w:r w:rsidR="003F26DF">
        <w:rPr>
          <w:rFonts w:eastAsia="SimSun" w:cs="Times New Roman"/>
          <w:b/>
          <w:szCs w:val="26"/>
        </w:rPr>
        <w:tab/>
      </w:r>
      <w:r w:rsidR="003F26DF">
        <w:rPr>
          <w:rFonts w:eastAsia="SimSun" w:cs="Times New Roman"/>
          <w:b/>
          <w:szCs w:val="26"/>
        </w:rPr>
        <w:tab/>
      </w:r>
      <w:r w:rsidR="003F26DF">
        <w:rPr>
          <w:rFonts w:eastAsia="SimSun" w:cs="Times New Roman"/>
          <w:b/>
          <w:szCs w:val="26"/>
        </w:rPr>
        <w:tab/>
      </w:r>
      <w:r w:rsidR="003F26DF">
        <w:rPr>
          <w:rFonts w:eastAsia="SimSun" w:cs="Times New Roman"/>
          <w:b/>
          <w:szCs w:val="26"/>
        </w:rPr>
        <w:tab/>
      </w:r>
      <w:r w:rsidR="003F26DF">
        <w:rPr>
          <w:rFonts w:eastAsia="SimSun" w:cs="Times New Roman"/>
          <w:b/>
          <w:szCs w:val="26"/>
        </w:rPr>
        <w:tab/>
      </w:r>
      <w:r w:rsidRPr="003F26DF">
        <w:rPr>
          <w:rFonts w:cs="Times New Roman"/>
          <w:i/>
          <w:iCs/>
          <w:szCs w:val="26"/>
        </w:rPr>
        <w:t>Thời gian: 5 giờ.</w:t>
      </w:r>
    </w:p>
    <w:p w14:paraId="506D5705" w14:textId="77777777" w:rsidR="00615D17" w:rsidRPr="00E63EC9" w:rsidRDefault="00074193" w:rsidP="00E63EC9">
      <w:pPr>
        <w:spacing w:before="120" w:after="120" w:line="288" w:lineRule="auto"/>
        <w:contextualSpacing/>
        <w:jc w:val="both"/>
        <w:rPr>
          <w:rFonts w:cs="Times New Roman"/>
          <w:szCs w:val="26"/>
        </w:rPr>
      </w:pPr>
      <w:r w:rsidRPr="00E63EC9">
        <w:rPr>
          <w:rFonts w:cs="Times New Roman"/>
          <w:szCs w:val="26"/>
        </w:rPr>
        <w:t>1. Mục tiêu:</w:t>
      </w:r>
    </w:p>
    <w:p w14:paraId="0DB04A77" w14:textId="77777777" w:rsidR="00615D17" w:rsidRPr="00E63EC9" w:rsidRDefault="00074193">
      <w:pPr>
        <w:numPr>
          <w:ilvl w:val="0"/>
          <w:numId w:val="50"/>
        </w:numPr>
        <w:spacing w:before="120" w:after="120" w:line="288" w:lineRule="auto"/>
        <w:ind w:left="720" w:hanging="360"/>
        <w:contextualSpacing/>
        <w:jc w:val="both"/>
        <w:rPr>
          <w:rFonts w:cs="Times New Roman"/>
          <w:szCs w:val="26"/>
        </w:rPr>
      </w:pPr>
      <w:r w:rsidRPr="00E63EC9">
        <w:rPr>
          <w:rFonts w:cs="Times New Roman"/>
          <w:szCs w:val="26"/>
        </w:rPr>
        <w:t>Giúp sinh viên biết được các từ vựng về chủ đề Sức khoẻ, các vấn đề về sức khoẻ, các bộ phận cơ thể người</w:t>
      </w:r>
    </w:p>
    <w:p w14:paraId="3F255D12" w14:textId="77777777" w:rsidR="00615D17" w:rsidRPr="00E63EC9" w:rsidRDefault="00074193">
      <w:pPr>
        <w:numPr>
          <w:ilvl w:val="0"/>
          <w:numId w:val="50"/>
        </w:numPr>
        <w:spacing w:before="120" w:after="120" w:line="288" w:lineRule="auto"/>
        <w:ind w:left="720" w:hanging="360"/>
        <w:contextualSpacing/>
        <w:jc w:val="both"/>
        <w:rPr>
          <w:rFonts w:cs="Times New Roman"/>
          <w:szCs w:val="26"/>
        </w:rPr>
      </w:pPr>
      <w:r w:rsidRPr="00E63EC9">
        <w:rPr>
          <w:rFonts w:cs="Times New Roman"/>
          <w:szCs w:val="26"/>
        </w:rPr>
        <w:t>Giúp sinh viên ôn tập lại cấu trúc ngữ pháp về các cho lời khuyên, câu đề nghị và cầu khiến</w:t>
      </w:r>
    </w:p>
    <w:p w14:paraId="17704AF7" w14:textId="77777777" w:rsidR="00615D17" w:rsidRPr="00E63EC9" w:rsidRDefault="00074193">
      <w:pPr>
        <w:numPr>
          <w:ilvl w:val="0"/>
          <w:numId w:val="50"/>
        </w:numPr>
        <w:spacing w:before="120" w:after="120" w:line="288" w:lineRule="auto"/>
        <w:ind w:left="720" w:hanging="360"/>
        <w:contextualSpacing/>
        <w:jc w:val="both"/>
        <w:rPr>
          <w:rFonts w:cs="Times New Roman"/>
          <w:szCs w:val="26"/>
        </w:rPr>
      </w:pPr>
      <w:r w:rsidRPr="00E63EC9">
        <w:rPr>
          <w:rFonts w:cs="Times New Roman"/>
          <w:szCs w:val="26"/>
        </w:rPr>
        <w:t>Sinh viên có thể nghe và hiểu để làm các phần chọn trắc nghiệm về chủ đề Sức khoẻ, cách hỏi và trả lời vè các căn bệnh và triệu chứng của chúng</w:t>
      </w:r>
    </w:p>
    <w:p w14:paraId="49F8ADE3" w14:textId="77777777" w:rsidR="00615D17" w:rsidRPr="00E63EC9" w:rsidRDefault="00074193">
      <w:pPr>
        <w:numPr>
          <w:ilvl w:val="0"/>
          <w:numId w:val="50"/>
        </w:numPr>
        <w:spacing w:before="120" w:after="120" w:line="288" w:lineRule="auto"/>
        <w:ind w:left="720" w:hanging="360"/>
        <w:contextualSpacing/>
        <w:jc w:val="both"/>
        <w:rPr>
          <w:rFonts w:cs="Times New Roman"/>
          <w:szCs w:val="26"/>
        </w:rPr>
      </w:pPr>
      <w:r w:rsidRPr="00E63EC9">
        <w:rPr>
          <w:rFonts w:cs="Times New Roman"/>
          <w:szCs w:val="26"/>
        </w:rPr>
        <w:t>Thực hành đọc hiểu các bài đọc về chủ đề Sức khoẻ</w:t>
      </w:r>
    </w:p>
    <w:p w14:paraId="6433B43B" w14:textId="77777777" w:rsidR="00615D17" w:rsidRPr="00E63EC9" w:rsidRDefault="00074193">
      <w:pPr>
        <w:numPr>
          <w:ilvl w:val="0"/>
          <w:numId w:val="50"/>
        </w:numPr>
        <w:spacing w:before="120" w:after="120" w:line="288" w:lineRule="auto"/>
        <w:ind w:left="720" w:hanging="360"/>
        <w:contextualSpacing/>
        <w:jc w:val="both"/>
        <w:rPr>
          <w:rFonts w:cs="Times New Roman"/>
          <w:szCs w:val="26"/>
        </w:rPr>
      </w:pPr>
      <w:r w:rsidRPr="00E63EC9">
        <w:rPr>
          <w:rFonts w:cs="Times New Roman"/>
          <w:szCs w:val="26"/>
        </w:rPr>
        <w:t>Viết được một đoạn văn để nói về cách để có sức khoẻ tốt</w:t>
      </w:r>
    </w:p>
    <w:p w14:paraId="2E962250" w14:textId="77777777" w:rsidR="00615D17" w:rsidRPr="00E63EC9" w:rsidRDefault="00074193" w:rsidP="00E63EC9">
      <w:pPr>
        <w:spacing w:before="120" w:after="120" w:line="288" w:lineRule="auto"/>
        <w:contextualSpacing/>
        <w:jc w:val="both"/>
        <w:rPr>
          <w:rFonts w:cs="Times New Roman"/>
          <w:szCs w:val="26"/>
        </w:rPr>
      </w:pPr>
      <w:r w:rsidRPr="00E63EC9">
        <w:rPr>
          <w:rFonts w:cs="Times New Roman"/>
          <w:szCs w:val="26"/>
        </w:rPr>
        <w:t>2. Nội dung bài:</w:t>
      </w:r>
    </w:p>
    <w:p w14:paraId="50AF1999" w14:textId="77777777" w:rsidR="00615D17" w:rsidRPr="00E63EC9" w:rsidRDefault="00615D17" w:rsidP="00E63EC9">
      <w:pPr>
        <w:spacing w:before="120" w:after="120" w:line="288" w:lineRule="auto"/>
        <w:jc w:val="center"/>
        <w:rPr>
          <w:rFonts w:eastAsia="SimSun" w:cs="Times New Roman"/>
          <w:b/>
          <w:szCs w:val="26"/>
        </w:rPr>
      </w:pPr>
    </w:p>
    <w:p w14:paraId="6875E7CF"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 xml:space="preserve">    Unit 9: Mind Body </w:t>
      </w:r>
    </w:p>
    <w:p w14:paraId="0E4AD941"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 xml:space="preserve">  Language knowledge</w:t>
      </w:r>
    </w:p>
    <w:p w14:paraId="687D390D"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Grammar: giving advice, imperatives </w:t>
      </w:r>
    </w:p>
    <w:p w14:paraId="27028888"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Vocabulary: illnesses and health problems, phrases with mind and matter, parts of the body. </w:t>
      </w:r>
    </w:p>
    <w:p w14:paraId="273C96F5"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Listening &amp; Speaking:</w:t>
      </w:r>
      <w:r w:rsidRPr="00E63EC9">
        <w:rPr>
          <w:rFonts w:eastAsia="SimSun" w:cs="Times New Roman"/>
          <w:szCs w:val="26"/>
        </w:rPr>
        <w:t xml:space="preserve"> </w:t>
      </w:r>
    </w:p>
    <w:p w14:paraId="5A780EC4"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How are you feeling? </w:t>
      </w:r>
    </w:p>
    <w:p w14:paraId="4ADB6645"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Health advice write </w:t>
      </w:r>
    </w:p>
    <w:p w14:paraId="5DEF4293"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Describe common your illnesses and their symptoms </w:t>
      </w:r>
    </w:p>
    <w:p w14:paraId="3ED9F59E"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Give medical advice </w:t>
      </w:r>
    </w:p>
    <w:p w14:paraId="4AB07DAC"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Ask and answer questions about illness. </w:t>
      </w:r>
    </w:p>
    <w:p w14:paraId="6FD21010"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Reading &amp; Writing: </w:t>
      </w:r>
    </w:p>
    <w:p w14:paraId="68BF3B2F"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Mind over matter </w:t>
      </w:r>
    </w:p>
    <w:p w14:paraId="0B4E6034"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Write about activities you do keep healthy</w:t>
      </w:r>
    </w:p>
    <w:p w14:paraId="0053EF42" w14:textId="478EE2C5" w:rsidR="00615D17" w:rsidRPr="00E63EC9" w:rsidRDefault="00074193" w:rsidP="00E748E6">
      <w:pPr>
        <w:spacing w:before="120" w:after="120" w:line="288" w:lineRule="auto"/>
        <w:ind w:left="720" w:hanging="720"/>
        <w:contextualSpacing/>
        <w:rPr>
          <w:rFonts w:eastAsia="SimSun" w:cs="Times New Roman"/>
          <w:b/>
          <w:szCs w:val="26"/>
        </w:rPr>
      </w:pPr>
      <w:r w:rsidRPr="00E63EC9">
        <w:rPr>
          <w:rFonts w:eastAsia="SimSun" w:cs="Times New Roman"/>
          <w:b/>
          <w:szCs w:val="26"/>
        </w:rPr>
        <w:t>Unit 10: Places to stay</w:t>
      </w:r>
      <w:r w:rsidR="00E748E6">
        <w:rPr>
          <w:rFonts w:eastAsia="SimSun" w:cs="Times New Roman"/>
          <w:b/>
          <w:szCs w:val="26"/>
        </w:rPr>
        <w:tab/>
      </w:r>
      <w:r w:rsidR="00E748E6">
        <w:rPr>
          <w:rFonts w:eastAsia="SimSun" w:cs="Times New Roman"/>
          <w:b/>
          <w:szCs w:val="26"/>
        </w:rPr>
        <w:tab/>
      </w:r>
      <w:r w:rsidR="00E748E6">
        <w:rPr>
          <w:rFonts w:eastAsia="SimSun" w:cs="Times New Roman"/>
          <w:b/>
          <w:szCs w:val="26"/>
        </w:rPr>
        <w:tab/>
      </w:r>
      <w:r w:rsidR="00E748E6">
        <w:rPr>
          <w:rFonts w:eastAsia="SimSun" w:cs="Times New Roman"/>
          <w:b/>
          <w:szCs w:val="26"/>
        </w:rPr>
        <w:tab/>
      </w:r>
      <w:r w:rsidR="00E748E6">
        <w:rPr>
          <w:rFonts w:eastAsia="SimSun" w:cs="Times New Roman"/>
          <w:b/>
          <w:szCs w:val="26"/>
        </w:rPr>
        <w:tab/>
      </w:r>
      <w:r w:rsidR="00E748E6">
        <w:rPr>
          <w:rFonts w:eastAsia="SimSun" w:cs="Times New Roman"/>
          <w:b/>
          <w:szCs w:val="26"/>
        </w:rPr>
        <w:tab/>
      </w:r>
      <w:r w:rsidR="00E748E6">
        <w:rPr>
          <w:rFonts w:eastAsia="SimSun" w:cs="Times New Roman"/>
          <w:b/>
          <w:szCs w:val="26"/>
        </w:rPr>
        <w:tab/>
      </w:r>
      <w:r w:rsidRPr="00E748E6">
        <w:rPr>
          <w:rFonts w:cs="Times New Roman"/>
          <w:i/>
          <w:iCs/>
          <w:szCs w:val="26"/>
        </w:rPr>
        <w:t>Thời gian: 10 giờ.</w:t>
      </w:r>
    </w:p>
    <w:p w14:paraId="2F0E595F" w14:textId="77777777" w:rsidR="00615D17" w:rsidRPr="00E63EC9" w:rsidRDefault="00074193" w:rsidP="00E63EC9">
      <w:pPr>
        <w:spacing w:before="120" w:after="120" w:line="288" w:lineRule="auto"/>
        <w:contextualSpacing/>
        <w:jc w:val="both"/>
        <w:rPr>
          <w:rFonts w:cs="Times New Roman"/>
          <w:szCs w:val="26"/>
        </w:rPr>
      </w:pPr>
      <w:r w:rsidRPr="00E63EC9">
        <w:rPr>
          <w:rFonts w:cs="Times New Roman"/>
          <w:szCs w:val="26"/>
        </w:rPr>
        <w:t>1. Mục tiêu:</w:t>
      </w:r>
    </w:p>
    <w:p w14:paraId="5487534D" w14:textId="77777777" w:rsidR="00615D17" w:rsidRPr="00E63EC9" w:rsidRDefault="00074193">
      <w:pPr>
        <w:numPr>
          <w:ilvl w:val="0"/>
          <w:numId w:val="52"/>
        </w:numPr>
        <w:spacing w:before="120" w:after="120" w:line="288" w:lineRule="auto"/>
        <w:contextualSpacing/>
        <w:jc w:val="both"/>
        <w:rPr>
          <w:rFonts w:cs="Times New Roman"/>
          <w:szCs w:val="26"/>
        </w:rPr>
      </w:pPr>
      <w:r w:rsidRPr="00E63EC9">
        <w:rPr>
          <w:rFonts w:cs="Times New Roman"/>
          <w:szCs w:val="26"/>
        </w:rPr>
        <w:t>Giúp sinh viên biết được các từ vựng về chủ đề Kì nghỉ</w:t>
      </w:r>
    </w:p>
    <w:p w14:paraId="66938544" w14:textId="77777777" w:rsidR="00615D17" w:rsidRPr="00E63EC9" w:rsidRDefault="00074193">
      <w:pPr>
        <w:numPr>
          <w:ilvl w:val="0"/>
          <w:numId w:val="52"/>
        </w:numPr>
        <w:spacing w:before="120" w:after="120" w:line="288" w:lineRule="auto"/>
        <w:contextualSpacing/>
        <w:jc w:val="both"/>
        <w:rPr>
          <w:rFonts w:cs="Times New Roman"/>
          <w:szCs w:val="26"/>
        </w:rPr>
      </w:pPr>
      <w:r w:rsidRPr="00E63EC9">
        <w:rPr>
          <w:rFonts w:cs="Times New Roman"/>
          <w:szCs w:val="26"/>
        </w:rPr>
        <w:t>Giúp sinh viên ôn tập lại cấu trúc ngữ pháp về câu điều kiện, hình thức “used to”, “be used to/get used to”</w:t>
      </w:r>
    </w:p>
    <w:p w14:paraId="446C68CE" w14:textId="77777777" w:rsidR="00615D17" w:rsidRPr="00E63EC9" w:rsidRDefault="00074193">
      <w:pPr>
        <w:numPr>
          <w:ilvl w:val="0"/>
          <w:numId w:val="52"/>
        </w:numPr>
        <w:spacing w:before="120" w:after="120" w:line="288" w:lineRule="auto"/>
        <w:contextualSpacing/>
        <w:jc w:val="both"/>
        <w:rPr>
          <w:rFonts w:cs="Times New Roman"/>
          <w:szCs w:val="26"/>
        </w:rPr>
      </w:pPr>
      <w:r w:rsidRPr="00E63EC9">
        <w:rPr>
          <w:rFonts w:cs="Times New Roman"/>
          <w:szCs w:val="26"/>
        </w:rPr>
        <w:t xml:space="preserve">Sinh viên có thể nghe và hiểu để làm các phần chọn trắc nghiệm về chủ đề Kì nghỉ, các nơi chốn để nghỉ ngơi, mô tả về nơi chốn </w:t>
      </w:r>
    </w:p>
    <w:p w14:paraId="0DFD7E48" w14:textId="77777777" w:rsidR="00615D17" w:rsidRPr="00E63EC9" w:rsidRDefault="00074193">
      <w:pPr>
        <w:numPr>
          <w:ilvl w:val="0"/>
          <w:numId w:val="52"/>
        </w:numPr>
        <w:spacing w:before="120" w:after="120" w:line="288" w:lineRule="auto"/>
        <w:contextualSpacing/>
        <w:jc w:val="both"/>
        <w:rPr>
          <w:rFonts w:cs="Times New Roman"/>
          <w:szCs w:val="26"/>
        </w:rPr>
      </w:pPr>
      <w:r w:rsidRPr="00E63EC9">
        <w:rPr>
          <w:rFonts w:cs="Times New Roman"/>
          <w:szCs w:val="26"/>
        </w:rPr>
        <w:t>Thực hành đọc hiểu các bài đọc về chủ đề Kì nghỉ</w:t>
      </w:r>
    </w:p>
    <w:p w14:paraId="50E242A8" w14:textId="77777777" w:rsidR="00615D17" w:rsidRPr="00E63EC9" w:rsidRDefault="00074193">
      <w:pPr>
        <w:numPr>
          <w:ilvl w:val="0"/>
          <w:numId w:val="52"/>
        </w:numPr>
        <w:spacing w:before="120" w:after="120" w:line="288" w:lineRule="auto"/>
        <w:contextualSpacing/>
        <w:jc w:val="both"/>
        <w:rPr>
          <w:rFonts w:cs="Times New Roman"/>
          <w:szCs w:val="26"/>
        </w:rPr>
      </w:pPr>
      <w:r w:rsidRPr="00E63EC9">
        <w:rPr>
          <w:rFonts w:cs="Times New Roman"/>
          <w:szCs w:val="26"/>
        </w:rPr>
        <w:t>Viết được một lá thư để phàn nàn về một vấn đề xảy ra khi ở một khách sạn</w:t>
      </w:r>
    </w:p>
    <w:p w14:paraId="13241135" w14:textId="77777777" w:rsidR="00615D17" w:rsidRPr="00E63EC9" w:rsidRDefault="00074193">
      <w:pPr>
        <w:numPr>
          <w:ilvl w:val="0"/>
          <w:numId w:val="52"/>
        </w:numPr>
        <w:spacing w:before="120" w:after="120" w:line="288" w:lineRule="auto"/>
        <w:contextualSpacing/>
        <w:jc w:val="both"/>
        <w:rPr>
          <w:rFonts w:cs="Times New Roman"/>
          <w:szCs w:val="26"/>
        </w:rPr>
      </w:pPr>
      <w:r w:rsidRPr="00E63EC9">
        <w:rPr>
          <w:rFonts w:cs="Times New Roman"/>
          <w:szCs w:val="26"/>
        </w:rPr>
        <w:t>Sinh viên ôn tập lại phần ngữ pháp, từ vựng và làm bài kiểm tra định kì</w:t>
      </w:r>
    </w:p>
    <w:p w14:paraId="69B4E07D" w14:textId="77777777" w:rsidR="00615D17" w:rsidRPr="00E63EC9" w:rsidRDefault="00074193">
      <w:pPr>
        <w:numPr>
          <w:ilvl w:val="0"/>
          <w:numId w:val="52"/>
        </w:numPr>
        <w:spacing w:before="120" w:after="120" w:line="288" w:lineRule="auto"/>
        <w:contextualSpacing/>
        <w:jc w:val="both"/>
        <w:rPr>
          <w:rFonts w:cs="Times New Roman"/>
          <w:szCs w:val="26"/>
        </w:rPr>
      </w:pPr>
      <w:r w:rsidRPr="00E63EC9">
        <w:rPr>
          <w:rFonts w:cs="Times New Roman"/>
          <w:szCs w:val="26"/>
        </w:rPr>
        <w:t>Hướng dẫn và cho sinh viên làm bài kiểm tra theo dạng chuẩn châu Âu A2 và sửa bài cho sv</w:t>
      </w:r>
    </w:p>
    <w:p w14:paraId="5B150B20" w14:textId="77777777" w:rsidR="00615D17" w:rsidRPr="00E63EC9" w:rsidRDefault="00615D17" w:rsidP="00E63EC9">
      <w:pPr>
        <w:spacing w:before="120" w:after="120" w:line="288" w:lineRule="auto"/>
        <w:ind w:left="720"/>
        <w:jc w:val="both"/>
        <w:rPr>
          <w:rFonts w:cs="Times New Roman"/>
          <w:szCs w:val="26"/>
        </w:rPr>
      </w:pPr>
    </w:p>
    <w:p w14:paraId="5158C428" w14:textId="77777777" w:rsidR="00615D17" w:rsidRPr="00E63EC9" w:rsidRDefault="00074193">
      <w:pPr>
        <w:numPr>
          <w:ilvl w:val="0"/>
          <w:numId w:val="51"/>
        </w:numPr>
        <w:spacing w:before="120" w:after="120" w:line="288" w:lineRule="auto"/>
        <w:contextualSpacing/>
        <w:jc w:val="both"/>
        <w:rPr>
          <w:rFonts w:cs="Times New Roman"/>
          <w:szCs w:val="26"/>
        </w:rPr>
      </w:pPr>
      <w:r w:rsidRPr="00E63EC9">
        <w:rPr>
          <w:rFonts w:cs="Times New Roman"/>
          <w:szCs w:val="26"/>
        </w:rPr>
        <w:t>2. Nội dung bài:</w:t>
      </w:r>
    </w:p>
    <w:p w14:paraId="556A2432"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Unit 10: Places to stay</w:t>
      </w:r>
    </w:p>
    <w:p w14:paraId="63FB810E"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 xml:space="preserve">Language knowledge </w:t>
      </w:r>
    </w:p>
    <w:p w14:paraId="4292EFB2"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Grammar: second conditionals, “used to" </w:t>
      </w:r>
    </w:p>
    <w:p w14:paraId="1A0251F0"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Vocabulary: places to stay, solving hotel problems</w:t>
      </w:r>
    </w:p>
    <w:p w14:paraId="660E2898"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Listening &amp; Speaking</w:t>
      </w:r>
      <w:r w:rsidRPr="00E63EC9">
        <w:rPr>
          <w:rFonts w:eastAsia="SimSun" w:cs="Times New Roman"/>
          <w:szCs w:val="26"/>
        </w:rPr>
        <w:t>:</w:t>
      </w:r>
    </w:p>
    <w:p w14:paraId="48384934"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Hotel information </w:t>
      </w:r>
    </w:p>
    <w:p w14:paraId="325D1EA4"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Credit card details </w:t>
      </w:r>
    </w:p>
    <w:p w14:paraId="396D4FBF"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A difficult hotel guest </w:t>
      </w:r>
    </w:p>
    <w:p w14:paraId="319927E2"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Describe places you stayed in </w:t>
      </w:r>
    </w:p>
    <w:p w14:paraId="5B9BC63E"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Book somewhere to stay </w:t>
      </w:r>
    </w:p>
    <w:p w14:paraId="02111AC2"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Apologise for bad news explain and deal with problems in hotels</w:t>
      </w:r>
    </w:p>
    <w:p w14:paraId="653C3CF8"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Reading &amp; Writing:</w:t>
      </w:r>
    </w:p>
    <w:p w14:paraId="52FBF4A6" w14:textId="77777777" w:rsidR="00615D17" w:rsidRPr="00E63EC9" w:rsidRDefault="00074193">
      <w:pPr>
        <w:numPr>
          <w:ilvl w:val="1"/>
          <w:numId w:val="36"/>
        </w:numPr>
        <w:spacing w:before="120" w:after="120" w:line="288" w:lineRule="auto"/>
        <w:ind w:left="426" w:hanging="284"/>
        <w:contextualSpacing/>
        <w:rPr>
          <w:rFonts w:eastAsia="SimSun" w:cs="Times New Roman"/>
          <w:szCs w:val="26"/>
        </w:rPr>
      </w:pPr>
      <w:r w:rsidRPr="00E63EC9">
        <w:rPr>
          <w:rFonts w:eastAsia="SimSun" w:cs="Times New Roman"/>
          <w:szCs w:val="26"/>
        </w:rPr>
        <w:t>Memories of childhood holidays</w:t>
      </w:r>
    </w:p>
    <w:p w14:paraId="26E56D22" w14:textId="77777777" w:rsidR="00615D17" w:rsidRPr="00E63EC9" w:rsidRDefault="00074193">
      <w:pPr>
        <w:numPr>
          <w:ilvl w:val="1"/>
          <w:numId w:val="36"/>
        </w:numPr>
        <w:spacing w:before="120" w:after="120" w:line="288" w:lineRule="auto"/>
        <w:ind w:left="426" w:hanging="284"/>
        <w:contextualSpacing/>
        <w:rPr>
          <w:rFonts w:eastAsia="SimSun" w:cs="Times New Roman"/>
          <w:szCs w:val="26"/>
        </w:rPr>
      </w:pPr>
      <w:r w:rsidRPr="00E63EC9">
        <w:rPr>
          <w:rFonts w:eastAsia="SimSun" w:cs="Times New Roman"/>
          <w:szCs w:val="26"/>
        </w:rPr>
        <w:t>Write letter to complain about a problem you had at hotel</w:t>
      </w:r>
    </w:p>
    <w:p w14:paraId="4A98693F"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 xml:space="preserve"> Review 5 </w:t>
      </w:r>
    </w:p>
    <w:p w14:paraId="540A830E"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 xml:space="preserve"> Writing 5 </w:t>
      </w:r>
    </w:p>
    <w:p w14:paraId="3252A2E1" w14:textId="77777777" w:rsidR="00615D17" w:rsidRPr="00E63EC9" w:rsidRDefault="00074193" w:rsidP="00E63EC9">
      <w:pPr>
        <w:spacing w:before="120" w:after="120" w:line="288" w:lineRule="auto"/>
        <w:ind w:left="142" w:right="-142"/>
        <w:rPr>
          <w:rFonts w:eastAsia="SimSun" w:cs="Times New Roman"/>
          <w:b/>
          <w:szCs w:val="26"/>
        </w:rPr>
      </w:pPr>
      <w:r w:rsidRPr="00E63EC9">
        <w:rPr>
          <w:rFonts w:eastAsia="SimSun" w:cs="Times New Roman"/>
          <w:b/>
          <w:szCs w:val="26"/>
        </w:rPr>
        <w:t xml:space="preserve">Language knowledge </w:t>
      </w:r>
    </w:p>
    <w:p w14:paraId="273F4FB5"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szCs w:val="26"/>
        </w:rPr>
        <w:t xml:space="preserve">- Review grammar, vocab in unit 9, 10 </w:t>
      </w:r>
    </w:p>
    <w:p w14:paraId="42E18E8C"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szCs w:val="26"/>
        </w:rPr>
        <w:t>- Do exercises.</w:t>
      </w:r>
    </w:p>
    <w:p w14:paraId="622668C0"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b/>
          <w:szCs w:val="26"/>
        </w:rPr>
        <w:t>Listening &amp; Speaking:</w:t>
      </w:r>
      <w:r w:rsidRPr="00E63EC9">
        <w:rPr>
          <w:rFonts w:eastAsia="SimSun" w:cs="Times New Roman"/>
          <w:szCs w:val="26"/>
        </w:rPr>
        <w:t xml:space="preserve">  practice speaking</w:t>
      </w:r>
    </w:p>
    <w:p w14:paraId="768D6A0F"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b/>
          <w:szCs w:val="26"/>
        </w:rPr>
        <w:t>Reading &amp; Writing:</w:t>
      </w:r>
      <w:r w:rsidRPr="00E63EC9">
        <w:rPr>
          <w:rFonts w:eastAsia="SimSun" w:cs="Times New Roman"/>
          <w:szCs w:val="26"/>
        </w:rPr>
        <w:t xml:space="preserve"> correct students' writing </w:t>
      </w:r>
    </w:p>
    <w:p w14:paraId="2A2AB943" w14:textId="77777777" w:rsidR="00615D17" w:rsidRPr="00E63EC9" w:rsidRDefault="00074193">
      <w:pPr>
        <w:numPr>
          <w:ilvl w:val="1"/>
          <w:numId w:val="36"/>
        </w:numPr>
        <w:spacing w:before="120" w:after="120" w:line="288" w:lineRule="auto"/>
        <w:ind w:left="274" w:hanging="142"/>
        <w:contextualSpacing/>
        <w:rPr>
          <w:rFonts w:eastAsia="SimSun" w:cs="Times New Roman"/>
          <w:b/>
          <w:szCs w:val="26"/>
        </w:rPr>
      </w:pPr>
      <w:r w:rsidRPr="00E63EC9">
        <w:rPr>
          <w:rFonts w:eastAsia="SimSun" w:cs="Times New Roman"/>
          <w:b/>
          <w:szCs w:val="26"/>
        </w:rPr>
        <w:t>Do test 5</w:t>
      </w:r>
    </w:p>
    <w:p w14:paraId="441203E6" w14:textId="77777777" w:rsidR="00615D17" w:rsidRPr="00E63EC9" w:rsidRDefault="00615D17" w:rsidP="00E63EC9">
      <w:pPr>
        <w:spacing w:before="120" w:after="120" w:line="288" w:lineRule="auto"/>
        <w:ind w:left="274"/>
        <w:contextualSpacing/>
        <w:rPr>
          <w:rFonts w:eastAsia="SimSun" w:cs="Times New Roman"/>
          <w:b/>
          <w:szCs w:val="26"/>
        </w:rPr>
      </w:pPr>
    </w:p>
    <w:p w14:paraId="0E74AFEB" w14:textId="3D2854C8" w:rsidR="00615D17" w:rsidRPr="00E63EC9" w:rsidRDefault="00074193" w:rsidP="00E748E6">
      <w:pPr>
        <w:spacing w:before="120" w:after="120" w:line="288" w:lineRule="auto"/>
        <w:rPr>
          <w:rFonts w:eastAsia="SimSun" w:cs="Times New Roman"/>
          <w:b/>
          <w:szCs w:val="26"/>
        </w:rPr>
      </w:pPr>
      <w:r w:rsidRPr="00E63EC9">
        <w:rPr>
          <w:rFonts w:cs="Times New Roman"/>
          <w:b/>
          <w:szCs w:val="26"/>
        </w:rPr>
        <w:t>Unit 11: Science and Nature</w:t>
      </w:r>
      <w:r w:rsidR="00E748E6">
        <w:rPr>
          <w:rFonts w:cs="Times New Roman"/>
          <w:b/>
          <w:szCs w:val="26"/>
        </w:rPr>
        <w:tab/>
      </w:r>
      <w:r w:rsidR="00E748E6">
        <w:rPr>
          <w:rFonts w:cs="Times New Roman"/>
          <w:b/>
          <w:szCs w:val="26"/>
        </w:rPr>
        <w:tab/>
      </w:r>
      <w:r w:rsidR="00E748E6">
        <w:rPr>
          <w:rFonts w:cs="Times New Roman"/>
          <w:b/>
          <w:szCs w:val="26"/>
        </w:rPr>
        <w:tab/>
      </w:r>
      <w:r w:rsidR="00E748E6">
        <w:rPr>
          <w:rFonts w:cs="Times New Roman"/>
          <w:b/>
          <w:szCs w:val="26"/>
        </w:rPr>
        <w:tab/>
      </w:r>
      <w:r w:rsidR="00E748E6">
        <w:rPr>
          <w:rFonts w:cs="Times New Roman"/>
          <w:b/>
          <w:szCs w:val="26"/>
        </w:rPr>
        <w:tab/>
      </w:r>
      <w:r w:rsidR="00E748E6">
        <w:rPr>
          <w:rFonts w:cs="Times New Roman"/>
          <w:b/>
          <w:szCs w:val="26"/>
        </w:rPr>
        <w:tab/>
      </w:r>
      <w:r w:rsidRPr="00E748E6">
        <w:rPr>
          <w:rFonts w:cs="Times New Roman"/>
          <w:i/>
          <w:iCs/>
          <w:szCs w:val="26"/>
        </w:rPr>
        <w:t>Thời gian:  5 giờ.</w:t>
      </w:r>
    </w:p>
    <w:p w14:paraId="2D8D8989" w14:textId="77777777" w:rsidR="00615D17" w:rsidRPr="00E63EC9" w:rsidRDefault="00074193" w:rsidP="00E63EC9">
      <w:pPr>
        <w:spacing w:before="120" w:after="120" w:line="288" w:lineRule="auto"/>
        <w:ind w:left="240"/>
        <w:contextualSpacing/>
        <w:jc w:val="both"/>
        <w:rPr>
          <w:rFonts w:cs="Times New Roman"/>
          <w:szCs w:val="26"/>
        </w:rPr>
      </w:pPr>
      <w:r w:rsidRPr="00E63EC9">
        <w:rPr>
          <w:rFonts w:cs="Times New Roman"/>
          <w:szCs w:val="26"/>
        </w:rPr>
        <w:t>1. Mục tiêu:</w:t>
      </w:r>
    </w:p>
    <w:p w14:paraId="29E22B55" w14:textId="77777777" w:rsidR="00615D17" w:rsidRPr="00E63EC9" w:rsidRDefault="00074193">
      <w:pPr>
        <w:numPr>
          <w:ilvl w:val="1"/>
          <w:numId w:val="36"/>
        </w:numPr>
        <w:spacing w:before="120" w:after="120" w:line="288" w:lineRule="auto"/>
        <w:ind w:left="360"/>
        <w:contextualSpacing/>
        <w:jc w:val="both"/>
        <w:rPr>
          <w:rFonts w:cs="Times New Roman"/>
          <w:szCs w:val="26"/>
        </w:rPr>
      </w:pPr>
      <w:r w:rsidRPr="00E63EC9">
        <w:rPr>
          <w:rFonts w:cs="Times New Roman"/>
          <w:szCs w:val="26"/>
        </w:rPr>
        <w:t>Giúp sinh viên biết được các từ vựng về chủ đề Khoa học và thiên nhiên</w:t>
      </w:r>
    </w:p>
    <w:p w14:paraId="64A51832" w14:textId="77777777" w:rsidR="00615D17" w:rsidRPr="00E63EC9" w:rsidRDefault="00074193">
      <w:pPr>
        <w:numPr>
          <w:ilvl w:val="1"/>
          <w:numId w:val="36"/>
        </w:numPr>
        <w:spacing w:before="120" w:after="120" w:line="288" w:lineRule="auto"/>
        <w:ind w:left="360"/>
        <w:contextualSpacing/>
        <w:jc w:val="both"/>
        <w:rPr>
          <w:rFonts w:cs="Times New Roman"/>
          <w:szCs w:val="26"/>
        </w:rPr>
      </w:pPr>
      <w:r w:rsidRPr="00E63EC9">
        <w:rPr>
          <w:rFonts w:cs="Times New Roman"/>
          <w:szCs w:val="26"/>
        </w:rPr>
        <w:t>Giúp sinh viên ôn tập lại cấu trúc ngữ pháp về thì quá khứ hoàn thành, câu bị động</w:t>
      </w:r>
    </w:p>
    <w:p w14:paraId="2C9E1879" w14:textId="77777777" w:rsidR="00615D17" w:rsidRPr="00E63EC9" w:rsidRDefault="00074193">
      <w:pPr>
        <w:numPr>
          <w:ilvl w:val="1"/>
          <w:numId w:val="36"/>
        </w:numPr>
        <w:spacing w:before="120" w:after="120" w:line="288" w:lineRule="auto"/>
        <w:ind w:left="360"/>
        <w:contextualSpacing/>
        <w:jc w:val="both"/>
        <w:rPr>
          <w:rFonts w:cs="Times New Roman"/>
          <w:szCs w:val="26"/>
        </w:rPr>
      </w:pPr>
      <w:r w:rsidRPr="00E63EC9">
        <w:rPr>
          <w:rFonts w:cs="Times New Roman"/>
          <w:szCs w:val="26"/>
        </w:rPr>
        <w:t>Sinh viên có thể nghe và hiểu để làm các phần chọn trắc nghiệm về chủ đề Khoa học và thiên nhiên, nói về các tin tức liên quan, các nghiên cứu của các nhà khoa học</w:t>
      </w:r>
    </w:p>
    <w:p w14:paraId="481D996C" w14:textId="77777777" w:rsidR="00615D17" w:rsidRPr="00E63EC9" w:rsidRDefault="00074193">
      <w:pPr>
        <w:numPr>
          <w:ilvl w:val="1"/>
          <w:numId w:val="36"/>
        </w:numPr>
        <w:spacing w:before="120" w:after="120" w:line="288" w:lineRule="auto"/>
        <w:ind w:left="360"/>
        <w:contextualSpacing/>
        <w:jc w:val="both"/>
        <w:rPr>
          <w:rFonts w:cs="Times New Roman"/>
          <w:szCs w:val="26"/>
        </w:rPr>
      </w:pPr>
      <w:r w:rsidRPr="00E63EC9">
        <w:rPr>
          <w:rFonts w:cs="Times New Roman"/>
          <w:szCs w:val="26"/>
        </w:rPr>
        <w:t>Thực hành đọc hiểu các bài đọc về chủ đề Khoa học và thiên nhiên</w:t>
      </w:r>
    </w:p>
    <w:p w14:paraId="3293984E" w14:textId="77777777" w:rsidR="00615D17" w:rsidRPr="00E63EC9" w:rsidRDefault="00074193">
      <w:pPr>
        <w:numPr>
          <w:ilvl w:val="1"/>
          <w:numId w:val="36"/>
        </w:numPr>
        <w:spacing w:before="120" w:after="120" w:line="288" w:lineRule="auto"/>
        <w:ind w:left="360"/>
        <w:contextualSpacing/>
        <w:jc w:val="both"/>
        <w:rPr>
          <w:rFonts w:cs="Times New Roman"/>
          <w:szCs w:val="26"/>
        </w:rPr>
      </w:pPr>
      <w:r w:rsidRPr="00E63EC9">
        <w:rPr>
          <w:rFonts w:cs="Times New Roman"/>
          <w:szCs w:val="26"/>
        </w:rPr>
        <w:t>Viết được một đoạn văn để nói một cái thời tiết mà bạn yêu thích và cho lí do</w:t>
      </w:r>
    </w:p>
    <w:p w14:paraId="6346BA88" w14:textId="77777777" w:rsidR="00615D17" w:rsidRPr="00E63EC9" w:rsidRDefault="00074193" w:rsidP="00E63EC9">
      <w:pPr>
        <w:spacing w:before="120" w:after="120" w:line="288" w:lineRule="auto"/>
        <w:ind w:left="240"/>
        <w:contextualSpacing/>
        <w:jc w:val="both"/>
        <w:rPr>
          <w:rFonts w:cs="Times New Roman"/>
          <w:szCs w:val="26"/>
        </w:rPr>
      </w:pPr>
      <w:r w:rsidRPr="00E63EC9">
        <w:rPr>
          <w:rFonts w:cs="Times New Roman"/>
          <w:szCs w:val="26"/>
        </w:rPr>
        <w:t>2. Nội dung bài:</w:t>
      </w:r>
    </w:p>
    <w:p w14:paraId="2B6ED736" w14:textId="77777777" w:rsidR="00615D17" w:rsidRPr="00E63EC9" w:rsidRDefault="00074193" w:rsidP="00E63EC9">
      <w:pPr>
        <w:spacing w:before="120" w:after="120" w:line="288" w:lineRule="auto"/>
        <w:rPr>
          <w:rFonts w:cs="Times New Roman"/>
          <w:b/>
          <w:szCs w:val="26"/>
        </w:rPr>
      </w:pPr>
      <w:r w:rsidRPr="00E63EC9">
        <w:rPr>
          <w:rFonts w:cs="Times New Roman"/>
          <w:b/>
          <w:szCs w:val="26"/>
        </w:rPr>
        <w:t>Unit 11: Science and Nature</w:t>
      </w:r>
    </w:p>
    <w:p w14:paraId="56430A5B" w14:textId="77777777" w:rsidR="00615D17" w:rsidRPr="00E63EC9" w:rsidRDefault="00074193" w:rsidP="00E63EC9">
      <w:pPr>
        <w:spacing w:before="120" w:after="120" w:line="288" w:lineRule="auto"/>
        <w:rPr>
          <w:rFonts w:cs="Times New Roman"/>
          <w:b/>
          <w:szCs w:val="26"/>
        </w:rPr>
      </w:pPr>
      <w:r w:rsidRPr="00E63EC9">
        <w:rPr>
          <w:rFonts w:cs="Times New Roman"/>
          <w:b/>
          <w:szCs w:val="26"/>
        </w:rPr>
        <w:t xml:space="preserve"> Language knowledge</w:t>
      </w:r>
    </w:p>
    <w:p w14:paraId="64F139CC" w14:textId="77777777" w:rsidR="00615D17" w:rsidRPr="00E63EC9" w:rsidRDefault="00074193">
      <w:pPr>
        <w:numPr>
          <w:ilvl w:val="1"/>
          <w:numId w:val="36"/>
        </w:numPr>
        <w:spacing w:before="120" w:after="120" w:line="288" w:lineRule="auto"/>
        <w:ind w:left="416" w:hanging="284"/>
        <w:contextualSpacing/>
        <w:rPr>
          <w:rFonts w:cs="Times New Roman"/>
          <w:szCs w:val="26"/>
        </w:rPr>
      </w:pPr>
      <w:r w:rsidRPr="00E63EC9">
        <w:rPr>
          <w:rFonts w:cs="Times New Roman"/>
          <w:szCs w:val="26"/>
        </w:rPr>
        <w:t>Grammar: past perfect, passives</w:t>
      </w:r>
    </w:p>
    <w:p w14:paraId="154320CD" w14:textId="77777777" w:rsidR="00615D17" w:rsidRPr="00E63EC9" w:rsidRDefault="00074193">
      <w:pPr>
        <w:numPr>
          <w:ilvl w:val="1"/>
          <w:numId w:val="36"/>
        </w:numPr>
        <w:spacing w:before="120" w:after="120" w:line="288" w:lineRule="auto"/>
        <w:ind w:left="416" w:hanging="284"/>
        <w:contextualSpacing/>
        <w:rPr>
          <w:rFonts w:cs="Times New Roman"/>
          <w:szCs w:val="26"/>
        </w:rPr>
      </w:pPr>
      <w:r w:rsidRPr="00E63EC9">
        <w:rPr>
          <w:rFonts w:cs="Times New Roman"/>
          <w:szCs w:val="26"/>
        </w:rPr>
        <w:t>Vocabulary: science and nature in the news, animals</w:t>
      </w:r>
    </w:p>
    <w:p w14:paraId="4B4E1C35" w14:textId="77777777" w:rsidR="00615D17" w:rsidRPr="00E63EC9" w:rsidRDefault="00074193" w:rsidP="00E63EC9">
      <w:pPr>
        <w:spacing w:before="120" w:after="120" w:line="288" w:lineRule="auto"/>
        <w:ind w:left="132"/>
        <w:rPr>
          <w:rFonts w:cs="Times New Roman"/>
          <w:b/>
          <w:szCs w:val="26"/>
        </w:rPr>
      </w:pPr>
      <w:r w:rsidRPr="00E63EC9">
        <w:rPr>
          <w:rFonts w:cs="Times New Roman"/>
          <w:b/>
          <w:szCs w:val="26"/>
        </w:rPr>
        <w:t>Listening &amp; Speaking:</w:t>
      </w:r>
    </w:p>
    <w:p w14:paraId="0E9CFEE4" w14:textId="77777777" w:rsidR="00615D17" w:rsidRPr="00E63EC9" w:rsidRDefault="00074193">
      <w:pPr>
        <w:numPr>
          <w:ilvl w:val="1"/>
          <w:numId w:val="36"/>
        </w:numPr>
        <w:spacing w:before="120" w:after="120" w:line="288" w:lineRule="auto"/>
        <w:contextualSpacing/>
        <w:rPr>
          <w:rFonts w:cs="Times New Roman"/>
          <w:szCs w:val="26"/>
        </w:rPr>
      </w:pPr>
      <w:r w:rsidRPr="00E63EC9">
        <w:rPr>
          <w:rFonts w:cs="Times New Roman"/>
          <w:szCs w:val="26"/>
        </w:rPr>
        <w:t>Discussing the news</w:t>
      </w:r>
    </w:p>
    <w:p w14:paraId="37EB17F1" w14:textId="77777777" w:rsidR="00615D17" w:rsidRPr="00E63EC9" w:rsidRDefault="00074193">
      <w:pPr>
        <w:numPr>
          <w:ilvl w:val="1"/>
          <w:numId w:val="36"/>
        </w:numPr>
        <w:spacing w:before="120" w:after="120" w:line="288" w:lineRule="auto"/>
        <w:contextualSpacing/>
        <w:rPr>
          <w:rFonts w:cs="Times New Roman"/>
          <w:szCs w:val="26"/>
        </w:rPr>
      </w:pPr>
      <w:r w:rsidRPr="00E63EC9">
        <w:rPr>
          <w:rFonts w:cs="Times New Roman"/>
          <w:szCs w:val="26"/>
        </w:rPr>
        <w:t>Science phone –in</w:t>
      </w:r>
    </w:p>
    <w:p w14:paraId="51024B59" w14:textId="77777777" w:rsidR="00615D17" w:rsidRPr="00E63EC9" w:rsidRDefault="00074193">
      <w:pPr>
        <w:numPr>
          <w:ilvl w:val="1"/>
          <w:numId w:val="36"/>
        </w:numPr>
        <w:spacing w:before="120" w:after="120" w:line="288" w:lineRule="auto"/>
        <w:contextualSpacing/>
        <w:rPr>
          <w:rFonts w:cs="Times New Roman"/>
          <w:szCs w:val="26"/>
        </w:rPr>
      </w:pPr>
      <w:r w:rsidRPr="00E63EC9">
        <w:rPr>
          <w:rFonts w:cs="Times New Roman"/>
          <w:szCs w:val="26"/>
        </w:rPr>
        <w:t>Talk about the weather</w:t>
      </w:r>
    </w:p>
    <w:p w14:paraId="60116428" w14:textId="77777777" w:rsidR="00615D17" w:rsidRPr="00E63EC9" w:rsidRDefault="00074193">
      <w:pPr>
        <w:numPr>
          <w:ilvl w:val="1"/>
          <w:numId w:val="36"/>
        </w:numPr>
        <w:spacing w:before="120" w:after="120" w:line="288" w:lineRule="auto"/>
        <w:contextualSpacing/>
        <w:rPr>
          <w:rFonts w:cs="Times New Roman"/>
          <w:szCs w:val="26"/>
        </w:rPr>
      </w:pPr>
      <w:r w:rsidRPr="00E63EC9">
        <w:rPr>
          <w:rFonts w:cs="Times New Roman"/>
          <w:szCs w:val="26"/>
        </w:rPr>
        <w:t>Discuss news stories</w:t>
      </w:r>
    </w:p>
    <w:p w14:paraId="163C2FAC" w14:textId="77777777" w:rsidR="00615D17" w:rsidRPr="00E63EC9" w:rsidRDefault="00074193">
      <w:pPr>
        <w:numPr>
          <w:ilvl w:val="1"/>
          <w:numId w:val="36"/>
        </w:numPr>
        <w:spacing w:before="120" w:after="120" w:line="288" w:lineRule="auto"/>
        <w:contextualSpacing/>
        <w:rPr>
          <w:rFonts w:cs="Times New Roman"/>
          <w:szCs w:val="26"/>
        </w:rPr>
      </w:pPr>
      <w:r w:rsidRPr="00E63EC9">
        <w:rPr>
          <w:rFonts w:cs="Times New Roman"/>
          <w:szCs w:val="26"/>
        </w:rPr>
        <w:t>Talk about animals</w:t>
      </w:r>
    </w:p>
    <w:p w14:paraId="1DFD847F" w14:textId="77777777" w:rsidR="00615D17" w:rsidRPr="00E63EC9" w:rsidRDefault="00074193">
      <w:pPr>
        <w:numPr>
          <w:ilvl w:val="1"/>
          <w:numId w:val="36"/>
        </w:numPr>
        <w:spacing w:before="120" w:after="120" w:line="288" w:lineRule="auto"/>
        <w:contextualSpacing/>
        <w:rPr>
          <w:rFonts w:cs="Times New Roman"/>
          <w:szCs w:val="26"/>
        </w:rPr>
      </w:pPr>
      <w:r w:rsidRPr="00E63EC9">
        <w:rPr>
          <w:rFonts w:cs="Times New Roman"/>
          <w:szCs w:val="26"/>
        </w:rPr>
        <w:t>Talk about scientists and research</w:t>
      </w:r>
    </w:p>
    <w:p w14:paraId="21D0B9A8" w14:textId="77777777" w:rsidR="00615D17" w:rsidRPr="00E63EC9" w:rsidRDefault="00074193" w:rsidP="00E63EC9">
      <w:pPr>
        <w:spacing w:before="120" w:after="120" w:line="288" w:lineRule="auto"/>
        <w:rPr>
          <w:rFonts w:cs="Times New Roman"/>
          <w:b/>
          <w:szCs w:val="26"/>
        </w:rPr>
      </w:pPr>
      <w:r w:rsidRPr="00E63EC9">
        <w:rPr>
          <w:rFonts w:cs="Times New Roman"/>
          <w:szCs w:val="26"/>
        </w:rPr>
        <w:t xml:space="preserve">  </w:t>
      </w:r>
      <w:r w:rsidRPr="00E63EC9">
        <w:rPr>
          <w:rFonts w:cs="Times New Roman"/>
          <w:b/>
          <w:szCs w:val="26"/>
        </w:rPr>
        <w:t>Reading &amp; Writing:</w:t>
      </w:r>
    </w:p>
    <w:p w14:paraId="5F6F1A60" w14:textId="77777777" w:rsidR="00615D17" w:rsidRPr="00E63EC9" w:rsidRDefault="00074193">
      <w:pPr>
        <w:numPr>
          <w:ilvl w:val="1"/>
          <w:numId w:val="36"/>
        </w:numPr>
        <w:spacing w:before="120" w:after="120" w:line="288" w:lineRule="auto"/>
        <w:contextualSpacing/>
        <w:rPr>
          <w:rFonts w:cs="Times New Roman"/>
          <w:szCs w:val="26"/>
        </w:rPr>
      </w:pPr>
      <w:r w:rsidRPr="00E63EC9">
        <w:rPr>
          <w:rFonts w:cs="Times New Roman"/>
          <w:szCs w:val="26"/>
        </w:rPr>
        <w:t>Man’s best friends</w:t>
      </w:r>
    </w:p>
    <w:p w14:paraId="4453C57E" w14:textId="77777777" w:rsidR="00615D17" w:rsidRPr="00E63EC9" w:rsidRDefault="00074193">
      <w:pPr>
        <w:numPr>
          <w:ilvl w:val="1"/>
          <w:numId w:val="36"/>
        </w:numPr>
        <w:spacing w:before="120" w:after="120" w:line="288" w:lineRule="auto"/>
        <w:contextualSpacing/>
        <w:rPr>
          <w:rFonts w:cs="Times New Roman"/>
          <w:szCs w:val="26"/>
        </w:rPr>
      </w:pPr>
      <w:r w:rsidRPr="00E63EC9">
        <w:rPr>
          <w:rFonts w:cs="Times New Roman"/>
          <w:szCs w:val="26"/>
        </w:rPr>
        <w:t>An animal experiment</w:t>
      </w:r>
    </w:p>
    <w:p w14:paraId="5CCC4CD6" w14:textId="77777777" w:rsidR="00615D17" w:rsidRPr="00E63EC9" w:rsidRDefault="00074193">
      <w:pPr>
        <w:numPr>
          <w:ilvl w:val="1"/>
          <w:numId w:val="36"/>
        </w:numPr>
        <w:spacing w:before="120" w:after="120" w:line="288" w:lineRule="auto"/>
        <w:contextualSpacing/>
        <w:rPr>
          <w:rFonts w:eastAsia="Tahoma" w:cs="Times New Roman"/>
          <w:b/>
          <w:szCs w:val="26"/>
        </w:rPr>
      </w:pPr>
      <w:r w:rsidRPr="00E63EC9">
        <w:rPr>
          <w:rFonts w:cs="Times New Roman"/>
          <w:szCs w:val="26"/>
        </w:rPr>
        <w:t>Describe your favorite weather (give reason)</w:t>
      </w:r>
    </w:p>
    <w:p w14:paraId="36D6B105" w14:textId="77777777" w:rsidR="00E748E6" w:rsidRDefault="00E748E6" w:rsidP="00E748E6">
      <w:pPr>
        <w:spacing w:before="120" w:after="120" w:line="288" w:lineRule="auto"/>
        <w:contextualSpacing/>
        <w:rPr>
          <w:rFonts w:eastAsia="SimSun" w:cs="Times New Roman"/>
          <w:b/>
          <w:szCs w:val="26"/>
        </w:rPr>
      </w:pPr>
    </w:p>
    <w:p w14:paraId="4D515346" w14:textId="6D21424C" w:rsidR="00615D17" w:rsidRPr="00E63EC9" w:rsidRDefault="00074193" w:rsidP="00E748E6">
      <w:pPr>
        <w:spacing w:before="120" w:after="120" w:line="288" w:lineRule="auto"/>
        <w:contextualSpacing/>
        <w:rPr>
          <w:rFonts w:eastAsia="SimSun" w:cs="Times New Roman"/>
          <w:b/>
          <w:szCs w:val="26"/>
        </w:rPr>
      </w:pPr>
      <w:r w:rsidRPr="00E63EC9">
        <w:rPr>
          <w:rFonts w:eastAsia="SimSun" w:cs="Times New Roman"/>
          <w:b/>
          <w:szCs w:val="26"/>
        </w:rPr>
        <w:t>Unit 12: On the phone</w:t>
      </w:r>
      <w:r w:rsidR="00E748E6">
        <w:rPr>
          <w:rFonts w:eastAsia="SimSun" w:cs="Times New Roman"/>
          <w:b/>
          <w:szCs w:val="26"/>
        </w:rPr>
        <w:tab/>
      </w:r>
      <w:r w:rsidR="00E748E6">
        <w:rPr>
          <w:rFonts w:eastAsia="SimSun" w:cs="Times New Roman"/>
          <w:b/>
          <w:szCs w:val="26"/>
        </w:rPr>
        <w:tab/>
      </w:r>
      <w:r w:rsidR="00E748E6">
        <w:rPr>
          <w:rFonts w:eastAsia="SimSun" w:cs="Times New Roman"/>
          <w:b/>
          <w:szCs w:val="26"/>
        </w:rPr>
        <w:tab/>
      </w:r>
      <w:r w:rsidR="00E748E6">
        <w:rPr>
          <w:rFonts w:eastAsia="SimSun" w:cs="Times New Roman"/>
          <w:b/>
          <w:szCs w:val="26"/>
        </w:rPr>
        <w:tab/>
      </w:r>
      <w:r w:rsidR="00E748E6">
        <w:rPr>
          <w:rFonts w:eastAsia="SimSun" w:cs="Times New Roman"/>
          <w:b/>
          <w:szCs w:val="26"/>
        </w:rPr>
        <w:tab/>
      </w:r>
      <w:r w:rsidR="00E748E6">
        <w:rPr>
          <w:rFonts w:eastAsia="SimSun" w:cs="Times New Roman"/>
          <w:b/>
          <w:szCs w:val="26"/>
        </w:rPr>
        <w:tab/>
      </w:r>
      <w:r w:rsidR="00E748E6">
        <w:rPr>
          <w:rFonts w:eastAsia="SimSun" w:cs="Times New Roman"/>
          <w:b/>
          <w:szCs w:val="26"/>
        </w:rPr>
        <w:tab/>
      </w:r>
      <w:r w:rsidRPr="00E748E6">
        <w:rPr>
          <w:rFonts w:cs="Times New Roman"/>
          <w:i/>
          <w:iCs/>
          <w:szCs w:val="26"/>
        </w:rPr>
        <w:t>Thời gian: 10 giờ.</w:t>
      </w:r>
    </w:p>
    <w:p w14:paraId="43F48BFB" w14:textId="77777777" w:rsidR="00615D17" w:rsidRPr="00E63EC9" w:rsidRDefault="00074193" w:rsidP="00E63EC9">
      <w:pPr>
        <w:spacing w:before="120" w:after="120" w:line="288" w:lineRule="auto"/>
        <w:ind w:left="480"/>
        <w:contextualSpacing/>
        <w:jc w:val="both"/>
        <w:rPr>
          <w:rFonts w:cs="Times New Roman"/>
          <w:szCs w:val="26"/>
        </w:rPr>
      </w:pPr>
      <w:r w:rsidRPr="00E63EC9">
        <w:rPr>
          <w:rFonts w:cs="Times New Roman"/>
          <w:szCs w:val="26"/>
        </w:rPr>
        <w:t>1. Mục tiêu:</w:t>
      </w:r>
    </w:p>
    <w:p w14:paraId="17AAF713" w14:textId="77777777" w:rsidR="00615D17" w:rsidRPr="00E63EC9" w:rsidRDefault="00074193">
      <w:pPr>
        <w:numPr>
          <w:ilvl w:val="0"/>
          <w:numId w:val="53"/>
        </w:numPr>
        <w:spacing w:before="120" w:after="120" w:line="288" w:lineRule="auto"/>
        <w:ind w:firstLine="0"/>
        <w:contextualSpacing/>
        <w:jc w:val="both"/>
        <w:rPr>
          <w:rFonts w:cs="Times New Roman"/>
          <w:szCs w:val="26"/>
        </w:rPr>
      </w:pPr>
      <w:r w:rsidRPr="00E63EC9">
        <w:rPr>
          <w:rFonts w:cs="Times New Roman"/>
          <w:szCs w:val="26"/>
        </w:rPr>
        <w:t>Giúp sinh viên biết được các từ vựng về chủ Giao tiếp qua điện thoại</w:t>
      </w:r>
    </w:p>
    <w:p w14:paraId="14D5540B" w14:textId="77777777" w:rsidR="00615D17" w:rsidRPr="00E63EC9" w:rsidRDefault="00074193">
      <w:pPr>
        <w:numPr>
          <w:ilvl w:val="0"/>
          <w:numId w:val="53"/>
        </w:numPr>
        <w:spacing w:before="120" w:after="120" w:line="288" w:lineRule="auto"/>
        <w:ind w:firstLine="0"/>
        <w:contextualSpacing/>
        <w:jc w:val="both"/>
        <w:rPr>
          <w:rFonts w:cs="Times New Roman"/>
          <w:szCs w:val="26"/>
        </w:rPr>
      </w:pPr>
      <w:r w:rsidRPr="00E63EC9">
        <w:rPr>
          <w:rFonts w:cs="Times New Roman"/>
          <w:szCs w:val="26"/>
        </w:rPr>
        <w:t>Giúp sinh viên ôn tập lại cấu trúc ngữ pháp về câu tường thuật, trực tiếp và gián tiếp</w:t>
      </w:r>
    </w:p>
    <w:p w14:paraId="5705F00E" w14:textId="77777777" w:rsidR="00615D17" w:rsidRPr="00E63EC9" w:rsidRDefault="00074193">
      <w:pPr>
        <w:numPr>
          <w:ilvl w:val="0"/>
          <w:numId w:val="53"/>
        </w:numPr>
        <w:spacing w:before="120" w:after="120" w:line="288" w:lineRule="auto"/>
        <w:ind w:firstLine="0"/>
        <w:contextualSpacing/>
        <w:jc w:val="both"/>
        <w:rPr>
          <w:rFonts w:cs="Times New Roman"/>
          <w:szCs w:val="26"/>
        </w:rPr>
      </w:pPr>
      <w:r w:rsidRPr="00E63EC9">
        <w:rPr>
          <w:rFonts w:cs="Times New Roman"/>
          <w:szCs w:val="26"/>
        </w:rPr>
        <w:t>Sinh viên có thể nghe và hiểu để làm các phần chọn trắc nghiệm về chủ đề Giao tiếp qua điện thoại, hỏi và thực hành nói khi giao tiếp qua điện thoại</w:t>
      </w:r>
    </w:p>
    <w:p w14:paraId="19D71C8F" w14:textId="77777777" w:rsidR="00615D17" w:rsidRPr="00E63EC9" w:rsidRDefault="00074193">
      <w:pPr>
        <w:numPr>
          <w:ilvl w:val="0"/>
          <w:numId w:val="53"/>
        </w:numPr>
        <w:spacing w:before="120" w:after="120" w:line="288" w:lineRule="auto"/>
        <w:ind w:firstLine="0"/>
        <w:contextualSpacing/>
        <w:jc w:val="both"/>
        <w:rPr>
          <w:rFonts w:cs="Times New Roman"/>
          <w:szCs w:val="26"/>
        </w:rPr>
      </w:pPr>
      <w:r w:rsidRPr="00E63EC9">
        <w:rPr>
          <w:rFonts w:cs="Times New Roman"/>
          <w:szCs w:val="26"/>
        </w:rPr>
        <w:t>Thực hành đọc hiểu các bài đọc về chủ đề Giao tiếp qua điện thoại</w:t>
      </w:r>
    </w:p>
    <w:p w14:paraId="6C6F5AC3" w14:textId="77777777" w:rsidR="00615D17" w:rsidRPr="00E63EC9" w:rsidRDefault="00074193">
      <w:pPr>
        <w:numPr>
          <w:ilvl w:val="0"/>
          <w:numId w:val="53"/>
        </w:numPr>
        <w:spacing w:before="120" w:after="120" w:line="288" w:lineRule="auto"/>
        <w:ind w:firstLine="0"/>
        <w:contextualSpacing/>
        <w:jc w:val="both"/>
        <w:rPr>
          <w:rFonts w:cs="Times New Roman"/>
          <w:szCs w:val="26"/>
        </w:rPr>
      </w:pPr>
      <w:r w:rsidRPr="00E63EC9">
        <w:rPr>
          <w:rFonts w:cs="Times New Roman"/>
          <w:szCs w:val="26"/>
        </w:rPr>
        <w:t>Viết được một lá thư để phàn nàn về một dịch vụ khi ở một khách sạn</w:t>
      </w:r>
    </w:p>
    <w:p w14:paraId="06F9C941" w14:textId="77777777" w:rsidR="00615D17" w:rsidRPr="00E63EC9" w:rsidRDefault="00074193">
      <w:pPr>
        <w:numPr>
          <w:ilvl w:val="0"/>
          <w:numId w:val="53"/>
        </w:numPr>
        <w:spacing w:before="120" w:after="120" w:line="288" w:lineRule="auto"/>
        <w:ind w:firstLine="0"/>
        <w:contextualSpacing/>
        <w:jc w:val="both"/>
        <w:rPr>
          <w:rFonts w:cs="Times New Roman"/>
          <w:szCs w:val="26"/>
        </w:rPr>
      </w:pPr>
      <w:r w:rsidRPr="00E63EC9">
        <w:rPr>
          <w:rFonts w:cs="Times New Roman"/>
          <w:szCs w:val="26"/>
        </w:rPr>
        <w:t>Sinh viên ôn tập lại phần ngữ pháp, từ vựng và làm bài kiểm tra định kì</w:t>
      </w:r>
    </w:p>
    <w:p w14:paraId="37AA70FF" w14:textId="77777777" w:rsidR="00615D17" w:rsidRPr="00E63EC9" w:rsidRDefault="00074193">
      <w:pPr>
        <w:numPr>
          <w:ilvl w:val="0"/>
          <w:numId w:val="53"/>
        </w:numPr>
        <w:spacing w:before="120" w:after="120" w:line="288" w:lineRule="auto"/>
        <w:ind w:firstLine="0"/>
        <w:contextualSpacing/>
        <w:jc w:val="both"/>
        <w:rPr>
          <w:rFonts w:cs="Times New Roman"/>
          <w:szCs w:val="26"/>
        </w:rPr>
      </w:pPr>
      <w:r w:rsidRPr="00E63EC9">
        <w:rPr>
          <w:rFonts w:cs="Times New Roman"/>
          <w:szCs w:val="26"/>
        </w:rPr>
        <w:t>Hướng dẫn và cho sinh viên làm bài kiểm tra theo dạng chuẩn châu Âu A2 và sửa bài cho sv</w:t>
      </w:r>
    </w:p>
    <w:p w14:paraId="20BDAAD3" w14:textId="77777777" w:rsidR="00615D17" w:rsidRPr="00E63EC9" w:rsidRDefault="00615D17" w:rsidP="00E63EC9">
      <w:pPr>
        <w:spacing w:before="120" w:after="120" w:line="288" w:lineRule="auto"/>
        <w:contextualSpacing/>
        <w:jc w:val="both"/>
        <w:rPr>
          <w:rFonts w:cs="Times New Roman"/>
          <w:szCs w:val="26"/>
        </w:rPr>
      </w:pPr>
    </w:p>
    <w:p w14:paraId="274F1F5F" w14:textId="77777777" w:rsidR="00615D17" w:rsidRPr="00E63EC9" w:rsidRDefault="00074193" w:rsidP="00E63EC9">
      <w:pPr>
        <w:spacing w:before="120" w:after="120" w:line="288" w:lineRule="auto"/>
        <w:ind w:left="240"/>
        <w:contextualSpacing/>
        <w:jc w:val="both"/>
        <w:rPr>
          <w:rFonts w:cs="Times New Roman"/>
          <w:szCs w:val="26"/>
        </w:rPr>
      </w:pPr>
      <w:r w:rsidRPr="00E63EC9">
        <w:rPr>
          <w:rFonts w:cs="Times New Roman"/>
          <w:szCs w:val="26"/>
        </w:rPr>
        <w:t>2. Nội dung bài:</w:t>
      </w:r>
    </w:p>
    <w:p w14:paraId="21733443"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b/>
          <w:szCs w:val="26"/>
        </w:rPr>
        <w:t>Language knowledge</w:t>
      </w:r>
    </w:p>
    <w:p w14:paraId="5BA8C362"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Grammar: still and just", reporting speech </w:t>
      </w:r>
    </w:p>
    <w:p w14:paraId="745C66A8"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Vocabulary: using phones, forming negatives, reporting crimes.</w:t>
      </w:r>
    </w:p>
    <w:p w14:paraId="17DB35FE"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szCs w:val="26"/>
        </w:rPr>
        <w:t xml:space="preserve"> </w:t>
      </w:r>
      <w:r w:rsidRPr="00E63EC9">
        <w:rPr>
          <w:rFonts w:eastAsia="SimSun" w:cs="Times New Roman"/>
          <w:b/>
          <w:szCs w:val="26"/>
        </w:rPr>
        <w:t>Listening &amp; Speaking:</w:t>
      </w:r>
    </w:p>
    <w:p w14:paraId="4FB30799"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Problems after a crime </w:t>
      </w:r>
    </w:p>
    <w:p w14:paraId="22374682"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Talk about different kinds of phones give and take phone messages </w:t>
      </w:r>
    </w:p>
    <w:p w14:paraId="3D98BF78"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 Ask for people and where people are practice speaking.</w:t>
      </w:r>
    </w:p>
    <w:p w14:paraId="27F63B0F" w14:textId="77777777" w:rsidR="00615D17" w:rsidRPr="00E63EC9" w:rsidRDefault="00074193" w:rsidP="00E63EC9">
      <w:pPr>
        <w:spacing w:before="120" w:after="120" w:line="288" w:lineRule="auto"/>
        <w:rPr>
          <w:rFonts w:eastAsia="SimSun" w:cs="Times New Roman"/>
          <w:szCs w:val="26"/>
        </w:rPr>
      </w:pPr>
      <w:r w:rsidRPr="00E63EC9">
        <w:rPr>
          <w:rFonts w:eastAsia="SimSun" w:cs="Times New Roman"/>
          <w:szCs w:val="26"/>
        </w:rPr>
        <w:t xml:space="preserve"> </w:t>
      </w:r>
      <w:r w:rsidRPr="00E63EC9">
        <w:rPr>
          <w:rFonts w:eastAsia="SimSun" w:cs="Times New Roman"/>
          <w:b/>
          <w:szCs w:val="26"/>
        </w:rPr>
        <w:t>Reading &amp; Writing</w:t>
      </w:r>
      <w:r w:rsidRPr="00E63EC9">
        <w:rPr>
          <w:rFonts w:eastAsia="SimSun" w:cs="Times New Roman"/>
          <w:szCs w:val="26"/>
        </w:rPr>
        <w:t>: write a complaint letter reporting the poor service at restaurant.</w:t>
      </w:r>
    </w:p>
    <w:p w14:paraId="2C446779" w14:textId="77777777" w:rsidR="00615D17" w:rsidRPr="00E63EC9" w:rsidRDefault="00615D17" w:rsidP="00E63EC9">
      <w:pPr>
        <w:spacing w:before="120" w:after="120" w:line="288" w:lineRule="auto"/>
        <w:ind w:left="426"/>
        <w:contextualSpacing/>
        <w:rPr>
          <w:rFonts w:eastAsia="SimSun" w:cs="Times New Roman"/>
          <w:szCs w:val="26"/>
        </w:rPr>
      </w:pPr>
    </w:p>
    <w:p w14:paraId="57424933"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 xml:space="preserve"> Review 6 </w:t>
      </w:r>
    </w:p>
    <w:p w14:paraId="24FF04DE" w14:textId="77777777" w:rsidR="00615D17" w:rsidRPr="00E63EC9" w:rsidRDefault="00074193" w:rsidP="00E63EC9">
      <w:pPr>
        <w:spacing w:before="120" w:after="120" w:line="288" w:lineRule="auto"/>
        <w:rPr>
          <w:rFonts w:eastAsia="SimSun" w:cs="Times New Roman"/>
          <w:b/>
          <w:szCs w:val="26"/>
        </w:rPr>
      </w:pPr>
      <w:r w:rsidRPr="00E63EC9">
        <w:rPr>
          <w:rFonts w:eastAsia="SimSun" w:cs="Times New Roman"/>
          <w:b/>
          <w:szCs w:val="26"/>
        </w:rPr>
        <w:t xml:space="preserve"> Writing 6 </w:t>
      </w:r>
    </w:p>
    <w:p w14:paraId="666A7C3B" w14:textId="77777777" w:rsidR="00615D17" w:rsidRPr="00E63EC9" w:rsidRDefault="00074193" w:rsidP="00E63EC9">
      <w:pPr>
        <w:spacing w:before="120" w:after="120" w:line="288" w:lineRule="auto"/>
        <w:ind w:left="142" w:right="-142"/>
        <w:rPr>
          <w:rFonts w:eastAsia="SimSun" w:cs="Times New Roman"/>
          <w:b/>
          <w:szCs w:val="26"/>
        </w:rPr>
      </w:pPr>
      <w:r w:rsidRPr="00E63EC9">
        <w:rPr>
          <w:rFonts w:eastAsia="SimSun" w:cs="Times New Roman"/>
          <w:b/>
          <w:szCs w:val="26"/>
        </w:rPr>
        <w:t xml:space="preserve">Language knowledge </w:t>
      </w:r>
    </w:p>
    <w:p w14:paraId="1E2CDD7F"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szCs w:val="26"/>
        </w:rPr>
        <w:t xml:space="preserve">- Review grammar, vocab in unit 11, 12 </w:t>
      </w:r>
    </w:p>
    <w:p w14:paraId="3A3A007E"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szCs w:val="26"/>
        </w:rPr>
        <w:t>- Do exercises.</w:t>
      </w:r>
    </w:p>
    <w:p w14:paraId="5E31B3D2"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b/>
          <w:szCs w:val="26"/>
        </w:rPr>
        <w:t>Listening &amp; Speaking:</w:t>
      </w:r>
      <w:r w:rsidRPr="00E63EC9">
        <w:rPr>
          <w:rFonts w:eastAsia="SimSun" w:cs="Times New Roman"/>
          <w:szCs w:val="26"/>
        </w:rPr>
        <w:t xml:space="preserve"> practice speaking</w:t>
      </w:r>
    </w:p>
    <w:p w14:paraId="33CC5528" w14:textId="77777777" w:rsidR="00615D17" w:rsidRPr="00E63EC9" w:rsidRDefault="00074193" w:rsidP="00E63EC9">
      <w:pPr>
        <w:spacing w:before="120" w:after="120" w:line="288" w:lineRule="auto"/>
        <w:ind w:left="142" w:right="-142"/>
        <w:rPr>
          <w:rFonts w:eastAsia="SimSun" w:cs="Times New Roman"/>
          <w:szCs w:val="26"/>
        </w:rPr>
      </w:pPr>
      <w:r w:rsidRPr="00E63EC9">
        <w:rPr>
          <w:rFonts w:eastAsia="SimSun" w:cs="Times New Roman"/>
          <w:b/>
          <w:szCs w:val="26"/>
        </w:rPr>
        <w:t>Reading &amp; Writing:</w:t>
      </w:r>
      <w:r w:rsidRPr="00E63EC9">
        <w:rPr>
          <w:rFonts w:eastAsia="SimSun" w:cs="Times New Roman"/>
          <w:szCs w:val="26"/>
        </w:rPr>
        <w:t xml:space="preserve"> correct students' writing </w:t>
      </w:r>
    </w:p>
    <w:p w14:paraId="40EBBF84" w14:textId="77777777" w:rsidR="00615D17" w:rsidRPr="00E63EC9" w:rsidRDefault="00615D17" w:rsidP="00E63EC9">
      <w:pPr>
        <w:spacing w:before="120" w:after="120" w:line="288" w:lineRule="auto"/>
        <w:rPr>
          <w:rFonts w:eastAsia="Tahoma" w:cs="Times New Roman"/>
          <w:b/>
          <w:szCs w:val="26"/>
        </w:rPr>
      </w:pPr>
    </w:p>
    <w:p w14:paraId="2F1EF895" w14:textId="77777777" w:rsidR="00615D17" w:rsidRPr="00E63EC9" w:rsidRDefault="00074193" w:rsidP="00E63EC9">
      <w:pPr>
        <w:spacing w:before="120" w:after="120" w:line="288" w:lineRule="auto"/>
        <w:rPr>
          <w:rFonts w:eastAsia="Tahoma" w:cs="Times New Roman"/>
          <w:b/>
          <w:szCs w:val="26"/>
        </w:rPr>
      </w:pPr>
      <w:r w:rsidRPr="00E63EC9">
        <w:rPr>
          <w:rFonts w:eastAsia="Tahoma" w:cs="Times New Roman"/>
          <w:b/>
          <w:szCs w:val="26"/>
        </w:rPr>
        <w:br w:type="page"/>
      </w:r>
    </w:p>
    <w:p w14:paraId="5233267F" w14:textId="77777777" w:rsidR="00615D17" w:rsidRPr="00E63EC9" w:rsidRDefault="00074193" w:rsidP="00E63EC9">
      <w:pPr>
        <w:spacing w:before="120" w:after="120" w:line="288" w:lineRule="auto"/>
        <w:rPr>
          <w:rFonts w:eastAsia="Tahoma" w:cs="Times New Roman"/>
          <w:b/>
          <w:szCs w:val="26"/>
        </w:rPr>
      </w:pPr>
      <w:r w:rsidRPr="00E63EC9">
        <w:rPr>
          <w:rFonts w:eastAsia="Tahoma" w:cs="Times New Roman"/>
          <w:b/>
          <w:szCs w:val="26"/>
        </w:rPr>
        <w:t>B. ANH VĂN CHUYÊN NGÀNH</w:t>
      </w:r>
    </w:p>
    <w:p w14:paraId="5B40DA83" w14:textId="04A3CF43" w:rsidR="00615D17" w:rsidRPr="00E63EC9" w:rsidRDefault="00074193" w:rsidP="00A1625F">
      <w:pPr>
        <w:spacing w:before="120" w:after="120" w:line="288" w:lineRule="auto"/>
        <w:rPr>
          <w:rFonts w:cs="Times New Roman"/>
          <w:szCs w:val="26"/>
        </w:rPr>
      </w:pPr>
      <w:r w:rsidRPr="00E63EC9">
        <w:rPr>
          <w:rFonts w:cs="Times New Roman"/>
          <w:b/>
          <w:szCs w:val="26"/>
        </w:rPr>
        <w:t xml:space="preserve">UNIT 1: </w:t>
      </w:r>
      <w:r w:rsidRPr="00E63EC9">
        <w:rPr>
          <w:rFonts w:eastAsia="SimSun" w:cs="Times New Roman"/>
          <w:b/>
          <w:szCs w:val="26"/>
        </w:rPr>
        <w:t>E</w:t>
      </w:r>
      <w:r w:rsidRPr="00E63EC9">
        <w:rPr>
          <w:rFonts w:cs="Times New Roman"/>
          <w:b/>
          <w:szCs w:val="26"/>
          <w:lang w:val="nl-NL"/>
        </w:rPr>
        <w:t>lectrical materials</w:t>
      </w:r>
      <w:r w:rsidR="00A1625F">
        <w:rPr>
          <w:rFonts w:cs="Times New Roman"/>
          <w:b/>
          <w:szCs w:val="26"/>
          <w:lang w:val="nl-NL"/>
        </w:rPr>
        <w:tab/>
      </w:r>
      <w:r w:rsidR="00A1625F">
        <w:rPr>
          <w:rFonts w:cs="Times New Roman"/>
          <w:b/>
          <w:szCs w:val="26"/>
          <w:lang w:val="nl-NL"/>
        </w:rPr>
        <w:tab/>
      </w:r>
      <w:r w:rsidR="00A1625F">
        <w:rPr>
          <w:rFonts w:cs="Times New Roman"/>
          <w:b/>
          <w:szCs w:val="26"/>
          <w:lang w:val="nl-NL"/>
        </w:rPr>
        <w:tab/>
      </w:r>
      <w:r w:rsidR="00A1625F">
        <w:rPr>
          <w:rFonts w:cs="Times New Roman"/>
          <w:b/>
          <w:szCs w:val="26"/>
          <w:lang w:val="nl-NL"/>
        </w:rPr>
        <w:tab/>
      </w:r>
      <w:r w:rsidR="00A1625F">
        <w:rPr>
          <w:rFonts w:cs="Times New Roman"/>
          <w:b/>
          <w:szCs w:val="26"/>
          <w:lang w:val="nl-NL"/>
        </w:rPr>
        <w:tab/>
      </w:r>
      <w:r w:rsidR="00A1625F">
        <w:rPr>
          <w:rFonts w:cs="Times New Roman"/>
          <w:b/>
          <w:szCs w:val="26"/>
          <w:lang w:val="nl-NL"/>
        </w:rPr>
        <w:tab/>
      </w:r>
      <w:r w:rsidRPr="00A1625F">
        <w:rPr>
          <w:rFonts w:cs="Times New Roman"/>
          <w:i/>
          <w:iCs/>
          <w:szCs w:val="26"/>
        </w:rPr>
        <w:t>Thời gian:  5,0  giờ</w:t>
      </w:r>
    </w:p>
    <w:p w14:paraId="620BC44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1. Mục tiêu:</w:t>
      </w:r>
    </w:p>
    <w:p w14:paraId="7875DF2F"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 xml:space="preserve">Đọc hiểu được các thuật ngữ về vật liệu điện, điện tử bằng tiếng Anh </w:t>
      </w:r>
    </w:p>
    <w:p w14:paraId="5D0016E4"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Hiểu được các từ trong cấu tạo và nguyên lý vật liệu dẫn điện, vật liệu bán dẫn, vật liệu cách điện, vật liệu từ và các vật liệu đặc biệt khác bằng tiếng Anh.</w:t>
      </w:r>
    </w:p>
    <w:p w14:paraId="677B1CBD"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Sử dụng được thì hiện tại đơn để giao tiếp trong lĩnh vực điện bằng tiếng Anh.</w:t>
      </w:r>
    </w:p>
    <w:p w14:paraId="790A7EC9"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Tự tin giao tiếp tiếng Anh chuyên ngành trong môi trường làm việc tại doanh nghiệp</w:t>
      </w:r>
    </w:p>
    <w:p w14:paraId="22AED617"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 xml:space="preserve">Phát triển 4 kĩ năng nghe, nói, đọc, viết cho sinh viên. </w:t>
      </w:r>
    </w:p>
    <w:p w14:paraId="2857E794" w14:textId="77777777" w:rsidR="00615D17" w:rsidRPr="00E63EC9" w:rsidRDefault="00615D17" w:rsidP="00E63EC9">
      <w:pPr>
        <w:spacing w:before="120" w:after="120" w:line="288" w:lineRule="auto"/>
        <w:ind w:firstLine="720"/>
        <w:jc w:val="both"/>
        <w:rPr>
          <w:rFonts w:cs="Times New Roman"/>
          <w:szCs w:val="26"/>
        </w:rPr>
      </w:pPr>
    </w:p>
    <w:p w14:paraId="4F5BED95" w14:textId="6800E781" w:rsidR="00615D17" w:rsidRPr="00E63EC9" w:rsidRDefault="00074193" w:rsidP="00E63EC9">
      <w:pPr>
        <w:spacing w:before="120" w:after="120" w:line="288" w:lineRule="auto"/>
        <w:jc w:val="both"/>
        <w:rPr>
          <w:rFonts w:cs="Times New Roman"/>
          <w:szCs w:val="26"/>
        </w:rPr>
      </w:pPr>
      <w:r w:rsidRPr="00E63EC9">
        <w:rPr>
          <w:rFonts w:cs="Times New Roman"/>
          <w:szCs w:val="26"/>
        </w:rPr>
        <w:t>2. Nội dung:</w:t>
      </w:r>
    </w:p>
    <w:p w14:paraId="14B65EA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 Vocabulary</w:t>
      </w:r>
    </w:p>
    <w:p w14:paraId="3359C0E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2.2. Grammar: </w:t>
      </w:r>
      <w:r w:rsidRPr="00E63EC9">
        <w:rPr>
          <w:rFonts w:cs="Times New Roman"/>
          <w:bCs/>
          <w:szCs w:val="26"/>
          <w:lang w:val="nl-NL"/>
        </w:rPr>
        <w:t>Simple Present Tense</w:t>
      </w:r>
    </w:p>
    <w:p w14:paraId="154A130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 Reading</w:t>
      </w:r>
    </w:p>
    <w:p w14:paraId="55C95E84"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 Listening</w:t>
      </w:r>
    </w:p>
    <w:p w14:paraId="293BDFC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2.5. Short talks</w:t>
      </w:r>
    </w:p>
    <w:p w14:paraId="79045F08" w14:textId="77777777" w:rsidR="00615D17" w:rsidRPr="00E63EC9" w:rsidRDefault="00615D17" w:rsidP="00E63EC9">
      <w:pPr>
        <w:spacing w:before="120" w:after="120" w:line="288" w:lineRule="auto"/>
        <w:ind w:firstLine="720"/>
        <w:rPr>
          <w:rFonts w:cs="Times New Roman"/>
          <w:szCs w:val="26"/>
        </w:rPr>
      </w:pPr>
    </w:p>
    <w:p w14:paraId="2823FB87" w14:textId="202AE798" w:rsidR="00615D17" w:rsidRPr="00E63EC9" w:rsidRDefault="00074193" w:rsidP="00A1625F">
      <w:pPr>
        <w:spacing w:before="120" w:after="120" w:line="288" w:lineRule="auto"/>
        <w:rPr>
          <w:rFonts w:cs="Times New Roman"/>
          <w:szCs w:val="26"/>
        </w:rPr>
      </w:pPr>
      <w:r w:rsidRPr="00E63EC9">
        <w:rPr>
          <w:rFonts w:cs="Times New Roman"/>
          <w:b/>
          <w:szCs w:val="26"/>
        </w:rPr>
        <w:t>UNIT 2</w:t>
      </w:r>
      <w:r w:rsidRPr="00E63EC9">
        <w:rPr>
          <w:rFonts w:cs="Times New Roman"/>
          <w:szCs w:val="26"/>
        </w:rPr>
        <w:t xml:space="preserve">: </w:t>
      </w:r>
      <w:r w:rsidRPr="00E63EC9">
        <w:rPr>
          <w:rFonts w:cs="Times New Roman"/>
          <w:b/>
          <w:szCs w:val="26"/>
          <w:lang w:val="nl-NL"/>
        </w:rPr>
        <w:t>Electronic devices</w:t>
      </w:r>
      <w:r w:rsidRPr="00E63EC9">
        <w:rPr>
          <w:rFonts w:cs="Times New Roman"/>
          <w:szCs w:val="26"/>
        </w:rPr>
        <w:t xml:space="preserve">  </w:t>
      </w:r>
      <w:r w:rsidR="00A1625F">
        <w:rPr>
          <w:rFonts w:cs="Times New Roman"/>
          <w:szCs w:val="26"/>
        </w:rPr>
        <w:tab/>
      </w:r>
      <w:r w:rsidR="00A1625F">
        <w:rPr>
          <w:rFonts w:cs="Times New Roman"/>
          <w:szCs w:val="26"/>
        </w:rPr>
        <w:tab/>
      </w:r>
      <w:r w:rsidR="00A1625F">
        <w:rPr>
          <w:rFonts w:cs="Times New Roman"/>
          <w:szCs w:val="26"/>
        </w:rPr>
        <w:tab/>
      </w:r>
      <w:r w:rsidR="00A1625F">
        <w:rPr>
          <w:rFonts w:cs="Times New Roman"/>
          <w:szCs w:val="26"/>
        </w:rPr>
        <w:tab/>
      </w:r>
      <w:r w:rsidR="00A1625F">
        <w:rPr>
          <w:rFonts w:cs="Times New Roman"/>
          <w:szCs w:val="26"/>
        </w:rPr>
        <w:tab/>
        <w:t xml:space="preserve">        </w:t>
      </w:r>
      <w:r w:rsidR="00A1625F" w:rsidRPr="00A1625F">
        <w:rPr>
          <w:rFonts w:cs="Times New Roman"/>
          <w:i/>
          <w:iCs/>
          <w:szCs w:val="26"/>
        </w:rPr>
        <w:t>Thời gian:  6,0  giờ</w:t>
      </w:r>
      <w:r w:rsidRPr="00A1625F">
        <w:rPr>
          <w:rFonts w:cs="Times New Roman"/>
          <w:i/>
          <w:iCs/>
          <w:szCs w:val="26"/>
        </w:rPr>
        <w:t xml:space="preserve">                                                                                           </w:t>
      </w:r>
    </w:p>
    <w:p w14:paraId="07752E62"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1. Mục tiêu:</w:t>
      </w:r>
    </w:p>
    <w:p w14:paraId="35810BE4" w14:textId="77777777" w:rsidR="00615D17" w:rsidRPr="00E63EC9" w:rsidRDefault="00074193">
      <w:pPr>
        <w:numPr>
          <w:ilvl w:val="0"/>
          <w:numId w:val="54"/>
        </w:numPr>
        <w:spacing w:before="120" w:after="120" w:line="288" w:lineRule="auto"/>
        <w:ind w:left="993" w:hanging="273"/>
        <w:jc w:val="both"/>
        <w:rPr>
          <w:rFonts w:cs="Times New Roman"/>
          <w:szCs w:val="26"/>
          <w:lang w:val="nl-NL"/>
        </w:rPr>
      </w:pPr>
      <w:r w:rsidRPr="00E63EC9">
        <w:rPr>
          <w:rFonts w:cs="Times New Roman"/>
          <w:szCs w:val="26"/>
          <w:lang w:val="nl-NL"/>
        </w:rPr>
        <w:t>Đọc hiểu được các linh kiện điện tử bằng tiếng Anh như đi-ốt bán dẫn, điện dung, MOSFET, tran si to, điện trở, tụ điện, các giá trị linh kiện của chúng.</w:t>
      </w:r>
    </w:p>
    <w:p w14:paraId="32B1FCB3" w14:textId="77777777" w:rsidR="00615D17" w:rsidRPr="00E63EC9" w:rsidRDefault="00074193">
      <w:pPr>
        <w:numPr>
          <w:ilvl w:val="0"/>
          <w:numId w:val="54"/>
        </w:numPr>
        <w:spacing w:before="120" w:after="120" w:line="288" w:lineRule="auto"/>
        <w:ind w:left="993" w:hanging="273"/>
        <w:jc w:val="both"/>
        <w:rPr>
          <w:rFonts w:cs="Times New Roman"/>
          <w:szCs w:val="26"/>
          <w:lang w:val="nl-NL"/>
        </w:rPr>
      </w:pPr>
      <w:r w:rsidRPr="00E63EC9">
        <w:rPr>
          <w:rFonts w:cs="Times New Roman"/>
          <w:szCs w:val="26"/>
          <w:lang w:val="nl-NL"/>
        </w:rPr>
        <w:t>Đọc hiểu các từ vựng và phát âm chính xác các thuật ngữ chuyên ngành về linh kiện điện tử.</w:t>
      </w:r>
    </w:p>
    <w:p w14:paraId="713834D1" w14:textId="77777777" w:rsidR="00615D17" w:rsidRPr="00E63EC9" w:rsidRDefault="00074193">
      <w:pPr>
        <w:numPr>
          <w:ilvl w:val="0"/>
          <w:numId w:val="54"/>
        </w:numPr>
        <w:spacing w:before="120" w:after="120" w:line="288" w:lineRule="auto"/>
        <w:ind w:left="993" w:hanging="273"/>
        <w:jc w:val="both"/>
        <w:rPr>
          <w:rFonts w:cs="Times New Roman"/>
          <w:szCs w:val="26"/>
          <w:lang w:val="nl-NL"/>
        </w:rPr>
      </w:pPr>
      <w:r w:rsidRPr="00E63EC9">
        <w:rPr>
          <w:rFonts w:cs="Times New Roman"/>
          <w:szCs w:val="26"/>
          <w:lang w:val="nl-NL"/>
        </w:rPr>
        <w:t>Hiểu và biết cách sử dụng hiện tại phân từ trong tiếng Anh.</w:t>
      </w:r>
    </w:p>
    <w:p w14:paraId="144F354F" w14:textId="77777777" w:rsidR="00615D17" w:rsidRPr="00E63EC9" w:rsidRDefault="00074193">
      <w:pPr>
        <w:numPr>
          <w:ilvl w:val="0"/>
          <w:numId w:val="54"/>
        </w:numPr>
        <w:spacing w:before="120" w:after="120" w:line="288" w:lineRule="auto"/>
        <w:ind w:left="993" w:hanging="273"/>
        <w:jc w:val="both"/>
        <w:rPr>
          <w:rFonts w:cs="Times New Roman"/>
          <w:szCs w:val="26"/>
          <w:lang w:val="nl-NL"/>
        </w:rPr>
      </w:pPr>
      <w:r w:rsidRPr="00E63EC9">
        <w:rPr>
          <w:rFonts w:cs="Times New Roman"/>
          <w:szCs w:val="26"/>
          <w:lang w:val="nl-NL"/>
        </w:rPr>
        <w:t>Tự tin giao tiếp trong môi trường doanh nghiệp.</w:t>
      </w:r>
    </w:p>
    <w:p w14:paraId="3DBCC315"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 xml:space="preserve">Phát triển 4 kĩ năng nghe, nói, đọc, viết cho sinh viên. </w:t>
      </w:r>
    </w:p>
    <w:p w14:paraId="0D94DCFD" w14:textId="77777777" w:rsidR="00615D17" w:rsidRPr="00E63EC9" w:rsidRDefault="00615D17" w:rsidP="00E63EC9">
      <w:pPr>
        <w:spacing w:before="120" w:after="120" w:line="288" w:lineRule="auto"/>
        <w:rPr>
          <w:rFonts w:cs="Times New Roman"/>
          <w:szCs w:val="26"/>
          <w:lang w:val="nl-NL"/>
        </w:rPr>
      </w:pPr>
    </w:p>
    <w:p w14:paraId="22EEA004" w14:textId="7665EBA6" w:rsidR="00615D17" w:rsidRPr="00E63EC9" w:rsidRDefault="00074193" w:rsidP="00E63EC9">
      <w:pPr>
        <w:spacing w:before="120" w:after="120" w:line="288" w:lineRule="auto"/>
        <w:jc w:val="both"/>
        <w:rPr>
          <w:rFonts w:cs="Times New Roman"/>
          <w:szCs w:val="26"/>
        </w:rPr>
      </w:pPr>
      <w:r w:rsidRPr="00E63EC9">
        <w:rPr>
          <w:rFonts w:cs="Times New Roman"/>
          <w:szCs w:val="26"/>
        </w:rPr>
        <w:t>2. Nội dung:</w:t>
      </w:r>
    </w:p>
    <w:p w14:paraId="377D859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 Vocabulary</w:t>
      </w:r>
    </w:p>
    <w:p w14:paraId="657A6D9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2.2. Grammar: </w:t>
      </w:r>
      <w:r w:rsidRPr="00E63EC9">
        <w:rPr>
          <w:rFonts w:cs="Times New Roman"/>
          <w:bCs/>
          <w:szCs w:val="26"/>
          <w:lang w:val="nl-NL"/>
        </w:rPr>
        <w:t>The Present Participle</w:t>
      </w:r>
    </w:p>
    <w:p w14:paraId="24CADFC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 Reading</w:t>
      </w:r>
    </w:p>
    <w:p w14:paraId="15F75EF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 Listening</w:t>
      </w:r>
    </w:p>
    <w:p w14:paraId="4E02C76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2.5. Short talks</w:t>
      </w:r>
    </w:p>
    <w:p w14:paraId="5BA8918F"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2.6. Test</w:t>
      </w:r>
    </w:p>
    <w:p w14:paraId="5D4BB94F" w14:textId="77777777" w:rsidR="002771B6" w:rsidRDefault="002771B6" w:rsidP="002771B6">
      <w:pPr>
        <w:spacing w:before="120" w:after="120" w:line="288" w:lineRule="auto"/>
        <w:rPr>
          <w:rFonts w:cs="Times New Roman"/>
          <w:b/>
          <w:szCs w:val="26"/>
        </w:rPr>
      </w:pPr>
    </w:p>
    <w:p w14:paraId="27FCCAA2" w14:textId="626F2783" w:rsidR="00615D17" w:rsidRPr="00E63EC9" w:rsidRDefault="00074193" w:rsidP="002771B6">
      <w:pPr>
        <w:spacing w:before="120" w:after="120" w:line="288" w:lineRule="auto"/>
        <w:rPr>
          <w:rFonts w:cs="Times New Roman"/>
          <w:szCs w:val="26"/>
        </w:rPr>
      </w:pPr>
      <w:r w:rsidRPr="00E63EC9">
        <w:rPr>
          <w:rFonts w:cs="Times New Roman"/>
          <w:b/>
          <w:szCs w:val="26"/>
        </w:rPr>
        <w:t>UNIT 3</w:t>
      </w:r>
      <w:r w:rsidRPr="00E63EC9">
        <w:rPr>
          <w:rFonts w:cs="Times New Roman"/>
          <w:szCs w:val="26"/>
        </w:rPr>
        <w:t xml:space="preserve">: </w:t>
      </w:r>
      <w:r w:rsidRPr="00E63EC9">
        <w:rPr>
          <w:rFonts w:eastAsia="SimSun" w:cs="Times New Roman"/>
          <w:b/>
          <w:szCs w:val="26"/>
        </w:rPr>
        <w:t>E</w:t>
      </w:r>
      <w:r w:rsidRPr="00E63EC9">
        <w:rPr>
          <w:rFonts w:cs="Times New Roman"/>
          <w:b/>
          <w:szCs w:val="26"/>
          <w:lang w:val="nl-NL"/>
        </w:rPr>
        <w:t>lectric circuits</w:t>
      </w:r>
      <w:r w:rsidR="002771B6">
        <w:rPr>
          <w:rFonts w:cs="Times New Roman"/>
          <w:b/>
          <w:szCs w:val="26"/>
          <w:lang w:val="nl-NL"/>
        </w:rPr>
        <w:tab/>
      </w:r>
      <w:r w:rsidR="002771B6">
        <w:rPr>
          <w:rFonts w:cs="Times New Roman"/>
          <w:b/>
          <w:szCs w:val="26"/>
          <w:lang w:val="nl-NL"/>
        </w:rPr>
        <w:tab/>
      </w:r>
      <w:r w:rsidR="002771B6">
        <w:rPr>
          <w:rFonts w:cs="Times New Roman"/>
          <w:b/>
          <w:szCs w:val="26"/>
          <w:lang w:val="nl-NL"/>
        </w:rPr>
        <w:tab/>
      </w:r>
      <w:r w:rsidR="002771B6">
        <w:rPr>
          <w:rFonts w:cs="Times New Roman"/>
          <w:b/>
          <w:szCs w:val="26"/>
          <w:lang w:val="nl-NL"/>
        </w:rPr>
        <w:tab/>
      </w:r>
      <w:r w:rsidR="002771B6">
        <w:rPr>
          <w:rFonts w:cs="Times New Roman"/>
          <w:b/>
          <w:szCs w:val="26"/>
          <w:lang w:val="nl-NL"/>
        </w:rPr>
        <w:tab/>
      </w:r>
      <w:r w:rsidR="002771B6">
        <w:rPr>
          <w:rFonts w:cs="Times New Roman"/>
          <w:b/>
          <w:szCs w:val="26"/>
          <w:lang w:val="nl-NL"/>
        </w:rPr>
        <w:tab/>
      </w:r>
      <w:r w:rsidR="002771B6">
        <w:rPr>
          <w:rFonts w:cs="Times New Roman"/>
          <w:b/>
          <w:szCs w:val="26"/>
          <w:lang w:val="nl-NL"/>
        </w:rPr>
        <w:tab/>
      </w:r>
      <w:r w:rsidRPr="002771B6">
        <w:rPr>
          <w:rFonts w:cs="Times New Roman"/>
          <w:i/>
          <w:iCs/>
          <w:szCs w:val="26"/>
        </w:rPr>
        <w:t>Thời gian: 5,0 giờ</w:t>
      </w:r>
    </w:p>
    <w:p w14:paraId="27F669A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1. Mục tiêu: </w:t>
      </w:r>
    </w:p>
    <w:p w14:paraId="33407D2B"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 xml:space="preserve">Đọc hiểu được các thuật ngữ về mạch điện bằng tiếng Anh </w:t>
      </w:r>
    </w:p>
    <w:p w14:paraId="4C0EAF5D"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Hiểu được nguyên lý hoạt động của mạch điện cơ bản bằng tiếng Anh.</w:t>
      </w:r>
    </w:p>
    <w:p w14:paraId="6A6A6D55"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Sử dụng được mệnh đề quan hệ để giao tiếp trong lĩnh vực điện bằng tiếng Anh.</w:t>
      </w:r>
    </w:p>
    <w:p w14:paraId="0FF13AF6"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Tự tin giao tiếp tiếng Anh chuyên ngành trong môi trường làm việc tại doanh nghiệp</w:t>
      </w:r>
    </w:p>
    <w:p w14:paraId="346FA41E"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 xml:space="preserve">Phát triển 4 kĩ năng nghe, nói, đọc, viết cho sinh viên. </w:t>
      </w:r>
    </w:p>
    <w:p w14:paraId="39F7E7F1" w14:textId="02362D10" w:rsidR="00615D17" w:rsidRPr="00E63EC9" w:rsidRDefault="00074193" w:rsidP="00E63EC9">
      <w:pPr>
        <w:spacing w:before="120" w:after="120" w:line="288" w:lineRule="auto"/>
        <w:jc w:val="both"/>
        <w:rPr>
          <w:rFonts w:cs="Times New Roman"/>
          <w:szCs w:val="26"/>
        </w:rPr>
      </w:pPr>
      <w:r w:rsidRPr="00E63EC9">
        <w:rPr>
          <w:rFonts w:cs="Times New Roman"/>
          <w:szCs w:val="26"/>
        </w:rPr>
        <w:t>2. Nội dung:</w:t>
      </w:r>
    </w:p>
    <w:p w14:paraId="7689E89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 Vocabulary</w:t>
      </w:r>
    </w:p>
    <w:p w14:paraId="23AD7D4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2.2. Grammar: </w:t>
      </w:r>
      <w:r w:rsidRPr="00E63EC9">
        <w:rPr>
          <w:rFonts w:eastAsia="SimSun" w:cs="Times New Roman"/>
          <w:szCs w:val="26"/>
        </w:rPr>
        <w:t>Relative Clause</w:t>
      </w:r>
    </w:p>
    <w:p w14:paraId="51AB7663"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 Reading</w:t>
      </w:r>
    </w:p>
    <w:p w14:paraId="39E9A84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 Listening</w:t>
      </w:r>
    </w:p>
    <w:p w14:paraId="53E89BD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2.5. Short talks</w:t>
      </w:r>
    </w:p>
    <w:p w14:paraId="1DAFFD06" w14:textId="77777777" w:rsidR="00615D17" w:rsidRPr="00E63EC9" w:rsidRDefault="00615D17" w:rsidP="00E63EC9">
      <w:pPr>
        <w:spacing w:before="120" w:after="120" w:line="288" w:lineRule="auto"/>
        <w:jc w:val="both"/>
        <w:rPr>
          <w:rFonts w:cs="Times New Roman"/>
          <w:szCs w:val="26"/>
        </w:rPr>
      </w:pPr>
    </w:p>
    <w:p w14:paraId="7497EF21" w14:textId="1B946B00" w:rsidR="00615D17" w:rsidRPr="00E63EC9" w:rsidRDefault="00074193" w:rsidP="00190D09">
      <w:pPr>
        <w:spacing w:before="120" w:after="120" w:line="288" w:lineRule="auto"/>
        <w:rPr>
          <w:rFonts w:cs="Times New Roman"/>
          <w:szCs w:val="26"/>
        </w:rPr>
      </w:pPr>
      <w:r w:rsidRPr="00E63EC9">
        <w:rPr>
          <w:rFonts w:cs="Times New Roman"/>
          <w:b/>
          <w:szCs w:val="26"/>
        </w:rPr>
        <w:t xml:space="preserve">UNIT 4:  </w:t>
      </w:r>
      <w:r w:rsidRPr="00E63EC9">
        <w:rPr>
          <w:rFonts w:eastAsia="SimSun" w:cs="Times New Roman"/>
          <w:b/>
          <w:szCs w:val="26"/>
        </w:rPr>
        <w:t>How energy is produced</w:t>
      </w:r>
      <w:r w:rsidRPr="00E63EC9">
        <w:rPr>
          <w:rFonts w:cs="Times New Roman"/>
          <w:szCs w:val="26"/>
        </w:rPr>
        <w:t xml:space="preserve">   </w:t>
      </w:r>
      <w:r w:rsidR="00190D09">
        <w:rPr>
          <w:rFonts w:cs="Times New Roman"/>
          <w:szCs w:val="26"/>
        </w:rPr>
        <w:t xml:space="preserve">                                               </w:t>
      </w:r>
      <w:r w:rsidR="00190D09" w:rsidRPr="00190D09">
        <w:rPr>
          <w:rFonts w:cs="Times New Roman"/>
          <w:i/>
          <w:iCs/>
          <w:szCs w:val="26"/>
        </w:rPr>
        <w:t>Thời gian: 6,0 giờ</w:t>
      </w:r>
      <w:r w:rsidRPr="00190D09">
        <w:rPr>
          <w:rFonts w:cs="Times New Roman"/>
          <w:i/>
          <w:iCs/>
          <w:szCs w:val="26"/>
        </w:rPr>
        <w:t xml:space="preserve">                                                                                         </w:t>
      </w:r>
    </w:p>
    <w:p w14:paraId="03BDC6B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1. Mục tiêu: </w:t>
      </w:r>
    </w:p>
    <w:p w14:paraId="227C37F7"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 xml:space="preserve">Đọc hiểu được các thuật ngữ về năng lượng và truyền tải điện bằng tiếng Anh </w:t>
      </w:r>
    </w:p>
    <w:p w14:paraId="127BB309"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Hiểu được cơ bản nguyên lý hoạt động của các loại nhà máy điện bằng tiếng Anh.</w:t>
      </w:r>
    </w:p>
    <w:p w14:paraId="2E900B81"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Sử dụng được cấu trúc câu bị động để giao tiếp trong lĩnh vực điện bằng tiếng Anh.</w:t>
      </w:r>
    </w:p>
    <w:p w14:paraId="67162648"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Tự tin giao tiếp tiếng Anh chuyên ngành trong môi trường làm việc tại doanh nghiệp</w:t>
      </w:r>
    </w:p>
    <w:p w14:paraId="57C790DD"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 xml:space="preserve">Phát triển 4 kĩ năng nghe, nói, đọc, viết cho sinh viên. </w:t>
      </w:r>
    </w:p>
    <w:p w14:paraId="1E0D6007" w14:textId="2676A6B0" w:rsidR="00615D17" w:rsidRPr="00E63EC9" w:rsidRDefault="00074193" w:rsidP="00E63EC9">
      <w:pPr>
        <w:spacing w:before="120" w:after="120" w:line="288" w:lineRule="auto"/>
        <w:jc w:val="both"/>
        <w:rPr>
          <w:rFonts w:cs="Times New Roman"/>
          <w:szCs w:val="26"/>
        </w:rPr>
      </w:pPr>
      <w:r w:rsidRPr="00E63EC9">
        <w:rPr>
          <w:rFonts w:cs="Times New Roman"/>
          <w:szCs w:val="26"/>
        </w:rPr>
        <w:t>2. Nội dung:</w:t>
      </w:r>
    </w:p>
    <w:p w14:paraId="0229BC0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 Vocabulary</w:t>
      </w:r>
    </w:p>
    <w:p w14:paraId="161FC12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2.2. Grammar: </w:t>
      </w:r>
      <w:r w:rsidRPr="00E63EC9">
        <w:rPr>
          <w:rFonts w:cs="Times New Roman"/>
          <w:bCs/>
          <w:szCs w:val="26"/>
          <w:lang w:val="nl-NL"/>
        </w:rPr>
        <w:t xml:space="preserve">The </w:t>
      </w:r>
      <w:r w:rsidRPr="00E63EC9">
        <w:rPr>
          <w:rFonts w:eastAsia="SimSun" w:cs="Times New Roman"/>
          <w:szCs w:val="26"/>
        </w:rPr>
        <w:t>Passive Voice</w:t>
      </w:r>
    </w:p>
    <w:p w14:paraId="5B4094E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 Reading</w:t>
      </w:r>
    </w:p>
    <w:p w14:paraId="579D868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 Listening</w:t>
      </w:r>
    </w:p>
    <w:p w14:paraId="513F121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2.5. Short talks</w:t>
      </w:r>
    </w:p>
    <w:p w14:paraId="7BA58113" w14:textId="77777777" w:rsidR="00615D17" w:rsidRPr="00E63EC9" w:rsidRDefault="00074193" w:rsidP="00E63EC9">
      <w:pPr>
        <w:spacing w:before="120" w:after="120" w:line="288" w:lineRule="auto"/>
        <w:rPr>
          <w:rFonts w:cs="Times New Roman"/>
          <w:szCs w:val="26"/>
        </w:rPr>
      </w:pPr>
      <w:r w:rsidRPr="00E63EC9">
        <w:rPr>
          <w:rFonts w:cs="Times New Roman"/>
          <w:szCs w:val="26"/>
        </w:rPr>
        <w:t>2.6. Test</w:t>
      </w:r>
    </w:p>
    <w:p w14:paraId="609306F7" w14:textId="77777777" w:rsidR="00190D09" w:rsidRDefault="00190D09" w:rsidP="00190D09">
      <w:pPr>
        <w:spacing w:before="120" w:after="120" w:line="288" w:lineRule="auto"/>
        <w:rPr>
          <w:rFonts w:cs="Times New Roman"/>
          <w:b/>
          <w:szCs w:val="26"/>
        </w:rPr>
      </w:pPr>
    </w:p>
    <w:p w14:paraId="4B04C07D" w14:textId="1C8D542A" w:rsidR="00615D17" w:rsidRPr="00E63EC9" w:rsidRDefault="00074193" w:rsidP="00190D09">
      <w:pPr>
        <w:spacing w:before="120" w:after="120" w:line="288" w:lineRule="auto"/>
        <w:rPr>
          <w:rFonts w:cs="Times New Roman"/>
          <w:szCs w:val="26"/>
        </w:rPr>
      </w:pPr>
      <w:r w:rsidRPr="00E63EC9">
        <w:rPr>
          <w:rFonts w:cs="Times New Roman"/>
          <w:b/>
          <w:szCs w:val="26"/>
        </w:rPr>
        <w:t xml:space="preserve">UNIT 5: </w:t>
      </w:r>
      <w:r w:rsidRPr="00E63EC9">
        <w:rPr>
          <w:rFonts w:eastAsia="SimSun" w:cs="Times New Roman"/>
          <w:b/>
          <w:szCs w:val="26"/>
        </w:rPr>
        <w:t>Health and safety at work</w:t>
      </w:r>
      <w:r w:rsidRPr="00E63EC9">
        <w:rPr>
          <w:rFonts w:cs="Times New Roman"/>
          <w:szCs w:val="26"/>
        </w:rPr>
        <w:t xml:space="preserve">          </w:t>
      </w:r>
      <w:r w:rsidR="00190D09">
        <w:rPr>
          <w:rFonts w:cs="Times New Roman"/>
          <w:szCs w:val="26"/>
        </w:rPr>
        <w:tab/>
      </w:r>
      <w:r w:rsidR="00190D09">
        <w:rPr>
          <w:rFonts w:cs="Times New Roman"/>
          <w:szCs w:val="26"/>
        </w:rPr>
        <w:tab/>
      </w:r>
      <w:r w:rsidR="00190D09">
        <w:rPr>
          <w:rFonts w:cs="Times New Roman"/>
          <w:szCs w:val="26"/>
        </w:rPr>
        <w:tab/>
      </w:r>
      <w:r w:rsidR="00190D09">
        <w:rPr>
          <w:rFonts w:cs="Times New Roman"/>
          <w:szCs w:val="26"/>
        </w:rPr>
        <w:tab/>
      </w:r>
      <w:r w:rsidR="00190D09" w:rsidRPr="00190D09">
        <w:rPr>
          <w:rFonts w:cs="Times New Roman"/>
          <w:i/>
          <w:iCs/>
          <w:szCs w:val="26"/>
        </w:rPr>
        <w:t>Thời gian: 5,0  giờ</w:t>
      </w:r>
      <w:r w:rsidRPr="00190D09">
        <w:rPr>
          <w:rFonts w:cs="Times New Roman"/>
          <w:i/>
          <w:iCs/>
          <w:szCs w:val="26"/>
        </w:rPr>
        <w:t xml:space="preserve">                                                                                  </w:t>
      </w:r>
    </w:p>
    <w:p w14:paraId="105953F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1. Mục tiêu:</w:t>
      </w:r>
    </w:p>
    <w:p w14:paraId="4DF76C1F"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 xml:space="preserve">Đọc hiểu được các thuật ngữ về an toàn lao động bằng tiếng Anh </w:t>
      </w:r>
    </w:p>
    <w:p w14:paraId="27FBB3FC"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Hiểu được cơ bản ý nghĩa các loại biển báo trong nhà máy, công xưởng bằng tiếng Anh.</w:t>
      </w:r>
    </w:p>
    <w:p w14:paraId="7E349266"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Sử dụng được các liên từ để giao tiếp trong lĩnh vực điện bằng tiếng Anh.</w:t>
      </w:r>
    </w:p>
    <w:p w14:paraId="41E15AAD"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Tự tin giao tiếp tiếng Anh chuyên ngành trong môi trường làm việc tại doanh nghiệp</w:t>
      </w:r>
    </w:p>
    <w:p w14:paraId="7D606FFE" w14:textId="77777777" w:rsidR="00615D17" w:rsidRPr="00E63EC9" w:rsidRDefault="00074193">
      <w:pPr>
        <w:numPr>
          <w:ilvl w:val="0"/>
          <w:numId w:val="54"/>
        </w:numPr>
        <w:spacing w:before="120" w:after="120" w:line="288" w:lineRule="auto"/>
        <w:ind w:left="993" w:hanging="273"/>
        <w:rPr>
          <w:rFonts w:cs="Times New Roman"/>
          <w:szCs w:val="26"/>
          <w:lang w:val="nl-NL"/>
        </w:rPr>
      </w:pPr>
      <w:r w:rsidRPr="00E63EC9">
        <w:rPr>
          <w:rFonts w:cs="Times New Roman"/>
          <w:szCs w:val="26"/>
          <w:lang w:val="nl-NL"/>
        </w:rPr>
        <w:t xml:space="preserve">Phát triển 4 kĩ năng nghe, nói, đọc, viết cho sinh viên. </w:t>
      </w:r>
    </w:p>
    <w:p w14:paraId="77B5589C" w14:textId="763E376F" w:rsidR="00615D17" w:rsidRPr="00E63EC9" w:rsidRDefault="00074193" w:rsidP="00E63EC9">
      <w:pPr>
        <w:spacing w:before="120" w:after="120" w:line="288" w:lineRule="auto"/>
        <w:jc w:val="both"/>
        <w:rPr>
          <w:rFonts w:cs="Times New Roman"/>
          <w:szCs w:val="26"/>
        </w:rPr>
      </w:pPr>
      <w:r w:rsidRPr="00E63EC9">
        <w:rPr>
          <w:rFonts w:cs="Times New Roman"/>
          <w:szCs w:val="26"/>
        </w:rPr>
        <w:t>2. Nội dung:</w:t>
      </w:r>
    </w:p>
    <w:p w14:paraId="031543E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 Vocabulary</w:t>
      </w:r>
    </w:p>
    <w:p w14:paraId="61DA7F5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2.2. Grammar: </w:t>
      </w:r>
      <w:r w:rsidRPr="00E63EC9">
        <w:rPr>
          <w:rFonts w:cs="Times New Roman"/>
          <w:i/>
          <w:iCs/>
          <w:szCs w:val="26"/>
          <w:shd w:val="clear" w:color="auto" w:fill="FFFFFF"/>
        </w:rPr>
        <w:t>Conjunctions</w:t>
      </w:r>
    </w:p>
    <w:p w14:paraId="1653C33D"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 Reading</w:t>
      </w:r>
    </w:p>
    <w:p w14:paraId="2675C01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 Listening</w:t>
      </w:r>
    </w:p>
    <w:p w14:paraId="0E5736C2"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2.5. Short talks</w:t>
      </w:r>
    </w:p>
    <w:p w14:paraId="42DC6261" w14:textId="77777777" w:rsidR="00615D17" w:rsidRPr="00E63EC9" w:rsidRDefault="00615D17" w:rsidP="00E63EC9">
      <w:pPr>
        <w:spacing w:before="120" w:after="120" w:line="288" w:lineRule="auto"/>
        <w:rPr>
          <w:rFonts w:cs="Times New Roman"/>
          <w:szCs w:val="26"/>
        </w:rPr>
      </w:pPr>
    </w:p>
    <w:p w14:paraId="1BB6FC08"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Review + Final test</w:t>
      </w:r>
    </w:p>
    <w:p w14:paraId="55EF7BBF" w14:textId="77777777" w:rsidR="00615D17" w:rsidRPr="00E63EC9" w:rsidRDefault="00074193" w:rsidP="00E63EC9">
      <w:pPr>
        <w:spacing w:before="120" w:after="120" w:line="288" w:lineRule="auto"/>
        <w:jc w:val="right"/>
        <w:rPr>
          <w:rFonts w:cs="Times New Roman"/>
          <w:szCs w:val="26"/>
        </w:rPr>
      </w:pPr>
      <w:r w:rsidRPr="00E63EC9">
        <w:rPr>
          <w:rFonts w:cs="Times New Roman"/>
          <w:szCs w:val="26"/>
        </w:rPr>
        <w:t xml:space="preserve">                                                                                         Thời gian: 3,0 giờ</w:t>
      </w:r>
    </w:p>
    <w:p w14:paraId="5F6B3B1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1. Mục tiêu:</w:t>
      </w:r>
    </w:p>
    <w:p w14:paraId="2FC76A27"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Ôn tập nhằm giúp cho người học nắm được tất cả về cấu trúc ngữ pháp, từ vựng đã học,  đồng thời phát triển thành các kĩ năng.</w:t>
      </w:r>
    </w:p>
    <w:p w14:paraId="104030DD"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 Nội dung chương:</w:t>
      </w:r>
    </w:p>
    <w:p w14:paraId="099F47D5" w14:textId="77777777" w:rsidR="00615D17" w:rsidRPr="00E63EC9" w:rsidRDefault="00074193" w:rsidP="00E63EC9">
      <w:pPr>
        <w:spacing w:before="120" w:after="120" w:line="288" w:lineRule="auto"/>
        <w:rPr>
          <w:rFonts w:eastAsia="Courier New" w:cs="Times New Roman"/>
          <w:szCs w:val="26"/>
          <w:lang w:eastAsia="vi-VN"/>
        </w:rPr>
      </w:pPr>
      <w:r w:rsidRPr="00E63EC9">
        <w:rPr>
          <w:rFonts w:eastAsia="Courier New" w:cs="Times New Roman"/>
          <w:szCs w:val="26"/>
          <w:lang w:eastAsia="vi-VN"/>
        </w:rPr>
        <w:t>1.</w:t>
      </w:r>
      <w:r w:rsidRPr="00E63EC9">
        <w:rPr>
          <w:rFonts w:eastAsia="Courier New" w:cs="Times New Roman"/>
          <w:szCs w:val="26"/>
          <w:lang w:val="vi-VN" w:eastAsia="vi-VN"/>
        </w:rPr>
        <w:t xml:space="preserve"> </w:t>
      </w:r>
      <w:r w:rsidRPr="00E63EC9">
        <w:rPr>
          <w:rFonts w:eastAsia="Courier New" w:cs="Times New Roman"/>
          <w:szCs w:val="26"/>
          <w:lang w:eastAsia="vi-VN"/>
        </w:rPr>
        <w:t>Review:  4 skills</w:t>
      </w:r>
    </w:p>
    <w:p w14:paraId="3E937D09" w14:textId="77777777" w:rsidR="00615D17" w:rsidRPr="00E63EC9" w:rsidRDefault="00074193" w:rsidP="00E63EC9">
      <w:pPr>
        <w:spacing w:before="120" w:after="120" w:line="288" w:lineRule="auto"/>
        <w:ind w:right="-142"/>
        <w:rPr>
          <w:rFonts w:cs="Times New Roman"/>
          <w:szCs w:val="26"/>
        </w:rPr>
      </w:pPr>
      <w:r w:rsidRPr="00E63EC9">
        <w:rPr>
          <w:rFonts w:cs="Times New Roman"/>
          <w:szCs w:val="26"/>
        </w:rPr>
        <w:t xml:space="preserve">2. Final test  </w:t>
      </w:r>
    </w:p>
    <w:p w14:paraId="3B30A720" w14:textId="77777777" w:rsidR="00615D17" w:rsidRPr="00E63EC9" w:rsidRDefault="00074193" w:rsidP="00E63EC9">
      <w:pPr>
        <w:spacing w:before="120" w:after="120" w:line="288" w:lineRule="auto"/>
        <w:rPr>
          <w:rFonts w:cs="Times New Roman"/>
          <w:b/>
          <w:szCs w:val="26"/>
        </w:rPr>
      </w:pPr>
      <w:r w:rsidRPr="00E63EC9">
        <w:rPr>
          <w:rFonts w:cs="Times New Roman"/>
          <w:b/>
          <w:szCs w:val="26"/>
        </w:rPr>
        <w:t xml:space="preserve">IV. Điều kiện thực hiện môn học: </w:t>
      </w:r>
    </w:p>
    <w:p w14:paraId="54883CD5" w14:textId="77777777" w:rsidR="00615D17" w:rsidRPr="00E63EC9" w:rsidRDefault="00074193" w:rsidP="00E63EC9">
      <w:pPr>
        <w:spacing w:before="120" w:after="120" w:line="288" w:lineRule="auto"/>
        <w:rPr>
          <w:rFonts w:cs="Times New Roman"/>
          <w:szCs w:val="26"/>
        </w:rPr>
      </w:pPr>
      <w:r w:rsidRPr="00E63EC9">
        <w:rPr>
          <w:rFonts w:cs="Times New Roman"/>
          <w:szCs w:val="26"/>
        </w:rPr>
        <w:t>1. Phòng chuyên môn hóa /nhà xưởng:  Phòng học lý thuyết</w:t>
      </w:r>
    </w:p>
    <w:p w14:paraId="099298CA" w14:textId="77777777" w:rsidR="00615D17" w:rsidRPr="00E63EC9" w:rsidRDefault="00074193" w:rsidP="00E63EC9">
      <w:pPr>
        <w:spacing w:before="120" w:after="120" w:line="288" w:lineRule="auto"/>
        <w:rPr>
          <w:rFonts w:cs="Times New Roman"/>
          <w:szCs w:val="26"/>
        </w:rPr>
      </w:pPr>
      <w:r w:rsidRPr="00E63EC9">
        <w:rPr>
          <w:rFonts w:cs="Times New Roman"/>
          <w:szCs w:val="26"/>
        </w:rPr>
        <w:t>2. Trang thiết bị máy móc: Máy tính, máy chiếu PROJECTOR, âm ly, loa, b</w:t>
      </w:r>
      <w:r w:rsidRPr="00E63EC9">
        <w:rPr>
          <w:rFonts w:cs="Times New Roman"/>
          <w:szCs w:val="26"/>
          <w:lang w:val="es-ES" w:eastAsia="ko-KR"/>
        </w:rPr>
        <w:t xml:space="preserve">ăng từ, đĩa CD ROM, DVD, Máy </w:t>
      </w:r>
      <w:r w:rsidRPr="00E63EC9">
        <w:rPr>
          <w:rFonts w:cs="Times New Roman"/>
          <w:szCs w:val="26"/>
          <w:lang w:val="es-ES"/>
        </w:rPr>
        <w:t>cassette và băng chứa các mẫu đàm thoại</w:t>
      </w:r>
      <w:r w:rsidRPr="00E63EC9">
        <w:rPr>
          <w:rFonts w:cs="Times New Roman"/>
          <w:szCs w:val="26"/>
        </w:rPr>
        <w:t>…, hình vẽ…</w:t>
      </w:r>
    </w:p>
    <w:p w14:paraId="57FC35F4"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3. Học liệu, dụng cụ, nguyên vật liệu: </w:t>
      </w:r>
    </w:p>
    <w:p w14:paraId="01AEB0CE" w14:textId="77777777" w:rsidR="00615D17" w:rsidRPr="00E63EC9" w:rsidRDefault="00074193" w:rsidP="00E63EC9">
      <w:pPr>
        <w:spacing w:before="120" w:after="120" w:line="288" w:lineRule="auto"/>
        <w:ind w:firstLine="720"/>
        <w:jc w:val="both"/>
        <w:rPr>
          <w:rFonts w:cs="Times New Roman"/>
          <w:szCs w:val="26"/>
          <w:lang w:val="es-ES" w:eastAsia="ko-KR"/>
        </w:rPr>
      </w:pPr>
      <w:r w:rsidRPr="00E63EC9">
        <w:rPr>
          <w:rFonts w:cs="Times New Roman"/>
          <w:szCs w:val="26"/>
          <w:lang w:val="es-ES" w:eastAsia="ko-KR"/>
        </w:rPr>
        <w:t>- Tài liệu h</w:t>
      </w:r>
      <w:r w:rsidRPr="00E63EC9">
        <w:rPr>
          <w:rFonts w:cs="Times New Roman"/>
          <w:szCs w:val="26"/>
          <w:lang w:val="es-ES" w:eastAsia="ko-KR"/>
        </w:rPr>
        <w:softHyphen/>
        <w:t>ướng dẫn môn học Anh văn.</w:t>
      </w:r>
    </w:p>
    <w:p w14:paraId="25C1762D"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Tài liệu phát cho người học, tài liệu tham khảo.</w:t>
      </w:r>
    </w:p>
    <w:p w14:paraId="09DF5DB1" w14:textId="77777777" w:rsidR="00615D17" w:rsidRPr="00E63EC9" w:rsidRDefault="00074193" w:rsidP="00E63EC9">
      <w:pPr>
        <w:spacing w:before="120" w:after="120" w:line="288" w:lineRule="auto"/>
        <w:ind w:firstLine="720"/>
        <w:jc w:val="both"/>
        <w:rPr>
          <w:rFonts w:cs="Times New Roman"/>
          <w:szCs w:val="26"/>
          <w:lang w:val="es-ES" w:eastAsia="ko-KR"/>
        </w:rPr>
      </w:pPr>
      <w:r w:rsidRPr="00E63EC9">
        <w:rPr>
          <w:rFonts w:cs="Times New Roman"/>
          <w:szCs w:val="26"/>
          <w:lang w:val="es-ES" w:eastAsia="ko-KR"/>
        </w:rPr>
        <w:t xml:space="preserve">- Giáo trình Môn Anh văn. </w:t>
      </w:r>
    </w:p>
    <w:p w14:paraId="591A0267" w14:textId="4B0215D2" w:rsidR="00615D17" w:rsidRPr="00E63EC9" w:rsidRDefault="00726FF7" w:rsidP="00E63EC9">
      <w:pPr>
        <w:spacing w:before="120" w:after="120" w:line="288" w:lineRule="auto"/>
        <w:rPr>
          <w:rFonts w:cs="Times New Roman"/>
          <w:b/>
          <w:i/>
          <w:szCs w:val="26"/>
          <w:lang w:val="es-ES"/>
        </w:rPr>
      </w:pPr>
      <w:r>
        <w:rPr>
          <w:rFonts w:cs="Times New Roman"/>
          <w:b/>
          <w:szCs w:val="26"/>
          <w:lang w:val="es-ES"/>
        </w:rPr>
        <w:t>V. Phương pháp đánh giá</w:t>
      </w:r>
      <w:r w:rsidR="00074193" w:rsidRPr="00E63EC9">
        <w:rPr>
          <w:rFonts w:cs="Times New Roman"/>
          <w:b/>
          <w:szCs w:val="26"/>
          <w:lang w:val="es-ES"/>
        </w:rPr>
        <w:t>:</w:t>
      </w:r>
      <w:r w:rsidR="00074193" w:rsidRPr="00E63EC9">
        <w:rPr>
          <w:rFonts w:cs="Times New Roman"/>
          <w:b/>
          <w:i/>
          <w:szCs w:val="26"/>
          <w:lang w:val="es-ES"/>
        </w:rPr>
        <w:t xml:space="preserve"> </w:t>
      </w:r>
    </w:p>
    <w:p w14:paraId="55DAFE9C"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1. Nội dung:</w:t>
      </w:r>
    </w:p>
    <w:p w14:paraId="4D6694AB"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Kiến thức:</w:t>
      </w:r>
    </w:p>
    <w:p w14:paraId="73623078" w14:textId="77777777" w:rsidR="00615D17" w:rsidRPr="00E63EC9" w:rsidRDefault="00074193" w:rsidP="00E63EC9">
      <w:pPr>
        <w:spacing w:before="120" w:after="120" w:line="288" w:lineRule="auto"/>
        <w:ind w:firstLine="720"/>
        <w:jc w:val="both"/>
        <w:rPr>
          <w:rFonts w:cs="Times New Roman"/>
          <w:szCs w:val="26"/>
          <w:lang w:val="es-ES" w:eastAsia="ko-KR"/>
        </w:rPr>
      </w:pPr>
      <w:r w:rsidRPr="00E63EC9">
        <w:rPr>
          <w:rFonts w:cs="Times New Roman"/>
          <w:szCs w:val="26"/>
          <w:lang w:val="es-ES" w:eastAsia="ko-KR"/>
        </w:rPr>
        <w:t>+ Trình bày chức năng ngữ pháp của câu.</w:t>
      </w:r>
    </w:p>
    <w:p w14:paraId="18EA6F52" w14:textId="77777777" w:rsidR="00615D17" w:rsidRPr="00E63EC9" w:rsidRDefault="00074193" w:rsidP="00E63EC9">
      <w:pPr>
        <w:spacing w:before="120" w:after="120" w:line="288" w:lineRule="auto"/>
        <w:ind w:firstLine="720"/>
        <w:rPr>
          <w:rFonts w:cs="Times New Roman"/>
          <w:szCs w:val="26"/>
          <w:lang w:val="es-ES" w:eastAsia="ko-KR"/>
        </w:rPr>
      </w:pPr>
      <w:r w:rsidRPr="00E63EC9">
        <w:rPr>
          <w:rFonts w:cs="Times New Roman"/>
          <w:szCs w:val="26"/>
          <w:lang w:val="es-ES" w:eastAsia="ko-KR"/>
        </w:rPr>
        <w:t>+ Xây dựng các từ mới bằng cách sử dụng tiếp đầu ngữ, đuôi từ và ghép từ.</w:t>
      </w:r>
    </w:p>
    <w:p w14:paraId="74BD5CDA"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Kỹ năng:</w:t>
      </w:r>
    </w:p>
    <w:p w14:paraId="1F9FFCA7" w14:textId="77777777" w:rsidR="00615D17" w:rsidRPr="00E63EC9" w:rsidRDefault="00074193" w:rsidP="00E63EC9">
      <w:pPr>
        <w:spacing w:before="120" w:after="120" w:line="288" w:lineRule="auto"/>
        <w:ind w:firstLine="720"/>
        <w:jc w:val="both"/>
        <w:rPr>
          <w:rFonts w:cs="Times New Roman"/>
          <w:szCs w:val="26"/>
          <w:lang w:val="es-ES" w:eastAsia="ko-KR"/>
        </w:rPr>
      </w:pPr>
      <w:r w:rsidRPr="00E63EC9">
        <w:rPr>
          <w:rFonts w:cs="Times New Roman"/>
          <w:szCs w:val="26"/>
          <w:lang w:val="es-ES" w:eastAsia="ko-KR"/>
        </w:rPr>
        <w:t>+ Phát triển được 4 kỹ năng: nghe, nói, đọc, viết.</w:t>
      </w:r>
    </w:p>
    <w:p w14:paraId="57AC440B"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Năng lực tự chủ và trách nhiệm: Nghiêm túc, tích cực, tự giác trong học tập.</w:t>
      </w:r>
    </w:p>
    <w:p w14:paraId="06BB4EBD"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2. Phương pháp:</w:t>
      </w:r>
    </w:p>
    <w:p w14:paraId="5AC85BFC"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xml:space="preserve">- </w:t>
      </w:r>
      <w:r w:rsidRPr="00E63EC9">
        <w:rPr>
          <w:rFonts w:cs="Times New Roman"/>
          <w:szCs w:val="26"/>
          <w:lang w:val="es-ES" w:eastAsia="ko-KR"/>
        </w:rPr>
        <w:t>Đánh giá kỹ năng thực hành của sinh viên trong bài thực hành Anh văn đạt được các yêu cầu sau:</w:t>
      </w:r>
    </w:p>
    <w:p w14:paraId="537DBCA5" w14:textId="77777777" w:rsidR="00615D17" w:rsidRPr="00E63EC9" w:rsidRDefault="00074193" w:rsidP="00E63EC9">
      <w:pPr>
        <w:spacing w:before="120" w:after="120" w:line="288" w:lineRule="auto"/>
        <w:ind w:firstLine="720"/>
        <w:jc w:val="both"/>
        <w:rPr>
          <w:rFonts w:cs="Times New Roman"/>
          <w:szCs w:val="26"/>
          <w:lang w:val="es-ES" w:eastAsia="ko-KR"/>
        </w:rPr>
      </w:pPr>
      <w:r w:rsidRPr="00E63EC9">
        <w:rPr>
          <w:rFonts w:cs="Times New Roman"/>
          <w:szCs w:val="26"/>
          <w:lang w:val="es-ES" w:eastAsia="ko-KR"/>
        </w:rPr>
        <w:t>+ Phân biệt các thì trong ngữ pháp câu.</w:t>
      </w:r>
    </w:p>
    <w:p w14:paraId="19BAE793" w14:textId="77777777" w:rsidR="00615D17" w:rsidRPr="00E63EC9" w:rsidRDefault="00074193" w:rsidP="00E63EC9">
      <w:pPr>
        <w:spacing w:before="120" w:after="120" w:line="288" w:lineRule="auto"/>
        <w:ind w:firstLine="720"/>
        <w:jc w:val="both"/>
        <w:rPr>
          <w:rFonts w:cs="Times New Roman"/>
          <w:szCs w:val="26"/>
          <w:lang w:val="es-ES" w:eastAsia="ko-KR"/>
        </w:rPr>
      </w:pPr>
      <w:r w:rsidRPr="00E63EC9">
        <w:rPr>
          <w:rFonts w:cs="Times New Roman"/>
          <w:szCs w:val="26"/>
          <w:lang w:val="es-ES" w:eastAsia="ko-KR"/>
        </w:rPr>
        <w:t>+ Phát triển được 4 kỹ năng: nghe, nói, đọc, viết.</w:t>
      </w:r>
    </w:p>
    <w:p w14:paraId="3252BFE1" w14:textId="77777777" w:rsidR="00615D17" w:rsidRPr="00E63EC9" w:rsidRDefault="00074193" w:rsidP="00E63EC9">
      <w:pPr>
        <w:spacing w:before="120" w:after="120" w:line="288" w:lineRule="auto"/>
        <w:rPr>
          <w:rFonts w:cs="Times New Roman"/>
          <w:b/>
          <w:szCs w:val="26"/>
          <w:lang w:val="es-ES"/>
        </w:rPr>
      </w:pPr>
      <w:r w:rsidRPr="00E63EC9">
        <w:rPr>
          <w:rFonts w:cs="Times New Roman"/>
          <w:b/>
          <w:szCs w:val="26"/>
          <w:lang w:val="es-ES"/>
        </w:rPr>
        <w:t xml:space="preserve">VI. Hướng dẫn thực hiện môn học: </w:t>
      </w:r>
    </w:p>
    <w:p w14:paraId="2B97ED89"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1. Phạm vi áp dụng môn học: Chương trình môn học được sử dụng để giảng dạy cho trình độ Cao đẳng tại trường.</w:t>
      </w:r>
    </w:p>
    <w:p w14:paraId="7E806F97"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 Hướng dẫn về phương pháp giảng dạy, học tập môn học:</w:t>
      </w:r>
    </w:p>
    <w:p w14:paraId="2045F75B" w14:textId="5BB560A6" w:rsidR="00615D17" w:rsidRPr="00E63EC9" w:rsidRDefault="00074193" w:rsidP="00E63EC9">
      <w:pPr>
        <w:spacing w:before="120" w:after="120" w:line="288" w:lineRule="auto"/>
        <w:ind w:firstLine="654"/>
        <w:jc w:val="both"/>
        <w:rPr>
          <w:rFonts w:cs="Times New Roman"/>
          <w:szCs w:val="26"/>
          <w:lang w:val="es-ES"/>
        </w:rPr>
      </w:pPr>
      <w:r w:rsidRPr="00E63EC9">
        <w:rPr>
          <w:rFonts w:cs="Times New Roman"/>
          <w:szCs w:val="26"/>
          <w:lang w:val="es-ES"/>
        </w:rPr>
        <w:t xml:space="preserve">- Đối với </w:t>
      </w:r>
      <w:r w:rsidR="005503DF">
        <w:rPr>
          <w:rFonts w:cs="Times New Roman"/>
          <w:szCs w:val="26"/>
          <w:lang w:val="es-ES"/>
        </w:rPr>
        <w:t>giảng viên</w:t>
      </w:r>
      <w:r w:rsidRPr="00E63EC9">
        <w:rPr>
          <w:rFonts w:cs="Times New Roman"/>
          <w:szCs w:val="26"/>
          <w:lang w:val="es-ES"/>
        </w:rPr>
        <w:t>, giảng viên:</w:t>
      </w:r>
    </w:p>
    <w:p w14:paraId="372F2F82" w14:textId="77777777" w:rsidR="00615D17" w:rsidRPr="00E63EC9" w:rsidRDefault="00074193" w:rsidP="00E63EC9">
      <w:pPr>
        <w:spacing w:before="120" w:after="120" w:line="288" w:lineRule="auto"/>
        <w:ind w:firstLine="654"/>
        <w:jc w:val="both"/>
        <w:rPr>
          <w:rFonts w:cs="Times New Roman"/>
          <w:szCs w:val="26"/>
          <w:lang w:val="es-ES"/>
        </w:rPr>
      </w:pPr>
      <w:r w:rsidRPr="00E63EC9">
        <w:rPr>
          <w:rFonts w:cs="Times New Roman"/>
          <w:szCs w:val="26"/>
          <w:lang w:val="es-ES"/>
        </w:rPr>
        <w:t>+ Giải thích các từ vựng mới</w:t>
      </w:r>
    </w:p>
    <w:p w14:paraId="283E52B6" w14:textId="77777777" w:rsidR="00615D17" w:rsidRPr="00E63EC9" w:rsidRDefault="00074193" w:rsidP="00E63EC9">
      <w:pPr>
        <w:spacing w:before="120" w:after="120" w:line="288" w:lineRule="auto"/>
        <w:ind w:firstLine="654"/>
        <w:jc w:val="both"/>
        <w:rPr>
          <w:rFonts w:cs="Times New Roman"/>
          <w:szCs w:val="26"/>
          <w:lang w:val="es-ES"/>
        </w:rPr>
      </w:pPr>
      <w:r w:rsidRPr="00E63EC9">
        <w:rPr>
          <w:rFonts w:cs="Times New Roman"/>
          <w:szCs w:val="26"/>
          <w:lang w:val="es-ES"/>
        </w:rPr>
        <w:t>+ Đọc qua nội dung bài học</w:t>
      </w:r>
    </w:p>
    <w:p w14:paraId="79F7EAB4" w14:textId="77777777" w:rsidR="00615D17" w:rsidRPr="00E63EC9" w:rsidRDefault="00074193" w:rsidP="00E63EC9">
      <w:pPr>
        <w:spacing w:before="120" w:after="120" w:line="288" w:lineRule="auto"/>
        <w:ind w:firstLine="654"/>
        <w:jc w:val="both"/>
        <w:rPr>
          <w:rFonts w:cs="Times New Roman"/>
          <w:szCs w:val="26"/>
          <w:lang w:val="es-ES"/>
        </w:rPr>
      </w:pPr>
      <w:r w:rsidRPr="00E63EC9">
        <w:rPr>
          <w:rFonts w:cs="Times New Roman"/>
          <w:szCs w:val="26"/>
          <w:lang w:val="es-ES"/>
        </w:rPr>
        <w:t>+ Phát vấn các câu hỏi</w:t>
      </w:r>
    </w:p>
    <w:p w14:paraId="36F3EC62" w14:textId="77777777" w:rsidR="00615D17" w:rsidRPr="00E63EC9" w:rsidRDefault="00074193" w:rsidP="00E63EC9">
      <w:pPr>
        <w:spacing w:before="120" w:after="120" w:line="288" w:lineRule="auto"/>
        <w:ind w:firstLine="654"/>
        <w:jc w:val="both"/>
        <w:rPr>
          <w:rFonts w:cs="Times New Roman"/>
          <w:szCs w:val="26"/>
          <w:lang w:val="es-ES"/>
        </w:rPr>
      </w:pPr>
      <w:r w:rsidRPr="00E63EC9">
        <w:rPr>
          <w:rFonts w:cs="Times New Roman"/>
          <w:szCs w:val="26"/>
          <w:lang w:val="es-ES"/>
        </w:rPr>
        <w:t>+ Cho sinh viên nghe một nội dung cụ thể và nêu câu hỏi để sinh viên trả lời</w:t>
      </w:r>
    </w:p>
    <w:p w14:paraId="46C04225" w14:textId="77777777" w:rsidR="00615D17" w:rsidRPr="00E63EC9" w:rsidRDefault="00074193" w:rsidP="00E63EC9">
      <w:pPr>
        <w:spacing w:before="120" w:after="120" w:line="288" w:lineRule="auto"/>
        <w:ind w:firstLine="654"/>
        <w:jc w:val="both"/>
        <w:rPr>
          <w:rFonts w:cs="Times New Roman"/>
          <w:szCs w:val="26"/>
          <w:lang w:val="es-ES"/>
        </w:rPr>
      </w:pPr>
      <w:r w:rsidRPr="00E63EC9">
        <w:rPr>
          <w:rFonts w:cs="Times New Roman"/>
          <w:szCs w:val="26"/>
          <w:lang w:val="es-ES"/>
        </w:rPr>
        <w:t>- Đối với người học:  Làm việc nhóm, trao đổi với nhau, trình bày theo nhóm.</w:t>
      </w:r>
    </w:p>
    <w:p w14:paraId="58B65769"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3. Những trọng tâm cần chú ý:</w:t>
      </w:r>
    </w:p>
    <w:p w14:paraId="66444C68" w14:textId="1BE4A105"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ab/>
        <w:t xml:space="preserve">- Trước khi giảng dạy, </w:t>
      </w:r>
      <w:r w:rsidR="005503DF">
        <w:rPr>
          <w:rFonts w:cs="Times New Roman"/>
          <w:szCs w:val="26"/>
          <w:lang w:val="es-ES"/>
        </w:rPr>
        <w:t>giảng viên</w:t>
      </w:r>
      <w:r w:rsidRPr="00E63EC9">
        <w:rPr>
          <w:rFonts w:cs="Times New Roman"/>
          <w:szCs w:val="26"/>
          <w:lang w:val="es-ES"/>
        </w:rPr>
        <w:t xml:space="preserve"> phải căn cứ vào nội dung</w:t>
      </w:r>
      <w:r w:rsidRPr="00E63EC9">
        <w:rPr>
          <w:rFonts w:cs="Times New Roman"/>
          <w:i/>
          <w:szCs w:val="26"/>
          <w:lang w:val="es-ES"/>
        </w:rPr>
        <w:t xml:space="preserve"> </w:t>
      </w:r>
      <w:r w:rsidRPr="00E63EC9">
        <w:rPr>
          <w:rFonts w:cs="Times New Roman"/>
          <w:szCs w:val="26"/>
          <w:lang w:val="es-ES"/>
        </w:rPr>
        <w:t xml:space="preserve">của từng bài học, chuẩn bị đầy đủ các phương tiện để thực hiện bài giảng thật tốt. </w:t>
      </w:r>
    </w:p>
    <w:p w14:paraId="653415E2"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xml:space="preserve">- Cần chú ý tất cả chương vì đây là những chủ đề nâng cao rất quan trọng cho việc học tập tra cứu tài liệu, nâng cao các kĩ năng về ngoại ngữ tiếng Anh. </w:t>
      </w:r>
    </w:p>
    <w:p w14:paraId="1A3872B8"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4. Tài liệu tham khảo:</w:t>
      </w:r>
    </w:p>
    <w:p w14:paraId="0295BABD" w14:textId="77777777" w:rsidR="00615D17" w:rsidRPr="00E63EC9" w:rsidRDefault="00074193">
      <w:pPr>
        <w:numPr>
          <w:ilvl w:val="0"/>
          <w:numId w:val="55"/>
        </w:numPr>
        <w:tabs>
          <w:tab w:val="left" w:pos="532"/>
        </w:tabs>
        <w:spacing w:before="120" w:after="120" w:line="288" w:lineRule="auto"/>
        <w:rPr>
          <w:rFonts w:cs="Times New Roman"/>
          <w:szCs w:val="26"/>
        </w:rPr>
      </w:pPr>
      <w:r w:rsidRPr="00E63EC9">
        <w:rPr>
          <w:rFonts w:cs="Times New Roman"/>
          <w:szCs w:val="26"/>
        </w:rPr>
        <w:t xml:space="preserve">Dellar, H., &amp; Walkley, A. (2011). </w:t>
      </w:r>
      <w:r w:rsidRPr="00E63EC9">
        <w:rPr>
          <w:rFonts w:cs="Times New Roman"/>
          <w:i/>
          <w:szCs w:val="26"/>
        </w:rPr>
        <w:t>Outcomes pre-intermediate</w:t>
      </w:r>
      <w:r w:rsidRPr="00E63EC9">
        <w:rPr>
          <w:rFonts w:cs="Times New Roman"/>
          <w:szCs w:val="26"/>
        </w:rPr>
        <w:t xml:space="preserve"> (student’s book) (2</w:t>
      </w:r>
      <w:r w:rsidRPr="00E63EC9">
        <w:rPr>
          <w:rFonts w:cs="Times New Roman"/>
          <w:szCs w:val="26"/>
          <w:vertAlign w:val="superscript"/>
        </w:rPr>
        <w:t>nd</w:t>
      </w:r>
      <w:r w:rsidRPr="00E63EC9">
        <w:rPr>
          <w:rFonts w:cs="Times New Roman"/>
          <w:szCs w:val="26"/>
        </w:rPr>
        <w:t xml:space="preserve"> ed.). Heinle, Cengage Learning.</w:t>
      </w:r>
    </w:p>
    <w:p w14:paraId="4529997C" w14:textId="77777777" w:rsidR="00615D17" w:rsidRPr="00E63EC9" w:rsidRDefault="00074193">
      <w:pPr>
        <w:numPr>
          <w:ilvl w:val="0"/>
          <w:numId w:val="55"/>
        </w:numPr>
        <w:spacing w:before="120" w:after="120" w:line="288" w:lineRule="auto"/>
        <w:contextualSpacing/>
        <w:rPr>
          <w:rFonts w:cs="Times New Roman"/>
          <w:szCs w:val="26"/>
        </w:rPr>
      </w:pPr>
      <w:r w:rsidRPr="00E63EC9">
        <w:rPr>
          <w:rFonts w:cs="Times New Roman"/>
          <w:szCs w:val="26"/>
        </w:rPr>
        <w:t xml:space="preserve">Cambridge Key English Test. Cambridge University Presss. </w:t>
      </w:r>
    </w:p>
    <w:p w14:paraId="67F2060F" w14:textId="77777777" w:rsidR="00615D17" w:rsidRPr="00E63EC9" w:rsidRDefault="00074193">
      <w:pPr>
        <w:numPr>
          <w:ilvl w:val="0"/>
          <w:numId w:val="55"/>
        </w:numPr>
        <w:spacing w:before="120" w:after="120" w:line="288" w:lineRule="auto"/>
        <w:ind w:right="-360"/>
        <w:rPr>
          <w:rFonts w:cs="Times New Roman"/>
          <w:spacing w:val="-4"/>
          <w:szCs w:val="26"/>
          <w:lang w:val="nl-NL"/>
        </w:rPr>
      </w:pPr>
      <w:r w:rsidRPr="00E63EC9">
        <w:rPr>
          <w:rFonts w:cs="Times New Roman"/>
          <w:szCs w:val="26"/>
        </w:rPr>
        <w:t xml:space="preserve"> Giáo trình Anh Văn chuyên ngành Điện tử công nghiệp, </w:t>
      </w:r>
      <w:r w:rsidRPr="00E63EC9">
        <w:rPr>
          <w:rFonts w:cs="Times New Roman"/>
          <w:spacing w:val="-4"/>
          <w:szCs w:val="26"/>
          <w:lang w:val="nl-NL"/>
        </w:rPr>
        <w:t>Trường Cao Đẳng Nghề LILAMA 2, 2013</w:t>
      </w:r>
    </w:p>
    <w:p w14:paraId="4ADF6064" w14:textId="77777777" w:rsidR="00615D17" w:rsidRPr="00E63EC9" w:rsidRDefault="00074193">
      <w:pPr>
        <w:numPr>
          <w:ilvl w:val="0"/>
          <w:numId w:val="55"/>
        </w:numPr>
        <w:spacing w:before="120" w:after="120" w:line="288" w:lineRule="auto"/>
        <w:ind w:right="-360"/>
        <w:rPr>
          <w:rFonts w:cs="Times New Roman"/>
          <w:szCs w:val="26"/>
        </w:rPr>
      </w:pPr>
      <w:r w:rsidRPr="00E63EC9">
        <w:rPr>
          <w:rFonts w:cs="Times New Roman"/>
          <w:szCs w:val="26"/>
        </w:rPr>
        <w:t>Grammar in use.</w:t>
      </w:r>
    </w:p>
    <w:p w14:paraId="7681A83A" w14:textId="77777777" w:rsidR="00615D17" w:rsidRPr="00E63EC9" w:rsidRDefault="00074193">
      <w:pPr>
        <w:numPr>
          <w:ilvl w:val="0"/>
          <w:numId w:val="55"/>
        </w:numPr>
        <w:spacing w:before="120" w:after="120" w:line="288" w:lineRule="auto"/>
        <w:ind w:right="-360"/>
        <w:rPr>
          <w:rFonts w:cs="Times New Roman"/>
          <w:szCs w:val="26"/>
        </w:rPr>
      </w:pPr>
      <w:r w:rsidRPr="00E63EC9">
        <w:rPr>
          <w:rFonts w:cs="Times New Roman"/>
          <w:szCs w:val="26"/>
        </w:rPr>
        <w:t xml:space="preserve"> FLASH on English for MECHANICS, ELECTRONICS and TECHNICAL ASSISTANCE, Sabrina Sopranzi, </w:t>
      </w:r>
      <w:r w:rsidRPr="00E63EC9">
        <w:rPr>
          <w:rFonts w:cs="Times New Roman"/>
          <w:szCs w:val="26"/>
          <w:shd w:val="clear" w:color="auto" w:fill="FFFFFF"/>
        </w:rPr>
        <w:t> ISBN-10: 88536144</w:t>
      </w:r>
    </w:p>
    <w:p w14:paraId="671FB958" w14:textId="77777777" w:rsidR="00615D17" w:rsidRPr="00E63EC9" w:rsidRDefault="00615D17" w:rsidP="00E63EC9">
      <w:pPr>
        <w:spacing w:before="120" w:after="120" w:line="288" w:lineRule="auto"/>
        <w:rPr>
          <w:rFonts w:cs="Times New Roman"/>
          <w:szCs w:val="26"/>
        </w:rPr>
      </w:pPr>
    </w:p>
    <w:p w14:paraId="471663F9" w14:textId="77777777" w:rsidR="00615D17" w:rsidRPr="00E63EC9" w:rsidRDefault="00615D17" w:rsidP="00E63EC9">
      <w:pPr>
        <w:spacing w:before="120" w:after="120" w:line="288" w:lineRule="auto"/>
        <w:rPr>
          <w:rFonts w:cs="Times New Roman"/>
          <w:szCs w:val="26"/>
        </w:rPr>
      </w:pPr>
    </w:p>
    <w:p w14:paraId="41061CBA" w14:textId="77777777" w:rsidR="00615D17" w:rsidRPr="00E63EC9" w:rsidRDefault="00615D17" w:rsidP="00E63EC9">
      <w:pPr>
        <w:spacing w:before="120" w:after="120" w:line="288" w:lineRule="auto"/>
        <w:rPr>
          <w:rFonts w:cs="Times New Roman"/>
          <w:szCs w:val="26"/>
        </w:rPr>
      </w:pPr>
    </w:p>
    <w:p w14:paraId="2288DA2C" w14:textId="77777777" w:rsidR="00615D17" w:rsidRPr="00E63EC9" w:rsidRDefault="00074193" w:rsidP="00E63EC9">
      <w:pPr>
        <w:tabs>
          <w:tab w:val="left" w:pos="3193"/>
        </w:tabs>
        <w:spacing w:before="120" w:after="120" w:line="288" w:lineRule="auto"/>
        <w:rPr>
          <w:rFonts w:cs="Times New Roman"/>
          <w:szCs w:val="26"/>
        </w:rPr>
      </w:pPr>
      <w:r w:rsidRPr="00E63EC9">
        <w:rPr>
          <w:rFonts w:cs="Times New Roman"/>
          <w:szCs w:val="26"/>
        </w:rPr>
        <w:tab/>
      </w:r>
    </w:p>
    <w:p w14:paraId="77269236" w14:textId="77777777" w:rsidR="00615D17" w:rsidRPr="00E63EC9" w:rsidRDefault="00074193" w:rsidP="00E63EC9">
      <w:pPr>
        <w:spacing w:before="120" w:after="120" w:line="288" w:lineRule="auto"/>
        <w:rPr>
          <w:rFonts w:cs="Times New Roman"/>
          <w:szCs w:val="26"/>
        </w:rPr>
      </w:pPr>
      <w:r w:rsidRPr="00E63EC9">
        <w:rPr>
          <w:rFonts w:cs="Times New Roman"/>
          <w:szCs w:val="26"/>
        </w:rPr>
        <w:br w:type="page"/>
      </w:r>
    </w:p>
    <w:p w14:paraId="1DC425B8" w14:textId="77777777" w:rsidR="00615D17" w:rsidRPr="00E63EC9" w:rsidRDefault="00074193" w:rsidP="00E63EC9">
      <w:pPr>
        <w:spacing w:before="120" w:after="120" w:line="288" w:lineRule="auto"/>
        <w:jc w:val="center"/>
        <w:rPr>
          <w:rFonts w:eastAsia="Times New Roman" w:cs="Times New Roman"/>
          <w:b/>
          <w:szCs w:val="26"/>
          <w:lang w:val="pt-BR"/>
        </w:rPr>
      </w:pPr>
      <w:r w:rsidRPr="00E63EC9">
        <w:rPr>
          <w:rFonts w:eastAsia="Times New Roman" w:cs="Times New Roman"/>
          <w:b/>
          <w:szCs w:val="26"/>
          <w:lang w:val="pt-BR"/>
        </w:rPr>
        <w:t>CHƯƠNG TRÌNH MÔN HỌC</w:t>
      </w:r>
    </w:p>
    <w:p w14:paraId="08E7C051" w14:textId="17F700F7" w:rsidR="00615D17" w:rsidRPr="00E63EC9" w:rsidRDefault="00074193" w:rsidP="00E63EC9">
      <w:pPr>
        <w:spacing w:before="120" w:after="120" w:line="288" w:lineRule="auto"/>
        <w:ind w:firstLine="540"/>
        <w:rPr>
          <w:rFonts w:eastAsia="Times New Roman" w:cs="Times New Roman"/>
          <w:szCs w:val="26"/>
          <w:lang w:val="pt-BR"/>
        </w:rPr>
      </w:pPr>
      <w:r w:rsidRPr="00E63EC9">
        <w:rPr>
          <w:rFonts w:eastAsia="Times New Roman" w:cs="Times New Roman"/>
          <w:b/>
          <w:szCs w:val="26"/>
          <w:lang w:val="pt-BR"/>
        </w:rPr>
        <w:t>Tên môn học:</w:t>
      </w:r>
      <w:r w:rsidRPr="00E63EC9">
        <w:rPr>
          <w:rFonts w:eastAsia="Times New Roman" w:cs="Times New Roman"/>
          <w:szCs w:val="26"/>
          <w:lang w:val="pt-BR"/>
        </w:rPr>
        <w:t xml:space="preserve"> </w:t>
      </w:r>
      <w:r w:rsidRPr="00E63EC9">
        <w:rPr>
          <w:rFonts w:eastAsia="Times New Roman" w:cs="Times New Roman"/>
          <w:b/>
          <w:bCs/>
          <w:szCs w:val="26"/>
        </w:rPr>
        <w:t>A</w:t>
      </w:r>
      <w:r w:rsidR="00B75DCE">
        <w:rPr>
          <w:rFonts w:eastAsia="Times New Roman" w:cs="Times New Roman"/>
          <w:b/>
          <w:bCs/>
          <w:szCs w:val="26"/>
        </w:rPr>
        <w:t>n toàn lao động điện lạnh</w:t>
      </w:r>
      <w:r w:rsidR="00FB074A">
        <w:rPr>
          <w:rFonts w:eastAsia="Times New Roman" w:cs="Times New Roman"/>
          <w:b/>
          <w:bCs/>
          <w:szCs w:val="26"/>
        </w:rPr>
        <w:t xml:space="preserve"> và vệ sinh công nghiệp</w:t>
      </w:r>
    </w:p>
    <w:p w14:paraId="3DC986F1" w14:textId="2F6C80E6" w:rsidR="00615D17" w:rsidRPr="00E63EC9" w:rsidRDefault="00074193" w:rsidP="00E63EC9">
      <w:pPr>
        <w:spacing w:before="120" w:after="120" w:line="288" w:lineRule="auto"/>
        <w:ind w:firstLine="540"/>
        <w:rPr>
          <w:rFonts w:eastAsia="Times New Roman" w:cs="Times New Roman"/>
          <w:b/>
          <w:szCs w:val="26"/>
          <w:lang w:val="pt-BR"/>
        </w:rPr>
      </w:pPr>
      <w:r w:rsidRPr="00E63EC9">
        <w:rPr>
          <w:rFonts w:eastAsia="Times New Roman" w:cs="Times New Roman"/>
          <w:b/>
          <w:szCs w:val="26"/>
          <w:lang w:val="pt-BR"/>
        </w:rPr>
        <w:t>Mã số môn học:</w:t>
      </w:r>
      <w:r w:rsidRPr="00E63EC9">
        <w:rPr>
          <w:rFonts w:eastAsia="Times New Roman" w:cs="Times New Roman"/>
          <w:szCs w:val="26"/>
          <w:lang w:val="pt-BR"/>
        </w:rPr>
        <w:t xml:space="preserve"> </w:t>
      </w:r>
      <w:r w:rsidRPr="00E63EC9">
        <w:rPr>
          <w:rFonts w:eastAsia="Times New Roman" w:cs="Times New Roman"/>
          <w:b/>
          <w:szCs w:val="26"/>
          <w:lang w:val="pt-BR"/>
        </w:rPr>
        <w:t>MH 08</w:t>
      </w:r>
    </w:p>
    <w:p w14:paraId="774AA922" w14:textId="77777777" w:rsidR="00615D17" w:rsidRPr="00BB6D61" w:rsidRDefault="00074193" w:rsidP="00E63EC9">
      <w:pPr>
        <w:spacing w:before="120" w:after="120" w:line="288" w:lineRule="auto"/>
        <w:ind w:firstLine="540"/>
        <w:rPr>
          <w:rFonts w:eastAsia="Times New Roman" w:cs="Times New Roman"/>
          <w:i/>
          <w:iCs/>
          <w:szCs w:val="26"/>
          <w:lang w:val="pt-BR"/>
        </w:rPr>
      </w:pPr>
      <w:r w:rsidRPr="00E63EC9">
        <w:rPr>
          <w:rFonts w:eastAsia="Times New Roman" w:cs="Times New Roman"/>
          <w:b/>
          <w:szCs w:val="26"/>
          <w:lang w:val="pt-BR"/>
        </w:rPr>
        <w:t>Thời gian thực hiện môn học:</w:t>
      </w:r>
      <w:r w:rsidRPr="00E63EC9">
        <w:rPr>
          <w:rFonts w:eastAsia="Times New Roman" w:cs="Times New Roman"/>
          <w:szCs w:val="26"/>
          <w:lang w:val="pt-BR"/>
        </w:rPr>
        <w:t xml:space="preserve"> 30 giờ; </w:t>
      </w:r>
      <w:r w:rsidRPr="00BB6D61">
        <w:rPr>
          <w:rFonts w:eastAsia="Times New Roman" w:cs="Times New Roman"/>
          <w:i/>
          <w:iCs/>
          <w:szCs w:val="26"/>
          <w:lang w:val="pt-BR"/>
        </w:rPr>
        <w:t>(Lý thuyết: 28 giờ; bài tập: 0  giờ; Kiểm tra: 02 giờ)</w:t>
      </w:r>
    </w:p>
    <w:p w14:paraId="0647788A" w14:textId="7099C10F" w:rsidR="00615D17" w:rsidRPr="00E63EC9" w:rsidRDefault="00074193" w:rsidP="00E63EC9">
      <w:pPr>
        <w:spacing w:before="120" w:after="120" w:line="288" w:lineRule="auto"/>
        <w:rPr>
          <w:rFonts w:cs="Times New Roman"/>
          <w:b/>
          <w:bCs/>
          <w:szCs w:val="26"/>
        </w:rPr>
      </w:pPr>
      <w:r w:rsidRPr="00E63EC9">
        <w:rPr>
          <w:rFonts w:cs="Times New Roman"/>
          <w:b/>
          <w:bCs/>
          <w:szCs w:val="26"/>
        </w:rPr>
        <w:t xml:space="preserve">I. Vị trí, tính chất môn học: </w:t>
      </w:r>
    </w:p>
    <w:p w14:paraId="7EE7EAEB" w14:textId="77777777" w:rsidR="00615D17" w:rsidRPr="00E63EC9" w:rsidRDefault="00074193" w:rsidP="00E63EC9">
      <w:pPr>
        <w:spacing w:before="120" w:after="120" w:line="288" w:lineRule="auto"/>
        <w:jc w:val="both"/>
        <w:rPr>
          <w:rFonts w:cs="Times New Roman"/>
          <w:szCs w:val="26"/>
        </w:rPr>
      </w:pPr>
      <w:r w:rsidRPr="00E63EC9">
        <w:rPr>
          <w:rFonts w:cs="Times New Roman"/>
          <w:b/>
          <w:szCs w:val="26"/>
        </w:rPr>
        <w:t>-</w:t>
      </w:r>
      <w:r w:rsidRPr="00E63EC9">
        <w:rPr>
          <w:rFonts w:cs="Times New Roman"/>
          <w:szCs w:val="26"/>
        </w:rPr>
        <w:t xml:space="preserve"> Vị trí:</w:t>
      </w:r>
    </w:p>
    <w:p w14:paraId="222C40B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Môn học An toàn lao động điện lạnh và vệ sinh công nghiệp được học sau khi sinh viên đã học xong các môn học chung và các môn học cơ sở: Vật liệu điện lạnh,  cơ sở nhiệt lạnh và điều hòa không khí.  </w:t>
      </w:r>
    </w:p>
    <w:p w14:paraId="16BAA1F1" w14:textId="77777777" w:rsidR="00615D17" w:rsidRPr="00E63EC9" w:rsidRDefault="00074193" w:rsidP="00E63EC9">
      <w:pPr>
        <w:spacing w:before="120" w:after="120" w:line="288" w:lineRule="auto"/>
        <w:jc w:val="both"/>
        <w:rPr>
          <w:rFonts w:cs="Times New Roman"/>
          <w:szCs w:val="26"/>
        </w:rPr>
      </w:pPr>
      <w:r w:rsidRPr="00E63EC9">
        <w:rPr>
          <w:rFonts w:cs="Times New Roman"/>
          <w:b/>
          <w:szCs w:val="26"/>
        </w:rPr>
        <w:t>-</w:t>
      </w:r>
      <w:r w:rsidRPr="00E63EC9">
        <w:rPr>
          <w:rFonts w:cs="Times New Roman"/>
          <w:szCs w:val="26"/>
        </w:rPr>
        <w:t xml:space="preserve"> Tính chất: </w:t>
      </w:r>
    </w:p>
    <w:p w14:paraId="10E353A6"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xml:space="preserve">+ Là môn học bắt buộc trong chương trình đào tạo. </w:t>
      </w:r>
    </w:p>
    <w:p w14:paraId="7C0CCA8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Môn học An toàn lao động điện lạnh, vệ sinh công nghiệp được học sau khi sinh viên đã học xong các môn học chung và các môn học cơ sở</w:t>
      </w:r>
    </w:p>
    <w:p w14:paraId="11C2012C" w14:textId="77777777" w:rsidR="00615D17" w:rsidRPr="00E63EC9" w:rsidRDefault="00074193" w:rsidP="00E63EC9">
      <w:pPr>
        <w:spacing w:before="120" w:after="120" w:line="288" w:lineRule="auto"/>
        <w:rPr>
          <w:rFonts w:cs="Times New Roman"/>
          <w:b/>
          <w:bCs/>
          <w:szCs w:val="26"/>
        </w:rPr>
      </w:pPr>
      <w:r w:rsidRPr="00E63EC9">
        <w:rPr>
          <w:rFonts w:cs="Times New Roman"/>
          <w:b/>
          <w:bCs/>
          <w:szCs w:val="26"/>
        </w:rPr>
        <w:t xml:space="preserve">II. Mục tiêu môn học: </w:t>
      </w:r>
    </w:p>
    <w:p w14:paraId="5AB3B8F1" w14:textId="0606ADA6" w:rsidR="00615D17" w:rsidRPr="00E63EC9" w:rsidRDefault="00074193" w:rsidP="00E63EC9">
      <w:pPr>
        <w:tabs>
          <w:tab w:val="left" w:pos="600"/>
          <w:tab w:val="left" w:pos="3840"/>
        </w:tabs>
        <w:spacing w:before="120" w:after="120" w:line="288" w:lineRule="auto"/>
        <w:rPr>
          <w:rFonts w:cs="Times New Roman"/>
          <w:szCs w:val="26"/>
        </w:rPr>
      </w:pPr>
      <w:r w:rsidRPr="00E63EC9">
        <w:rPr>
          <w:rFonts w:cs="Times New Roman"/>
          <w:szCs w:val="26"/>
        </w:rPr>
        <w:t>-</w:t>
      </w:r>
      <w:r w:rsidR="00851F72">
        <w:rPr>
          <w:rFonts w:cs="Times New Roman"/>
          <w:szCs w:val="26"/>
        </w:rPr>
        <w:t xml:space="preserve"> </w:t>
      </w:r>
      <w:r w:rsidRPr="00E63EC9">
        <w:rPr>
          <w:rFonts w:cs="Times New Roman"/>
          <w:szCs w:val="26"/>
        </w:rPr>
        <w:t>Về kiến thức:</w:t>
      </w:r>
    </w:p>
    <w:p w14:paraId="3BCAEC17" w14:textId="23FE0811" w:rsidR="00615D17" w:rsidRPr="00E63EC9" w:rsidRDefault="00074193" w:rsidP="00E63EC9">
      <w:pPr>
        <w:spacing w:before="120" w:after="120" w:line="288" w:lineRule="auto"/>
        <w:ind w:firstLine="567"/>
        <w:jc w:val="both"/>
        <w:rPr>
          <w:rFonts w:cs="Times New Roman"/>
          <w:szCs w:val="26"/>
        </w:rPr>
      </w:pPr>
      <w:r w:rsidRPr="00E63EC9">
        <w:rPr>
          <w:rFonts w:cs="Times New Roman"/>
          <w:szCs w:val="26"/>
        </w:rPr>
        <w:t xml:space="preserve">+ </w:t>
      </w:r>
      <w:r w:rsidR="00CF3C2A">
        <w:rPr>
          <w:rFonts w:cs="Times New Roman"/>
          <w:szCs w:val="26"/>
        </w:rPr>
        <w:t>Nêu</w:t>
      </w:r>
      <w:r w:rsidRPr="00E63EC9">
        <w:rPr>
          <w:rFonts w:cs="Times New Roman"/>
          <w:szCs w:val="26"/>
        </w:rPr>
        <w:t xml:space="preserve"> được các quy định pháp quy của nhà nước về an toàn vệ sinh lao động</w:t>
      </w:r>
    </w:p>
    <w:p w14:paraId="72CFEF77" w14:textId="77777777" w:rsidR="00615D17" w:rsidRPr="00E63EC9" w:rsidRDefault="00074193" w:rsidP="00E63EC9">
      <w:pPr>
        <w:tabs>
          <w:tab w:val="left" w:pos="600"/>
          <w:tab w:val="left" w:pos="3840"/>
        </w:tabs>
        <w:spacing w:before="120" w:after="120" w:line="288" w:lineRule="auto"/>
        <w:rPr>
          <w:rFonts w:cs="Times New Roman"/>
          <w:b/>
          <w:szCs w:val="26"/>
        </w:rPr>
      </w:pPr>
      <w:r w:rsidRPr="00E63EC9">
        <w:rPr>
          <w:rFonts w:cs="Times New Roman"/>
          <w:b/>
          <w:szCs w:val="26"/>
        </w:rPr>
        <w:tab/>
        <w:t>+</w:t>
      </w:r>
      <w:r w:rsidRPr="00E63EC9">
        <w:rPr>
          <w:rFonts w:cs="Times New Roman"/>
          <w:szCs w:val="26"/>
        </w:rPr>
        <w:t xml:space="preserve"> Phòng tránh và sơ cứu người khi gặp tai nạn</w:t>
      </w:r>
    </w:p>
    <w:p w14:paraId="2E22A284" w14:textId="77777777" w:rsidR="00615D17" w:rsidRPr="00E63EC9" w:rsidRDefault="00074193" w:rsidP="00E63EC9">
      <w:pPr>
        <w:tabs>
          <w:tab w:val="left" w:pos="600"/>
          <w:tab w:val="left" w:pos="3840"/>
        </w:tabs>
        <w:spacing w:before="120" w:after="120" w:line="288" w:lineRule="auto"/>
        <w:rPr>
          <w:rFonts w:cs="Times New Roman"/>
          <w:szCs w:val="26"/>
        </w:rPr>
      </w:pPr>
      <w:r w:rsidRPr="00E63EC9">
        <w:rPr>
          <w:rFonts w:cs="Times New Roman"/>
          <w:szCs w:val="26"/>
        </w:rPr>
        <w:tab/>
        <w:t>+ Biết phân tích và đưa ra được các biện pháp an toàn trong mạng điện.</w:t>
      </w:r>
    </w:p>
    <w:p w14:paraId="01C16638" w14:textId="77777777" w:rsidR="00615D17" w:rsidRPr="00E63EC9" w:rsidRDefault="00074193" w:rsidP="00E63EC9">
      <w:pPr>
        <w:spacing w:before="120" w:after="120" w:line="288" w:lineRule="auto"/>
        <w:rPr>
          <w:rFonts w:cs="Times New Roman"/>
          <w:b/>
          <w:bCs/>
          <w:szCs w:val="26"/>
        </w:rPr>
      </w:pPr>
      <w:r w:rsidRPr="00E63EC9">
        <w:rPr>
          <w:rFonts w:cs="Times New Roman"/>
          <w:szCs w:val="26"/>
        </w:rPr>
        <w:t>Hiểu rõ và phân biệt được phương pháp bảo vệ nối đất và phương pháp bảo   vệ nối dây trung tính</w:t>
      </w:r>
    </w:p>
    <w:p w14:paraId="737B11A9" w14:textId="77777777" w:rsidR="00615D17" w:rsidRPr="00E63EC9" w:rsidRDefault="00074193" w:rsidP="00E63EC9">
      <w:pPr>
        <w:tabs>
          <w:tab w:val="left" w:pos="600"/>
          <w:tab w:val="left" w:pos="3840"/>
        </w:tabs>
        <w:spacing w:before="120" w:after="120" w:line="288" w:lineRule="auto"/>
        <w:rPr>
          <w:rFonts w:cs="Times New Roman"/>
          <w:szCs w:val="26"/>
        </w:rPr>
      </w:pPr>
      <w:r w:rsidRPr="00E63EC9">
        <w:rPr>
          <w:rFonts w:cs="Times New Roman"/>
          <w:szCs w:val="26"/>
        </w:rPr>
        <w:t>-Về kỹ năng:</w:t>
      </w:r>
    </w:p>
    <w:p w14:paraId="53617DC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szCs w:val="26"/>
        </w:rPr>
        <w:t xml:space="preserve">+ </w:t>
      </w:r>
      <w:r w:rsidRPr="00E63EC9">
        <w:rPr>
          <w:rFonts w:cs="Times New Roman"/>
          <w:szCs w:val="26"/>
        </w:rPr>
        <w:t>Áp dụng được các quy định pháp quy của nhà nước về an toàn và vệ sinh lao động vào nghề;</w:t>
      </w:r>
    </w:p>
    <w:p w14:paraId="5E221B2B" w14:textId="77777777" w:rsidR="00615D17" w:rsidRPr="00E63EC9" w:rsidRDefault="00074193" w:rsidP="00E63EC9">
      <w:pPr>
        <w:spacing w:before="120" w:after="120" w:line="288" w:lineRule="auto"/>
        <w:ind w:firstLine="720"/>
        <w:jc w:val="both"/>
        <w:rPr>
          <w:rFonts w:cs="Times New Roman"/>
          <w:spacing w:val="-4"/>
          <w:szCs w:val="26"/>
        </w:rPr>
      </w:pPr>
      <w:r w:rsidRPr="00E63EC9">
        <w:rPr>
          <w:rFonts w:cs="Times New Roman"/>
          <w:b/>
          <w:spacing w:val="-4"/>
          <w:szCs w:val="26"/>
        </w:rPr>
        <w:t xml:space="preserve">+ </w:t>
      </w:r>
      <w:r w:rsidRPr="00E63EC9">
        <w:rPr>
          <w:rFonts w:cs="Times New Roman"/>
          <w:spacing w:val="-4"/>
          <w:szCs w:val="26"/>
        </w:rPr>
        <w:t xml:space="preserve">Sơ cứu được khi gặp các tai nạn, khắc phục và giảm thiệt hại về người và thiết bị khi xảy ra mất an toàn. </w:t>
      </w:r>
    </w:p>
    <w:p w14:paraId="5D793A74" w14:textId="77777777" w:rsidR="00615D17" w:rsidRPr="00E63EC9" w:rsidRDefault="00074193" w:rsidP="00E63EC9">
      <w:pPr>
        <w:spacing w:before="120" w:after="120" w:line="288" w:lineRule="auto"/>
        <w:rPr>
          <w:rFonts w:cs="Times New Roman"/>
          <w:szCs w:val="26"/>
        </w:rPr>
      </w:pPr>
      <w:r w:rsidRPr="00E63EC9">
        <w:rPr>
          <w:rFonts w:cs="Times New Roman"/>
          <w:b/>
          <w:szCs w:val="26"/>
        </w:rPr>
        <w:tab/>
      </w:r>
      <w:r w:rsidRPr="00E63EC9">
        <w:rPr>
          <w:rFonts w:cs="Times New Roman"/>
          <w:szCs w:val="26"/>
        </w:rPr>
        <w:t>+ Có ý thức đảm bảo an toàn cho người và thiết bị khi làm việc, an toàn và vệ sinh công nghiệp.</w:t>
      </w:r>
    </w:p>
    <w:p w14:paraId="0EC45B52" w14:textId="77777777" w:rsidR="00615D17" w:rsidRPr="00E63EC9" w:rsidRDefault="00074193" w:rsidP="00E63EC9">
      <w:pPr>
        <w:spacing w:before="120" w:after="120" w:line="288" w:lineRule="auto"/>
        <w:jc w:val="both"/>
        <w:rPr>
          <w:rFonts w:cs="Times New Roman"/>
          <w:spacing w:val="-4"/>
          <w:szCs w:val="26"/>
        </w:rPr>
      </w:pPr>
      <w:r w:rsidRPr="00E63EC9">
        <w:rPr>
          <w:rFonts w:cs="Times New Roman"/>
          <w:spacing w:val="-4"/>
          <w:szCs w:val="26"/>
        </w:rPr>
        <w:t>- Về năng lực tự chủ và trách nhiệm:</w:t>
      </w:r>
    </w:p>
    <w:p w14:paraId="1DF010D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Có trách nhiệm, nghiêm túc tìm hiểu uy định pháp quy của nhà nước về an toàn và vệ sinh lao động vào nghề;</w:t>
      </w:r>
    </w:p>
    <w:p w14:paraId="1DC2B67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Tự thể hiện và chịu trách nhiệm với nhiệm vụ mà giảng viên giao cho</w:t>
      </w:r>
    </w:p>
    <w:p w14:paraId="51DF9D98" w14:textId="77777777" w:rsidR="00615D17" w:rsidRPr="00E63EC9" w:rsidRDefault="00074193" w:rsidP="00E63EC9">
      <w:pPr>
        <w:spacing w:before="120" w:after="120" w:line="288" w:lineRule="auto"/>
        <w:rPr>
          <w:rFonts w:cs="Times New Roman"/>
          <w:b/>
          <w:szCs w:val="26"/>
        </w:rPr>
      </w:pPr>
      <w:r w:rsidRPr="00E63EC9">
        <w:rPr>
          <w:rFonts w:cs="Times New Roman"/>
          <w:b/>
          <w:szCs w:val="26"/>
        </w:rPr>
        <w:t>III. Nội dung môn học:</w:t>
      </w:r>
    </w:p>
    <w:p w14:paraId="0AADB54D" w14:textId="77777777" w:rsidR="00615D17" w:rsidRPr="00E63EC9" w:rsidRDefault="00074193">
      <w:pPr>
        <w:numPr>
          <w:ilvl w:val="0"/>
          <w:numId w:val="56"/>
        </w:numPr>
        <w:spacing w:before="120" w:after="120" w:line="288" w:lineRule="auto"/>
        <w:jc w:val="both"/>
        <w:rPr>
          <w:rFonts w:cs="Times New Roman"/>
          <w:iCs/>
          <w:szCs w:val="26"/>
        </w:rPr>
      </w:pPr>
      <w:r w:rsidRPr="00E63EC9">
        <w:rPr>
          <w:rFonts w:cs="Times New Roman"/>
          <w:iCs/>
          <w:szCs w:val="26"/>
        </w:rPr>
        <w:t xml:space="preserve">Nội dung tổng quát và phân bổ thời gian: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9"/>
        <w:gridCol w:w="4829"/>
        <w:gridCol w:w="903"/>
        <w:gridCol w:w="929"/>
        <w:gridCol w:w="1198"/>
        <w:gridCol w:w="1209"/>
      </w:tblGrid>
      <w:tr w:rsidR="00615D17" w:rsidRPr="00E63EC9" w14:paraId="4B265F4B" w14:textId="77777777">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10FFB9" w14:textId="77777777" w:rsidR="00615D17" w:rsidRPr="00E63EC9" w:rsidRDefault="00074193" w:rsidP="00E63EC9">
            <w:pPr>
              <w:pStyle w:val="BodyTextIndent2"/>
              <w:tabs>
                <w:tab w:val="left" w:leader="dot" w:pos="8222"/>
              </w:tabs>
              <w:spacing w:before="120" w:after="120" w:line="288" w:lineRule="auto"/>
              <w:ind w:left="0"/>
              <w:jc w:val="center"/>
              <w:rPr>
                <w:b/>
                <w:bCs/>
                <w:sz w:val="26"/>
                <w:szCs w:val="26"/>
              </w:rPr>
            </w:pPr>
            <w:r w:rsidRPr="00E63EC9">
              <w:rPr>
                <w:b/>
                <w:bCs/>
                <w:sz w:val="26"/>
                <w:szCs w:val="26"/>
              </w:rPr>
              <w:t>TT</w:t>
            </w:r>
          </w:p>
        </w:tc>
        <w:tc>
          <w:tcPr>
            <w:tcW w:w="48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2F3140" w14:textId="77777777" w:rsidR="00615D17" w:rsidRPr="00E63EC9" w:rsidRDefault="00074193" w:rsidP="00E63EC9">
            <w:pPr>
              <w:pStyle w:val="BodyTextIndent2"/>
              <w:tabs>
                <w:tab w:val="left" w:leader="dot" w:pos="8222"/>
              </w:tabs>
              <w:spacing w:before="120" w:after="120" w:line="288" w:lineRule="auto"/>
              <w:jc w:val="center"/>
              <w:rPr>
                <w:b/>
                <w:bCs/>
                <w:sz w:val="26"/>
                <w:szCs w:val="26"/>
              </w:rPr>
            </w:pPr>
            <w:r w:rsidRPr="00E63EC9">
              <w:rPr>
                <w:b/>
                <w:bCs/>
                <w:sz w:val="26"/>
                <w:szCs w:val="26"/>
              </w:rPr>
              <w:t>Tên chương, mục</w:t>
            </w:r>
          </w:p>
        </w:tc>
        <w:tc>
          <w:tcPr>
            <w:tcW w:w="42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814450" w14:textId="77777777" w:rsidR="00615D17" w:rsidRPr="00E63EC9" w:rsidRDefault="00074193" w:rsidP="00E63EC9">
            <w:pPr>
              <w:pStyle w:val="BodyTextIndent2"/>
              <w:tabs>
                <w:tab w:val="left" w:leader="dot" w:pos="8222"/>
              </w:tabs>
              <w:spacing w:before="120" w:after="120" w:line="288" w:lineRule="auto"/>
              <w:ind w:right="-274"/>
              <w:jc w:val="center"/>
              <w:rPr>
                <w:b/>
                <w:bCs/>
                <w:sz w:val="26"/>
                <w:szCs w:val="26"/>
              </w:rPr>
            </w:pPr>
            <w:r w:rsidRPr="00E63EC9">
              <w:rPr>
                <w:b/>
                <w:bCs/>
                <w:sz w:val="26"/>
                <w:szCs w:val="26"/>
              </w:rPr>
              <w:t>Thời gian (giờ)</w:t>
            </w:r>
          </w:p>
        </w:tc>
      </w:tr>
      <w:tr w:rsidR="00615D17" w:rsidRPr="00E63EC9" w14:paraId="35D3BA1C" w14:textId="77777777">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229CDC" w14:textId="77777777" w:rsidR="00615D17" w:rsidRPr="00E63EC9" w:rsidRDefault="00615D17" w:rsidP="00E63EC9">
            <w:pPr>
              <w:pStyle w:val="BodyTextIndent2"/>
              <w:tabs>
                <w:tab w:val="left" w:leader="dot" w:pos="8222"/>
              </w:tabs>
              <w:spacing w:before="120" w:after="120" w:line="288" w:lineRule="auto"/>
              <w:ind w:right="-274"/>
              <w:jc w:val="center"/>
              <w:rPr>
                <w:b/>
                <w:bCs/>
                <w:sz w:val="26"/>
                <w:szCs w:val="26"/>
              </w:rPr>
            </w:pPr>
          </w:p>
        </w:tc>
        <w:tc>
          <w:tcPr>
            <w:tcW w:w="484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CE86AE1" w14:textId="77777777" w:rsidR="00615D17" w:rsidRPr="00E63EC9" w:rsidRDefault="00615D17" w:rsidP="00E63EC9">
            <w:pPr>
              <w:pStyle w:val="BodyTextIndent2"/>
              <w:tabs>
                <w:tab w:val="left" w:leader="dot" w:pos="8222"/>
              </w:tabs>
              <w:spacing w:before="120" w:after="120" w:line="288" w:lineRule="auto"/>
              <w:ind w:right="-274"/>
              <w:jc w:val="center"/>
              <w:rPr>
                <w:b/>
                <w:bCs/>
                <w:sz w:val="26"/>
                <w:szCs w:val="26"/>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3B59141A" w14:textId="77777777" w:rsidR="00615D17" w:rsidRPr="00E63EC9" w:rsidRDefault="00074193" w:rsidP="00E63EC9">
            <w:pPr>
              <w:tabs>
                <w:tab w:val="left" w:leader="dot" w:pos="8222"/>
              </w:tabs>
              <w:spacing w:before="120" w:after="120" w:line="288" w:lineRule="auto"/>
              <w:jc w:val="center"/>
              <w:rPr>
                <w:rFonts w:cs="Times New Roman"/>
                <w:b/>
                <w:bCs/>
                <w:szCs w:val="26"/>
              </w:rPr>
            </w:pPr>
            <w:r w:rsidRPr="00E63EC9">
              <w:rPr>
                <w:rFonts w:cs="Times New Roman"/>
                <w:b/>
                <w:bCs/>
                <w:szCs w:val="26"/>
              </w:rPr>
              <w:t>Tổng số</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3650588" w14:textId="77777777" w:rsidR="00615D17" w:rsidRPr="00E63EC9" w:rsidRDefault="00074193" w:rsidP="00E63EC9">
            <w:pPr>
              <w:tabs>
                <w:tab w:val="left" w:leader="dot" w:pos="8222"/>
              </w:tabs>
              <w:spacing w:before="120" w:after="120" w:line="288" w:lineRule="auto"/>
              <w:jc w:val="center"/>
              <w:rPr>
                <w:rFonts w:cs="Times New Roman"/>
                <w:b/>
                <w:bCs/>
                <w:szCs w:val="26"/>
              </w:rPr>
            </w:pPr>
            <w:r w:rsidRPr="00E63EC9">
              <w:rPr>
                <w:rFonts w:cs="Times New Roman"/>
                <w:b/>
                <w:bCs/>
                <w:szCs w:val="26"/>
              </w:rPr>
              <w:t>Lý thuyết</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35921550" w14:textId="77777777" w:rsidR="00615D17" w:rsidRPr="00E63EC9" w:rsidRDefault="00074193" w:rsidP="00E63EC9">
            <w:pPr>
              <w:tabs>
                <w:tab w:val="left" w:leader="dot" w:pos="8222"/>
              </w:tabs>
              <w:spacing w:before="120" w:after="120" w:line="288" w:lineRule="auto"/>
              <w:jc w:val="center"/>
              <w:rPr>
                <w:rFonts w:cs="Times New Roman"/>
                <w:b/>
                <w:bCs/>
                <w:szCs w:val="26"/>
              </w:rPr>
            </w:pPr>
            <w:r w:rsidRPr="00E63EC9">
              <w:rPr>
                <w:rFonts w:cs="Times New Roman"/>
                <w:b/>
                <w:bCs/>
                <w:szCs w:val="26"/>
                <w:lang w:val="vi-VN"/>
              </w:rPr>
              <w:t>Thực hành, thí nghiệ</w:t>
            </w:r>
            <w:r w:rsidRPr="00E63EC9">
              <w:rPr>
                <w:rFonts w:cs="Times New Roman"/>
                <w:b/>
                <w:bCs/>
                <w:szCs w:val="26"/>
                <w:lang w:val="es-AR"/>
              </w:rPr>
              <w:t>m</w:t>
            </w:r>
            <w:r w:rsidRPr="00E63EC9">
              <w:rPr>
                <w:rFonts w:cs="Times New Roman"/>
                <w:b/>
                <w:bCs/>
                <w:szCs w:val="26"/>
                <w:lang w:val="vi-VN"/>
              </w:rPr>
              <w:t>,</w:t>
            </w:r>
            <w:r w:rsidRPr="00E63EC9">
              <w:rPr>
                <w:rFonts w:cs="Times New Roman"/>
                <w:b/>
                <w:bCs/>
                <w:szCs w:val="26"/>
                <w:lang w:val="es-AR"/>
              </w:rPr>
              <w:t xml:space="preserve"> </w:t>
            </w:r>
            <w:r w:rsidRPr="00E63EC9">
              <w:rPr>
                <w:rFonts w:cs="Times New Roman"/>
                <w:b/>
                <w:bCs/>
                <w:szCs w:val="26"/>
                <w:lang w:val="vi-VN"/>
              </w:rPr>
              <w:t>thảo luận, bài tập</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0486EE9" w14:textId="77777777" w:rsidR="00615D17" w:rsidRPr="00E63EC9" w:rsidRDefault="00074193" w:rsidP="00E63EC9">
            <w:pPr>
              <w:tabs>
                <w:tab w:val="left" w:leader="dot" w:pos="8222"/>
              </w:tabs>
              <w:spacing w:before="120" w:after="120" w:line="288" w:lineRule="auto"/>
              <w:jc w:val="center"/>
              <w:rPr>
                <w:rFonts w:cs="Times New Roman"/>
                <w:b/>
                <w:bCs/>
                <w:szCs w:val="26"/>
              </w:rPr>
            </w:pPr>
            <w:r w:rsidRPr="00E63EC9">
              <w:rPr>
                <w:rFonts w:cs="Times New Roman"/>
                <w:b/>
                <w:bCs/>
                <w:szCs w:val="26"/>
              </w:rPr>
              <w:t>Kiểm tra</w:t>
            </w:r>
          </w:p>
        </w:tc>
      </w:tr>
      <w:tr w:rsidR="00615D17" w:rsidRPr="00E63EC9" w14:paraId="7CC453C8" w14:textId="77777777" w:rsidTr="00F633B1">
        <w:trPr>
          <w:trHeight w:val="757"/>
        </w:trPr>
        <w:tc>
          <w:tcPr>
            <w:tcW w:w="679" w:type="dxa"/>
            <w:gridSpan w:val="2"/>
            <w:tcBorders>
              <w:top w:val="nil"/>
              <w:left w:val="single" w:sz="4" w:space="0" w:color="auto"/>
              <w:bottom w:val="nil"/>
              <w:right w:val="single" w:sz="4" w:space="0" w:color="auto"/>
            </w:tcBorders>
            <w:shd w:val="clear" w:color="auto" w:fill="auto"/>
          </w:tcPr>
          <w:p w14:paraId="1697995E"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1</w:t>
            </w:r>
          </w:p>
        </w:tc>
        <w:tc>
          <w:tcPr>
            <w:tcW w:w="4829" w:type="dxa"/>
            <w:tcBorders>
              <w:top w:val="nil"/>
              <w:left w:val="single" w:sz="4" w:space="0" w:color="auto"/>
              <w:bottom w:val="nil"/>
              <w:right w:val="single" w:sz="4" w:space="0" w:color="auto"/>
            </w:tcBorders>
            <w:shd w:val="clear" w:color="auto" w:fill="auto"/>
          </w:tcPr>
          <w:p w14:paraId="50E372C7" w14:textId="77777777" w:rsidR="00615D17" w:rsidRPr="00E63EC9" w:rsidRDefault="00074193" w:rsidP="00F633B1">
            <w:pPr>
              <w:spacing w:before="120" w:after="120" w:line="288" w:lineRule="auto"/>
              <w:rPr>
                <w:rFonts w:cs="Times New Roman"/>
                <w:b/>
                <w:bCs/>
                <w:szCs w:val="26"/>
              </w:rPr>
            </w:pPr>
            <w:r w:rsidRPr="00E63EC9">
              <w:rPr>
                <w:rFonts w:cs="Times New Roman"/>
                <w:bCs/>
                <w:szCs w:val="26"/>
              </w:rPr>
              <w:t xml:space="preserve">Bài 01. </w:t>
            </w:r>
            <w:r w:rsidRPr="00E63EC9">
              <w:rPr>
                <w:rFonts w:cs="Times New Roman"/>
                <w:b/>
                <w:bCs/>
                <w:szCs w:val="26"/>
              </w:rPr>
              <w:t>An toàn trong hệ thống lạnh</w:t>
            </w:r>
          </w:p>
        </w:tc>
        <w:tc>
          <w:tcPr>
            <w:tcW w:w="903" w:type="dxa"/>
            <w:tcBorders>
              <w:top w:val="nil"/>
              <w:left w:val="single" w:sz="4" w:space="0" w:color="auto"/>
              <w:bottom w:val="nil"/>
              <w:right w:val="single" w:sz="4" w:space="0" w:color="auto"/>
            </w:tcBorders>
            <w:shd w:val="clear" w:color="auto" w:fill="auto"/>
          </w:tcPr>
          <w:p w14:paraId="40B72F02" w14:textId="77777777" w:rsidR="00615D17" w:rsidRPr="00E63EC9" w:rsidRDefault="00074193" w:rsidP="00F633B1">
            <w:pPr>
              <w:spacing w:before="120" w:after="120" w:line="288" w:lineRule="auto"/>
              <w:jc w:val="center"/>
              <w:rPr>
                <w:rFonts w:cs="Times New Roman"/>
                <w:b/>
                <w:bCs/>
                <w:szCs w:val="26"/>
              </w:rPr>
            </w:pPr>
            <w:r w:rsidRPr="00E63EC9">
              <w:rPr>
                <w:rFonts w:cs="Times New Roman"/>
                <w:b/>
                <w:bCs/>
                <w:szCs w:val="26"/>
              </w:rPr>
              <w:t>10</w:t>
            </w:r>
          </w:p>
        </w:tc>
        <w:tc>
          <w:tcPr>
            <w:tcW w:w="929" w:type="dxa"/>
            <w:tcBorders>
              <w:top w:val="nil"/>
              <w:left w:val="single" w:sz="4" w:space="0" w:color="auto"/>
              <w:bottom w:val="nil"/>
              <w:right w:val="single" w:sz="4" w:space="0" w:color="auto"/>
            </w:tcBorders>
            <w:shd w:val="clear" w:color="auto" w:fill="auto"/>
          </w:tcPr>
          <w:p w14:paraId="4E933D16" w14:textId="77777777" w:rsidR="00615D17" w:rsidRPr="00E63EC9" w:rsidRDefault="00074193" w:rsidP="00F633B1">
            <w:pPr>
              <w:spacing w:before="120" w:after="120" w:line="288" w:lineRule="auto"/>
              <w:jc w:val="center"/>
              <w:rPr>
                <w:rFonts w:cs="Times New Roman"/>
                <w:b/>
                <w:bCs/>
                <w:szCs w:val="26"/>
              </w:rPr>
            </w:pPr>
            <w:r w:rsidRPr="00E63EC9">
              <w:rPr>
                <w:rFonts w:cs="Times New Roman"/>
                <w:b/>
                <w:bCs/>
                <w:szCs w:val="26"/>
              </w:rPr>
              <w:t>9</w:t>
            </w:r>
          </w:p>
        </w:tc>
        <w:tc>
          <w:tcPr>
            <w:tcW w:w="1198" w:type="dxa"/>
            <w:tcBorders>
              <w:top w:val="nil"/>
              <w:left w:val="single" w:sz="4" w:space="0" w:color="auto"/>
              <w:bottom w:val="nil"/>
              <w:right w:val="single" w:sz="4" w:space="0" w:color="auto"/>
            </w:tcBorders>
            <w:shd w:val="clear" w:color="auto" w:fill="auto"/>
          </w:tcPr>
          <w:p w14:paraId="4CD73AE2" w14:textId="65095B81" w:rsidR="00615D17" w:rsidRPr="00E63EC9" w:rsidRDefault="00074193" w:rsidP="00F633B1">
            <w:pPr>
              <w:pStyle w:val="BodyTextIndent2"/>
              <w:tabs>
                <w:tab w:val="left" w:leader="dot" w:pos="8222"/>
              </w:tabs>
              <w:spacing w:before="120" w:after="120" w:line="288" w:lineRule="auto"/>
              <w:ind w:left="0" w:firstLine="0"/>
              <w:jc w:val="center"/>
              <w:rPr>
                <w:b/>
                <w:bCs/>
                <w:sz w:val="26"/>
                <w:szCs w:val="26"/>
                <w:lang w:val="en-US"/>
              </w:rPr>
            </w:pPr>
            <w:r w:rsidRPr="00E63EC9">
              <w:rPr>
                <w:b/>
                <w:bCs/>
                <w:sz w:val="26"/>
                <w:szCs w:val="26"/>
              </w:rPr>
              <w:t>0</w:t>
            </w:r>
          </w:p>
        </w:tc>
        <w:tc>
          <w:tcPr>
            <w:tcW w:w="1209" w:type="dxa"/>
            <w:tcBorders>
              <w:top w:val="nil"/>
              <w:left w:val="single" w:sz="4" w:space="0" w:color="auto"/>
              <w:bottom w:val="nil"/>
              <w:right w:val="single" w:sz="4" w:space="0" w:color="auto"/>
            </w:tcBorders>
            <w:shd w:val="clear" w:color="auto" w:fill="auto"/>
          </w:tcPr>
          <w:p w14:paraId="6C3307EF" w14:textId="77777777" w:rsidR="00615D17" w:rsidRPr="00E63EC9" w:rsidRDefault="00074193" w:rsidP="00F633B1">
            <w:pPr>
              <w:pStyle w:val="BodyTextIndent2"/>
              <w:tabs>
                <w:tab w:val="left" w:leader="dot" w:pos="8222"/>
              </w:tabs>
              <w:spacing w:before="120" w:after="120" w:line="288" w:lineRule="auto"/>
              <w:jc w:val="center"/>
              <w:rPr>
                <w:b/>
                <w:bCs/>
                <w:sz w:val="26"/>
                <w:szCs w:val="26"/>
              </w:rPr>
            </w:pPr>
            <w:r w:rsidRPr="00E63EC9">
              <w:rPr>
                <w:b/>
                <w:bCs/>
                <w:sz w:val="26"/>
                <w:szCs w:val="26"/>
              </w:rPr>
              <w:t>1</w:t>
            </w:r>
          </w:p>
        </w:tc>
      </w:tr>
      <w:tr w:rsidR="00615D17" w:rsidRPr="00E63EC9" w14:paraId="53B09880" w14:textId="77777777" w:rsidTr="00F633B1">
        <w:tc>
          <w:tcPr>
            <w:tcW w:w="679" w:type="dxa"/>
            <w:gridSpan w:val="2"/>
            <w:tcBorders>
              <w:top w:val="nil"/>
              <w:left w:val="single" w:sz="4" w:space="0" w:color="auto"/>
              <w:bottom w:val="nil"/>
              <w:right w:val="single" w:sz="4" w:space="0" w:color="auto"/>
            </w:tcBorders>
            <w:shd w:val="clear" w:color="auto" w:fill="auto"/>
          </w:tcPr>
          <w:p w14:paraId="12CF1885" w14:textId="77777777" w:rsidR="00615D17" w:rsidRPr="00E63EC9" w:rsidRDefault="00615D17" w:rsidP="00F633B1">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tcPr>
          <w:p w14:paraId="2DEC5958" w14:textId="77777777" w:rsidR="00615D17" w:rsidRPr="00E63EC9" w:rsidRDefault="00074193" w:rsidP="00F633B1">
            <w:pPr>
              <w:numPr>
                <w:ilvl w:val="0"/>
                <w:numId w:val="57"/>
              </w:numPr>
              <w:spacing w:before="120" w:after="120" w:line="288" w:lineRule="auto"/>
              <w:rPr>
                <w:rFonts w:cs="Times New Roman"/>
                <w:szCs w:val="26"/>
              </w:rPr>
            </w:pPr>
            <w:r w:rsidRPr="00E63EC9">
              <w:rPr>
                <w:rFonts w:cs="Times New Roman"/>
                <w:szCs w:val="26"/>
              </w:rPr>
              <w:t xml:space="preserve">An toàn môi chất lạnh </w:t>
            </w:r>
          </w:p>
        </w:tc>
        <w:tc>
          <w:tcPr>
            <w:tcW w:w="903" w:type="dxa"/>
            <w:tcBorders>
              <w:top w:val="nil"/>
              <w:left w:val="single" w:sz="4" w:space="0" w:color="auto"/>
              <w:bottom w:val="nil"/>
              <w:right w:val="single" w:sz="4" w:space="0" w:color="auto"/>
            </w:tcBorders>
            <w:shd w:val="clear" w:color="auto" w:fill="auto"/>
          </w:tcPr>
          <w:p w14:paraId="5F2C5331"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3</w:t>
            </w:r>
          </w:p>
        </w:tc>
        <w:tc>
          <w:tcPr>
            <w:tcW w:w="929" w:type="dxa"/>
            <w:tcBorders>
              <w:top w:val="nil"/>
              <w:left w:val="single" w:sz="4" w:space="0" w:color="auto"/>
              <w:bottom w:val="nil"/>
              <w:right w:val="single" w:sz="4" w:space="0" w:color="auto"/>
            </w:tcBorders>
            <w:shd w:val="clear" w:color="auto" w:fill="auto"/>
          </w:tcPr>
          <w:p w14:paraId="428070EB"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3</w:t>
            </w:r>
          </w:p>
        </w:tc>
        <w:tc>
          <w:tcPr>
            <w:tcW w:w="1198" w:type="dxa"/>
            <w:tcBorders>
              <w:top w:val="nil"/>
              <w:left w:val="single" w:sz="4" w:space="0" w:color="auto"/>
              <w:bottom w:val="nil"/>
              <w:right w:val="single" w:sz="4" w:space="0" w:color="auto"/>
            </w:tcBorders>
            <w:shd w:val="clear" w:color="auto" w:fill="auto"/>
          </w:tcPr>
          <w:p w14:paraId="5478B359" w14:textId="77777777" w:rsidR="00615D17" w:rsidRPr="00E63EC9" w:rsidRDefault="00615D17" w:rsidP="00F633B1">
            <w:pPr>
              <w:pStyle w:val="BodyTextIndent2"/>
              <w:tabs>
                <w:tab w:val="left" w:leader="dot" w:pos="8222"/>
              </w:tabs>
              <w:spacing w:before="120" w:after="120" w:line="288" w:lineRule="auto"/>
              <w:jc w:val="center"/>
              <w:rPr>
                <w:sz w:val="26"/>
                <w:szCs w:val="26"/>
              </w:rPr>
            </w:pPr>
          </w:p>
        </w:tc>
        <w:tc>
          <w:tcPr>
            <w:tcW w:w="1209" w:type="dxa"/>
            <w:tcBorders>
              <w:top w:val="nil"/>
              <w:left w:val="single" w:sz="4" w:space="0" w:color="auto"/>
              <w:bottom w:val="nil"/>
              <w:right w:val="single" w:sz="4" w:space="0" w:color="auto"/>
            </w:tcBorders>
            <w:shd w:val="clear" w:color="auto" w:fill="auto"/>
          </w:tcPr>
          <w:p w14:paraId="35853E37" w14:textId="77777777" w:rsidR="00615D17" w:rsidRPr="00E63EC9" w:rsidRDefault="00615D17" w:rsidP="00F633B1">
            <w:pPr>
              <w:pStyle w:val="BodyTextIndent2"/>
              <w:tabs>
                <w:tab w:val="left" w:leader="dot" w:pos="8222"/>
              </w:tabs>
              <w:spacing w:before="120" w:after="120" w:line="288" w:lineRule="auto"/>
              <w:jc w:val="center"/>
              <w:rPr>
                <w:sz w:val="26"/>
                <w:szCs w:val="26"/>
              </w:rPr>
            </w:pPr>
          </w:p>
        </w:tc>
      </w:tr>
      <w:tr w:rsidR="00615D17" w:rsidRPr="00E63EC9" w14:paraId="71CAD7F6" w14:textId="77777777" w:rsidTr="00F633B1">
        <w:tc>
          <w:tcPr>
            <w:tcW w:w="679" w:type="dxa"/>
            <w:gridSpan w:val="2"/>
            <w:tcBorders>
              <w:top w:val="nil"/>
              <w:left w:val="single" w:sz="4" w:space="0" w:color="auto"/>
              <w:bottom w:val="nil"/>
              <w:right w:val="single" w:sz="4" w:space="0" w:color="auto"/>
            </w:tcBorders>
            <w:shd w:val="clear" w:color="auto" w:fill="auto"/>
          </w:tcPr>
          <w:p w14:paraId="38D73C25" w14:textId="77777777" w:rsidR="00615D17" w:rsidRPr="00E63EC9" w:rsidRDefault="00615D17" w:rsidP="00F633B1">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tcPr>
          <w:p w14:paraId="342B2285" w14:textId="77777777" w:rsidR="00615D17" w:rsidRPr="00E63EC9" w:rsidRDefault="00074193" w:rsidP="00F633B1">
            <w:pPr>
              <w:numPr>
                <w:ilvl w:val="0"/>
                <w:numId w:val="57"/>
              </w:numPr>
              <w:spacing w:before="120" w:after="120" w:line="288" w:lineRule="auto"/>
              <w:rPr>
                <w:rFonts w:cs="Times New Roman"/>
                <w:szCs w:val="26"/>
              </w:rPr>
            </w:pPr>
            <w:r w:rsidRPr="00E63EC9">
              <w:rPr>
                <w:rFonts w:cs="Times New Roman"/>
                <w:szCs w:val="26"/>
              </w:rPr>
              <w:t>An toàn cho máy và thiết bị</w:t>
            </w:r>
          </w:p>
        </w:tc>
        <w:tc>
          <w:tcPr>
            <w:tcW w:w="903" w:type="dxa"/>
            <w:tcBorders>
              <w:top w:val="nil"/>
              <w:left w:val="single" w:sz="4" w:space="0" w:color="auto"/>
              <w:bottom w:val="nil"/>
              <w:right w:val="single" w:sz="4" w:space="0" w:color="auto"/>
            </w:tcBorders>
            <w:shd w:val="clear" w:color="auto" w:fill="auto"/>
          </w:tcPr>
          <w:p w14:paraId="75D8224D"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2</w:t>
            </w:r>
          </w:p>
        </w:tc>
        <w:tc>
          <w:tcPr>
            <w:tcW w:w="929" w:type="dxa"/>
            <w:tcBorders>
              <w:top w:val="nil"/>
              <w:left w:val="single" w:sz="4" w:space="0" w:color="auto"/>
              <w:bottom w:val="nil"/>
              <w:right w:val="single" w:sz="4" w:space="0" w:color="auto"/>
            </w:tcBorders>
            <w:shd w:val="clear" w:color="auto" w:fill="auto"/>
          </w:tcPr>
          <w:p w14:paraId="7FA8E9F1"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2</w:t>
            </w:r>
          </w:p>
        </w:tc>
        <w:tc>
          <w:tcPr>
            <w:tcW w:w="1198" w:type="dxa"/>
            <w:tcBorders>
              <w:top w:val="nil"/>
              <w:left w:val="single" w:sz="4" w:space="0" w:color="auto"/>
              <w:bottom w:val="nil"/>
              <w:right w:val="single" w:sz="4" w:space="0" w:color="auto"/>
            </w:tcBorders>
            <w:shd w:val="clear" w:color="auto" w:fill="auto"/>
          </w:tcPr>
          <w:p w14:paraId="0E23BA11" w14:textId="77777777" w:rsidR="00615D17" w:rsidRPr="00E63EC9" w:rsidRDefault="00615D17" w:rsidP="00F633B1">
            <w:pPr>
              <w:pStyle w:val="BodyTextIndent2"/>
              <w:tabs>
                <w:tab w:val="left" w:leader="dot" w:pos="8222"/>
              </w:tabs>
              <w:spacing w:before="120" w:after="120" w:line="288" w:lineRule="auto"/>
              <w:jc w:val="center"/>
              <w:rPr>
                <w:sz w:val="26"/>
                <w:szCs w:val="26"/>
              </w:rPr>
            </w:pPr>
          </w:p>
        </w:tc>
        <w:tc>
          <w:tcPr>
            <w:tcW w:w="1209" w:type="dxa"/>
            <w:tcBorders>
              <w:top w:val="nil"/>
              <w:left w:val="single" w:sz="4" w:space="0" w:color="auto"/>
              <w:bottom w:val="nil"/>
              <w:right w:val="single" w:sz="4" w:space="0" w:color="auto"/>
            </w:tcBorders>
            <w:shd w:val="clear" w:color="auto" w:fill="auto"/>
          </w:tcPr>
          <w:p w14:paraId="0BA5C6DE" w14:textId="77777777" w:rsidR="00615D17" w:rsidRPr="00E63EC9" w:rsidRDefault="00615D17" w:rsidP="00F633B1">
            <w:pPr>
              <w:pStyle w:val="BodyTextIndent2"/>
              <w:tabs>
                <w:tab w:val="left" w:leader="dot" w:pos="8222"/>
              </w:tabs>
              <w:spacing w:before="120" w:after="120" w:line="288" w:lineRule="auto"/>
              <w:jc w:val="center"/>
              <w:rPr>
                <w:sz w:val="26"/>
                <w:szCs w:val="26"/>
              </w:rPr>
            </w:pPr>
          </w:p>
        </w:tc>
      </w:tr>
      <w:tr w:rsidR="00615D17" w:rsidRPr="00E63EC9" w14:paraId="5A6C8678" w14:textId="77777777" w:rsidTr="00F633B1">
        <w:tc>
          <w:tcPr>
            <w:tcW w:w="679" w:type="dxa"/>
            <w:gridSpan w:val="2"/>
            <w:tcBorders>
              <w:top w:val="nil"/>
              <w:left w:val="single" w:sz="4" w:space="0" w:color="auto"/>
              <w:bottom w:val="nil"/>
              <w:right w:val="single" w:sz="4" w:space="0" w:color="auto"/>
            </w:tcBorders>
            <w:shd w:val="clear" w:color="auto" w:fill="auto"/>
          </w:tcPr>
          <w:p w14:paraId="0DCBE3BE" w14:textId="77777777" w:rsidR="00615D17" w:rsidRPr="00E63EC9" w:rsidRDefault="00615D17" w:rsidP="00F633B1">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tcPr>
          <w:p w14:paraId="61ECAEBD" w14:textId="77777777" w:rsidR="00615D17" w:rsidRPr="00E63EC9" w:rsidRDefault="00074193" w:rsidP="00F633B1">
            <w:pPr>
              <w:numPr>
                <w:ilvl w:val="0"/>
                <w:numId w:val="57"/>
              </w:numPr>
              <w:spacing w:before="120" w:after="120" w:line="288" w:lineRule="auto"/>
              <w:rPr>
                <w:rFonts w:cs="Times New Roman"/>
                <w:szCs w:val="26"/>
              </w:rPr>
            </w:pPr>
            <w:r w:rsidRPr="00E63EC9">
              <w:rPr>
                <w:rFonts w:cs="Times New Roman"/>
                <w:szCs w:val="26"/>
              </w:rPr>
              <w:t>Một số quy định khác về kỹ thuật an toàn đối với hệ thống lạnh</w:t>
            </w:r>
          </w:p>
        </w:tc>
        <w:tc>
          <w:tcPr>
            <w:tcW w:w="903" w:type="dxa"/>
            <w:tcBorders>
              <w:top w:val="nil"/>
              <w:left w:val="single" w:sz="4" w:space="0" w:color="auto"/>
              <w:bottom w:val="nil"/>
              <w:right w:val="single" w:sz="4" w:space="0" w:color="auto"/>
            </w:tcBorders>
            <w:shd w:val="clear" w:color="auto" w:fill="auto"/>
          </w:tcPr>
          <w:p w14:paraId="4FF863C6"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2</w:t>
            </w:r>
          </w:p>
        </w:tc>
        <w:tc>
          <w:tcPr>
            <w:tcW w:w="929" w:type="dxa"/>
            <w:tcBorders>
              <w:top w:val="nil"/>
              <w:left w:val="single" w:sz="4" w:space="0" w:color="auto"/>
              <w:bottom w:val="nil"/>
              <w:right w:val="single" w:sz="4" w:space="0" w:color="auto"/>
            </w:tcBorders>
            <w:shd w:val="clear" w:color="auto" w:fill="auto"/>
          </w:tcPr>
          <w:p w14:paraId="071877FA"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2</w:t>
            </w:r>
          </w:p>
        </w:tc>
        <w:tc>
          <w:tcPr>
            <w:tcW w:w="1198" w:type="dxa"/>
            <w:tcBorders>
              <w:top w:val="nil"/>
              <w:left w:val="single" w:sz="4" w:space="0" w:color="auto"/>
              <w:bottom w:val="nil"/>
              <w:right w:val="single" w:sz="4" w:space="0" w:color="auto"/>
            </w:tcBorders>
            <w:shd w:val="clear" w:color="auto" w:fill="auto"/>
          </w:tcPr>
          <w:p w14:paraId="50BF6B84" w14:textId="77777777" w:rsidR="00615D17" w:rsidRPr="00E63EC9" w:rsidRDefault="00615D17" w:rsidP="00F633B1">
            <w:pPr>
              <w:pStyle w:val="BodyTextIndent2"/>
              <w:tabs>
                <w:tab w:val="left" w:leader="dot" w:pos="8222"/>
              </w:tabs>
              <w:spacing w:before="120" w:after="120" w:line="288" w:lineRule="auto"/>
              <w:jc w:val="center"/>
              <w:rPr>
                <w:sz w:val="26"/>
                <w:szCs w:val="26"/>
              </w:rPr>
            </w:pPr>
          </w:p>
        </w:tc>
        <w:tc>
          <w:tcPr>
            <w:tcW w:w="1209" w:type="dxa"/>
            <w:tcBorders>
              <w:top w:val="nil"/>
              <w:left w:val="single" w:sz="4" w:space="0" w:color="auto"/>
              <w:bottom w:val="nil"/>
              <w:right w:val="single" w:sz="4" w:space="0" w:color="auto"/>
            </w:tcBorders>
            <w:shd w:val="clear" w:color="auto" w:fill="auto"/>
          </w:tcPr>
          <w:p w14:paraId="5A8C7B8C" w14:textId="77777777" w:rsidR="00615D17" w:rsidRPr="00E63EC9" w:rsidRDefault="00615D17" w:rsidP="00F633B1">
            <w:pPr>
              <w:pStyle w:val="BodyTextIndent2"/>
              <w:tabs>
                <w:tab w:val="left" w:leader="dot" w:pos="8222"/>
              </w:tabs>
              <w:spacing w:before="120" w:after="120" w:line="288" w:lineRule="auto"/>
              <w:jc w:val="center"/>
              <w:rPr>
                <w:sz w:val="26"/>
                <w:szCs w:val="26"/>
              </w:rPr>
            </w:pPr>
          </w:p>
        </w:tc>
      </w:tr>
      <w:tr w:rsidR="00615D17" w:rsidRPr="00E63EC9" w14:paraId="1F3F363F" w14:textId="77777777" w:rsidTr="00F633B1">
        <w:tc>
          <w:tcPr>
            <w:tcW w:w="679" w:type="dxa"/>
            <w:gridSpan w:val="2"/>
            <w:tcBorders>
              <w:top w:val="nil"/>
              <w:left w:val="single" w:sz="4" w:space="0" w:color="auto"/>
              <w:bottom w:val="nil"/>
              <w:right w:val="single" w:sz="4" w:space="0" w:color="auto"/>
            </w:tcBorders>
            <w:shd w:val="clear" w:color="auto" w:fill="auto"/>
          </w:tcPr>
          <w:p w14:paraId="106F96EB" w14:textId="77777777" w:rsidR="00615D17" w:rsidRPr="00E63EC9" w:rsidRDefault="00615D17" w:rsidP="00F633B1">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tcPr>
          <w:p w14:paraId="23FD6960" w14:textId="77777777" w:rsidR="00615D17" w:rsidRPr="00E63EC9" w:rsidRDefault="00074193" w:rsidP="00F633B1">
            <w:pPr>
              <w:numPr>
                <w:ilvl w:val="0"/>
                <w:numId w:val="57"/>
              </w:numPr>
              <w:spacing w:before="120" w:after="120" w:line="288" w:lineRule="auto"/>
              <w:rPr>
                <w:rFonts w:cs="Times New Roman"/>
                <w:szCs w:val="26"/>
              </w:rPr>
            </w:pPr>
            <w:r w:rsidRPr="00E63EC9">
              <w:rPr>
                <w:rFonts w:cs="Times New Roman"/>
                <w:szCs w:val="26"/>
              </w:rPr>
              <w:t>Dụng cụ đo lường, an toàn, kiểm tra thử nghiệm hệ thống lạnh</w:t>
            </w:r>
          </w:p>
        </w:tc>
        <w:tc>
          <w:tcPr>
            <w:tcW w:w="903" w:type="dxa"/>
            <w:tcBorders>
              <w:top w:val="nil"/>
              <w:left w:val="single" w:sz="4" w:space="0" w:color="auto"/>
              <w:bottom w:val="nil"/>
              <w:right w:val="single" w:sz="4" w:space="0" w:color="auto"/>
            </w:tcBorders>
            <w:shd w:val="clear" w:color="auto" w:fill="auto"/>
          </w:tcPr>
          <w:p w14:paraId="4BC03D99"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1</w:t>
            </w:r>
          </w:p>
        </w:tc>
        <w:tc>
          <w:tcPr>
            <w:tcW w:w="929" w:type="dxa"/>
            <w:tcBorders>
              <w:top w:val="nil"/>
              <w:left w:val="single" w:sz="4" w:space="0" w:color="auto"/>
              <w:bottom w:val="nil"/>
              <w:right w:val="single" w:sz="4" w:space="0" w:color="auto"/>
            </w:tcBorders>
            <w:shd w:val="clear" w:color="auto" w:fill="auto"/>
          </w:tcPr>
          <w:p w14:paraId="2907F97D"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1</w:t>
            </w:r>
          </w:p>
        </w:tc>
        <w:tc>
          <w:tcPr>
            <w:tcW w:w="1198" w:type="dxa"/>
            <w:tcBorders>
              <w:top w:val="nil"/>
              <w:left w:val="single" w:sz="4" w:space="0" w:color="auto"/>
              <w:bottom w:val="nil"/>
              <w:right w:val="single" w:sz="4" w:space="0" w:color="auto"/>
            </w:tcBorders>
            <w:shd w:val="clear" w:color="auto" w:fill="auto"/>
          </w:tcPr>
          <w:p w14:paraId="31FB0142" w14:textId="77777777" w:rsidR="00615D17" w:rsidRPr="00E63EC9" w:rsidRDefault="00615D17" w:rsidP="00F633B1">
            <w:pPr>
              <w:pStyle w:val="BodyTextIndent2"/>
              <w:tabs>
                <w:tab w:val="left" w:leader="dot" w:pos="8222"/>
              </w:tabs>
              <w:spacing w:before="120" w:after="120" w:line="288" w:lineRule="auto"/>
              <w:rPr>
                <w:sz w:val="26"/>
                <w:szCs w:val="26"/>
              </w:rPr>
            </w:pPr>
          </w:p>
        </w:tc>
        <w:tc>
          <w:tcPr>
            <w:tcW w:w="1209" w:type="dxa"/>
            <w:tcBorders>
              <w:top w:val="nil"/>
              <w:left w:val="single" w:sz="4" w:space="0" w:color="auto"/>
              <w:bottom w:val="nil"/>
              <w:right w:val="single" w:sz="4" w:space="0" w:color="auto"/>
            </w:tcBorders>
            <w:shd w:val="clear" w:color="auto" w:fill="auto"/>
          </w:tcPr>
          <w:p w14:paraId="056C1A72" w14:textId="77777777" w:rsidR="00615D17" w:rsidRPr="00E63EC9" w:rsidRDefault="00615D17" w:rsidP="00F633B1">
            <w:pPr>
              <w:pStyle w:val="BodyTextIndent2"/>
              <w:tabs>
                <w:tab w:val="left" w:leader="dot" w:pos="8222"/>
              </w:tabs>
              <w:spacing w:before="120" w:after="120" w:line="288" w:lineRule="auto"/>
              <w:jc w:val="center"/>
              <w:rPr>
                <w:sz w:val="26"/>
                <w:szCs w:val="26"/>
              </w:rPr>
            </w:pPr>
          </w:p>
        </w:tc>
      </w:tr>
      <w:tr w:rsidR="00615D17" w:rsidRPr="00E63EC9" w14:paraId="35807CE1" w14:textId="77777777" w:rsidTr="00F633B1">
        <w:tc>
          <w:tcPr>
            <w:tcW w:w="679" w:type="dxa"/>
            <w:gridSpan w:val="2"/>
            <w:tcBorders>
              <w:top w:val="nil"/>
              <w:left w:val="single" w:sz="4" w:space="0" w:color="auto"/>
              <w:bottom w:val="nil"/>
              <w:right w:val="single" w:sz="4" w:space="0" w:color="auto"/>
            </w:tcBorders>
            <w:shd w:val="clear" w:color="auto" w:fill="auto"/>
          </w:tcPr>
          <w:p w14:paraId="5710D684" w14:textId="77777777" w:rsidR="00615D17" w:rsidRPr="00E63EC9" w:rsidRDefault="00615D17" w:rsidP="00F633B1">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tcPr>
          <w:p w14:paraId="3C0278AB" w14:textId="77777777" w:rsidR="00615D17" w:rsidRPr="00E63EC9" w:rsidRDefault="00074193" w:rsidP="00F633B1">
            <w:pPr>
              <w:numPr>
                <w:ilvl w:val="0"/>
                <w:numId w:val="57"/>
              </w:numPr>
              <w:spacing w:before="120" w:after="120" w:line="288" w:lineRule="auto"/>
              <w:rPr>
                <w:rFonts w:cs="Times New Roman"/>
                <w:szCs w:val="26"/>
              </w:rPr>
            </w:pPr>
            <w:r w:rsidRPr="00E63EC9">
              <w:rPr>
                <w:rFonts w:cs="Times New Roman"/>
                <w:szCs w:val="26"/>
              </w:rPr>
              <w:t>Khám nghiệm kỹ thuật và đăng ký sử dụng bảo hộ lao động</w:t>
            </w:r>
          </w:p>
        </w:tc>
        <w:tc>
          <w:tcPr>
            <w:tcW w:w="903" w:type="dxa"/>
            <w:tcBorders>
              <w:top w:val="nil"/>
              <w:left w:val="single" w:sz="4" w:space="0" w:color="auto"/>
              <w:bottom w:val="nil"/>
              <w:right w:val="single" w:sz="4" w:space="0" w:color="auto"/>
            </w:tcBorders>
            <w:shd w:val="clear" w:color="auto" w:fill="auto"/>
          </w:tcPr>
          <w:p w14:paraId="45DC157B"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1</w:t>
            </w:r>
          </w:p>
        </w:tc>
        <w:tc>
          <w:tcPr>
            <w:tcW w:w="929" w:type="dxa"/>
            <w:tcBorders>
              <w:top w:val="nil"/>
              <w:left w:val="single" w:sz="4" w:space="0" w:color="auto"/>
              <w:bottom w:val="nil"/>
              <w:right w:val="single" w:sz="4" w:space="0" w:color="auto"/>
            </w:tcBorders>
            <w:shd w:val="clear" w:color="auto" w:fill="auto"/>
          </w:tcPr>
          <w:p w14:paraId="2730F5F6"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1</w:t>
            </w:r>
          </w:p>
        </w:tc>
        <w:tc>
          <w:tcPr>
            <w:tcW w:w="1198" w:type="dxa"/>
            <w:tcBorders>
              <w:top w:val="nil"/>
              <w:left w:val="single" w:sz="4" w:space="0" w:color="auto"/>
              <w:bottom w:val="nil"/>
              <w:right w:val="single" w:sz="4" w:space="0" w:color="auto"/>
            </w:tcBorders>
            <w:shd w:val="clear" w:color="auto" w:fill="auto"/>
          </w:tcPr>
          <w:p w14:paraId="1C58B5E3" w14:textId="77777777" w:rsidR="00615D17" w:rsidRPr="00E63EC9" w:rsidRDefault="00615D17" w:rsidP="00F633B1">
            <w:pPr>
              <w:pStyle w:val="BodyTextIndent2"/>
              <w:tabs>
                <w:tab w:val="left" w:leader="dot" w:pos="8222"/>
              </w:tabs>
              <w:spacing w:before="120" w:after="120" w:line="288" w:lineRule="auto"/>
              <w:rPr>
                <w:sz w:val="26"/>
                <w:szCs w:val="26"/>
              </w:rPr>
            </w:pPr>
          </w:p>
        </w:tc>
        <w:tc>
          <w:tcPr>
            <w:tcW w:w="1209" w:type="dxa"/>
            <w:tcBorders>
              <w:top w:val="nil"/>
              <w:left w:val="single" w:sz="4" w:space="0" w:color="auto"/>
              <w:bottom w:val="nil"/>
              <w:right w:val="single" w:sz="4" w:space="0" w:color="auto"/>
            </w:tcBorders>
            <w:shd w:val="clear" w:color="auto" w:fill="auto"/>
          </w:tcPr>
          <w:p w14:paraId="12467EF0" w14:textId="77777777" w:rsidR="00615D17" w:rsidRPr="00E63EC9" w:rsidRDefault="00615D17" w:rsidP="00F633B1">
            <w:pPr>
              <w:pStyle w:val="BodyTextIndent2"/>
              <w:tabs>
                <w:tab w:val="left" w:leader="dot" w:pos="8222"/>
              </w:tabs>
              <w:spacing w:before="120" w:after="120" w:line="288" w:lineRule="auto"/>
              <w:jc w:val="center"/>
              <w:rPr>
                <w:sz w:val="26"/>
                <w:szCs w:val="26"/>
              </w:rPr>
            </w:pPr>
          </w:p>
        </w:tc>
      </w:tr>
      <w:tr w:rsidR="00615D17" w:rsidRPr="00E63EC9" w14:paraId="3A38FBD1" w14:textId="77777777" w:rsidTr="00F633B1">
        <w:tc>
          <w:tcPr>
            <w:tcW w:w="679" w:type="dxa"/>
            <w:gridSpan w:val="2"/>
            <w:tcBorders>
              <w:top w:val="nil"/>
              <w:left w:val="single" w:sz="4" w:space="0" w:color="auto"/>
              <w:bottom w:val="nil"/>
              <w:right w:val="single" w:sz="4" w:space="0" w:color="auto"/>
            </w:tcBorders>
            <w:shd w:val="clear" w:color="auto" w:fill="auto"/>
          </w:tcPr>
          <w:p w14:paraId="1D43865A" w14:textId="77777777" w:rsidR="00615D17" w:rsidRPr="00E63EC9" w:rsidRDefault="00615D17" w:rsidP="00F633B1">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tcPr>
          <w:p w14:paraId="4285F087" w14:textId="77777777" w:rsidR="00615D17" w:rsidRPr="00E63EC9" w:rsidRDefault="00074193" w:rsidP="00F633B1">
            <w:pPr>
              <w:numPr>
                <w:ilvl w:val="0"/>
                <w:numId w:val="57"/>
              </w:numPr>
              <w:spacing w:before="120" w:after="120" w:line="288" w:lineRule="auto"/>
              <w:rPr>
                <w:rFonts w:cs="Times New Roman"/>
                <w:szCs w:val="26"/>
                <w:lang w:val="pt-BR"/>
              </w:rPr>
            </w:pPr>
            <w:r w:rsidRPr="00E63EC9">
              <w:rPr>
                <w:rFonts w:cs="Times New Roman"/>
                <w:szCs w:val="26"/>
                <w:lang w:val="pt-BR"/>
              </w:rPr>
              <w:t>Kiểm tra</w:t>
            </w:r>
          </w:p>
        </w:tc>
        <w:tc>
          <w:tcPr>
            <w:tcW w:w="903" w:type="dxa"/>
            <w:tcBorders>
              <w:top w:val="nil"/>
              <w:left w:val="single" w:sz="4" w:space="0" w:color="auto"/>
              <w:bottom w:val="nil"/>
              <w:right w:val="single" w:sz="4" w:space="0" w:color="auto"/>
            </w:tcBorders>
            <w:shd w:val="clear" w:color="auto" w:fill="auto"/>
          </w:tcPr>
          <w:p w14:paraId="27694FF9"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1</w:t>
            </w:r>
          </w:p>
        </w:tc>
        <w:tc>
          <w:tcPr>
            <w:tcW w:w="929" w:type="dxa"/>
            <w:tcBorders>
              <w:top w:val="nil"/>
              <w:left w:val="single" w:sz="4" w:space="0" w:color="auto"/>
              <w:bottom w:val="nil"/>
              <w:right w:val="single" w:sz="4" w:space="0" w:color="auto"/>
            </w:tcBorders>
            <w:shd w:val="clear" w:color="auto" w:fill="auto"/>
          </w:tcPr>
          <w:p w14:paraId="0E2DD0A3" w14:textId="77777777" w:rsidR="00615D17" w:rsidRPr="00E63EC9" w:rsidRDefault="00615D17" w:rsidP="00F633B1">
            <w:pPr>
              <w:spacing w:before="120" w:after="120" w:line="288" w:lineRule="auto"/>
              <w:jc w:val="center"/>
              <w:rPr>
                <w:rFonts w:cs="Times New Roman"/>
                <w:szCs w:val="26"/>
              </w:rPr>
            </w:pPr>
          </w:p>
        </w:tc>
        <w:tc>
          <w:tcPr>
            <w:tcW w:w="1198" w:type="dxa"/>
            <w:tcBorders>
              <w:top w:val="nil"/>
              <w:left w:val="single" w:sz="4" w:space="0" w:color="auto"/>
              <w:bottom w:val="nil"/>
              <w:right w:val="single" w:sz="4" w:space="0" w:color="auto"/>
            </w:tcBorders>
            <w:shd w:val="clear" w:color="auto" w:fill="auto"/>
          </w:tcPr>
          <w:p w14:paraId="0EA9B424" w14:textId="77777777" w:rsidR="00615D17" w:rsidRPr="00E63EC9" w:rsidRDefault="00615D17" w:rsidP="00F633B1">
            <w:pPr>
              <w:pStyle w:val="BodyTextIndent2"/>
              <w:tabs>
                <w:tab w:val="left" w:leader="dot" w:pos="8222"/>
              </w:tabs>
              <w:spacing w:before="120" w:after="120" w:line="288" w:lineRule="auto"/>
              <w:jc w:val="center"/>
              <w:rPr>
                <w:sz w:val="26"/>
                <w:szCs w:val="26"/>
              </w:rPr>
            </w:pPr>
          </w:p>
        </w:tc>
        <w:tc>
          <w:tcPr>
            <w:tcW w:w="1209" w:type="dxa"/>
            <w:tcBorders>
              <w:top w:val="nil"/>
              <w:left w:val="single" w:sz="4" w:space="0" w:color="auto"/>
              <w:bottom w:val="nil"/>
              <w:right w:val="single" w:sz="4" w:space="0" w:color="auto"/>
            </w:tcBorders>
            <w:shd w:val="clear" w:color="auto" w:fill="auto"/>
          </w:tcPr>
          <w:p w14:paraId="1F708207" w14:textId="77777777" w:rsidR="00615D17" w:rsidRPr="00E63EC9" w:rsidRDefault="00074193" w:rsidP="00F633B1">
            <w:pPr>
              <w:pStyle w:val="BodyTextIndent2"/>
              <w:tabs>
                <w:tab w:val="left" w:leader="dot" w:pos="8222"/>
              </w:tabs>
              <w:spacing w:before="120" w:after="120" w:line="288" w:lineRule="auto"/>
              <w:jc w:val="center"/>
              <w:rPr>
                <w:sz w:val="26"/>
                <w:szCs w:val="26"/>
              </w:rPr>
            </w:pPr>
            <w:r w:rsidRPr="00E63EC9">
              <w:rPr>
                <w:sz w:val="26"/>
                <w:szCs w:val="26"/>
              </w:rPr>
              <w:t>1</w:t>
            </w:r>
          </w:p>
        </w:tc>
      </w:tr>
      <w:tr w:rsidR="00615D17" w:rsidRPr="00E63EC9" w14:paraId="0EC230B7" w14:textId="77777777" w:rsidTr="00F633B1">
        <w:tc>
          <w:tcPr>
            <w:tcW w:w="679" w:type="dxa"/>
            <w:gridSpan w:val="2"/>
            <w:tcBorders>
              <w:top w:val="nil"/>
              <w:left w:val="single" w:sz="4" w:space="0" w:color="auto"/>
              <w:bottom w:val="nil"/>
              <w:right w:val="single" w:sz="4" w:space="0" w:color="auto"/>
            </w:tcBorders>
            <w:shd w:val="clear" w:color="auto" w:fill="auto"/>
          </w:tcPr>
          <w:p w14:paraId="37216063" w14:textId="77777777" w:rsidR="00615D17" w:rsidRPr="00E63EC9" w:rsidRDefault="00074193" w:rsidP="00F633B1">
            <w:pPr>
              <w:spacing w:before="120" w:after="120" w:line="288" w:lineRule="auto"/>
              <w:jc w:val="center"/>
              <w:rPr>
                <w:rFonts w:cs="Times New Roman"/>
                <w:bCs/>
                <w:szCs w:val="26"/>
              </w:rPr>
            </w:pPr>
            <w:r w:rsidRPr="00E63EC9">
              <w:rPr>
                <w:rFonts w:cs="Times New Roman"/>
                <w:bCs/>
                <w:szCs w:val="26"/>
              </w:rPr>
              <w:t>2</w:t>
            </w:r>
          </w:p>
        </w:tc>
        <w:tc>
          <w:tcPr>
            <w:tcW w:w="4829" w:type="dxa"/>
            <w:tcBorders>
              <w:top w:val="nil"/>
              <w:left w:val="single" w:sz="4" w:space="0" w:color="auto"/>
              <w:bottom w:val="nil"/>
              <w:right w:val="single" w:sz="4" w:space="0" w:color="auto"/>
            </w:tcBorders>
            <w:shd w:val="clear" w:color="auto" w:fill="auto"/>
          </w:tcPr>
          <w:p w14:paraId="167B792E" w14:textId="77777777" w:rsidR="00615D17" w:rsidRPr="00E63EC9" w:rsidRDefault="00074193" w:rsidP="00F633B1">
            <w:pPr>
              <w:spacing w:before="120" w:after="120" w:line="288" w:lineRule="auto"/>
              <w:rPr>
                <w:rFonts w:cs="Times New Roman"/>
                <w:b/>
                <w:bCs/>
                <w:szCs w:val="26"/>
              </w:rPr>
            </w:pPr>
            <w:r w:rsidRPr="00E63EC9">
              <w:rPr>
                <w:rFonts w:cs="Times New Roman"/>
                <w:bCs/>
                <w:szCs w:val="26"/>
              </w:rPr>
              <w:t xml:space="preserve">Bài 02. </w:t>
            </w:r>
            <w:r w:rsidRPr="00E63EC9">
              <w:rPr>
                <w:rFonts w:cs="Times New Roman"/>
                <w:b/>
                <w:bCs/>
                <w:szCs w:val="26"/>
              </w:rPr>
              <w:t>An toàn điện</w:t>
            </w:r>
          </w:p>
        </w:tc>
        <w:tc>
          <w:tcPr>
            <w:tcW w:w="903" w:type="dxa"/>
            <w:tcBorders>
              <w:top w:val="nil"/>
              <w:left w:val="single" w:sz="4" w:space="0" w:color="auto"/>
              <w:bottom w:val="nil"/>
              <w:right w:val="single" w:sz="4" w:space="0" w:color="auto"/>
            </w:tcBorders>
            <w:shd w:val="clear" w:color="auto" w:fill="auto"/>
          </w:tcPr>
          <w:p w14:paraId="19E48A91" w14:textId="77777777" w:rsidR="00615D17" w:rsidRPr="00E63EC9" w:rsidRDefault="00074193" w:rsidP="00F633B1">
            <w:pPr>
              <w:spacing w:before="120" w:after="120" w:line="288" w:lineRule="auto"/>
              <w:jc w:val="center"/>
              <w:rPr>
                <w:rFonts w:cs="Times New Roman"/>
                <w:b/>
                <w:bCs/>
                <w:szCs w:val="26"/>
              </w:rPr>
            </w:pPr>
            <w:r w:rsidRPr="00E63EC9">
              <w:rPr>
                <w:rFonts w:cs="Times New Roman"/>
                <w:b/>
                <w:bCs/>
                <w:szCs w:val="26"/>
              </w:rPr>
              <w:t>20</w:t>
            </w:r>
          </w:p>
        </w:tc>
        <w:tc>
          <w:tcPr>
            <w:tcW w:w="929" w:type="dxa"/>
            <w:tcBorders>
              <w:top w:val="nil"/>
              <w:left w:val="single" w:sz="4" w:space="0" w:color="auto"/>
              <w:bottom w:val="nil"/>
              <w:right w:val="single" w:sz="4" w:space="0" w:color="auto"/>
            </w:tcBorders>
            <w:shd w:val="clear" w:color="auto" w:fill="auto"/>
          </w:tcPr>
          <w:p w14:paraId="6FA4A0A2" w14:textId="77777777" w:rsidR="00615D17" w:rsidRPr="00E63EC9" w:rsidRDefault="00074193" w:rsidP="00F633B1">
            <w:pPr>
              <w:spacing w:before="120" w:after="120" w:line="288" w:lineRule="auto"/>
              <w:jc w:val="center"/>
              <w:rPr>
                <w:rFonts w:cs="Times New Roman"/>
                <w:b/>
                <w:bCs/>
                <w:szCs w:val="26"/>
              </w:rPr>
            </w:pPr>
            <w:r w:rsidRPr="00E63EC9">
              <w:rPr>
                <w:rFonts w:cs="Times New Roman"/>
                <w:b/>
                <w:bCs/>
                <w:szCs w:val="26"/>
              </w:rPr>
              <w:t>19</w:t>
            </w:r>
          </w:p>
        </w:tc>
        <w:tc>
          <w:tcPr>
            <w:tcW w:w="1198" w:type="dxa"/>
            <w:tcBorders>
              <w:top w:val="nil"/>
              <w:left w:val="single" w:sz="4" w:space="0" w:color="auto"/>
              <w:bottom w:val="nil"/>
              <w:right w:val="single" w:sz="4" w:space="0" w:color="auto"/>
            </w:tcBorders>
            <w:shd w:val="clear" w:color="auto" w:fill="auto"/>
          </w:tcPr>
          <w:p w14:paraId="19B35D64" w14:textId="77777777" w:rsidR="00615D17" w:rsidRPr="00E63EC9" w:rsidRDefault="00615D17" w:rsidP="00F633B1">
            <w:pPr>
              <w:pStyle w:val="BodyTextIndent2"/>
              <w:tabs>
                <w:tab w:val="left" w:leader="dot" w:pos="8222"/>
              </w:tabs>
              <w:spacing w:before="120" w:after="120" w:line="288" w:lineRule="auto"/>
              <w:jc w:val="center"/>
              <w:rPr>
                <w:b/>
                <w:bCs/>
                <w:sz w:val="26"/>
                <w:szCs w:val="26"/>
              </w:rPr>
            </w:pPr>
          </w:p>
        </w:tc>
        <w:tc>
          <w:tcPr>
            <w:tcW w:w="1209" w:type="dxa"/>
            <w:tcBorders>
              <w:top w:val="nil"/>
              <w:left w:val="single" w:sz="4" w:space="0" w:color="auto"/>
              <w:bottom w:val="nil"/>
              <w:right w:val="single" w:sz="4" w:space="0" w:color="auto"/>
            </w:tcBorders>
            <w:shd w:val="clear" w:color="auto" w:fill="auto"/>
          </w:tcPr>
          <w:p w14:paraId="11128698" w14:textId="77777777" w:rsidR="00615D17" w:rsidRPr="00E63EC9" w:rsidRDefault="00074193" w:rsidP="00F633B1">
            <w:pPr>
              <w:spacing w:before="120" w:after="120" w:line="288" w:lineRule="auto"/>
              <w:jc w:val="center"/>
              <w:rPr>
                <w:rFonts w:cs="Times New Roman"/>
                <w:b/>
                <w:bCs/>
                <w:szCs w:val="26"/>
              </w:rPr>
            </w:pPr>
            <w:r w:rsidRPr="00E63EC9">
              <w:rPr>
                <w:rFonts w:cs="Times New Roman"/>
                <w:b/>
                <w:bCs/>
                <w:szCs w:val="26"/>
              </w:rPr>
              <w:t>1</w:t>
            </w:r>
          </w:p>
        </w:tc>
      </w:tr>
      <w:tr w:rsidR="00615D17" w:rsidRPr="00E63EC9" w14:paraId="34F9B8C8" w14:textId="77777777" w:rsidTr="00F633B1">
        <w:tc>
          <w:tcPr>
            <w:tcW w:w="679" w:type="dxa"/>
            <w:gridSpan w:val="2"/>
            <w:tcBorders>
              <w:top w:val="nil"/>
              <w:left w:val="single" w:sz="4" w:space="0" w:color="auto"/>
              <w:bottom w:val="nil"/>
              <w:right w:val="single" w:sz="4" w:space="0" w:color="auto"/>
            </w:tcBorders>
            <w:shd w:val="clear" w:color="auto" w:fill="auto"/>
          </w:tcPr>
          <w:p w14:paraId="4AD3987F" w14:textId="77777777" w:rsidR="00615D17" w:rsidRPr="00E63EC9" w:rsidRDefault="00615D17" w:rsidP="00F633B1">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tcPr>
          <w:p w14:paraId="328E2CEF" w14:textId="77777777" w:rsidR="00615D17" w:rsidRPr="00E63EC9" w:rsidRDefault="00074193" w:rsidP="00F633B1">
            <w:pPr>
              <w:spacing w:before="120" w:after="120" w:line="288" w:lineRule="auto"/>
              <w:rPr>
                <w:rFonts w:cs="Times New Roman"/>
                <w:szCs w:val="26"/>
              </w:rPr>
            </w:pPr>
            <w:r w:rsidRPr="00E63EC9">
              <w:rPr>
                <w:szCs w:val="26"/>
                <w:lang w:val="de-DE"/>
              </w:rPr>
              <w:t>1. Một số khái niệm cơ bản về an toàn điện</w:t>
            </w:r>
            <w:r w:rsidRPr="00E63EC9">
              <w:rPr>
                <w:i/>
                <w:iCs/>
                <w:szCs w:val="26"/>
                <w:lang w:val="de-DE"/>
              </w:rPr>
              <w:t xml:space="preserve"> </w:t>
            </w:r>
          </w:p>
        </w:tc>
        <w:tc>
          <w:tcPr>
            <w:tcW w:w="903" w:type="dxa"/>
            <w:tcBorders>
              <w:top w:val="nil"/>
              <w:left w:val="single" w:sz="4" w:space="0" w:color="auto"/>
              <w:bottom w:val="nil"/>
              <w:right w:val="single" w:sz="4" w:space="0" w:color="auto"/>
            </w:tcBorders>
            <w:shd w:val="clear" w:color="auto" w:fill="auto"/>
          </w:tcPr>
          <w:p w14:paraId="135E9CC7"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5</w:t>
            </w:r>
          </w:p>
        </w:tc>
        <w:tc>
          <w:tcPr>
            <w:tcW w:w="929" w:type="dxa"/>
            <w:tcBorders>
              <w:top w:val="nil"/>
              <w:left w:val="single" w:sz="4" w:space="0" w:color="auto"/>
              <w:bottom w:val="nil"/>
              <w:right w:val="single" w:sz="4" w:space="0" w:color="auto"/>
            </w:tcBorders>
            <w:shd w:val="clear" w:color="auto" w:fill="auto"/>
          </w:tcPr>
          <w:p w14:paraId="2FB12A81"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5</w:t>
            </w:r>
          </w:p>
        </w:tc>
        <w:tc>
          <w:tcPr>
            <w:tcW w:w="1198" w:type="dxa"/>
            <w:tcBorders>
              <w:top w:val="nil"/>
              <w:left w:val="single" w:sz="4" w:space="0" w:color="auto"/>
              <w:bottom w:val="nil"/>
              <w:right w:val="single" w:sz="4" w:space="0" w:color="auto"/>
            </w:tcBorders>
            <w:shd w:val="clear" w:color="auto" w:fill="auto"/>
          </w:tcPr>
          <w:p w14:paraId="3AB850C9" w14:textId="77777777" w:rsidR="00615D17" w:rsidRPr="00E63EC9" w:rsidRDefault="00615D17" w:rsidP="00F633B1">
            <w:pPr>
              <w:pStyle w:val="BodyTextIndent2"/>
              <w:tabs>
                <w:tab w:val="left" w:leader="dot" w:pos="8222"/>
              </w:tabs>
              <w:spacing w:before="120" w:after="120" w:line="288" w:lineRule="auto"/>
              <w:rPr>
                <w:sz w:val="26"/>
                <w:szCs w:val="26"/>
              </w:rPr>
            </w:pPr>
          </w:p>
        </w:tc>
        <w:tc>
          <w:tcPr>
            <w:tcW w:w="1209" w:type="dxa"/>
            <w:tcBorders>
              <w:top w:val="nil"/>
              <w:left w:val="single" w:sz="4" w:space="0" w:color="auto"/>
              <w:bottom w:val="nil"/>
              <w:right w:val="single" w:sz="4" w:space="0" w:color="auto"/>
            </w:tcBorders>
            <w:shd w:val="clear" w:color="auto" w:fill="auto"/>
          </w:tcPr>
          <w:p w14:paraId="4BFFF228" w14:textId="77777777" w:rsidR="00615D17" w:rsidRPr="00E63EC9" w:rsidRDefault="00615D17" w:rsidP="00F633B1">
            <w:pPr>
              <w:pStyle w:val="BodyTextIndent2"/>
              <w:tabs>
                <w:tab w:val="left" w:leader="dot" w:pos="8222"/>
              </w:tabs>
              <w:spacing w:before="120" w:after="120" w:line="288" w:lineRule="auto"/>
              <w:jc w:val="center"/>
              <w:rPr>
                <w:sz w:val="26"/>
                <w:szCs w:val="26"/>
              </w:rPr>
            </w:pPr>
          </w:p>
        </w:tc>
      </w:tr>
      <w:tr w:rsidR="00615D17" w:rsidRPr="00E63EC9" w14:paraId="2C705D5E" w14:textId="77777777" w:rsidTr="00F633B1">
        <w:tc>
          <w:tcPr>
            <w:tcW w:w="679" w:type="dxa"/>
            <w:gridSpan w:val="2"/>
            <w:tcBorders>
              <w:top w:val="nil"/>
              <w:left w:val="single" w:sz="4" w:space="0" w:color="auto"/>
              <w:bottom w:val="nil"/>
              <w:right w:val="single" w:sz="4" w:space="0" w:color="auto"/>
            </w:tcBorders>
            <w:shd w:val="clear" w:color="auto" w:fill="auto"/>
          </w:tcPr>
          <w:p w14:paraId="6B3298BC" w14:textId="77777777" w:rsidR="00615D17" w:rsidRPr="00E63EC9" w:rsidRDefault="00615D17" w:rsidP="00F633B1">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tcPr>
          <w:p w14:paraId="0F1A5A76" w14:textId="77777777" w:rsidR="00615D17" w:rsidRPr="00E63EC9" w:rsidRDefault="00074193" w:rsidP="00F633B1">
            <w:pPr>
              <w:spacing w:before="120" w:after="120" w:line="288" w:lineRule="auto"/>
              <w:rPr>
                <w:rFonts w:cs="Times New Roman"/>
                <w:szCs w:val="26"/>
              </w:rPr>
            </w:pPr>
            <w:r w:rsidRPr="00E63EC9">
              <w:rPr>
                <w:szCs w:val="26"/>
              </w:rPr>
              <w:t>2</w:t>
            </w:r>
            <w:r w:rsidRPr="00E63EC9">
              <w:rPr>
                <w:szCs w:val="26"/>
                <w:lang w:val="de-DE"/>
              </w:rPr>
              <w:t>. Nguyên nhân gây ra tai nạn điện</w:t>
            </w:r>
          </w:p>
        </w:tc>
        <w:tc>
          <w:tcPr>
            <w:tcW w:w="903" w:type="dxa"/>
            <w:tcBorders>
              <w:top w:val="nil"/>
              <w:left w:val="single" w:sz="4" w:space="0" w:color="auto"/>
              <w:bottom w:val="nil"/>
              <w:right w:val="single" w:sz="4" w:space="0" w:color="auto"/>
            </w:tcBorders>
            <w:shd w:val="clear" w:color="auto" w:fill="auto"/>
          </w:tcPr>
          <w:p w14:paraId="010D2595"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5</w:t>
            </w:r>
          </w:p>
        </w:tc>
        <w:tc>
          <w:tcPr>
            <w:tcW w:w="929" w:type="dxa"/>
            <w:tcBorders>
              <w:top w:val="nil"/>
              <w:left w:val="single" w:sz="4" w:space="0" w:color="auto"/>
              <w:bottom w:val="nil"/>
              <w:right w:val="single" w:sz="4" w:space="0" w:color="auto"/>
            </w:tcBorders>
            <w:shd w:val="clear" w:color="auto" w:fill="auto"/>
          </w:tcPr>
          <w:p w14:paraId="706767E5"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5</w:t>
            </w:r>
          </w:p>
        </w:tc>
        <w:tc>
          <w:tcPr>
            <w:tcW w:w="1198" w:type="dxa"/>
            <w:tcBorders>
              <w:top w:val="nil"/>
              <w:left w:val="single" w:sz="4" w:space="0" w:color="auto"/>
              <w:bottom w:val="nil"/>
              <w:right w:val="single" w:sz="4" w:space="0" w:color="auto"/>
            </w:tcBorders>
            <w:shd w:val="clear" w:color="auto" w:fill="auto"/>
          </w:tcPr>
          <w:p w14:paraId="4A09A0D2" w14:textId="77777777" w:rsidR="00615D17" w:rsidRPr="00E63EC9" w:rsidRDefault="00615D17" w:rsidP="00F633B1">
            <w:pPr>
              <w:pStyle w:val="BodyTextIndent2"/>
              <w:tabs>
                <w:tab w:val="left" w:leader="dot" w:pos="8222"/>
              </w:tabs>
              <w:spacing w:before="120" w:after="120" w:line="288" w:lineRule="auto"/>
              <w:rPr>
                <w:sz w:val="26"/>
                <w:szCs w:val="26"/>
              </w:rPr>
            </w:pPr>
          </w:p>
        </w:tc>
        <w:tc>
          <w:tcPr>
            <w:tcW w:w="1209" w:type="dxa"/>
            <w:tcBorders>
              <w:top w:val="nil"/>
              <w:left w:val="single" w:sz="4" w:space="0" w:color="auto"/>
              <w:bottom w:val="nil"/>
              <w:right w:val="single" w:sz="4" w:space="0" w:color="auto"/>
            </w:tcBorders>
            <w:shd w:val="clear" w:color="auto" w:fill="auto"/>
          </w:tcPr>
          <w:p w14:paraId="6E6B7B91" w14:textId="77777777" w:rsidR="00615D17" w:rsidRPr="00E63EC9" w:rsidRDefault="00615D17" w:rsidP="00F633B1">
            <w:pPr>
              <w:pStyle w:val="BodyTextIndent2"/>
              <w:tabs>
                <w:tab w:val="left" w:leader="dot" w:pos="8222"/>
              </w:tabs>
              <w:spacing w:before="120" w:after="120" w:line="288" w:lineRule="auto"/>
              <w:jc w:val="center"/>
              <w:rPr>
                <w:sz w:val="26"/>
                <w:szCs w:val="26"/>
              </w:rPr>
            </w:pPr>
          </w:p>
        </w:tc>
      </w:tr>
      <w:tr w:rsidR="00615D17" w:rsidRPr="00E63EC9" w14:paraId="3F5D2C71" w14:textId="77777777" w:rsidTr="00F633B1">
        <w:tc>
          <w:tcPr>
            <w:tcW w:w="679" w:type="dxa"/>
            <w:gridSpan w:val="2"/>
            <w:tcBorders>
              <w:top w:val="nil"/>
              <w:left w:val="single" w:sz="4" w:space="0" w:color="auto"/>
              <w:bottom w:val="nil"/>
              <w:right w:val="single" w:sz="4" w:space="0" w:color="auto"/>
            </w:tcBorders>
            <w:shd w:val="clear" w:color="auto" w:fill="auto"/>
          </w:tcPr>
          <w:p w14:paraId="6DBAA401" w14:textId="77777777" w:rsidR="00615D17" w:rsidRPr="00E63EC9" w:rsidRDefault="00615D17" w:rsidP="00F633B1">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tcPr>
          <w:p w14:paraId="2C32B7CB" w14:textId="77777777" w:rsidR="00615D17" w:rsidRPr="00E63EC9" w:rsidRDefault="00074193" w:rsidP="00F633B1">
            <w:pPr>
              <w:spacing w:before="120" w:after="120" w:line="288" w:lineRule="auto"/>
              <w:rPr>
                <w:rFonts w:cs="Times New Roman"/>
                <w:szCs w:val="26"/>
              </w:rPr>
            </w:pPr>
            <w:r w:rsidRPr="00E63EC9">
              <w:rPr>
                <w:szCs w:val="26"/>
              </w:rPr>
              <w:t xml:space="preserve">3. </w:t>
            </w:r>
            <w:r w:rsidRPr="00E63EC9">
              <w:rPr>
                <w:szCs w:val="26"/>
                <w:lang w:val="de-DE"/>
              </w:rPr>
              <w:t>Các biện pháp sơ cấp cứu cho nạn nhân bị điện giật</w:t>
            </w:r>
          </w:p>
        </w:tc>
        <w:tc>
          <w:tcPr>
            <w:tcW w:w="903" w:type="dxa"/>
            <w:tcBorders>
              <w:top w:val="nil"/>
              <w:left w:val="single" w:sz="4" w:space="0" w:color="auto"/>
              <w:bottom w:val="nil"/>
              <w:right w:val="single" w:sz="4" w:space="0" w:color="auto"/>
            </w:tcBorders>
            <w:shd w:val="clear" w:color="auto" w:fill="auto"/>
          </w:tcPr>
          <w:p w14:paraId="30C1C349"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5</w:t>
            </w:r>
          </w:p>
        </w:tc>
        <w:tc>
          <w:tcPr>
            <w:tcW w:w="929" w:type="dxa"/>
            <w:tcBorders>
              <w:top w:val="nil"/>
              <w:left w:val="single" w:sz="4" w:space="0" w:color="auto"/>
              <w:bottom w:val="nil"/>
              <w:right w:val="single" w:sz="4" w:space="0" w:color="auto"/>
            </w:tcBorders>
            <w:shd w:val="clear" w:color="auto" w:fill="auto"/>
          </w:tcPr>
          <w:p w14:paraId="146D8783"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5</w:t>
            </w:r>
          </w:p>
        </w:tc>
        <w:tc>
          <w:tcPr>
            <w:tcW w:w="1198" w:type="dxa"/>
            <w:tcBorders>
              <w:top w:val="nil"/>
              <w:left w:val="single" w:sz="4" w:space="0" w:color="auto"/>
              <w:bottom w:val="nil"/>
              <w:right w:val="single" w:sz="4" w:space="0" w:color="auto"/>
            </w:tcBorders>
            <w:shd w:val="clear" w:color="auto" w:fill="auto"/>
          </w:tcPr>
          <w:p w14:paraId="48F464B6" w14:textId="77777777" w:rsidR="00615D17" w:rsidRPr="00E63EC9" w:rsidRDefault="00615D17" w:rsidP="00F633B1">
            <w:pPr>
              <w:pStyle w:val="BodyTextIndent2"/>
              <w:tabs>
                <w:tab w:val="left" w:leader="dot" w:pos="8222"/>
              </w:tabs>
              <w:spacing w:before="120" w:after="120" w:line="288" w:lineRule="auto"/>
              <w:rPr>
                <w:sz w:val="26"/>
                <w:szCs w:val="26"/>
              </w:rPr>
            </w:pPr>
          </w:p>
        </w:tc>
        <w:tc>
          <w:tcPr>
            <w:tcW w:w="1209" w:type="dxa"/>
            <w:tcBorders>
              <w:top w:val="nil"/>
              <w:left w:val="single" w:sz="4" w:space="0" w:color="auto"/>
              <w:bottom w:val="nil"/>
              <w:right w:val="single" w:sz="4" w:space="0" w:color="auto"/>
            </w:tcBorders>
            <w:shd w:val="clear" w:color="auto" w:fill="auto"/>
          </w:tcPr>
          <w:p w14:paraId="62C875D4" w14:textId="77777777" w:rsidR="00615D17" w:rsidRPr="00E63EC9" w:rsidRDefault="00615D17" w:rsidP="00F633B1">
            <w:pPr>
              <w:pStyle w:val="BodyTextIndent2"/>
              <w:tabs>
                <w:tab w:val="left" w:leader="dot" w:pos="8222"/>
              </w:tabs>
              <w:spacing w:before="120" w:after="120" w:line="288" w:lineRule="auto"/>
              <w:jc w:val="center"/>
              <w:rPr>
                <w:sz w:val="26"/>
                <w:szCs w:val="26"/>
              </w:rPr>
            </w:pPr>
          </w:p>
        </w:tc>
      </w:tr>
      <w:tr w:rsidR="00615D17" w:rsidRPr="00E63EC9" w14:paraId="12D2B1D3" w14:textId="77777777" w:rsidTr="00F633B1">
        <w:tc>
          <w:tcPr>
            <w:tcW w:w="679" w:type="dxa"/>
            <w:gridSpan w:val="2"/>
            <w:tcBorders>
              <w:top w:val="nil"/>
              <w:left w:val="single" w:sz="4" w:space="0" w:color="auto"/>
              <w:bottom w:val="nil"/>
              <w:right w:val="single" w:sz="4" w:space="0" w:color="auto"/>
            </w:tcBorders>
            <w:shd w:val="clear" w:color="auto" w:fill="auto"/>
          </w:tcPr>
          <w:p w14:paraId="747ED080" w14:textId="77777777" w:rsidR="00615D17" w:rsidRPr="00E63EC9" w:rsidRDefault="00615D17" w:rsidP="00F633B1">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tcPr>
          <w:p w14:paraId="4011BC74" w14:textId="77777777" w:rsidR="00615D17" w:rsidRPr="00E63EC9" w:rsidRDefault="00074193" w:rsidP="00F633B1">
            <w:pPr>
              <w:spacing w:before="120" w:after="120" w:line="288" w:lineRule="auto"/>
              <w:rPr>
                <w:szCs w:val="26"/>
              </w:rPr>
            </w:pPr>
            <w:r w:rsidRPr="00E63EC9">
              <w:rPr>
                <w:szCs w:val="26"/>
              </w:rPr>
              <w:t xml:space="preserve">4. </w:t>
            </w:r>
            <w:r w:rsidRPr="00E63EC9">
              <w:rPr>
                <w:szCs w:val="26"/>
                <w:lang w:val="de-DE"/>
              </w:rPr>
              <w:t>Các biện pháp bảo vệ an toàn cho người và thiết bị khi sử dụng điện</w:t>
            </w:r>
          </w:p>
        </w:tc>
        <w:tc>
          <w:tcPr>
            <w:tcW w:w="903" w:type="dxa"/>
            <w:tcBorders>
              <w:top w:val="nil"/>
              <w:left w:val="single" w:sz="4" w:space="0" w:color="auto"/>
              <w:bottom w:val="nil"/>
              <w:right w:val="single" w:sz="4" w:space="0" w:color="auto"/>
            </w:tcBorders>
            <w:shd w:val="clear" w:color="auto" w:fill="auto"/>
          </w:tcPr>
          <w:p w14:paraId="03779505"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2</w:t>
            </w:r>
          </w:p>
        </w:tc>
        <w:tc>
          <w:tcPr>
            <w:tcW w:w="929" w:type="dxa"/>
            <w:tcBorders>
              <w:top w:val="nil"/>
              <w:left w:val="single" w:sz="4" w:space="0" w:color="auto"/>
              <w:bottom w:val="nil"/>
              <w:right w:val="single" w:sz="4" w:space="0" w:color="auto"/>
            </w:tcBorders>
            <w:shd w:val="clear" w:color="auto" w:fill="auto"/>
          </w:tcPr>
          <w:p w14:paraId="1D9CA35B"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2</w:t>
            </w:r>
          </w:p>
        </w:tc>
        <w:tc>
          <w:tcPr>
            <w:tcW w:w="1198" w:type="dxa"/>
            <w:tcBorders>
              <w:top w:val="nil"/>
              <w:left w:val="single" w:sz="4" w:space="0" w:color="auto"/>
              <w:bottom w:val="nil"/>
              <w:right w:val="single" w:sz="4" w:space="0" w:color="auto"/>
            </w:tcBorders>
            <w:shd w:val="clear" w:color="auto" w:fill="auto"/>
          </w:tcPr>
          <w:p w14:paraId="1D3398ED" w14:textId="77777777" w:rsidR="00615D17" w:rsidRPr="00E63EC9" w:rsidRDefault="00615D17" w:rsidP="00F633B1">
            <w:pPr>
              <w:pStyle w:val="BodyTextIndent2"/>
              <w:tabs>
                <w:tab w:val="left" w:leader="dot" w:pos="8222"/>
              </w:tabs>
              <w:spacing w:before="120" w:after="120" w:line="288" w:lineRule="auto"/>
              <w:rPr>
                <w:sz w:val="26"/>
                <w:szCs w:val="26"/>
              </w:rPr>
            </w:pPr>
          </w:p>
        </w:tc>
        <w:tc>
          <w:tcPr>
            <w:tcW w:w="1209" w:type="dxa"/>
            <w:tcBorders>
              <w:top w:val="nil"/>
              <w:left w:val="single" w:sz="4" w:space="0" w:color="auto"/>
              <w:bottom w:val="nil"/>
              <w:right w:val="single" w:sz="4" w:space="0" w:color="auto"/>
            </w:tcBorders>
            <w:shd w:val="clear" w:color="auto" w:fill="auto"/>
          </w:tcPr>
          <w:p w14:paraId="5F7E7EC8" w14:textId="77777777" w:rsidR="00615D17" w:rsidRPr="00E63EC9" w:rsidRDefault="00615D17" w:rsidP="00F633B1">
            <w:pPr>
              <w:pStyle w:val="BodyTextIndent2"/>
              <w:tabs>
                <w:tab w:val="left" w:leader="dot" w:pos="8222"/>
              </w:tabs>
              <w:spacing w:before="120" w:after="120" w:line="288" w:lineRule="auto"/>
              <w:jc w:val="center"/>
              <w:rPr>
                <w:sz w:val="26"/>
                <w:szCs w:val="26"/>
              </w:rPr>
            </w:pPr>
          </w:p>
        </w:tc>
      </w:tr>
      <w:tr w:rsidR="00615D17" w:rsidRPr="00E63EC9" w14:paraId="1A10D151" w14:textId="77777777" w:rsidTr="00F633B1">
        <w:tc>
          <w:tcPr>
            <w:tcW w:w="679" w:type="dxa"/>
            <w:gridSpan w:val="2"/>
            <w:tcBorders>
              <w:top w:val="nil"/>
              <w:left w:val="single" w:sz="4" w:space="0" w:color="auto"/>
              <w:bottom w:val="nil"/>
              <w:right w:val="single" w:sz="4" w:space="0" w:color="auto"/>
            </w:tcBorders>
            <w:shd w:val="clear" w:color="auto" w:fill="auto"/>
          </w:tcPr>
          <w:p w14:paraId="37FCA619" w14:textId="77777777" w:rsidR="00615D17" w:rsidRPr="00E63EC9" w:rsidRDefault="00615D17" w:rsidP="00F633B1">
            <w:pPr>
              <w:spacing w:before="120" w:after="120" w:line="288" w:lineRule="auto"/>
              <w:jc w:val="center"/>
              <w:rPr>
                <w:rFonts w:cs="Times New Roman"/>
                <w:szCs w:val="26"/>
              </w:rPr>
            </w:pPr>
          </w:p>
        </w:tc>
        <w:tc>
          <w:tcPr>
            <w:tcW w:w="4829" w:type="dxa"/>
            <w:tcBorders>
              <w:top w:val="nil"/>
              <w:left w:val="single" w:sz="4" w:space="0" w:color="auto"/>
              <w:bottom w:val="nil"/>
              <w:right w:val="single" w:sz="4" w:space="0" w:color="auto"/>
            </w:tcBorders>
            <w:shd w:val="clear" w:color="auto" w:fill="auto"/>
          </w:tcPr>
          <w:p w14:paraId="727CDAA1" w14:textId="77777777" w:rsidR="00615D17" w:rsidRPr="00E63EC9" w:rsidRDefault="00074193" w:rsidP="00F633B1">
            <w:pPr>
              <w:spacing w:before="120" w:after="120" w:line="288" w:lineRule="auto"/>
              <w:rPr>
                <w:rFonts w:cs="Times New Roman"/>
                <w:szCs w:val="26"/>
              </w:rPr>
            </w:pPr>
            <w:r w:rsidRPr="00E63EC9">
              <w:rPr>
                <w:rFonts w:cs="Times New Roman"/>
                <w:szCs w:val="26"/>
              </w:rPr>
              <w:t>5. Phòng tránh và sơ cứu các tai nạn khác</w:t>
            </w:r>
          </w:p>
        </w:tc>
        <w:tc>
          <w:tcPr>
            <w:tcW w:w="903" w:type="dxa"/>
            <w:tcBorders>
              <w:top w:val="nil"/>
              <w:left w:val="single" w:sz="4" w:space="0" w:color="auto"/>
              <w:bottom w:val="nil"/>
              <w:right w:val="single" w:sz="4" w:space="0" w:color="auto"/>
            </w:tcBorders>
            <w:shd w:val="clear" w:color="auto" w:fill="auto"/>
          </w:tcPr>
          <w:p w14:paraId="3ADC529E"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2</w:t>
            </w:r>
          </w:p>
        </w:tc>
        <w:tc>
          <w:tcPr>
            <w:tcW w:w="929" w:type="dxa"/>
            <w:tcBorders>
              <w:top w:val="nil"/>
              <w:left w:val="single" w:sz="4" w:space="0" w:color="auto"/>
              <w:bottom w:val="nil"/>
              <w:right w:val="single" w:sz="4" w:space="0" w:color="auto"/>
            </w:tcBorders>
            <w:shd w:val="clear" w:color="auto" w:fill="auto"/>
          </w:tcPr>
          <w:p w14:paraId="315A4241"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2</w:t>
            </w:r>
          </w:p>
        </w:tc>
        <w:tc>
          <w:tcPr>
            <w:tcW w:w="1198" w:type="dxa"/>
            <w:tcBorders>
              <w:top w:val="nil"/>
              <w:left w:val="single" w:sz="4" w:space="0" w:color="auto"/>
              <w:bottom w:val="nil"/>
              <w:right w:val="single" w:sz="4" w:space="0" w:color="auto"/>
            </w:tcBorders>
            <w:shd w:val="clear" w:color="auto" w:fill="auto"/>
          </w:tcPr>
          <w:p w14:paraId="6EAC7CB2" w14:textId="77777777" w:rsidR="00615D17" w:rsidRPr="00E63EC9" w:rsidRDefault="00615D17" w:rsidP="00F633B1">
            <w:pPr>
              <w:pStyle w:val="BodyTextIndent2"/>
              <w:tabs>
                <w:tab w:val="left" w:leader="dot" w:pos="8222"/>
              </w:tabs>
              <w:spacing w:before="120" w:after="120" w:line="288" w:lineRule="auto"/>
              <w:rPr>
                <w:sz w:val="26"/>
                <w:szCs w:val="26"/>
              </w:rPr>
            </w:pPr>
          </w:p>
        </w:tc>
        <w:tc>
          <w:tcPr>
            <w:tcW w:w="1209" w:type="dxa"/>
            <w:tcBorders>
              <w:top w:val="nil"/>
              <w:left w:val="single" w:sz="4" w:space="0" w:color="auto"/>
              <w:bottom w:val="nil"/>
              <w:right w:val="single" w:sz="4" w:space="0" w:color="auto"/>
            </w:tcBorders>
            <w:shd w:val="clear" w:color="auto" w:fill="auto"/>
          </w:tcPr>
          <w:p w14:paraId="6A38A4A2" w14:textId="77777777" w:rsidR="00615D17" w:rsidRPr="00E63EC9" w:rsidRDefault="00615D17" w:rsidP="00F633B1">
            <w:pPr>
              <w:pStyle w:val="BodyTextIndent2"/>
              <w:tabs>
                <w:tab w:val="left" w:leader="dot" w:pos="8222"/>
              </w:tabs>
              <w:spacing w:before="120" w:after="120" w:line="288" w:lineRule="auto"/>
              <w:jc w:val="center"/>
              <w:rPr>
                <w:sz w:val="26"/>
                <w:szCs w:val="26"/>
              </w:rPr>
            </w:pPr>
          </w:p>
        </w:tc>
      </w:tr>
      <w:tr w:rsidR="00615D17" w:rsidRPr="00E63EC9" w14:paraId="5E8E47F4" w14:textId="77777777" w:rsidTr="00F633B1">
        <w:tc>
          <w:tcPr>
            <w:tcW w:w="679" w:type="dxa"/>
            <w:gridSpan w:val="2"/>
            <w:tcBorders>
              <w:top w:val="nil"/>
              <w:left w:val="single" w:sz="4" w:space="0" w:color="auto"/>
              <w:bottom w:val="single" w:sz="4" w:space="0" w:color="auto"/>
              <w:right w:val="single" w:sz="4" w:space="0" w:color="auto"/>
            </w:tcBorders>
            <w:shd w:val="clear" w:color="auto" w:fill="auto"/>
          </w:tcPr>
          <w:p w14:paraId="123ACA93" w14:textId="77777777" w:rsidR="00615D17" w:rsidRPr="00E63EC9" w:rsidRDefault="00615D17" w:rsidP="00F633B1">
            <w:pPr>
              <w:spacing w:before="120" w:after="120" w:line="288" w:lineRule="auto"/>
              <w:jc w:val="center"/>
              <w:rPr>
                <w:rFonts w:cs="Times New Roman"/>
                <w:szCs w:val="26"/>
              </w:rPr>
            </w:pPr>
          </w:p>
        </w:tc>
        <w:tc>
          <w:tcPr>
            <w:tcW w:w="4829" w:type="dxa"/>
            <w:tcBorders>
              <w:top w:val="nil"/>
              <w:left w:val="single" w:sz="4" w:space="0" w:color="auto"/>
              <w:bottom w:val="single" w:sz="4" w:space="0" w:color="auto"/>
              <w:right w:val="single" w:sz="4" w:space="0" w:color="auto"/>
            </w:tcBorders>
            <w:shd w:val="clear" w:color="auto" w:fill="auto"/>
          </w:tcPr>
          <w:p w14:paraId="747A1B14" w14:textId="77777777" w:rsidR="00615D17" w:rsidRPr="00E63EC9" w:rsidRDefault="00074193" w:rsidP="00F633B1">
            <w:pPr>
              <w:spacing w:before="120" w:after="120" w:line="288" w:lineRule="auto"/>
              <w:rPr>
                <w:rFonts w:cs="Times New Roman"/>
                <w:szCs w:val="26"/>
                <w:lang w:val="pt-BR"/>
              </w:rPr>
            </w:pPr>
            <w:r w:rsidRPr="00E63EC9">
              <w:rPr>
                <w:rFonts w:cs="Times New Roman"/>
                <w:szCs w:val="26"/>
              </w:rPr>
              <w:t xml:space="preserve">6. </w:t>
            </w:r>
            <w:r w:rsidRPr="00E63EC9">
              <w:rPr>
                <w:rFonts w:cs="Times New Roman"/>
                <w:szCs w:val="26"/>
                <w:lang w:val="pt-BR"/>
              </w:rPr>
              <w:t>Kiểm tra</w:t>
            </w:r>
          </w:p>
        </w:tc>
        <w:tc>
          <w:tcPr>
            <w:tcW w:w="903" w:type="dxa"/>
            <w:tcBorders>
              <w:top w:val="nil"/>
              <w:left w:val="single" w:sz="4" w:space="0" w:color="auto"/>
              <w:bottom w:val="single" w:sz="4" w:space="0" w:color="auto"/>
              <w:right w:val="single" w:sz="4" w:space="0" w:color="auto"/>
            </w:tcBorders>
            <w:shd w:val="clear" w:color="auto" w:fill="auto"/>
          </w:tcPr>
          <w:p w14:paraId="0B6DB884" w14:textId="77777777" w:rsidR="00615D17" w:rsidRPr="00E63EC9" w:rsidRDefault="00074193" w:rsidP="00F633B1">
            <w:pPr>
              <w:spacing w:before="120" w:after="120" w:line="288" w:lineRule="auto"/>
              <w:jc w:val="center"/>
              <w:rPr>
                <w:rFonts w:cs="Times New Roman"/>
                <w:szCs w:val="26"/>
              </w:rPr>
            </w:pPr>
            <w:r w:rsidRPr="00E63EC9">
              <w:rPr>
                <w:rFonts w:cs="Times New Roman"/>
                <w:szCs w:val="26"/>
              </w:rPr>
              <w:t>1</w:t>
            </w:r>
          </w:p>
        </w:tc>
        <w:tc>
          <w:tcPr>
            <w:tcW w:w="929" w:type="dxa"/>
            <w:tcBorders>
              <w:top w:val="nil"/>
              <w:left w:val="single" w:sz="4" w:space="0" w:color="auto"/>
              <w:bottom w:val="single" w:sz="4" w:space="0" w:color="auto"/>
              <w:right w:val="single" w:sz="4" w:space="0" w:color="auto"/>
            </w:tcBorders>
            <w:shd w:val="clear" w:color="auto" w:fill="auto"/>
          </w:tcPr>
          <w:p w14:paraId="0B4C6950" w14:textId="77777777" w:rsidR="00615D17" w:rsidRPr="00E63EC9" w:rsidRDefault="00615D17" w:rsidP="00F633B1">
            <w:pPr>
              <w:spacing w:before="120" w:after="120" w:line="288" w:lineRule="auto"/>
              <w:jc w:val="center"/>
              <w:rPr>
                <w:rFonts w:cs="Times New Roman"/>
                <w:b/>
                <w:bCs/>
                <w:i/>
                <w:iCs/>
                <w:szCs w:val="26"/>
              </w:rPr>
            </w:pPr>
          </w:p>
        </w:tc>
        <w:tc>
          <w:tcPr>
            <w:tcW w:w="1198" w:type="dxa"/>
            <w:tcBorders>
              <w:top w:val="nil"/>
              <w:left w:val="single" w:sz="4" w:space="0" w:color="auto"/>
              <w:bottom w:val="single" w:sz="4" w:space="0" w:color="auto"/>
              <w:right w:val="single" w:sz="4" w:space="0" w:color="auto"/>
            </w:tcBorders>
            <w:shd w:val="clear" w:color="auto" w:fill="auto"/>
          </w:tcPr>
          <w:p w14:paraId="0D70CEDF" w14:textId="77777777" w:rsidR="00615D17" w:rsidRPr="00E63EC9" w:rsidRDefault="00615D17" w:rsidP="00F633B1">
            <w:pPr>
              <w:pStyle w:val="BodyTextIndent2"/>
              <w:tabs>
                <w:tab w:val="left" w:leader="dot" w:pos="8222"/>
              </w:tabs>
              <w:spacing w:before="120" w:after="120" w:line="288" w:lineRule="auto"/>
              <w:rPr>
                <w:sz w:val="26"/>
                <w:szCs w:val="26"/>
              </w:rPr>
            </w:pPr>
          </w:p>
        </w:tc>
        <w:tc>
          <w:tcPr>
            <w:tcW w:w="1209" w:type="dxa"/>
            <w:tcBorders>
              <w:top w:val="nil"/>
              <w:left w:val="single" w:sz="4" w:space="0" w:color="auto"/>
              <w:bottom w:val="single" w:sz="4" w:space="0" w:color="auto"/>
              <w:right w:val="single" w:sz="4" w:space="0" w:color="auto"/>
            </w:tcBorders>
            <w:shd w:val="clear" w:color="auto" w:fill="auto"/>
          </w:tcPr>
          <w:p w14:paraId="3BBD0C51" w14:textId="77777777" w:rsidR="00615D17" w:rsidRPr="00E63EC9" w:rsidRDefault="00074193" w:rsidP="00F633B1">
            <w:pPr>
              <w:pStyle w:val="BodyTextIndent2"/>
              <w:tabs>
                <w:tab w:val="left" w:leader="dot" w:pos="8222"/>
              </w:tabs>
              <w:spacing w:before="120" w:after="120" w:line="288" w:lineRule="auto"/>
              <w:rPr>
                <w:sz w:val="26"/>
                <w:szCs w:val="26"/>
              </w:rPr>
            </w:pPr>
            <w:r w:rsidRPr="00E63EC9">
              <w:rPr>
                <w:sz w:val="26"/>
                <w:szCs w:val="26"/>
              </w:rPr>
              <w:t>1</w:t>
            </w:r>
          </w:p>
        </w:tc>
      </w:tr>
      <w:tr w:rsidR="00615D17" w:rsidRPr="00E63EC9" w14:paraId="540472BF" w14:textId="77777777">
        <w:tc>
          <w:tcPr>
            <w:tcW w:w="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B5541" w14:textId="77777777" w:rsidR="00615D17" w:rsidRPr="00E63EC9" w:rsidRDefault="00615D17" w:rsidP="00E63EC9">
            <w:pPr>
              <w:spacing w:before="120" w:after="120" w:line="288" w:lineRule="auto"/>
              <w:jc w:val="center"/>
              <w:rPr>
                <w:rFonts w:cs="Times New Roman"/>
                <w:szCs w:val="26"/>
              </w:rPr>
            </w:pP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17B24A86"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Cộng</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2DE1BB17"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30</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7D334FA" w14:textId="77777777" w:rsidR="00615D17" w:rsidRPr="00E63EC9" w:rsidRDefault="00074193" w:rsidP="00E63EC9">
            <w:pPr>
              <w:pStyle w:val="BodyTextIndent2"/>
              <w:tabs>
                <w:tab w:val="left" w:leader="dot" w:pos="8222"/>
              </w:tabs>
              <w:spacing w:before="120" w:after="120" w:line="288" w:lineRule="auto"/>
              <w:ind w:left="0"/>
              <w:jc w:val="center"/>
              <w:rPr>
                <w:b/>
                <w:bCs/>
                <w:sz w:val="26"/>
                <w:szCs w:val="26"/>
                <w:lang w:val="en-US"/>
              </w:rPr>
            </w:pPr>
            <w:r w:rsidRPr="00E63EC9">
              <w:rPr>
                <w:b/>
                <w:bCs/>
                <w:sz w:val="26"/>
                <w:szCs w:val="26"/>
              </w:rPr>
              <w:t>2</w:t>
            </w:r>
            <w:r w:rsidRPr="00E63EC9">
              <w:rPr>
                <w:b/>
                <w:bCs/>
                <w:sz w:val="26"/>
                <w:szCs w:val="26"/>
                <w:lang w:val="en-US"/>
              </w:rPr>
              <w:t>8</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CA42993" w14:textId="77777777" w:rsidR="00615D17" w:rsidRPr="00E63EC9" w:rsidRDefault="00615D17" w:rsidP="00E63EC9">
            <w:pPr>
              <w:pStyle w:val="BodyTextIndent2"/>
              <w:tabs>
                <w:tab w:val="left" w:leader="dot" w:pos="8222"/>
              </w:tabs>
              <w:spacing w:before="120" w:after="120" w:line="288" w:lineRule="auto"/>
              <w:ind w:left="0"/>
              <w:jc w:val="center"/>
              <w:rPr>
                <w:b/>
                <w:bCs/>
                <w:sz w:val="26"/>
                <w:szCs w:val="26"/>
              </w:rPr>
            </w:pPr>
          </w:p>
        </w:tc>
        <w:tc>
          <w:tcPr>
            <w:tcW w:w="1209" w:type="dxa"/>
            <w:tcBorders>
              <w:top w:val="single" w:sz="4" w:space="0" w:color="auto"/>
              <w:left w:val="single" w:sz="4" w:space="0" w:color="auto"/>
              <w:bottom w:val="single" w:sz="4" w:space="0" w:color="auto"/>
              <w:right w:val="single" w:sz="4" w:space="0" w:color="auto"/>
            </w:tcBorders>
            <w:shd w:val="clear" w:color="auto" w:fill="auto"/>
          </w:tcPr>
          <w:p w14:paraId="10DB9C36" w14:textId="77777777" w:rsidR="00615D17" w:rsidRPr="00E63EC9" w:rsidRDefault="00074193" w:rsidP="00E63EC9">
            <w:pPr>
              <w:pStyle w:val="BodyTextIndent2"/>
              <w:tabs>
                <w:tab w:val="left" w:leader="dot" w:pos="8222"/>
              </w:tabs>
              <w:spacing w:before="120" w:after="120" w:line="288" w:lineRule="auto"/>
              <w:rPr>
                <w:b/>
                <w:bCs/>
                <w:sz w:val="26"/>
                <w:szCs w:val="26"/>
                <w:lang w:val="en-US"/>
              </w:rPr>
            </w:pPr>
            <w:r w:rsidRPr="00E63EC9">
              <w:rPr>
                <w:b/>
                <w:bCs/>
                <w:sz w:val="26"/>
                <w:szCs w:val="26"/>
                <w:lang w:val="en-US"/>
              </w:rPr>
              <w:t>2</w:t>
            </w:r>
          </w:p>
        </w:tc>
      </w:tr>
    </w:tbl>
    <w:p w14:paraId="49B2ECE4" w14:textId="77777777" w:rsidR="00615D17" w:rsidRPr="00E63EC9" w:rsidRDefault="00615D17" w:rsidP="00E63EC9">
      <w:pPr>
        <w:tabs>
          <w:tab w:val="left" w:leader="dot" w:pos="8222"/>
        </w:tabs>
        <w:spacing w:before="120" w:after="120" w:line="288" w:lineRule="auto"/>
        <w:jc w:val="both"/>
        <w:rPr>
          <w:rFonts w:cs="Times New Roman"/>
          <w:i/>
          <w:iCs/>
          <w:szCs w:val="26"/>
        </w:rPr>
      </w:pPr>
    </w:p>
    <w:p w14:paraId="7036C90E" w14:textId="77777777" w:rsidR="00615D17" w:rsidRPr="00E63EC9" w:rsidRDefault="00074193" w:rsidP="00E63EC9">
      <w:pPr>
        <w:tabs>
          <w:tab w:val="left" w:leader="dot" w:pos="8222"/>
        </w:tabs>
        <w:spacing w:before="120" w:after="120" w:line="288" w:lineRule="auto"/>
        <w:jc w:val="both"/>
        <w:rPr>
          <w:rFonts w:cs="Times New Roman"/>
          <w:i/>
          <w:iCs/>
          <w:szCs w:val="26"/>
        </w:rPr>
      </w:pPr>
      <w:r w:rsidRPr="00E63EC9">
        <w:rPr>
          <w:rFonts w:cs="Times New Roman"/>
          <w:i/>
          <w:iCs/>
          <w:szCs w:val="26"/>
        </w:rPr>
        <w:t xml:space="preserve">2. </w:t>
      </w:r>
      <w:r w:rsidRPr="00E63EC9">
        <w:rPr>
          <w:rFonts w:cs="Times New Roman"/>
          <w:iCs/>
          <w:szCs w:val="26"/>
        </w:rPr>
        <w:t>Nội dung chi tiết:</w:t>
      </w:r>
      <w:r w:rsidRPr="00E63EC9">
        <w:rPr>
          <w:rFonts w:cs="Times New Roman"/>
          <w:i/>
          <w:iCs/>
          <w:szCs w:val="26"/>
        </w:rPr>
        <w:t xml:space="preserve"> </w:t>
      </w:r>
    </w:p>
    <w:p w14:paraId="3273660A" w14:textId="02B78E4B" w:rsidR="00615D17" w:rsidRPr="00E63EC9" w:rsidRDefault="00074193" w:rsidP="00851F72">
      <w:pPr>
        <w:pStyle w:val="BodyTextIndent2"/>
        <w:spacing w:before="120" w:after="120" w:line="288" w:lineRule="auto"/>
        <w:ind w:left="0" w:firstLine="0"/>
        <w:jc w:val="both"/>
        <w:rPr>
          <w:b/>
          <w:bCs/>
          <w:sz w:val="26"/>
          <w:szCs w:val="26"/>
        </w:rPr>
      </w:pPr>
      <w:r w:rsidRPr="00851F72">
        <w:rPr>
          <w:b/>
          <w:bCs/>
          <w:sz w:val="26"/>
          <w:szCs w:val="26"/>
          <w:lang w:val="en-US"/>
        </w:rPr>
        <w:t>Bài 01</w:t>
      </w:r>
      <w:r w:rsidRPr="00851F72">
        <w:rPr>
          <w:b/>
          <w:bCs/>
          <w:sz w:val="26"/>
          <w:szCs w:val="26"/>
        </w:rPr>
        <w:t>:</w:t>
      </w:r>
      <w:r w:rsidRPr="00E63EC9">
        <w:rPr>
          <w:b/>
          <w:bCs/>
          <w:sz w:val="26"/>
          <w:szCs w:val="26"/>
        </w:rPr>
        <w:t xml:space="preserve"> An toàn trong hệ thống lạnh</w:t>
      </w:r>
      <w:r w:rsidRPr="00E63EC9">
        <w:rPr>
          <w:b/>
          <w:bCs/>
          <w:sz w:val="26"/>
          <w:szCs w:val="26"/>
        </w:rPr>
        <w:tab/>
      </w:r>
      <w:r w:rsidRPr="00E63EC9">
        <w:rPr>
          <w:b/>
          <w:bCs/>
          <w:sz w:val="26"/>
          <w:szCs w:val="26"/>
        </w:rPr>
        <w:tab/>
      </w:r>
      <w:r w:rsidR="00851F72">
        <w:rPr>
          <w:b/>
          <w:bCs/>
          <w:sz w:val="26"/>
          <w:szCs w:val="26"/>
          <w:lang w:val="en-US"/>
        </w:rPr>
        <w:tab/>
      </w:r>
      <w:r w:rsidR="00851F72">
        <w:rPr>
          <w:b/>
          <w:bCs/>
          <w:sz w:val="26"/>
          <w:szCs w:val="26"/>
          <w:lang w:val="en-US"/>
        </w:rPr>
        <w:tab/>
      </w:r>
      <w:r w:rsidR="00851F72">
        <w:rPr>
          <w:b/>
          <w:bCs/>
          <w:sz w:val="26"/>
          <w:szCs w:val="26"/>
          <w:lang w:val="en-US"/>
        </w:rPr>
        <w:tab/>
      </w:r>
      <w:r w:rsidRPr="00851F72">
        <w:rPr>
          <w:i/>
          <w:sz w:val="26"/>
          <w:szCs w:val="26"/>
        </w:rPr>
        <w:t xml:space="preserve">Thời gian: </w:t>
      </w:r>
      <w:r w:rsidRPr="00851F72">
        <w:rPr>
          <w:i/>
          <w:sz w:val="26"/>
          <w:szCs w:val="26"/>
          <w:lang w:val="en-US"/>
        </w:rPr>
        <w:t xml:space="preserve">10 </w:t>
      </w:r>
      <w:r w:rsidRPr="00851F72">
        <w:rPr>
          <w:i/>
          <w:sz w:val="26"/>
          <w:szCs w:val="26"/>
        </w:rPr>
        <w:t>giờ</w:t>
      </w:r>
    </w:p>
    <w:p w14:paraId="101E6D65" w14:textId="56DA891E" w:rsidR="00615D17" w:rsidRPr="00E63EC9" w:rsidRDefault="00074193" w:rsidP="00E63EC9">
      <w:pPr>
        <w:pStyle w:val="BodyTextIndent2"/>
        <w:tabs>
          <w:tab w:val="left" w:leader="dot" w:pos="8222"/>
        </w:tabs>
        <w:spacing w:before="120" w:after="120" w:line="288" w:lineRule="auto"/>
        <w:ind w:left="0"/>
        <w:jc w:val="both"/>
        <w:rPr>
          <w:iCs/>
          <w:sz w:val="26"/>
          <w:szCs w:val="26"/>
        </w:rPr>
      </w:pPr>
      <w:r w:rsidRPr="00E63EC9">
        <w:rPr>
          <w:iCs/>
          <w:sz w:val="26"/>
          <w:szCs w:val="26"/>
        </w:rPr>
        <w:t>1.</w:t>
      </w:r>
      <w:r w:rsidR="00851F72">
        <w:rPr>
          <w:iCs/>
          <w:sz w:val="26"/>
          <w:szCs w:val="26"/>
          <w:lang w:val="en-US"/>
        </w:rPr>
        <w:t xml:space="preserve"> </w:t>
      </w:r>
      <w:r w:rsidRPr="00E63EC9">
        <w:rPr>
          <w:iCs/>
          <w:sz w:val="26"/>
          <w:szCs w:val="26"/>
        </w:rPr>
        <w:t xml:space="preserve">Mục tiêu: </w:t>
      </w:r>
    </w:p>
    <w:p w14:paraId="7A577FE9" w14:textId="77D62687" w:rsidR="00615D17" w:rsidRPr="00E63EC9" w:rsidRDefault="00074193" w:rsidP="00F633B1">
      <w:pPr>
        <w:spacing w:before="120" w:after="120" w:line="288" w:lineRule="auto"/>
        <w:jc w:val="both"/>
        <w:rPr>
          <w:rFonts w:cs="Times New Roman"/>
          <w:szCs w:val="26"/>
        </w:rPr>
      </w:pPr>
      <w:r w:rsidRPr="00E63EC9">
        <w:rPr>
          <w:rFonts w:cs="Times New Roman"/>
          <w:b/>
          <w:szCs w:val="26"/>
        </w:rPr>
        <w:t>-</w:t>
      </w:r>
      <w:r w:rsidRPr="00E63EC9">
        <w:rPr>
          <w:rFonts w:cs="Times New Roman"/>
          <w:szCs w:val="26"/>
        </w:rPr>
        <w:t xml:space="preserve"> </w:t>
      </w:r>
      <w:r w:rsidR="00F633B1">
        <w:rPr>
          <w:rFonts w:cs="Times New Roman"/>
          <w:szCs w:val="26"/>
        </w:rPr>
        <w:t>Nêu</w:t>
      </w:r>
      <w:r w:rsidRPr="00E63EC9">
        <w:rPr>
          <w:rFonts w:cs="Times New Roman"/>
          <w:szCs w:val="26"/>
        </w:rPr>
        <w:t xml:space="preserve"> được các điều khoản chung về an toàn hệ thống lạnh, môi chất lạnh máy và thiết bị, dụng cụ đo lường, an toàn, kiểm tra thử nghiệm hệ thống lạnh;</w:t>
      </w:r>
    </w:p>
    <w:p w14:paraId="09D30964" w14:textId="77777777" w:rsidR="00615D17" w:rsidRPr="00E63EC9" w:rsidRDefault="00074193" w:rsidP="00E63EC9">
      <w:pPr>
        <w:spacing w:before="120" w:after="120" w:line="288" w:lineRule="auto"/>
        <w:jc w:val="both"/>
        <w:rPr>
          <w:rFonts w:cs="Times New Roman"/>
          <w:szCs w:val="26"/>
        </w:rPr>
      </w:pPr>
      <w:r w:rsidRPr="00E63EC9">
        <w:rPr>
          <w:rFonts w:cs="Times New Roman"/>
          <w:b/>
          <w:szCs w:val="26"/>
        </w:rPr>
        <w:t>-</w:t>
      </w:r>
      <w:r w:rsidRPr="00E63EC9">
        <w:rPr>
          <w:rFonts w:cs="Times New Roman"/>
          <w:szCs w:val="26"/>
        </w:rPr>
        <w:t xml:space="preserve"> Áp dụng các quy định pháp quy của nhà nước về an toàn hệ thống lạnh, các quy định về khám nghiệm kỹ thuật và bảo hộ lao động; </w:t>
      </w:r>
    </w:p>
    <w:p w14:paraId="001C073E" w14:textId="77777777" w:rsidR="00615D17" w:rsidRPr="00E63EC9" w:rsidRDefault="00074193" w:rsidP="00E63EC9">
      <w:pPr>
        <w:spacing w:before="120" w:after="120" w:line="288" w:lineRule="auto"/>
        <w:jc w:val="both"/>
        <w:rPr>
          <w:rFonts w:cs="Times New Roman"/>
          <w:szCs w:val="26"/>
        </w:rPr>
      </w:pPr>
      <w:r w:rsidRPr="00E63EC9">
        <w:rPr>
          <w:rFonts w:cs="Times New Roman"/>
          <w:b/>
          <w:szCs w:val="26"/>
        </w:rPr>
        <w:t>-</w:t>
      </w:r>
      <w:r w:rsidRPr="00E63EC9">
        <w:rPr>
          <w:rFonts w:cs="Times New Roman"/>
          <w:szCs w:val="26"/>
        </w:rPr>
        <w:t xml:space="preserve"> Có ý thức tự chấp hành các quy định về an toàn lao động và hướng dẫn mọi người cùng thực hiện. </w:t>
      </w:r>
    </w:p>
    <w:p w14:paraId="4E4E74B1" w14:textId="51F5BFCC" w:rsidR="00615D17" w:rsidRPr="00E63EC9" w:rsidRDefault="00074193" w:rsidP="00E63EC9">
      <w:pPr>
        <w:spacing w:before="120" w:after="120" w:line="288" w:lineRule="auto"/>
        <w:jc w:val="both"/>
        <w:rPr>
          <w:rFonts w:cs="Times New Roman"/>
          <w:szCs w:val="26"/>
        </w:rPr>
      </w:pPr>
      <w:r w:rsidRPr="00E63EC9">
        <w:rPr>
          <w:rFonts w:cs="Times New Roman"/>
          <w:szCs w:val="26"/>
        </w:rPr>
        <w:t>2.</w:t>
      </w:r>
      <w:r w:rsidR="00851F72">
        <w:rPr>
          <w:rFonts w:cs="Times New Roman"/>
          <w:szCs w:val="26"/>
        </w:rPr>
        <w:t xml:space="preserve"> </w:t>
      </w:r>
      <w:r w:rsidRPr="00E63EC9">
        <w:rPr>
          <w:rFonts w:cs="Times New Roman"/>
          <w:szCs w:val="26"/>
        </w:rPr>
        <w:t>Nội dung:</w:t>
      </w:r>
    </w:p>
    <w:p w14:paraId="32DF99B9" w14:textId="77777777" w:rsidR="00615D17" w:rsidRPr="00E63EC9" w:rsidRDefault="00074193" w:rsidP="00E63EC9">
      <w:pPr>
        <w:pStyle w:val="BodyTextIndent2"/>
        <w:spacing w:before="120" w:after="120" w:line="288" w:lineRule="auto"/>
        <w:ind w:left="0" w:right="-274" w:firstLine="720"/>
        <w:jc w:val="both"/>
        <w:rPr>
          <w:sz w:val="26"/>
          <w:szCs w:val="26"/>
        </w:rPr>
      </w:pPr>
      <w:r w:rsidRPr="00E63EC9">
        <w:rPr>
          <w:sz w:val="26"/>
          <w:szCs w:val="26"/>
          <w:lang w:val="en-US"/>
        </w:rPr>
        <w:t xml:space="preserve">1. </w:t>
      </w:r>
      <w:r w:rsidRPr="00E63EC9">
        <w:rPr>
          <w:sz w:val="26"/>
          <w:szCs w:val="26"/>
        </w:rPr>
        <w:t>An toàn môi chất lạnh</w:t>
      </w:r>
      <w:r w:rsidRPr="00E63EC9">
        <w:rPr>
          <w:sz w:val="26"/>
          <w:szCs w:val="26"/>
        </w:rPr>
        <w:tab/>
      </w:r>
      <w:r w:rsidRPr="00E63EC9">
        <w:rPr>
          <w:sz w:val="26"/>
          <w:szCs w:val="26"/>
        </w:rPr>
        <w:tab/>
      </w:r>
      <w:r w:rsidRPr="00E63EC9">
        <w:rPr>
          <w:sz w:val="26"/>
          <w:szCs w:val="26"/>
        </w:rPr>
        <w:tab/>
      </w:r>
    </w:p>
    <w:p w14:paraId="471913E4" w14:textId="77777777" w:rsidR="00615D17" w:rsidRPr="00E63EC9" w:rsidRDefault="00074193" w:rsidP="00E63EC9">
      <w:pPr>
        <w:pStyle w:val="BodyTextIndent2"/>
        <w:spacing w:before="120" w:after="120" w:line="288" w:lineRule="auto"/>
        <w:ind w:left="0" w:right="-274" w:firstLine="720"/>
        <w:jc w:val="both"/>
        <w:rPr>
          <w:sz w:val="26"/>
          <w:szCs w:val="26"/>
        </w:rPr>
      </w:pPr>
      <w:r w:rsidRPr="00E63EC9">
        <w:rPr>
          <w:sz w:val="26"/>
          <w:szCs w:val="26"/>
          <w:lang w:val="en-US"/>
        </w:rPr>
        <w:t>2</w:t>
      </w:r>
      <w:r w:rsidRPr="00E63EC9">
        <w:rPr>
          <w:sz w:val="26"/>
          <w:szCs w:val="26"/>
        </w:rPr>
        <w:t xml:space="preserve">. An toàn cho máy và thiết bị: </w:t>
      </w:r>
      <w:r w:rsidRPr="00E63EC9">
        <w:rPr>
          <w:sz w:val="26"/>
          <w:szCs w:val="26"/>
        </w:rPr>
        <w:tab/>
      </w:r>
      <w:r w:rsidRPr="00E63EC9">
        <w:rPr>
          <w:sz w:val="26"/>
          <w:szCs w:val="26"/>
        </w:rPr>
        <w:tab/>
      </w:r>
      <w:r w:rsidRPr="00E63EC9">
        <w:rPr>
          <w:sz w:val="26"/>
          <w:szCs w:val="26"/>
        </w:rPr>
        <w:tab/>
      </w:r>
      <w:r w:rsidRPr="00E63EC9">
        <w:rPr>
          <w:sz w:val="26"/>
          <w:szCs w:val="26"/>
        </w:rPr>
        <w:tab/>
      </w:r>
      <w:r w:rsidRPr="00E63EC9">
        <w:rPr>
          <w:sz w:val="26"/>
          <w:szCs w:val="26"/>
        </w:rPr>
        <w:tab/>
      </w:r>
      <w:r w:rsidRPr="00E63EC9">
        <w:rPr>
          <w:sz w:val="26"/>
          <w:szCs w:val="26"/>
        </w:rPr>
        <w:tab/>
        <w:t xml:space="preserve">   </w:t>
      </w:r>
    </w:p>
    <w:p w14:paraId="281CE8D2" w14:textId="77777777" w:rsidR="00615D17" w:rsidRPr="00E63EC9" w:rsidRDefault="00074193" w:rsidP="00E63EC9">
      <w:pPr>
        <w:pStyle w:val="BodyTextIndent2"/>
        <w:spacing w:before="120" w:after="120" w:line="288" w:lineRule="auto"/>
        <w:ind w:left="0" w:right="-274" w:firstLine="720"/>
        <w:jc w:val="both"/>
        <w:rPr>
          <w:sz w:val="26"/>
          <w:szCs w:val="26"/>
        </w:rPr>
      </w:pPr>
      <w:r w:rsidRPr="00E63EC9">
        <w:rPr>
          <w:sz w:val="26"/>
          <w:szCs w:val="26"/>
          <w:lang w:val="en-US"/>
        </w:rPr>
        <w:t>3</w:t>
      </w:r>
      <w:r w:rsidRPr="00E63EC9">
        <w:rPr>
          <w:sz w:val="26"/>
          <w:szCs w:val="26"/>
        </w:rPr>
        <w:t xml:space="preserve">. Một số quy định khác về kỹ thuật an toàn đối với hệ thống lạnh: </w:t>
      </w:r>
    </w:p>
    <w:p w14:paraId="781C95B4" w14:textId="77777777" w:rsidR="00615D17" w:rsidRPr="00E63EC9" w:rsidRDefault="00074193" w:rsidP="00E63EC9">
      <w:pPr>
        <w:pStyle w:val="BodyTextIndent2"/>
        <w:spacing w:before="120" w:after="120" w:line="288" w:lineRule="auto"/>
        <w:ind w:left="0" w:right="-274" w:firstLine="720"/>
        <w:jc w:val="both"/>
        <w:rPr>
          <w:sz w:val="26"/>
          <w:szCs w:val="26"/>
        </w:rPr>
      </w:pPr>
      <w:r w:rsidRPr="00E63EC9">
        <w:rPr>
          <w:sz w:val="26"/>
          <w:szCs w:val="26"/>
          <w:lang w:val="en-US"/>
        </w:rPr>
        <w:t>4</w:t>
      </w:r>
      <w:r w:rsidRPr="00E63EC9">
        <w:rPr>
          <w:sz w:val="26"/>
          <w:szCs w:val="26"/>
        </w:rPr>
        <w:t xml:space="preserve">. Dụng cụ đo lường, an toàn, kiểm tra thử nghiệm hệ thống lạnh: </w:t>
      </w:r>
    </w:p>
    <w:p w14:paraId="7BA81D49" w14:textId="77777777" w:rsidR="00615D17" w:rsidRPr="00E63EC9" w:rsidRDefault="00074193" w:rsidP="00E63EC9">
      <w:pPr>
        <w:pStyle w:val="BodyTextIndent2"/>
        <w:spacing w:before="120" w:after="120" w:line="288" w:lineRule="auto"/>
        <w:ind w:left="0" w:right="-274" w:firstLine="720"/>
        <w:jc w:val="both"/>
        <w:rPr>
          <w:sz w:val="26"/>
          <w:szCs w:val="26"/>
        </w:rPr>
      </w:pPr>
      <w:r w:rsidRPr="00E63EC9">
        <w:rPr>
          <w:sz w:val="26"/>
          <w:szCs w:val="26"/>
          <w:lang w:val="en-US"/>
        </w:rPr>
        <w:t>5</w:t>
      </w:r>
      <w:r w:rsidRPr="00E63EC9">
        <w:rPr>
          <w:sz w:val="26"/>
          <w:szCs w:val="26"/>
        </w:rPr>
        <w:t xml:space="preserve">. Khám nghiệm kỹ thuật và đăng ký sử dụng bảo hộ lao động: </w:t>
      </w:r>
    </w:p>
    <w:p w14:paraId="7B78864E" w14:textId="77777777" w:rsidR="00615D17" w:rsidRPr="00E63EC9" w:rsidRDefault="00074193" w:rsidP="00E63EC9">
      <w:pPr>
        <w:pStyle w:val="BodyTextIndent2"/>
        <w:spacing w:before="120" w:after="120" w:line="288" w:lineRule="auto"/>
        <w:ind w:left="0" w:right="-274" w:firstLine="720"/>
        <w:jc w:val="both"/>
        <w:rPr>
          <w:sz w:val="26"/>
          <w:szCs w:val="26"/>
        </w:rPr>
      </w:pPr>
      <w:r w:rsidRPr="00E63EC9">
        <w:rPr>
          <w:sz w:val="26"/>
          <w:szCs w:val="26"/>
          <w:lang w:val="en-US"/>
        </w:rPr>
        <w:t>6</w:t>
      </w:r>
      <w:r w:rsidRPr="00E63EC9">
        <w:rPr>
          <w:sz w:val="26"/>
          <w:szCs w:val="26"/>
        </w:rPr>
        <w:t xml:space="preserve">. Kiểm tra </w:t>
      </w:r>
    </w:p>
    <w:p w14:paraId="59C56A3A" w14:textId="77777777" w:rsidR="00615D17" w:rsidRPr="00E63EC9" w:rsidRDefault="00074193" w:rsidP="00E63EC9">
      <w:pPr>
        <w:pStyle w:val="BodyTextIndent2"/>
        <w:spacing w:before="120" w:after="120" w:line="288" w:lineRule="auto"/>
        <w:ind w:left="0" w:right="-274" w:firstLine="720"/>
        <w:jc w:val="both"/>
        <w:rPr>
          <w:sz w:val="26"/>
          <w:szCs w:val="26"/>
        </w:rPr>
      </w:pPr>
      <w:r w:rsidRPr="00E63EC9">
        <w:rPr>
          <w:sz w:val="26"/>
          <w:szCs w:val="26"/>
        </w:rPr>
        <w:tab/>
      </w:r>
      <w:r w:rsidRPr="00E63EC9">
        <w:rPr>
          <w:sz w:val="26"/>
          <w:szCs w:val="26"/>
        </w:rPr>
        <w:tab/>
      </w:r>
      <w:r w:rsidRPr="00E63EC9">
        <w:rPr>
          <w:sz w:val="26"/>
          <w:szCs w:val="26"/>
        </w:rPr>
        <w:tab/>
      </w:r>
      <w:r w:rsidRPr="00E63EC9">
        <w:rPr>
          <w:sz w:val="26"/>
          <w:szCs w:val="26"/>
        </w:rPr>
        <w:tab/>
      </w:r>
      <w:r w:rsidRPr="00E63EC9">
        <w:rPr>
          <w:sz w:val="26"/>
          <w:szCs w:val="26"/>
        </w:rPr>
        <w:tab/>
        <w:t xml:space="preserve">      </w:t>
      </w:r>
      <w:r w:rsidRPr="00E63EC9">
        <w:rPr>
          <w:sz w:val="26"/>
          <w:szCs w:val="26"/>
        </w:rPr>
        <w:tab/>
      </w:r>
      <w:r w:rsidRPr="00E63EC9">
        <w:rPr>
          <w:sz w:val="26"/>
          <w:szCs w:val="26"/>
        </w:rPr>
        <w:tab/>
      </w:r>
      <w:r w:rsidRPr="00E63EC9">
        <w:rPr>
          <w:sz w:val="26"/>
          <w:szCs w:val="26"/>
        </w:rPr>
        <w:tab/>
      </w:r>
      <w:r w:rsidRPr="00E63EC9">
        <w:rPr>
          <w:sz w:val="26"/>
          <w:szCs w:val="26"/>
        </w:rPr>
        <w:tab/>
      </w:r>
    </w:p>
    <w:p w14:paraId="76791009" w14:textId="6FCA9C2E" w:rsidR="00615D17" w:rsidRPr="00E63EC9" w:rsidRDefault="00074193" w:rsidP="00851F72">
      <w:pPr>
        <w:spacing w:before="120" w:after="120" w:line="288" w:lineRule="auto"/>
        <w:rPr>
          <w:rFonts w:cs="Times New Roman"/>
          <w:b/>
          <w:bCs/>
          <w:szCs w:val="26"/>
        </w:rPr>
      </w:pPr>
      <w:r w:rsidRPr="00851F72">
        <w:rPr>
          <w:rFonts w:cs="Times New Roman"/>
          <w:b/>
          <w:bCs/>
          <w:szCs w:val="26"/>
        </w:rPr>
        <w:t>Bài 2:</w:t>
      </w:r>
      <w:r w:rsidRPr="00E63EC9">
        <w:rPr>
          <w:rFonts w:cs="Times New Roman"/>
          <w:b/>
          <w:bCs/>
          <w:szCs w:val="26"/>
        </w:rPr>
        <w:t xml:space="preserve"> An toàn điện</w:t>
      </w:r>
      <w:r w:rsidR="00851F72">
        <w:rPr>
          <w:rFonts w:cs="Times New Roman"/>
          <w:b/>
          <w:bCs/>
          <w:szCs w:val="26"/>
        </w:rPr>
        <w:tab/>
      </w:r>
      <w:r w:rsidR="00851F72">
        <w:rPr>
          <w:rFonts w:cs="Times New Roman"/>
          <w:b/>
          <w:bCs/>
          <w:szCs w:val="26"/>
        </w:rPr>
        <w:tab/>
      </w:r>
      <w:r w:rsidR="00851F72">
        <w:rPr>
          <w:rFonts w:cs="Times New Roman"/>
          <w:b/>
          <w:bCs/>
          <w:szCs w:val="26"/>
        </w:rPr>
        <w:tab/>
      </w:r>
      <w:r w:rsidR="00851F72">
        <w:rPr>
          <w:rFonts w:cs="Times New Roman"/>
          <w:b/>
          <w:bCs/>
          <w:szCs w:val="26"/>
        </w:rPr>
        <w:tab/>
      </w:r>
      <w:r w:rsidR="00851F72">
        <w:rPr>
          <w:rFonts w:cs="Times New Roman"/>
          <w:b/>
          <w:bCs/>
          <w:szCs w:val="26"/>
        </w:rPr>
        <w:tab/>
      </w:r>
      <w:r w:rsidR="00851F72">
        <w:rPr>
          <w:rFonts w:cs="Times New Roman"/>
          <w:b/>
          <w:bCs/>
          <w:szCs w:val="26"/>
        </w:rPr>
        <w:tab/>
      </w:r>
      <w:r w:rsidR="00851F72">
        <w:rPr>
          <w:rFonts w:cs="Times New Roman"/>
          <w:b/>
          <w:bCs/>
          <w:szCs w:val="26"/>
        </w:rPr>
        <w:tab/>
      </w:r>
      <w:r w:rsidR="00851F72">
        <w:rPr>
          <w:rFonts w:cs="Times New Roman"/>
          <w:b/>
          <w:bCs/>
          <w:szCs w:val="26"/>
        </w:rPr>
        <w:tab/>
      </w:r>
      <w:r w:rsidRPr="00851F72">
        <w:rPr>
          <w:rFonts w:cs="Times New Roman"/>
          <w:i/>
          <w:szCs w:val="26"/>
        </w:rPr>
        <w:t>Thời gian: 20 giờ</w:t>
      </w:r>
    </w:p>
    <w:p w14:paraId="1D692DD2" w14:textId="77777777" w:rsidR="00615D17" w:rsidRPr="00E63EC9" w:rsidRDefault="00074193" w:rsidP="00E63EC9">
      <w:pPr>
        <w:tabs>
          <w:tab w:val="left" w:leader="dot" w:pos="8222"/>
        </w:tabs>
        <w:spacing w:before="120" w:after="120" w:line="288" w:lineRule="auto"/>
        <w:jc w:val="both"/>
        <w:rPr>
          <w:rFonts w:cs="Times New Roman"/>
          <w:iCs/>
          <w:szCs w:val="26"/>
        </w:rPr>
      </w:pPr>
      <w:r w:rsidRPr="00E63EC9">
        <w:rPr>
          <w:rFonts w:cs="Times New Roman"/>
          <w:iCs/>
          <w:szCs w:val="26"/>
        </w:rPr>
        <w:t xml:space="preserve">1.Mục tiêu: </w:t>
      </w:r>
    </w:p>
    <w:p w14:paraId="670F9133" w14:textId="0FDE9737" w:rsidR="00615D17" w:rsidRPr="00E63EC9" w:rsidRDefault="00074193" w:rsidP="00E63EC9">
      <w:pPr>
        <w:spacing w:before="120" w:after="120" w:line="288" w:lineRule="auto"/>
        <w:ind w:firstLine="720"/>
        <w:rPr>
          <w:rFonts w:cs="Times New Roman"/>
          <w:szCs w:val="26"/>
        </w:rPr>
      </w:pPr>
      <w:r w:rsidRPr="00E63EC9">
        <w:rPr>
          <w:rFonts w:cs="Times New Roman"/>
          <w:b/>
          <w:szCs w:val="26"/>
        </w:rPr>
        <w:t xml:space="preserve">- </w:t>
      </w:r>
      <w:r w:rsidRPr="00E63EC9">
        <w:rPr>
          <w:rFonts w:cs="Times New Roman"/>
          <w:szCs w:val="26"/>
        </w:rPr>
        <w:t>T</w:t>
      </w:r>
      <w:r w:rsidR="00F633B1">
        <w:rPr>
          <w:rFonts w:cs="Times New Roman"/>
          <w:szCs w:val="26"/>
        </w:rPr>
        <w:t xml:space="preserve">rình bày được </w:t>
      </w:r>
      <w:r w:rsidRPr="00E63EC9">
        <w:rPr>
          <w:rFonts w:cs="Times New Roman"/>
          <w:szCs w:val="26"/>
        </w:rPr>
        <w:t>kiến thức về cách phòng tránh và sơ cứu khi gặp các tai nạn về môi chất lạnh, điện và một số dạng tai nạn khác;</w:t>
      </w:r>
    </w:p>
    <w:p w14:paraId="5B424F6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szCs w:val="26"/>
        </w:rPr>
        <w:t xml:space="preserve">- </w:t>
      </w:r>
      <w:r w:rsidRPr="00E63EC9">
        <w:rPr>
          <w:rFonts w:cs="Times New Roman"/>
          <w:szCs w:val="26"/>
        </w:rPr>
        <w:t>Sơ cứu được các tai nạn xảy ra về môi chất lạnh, điện và một số dạng tai nạn khác;</w:t>
      </w:r>
    </w:p>
    <w:p w14:paraId="19ED289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szCs w:val="26"/>
        </w:rPr>
        <w:t xml:space="preserve">- </w:t>
      </w:r>
      <w:r w:rsidRPr="00E63EC9">
        <w:rPr>
          <w:rFonts w:cs="Times New Roman"/>
          <w:szCs w:val="26"/>
        </w:rPr>
        <w:t>Có ý thức tự chấp hành các quy định về an toàn lao động và hướng dẫn mọi người cùng thực hiện.</w:t>
      </w:r>
    </w:p>
    <w:p w14:paraId="3A3BF51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2.Nội dung chương:</w:t>
      </w:r>
    </w:p>
    <w:p w14:paraId="293635F8" w14:textId="77777777" w:rsidR="00615D17" w:rsidRPr="00E63EC9" w:rsidRDefault="00074193" w:rsidP="00E63EC9">
      <w:pPr>
        <w:tabs>
          <w:tab w:val="left" w:pos="778"/>
        </w:tabs>
        <w:spacing w:before="120" w:after="120" w:line="288" w:lineRule="auto"/>
        <w:rPr>
          <w:rFonts w:cs="Times New Roman"/>
          <w:szCs w:val="26"/>
        </w:rPr>
      </w:pPr>
      <w:r w:rsidRPr="00E63EC9">
        <w:rPr>
          <w:rFonts w:cs="Times New Roman"/>
          <w:szCs w:val="26"/>
        </w:rPr>
        <w:t>2.</w:t>
      </w:r>
      <w:r w:rsidRPr="00E63EC9">
        <w:rPr>
          <w:szCs w:val="26"/>
          <w:lang w:val="de-DE"/>
        </w:rPr>
        <w:t>1. Một số khái niệm cơ bản về an toàn điện</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1FC130EE" w14:textId="77777777" w:rsidR="00615D17" w:rsidRPr="00E63EC9" w:rsidRDefault="00074193" w:rsidP="00E63EC9">
      <w:pPr>
        <w:tabs>
          <w:tab w:val="left" w:pos="778"/>
        </w:tabs>
        <w:spacing w:before="120" w:after="120" w:line="288" w:lineRule="auto"/>
        <w:rPr>
          <w:rFonts w:cs="Times New Roman"/>
          <w:i/>
          <w:iCs/>
          <w:szCs w:val="26"/>
        </w:rPr>
      </w:pPr>
      <w:r w:rsidRPr="00E63EC9">
        <w:rPr>
          <w:rFonts w:cs="Times New Roman"/>
          <w:szCs w:val="26"/>
        </w:rPr>
        <w:t>2.</w:t>
      </w:r>
      <w:r w:rsidRPr="00E63EC9">
        <w:rPr>
          <w:szCs w:val="26"/>
        </w:rPr>
        <w:t>2</w:t>
      </w:r>
      <w:r w:rsidRPr="00E63EC9">
        <w:rPr>
          <w:szCs w:val="26"/>
          <w:lang w:val="de-DE"/>
        </w:rPr>
        <w:t>. Nguyên nhân gây ra tai nạn điện</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517ED906" w14:textId="77777777" w:rsidR="00615D17" w:rsidRPr="00E63EC9" w:rsidRDefault="00074193" w:rsidP="00E63EC9">
      <w:pPr>
        <w:tabs>
          <w:tab w:val="left" w:pos="778"/>
        </w:tabs>
        <w:spacing w:before="120" w:after="120" w:line="288" w:lineRule="auto"/>
        <w:rPr>
          <w:rFonts w:cs="Times New Roman"/>
          <w:i/>
          <w:iCs/>
          <w:szCs w:val="26"/>
        </w:rPr>
      </w:pPr>
      <w:r w:rsidRPr="00E63EC9">
        <w:rPr>
          <w:rFonts w:cs="Times New Roman"/>
          <w:szCs w:val="26"/>
        </w:rPr>
        <w:t>2.</w:t>
      </w:r>
      <w:r w:rsidRPr="00E63EC9">
        <w:rPr>
          <w:szCs w:val="26"/>
        </w:rPr>
        <w:t xml:space="preserve">3. </w:t>
      </w:r>
      <w:r w:rsidRPr="00E63EC9">
        <w:rPr>
          <w:szCs w:val="26"/>
          <w:lang w:val="de-DE"/>
        </w:rPr>
        <w:t>Các biện pháp sơ cấp cứu cho nạn nhân bị điện giật</w:t>
      </w:r>
      <w:r w:rsidRPr="00E63EC9">
        <w:rPr>
          <w:rFonts w:cs="Times New Roman"/>
          <w:szCs w:val="26"/>
        </w:rPr>
        <w:tab/>
      </w:r>
      <w:r w:rsidRPr="00E63EC9">
        <w:rPr>
          <w:rFonts w:cs="Times New Roman"/>
          <w:szCs w:val="26"/>
        </w:rPr>
        <w:tab/>
      </w:r>
      <w:r w:rsidRPr="00E63EC9">
        <w:rPr>
          <w:rFonts w:cs="Times New Roman"/>
          <w:szCs w:val="26"/>
        </w:rPr>
        <w:tab/>
      </w:r>
    </w:p>
    <w:p w14:paraId="0A58AEB9" w14:textId="77777777" w:rsidR="00615D17" w:rsidRPr="00E63EC9" w:rsidRDefault="00074193" w:rsidP="00E63EC9">
      <w:pPr>
        <w:tabs>
          <w:tab w:val="left" w:pos="778"/>
        </w:tabs>
        <w:spacing w:before="120" w:after="120" w:line="288" w:lineRule="auto"/>
        <w:rPr>
          <w:rFonts w:cs="Times New Roman"/>
          <w:i/>
          <w:iCs/>
          <w:szCs w:val="26"/>
        </w:rPr>
      </w:pPr>
      <w:r w:rsidRPr="00E63EC9">
        <w:rPr>
          <w:rFonts w:cs="Times New Roman"/>
          <w:szCs w:val="26"/>
        </w:rPr>
        <w:t>2.</w:t>
      </w:r>
      <w:r w:rsidRPr="00E63EC9">
        <w:rPr>
          <w:szCs w:val="26"/>
        </w:rPr>
        <w:t xml:space="preserve">4. </w:t>
      </w:r>
      <w:r w:rsidRPr="00E63EC9">
        <w:rPr>
          <w:szCs w:val="26"/>
          <w:lang w:val="de-DE"/>
        </w:rPr>
        <w:t>Các biện pháp bảo vệ an toàn cho người và thiết bị khi sử dụng điện</w:t>
      </w:r>
      <w:r w:rsidRPr="00E63EC9">
        <w:rPr>
          <w:rFonts w:cs="Times New Roman"/>
          <w:szCs w:val="26"/>
        </w:rPr>
        <w:tab/>
      </w:r>
      <w:r w:rsidRPr="00E63EC9">
        <w:rPr>
          <w:rFonts w:cs="Times New Roman"/>
          <w:szCs w:val="26"/>
        </w:rPr>
        <w:tab/>
      </w:r>
    </w:p>
    <w:p w14:paraId="0733A622" w14:textId="77777777" w:rsidR="00615D17" w:rsidRPr="00E63EC9" w:rsidRDefault="00074193" w:rsidP="00E63EC9">
      <w:pPr>
        <w:tabs>
          <w:tab w:val="left" w:pos="778"/>
        </w:tabs>
        <w:spacing w:before="120" w:after="120" w:line="288" w:lineRule="auto"/>
        <w:rPr>
          <w:rFonts w:cs="Times New Roman"/>
          <w:szCs w:val="26"/>
        </w:rPr>
      </w:pPr>
      <w:r w:rsidRPr="00E63EC9">
        <w:rPr>
          <w:rFonts w:cs="Times New Roman"/>
          <w:szCs w:val="26"/>
        </w:rPr>
        <w:t>2.5. Phòng tránh và sơ cứu các tai nạn khác</w:t>
      </w:r>
    </w:p>
    <w:p w14:paraId="63791F4C" w14:textId="77777777" w:rsidR="00615D17" w:rsidRPr="00E63EC9" w:rsidRDefault="00074193" w:rsidP="00E63EC9">
      <w:pPr>
        <w:tabs>
          <w:tab w:val="left" w:pos="778"/>
        </w:tabs>
        <w:spacing w:before="120" w:after="120" w:line="288" w:lineRule="auto"/>
        <w:rPr>
          <w:rFonts w:cs="Times New Roman"/>
          <w:szCs w:val="26"/>
        </w:rPr>
      </w:pPr>
      <w:r w:rsidRPr="00E63EC9">
        <w:rPr>
          <w:rFonts w:cs="Times New Roman"/>
          <w:szCs w:val="26"/>
        </w:rPr>
        <w:t xml:space="preserve">2.6. </w:t>
      </w:r>
      <w:r w:rsidRPr="00E63EC9">
        <w:rPr>
          <w:rFonts w:cs="Times New Roman"/>
          <w:szCs w:val="26"/>
          <w:lang w:val="pt-BR"/>
        </w:rPr>
        <w:t>Kiểm tra</w:t>
      </w:r>
      <w:r w:rsidRPr="00E63EC9">
        <w:rPr>
          <w:rFonts w:cs="Times New Roman"/>
          <w:szCs w:val="26"/>
        </w:rPr>
        <w:tab/>
      </w:r>
      <w:r w:rsidRPr="00E63EC9">
        <w:rPr>
          <w:rFonts w:cs="Times New Roman"/>
          <w:szCs w:val="26"/>
        </w:rPr>
        <w:tab/>
      </w:r>
      <w:r w:rsidRPr="00E63EC9">
        <w:rPr>
          <w:rFonts w:cs="Times New Roman"/>
          <w:szCs w:val="26"/>
        </w:rPr>
        <w:tab/>
      </w:r>
    </w:p>
    <w:p w14:paraId="38B2823F" w14:textId="77777777" w:rsidR="00615D17" w:rsidRPr="00E63EC9" w:rsidRDefault="00074193" w:rsidP="00E63EC9">
      <w:pPr>
        <w:tabs>
          <w:tab w:val="left" w:pos="778"/>
        </w:tabs>
        <w:spacing w:before="120" w:after="120" w:line="288" w:lineRule="auto"/>
        <w:rPr>
          <w:rFonts w:cs="Times New Roman"/>
          <w:b/>
          <w:szCs w:val="26"/>
        </w:rPr>
      </w:pPr>
      <w:r w:rsidRPr="00E63EC9">
        <w:rPr>
          <w:rFonts w:cs="Times New Roman"/>
          <w:b/>
          <w:szCs w:val="26"/>
        </w:rPr>
        <w:t>IV. Điều kiện thực hiện môn học:</w:t>
      </w:r>
    </w:p>
    <w:p w14:paraId="333B8A59" w14:textId="0B4898FF" w:rsidR="00615D17" w:rsidRPr="00E63EC9" w:rsidRDefault="00074193" w:rsidP="00E63EC9">
      <w:pPr>
        <w:spacing w:before="120" w:after="120" w:line="288" w:lineRule="auto"/>
        <w:jc w:val="both"/>
        <w:rPr>
          <w:rFonts w:cs="Times New Roman"/>
          <w:szCs w:val="26"/>
        </w:rPr>
      </w:pPr>
      <w:r w:rsidRPr="00E63EC9">
        <w:rPr>
          <w:rFonts w:cs="Times New Roman"/>
          <w:bCs/>
          <w:szCs w:val="26"/>
          <w:lang w:val="pl-PL"/>
        </w:rPr>
        <w:t>1.</w:t>
      </w:r>
      <w:r w:rsidR="00C825E9">
        <w:rPr>
          <w:rFonts w:cs="Times New Roman"/>
          <w:bCs/>
          <w:szCs w:val="26"/>
          <w:lang w:val="pl-PL"/>
        </w:rPr>
        <w:t xml:space="preserve"> </w:t>
      </w:r>
      <w:r w:rsidRPr="00E63EC9">
        <w:rPr>
          <w:rFonts w:cs="Times New Roman"/>
          <w:bCs/>
          <w:szCs w:val="26"/>
          <w:lang w:val="pl-PL"/>
        </w:rPr>
        <w:t>Phòng học chuyên môn: Phòng học lý thuyết</w:t>
      </w:r>
    </w:p>
    <w:p w14:paraId="0E373B8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Trang thiết bị máy móc: </w:t>
      </w:r>
    </w:p>
    <w:p w14:paraId="77F41AB6" w14:textId="77777777" w:rsidR="00615D17" w:rsidRPr="00E63EC9" w:rsidRDefault="00074193" w:rsidP="00E63EC9">
      <w:pPr>
        <w:spacing w:before="120" w:after="120" w:line="288" w:lineRule="auto"/>
        <w:ind w:firstLine="720"/>
        <w:jc w:val="both"/>
        <w:rPr>
          <w:rFonts w:cs="Times New Roman"/>
          <w:szCs w:val="26"/>
          <w:lang w:val="pl-PL"/>
        </w:rPr>
      </w:pPr>
      <w:r w:rsidRPr="00E63EC9">
        <w:rPr>
          <w:rFonts w:cs="Times New Roman"/>
          <w:szCs w:val="26"/>
          <w:lang w:val="pl-PL"/>
        </w:rPr>
        <w:t>+ Laptop.</w:t>
      </w:r>
    </w:p>
    <w:p w14:paraId="6AB1A27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Projector.</w:t>
      </w:r>
    </w:p>
    <w:p w14:paraId="3BB1994D" w14:textId="77777777" w:rsidR="00615D17" w:rsidRPr="00E63EC9" w:rsidRDefault="00074193" w:rsidP="00E63EC9">
      <w:pPr>
        <w:spacing w:before="120" w:after="120" w:line="288" w:lineRule="auto"/>
        <w:jc w:val="both"/>
        <w:rPr>
          <w:rFonts w:cs="Times New Roman"/>
          <w:bCs/>
          <w:szCs w:val="26"/>
          <w:lang w:val="pl-PL"/>
        </w:rPr>
      </w:pPr>
      <w:r w:rsidRPr="00E63EC9">
        <w:rPr>
          <w:rFonts w:cs="Times New Roman"/>
          <w:bCs/>
          <w:szCs w:val="26"/>
          <w:lang w:val="pl-PL"/>
        </w:rPr>
        <w:t xml:space="preserve">3. Học liêu, dụng cụ, nguyên vật liệu: </w:t>
      </w:r>
    </w:p>
    <w:p w14:paraId="2752E70E"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xml:space="preserve">- Vật liệu: </w:t>
      </w:r>
    </w:p>
    <w:p w14:paraId="3276D3E3"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Giáo trình, tài liệu phát tay</w:t>
      </w:r>
    </w:p>
    <w:p w14:paraId="13AB701A"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Dụng cụ: Không</w:t>
      </w:r>
    </w:p>
    <w:p w14:paraId="32F8579C"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 xml:space="preserve">4. Các điều kiện khác: </w:t>
      </w:r>
      <w:r w:rsidRPr="00E63EC9">
        <w:rPr>
          <w:rFonts w:cs="Times New Roman"/>
          <w:szCs w:val="26"/>
        </w:rPr>
        <w:t>Môn học An toàn lao động và vệ sinh công nghiệp được học sau khi sinh viên đã học xong các môn học chung và các môn học cơ sở</w:t>
      </w:r>
    </w:p>
    <w:p w14:paraId="7C45BE0E" w14:textId="265B9798" w:rsidR="00615D17" w:rsidRPr="00E63EC9" w:rsidRDefault="00726FF7" w:rsidP="00E63EC9">
      <w:pPr>
        <w:spacing w:before="120" w:after="120" w:line="288" w:lineRule="auto"/>
        <w:jc w:val="both"/>
        <w:rPr>
          <w:rFonts w:cs="Times New Roman"/>
          <w:b/>
          <w:szCs w:val="26"/>
        </w:rPr>
      </w:pPr>
      <w:r>
        <w:rPr>
          <w:rFonts w:cs="Times New Roman"/>
          <w:b/>
          <w:szCs w:val="26"/>
        </w:rPr>
        <w:t>V. Phương pháp đánh giá</w:t>
      </w:r>
      <w:r w:rsidR="00074193" w:rsidRPr="00E63EC9">
        <w:rPr>
          <w:rFonts w:cs="Times New Roman"/>
          <w:b/>
          <w:szCs w:val="26"/>
        </w:rPr>
        <w:t>:</w:t>
      </w:r>
    </w:p>
    <w:p w14:paraId="1A991CBE" w14:textId="7B22360A"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1.</w:t>
      </w:r>
      <w:r w:rsidR="00C825E9">
        <w:rPr>
          <w:rFonts w:cs="Times New Roman"/>
          <w:szCs w:val="26"/>
          <w:lang w:val="de-DE"/>
        </w:rPr>
        <w:t xml:space="preserve"> </w:t>
      </w:r>
      <w:r w:rsidRPr="00E63EC9">
        <w:rPr>
          <w:rFonts w:cs="Times New Roman"/>
          <w:szCs w:val="26"/>
          <w:lang w:val="de-DE"/>
        </w:rPr>
        <w:t>Nội dung:</w:t>
      </w:r>
    </w:p>
    <w:p w14:paraId="7EF07006" w14:textId="4AD67497" w:rsidR="00615D17" w:rsidRPr="00E63EC9" w:rsidRDefault="00074193" w:rsidP="00E63EC9">
      <w:pPr>
        <w:tabs>
          <w:tab w:val="left" w:pos="600"/>
          <w:tab w:val="left" w:pos="3840"/>
        </w:tabs>
        <w:spacing w:before="120" w:after="120" w:line="288" w:lineRule="auto"/>
        <w:rPr>
          <w:rFonts w:cs="Times New Roman"/>
          <w:szCs w:val="26"/>
        </w:rPr>
      </w:pPr>
      <w:r w:rsidRPr="00E63EC9">
        <w:rPr>
          <w:rFonts w:cs="Times New Roman"/>
          <w:szCs w:val="26"/>
        </w:rPr>
        <w:t>-</w:t>
      </w:r>
      <w:r w:rsidR="00851F72">
        <w:rPr>
          <w:rFonts w:cs="Times New Roman"/>
          <w:szCs w:val="26"/>
        </w:rPr>
        <w:t xml:space="preserve"> </w:t>
      </w:r>
      <w:r w:rsidRPr="00E63EC9">
        <w:rPr>
          <w:rFonts w:cs="Times New Roman"/>
          <w:szCs w:val="26"/>
        </w:rPr>
        <w:t>Kiến thức:</w:t>
      </w:r>
    </w:p>
    <w:p w14:paraId="69068F90" w14:textId="77777777" w:rsidR="00615D17" w:rsidRPr="00E63EC9" w:rsidRDefault="00074193" w:rsidP="00E63EC9">
      <w:pPr>
        <w:spacing w:before="120" w:after="120" w:line="288" w:lineRule="auto"/>
        <w:ind w:firstLine="567"/>
        <w:jc w:val="both"/>
        <w:rPr>
          <w:rFonts w:cs="Times New Roman"/>
          <w:szCs w:val="26"/>
        </w:rPr>
      </w:pPr>
      <w:r w:rsidRPr="00E63EC9">
        <w:rPr>
          <w:rFonts w:cs="Times New Roman"/>
          <w:szCs w:val="26"/>
        </w:rPr>
        <w:t>+ Quy định pháp quy của nhà nước về an toàn vệ sinh lao động</w:t>
      </w:r>
    </w:p>
    <w:p w14:paraId="3BBE6B0B" w14:textId="77777777" w:rsidR="00615D17" w:rsidRPr="00E63EC9" w:rsidRDefault="00074193" w:rsidP="00E63EC9">
      <w:pPr>
        <w:tabs>
          <w:tab w:val="left" w:pos="600"/>
          <w:tab w:val="left" w:pos="3840"/>
        </w:tabs>
        <w:spacing w:before="120" w:after="120" w:line="288" w:lineRule="auto"/>
        <w:rPr>
          <w:rFonts w:cs="Times New Roman"/>
          <w:b/>
          <w:szCs w:val="26"/>
        </w:rPr>
      </w:pPr>
      <w:r w:rsidRPr="00E63EC9">
        <w:rPr>
          <w:rFonts w:cs="Times New Roman"/>
          <w:b/>
          <w:szCs w:val="26"/>
        </w:rPr>
        <w:tab/>
        <w:t>+</w:t>
      </w:r>
      <w:r w:rsidRPr="00E63EC9">
        <w:rPr>
          <w:rFonts w:cs="Times New Roman"/>
          <w:szCs w:val="26"/>
        </w:rPr>
        <w:t xml:space="preserve"> Phòng tránh và sơ cứu người khi gặp tai nạn</w:t>
      </w:r>
    </w:p>
    <w:p w14:paraId="131D55C6" w14:textId="77777777" w:rsidR="00615D17" w:rsidRPr="00E63EC9" w:rsidRDefault="00074193" w:rsidP="00E63EC9">
      <w:pPr>
        <w:tabs>
          <w:tab w:val="left" w:pos="600"/>
          <w:tab w:val="left" w:pos="3840"/>
        </w:tabs>
        <w:spacing w:before="120" w:after="120" w:line="288" w:lineRule="auto"/>
        <w:rPr>
          <w:rFonts w:cs="Times New Roman"/>
          <w:szCs w:val="26"/>
        </w:rPr>
      </w:pPr>
      <w:r w:rsidRPr="00E63EC9">
        <w:rPr>
          <w:rFonts w:cs="Times New Roman"/>
          <w:szCs w:val="26"/>
        </w:rPr>
        <w:tab/>
        <w:t>+ Phân tích và đưa ra được các biện pháp an toàn trong mạng điện; phân biệt được phương pháp bảo vệ nối đất và phương pháp bảo   vệ nối dây trung tính</w:t>
      </w:r>
    </w:p>
    <w:p w14:paraId="6770390F" w14:textId="2043A3A4" w:rsidR="00615D17" w:rsidRPr="00E63EC9" w:rsidRDefault="00074193" w:rsidP="00E63EC9">
      <w:pPr>
        <w:tabs>
          <w:tab w:val="left" w:pos="600"/>
          <w:tab w:val="left" w:pos="3840"/>
        </w:tabs>
        <w:spacing w:before="120" w:after="120" w:line="288" w:lineRule="auto"/>
        <w:rPr>
          <w:rFonts w:cs="Times New Roman"/>
          <w:szCs w:val="26"/>
        </w:rPr>
      </w:pPr>
      <w:r w:rsidRPr="00E63EC9">
        <w:rPr>
          <w:rFonts w:cs="Times New Roman"/>
          <w:szCs w:val="26"/>
        </w:rPr>
        <w:t>-</w:t>
      </w:r>
      <w:r w:rsidR="00851F72">
        <w:rPr>
          <w:rFonts w:cs="Times New Roman"/>
          <w:szCs w:val="26"/>
        </w:rPr>
        <w:t xml:space="preserve"> </w:t>
      </w:r>
      <w:r w:rsidRPr="00E63EC9">
        <w:rPr>
          <w:rFonts w:cs="Times New Roman"/>
          <w:szCs w:val="26"/>
        </w:rPr>
        <w:t>Kỹ năng:</w:t>
      </w:r>
    </w:p>
    <w:p w14:paraId="5749F42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szCs w:val="26"/>
        </w:rPr>
        <w:t xml:space="preserve">+ </w:t>
      </w:r>
      <w:r w:rsidRPr="00E63EC9">
        <w:rPr>
          <w:rFonts w:cs="Times New Roman"/>
          <w:szCs w:val="26"/>
        </w:rPr>
        <w:t>Áp dụng được các quy định pháp quy của nhà nước về an toàn và vệ sinh lao động vào nghề;</w:t>
      </w:r>
    </w:p>
    <w:p w14:paraId="4B275D3F" w14:textId="77777777" w:rsidR="00615D17" w:rsidRPr="00E63EC9" w:rsidRDefault="00074193" w:rsidP="00E63EC9">
      <w:pPr>
        <w:spacing w:before="120" w:after="120" w:line="288" w:lineRule="auto"/>
        <w:ind w:firstLine="720"/>
        <w:jc w:val="both"/>
        <w:rPr>
          <w:rFonts w:cs="Times New Roman"/>
          <w:spacing w:val="-4"/>
          <w:szCs w:val="26"/>
        </w:rPr>
      </w:pPr>
      <w:r w:rsidRPr="00E63EC9">
        <w:rPr>
          <w:rFonts w:cs="Times New Roman"/>
          <w:b/>
          <w:spacing w:val="-4"/>
          <w:szCs w:val="26"/>
        </w:rPr>
        <w:t xml:space="preserve">+ </w:t>
      </w:r>
      <w:r w:rsidRPr="00E63EC9">
        <w:rPr>
          <w:rFonts w:cs="Times New Roman"/>
          <w:spacing w:val="-4"/>
          <w:szCs w:val="26"/>
        </w:rPr>
        <w:t xml:space="preserve">Sơ cứu được khi gặp các tai nạn, khắc phục và giảm thiệt hại về người và thiết bị khi xảy ra mất an toàn. </w:t>
      </w:r>
    </w:p>
    <w:p w14:paraId="403109C3" w14:textId="77777777" w:rsidR="00615D17" w:rsidRPr="00E63EC9" w:rsidRDefault="00074193" w:rsidP="00E63EC9">
      <w:pPr>
        <w:spacing w:before="120" w:after="120" w:line="288" w:lineRule="auto"/>
        <w:rPr>
          <w:rFonts w:cs="Times New Roman"/>
          <w:szCs w:val="26"/>
        </w:rPr>
      </w:pPr>
      <w:r w:rsidRPr="00E63EC9">
        <w:rPr>
          <w:rFonts w:cs="Times New Roman"/>
          <w:b/>
          <w:szCs w:val="26"/>
        </w:rPr>
        <w:tab/>
      </w:r>
      <w:r w:rsidRPr="00E63EC9">
        <w:rPr>
          <w:rFonts w:cs="Times New Roman"/>
          <w:szCs w:val="26"/>
        </w:rPr>
        <w:t>+ Có ý thức đảm bảo an toàn cho người và thiết bị khi làm việc, an toàn và vệ sinh công nghiệp.</w:t>
      </w:r>
    </w:p>
    <w:p w14:paraId="34504972" w14:textId="77777777" w:rsidR="00615D17" w:rsidRPr="00E63EC9" w:rsidRDefault="00074193" w:rsidP="00E63EC9">
      <w:pPr>
        <w:spacing w:before="120" w:after="120" w:line="288" w:lineRule="auto"/>
        <w:jc w:val="both"/>
        <w:rPr>
          <w:rFonts w:cs="Times New Roman"/>
          <w:spacing w:val="-4"/>
          <w:szCs w:val="26"/>
        </w:rPr>
      </w:pPr>
      <w:r w:rsidRPr="00E63EC9">
        <w:rPr>
          <w:rFonts w:cs="Times New Roman"/>
          <w:spacing w:val="-4"/>
          <w:szCs w:val="26"/>
        </w:rPr>
        <w:t>- Năng lực tự chủ và trách nhiệm:</w:t>
      </w:r>
    </w:p>
    <w:p w14:paraId="071E587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Có trách nhiệm, nghiêm túc tìm hiểu uy định pháp quy của nhà nước về an toàn và vệ sinh lao động vào nghề;</w:t>
      </w:r>
    </w:p>
    <w:p w14:paraId="32344344" w14:textId="40074C6D"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Tự thể hiện và chịu trách nhiệm với nhiệm vụ mà </w:t>
      </w:r>
      <w:r w:rsidR="005503DF">
        <w:rPr>
          <w:rFonts w:cs="Times New Roman"/>
          <w:szCs w:val="26"/>
        </w:rPr>
        <w:t>giảng viên</w:t>
      </w:r>
      <w:r w:rsidRPr="00E63EC9">
        <w:rPr>
          <w:rFonts w:cs="Times New Roman"/>
          <w:szCs w:val="26"/>
        </w:rPr>
        <w:t xml:space="preserve"> giao cho</w:t>
      </w:r>
    </w:p>
    <w:p w14:paraId="1A055B7A" w14:textId="6A8021CE"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2.</w:t>
      </w:r>
      <w:r w:rsidR="00C825E9">
        <w:rPr>
          <w:rFonts w:cs="Times New Roman"/>
          <w:szCs w:val="26"/>
          <w:lang w:val="de-DE"/>
        </w:rPr>
        <w:t xml:space="preserve"> </w:t>
      </w:r>
      <w:r w:rsidRPr="00E63EC9">
        <w:rPr>
          <w:rFonts w:cs="Times New Roman"/>
          <w:szCs w:val="26"/>
          <w:lang w:val="de-DE"/>
        </w:rPr>
        <w:t>Phương pháp:</w:t>
      </w:r>
    </w:p>
    <w:p w14:paraId="5A930DA4" w14:textId="77777777" w:rsidR="00615D17" w:rsidRPr="00E63EC9" w:rsidRDefault="00074193" w:rsidP="00E63EC9">
      <w:pPr>
        <w:spacing w:before="120" w:after="120" w:line="288" w:lineRule="auto"/>
        <w:ind w:firstLine="720"/>
        <w:jc w:val="both"/>
        <w:rPr>
          <w:rFonts w:cs="Times New Roman"/>
          <w:szCs w:val="26"/>
          <w:lang w:val="de-DE"/>
        </w:rPr>
      </w:pPr>
      <w:r w:rsidRPr="00E63EC9">
        <w:rPr>
          <w:rFonts w:cs="Times New Roman"/>
          <w:b/>
          <w:szCs w:val="26"/>
          <w:lang w:val="de-DE"/>
        </w:rPr>
        <w:t xml:space="preserve">+ </w:t>
      </w:r>
      <w:r w:rsidRPr="00E63EC9">
        <w:rPr>
          <w:rFonts w:cs="Times New Roman"/>
          <w:szCs w:val="26"/>
          <w:lang w:val="de-DE"/>
        </w:rPr>
        <w:t>Kết hợp phương pháp tự luận và trắc nghiệm.</w:t>
      </w:r>
    </w:p>
    <w:p w14:paraId="567F40DE" w14:textId="77777777" w:rsidR="00615D17" w:rsidRPr="00E63EC9" w:rsidRDefault="00074193" w:rsidP="00E63EC9">
      <w:pPr>
        <w:spacing w:before="120" w:after="120" w:line="288" w:lineRule="auto"/>
        <w:ind w:firstLine="720"/>
        <w:jc w:val="both"/>
        <w:rPr>
          <w:rFonts w:cs="Times New Roman"/>
          <w:szCs w:val="26"/>
          <w:lang w:val="de-DE"/>
        </w:rPr>
      </w:pPr>
      <w:r w:rsidRPr="00E63EC9">
        <w:rPr>
          <w:rFonts w:cs="Times New Roman"/>
          <w:b/>
          <w:szCs w:val="26"/>
          <w:lang w:val="de-DE"/>
        </w:rPr>
        <w:t xml:space="preserve">+ </w:t>
      </w:r>
      <w:r w:rsidRPr="00E63EC9">
        <w:rPr>
          <w:rFonts w:cs="Times New Roman"/>
          <w:szCs w:val="26"/>
          <w:lang w:val="de-DE"/>
        </w:rPr>
        <w:t>Bài tập tính toán nên dùng phương pháp tự luận kết hợp với các bài tập thực nghiệm trên thiết bị.</w:t>
      </w:r>
    </w:p>
    <w:p w14:paraId="6AE85AE3" w14:textId="0270B0C0" w:rsidR="00615D17" w:rsidRPr="00E63EC9" w:rsidRDefault="00074193" w:rsidP="00E63EC9">
      <w:pPr>
        <w:spacing w:before="120" w:after="120" w:line="288" w:lineRule="auto"/>
        <w:ind w:firstLine="720"/>
        <w:jc w:val="both"/>
        <w:rPr>
          <w:rFonts w:cs="Times New Roman"/>
          <w:szCs w:val="26"/>
          <w:lang w:val="de-DE"/>
        </w:rPr>
      </w:pPr>
      <w:r w:rsidRPr="00E63EC9">
        <w:rPr>
          <w:rFonts w:cs="Times New Roman"/>
          <w:szCs w:val="26"/>
          <w:lang w:val="de-DE"/>
        </w:rPr>
        <w:t xml:space="preserve">+ Bài </w:t>
      </w:r>
      <w:r w:rsidR="00851F72">
        <w:rPr>
          <w:rFonts w:cs="Times New Roman"/>
          <w:szCs w:val="26"/>
          <w:lang w:val="de-DE"/>
        </w:rPr>
        <w:t>thi</w:t>
      </w:r>
      <w:r w:rsidRPr="00E63EC9">
        <w:rPr>
          <w:rFonts w:cs="Times New Roman"/>
          <w:szCs w:val="26"/>
          <w:lang w:val="de-DE"/>
        </w:rPr>
        <w:t xml:space="preserve"> kết thúc có thể kiểm tra trắc nghiệm </w:t>
      </w:r>
    </w:p>
    <w:p w14:paraId="6EF3B94A" w14:textId="77777777" w:rsidR="00615D17" w:rsidRPr="00E63EC9" w:rsidRDefault="00074193" w:rsidP="00E63EC9">
      <w:pPr>
        <w:spacing w:before="120" w:after="120" w:line="288" w:lineRule="auto"/>
        <w:rPr>
          <w:rFonts w:cs="Times New Roman"/>
          <w:szCs w:val="26"/>
        </w:rPr>
      </w:pPr>
      <w:r w:rsidRPr="00E63EC9">
        <w:rPr>
          <w:rFonts w:cs="Times New Roman"/>
          <w:szCs w:val="26"/>
        </w:rPr>
        <w:t>3. Hình thức đánh giá:</w:t>
      </w:r>
    </w:p>
    <w:p w14:paraId="17182B6B" w14:textId="4CC796E0" w:rsidR="00615D17" w:rsidRPr="00E63EC9" w:rsidRDefault="00074193">
      <w:pPr>
        <w:numPr>
          <w:ilvl w:val="0"/>
          <w:numId w:val="58"/>
        </w:numPr>
        <w:spacing w:before="120" w:after="120" w:line="288" w:lineRule="auto"/>
        <w:jc w:val="both"/>
        <w:rPr>
          <w:rFonts w:cs="Times New Roman"/>
          <w:szCs w:val="26"/>
          <w:lang w:val="de-DE"/>
        </w:rPr>
      </w:pPr>
      <w:r w:rsidRPr="00E63EC9">
        <w:rPr>
          <w:rFonts w:cs="Times New Roman"/>
          <w:szCs w:val="26"/>
          <w:lang w:val="de-DE"/>
        </w:rPr>
        <w:t xml:space="preserve">Lý thuyết: Học sinh, sinh viên làm 1 bài </w:t>
      </w:r>
      <w:r w:rsidR="00C825E9">
        <w:rPr>
          <w:rFonts w:cs="Times New Roman"/>
          <w:szCs w:val="26"/>
          <w:lang w:val="de-DE"/>
        </w:rPr>
        <w:t>thi</w:t>
      </w:r>
      <w:r w:rsidRPr="00E63EC9">
        <w:rPr>
          <w:rFonts w:cs="Times New Roman"/>
          <w:szCs w:val="26"/>
          <w:lang w:val="de-DE"/>
        </w:rPr>
        <w:t xml:space="preserve"> kết thúc với thời gian 60 phút, trắc nghiệm hoặc tự luận.</w:t>
      </w:r>
    </w:p>
    <w:p w14:paraId="15467221" w14:textId="77777777" w:rsidR="00615D17" w:rsidRPr="00E63EC9" w:rsidRDefault="00074193" w:rsidP="00E63EC9">
      <w:pPr>
        <w:spacing w:before="120" w:after="120" w:line="288" w:lineRule="auto"/>
        <w:ind w:left="102"/>
        <w:jc w:val="both"/>
        <w:rPr>
          <w:rFonts w:cs="Times New Roman"/>
          <w:b/>
          <w:szCs w:val="26"/>
          <w:lang w:val="pt-BR"/>
        </w:rPr>
      </w:pPr>
      <w:r w:rsidRPr="00E63EC9">
        <w:rPr>
          <w:rFonts w:cs="Times New Roman"/>
          <w:b/>
          <w:szCs w:val="26"/>
          <w:lang w:val="pt-BR"/>
        </w:rPr>
        <w:t xml:space="preserve">VI. </w:t>
      </w:r>
      <w:r w:rsidRPr="00E63EC9">
        <w:rPr>
          <w:rFonts w:cs="Times New Roman"/>
          <w:b/>
          <w:szCs w:val="26"/>
        </w:rPr>
        <w:t>Hướng dẫn thực hiện môn học:</w:t>
      </w:r>
      <w:r w:rsidRPr="00E63EC9">
        <w:rPr>
          <w:rFonts w:cs="Times New Roman"/>
          <w:b/>
          <w:szCs w:val="26"/>
          <w:lang w:val="pt-BR"/>
        </w:rPr>
        <w:t xml:space="preserve"> </w:t>
      </w:r>
    </w:p>
    <w:p w14:paraId="4A950FB0" w14:textId="77777777" w:rsidR="00615D17" w:rsidRPr="00E63EC9" w:rsidRDefault="00074193" w:rsidP="00E63EC9">
      <w:pPr>
        <w:spacing w:before="120" w:after="120" w:line="288" w:lineRule="auto"/>
        <w:rPr>
          <w:rFonts w:cs="Times New Roman"/>
          <w:i/>
          <w:szCs w:val="26"/>
        </w:rPr>
      </w:pPr>
      <w:r w:rsidRPr="00E63EC9">
        <w:rPr>
          <w:rFonts w:cs="Times New Roman"/>
          <w:i/>
          <w:szCs w:val="26"/>
        </w:rPr>
        <w:t>1. Phạm vi áp dụng chương trình môn học:</w:t>
      </w:r>
    </w:p>
    <w:p w14:paraId="5387B983" w14:textId="4727C407" w:rsidR="00615D17" w:rsidRPr="00E63EC9" w:rsidRDefault="00074193" w:rsidP="00E63EC9">
      <w:pPr>
        <w:keepNext/>
        <w:spacing w:before="120" w:after="120" w:line="288" w:lineRule="auto"/>
        <w:jc w:val="both"/>
        <w:outlineLvl w:val="3"/>
        <w:rPr>
          <w:rFonts w:cs="Times New Roman"/>
          <w:szCs w:val="26"/>
        </w:rPr>
      </w:pPr>
      <w:r w:rsidRPr="00E63EC9">
        <w:rPr>
          <w:rFonts w:cs="Times New Roman"/>
          <w:b/>
          <w:szCs w:val="26"/>
        </w:rPr>
        <w:t xml:space="preserve">- </w:t>
      </w:r>
      <w:r w:rsidRPr="00E63EC9">
        <w:rPr>
          <w:rFonts w:cs="Times New Roman"/>
          <w:szCs w:val="26"/>
        </w:rPr>
        <w:t>Chương trình được dùng giảng dạy cho nghề Kỹ thuật máy lạnh và điều hòa không khí trình độ Cao đẳng</w:t>
      </w:r>
    </w:p>
    <w:p w14:paraId="18E4C9FB" w14:textId="77777777" w:rsidR="00615D17" w:rsidRPr="00E63EC9" w:rsidRDefault="00074193" w:rsidP="00E63EC9">
      <w:pPr>
        <w:spacing w:before="120" w:after="120" w:line="288" w:lineRule="auto"/>
        <w:rPr>
          <w:rFonts w:cs="Times New Roman"/>
          <w:i/>
          <w:szCs w:val="26"/>
        </w:rPr>
      </w:pPr>
      <w:r w:rsidRPr="00E63EC9">
        <w:rPr>
          <w:rFonts w:cs="Times New Roman"/>
          <w:i/>
          <w:szCs w:val="26"/>
        </w:rPr>
        <w:t>2. Hướng dẫn một số điểm chính về phương pháp giảng dạy môn học đào tạo:</w:t>
      </w:r>
    </w:p>
    <w:p w14:paraId="1C25718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giảng viên: Đây là môn học lý thuyết trang bị kiến thức nền về kỹ thuật an toàn trong quá trình làm việc sau này của người kỹ sư thực hành, Phương pháp chủ đạo là thuyết trình và  minh họa hình ảnh thực tế trong lĩnh vực an toàn điện- điện lạnh.</w:t>
      </w:r>
    </w:p>
    <w:p w14:paraId="638155F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Đối với sinh viên: </w:t>
      </w:r>
    </w:p>
    <w:p w14:paraId="73CB72E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Tham dự đầy đủ số tiết qui định </w:t>
      </w:r>
    </w:p>
    <w:p w14:paraId="5F037B54"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ab/>
        <w:t>+ Hoàn thành các bài tập, kiểm tra theo yêu cầu của giảng viên</w:t>
      </w:r>
    </w:p>
    <w:p w14:paraId="239F31F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ab/>
        <w:t xml:space="preserve">+ Được sử dụng học liệu, dụng cụ, thiết bị học tập </w:t>
      </w:r>
    </w:p>
    <w:p w14:paraId="2D4B97A9" w14:textId="77777777" w:rsidR="00615D17" w:rsidRPr="00E63EC9" w:rsidRDefault="00074193" w:rsidP="00E63EC9">
      <w:pPr>
        <w:spacing w:before="120" w:after="120" w:line="288" w:lineRule="auto"/>
        <w:jc w:val="both"/>
        <w:rPr>
          <w:rFonts w:cs="Times New Roman"/>
          <w:i/>
          <w:szCs w:val="26"/>
        </w:rPr>
      </w:pPr>
      <w:r w:rsidRPr="00E63EC9">
        <w:rPr>
          <w:rFonts w:cs="Times New Roman"/>
          <w:i/>
          <w:szCs w:val="26"/>
        </w:rPr>
        <w:t>3. Những trọng tâm cần chú ý:</w:t>
      </w:r>
    </w:p>
    <w:p w14:paraId="4805EF35" w14:textId="77777777" w:rsidR="00615D17" w:rsidRPr="00E63EC9" w:rsidRDefault="00074193" w:rsidP="00E63EC9">
      <w:pPr>
        <w:tabs>
          <w:tab w:val="left" w:leader="dot" w:pos="8222"/>
        </w:tabs>
        <w:spacing w:before="120" w:after="120" w:line="288" w:lineRule="auto"/>
        <w:jc w:val="both"/>
        <w:rPr>
          <w:rFonts w:cs="Times New Roman"/>
          <w:szCs w:val="26"/>
        </w:rPr>
      </w:pPr>
      <w:r w:rsidRPr="00E63EC9">
        <w:rPr>
          <w:rFonts w:cs="Times New Roman"/>
          <w:b/>
          <w:szCs w:val="26"/>
        </w:rPr>
        <w:t xml:space="preserve">- </w:t>
      </w:r>
      <w:r w:rsidRPr="00E63EC9">
        <w:rPr>
          <w:rFonts w:cs="Times New Roman"/>
          <w:szCs w:val="26"/>
        </w:rPr>
        <w:t xml:space="preserve">Tất cả các chương, mục </w:t>
      </w:r>
    </w:p>
    <w:p w14:paraId="26B6A2AA" w14:textId="77777777" w:rsidR="00615D17" w:rsidRPr="00E63EC9" w:rsidRDefault="00074193" w:rsidP="00E63EC9">
      <w:pPr>
        <w:tabs>
          <w:tab w:val="left" w:leader="dot" w:pos="8222"/>
        </w:tabs>
        <w:spacing w:before="120" w:after="120" w:line="288" w:lineRule="auto"/>
        <w:jc w:val="both"/>
        <w:rPr>
          <w:rFonts w:cs="Times New Roman"/>
          <w:i/>
          <w:szCs w:val="26"/>
        </w:rPr>
      </w:pPr>
      <w:r w:rsidRPr="00E63EC9">
        <w:rPr>
          <w:rFonts w:cs="Times New Roman"/>
          <w:i/>
          <w:szCs w:val="26"/>
        </w:rPr>
        <w:t>4. Tài liệu cần tham khảo:</w:t>
      </w:r>
    </w:p>
    <w:p w14:paraId="478B288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[1]</w:t>
      </w:r>
      <w:r w:rsidRPr="00E63EC9">
        <w:rPr>
          <w:rFonts w:cs="Times New Roman"/>
          <w:b/>
          <w:szCs w:val="26"/>
        </w:rPr>
        <w:t>-</w:t>
      </w:r>
      <w:r w:rsidRPr="00E63EC9">
        <w:rPr>
          <w:rFonts w:cs="Times New Roman"/>
          <w:szCs w:val="26"/>
        </w:rPr>
        <w:t xml:space="preserve"> Thông tư số 10/2003/TT - LĐTBXH ngày 18/04/2003</w:t>
      </w:r>
    </w:p>
    <w:p w14:paraId="409DA10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w:t>
      </w:r>
      <w:r w:rsidRPr="00E63EC9">
        <w:rPr>
          <w:rFonts w:cs="Times New Roman"/>
          <w:b/>
          <w:szCs w:val="26"/>
        </w:rPr>
        <w:t>-</w:t>
      </w:r>
      <w:r w:rsidRPr="00E63EC9">
        <w:rPr>
          <w:rFonts w:cs="Times New Roman"/>
          <w:szCs w:val="26"/>
        </w:rPr>
        <w:t xml:space="preserve"> TCVN 4244 - 2005 </w:t>
      </w:r>
    </w:p>
    <w:p w14:paraId="7A382E6F"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[3]</w:t>
      </w:r>
      <w:r w:rsidRPr="00E63EC9">
        <w:rPr>
          <w:rFonts w:cs="Times New Roman"/>
          <w:b/>
          <w:szCs w:val="26"/>
        </w:rPr>
        <w:t>-</w:t>
      </w:r>
      <w:r w:rsidRPr="00E63EC9">
        <w:rPr>
          <w:rFonts w:cs="Times New Roman"/>
          <w:szCs w:val="26"/>
        </w:rPr>
        <w:t xml:space="preserve"> Nghị định 181/CP ngày 18/12 năm 1964</w:t>
      </w:r>
    </w:p>
    <w:p w14:paraId="585A59CD"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[4]</w:t>
      </w:r>
      <w:r w:rsidRPr="00E63EC9">
        <w:rPr>
          <w:rFonts w:cs="Times New Roman"/>
          <w:b/>
          <w:szCs w:val="26"/>
        </w:rPr>
        <w:t>-</w:t>
      </w:r>
      <w:r w:rsidRPr="00E63EC9">
        <w:rPr>
          <w:rFonts w:cs="Times New Roman"/>
          <w:szCs w:val="26"/>
        </w:rPr>
        <w:t xml:space="preserve"> Hiến pháp nước CHXHCN Việt Nam năm 1992</w:t>
      </w:r>
    </w:p>
    <w:p w14:paraId="1D33E28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[5]</w:t>
      </w:r>
      <w:r w:rsidRPr="00E63EC9">
        <w:rPr>
          <w:rFonts w:cs="Times New Roman"/>
          <w:b/>
          <w:szCs w:val="26"/>
        </w:rPr>
        <w:t>-</w:t>
      </w:r>
      <w:r w:rsidRPr="00E63EC9">
        <w:rPr>
          <w:rFonts w:cs="Times New Roman"/>
          <w:szCs w:val="26"/>
        </w:rPr>
        <w:t xml:space="preserve"> Bộ luật lao động</w:t>
      </w:r>
    </w:p>
    <w:p w14:paraId="6A85C202"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[6]</w:t>
      </w:r>
      <w:r w:rsidRPr="00E63EC9">
        <w:rPr>
          <w:rFonts w:cs="Times New Roman"/>
          <w:b/>
          <w:szCs w:val="26"/>
        </w:rPr>
        <w:t>-</w:t>
      </w:r>
      <w:r w:rsidRPr="00E63EC9">
        <w:rPr>
          <w:rFonts w:cs="Times New Roman"/>
          <w:szCs w:val="26"/>
        </w:rPr>
        <w:t xml:space="preserve"> Nguyễn Đức Lợi, Phạm Văn Tuỳ. Kỹ thuật lạnh cơ sở.NXB Giáo dục - 1999.</w:t>
      </w:r>
    </w:p>
    <w:p w14:paraId="2870C1B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[7]</w:t>
      </w:r>
      <w:r w:rsidRPr="00E63EC9">
        <w:rPr>
          <w:rFonts w:cs="Times New Roman"/>
          <w:b/>
          <w:szCs w:val="26"/>
        </w:rPr>
        <w:t>-</w:t>
      </w:r>
      <w:r w:rsidRPr="00E63EC9">
        <w:rPr>
          <w:rFonts w:cs="Times New Roman"/>
          <w:szCs w:val="26"/>
        </w:rPr>
        <w:t xml:space="preserve"> Nguyễn Đức Lợi, Phạm Văn Tuỳ. Kỹ thuật lạnh ứng dụng.NXB Giáo dục- 2002.</w:t>
      </w:r>
    </w:p>
    <w:p w14:paraId="08C3333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[8]</w:t>
      </w:r>
      <w:r w:rsidRPr="00E63EC9">
        <w:rPr>
          <w:rFonts w:cs="Times New Roman"/>
          <w:b/>
          <w:szCs w:val="26"/>
        </w:rPr>
        <w:t>-</w:t>
      </w:r>
      <w:r w:rsidRPr="00E63EC9">
        <w:rPr>
          <w:rFonts w:cs="Times New Roman"/>
          <w:szCs w:val="26"/>
        </w:rPr>
        <w:t xml:space="preserve"> Hà Đăng Trung, Nguyễn Quân. Điều tiết không khí. NXB Khoa học kỹ thuật - 1997.</w:t>
      </w:r>
    </w:p>
    <w:p w14:paraId="438F7F65" w14:textId="77777777" w:rsidR="00615D17" w:rsidRPr="00E63EC9" w:rsidRDefault="00074193" w:rsidP="00E63EC9">
      <w:pPr>
        <w:tabs>
          <w:tab w:val="left" w:pos="2878"/>
        </w:tabs>
        <w:spacing w:before="120" w:after="120" w:line="288" w:lineRule="auto"/>
        <w:jc w:val="both"/>
        <w:rPr>
          <w:rFonts w:cs="Times New Roman"/>
          <w:spacing w:val="-6"/>
          <w:szCs w:val="26"/>
        </w:rPr>
      </w:pPr>
      <w:r w:rsidRPr="00E63EC9">
        <w:rPr>
          <w:rFonts w:cs="Times New Roman"/>
          <w:spacing w:val="-6"/>
          <w:szCs w:val="26"/>
        </w:rPr>
        <w:t>[9]</w:t>
      </w:r>
      <w:r w:rsidRPr="00E63EC9">
        <w:rPr>
          <w:rFonts w:cs="Times New Roman"/>
          <w:b/>
          <w:spacing w:val="-6"/>
          <w:szCs w:val="26"/>
        </w:rPr>
        <w:t>-</w:t>
      </w:r>
      <w:r w:rsidRPr="00E63EC9">
        <w:rPr>
          <w:rFonts w:cs="Times New Roman"/>
          <w:spacing w:val="-6"/>
          <w:szCs w:val="26"/>
        </w:rPr>
        <w:t xml:space="preserve"> Nguyễn Đức Lợi. Kỹ thuật an toàn hệ thống lạnh. NXB Giáo dục - 2007.</w:t>
      </w:r>
    </w:p>
    <w:p w14:paraId="7317200D" w14:textId="77777777" w:rsidR="00615D17" w:rsidRPr="00E63EC9" w:rsidRDefault="00615D17" w:rsidP="00E63EC9">
      <w:pPr>
        <w:spacing w:before="120" w:after="120" w:line="288" w:lineRule="auto"/>
        <w:jc w:val="center"/>
        <w:outlineLvl w:val="0"/>
        <w:rPr>
          <w:rFonts w:eastAsia="Times New Roman" w:cs="Times New Roman"/>
          <w:b/>
          <w:bCs/>
          <w:szCs w:val="26"/>
          <w:lang w:val="pl-PL"/>
        </w:rPr>
      </w:pPr>
    </w:p>
    <w:p w14:paraId="5935952C" w14:textId="77777777" w:rsidR="00615D17" w:rsidRPr="00E63EC9" w:rsidRDefault="00074193" w:rsidP="00E63EC9">
      <w:pPr>
        <w:spacing w:before="120" w:after="120" w:line="288" w:lineRule="auto"/>
        <w:jc w:val="center"/>
        <w:outlineLvl w:val="0"/>
        <w:rPr>
          <w:rFonts w:cs="Times New Roman"/>
          <w:b/>
          <w:bCs/>
          <w:szCs w:val="26"/>
          <w:lang w:val="pl-PL"/>
        </w:rPr>
      </w:pPr>
      <w:r w:rsidRPr="00E63EC9">
        <w:rPr>
          <w:rFonts w:cs="Times New Roman"/>
          <w:szCs w:val="26"/>
          <w:lang w:val="pl-PL"/>
        </w:rPr>
        <w:br w:type="page"/>
      </w:r>
      <w:r w:rsidRPr="00E63EC9">
        <w:rPr>
          <w:rFonts w:cs="Times New Roman"/>
          <w:b/>
          <w:bCs/>
          <w:szCs w:val="26"/>
          <w:lang w:val="pl-PL"/>
        </w:rPr>
        <w:t xml:space="preserve">CHƯƠNG TRÌNH MÔN HỌC </w:t>
      </w:r>
    </w:p>
    <w:p w14:paraId="77A89BF6" w14:textId="43792958" w:rsidR="00615D17" w:rsidRPr="00E63EC9" w:rsidRDefault="00074193" w:rsidP="00E63EC9">
      <w:pPr>
        <w:spacing w:before="120" w:after="120" w:line="288" w:lineRule="auto"/>
        <w:ind w:firstLine="426"/>
        <w:outlineLvl w:val="0"/>
        <w:rPr>
          <w:rFonts w:cs="Times New Roman"/>
          <w:b/>
          <w:bCs/>
          <w:szCs w:val="26"/>
          <w:lang w:val="pl-PL"/>
        </w:rPr>
      </w:pPr>
      <w:r w:rsidRPr="00E63EC9">
        <w:rPr>
          <w:rFonts w:cs="Times New Roman"/>
          <w:b/>
          <w:szCs w:val="26"/>
          <w:lang w:val="pl-PL"/>
        </w:rPr>
        <w:t>Tên môn học:</w:t>
      </w:r>
      <w:r w:rsidRPr="00E63EC9">
        <w:rPr>
          <w:rFonts w:cs="Times New Roman"/>
          <w:b/>
          <w:bCs/>
          <w:szCs w:val="26"/>
          <w:lang w:val="pl-PL"/>
        </w:rPr>
        <w:t xml:space="preserve"> </w:t>
      </w:r>
      <w:r w:rsidRPr="00FF6B25">
        <w:rPr>
          <w:rFonts w:cs="Times New Roman"/>
          <w:b/>
          <w:szCs w:val="26"/>
          <w:lang w:val="pl-PL"/>
        </w:rPr>
        <w:t>V</w:t>
      </w:r>
      <w:r w:rsidR="005650A3">
        <w:rPr>
          <w:rFonts w:cs="Times New Roman"/>
          <w:b/>
          <w:szCs w:val="26"/>
          <w:lang w:val="pl-PL"/>
        </w:rPr>
        <w:t>ẽ điện</w:t>
      </w:r>
    </w:p>
    <w:p w14:paraId="1A742A8D" w14:textId="77777777" w:rsidR="00615D17" w:rsidRPr="00FF6B25" w:rsidRDefault="00074193" w:rsidP="00E63EC9">
      <w:pPr>
        <w:spacing w:before="120" w:after="120" w:line="288" w:lineRule="auto"/>
        <w:ind w:firstLine="426"/>
        <w:jc w:val="both"/>
        <w:outlineLvl w:val="0"/>
        <w:rPr>
          <w:rFonts w:cs="Times New Roman"/>
          <w:b/>
          <w:bCs/>
          <w:szCs w:val="26"/>
          <w:lang w:val="pl-PL"/>
        </w:rPr>
      </w:pPr>
      <w:r w:rsidRPr="00E63EC9">
        <w:rPr>
          <w:rFonts w:cs="Times New Roman"/>
          <w:b/>
          <w:szCs w:val="26"/>
          <w:lang w:val="pl-PL"/>
        </w:rPr>
        <w:t>Mã số môn học:</w:t>
      </w:r>
      <w:r w:rsidRPr="00E63EC9">
        <w:rPr>
          <w:rFonts w:cs="Times New Roman"/>
          <w:szCs w:val="26"/>
          <w:lang w:val="pl-PL"/>
        </w:rPr>
        <w:t xml:space="preserve"> </w:t>
      </w:r>
      <w:r w:rsidRPr="00FF6B25">
        <w:rPr>
          <w:rFonts w:cs="Times New Roman"/>
          <w:b/>
          <w:bCs/>
          <w:szCs w:val="26"/>
          <w:lang w:val="pl-PL"/>
        </w:rPr>
        <w:t>MH 09</w:t>
      </w:r>
    </w:p>
    <w:p w14:paraId="75911233" w14:textId="77777777" w:rsidR="00615D17" w:rsidRPr="00FF6B25" w:rsidRDefault="00074193" w:rsidP="00E63EC9">
      <w:pPr>
        <w:spacing w:before="120" w:after="120" w:line="288" w:lineRule="auto"/>
        <w:ind w:firstLine="426"/>
        <w:rPr>
          <w:rFonts w:cs="Times New Roman"/>
          <w:i/>
          <w:iCs/>
          <w:color w:val="000000"/>
          <w:szCs w:val="26"/>
          <w:lang w:val="pl-PL"/>
        </w:rPr>
      </w:pPr>
      <w:r w:rsidRPr="00E63EC9">
        <w:rPr>
          <w:rFonts w:cs="Times New Roman"/>
          <w:b/>
          <w:color w:val="000000"/>
          <w:szCs w:val="26"/>
          <w:lang w:val="pl-PL"/>
        </w:rPr>
        <w:t>Thời gian thực hiện môn học:</w:t>
      </w:r>
      <w:r w:rsidRPr="00E63EC9">
        <w:rPr>
          <w:rFonts w:cs="Times New Roman"/>
          <w:color w:val="000000"/>
          <w:szCs w:val="26"/>
          <w:lang w:val="pl-PL"/>
        </w:rPr>
        <w:t xml:space="preserve"> 45 giờ; </w:t>
      </w:r>
      <w:r w:rsidRPr="00FF6B25">
        <w:rPr>
          <w:rFonts w:cs="Times New Roman"/>
          <w:i/>
          <w:iCs/>
          <w:color w:val="000000"/>
          <w:szCs w:val="26"/>
          <w:lang w:val="pl-PL"/>
        </w:rPr>
        <w:t xml:space="preserve">(Lý thuyết: </w:t>
      </w:r>
      <w:r w:rsidRPr="00FF6B25">
        <w:rPr>
          <w:rFonts w:cs="Times New Roman"/>
          <w:i/>
          <w:iCs/>
          <w:color w:val="000000"/>
          <w:szCs w:val="26"/>
        </w:rPr>
        <w:t>42</w:t>
      </w:r>
      <w:r w:rsidRPr="00FF6B25">
        <w:rPr>
          <w:rFonts w:cs="Times New Roman"/>
          <w:i/>
          <w:iCs/>
          <w:color w:val="000000"/>
          <w:szCs w:val="26"/>
          <w:lang w:val="pl-PL"/>
        </w:rPr>
        <w:t xml:space="preserve"> giờ; Thực hành, thí nghiệm, thảo luận, bài tập: </w:t>
      </w:r>
      <w:r w:rsidRPr="00FF6B25">
        <w:rPr>
          <w:rFonts w:cs="Times New Roman"/>
          <w:i/>
          <w:iCs/>
          <w:color w:val="000000"/>
          <w:szCs w:val="26"/>
        </w:rPr>
        <w:t>0</w:t>
      </w:r>
      <w:r w:rsidRPr="00FF6B25">
        <w:rPr>
          <w:rFonts w:cs="Times New Roman"/>
          <w:i/>
          <w:iCs/>
          <w:color w:val="000000"/>
          <w:szCs w:val="26"/>
          <w:lang w:val="pl-PL"/>
        </w:rPr>
        <w:t xml:space="preserve">  giờ; Kiểm tra: 3 giờ)</w:t>
      </w:r>
    </w:p>
    <w:p w14:paraId="59742A75" w14:textId="77777777" w:rsidR="00615D17" w:rsidRPr="00E63EC9" w:rsidRDefault="00074193" w:rsidP="00E63EC9">
      <w:pPr>
        <w:spacing w:before="120" w:after="120" w:line="288" w:lineRule="auto"/>
        <w:jc w:val="both"/>
        <w:outlineLvl w:val="0"/>
        <w:rPr>
          <w:rFonts w:cs="Times New Roman"/>
          <w:b/>
          <w:color w:val="000000"/>
          <w:szCs w:val="26"/>
          <w:lang w:val="pl-PL"/>
        </w:rPr>
      </w:pPr>
      <w:r w:rsidRPr="00E63EC9">
        <w:rPr>
          <w:rFonts w:cs="Times New Roman"/>
          <w:b/>
          <w:bCs/>
          <w:color w:val="000000"/>
          <w:szCs w:val="26"/>
          <w:lang w:val="pl-PL"/>
        </w:rPr>
        <w:t>I. V trí, tính chất của môn học:</w:t>
      </w:r>
    </w:p>
    <w:p w14:paraId="588DB520" w14:textId="1A33E31F" w:rsidR="00615D17" w:rsidRPr="00E63EC9" w:rsidRDefault="00074193" w:rsidP="00E63EC9">
      <w:pPr>
        <w:spacing w:before="120" w:after="120" w:line="288" w:lineRule="auto"/>
        <w:ind w:firstLine="540"/>
        <w:jc w:val="both"/>
        <w:rPr>
          <w:rFonts w:cs="Times New Roman"/>
          <w:color w:val="000000"/>
          <w:szCs w:val="26"/>
          <w:lang w:val="pl-PL"/>
        </w:rPr>
      </w:pPr>
      <w:r w:rsidRPr="00E63EC9">
        <w:rPr>
          <w:rFonts w:cs="Times New Roman"/>
          <w:color w:val="000000"/>
          <w:szCs w:val="26"/>
          <w:lang w:val="pl-PL"/>
        </w:rPr>
        <w:t>- Vị trí: Mô đun này được bố trí sau khi học xong môn học An toàn điện và học song song với môn học Khí cụ điện và học trước các môn học, mô</w:t>
      </w:r>
      <w:r w:rsidR="005650A3">
        <w:rPr>
          <w:rFonts w:cs="Times New Roman"/>
          <w:color w:val="000000"/>
          <w:szCs w:val="26"/>
          <w:lang w:val="pl-PL"/>
        </w:rPr>
        <w:t xml:space="preserve"> </w:t>
      </w:r>
      <w:r w:rsidRPr="00E63EC9">
        <w:rPr>
          <w:rFonts w:cs="Times New Roman"/>
          <w:color w:val="000000"/>
          <w:szCs w:val="26"/>
          <w:lang w:val="pl-PL"/>
        </w:rPr>
        <w:t>đun chuyên môn nghề.</w:t>
      </w:r>
    </w:p>
    <w:p w14:paraId="4F6A78AC" w14:textId="77777777" w:rsidR="00615D17" w:rsidRPr="00E63EC9" w:rsidRDefault="00074193" w:rsidP="00E63EC9">
      <w:pPr>
        <w:spacing w:before="120" w:after="120" w:line="288" w:lineRule="auto"/>
        <w:ind w:firstLine="540"/>
        <w:jc w:val="both"/>
        <w:rPr>
          <w:rFonts w:cs="Times New Roman"/>
          <w:color w:val="000000"/>
          <w:szCs w:val="26"/>
          <w:lang w:val="pl-PL"/>
        </w:rPr>
      </w:pPr>
      <w:r w:rsidRPr="00E63EC9">
        <w:rPr>
          <w:rFonts w:cs="Times New Roman"/>
          <w:color w:val="000000"/>
          <w:szCs w:val="26"/>
          <w:lang w:val="pl-PL"/>
        </w:rPr>
        <w:t>- Tính chất: Là môn học kỹ thuật cơ sở, thuộc các môn học đào tạo nghề bắt buộc.</w:t>
      </w:r>
    </w:p>
    <w:p w14:paraId="42A4357A" w14:textId="77777777" w:rsidR="00615D17" w:rsidRPr="00E63EC9" w:rsidRDefault="00074193" w:rsidP="00E63EC9">
      <w:pPr>
        <w:spacing w:before="120" w:after="120" w:line="288" w:lineRule="auto"/>
        <w:jc w:val="both"/>
        <w:outlineLvl w:val="0"/>
        <w:rPr>
          <w:rFonts w:cs="Times New Roman"/>
          <w:b/>
          <w:bCs/>
          <w:color w:val="000000"/>
          <w:szCs w:val="26"/>
          <w:lang w:val="pl-PL"/>
        </w:rPr>
      </w:pPr>
      <w:r w:rsidRPr="00E63EC9">
        <w:rPr>
          <w:rFonts w:cs="Times New Roman"/>
          <w:b/>
          <w:bCs/>
          <w:color w:val="000000"/>
          <w:szCs w:val="26"/>
          <w:lang w:val="pl-PL"/>
        </w:rPr>
        <w:t>II. Mục tiêu môn học</w:t>
      </w:r>
      <w:r w:rsidRPr="00E63EC9">
        <w:rPr>
          <w:rFonts w:cs="Times New Roman"/>
          <w:b/>
          <w:bCs/>
          <w:iCs/>
          <w:color w:val="000000"/>
          <w:szCs w:val="26"/>
          <w:lang w:val="pl-PL"/>
        </w:rPr>
        <w:t>:</w:t>
      </w:r>
      <w:r w:rsidRPr="00E63EC9">
        <w:rPr>
          <w:rFonts w:cs="Times New Roman"/>
          <w:b/>
          <w:bCs/>
          <w:color w:val="000000"/>
          <w:szCs w:val="26"/>
          <w:lang w:val="pl-PL"/>
        </w:rPr>
        <w:t xml:space="preserve"> </w:t>
      </w:r>
    </w:p>
    <w:p w14:paraId="30A45EBD" w14:textId="77777777" w:rsidR="00615D17" w:rsidRPr="00E63EC9" w:rsidRDefault="00074193">
      <w:pPr>
        <w:numPr>
          <w:ilvl w:val="0"/>
          <w:numId w:val="59"/>
        </w:numPr>
        <w:spacing w:before="120" w:after="120" w:line="288" w:lineRule="auto"/>
        <w:ind w:left="360"/>
        <w:contextualSpacing/>
        <w:jc w:val="both"/>
        <w:rPr>
          <w:rFonts w:cs="Times New Roman"/>
          <w:bCs/>
          <w:i/>
          <w:color w:val="000000"/>
          <w:szCs w:val="26"/>
          <w:lang w:val="pl-PL"/>
        </w:rPr>
      </w:pPr>
      <w:r w:rsidRPr="00E63EC9">
        <w:rPr>
          <w:rFonts w:cs="Times New Roman"/>
          <w:i/>
          <w:color w:val="000000"/>
          <w:szCs w:val="26"/>
          <w:lang w:val="pl-PL" w:eastAsia="ko-KR"/>
        </w:rPr>
        <w:t xml:space="preserve">Về kiến thức: </w:t>
      </w:r>
      <w:r w:rsidRPr="00E63EC9">
        <w:rPr>
          <w:rFonts w:cs="Times New Roman"/>
          <w:bCs/>
          <w:i/>
          <w:color w:val="000000"/>
          <w:szCs w:val="26"/>
          <w:lang w:val="vi-VN"/>
        </w:rPr>
        <w:t xml:space="preserve"> </w:t>
      </w:r>
    </w:p>
    <w:p w14:paraId="2CD35533" w14:textId="77777777" w:rsidR="00615D17" w:rsidRPr="00E63EC9" w:rsidRDefault="00074193" w:rsidP="00E63EC9">
      <w:pPr>
        <w:spacing w:before="120" w:after="120" w:line="288" w:lineRule="auto"/>
        <w:ind w:left="360"/>
        <w:contextualSpacing/>
        <w:jc w:val="both"/>
        <w:rPr>
          <w:rFonts w:cs="Times New Roman"/>
          <w:color w:val="000000"/>
          <w:szCs w:val="26"/>
          <w:lang w:val="pl-PL"/>
        </w:rPr>
      </w:pPr>
      <w:r w:rsidRPr="00E63EC9">
        <w:rPr>
          <w:rFonts w:cs="Times New Roman"/>
          <w:bCs/>
          <w:i/>
          <w:color w:val="000000"/>
          <w:szCs w:val="26"/>
          <w:lang w:val="pl-PL"/>
        </w:rPr>
        <w:t xml:space="preserve">+ </w:t>
      </w:r>
      <w:r w:rsidRPr="00E63EC9">
        <w:rPr>
          <w:rFonts w:cs="Times New Roman"/>
          <w:color w:val="000000"/>
          <w:szCs w:val="26"/>
          <w:lang w:val="vi-VN"/>
        </w:rPr>
        <w:t>N</w:t>
      </w:r>
      <w:r w:rsidRPr="00E63EC9">
        <w:rPr>
          <w:rFonts w:cs="Times New Roman"/>
          <w:color w:val="000000"/>
          <w:szCs w:val="26"/>
          <w:lang w:val="pl-PL"/>
        </w:rPr>
        <w:t>hận dạng được các ký hiệu điện, các ký hiệu mặt bằng xây dựng trên sơ đồ điện.</w:t>
      </w:r>
    </w:p>
    <w:p w14:paraId="42784584" w14:textId="77777777" w:rsidR="00615D17" w:rsidRPr="00E63EC9" w:rsidRDefault="00074193" w:rsidP="00E63EC9">
      <w:pPr>
        <w:spacing w:before="120" w:after="120" w:line="288" w:lineRule="auto"/>
        <w:ind w:left="360"/>
        <w:contextualSpacing/>
        <w:jc w:val="both"/>
        <w:rPr>
          <w:rFonts w:cs="Times New Roman"/>
          <w:bCs/>
          <w:i/>
          <w:color w:val="000000"/>
          <w:szCs w:val="26"/>
          <w:lang w:val="pl-PL"/>
        </w:rPr>
      </w:pPr>
      <w:r w:rsidRPr="00E63EC9">
        <w:rPr>
          <w:rFonts w:cs="Times New Roman"/>
          <w:bCs/>
          <w:i/>
          <w:color w:val="000000"/>
          <w:szCs w:val="26"/>
          <w:lang w:val="pl-PL"/>
        </w:rPr>
        <w:t>+</w:t>
      </w:r>
      <w:r w:rsidRPr="00E63EC9">
        <w:rPr>
          <w:rFonts w:cs="Times New Roman"/>
          <w:color w:val="000000"/>
          <w:szCs w:val="26"/>
          <w:lang w:val="pl-PL" w:eastAsia="en-SG"/>
        </w:rPr>
        <w:t xml:space="preserve"> Trình bày được các tiêu chuẩn kỹ thuật của các nhóm vật liệu điện thông dụng,</w:t>
      </w:r>
      <w:r w:rsidRPr="00E63EC9">
        <w:rPr>
          <w:rFonts w:cs="Times New Roman"/>
          <w:bCs/>
          <w:color w:val="000000"/>
          <w:szCs w:val="26"/>
          <w:lang w:val="pl-PL"/>
        </w:rPr>
        <w:t xml:space="preserve"> </w:t>
      </w:r>
      <w:r w:rsidRPr="00E63EC9">
        <w:rPr>
          <w:rFonts w:cs="Times New Roman"/>
          <w:color w:val="000000"/>
          <w:szCs w:val="26"/>
          <w:lang w:val="pl-PL" w:eastAsia="en-SG"/>
        </w:rPr>
        <w:t xml:space="preserve">tiêu chuẩn </w:t>
      </w:r>
      <w:r w:rsidRPr="00E63EC9">
        <w:rPr>
          <w:rFonts w:cs="Times New Roman"/>
          <w:bCs/>
          <w:color w:val="000000"/>
          <w:szCs w:val="26"/>
          <w:lang w:val="pl-PL"/>
        </w:rPr>
        <w:t>bản vẽ điện</w:t>
      </w:r>
      <w:r w:rsidRPr="00E63EC9">
        <w:rPr>
          <w:rFonts w:cs="Times New Roman"/>
          <w:color w:val="000000"/>
          <w:szCs w:val="26"/>
          <w:lang w:val="pl-PL" w:eastAsia="en-SG"/>
        </w:rPr>
        <w:t xml:space="preserve"> theo tiêu chuẩn Việt Nam và tiêu chuẩn IEC;</w:t>
      </w:r>
    </w:p>
    <w:p w14:paraId="1B0FB771" w14:textId="77777777" w:rsidR="00615D17" w:rsidRPr="00E63EC9" w:rsidRDefault="00074193">
      <w:pPr>
        <w:numPr>
          <w:ilvl w:val="0"/>
          <w:numId w:val="59"/>
        </w:numPr>
        <w:spacing w:before="120" w:after="120" w:line="288" w:lineRule="auto"/>
        <w:ind w:left="360"/>
        <w:contextualSpacing/>
        <w:jc w:val="both"/>
        <w:rPr>
          <w:rFonts w:cs="Times New Roman"/>
          <w:i/>
          <w:color w:val="000000"/>
          <w:szCs w:val="26"/>
          <w:lang w:val="vi-VN"/>
        </w:rPr>
      </w:pPr>
      <w:r w:rsidRPr="00E63EC9">
        <w:rPr>
          <w:rFonts w:cs="Times New Roman"/>
          <w:i/>
          <w:color w:val="000000"/>
          <w:szCs w:val="26"/>
          <w:lang w:eastAsia="ko-KR"/>
        </w:rPr>
        <w:t xml:space="preserve">Về kỹ năng: </w:t>
      </w:r>
    </w:p>
    <w:p w14:paraId="44FD1F66" w14:textId="77777777" w:rsidR="00615D17" w:rsidRPr="00E63EC9" w:rsidRDefault="00074193" w:rsidP="00E63EC9">
      <w:pPr>
        <w:spacing w:before="120" w:after="120" w:line="288" w:lineRule="auto"/>
        <w:ind w:left="360"/>
        <w:contextualSpacing/>
        <w:jc w:val="both"/>
        <w:rPr>
          <w:rFonts w:cs="Times New Roman"/>
          <w:i/>
          <w:color w:val="000000"/>
          <w:szCs w:val="26"/>
          <w:lang w:val="vi-VN"/>
        </w:rPr>
      </w:pPr>
      <w:r w:rsidRPr="00E63EC9">
        <w:rPr>
          <w:rFonts w:cs="Times New Roman"/>
          <w:color w:val="000000"/>
          <w:szCs w:val="26"/>
          <w:lang w:val="vi-VN" w:eastAsia="ko-KR"/>
        </w:rPr>
        <w:t>+</w:t>
      </w:r>
      <w:r w:rsidRPr="00E63EC9">
        <w:rPr>
          <w:rFonts w:cs="Times New Roman"/>
          <w:i/>
          <w:color w:val="000000"/>
          <w:szCs w:val="26"/>
          <w:lang w:val="vi-VN"/>
        </w:rPr>
        <w:t xml:space="preserve"> </w:t>
      </w:r>
      <w:r w:rsidRPr="00E63EC9">
        <w:rPr>
          <w:rFonts w:cs="Times New Roman"/>
          <w:color w:val="000000"/>
          <w:szCs w:val="26"/>
          <w:lang w:val="pl-PL"/>
        </w:rPr>
        <w:t>Vẽ và đọc được các dạng sơ đồ điện như: sơ đồ nguyên lý, sơ đồ lắp đặt, sơ đồ nối dây, sơ đồ đơn tuyến...</w:t>
      </w:r>
    </w:p>
    <w:p w14:paraId="3DAA727B" w14:textId="77777777" w:rsidR="00615D17" w:rsidRPr="00E63EC9" w:rsidRDefault="00074193" w:rsidP="00E63EC9">
      <w:pPr>
        <w:spacing w:before="120" w:after="120" w:line="288" w:lineRule="auto"/>
        <w:ind w:left="360"/>
        <w:contextualSpacing/>
        <w:jc w:val="both"/>
        <w:rPr>
          <w:rFonts w:cs="Times New Roman"/>
          <w:i/>
          <w:color w:val="000000"/>
          <w:szCs w:val="26"/>
          <w:lang w:val="vi-VN"/>
        </w:rPr>
      </w:pPr>
      <w:r w:rsidRPr="00E63EC9">
        <w:rPr>
          <w:rFonts w:cs="Times New Roman"/>
          <w:color w:val="000000"/>
          <w:szCs w:val="26"/>
          <w:lang w:val="vi-VN"/>
        </w:rPr>
        <w:t>+</w:t>
      </w:r>
      <w:r w:rsidRPr="00E63EC9">
        <w:rPr>
          <w:rFonts w:cs="Times New Roman"/>
          <w:i/>
          <w:color w:val="000000"/>
          <w:szCs w:val="26"/>
          <w:lang w:val="vi-VN"/>
        </w:rPr>
        <w:t xml:space="preserve"> </w:t>
      </w:r>
      <w:r w:rsidRPr="00E63EC9">
        <w:rPr>
          <w:rFonts w:cs="Times New Roman"/>
          <w:color w:val="000000"/>
          <w:szCs w:val="26"/>
          <w:lang w:val="pl-PL"/>
        </w:rPr>
        <w:t xml:space="preserve">Thực hiện được bản vẽ điện cơ bản theo yêu cầu cho trước. </w:t>
      </w:r>
    </w:p>
    <w:p w14:paraId="4EF6BE23" w14:textId="77777777" w:rsidR="00615D17" w:rsidRPr="00E63EC9" w:rsidRDefault="00074193" w:rsidP="00E63EC9">
      <w:pPr>
        <w:spacing w:before="120" w:after="120" w:line="288" w:lineRule="auto"/>
        <w:ind w:left="360"/>
        <w:contextualSpacing/>
        <w:jc w:val="both"/>
        <w:rPr>
          <w:rFonts w:cs="Times New Roman"/>
          <w:color w:val="000000"/>
          <w:szCs w:val="26"/>
          <w:lang w:val="pl-PL"/>
        </w:rPr>
      </w:pPr>
      <w:r w:rsidRPr="00E63EC9">
        <w:rPr>
          <w:rFonts w:cs="Times New Roman"/>
          <w:color w:val="000000"/>
          <w:szCs w:val="26"/>
          <w:lang w:val="vi-VN"/>
        </w:rPr>
        <w:t>+</w:t>
      </w:r>
      <w:r w:rsidRPr="00E63EC9">
        <w:rPr>
          <w:rFonts w:cs="Times New Roman"/>
          <w:i/>
          <w:color w:val="000000"/>
          <w:szCs w:val="26"/>
          <w:lang w:val="vi-VN"/>
        </w:rPr>
        <w:t xml:space="preserve"> </w:t>
      </w:r>
      <w:r w:rsidRPr="00E63EC9">
        <w:rPr>
          <w:rFonts w:cs="Times New Roman"/>
          <w:color w:val="000000"/>
          <w:szCs w:val="26"/>
          <w:lang w:val="pl-PL"/>
        </w:rPr>
        <w:t>Dự trù được khối lượng vật tư thiết bị điện cần thiết phục vụ quá trình thi công.</w:t>
      </w:r>
    </w:p>
    <w:p w14:paraId="6AE91C4E" w14:textId="77777777" w:rsidR="00615D17" w:rsidRPr="00E63EC9" w:rsidRDefault="00074193" w:rsidP="00E63EC9">
      <w:pPr>
        <w:spacing w:before="120" w:after="120" w:line="288" w:lineRule="auto"/>
        <w:ind w:left="360"/>
        <w:contextualSpacing/>
        <w:jc w:val="both"/>
        <w:rPr>
          <w:rFonts w:cs="Times New Roman"/>
          <w:color w:val="000000"/>
          <w:szCs w:val="26"/>
        </w:rPr>
      </w:pPr>
      <w:r w:rsidRPr="00E63EC9">
        <w:rPr>
          <w:rFonts w:cs="Times New Roman"/>
          <w:color w:val="000000"/>
          <w:szCs w:val="26"/>
        </w:rPr>
        <w:t>+ Sử dụng thành thạo một số phần mềm chuyên dụng để vẽ sơ đồ điện như: Autocad 2D, Cade_simu, Visio</w:t>
      </w:r>
    </w:p>
    <w:p w14:paraId="0BEFC324" w14:textId="77777777" w:rsidR="00615D17" w:rsidRPr="00E63EC9" w:rsidRDefault="00074193">
      <w:pPr>
        <w:numPr>
          <w:ilvl w:val="0"/>
          <w:numId w:val="59"/>
        </w:numPr>
        <w:spacing w:before="120" w:after="120" w:line="288" w:lineRule="auto"/>
        <w:ind w:left="709"/>
        <w:jc w:val="both"/>
        <w:rPr>
          <w:rFonts w:cs="Times New Roman"/>
          <w:i/>
          <w:color w:val="000000"/>
          <w:szCs w:val="26"/>
          <w:lang w:val="vi-VN" w:eastAsia="ko-KR"/>
        </w:rPr>
      </w:pPr>
      <w:r w:rsidRPr="00E63EC9">
        <w:rPr>
          <w:rFonts w:cs="Times New Roman"/>
          <w:i/>
          <w:color w:val="000000"/>
          <w:szCs w:val="26"/>
          <w:lang w:val="vi-VN" w:eastAsia="ko-KR"/>
        </w:rPr>
        <w:t>Về năng lực tự chủ và trách nhiệm:</w:t>
      </w:r>
    </w:p>
    <w:p w14:paraId="081DF7A6" w14:textId="77777777" w:rsidR="00615D17" w:rsidRPr="00E63EC9" w:rsidRDefault="00074193" w:rsidP="00E63EC9">
      <w:pPr>
        <w:spacing w:before="120" w:after="120" w:line="288" w:lineRule="auto"/>
        <w:ind w:left="360"/>
        <w:contextualSpacing/>
        <w:jc w:val="both"/>
        <w:rPr>
          <w:rFonts w:cs="Times New Roman"/>
          <w:i/>
          <w:color w:val="000000"/>
          <w:szCs w:val="26"/>
          <w:lang w:val="vi-VN"/>
        </w:rPr>
      </w:pPr>
      <w:r w:rsidRPr="00E63EC9">
        <w:rPr>
          <w:rFonts w:cs="Times New Roman"/>
          <w:color w:val="000000"/>
          <w:szCs w:val="26"/>
          <w:lang w:val="vi-VN"/>
        </w:rPr>
        <w:t>+</w:t>
      </w:r>
      <w:r w:rsidRPr="00E63EC9">
        <w:rPr>
          <w:rFonts w:cs="Times New Roman"/>
          <w:i/>
          <w:color w:val="000000"/>
          <w:szCs w:val="26"/>
          <w:lang w:val="vi-VN"/>
        </w:rPr>
        <w:t xml:space="preserve"> </w:t>
      </w:r>
      <w:r w:rsidRPr="00E63EC9">
        <w:rPr>
          <w:rFonts w:cs="Times New Roman"/>
          <w:color w:val="000000"/>
          <w:szCs w:val="26"/>
          <w:lang w:val="pl-PL"/>
        </w:rPr>
        <w:t>Hình thành tính cẩn thận</w:t>
      </w:r>
      <w:r w:rsidRPr="00E63EC9">
        <w:rPr>
          <w:rFonts w:cs="Times New Roman"/>
          <w:color w:val="000000"/>
          <w:szCs w:val="26"/>
          <w:lang w:val="vi-VN"/>
        </w:rPr>
        <w:t xml:space="preserve">, làm việc </w:t>
      </w:r>
      <w:r w:rsidRPr="00E63EC9">
        <w:rPr>
          <w:rFonts w:cs="Times New Roman"/>
          <w:color w:val="000000"/>
          <w:szCs w:val="26"/>
          <w:lang w:val="pl-PL"/>
        </w:rPr>
        <w:t>logic khoa học</w:t>
      </w:r>
    </w:p>
    <w:p w14:paraId="00B25E4B" w14:textId="77777777" w:rsidR="00615D17" w:rsidRPr="00E63EC9" w:rsidRDefault="00074193" w:rsidP="00E63EC9">
      <w:pPr>
        <w:spacing w:before="120" w:after="120" w:line="288" w:lineRule="auto"/>
        <w:ind w:left="360"/>
        <w:contextualSpacing/>
        <w:jc w:val="both"/>
        <w:rPr>
          <w:rFonts w:cs="Times New Roman"/>
          <w:i/>
          <w:color w:val="000000"/>
          <w:szCs w:val="26"/>
          <w:lang w:val="vi-VN"/>
        </w:rPr>
      </w:pPr>
      <w:r w:rsidRPr="00E63EC9">
        <w:rPr>
          <w:rFonts w:cs="Times New Roman"/>
          <w:color w:val="000000"/>
          <w:szCs w:val="26"/>
          <w:lang w:val="vi-VN"/>
        </w:rPr>
        <w:t>+</w:t>
      </w:r>
      <w:r w:rsidRPr="00E63EC9">
        <w:rPr>
          <w:rFonts w:cs="Times New Roman"/>
          <w:i/>
          <w:color w:val="000000"/>
          <w:szCs w:val="26"/>
          <w:lang w:val="vi-VN"/>
        </w:rPr>
        <w:t xml:space="preserve"> </w:t>
      </w:r>
      <w:r w:rsidRPr="00E63EC9">
        <w:rPr>
          <w:rFonts w:cs="Times New Roman"/>
          <w:color w:val="000000"/>
          <w:szCs w:val="26"/>
          <w:lang w:val="vi-VN"/>
        </w:rPr>
        <w:t xml:space="preserve">Hình thành thái độ </w:t>
      </w:r>
      <w:r w:rsidRPr="00E63EC9">
        <w:rPr>
          <w:rFonts w:cs="Times New Roman"/>
          <w:color w:val="000000"/>
          <w:szCs w:val="26"/>
          <w:lang w:val="pl-PL"/>
        </w:rPr>
        <w:t>nghiêm túc trong công việc</w:t>
      </w:r>
    </w:p>
    <w:p w14:paraId="55D8258E" w14:textId="77777777" w:rsidR="00615D17" w:rsidRPr="00E63EC9" w:rsidRDefault="00074193" w:rsidP="00E63EC9">
      <w:pPr>
        <w:tabs>
          <w:tab w:val="left" w:pos="4970"/>
        </w:tabs>
        <w:spacing w:before="120" w:after="120" w:line="288" w:lineRule="auto"/>
        <w:jc w:val="both"/>
        <w:outlineLvl w:val="0"/>
        <w:rPr>
          <w:rFonts w:cs="Times New Roman"/>
          <w:color w:val="000000"/>
          <w:szCs w:val="26"/>
          <w:lang w:val="pl-PL"/>
        </w:rPr>
      </w:pPr>
      <w:r w:rsidRPr="00E63EC9">
        <w:rPr>
          <w:rFonts w:cs="Times New Roman"/>
          <w:b/>
          <w:bCs/>
          <w:color w:val="000000"/>
          <w:szCs w:val="26"/>
          <w:lang w:val="pl-PL"/>
        </w:rPr>
        <w:t>III. Nội dung môn học:</w:t>
      </w:r>
      <w:r w:rsidRPr="00E63EC9">
        <w:rPr>
          <w:rFonts w:cs="Times New Roman"/>
          <w:color w:val="000000"/>
          <w:szCs w:val="26"/>
          <w:lang w:val="pl-PL"/>
        </w:rPr>
        <w:t xml:space="preserve"> </w:t>
      </w:r>
    </w:p>
    <w:p w14:paraId="6025AF46" w14:textId="77777777" w:rsidR="00615D17" w:rsidRPr="00E63EC9" w:rsidRDefault="00074193">
      <w:pPr>
        <w:numPr>
          <w:ilvl w:val="0"/>
          <w:numId w:val="60"/>
        </w:numPr>
        <w:spacing w:before="120" w:after="120" w:line="288" w:lineRule="auto"/>
        <w:jc w:val="both"/>
        <w:rPr>
          <w:rFonts w:cs="Times New Roman"/>
          <w:i/>
          <w:iCs/>
          <w:color w:val="000000"/>
          <w:szCs w:val="26"/>
          <w:lang w:val="pl-PL"/>
        </w:rPr>
      </w:pPr>
      <w:r w:rsidRPr="00E63EC9">
        <w:rPr>
          <w:rFonts w:cs="Times New Roman"/>
          <w:i/>
          <w:iCs/>
          <w:color w:val="000000"/>
          <w:szCs w:val="26"/>
          <w:lang w:val="pl-PL"/>
        </w:rPr>
        <w:t xml:space="preserve">Nội dung tổng quát và phân phối thời gian: </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824"/>
        <w:gridCol w:w="869"/>
        <w:gridCol w:w="935"/>
        <w:gridCol w:w="1549"/>
        <w:gridCol w:w="1342"/>
      </w:tblGrid>
      <w:tr w:rsidR="00615D17" w:rsidRPr="00E63EC9" w14:paraId="02ADE65B" w14:textId="77777777">
        <w:trPr>
          <w:cantSplit/>
          <w:trHeight w:val="316"/>
          <w:jc w:val="center"/>
        </w:trPr>
        <w:tc>
          <w:tcPr>
            <w:tcW w:w="681" w:type="dxa"/>
            <w:vMerge w:val="restart"/>
            <w:tcBorders>
              <w:top w:val="single" w:sz="4" w:space="0" w:color="auto"/>
              <w:left w:val="single" w:sz="4" w:space="0" w:color="auto"/>
              <w:bottom w:val="single" w:sz="4" w:space="0" w:color="auto"/>
              <w:right w:val="single" w:sz="4" w:space="0" w:color="auto"/>
            </w:tcBorders>
            <w:vAlign w:val="center"/>
          </w:tcPr>
          <w:p w14:paraId="20C1EAF2" w14:textId="77777777" w:rsidR="00615D17" w:rsidRPr="00E63EC9" w:rsidRDefault="00074193" w:rsidP="00E63EC9">
            <w:pPr>
              <w:spacing w:before="120" w:after="120" w:line="288" w:lineRule="auto"/>
              <w:jc w:val="center"/>
              <w:rPr>
                <w:rFonts w:cs="Times New Roman"/>
                <w:b/>
                <w:bCs/>
                <w:color w:val="000000"/>
                <w:szCs w:val="26"/>
                <w:lang w:val="fr-FR"/>
              </w:rPr>
            </w:pPr>
            <w:r w:rsidRPr="00E63EC9">
              <w:rPr>
                <w:rFonts w:cs="Times New Roman"/>
                <w:b/>
                <w:bCs/>
                <w:color w:val="000000"/>
                <w:szCs w:val="26"/>
                <w:lang w:val="fr-FR"/>
              </w:rPr>
              <w:t>Số</w:t>
            </w:r>
          </w:p>
          <w:p w14:paraId="4A5F0993" w14:textId="77777777" w:rsidR="00615D17" w:rsidRPr="00E63EC9" w:rsidRDefault="00074193" w:rsidP="00E63EC9">
            <w:pPr>
              <w:spacing w:before="120" w:after="120" w:line="288" w:lineRule="auto"/>
              <w:jc w:val="center"/>
              <w:rPr>
                <w:rFonts w:cs="Times New Roman"/>
                <w:b/>
                <w:bCs/>
                <w:color w:val="000000"/>
                <w:szCs w:val="26"/>
                <w:lang w:val="fr-FR"/>
              </w:rPr>
            </w:pPr>
            <w:r w:rsidRPr="00E63EC9">
              <w:rPr>
                <w:rFonts w:cs="Times New Roman"/>
                <w:b/>
                <w:bCs/>
                <w:color w:val="000000"/>
                <w:szCs w:val="26"/>
                <w:lang w:val="fr-FR"/>
              </w:rPr>
              <w:t>TT</w:t>
            </w:r>
          </w:p>
        </w:tc>
        <w:tc>
          <w:tcPr>
            <w:tcW w:w="3824" w:type="dxa"/>
            <w:vMerge w:val="restart"/>
            <w:tcBorders>
              <w:top w:val="single" w:sz="4" w:space="0" w:color="auto"/>
              <w:left w:val="single" w:sz="4" w:space="0" w:color="auto"/>
              <w:bottom w:val="single" w:sz="4" w:space="0" w:color="auto"/>
              <w:right w:val="single" w:sz="4" w:space="0" w:color="auto"/>
            </w:tcBorders>
            <w:vAlign w:val="center"/>
          </w:tcPr>
          <w:p w14:paraId="3AFF2711" w14:textId="77777777" w:rsidR="00615D17" w:rsidRPr="00E63EC9" w:rsidRDefault="00074193" w:rsidP="00E63EC9">
            <w:pPr>
              <w:spacing w:before="120" w:after="120" w:line="288" w:lineRule="auto"/>
              <w:jc w:val="center"/>
              <w:rPr>
                <w:rFonts w:cs="Times New Roman"/>
                <w:color w:val="000000"/>
                <w:szCs w:val="26"/>
                <w:lang w:val="fr-FR"/>
              </w:rPr>
            </w:pPr>
            <w:r w:rsidRPr="00E63EC9">
              <w:rPr>
                <w:rFonts w:cs="Times New Roman"/>
                <w:b/>
                <w:color w:val="000000"/>
                <w:szCs w:val="26"/>
              </w:rPr>
              <w:t>Tên chương, mục</w:t>
            </w:r>
          </w:p>
        </w:tc>
        <w:tc>
          <w:tcPr>
            <w:tcW w:w="4695" w:type="dxa"/>
            <w:gridSpan w:val="4"/>
            <w:tcBorders>
              <w:top w:val="single" w:sz="4" w:space="0" w:color="auto"/>
              <w:left w:val="single" w:sz="4" w:space="0" w:color="auto"/>
              <w:bottom w:val="single" w:sz="4" w:space="0" w:color="auto"/>
              <w:right w:val="single" w:sz="4" w:space="0" w:color="auto"/>
            </w:tcBorders>
            <w:vAlign w:val="center"/>
          </w:tcPr>
          <w:p w14:paraId="698A88C5" w14:textId="77777777" w:rsidR="00615D17" w:rsidRPr="00E63EC9" w:rsidRDefault="00074193" w:rsidP="00E63EC9">
            <w:pPr>
              <w:spacing w:before="120" w:after="120" w:line="288" w:lineRule="auto"/>
              <w:jc w:val="center"/>
              <w:rPr>
                <w:rFonts w:cs="Times New Roman"/>
                <w:b/>
                <w:bCs/>
                <w:color w:val="000000"/>
                <w:szCs w:val="26"/>
                <w:lang w:eastAsia="ko-KR"/>
              </w:rPr>
            </w:pPr>
            <w:r w:rsidRPr="00E63EC9">
              <w:rPr>
                <w:rFonts w:cs="Times New Roman"/>
                <w:b/>
                <w:bCs/>
                <w:color w:val="000000"/>
                <w:szCs w:val="26"/>
                <w:lang w:eastAsia="ko-KR"/>
              </w:rPr>
              <w:t>Thời gian (giờ)</w:t>
            </w:r>
          </w:p>
        </w:tc>
      </w:tr>
      <w:tr w:rsidR="00615D17" w:rsidRPr="00E63EC9" w14:paraId="4940C37B" w14:textId="77777777">
        <w:trPr>
          <w:cantSplit/>
          <w:trHeight w:val="145"/>
          <w:jc w:val="center"/>
        </w:trPr>
        <w:tc>
          <w:tcPr>
            <w:tcW w:w="681" w:type="dxa"/>
            <w:vMerge/>
            <w:tcBorders>
              <w:top w:val="single" w:sz="4" w:space="0" w:color="auto"/>
              <w:left w:val="single" w:sz="4" w:space="0" w:color="auto"/>
              <w:bottom w:val="single" w:sz="4" w:space="0" w:color="auto"/>
              <w:right w:val="single" w:sz="4" w:space="0" w:color="auto"/>
            </w:tcBorders>
            <w:vAlign w:val="center"/>
          </w:tcPr>
          <w:p w14:paraId="646ADD0A" w14:textId="77777777" w:rsidR="00615D17" w:rsidRPr="00E63EC9" w:rsidRDefault="00615D17" w:rsidP="00E63EC9">
            <w:pPr>
              <w:spacing w:before="120" w:after="120" w:line="288" w:lineRule="auto"/>
              <w:jc w:val="center"/>
              <w:rPr>
                <w:rFonts w:cs="Times New Roman"/>
                <w:color w:val="000000"/>
                <w:szCs w:val="26"/>
                <w:lang w:val="fr-FR"/>
              </w:rPr>
            </w:pPr>
          </w:p>
        </w:tc>
        <w:tc>
          <w:tcPr>
            <w:tcW w:w="3824" w:type="dxa"/>
            <w:vMerge/>
            <w:tcBorders>
              <w:top w:val="single" w:sz="4" w:space="0" w:color="auto"/>
              <w:left w:val="single" w:sz="4" w:space="0" w:color="auto"/>
              <w:bottom w:val="single" w:sz="4" w:space="0" w:color="auto"/>
              <w:right w:val="single" w:sz="4" w:space="0" w:color="auto"/>
            </w:tcBorders>
            <w:vAlign w:val="center"/>
          </w:tcPr>
          <w:p w14:paraId="72AEBA60" w14:textId="77777777" w:rsidR="00615D17" w:rsidRPr="00E63EC9" w:rsidRDefault="00615D17" w:rsidP="00E63EC9">
            <w:pPr>
              <w:spacing w:before="120" w:after="120" w:line="288" w:lineRule="auto"/>
              <w:jc w:val="center"/>
              <w:rPr>
                <w:rFonts w:cs="Times New Roman"/>
                <w:color w:val="000000"/>
                <w:szCs w:val="26"/>
                <w:lang w:val="fr-FR"/>
              </w:rPr>
            </w:pPr>
          </w:p>
        </w:tc>
        <w:tc>
          <w:tcPr>
            <w:tcW w:w="869" w:type="dxa"/>
            <w:tcBorders>
              <w:top w:val="single" w:sz="4" w:space="0" w:color="auto"/>
              <w:left w:val="single" w:sz="4" w:space="0" w:color="auto"/>
              <w:bottom w:val="single" w:sz="4" w:space="0" w:color="auto"/>
              <w:right w:val="single" w:sz="4" w:space="0" w:color="auto"/>
            </w:tcBorders>
            <w:vAlign w:val="center"/>
          </w:tcPr>
          <w:p w14:paraId="3430DB61" w14:textId="77777777" w:rsidR="00615D17" w:rsidRPr="00E63EC9" w:rsidRDefault="00074193" w:rsidP="00E63EC9">
            <w:pPr>
              <w:spacing w:before="120" w:after="120" w:line="288" w:lineRule="auto"/>
              <w:jc w:val="center"/>
              <w:rPr>
                <w:rFonts w:cs="Times New Roman"/>
                <w:b/>
                <w:bCs/>
                <w:color w:val="000000"/>
                <w:szCs w:val="26"/>
                <w:lang w:eastAsia="ko-KR"/>
              </w:rPr>
            </w:pPr>
            <w:r w:rsidRPr="00E63EC9">
              <w:rPr>
                <w:rFonts w:cs="Times New Roman"/>
                <w:b/>
                <w:bCs/>
                <w:color w:val="000000"/>
                <w:szCs w:val="26"/>
                <w:lang w:eastAsia="ko-KR"/>
              </w:rPr>
              <w:t>Tổng số</w:t>
            </w:r>
          </w:p>
        </w:tc>
        <w:tc>
          <w:tcPr>
            <w:tcW w:w="93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5CDE4C" w14:textId="77777777" w:rsidR="00615D17" w:rsidRPr="00E63EC9" w:rsidRDefault="00074193" w:rsidP="00E63EC9">
            <w:pPr>
              <w:spacing w:before="120" w:after="120" w:line="288" w:lineRule="auto"/>
              <w:jc w:val="center"/>
              <w:rPr>
                <w:rFonts w:cs="Times New Roman"/>
                <w:b/>
                <w:bCs/>
                <w:color w:val="000000"/>
                <w:szCs w:val="26"/>
                <w:lang w:eastAsia="ko-KR"/>
              </w:rPr>
            </w:pPr>
            <w:r w:rsidRPr="00E63EC9">
              <w:rPr>
                <w:rFonts w:cs="Times New Roman"/>
                <w:b/>
                <w:bCs/>
                <w:color w:val="000000"/>
                <w:szCs w:val="26"/>
                <w:lang w:eastAsia="ko-KR"/>
              </w:rPr>
              <w:t>Lý thuyết</w:t>
            </w:r>
          </w:p>
        </w:tc>
        <w:tc>
          <w:tcPr>
            <w:tcW w:w="15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C8DD14" w14:textId="77777777" w:rsidR="00615D17" w:rsidRPr="00E63EC9" w:rsidRDefault="00074193" w:rsidP="00E63EC9">
            <w:pPr>
              <w:spacing w:before="120" w:after="120" w:line="288" w:lineRule="auto"/>
              <w:jc w:val="center"/>
              <w:rPr>
                <w:rFonts w:cs="Times New Roman"/>
                <w:b/>
                <w:bCs/>
                <w:color w:val="000000"/>
                <w:szCs w:val="26"/>
                <w:lang w:eastAsia="ko-KR"/>
              </w:rPr>
            </w:pPr>
            <w:r w:rsidRPr="00E63EC9">
              <w:rPr>
                <w:rFonts w:cs="Times New Roman"/>
                <w:b/>
                <w:color w:val="000000"/>
                <w:szCs w:val="26"/>
              </w:rPr>
              <w:t>Thực hành, thí nghiệm, thảo luận, bài tập</w:t>
            </w:r>
          </w:p>
        </w:tc>
        <w:tc>
          <w:tcPr>
            <w:tcW w:w="134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D62F72" w14:textId="77777777" w:rsidR="00615D17" w:rsidRPr="00E63EC9" w:rsidRDefault="00074193" w:rsidP="00E63EC9">
            <w:pPr>
              <w:spacing w:before="120" w:after="120" w:line="288" w:lineRule="auto"/>
              <w:jc w:val="center"/>
              <w:rPr>
                <w:rFonts w:cs="Times New Roman"/>
                <w:b/>
                <w:bCs/>
                <w:i/>
                <w:iCs/>
                <w:color w:val="000000"/>
                <w:szCs w:val="26"/>
                <w:lang w:eastAsia="ko-KR"/>
              </w:rPr>
            </w:pPr>
            <w:r w:rsidRPr="00E63EC9">
              <w:rPr>
                <w:rFonts w:cs="Times New Roman"/>
                <w:b/>
                <w:bCs/>
                <w:color w:val="000000"/>
                <w:szCs w:val="26"/>
                <w:lang w:eastAsia="ko-KR"/>
              </w:rPr>
              <w:t>Kiểm tra</w:t>
            </w:r>
          </w:p>
          <w:p w14:paraId="19E6E08A" w14:textId="77777777" w:rsidR="00615D17" w:rsidRPr="00E63EC9" w:rsidRDefault="00615D17" w:rsidP="00E63EC9">
            <w:pPr>
              <w:spacing w:before="120" w:after="120" w:line="288" w:lineRule="auto"/>
              <w:jc w:val="center"/>
              <w:rPr>
                <w:rFonts w:cs="Times New Roman"/>
                <w:b/>
                <w:bCs/>
                <w:color w:val="000000"/>
                <w:szCs w:val="26"/>
                <w:lang w:eastAsia="ko-KR"/>
              </w:rPr>
            </w:pPr>
          </w:p>
        </w:tc>
      </w:tr>
      <w:tr w:rsidR="00615D17" w:rsidRPr="00E63EC9" w14:paraId="6E32D251" w14:textId="77777777">
        <w:trPr>
          <w:trHeight w:val="633"/>
          <w:jc w:val="center"/>
        </w:trPr>
        <w:tc>
          <w:tcPr>
            <w:tcW w:w="681" w:type="dxa"/>
            <w:tcBorders>
              <w:top w:val="single" w:sz="4" w:space="0" w:color="auto"/>
              <w:left w:val="single" w:sz="4" w:space="0" w:color="auto"/>
              <w:bottom w:val="single" w:sz="4" w:space="0" w:color="auto"/>
              <w:right w:val="single" w:sz="4" w:space="0" w:color="auto"/>
            </w:tcBorders>
          </w:tcPr>
          <w:p w14:paraId="54982C1C" w14:textId="77777777" w:rsidR="00615D17" w:rsidRPr="00E63EC9" w:rsidRDefault="00074193" w:rsidP="00E63EC9">
            <w:pPr>
              <w:spacing w:before="120" w:after="120" w:line="288" w:lineRule="auto"/>
              <w:jc w:val="center"/>
              <w:rPr>
                <w:rFonts w:cs="Times New Roman"/>
                <w:bCs/>
                <w:color w:val="000000"/>
                <w:szCs w:val="26"/>
                <w:lang w:val="fr-FR"/>
              </w:rPr>
            </w:pPr>
            <w:r w:rsidRPr="00E63EC9">
              <w:rPr>
                <w:rFonts w:cs="Times New Roman"/>
                <w:bCs/>
                <w:color w:val="000000"/>
                <w:szCs w:val="26"/>
                <w:lang w:val="fr-FR"/>
              </w:rPr>
              <w:t>1</w:t>
            </w:r>
          </w:p>
        </w:tc>
        <w:tc>
          <w:tcPr>
            <w:tcW w:w="3824" w:type="dxa"/>
            <w:tcBorders>
              <w:top w:val="single" w:sz="4" w:space="0" w:color="auto"/>
              <w:left w:val="single" w:sz="4" w:space="0" w:color="auto"/>
              <w:bottom w:val="single" w:sz="4" w:space="0" w:color="auto"/>
              <w:right w:val="single" w:sz="4" w:space="0" w:color="auto"/>
            </w:tcBorders>
          </w:tcPr>
          <w:p w14:paraId="6CE1139F" w14:textId="77777777" w:rsidR="00615D17" w:rsidRPr="00E63EC9" w:rsidRDefault="00074193" w:rsidP="00E63EC9">
            <w:pPr>
              <w:spacing w:before="120" w:after="120" w:line="288" w:lineRule="auto"/>
              <w:jc w:val="both"/>
              <w:rPr>
                <w:rFonts w:cs="Times New Roman"/>
                <w:bCs/>
                <w:color w:val="000000"/>
                <w:szCs w:val="26"/>
                <w:lang w:val="fr-FR"/>
              </w:rPr>
            </w:pPr>
            <w:r w:rsidRPr="00E63EC9">
              <w:rPr>
                <w:rFonts w:cs="Times New Roman"/>
                <w:b/>
                <w:color w:val="000000"/>
                <w:szCs w:val="26"/>
                <w:lang w:val="pl-PL"/>
              </w:rPr>
              <w:t>Bài  mở đầu :</w:t>
            </w:r>
            <w:r w:rsidRPr="00E63EC9">
              <w:rPr>
                <w:rFonts w:cs="Times New Roman"/>
                <w:bCs/>
                <w:color w:val="000000"/>
                <w:szCs w:val="26"/>
                <w:lang w:val="fr-FR"/>
              </w:rPr>
              <w:t xml:space="preserve"> Khái quát về vẽ điện</w:t>
            </w:r>
          </w:p>
          <w:p w14:paraId="11BAB8B8" w14:textId="77777777" w:rsidR="00615D17" w:rsidRPr="00E63EC9" w:rsidRDefault="00074193" w:rsidP="00E63EC9">
            <w:pPr>
              <w:spacing w:before="120" w:after="120" w:line="288" w:lineRule="auto"/>
              <w:jc w:val="both"/>
              <w:rPr>
                <w:rFonts w:cs="Times New Roman"/>
                <w:color w:val="000000"/>
                <w:szCs w:val="26"/>
                <w:lang w:val="vi-VN" w:eastAsia="ko-KR"/>
              </w:rPr>
            </w:pPr>
            <w:r w:rsidRPr="00E63EC9">
              <w:rPr>
                <w:rFonts w:cs="Times New Roman"/>
                <w:color w:val="000000"/>
                <w:szCs w:val="26"/>
                <w:lang w:val="vi-VN" w:eastAsia="ko-KR"/>
              </w:rPr>
              <w:t xml:space="preserve">1. Khái </w:t>
            </w:r>
            <w:r w:rsidRPr="00E63EC9">
              <w:rPr>
                <w:rFonts w:cs="Times New Roman"/>
                <w:color w:val="000000"/>
                <w:szCs w:val="26"/>
                <w:lang w:val="fr-FR" w:eastAsia="ko-KR"/>
              </w:rPr>
              <w:t xml:space="preserve">niệm chung </w:t>
            </w:r>
            <w:r w:rsidRPr="00E63EC9">
              <w:rPr>
                <w:rFonts w:cs="Times New Roman"/>
                <w:color w:val="000000"/>
                <w:szCs w:val="26"/>
                <w:lang w:val="vi-VN" w:eastAsia="ko-KR"/>
              </w:rPr>
              <w:t>về</w:t>
            </w:r>
            <w:r w:rsidRPr="00E63EC9">
              <w:rPr>
                <w:rFonts w:cs="Times New Roman"/>
                <w:color w:val="000000"/>
                <w:szCs w:val="26"/>
                <w:lang w:val="fr-FR" w:eastAsia="ko-KR"/>
              </w:rPr>
              <w:t xml:space="preserve"> </w:t>
            </w:r>
            <w:r w:rsidRPr="00E63EC9">
              <w:rPr>
                <w:rFonts w:cs="Times New Roman"/>
                <w:color w:val="000000"/>
                <w:szCs w:val="26"/>
                <w:lang w:val="vi-VN" w:eastAsia="ko-KR"/>
              </w:rPr>
              <w:t>vẽ điện</w:t>
            </w:r>
          </w:p>
          <w:p w14:paraId="434D2B5B" w14:textId="77777777" w:rsidR="00615D17" w:rsidRPr="00E63EC9" w:rsidRDefault="00074193" w:rsidP="00E63EC9">
            <w:pPr>
              <w:spacing w:before="120" w:after="120" w:line="288" w:lineRule="auto"/>
              <w:jc w:val="both"/>
              <w:rPr>
                <w:rFonts w:cs="Times New Roman"/>
                <w:color w:val="000000"/>
                <w:szCs w:val="26"/>
                <w:lang w:val="vi-VN" w:eastAsia="ko-KR"/>
              </w:rPr>
            </w:pPr>
            <w:r w:rsidRPr="00E63EC9">
              <w:rPr>
                <w:rFonts w:cs="Times New Roman"/>
                <w:color w:val="000000"/>
                <w:szCs w:val="26"/>
                <w:lang w:val="vi-VN" w:eastAsia="ko-KR"/>
              </w:rPr>
              <w:t>2. Qui ước trình bày bản vẽ điện</w:t>
            </w:r>
          </w:p>
        </w:tc>
        <w:tc>
          <w:tcPr>
            <w:tcW w:w="869" w:type="dxa"/>
            <w:tcBorders>
              <w:top w:val="single" w:sz="4" w:space="0" w:color="auto"/>
              <w:left w:val="single" w:sz="4" w:space="0" w:color="auto"/>
              <w:bottom w:val="single" w:sz="4" w:space="0" w:color="auto"/>
              <w:right w:val="single" w:sz="4" w:space="0" w:color="auto"/>
            </w:tcBorders>
          </w:tcPr>
          <w:p w14:paraId="02852AF6" w14:textId="77777777" w:rsidR="00615D17" w:rsidRPr="00E63EC9" w:rsidRDefault="00074193" w:rsidP="00E63EC9">
            <w:pPr>
              <w:spacing w:before="120" w:after="120" w:line="288" w:lineRule="auto"/>
              <w:jc w:val="center"/>
              <w:rPr>
                <w:rFonts w:cs="Times New Roman"/>
                <w:bCs/>
                <w:color w:val="000000"/>
                <w:szCs w:val="26"/>
                <w:lang w:eastAsia="ko-KR"/>
              </w:rPr>
            </w:pPr>
            <w:r w:rsidRPr="00E63EC9">
              <w:rPr>
                <w:rFonts w:cs="Times New Roman"/>
                <w:bCs/>
                <w:color w:val="000000"/>
                <w:szCs w:val="26"/>
                <w:lang w:eastAsia="ko-KR"/>
              </w:rPr>
              <w:t>2</w:t>
            </w:r>
          </w:p>
          <w:p w14:paraId="49CDDE3B" w14:textId="77777777" w:rsidR="00615D17" w:rsidRPr="00E63EC9" w:rsidRDefault="00615D17" w:rsidP="00E63EC9">
            <w:pPr>
              <w:spacing w:before="120" w:after="120" w:line="288" w:lineRule="auto"/>
              <w:jc w:val="center"/>
              <w:rPr>
                <w:rFonts w:cs="Times New Roman"/>
                <w:bCs/>
                <w:color w:val="000000"/>
                <w:szCs w:val="26"/>
                <w:lang w:eastAsia="ko-KR"/>
              </w:rPr>
            </w:pPr>
          </w:p>
          <w:p w14:paraId="79D3667B" w14:textId="77777777" w:rsidR="00615D17" w:rsidRPr="00E63EC9" w:rsidRDefault="00074193" w:rsidP="00E63EC9">
            <w:pPr>
              <w:spacing w:before="120" w:after="120" w:line="288" w:lineRule="auto"/>
              <w:jc w:val="center"/>
              <w:rPr>
                <w:rFonts w:cs="Times New Roman"/>
                <w:bCs/>
                <w:color w:val="000000"/>
                <w:szCs w:val="26"/>
                <w:lang w:eastAsia="ko-KR"/>
              </w:rPr>
            </w:pPr>
            <w:r w:rsidRPr="00E63EC9">
              <w:rPr>
                <w:rFonts w:cs="Times New Roman"/>
                <w:bCs/>
                <w:color w:val="000000"/>
                <w:szCs w:val="26"/>
                <w:lang w:eastAsia="ko-KR"/>
              </w:rPr>
              <w:t>1</w:t>
            </w:r>
          </w:p>
          <w:p w14:paraId="3E0F86DA" w14:textId="77777777" w:rsidR="00615D17" w:rsidRPr="00E63EC9" w:rsidRDefault="00074193" w:rsidP="00E63EC9">
            <w:pPr>
              <w:spacing w:before="120" w:after="120" w:line="288" w:lineRule="auto"/>
              <w:jc w:val="center"/>
              <w:rPr>
                <w:rFonts w:cs="Times New Roman"/>
                <w:bCs/>
                <w:color w:val="000000"/>
                <w:szCs w:val="26"/>
                <w:lang w:eastAsia="ko-KR"/>
              </w:rPr>
            </w:pPr>
            <w:r w:rsidRPr="00E63EC9">
              <w:rPr>
                <w:rFonts w:cs="Times New Roman"/>
                <w:bCs/>
                <w:color w:val="000000"/>
                <w:szCs w:val="26"/>
                <w:lang w:eastAsia="ko-KR"/>
              </w:rPr>
              <w:t>1</w:t>
            </w:r>
          </w:p>
        </w:tc>
        <w:tc>
          <w:tcPr>
            <w:tcW w:w="935" w:type="dxa"/>
            <w:tcBorders>
              <w:top w:val="single" w:sz="4" w:space="0" w:color="auto"/>
              <w:left w:val="single" w:sz="4" w:space="0" w:color="auto"/>
              <w:bottom w:val="single" w:sz="4" w:space="0" w:color="auto"/>
              <w:right w:val="single" w:sz="4" w:space="0" w:color="auto"/>
            </w:tcBorders>
          </w:tcPr>
          <w:p w14:paraId="74B530EF" w14:textId="77777777" w:rsidR="00615D17" w:rsidRPr="00E63EC9" w:rsidRDefault="00074193" w:rsidP="00E63EC9">
            <w:pPr>
              <w:spacing w:before="120" w:after="120" w:line="288" w:lineRule="auto"/>
              <w:jc w:val="center"/>
              <w:rPr>
                <w:rFonts w:cs="Times New Roman"/>
                <w:bCs/>
                <w:color w:val="000000"/>
                <w:szCs w:val="26"/>
                <w:lang w:eastAsia="ko-KR"/>
              </w:rPr>
            </w:pPr>
            <w:r w:rsidRPr="00E63EC9">
              <w:rPr>
                <w:rFonts w:cs="Times New Roman"/>
                <w:bCs/>
                <w:color w:val="000000"/>
                <w:szCs w:val="26"/>
                <w:lang w:eastAsia="ko-KR"/>
              </w:rPr>
              <w:t>2</w:t>
            </w:r>
          </w:p>
          <w:p w14:paraId="6623358F" w14:textId="77777777" w:rsidR="00615D17" w:rsidRPr="00E63EC9" w:rsidRDefault="00615D17" w:rsidP="00E63EC9">
            <w:pPr>
              <w:spacing w:before="120" w:after="120" w:line="288" w:lineRule="auto"/>
              <w:rPr>
                <w:rFonts w:cs="Times New Roman"/>
                <w:color w:val="000000"/>
                <w:szCs w:val="26"/>
                <w:lang w:eastAsia="ko-KR"/>
              </w:rPr>
            </w:pPr>
          </w:p>
          <w:p w14:paraId="6FCAAF26" w14:textId="77777777" w:rsidR="00615D17" w:rsidRPr="00E63EC9" w:rsidRDefault="00074193" w:rsidP="00E63EC9">
            <w:pPr>
              <w:spacing w:before="120" w:after="120" w:line="288" w:lineRule="auto"/>
              <w:jc w:val="center"/>
              <w:rPr>
                <w:rFonts w:cs="Times New Roman"/>
                <w:color w:val="000000"/>
                <w:szCs w:val="26"/>
                <w:lang w:eastAsia="ko-KR"/>
              </w:rPr>
            </w:pPr>
            <w:r w:rsidRPr="00E63EC9">
              <w:rPr>
                <w:rFonts w:cs="Times New Roman"/>
                <w:color w:val="000000"/>
                <w:szCs w:val="26"/>
                <w:lang w:eastAsia="ko-KR"/>
              </w:rPr>
              <w:t>1</w:t>
            </w:r>
          </w:p>
          <w:p w14:paraId="4DAE3CD7" w14:textId="77777777" w:rsidR="00615D17" w:rsidRPr="00E63EC9" w:rsidRDefault="00074193" w:rsidP="00E63EC9">
            <w:pPr>
              <w:spacing w:before="120" w:after="120" w:line="288" w:lineRule="auto"/>
              <w:jc w:val="center"/>
              <w:rPr>
                <w:rFonts w:cs="Times New Roman"/>
                <w:color w:val="000000"/>
                <w:szCs w:val="26"/>
                <w:lang w:eastAsia="ko-KR"/>
              </w:rPr>
            </w:pPr>
            <w:r w:rsidRPr="00E63EC9">
              <w:rPr>
                <w:rFonts w:cs="Times New Roman"/>
                <w:color w:val="000000"/>
                <w:szCs w:val="26"/>
                <w:lang w:eastAsia="ko-KR"/>
              </w:rPr>
              <w:t>1</w:t>
            </w:r>
          </w:p>
        </w:tc>
        <w:tc>
          <w:tcPr>
            <w:tcW w:w="1549" w:type="dxa"/>
            <w:tcBorders>
              <w:top w:val="single" w:sz="4" w:space="0" w:color="auto"/>
              <w:left w:val="single" w:sz="4" w:space="0" w:color="auto"/>
              <w:bottom w:val="single" w:sz="4" w:space="0" w:color="auto"/>
              <w:right w:val="single" w:sz="4" w:space="0" w:color="auto"/>
            </w:tcBorders>
          </w:tcPr>
          <w:p w14:paraId="3060DDA5" w14:textId="77777777" w:rsidR="00615D17" w:rsidRPr="00E63EC9" w:rsidRDefault="00615D17" w:rsidP="00E63EC9">
            <w:pPr>
              <w:spacing w:before="120" w:after="120" w:line="288" w:lineRule="auto"/>
              <w:jc w:val="center"/>
              <w:rPr>
                <w:rFonts w:cs="Times New Roman"/>
                <w:bCs/>
                <w:color w:val="000000"/>
                <w:szCs w:val="26"/>
                <w:lang w:eastAsia="ko-KR"/>
              </w:rPr>
            </w:pPr>
          </w:p>
        </w:tc>
        <w:tc>
          <w:tcPr>
            <w:tcW w:w="1342" w:type="dxa"/>
            <w:tcBorders>
              <w:top w:val="single" w:sz="4" w:space="0" w:color="auto"/>
              <w:left w:val="single" w:sz="4" w:space="0" w:color="auto"/>
              <w:bottom w:val="single" w:sz="4" w:space="0" w:color="auto"/>
              <w:right w:val="single" w:sz="4" w:space="0" w:color="auto"/>
            </w:tcBorders>
          </w:tcPr>
          <w:p w14:paraId="0F23DF1B" w14:textId="77777777" w:rsidR="00615D17" w:rsidRPr="00E63EC9" w:rsidRDefault="00615D17" w:rsidP="00E63EC9">
            <w:pPr>
              <w:spacing w:before="120" w:after="120" w:line="288" w:lineRule="auto"/>
              <w:jc w:val="center"/>
              <w:rPr>
                <w:rFonts w:cs="Times New Roman"/>
                <w:bCs/>
                <w:color w:val="000000"/>
                <w:szCs w:val="26"/>
                <w:lang w:val="vi-VN"/>
              </w:rPr>
            </w:pPr>
          </w:p>
        </w:tc>
      </w:tr>
      <w:tr w:rsidR="00615D17" w:rsidRPr="00E63EC9" w14:paraId="4298F76A" w14:textId="77777777">
        <w:trPr>
          <w:trHeight w:val="334"/>
          <w:jc w:val="center"/>
        </w:trPr>
        <w:tc>
          <w:tcPr>
            <w:tcW w:w="681" w:type="dxa"/>
            <w:tcBorders>
              <w:top w:val="single" w:sz="4" w:space="0" w:color="auto"/>
              <w:left w:val="single" w:sz="4" w:space="0" w:color="auto"/>
              <w:bottom w:val="nil"/>
              <w:right w:val="single" w:sz="4" w:space="0" w:color="auto"/>
            </w:tcBorders>
          </w:tcPr>
          <w:p w14:paraId="2EBB6084" w14:textId="77777777" w:rsidR="00615D17" w:rsidRPr="00E63EC9" w:rsidRDefault="00074193" w:rsidP="00E63EC9">
            <w:pPr>
              <w:spacing w:before="120" w:after="120" w:line="288" w:lineRule="auto"/>
              <w:jc w:val="center"/>
              <w:rPr>
                <w:rFonts w:cs="Times New Roman"/>
                <w:bCs/>
                <w:color w:val="000000"/>
                <w:szCs w:val="26"/>
                <w:lang w:val="fr-FR"/>
              </w:rPr>
            </w:pPr>
            <w:r w:rsidRPr="00E63EC9">
              <w:rPr>
                <w:rFonts w:cs="Times New Roman"/>
                <w:bCs/>
                <w:color w:val="000000"/>
                <w:szCs w:val="26"/>
                <w:lang w:val="fr-FR"/>
              </w:rPr>
              <w:t>2</w:t>
            </w:r>
          </w:p>
        </w:tc>
        <w:tc>
          <w:tcPr>
            <w:tcW w:w="3824" w:type="dxa"/>
            <w:tcBorders>
              <w:top w:val="single" w:sz="4" w:space="0" w:color="auto"/>
              <w:left w:val="single" w:sz="4" w:space="0" w:color="auto"/>
              <w:bottom w:val="nil"/>
              <w:right w:val="single" w:sz="4" w:space="0" w:color="auto"/>
            </w:tcBorders>
          </w:tcPr>
          <w:p w14:paraId="657281CA" w14:textId="77777777" w:rsidR="00615D17" w:rsidRPr="00E63EC9" w:rsidRDefault="00074193" w:rsidP="00E63EC9">
            <w:pPr>
              <w:spacing w:before="120" w:after="120" w:line="288" w:lineRule="auto"/>
              <w:jc w:val="both"/>
              <w:rPr>
                <w:rFonts w:cs="Times New Roman"/>
                <w:bCs/>
                <w:color w:val="000000"/>
                <w:szCs w:val="26"/>
                <w:lang w:val="fr-FR"/>
              </w:rPr>
            </w:pPr>
            <w:r w:rsidRPr="00E63EC9">
              <w:rPr>
                <w:rFonts w:cs="Times New Roman"/>
                <w:b/>
                <w:color w:val="000000"/>
                <w:szCs w:val="26"/>
                <w:lang w:val="fr-FR"/>
              </w:rPr>
              <w:t>Chương</w:t>
            </w:r>
            <w:r w:rsidRPr="00E63EC9">
              <w:rPr>
                <w:rFonts w:cs="Times New Roman"/>
                <w:b/>
                <w:color w:val="000000"/>
                <w:szCs w:val="26"/>
                <w:lang w:val="pl-PL"/>
              </w:rPr>
              <w:t xml:space="preserve"> 1</w:t>
            </w:r>
            <w:r w:rsidRPr="00E63EC9">
              <w:rPr>
                <w:rFonts w:cs="Times New Roman"/>
                <w:bCs/>
                <w:color w:val="000000"/>
                <w:szCs w:val="26"/>
                <w:lang w:val="fr-FR"/>
              </w:rPr>
              <w:t>: Các tiêu chuẩn kỹ thuật</w:t>
            </w:r>
          </w:p>
          <w:p w14:paraId="74EA1A6A" w14:textId="77777777" w:rsidR="00615D17" w:rsidRPr="00E63EC9" w:rsidRDefault="00074193" w:rsidP="00E63EC9">
            <w:pPr>
              <w:spacing w:before="120" w:after="120" w:line="288" w:lineRule="auto"/>
              <w:jc w:val="both"/>
              <w:rPr>
                <w:rFonts w:cs="Times New Roman"/>
                <w:bCs/>
                <w:color w:val="000000"/>
                <w:szCs w:val="26"/>
                <w:lang w:val="fr-FR"/>
              </w:rPr>
            </w:pPr>
            <w:r w:rsidRPr="00E63EC9">
              <w:rPr>
                <w:rFonts w:cs="Times New Roman"/>
                <w:bCs/>
                <w:color w:val="000000"/>
                <w:szCs w:val="26"/>
                <w:lang w:val="fr-FR"/>
              </w:rPr>
              <w:t xml:space="preserve">1. Các tiêu chuẩn </w:t>
            </w:r>
            <w:r w:rsidRPr="00E63EC9">
              <w:rPr>
                <w:rFonts w:cs="Times New Roman"/>
                <w:color w:val="000000"/>
                <w:szCs w:val="26"/>
                <w:lang w:val="fr-FR" w:eastAsia="en-SG"/>
              </w:rPr>
              <w:t xml:space="preserve">của nhóm vật liệu điện thông dụng. </w:t>
            </w:r>
          </w:p>
          <w:p w14:paraId="54045442" w14:textId="77777777" w:rsidR="00615D17" w:rsidRPr="00E63EC9" w:rsidRDefault="00074193" w:rsidP="00E63EC9">
            <w:pPr>
              <w:spacing w:before="120" w:after="120" w:line="288" w:lineRule="auto"/>
              <w:jc w:val="both"/>
              <w:rPr>
                <w:rFonts w:cs="Times New Roman"/>
                <w:bCs/>
                <w:color w:val="000000"/>
                <w:szCs w:val="26"/>
                <w:lang w:val="fr-FR"/>
              </w:rPr>
            </w:pPr>
            <w:r w:rsidRPr="00E63EC9">
              <w:rPr>
                <w:rFonts w:cs="Times New Roman"/>
                <w:bCs/>
                <w:color w:val="000000"/>
                <w:szCs w:val="26"/>
                <w:lang w:val="fr-FR"/>
              </w:rPr>
              <w:t>2. Các tiêu chuẩn bản vẽ điện</w:t>
            </w:r>
          </w:p>
          <w:p w14:paraId="45215CA4" w14:textId="77777777" w:rsidR="00615D17" w:rsidRPr="00E63EC9" w:rsidRDefault="00074193" w:rsidP="00E63EC9">
            <w:pPr>
              <w:spacing w:before="120" w:after="120" w:line="288" w:lineRule="auto"/>
              <w:jc w:val="both"/>
              <w:rPr>
                <w:rFonts w:cs="Times New Roman"/>
                <w:color w:val="000000"/>
                <w:szCs w:val="26"/>
                <w:lang w:val="vi-VN" w:eastAsia="ko-KR"/>
              </w:rPr>
            </w:pPr>
            <w:r w:rsidRPr="00E63EC9">
              <w:rPr>
                <w:rFonts w:cs="Times New Roman"/>
                <w:color w:val="000000"/>
                <w:szCs w:val="26"/>
                <w:lang w:val="fr-FR" w:eastAsia="ko-KR"/>
              </w:rPr>
              <w:t>2.</w:t>
            </w:r>
            <w:r w:rsidRPr="00E63EC9">
              <w:rPr>
                <w:rFonts w:cs="Times New Roman"/>
                <w:color w:val="000000"/>
                <w:szCs w:val="26"/>
                <w:lang w:val="vi-VN" w:eastAsia="ko-KR"/>
              </w:rPr>
              <w:t xml:space="preserve">1. </w:t>
            </w:r>
            <w:r w:rsidRPr="00E63EC9">
              <w:rPr>
                <w:rFonts w:cs="Times New Roman"/>
                <w:color w:val="000000"/>
                <w:szCs w:val="26"/>
                <w:lang w:val="fr-FR" w:eastAsia="ko-KR"/>
              </w:rPr>
              <w:t>Tiêu chuẩn Việt Nam</w:t>
            </w:r>
            <w:r w:rsidRPr="00E63EC9">
              <w:rPr>
                <w:rFonts w:cs="Times New Roman"/>
                <w:color w:val="000000"/>
                <w:szCs w:val="26"/>
                <w:lang w:val="vi-VN" w:eastAsia="ko-KR"/>
              </w:rPr>
              <w:t xml:space="preserve"> </w:t>
            </w:r>
          </w:p>
          <w:p w14:paraId="2BEBD24D" w14:textId="77777777" w:rsidR="00615D17" w:rsidRPr="00E63EC9" w:rsidRDefault="00074193" w:rsidP="00E63EC9">
            <w:pPr>
              <w:spacing w:before="120" w:after="120" w:line="288" w:lineRule="auto"/>
              <w:jc w:val="both"/>
              <w:rPr>
                <w:rFonts w:cs="Times New Roman"/>
                <w:color w:val="000000"/>
                <w:szCs w:val="26"/>
                <w:lang w:val="vi-VN" w:eastAsia="ko-KR"/>
              </w:rPr>
            </w:pPr>
            <w:r w:rsidRPr="00E63EC9">
              <w:rPr>
                <w:rFonts w:cs="Times New Roman"/>
                <w:color w:val="000000"/>
                <w:szCs w:val="26"/>
                <w:lang w:val="vi-VN" w:eastAsia="ko-KR"/>
              </w:rPr>
              <w:t xml:space="preserve">2.2. </w:t>
            </w:r>
            <w:r w:rsidRPr="00E63EC9">
              <w:rPr>
                <w:rFonts w:cs="Times New Roman"/>
                <w:color w:val="000000"/>
                <w:szCs w:val="26"/>
                <w:lang w:val="fr-FR" w:eastAsia="ko-KR"/>
              </w:rPr>
              <w:t>Tiêu chuẩn Quốc tế</w:t>
            </w:r>
            <w:r w:rsidRPr="00E63EC9">
              <w:rPr>
                <w:rFonts w:cs="Times New Roman"/>
                <w:color w:val="000000"/>
                <w:szCs w:val="26"/>
                <w:lang w:val="vi-VN" w:eastAsia="ko-KR"/>
              </w:rPr>
              <w:t xml:space="preserve"> </w:t>
            </w:r>
          </w:p>
        </w:tc>
        <w:tc>
          <w:tcPr>
            <w:tcW w:w="869" w:type="dxa"/>
            <w:tcBorders>
              <w:top w:val="single" w:sz="4" w:space="0" w:color="auto"/>
              <w:left w:val="single" w:sz="4" w:space="0" w:color="auto"/>
              <w:bottom w:val="nil"/>
              <w:right w:val="single" w:sz="4" w:space="0" w:color="auto"/>
            </w:tcBorders>
          </w:tcPr>
          <w:p w14:paraId="10EF9BD5" w14:textId="77777777" w:rsidR="00615D17" w:rsidRPr="00E63EC9" w:rsidRDefault="00074193" w:rsidP="00E63EC9">
            <w:pPr>
              <w:spacing w:before="120" w:after="120" w:line="288" w:lineRule="auto"/>
              <w:jc w:val="center"/>
              <w:rPr>
                <w:rFonts w:cs="Times New Roman"/>
                <w:bCs/>
                <w:color w:val="000000"/>
                <w:szCs w:val="26"/>
                <w:lang w:val="fr-FR" w:eastAsia="ko-KR"/>
              </w:rPr>
            </w:pPr>
            <w:r w:rsidRPr="00E63EC9">
              <w:rPr>
                <w:rFonts w:cs="Times New Roman"/>
                <w:bCs/>
                <w:color w:val="000000"/>
                <w:szCs w:val="26"/>
                <w:lang w:val="fr-FR" w:eastAsia="ko-KR"/>
              </w:rPr>
              <w:t>3</w:t>
            </w:r>
          </w:p>
          <w:p w14:paraId="71834F6D" w14:textId="77777777" w:rsidR="00615D17" w:rsidRPr="00E63EC9" w:rsidRDefault="00074193" w:rsidP="00E63EC9">
            <w:pPr>
              <w:spacing w:before="120" w:after="120" w:line="288" w:lineRule="auto"/>
              <w:jc w:val="center"/>
              <w:rPr>
                <w:rFonts w:cs="Times New Roman"/>
                <w:bCs/>
                <w:color w:val="000000"/>
                <w:szCs w:val="26"/>
                <w:lang w:val="fr-FR" w:eastAsia="ko-KR"/>
              </w:rPr>
            </w:pPr>
            <w:r w:rsidRPr="00E63EC9">
              <w:rPr>
                <w:rFonts w:cs="Times New Roman"/>
                <w:bCs/>
                <w:color w:val="000000"/>
                <w:szCs w:val="26"/>
                <w:lang w:val="fr-FR" w:eastAsia="ko-KR"/>
              </w:rPr>
              <w:t>2</w:t>
            </w:r>
          </w:p>
          <w:p w14:paraId="558AEFFF" w14:textId="77777777" w:rsidR="00615D17" w:rsidRPr="00E63EC9" w:rsidRDefault="00615D17" w:rsidP="00E63EC9">
            <w:pPr>
              <w:spacing w:before="120" w:after="120" w:line="288" w:lineRule="auto"/>
              <w:jc w:val="center"/>
              <w:rPr>
                <w:rFonts w:cs="Times New Roman"/>
                <w:bCs/>
                <w:color w:val="000000"/>
                <w:szCs w:val="26"/>
                <w:lang w:val="fr-FR" w:eastAsia="ko-KR"/>
              </w:rPr>
            </w:pPr>
          </w:p>
          <w:p w14:paraId="4E25FCF3" w14:textId="77777777" w:rsidR="00615D17" w:rsidRPr="00E63EC9" w:rsidRDefault="00074193" w:rsidP="00E63EC9">
            <w:pPr>
              <w:spacing w:before="120" w:after="120" w:line="288" w:lineRule="auto"/>
              <w:jc w:val="center"/>
              <w:rPr>
                <w:rFonts w:cs="Times New Roman"/>
                <w:bCs/>
                <w:color w:val="000000"/>
                <w:szCs w:val="26"/>
                <w:lang w:val="fr-FR" w:eastAsia="ko-KR"/>
              </w:rPr>
            </w:pPr>
            <w:r w:rsidRPr="00E63EC9">
              <w:rPr>
                <w:rFonts w:cs="Times New Roman"/>
                <w:bCs/>
                <w:color w:val="000000"/>
                <w:szCs w:val="26"/>
                <w:lang w:val="fr-FR" w:eastAsia="ko-KR"/>
              </w:rPr>
              <w:t>1</w:t>
            </w:r>
          </w:p>
        </w:tc>
        <w:tc>
          <w:tcPr>
            <w:tcW w:w="935" w:type="dxa"/>
            <w:tcBorders>
              <w:top w:val="single" w:sz="4" w:space="0" w:color="auto"/>
              <w:left w:val="single" w:sz="4" w:space="0" w:color="auto"/>
              <w:bottom w:val="nil"/>
              <w:right w:val="single" w:sz="4" w:space="0" w:color="auto"/>
            </w:tcBorders>
          </w:tcPr>
          <w:p w14:paraId="2265E506" w14:textId="77777777" w:rsidR="00615D17" w:rsidRPr="00E63EC9" w:rsidRDefault="00074193" w:rsidP="00E63EC9">
            <w:pPr>
              <w:spacing w:before="120" w:after="120" w:line="288" w:lineRule="auto"/>
              <w:jc w:val="center"/>
              <w:rPr>
                <w:rFonts w:cs="Times New Roman"/>
                <w:bCs/>
                <w:color w:val="000000"/>
                <w:szCs w:val="26"/>
                <w:lang w:val="fr-FR" w:eastAsia="ko-KR"/>
              </w:rPr>
            </w:pPr>
            <w:r w:rsidRPr="00E63EC9">
              <w:rPr>
                <w:rFonts w:cs="Times New Roman"/>
                <w:bCs/>
                <w:color w:val="000000"/>
                <w:szCs w:val="26"/>
                <w:lang w:val="fr-FR" w:eastAsia="ko-KR"/>
              </w:rPr>
              <w:t>3</w:t>
            </w:r>
          </w:p>
          <w:p w14:paraId="0D8A81ED" w14:textId="77777777" w:rsidR="00615D17" w:rsidRPr="00E63EC9" w:rsidRDefault="00074193" w:rsidP="00E63EC9">
            <w:pPr>
              <w:spacing w:before="120" w:after="120" w:line="288" w:lineRule="auto"/>
              <w:jc w:val="center"/>
              <w:rPr>
                <w:rFonts w:cs="Times New Roman"/>
                <w:color w:val="000000"/>
                <w:szCs w:val="26"/>
                <w:lang w:val="fr-FR" w:eastAsia="ko-KR"/>
              </w:rPr>
            </w:pPr>
            <w:r w:rsidRPr="00E63EC9">
              <w:rPr>
                <w:rFonts w:cs="Times New Roman"/>
                <w:color w:val="000000"/>
                <w:szCs w:val="26"/>
                <w:lang w:val="fr-FR" w:eastAsia="ko-KR"/>
              </w:rPr>
              <w:t>2</w:t>
            </w:r>
          </w:p>
          <w:p w14:paraId="15A724C3" w14:textId="77777777" w:rsidR="00615D17" w:rsidRPr="00E63EC9" w:rsidRDefault="00615D17" w:rsidP="00E63EC9">
            <w:pPr>
              <w:spacing w:before="120" w:after="120" w:line="288" w:lineRule="auto"/>
              <w:jc w:val="center"/>
              <w:rPr>
                <w:rFonts w:cs="Times New Roman"/>
                <w:color w:val="000000"/>
                <w:szCs w:val="26"/>
                <w:lang w:val="fr-FR" w:eastAsia="ko-KR"/>
              </w:rPr>
            </w:pPr>
          </w:p>
          <w:p w14:paraId="483A0124" w14:textId="77777777" w:rsidR="00615D17" w:rsidRPr="00E63EC9" w:rsidRDefault="00074193" w:rsidP="00E63EC9">
            <w:pPr>
              <w:spacing w:before="120" w:after="120" w:line="288" w:lineRule="auto"/>
              <w:jc w:val="center"/>
              <w:rPr>
                <w:rFonts w:cs="Times New Roman"/>
                <w:color w:val="000000"/>
                <w:szCs w:val="26"/>
                <w:lang w:val="fr-FR" w:eastAsia="ko-KR"/>
              </w:rPr>
            </w:pPr>
            <w:r w:rsidRPr="00E63EC9">
              <w:rPr>
                <w:rFonts w:cs="Times New Roman"/>
                <w:color w:val="000000"/>
                <w:szCs w:val="26"/>
                <w:lang w:val="fr-FR" w:eastAsia="ko-KR"/>
              </w:rPr>
              <w:t>1</w:t>
            </w:r>
          </w:p>
        </w:tc>
        <w:tc>
          <w:tcPr>
            <w:tcW w:w="1549" w:type="dxa"/>
            <w:tcBorders>
              <w:top w:val="single" w:sz="4" w:space="0" w:color="auto"/>
              <w:left w:val="single" w:sz="4" w:space="0" w:color="auto"/>
              <w:bottom w:val="nil"/>
              <w:right w:val="single" w:sz="4" w:space="0" w:color="auto"/>
            </w:tcBorders>
          </w:tcPr>
          <w:p w14:paraId="744A93AC" w14:textId="77777777" w:rsidR="00615D17" w:rsidRPr="00E63EC9" w:rsidRDefault="00615D17" w:rsidP="00E63EC9">
            <w:pPr>
              <w:spacing w:before="120" w:after="120" w:line="288" w:lineRule="auto"/>
              <w:jc w:val="center"/>
              <w:rPr>
                <w:rFonts w:cs="Times New Roman"/>
                <w:bCs/>
                <w:color w:val="000000"/>
                <w:szCs w:val="26"/>
                <w:lang w:val="fr-FR" w:eastAsia="ko-KR"/>
              </w:rPr>
            </w:pPr>
          </w:p>
        </w:tc>
        <w:tc>
          <w:tcPr>
            <w:tcW w:w="1342" w:type="dxa"/>
            <w:tcBorders>
              <w:top w:val="single" w:sz="4" w:space="0" w:color="auto"/>
              <w:left w:val="single" w:sz="4" w:space="0" w:color="auto"/>
              <w:bottom w:val="nil"/>
              <w:right w:val="single" w:sz="4" w:space="0" w:color="auto"/>
            </w:tcBorders>
          </w:tcPr>
          <w:p w14:paraId="6C102644" w14:textId="77777777" w:rsidR="00615D17" w:rsidRPr="00E63EC9" w:rsidRDefault="00615D17" w:rsidP="00E63EC9">
            <w:pPr>
              <w:spacing w:before="120" w:after="120" w:line="288" w:lineRule="auto"/>
              <w:jc w:val="center"/>
              <w:rPr>
                <w:rFonts w:cs="Times New Roman"/>
                <w:bCs/>
                <w:color w:val="000000"/>
                <w:szCs w:val="26"/>
                <w:lang w:val="vi-VN"/>
              </w:rPr>
            </w:pPr>
          </w:p>
        </w:tc>
      </w:tr>
      <w:tr w:rsidR="00615D17" w:rsidRPr="00E63EC9" w14:paraId="1D8453B1" w14:textId="77777777">
        <w:trPr>
          <w:trHeight w:val="648"/>
          <w:jc w:val="center"/>
        </w:trPr>
        <w:tc>
          <w:tcPr>
            <w:tcW w:w="681" w:type="dxa"/>
            <w:tcBorders>
              <w:top w:val="single" w:sz="4" w:space="0" w:color="auto"/>
              <w:left w:val="single" w:sz="4" w:space="0" w:color="auto"/>
              <w:bottom w:val="single" w:sz="4" w:space="0" w:color="auto"/>
              <w:right w:val="single" w:sz="4" w:space="0" w:color="auto"/>
            </w:tcBorders>
          </w:tcPr>
          <w:p w14:paraId="015868F7" w14:textId="77777777" w:rsidR="00615D17" w:rsidRPr="00E63EC9" w:rsidRDefault="00074193" w:rsidP="00E63EC9">
            <w:pPr>
              <w:spacing w:before="120" w:after="120" w:line="288" w:lineRule="auto"/>
              <w:jc w:val="center"/>
              <w:rPr>
                <w:rFonts w:cs="Times New Roman"/>
                <w:bCs/>
                <w:color w:val="000000"/>
                <w:szCs w:val="26"/>
                <w:lang w:val="fr-FR"/>
              </w:rPr>
            </w:pPr>
            <w:r w:rsidRPr="00E63EC9">
              <w:rPr>
                <w:rFonts w:cs="Times New Roman"/>
                <w:bCs/>
                <w:color w:val="000000"/>
                <w:szCs w:val="26"/>
                <w:lang w:val="fr-FR"/>
              </w:rPr>
              <w:t>3</w:t>
            </w:r>
          </w:p>
        </w:tc>
        <w:tc>
          <w:tcPr>
            <w:tcW w:w="3824" w:type="dxa"/>
            <w:tcBorders>
              <w:top w:val="single" w:sz="4" w:space="0" w:color="auto"/>
              <w:left w:val="single" w:sz="4" w:space="0" w:color="auto"/>
              <w:bottom w:val="single" w:sz="4" w:space="0" w:color="auto"/>
              <w:right w:val="single" w:sz="4" w:space="0" w:color="auto"/>
            </w:tcBorders>
          </w:tcPr>
          <w:p w14:paraId="37BF7BD6" w14:textId="77777777" w:rsidR="00615D17" w:rsidRPr="00E63EC9" w:rsidRDefault="00074193" w:rsidP="00E63EC9">
            <w:pPr>
              <w:spacing w:before="120" w:after="120" w:line="288" w:lineRule="auto"/>
              <w:jc w:val="both"/>
              <w:rPr>
                <w:rFonts w:cs="Times New Roman"/>
                <w:color w:val="000000"/>
                <w:szCs w:val="26"/>
                <w:lang w:val="fr-FR"/>
              </w:rPr>
            </w:pPr>
            <w:r w:rsidRPr="00E63EC9">
              <w:rPr>
                <w:rFonts w:cs="Times New Roman"/>
                <w:b/>
                <w:color w:val="000000"/>
                <w:szCs w:val="26"/>
                <w:lang w:val="fr-FR"/>
              </w:rPr>
              <w:t>Chương</w:t>
            </w:r>
            <w:r w:rsidRPr="00E63EC9">
              <w:rPr>
                <w:rFonts w:cs="Times New Roman"/>
                <w:b/>
                <w:color w:val="000000"/>
                <w:szCs w:val="26"/>
                <w:lang w:val="pl-PL"/>
              </w:rPr>
              <w:t xml:space="preserve"> 2</w:t>
            </w:r>
            <w:r w:rsidRPr="00E63EC9">
              <w:rPr>
                <w:rFonts w:cs="Times New Roman"/>
                <w:bCs/>
                <w:color w:val="000000"/>
                <w:szCs w:val="26"/>
                <w:lang w:val="fr-FR"/>
              </w:rPr>
              <w:t>:</w:t>
            </w:r>
            <w:r w:rsidRPr="00E63EC9">
              <w:rPr>
                <w:rFonts w:cs="Times New Roman"/>
                <w:bCs/>
                <w:color w:val="000000"/>
                <w:szCs w:val="26"/>
              </w:rPr>
              <w:t xml:space="preserve"> </w:t>
            </w:r>
            <w:r w:rsidRPr="00E63EC9">
              <w:rPr>
                <w:rFonts w:cs="Times New Roman"/>
                <w:bCs/>
                <w:color w:val="000000"/>
                <w:szCs w:val="26"/>
                <w:lang w:val="fr-FR"/>
              </w:rPr>
              <w:t>Các ký hiệu qui ước dùng trong bản vẽ điện</w:t>
            </w:r>
            <w:r w:rsidRPr="00E63EC9">
              <w:rPr>
                <w:rFonts w:cs="Times New Roman"/>
                <w:color w:val="000000"/>
                <w:szCs w:val="26"/>
                <w:lang w:val="fr-FR"/>
              </w:rPr>
              <w:t>.</w:t>
            </w:r>
          </w:p>
          <w:p w14:paraId="47FE8BBF" w14:textId="77777777" w:rsidR="00615D17" w:rsidRPr="00E63EC9" w:rsidRDefault="00074193">
            <w:pPr>
              <w:numPr>
                <w:ilvl w:val="0"/>
                <w:numId w:val="61"/>
              </w:numPr>
              <w:spacing w:before="120" w:after="120" w:line="288" w:lineRule="auto"/>
              <w:ind w:left="265" w:hanging="265"/>
              <w:jc w:val="both"/>
              <w:rPr>
                <w:rFonts w:cs="Times New Roman"/>
                <w:color w:val="000000"/>
                <w:szCs w:val="26"/>
                <w:lang w:val="pl-PL" w:eastAsia="ko-KR"/>
              </w:rPr>
            </w:pPr>
            <w:r w:rsidRPr="00E63EC9">
              <w:rPr>
                <w:rFonts w:cs="Times New Roman"/>
                <w:color w:val="000000"/>
                <w:szCs w:val="26"/>
                <w:lang w:val="pl-PL" w:eastAsia="ko-KR"/>
              </w:rPr>
              <w:t>Vẽ các ký hiệu phòng ốc và mặt bằng xây dựng.</w:t>
            </w:r>
          </w:p>
          <w:p w14:paraId="0B43FCE0" w14:textId="77777777" w:rsidR="00615D17" w:rsidRPr="00E63EC9" w:rsidRDefault="00074193">
            <w:pPr>
              <w:numPr>
                <w:ilvl w:val="0"/>
                <w:numId w:val="61"/>
              </w:numPr>
              <w:spacing w:before="120" w:after="120" w:line="288" w:lineRule="auto"/>
              <w:ind w:left="265" w:hanging="265"/>
              <w:jc w:val="both"/>
              <w:rPr>
                <w:rFonts w:cs="Times New Roman"/>
                <w:color w:val="000000"/>
                <w:szCs w:val="26"/>
                <w:lang w:val="pl-PL" w:eastAsia="ko-KR"/>
              </w:rPr>
            </w:pPr>
            <w:r w:rsidRPr="00E63EC9">
              <w:rPr>
                <w:rFonts w:cs="Times New Roman"/>
                <w:color w:val="000000"/>
                <w:szCs w:val="26"/>
                <w:lang w:val="pl-PL" w:eastAsia="ko-KR"/>
              </w:rPr>
              <w:t>Vẽ các ký hiệu điện trong sơ đồ điện chiếu sáng.</w:t>
            </w:r>
          </w:p>
          <w:p w14:paraId="4A48D2B9" w14:textId="77777777" w:rsidR="00615D17" w:rsidRPr="00E63EC9" w:rsidRDefault="00074193" w:rsidP="00E63EC9">
            <w:pPr>
              <w:spacing w:before="120" w:after="120" w:line="288" w:lineRule="auto"/>
              <w:jc w:val="both"/>
              <w:rPr>
                <w:rFonts w:cs="Times New Roman"/>
                <w:color w:val="000000"/>
                <w:szCs w:val="26"/>
                <w:lang w:val="vi-VN" w:eastAsia="ko-KR"/>
              </w:rPr>
            </w:pPr>
            <w:r w:rsidRPr="00E63EC9">
              <w:rPr>
                <w:rFonts w:cs="Times New Roman"/>
                <w:color w:val="000000"/>
                <w:szCs w:val="26"/>
                <w:lang w:val="vi-VN" w:eastAsia="ko-KR"/>
              </w:rPr>
              <w:t>2.1. Nguồn điện.</w:t>
            </w:r>
          </w:p>
          <w:p w14:paraId="66C8E9A2" w14:textId="77777777" w:rsidR="00615D17" w:rsidRPr="00E63EC9" w:rsidRDefault="00074193" w:rsidP="00E63EC9">
            <w:pPr>
              <w:spacing w:before="120" w:after="120" w:line="288" w:lineRule="auto"/>
              <w:jc w:val="both"/>
              <w:rPr>
                <w:rFonts w:cs="Times New Roman"/>
                <w:color w:val="000000"/>
                <w:szCs w:val="26"/>
                <w:lang w:val="vi-VN" w:eastAsia="ko-KR"/>
              </w:rPr>
            </w:pPr>
            <w:r w:rsidRPr="00E63EC9">
              <w:rPr>
                <w:rFonts w:cs="Times New Roman"/>
                <w:color w:val="000000"/>
                <w:szCs w:val="26"/>
                <w:lang w:val="vi-VN" w:eastAsia="ko-KR"/>
              </w:rPr>
              <w:t>2.2. Các loại đèn điện và thiết bị dùng điện.</w:t>
            </w:r>
          </w:p>
          <w:p w14:paraId="44B7D14E" w14:textId="77777777" w:rsidR="00615D17" w:rsidRPr="00E63EC9" w:rsidRDefault="00074193" w:rsidP="00E63EC9">
            <w:pPr>
              <w:spacing w:before="120" w:after="120" w:line="288" w:lineRule="auto"/>
              <w:jc w:val="both"/>
              <w:rPr>
                <w:rFonts w:cs="Times New Roman"/>
                <w:color w:val="000000"/>
                <w:szCs w:val="26"/>
                <w:lang w:val="vi-VN" w:eastAsia="ko-KR"/>
              </w:rPr>
            </w:pPr>
            <w:r w:rsidRPr="00E63EC9">
              <w:rPr>
                <w:rFonts w:cs="Times New Roman"/>
                <w:color w:val="000000"/>
                <w:szCs w:val="26"/>
                <w:lang w:val="vi-VN" w:eastAsia="ko-KR"/>
              </w:rPr>
              <w:t>2.3. Các loại thiết bị đóng cắt, bảo vệ.</w:t>
            </w:r>
          </w:p>
          <w:p w14:paraId="5AE574ED" w14:textId="77777777" w:rsidR="00615D17" w:rsidRPr="00E63EC9" w:rsidRDefault="00074193" w:rsidP="00E63EC9">
            <w:pPr>
              <w:spacing w:before="120" w:after="120" w:line="288" w:lineRule="auto"/>
              <w:jc w:val="both"/>
              <w:rPr>
                <w:rFonts w:cs="Times New Roman"/>
                <w:color w:val="000000"/>
                <w:szCs w:val="26"/>
                <w:lang w:val="vi-VN" w:eastAsia="ko-KR"/>
              </w:rPr>
            </w:pPr>
            <w:r w:rsidRPr="00E63EC9">
              <w:rPr>
                <w:rFonts w:cs="Times New Roman"/>
                <w:color w:val="000000"/>
                <w:szCs w:val="26"/>
                <w:lang w:val="vi-VN" w:eastAsia="ko-KR"/>
              </w:rPr>
              <w:t>2.4. Các loại thiết bị đo lường.</w:t>
            </w:r>
          </w:p>
          <w:p w14:paraId="2FC38EE7" w14:textId="77777777" w:rsidR="00615D17" w:rsidRPr="00E63EC9" w:rsidRDefault="00074193">
            <w:pPr>
              <w:numPr>
                <w:ilvl w:val="0"/>
                <w:numId w:val="61"/>
              </w:numPr>
              <w:spacing w:before="120" w:after="120" w:line="288" w:lineRule="auto"/>
              <w:ind w:left="265" w:hanging="265"/>
              <w:jc w:val="both"/>
              <w:rPr>
                <w:rFonts w:cs="Times New Roman"/>
                <w:color w:val="000000"/>
                <w:szCs w:val="26"/>
                <w:lang w:val="pl-PL" w:eastAsia="ko-KR"/>
              </w:rPr>
            </w:pPr>
            <w:r w:rsidRPr="00E63EC9">
              <w:rPr>
                <w:rFonts w:cs="Times New Roman"/>
                <w:color w:val="000000"/>
                <w:szCs w:val="26"/>
                <w:lang w:val="pl-PL" w:eastAsia="ko-KR"/>
              </w:rPr>
              <w:t>Vẽ các ký hiệu điện trong sơ đồ điện công nghiệp.</w:t>
            </w:r>
          </w:p>
          <w:p w14:paraId="7C4DEF7C" w14:textId="77777777" w:rsidR="00615D17" w:rsidRPr="00E63EC9" w:rsidRDefault="00074193" w:rsidP="00E63EC9">
            <w:pPr>
              <w:spacing w:before="120" w:after="120" w:line="288" w:lineRule="auto"/>
              <w:jc w:val="both"/>
              <w:rPr>
                <w:rFonts w:cs="Times New Roman"/>
                <w:color w:val="000000"/>
                <w:szCs w:val="26"/>
                <w:lang w:val="vi-VN" w:eastAsia="ko-KR"/>
              </w:rPr>
            </w:pPr>
            <w:r w:rsidRPr="00E63EC9">
              <w:rPr>
                <w:rFonts w:cs="Times New Roman"/>
                <w:color w:val="000000"/>
                <w:szCs w:val="26"/>
                <w:lang w:val="vi-VN" w:eastAsia="ko-KR"/>
              </w:rPr>
              <w:t>3.1. Các loại máy điện.</w:t>
            </w:r>
          </w:p>
          <w:p w14:paraId="54E95165" w14:textId="77777777" w:rsidR="00615D17" w:rsidRPr="00E63EC9" w:rsidRDefault="00074193" w:rsidP="00E63EC9">
            <w:pPr>
              <w:spacing w:before="120" w:after="120" w:line="288" w:lineRule="auto"/>
              <w:ind w:right="-167"/>
              <w:rPr>
                <w:rFonts w:cs="Times New Roman"/>
                <w:color w:val="000000"/>
                <w:szCs w:val="26"/>
                <w:lang w:val="pl-PL" w:eastAsia="ko-KR"/>
              </w:rPr>
            </w:pPr>
            <w:r w:rsidRPr="00E63EC9">
              <w:rPr>
                <w:rFonts w:cs="Times New Roman"/>
                <w:color w:val="000000"/>
                <w:szCs w:val="26"/>
                <w:lang w:val="vi-VN" w:eastAsia="ko-KR"/>
              </w:rPr>
              <w:t>3.2.Các loại đóng cắt, điều khiển.</w:t>
            </w:r>
          </w:p>
          <w:p w14:paraId="15E47885" w14:textId="77777777" w:rsidR="00615D17" w:rsidRPr="00E63EC9" w:rsidRDefault="00074193">
            <w:pPr>
              <w:numPr>
                <w:ilvl w:val="0"/>
                <w:numId w:val="61"/>
              </w:numPr>
              <w:spacing w:before="120" w:after="120" w:line="288" w:lineRule="auto"/>
              <w:ind w:left="265" w:hanging="265"/>
              <w:jc w:val="both"/>
              <w:rPr>
                <w:rFonts w:cs="Times New Roman"/>
                <w:color w:val="000000"/>
                <w:szCs w:val="26"/>
                <w:lang w:val="pl-PL" w:eastAsia="ko-KR"/>
              </w:rPr>
            </w:pPr>
            <w:r w:rsidRPr="00E63EC9">
              <w:rPr>
                <w:rFonts w:cs="Times New Roman"/>
                <w:color w:val="000000"/>
                <w:szCs w:val="26"/>
                <w:lang w:val="pl-PL" w:eastAsia="ko-KR"/>
              </w:rPr>
              <w:t>Vẽ các ký hiệu điện trong sơ đồ cung cấp điện.</w:t>
            </w:r>
          </w:p>
          <w:p w14:paraId="78F03E36" w14:textId="77777777" w:rsidR="00615D17" w:rsidRPr="00E63EC9" w:rsidRDefault="00074193" w:rsidP="00E63EC9">
            <w:pPr>
              <w:spacing w:before="120" w:after="120" w:line="288" w:lineRule="auto"/>
              <w:jc w:val="both"/>
              <w:rPr>
                <w:rFonts w:cs="Times New Roman"/>
                <w:color w:val="000000"/>
                <w:szCs w:val="26"/>
                <w:lang w:val="vi-VN" w:eastAsia="ko-KR"/>
              </w:rPr>
            </w:pPr>
            <w:r w:rsidRPr="00E63EC9">
              <w:rPr>
                <w:rFonts w:cs="Times New Roman"/>
                <w:color w:val="000000"/>
                <w:szCs w:val="26"/>
                <w:lang w:val="vi-VN" w:eastAsia="ko-KR"/>
              </w:rPr>
              <w:t>4.1. Các loại thiết bị đóng cắt, đo lường, bảo vệ.</w:t>
            </w:r>
          </w:p>
          <w:p w14:paraId="338F8ACA" w14:textId="77777777" w:rsidR="00615D17" w:rsidRPr="00E63EC9" w:rsidRDefault="00074193" w:rsidP="00E63EC9">
            <w:pPr>
              <w:spacing w:before="120" w:after="120" w:line="288" w:lineRule="auto"/>
              <w:jc w:val="both"/>
              <w:rPr>
                <w:rFonts w:cs="Times New Roman"/>
                <w:color w:val="000000"/>
                <w:szCs w:val="26"/>
                <w:lang w:val="vi-VN" w:eastAsia="ko-KR"/>
              </w:rPr>
            </w:pPr>
            <w:r w:rsidRPr="00E63EC9">
              <w:rPr>
                <w:rFonts w:cs="Times New Roman"/>
                <w:color w:val="000000"/>
                <w:szCs w:val="26"/>
                <w:lang w:val="vi-VN" w:eastAsia="ko-KR"/>
              </w:rPr>
              <w:t>4.2. Đường dây và phụ kiện đường dây.</w:t>
            </w:r>
          </w:p>
          <w:p w14:paraId="24CC33E3" w14:textId="77777777" w:rsidR="00615D17" w:rsidRPr="00E63EC9" w:rsidRDefault="00074193" w:rsidP="00E63EC9">
            <w:pPr>
              <w:spacing w:before="120" w:after="120" w:line="288" w:lineRule="auto"/>
              <w:jc w:val="both"/>
              <w:rPr>
                <w:rFonts w:cs="Times New Roman"/>
                <w:color w:val="000000"/>
                <w:szCs w:val="26"/>
                <w:lang w:val="pl-PL" w:eastAsia="ko-KR"/>
              </w:rPr>
            </w:pPr>
            <w:r w:rsidRPr="00E63EC9">
              <w:rPr>
                <w:rFonts w:cs="Times New Roman"/>
                <w:color w:val="000000"/>
                <w:szCs w:val="26"/>
                <w:lang w:val="vi-VN" w:eastAsia="ko-KR"/>
              </w:rPr>
              <w:t>5. Bài tập</w:t>
            </w:r>
          </w:p>
        </w:tc>
        <w:tc>
          <w:tcPr>
            <w:tcW w:w="869" w:type="dxa"/>
            <w:tcBorders>
              <w:top w:val="single" w:sz="4" w:space="0" w:color="auto"/>
              <w:left w:val="single" w:sz="4" w:space="0" w:color="auto"/>
              <w:bottom w:val="single" w:sz="4" w:space="0" w:color="auto"/>
              <w:right w:val="single" w:sz="4" w:space="0" w:color="auto"/>
            </w:tcBorders>
          </w:tcPr>
          <w:p w14:paraId="48EF5066" w14:textId="77777777" w:rsidR="00615D17" w:rsidRPr="00E63EC9" w:rsidRDefault="00074193" w:rsidP="00E63EC9">
            <w:pPr>
              <w:spacing w:before="120" w:after="120" w:line="288" w:lineRule="auto"/>
              <w:jc w:val="center"/>
              <w:rPr>
                <w:rFonts w:cs="Times New Roman"/>
                <w:bCs/>
                <w:color w:val="000000"/>
                <w:szCs w:val="26"/>
                <w:lang w:val="vi-VN" w:eastAsia="ko-KR"/>
              </w:rPr>
            </w:pPr>
            <w:r w:rsidRPr="00E63EC9">
              <w:rPr>
                <w:rFonts w:cs="Times New Roman"/>
                <w:bCs/>
                <w:color w:val="000000"/>
                <w:szCs w:val="26"/>
                <w:lang w:eastAsia="ko-KR"/>
              </w:rPr>
              <w:t>8</w:t>
            </w:r>
          </w:p>
          <w:p w14:paraId="1FEC3718" w14:textId="77777777" w:rsidR="00615D17" w:rsidRPr="00E63EC9" w:rsidRDefault="00615D17" w:rsidP="00E63EC9">
            <w:pPr>
              <w:spacing w:before="120" w:after="120" w:line="288" w:lineRule="auto"/>
              <w:jc w:val="center"/>
              <w:rPr>
                <w:rFonts w:cs="Times New Roman"/>
                <w:bCs/>
                <w:color w:val="000000"/>
                <w:szCs w:val="26"/>
                <w:lang w:val="vi-VN" w:eastAsia="ko-KR"/>
              </w:rPr>
            </w:pPr>
          </w:p>
          <w:p w14:paraId="440A459F" w14:textId="77777777" w:rsidR="00615D17" w:rsidRPr="00E63EC9" w:rsidRDefault="00074193" w:rsidP="00E63EC9">
            <w:pPr>
              <w:spacing w:before="120" w:after="120" w:line="288" w:lineRule="auto"/>
              <w:jc w:val="center"/>
              <w:rPr>
                <w:rFonts w:cs="Times New Roman"/>
                <w:bCs/>
                <w:color w:val="000000"/>
                <w:szCs w:val="26"/>
                <w:lang w:val="vi-VN" w:eastAsia="ko-KR"/>
              </w:rPr>
            </w:pPr>
            <w:r w:rsidRPr="00E63EC9">
              <w:rPr>
                <w:rFonts w:cs="Times New Roman"/>
                <w:bCs/>
                <w:color w:val="000000"/>
                <w:szCs w:val="26"/>
                <w:lang w:val="vi-VN" w:eastAsia="ko-KR"/>
              </w:rPr>
              <w:t>1,5</w:t>
            </w:r>
          </w:p>
          <w:p w14:paraId="591DBD8D" w14:textId="77777777" w:rsidR="00615D17" w:rsidRPr="00E63EC9" w:rsidRDefault="00615D17" w:rsidP="00E63EC9">
            <w:pPr>
              <w:spacing w:before="120" w:after="120" w:line="288" w:lineRule="auto"/>
              <w:jc w:val="center"/>
              <w:rPr>
                <w:rFonts w:cs="Times New Roman"/>
                <w:bCs/>
                <w:color w:val="000000"/>
                <w:szCs w:val="26"/>
                <w:lang w:val="vi-VN" w:eastAsia="ko-KR"/>
              </w:rPr>
            </w:pPr>
          </w:p>
          <w:p w14:paraId="64FDAD6D" w14:textId="77777777" w:rsidR="00615D17" w:rsidRPr="00E63EC9" w:rsidRDefault="00074193" w:rsidP="00E63EC9">
            <w:pPr>
              <w:spacing w:before="120" w:after="120" w:line="288" w:lineRule="auto"/>
              <w:jc w:val="center"/>
              <w:rPr>
                <w:rFonts w:cs="Times New Roman"/>
                <w:bCs/>
                <w:color w:val="000000"/>
                <w:szCs w:val="26"/>
                <w:lang w:val="vi-VN" w:eastAsia="ko-KR"/>
              </w:rPr>
            </w:pPr>
            <w:r w:rsidRPr="00E63EC9">
              <w:rPr>
                <w:rFonts w:cs="Times New Roman"/>
                <w:bCs/>
                <w:color w:val="000000"/>
                <w:szCs w:val="26"/>
                <w:lang w:eastAsia="ko-KR"/>
              </w:rPr>
              <w:t>2</w:t>
            </w:r>
            <w:r w:rsidRPr="00E63EC9">
              <w:rPr>
                <w:rFonts w:cs="Times New Roman"/>
                <w:bCs/>
                <w:color w:val="000000"/>
                <w:szCs w:val="26"/>
                <w:lang w:val="vi-VN" w:eastAsia="ko-KR"/>
              </w:rPr>
              <w:t>,5</w:t>
            </w:r>
          </w:p>
          <w:p w14:paraId="736BE1C4" w14:textId="77777777" w:rsidR="00615D17" w:rsidRPr="00E63EC9" w:rsidRDefault="00074193" w:rsidP="00E63EC9">
            <w:pPr>
              <w:spacing w:before="120" w:after="120" w:line="288" w:lineRule="auto"/>
              <w:jc w:val="center"/>
              <w:rPr>
                <w:rFonts w:cs="Times New Roman"/>
                <w:bCs/>
                <w:color w:val="000000"/>
                <w:szCs w:val="26"/>
                <w:lang w:val="vi-VN" w:eastAsia="ko-KR"/>
              </w:rPr>
            </w:pPr>
            <w:r w:rsidRPr="00E63EC9">
              <w:rPr>
                <w:rFonts w:cs="Times New Roman"/>
                <w:bCs/>
                <w:color w:val="000000"/>
                <w:szCs w:val="26"/>
                <w:lang w:val="vi-VN" w:eastAsia="ko-KR"/>
              </w:rPr>
              <w:t>0,5</w:t>
            </w:r>
          </w:p>
          <w:p w14:paraId="0CC11969" w14:textId="77777777" w:rsidR="00615D17" w:rsidRPr="00E63EC9" w:rsidRDefault="00074193" w:rsidP="00E63EC9">
            <w:pPr>
              <w:spacing w:before="120" w:after="120" w:line="288" w:lineRule="auto"/>
              <w:jc w:val="center"/>
              <w:rPr>
                <w:rFonts w:cs="Times New Roman"/>
                <w:bCs/>
                <w:color w:val="000000"/>
                <w:szCs w:val="26"/>
                <w:lang w:val="vi-VN" w:eastAsia="ko-KR"/>
              </w:rPr>
            </w:pPr>
            <w:r w:rsidRPr="00E63EC9">
              <w:rPr>
                <w:rFonts w:cs="Times New Roman"/>
                <w:bCs/>
                <w:color w:val="000000"/>
                <w:szCs w:val="26"/>
                <w:lang w:val="vi-VN" w:eastAsia="ko-KR"/>
              </w:rPr>
              <w:t>0,5</w:t>
            </w:r>
          </w:p>
          <w:p w14:paraId="66F898B3" w14:textId="77777777" w:rsidR="00615D17" w:rsidRPr="00E63EC9" w:rsidRDefault="00615D17" w:rsidP="00E63EC9">
            <w:pPr>
              <w:spacing w:before="120" w:after="120" w:line="288" w:lineRule="auto"/>
              <w:jc w:val="center"/>
              <w:rPr>
                <w:rFonts w:cs="Times New Roman"/>
                <w:bCs/>
                <w:color w:val="000000"/>
                <w:szCs w:val="26"/>
                <w:lang w:val="vi-VN" w:eastAsia="ko-KR"/>
              </w:rPr>
            </w:pPr>
          </w:p>
          <w:p w14:paraId="6A06F6C6" w14:textId="77777777" w:rsidR="00615D17" w:rsidRPr="00E63EC9" w:rsidRDefault="00074193" w:rsidP="00E63EC9">
            <w:pPr>
              <w:spacing w:before="120" w:after="120" w:line="288" w:lineRule="auto"/>
              <w:jc w:val="center"/>
              <w:rPr>
                <w:rFonts w:cs="Times New Roman"/>
                <w:bCs/>
                <w:color w:val="000000"/>
                <w:szCs w:val="26"/>
                <w:lang w:eastAsia="ko-KR"/>
              </w:rPr>
            </w:pPr>
            <w:r w:rsidRPr="00E63EC9">
              <w:rPr>
                <w:rFonts w:cs="Times New Roman"/>
                <w:bCs/>
                <w:color w:val="000000"/>
                <w:szCs w:val="26"/>
                <w:lang w:val="vi-VN" w:eastAsia="ko-KR"/>
              </w:rPr>
              <w:t>0,</w:t>
            </w:r>
            <w:r w:rsidRPr="00E63EC9">
              <w:rPr>
                <w:rFonts w:cs="Times New Roman"/>
                <w:bCs/>
                <w:color w:val="000000"/>
                <w:szCs w:val="26"/>
                <w:lang w:eastAsia="ko-KR"/>
              </w:rPr>
              <w:t>5</w:t>
            </w:r>
          </w:p>
          <w:p w14:paraId="2835EB6A" w14:textId="77777777" w:rsidR="00615D17" w:rsidRPr="00E63EC9" w:rsidRDefault="00615D17" w:rsidP="00E63EC9">
            <w:pPr>
              <w:spacing w:before="120" w:after="120" w:line="288" w:lineRule="auto"/>
              <w:jc w:val="center"/>
              <w:rPr>
                <w:rFonts w:cs="Times New Roman"/>
                <w:bCs/>
                <w:color w:val="000000"/>
                <w:szCs w:val="26"/>
                <w:lang w:val="vi-VN" w:eastAsia="ko-KR"/>
              </w:rPr>
            </w:pPr>
          </w:p>
          <w:p w14:paraId="3795010C" w14:textId="77777777" w:rsidR="00615D17" w:rsidRPr="00E63EC9" w:rsidRDefault="00074193" w:rsidP="00E63EC9">
            <w:pPr>
              <w:spacing w:before="120" w:after="120" w:line="288" w:lineRule="auto"/>
              <w:jc w:val="center"/>
              <w:rPr>
                <w:rFonts w:cs="Times New Roman"/>
                <w:bCs/>
                <w:color w:val="000000"/>
                <w:szCs w:val="26"/>
                <w:lang w:val="vi-VN" w:eastAsia="ko-KR"/>
              </w:rPr>
            </w:pPr>
            <w:r w:rsidRPr="00E63EC9">
              <w:rPr>
                <w:rFonts w:cs="Times New Roman"/>
                <w:bCs/>
                <w:color w:val="000000"/>
                <w:szCs w:val="26"/>
                <w:lang w:val="vi-VN" w:eastAsia="ko-KR"/>
              </w:rPr>
              <w:t>0,5</w:t>
            </w:r>
          </w:p>
          <w:p w14:paraId="6A560465" w14:textId="77777777" w:rsidR="00615D17" w:rsidRPr="00E63EC9" w:rsidRDefault="00074193" w:rsidP="00E63EC9">
            <w:pPr>
              <w:spacing w:before="120" w:after="120" w:line="288" w:lineRule="auto"/>
              <w:jc w:val="center"/>
              <w:rPr>
                <w:rFonts w:cs="Times New Roman"/>
                <w:bCs/>
                <w:color w:val="000000"/>
                <w:szCs w:val="26"/>
                <w:lang w:eastAsia="ko-KR"/>
              </w:rPr>
            </w:pPr>
            <w:r w:rsidRPr="00E63EC9">
              <w:rPr>
                <w:rFonts w:cs="Times New Roman"/>
                <w:bCs/>
                <w:color w:val="000000"/>
                <w:szCs w:val="26"/>
                <w:lang w:eastAsia="ko-KR"/>
              </w:rPr>
              <w:t>1</w:t>
            </w:r>
          </w:p>
          <w:p w14:paraId="00F38B22" w14:textId="77777777" w:rsidR="00615D17" w:rsidRPr="00E63EC9" w:rsidRDefault="00615D17" w:rsidP="00E63EC9">
            <w:pPr>
              <w:spacing w:before="120" w:after="120" w:line="288" w:lineRule="auto"/>
              <w:jc w:val="center"/>
              <w:rPr>
                <w:rFonts w:cs="Times New Roman"/>
                <w:bCs/>
                <w:color w:val="000000"/>
                <w:szCs w:val="26"/>
                <w:lang w:val="vi-VN" w:eastAsia="ko-KR"/>
              </w:rPr>
            </w:pPr>
          </w:p>
          <w:p w14:paraId="1A2D552C" w14:textId="77777777" w:rsidR="00615D17" w:rsidRPr="00E63EC9" w:rsidRDefault="00074193" w:rsidP="00E63EC9">
            <w:pPr>
              <w:spacing w:before="120" w:after="120" w:line="288" w:lineRule="auto"/>
              <w:jc w:val="center"/>
              <w:rPr>
                <w:rFonts w:cs="Times New Roman"/>
                <w:bCs/>
                <w:color w:val="000000"/>
                <w:szCs w:val="26"/>
                <w:lang w:val="vi-VN" w:eastAsia="ko-KR"/>
              </w:rPr>
            </w:pPr>
            <w:r w:rsidRPr="00E63EC9">
              <w:rPr>
                <w:rFonts w:cs="Times New Roman"/>
                <w:bCs/>
                <w:color w:val="000000"/>
                <w:szCs w:val="26"/>
                <w:lang w:val="vi-VN" w:eastAsia="ko-KR"/>
              </w:rPr>
              <w:t>0,5</w:t>
            </w:r>
          </w:p>
          <w:p w14:paraId="582926D7" w14:textId="77777777" w:rsidR="00615D17" w:rsidRPr="00E63EC9" w:rsidRDefault="00074193" w:rsidP="00E63EC9">
            <w:pPr>
              <w:spacing w:before="120" w:after="120" w:line="288" w:lineRule="auto"/>
              <w:jc w:val="center"/>
              <w:rPr>
                <w:rFonts w:cs="Times New Roman"/>
                <w:bCs/>
                <w:color w:val="000000"/>
                <w:szCs w:val="26"/>
                <w:lang w:val="vi-VN" w:eastAsia="ko-KR"/>
              </w:rPr>
            </w:pPr>
            <w:r w:rsidRPr="00E63EC9">
              <w:rPr>
                <w:rFonts w:cs="Times New Roman"/>
                <w:bCs/>
                <w:color w:val="000000"/>
                <w:szCs w:val="26"/>
                <w:lang w:val="vi-VN" w:eastAsia="ko-KR"/>
              </w:rPr>
              <w:t>0,5</w:t>
            </w:r>
          </w:p>
          <w:p w14:paraId="3DC3F1BE" w14:textId="77777777" w:rsidR="00615D17" w:rsidRPr="00E63EC9" w:rsidRDefault="00074193" w:rsidP="00E63EC9">
            <w:pPr>
              <w:spacing w:before="120" w:after="120" w:line="288" w:lineRule="auto"/>
              <w:jc w:val="center"/>
              <w:rPr>
                <w:rFonts w:cs="Times New Roman"/>
                <w:bCs/>
                <w:color w:val="000000"/>
                <w:szCs w:val="26"/>
                <w:lang w:eastAsia="ko-KR"/>
              </w:rPr>
            </w:pPr>
            <w:r w:rsidRPr="00E63EC9">
              <w:rPr>
                <w:rFonts w:cs="Times New Roman"/>
                <w:bCs/>
                <w:color w:val="000000"/>
                <w:szCs w:val="26"/>
                <w:lang w:eastAsia="ko-KR"/>
              </w:rPr>
              <w:t>1</w:t>
            </w:r>
          </w:p>
          <w:p w14:paraId="0ED7B8DA" w14:textId="77777777" w:rsidR="00615D17" w:rsidRPr="00E63EC9" w:rsidRDefault="00074193" w:rsidP="00E63EC9">
            <w:pPr>
              <w:spacing w:before="120" w:after="120" w:line="288" w:lineRule="auto"/>
              <w:jc w:val="center"/>
              <w:rPr>
                <w:rFonts w:cs="Times New Roman"/>
                <w:bCs/>
                <w:color w:val="000000"/>
                <w:szCs w:val="26"/>
                <w:lang w:val="vi-VN" w:eastAsia="ko-KR"/>
              </w:rPr>
            </w:pPr>
            <w:r w:rsidRPr="00E63EC9">
              <w:rPr>
                <w:rFonts w:cs="Times New Roman"/>
                <w:bCs/>
                <w:color w:val="000000"/>
                <w:szCs w:val="26"/>
                <w:lang w:val="vi-VN" w:eastAsia="ko-KR"/>
              </w:rPr>
              <w:t>0,5</w:t>
            </w:r>
          </w:p>
          <w:p w14:paraId="04DB486F" w14:textId="77777777" w:rsidR="00615D17" w:rsidRPr="00E63EC9" w:rsidRDefault="00615D17" w:rsidP="00E63EC9">
            <w:pPr>
              <w:spacing w:before="120" w:after="120" w:line="288" w:lineRule="auto"/>
              <w:jc w:val="center"/>
              <w:rPr>
                <w:rFonts w:cs="Times New Roman"/>
                <w:bCs/>
                <w:color w:val="000000"/>
                <w:szCs w:val="26"/>
                <w:lang w:val="vi-VN" w:eastAsia="ko-KR"/>
              </w:rPr>
            </w:pPr>
          </w:p>
          <w:p w14:paraId="6B767781" w14:textId="77777777" w:rsidR="00615D17" w:rsidRPr="00E63EC9" w:rsidRDefault="00074193" w:rsidP="00E63EC9">
            <w:pPr>
              <w:spacing w:before="120" w:after="120" w:line="288" w:lineRule="auto"/>
              <w:jc w:val="center"/>
              <w:rPr>
                <w:rFonts w:cs="Times New Roman"/>
                <w:bCs/>
                <w:color w:val="000000"/>
                <w:szCs w:val="26"/>
                <w:lang w:val="vi-VN" w:eastAsia="ko-KR"/>
              </w:rPr>
            </w:pPr>
            <w:r w:rsidRPr="00E63EC9">
              <w:rPr>
                <w:rFonts w:cs="Times New Roman"/>
                <w:bCs/>
                <w:color w:val="000000"/>
                <w:szCs w:val="26"/>
                <w:lang w:val="vi-VN" w:eastAsia="ko-KR"/>
              </w:rPr>
              <w:t>0,5</w:t>
            </w:r>
          </w:p>
          <w:p w14:paraId="3AD37E02" w14:textId="77777777" w:rsidR="00615D17" w:rsidRPr="00E63EC9" w:rsidRDefault="00615D17" w:rsidP="00E63EC9">
            <w:pPr>
              <w:spacing w:before="120" w:after="120" w:line="288" w:lineRule="auto"/>
              <w:jc w:val="center"/>
              <w:rPr>
                <w:rFonts w:cs="Times New Roman"/>
                <w:bCs/>
                <w:color w:val="000000"/>
                <w:szCs w:val="26"/>
                <w:lang w:val="vi-VN" w:eastAsia="ko-KR"/>
              </w:rPr>
            </w:pPr>
          </w:p>
          <w:p w14:paraId="5E95ED2A" w14:textId="77777777" w:rsidR="00615D17" w:rsidRPr="00E63EC9" w:rsidRDefault="00074193" w:rsidP="00E63EC9">
            <w:pPr>
              <w:spacing w:before="120" w:after="120" w:line="288" w:lineRule="auto"/>
              <w:jc w:val="center"/>
              <w:rPr>
                <w:rFonts w:cs="Times New Roman"/>
                <w:bCs/>
                <w:color w:val="000000"/>
                <w:szCs w:val="26"/>
                <w:lang w:val="vi-VN" w:eastAsia="ko-KR"/>
              </w:rPr>
            </w:pPr>
            <w:r w:rsidRPr="00E63EC9">
              <w:rPr>
                <w:rFonts w:cs="Times New Roman"/>
                <w:bCs/>
                <w:color w:val="000000"/>
                <w:szCs w:val="26"/>
                <w:lang w:val="vi-VN" w:eastAsia="ko-KR"/>
              </w:rPr>
              <w:t>2</w:t>
            </w:r>
          </w:p>
        </w:tc>
        <w:tc>
          <w:tcPr>
            <w:tcW w:w="935" w:type="dxa"/>
            <w:tcBorders>
              <w:top w:val="single" w:sz="4" w:space="0" w:color="auto"/>
              <w:left w:val="single" w:sz="4" w:space="0" w:color="auto"/>
              <w:bottom w:val="single" w:sz="4" w:space="0" w:color="auto"/>
              <w:right w:val="single" w:sz="4" w:space="0" w:color="auto"/>
            </w:tcBorders>
          </w:tcPr>
          <w:p w14:paraId="38B84750" w14:textId="77777777" w:rsidR="00615D17" w:rsidRPr="00E63EC9" w:rsidRDefault="00074193" w:rsidP="00E63EC9">
            <w:pPr>
              <w:spacing w:before="120" w:after="120" w:line="288" w:lineRule="auto"/>
              <w:jc w:val="center"/>
              <w:rPr>
                <w:rFonts w:cs="Times New Roman"/>
                <w:bCs/>
                <w:color w:val="000000"/>
                <w:szCs w:val="26"/>
                <w:lang w:eastAsia="ko-KR"/>
              </w:rPr>
            </w:pPr>
            <w:r w:rsidRPr="00E63EC9">
              <w:rPr>
                <w:rFonts w:cs="Times New Roman"/>
                <w:bCs/>
                <w:color w:val="000000"/>
                <w:szCs w:val="26"/>
                <w:lang w:eastAsia="ko-KR"/>
              </w:rPr>
              <w:t>7</w:t>
            </w:r>
          </w:p>
          <w:p w14:paraId="1094A6DA" w14:textId="77777777" w:rsidR="00615D17" w:rsidRPr="00E63EC9" w:rsidRDefault="00615D17" w:rsidP="00E63EC9">
            <w:pPr>
              <w:spacing w:before="120" w:after="120" w:line="288" w:lineRule="auto"/>
              <w:jc w:val="center"/>
              <w:rPr>
                <w:rFonts w:cs="Times New Roman"/>
                <w:color w:val="000000"/>
                <w:szCs w:val="26"/>
                <w:lang w:eastAsia="ko-KR"/>
              </w:rPr>
            </w:pPr>
          </w:p>
          <w:p w14:paraId="31D1A40E" w14:textId="77777777" w:rsidR="00615D17" w:rsidRPr="00E63EC9" w:rsidRDefault="00074193" w:rsidP="00E63EC9">
            <w:pPr>
              <w:spacing w:before="120" w:after="120" w:line="288" w:lineRule="auto"/>
              <w:jc w:val="center"/>
              <w:rPr>
                <w:rFonts w:cs="Times New Roman"/>
                <w:color w:val="000000"/>
                <w:szCs w:val="26"/>
                <w:lang w:eastAsia="ko-KR"/>
              </w:rPr>
            </w:pPr>
            <w:r w:rsidRPr="00E63EC9">
              <w:rPr>
                <w:rFonts w:cs="Times New Roman"/>
                <w:color w:val="000000"/>
                <w:szCs w:val="26"/>
                <w:lang w:val="vi-VN" w:eastAsia="ko-KR"/>
              </w:rPr>
              <w:t>1</w:t>
            </w:r>
            <w:r w:rsidRPr="00E63EC9">
              <w:rPr>
                <w:rFonts w:cs="Times New Roman"/>
                <w:color w:val="000000"/>
                <w:szCs w:val="26"/>
                <w:lang w:eastAsia="ko-KR"/>
              </w:rPr>
              <w:t>,5</w:t>
            </w:r>
          </w:p>
          <w:p w14:paraId="528F8307" w14:textId="77777777" w:rsidR="00615D17" w:rsidRPr="00E63EC9" w:rsidRDefault="00615D17" w:rsidP="00E63EC9">
            <w:pPr>
              <w:spacing w:before="120" w:after="120" w:line="288" w:lineRule="auto"/>
              <w:jc w:val="center"/>
              <w:rPr>
                <w:rFonts w:cs="Times New Roman"/>
                <w:color w:val="000000"/>
                <w:szCs w:val="26"/>
                <w:lang w:eastAsia="ko-KR"/>
              </w:rPr>
            </w:pPr>
          </w:p>
          <w:p w14:paraId="66A28A7E" w14:textId="77777777" w:rsidR="00615D17" w:rsidRPr="00E63EC9" w:rsidRDefault="00074193" w:rsidP="00E63EC9">
            <w:pPr>
              <w:spacing w:before="120" w:after="120" w:line="288" w:lineRule="auto"/>
              <w:jc w:val="center"/>
              <w:rPr>
                <w:rFonts w:cs="Times New Roman"/>
                <w:color w:val="000000"/>
                <w:szCs w:val="26"/>
                <w:lang w:eastAsia="ko-KR"/>
              </w:rPr>
            </w:pPr>
            <w:r w:rsidRPr="00E63EC9">
              <w:rPr>
                <w:rFonts w:cs="Times New Roman"/>
                <w:color w:val="000000"/>
                <w:szCs w:val="26"/>
                <w:lang w:eastAsia="ko-KR"/>
              </w:rPr>
              <w:t>2</w:t>
            </w:r>
          </w:p>
          <w:p w14:paraId="3A3ABBB0" w14:textId="77777777" w:rsidR="00615D17" w:rsidRPr="00E63EC9" w:rsidRDefault="00074193" w:rsidP="00E63EC9">
            <w:pPr>
              <w:spacing w:before="120" w:after="120" w:line="288" w:lineRule="auto"/>
              <w:jc w:val="center"/>
              <w:rPr>
                <w:rFonts w:cs="Times New Roman"/>
                <w:color w:val="000000"/>
                <w:szCs w:val="26"/>
                <w:lang w:val="vi-VN" w:eastAsia="ko-KR"/>
              </w:rPr>
            </w:pPr>
            <w:r w:rsidRPr="00E63EC9">
              <w:rPr>
                <w:rFonts w:cs="Times New Roman"/>
                <w:color w:val="000000"/>
                <w:szCs w:val="26"/>
                <w:lang w:val="vi-VN" w:eastAsia="ko-KR"/>
              </w:rPr>
              <w:t>0,5</w:t>
            </w:r>
          </w:p>
          <w:p w14:paraId="7A3F11FF" w14:textId="77777777" w:rsidR="00615D17" w:rsidRPr="00E63EC9" w:rsidRDefault="00074193" w:rsidP="00E63EC9">
            <w:pPr>
              <w:spacing w:before="120" w:after="120" w:line="288" w:lineRule="auto"/>
              <w:jc w:val="center"/>
              <w:rPr>
                <w:rFonts w:cs="Times New Roman"/>
                <w:color w:val="000000"/>
                <w:szCs w:val="26"/>
                <w:lang w:val="vi-VN" w:eastAsia="ko-KR"/>
              </w:rPr>
            </w:pPr>
            <w:r w:rsidRPr="00E63EC9">
              <w:rPr>
                <w:rFonts w:cs="Times New Roman"/>
                <w:color w:val="000000"/>
                <w:szCs w:val="26"/>
                <w:lang w:val="vi-VN" w:eastAsia="ko-KR"/>
              </w:rPr>
              <w:t>0,5</w:t>
            </w:r>
          </w:p>
          <w:p w14:paraId="60A25347" w14:textId="77777777" w:rsidR="00615D17" w:rsidRPr="00E63EC9" w:rsidRDefault="00615D17" w:rsidP="00E63EC9">
            <w:pPr>
              <w:spacing w:before="120" w:after="120" w:line="288" w:lineRule="auto"/>
              <w:jc w:val="center"/>
              <w:rPr>
                <w:rFonts w:cs="Times New Roman"/>
                <w:color w:val="000000"/>
                <w:szCs w:val="26"/>
                <w:lang w:val="vi-VN" w:eastAsia="ko-KR"/>
              </w:rPr>
            </w:pPr>
          </w:p>
          <w:p w14:paraId="4E61BD82" w14:textId="77777777" w:rsidR="00615D17" w:rsidRPr="00E63EC9" w:rsidRDefault="00074193" w:rsidP="00E63EC9">
            <w:pPr>
              <w:spacing w:before="120" w:after="120" w:line="288" w:lineRule="auto"/>
              <w:jc w:val="center"/>
              <w:rPr>
                <w:rFonts w:cs="Times New Roman"/>
                <w:color w:val="000000"/>
                <w:szCs w:val="26"/>
                <w:lang w:eastAsia="ko-KR"/>
              </w:rPr>
            </w:pPr>
            <w:r w:rsidRPr="00E63EC9">
              <w:rPr>
                <w:rFonts w:cs="Times New Roman"/>
                <w:color w:val="000000"/>
                <w:szCs w:val="26"/>
                <w:lang w:val="vi-VN" w:eastAsia="ko-KR"/>
              </w:rPr>
              <w:t>0,</w:t>
            </w:r>
            <w:r w:rsidRPr="00E63EC9">
              <w:rPr>
                <w:rFonts w:cs="Times New Roman"/>
                <w:color w:val="000000"/>
                <w:szCs w:val="26"/>
                <w:lang w:eastAsia="ko-KR"/>
              </w:rPr>
              <w:t>5</w:t>
            </w:r>
          </w:p>
          <w:p w14:paraId="16B00197" w14:textId="77777777" w:rsidR="00615D17" w:rsidRPr="00E63EC9" w:rsidRDefault="00615D17" w:rsidP="00E63EC9">
            <w:pPr>
              <w:spacing w:before="120" w:after="120" w:line="288" w:lineRule="auto"/>
              <w:jc w:val="center"/>
              <w:rPr>
                <w:rFonts w:cs="Times New Roman"/>
                <w:color w:val="000000"/>
                <w:szCs w:val="26"/>
                <w:lang w:val="vi-VN" w:eastAsia="ko-KR"/>
              </w:rPr>
            </w:pPr>
          </w:p>
          <w:p w14:paraId="7939BDC4" w14:textId="77777777" w:rsidR="00615D17" w:rsidRPr="00E63EC9" w:rsidRDefault="00074193" w:rsidP="00E63EC9">
            <w:pPr>
              <w:spacing w:before="120" w:after="120" w:line="288" w:lineRule="auto"/>
              <w:jc w:val="center"/>
              <w:rPr>
                <w:rFonts w:cs="Times New Roman"/>
                <w:color w:val="000000"/>
                <w:szCs w:val="26"/>
                <w:lang w:val="vi-VN" w:eastAsia="ko-KR"/>
              </w:rPr>
            </w:pPr>
            <w:r w:rsidRPr="00E63EC9">
              <w:rPr>
                <w:rFonts w:cs="Times New Roman"/>
                <w:color w:val="000000"/>
                <w:szCs w:val="26"/>
                <w:lang w:val="vi-VN" w:eastAsia="ko-KR"/>
              </w:rPr>
              <w:t>0,5</w:t>
            </w:r>
          </w:p>
          <w:p w14:paraId="37320615" w14:textId="77777777" w:rsidR="00615D17" w:rsidRPr="00E63EC9" w:rsidRDefault="00074193" w:rsidP="00E63EC9">
            <w:pPr>
              <w:spacing w:before="120" w:after="120" w:line="288" w:lineRule="auto"/>
              <w:jc w:val="center"/>
              <w:rPr>
                <w:rFonts w:cs="Times New Roman"/>
                <w:color w:val="000000"/>
                <w:szCs w:val="26"/>
                <w:lang w:eastAsia="ko-KR"/>
              </w:rPr>
            </w:pPr>
            <w:r w:rsidRPr="00E63EC9">
              <w:rPr>
                <w:rFonts w:cs="Times New Roman"/>
                <w:color w:val="000000"/>
                <w:szCs w:val="26"/>
                <w:lang w:eastAsia="ko-KR"/>
              </w:rPr>
              <w:t>1</w:t>
            </w:r>
          </w:p>
          <w:p w14:paraId="15203377" w14:textId="77777777" w:rsidR="00615D17" w:rsidRPr="00E63EC9" w:rsidRDefault="00615D17" w:rsidP="00E63EC9">
            <w:pPr>
              <w:spacing w:before="120" w:after="120" w:line="288" w:lineRule="auto"/>
              <w:jc w:val="center"/>
              <w:rPr>
                <w:rFonts w:cs="Times New Roman"/>
                <w:color w:val="000000"/>
                <w:szCs w:val="26"/>
                <w:lang w:eastAsia="ko-KR"/>
              </w:rPr>
            </w:pPr>
          </w:p>
          <w:p w14:paraId="0F631BEC" w14:textId="77777777" w:rsidR="00615D17" w:rsidRPr="00E63EC9" w:rsidRDefault="00074193" w:rsidP="00E63EC9">
            <w:pPr>
              <w:spacing w:before="120" w:after="120" w:line="288" w:lineRule="auto"/>
              <w:jc w:val="center"/>
              <w:rPr>
                <w:rFonts w:cs="Times New Roman"/>
                <w:color w:val="000000"/>
                <w:szCs w:val="26"/>
                <w:lang w:val="vi-VN" w:eastAsia="ko-KR"/>
              </w:rPr>
            </w:pPr>
            <w:r w:rsidRPr="00E63EC9">
              <w:rPr>
                <w:rFonts w:cs="Times New Roman"/>
                <w:color w:val="000000"/>
                <w:szCs w:val="26"/>
                <w:lang w:val="vi-VN" w:eastAsia="ko-KR"/>
              </w:rPr>
              <w:t>0,5</w:t>
            </w:r>
          </w:p>
          <w:p w14:paraId="6832EF58" w14:textId="77777777" w:rsidR="00615D17" w:rsidRPr="00E63EC9" w:rsidRDefault="00074193" w:rsidP="00E63EC9">
            <w:pPr>
              <w:spacing w:before="120" w:after="120" w:line="288" w:lineRule="auto"/>
              <w:jc w:val="center"/>
              <w:rPr>
                <w:rFonts w:cs="Times New Roman"/>
                <w:color w:val="000000"/>
                <w:szCs w:val="26"/>
                <w:lang w:val="vi-VN" w:eastAsia="ko-KR"/>
              </w:rPr>
            </w:pPr>
            <w:r w:rsidRPr="00E63EC9">
              <w:rPr>
                <w:rFonts w:cs="Times New Roman"/>
                <w:color w:val="000000"/>
                <w:szCs w:val="26"/>
                <w:lang w:val="vi-VN" w:eastAsia="ko-KR"/>
              </w:rPr>
              <w:t>0,5</w:t>
            </w:r>
          </w:p>
          <w:p w14:paraId="0514EF2B" w14:textId="77777777" w:rsidR="00615D17" w:rsidRPr="00E63EC9" w:rsidRDefault="00074193" w:rsidP="00E63EC9">
            <w:pPr>
              <w:spacing w:before="120" w:after="120" w:line="288" w:lineRule="auto"/>
              <w:jc w:val="center"/>
              <w:rPr>
                <w:rFonts w:cs="Times New Roman"/>
                <w:color w:val="000000"/>
                <w:szCs w:val="26"/>
                <w:lang w:eastAsia="ko-KR"/>
              </w:rPr>
            </w:pPr>
            <w:r w:rsidRPr="00E63EC9">
              <w:rPr>
                <w:rFonts w:cs="Times New Roman"/>
                <w:color w:val="000000"/>
                <w:szCs w:val="26"/>
                <w:lang w:eastAsia="ko-KR"/>
              </w:rPr>
              <w:t>1</w:t>
            </w:r>
          </w:p>
          <w:p w14:paraId="0D0F159E" w14:textId="77777777" w:rsidR="00615D17" w:rsidRPr="00E63EC9" w:rsidRDefault="00074193" w:rsidP="00E63EC9">
            <w:pPr>
              <w:spacing w:before="120" w:after="120" w:line="288" w:lineRule="auto"/>
              <w:jc w:val="center"/>
              <w:rPr>
                <w:rFonts w:cs="Times New Roman"/>
                <w:color w:val="000000"/>
                <w:szCs w:val="26"/>
                <w:lang w:val="vi-VN" w:eastAsia="ko-KR"/>
              </w:rPr>
            </w:pPr>
            <w:r w:rsidRPr="00E63EC9">
              <w:rPr>
                <w:rFonts w:cs="Times New Roman"/>
                <w:color w:val="000000"/>
                <w:szCs w:val="26"/>
                <w:lang w:val="vi-VN" w:eastAsia="ko-KR"/>
              </w:rPr>
              <w:t>0,5</w:t>
            </w:r>
          </w:p>
          <w:p w14:paraId="16BD0553" w14:textId="77777777" w:rsidR="00615D17" w:rsidRPr="00E63EC9" w:rsidRDefault="00615D17" w:rsidP="00E63EC9">
            <w:pPr>
              <w:spacing w:before="120" w:after="120" w:line="288" w:lineRule="auto"/>
              <w:jc w:val="center"/>
              <w:rPr>
                <w:rFonts w:cs="Times New Roman"/>
                <w:color w:val="000000"/>
                <w:szCs w:val="26"/>
                <w:lang w:val="vi-VN" w:eastAsia="ko-KR"/>
              </w:rPr>
            </w:pPr>
          </w:p>
          <w:p w14:paraId="6C81FA18" w14:textId="77777777" w:rsidR="00615D17" w:rsidRPr="00E63EC9" w:rsidRDefault="00074193" w:rsidP="00E63EC9">
            <w:pPr>
              <w:spacing w:before="120" w:after="120" w:line="288" w:lineRule="auto"/>
              <w:jc w:val="center"/>
              <w:rPr>
                <w:rFonts w:cs="Times New Roman"/>
                <w:color w:val="000000"/>
                <w:szCs w:val="26"/>
                <w:lang w:val="vi-VN" w:eastAsia="ko-KR"/>
              </w:rPr>
            </w:pPr>
            <w:r w:rsidRPr="00E63EC9">
              <w:rPr>
                <w:rFonts w:cs="Times New Roman"/>
                <w:color w:val="000000"/>
                <w:szCs w:val="26"/>
                <w:lang w:val="vi-VN" w:eastAsia="ko-KR"/>
              </w:rPr>
              <w:t>0, 5</w:t>
            </w:r>
          </w:p>
          <w:p w14:paraId="51646CB8" w14:textId="77777777" w:rsidR="00615D17" w:rsidRPr="00E63EC9" w:rsidRDefault="00615D17" w:rsidP="00E63EC9">
            <w:pPr>
              <w:spacing w:before="120" w:after="120" w:line="288" w:lineRule="auto"/>
              <w:jc w:val="center"/>
              <w:rPr>
                <w:rFonts w:cs="Times New Roman"/>
                <w:color w:val="000000"/>
                <w:szCs w:val="26"/>
                <w:lang w:val="vi-VN" w:eastAsia="ko-KR"/>
              </w:rPr>
            </w:pPr>
          </w:p>
          <w:p w14:paraId="14ABAE61" w14:textId="77777777" w:rsidR="00615D17" w:rsidRPr="00E63EC9" w:rsidRDefault="00074193" w:rsidP="00E63EC9">
            <w:pPr>
              <w:spacing w:before="120" w:after="120" w:line="288" w:lineRule="auto"/>
              <w:jc w:val="center"/>
              <w:rPr>
                <w:rFonts w:cs="Times New Roman"/>
                <w:color w:val="000000"/>
                <w:szCs w:val="26"/>
                <w:lang w:val="vi-VN" w:eastAsia="ko-KR"/>
              </w:rPr>
            </w:pPr>
            <w:r w:rsidRPr="00E63EC9">
              <w:rPr>
                <w:rFonts w:cs="Times New Roman"/>
                <w:color w:val="000000"/>
                <w:szCs w:val="26"/>
                <w:lang w:val="vi-VN" w:eastAsia="ko-KR"/>
              </w:rPr>
              <w:t>1,5</w:t>
            </w:r>
          </w:p>
        </w:tc>
        <w:tc>
          <w:tcPr>
            <w:tcW w:w="1549" w:type="dxa"/>
            <w:tcBorders>
              <w:top w:val="single" w:sz="4" w:space="0" w:color="auto"/>
              <w:left w:val="single" w:sz="4" w:space="0" w:color="auto"/>
              <w:bottom w:val="single" w:sz="4" w:space="0" w:color="auto"/>
              <w:right w:val="single" w:sz="4" w:space="0" w:color="auto"/>
            </w:tcBorders>
          </w:tcPr>
          <w:p w14:paraId="194D896C" w14:textId="77777777" w:rsidR="00615D17" w:rsidRPr="00E63EC9" w:rsidRDefault="00615D17" w:rsidP="00E63EC9">
            <w:pPr>
              <w:spacing w:before="120" w:after="120" w:line="288" w:lineRule="auto"/>
              <w:rPr>
                <w:rFonts w:cs="Times New Roman"/>
                <w:color w:val="000000"/>
                <w:szCs w:val="26"/>
                <w:lang w:eastAsia="ko-KR"/>
              </w:rPr>
            </w:pPr>
          </w:p>
          <w:p w14:paraId="4E9DA0F7" w14:textId="77777777" w:rsidR="00615D17" w:rsidRPr="00E63EC9" w:rsidRDefault="00615D17" w:rsidP="00E63EC9">
            <w:pPr>
              <w:spacing w:before="120" w:after="120" w:line="288" w:lineRule="auto"/>
              <w:rPr>
                <w:rFonts w:cs="Times New Roman"/>
                <w:color w:val="000000"/>
                <w:szCs w:val="26"/>
                <w:lang w:eastAsia="ko-KR"/>
              </w:rPr>
            </w:pPr>
          </w:p>
          <w:p w14:paraId="10350E6E" w14:textId="77777777" w:rsidR="00615D17" w:rsidRPr="00E63EC9" w:rsidRDefault="00615D17" w:rsidP="00E63EC9">
            <w:pPr>
              <w:spacing w:before="120" w:after="120" w:line="288" w:lineRule="auto"/>
              <w:jc w:val="center"/>
              <w:rPr>
                <w:rFonts w:cs="Times New Roman"/>
                <w:color w:val="000000"/>
                <w:szCs w:val="26"/>
                <w:lang w:eastAsia="ko-KR"/>
              </w:rPr>
            </w:pPr>
          </w:p>
          <w:p w14:paraId="5E775E9C" w14:textId="77777777" w:rsidR="00615D17" w:rsidRPr="00E63EC9" w:rsidRDefault="00615D17" w:rsidP="00E63EC9">
            <w:pPr>
              <w:spacing w:before="120" w:after="120" w:line="288" w:lineRule="auto"/>
              <w:jc w:val="center"/>
              <w:rPr>
                <w:rFonts w:cs="Times New Roman"/>
                <w:color w:val="000000"/>
                <w:szCs w:val="26"/>
                <w:lang w:eastAsia="ko-KR"/>
              </w:rPr>
            </w:pPr>
          </w:p>
          <w:p w14:paraId="24757FE8" w14:textId="77777777" w:rsidR="00615D17" w:rsidRPr="00E63EC9" w:rsidRDefault="00615D17" w:rsidP="00E63EC9">
            <w:pPr>
              <w:spacing w:before="120" w:after="120" w:line="288" w:lineRule="auto"/>
              <w:jc w:val="center"/>
              <w:rPr>
                <w:rFonts w:cs="Times New Roman"/>
                <w:color w:val="000000"/>
                <w:szCs w:val="26"/>
                <w:lang w:val="vi-VN" w:eastAsia="ko-KR"/>
              </w:rPr>
            </w:pPr>
          </w:p>
          <w:p w14:paraId="4AB8BD13" w14:textId="77777777" w:rsidR="00615D17" w:rsidRPr="00E63EC9" w:rsidRDefault="00615D17" w:rsidP="00E63EC9">
            <w:pPr>
              <w:spacing w:before="120" w:after="120" w:line="288" w:lineRule="auto"/>
              <w:jc w:val="center"/>
              <w:rPr>
                <w:rFonts w:cs="Times New Roman"/>
                <w:color w:val="000000"/>
                <w:szCs w:val="26"/>
                <w:lang w:val="vi-VN" w:eastAsia="ko-KR"/>
              </w:rPr>
            </w:pPr>
          </w:p>
          <w:p w14:paraId="2C3A5AEB" w14:textId="77777777" w:rsidR="00615D17" w:rsidRPr="00E63EC9" w:rsidRDefault="00615D17" w:rsidP="00E63EC9">
            <w:pPr>
              <w:spacing w:before="120" w:after="120" w:line="288" w:lineRule="auto"/>
              <w:jc w:val="center"/>
              <w:rPr>
                <w:rFonts w:cs="Times New Roman"/>
                <w:color w:val="000000"/>
                <w:szCs w:val="26"/>
                <w:lang w:val="vi-VN" w:eastAsia="ko-KR"/>
              </w:rPr>
            </w:pPr>
          </w:p>
          <w:p w14:paraId="55BEBB1E" w14:textId="77777777" w:rsidR="00615D17" w:rsidRPr="00E63EC9" w:rsidRDefault="00615D17" w:rsidP="00E63EC9">
            <w:pPr>
              <w:spacing w:before="120" w:after="120" w:line="288" w:lineRule="auto"/>
              <w:jc w:val="center"/>
              <w:rPr>
                <w:rFonts w:cs="Times New Roman"/>
                <w:color w:val="000000"/>
                <w:szCs w:val="26"/>
                <w:lang w:val="vi-VN" w:eastAsia="ko-KR"/>
              </w:rPr>
            </w:pPr>
          </w:p>
          <w:p w14:paraId="111D4E42" w14:textId="77777777" w:rsidR="00615D17" w:rsidRPr="00E63EC9" w:rsidRDefault="00615D17" w:rsidP="00E63EC9">
            <w:pPr>
              <w:spacing w:before="120" w:after="120" w:line="288" w:lineRule="auto"/>
              <w:jc w:val="center"/>
              <w:rPr>
                <w:rFonts w:cs="Times New Roman"/>
                <w:color w:val="000000"/>
                <w:szCs w:val="26"/>
                <w:lang w:val="vi-VN" w:eastAsia="ko-KR"/>
              </w:rPr>
            </w:pPr>
          </w:p>
          <w:p w14:paraId="2C500415" w14:textId="77777777" w:rsidR="00615D17" w:rsidRPr="00E63EC9" w:rsidRDefault="00615D17" w:rsidP="00E63EC9">
            <w:pPr>
              <w:spacing w:before="120" w:after="120" w:line="288" w:lineRule="auto"/>
              <w:jc w:val="center"/>
              <w:rPr>
                <w:rFonts w:cs="Times New Roman"/>
                <w:color w:val="000000"/>
                <w:szCs w:val="26"/>
                <w:lang w:val="vi-VN" w:eastAsia="ko-KR"/>
              </w:rPr>
            </w:pPr>
          </w:p>
          <w:p w14:paraId="14B965C2" w14:textId="77777777" w:rsidR="00615D17" w:rsidRPr="00E63EC9" w:rsidRDefault="00615D17" w:rsidP="00E63EC9">
            <w:pPr>
              <w:spacing w:before="120" w:after="120" w:line="288" w:lineRule="auto"/>
              <w:jc w:val="center"/>
              <w:rPr>
                <w:rFonts w:cs="Times New Roman"/>
                <w:color w:val="000000"/>
                <w:szCs w:val="26"/>
                <w:lang w:val="vi-VN" w:eastAsia="ko-KR"/>
              </w:rPr>
            </w:pPr>
          </w:p>
          <w:p w14:paraId="27818BEF" w14:textId="77777777" w:rsidR="00615D17" w:rsidRPr="00E63EC9" w:rsidRDefault="00615D17" w:rsidP="00E63EC9">
            <w:pPr>
              <w:spacing w:before="120" w:after="120" w:line="288" w:lineRule="auto"/>
              <w:jc w:val="center"/>
              <w:rPr>
                <w:rFonts w:cs="Times New Roman"/>
                <w:color w:val="000000"/>
                <w:szCs w:val="26"/>
                <w:lang w:val="vi-VN" w:eastAsia="ko-KR"/>
              </w:rPr>
            </w:pPr>
          </w:p>
          <w:p w14:paraId="2FE21C1A" w14:textId="77777777" w:rsidR="00615D17" w:rsidRPr="00E63EC9" w:rsidRDefault="00615D17" w:rsidP="00E63EC9">
            <w:pPr>
              <w:spacing w:before="120" w:after="120" w:line="288" w:lineRule="auto"/>
              <w:jc w:val="center"/>
              <w:rPr>
                <w:rFonts w:cs="Times New Roman"/>
                <w:color w:val="000000"/>
                <w:szCs w:val="26"/>
                <w:lang w:val="vi-VN" w:eastAsia="ko-KR"/>
              </w:rPr>
            </w:pPr>
          </w:p>
          <w:p w14:paraId="105CE7D7" w14:textId="77777777" w:rsidR="00615D17" w:rsidRPr="00E63EC9" w:rsidRDefault="00615D17" w:rsidP="00E63EC9">
            <w:pPr>
              <w:spacing w:before="120" w:after="120" w:line="288" w:lineRule="auto"/>
              <w:jc w:val="center"/>
              <w:rPr>
                <w:rFonts w:cs="Times New Roman"/>
                <w:color w:val="000000"/>
                <w:szCs w:val="26"/>
                <w:lang w:val="vi-VN" w:eastAsia="ko-KR"/>
              </w:rPr>
            </w:pPr>
          </w:p>
          <w:p w14:paraId="5736E724" w14:textId="77777777" w:rsidR="00615D17" w:rsidRPr="00E63EC9" w:rsidRDefault="00615D17" w:rsidP="00E63EC9">
            <w:pPr>
              <w:spacing w:before="120" w:after="120" w:line="288" w:lineRule="auto"/>
              <w:jc w:val="center"/>
              <w:rPr>
                <w:rFonts w:cs="Times New Roman"/>
                <w:color w:val="000000"/>
                <w:szCs w:val="26"/>
                <w:lang w:val="vi-VN" w:eastAsia="ko-KR"/>
              </w:rPr>
            </w:pPr>
          </w:p>
          <w:p w14:paraId="704E2738" w14:textId="77777777" w:rsidR="00615D17" w:rsidRPr="00E63EC9" w:rsidRDefault="00615D17" w:rsidP="00E63EC9">
            <w:pPr>
              <w:spacing w:before="120" w:after="120" w:line="288" w:lineRule="auto"/>
              <w:jc w:val="center"/>
              <w:rPr>
                <w:rFonts w:cs="Times New Roman"/>
                <w:color w:val="000000"/>
                <w:szCs w:val="26"/>
                <w:lang w:val="vi-VN" w:eastAsia="ko-KR"/>
              </w:rPr>
            </w:pPr>
          </w:p>
          <w:p w14:paraId="014372B4" w14:textId="77777777" w:rsidR="00615D17" w:rsidRPr="00E63EC9" w:rsidRDefault="00615D17" w:rsidP="00E63EC9">
            <w:pPr>
              <w:spacing w:before="120" w:after="120" w:line="288" w:lineRule="auto"/>
              <w:jc w:val="center"/>
              <w:rPr>
                <w:rFonts w:cs="Times New Roman"/>
                <w:color w:val="000000"/>
                <w:szCs w:val="26"/>
                <w:lang w:val="vi-VN" w:eastAsia="ko-KR"/>
              </w:rPr>
            </w:pPr>
          </w:p>
          <w:p w14:paraId="13941179" w14:textId="77777777" w:rsidR="00615D17" w:rsidRPr="00E63EC9" w:rsidRDefault="00615D17" w:rsidP="00E63EC9">
            <w:pPr>
              <w:spacing w:before="120" w:after="120" w:line="288" w:lineRule="auto"/>
              <w:jc w:val="center"/>
              <w:rPr>
                <w:rFonts w:cs="Times New Roman"/>
                <w:color w:val="000000"/>
                <w:szCs w:val="26"/>
                <w:lang w:val="vi-VN" w:eastAsia="ko-KR"/>
              </w:rPr>
            </w:pPr>
          </w:p>
          <w:p w14:paraId="326F1DA2" w14:textId="77777777" w:rsidR="00615D17" w:rsidRPr="00E63EC9" w:rsidRDefault="00615D17" w:rsidP="00E63EC9">
            <w:pPr>
              <w:spacing w:before="120" w:after="120" w:line="288" w:lineRule="auto"/>
              <w:jc w:val="center"/>
              <w:rPr>
                <w:rFonts w:cs="Times New Roman"/>
                <w:color w:val="000000"/>
                <w:szCs w:val="26"/>
                <w:lang w:val="vi-VN" w:eastAsia="ko-KR"/>
              </w:rPr>
            </w:pPr>
          </w:p>
          <w:p w14:paraId="6BD0AA8D" w14:textId="77777777" w:rsidR="00615D17" w:rsidRPr="00E63EC9" w:rsidRDefault="00615D17" w:rsidP="00E63EC9">
            <w:pPr>
              <w:spacing w:before="120" w:after="120" w:line="288" w:lineRule="auto"/>
              <w:jc w:val="center"/>
              <w:rPr>
                <w:rFonts w:cs="Times New Roman"/>
                <w:color w:val="000000"/>
                <w:szCs w:val="26"/>
                <w:lang w:val="vi-VN" w:eastAsia="ko-KR"/>
              </w:rPr>
            </w:pPr>
          </w:p>
          <w:p w14:paraId="04A4DE54" w14:textId="77777777" w:rsidR="00615D17" w:rsidRPr="001136AA" w:rsidRDefault="00615D17" w:rsidP="001136AA">
            <w:pPr>
              <w:spacing w:before="120" w:after="120" w:line="288" w:lineRule="auto"/>
              <w:rPr>
                <w:rFonts w:cs="Times New Roman"/>
                <w:color w:val="000000"/>
                <w:szCs w:val="26"/>
                <w:lang w:eastAsia="ko-KR"/>
              </w:rPr>
            </w:pPr>
          </w:p>
        </w:tc>
        <w:tc>
          <w:tcPr>
            <w:tcW w:w="1342" w:type="dxa"/>
            <w:tcBorders>
              <w:top w:val="single" w:sz="4" w:space="0" w:color="auto"/>
              <w:left w:val="single" w:sz="4" w:space="0" w:color="auto"/>
              <w:bottom w:val="single" w:sz="4" w:space="0" w:color="auto"/>
              <w:right w:val="single" w:sz="4" w:space="0" w:color="auto"/>
            </w:tcBorders>
          </w:tcPr>
          <w:p w14:paraId="43F1F0E4" w14:textId="77777777" w:rsidR="00615D17" w:rsidRPr="00E63EC9" w:rsidRDefault="00074193" w:rsidP="00E63EC9">
            <w:pPr>
              <w:spacing w:before="120" w:after="120" w:line="288" w:lineRule="auto"/>
              <w:jc w:val="center"/>
              <w:rPr>
                <w:rFonts w:cs="Times New Roman"/>
                <w:bCs/>
                <w:color w:val="000000"/>
                <w:szCs w:val="26"/>
              </w:rPr>
            </w:pPr>
            <w:r w:rsidRPr="00E63EC9">
              <w:rPr>
                <w:rFonts w:cs="Times New Roman"/>
                <w:bCs/>
                <w:color w:val="000000"/>
                <w:szCs w:val="26"/>
              </w:rPr>
              <w:t>1</w:t>
            </w:r>
          </w:p>
          <w:p w14:paraId="33B33365" w14:textId="77777777" w:rsidR="00615D17" w:rsidRPr="00E63EC9" w:rsidRDefault="00615D17" w:rsidP="00E63EC9">
            <w:pPr>
              <w:spacing w:before="120" w:after="120" w:line="288" w:lineRule="auto"/>
              <w:rPr>
                <w:rFonts w:cs="Times New Roman"/>
                <w:color w:val="000000"/>
                <w:szCs w:val="26"/>
              </w:rPr>
            </w:pPr>
          </w:p>
          <w:p w14:paraId="7CC777FD" w14:textId="77777777" w:rsidR="00615D17" w:rsidRPr="00E63EC9" w:rsidRDefault="00615D17" w:rsidP="00E63EC9">
            <w:pPr>
              <w:spacing w:before="120" w:after="120" w:line="288" w:lineRule="auto"/>
              <w:rPr>
                <w:rFonts w:cs="Times New Roman"/>
                <w:color w:val="000000"/>
                <w:szCs w:val="26"/>
              </w:rPr>
            </w:pPr>
          </w:p>
          <w:p w14:paraId="0B531DFF" w14:textId="77777777" w:rsidR="00615D17" w:rsidRPr="00E63EC9" w:rsidRDefault="00615D17" w:rsidP="00E63EC9">
            <w:pPr>
              <w:spacing w:before="120" w:after="120" w:line="288" w:lineRule="auto"/>
              <w:rPr>
                <w:rFonts w:cs="Times New Roman"/>
                <w:color w:val="000000"/>
                <w:szCs w:val="26"/>
              </w:rPr>
            </w:pPr>
          </w:p>
          <w:p w14:paraId="0EB2877F" w14:textId="77777777" w:rsidR="00615D17" w:rsidRPr="00E63EC9" w:rsidRDefault="00074193" w:rsidP="00E63EC9">
            <w:pPr>
              <w:spacing w:before="120" w:after="120" w:line="288" w:lineRule="auto"/>
              <w:jc w:val="center"/>
              <w:rPr>
                <w:rFonts w:cs="Times New Roman"/>
                <w:color w:val="000000"/>
                <w:szCs w:val="26"/>
              </w:rPr>
            </w:pPr>
            <w:r w:rsidRPr="00E63EC9">
              <w:rPr>
                <w:rFonts w:cs="Times New Roman"/>
                <w:color w:val="000000"/>
                <w:szCs w:val="26"/>
              </w:rPr>
              <w:t>0,5</w:t>
            </w:r>
          </w:p>
          <w:p w14:paraId="7204CE07" w14:textId="77777777" w:rsidR="00615D17" w:rsidRPr="00E63EC9" w:rsidRDefault="00615D17" w:rsidP="00E63EC9">
            <w:pPr>
              <w:spacing w:before="120" w:after="120" w:line="288" w:lineRule="auto"/>
              <w:rPr>
                <w:rFonts w:cs="Times New Roman"/>
                <w:color w:val="000000"/>
                <w:szCs w:val="26"/>
              </w:rPr>
            </w:pPr>
          </w:p>
          <w:p w14:paraId="3D60D9E7" w14:textId="77777777" w:rsidR="00615D17" w:rsidRPr="00E63EC9" w:rsidRDefault="00615D17" w:rsidP="00E63EC9">
            <w:pPr>
              <w:spacing w:before="120" w:after="120" w:line="288" w:lineRule="auto"/>
              <w:jc w:val="center"/>
              <w:rPr>
                <w:rFonts w:cs="Times New Roman"/>
                <w:color w:val="000000"/>
                <w:szCs w:val="26"/>
                <w:lang w:val="vi-VN"/>
              </w:rPr>
            </w:pPr>
          </w:p>
          <w:p w14:paraId="47945A65" w14:textId="77777777" w:rsidR="00615D17" w:rsidRPr="00E63EC9" w:rsidRDefault="00615D17" w:rsidP="00E63EC9">
            <w:pPr>
              <w:spacing w:before="120" w:after="120" w:line="288" w:lineRule="auto"/>
              <w:jc w:val="center"/>
              <w:rPr>
                <w:rFonts w:cs="Times New Roman"/>
                <w:color w:val="000000"/>
                <w:szCs w:val="26"/>
                <w:lang w:val="vi-VN"/>
              </w:rPr>
            </w:pPr>
          </w:p>
          <w:p w14:paraId="215CA89D" w14:textId="77777777" w:rsidR="00615D17" w:rsidRPr="00E63EC9" w:rsidRDefault="00615D17" w:rsidP="00E63EC9">
            <w:pPr>
              <w:spacing w:before="120" w:after="120" w:line="288" w:lineRule="auto"/>
              <w:jc w:val="center"/>
              <w:rPr>
                <w:rFonts w:cs="Times New Roman"/>
                <w:color w:val="000000"/>
                <w:szCs w:val="26"/>
                <w:lang w:val="vi-VN"/>
              </w:rPr>
            </w:pPr>
          </w:p>
          <w:p w14:paraId="7ABD534B" w14:textId="77777777" w:rsidR="00615D17" w:rsidRPr="00E63EC9" w:rsidRDefault="00615D17" w:rsidP="00E63EC9">
            <w:pPr>
              <w:spacing w:before="120" w:after="120" w:line="288" w:lineRule="auto"/>
              <w:jc w:val="center"/>
              <w:rPr>
                <w:rFonts w:cs="Times New Roman"/>
                <w:color w:val="000000"/>
                <w:szCs w:val="26"/>
                <w:lang w:val="vi-VN"/>
              </w:rPr>
            </w:pPr>
          </w:p>
          <w:p w14:paraId="4C31504B" w14:textId="77777777" w:rsidR="00615D17" w:rsidRPr="00E63EC9" w:rsidRDefault="00615D17" w:rsidP="00E63EC9">
            <w:pPr>
              <w:spacing w:before="120" w:after="120" w:line="288" w:lineRule="auto"/>
              <w:jc w:val="center"/>
              <w:rPr>
                <w:rFonts w:cs="Times New Roman"/>
                <w:color w:val="000000"/>
                <w:szCs w:val="26"/>
                <w:lang w:val="vi-VN"/>
              </w:rPr>
            </w:pPr>
          </w:p>
          <w:p w14:paraId="1AE22464" w14:textId="77777777" w:rsidR="00615D17" w:rsidRPr="00E63EC9" w:rsidRDefault="00615D17" w:rsidP="00E63EC9">
            <w:pPr>
              <w:spacing w:before="120" w:after="120" w:line="288" w:lineRule="auto"/>
              <w:jc w:val="center"/>
              <w:rPr>
                <w:rFonts w:cs="Times New Roman"/>
                <w:color w:val="000000"/>
                <w:szCs w:val="26"/>
                <w:lang w:val="vi-VN"/>
              </w:rPr>
            </w:pPr>
          </w:p>
          <w:p w14:paraId="709ACD51" w14:textId="77777777" w:rsidR="00615D17" w:rsidRPr="00E63EC9" w:rsidRDefault="00615D17" w:rsidP="00E63EC9">
            <w:pPr>
              <w:spacing w:before="120" w:after="120" w:line="288" w:lineRule="auto"/>
              <w:jc w:val="center"/>
              <w:rPr>
                <w:rFonts w:cs="Times New Roman"/>
                <w:color w:val="000000"/>
                <w:szCs w:val="26"/>
                <w:lang w:val="vi-VN"/>
              </w:rPr>
            </w:pPr>
          </w:p>
          <w:p w14:paraId="7DC39714" w14:textId="77777777" w:rsidR="00615D17" w:rsidRPr="00E63EC9" w:rsidRDefault="00615D17" w:rsidP="00E63EC9">
            <w:pPr>
              <w:spacing w:before="120" w:after="120" w:line="288" w:lineRule="auto"/>
              <w:jc w:val="center"/>
              <w:rPr>
                <w:rFonts w:cs="Times New Roman"/>
                <w:color w:val="000000"/>
                <w:szCs w:val="26"/>
                <w:lang w:val="vi-VN"/>
              </w:rPr>
            </w:pPr>
          </w:p>
          <w:p w14:paraId="5387E7CE" w14:textId="77777777" w:rsidR="00615D17" w:rsidRPr="00E63EC9" w:rsidRDefault="00615D17" w:rsidP="00E63EC9">
            <w:pPr>
              <w:spacing w:before="120" w:after="120" w:line="288" w:lineRule="auto"/>
              <w:jc w:val="center"/>
              <w:rPr>
                <w:rFonts w:cs="Times New Roman"/>
                <w:color w:val="000000"/>
                <w:szCs w:val="26"/>
                <w:lang w:val="vi-VN"/>
              </w:rPr>
            </w:pPr>
          </w:p>
          <w:p w14:paraId="1FD4A853" w14:textId="77777777" w:rsidR="00615D17" w:rsidRPr="00E63EC9" w:rsidRDefault="00615D17" w:rsidP="00E63EC9">
            <w:pPr>
              <w:spacing w:before="120" w:after="120" w:line="288" w:lineRule="auto"/>
              <w:jc w:val="center"/>
              <w:rPr>
                <w:rFonts w:cs="Times New Roman"/>
                <w:color w:val="000000"/>
                <w:szCs w:val="26"/>
                <w:lang w:val="vi-VN"/>
              </w:rPr>
            </w:pPr>
          </w:p>
          <w:p w14:paraId="3C4A2D80" w14:textId="77777777" w:rsidR="00615D17" w:rsidRPr="00E63EC9" w:rsidRDefault="00615D17" w:rsidP="00E63EC9">
            <w:pPr>
              <w:spacing w:before="120" w:after="120" w:line="288" w:lineRule="auto"/>
              <w:jc w:val="center"/>
              <w:rPr>
                <w:rFonts w:cs="Times New Roman"/>
                <w:color w:val="000000"/>
                <w:szCs w:val="26"/>
                <w:lang w:val="vi-VN"/>
              </w:rPr>
            </w:pPr>
          </w:p>
          <w:p w14:paraId="04C06DEE" w14:textId="77777777" w:rsidR="00615D17" w:rsidRPr="00E63EC9" w:rsidRDefault="00615D17" w:rsidP="00E63EC9">
            <w:pPr>
              <w:spacing w:before="120" w:after="120" w:line="288" w:lineRule="auto"/>
              <w:jc w:val="center"/>
              <w:rPr>
                <w:rFonts w:cs="Times New Roman"/>
                <w:color w:val="000000"/>
                <w:szCs w:val="26"/>
                <w:lang w:val="vi-VN"/>
              </w:rPr>
            </w:pPr>
          </w:p>
          <w:p w14:paraId="6546028C" w14:textId="77777777" w:rsidR="00615D17" w:rsidRPr="00E63EC9" w:rsidRDefault="00615D17" w:rsidP="00E63EC9">
            <w:pPr>
              <w:spacing w:before="120" w:after="120" w:line="288" w:lineRule="auto"/>
              <w:jc w:val="center"/>
              <w:rPr>
                <w:rFonts w:cs="Times New Roman"/>
                <w:color w:val="000000"/>
                <w:szCs w:val="26"/>
                <w:lang w:val="vi-VN"/>
              </w:rPr>
            </w:pPr>
          </w:p>
          <w:p w14:paraId="49DCB2D0" w14:textId="77777777" w:rsidR="00615D17" w:rsidRPr="00E63EC9" w:rsidRDefault="00615D17" w:rsidP="00E63EC9">
            <w:pPr>
              <w:spacing w:before="120" w:after="120" w:line="288" w:lineRule="auto"/>
              <w:jc w:val="center"/>
              <w:rPr>
                <w:rFonts w:cs="Times New Roman"/>
                <w:color w:val="000000"/>
                <w:szCs w:val="26"/>
                <w:lang w:val="vi-VN"/>
              </w:rPr>
            </w:pPr>
          </w:p>
          <w:p w14:paraId="4E2FDED4" w14:textId="77777777" w:rsidR="00615D17" w:rsidRPr="00E63EC9" w:rsidRDefault="00074193" w:rsidP="00E63EC9">
            <w:pPr>
              <w:spacing w:before="120" w:after="120" w:line="288" w:lineRule="auto"/>
              <w:jc w:val="center"/>
              <w:rPr>
                <w:rFonts w:cs="Times New Roman"/>
                <w:color w:val="000000"/>
                <w:szCs w:val="26"/>
                <w:lang w:val="vi-VN"/>
              </w:rPr>
            </w:pPr>
            <w:r w:rsidRPr="00E63EC9">
              <w:rPr>
                <w:rFonts w:cs="Times New Roman"/>
                <w:color w:val="000000"/>
                <w:szCs w:val="26"/>
                <w:lang w:val="vi-VN"/>
              </w:rPr>
              <w:t>0,5</w:t>
            </w:r>
          </w:p>
        </w:tc>
      </w:tr>
      <w:tr w:rsidR="00615D17" w:rsidRPr="00E63EC9" w14:paraId="4B0FDDE4" w14:textId="77777777">
        <w:trPr>
          <w:trHeight w:val="5350"/>
          <w:jc w:val="center"/>
        </w:trPr>
        <w:tc>
          <w:tcPr>
            <w:tcW w:w="681" w:type="dxa"/>
            <w:tcBorders>
              <w:top w:val="single" w:sz="4" w:space="0" w:color="auto"/>
              <w:left w:val="single" w:sz="4" w:space="0" w:color="auto"/>
              <w:bottom w:val="single" w:sz="4" w:space="0" w:color="auto"/>
              <w:right w:val="single" w:sz="4" w:space="0" w:color="auto"/>
            </w:tcBorders>
          </w:tcPr>
          <w:p w14:paraId="788B7D9F" w14:textId="77777777" w:rsidR="00615D17" w:rsidRPr="00E63EC9" w:rsidRDefault="00074193" w:rsidP="00E63EC9">
            <w:pPr>
              <w:spacing w:before="120" w:after="120" w:line="288" w:lineRule="auto"/>
              <w:jc w:val="center"/>
              <w:rPr>
                <w:rFonts w:cs="Times New Roman"/>
                <w:bCs/>
                <w:color w:val="000000"/>
                <w:szCs w:val="26"/>
                <w:lang w:val="fr-FR"/>
              </w:rPr>
            </w:pPr>
            <w:r w:rsidRPr="00E63EC9">
              <w:rPr>
                <w:rFonts w:cs="Times New Roman"/>
                <w:bCs/>
                <w:color w:val="000000"/>
                <w:szCs w:val="26"/>
                <w:lang w:val="fr-FR"/>
              </w:rPr>
              <w:t>4</w:t>
            </w:r>
          </w:p>
        </w:tc>
        <w:tc>
          <w:tcPr>
            <w:tcW w:w="3824" w:type="dxa"/>
            <w:tcBorders>
              <w:top w:val="single" w:sz="4" w:space="0" w:color="auto"/>
              <w:left w:val="single" w:sz="4" w:space="0" w:color="auto"/>
              <w:bottom w:val="single" w:sz="4" w:space="0" w:color="auto"/>
              <w:right w:val="single" w:sz="4" w:space="0" w:color="auto"/>
            </w:tcBorders>
          </w:tcPr>
          <w:p w14:paraId="1A5F322D" w14:textId="77777777" w:rsidR="00615D17" w:rsidRPr="00E63EC9" w:rsidRDefault="00074193" w:rsidP="00E63EC9">
            <w:pPr>
              <w:spacing w:before="120" w:after="120" w:line="288" w:lineRule="auto"/>
              <w:jc w:val="both"/>
              <w:rPr>
                <w:rFonts w:cs="Times New Roman"/>
                <w:bCs/>
                <w:color w:val="000000"/>
                <w:szCs w:val="26"/>
                <w:lang w:val="fr-FR"/>
              </w:rPr>
            </w:pPr>
            <w:r w:rsidRPr="00E63EC9">
              <w:rPr>
                <w:rFonts w:cs="Times New Roman"/>
                <w:b/>
                <w:color w:val="000000"/>
                <w:szCs w:val="26"/>
                <w:lang w:val="fr-FR"/>
              </w:rPr>
              <w:t>Chương</w:t>
            </w:r>
            <w:r w:rsidRPr="00E63EC9">
              <w:rPr>
                <w:rFonts w:cs="Times New Roman"/>
                <w:b/>
                <w:color w:val="000000"/>
                <w:szCs w:val="26"/>
                <w:lang w:val="pl-PL"/>
              </w:rPr>
              <w:t xml:space="preserve"> 3</w:t>
            </w:r>
            <w:r w:rsidRPr="00E63EC9">
              <w:rPr>
                <w:rFonts w:cs="Times New Roman"/>
                <w:bCs/>
                <w:color w:val="000000"/>
                <w:szCs w:val="26"/>
                <w:lang w:val="fr-FR"/>
              </w:rPr>
              <w:t> :Vẽ sơ đồ điện.</w:t>
            </w:r>
          </w:p>
          <w:p w14:paraId="5114B419" w14:textId="77777777" w:rsidR="00615D17" w:rsidRPr="00E63EC9" w:rsidRDefault="00074193">
            <w:pPr>
              <w:numPr>
                <w:ilvl w:val="0"/>
                <w:numId w:val="62"/>
              </w:numPr>
              <w:spacing w:before="120" w:after="120" w:line="288" w:lineRule="auto"/>
              <w:ind w:left="407" w:hanging="283"/>
              <w:jc w:val="both"/>
              <w:rPr>
                <w:rFonts w:cs="Times New Roman"/>
                <w:color w:val="000000"/>
                <w:szCs w:val="26"/>
              </w:rPr>
            </w:pPr>
            <w:r w:rsidRPr="00E63EC9">
              <w:rPr>
                <w:rFonts w:cs="Times New Roman"/>
                <w:color w:val="000000"/>
                <w:szCs w:val="26"/>
              </w:rPr>
              <w:t>Vẽ sơ đồ mặt bằng, sơ đồ vị trí.</w:t>
            </w:r>
          </w:p>
          <w:p w14:paraId="224E156D" w14:textId="77777777" w:rsidR="00615D17" w:rsidRPr="00E63EC9" w:rsidRDefault="00074193">
            <w:pPr>
              <w:numPr>
                <w:ilvl w:val="0"/>
                <w:numId w:val="62"/>
              </w:numPr>
              <w:spacing w:before="120" w:after="120" w:line="288" w:lineRule="auto"/>
              <w:ind w:left="407" w:hanging="283"/>
              <w:jc w:val="both"/>
              <w:rPr>
                <w:rFonts w:cs="Times New Roman"/>
                <w:color w:val="000000"/>
                <w:szCs w:val="26"/>
              </w:rPr>
            </w:pPr>
            <w:r w:rsidRPr="00E63EC9">
              <w:rPr>
                <w:rFonts w:cs="Times New Roman"/>
                <w:color w:val="000000"/>
                <w:szCs w:val="26"/>
              </w:rPr>
              <w:t>Vẽ sơ đồ</w:t>
            </w:r>
            <w:r w:rsidRPr="00E63EC9">
              <w:rPr>
                <w:rFonts w:cs="Times New Roman"/>
                <w:color w:val="000000"/>
                <w:szCs w:val="26"/>
                <w:lang w:val="vi-VN"/>
              </w:rPr>
              <w:t xml:space="preserve"> nguyên lý và sơ đồ</w:t>
            </w:r>
            <w:r w:rsidRPr="00E63EC9">
              <w:rPr>
                <w:rFonts w:cs="Times New Roman"/>
                <w:color w:val="000000"/>
                <w:szCs w:val="26"/>
              </w:rPr>
              <w:t xml:space="preserve"> nối dây</w:t>
            </w:r>
            <w:r w:rsidRPr="00E63EC9">
              <w:rPr>
                <w:rFonts w:cs="Times New Roman"/>
                <w:color w:val="000000"/>
                <w:szCs w:val="26"/>
                <w:lang w:val="vi-VN"/>
              </w:rPr>
              <w:t xml:space="preserve"> </w:t>
            </w:r>
          </w:p>
          <w:p w14:paraId="2898B11E" w14:textId="77777777" w:rsidR="00615D17" w:rsidRPr="00E63EC9" w:rsidRDefault="00074193">
            <w:pPr>
              <w:numPr>
                <w:ilvl w:val="0"/>
                <w:numId w:val="62"/>
              </w:numPr>
              <w:spacing w:before="120" w:after="120" w:line="288" w:lineRule="auto"/>
              <w:ind w:left="407" w:hanging="283"/>
              <w:jc w:val="both"/>
              <w:rPr>
                <w:rFonts w:cs="Times New Roman"/>
                <w:color w:val="000000"/>
                <w:szCs w:val="26"/>
                <w:lang w:val="vi-VN"/>
              </w:rPr>
            </w:pPr>
            <w:r w:rsidRPr="00E63EC9">
              <w:rPr>
                <w:rFonts w:cs="Times New Roman"/>
                <w:color w:val="000000"/>
                <w:szCs w:val="26"/>
                <w:lang w:val="vi-VN"/>
              </w:rPr>
              <w:t>Vẽ sơ đồ đơn tuyến</w:t>
            </w:r>
          </w:p>
          <w:p w14:paraId="04CFA06C" w14:textId="77777777" w:rsidR="00615D17" w:rsidRPr="00E63EC9" w:rsidRDefault="00074193" w:rsidP="00E63EC9">
            <w:pPr>
              <w:spacing w:before="120" w:after="120" w:line="288" w:lineRule="auto"/>
              <w:ind w:left="124"/>
              <w:jc w:val="both"/>
              <w:rPr>
                <w:rFonts w:cs="Times New Roman"/>
                <w:color w:val="000000"/>
                <w:szCs w:val="26"/>
                <w:lang w:val="vi-VN"/>
              </w:rPr>
            </w:pPr>
            <w:r w:rsidRPr="00E63EC9">
              <w:rPr>
                <w:rFonts w:cs="Times New Roman"/>
                <w:color w:val="000000"/>
                <w:szCs w:val="26"/>
              </w:rPr>
              <w:t xml:space="preserve">4 </w:t>
            </w:r>
            <w:r w:rsidRPr="00E63EC9">
              <w:rPr>
                <w:rFonts w:cs="Times New Roman"/>
                <w:color w:val="000000"/>
                <w:szCs w:val="26"/>
                <w:lang w:val="vi-VN"/>
              </w:rPr>
              <w:t xml:space="preserve">. Nguyên tắc chuyển đổi các dạng sơ đồ </w:t>
            </w:r>
          </w:p>
          <w:p w14:paraId="2C49FE84" w14:textId="77777777" w:rsidR="00615D17" w:rsidRPr="00E63EC9" w:rsidRDefault="00074193" w:rsidP="00E63EC9">
            <w:pPr>
              <w:spacing w:before="120" w:after="120" w:line="288" w:lineRule="auto"/>
              <w:ind w:left="124"/>
              <w:jc w:val="both"/>
              <w:rPr>
                <w:rFonts w:cs="Times New Roman"/>
                <w:color w:val="000000"/>
                <w:szCs w:val="26"/>
              </w:rPr>
            </w:pPr>
            <w:r w:rsidRPr="00E63EC9">
              <w:rPr>
                <w:rFonts w:cs="Times New Roman"/>
                <w:color w:val="000000"/>
                <w:szCs w:val="26"/>
              </w:rPr>
              <w:t>5</w:t>
            </w:r>
            <w:r w:rsidRPr="00E63EC9">
              <w:rPr>
                <w:rFonts w:cs="Times New Roman"/>
                <w:color w:val="000000"/>
                <w:szCs w:val="26"/>
                <w:lang w:val="vi-VN"/>
              </w:rPr>
              <w:t xml:space="preserve">. Bài </w:t>
            </w:r>
            <w:r w:rsidRPr="00E63EC9">
              <w:rPr>
                <w:rFonts w:cs="Times New Roman"/>
                <w:color w:val="000000"/>
                <w:szCs w:val="26"/>
              </w:rPr>
              <w:t>t</w:t>
            </w:r>
            <w:r w:rsidRPr="00E63EC9">
              <w:rPr>
                <w:rFonts w:cs="Times New Roman"/>
                <w:color w:val="000000"/>
                <w:szCs w:val="26"/>
                <w:lang w:val="vi-VN"/>
              </w:rPr>
              <w:t>ập</w:t>
            </w:r>
            <w:r w:rsidRPr="00E63EC9">
              <w:rPr>
                <w:rFonts w:cs="Times New Roman"/>
                <w:color w:val="000000"/>
                <w:szCs w:val="26"/>
              </w:rPr>
              <w:t xml:space="preserve"> vận dụng</w:t>
            </w:r>
          </w:p>
          <w:p w14:paraId="2DB5D908" w14:textId="77777777" w:rsidR="00615D17" w:rsidRPr="00E63EC9" w:rsidRDefault="00074193" w:rsidP="00E63EC9">
            <w:pPr>
              <w:spacing w:before="120" w:after="120" w:line="288" w:lineRule="auto"/>
              <w:ind w:left="124"/>
              <w:jc w:val="both"/>
              <w:rPr>
                <w:rFonts w:cs="Times New Roman"/>
                <w:color w:val="000000"/>
                <w:szCs w:val="26"/>
              </w:rPr>
            </w:pPr>
            <w:r w:rsidRPr="00E63EC9">
              <w:rPr>
                <w:rFonts w:cs="Times New Roman"/>
                <w:color w:val="000000"/>
                <w:szCs w:val="26"/>
                <w:lang w:val="vi-VN"/>
              </w:rPr>
              <w:t>6. D</w:t>
            </w:r>
            <w:r w:rsidRPr="00E63EC9">
              <w:rPr>
                <w:rFonts w:cs="Times New Roman"/>
                <w:color w:val="000000"/>
                <w:szCs w:val="26"/>
              </w:rPr>
              <w:t>ự trù vật tư.</w:t>
            </w:r>
          </w:p>
          <w:p w14:paraId="3453E1E5" w14:textId="77777777" w:rsidR="00615D17" w:rsidRPr="00E63EC9" w:rsidRDefault="00074193" w:rsidP="00E63EC9">
            <w:pPr>
              <w:spacing w:before="120" w:after="120" w:line="288" w:lineRule="auto"/>
              <w:ind w:left="124"/>
              <w:jc w:val="both"/>
              <w:rPr>
                <w:rFonts w:cs="Times New Roman"/>
                <w:color w:val="000000"/>
                <w:szCs w:val="26"/>
              </w:rPr>
            </w:pPr>
            <w:r w:rsidRPr="00E63EC9">
              <w:rPr>
                <w:rFonts w:cs="Times New Roman"/>
                <w:color w:val="000000"/>
                <w:szCs w:val="26"/>
              </w:rPr>
              <w:t>7. Giới thiệu một số phần mềm chuyên dùng</w:t>
            </w:r>
          </w:p>
          <w:p w14:paraId="110DEDCE" w14:textId="77777777" w:rsidR="00615D17" w:rsidRPr="00E63EC9" w:rsidRDefault="00074193" w:rsidP="00E63EC9">
            <w:pPr>
              <w:spacing w:before="120" w:after="120" w:line="288" w:lineRule="auto"/>
              <w:ind w:left="124"/>
              <w:jc w:val="both"/>
              <w:rPr>
                <w:rFonts w:cs="Times New Roman"/>
                <w:color w:val="000000"/>
                <w:szCs w:val="26"/>
              </w:rPr>
            </w:pPr>
            <w:r w:rsidRPr="00E63EC9">
              <w:rPr>
                <w:rFonts w:cs="Times New Roman"/>
                <w:color w:val="000000"/>
                <w:szCs w:val="26"/>
              </w:rPr>
              <w:t>8. Vận dụng phần mềm vẽ sơ đồ điện</w:t>
            </w:r>
          </w:p>
        </w:tc>
        <w:tc>
          <w:tcPr>
            <w:tcW w:w="869" w:type="dxa"/>
            <w:tcBorders>
              <w:top w:val="single" w:sz="4" w:space="0" w:color="auto"/>
              <w:left w:val="single" w:sz="4" w:space="0" w:color="auto"/>
              <w:bottom w:val="single" w:sz="4" w:space="0" w:color="auto"/>
              <w:right w:val="single" w:sz="4" w:space="0" w:color="auto"/>
            </w:tcBorders>
          </w:tcPr>
          <w:p w14:paraId="5E68A29E" w14:textId="77777777" w:rsidR="00615D17" w:rsidRPr="00E63EC9" w:rsidRDefault="00074193" w:rsidP="00E63EC9">
            <w:pPr>
              <w:spacing w:before="120" w:after="120" w:line="288" w:lineRule="auto"/>
              <w:jc w:val="center"/>
              <w:rPr>
                <w:rFonts w:cs="Times New Roman"/>
                <w:bCs/>
                <w:color w:val="000000"/>
                <w:szCs w:val="26"/>
                <w:lang w:val="vi-VN" w:eastAsia="ko-KR"/>
              </w:rPr>
            </w:pPr>
            <w:r w:rsidRPr="00E63EC9">
              <w:rPr>
                <w:rFonts w:cs="Times New Roman"/>
                <w:bCs/>
                <w:color w:val="000000"/>
                <w:szCs w:val="26"/>
                <w:lang w:eastAsia="ko-KR"/>
              </w:rPr>
              <w:t>32</w:t>
            </w:r>
          </w:p>
          <w:p w14:paraId="6F337CBC" w14:textId="77777777" w:rsidR="00615D17" w:rsidRPr="00E63EC9" w:rsidRDefault="00074193" w:rsidP="00E63EC9">
            <w:pPr>
              <w:spacing w:before="120" w:after="120" w:line="288" w:lineRule="auto"/>
              <w:jc w:val="center"/>
              <w:rPr>
                <w:rFonts w:cs="Times New Roman"/>
                <w:bCs/>
                <w:color w:val="000000"/>
                <w:szCs w:val="26"/>
                <w:lang w:val="vi-VN" w:eastAsia="ko-KR"/>
              </w:rPr>
            </w:pPr>
            <w:r w:rsidRPr="00E63EC9">
              <w:rPr>
                <w:rFonts w:cs="Times New Roman"/>
                <w:bCs/>
                <w:color w:val="000000"/>
                <w:szCs w:val="26"/>
                <w:lang w:val="vi-VN" w:eastAsia="ko-KR"/>
              </w:rPr>
              <w:t>1</w:t>
            </w:r>
          </w:p>
          <w:p w14:paraId="2545235F" w14:textId="77777777" w:rsidR="00615D17" w:rsidRPr="00E63EC9" w:rsidRDefault="00074193" w:rsidP="00E63EC9">
            <w:pPr>
              <w:spacing w:before="120" w:after="120" w:line="288" w:lineRule="auto"/>
              <w:jc w:val="center"/>
              <w:rPr>
                <w:rFonts w:cs="Times New Roman"/>
                <w:bCs/>
                <w:color w:val="000000"/>
                <w:szCs w:val="26"/>
                <w:lang w:eastAsia="ko-KR"/>
              </w:rPr>
            </w:pPr>
            <w:r w:rsidRPr="00E63EC9">
              <w:rPr>
                <w:rFonts w:cs="Times New Roman"/>
                <w:bCs/>
                <w:color w:val="000000"/>
                <w:szCs w:val="26"/>
                <w:lang w:eastAsia="ko-KR"/>
              </w:rPr>
              <w:t>4</w:t>
            </w:r>
          </w:p>
          <w:p w14:paraId="686ABCB7" w14:textId="77777777" w:rsidR="00615D17" w:rsidRPr="00E63EC9" w:rsidRDefault="00615D17" w:rsidP="00E63EC9">
            <w:pPr>
              <w:spacing w:before="120" w:after="120" w:line="288" w:lineRule="auto"/>
              <w:jc w:val="center"/>
              <w:rPr>
                <w:rFonts w:cs="Times New Roman"/>
                <w:bCs/>
                <w:color w:val="000000"/>
                <w:szCs w:val="26"/>
                <w:lang w:eastAsia="ko-KR"/>
              </w:rPr>
            </w:pPr>
          </w:p>
          <w:p w14:paraId="61D6A413" w14:textId="77777777" w:rsidR="00615D17" w:rsidRPr="00E63EC9" w:rsidRDefault="00074193" w:rsidP="00E63EC9">
            <w:pPr>
              <w:spacing w:before="120" w:after="120" w:line="288" w:lineRule="auto"/>
              <w:jc w:val="center"/>
              <w:rPr>
                <w:rFonts w:cs="Times New Roman"/>
                <w:bCs/>
                <w:color w:val="000000"/>
                <w:szCs w:val="26"/>
                <w:lang w:eastAsia="ko-KR"/>
              </w:rPr>
            </w:pPr>
            <w:r w:rsidRPr="00E63EC9">
              <w:rPr>
                <w:rFonts w:cs="Times New Roman"/>
                <w:bCs/>
                <w:color w:val="000000"/>
                <w:szCs w:val="26"/>
                <w:lang w:eastAsia="ko-KR"/>
              </w:rPr>
              <w:t>2</w:t>
            </w:r>
          </w:p>
          <w:p w14:paraId="026166D1" w14:textId="77777777" w:rsidR="00615D17" w:rsidRPr="00E63EC9" w:rsidRDefault="00074193" w:rsidP="00E63EC9">
            <w:pPr>
              <w:spacing w:before="120" w:after="120" w:line="288" w:lineRule="auto"/>
              <w:jc w:val="center"/>
              <w:rPr>
                <w:rFonts w:cs="Times New Roman"/>
                <w:bCs/>
                <w:color w:val="000000"/>
                <w:szCs w:val="26"/>
                <w:lang w:val="vi-VN" w:eastAsia="ko-KR"/>
              </w:rPr>
            </w:pPr>
            <w:r w:rsidRPr="00E63EC9">
              <w:rPr>
                <w:rFonts w:cs="Times New Roman"/>
                <w:bCs/>
                <w:color w:val="000000"/>
                <w:szCs w:val="26"/>
                <w:lang w:val="vi-VN" w:eastAsia="ko-KR"/>
              </w:rPr>
              <w:t>0,5</w:t>
            </w:r>
          </w:p>
          <w:p w14:paraId="6DB20157" w14:textId="77777777" w:rsidR="00615D17" w:rsidRPr="00E63EC9" w:rsidRDefault="00074193" w:rsidP="00E63EC9">
            <w:pPr>
              <w:spacing w:before="120" w:after="120" w:line="288" w:lineRule="auto"/>
              <w:jc w:val="center"/>
              <w:rPr>
                <w:rFonts w:cs="Times New Roman"/>
                <w:bCs/>
                <w:color w:val="000000"/>
                <w:szCs w:val="26"/>
                <w:lang w:val="vi-VN" w:eastAsia="ko-KR"/>
              </w:rPr>
            </w:pPr>
            <w:r w:rsidRPr="00E63EC9">
              <w:rPr>
                <w:rFonts w:cs="Times New Roman"/>
                <w:bCs/>
                <w:color w:val="000000"/>
                <w:szCs w:val="26"/>
                <w:lang w:eastAsia="ko-KR"/>
              </w:rPr>
              <w:t>10</w:t>
            </w:r>
          </w:p>
          <w:p w14:paraId="60EA6742" w14:textId="77777777" w:rsidR="00615D17" w:rsidRPr="00E63EC9" w:rsidRDefault="00074193" w:rsidP="00E63EC9">
            <w:pPr>
              <w:spacing w:before="120" w:after="120" w:line="288" w:lineRule="auto"/>
              <w:jc w:val="center"/>
              <w:rPr>
                <w:rFonts w:cs="Times New Roman"/>
                <w:bCs/>
                <w:color w:val="000000"/>
                <w:szCs w:val="26"/>
                <w:lang w:eastAsia="ko-KR"/>
              </w:rPr>
            </w:pPr>
            <w:r w:rsidRPr="00E63EC9">
              <w:rPr>
                <w:rFonts w:cs="Times New Roman"/>
                <w:bCs/>
                <w:color w:val="000000"/>
                <w:szCs w:val="26"/>
                <w:lang w:eastAsia="ko-KR"/>
              </w:rPr>
              <w:t>0,5</w:t>
            </w:r>
          </w:p>
          <w:p w14:paraId="1B883B1A" w14:textId="77777777" w:rsidR="00615D17" w:rsidRPr="00E63EC9" w:rsidRDefault="00074193" w:rsidP="00E63EC9">
            <w:pPr>
              <w:spacing w:before="120" w:after="120" w:line="288" w:lineRule="auto"/>
              <w:jc w:val="center"/>
              <w:rPr>
                <w:rFonts w:cs="Times New Roman"/>
                <w:bCs/>
                <w:color w:val="000000"/>
                <w:szCs w:val="26"/>
                <w:lang w:eastAsia="ko-KR"/>
              </w:rPr>
            </w:pPr>
            <w:r w:rsidRPr="00E63EC9">
              <w:rPr>
                <w:rFonts w:cs="Times New Roman"/>
                <w:bCs/>
                <w:color w:val="000000"/>
                <w:szCs w:val="26"/>
                <w:lang w:eastAsia="ko-KR"/>
              </w:rPr>
              <w:t>2</w:t>
            </w:r>
          </w:p>
          <w:p w14:paraId="54500C0B" w14:textId="77777777" w:rsidR="00615D17" w:rsidRPr="00E63EC9" w:rsidRDefault="00615D17" w:rsidP="00E63EC9">
            <w:pPr>
              <w:spacing w:before="120" w:after="120" w:line="288" w:lineRule="auto"/>
              <w:jc w:val="center"/>
              <w:rPr>
                <w:rFonts w:cs="Times New Roman"/>
                <w:bCs/>
                <w:color w:val="000000"/>
                <w:szCs w:val="26"/>
                <w:lang w:eastAsia="ko-KR"/>
              </w:rPr>
            </w:pPr>
          </w:p>
          <w:p w14:paraId="1DEAD34C" w14:textId="77777777" w:rsidR="00615D17" w:rsidRPr="00E63EC9" w:rsidRDefault="00074193" w:rsidP="00E63EC9">
            <w:pPr>
              <w:spacing w:before="120" w:after="120" w:line="288" w:lineRule="auto"/>
              <w:jc w:val="center"/>
              <w:rPr>
                <w:rFonts w:cs="Times New Roman"/>
                <w:bCs/>
                <w:color w:val="000000"/>
                <w:szCs w:val="26"/>
                <w:lang w:val="vi-VN" w:eastAsia="ko-KR"/>
              </w:rPr>
            </w:pPr>
            <w:r w:rsidRPr="00E63EC9">
              <w:rPr>
                <w:rFonts w:cs="Times New Roman"/>
                <w:bCs/>
                <w:color w:val="000000"/>
                <w:szCs w:val="26"/>
                <w:lang w:eastAsia="ko-KR"/>
              </w:rPr>
              <w:t>12</w:t>
            </w:r>
          </w:p>
        </w:tc>
        <w:tc>
          <w:tcPr>
            <w:tcW w:w="935" w:type="dxa"/>
            <w:tcBorders>
              <w:top w:val="single" w:sz="4" w:space="0" w:color="auto"/>
              <w:left w:val="single" w:sz="4" w:space="0" w:color="auto"/>
              <w:bottom w:val="single" w:sz="4" w:space="0" w:color="auto"/>
              <w:right w:val="single" w:sz="4" w:space="0" w:color="auto"/>
            </w:tcBorders>
          </w:tcPr>
          <w:p w14:paraId="54B8C128" w14:textId="77777777" w:rsidR="00615D17" w:rsidRPr="00E63EC9" w:rsidRDefault="00074193" w:rsidP="00E63EC9">
            <w:pPr>
              <w:spacing w:before="120" w:after="120" w:line="288" w:lineRule="auto"/>
              <w:jc w:val="center"/>
              <w:rPr>
                <w:rFonts w:cs="Times New Roman"/>
                <w:color w:val="000000"/>
                <w:szCs w:val="26"/>
                <w:lang w:eastAsia="ko-KR"/>
              </w:rPr>
            </w:pPr>
            <w:r w:rsidRPr="00E63EC9">
              <w:rPr>
                <w:rFonts w:cs="Times New Roman"/>
                <w:bCs/>
                <w:color w:val="000000"/>
                <w:szCs w:val="26"/>
                <w:lang w:eastAsia="ko-KR"/>
              </w:rPr>
              <w:t>3</w:t>
            </w:r>
            <w:r w:rsidRPr="00E63EC9">
              <w:rPr>
                <w:rFonts w:cs="Times New Roman"/>
                <w:color w:val="000000"/>
                <w:szCs w:val="26"/>
                <w:lang w:eastAsia="ko-KR"/>
              </w:rPr>
              <w:t>0</w:t>
            </w:r>
          </w:p>
          <w:p w14:paraId="4ED6FE5C" w14:textId="77777777" w:rsidR="00615D17" w:rsidRPr="00E63EC9" w:rsidRDefault="00074193" w:rsidP="00E63EC9">
            <w:pPr>
              <w:spacing w:before="120" w:after="120" w:line="288" w:lineRule="auto"/>
              <w:jc w:val="center"/>
              <w:rPr>
                <w:rFonts w:cs="Times New Roman"/>
                <w:color w:val="000000"/>
                <w:szCs w:val="26"/>
                <w:lang w:eastAsia="ko-KR"/>
              </w:rPr>
            </w:pPr>
            <w:r w:rsidRPr="00E63EC9">
              <w:rPr>
                <w:rFonts w:cs="Times New Roman"/>
                <w:color w:val="000000"/>
                <w:szCs w:val="26"/>
                <w:lang w:eastAsia="ko-KR"/>
              </w:rPr>
              <w:t>1</w:t>
            </w:r>
          </w:p>
          <w:p w14:paraId="28E8FFAB" w14:textId="77777777" w:rsidR="00615D17" w:rsidRPr="00E63EC9" w:rsidRDefault="00074193" w:rsidP="00E63EC9">
            <w:pPr>
              <w:spacing w:before="120" w:after="120" w:line="288" w:lineRule="auto"/>
              <w:jc w:val="center"/>
              <w:rPr>
                <w:rFonts w:cs="Times New Roman"/>
                <w:color w:val="000000"/>
                <w:szCs w:val="26"/>
                <w:lang w:eastAsia="ko-KR"/>
              </w:rPr>
            </w:pPr>
            <w:r w:rsidRPr="00E63EC9">
              <w:rPr>
                <w:rFonts w:cs="Times New Roman"/>
                <w:color w:val="000000"/>
                <w:szCs w:val="26"/>
                <w:lang w:eastAsia="ko-KR"/>
              </w:rPr>
              <w:t>4</w:t>
            </w:r>
          </w:p>
          <w:p w14:paraId="0DA4FA59" w14:textId="77777777" w:rsidR="00615D17" w:rsidRPr="00E63EC9" w:rsidRDefault="00615D17" w:rsidP="00E63EC9">
            <w:pPr>
              <w:spacing w:before="120" w:after="120" w:line="288" w:lineRule="auto"/>
              <w:jc w:val="center"/>
              <w:rPr>
                <w:rFonts w:cs="Times New Roman"/>
                <w:color w:val="000000"/>
                <w:szCs w:val="26"/>
                <w:lang w:eastAsia="ko-KR"/>
              </w:rPr>
            </w:pPr>
          </w:p>
          <w:p w14:paraId="0D24D6CA" w14:textId="77777777" w:rsidR="00615D17" w:rsidRPr="00E63EC9" w:rsidRDefault="00074193" w:rsidP="00E63EC9">
            <w:pPr>
              <w:spacing w:before="120" w:after="120" w:line="288" w:lineRule="auto"/>
              <w:jc w:val="center"/>
              <w:rPr>
                <w:rFonts w:cs="Times New Roman"/>
                <w:color w:val="000000"/>
                <w:szCs w:val="26"/>
                <w:lang w:eastAsia="ko-KR"/>
              </w:rPr>
            </w:pPr>
            <w:r w:rsidRPr="00E63EC9">
              <w:rPr>
                <w:rFonts w:cs="Times New Roman"/>
                <w:color w:val="000000"/>
                <w:szCs w:val="26"/>
                <w:lang w:eastAsia="ko-KR"/>
              </w:rPr>
              <w:t>2</w:t>
            </w:r>
          </w:p>
          <w:p w14:paraId="5950CE89" w14:textId="77777777" w:rsidR="00615D17" w:rsidRPr="00E63EC9" w:rsidRDefault="00074193" w:rsidP="00E63EC9">
            <w:pPr>
              <w:spacing w:before="120" w:after="120" w:line="288" w:lineRule="auto"/>
              <w:jc w:val="center"/>
              <w:rPr>
                <w:rFonts w:cs="Times New Roman"/>
                <w:color w:val="000000"/>
                <w:szCs w:val="26"/>
                <w:lang w:val="vi-VN" w:eastAsia="ko-KR"/>
              </w:rPr>
            </w:pPr>
            <w:r w:rsidRPr="00E63EC9">
              <w:rPr>
                <w:rFonts w:cs="Times New Roman"/>
                <w:color w:val="000000"/>
                <w:szCs w:val="26"/>
                <w:lang w:val="vi-VN" w:eastAsia="ko-KR"/>
              </w:rPr>
              <w:t>0,5</w:t>
            </w:r>
          </w:p>
          <w:p w14:paraId="0C103EBB" w14:textId="77777777" w:rsidR="00615D17" w:rsidRPr="00E63EC9" w:rsidRDefault="00074193" w:rsidP="00E63EC9">
            <w:pPr>
              <w:spacing w:before="120" w:after="120" w:line="288" w:lineRule="auto"/>
              <w:jc w:val="center"/>
              <w:rPr>
                <w:rFonts w:cs="Times New Roman"/>
                <w:color w:val="000000"/>
                <w:szCs w:val="26"/>
                <w:lang w:eastAsia="ko-KR"/>
              </w:rPr>
            </w:pPr>
            <w:r w:rsidRPr="00E63EC9">
              <w:rPr>
                <w:rFonts w:cs="Times New Roman"/>
                <w:color w:val="000000"/>
                <w:szCs w:val="26"/>
                <w:lang w:eastAsia="ko-KR"/>
              </w:rPr>
              <w:t>9</w:t>
            </w:r>
          </w:p>
          <w:p w14:paraId="6643410E" w14:textId="77777777" w:rsidR="00615D17" w:rsidRPr="00E63EC9" w:rsidRDefault="00074193" w:rsidP="00E63EC9">
            <w:pPr>
              <w:spacing w:before="120" w:after="120" w:line="288" w:lineRule="auto"/>
              <w:jc w:val="center"/>
              <w:rPr>
                <w:rFonts w:cs="Times New Roman"/>
                <w:color w:val="000000"/>
                <w:szCs w:val="26"/>
                <w:lang w:eastAsia="ko-KR"/>
              </w:rPr>
            </w:pPr>
            <w:r w:rsidRPr="00E63EC9">
              <w:rPr>
                <w:rFonts w:cs="Times New Roman"/>
                <w:color w:val="000000"/>
                <w:szCs w:val="26"/>
                <w:lang w:eastAsia="ko-KR"/>
              </w:rPr>
              <w:t>0,5</w:t>
            </w:r>
          </w:p>
          <w:p w14:paraId="3D23ADF9" w14:textId="77777777" w:rsidR="00615D17" w:rsidRPr="00E63EC9" w:rsidRDefault="00074193" w:rsidP="00E63EC9">
            <w:pPr>
              <w:spacing w:before="120" w:after="120" w:line="288" w:lineRule="auto"/>
              <w:jc w:val="center"/>
              <w:rPr>
                <w:rFonts w:cs="Times New Roman"/>
                <w:color w:val="000000"/>
                <w:szCs w:val="26"/>
                <w:lang w:eastAsia="ko-KR"/>
              </w:rPr>
            </w:pPr>
            <w:r w:rsidRPr="00E63EC9">
              <w:rPr>
                <w:rFonts w:cs="Times New Roman"/>
                <w:color w:val="000000"/>
                <w:szCs w:val="26"/>
                <w:lang w:eastAsia="ko-KR"/>
              </w:rPr>
              <w:t>2</w:t>
            </w:r>
          </w:p>
          <w:p w14:paraId="1CD5F4EA" w14:textId="77777777" w:rsidR="00615D17" w:rsidRPr="00E63EC9" w:rsidRDefault="00615D17" w:rsidP="00E63EC9">
            <w:pPr>
              <w:spacing w:before="120" w:after="120" w:line="288" w:lineRule="auto"/>
              <w:jc w:val="center"/>
              <w:rPr>
                <w:rFonts w:cs="Times New Roman"/>
                <w:color w:val="000000"/>
                <w:szCs w:val="26"/>
                <w:lang w:eastAsia="ko-KR"/>
              </w:rPr>
            </w:pPr>
          </w:p>
          <w:p w14:paraId="5721651C" w14:textId="77777777" w:rsidR="00615D17" w:rsidRPr="00E63EC9" w:rsidRDefault="00074193" w:rsidP="00E63EC9">
            <w:pPr>
              <w:spacing w:before="120" w:after="120" w:line="288" w:lineRule="auto"/>
              <w:jc w:val="center"/>
              <w:rPr>
                <w:rFonts w:cs="Times New Roman"/>
                <w:color w:val="000000"/>
                <w:szCs w:val="26"/>
                <w:lang w:eastAsia="ko-KR"/>
              </w:rPr>
            </w:pPr>
            <w:r w:rsidRPr="00E63EC9">
              <w:rPr>
                <w:rFonts w:cs="Times New Roman"/>
                <w:color w:val="000000"/>
                <w:szCs w:val="26"/>
                <w:lang w:eastAsia="ko-KR"/>
              </w:rPr>
              <w:t>11</w:t>
            </w:r>
          </w:p>
        </w:tc>
        <w:tc>
          <w:tcPr>
            <w:tcW w:w="1549" w:type="dxa"/>
            <w:tcBorders>
              <w:top w:val="single" w:sz="4" w:space="0" w:color="auto"/>
              <w:left w:val="single" w:sz="4" w:space="0" w:color="auto"/>
              <w:bottom w:val="single" w:sz="4" w:space="0" w:color="auto"/>
              <w:right w:val="single" w:sz="4" w:space="0" w:color="auto"/>
            </w:tcBorders>
          </w:tcPr>
          <w:p w14:paraId="3730D48A" w14:textId="77777777" w:rsidR="00615D17" w:rsidRPr="00E63EC9" w:rsidRDefault="00615D17" w:rsidP="00E63EC9">
            <w:pPr>
              <w:spacing w:before="120" w:after="120" w:line="288" w:lineRule="auto"/>
              <w:jc w:val="center"/>
              <w:rPr>
                <w:rFonts w:cs="Times New Roman"/>
                <w:color w:val="000000"/>
                <w:szCs w:val="26"/>
                <w:lang w:val="vi-VN" w:eastAsia="ko-KR"/>
              </w:rPr>
            </w:pPr>
          </w:p>
          <w:p w14:paraId="67568527" w14:textId="77777777" w:rsidR="00615D17" w:rsidRPr="00E63EC9" w:rsidRDefault="00615D17" w:rsidP="00E63EC9">
            <w:pPr>
              <w:spacing w:before="120" w:after="120" w:line="288" w:lineRule="auto"/>
              <w:jc w:val="center"/>
              <w:rPr>
                <w:rFonts w:cs="Times New Roman"/>
                <w:color w:val="000000"/>
                <w:szCs w:val="26"/>
                <w:lang w:val="vi-VN" w:eastAsia="ko-KR"/>
              </w:rPr>
            </w:pPr>
          </w:p>
          <w:p w14:paraId="7D3F0CE5" w14:textId="77777777" w:rsidR="00615D17" w:rsidRPr="00E63EC9" w:rsidRDefault="00615D17" w:rsidP="00E63EC9">
            <w:pPr>
              <w:spacing w:before="120" w:after="120" w:line="288" w:lineRule="auto"/>
              <w:jc w:val="center"/>
              <w:rPr>
                <w:rFonts w:cs="Times New Roman"/>
                <w:color w:val="000000"/>
                <w:szCs w:val="26"/>
                <w:lang w:val="vi-VN" w:eastAsia="ko-KR"/>
              </w:rPr>
            </w:pPr>
          </w:p>
          <w:p w14:paraId="76DEA453" w14:textId="77777777" w:rsidR="00615D17" w:rsidRPr="00E63EC9" w:rsidRDefault="00615D17" w:rsidP="00E63EC9">
            <w:pPr>
              <w:spacing w:before="120" w:after="120" w:line="288" w:lineRule="auto"/>
              <w:jc w:val="center"/>
              <w:rPr>
                <w:rFonts w:cs="Times New Roman"/>
                <w:color w:val="000000"/>
                <w:szCs w:val="26"/>
                <w:lang w:val="vi-VN" w:eastAsia="ko-KR"/>
              </w:rPr>
            </w:pPr>
          </w:p>
          <w:p w14:paraId="5652FD29" w14:textId="77777777" w:rsidR="00615D17" w:rsidRPr="00E63EC9" w:rsidRDefault="00615D17" w:rsidP="00E63EC9">
            <w:pPr>
              <w:spacing w:before="120" w:after="120" w:line="288" w:lineRule="auto"/>
              <w:jc w:val="center"/>
              <w:rPr>
                <w:rFonts w:cs="Times New Roman"/>
                <w:color w:val="000000"/>
                <w:szCs w:val="26"/>
                <w:lang w:val="vi-VN" w:eastAsia="ko-KR"/>
              </w:rPr>
            </w:pPr>
          </w:p>
          <w:p w14:paraId="48C6F538" w14:textId="77777777" w:rsidR="00615D17" w:rsidRPr="00E63EC9" w:rsidRDefault="00615D17" w:rsidP="00E63EC9">
            <w:pPr>
              <w:spacing w:before="120" w:after="120" w:line="288" w:lineRule="auto"/>
              <w:jc w:val="center"/>
              <w:rPr>
                <w:rFonts w:cs="Times New Roman"/>
                <w:color w:val="000000"/>
                <w:szCs w:val="26"/>
                <w:lang w:val="vi-VN" w:eastAsia="ko-KR"/>
              </w:rPr>
            </w:pPr>
          </w:p>
          <w:p w14:paraId="13BA51B1" w14:textId="77777777" w:rsidR="00615D17" w:rsidRPr="00E63EC9" w:rsidRDefault="00615D17" w:rsidP="00E63EC9">
            <w:pPr>
              <w:spacing w:before="120" w:after="120" w:line="288" w:lineRule="auto"/>
              <w:jc w:val="center"/>
              <w:rPr>
                <w:rFonts w:cs="Times New Roman"/>
                <w:color w:val="000000"/>
                <w:szCs w:val="26"/>
                <w:lang w:val="vi-VN" w:eastAsia="ko-KR"/>
              </w:rPr>
            </w:pPr>
          </w:p>
          <w:p w14:paraId="6DDCBFCD" w14:textId="77777777" w:rsidR="00615D17" w:rsidRPr="00E63EC9" w:rsidRDefault="00615D17" w:rsidP="00E63EC9">
            <w:pPr>
              <w:spacing w:before="120" w:after="120" w:line="288" w:lineRule="auto"/>
              <w:jc w:val="center"/>
              <w:rPr>
                <w:rFonts w:cs="Times New Roman"/>
                <w:color w:val="000000"/>
                <w:szCs w:val="26"/>
                <w:lang w:val="vi-VN" w:eastAsia="ko-KR"/>
              </w:rPr>
            </w:pPr>
          </w:p>
          <w:p w14:paraId="48B706C5" w14:textId="77777777" w:rsidR="00615D17" w:rsidRPr="00E63EC9" w:rsidRDefault="00615D17" w:rsidP="00E63EC9">
            <w:pPr>
              <w:spacing w:before="120" w:after="120" w:line="288" w:lineRule="auto"/>
              <w:jc w:val="center"/>
              <w:rPr>
                <w:rFonts w:cs="Times New Roman"/>
                <w:color w:val="000000"/>
                <w:szCs w:val="26"/>
                <w:lang w:val="vi-VN" w:eastAsia="ko-KR"/>
              </w:rPr>
            </w:pPr>
          </w:p>
          <w:p w14:paraId="308B919A" w14:textId="77777777" w:rsidR="00615D17" w:rsidRPr="00E63EC9" w:rsidRDefault="00615D17" w:rsidP="00E63EC9">
            <w:pPr>
              <w:spacing w:before="120" w:after="120" w:line="288" w:lineRule="auto"/>
              <w:jc w:val="center"/>
              <w:rPr>
                <w:rFonts w:cs="Times New Roman"/>
                <w:color w:val="000000"/>
                <w:szCs w:val="26"/>
                <w:lang w:val="vi-VN" w:eastAsia="ko-KR"/>
              </w:rPr>
            </w:pPr>
          </w:p>
          <w:p w14:paraId="755D9935" w14:textId="77777777" w:rsidR="00615D17" w:rsidRPr="00E63EC9" w:rsidRDefault="00615D17" w:rsidP="00E63EC9">
            <w:pPr>
              <w:spacing w:before="120" w:after="120" w:line="288" w:lineRule="auto"/>
              <w:jc w:val="both"/>
              <w:rPr>
                <w:rFonts w:cs="Times New Roman"/>
                <w:color w:val="000000"/>
                <w:szCs w:val="26"/>
                <w:lang w:val="vi-VN" w:eastAsia="ko-KR"/>
              </w:rPr>
            </w:pPr>
          </w:p>
        </w:tc>
        <w:tc>
          <w:tcPr>
            <w:tcW w:w="1342" w:type="dxa"/>
            <w:tcBorders>
              <w:top w:val="single" w:sz="4" w:space="0" w:color="auto"/>
              <w:left w:val="single" w:sz="4" w:space="0" w:color="auto"/>
              <w:bottom w:val="single" w:sz="4" w:space="0" w:color="auto"/>
              <w:right w:val="single" w:sz="4" w:space="0" w:color="auto"/>
            </w:tcBorders>
          </w:tcPr>
          <w:p w14:paraId="22CB8569" w14:textId="77777777" w:rsidR="00615D17" w:rsidRPr="00E63EC9" w:rsidRDefault="00074193" w:rsidP="00E63EC9">
            <w:pPr>
              <w:spacing w:before="120" w:after="120" w:line="288" w:lineRule="auto"/>
              <w:jc w:val="center"/>
              <w:rPr>
                <w:rFonts w:cs="Times New Roman"/>
                <w:bCs/>
                <w:color w:val="000000"/>
                <w:szCs w:val="26"/>
              </w:rPr>
            </w:pPr>
            <w:r w:rsidRPr="00E63EC9">
              <w:rPr>
                <w:rFonts w:cs="Times New Roman"/>
                <w:bCs/>
                <w:color w:val="000000"/>
                <w:szCs w:val="26"/>
              </w:rPr>
              <w:t>2</w:t>
            </w:r>
          </w:p>
          <w:p w14:paraId="74C9CA0F" w14:textId="77777777" w:rsidR="00615D17" w:rsidRPr="00E63EC9" w:rsidRDefault="00615D17" w:rsidP="00E63EC9">
            <w:pPr>
              <w:spacing w:before="120" w:after="120" w:line="288" w:lineRule="auto"/>
              <w:rPr>
                <w:rFonts w:cs="Times New Roman"/>
                <w:color w:val="000000"/>
                <w:szCs w:val="26"/>
              </w:rPr>
            </w:pPr>
          </w:p>
          <w:p w14:paraId="7C599523" w14:textId="77777777" w:rsidR="00615D17" w:rsidRPr="00E63EC9" w:rsidRDefault="00615D17" w:rsidP="00E63EC9">
            <w:pPr>
              <w:spacing w:before="120" w:after="120" w:line="288" w:lineRule="auto"/>
              <w:jc w:val="center"/>
              <w:rPr>
                <w:rFonts w:cs="Times New Roman"/>
                <w:color w:val="000000"/>
                <w:szCs w:val="26"/>
                <w:lang w:val="vi-VN"/>
              </w:rPr>
            </w:pPr>
          </w:p>
          <w:p w14:paraId="13BB4AF1" w14:textId="77777777" w:rsidR="00615D17" w:rsidRPr="00E63EC9" w:rsidRDefault="00615D17" w:rsidP="00E63EC9">
            <w:pPr>
              <w:spacing w:before="120" w:after="120" w:line="288" w:lineRule="auto"/>
              <w:jc w:val="center"/>
              <w:rPr>
                <w:rFonts w:cs="Times New Roman"/>
                <w:color w:val="000000"/>
                <w:szCs w:val="26"/>
                <w:lang w:val="vi-VN"/>
              </w:rPr>
            </w:pPr>
          </w:p>
          <w:p w14:paraId="1336B055" w14:textId="77777777" w:rsidR="00615D17" w:rsidRPr="00E63EC9" w:rsidRDefault="00615D17" w:rsidP="00E63EC9">
            <w:pPr>
              <w:spacing w:before="120" w:after="120" w:line="288" w:lineRule="auto"/>
              <w:jc w:val="center"/>
              <w:rPr>
                <w:rFonts w:cs="Times New Roman"/>
                <w:color w:val="000000"/>
                <w:szCs w:val="26"/>
                <w:lang w:val="vi-VN"/>
              </w:rPr>
            </w:pPr>
          </w:p>
          <w:p w14:paraId="341769DF" w14:textId="77777777" w:rsidR="00615D17" w:rsidRPr="00E63EC9" w:rsidRDefault="00615D17" w:rsidP="00E63EC9">
            <w:pPr>
              <w:spacing w:before="120" w:after="120" w:line="288" w:lineRule="auto"/>
              <w:jc w:val="center"/>
              <w:rPr>
                <w:rFonts w:cs="Times New Roman"/>
                <w:color w:val="000000"/>
                <w:szCs w:val="26"/>
                <w:lang w:val="vi-VN"/>
              </w:rPr>
            </w:pPr>
          </w:p>
          <w:p w14:paraId="0145644F" w14:textId="77777777" w:rsidR="00615D17" w:rsidRPr="00E63EC9" w:rsidRDefault="00074193" w:rsidP="00E63EC9">
            <w:pPr>
              <w:spacing w:before="120" w:after="120" w:line="288" w:lineRule="auto"/>
              <w:jc w:val="center"/>
              <w:rPr>
                <w:rFonts w:cs="Times New Roman"/>
                <w:color w:val="000000"/>
                <w:szCs w:val="26"/>
              </w:rPr>
            </w:pPr>
            <w:r w:rsidRPr="00E63EC9">
              <w:rPr>
                <w:rFonts w:cs="Times New Roman"/>
                <w:color w:val="000000"/>
                <w:szCs w:val="26"/>
              </w:rPr>
              <w:t>1</w:t>
            </w:r>
          </w:p>
          <w:p w14:paraId="5E25EB70" w14:textId="77777777" w:rsidR="00615D17" w:rsidRPr="00E63EC9" w:rsidRDefault="00615D17" w:rsidP="00E63EC9">
            <w:pPr>
              <w:spacing w:before="120" w:after="120" w:line="288" w:lineRule="auto"/>
              <w:rPr>
                <w:rFonts w:cs="Times New Roman"/>
                <w:color w:val="000000"/>
                <w:szCs w:val="26"/>
              </w:rPr>
            </w:pPr>
          </w:p>
          <w:p w14:paraId="6FC5FF21" w14:textId="77777777" w:rsidR="00615D17" w:rsidRPr="00E63EC9" w:rsidRDefault="00615D17" w:rsidP="00E63EC9">
            <w:pPr>
              <w:spacing w:before="120" w:after="120" w:line="288" w:lineRule="auto"/>
              <w:jc w:val="both"/>
              <w:rPr>
                <w:rFonts w:cs="Times New Roman"/>
                <w:color w:val="000000"/>
                <w:szCs w:val="26"/>
                <w:lang w:val="vi-VN"/>
              </w:rPr>
            </w:pPr>
          </w:p>
          <w:p w14:paraId="19D97952" w14:textId="77777777" w:rsidR="00615D17" w:rsidRPr="00E63EC9" w:rsidRDefault="00615D17" w:rsidP="00E63EC9">
            <w:pPr>
              <w:spacing w:before="120" w:after="120" w:line="288" w:lineRule="auto"/>
              <w:jc w:val="center"/>
              <w:rPr>
                <w:rFonts w:cs="Times New Roman"/>
                <w:color w:val="000000"/>
                <w:szCs w:val="26"/>
                <w:lang w:val="vi-VN"/>
              </w:rPr>
            </w:pPr>
          </w:p>
          <w:p w14:paraId="470FFAA8" w14:textId="77777777" w:rsidR="00615D17" w:rsidRPr="00E63EC9" w:rsidRDefault="00074193" w:rsidP="00E63EC9">
            <w:pPr>
              <w:spacing w:before="120" w:after="120" w:line="288" w:lineRule="auto"/>
              <w:jc w:val="center"/>
              <w:rPr>
                <w:rFonts w:cs="Times New Roman"/>
                <w:color w:val="000000"/>
                <w:szCs w:val="26"/>
                <w:lang w:val="vi-VN"/>
              </w:rPr>
            </w:pPr>
            <w:r w:rsidRPr="00E63EC9">
              <w:rPr>
                <w:rFonts w:cs="Times New Roman"/>
                <w:color w:val="000000"/>
                <w:szCs w:val="26"/>
              </w:rPr>
              <w:t>1</w:t>
            </w:r>
          </w:p>
        </w:tc>
      </w:tr>
      <w:tr w:rsidR="00615D17" w:rsidRPr="00E63EC9" w14:paraId="35161A91" w14:textId="77777777">
        <w:trPr>
          <w:trHeight w:val="332"/>
          <w:jc w:val="center"/>
        </w:trPr>
        <w:tc>
          <w:tcPr>
            <w:tcW w:w="681" w:type="dxa"/>
            <w:tcBorders>
              <w:top w:val="single" w:sz="4" w:space="0" w:color="auto"/>
              <w:left w:val="single" w:sz="4" w:space="0" w:color="auto"/>
              <w:bottom w:val="single" w:sz="4" w:space="0" w:color="auto"/>
              <w:right w:val="single" w:sz="4" w:space="0" w:color="auto"/>
            </w:tcBorders>
          </w:tcPr>
          <w:p w14:paraId="3AC04C05" w14:textId="77777777" w:rsidR="00615D17" w:rsidRPr="00E63EC9" w:rsidRDefault="00615D17" w:rsidP="00E63EC9">
            <w:pPr>
              <w:spacing w:before="120" w:after="120" w:line="288" w:lineRule="auto"/>
              <w:jc w:val="both"/>
              <w:rPr>
                <w:rFonts w:cs="Times New Roman"/>
                <w:color w:val="000000"/>
                <w:szCs w:val="26"/>
                <w:lang w:val="fr-FR"/>
              </w:rPr>
            </w:pPr>
          </w:p>
        </w:tc>
        <w:tc>
          <w:tcPr>
            <w:tcW w:w="3824" w:type="dxa"/>
            <w:tcBorders>
              <w:top w:val="single" w:sz="4" w:space="0" w:color="auto"/>
              <w:left w:val="single" w:sz="4" w:space="0" w:color="auto"/>
              <w:bottom w:val="single" w:sz="4" w:space="0" w:color="auto"/>
              <w:right w:val="single" w:sz="4" w:space="0" w:color="auto"/>
            </w:tcBorders>
          </w:tcPr>
          <w:p w14:paraId="7E312DA2" w14:textId="77777777" w:rsidR="00615D17" w:rsidRPr="00E63EC9" w:rsidRDefault="00074193" w:rsidP="00E63EC9">
            <w:pPr>
              <w:tabs>
                <w:tab w:val="left" w:pos="720"/>
              </w:tabs>
              <w:spacing w:before="120" w:after="120" w:line="288" w:lineRule="auto"/>
              <w:jc w:val="both"/>
              <w:rPr>
                <w:rFonts w:cs="Times New Roman"/>
                <w:b/>
                <w:bCs/>
                <w:color w:val="000000"/>
                <w:szCs w:val="26"/>
                <w:lang w:val="pl-PL"/>
              </w:rPr>
            </w:pPr>
            <w:r w:rsidRPr="00E63EC9">
              <w:rPr>
                <w:rFonts w:cs="Times New Roman"/>
                <w:b/>
                <w:bCs/>
                <w:color w:val="000000"/>
                <w:szCs w:val="26"/>
                <w:lang w:val="pl-PL"/>
              </w:rPr>
              <w:t>Cộng:</w:t>
            </w:r>
          </w:p>
        </w:tc>
        <w:tc>
          <w:tcPr>
            <w:tcW w:w="869" w:type="dxa"/>
            <w:tcBorders>
              <w:top w:val="single" w:sz="4" w:space="0" w:color="auto"/>
              <w:left w:val="single" w:sz="4" w:space="0" w:color="auto"/>
              <w:bottom w:val="single" w:sz="4" w:space="0" w:color="auto"/>
              <w:right w:val="single" w:sz="4" w:space="0" w:color="auto"/>
            </w:tcBorders>
          </w:tcPr>
          <w:p w14:paraId="3FB0AD8B" w14:textId="77777777" w:rsidR="00615D17" w:rsidRPr="00E63EC9" w:rsidRDefault="00074193" w:rsidP="00E63EC9">
            <w:pPr>
              <w:spacing w:before="120" w:after="120" w:line="288" w:lineRule="auto"/>
              <w:jc w:val="center"/>
              <w:rPr>
                <w:rFonts w:cs="Times New Roman"/>
                <w:b/>
                <w:bCs/>
                <w:color w:val="000000"/>
                <w:szCs w:val="26"/>
                <w:lang w:eastAsia="ko-KR"/>
              </w:rPr>
            </w:pPr>
            <w:r w:rsidRPr="00E63EC9">
              <w:rPr>
                <w:rFonts w:cs="Times New Roman"/>
                <w:b/>
                <w:bCs/>
                <w:color w:val="000000"/>
                <w:szCs w:val="26"/>
                <w:lang w:eastAsia="ko-KR"/>
              </w:rPr>
              <w:t>45</w:t>
            </w:r>
          </w:p>
        </w:tc>
        <w:tc>
          <w:tcPr>
            <w:tcW w:w="935" w:type="dxa"/>
            <w:tcBorders>
              <w:top w:val="single" w:sz="4" w:space="0" w:color="auto"/>
              <w:left w:val="single" w:sz="4" w:space="0" w:color="auto"/>
              <w:bottom w:val="single" w:sz="4" w:space="0" w:color="auto"/>
              <w:right w:val="single" w:sz="4" w:space="0" w:color="auto"/>
            </w:tcBorders>
          </w:tcPr>
          <w:p w14:paraId="77FE738D" w14:textId="77777777" w:rsidR="00615D17" w:rsidRPr="00E63EC9" w:rsidRDefault="00074193" w:rsidP="00E63EC9">
            <w:pPr>
              <w:spacing w:before="120" w:after="120" w:line="288" w:lineRule="auto"/>
              <w:jc w:val="center"/>
              <w:rPr>
                <w:rFonts w:cs="Times New Roman"/>
                <w:b/>
                <w:bCs/>
                <w:color w:val="000000"/>
                <w:szCs w:val="26"/>
                <w:lang w:eastAsia="ko-KR"/>
              </w:rPr>
            </w:pPr>
            <w:r w:rsidRPr="00E63EC9">
              <w:rPr>
                <w:rFonts w:cs="Times New Roman"/>
                <w:b/>
                <w:bCs/>
                <w:color w:val="000000"/>
                <w:szCs w:val="26"/>
                <w:lang w:eastAsia="ko-KR"/>
              </w:rPr>
              <w:t>42</w:t>
            </w:r>
          </w:p>
        </w:tc>
        <w:tc>
          <w:tcPr>
            <w:tcW w:w="1549" w:type="dxa"/>
            <w:tcBorders>
              <w:top w:val="single" w:sz="4" w:space="0" w:color="auto"/>
              <w:left w:val="single" w:sz="4" w:space="0" w:color="auto"/>
              <w:bottom w:val="single" w:sz="4" w:space="0" w:color="auto"/>
              <w:right w:val="single" w:sz="4" w:space="0" w:color="auto"/>
            </w:tcBorders>
          </w:tcPr>
          <w:p w14:paraId="77A3E20E" w14:textId="77777777" w:rsidR="00615D17" w:rsidRPr="00E63EC9" w:rsidRDefault="00074193" w:rsidP="00E63EC9">
            <w:pPr>
              <w:spacing w:before="120" w:after="120" w:line="288" w:lineRule="auto"/>
              <w:jc w:val="center"/>
              <w:rPr>
                <w:rFonts w:cs="Times New Roman"/>
                <w:b/>
                <w:bCs/>
                <w:color w:val="000000"/>
                <w:szCs w:val="26"/>
                <w:lang w:eastAsia="ko-KR"/>
              </w:rPr>
            </w:pPr>
            <w:r w:rsidRPr="00E63EC9">
              <w:rPr>
                <w:rFonts w:cs="Times New Roman"/>
                <w:b/>
                <w:bCs/>
                <w:color w:val="000000"/>
                <w:szCs w:val="26"/>
                <w:lang w:eastAsia="ko-KR"/>
              </w:rPr>
              <w:t>0</w:t>
            </w:r>
          </w:p>
        </w:tc>
        <w:tc>
          <w:tcPr>
            <w:tcW w:w="1342" w:type="dxa"/>
            <w:tcBorders>
              <w:top w:val="single" w:sz="4" w:space="0" w:color="auto"/>
              <w:left w:val="single" w:sz="4" w:space="0" w:color="auto"/>
              <w:bottom w:val="single" w:sz="4" w:space="0" w:color="auto"/>
              <w:right w:val="single" w:sz="4" w:space="0" w:color="auto"/>
            </w:tcBorders>
          </w:tcPr>
          <w:p w14:paraId="65241A69" w14:textId="77777777" w:rsidR="00615D17" w:rsidRPr="00E63EC9" w:rsidRDefault="00074193" w:rsidP="00E63EC9">
            <w:pPr>
              <w:spacing w:before="120" w:after="120" w:line="288" w:lineRule="auto"/>
              <w:jc w:val="center"/>
              <w:rPr>
                <w:rFonts w:cs="Times New Roman"/>
                <w:b/>
                <w:bCs/>
                <w:color w:val="000000"/>
                <w:szCs w:val="26"/>
              </w:rPr>
            </w:pPr>
            <w:r w:rsidRPr="00E63EC9">
              <w:rPr>
                <w:rFonts w:cs="Times New Roman"/>
                <w:b/>
                <w:bCs/>
                <w:color w:val="000000"/>
                <w:szCs w:val="26"/>
              </w:rPr>
              <w:t>3</w:t>
            </w:r>
          </w:p>
        </w:tc>
      </w:tr>
    </w:tbl>
    <w:p w14:paraId="2C060026" w14:textId="77777777" w:rsidR="00615D17" w:rsidRPr="00E63EC9" w:rsidRDefault="00615D17" w:rsidP="00E63EC9">
      <w:pPr>
        <w:spacing w:before="120" w:after="120" w:line="288" w:lineRule="auto"/>
        <w:jc w:val="both"/>
        <w:rPr>
          <w:rFonts w:cs="Times New Roman"/>
          <w:i/>
          <w:iCs/>
          <w:color w:val="000000"/>
          <w:szCs w:val="26"/>
          <w:lang w:val="vi-VN"/>
        </w:rPr>
      </w:pPr>
    </w:p>
    <w:p w14:paraId="7D40729D" w14:textId="77777777" w:rsidR="00615D17" w:rsidRPr="00E63EC9" w:rsidRDefault="00074193" w:rsidP="00E63EC9">
      <w:pPr>
        <w:spacing w:before="120" w:after="120" w:line="288" w:lineRule="auto"/>
        <w:jc w:val="both"/>
        <w:rPr>
          <w:rFonts w:cs="Times New Roman"/>
          <w:i/>
          <w:iCs/>
          <w:color w:val="000000"/>
          <w:szCs w:val="26"/>
          <w:lang w:val="vi-VN"/>
        </w:rPr>
      </w:pPr>
      <w:r w:rsidRPr="00E63EC9">
        <w:rPr>
          <w:rFonts w:cs="Times New Roman"/>
          <w:i/>
          <w:iCs/>
          <w:color w:val="000000"/>
          <w:szCs w:val="26"/>
          <w:lang w:val="vi-VN"/>
        </w:rPr>
        <w:t xml:space="preserve">2. Nội dung chi tiết:   </w:t>
      </w:r>
    </w:p>
    <w:p w14:paraId="2C79F5CF" w14:textId="69FC99E3" w:rsidR="00615D17" w:rsidRPr="00E63EC9" w:rsidRDefault="00074193" w:rsidP="001136AA">
      <w:pPr>
        <w:spacing w:before="120" w:after="120" w:line="288" w:lineRule="auto"/>
        <w:jc w:val="both"/>
        <w:rPr>
          <w:rFonts w:cs="Times New Roman"/>
          <w:color w:val="000000"/>
          <w:szCs w:val="26"/>
          <w:lang w:val="vi-VN" w:eastAsia="ko-KR"/>
        </w:rPr>
      </w:pPr>
      <w:r w:rsidRPr="00E63EC9">
        <w:rPr>
          <w:rFonts w:cs="Times New Roman"/>
          <w:b/>
          <w:color w:val="000000"/>
          <w:szCs w:val="26"/>
          <w:lang w:val="vi-VN" w:eastAsia="ko-KR"/>
        </w:rPr>
        <w:t>Bài mở đầu</w:t>
      </w:r>
      <w:r w:rsidRPr="001136AA">
        <w:rPr>
          <w:rFonts w:cs="Times New Roman"/>
          <w:b/>
          <w:bCs/>
          <w:color w:val="000000"/>
          <w:szCs w:val="26"/>
          <w:lang w:val="vi-VN" w:eastAsia="ko-KR"/>
        </w:rPr>
        <w:t>: Khái quát về vẽ điện</w:t>
      </w:r>
      <w:r w:rsidRPr="00E63EC9">
        <w:rPr>
          <w:rFonts w:cs="Times New Roman"/>
          <w:color w:val="000000"/>
          <w:szCs w:val="26"/>
          <w:lang w:val="vi-VN" w:eastAsia="ko-KR"/>
        </w:rPr>
        <w:t xml:space="preserve">      </w:t>
      </w:r>
      <w:r w:rsidRPr="00E63EC9">
        <w:rPr>
          <w:rFonts w:cs="Times New Roman"/>
          <w:i/>
          <w:color w:val="000000"/>
          <w:szCs w:val="26"/>
          <w:lang w:val="vi-VN" w:eastAsia="ko-KR"/>
        </w:rPr>
        <w:t xml:space="preserve">                           </w:t>
      </w:r>
      <w:r w:rsidR="001136AA">
        <w:rPr>
          <w:rFonts w:cs="Times New Roman"/>
          <w:i/>
          <w:color w:val="000000"/>
          <w:szCs w:val="26"/>
          <w:lang w:eastAsia="ko-KR"/>
        </w:rPr>
        <w:tab/>
      </w:r>
      <w:r w:rsidR="001136AA">
        <w:rPr>
          <w:rFonts w:cs="Times New Roman"/>
          <w:i/>
          <w:color w:val="000000"/>
          <w:szCs w:val="26"/>
          <w:lang w:eastAsia="ko-KR"/>
        </w:rPr>
        <w:tab/>
      </w:r>
      <w:r w:rsidRPr="00E63EC9">
        <w:rPr>
          <w:rFonts w:cs="Times New Roman"/>
          <w:i/>
          <w:color w:val="000000"/>
          <w:szCs w:val="26"/>
          <w:lang w:val="vi-VN" w:eastAsia="ko-KR"/>
        </w:rPr>
        <w:t>Thời gian: 2 giờ</w:t>
      </w:r>
    </w:p>
    <w:p w14:paraId="5DD7DAF1" w14:textId="77777777" w:rsidR="00615D17" w:rsidRPr="00E63EC9" w:rsidRDefault="00074193" w:rsidP="00E63EC9">
      <w:pPr>
        <w:spacing w:before="120" w:after="120" w:line="288" w:lineRule="auto"/>
        <w:jc w:val="both"/>
        <w:outlineLvl w:val="0"/>
        <w:rPr>
          <w:rFonts w:cs="Times New Roman"/>
          <w:i/>
          <w:iCs/>
          <w:color w:val="000000"/>
          <w:szCs w:val="26"/>
          <w:lang w:val="vi-VN"/>
        </w:rPr>
      </w:pPr>
      <w:r w:rsidRPr="00E63EC9">
        <w:rPr>
          <w:rFonts w:cs="Times New Roman"/>
          <w:i/>
          <w:iCs/>
          <w:color w:val="000000"/>
          <w:szCs w:val="26"/>
          <w:lang w:val="de-DE"/>
        </w:rPr>
        <w:t>1. Mục tiêu:</w:t>
      </w:r>
    </w:p>
    <w:p w14:paraId="3CF73A19" w14:textId="77777777" w:rsidR="00615D17" w:rsidRPr="00E63EC9" w:rsidRDefault="00074193">
      <w:pPr>
        <w:numPr>
          <w:ilvl w:val="0"/>
          <w:numId w:val="63"/>
        </w:numPr>
        <w:tabs>
          <w:tab w:val="left" w:pos="704"/>
        </w:tabs>
        <w:spacing w:before="120" w:after="120" w:line="288" w:lineRule="auto"/>
        <w:ind w:left="825"/>
        <w:jc w:val="both"/>
        <w:rPr>
          <w:rFonts w:cs="Times New Roman"/>
          <w:iCs/>
          <w:color w:val="000000"/>
          <w:szCs w:val="26"/>
          <w:lang w:val="de-DE"/>
        </w:rPr>
      </w:pPr>
      <w:r w:rsidRPr="00E63EC9">
        <w:rPr>
          <w:rFonts w:cs="Times New Roman"/>
          <w:iCs/>
          <w:color w:val="000000"/>
          <w:szCs w:val="26"/>
          <w:lang w:val="de-DE"/>
        </w:rPr>
        <w:t xml:space="preserve">Trình bày được khái </w:t>
      </w:r>
      <w:r w:rsidRPr="00E63EC9">
        <w:rPr>
          <w:rFonts w:cs="Times New Roman"/>
          <w:color w:val="000000"/>
          <w:szCs w:val="26"/>
          <w:lang w:val="vi-VN" w:eastAsia="ko-KR"/>
        </w:rPr>
        <w:t>niệm</w:t>
      </w:r>
      <w:r w:rsidRPr="00E63EC9">
        <w:rPr>
          <w:rFonts w:cs="Times New Roman"/>
          <w:iCs/>
          <w:color w:val="000000"/>
          <w:szCs w:val="26"/>
          <w:lang w:val="de-DE"/>
        </w:rPr>
        <w:t xml:space="preserve"> về vẽ điện</w:t>
      </w:r>
    </w:p>
    <w:p w14:paraId="737CB628" w14:textId="77777777" w:rsidR="00615D17" w:rsidRPr="00E63EC9" w:rsidRDefault="00074193">
      <w:pPr>
        <w:numPr>
          <w:ilvl w:val="0"/>
          <w:numId w:val="63"/>
        </w:numPr>
        <w:tabs>
          <w:tab w:val="left" w:pos="704"/>
        </w:tabs>
        <w:spacing w:before="120" w:after="120" w:line="288" w:lineRule="auto"/>
        <w:ind w:left="825"/>
        <w:jc w:val="both"/>
        <w:rPr>
          <w:rFonts w:cs="Times New Roman"/>
          <w:iCs/>
          <w:color w:val="000000"/>
          <w:szCs w:val="26"/>
          <w:lang w:val="de-DE"/>
        </w:rPr>
      </w:pPr>
      <w:r w:rsidRPr="00E63EC9">
        <w:rPr>
          <w:rFonts w:cs="Times New Roman"/>
          <w:iCs/>
          <w:color w:val="000000"/>
          <w:szCs w:val="26"/>
          <w:lang w:val="de-DE"/>
        </w:rPr>
        <w:t xml:space="preserve">Vận dụng đúng </w:t>
      </w:r>
      <w:r w:rsidRPr="00E63EC9">
        <w:rPr>
          <w:rFonts w:cs="Times New Roman"/>
          <w:color w:val="000000"/>
          <w:szCs w:val="26"/>
          <w:lang w:val="de-DE"/>
        </w:rPr>
        <w:t>q</w:t>
      </w:r>
      <w:r w:rsidRPr="00E63EC9">
        <w:rPr>
          <w:rFonts w:cs="Times New Roman"/>
          <w:color w:val="000000"/>
          <w:szCs w:val="26"/>
          <w:lang w:val="vi-VN"/>
        </w:rPr>
        <w:t>ui ước trình bày bản vẽ điện</w:t>
      </w:r>
    </w:p>
    <w:p w14:paraId="12651E03" w14:textId="77777777" w:rsidR="00615D17" w:rsidRPr="00E63EC9" w:rsidRDefault="00074193">
      <w:pPr>
        <w:numPr>
          <w:ilvl w:val="0"/>
          <w:numId w:val="63"/>
        </w:numPr>
        <w:tabs>
          <w:tab w:val="left" w:pos="704"/>
        </w:tabs>
        <w:spacing w:before="120" w:after="120" w:line="288" w:lineRule="auto"/>
        <w:ind w:left="825"/>
        <w:jc w:val="both"/>
        <w:rPr>
          <w:rFonts w:cs="Times New Roman"/>
          <w:color w:val="000000"/>
          <w:szCs w:val="26"/>
          <w:lang w:val="pl-PL"/>
        </w:rPr>
      </w:pPr>
      <w:r w:rsidRPr="00E63EC9">
        <w:rPr>
          <w:rFonts w:cs="Times New Roman"/>
          <w:iCs/>
          <w:color w:val="000000"/>
          <w:szCs w:val="26"/>
          <w:lang w:val="de-DE"/>
        </w:rPr>
        <w:t xml:space="preserve">Rèn luyện được </w:t>
      </w:r>
      <w:r w:rsidRPr="00E63EC9">
        <w:rPr>
          <w:rFonts w:cs="Times New Roman"/>
          <w:color w:val="000000"/>
          <w:szCs w:val="26"/>
          <w:lang w:val="pl-PL"/>
        </w:rPr>
        <w:t>tính chủ động và nghiêm túc trong công việc.</w:t>
      </w:r>
    </w:p>
    <w:p w14:paraId="4C3D07C5" w14:textId="77777777" w:rsidR="00615D17" w:rsidRPr="00E63EC9" w:rsidRDefault="00074193" w:rsidP="00E63EC9">
      <w:pPr>
        <w:spacing w:before="120" w:after="120" w:line="288" w:lineRule="auto"/>
        <w:jc w:val="both"/>
        <w:outlineLvl w:val="0"/>
        <w:rPr>
          <w:rFonts w:cs="Times New Roman"/>
          <w:color w:val="000000"/>
          <w:szCs w:val="26"/>
          <w:lang w:val="vi-VN"/>
        </w:rPr>
      </w:pPr>
      <w:r w:rsidRPr="00E63EC9">
        <w:rPr>
          <w:rFonts w:cs="Times New Roman"/>
          <w:i/>
          <w:iCs/>
          <w:color w:val="000000"/>
          <w:szCs w:val="26"/>
          <w:lang w:val="pl-PL"/>
        </w:rPr>
        <w:t xml:space="preserve">2. </w:t>
      </w:r>
      <w:r w:rsidRPr="00E63EC9">
        <w:rPr>
          <w:rFonts w:cs="Times New Roman"/>
          <w:i/>
          <w:iCs/>
          <w:color w:val="000000"/>
          <w:szCs w:val="26"/>
          <w:lang w:val="vi-VN"/>
        </w:rPr>
        <w:t>Nội dung</w:t>
      </w:r>
      <w:r w:rsidRPr="00E63EC9">
        <w:rPr>
          <w:rFonts w:cs="Times New Roman"/>
          <w:i/>
          <w:iCs/>
          <w:color w:val="000000"/>
          <w:szCs w:val="26"/>
          <w:lang w:val="pl-PL"/>
        </w:rPr>
        <w:t xml:space="preserve"> chương</w:t>
      </w:r>
      <w:r w:rsidRPr="00E63EC9">
        <w:rPr>
          <w:rFonts w:cs="Times New Roman"/>
          <w:i/>
          <w:iCs/>
          <w:color w:val="000000"/>
          <w:szCs w:val="26"/>
          <w:lang w:val="vi-VN"/>
        </w:rPr>
        <w:t>:</w:t>
      </w:r>
    </w:p>
    <w:p w14:paraId="5C5FF0A0" w14:textId="77777777" w:rsidR="00615D17" w:rsidRPr="00E63EC9" w:rsidRDefault="00074193" w:rsidP="00E63EC9">
      <w:pPr>
        <w:spacing w:before="120" w:after="120" w:line="288" w:lineRule="auto"/>
        <w:jc w:val="both"/>
        <w:rPr>
          <w:rFonts w:cs="Times New Roman"/>
          <w:color w:val="000000"/>
          <w:szCs w:val="26"/>
          <w:lang w:val="vi-VN" w:eastAsia="ko-KR"/>
        </w:rPr>
      </w:pPr>
      <w:r w:rsidRPr="00E63EC9">
        <w:rPr>
          <w:rFonts w:cs="Times New Roman"/>
          <w:color w:val="000000"/>
          <w:szCs w:val="26"/>
          <w:lang w:val="pl-PL" w:eastAsia="ko-KR"/>
        </w:rPr>
        <w:t>2.</w:t>
      </w:r>
      <w:r w:rsidRPr="00E63EC9">
        <w:rPr>
          <w:rFonts w:cs="Times New Roman"/>
          <w:color w:val="000000"/>
          <w:szCs w:val="26"/>
          <w:lang w:val="vi-VN" w:eastAsia="ko-KR"/>
        </w:rPr>
        <w:t>1. Khái niệm chung về vẽ điện</w:t>
      </w:r>
    </w:p>
    <w:p w14:paraId="679EFEB8" w14:textId="77777777" w:rsidR="00615D17" w:rsidRPr="00E63EC9" w:rsidRDefault="00074193" w:rsidP="00E63EC9">
      <w:pPr>
        <w:spacing w:before="120" w:after="120" w:line="288" w:lineRule="auto"/>
        <w:jc w:val="both"/>
        <w:rPr>
          <w:rFonts w:cs="Times New Roman"/>
          <w:color w:val="000000"/>
          <w:szCs w:val="26"/>
          <w:lang w:val="vi-VN" w:eastAsia="ko-KR"/>
        </w:rPr>
      </w:pPr>
      <w:r w:rsidRPr="00E63EC9">
        <w:rPr>
          <w:rFonts w:cs="Times New Roman"/>
          <w:color w:val="000000"/>
          <w:szCs w:val="26"/>
          <w:lang w:val="vi-VN" w:eastAsia="ko-KR"/>
        </w:rPr>
        <w:t>2.2. Qui ước trình bày bản vẽ điện</w:t>
      </w:r>
    </w:p>
    <w:p w14:paraId="54B98D69" w14:textId="77777777" w:rsidR="001136AA" w:rsidRDefault="001136AA" w:rsidP="00E63EC9">
      <w:pPr>
        <w:spacing w:before="120" w:after="120" w:line="288" w:lineRule="auto"/>
        <w:jc w:val="both"/>
        <w:rPr>
          <w:rFonts w:cs="Times New Roman"/>
          <w:b/>
          <w:color w:val="000000"/>
          <w:szCs w:val="26"/>
          <w:lang w:eastAsia="ko-KR"/>
        </w:rPr>
      </w:pPr>
    </w:p>
    <w:p w14:paraId="599EB574" w14:textId="1AA88A16" w:rsidR="00615D17" w:rsidRPr="00E63EC9" w:rsidRDefault="00074193" w:rsidP="00E63EC9">
      <w:pPr>
        <w:spacing w:before="120" w:after="120" w:line="288" w:lineRule="auto"/>
        <w:jc w:val="both"/>
        <w:rPr>
          <w:rFonts w:cs="Times New Roman"/>
          <w:bCs/>
          <w:color w:val="000000"/>
          <w:szCs w:val="26"/>
          <w:lang w:val="vi-VN"/>
        </w:rPr>
      </w:pPr>
      <w:r w:rsidRPr="00E63EC9">
        <w:rPr>
          <w:rFonts w:cs="Times New Roman"/>
          <w:b/>
          <w:color w:val="000000"/>
          <w:szCs w:val="26"/>
          <w:lang w:val="vi-VN" w:eastAsia="ko-KR"/>
        </w:rPr>
        <w:t>Chương 1</w:t>
      </w:r>
      <w:r w:rsidRPr="001136AA">
        <w:rPr>
          <w:rFonts w:cs="Times New Roman"/>
          <w:b/>
          <w:bCs/>
          <w:color w:val="000000"/>
          <w:szCs w:val="26"/>
          <w:lang w:val="vi-VN" w:eastAsia="ko-KR"/>
        </w:rPr>
        <w:t xml:space="preserve">: </w:t>
      </w:r>
      <w:r w:rsidRPr="001136AA">
        <w:rPr>
          <w:rFonts w:cs="Times New Roman"/>
          <w:b/>
          <w:bCs/>
          <w:color w:val="000000"/>
          <w:szCs w:val="26"/>
          <w:lang w:val="vi-VN"/>
        </w:rPr>
        <w:t>Các tiêu chuẩn kỹ thuật</w:t>
      </w:r>
      <w:r w:rsidRPr="00E63EC9">
        <w:rPr>
          <w:rFonts w:cs="Times New Roman"/>
          <w:bCs/>
          <w:color w:val="000000"/>
          <w:szCs w:val="26"/>
          <w:lang w:val="vi-VN"/>
        </w:rPr>
        <w:t xml:space="preserve">                                          </w:t>
      </w:r>
      <w:r w:rsidR="001136AA">
        <w:rPr>
          <w:rFonts w:cs="Times New Roman"/>
          <w:bCs/>
          <w:color w:val="000000"/>
          <w:szCs w:val="26"/>
        </w:rPr>
        <w:tab/>
      </w:r>
      <w:r w:rsidRPr="00E63EC9">
        <w:rPr>
          <w:rFonts w:cs="Times New Roman"/>
          <w:i/>
          <w:color w:val="000000"/>
          <w:szCs w:val="26"/>
          <w:lang w:val="vi-VN" w:eastAsia="ko-KR"/>
        </w:rPr>
        <w:t>Thời gian: 3 giờ</w:t>
      </w:r>
    </w:p>
    <w:p w14:paraId="38A41076" w14:textId="77777777" w:rsidR="00615D17" w:rsidRPr="00E63EC9" w:rsidRDefault="00074193" w:rsidP="00E63EC9">
      <w:pPr>
        <w:spacing w:before="120" w:after="120" w:line="288" w:lineRule="auto"/>
        <w:jc w:val="both"/>
        <w:rPr>
          <w:rFonts w:cs="Times New Roman"/>
          <w:i/>
          <w:iCs/>
          <w:color w:val="000000"/>
          <w:szCs w:val="26"/>
          <w:lang w:val="pl-PL" w:eastAsia="ko-KR"/>
        </w:rPr>
      </w:pPr>
      <w:r w:rsidRPr="00E63EC9">
        <w:rPr>
          <w:rFonts w:cs="Times New Roman"/>
          <w:i/>
          <w:iCs/>
          <w:color w:val="000000"/>
          <w:szCs w:val="26"/>
          <w:lang w:val="pl-PL" w:eastAsia="ko-KR"/>
        </w:rPr>
        <w:t>1. Mục tiêu:</w:t>
      </w:r>
    </w:p>
    <w:p w14:paraId="0918593C" w14:textId="77777777" w:rsidR="00615D17" w:rsidRPr="00E63EC9" w:rsidRDefault="00074193" w:rsidP="00E63EC9">
      <w:pPr>
        <w:spacing w:before="120" w:after="120" w:line="288" w:lineRule="auto"/>
        <w:ind w:left="360"/>
        <w:contextualSpacing/>
        <w:jc w:val="both"/>
        <w:rPr>
          <w:rFonts w:cs="Times New Roman"/>
          <w:bCs/>
          <w:i/>
          <w:color w:val="000000"/>
          <w:szCs w:val="26"/>
          <w:lang w:val="pl-PL"/>
        </w:rPr>
      </w:pPr>
      <w:r w:rsidRPr="00E63EC9">
        <w:rPr>
          <w:rFonts w:cs="Times New Roman"/>
          <w:color w:val="000000"/>
          <w:szCs w:val="26"/>
          <w:lang w:val="pl-PL" w:eastAsia="en-SG"/>
        </w:rPr>
        <w:t xml:space="preserve"> - Trình bày và phân biệt được các tiêu chuẩn kỹ thuật của </w:t>
      </w:r>
      <w:r w:rsidRPr="00E63EC9">
        <w:rPr>
          <w:rFonts w:cs="Times New Roman"/>
          <w:color w:val="000000"/>
          <w:szCs w:val="26"/>
          <w:lang w:val="pl-PL"/>
        </w:rPr>
        <w:t xml:space="preserve">bản vẽ điện và </w:t>
      </w:r>
      <w:r w:rsidRPr="00E63EC9">
        <w:rPr>
          <w:rFonts w:cs="Times New Roman"/>
          <w:color w:val="000000"/>
          <w:szCs w:val="26"/>
          <w:lang w:val="pl-PL" w:eastAsia="en-SG"/>
        </w:rPr>
        <w:t>các nhóm vật liệu điện thông dụng: dẫn điện, cách điện, bán dẫn theo tiêu chuẩn Việt Nam và tiêu chuẩn IEC;</w:t>
      </w:r>
    </w:p>
    <w:p w14:paraId="06240886" w14:textId="77777777" w:rsidR="00615D17" w:rsidRPr="00E63EC9" w:rsidRDefault="00074193" w:rsidP="00E63EC9">
      <w:pPr>
        <w:spacing w:before="120" w:after="120" w:line="288" w:lineRule="auto"/>
        <w:ind w:left="465" w:firstLine="102"/>
        <w:jc w:val="both"/>
        <w:rPr>
          <w:rFonts w:cs="Times New Roman"/>
          <w:color w:val="000000"/>
          <w:szCs w:val="26"/>
          <w:lang w:val="pl-PL"/>
        </w:rPr>
      </w:pPr>
      <w:r w:rsidRPr="00E63EC9">
        <w:rPr>
          <w:rFonts w:cs="Times New Roman"/>
          <w:color w:val="000000"/>
          <w:szCs w:val="26"/>
          <w:lang w:val="pl-PL"/>
        </w:rPr>
        <w:t xml:space="preserve">- </w:t>
      </w:r>
      <w:r w:rsidRPr="00E63EC9">
        <w:rPr>
          <w:rFonts w:cs="Times New Roman"/>
          <w:iCs/>
          <w:color w:val="000000"/>
          <w:szCs w:val="26"/>
          <w:lang w:val="pl-PL"/>
        </w:rPr>
        <w:t xml:space="preserve">Rèn luyện được </w:t>
      </w:r>
      <w:r w:rsidRPr="00E63EC9">
        <w:rPr>
          <w:rFonts w:cs="Times New Roman"/>
          <w:color w:val="000000"/>
          <w:szCs w:val="26"/>
          <w:lang w:val="pl-PL"/>
        </w:rPr>
        <w:t>tính cẩn thận, chính xác và nghiêm túc trong công việc.</w:t>
      </w:r>
    </w:p>
    <w:p w14:paraId="2F67B939" w14:textId="77777777" w:rsidR="00615D17" w:rsidRPr="00E63EC9" w:rsidRDefault="00074193" w:rsidP="00E63EC9">
      <w:pPr>
        <w:spacing w:before="120" w:after="120" w:line="288" w:lineRule="auto"/>
        <w:jc w:val="both"/>
        <w:rPr>
          <w:rFonts w:cs="Times New Roman"/>
          <w:color w:val="000000"/>
          <w:szCs w:val="26"/>
          <w:lang w:val="vi-VN"/>
        </w:rPr>
      </w:pPr>
      <w:r w:rsidRPr="00E63EC9">
        <w:rPr>
          <w:rFonts w:cs="Times New Roman"/>
          <w:i/>
          <w:iCs/>
          <w:color w:val="000000"/>
          <w:szCs w:val="26"/>
          <w:lang w:val="pl-PL"/>
        </w:rPr>
        <w:t xml:space="preserve">2. </w:t>
      </w:r>
      <w:r w:rsidRPr="00E63EC9">
        <w:rPr>
          <w:rFonts w:cs="Times New Roman"/>
          <w:i/>
          <w:iCs/>
          <w:color w:val="000000"/>
          <w:szCs w:val="26"/>
          <w:lang w:val="vi-VN"/>
        </w:rPr>
        <w:t>Nội dung</w:t>
      </w:r>
      <w:r w:rsidRPr="00E63EC9">
        <w:rPr>
          <w:rFonts w:cs="Times New Roman"/>
          <w:i/>
          <w:iCs/>
          <w:color w:val="000000"/>
          <w:szCs w:val="26"/>
          <w:lang w:val="pl-PL"/>
        </w:rPr>
        <w:t xml:space="preserve"> chương</w:t>
      </w:r>
      <w:r w:rsidRPr="00E63EC9">
        <w:rPr>
          <w:rFonts w:cs="Times New Roman"/>
          <w:i/>
          <w:iCs/>
          <w:color w:val="000000"/>
          <w:szCs w:val="26"/>
          <w:lang w:val="vi-VN"/>
        </w:rPr>
        <w:t>:</w:t>
      </w:r>
    </w:p>
    <w:p w14:paraId="3939908E" w14:textId="77777777" w:rsidR="00615D17" w:rsidRPr="00E63EC9" w:rsidRDefault="00074193" w:rsidP="00E63EC9">
      <w:pPr>
        <w:spacing w:before="120" w:after="120" w:line="288" w:lineRule="auto"/>
        <w:jc w:val="both"/>
        <w:rPr>
          <w:rFonts w:cs="Times New Roman"/>
          <w:bCs/>
          <w:color w:val="000000"/>
          <w:szCs w:val="26"/>
          <w:lang w:val="vi-VN"/>
        </w:rPr>
      </w:pPr>
      <w:r w:rsidRPr="00E63EC9">
        <w:rPr>
          <w:rFonts w:cs="Times New Roman"/>
          <w:bCs/>
          <w:color w:val="000000"/>
          <w:szCs w:val="26"/>
          <w:lang w:val="vi-VN"/>
        </w:rPr>
        <w:t xml:space="preserve">2.1. Các tiêu chuẩn </w:t>
      </w:r>
      <w:r w:rsidRPr="00E63EC9">
        <w:rPr>
          <w:rFonts w:cs="Times New Roman"/>
          <w:color w:val="000000"/>
          <w:szCs w:val="26"/>
          <w:lang w:val="vi-VN" w:eastAsia="en-SG"/>
        </w:rPr>
        <w:t xml:space="preserve">của nhóm vật liệu điện thông dụng. </w:t>
      </w:r>
    </w:p>
    <w:p w14:paraId="706B710C" w14:textId="77777777" w:rsidR="00615D17" w:rsidRPr="00E63EC9" w:rsidRDefault="00074193" w:rsidP="00E63EC9">
      <w:pPr>
        <w:spacing w:before="120" w:after="120" w:line="288" w:lineRule="auto"/>
        <w:jc w:val="both"/>
        <w:rPr>
          <w:rFonts w:cs="Times New Roman"/>
          <w:bCs/>
          <w:color w:val="000000"/>
          <w:szCs w:val="26"/>
          <w:lang w:val="vi-VN"/>
        </w:rPr>
      </w:pPr>
      <w:r w:rsidRPr="00E63EC9">
        <w:rPr>
          <w:rFonts w:cs="Times New Roman"/>
          <w:bCs/>
          <w:color w:val="000000"/>
          <w:szCs w:val="26"/>
          <w:lang w:val="vi-VN"/>
        </w:rPr>
        <w:t>2.2. Các tiêu chuẩn bản vẽ điện</w:t>
      </w:r>
    </w:p>
    <w:p w14:paraId="64DCD4EA" w14:textId="77777777" w:rsidR="00615D17" w:rsidRPr="00E63EC9" w:rsidRDefault="00074193" w:rsidP="00E63EC9">
      <w:pPr>
        <w:spacing w:before="120" w:after="120" w:line="288" w:lineRule="auto"/>
        <w:jc w:val="both"/>
        <w:rPr>
          <w:rFonts w:cs="Times New Roman"/>
          <w:color w:val="000000"/>
          <w:szCs w:val="26"/>
          <w:lang w:eastAsia="ko-KR"/>
        </w:rPr>
      </w:pPr>
      <w:r w:rsidRPr="00E63EC9">
        <w:rPr>
          <w:rFonts w:cs="Times New Roman"/>
          <w:color w:val="000000"/>
          <w:szCs w:val="26"/>
          <w:lang w:val="vi-VN" w:eastAsia="ko-KR"/>
        </w:rPr>
        <w:t xml:space="preserve">2.2.1. Tiêu chuẩn Việt Nam </w:t>
      </w:r>
      <w:r w:rsidRPr="00E63EC9">
        <w:rPr>
          <w:rFonts w:cs="Times New Roman"/>
          <w:color w:val="000000"/>
          <w:szCs w:val="26"/>
          <w:lang w:eastAsia="ko-KR"/>
        </w:rPr>
        <w:t>(TCVN)</w:t>
      </w:r>
    </w:p>
    <w:p w14:paraId="06E10315" w14:textId="77777777" w:rsidR="00615D17" w:rsidRPr="00E63EC9" w:rsidRDefault="00074193" w:rsidP="00E63EC9">
      <w:pPr>
        <w:spacing w:before="120" w:after="120" w:line="288" w:lineRule="auto"/>
        <w:outlineLvl w:val="0"/>
        <w:rPr>
          <w:rFonts w:cs="Times New Roman"/>
          <w:b/>
          <w:color w:val="000000"/>
          <w:szCs w:val="26"/>
        </w:rPr>
      </w:pPr>
      <w:r w:rsidRPr="00E63EC9">
        <w:rPr>
          <w:rFonts w:cs="Times New Roman"/>
          <w:color w:val="000000"/>
          <w:szCs w:val="26"/>
          <w:lang w:val="vi-VN" w:eastAsia="ko-KR"/>
        </w:rPr>
        <w:t>2.2.</w:t>
      </w:r>
      <w:r w:rsidRPr="00E63EC9">
        <w:rPr>
          <w:rFonts w:cs="Times New Roman"/>
          <w:color w:val="000000"/>
          <w:szCs w:val="26"/>
          <w:lang w:eastAsia="ko-KR"/>
        </w:rPr>
        <w:t>2</w:t>
      </w:r>
      <w:r w:rsidRPr="00E63EC9">
        <w:rPr>
          <w:rFonts w:cs="Times New Roman"/>
          <w:color w:val="000000"/>
          <w:szCs w:val="26"/>
          <w:lang w:val="vi-VN" w:eastAsia="ko-KR"/>
        </w:rPr>
        <w:t xml:space="preserve"> Tiêu chuẩn Quốc tế </w:t>
      </w:r>
      <w:r w:rsidRPr="00E63EC9">
        <w:rPr>
          <w:rFonts w:cs="Times New Roman"/>
          <w:color w:val="000000"/>
          <w:szCs w:val="26"/>
          <w:lang w:eastAsia="ko-KR"/>
        </w:rPr>
        <w:t>(IEC)</w:t>
      </w:r>
    </w:p>
    <w:p w14:paraId="220769E1" w14:textId="77777777" w:rsidR="001136AA" w:rsidRDefault="001136AA" w:rsidP="00E63EC9">
      <w:pPr>
        <w:spacing w:before="120" w:after="120" w:line="288" w:lineRule="auto"/>
        <w:outlineLvl w:val="0"/>
        <w:rPr>
          <w:rFonts w:cs="Times New Roman"/>
          <w:b/>
          <w:color w:val="000000"/>
          <w:szCs w:val="26"/>
          <w:lang w:val="pl-PL"/>
        </w:rPr>
      </w:pPr>
    </w:p>
    <w:p w14:paraId="013FE997" w14:textId="666F6FC6" w:rsidR="00615D17" w:rsidRPr="00E63EC9" w:rsidRDefault="00074193" w:rsidP="00E63EC9">
      <w:pPr>
        <w:spacing w:before="120" w:after="120" w:line="288" w:lineRule="auto"/>
        <w:outlineLvl w:val="0"/>
        <w:rPr>
          <w:rFonts w:cs="Times New Roman"/>
          <w:b/>
          <w:bCs/>
          <w:color w:val="000000"/>
          <w:szCs w:val="26"/>
          <w:lang w:val="pl-PL"/>
        </w:rPr>
      </w:pPr>
      <w:r w:rsidRPr="00E63EC9">
        <w:rPr>
          <w:rFonts w:cs="Times New Roman"/>
          <w:b/>
          <w:color w:val="000000"/>
          <w:szCs w:val="26"/>
          <w:lang w:val="pl-PL"/>
        </w:rPr>
        <w:t>Chương 2</w:t>
      </w:r>
      <w:r w:rsidRPr="001136AA">
        <w:rPr>
          <w:rFonts w:cs="Times New Roman"/>
          <w:b/>
          <w:bCs/>
          <w:color w:val="000000"/>
          <w:szCs w:val="26"/>
          <w:lang w:val="pl-PL"/>
        </w:rPr>
        <w:t>: Các ký hiệu qui ước dùng trong bản vẽ điện</w:t>
      </w:r>
      <w:r w:rsidRPr="00E63EC9">
        <w:rPr>
          <w:rFonts w:cs="Times New Roman"/>
          <w:bCs/>
          <w:color w:val="000000"/>
          <w:szCs w:val="26"/>
          <w:lang w:val="pl-PL"/>
        </w:rPr>
        <w:t xml:space="preserve">    </w:t>
      </w:r>
      <w:r w:rsidRPr="00E63EC9">
        <w:rPr>
          <w:rFonts w:cs="Times New Roman"/>
          <w:b/>
          <w:bCs/>
          <w:color w:val="000000"/>
          <w:szCs w:val="26"/>
          <w:lang w:val="pl-PL"/>
        </w:rPr>
        <w:t xml:space="preserve">    </w:t>
      </w:r>
      <w:r w:rsidR="001136AA">
        <w:rPr>
          <w:rFonts w:cs="Times New Roman"/>
          <w:b/>
          <w:bCs/>
          <w:color w:val="000000"/>
          <w:szCs w:val="26"/>
          <w:lang w:val="pl-PL"/>
        </w:rPr>
        <w:tab/>
      </w:r>
      <w:r w:rsidRPr="00E63EC9">
        <w:rPr>
          <w:rFonts w:cs="Times New Roman"/>
          <w:i/>
          <w:color w:val="000000"/>
          <w:szCs w:val="26"/>
          <w:lang w:val="vi-VN"/>
        </w:rPr>
        <w:t>Thời gian</w:t>
      </w:r>
      <w:r w:rsidRPr="00E63EC9">
        <w:rPr>
          <w:rFonts w:cs="Times New Roman"/>
          <w:i/>
          <w:color w:val="000000"/>
          <w:szCs w:val="26"/>
          <w:lang w:val="pl-PL"/>
        </w:rPr>
        <w:t>:</w:t>
      </w:r>
      <w:r w:rsidR="001136AA">
        <w:rPr>
          <w:rFonts w:cs="Times New Roman"/>
          <w:i/>
          <w:color w:val="000000"/>
          <w:szCs w:val="26"/>
          <w:lang w:val="pl-PL"/>
        </w:rPr>
        <w:t xml:space="preserve"> </w:t>
      </w:r>
      <w:r w:rsidRPr="00E63EC9">
        <w:rPr>
          <w:rFonts w:cs="Times New Roman"/>
          <w:i/>
          <w:color w:val="000000"/>
          <w:szCs w:val="26"/>
          <w:lang w:val="pl-PL"/>
        </w:rPr>
        <w:t>8</w:t>
      </w:r>
      <w:r w:rsidRPr="00E63EC9">
        <w:rPr>
          <w:rFonts w:cs="Times New Roman"/>
          <w:i/>
          <w:color w:val="000000"/>
          <w:szCs w:val="26"/>
          <w:lang w:val="vi-VN"/>
        </w:rPr>
        <w:t xml:space="preserve"> giờ</w:t>
      </w:r>
    </w:p>
    <w:p w14:paraId="0BF0F8BC" w14:textId="77777777" w:rsidR="00615D17" w:rsidRPr="00E63EC9" w:rsidRDefault="00074193" w:rsidP="00E63EC9">
      <w:pPr>
        <w:spacing w:before="120" w:after="120" w:line="288" w:lineRule="auto"/>
        <w:jc w:val="both"/>
        <w:rPr>
          <w:rFonts w:cs="Times New Roman"/>
          <w:i/>
          <w:iCs/>
          <w:color w:val="000000"/>
          <w:szCs w:val="26"/>
          <w:lang w:val="pl-PL" w:eastAsia="ko-KR"/>
        </w:rPr>
      </w:pPr>
      <w:r w:rsidRPr="00E63EC9">
        <w:rPr>
          <w:rFonts w:cs="Times New Roman"/>
          <w:i/>
          <w:iCs/>
          <w:color w:val="000000"/>
          <w:szCs w:val="26"/>
          <w:lang w:val="pl-PL" w:eastAsia="ko-KR"/>
        </w:rPr>
        <w:t>1. Mục tiêu:</w:t>
      </w:r>
    </w:p>
    <w:p w14:paraId="36830496" w14:textId="77777777" w:rsidR="00615D17" w:rsidRPr="00E63EC9" w:rsidRDefault="00074193" w:rsidP="00E63EC9">
      <w:pPr>
        <w:spacing w:before="120" w:after="120" w:line="288" w:lineRule="auto"/>
        <w:ind w:firstLine="418"/>
        <w:jc w:val="both"/>
        <w:rPr>
          <w:rFonts w:cs="Times New Roman"/>
          <w:color w:val="000000"/>
          <w:szCs w:val="26"/>
          <w:lang w:val="pl-PL"/>
        </w:rPr>
      </w:pPr>
      <w:r w:rsidRPr="00E63EC9">
        <w:rPr>
          <w:rFonts w:cs="Times New Roman"/>
          <w:color w:val="000000"/>
          <w:szCs w:val="26"/>
          <w:lang w:val="pl-PL"/>
        </w:rPr>
        <w:t>- Vẽ được các ký hiệu như: ký hiệu mặt bằng, ký hiệu điện</w:t>
      </w:r>
      <w:r w:rsidRPr="00E63EC9">
        <w:rPr>
          <w:rFonts w:cs="Times New Roman"/>
          <w:color w:val="000000"/>
          <w:szCs w:val="26"/>
          <w:lang w:val="vi-VN"/>
        </w:rPr>
        <w:t xml:space="preserve"> </w:t>
      </w:r>
      <w:r w:rsidRPr="00E63EC9">
        <w:rPr>
          <w:rFonts w:cs="Times New Roman"/>
          <w:color w:val="000000"/>
          <w:szCs w:val="26"/>
          <w:lang w:val="pl-PL"/>
        </w:rPr>
        <w:t>.</w:t>
      </w:r>
    </w:p>
    <w:p w14:paraId="5B53CDFD" w14:textId="77777777" w:rsidR="00615D17" w:rsidRPr="00E63EC9" w:rsidRDefault="00074193" w:rsidP="00E63EC9">
      <w:pPr>
        <w:spacing w:before="120" w:after="120" w:line="288" w:lineRule="auto"/>
        <w:ind w:firstLine="418"/>
        <w:jc w:val="both"/>
        <w:rPr>
          <w:rFonts w:cs="Times New Roman"/>
          <w:color w:val="000000"/>
          <w:szCs w:val="26"/>
          <w:lang w:val="pl-PL"/>
        </w:rPr>
      </w:pPr>
      <w:r w:rsidRPr="00E63EC9">
        <w:rPr>
          <w:rFonts w:cs="Times New Roman"/>
          <w:color w:val="000000"/>
          <w:szCs w:val="26"/>
          <w:lang w:val="pl-PL"/>
        </w:rPr>
        <w:t>- Phân biệt được các dạng ký hiệu khi được thể hiện trên những dạng sơ đồ khác nhau như: sơ đồ nguyên lý, sơ đồ đơn tuyến</w:t>
      </w:r>
    </w:p>
    <w:p w14:paraId="39123CD3" w14:textId="77777777" w:rsidR="00615D17" w:rsidRPr="00E63EC9" w:rsidRDefault="00074193" w:rsidP="00E63EC9">
      <w:pPr>
        <w:spacing w:before="120" w:after="120" w:line="288" w:lineRule="auto"/>
        <w:ind w:firstLine="418"/>
        <w:jc w:val="both"/>
        <w:rPr>
          <w:rFonts w:cs="Times New Roman"/>
          <w:color w:val="000000"/>
          <w:szCs w:val="26"/>
          <w:lang w:val="pl-PL"/>
        </w:rPr>
      </w:pPr>
      <w:r w:rsidRPr="00E63EC9">
        <w:rPr>
          <w:rFonts w:cs="Times New Roman"/>
          <w:color w:val="000000"/>
          <w:szCs w:val="26"/>
          <w:lang w:val="pl-PL"/>
        </w:rPr>
        <w:t xml:space="preserve">- </w:t>
      </w:r>
      <w:r w:rsidRPr="00E63EC9">
        <w:rPr>
          <w:rFonts w:cs="Times New Roman"/>
          <w:iCs/>
          <w:color w:val="000000"/>
          <w:szCs w:val="26"/>
          <w:lang w:val="pl-PL"/>
        </w:rPr>
        <w:t xml:space="preserve">Rèn luyện được </w:t>
      </w:r>
      <w:r w:rsidRPr="00E63EC9">
        <w:rPr>
          <w:rFonts w:cs="Times New Roman"/>
          <w:color w:val="000000"/>
          <w:szCs w:val="26"/>
          <w:lang w:val="pl-PL"/>
        </w:rPr>
        <w:t>tính cẩn thận, chính xác và nghiêm túc trong công việc.</w:t>
      </w:r>
    </w:p>
    <w:p w14:paraId="0BB4434C" w14:textId="77777777" w:rsidR="00615D17" w:rsidRPr="00E63EC9" w:rsidRDefault="00074193" w:rsidP="00E63EC9">
      <w:pPr>
        <w:spacing w:before="120" w:after="120" w:line="288" w:lineRule="auto"/>
        <w:jc w:val="both"/>
        <w:outlineLvl w:val="0"/>
        <w:rPr>
          <w:rFonts w:cs="Times New Roman"/>
          <w:color w:val="000000"/>
          <w:szCs w:val="26"/>
          <w:lang w:val="vi-VN"/>
        </w:rPr>
      </w:pPr>
      <w:r w:rsidRPr="00E63EC9">
        <w:rPr>
          <w:rFonts w:cs="Times New Roman"/>
          <w:i/>
          <w:iCs/>
          <w:color w:val="000000"/>
          <w:szCs w:val="26"/>
        </w:rPr>
        <w:t xml:space="preserve">2. </w:t>
      </w:r>
      <w:r w:rsidRPr="00E63EC9">
        <w:rPr>
          <w:rFonts w:cs="Times New Roman"/>
          <w:i/>
          <w:iCs/>
          <w:color w:val="000000"/>
          <w:szCs w:val="26"/>
          <w:lang w:val="vi-VN"/>
        </w:rPr>
        <w:t>Nội dung</w:t>
      </w:r>
      <w:r w:rsidRPr="00E63EC9">
        <w:rPr>
          <w:rFonts w:cs="Times New Roman"/>
          <w:i/>
          <w:iCs/>
          <w:color w:val="000000"/>
          <w:szCs w:val="26"/>
        </w:rPr>
        <w:t xml:space="preserve"> chương</w:t>
      </w:r>
      <w:r w:rsidRPr="00E63EC9">
        <w:rPr>
          <w:rFonts w:cs="Times New Roman"/>
          <w:i/>
          <w:iCs/>
          <w:color w:val="000000"/>
          <w:szCs w:val="26"/>
          <w:lang w:val="vi-VN"/>
        </w:rPr>
        <w:t>:</w:t>
      </w:r>
    </w:p>
    <w:tbl>
      <w:tblPr>
        <w:tblW w:w="0" w:type="auto"/>
        <w:tblLook w:val="04A0" w:firstRow="1" w:lastRow="0" w:firstColumn="1" w:lastColumn="0" w:noHBand="0" w:noVBand="1"/>
      </w:tblPr>
      <w:tblGrid>
        <w:gridCol w:w="9117"/>
      </w:tblGrid>
      <w:tr w:rsidR="00615D17" w:rsidRPr="00E63EC9" w14:paraId="488ABB8D" w14:textId="77777777">
        <w:tc>
          <w:tcPr>
            <w:tcW w:w="9117" w:type="dxa"/>
          </w:tcPr>
          <w:p w14:paraId="1D866984" w14:textId="77777777" w:rsidR="00615D17" w:rsidRPr="00E63EC9" w:rsidRDefault="00074193" w:rsidP="00E63EC9">
            <w:pPr>
              <w:spacing w:before="120" w:after="120" w:line="288" w:lineRule="auto"/>
              <w:jc w:val="both"/>
              <w:rPr>
                <w:rFonts w:cs="Times New Roman"/>
                <w:color w:val="000000"/>
                <w:szCs w:val="26"/>
                <w:lang w:val="pl-PL" w:eastAsia="ko-KR"/>
              </w:rPr>
            </w:pPr>
            <w:r w:rsidRPr="00E63EC9">
              <w:rPr>
                <w:rFonts w:cs="Times New Roman"/>
                <w:color w:val="000000"/>
                <w:szCs w:val="26"/>
                <w:lang w:val="pl-PL" w:eastAsia="ko-KR"/>
              </w:rPr>
              <w:t>2.1. Vẽ các ký hiệu phòng ốc và mặt bằng xây dựng</w:t>
            </w:r>
          </w:p>
        </w:tc>
      </w:tr>
      <w:tr w:rsidR="00615D17" w:rsidRPr="00E63EC9" w14:paraId="6AC175A9" w14:textId="77777777">
        <w:tc>
          <w:tcPr>
            <w:tcW w:w="9117" w:type="dxa"/>
          </w:tcPr>
          <w:p w14:paraId="0D49FED2" w14:textId="77777777" w:rsidR="00615D17" w:rsidRPr="00E63EC9" w:rsidRDefault="00074193" w:rsidP="00E63EC9">
            <w:pPr>
              <w:spacing w:before="120" w:after="120" w:line="288" w:lineRule="auto"/>
              <w:jc w:val="both"/>
              <w:rPr>
                <w:rFonts w:cs="Times New Roman"/>
                <w:color w:val="000000"/>
                <w:szCs w:val="26"/>
                <w:lang w:val="pl-PL" w:eastAsia="ko-KR"/>
              </w:rPr>
            </w:pPr>
            <w:r w:rsidRPr="00E63EC9">
              <w:rPr>
                <w:rFonts w:cs="Times New Roman"/>
                <w:color w:val="000000"/>
                <w:szCs w:val="26"/>
                <w:lang w:val="pl-PL" w:eastAsia="ko-KR"/>
              </w:rPr>
              <w:t xml:space="preserve">2.2. Vẽ các ký hiệu điện trong sơ đồ điện chiếu sáng. </w:t>
            </w:r>
          </w:p>
        </w:tc>
      </w:tr>
      <w:tr w:rsidR="00615D17" w:rsidRPr="00E63EC9" w14:paraId="143E1615" w14:textId="77777777">
        <w:tc>
          <w:tcPr>
            <w:tcW w:w="9117" w:type="dxa"/>
          </w:tcPr>
          <w:p w14:paraId="1ACBB727" w14:textId="77777777" w:rsidR="00615D17" w:rsidRPr="00E63EC9" w:rsidRDefault="00074193" w:rsidP="00E63EC9">
            <w:pPr>
              <w:spacing w:before="120" w:after="120" w:line="288" w:lineRule="auto"/>
              <w:ind w:leftChars="-12" w:left="-2" w:hangingChars="11" w:hanging="29"/>
              <w:jc w:val="both"/>
              <w:rPr>
                <w:rFonts w:cs="Times New Roman"/>
                <w:color w:val="000000"/>
                <w:szCs w:val="26"/>
              </w:rPr>
            </w:pPr>
            <w:r w:rsidRPr="00E63EC9">
              <w:rPr>
                <w:rFonts w:cs="Times New Roman"/>
                <w:color w:val="000000"/>
                <w:szCs w:val="26"/>
              </w:rPr>
              <w:t>2.2.1. Nguồn điện.</w:t>
            </w:r>
          </w:p>
        </w:tc>
      </w:tr>
      <w:tr w:rsidR="00615D17" w:rsidRPr="00E63EC9" w14:paraId="7033CAE6" w14:textId="77777777">
        <w:tc>
          <w:tcPr>
            <w:tcW w:w="9117" w:type="dxa"/>
          </w:tcPr>
          <w:p w14:paraId="2CE1DEF9" w14:textId="77777777" w:rsidR="00615D17" w:rsidRPr="00E63EC9" w:rsidRDefault="00074193" w:rsidP="00E63EC9">
            <w:pPr>
              <w:spacing w:before="120" w:after="120" w:line="288" w:lineRule="auto"/>
              <w:ind w:leftChars="-12" w:left="-2" w:hangingChars="11" w:hanging="29"/>
              <w:jc w:val="both"/>
              <w:rPr>
                <w:rFonts w:cs="Times New Roman"/>
                <w:color w:val="000000"/>
                <w:szCs w:val="26"/>
              </w:rPr>
            </w:pPr>
            <w:r w:rsidRPr="00E63EC9">
              <w:rPr>
                <w:rFonts w:cs="Times New Roman"/>
                <w:color w:val="000000"/>
                <w:szCs w:val="26"/>
              </w:rPr>
              <w:t>2.2.2. Các loại đèn điện và thiết bị dùng điện.</w:t>
            </w:r>
          </w:p>
        </w:tc>
      </w:tr>
      <w:tr w:rsidR="00615D17" w:rsidRPr="00E63EC9" w14:paraId="10316C92" w14:textId="77777777">
        <w:tc>
          <w:tcPr>
            <w:tcW w:w="9117" w:type="dxa"/>
          </w:tcPr>
          <w:p w14:paraId="0DFBCE99" w14:textId="77777777" w:rsidR="00615D17" w:rsidRPr="00E63EC9" w:rsidRDefault="00074193" w:rsidP="00E63EC9">
            <w:pPr>
              <w:spacing w:before="120" w:after="120" w:line="288" w:lineRule="auto"/>
              <w:ind w:leftChars="-12" w:left="-2" w:hangingChars="11" w:hanging="29"/>
              <w:jc w:val="both"/>
              <w:rPr>
                <w:rFonts w:cs="Times New Roman"/>
                <w:color w:val="000000"/>
                <w:szCs w:val="26"/>
              </w:rPr>
            </w:pPr>
            <w:r w:rsidRPr="00E63EC9">
              <w:rPr>
                <w:rFonts w:cs="Times New Roman"/>
                <w:color w:val="000000"/>
                <w:szCs w:val="26"/>
              </w:rPr>
              <w:t>2.2.3. Các loại thiết bị đóng cắt, bảo vệ.</w:t>
            </w:r>
          </w:p>
        </w:tc>
      </w:tr>
      <w:tr w:rsidR="00615D17" w:rsidRPr="00E63EC9" w14:paraId="624031F5" w14:textId="77777777">
        <w:tc>
          <w:tcPr>
            <w:tcW w:w="9117" w:type="dxa"/>
          </w:tcPr>
          <w:p w14:paraId="531EDE3A" w14:textId="77777777" w:rsidR="00615D17" w:rsidRPr="00E63EC9" w:rsidRDefault="00074193" w:rsidP="00E63EC9">
            <w:pPr>
              <w:spacing w:before="120" w:after="120" w:line="288" w:lineRule="auto"/>
              <w:ind w:leftChars="-12" w:left="-2" w:hangingChars="11" w:hanging="29"/>
              <w:jc w:val="both"/>
              <w:rPr>
                <w:rFonts w:cs="Times New Roman"/>
                <w:color w:val="000000"/>
                <w:szCs w:val="26"/>
              </w:rPr>
            </w:pPr>
            <w:r w:rsidRPr="00E63EC9">
              <w:rPr>
                <w:rFonts w:cs="Times New Roman"/>
                <w:color w:val="000000"/>
                <w:szCs w:val="26"/>
              </w:rPr>
              <w:t>2.2.4. Các loại thiết bị đo lường.</w:t>
            </w:r>
          </w:p>
        </w:tc>
      </w:tr>
      <w:tr w:rsidR="00615D17" w:rsidRPr="00E63EC9" w14:paraId="7107C348" w14:textId="77777777">
        <w:tc>
          <w:tcPr>
            <w:tcW w:w="9117" w:type="dxa"/>
          </w:tcPr>
          <w:p w14:paraId="53C96A81" w14:textId="77777777" w:rsidR="00615D17" w:rsidRPr="00E63EC9" w:rsidRDefault="00074193" w:rsidP="00E63EC9">
            <w:pPr>
              <w:spacing w:before="120" w:after="120" w:line="288" w:lineRule="auto"/>
              <w:jc w:val="both"/>
              <w:rPr>
                <w:rFonts w:cs="Times New Roman"/>
                <w:color w:val="000000"/>
                <w:szCs w:val="26"/>
                <w:lang w:eastAsia="ko-KR"/>
              </w:rPr>
            </w:pPr>
            <w:r w:rsidRPr="00E63EC9">
              <w:rPr>
                <w:rFonts w:cs="Times New Roman"/>
                <w:color w:val="000000"/>
                <w:szCs w:val="26"/>
                <w:lang w:eastAsia="ko-KR"/>
              </w:rPr>
              <w:t xml:space="preserve">2.3. Vẽ các ký hiệu điện trong sơ đồ điện công nghiệp. </w:t>
            </w:r>
          </w:p>
        </w:tc>
      </w:tr>
      <w:tr w:rsidR="00615D17" w:rsidRPr="00E63EC9" w14:paraId="70D5C33C" w14:textId="77777777">
        <w:tc>
          <w:tcPr>
            <w:tcW w:w="9117" w:type="dxa"/>
          </w:tcPr>
          <w:p w14:paraId="51DB9AFD" w14:textId="77777777" w:rsidR="00615D17" w:rsidRPr="00E63EC9" w:rsidRDefault="00074193" w:rsidP="00E63EC9">
            <w:pPr>
              <w:spacing w:before="120" w:after="120" w:line="288" w:lineRule="auto"/>
              <w:ind w:firstLineChars="3" w:firstLine="8"/>
              <w:jc w:val="both"/>
              <w:rPr>
                <w:rFonts w:cs="Times New Roman"/>
                <w:color w:val="000000"/>
                <w:szCs w:val="26"/>
              </w:rPr>
            </w:pPr>
            <w:r w:rsidRPr="00E63EC9">
              <w:rPr>
                <w:rFonts w:cs="Times New Roman"/>
                <w:color w:val="000000"/>
                <w:szCs w:val="26"/>
              </w:rPr>
              <w:t>2.3.1. Các loại máy điện.</w:t>
            </w:r>
          </w:p>
        </w:tc>
      </w:tr>
      <w:tr w:rsidR="00615D17" w:rsidRPr="00E63EC9" w14:paraId="18917519" w14:textId="77777777">
        <w:tc>
          <w:tcPr>
            <w:tcW w:w="9117" w:type="dxa"/>
          </w:tcPr>
          <w:p w14:paraId="53AFC124" w14:textId="77777777" w:rsidR="00615D17" w:rsidRPr="00E63EC9" w:rsidRDefault="00074193" w:rsidP="00E63EC9">
            <w:pPr>
              <w:spacing w:before="120" w:after="120" w:line="288" w:lineRule="auto"/>
              <w:ind w:firstLineChars="3" w:firstLine="8"/>
              <w:jc w:val="both"/>
              <w:rPr>
                <w:rFonts w:cs="Times New Roman"/>
                <w:color w:val="000000"/>
                <w:szCs w:val="26"/>
              </w:rPr>
            </w:pPr>
            <w:r w:rsidRPr="00E63EC9">
              <w:rPr>
                <w:rFonts w:cs="Times New Roman"/>
                <w:color w:val="000000"/>
                <w:szCs w:val="26"/>
              </w:rPr>
              <w:t>2.3.2. Các loại thiết bị đóng cắt, điều khiển.</w:t>
            </w:r>
          </w:p>
        </w:tc>
      </w:tr>
      <w:tr w:rsidR="00615D17" w:rsidRPr="00E63EC9" w14:paraId="589232A6" w14:textId="77777777">
        <w:tc>
          <w:tcPr>
            <w:tcW w:w="9117" w:type="dxa"/>
          </w:tcPr>
          <w:p w14:paraId="1F45EC97" w14:textId="77777777" w:rsidR="00615D17" w:rsidRPr="00E63EC9" w:rsidRDefault="00074193" w:rsidP="00E63EC9">
            <w:pPr>
              <w:spacing w:before="120" w:after="120" w:line="288" w:lineRule="auto"/>
              <w:jc w:val="both"/>
              <w:rPr>
                <w:rFonts w:cs="Times New Roman"/>
                <w:color w:val="000000"/>
                <w:szCs w:val="26"/>
                <w:lang w:eastAsia="ko-KR"/>
              </w:rPr>
            </w:pPr>
            <w:r w:rsidRPr="00E63EC9">
              <w:rPr>
                <w:rFonts w:cs="Times New Roman"/>
                <w:color w:val="000000"/>
                <w:szCs w:val="26"/>
                <w:lang w:eastAsia="ko-KR"/>
              </w:rPr>
              <w:t xml:space="preserve">2.4. Vẽ các ký hiệu điện trong sơ đồ cung cấp điện. </w:t>
            </w:r>
          </w:p>
        </w:tc>
      </w:tr>
      <w:tr w:rsidR="00615D17" w:rsidRPr="00E63EC9" w14:paraId="58F69289" w14:textId="77777777">
        <w:tc>
          <w:tcPr>
            <w:tcW w:w="9117" w:type="dxa"/>
          </w:tcPr>
          <w:p w14:paraId="7BADE351" w14:textId="77777777" w:rsidR="00615D17" w:rsidRPr="00E63EC9" w:rsidRDefault="00074193" w:rsidP="00E63EC9">
            <w:pPr>
              <w:spacing w:before="120" w:after="120" w:line="288" w:lineRule="auto"/>
              <w:ind w:firstLineChars="3" w:firstLine="8"/>
              <w:jc w:val="both"/>
              <w:rPr>
                <w:rFonts w:cs="Times New Roman"/>
                <w:color w:val="000000"/>
                <w:szCs w:val="26"/>
              </w:rPr>
            </w:pPr>
            <w:r w:rsidRPr="00E63EC9">
              <w:rPr>
                <w:rFonts w:cs="Times New Roman"/>
                <w:color w:val="000000"/>
                <w:szCs w:val="26"/>
              </w:rPr>
              <w:t>2.4.1. Các loại thiết bị đóng cắt, đo lường, bảo vệ.</w:t>
            </w:r>
          </w:p>
        </w:tc>
      </w:tr>
      <w:tr w:rsidR="00615D17" w:rsidRPr="00E63EC9" w14:paraId="3D0A05F7" w14:textId="77777777">
        <w:tc>
          <w:tcPr>
            <w:tcW w:w="9117" w:type="dxa"/>
          </w:tcPr>
          <w:p w14:paraId="06607235" w14:textId="77777777" w:rsidR="00615D17" w:rsidRPr="00E63EC9" w:rsidRDefault="00074193" w:rsidP="00E63EC9">
            <w:pPr>
              <w:spacing w:before="120" w:after="120" w:line="288" w:lineRule="auto"/>
              <w:ind w:firstLineChars="3" w:firstLine="8"/>
              <w:jc w:val="both"/>
              <w:rPr>
                <w:rFonts w:cs="Times New Roman"/>
                <w:color w:val="000000"/>
                <w:szCs w:val="26"/>
              </w:rPr>
            </w:pPr>
            <w:r w:rsidRPr="00E63EC9">
              <w:rPr>
                <w:rFonts w:cs="Times New Roman"/>
                <w:color w:val="000000"/>
                <w:szCs w:val="26"/>
              </w:rPr>
              <w:t>2.4.2. Đường dây và phụ kiện đường dây.</w:t>
            </w:r>
          </w:p>
        </w:tc>
      </w:tr>
    </w:tbl>
    <w:p w14:paraId="4CF40D6D" w14:textId="77777777" w:rsidR="001136AA" w:rsidRDefault="001136AA" w:rsidP="001136AA">
      <w:pPr>
        <w:spacing w:before="120" w:after="120" w:line="288" w:lineRule="auto"/>
        <w:rPr>
          <w:rFonts w:cs="Times New Roman"/>
          <w:b/>
          <w:color w:val="000000"/>
          <w:szCs w:val="26"/>
          <w:lang w:eastAsia="ko-KR"/>
        </w:rPr>
      </w:pPr>
    </w:p>
    <w:p w14:paraId="44939CBD" w14:textId="5A85F813" w:rsidR="00615D17" w:rsidRPr="00E63EC9" w:rsidRDefault="00074193" w:rsidP="001136AA">
      <w:pPr>
        <w:spacing w:before="120" w:after="120" w:line="288" w:lineRule="auto"/>
        <w:rPr>
          <w:rFonts w:cs="Times New Roman"/>
          <w:b/>
          <w:bCs/>
          <w:color w:val="000000"/>
          <w:szCs w:val="26"/>
        </w:rPr>
      </w:pPr>
      <w:r w:rsidRPr="00E63EC9">
        <w:rPr>
          <w:rFonts w:cs="Times New Roman"/>
          <w:b/>
          <w:color w:val="000000"/>
          <w:szCs w:val="26"/>
          <w:lang w:eastAsia="ko-KR"/>
        </w:rPr>
        <w:t>Chương 3</w:t>
      </w:r>
      <w:r w:rsidRPr="001136AA">
        <w:rPr>
          <w:rFonts w:cs="Times New Roman"/>
          <w:b/>
          <w:bCs/>
          <w:color w:val="000000"/>
          <w:szCs w:val="26"/>
          <w:lang w:eastAsia="ko-KR"/>
        </w:rPr>
        <w:t>:</w:t>
      </w:r>
      <w:r w:rsidRPr="001136AA">
        <w:rPr>
          <w:rFonts w:cs="Times New Roman"/>
          <w:b/>
          <w:bCs/>
          <w:color w:val="000000"/>
          <w:szCs w:val="26"/>
        </w:rPr>
        <w:t xml:space="preserve"> Vẽ sơ đồ điện</w:t>
      </w:r>
      <w:r w:rsidRPr="00E63EC9">
        <w:rPr>
          <w:rFonts w:cs="Times New Roman"/>
          <w:b/>
          <w:bCs/>
          <w:color w:val="000000"/>
          <w:szCs w:val="26"/>
        </w:rPr>
        <w:t xml:space="preserve">                                           </w:t>
      </w:r>
      <w:r w:rsidR="001136AA">
        <w:rPr>
          <w:rFonts w:cs="Times New Roman"/>
          <w:b/>
          <w:bCs/>
          <w:color w:val="000000"/>
          <w:szCs w:val="26"/>
        </w:rPr>
        <w:tab/>
      </w:r>
      <w:r w:rsidR="001136AA">
        <w:rPr>
          <w:rFonts w:cs="Times New Roman"/>
          <w:b/>
          <w:bCs/>
          <w:color w:val="000000"/>
          <w:szCs w:val="26"/>
        </w:rPr>
        <w:tab/>
      </w:r>
      <w:r w:rsidR="001136AA">
        <w:rPr>
          <w:rFonts w:cs="Times New Roman"/>
          <w:b/>
          <w:bCs/>
          <w:color w:val="000000"/>
          <w:szCs w:val="26"/>
        </w:rPr>
        <w:tab/>
      </w:r>
      <w:r w:rsidRPr="00E63EC9">
        <w:rPr>
          <w:rFonts w:cs="Times New Roman"/>
          <w:i/>
          <w:color w:val="000000"/>
          <w:szCs w:val="26"/>
          <w:lang w:val="vi-VN"/>
        </w:rPr>
        <w:t xml:space="preserve">Thời gian: </w:t>
      </w:r>
      <w:r w:rsidRPr="00E63EC9">
        <w:rPr>
          <w:rFonts w:cs="Times New Roman"/>
          <w:i/>
          <w:color w:val="000000"/>
          <w:szCs w:val="26"/>
        </w:rPr>
        <w:t>32</w:t>
      </w:r>
      <w:r w:rsidRPr="00E63EC9">
        <w:rPr>
          <w:rFonts w:cs="Times New Roman"/>
          <w:i/>
          <w:color w:val="000000"/>
          <w:szCs w:val="26"/>
          <w:lang w:val="vi-VN"/>
        </w:rPr>
        <w:t xml:space="preserve"> giờ</w:t>
      </w:r>
    </w:p>
    <w:p w14:paraId="6DF0C77D" w14:textId="77777777" w:rsidR="00615D17" w:rsidRPr="00E63EC9" w:rsidRDefault="00074193" w:rsidP="00E63EC9">
      <w:pPr>
        <w:spacing w:before="120" w:after="120" w:line="288" w:lineRule="auto"/>
        <w:jc w:val="both"/>
        <w:outlineLvl w:val="0"/>
        <w:rPr>
          <w:rFonts w:cs="Times New Roman"/>
          <w:i/>
          <w:iCs/>
          <w:color w:val="000000"/>
          <w:szCs w:val="26"/>
          <w:lang w:val="pl-PL" w:eastAsia="ko-KR"/>
        </w:rPr>
      </w:pPr>
      <w:r w:rsidRPr="00E63EC9">
        <w:rPr>
          <w:rFonts w:cs="Times New Roman"/>
          <w:i/>
          <w:iCs/>
          <w:color w:val="000000"/>
          <w:szCs w:val="26"/>
          <w:lang w:val="pl-PL" w:eastAsia="ko-KR"/>
        </w:rPr>
        <w:t>1. Mục tiêu:</w:t>
      </w:r>
    </w:p>
    <w:p w14:paraId="4921F587" w14:textId="77777777" w:rsidR="00615D17" w:rsidRPr="00E63EC9" w:rsidRDefault="00074193" w:rsidP="00E63EC9">
      <w:pPr>
        <w:spacing w:before="120" w:after="120" w:line="288" w:lineRule="auto"/>
        <w:ind w:firstLine="567"/>
        <w:jc w:val="both"/>
        <w:rPr>
          <w:rFonts w:cs="Times New Roman"/>
          <w:color w:val="000000"/>
          <w:szCs w:val="26"/>
          <w:lang w:val="vi-VN"/>
        </w:rPr>
      </w:pPr>
      <w:r w:rsidRPr="00E63EC9">
        <w:rPr>
          <w:rFonts w:cs="Times New Roman"/>
          <w:color w:val="000000"/>
          <w:szCs w:val="26"/>
          <w:lang w:val="pl-PL"/>
        </w:rPr>
        <w:t>- Vẽ được các bản vẽ điện cơ bản đúng tiêu chuẩn Việt Nam (TCVN)</w:t>
      </w:r>
    </w:p>
    <w:p w14:paraId="36D52445" w14:textId="77777777" w:rsidR="00615D17" w:rsidRPr="00E63EC9" w:rsidRDefault="00074193" w:rsidP="00E63EC9">
      <w:pPr>
        <w:spacing w:before="120" w:after="120" w:line="288" w:lineRule="auto"/>
        <w:ind w:firstLine="567"/>
        <w:jc w:val="both"/>
        <w:rPr>
          <w:rFonts w:cs="Times New Roman"/>
          <w:color w:val="000000"/>
          <w:szCs w:val="26"/>
          <w:lang w:val="vi-VN"/>
        </w:rPr>
      </w:pPr>
      <w:r w:rsidRPr="00E63EC9">
        <w:rPr>
          <w:rFonts w:cs="Times New Roman"/>
          <w:color w:val="000000"/>
          <w:szCs w:val="26"/>
          <w:lang w:val="pl-PL"/>
        </w:rPr>
        <w:t>- Vẽ/phân tích được các bản vẽ điện chiếu sáng; bản vẽ lắp đặt điện; cung cấp điện;</w:t>
      </w:r>
      <w:r w:rsidRPr="00E63EC9">
        <w:rPr>
          <w:rFonts w:cs="Times New Roman"/>
          <w:color w:val="000000"/>
          <w:szCs w:val="26"/>
          <w:lang w:val="vi-VN"/>
        </w:rPr>
        <w:t xml:space="preserve"> </w:t>
      </w:r>
      <w:r w:rsidRPr="00E63EC9">
        <w:rPr>
          <w:rFonts w:cs="Times New Roman"/>
          <w:color w:val="000000"/>
          <w:szCs w:val="26"/>
          <w:lang w:val="pl-PL"/>
        </w:rPr>
        <w:t>theo tiêu chuẩn Việt Nam</w:t>
      </w:r>
      <w:r w:rsidRPr="00E63EC9">
        <w:rPr>
          <w:rFonts w:cs="Times New Roman"/>
          <w:color w:val="000000"/>
          <w:szCs w:val="26"/>
          <w:lang w:val="vi-VN"/>
        </w:rPr>
        <w:t>.</w:t>
      </w:r>
    </w:p>
    <w:p w14:paraId="29DD37F2" w14:textId="77777777" w:rsidR="00615D17" w:rsidRPr="00E63EC9" w:rsidRDefault="00074193" w:rsidP="00E63EC9">
      <w:pPr>
        <w:spacing w:before="120" w:after="120" w:line="288" w:lineRule="auto"/>
        <w:ind w:firstLine="567"/>
        <w:jc w:val="both"/>
        <w:rPr>
          <w:rFonts w:cs="Times New Roman"/>
          <w:color w:val="000000"/>
          <w:szCs w:val="26"/>
          <w:lang w:val="pl-PL"/>
        </w:rPr>
      </w:pPr>
      <w:r w:rsidRPr="00E63EC9">
        <w:rPr>
          <w:rFonts w:cs="Times New Roman"/>
          <w:color w:val="000000"/>
          <w:szCs w:val="26"/>
          <w:lang w:val="pl-PL"/>
        </w:rPr>
        <w:t>- Chuyển đổi qua lại được giữa các dạng sơ đồ theo các ký hiệu qui ước.</w:t>
      </w:r>
    </w:p>
    <w:p w14:paraId="26B80054" w14:textId="77777777" w:rsidR="00615D17" w:rsidRPr="00E63EC9" w:rsidRDefault="00074193" w:rsidP="00E63EC9">
      <w:pPr>
        <w:spacing w:before="120" w:after="120" w:line="288" w:lineRule="auto"/>
        <w:ind w:firstLine="567"/>
        <w:jc w:val="both"/>
        <w:rPr>
          <w:rFonts w:cs="Times New Roman"/>
          <w:color w:val="000000"/>
          <w:szCs w:val="26"/>
          <w:lang w:val="vi-VN"/>
        </w:rPr>
      </w:pPr>
      <w:r w:rsidRPr="00E63EC9">
        <w:rPr>
          <w:rFonts w:cs="Times New Roman"/>
          <w:color w:val="000000"/>
          <w:szCs w:val="26"/>
          <w:lang w:val="pl-PL"/>
        </w:rPr>
        <w:t>- Dự trù được khối lượng vật tư cần thiết phục vụ quá trình thi công theo tiêu chuẩn qui định</w:t>
      </w:r>
      <w:r w:rsidRPr="00E63EC9">
        <w:rPr>
          <w:rFonts w:cs="Times New Roman"/>
          <w:color w:val="000000"/>
          <w:szCs w:val="26"/>
          <w:lang w:val="vi-VN"/>
        </w:rPr>
        <w:t>.</w:t>
      </w:r>
    </w:p>
    <w:p w14:paraId="7BF15FF1" w14:textId="77777777" w:rsidR="00615D17" w:rsidRPr="00E63EC9" w:rsidRDefault="00074193" w:rsidP="00E63EC9">
      <w:pPr>
        <w:spacing w:before="120" w:after="120" w:line="288" w:lineRule="auto"/>
        <w:ind w:left="360" w:firstLineChars="50" w:firstLine="130"/>
        <w:contextualSpacing/>
        <w:jc w:val="both"/>
        <w:rPr>
          <w:rFonts w:cs="Times New Roman"/>
          <w:color w:val="000000"/>
          <w:szCs w:val="26"/>
        </w:rPr>
      </w:pPr>
      <w:r w:rsidRPr="00E63EC9">
        <w:rPr>
          <w:rFonts w:cs="Times New Roman"/>
          <w:color w:val="000000"/>
          <w:szCs w:val="26"/>
        </w:rPr>
        <w:t>-  Sử dụng thành thạo một số phần mềm chuyên dùng để vẽ sơ đồ điện như: Autocad 2D, Cade_simu, Visio</w:t>
      </w:r>
    </w:p>
    <w:p w14:paraId="75FAA10D" w14:textId="77777777" w:rsidR="00615D17" w:rsidRPr="00E63EC9" w:rsidRDefault="00074193" w:rsidP="00E63EC9">
      <w:pPr>
        <w:spacing w:before="120" w:after="120" w:line="288" w:lineRule="auto"/>
        <w:ind w:firstLine="567"/>
        <w:jc w:val="both"/>
        <w:rPr>
          <w:rFonts w:cs="Times New Roman"/>
          <w:color w:val="000000"/>
          <w:szCs w:val="26"/>
          <w:lang w:val="pl-PL"/>
        </w:rPr>
      </w:pPr>
      <w:r w:rsidRPr="00E63EC9">
        <w:rPr>
          <w:rFonts w:cs="Times New Roman"/>
          <w:color w:val="000000"/>
          <w:szCs w:val="26"/>
          <w:lang w:val="pl-PL"/>
        </w:rPr>
        <w:t xml:space="preserve">- </w:t>
      </w:r>
      <w:r w:rsidRPr="00E63EC9">
        <w:rPr>
          <w:rFonts w:cs="Times New Roman"/>
          <w:iCs/>
          <w:color w:val="000000"/>
          <w:szCs w:val="26"/>
          <w:lang w:val="pl-PL"/>
        </w:rPr>
        <w:t xml:space="preserve">Rèn luyện được </w:t>
      </w:r>
      <w:r w:rsidRPr="00E63EC9">
        <w:rPr>
          <w:rFonts w:cs="Times New Roman"/>
          <w:color w:val="000000"/>
          <w:szCs w:val="26"/>
          <w:lang w:val="pl-PL"/>
        </w:rPr>
        <w:t>tính cẩn thận, tỉ mỉ, chính xác, chủ động và sáng tạo trong công việc.</w:t>
      </w:r>
    </w:p>
    <w:p w14:paraId="2B015D58" w14:textId="77777777" w:rsidR="00615D17" w:rsidRPr="00E63EC9" w:rsidRDefault="00074193" w:rsidP="00E63EC9">
      <w:pPr>
        <w:spacing w:before="120" w:after="120" w:line="288" w:lineRule="auto"/>
        <w:jc w:val="both"/>
        <w:outlineLvl w:val="0"/>
        <w:rPr>
          <w:rFonts w:cs="Times New Roman"/>
          <w:color w:val="000000"/>
          <w:szCs w:val="26"/>
          <w:lang w:val="vi-VN"/>
        </w:rPr>
      </w:pPr>
      <w:r w:rsidRPr="00E63EC9">
        <w:rPr>
          <w:rFonts w:cs="Times New Roman"/>
          <w:i/>
          <w:iCs/>
          <w:color w:val="000000"/>
          <w:szCs w:val="26"/>
        </w:rPr>
        <w:t xml:space="preserve">2. </w:t>
      </w:r>
      <w:r w:rsidRPr="00E63EC9">
        <w:rPr>
          <w:rFonts w:cs="Times New Roman"/>
          <w:i/>
          <w:iCs/>
          <w:color w:val="000000"/>
          <w:szCs w:val="26"/>
          <w:lang w:val="vi-VN"/>
        </w:rPr>
        <w:t>Nội dung</w:t>
      </w:r>
      <w:r w:rsidRPr="00E63EC9">
        <w:rPr>
          <w:rFonts w:cs="Times New Roman"/>
          <w:i/>
          <w:iCs/>
          <w:color w:val="000000"/>
          <w:szCs w:val="26"/>
        </w:rPr>
        <w:t xml:space="preserve"> chương</w:t>
      </w:r>
      <w:r w:rsidRPr="00E63EC9">
        <w:rPr>
          <w:rFonts w:cs="Times New Roman"/>
          <w:i/>
          <w:iCs/>
          <w:color w:val="000000"/>
          <w:szCs w:val="26"/>
          <w:lang w:val="vi-VN"/>
        </w:rPr>
        <w:t>:</w:t>
      </w:r>
    </w:p>
    <w:tbl>
      <w:tblPr>
        <w:tblW w:w="0" w:type="auto"/>
        <w:tblLook w:val="04A0" w:firstRow="1" w:lastRow="0" w:firstColumn="1" w:lastColumn="0" w:noHBand="0" w:noVBand="1"/>
      </w:tblPr>
      <w:tblGrid>
        <w:gridCol w:w="9039"/>
      </w:tblGrid>
      <w:tr w:rsidR="00615D17" w:rsidRPr="00E63EC9" w14:paraId="7836B1F0" w14:textId="77777777">
        <w:tc>
          <w:tcPr>
            <w:tcW w:w="9039" w:type="dxa"/>
          </w:tcPr>
          <w:p w14:paraId="6E66C8EA" w14:textId="77777777" w:rsidR="00615D17" w:rsidRPr="00E63EC9" w:rsidRDefault="00074193" w:rsidP="00E63EC9">
            <w:pPr>
              <w:spacing w:before="120" w:after="120" w:line="288" w:lineRule="auto"/>
              <w:ind w:left="124"/>
              <w:jc w:val="both"/>
              <w:rPr>
                <w:rFonts w:cs="Times New Roman"/>
                <w:color w:val="000000"/>
                <w:szCs w:val="26"/>
              </w:rPr>
            </w:pPr>
            <w:r w:rsidRPr="00E63EC9">
              <w:rPr>
                <w:rFonts w:cs="Times New Roman"/>
                <w:color w:val="000000"/>
                <w:szCs w:val="26"/>
              </w:rPr>
              <w:t>2.1 Vẽ sơ đồ mặt bằng, sơ đồ vị trí.</w:t>
            </w:r>
          </w:p>
        </w:tc>
      </w:tr>
      <w:tr w:rsidR="00615D17" w:rsidRPr="00E63EC9" w14:paraId="142A76B2" w14:textId="77777777">
        <w:tc>
          <w:tcPr>
            <w:tcW w:w="9039" w:type="dxa"/>
          </w:tcPr>
          <w:p w14:paraId="65554AFB" w14:textId="77777777" w:rsidR="00615D17" w:rsidRPr="00E63EC9" w:rsidRDefault="00074193" w:rsidP="00E63EC9">
            <w:pPr>
              <w:spacing w:before="120" w:after="120" w:line="288" w:lineRule="auto"/>
              <w:ind w:left="124"/>
              <w:jc w:val="both"/>
              <w:rPr>
                <w:rFonts w:cs="Times New Roman"/>
                <w:color w:val="000000"/>
                <w:szCs w:val="26"/>
              </w:rPr>
            </w:pPr>
            <w:r w:rsidRPr="00E63EC9">
              <w:rPr>
                <w:rFonts w:cs="Times New Roman"/>
                <w:color w:val="000000"/>
                <w:szCs w:val="26"/>
              </w:rPr>
              <w:t>2.2 Vẽ sơ đồ</w:t>
            </w:r>
            <w:r w:rsidRPr="00E63EC9">
              <w:rPr>
                <w:rFonts w:cs="Times New Roman"/>
                <w:color w:val="000000"/>
                <w:szCs w:val="26"/>
                <w:lang w:val="vi-VN"/>
              </w:rPr>
              <w:t xml:space="preserve"> nguyên lý và sơ đồ</w:t>
            </w:r>
            <w:r w:rsidRPr="00E63EC9">
              <w:rPr>
                <w:rFonts w:cs="Times New Roman"/>
                <w:color w:val="000000"/>
                <w:szCs w:val="26"/>
              </w:rPr>
              <w:t xml:space="preserve"> nối dây</w:t>
            </w:r>
            <w:r w:rsidRPr="00E63EC9">
              <w:rPr>
                <w:rFonts w:cs="Times New Roman"/>
                <w:color w:val="000000"/>
                <w:szCs w:val="26"/>
                <w:lang w:val="vi-VN"/>
              </w:rPr>
              <w:t xml:space="preserve"> </w:t>
            </w:r>
          </w:p>
        </w:tc>
      </w:tr>
      <w:tr w:rsidR="00615D17" w:rsidRPr="00E63EC9" w14:paraId="0D33AD4A" w14:textId="77777777">
        <w:tc>
          <w:tcPr>
            <w:tcW w:w="9039" w:type="dxa"/>
          </w:tcPr>
          <w:p w14:paraId="3C1859A4" w14:textId="77777777" w:rsidR="00615D17" w:rsidRPr="00E63EC9" w:rsidRDefault="00074193" w:rsidP="00E63EC9">
            <w:pPr>
              <w:spacing w:before="120" w:after="120" w:line="288" w:lineRule="auto"/>
              <w:ind w:left="124"/>
              <w:jc w:val="both"/>
              <w:rPr>
                <w:rFonts w:cs="Times New Roman"/>
                <w:color w:val="000000"/>
                <w:szCs w:val="26"/>
                <w:lang w:val="vi-VN"/>
              </w:rPr>
            </w:pPr>
            <w:r w:rsidRPr="00E63EC9">
              <w:rPr>
                <w:rFonts w:cs="Times New Roman"/>
                <w:color w:val="000000"/>
                <w:szCs w:val="26"/>
              </w:rPr>
              <w:t xml:space="preserve">2.3 </w:t>
            </w:r>
            <w:r w:rsidRPr="00E63EC9">
              <w:rPr>
                <w:rFonts w:cs="Times New Roman"/>
                <w:color w:val="000000"/>
                <w:szCs w:val="26"/>
                <w:lang w:val="vi-VN"/>
              </w:rPr>
              <w:t>Vẽ sơ đồ đơn tuyến</w:t>
            </w:r>
          </w:p>
        </w:tc>
      </w:tr>
      <w:tr w:rsidR="00615D17" w:rsidRPr="00E63EC9" w14:paraId="15458CB9" w14:textId="77777777">
        <w:tc>
          <w:tcPr>
            <w:tcW w:w="9039" w:type="dxa"/>
          </w:tcPr>
          <w:p w14:paraId="128BB904" w14:textId="77777777" w:rsidR="00615D17" w:rsidRPr="00E63EC9" w:rsidRDefault="00074193" w:rsidP="00E63EC9">
            <w:pPr>
              <w:spacing w:before="120" w:after="120" w:line="288" w:lineRule="auto"/>
              <w:ind w:left="124"/>
              <w:jc w:val="both"/>
              <w:rPr>
                <w:rFonts w:cs="Times New Roman"/>
                <w:color w:val="000000"/>
                <w:szCs w:val="26"/>
                <w:lang w:val="vi-VN"/>
              </w:rPr>
            </w:pPr>
            <w:r w:rsidRPr="00E63EC9">
              <w:rPr>
                <w:rFonts w:cs="Times New Roman"/>
                <w:color w:val="000000"/>
                <w:szCs w:val="26"/>
              </w:rPr>
              <w:t xml:space="preserve">2.4 </w:t>
            </w:r>
            <w:r w:rsidRPr="00E63EC9">
              <w:rPr>
                <w:rFonts w:cs="Times New Roman"/>
                <w:color w:val="000000"/>
                <w:szCs w:val="26"/>
                <w:lang w:val="vi-VN"/>
              </w:rPr>
              <w:t xml:space="preserve">Nguyên tắc chuyển đổi các dạng sơ đồ </w:t>
            </w:r>
          </w:p>
        </w:tc>
      </w:tr>
      <w:tr w:rsidR="00615D17" w:rsidRPr="00E63EC9" w14:paraId="7881D6FE" w14:textId="77777777">
        <w:tc>
          <w:tcPr>
            <w:tcW w:w="9039" w:type="dxa"/>
          </w:tcPr>
          <w:p w14:paraId="28344683" w14:textId="77777777" w:rsidR="00615D17" w:rsidRPr="00E63EC9" w:rsidRDefault="00074193" w:rsidP="00E63EC9">
            <w:pPr>
              <w:spacing w:before="120" w:after="120" w:line="288" w:lineRule="auto"/>
              <w:ind w:left="124"/>
              <w:jc w:val="both"/>
              <w:rPr>
                <w:rFonts w:cs="Times New Roman"/>
                <w:color w:val="000000"/>
                <w:szCs w:val="26"/>
                <w:lang w:val="vi-VN"/>
              </w:rPr>
            </w:pPr>
            <w:r w:rsidRPr="00E63EC9">
              <w:rPr>
                <w:rFonts w:cs="Times New Roman"/>
                <w:color w:val="000000"/>
                <w:szCs w:val="26"/>
              </w:rPr>
              <w:t xml:space="preserve">2.5 </w:t>
            </w:r>
            <w:r w:rsidRPr="00E63EC9">
              <w:rPr>
                <w:rFonts w:cs="Times New Roman"/>
                <w:color w:val="000000"/>
                <w:szCs w:val="26"/>
                <w:lang w:val="vi-VN"/>
              </w:rPr>
              <w:t xml:space="preserve">Bài </w:t>
            </w:r>
            <w:r w:rsidRPr="00E63EC9">
              <w:rPr>
                <w:rFonts w:cs="Times New Roman"/>
                <w:color w:val="000000"/>
                <w:szCs w:val="26"/>
              </w:rPr>
              <w:t>t</w:t>
            </w:r>
            <w:r w:rsidRPr="00E63EC9">
              <w:rPr>
                <w:rFonts w:cs="Times New Roman"/>
                <w:color w:val="000000"/>
                <w:szCs w:val="26"/>
                <w:lang w:val="vi-VN"/>
              </w:rPr>
              <w:t>ập</w:t>
            </w:r>
            <w:r w:rsidRPr="00E63EC9">
              <w:rPr>
                <w:rFonts w:cs="Times New Roman"/>
                <w:color w:val="000000"/>
                <w:szCs w:val="26"/>
              </w:rPr>
              <w:t xml:space="preserve"> vận dụng</w:t>
            </w:r>
          </w:p>
        </w:tc>
      </w:tr>
      <w:tr w:rsidR="00615D17" w:rsidRPr="00E63EC9" w14:paraId="34934924" w14:textId="77777777">
        <w:tc>
          <w:tcPr>
            <w:tcW w:w="9039" w:type="dxa"/>
          </w:tcPr>
          <w:p w14:paraId="2821D273" w14:textId="77777777" w:rsidR="00615D17" w:rsidRPr="00E63EC9" w:rsidRDefault="00074193" w:rsidP="00E63EC9">
            <w:pPr>
              <w:spacing w:before="120" w:after="120" w:line="288" w:lineRule="auto"/>
              <w:ind w:left="124"/>
              <w:jc w:val="both"/>
              <w:rPr>
                <w:rFonts w:cs="Times New Roman"/>
                <w:color w:val="000000"/>
                <w:szCs w:val="26"/>
                <w:lang w:val="vi-VN"/>
              </w:rPr>
            </w:pPr>
            <w:r w:rsidRPr="00E63EC9">
              <w:rPr>
                <w:rFonts w:cs="Times New Roman"/>
                <w:color w:val="000000"/>
                <w:szCs w:val="26"/>
              </w:rPr>
              <w:t xml:space="preserve">2.6 </w:t>
            </w:r>
            <w:r w:rsidRPr="00E63EC9">
              <w:rPr>
                <w:rFonts w:cs="Times New Roman"/>
                <w:color w:val="000000"/>
                <w:szCs w:val="26"/>
                <w:lang w:val="vi-VN"/>
              </w:rPr>
              <w:t>D</w:t>
            </w:r>
            <w:r w:rsidRPr="00E63EC9">
              <w:rPr>
                <w:rFonts w:cs="Times New Roman"/>
                <w:color w:val="000000"/>
                <w:szCs w:val="26"/>
              </w:rPr>
              <w:t>ự trù vật tư.</w:t>
            </w:r>
          </w:p>
        </w:tc>
      </w:tr>
      <w:tr w:rsidR="00615D17" w:rsidRPr="00E63EC9" w14:paraId="1D802EBB" w14:textId="77777777">
        <w:tc>
          <w:tcPr>
            <w:tcW w:w="9039" w:type="dxa"/>
          </w:tcPr>
          <w:p w14:paraId="1169A8DF" w14:textId="77777777" w:rsidR="00615D17" w:rsidRPr="00E63EC9" w:rsidRDefault="00074193" w:rsidP="00E63EC9">
            <w:pPr>
              <w:spacing w:before="120" w:after="120" w:line="288" w:lineRule="auto"/>
              <w:ind w:left="124"/>
              <w:jc w:val="both"/>
              <w:rPr>
                <w:rFonts w:cs="Times New Roman"/>
                <w:color w:val="000000"/>
                <w:szCs w:val="26"/>
                <w:lang w:val="vi-VN"/>
              </w:rPr>
            </w:pPr>
            <w:r w:rsidRPr="00E63EC9">
              <w:rPr>
                <w:rFonts w:cs="Times New Roman"/>
                <w:color w:val="000000"/>
                <w:szCs w:val="26"/>
              </w:rPr>
              <w:t>2.7 Giới thiệu một số phần mềm chuyên dụng</w:t>
            </w:r>
          </w:p>
        </w:tc>
      </w:tr>
      <w:tr w:rsidR="00615D17" w:rsidRPr="00E63EC9" w14:paraId="26618DFE" w14:textId="77777777">
        <w:tc>
          <w:tcPr>
            <w:tcW w:w="9039" w:type="dxa"/>
          </w:tcPr>
          <w:p w14:paraId="598D8CDB" w14:textId="77777777" w:rsidR="00615D17" w:rsidRPr="00E63EC9" w:rsidRDefault="00074193" w:rsidP="00E63EC9">
            <w:pPr>
              <w:spacing w:before="120" w:after="120" w:line="288" w:lineRule="auto"/>
              <w:ind w:firstLineChars="50" w:firstLine="130"/>
              <w:jc w:val="both"/>
              <w:rPr>
                <w:rFonts w:cs="Times New Roman"/>
                <w:color w:val="000000"/>
                <w:szCs w:val="26"/>
                <w:lang w:val="vi-VN"/>
              </w:rPr>
            </w:pPr>
            <w:r w:rsidRPr="00E63EC9">
              <w:rPr>
                <w:rFonts w:cs="Times New Roman"/>
                <w:color w:val="000000"/>
                <w:szCs w:val="26"/>
              </w:rPr>
              <w:t>2.8 Vận dụng phần mềm vẽ sơ đồ điện</w:t>
            </w:r>
          </w:p>
        </w:tc>
      </w:tr>
    </w:tbl>
    <w:p w14:paraId="07911A5A" w14:textId="77777777" w:rsidR="00615D17" w:rsidRPr="00E63EC9" w:rsidRDefault="00074193" w:rsidP="00E63EC9">
      <w:pPr>
        <w:spacing w:before="120" w:after="120" w:line="288" w:lineRule="auto"/>
        <w:jc w:val="both"/>
        <w:rPr>
          <w:rFonts w:cs="Times New Roman"/>
          <w:b/>
          <w:bCs/>
          <w:color w:val="000000"/>
          <w:szCs w:val="26"/>
        </w:rPr>
      </w:pPr>
      <w:r w:rsidRPr="00E63EC9">
        <w:rPr>
          <w:rFonts w:cs="Times New Roman"/>
          <w:b/>
          <w:bCs/>
          <w:color w:val="000000"/>
          <w:szCs w:val="26"/>
        </w:rPr>
        <w:t xml:space="preserve">IV. Điều kiện thực hiện môn học: </w:t>
      </w:r>
    </w:p>
    <w:p w14:paraId="64AC9056" w14:textId="77777777" w:rsidR="00615D17" w:rsidRPr="00E63EC9" w:rsidRDefault="00074193" w:rsidP="00E63EC9">
      <w:pPr>
        <w:spacing w:before="120" w:after="120" w:line="288" w:lineRule="auto"/>
        <w:jc w:val="both"/>
        <w:outlineLvl w:val="0"/>
        <w:rPr>
          <w:rFonts w:cs="Times New Roman"/>
          <w:color w:val="000000"/>
          <w:szCs w:val="26"/>
        </w:rPr>
      </w:pPr>
      <w:r w:rsidRPr="00E63EC9">
        <w:rPr>
          <w:rFonts w:cs="Times New Roman"/>
          <w:color w:val="000000"/>
          <w:szCs w:val="26"/>
        </w:rPr>
        <w:t>1. Phòng học chuyên môn hóa/ nhà xưởng:</w:t>
      </w:r>
    </w:p>
    <w:p w14:paraId="4B2A226F" w14:textId="77777777" w:rsidR="00615D17" w:rsidRPr="00E63EC9" w:rsidRDefault="00074193" w:rsidP="00E63EC9">
      <w:pPr>
        <w:spacing w:before="120" w:after="120" w:line="288" w:lineRule="auto"/>
        <w:ind w:left="-6" w:firstLine="715"/>
        <w:jc w:val="both"/>
        <w:rPr>
          <w:rFonts w:cs="Times New Roman"/>
          <w:bCs/>
          <w:color w:val="000000"/>
          <w:szCs w:val="26"/>
          <w:lang w:eastAsia="ko-KR"/>
        </w:rPr>
      </w:pPr>
      <w:r w:rsidRPr="00E63EC9">
        <w:rPr>
          <w:rFonts w:cs="Times New Roman"/>
          <w:bCs/>
          <w:color w:val="000000"/>
          <w:szCs w:val="26"/>
          <w:lang w:eastAsia="ko-KR"/>
        </w:rPr>
        <w:t>+ Phòng học chuyên môn về lý thuyết</w:t>
      </w:r>
    </w:p>
    <w:p w14:paraId="2A77EB72" w14:textId="77777777" w:rsidR="00615D17" w:rsidRPr="00E63EC9" w:rsidRDefault="00074193" w:rsidP="00E63EC9">
      <w:pPr>
        <w:spacing w:before="120" w:after="120" w:line="288" w:lineRule="auto"/>
        <w:jc w:val="both"/>
        <w:outlineLvl w:val="0"/>
        <w:rPr>
          <w:rFonts w:cs="Times New Roman"/>
          <w:color w:val="000000"/>
          <w:szCs w:val="26"/>
        </w:rPr>
      </w:pPr>
      <w:r w:rsidRPr="00E63EC9">
        <w:rPr>
          <w:rFonts w:cs="Times New Roman"/>
          <w:color w:val="000000"/>
          <w:szCs w:val="26"/>
        </w:rPr>
        <w:t>2. Trang thiết bị máy móc:</w:t>
      </w:r>
    </w:p>
    <w:p w14:paraId="55903633" w14:textId="77777777" w:rsidR="00615D17" w:rsidRPr="00E63EC9" w:rsidRDefault="00074193" w:rsidP="00E63EC9">
      <w:pPr>
        <w:spacing w:before="120" w:after="120" w:line="288" w:lineRule="auto"/>
        <w:ind w:left="-6" w:firstLine="715"/>
        <w:jc w:val="both"/>
        <w:rPr>
          <w:rFonts w:cs="Times New Roman"/>
          <w:bCs/>
          <w:color w:val="000000"/>
          <w:szCs w:val="26"/>
          <w:lang w:eastAsia="ko-KR"/>
        </w:rPr>
      </w:pPr>
      <w:r w:rsidRPr="00E63EC9">
        <w:rPr>
          <w:rFonts w:cs="Times New Roman"/>
          <w:bCs/>
          <w:color w:val="000000"/>
          <w:szCs w:val="26"/>
          <w:lang w:eastAsia="ko-KR"/>
        </w:rPr>
        <w:t>+ PC, phần mềm chuyên dùng.</w:t>
      </w:r>
    </w:p>
    <w:p w14:paraId="187C2ECD" w14:textId="77777777" w:rsidR="00615D17" w:rsidRPr="00E63EC9" w:rsidRDefault="00074193" w:rsidP="00E63EC9">
      <w:pPr>
        <w:spacing w:before="120" w:after="120" w:line="288" w:lineRule="auto"/>
        <w:ind w:left="-6" w:firstLine="715"/>
        <w:jc w:val="both"/>
        <w:rPr>
          <w:rFonts w:cs="Times New Roman"/>
          <w:bCs/>
          <w:color w:val="000000"/>
          <w:szCs w:val="26"/>
          <w:lang w:eastAsia="ko-KR"/>
        </w:rPr>
      </w:pPr>
      <w:r w:rsidRPr="00E63EC9">
        <w:rPr>
          <w:rFonts w:cs="Times New Roman"/>
          <w:bCs/>
          <w:color w:val="000000"/>
          <w:szCs w:val="26"/>
          <w:lang w:eastAsia="ko-KR"/>
        </w:rPr>
        <w:t>+ Projector, overhead.</w:t>
      </w:r>
    </w:p>
    <w:p w14:paraId="6F1C3401" w14:textId="77777777" w:rsidR="00615D17" w:rsidRPr="00E63EC9" w:rsidRDefault="00074193" w:rsidP="00E63EC9">
      <w:pPr>
        <w:spacing w:before="120" w:after="120" w:line="288" w:lineRule="auto"/>
        <w:jc w:val="both"/>
        <w:outlineLvl w:val="0"/>
        <w:rPr>
          <w:rFonts w:cs="Times New Roman"/>
          <w:color w:val="000000"/>
          <w:szCs w:val="26"/>
        </w:rPr>
      </w:pPr>
      <w:r w:rsidRPr="00E63EC9">
        <w:rPr>
          <w:rFonts w:cs="Times New Roman"/>
          <w:color w:val="000000"/>
          <w:szCs w:val="26"/>
        </w:rPr>
        <w:t>3. Học liệu, dụng cụ, nguyên vật liệu:</w:t>
      </w:r>
    </w:p>
    <w:p w14:paraId="2803F9C9" w14:textId="77777777" w:rsidR="00615D17" w:rsidRPr="00E63EC9" w:rsidRDefault="00074193" w:rsidP="00E63EC9">
      <w:pPr>
        <w:spacing w:before="120" w:after="120" w:line="288" w:lineRule="auto"/>
        <w:ind w:left="-6" w:firstLine="715"/>
        <w:jc w:val="both"/>
        <w:rPr>
          <w:rFonts w:cs="Times New Roman"/>
          <w:bCs/>
          <w:color w:val="000000"/>
          <w:szCs w:val="26"/>
          <w:lang w:eastAsia="ko-KR"/>
        </w:rPr>
      </w:pPr>
      <w:r w:rsidRPr="00E63EC9">
        <w:rPr>
          <w:rFonts w:cs="Times New Roman"/>
          <w:bCs/>
          <w:color w:val="000000"/>
          <w:szCs w:val="26"/>
          <w:lang w:eastAsia="ko-KR"/>
        </w:rPr>
        <w:t>+ Giấy vẽ các loại; một số bản vẽ mẫu.</w:t>
      </w:r>
    </w:p>
    <w:p w14:paraId="3B924B64" w14:textId="77777777" w:rsidR="00615D17" w:rsidRPr="00E63EC9" w:rsidRDefault="00074193" w:rsidP="00E63EC9">
      <w:pPr>
        <w:spacing w:before="120" w:after="120" w:line="288" w:lineRule="auto"/>
        <w:ind w:left="-6" w:firstLine="715"/>
        <w:jc w:val="both"/>
        <w:rPr>
          <w:rFonts w:cs="Times New Roman"/>
          <w:bCs/>
          <w:color w:val="000000"/>
          <w:szCs w:val="26"/>
          <w:lang w:eastAsia="ko-KR"/>
        </w:rPr>
      </w:pPr>
      <w:r w:rsidRPr="00E63EC9">
        <w:rPr>
          <w:rFonts w:cs="Times New Roman"/>
          <w:bCs/>
          <w:color w:val="000000"/>
          <w:szCs w:val="26"/>
          <w:lang w:eastAsia="ko-KR"/>
        </w:rPr>
        <w:t>+ Dụng cụ vẽ các loại.</w:t>
      </w:r>
    </w:p>
    <w:p w14:paraId="76631E15" w14:textId="77777777" w:rsidR="00615D17" w:rsidRPr="00E63EC9" w:rsidRDefault="00074193" w:rsidP="00E63EC9">
      <w:pPr>
        <w:spacing w:before="120" w:after="120" w:line="288" w:lineRule="auto"/>
        <w:ind w:left="-6" w:firstLine="715"/>
        <w:jc w:val="both"/>
        <w:rPr>
          <w:rFonts w:cs="Times New Roman"/>
          <w:bCs/>
          <w:color w:val="000000"/>
          <w:szCs w:val="26"/>
          <w:lang w:eastAsia="ko-KR"/>
        </w:rPr>
      </w:pPr>
      <w:r w:rsidRPr="00E63EC9">
        <w:rPr>
          <w:rFonts w:cs="Times New Roman"/>
          <w:bCs/>
          <w:color w:val="000000"/>
          <w:szCs w:val="26"/>
          <w:lang w:eastAsia="ko-KR"/>
        </w:rPr>
        <w:t>+ Bản vẽ kỹ thuật.</w:t>
      </w:r>
    </w:p>
    <w:p w14:paraId="5385F4E7" w14:textId="77777777" w:rsidR="00615D17" w:rsidRPr="00E63EC9" w:rsidRDefault="00074193" w:rsidP="00E63EC9">
      <w:pPr>
        <w:spacing w:before="120" w:after="120" w:line="288" w:lineRule="auto"/>
        <w:ind w:left="-6" w:firstLine="715"/>
        <w:jc w:val="both"/>
        <w:rPr>
          <w:rFonts w:cs="Times New Roman"/>
          <w:bCs/>
          <w:color w:val="000000"/>
          <w:szCs w:val="26"/>
          <w:lang w:eastAsia="ko-KR"/>
        </w:rPr>
      </w:pPr>
      <w:r w:rsidRPr="00E63EC9">
        <w:rPr>
          <w:rFonts w:cs="Times New Roman"/>
          <w:bCs/>
          <w:color w:val="000000"/>
          <w:szCs w:val="26"/>
          <w:lang w:eastAsia="ko-KR"/>
        </w:rPr>
        <w:t>+ Mô hình hệ thống cung cấp điện cho một căn hộ hoặc một xưởng công nghiệp.</w:t>
      </w:r>
    </w:p>
    <w:p w14:paraId="551123B3" w14:textId="77777777" w:rsidR="00615D17" w:rsidRPr="00E63EC9" w:rsidRDefault="00074193" w:rsidP="00E63EC9">
      <w:pPr>
        <w:spacing w:before="120" w:after="120" w:line="288" w:lineRule="auto"/>
        <w:ind w:left="-6" w:firstLine="715"/>
        <w:jc w:val="both"/>
        <w:rPr>
          <w:rFonts w:cs="Times New Roman"/>
          <w:bCs/>
          <w:color w:val="000000"/>
          <w:szCs w:val="26"/>
          <w:lang w:eastAsia="ko-KR"/>
        </w:rPr>
      </w:pPr>
      <w:r w:rsidRPr="00E63EC9">
        <w:rPr>
          <w:rFonts w:cs="Times New Roman"/>
          <w:bCs/>
          <w:color w:val="000000"/>
          <w:szCs w:val="26"/>
          <w:lang w:eastAsia="ko-KR"/>
        </w:rPr>
        <w:t>+ Mô hình các mạch điện, mạng điện cơ bản.</w:t>
      </w:r>
    </w:p>
    <w:p w14:paraId="0D936571" w14:textId="77777777" w:rsidR="00615D17" w:rsidRPr="00E63EC9" w:rsidRDefault="00074193" w:rsidP="00E63EC9">
      <w:pPr>
        <w:spacing w:before="120" w:after="120" w:line="288" w:lineRule="auto"/>
        <w:ind w:left="-6" w:firstLine="715"/>
        <w:jc w:val="both"/>
        <w:rPr>
          <w:rFonts w:cs="Times New Roman"/>
          <w:bCs/>
          <w:color w:val="000000"/>
          <w:szCs w:val="26"/>
          <w:lang w:eastAsia="ko-KR"/>
        </w:rPr>
      </w:pPr>
      <w:r w:rsidRPr="00E63EC9">
        <w:rPr>
          <w:rFonts w:cs="Times New Roman"/>
          <w:bCs/>
          <w:color w:val="000000"/>
          <w:szCs w:val="26"/>
          <w:lang w:eastAsia="ko-KR"/>
        </w:rPr>
        <w:t>+ Một số khí cụ điện: cầu dao, cầu chì, các loại công tắc, các loại đèn điện...</w:t>
      </w:r>
    </w:p>
    <w:p w14:paraId="6AA76A9A" w14:textId="77777777" w:rsidR="00615D17" w:rsidRPr="00E63EC9" w:rsidRDefault="00074193" w:rsidP="00E63EC9">
      <w:pPr>
        <w:spacing w:before="120" w:after="120" w:line="288" w:lineRule="auto"/>
        <w:jc w:val="both"/>
        <w:outlineLvl w:val="0"/>
        <w:rPr>
          <w:rFonts w:cs="Times New Roman"/>
          <w:color w:val="000000"/>
          <w:szCs w:val="26"/>
        </w:rPr>
      </w:pPr>
      <w:r w:rsidRPr="00E63EC9">
        <w:rPr>
          <w:rFonts w:cs="Times New Roman"/>
          <w:color w:val="000000"/>
          <w:szCs w:val="26"/>
        </w:rPr>
        <w:t>4. Các điều kiện khác: không</w:t>
      </w:r>
    </w:p>
    <w:p w14:paraId="33B18BE2" w14:textId="77777777" w:rsidR="00615D17" w:rsidRPr="00E63EC9" w:rsidRDefault="00074193" w:rsidP="00E63EC9">
      <w:pPr>
        <w:spacing w:before="120" w:after="120" w:line="288" w:lineRule="auto"/>
        <w:jc w:val="both"/>
        <w:outlineLvl w:val="0"/>
        <w:rPr>
          <w:rFonts w:cs="Times New Roman"/>
          <w:b/>
          <w:bCs/>
          <w:color w:val="000000"/>
          <w:szCs w:val="26"/>
        </w:rPr>
      </w:pPr>
      <w:r w:rsidRPr="00E63EC9">
        <w:rPr>
          <w:rFonts w:cs="Times New Roman"/>
          <w:b/>
          <w:bCs/>
          <w:color w:val="000000"/>
          <w:szCs w:val="26"/>
        </w:rPr>
        <w:t xml:space="preserve">V. Nội dung và phương pháp, đánh giá </w:t>
      </w:r>
    </w:p>
    <w:p w14:paraId="3D503332" w14:textId="77777777" w:rsidR="00615D17" w:rsidRPr="00E63EC9" w:rsidRDefault="00074193" w:rsidP="00E63EC9">
      <w:pPr>
        <w:spacing w:before="120" w:after="120" w:line="288" w:lineRule="auto"/>
        <w:jc w:val="both"/>
        <w:rPr>
          <w:rFonts w:cs="Times New Roman"/>
          <w:color w:val="000000"/>
          <w:szCs w:val="26"/>
        </w:rPr>
      </w:pPr>
      <w:r w:rsidRPr="00E63EC9">
        <w:rPr>
          <w:rFonts w:cs="Times New Roman"/>
          <w:color w:val="000000"/>
          <w:szCs w:val="26"/>
        </w:rPr>
        <w:t>1. Nội dung:</w:t>
      </w:r>
    </w:p>
    <w:p w14:paraId="48C8D3B0" w14:textId="77777777" w:rsidR="00615D17" w:rsidRPr="00E63EC9" w:rsidRDefault="00074193" w:rsidP="00E63EC9">
      <w:pPr>
        <w:spacing w:before="120" w:after="120" w:line="288" w:lineRule="auto"/>
        <w:ind w:firstLine="284"/>
        <w:jc w:val="both"/>
        <w:rPr>
          <w:rFonts w:cs="Times New Roman"/>
          <w:color w:val="000000"/>
          <w:szCs w:val="26"/>
        </w:rPr>
      </w:pPr>
      <w:r w:rsidRPr="00E63EC9">
        <w:rPr>
          <w:rFonts w:cs="Times New Roman"/>
          <w:color w:val="000000"/>
          <w:szCs w:val="26"/>
        </w:rPr>
        <w:t>- Kiến thức:</w:t>
      </w:r>
    </w:p>
    <w:p w14:paraId="5B6DEE90" w14:textId="77777777" w:rsidR="00615D17" w:rsidRPr="00E63EC9" w:rsidRDefault="00074193" w:rsidP="00E63EC9">
      <w:pPr>
        <w:spacing w:before="120" w:after="120" w:line="288" w:lineRule="auto"/>
        <w:ind w:firstLine="540"/>
        <w:jc w:val="both"/>
        <w:rPr>
          <w:rFonts w:cs="Times New Roman"/>
          <w:bCs/>
          <w:color w:val="000000"/>
          <w:szCs w:val="26"/>
          <w:lang w:eastAsia="ko-KR"/>
        </w:rPr>
      </w:pPr>
      <w:r w:rsidRPr="00E63EC9">
        <w:rPr>
          <w:rFonts w:cs="Times New Roman"/>
          <w:bCs/>
          <w:color w:val="000000"/>
          <w:szCs w:val="26"/>
          <w:lang w:eastAsia="ko-KR"/>
        </w:rPr>
        <w:t xml:space="preserve">+ </w:t>
      </w:r>
      <w:r w:rsidRPr="00E63EC9">
        <w:rPr>
          <w:rFonts w:cs="Times New Roman"/>
          <w:bCs/>
          <w:color w:val="000000"/>
          <w:szCs w:val="26"/>
          <w:lang w:val="vi-VN" w:eastAsia="ko-KR"/>
        </w:rPr>
        <w:t>Nhận biết được</w:t>
      </w:r>
      <w:r w:rsidRPr="00E63EC9">
        <w:rPr>
          <w:rFonts w:cs="Times New Roman"/>
          <w:bCs/>
          <w:color w:val="000000"/>
          <w:szCs w:val="26"/>
          <w:lang w:eastAsia="ko-KR"/>
        </w:rPr>
        <w:t xml:space="preserve"> các ký hiệu qui ước chính xác về đường nét, kích thước.</w:t>
      </w:r>
    </w:p>
    <w:p w14:paraId="2365EC2C" w14:textId="77777777" w:rsidR="00615D17" w:rsidRPr="00E63EC9" w:rsidRDefault="00074193" w:rsidP="00E63EC9">
      <w:pPr>
        <w:spacing w:before="120" w:after="120" w:line="288" w:lineRule="auto"/>
        <w:ind w:firstLine="540"/>
        <w:jc w:val="both"/>
        <w:rPr>
          <w:rFonts w:cs="Times New Roman"/>
          <w:bCs/>
          <w:color w:val="000000"/>
          <w:szCs w:val="26"/>
          <w:lang w:val="vi-VN" w:eastAsia="ko-KR"/>
        </w:rPr>
      </w:pPr>
      <w:r w:rsidRPr="00E63EC9">
        <w:rPr>
          <w:rFonts w:cs="Times New Roman"/>
          <w:bCs/>
          <w:color w:val="000000"/>
          <w:szCs w:val="26"/>
          <w:lang w:eastAsia="ko-KR"/>
        </w:rPr>
        <w:t>+</w:t>
      </w:r>
      <w:r w:rsidRPr="00E63EC9">
        <w:rPr>
          <w:rFonts w:cs="Times New Roman"/>
          <w:bCs/>
          <w:color w:val="000000"/>
          <w:szCs w:val="26"/>
          <w:lang w:val="vi-VN" w:eastAsia="ko-KR"/>
        </w:rPr>
        <w:t xml:space="preserve"> Nhận biết </w:t>
      </w:r>
      <w:r w:rsidRPr="00E63EC9">
        <w:rPr>
          <w:rFonts w:cs="Times New Roman"/>
          <w:bCs/>
          <w:color w:val="000000"/>
          <w:szCs w:val="26"/>
          <w:lang w:eastAsia="ko-KR"/>
        </w:rPr>
        <w:t>được sơ đồ nguyên lý hoặc sơ đồ nối dây</w:t>
      </w:r>
      <w:r w:rsidRPr="00E63EC9">
        <w:rPr>
          <w:rFonts w:cs="Times New Roman"/>
          <w:bCs/>
          <w:color w:val="000000"/>
          <w:szCs w:val="26"/>
          <w:lang w:val="vi-VN" w:eastAsia="ko-KR"/>
        </w:rPr>
        <w:t xml:space="preserve"> và </w:t>
      </w:r>
      <w:r w:rsidRPr="00E63EC9">
        <w:rPr>
          <w:rFonts w:cs="Times New Roman"/>
          <w:bCs/>
          <w:color w:val="000000"/>
          <w:szCs w:val="26"/>
          <w:lang w:eastAsia="ko-KR"/>
        </w:rPr>
        <w:t>sơ đồ đơn tuyến</w:t>
      </w:r>
      <w:r w:rsidRPr="00E63EC9">
        <w:rPr>
          <w:rFonts w:cs="Times New Roman"/>
          <w:bCs/>
          <w:color w:val="000000"/>
          <w:szCs w:val="26"/>
          <w:lang w:val="vi-VN" w:eastAsia="ko-KR"/>
        </w:rPr>
        <w:t>.</w:t>
      </w:r>
    </w:p>
    <w:p w14:paraId="18221001" w14:textId="77777777" w:rsidR="00615D17" w:rsidRPr="00E63EC9" w:rsidRDefault="00074193" w:rsidP="00E63EC9">
      <w:pPr>
        <w:spacing w:before="120" w:after="120" w:line="288" w:lineRule="auto"/>
        <w:ind w:firstLine="284"/>
        <w:jc w:val="both"/>
        <w:rPr>
          <w:rFonts w:cs="Times New Roman"/>
          <w:color w:val="000000"/>
          <w:szCs w:val="26"/>
          <w:lang w:val="vi-VN"/>
        </w:rPr>
      </w:pPr>
      <w:r w:rsidRPr="00E63EC9">
        <w:rPr>
          <w:rFonts w:cs="Times New Roman"/>
          <w:color w:val="000000"/>
          <w:szCs w:val="26"/>
          <w:lang w:val="vi-VN"/>
        </w:rPr>
        <w:t>- Kỹ năng:</w:t>
      </w:r>
    </w:p>
    <w:p w14:paraId="6DCCBCCB" w14:textId="77777777" w:rsidR="00615D17" w:rsidRPr="00E63EC9" w:rsidRDefault="00074193" w:rsidP="00E63EC9">
      <w:pPr>
        <w:spacing w:before="120" w:after="120" w:line="288" w:lineRule="auto"/>
        <w:ind w:firstLine="540"/>
        <w:jc w:val="both"/>
        <w:rPr>
          <w:rFonts w:cs="Times New Roman"/>
          <w:bCs/>
          <w:color w:val="000000"/>
          <w:szCs w:val="26"/>
          <w:lang w:val="vi-VN" w:eastAsia="ko-KR"/>
        </w:rPr>
      </w:pPr>
      <w:r w:rsidRPr="00E63EC9">
        <w:rPr>
          <w:rFonts w:cs="Times New Roman"/>
          <w:bCs/>
          <w:color w:val="000000"/>
          <w:szCs w:val="26"/>
          <w:lang w:val="vi-VN" w:eastAsia="ko-KR"/>
        </w:rPr>
        <w:t>+ Đọc, phân tích các bản vẽ điện, đề xuất phương án thi công hợp lý.</w:t>
      </w:r>
    </w:p>
    <w:p w14:paraId="6273AE0E" w14:textId="77777777" w:rsidR="00615D17" w:rsidRPr="00E63EC9" w:rsidRDefault="00074193" w:rsidP="00E63EC9">
      <w:pPr>
        <w:spacing w:before="120" w:after="120" w:line="288" w:lineRule="auto"/>
        <w:ind w:firstLine="540"/>
        <w:jc w:val="both"/>
        <w:rPr>
          <w:rFonts w:cs="Times New Roman"/>
          <w:bCs/>
          <w:color w:val="000000"/>
          <w:szCs w:val="26"/>
          <w:lang w:val="vi-VN" w:eastAsia="ko-KR"/>
        </w:rPr>
      </w:pPr>
      <w:r w:rsidRPr="00E63EC9">
        <w:rPr>
          <w:rFonts w:cs="Times New Roman"/>
          <w:bCs/>
          <w:color w:val="000000"/>
          <w:szCs w:val="26"/>
          <w:lang w:val="vi-VN" w:eastAsia="ko-KR"/>
        </w:rPr>
        <w:t>+ Biết cách chuyển đổi được từ sơ đồ nguyên lý hoặc sơ đồ nối dây sang sơ đồ đơn tuyến và ngược lại.</w:t>
      </w:r>
    </w:p>
    <w:p w14:paraId="0AE94819" w14:textId="77777777" w:rsidR="00615D17" w:rsidRPr="00E63EC9" w:rsidRDefault="00074193" w:rsidP="00E63EC9">
      <w:pPr>
        <w:spacing w:before="120" w:after="120" w:line="288" w:lineRule="auto"/>
        <w:ind w:firstLine="284"/>
        <w:jc w:val="both"/>
        <w:rPr>
          <w:rFonts w:cs="Times New Roman"/>
          <w:bCs/>
          <w:color w:val="000000"/>
          <w:szCs w:val="26"/>
          <w:lang w:val="vi-VN" w:eastAsia="ko-KR"/>
        </w:rPr>
      </w:pPr>
      <w:r w:rsidRPr="00E63EC9">
        <w:rPr>
          <w:rFonts w:cs="Times New Roman"/>
          <w:color w:val="000000"/>
          <w:szCs w:val="26"/>
          <w:lang w:val="vi-VN"/>
        </w:rPr>
        <w:t>- Năng lực tự chủ và trách nhiệm:</w:t>
      </w:r>
      <w:r w:rsidRPr="00E63EC9">
        <w:rPr>
          <w:rFonts w:cs="Times New Roman"/>
          <w:bCs/>
          <w:color w:val="000000"/>
          <w:szCs w:val="26"/>
          <w:lang w:val="vi-VN" w:eastAsia="ko-KR"/>
        </w:rPr>
        <w:t xml:space="preserve"> Nghiêm túc, tích cực, tự giác trong học tập.</w:t>
      </w:r>
    </w:p>
    <w:p w14:paraId="327FA7F9" w14:textId="77777777" w:rsidR="00615D17" w:rsidRPr="00E63EC9" w:rsidRDefault="00074193" w:rsidP="00E63EC9">
      <w:pPr>
        <w:spacing w:before="120" w:after="120" w:line="288" w:lineRule="auto"/>
        <w:jc w:val="both"/>
        <w:rPr>
          <w:rFonts w:cs="Times New Roman"/>
          <w:bCs/>
          <w:color w:val="000000"/>
          <w:szCs w:val="26"/>
          <w:lang w:val="vi-VN" w:eastAsia="ko-KR"/>
        </w:rPr>
      </w:pPr>
      <w:r w:rsidRPr="00E63EC9">
        <w:rPr>
          <w:rFonts w:cs="Times New Roman"/>
          <w:color w:val="000000"/>
          <w:szCs w:val="26"/>
          <w:lang w:val="vi-VN"/>
        </w:rPr>
        <w:t>2. Phương pháp:</w:t>
      </w:r>
      <w:r w:rsidRPr="00E63EC9">
        <w:rPr>
          <w:rFonts w:cs="Times New Roman"/>
          <w:bCs/>
          <w:color w:val="000000"/>
          <w:szCs w:val="26"/>
          <w:lang w:val="vi-VN" w:eastAsia="ko-KR"/>
        </w:rPr>
        <w:t xml:space="preserve"> </w:t>
      </w:r>
      <w:r w:rsidRPr="00E63EC9">
        <w:rPr>
          <w:rFonts w:cs="Times New Roman"/>
          <w:color w:val="000000"/>
          <w:szCs w:val="26"/>
          <w:lang w:val="vi-VN"/>
        </w:rPr>
        <w:t>Có thể áp dụng hình thức kiểm tra viết</w:t>
      </w:r>
      <w:r w:rsidRPr="00E63EC9">
        <w:rPr>
          <w:rFonts w:cs="Times New Roman"/>
          <w:color w:val="000000"/>
          <w:szCs w:val="26"/>
        </w:rPr>
        <w:t xml:space="preserve"> </w:t>
      </w:r>
      <w:r w:rsidRPr="00E63EC9">
        <w:rPr>
          <w:rFonts w:cs="Times New Roman"/>
          <w:color w:val="000000"/>
          <w:szCs w:val="26"/>
          <w:lang w:val="vi-VN"/>
        </w:rPr>
        <w:t>đọc bản vẽ</w:t>
      </w:r>
      <w:r w:rsidRPr="00E63EC9">
        <w:rPr>
          <w:rFonts w:cs="Times New Roman"/>
          <w:color w:val="000000"/>
          <w:szCs w:val="26"/>
        </w:rPr>
        <w:t xml:space="preserve">, </w:t>
      </w:r>
      <w:r w:rsidRPr="00E63EC9">
        <w:rPr>
          <w:rFonts w:cs="Times New Roman"/>
          <w:color w:val="000000"/>
          <w:szCs w:val="26"/>
          <w:lang w:val="vi-VN"/>
        </w:rPr>
        <w:t>nhận dạng</w:t>
      </w:r>
      <w:r w:rsidRPr="00E63EC9">
        <w:rPr>
          <w:rFonts w:cs="Times New Roman"/>
          <w:color w:val="000000"/>
          <w:szCs w:val="26"/>
        </w:rPr>
        <w:t xml:space="preserve"> bản vẽ, </w:t>
      </w:r>
      <w:r w:rsidRPr="00E63EC9">
        <w:rPr>
          <w:rFonts w:cs="Times New Roman"/>
          <w:color w:val="000000"/>
          <w:szCs w:val="26"/>
          <w:lang w:val="vi-VN"/>
        </w:rPr>
        <w:t xml:space="preserve"> vẽ bản vẽ</w:t>
      </w:r>
      <w:r w:rsidRPr="00E63EC9">
        <w:rPr>
          <w:rFonts w:cs="Times New Roman"/>
          <w:color w:val="000000"/>
          <w:szCs w:val="26"/>
        </w:rPr>
        <w:t xml:space="preserve"> trên giấy </w:t>
      </w:r>
      <w:r w:rsidRPr="00E63EC9">
        <w:rPr>
          <w:rFonts w:cs="Times New Roman"/>
          <w:color w:val="000000"/>
          <w:szCs w:val="26"/>
          <w:lang w:val="vi-VN"/>
        </w:rPr>
        <w:t xml:space="preserve">hoặc </w:t>
      </w:r>
      <w:r w:rsidRPr="00E63EC9">
        <w:rPr>
          <w:rFonts w:cs="Times New Roman"/>
          <w:color w:val="000000"/>
          <w:szCs w:val="26"/>
        </w:rPr>
        <w:t>vẽ trên máy.</w:t>
      </w:r>
    </w:p>
    <w:p w14:paraId="665BBA78" w14:textId="608AC5A5" w:rsidR="00615D17" w:rsidRPr="00E63EC9" w:rsidRDefault="00074193" w:rsidP="00E63EC9">
      <w:pPr>
        <w:spacing w:before="120" w:after="120" w:line="288" w:lineRule="auto"/>
        <w:jc w:val="both"/>
        <w:outlineLvl w:val="0"/>
        <w:rPr>
          <w:rFonts w:cs="Times New Roman"/>
          <w:b/>
          <w:bCs/>
          <w:szCs w:val="26"/>
          <w:lang w:val="vi-VN"/>
        </w:rPr>
      </w:pPr>
      <w:r w:rsidRPr="00E63EC9">
        <w:rPr>
          <w:rFonts w:cs="Times New Roman"/>
          <w:b/>
          <w:bCs/>
          <w:szCs w:val="26"/>
          <w:lang w:val="vi-VN"/>
        </w:rPr>
        <w:t xml:space="preserve">VI. Hướng dẫn thực hiện môn học:  </w:t>
      </w:r>
    </w:p>
    <w:p w14:paraId="680D8494" w14:textId="77777777" w:rsidR="00615D17" w:rsidRPr="00E63EC9" w:rsidRDefault="00074193">
      <w:pPr>
        <w:numPr>
          <w:ilvl w:val="0"/>
          <w:numId w:val="64"/>
        </w:numPr>
        <w:spacing w:before="120" w:after="120" w:line="288" w:lineRule="auto"/>
        <w:jc w:val="both"/>
        <w:rPr>
          <w:rFonts w:cs="Times New Roman"/>
          <w:i/>
          <w:iCs/>
          <w:szCs w:val="26"/>
          <w:lang w:val="vi-VN"/>
        </w:rPr>
      </w:pPr>
      <w:r w:rsidRPr="00E63EC9">
        <w:rPr>
          <w:rFonts w:cs="Times New Roman"/>
          <w:i/>
          <w:iCs/>
          <w:szCs w:val="26"/>
          <w:lang w:val="vi-VN"/>
        </w:rPr>
        <w:t xml:space="preserve">Phạm vi áp dụng môn học:       </w:t>
      </w:r>
    </w:p>
    <w:p w14:paraId="69A40CB0" w14:textId="7AB76943" w:rsidR="00615D17" w:rsidRPr="00E63EC9" w:rsidRDefault="00074193" w:rsidP="00E63EC9">
      <w:pPr>
        <w:spacing w:before="120" w:after="120" w:line="288" w:lineRule="auto"/>
        <w:ind w:firstLine="709"/>
        <w:jc w:val="both"/>
        <w:rPr>
          <w:rFonts w:cs="Times New Roman"/>
          <w:szCs w:val="26"/>
          <w:lang w:val="vi-VN"/>
        </w:rPr>
      </w:pPr>
      <w:r w:rsidRPr="00E63EC9">
        <w:rPr>
          <w:rFonts w:cs="Times New Roman"/>
          <w:szCs w:val="26"/>
          <w:lang w:val="vi-VN"/>
        </w:rPr>
        <w:t>Chương trình thuộc môn học cơ sở, được sử dụng để giảng dạy cho trình độ Cao đẳng.</w:t>
      </w:r>
    </w:p>
    <w:p w14:paraId="55879D7E" w14:textId="77777777" w:rsidR="00615D17" w:rsidRPr="00E63EC9" w:rsidRDefault="00074193">
      <w:pPr>
        <w:numPr>
          <w:ilvl w:val="0"/>
          <w:numId w:val="64"/>
        </w:numPr>
        <w:spacing w:before="120" w:after="120" w:line="288" w:lineRule="auto"/>
        <w:jc w:val="both"/>
        <w:rPr>
          <w:rFonts w:cs="Times New Roman"/>
          <w:i/>
          <w:iCs/>
          <w:szCs w:val="26"/>
          <w:lang w:val="vi-VN"/>
        </w:rPr>
      </w:pPr>
      <w:r w:rsidRPr="00E63EC9">
        <w:rPr>
          <w:rFonts w:cs="Times New Roman"/>
          <w:i/>
          <w:iCs/>
          <w:szCs w:val="26"/>
          <w:lang w:val="vi-VN"/>
        </w:rPr>
        <w:t xml:space="preserve">Hướng dẫn về phương pháp giảng dạy, học tập môn học :    </w:t>
      </w:r>
    </w:p>
    <w:p w14:paraId="4EB1D7A5" w14:textId="24635210" w:rsidR="00615D17" w:rsidRPr="00E63EC9" w:rsidRDefault="00074193" w:rsidP="00E63EC9">
      <w:pPr>
        <w:spacing w:before="120" w:after="120" w:line="288" w:lineRule="auto"/>
        <w:ind w:left="720"/>
        <w:jc w:val="both"/>
        <w:rPr>
          <w:rFonts w:cs="Times New Roman"/>
          <w:i/>
          <w:iCs/>
          <w:szCs w:val="26"/>
          <w:lang w:val="vi-VN"/>
        </w:rPr>
      </w:pPr>
      <w:r w:rsidRPr="00E63EC9">
        <w:rPr>
          <w:rFonts w:cs="Times New Roman"/>
          <w:iCs/>
          <w:szCs w:val="26"/>
          <w:lang w:val="vi-VN"/>
        </w:rPr>
        <w:t xml:space="preserve">Đối với </w:t>
      </w:r>
      <w:r w:rsidR="005503DF">
        <w:rPr>
          <w:rFonts w:cs="Times New Roman"/>
          <w:iCs/>
          <w:szCs w:val="26"/>
          <w:lang w:val="vi-VN"/>
        </w:rPr>
        <w:t>giảng viên</w:t>
      </w:r>
      <w:r w:rsidRPr="00E63EC9">
        <w:rPr>
          <w:rFonts w:cs="Times New Roman"/>
          <w:iCs/>
          <w:szCs w:val="26"/>
          <w:lang w:val="vi-VN"/>
        </w:rPr>
        <w:t>, giảng viên</w:t>
      </w:r>
      <w:r w:rsidRPr="00E63EC9">
        <w:rPr>
          <w:rFonts w:cs="Times New Roman"/>
          <w:i/>
          <w:iCs/>
          <w:szCs w:val="26"/>
          <w:lang w:val="vi-VN"/>
        </w:rPr>
        <w:t xml:space="preserve">  </w:t>
      </w:r>
    </w:p>
    <w:p w14:paraId="17AAABDC" w14:textId="43BABDEE" w:rsidR="00615D17" w:rsidRPr="00E63EC9" w:rsidRDefault="00074193" w:rsidP="00E63EC9">
      <w:pPr>
        <w:spacing w:before="120" w:after="120" w:line="288" w:lineRule="auto"/>
        <w:ind w:left="-11" w:firstLine="578"/>
        <w:jc w:val="both"/>
        <w:rPr>
          <w:rFonts w:cs="Times New Roman"/>
          <w:szCs w:val="26"/>
          <w:lang w:val="vi-VN"/>
        </w:rPr>
      </w:pPr>
      <w:r w:rsidRPr="00E63EC9">
        <w:rPr>
          <w:rFonts w:cs="Times New Roman"/>
          <w:szCs w:val="26"/>
          <w:lang w:val="vi-VN"/>
        </w:rPr>
        <w:t xml:space="preserve">- Trước khi giảng dạy, </w:t>
      </w:r>
      <w:r w:rsidR="005503DF">
        <w:rPr>
          <w:rFonts w:cs="Times New Roman"/>
          <w:szCs w:val="26"/>
          <w:lang w:val="vi-VN"/>
        </w:rPr>
        <w:t>giảng viên</w:t>
      </w:r>
      <w:r w:rsidRPr="00E63EC9">
        <w:rPr>
          <w:rFonts w:cs="Times New Roman"/>
          <w:szCs w:val="26"/>
          <w:lang w:val="vi-VN"/>
        </w:rPr>
        <w:t xml:space="preserve"> cần căn cứ vào nội dung của từng bài học để chuẩn bị đầy đủ các điều kiện cần thiết nhằm đảm bảo chất lượng giảng dạy.</w:t>
      </w:r>
    </w:p>
    <w:p w14:paraId="098FE560" w14:textId="77777777" w:rsidR="00615D17" w:rsidRPr="00E63EC9" w:rsidRDefault="00074193" w:rsidP="00E63EC9">
      <w:pPr>
        <w:spacing w:before="120" w:after="120" w:line="288" w:lineRule="auto"/>
        <w:ind w:left="-11" w:firstLine="578"/>
        <w:jc w:val="both"/>
        <w:rPr>
          <w:rFonts w:cs="Times New Roman"/>
          <w:szCs w:val="26"/>
          <w:lang w:val="vi-VN"/>
        </w:rPr>
      </w:pPr>
      <w:r w:rsidRPr="00E63EC9">
        <w:rPr>
          <w:rFonts w:cs="Times New Roman"/>
          <w:szCs w:val="26"/>
          <w:lang w:val="vi-VN"/>
        </w:rPr>
        <w:t>- Nên áp dụng phương pháp đàm thoại để người học ghi nhớ kỹ hơn.</w:t>
      </w:r>
    </w:p>
    <w:p w14:paraId="705F4E2B" w14:textId="77777777" w:rsidR="00615D17" w:rsidRPr="00E63EC9" w:rsidRDefault="00074193" w:rsidP="00E63EC9">
      <w:pPr>
        <w:spacing w:before="120" w:after="120" w:line="288" w:lineRule="auto"/>
        <w:ind w:left="-11" w:firstLine="578"/>
        <w:jc w:val="both"/>
        <w:rPr>
          <w:rFonts w:cs="Times New Roman"/>
          <w:szCs w:val="26"/>
          <w:lang w:val="vi-VN"/>
        </w:rPr>
      </w:pPr>
      <w:r w:rsidRPr="00E63EC9">
        <w:rPr>
          <w:rFonts w:cs="Times New Roman"/>
          <w:szCs w:val="26"/>
          <w:lang w:val="vi-VN"/>
        </w:rPr>
        <w:t xml:space="preserve">- Nên bố trí thời gian giải bài tập hợp lý, hướng dẫn và sửa sai tại chỗ cho người học </w:t>
      </w:r>
    </w:p>
    <w:p w14:paraId="1346AD9A" w14:textId="77777777" w:rsidR="00615D17" w:rsidRPr="00E63EC9" w:rsidRDefault="00074193" w:rsidP="00E63EC9">
      <w:pPr>
        <w:spacing w:before="120" w:after="120" w:line="288" w:lineRule="auto"/>
        <w:ind w:left="-11" w:firstLine="578"/>
        <w:jc w:val="both"/>
        <w:rPr>
          <w:rFonts w:cs="Times New Roman"/>
          <w:szCs w:val="26"/>
          <w:lang w:val="vi-VN"/>
        </w:rPr>
      </w:pPr>
      <w:r w:rsidRPr="00E63EC9">
        <w:rPr>
          <w:rFonts w:cs="Times New Roman"/>
          <w:szCs w:val="26"/>
          <w:lang w:val="vi-VN"/>
        </w:rPr>
        <w:t>Đối với người học</w:t>
      </w:r>
    </w:p>
    <w:p w14:paraId="197EA8AA" w14:textId="77777777" w:rsidR="00615D17" w:rsidRPr="00E63EC9" w:rsidRDefault="00074193" w:rsidP="00E63EC9">
      <w:pPr>
        <w:spacing w:before="120" w:after="120" w:line="288" w:lineRule="auto"/>
        <w:ind w:left="-11" w:firstLine="578"/>
        <w:jc w:val="both"/>
        <w:rPr>
          <w:rFonts w:cs="Times New Roman"/>
          <w:szCs w:val="26"/>
          <w:lang w:val="vi-VN"/>
        </w:rPr>
      </w:pPr>
      <w:r w:rsidRPr="00E63EC9">
        <w:rPr>
          <w:rFonts w:cs="Times New Roman"/>
          <w:szCs w:val="26"/>
          <w:lang w:val="vi-VN"/>
        </w:rPr>
        <w:t>- Cần lưu ý kỹ về cách vẽ các ký hiệu; qui ước về đường nét, kích thước</w:t>
      </w:r>
    </w:p>
    <w:p w14:paraId="2B1952AF" w14:textId="77777777" w:rsidR="00615D17" w:rsidRPr="00E63EC9" w:rsidRDefault="00074193">
      <w:pPr>
        <w:numPr>
          <w:ilvl w:val="0"/>
          <w:numId w:val="64"/>
        </w:numPr>
        <w:spacing w:before="120" w:after="120" w:line="288" w:lineRule="auto"/>
        <w:jc w:val="both"/>
        <w:rPr>
          <w:rFonts w:cs="Times New Roman"/>
          <w:i/>
          <w:iCs/>
          <w:szCs w:val="26"/>
          <w:lang w:val="vi-VN"/>
        </w:rPr>
      </w:pPr>
      <w:r w:rsidRPr="00E63EC9">
        <w:rPr>
          <w:rFonts w:cs="Times New Roman"/>
          <w:i/>
          <w:iCs/>
          <w:szCs w:val="26"/>
          <w:lang w:val="vi-VN"/>
        </w:rPr>
        <w:t xml:space="preserve"> Những trọng tâm cần chú ý:  </w:t>
      </w:r>
    </w:p>
    <w:p w14:paraId="0585BDA6" w14:textId="77777777" w:rsidR="00615D17" w:rsidRPr="00E63EC9" w:rsidRDefault="00074193" w:rsidP="00E63EC9">
      <w:pPr>
        <w:spacing w:before="120" w:after="120" w:line="288" w:lineRule="auto"/>
        <w:ind w:left="-11" w:firstLine="578"/>
        <w:jc w:val="both"/>
        <w:rPr>
          <w:rFonts w:cs="Times New Roman"/>
          <w:szCs w:val="26"/>
          <w:lang w:val="vi-VN"/>
        </w:rPr>
      </w:pPr>
      <w:r w:rsidRPr="00E63EC9">
        <w:rPr>
          <w:rFonts w:cs="Times New Roman"/>
          <w:szCs w:val="26"/>
          <w:lang w:val="vi-VN"/>
        </w:rPr>
        <w:t>- Qui ước trình bày bản vẽ điện, khung tên và nội dung khung tên.</w:t>
      </w:r>
    </w:p>
    <w:p w14:paraId="76C93403" w14:textId="77777777" w:rsidR="00615D17" w:rsidRPr="00E63EC9" w:rsidRDefault="00074193" w:rsidP="00E63EC9">
      <w:pPr>
        <w:spacing w:before="120" w:after="120" w:line="288" w:lineRule="auto"/>
        <w:ind w:left="-11" w:firstLine="578"/>
        <w:jc w:val="both"/>
        <w:rPr>
          <w:rFonts w:cs="Times New Roman"/>
          <w:szCs w:val="26"/>
          <w:lang w:val="vi-VN"/>
        </w:rPr>
      </w:pPr>
      <w:r w:rsidRPr="00E63EC9">
        <w:rPr>
          <w:rFonts w:cs="Times New Roman"/>
          <w:szCs w:val="26"/>
          <w:lang w:val="vi-VN"/>
        </w:rPr>
        <w:t>- Các ký hiệu qui ước, đường nét qui ước đối với từng ký hiệu.</w:t>
      </w:r>
    </w:p>
    <w:p w14:paraId="1FDD4576" w14:textId="77777777" w:rsidR="00615D17" w:rsidRPr="00E63EC9" w:rsidRDefault="00074193" w:rsidP="00E63EC9">
      <w:pPr>
        <w:spacing w:before="120" w:after="120" w:line="288" w:lineRule="auto"/>
        <w:ind w:left="-11" w:firstLine="578"/>
        <w:jc w:val="both"/>
        <w:rPr>
          <w:rFonts w:cs="Times New Roman"/>
          <w:szCs w:val="26"/>
          <w:lang w:val="vi-VN"/>
        </w:rPr>
      </w:pPr>
      <w:r w:rsidRPr="00E63EC9">
        <w:rPr>
          <w:rFonts w:cs="Times New Roman"/>
          <w:szCs w:val="26"/>
          <w:lang w:val="vi-VN"/>
        </w:rPr>
        <w:t>- Nguyên tắc để thiết lập và chuyển đổi qua lại giữa các dạng sơ đồ.</w:t>
      </w:r>
    </w:p>
    <w:p w14:paraId="06BE88C7" w14:textId="77777777" w:rsidR="00615D17" w:rsidRPr="00E63EC9" w:rsidRDefault="00074193" w:rsidP="00E63EC9">
      <w:pPr>
        <w:spacing w:before="120" w:after="120" w:line="288" w:lineRule="auto"/>
        <w:ind w:left="-11" w:firstLine="578"/>
        <w:jc w:val="both"/>
        <w:rPr>
          <w:rFonts w:cs="Times New Roman"/>
          <w:szCs w:val="26"/>
          <w:lang w:val="vi-VN"/>
        </w:rPr>
      </w:pPr>
      <w:r w:rsidRPr="00E63EC9">
        <w:rPr>
          <w:rFonts w:cs="Times New Roman"/>
          <w:szCs w:val="26"/>
          <w:lang w:val="vi-VN"/>
        </w:rPr>
        <w:t>- Nguyên tắc đọc, phân tích bản vẽ.</w:t>
      </w:r>
    </w:p>
    <w:p w14:paraId="5691E3A7" w14:textId="77777777" w:rsidR="00615D17" w:rsidRPr="00E63EC9" w:rsidRDefault="00074193" w:rsidP="00E63EC9">
      <w:pPr>
        <w:spacing w:before="120" w:after="120" w:line="288" w:lineRule="auto"/>
        <w:jc w:val="both"/>
        <w:rPr>
          <w:rFonts w:cs="Times New Roman"/>
          <w:i/>
          <w:iCs/>
          <w:szCs w:val="26"/>
          <w:lang w:val="vi-VN"/>
        </w:rPr>
      </w:pPr>
      <w:r w:rsidRPr="00E63EC9">
        <w:rPr>
          <w:rFonts w:cs="Times New Roman"/>
          <w:i/>
          <w:iCs/>
          <w:szCs w:val="26"/>
          <w:lang w:val="vi-VN"/>
        </w:rPr>
        <w:t xml:space="preserve">4. Tài liệu cần tham khảo:  </w:t>
      </w:r>
    </w:p>
    <w:p w14:paraId="35D761B3" w14:textId="77777777" w:rsidR="00615D17" w:rsidRPr="00E63EC9" w:rsidRDefault="00074193" w:rsidP="00E63EC9">
      <w:pPr>
        <w:spacing w:before="120" w:after="120" w:line="288" w:lineRule="auto"/>
        <w:ind w:left="-11" w:firstLine="578"/>
        <w:jc w:val="both"/>
        <w:rPr>
          <w:rFonts w:cs="Times New Roman"/>
          <w:szCs w:val="26"/>
          <w:lang w:val="vi-VN"/>
        </w:rPr>
      </w:pPr>
      <w:r w:rsidRPr="00E63EC9">
        <w:rPr>
          <w:rFonts w:cs="Times New Roman"/>
          <w:szCs w:val="26"/>
          <w:lang w:val="pl-PL"/>
        </w:rPr>
        <w:t>[1]</w:t>
      </w:r>
      <w:r w:rsidRPr="00E63EC9">
        <w:rPr>
          <w:rFonts w:cs="Times New Roman"/>
          <w:szCs w:val="26"/>
          <w:lang w:val="vi-VN"/>
        </w:rPr>
        <w:t xml:space="preserve">- Lê Công Thành, </w:t>
      </w:r>
      <w:r w:rsidRPr="00E63EC9">
        <w:rPr>
          <w:rFonts w:cs="Times New Roman"/>
          <w:i/>
          <w:szCs w:val="26"/>
          <w:lang w:val="vi-VN"/>
        </w:rPr>
        <w:t>Giáo trình Vẽ điện,</w:t>
      </w:r>
      <w:r w:rsidRPr="00E63EC9">
        <w:rPr>
          <w:rFonts w:cs="Times New Roman"/>
          <w:szCs w:val="26"/>
          <w:lang w:val="vi-VN"/>
        </w:rPr>
        <w:t xml:space="preserve"> Trường Đại học Sư phạm Kỹ thuật TP. HCM 2000.</w:t>
      </w:r>
    </w:p>
    <w:p w14:paraId="22CBD650" w14:textId="77777777" w:rsidR="00615D17" w:rsidRPr="00E63EC9" w:rsidRDefault="00074193" w:rsidP="00E63EC9">
      <w:pPr>
        <w:spacing w:before="120" w:after="120" w:line="288" w:lineRule="auto"/>
        <w:ind w:left="-11" w:firstLine="578"/>
        <w:jc w:val="both"/>
        <w:rPr>
          <w:rFonts w:cs="Times New Roman"/>
          <w:szCs w:val="26"/>
          <w:lang w:val="vi-VN"/>
        </w:rPr>
      </w:pPr>
      <w:r w:rsidRPr="00E63EC9">
        <w:rPr>
          <w:rFonts w:cs="Times New Roman"/>
          <w:szCs w:val="26"/>
          <w:lang w:val="pl-PL"/>
        </w:rPr>
        <w:t>[2]</w:t>
      </w:r>
      <w:r w:rsidRPr="00E63EC9">
        <w:rPr>
          <w:rFonts w:cs="Times New Roman"/>
          <w:szCs w:val="26"/>
          <w:lang w:val="vi-VN"/>
        </w:rPr>
        <w:t xml:space="preserve">- </w:t>
      </w:r>
      <w:r w:rsidRPr="00E63EC9">
        <w:rPr>
          <w:rFonts w:cs="Times New Roman"/>
          <w:i/>
          <w:szCs w:val="26"/>
          <w:lang w:val="vi-VN"/>
        </w:rPr>
        <w:t>Tiêu  chuẩn nhà nước: Ký hiệu điện; Ký hiệu xây dựng,</w:t>
      </w:r>
      <w:r w:rsidRPr="00E63EC9">
        <w:rPr>
          <w:rFonts w:cs="Times New Roman"/>
          <w:szCs w:val="26"/>
          <w:lang w:val="vi-VN"/>
        </w:rPr>
        <w:t xml:space="preserve"> NXB KHKT, 2002</w:t>
      </w:r>
    </w:p>
    <w:p w14:paraId="00E97D14" w14:textId="77777777" w:rsidR="00615D17" w:rsidRPr="00E63EC9" w:rsidRDefault="00074193" w:rsidP="00E63EC9">
      <w:pPr>
        <w:spacing w:before="120" w:after="120" w:line="288" w:lineRule="auto"/>
        <w:ind w:left="-11" w:firstLine="578"/>
        <w:jc w:val="both"/>
        <w:rPr>
          <w:rFonts w:cs="Times New Roman"/>
          <w:szCs w:val="26"/>
          <w:lang w:val="vi-VN"/>
        </w:rPr>
      </w:pPr>
      <w:r w:rsidRPr="00E63EC9">
        <w:rPr>
          <w:rFonts w:cs="Times New Roman"/>
          <w:szCs w:val="26"/>
          <w:lang w:val="pl-PL"/>
        </w:rPr>
        <w:t>[3]</w:t>
      </w:r>
      <w:r w:rsidRPr="00E63EC9">
        <w:rPr>
          <w:rFonts w:cs="Times New Roman"/>
          <w:szCs w:val="26"/>
          <w:lang w:val="vi-VN"/>
        </w:rPr>
        <w:t xml:space="preserve">-  Nguyễn Thế Nhất , </w:t>
      </w:r>
      <w:r w:rsidRPr="00E63EC9">
        <w:rPr>
          <w:rFonts w:cs="Times New Roman"/>
          <w:i/>
          <w:szCs w:val="26"/>
          <w:lang w:val="vi-VN"/>
        </w:rPr>
        <w:t>Vẽ Điện</w:t>
      </w:r>
      <w:r w:rsidRPr="00E63EC9">
        <w:rPr>
          <w:rFonts w:cs="Times New Roman"/>
          <w:szCs w:val="26"/>
          <w:lang w:val="vi-VN"/>
        </w:rPr>
        <w:t>, NXB GD 2004</w:t>
      </w:r>
    </w:p>
    <w:p w14:paraId="18701CB8" w14:textId="77777777" w:rsidR="00615D17" w:rsidRPr="00E63EC9" w:rsidRDefault="00074193" w:rsidP="00E63EC9">
      <w:pPr>
        <w:spacing w:before="120" w:after="120" w:line="288" w:lineRule="auto"/>
        <w:ind w:left="-11" w:firstLine="578"/>
        <w:jc w:val="both"/>
        <w:rPr>
          <w:rFonts w:cs="Times New Roman"/>
          <w:szCs w:val="26"/>
          <w:lang w:val="vi-VN"/>
        </w:rPr>
      </w:pPr>
      <w:r w:rsidRPr="00E63EC9">
        <w:rPr>
          <w:rFonts w:cs="Times New Roman"/>
          <w:szCs w:val="26"/>
          <w:lang w:val="pl-PL"/>
        </w:rPr>
        <w:t>[4]</w:t>
      </w:r>
      <w:r w:rsidRPr="00E63EC9">
        <w:rPr>
          <w:rFonts w:cs="Times New Roman"/>
          <w:szCs w:val="26"/>
          <w:lang w:val="vi-VN"/>
        </w:rPr>
        <w:t xml:space="preserve">- Chu Văn Vượng, </w:t>
      </w:r>
      <w:r w:rsidRPr="00E63EC9">
        <w:rPr>
          <w:rFonts w:cs="Times New Roman"/>
          <w:i/>
          <w:szCs w:val="26"/>
          <w:lang w:val="vi-VN"/>
        </w:rPr>
        <w:t>Các tiêu chuẩn bản vẽ điện</w:t>
      </w:r>
      <w:r w:rsidRPr="00E63EC9">
        <w:rPr>
          <w:rFonts w:cs="Times New Roman"/>
          <w:szCs w:val="26"/>
          <w:lang w:val="vi-VN"/>
        </w:rPr>
        <w:t>, NXB ĐH sư phạm, 2004</w:t>
      </w:r>
    </w:p>
    <w:p w14:paraId="200A7804" w14:textId="77777777" w:rsidR="00615D17" w:rsidRPr="00E63EC9" w:rsidRDefault="00074193" w:rsidP="00E63EC9">
      <w:pPr>
        <w:spacing w:before="120" w:after="120" w:line="288" w:lineRule="auto"/>
        <w:ind w:left="-11" w:firstLine="578"/>
        <w:jc w:val="both"/>
        <w:rPr>
          <w:rFonts w:cs="Times New Roman"/>
          <w:szCs w:val="26"/>
          <w:lang w:val="vi-VN"/>
        </w:rPr>
      </w:pPr>
      <w:r w:rsidRPr="00E63EC9">
        <w:rPr>
          <w:rFonts w:cs="Times New Roman"/>
          <w:szCs w:val="26"/>
          <w:lang w:val="pl-PL"/>
        </w:rPr>
        <w:t>[5]</w:t>
      </w:r>
      <w:r w:rsidRPr="00E63EC9">
        <w:rPr>
          <w:rFonts w:cs="Times New Roman"/>
          <w:szCs w:val="26"/>
          <w:lang w:val="vi-VN"/>
        </w:rPr>
        <w:t xml:space="preserve">- Trần Văn Công, </w:t>
      </w:r>
      <w:r w:rsidRPr="00E63EC9">
        <w:rPr>
          <w:rFonts w:cs="Times New Roman"/>
          <w:i/>
          <w:szCs w:val="26"/>
          <w:lang w:val="vi-VN"/>
        </w:rPr>
        <w:t>Kí hiệu thiết bị điện</w:t>
      </w:r>
      <w:r w:rsidRPr="00E63EC9">
        <w:rPr>
          <w:rFonts w:cs="Times New Roman"/>
          <w:szCs w:val="26"/>
          <w:lang w:val="vi-VN"/>
        </w:rPr>
        <w:t>, NXB GD 2005</w:t>
      </w:r>
    </w:p>
    <w:p w14:paraId="4CAB0722" w14:textId="77777777" w:rsidR="00615D17" w:rsidRPr="00E63EC9" w:rsidRDefault="00074193" w:rsidP="00E63EC9">
      <w:pPr>
        <w:spacing w:before="120" w:after="120" w:line="288" w:lineRule="auto"/>
        <w:ind w:left="-11" w:firstLine="578"/>
        <w:jc w:val="both"/>
        <w:rPr>
          <w:rFonts w:cs="Times New Roman"/>
          <w:szCs w:val="26"/>
          <w:lang w:val="vi-VN"/>
        </w:rPr>
      </w:pPr>
      <w:r w:rsidRPr="001136AA">
        <w:rPr>
          <w:rFonts w:cs="Times New Roman"/>
          <w:szCs w:val="26"/>
          <w:lang w:val="pl-PL"/>
        </w:rPr>
        <w:t>[6]</w:t>
      </w:r>
      <w:r w:rsidRPr="001136AA">
        <w:rPr>
          <w:rFonts w:cs="Times New Roman"/>
          <w:szCs w:val="26"/>
          <w:lang w:val="vi-VN"/>
        </w:rPr>
        <w:t xml:space="preserve">- </w:t>
      </w:r>
      <w:r w:rsidRPr="001136AA">
        <w:rPr>
          <w:rFonts w:cs="Times New Roman"/>
          <w:szCs w:val="26"/>
          <w:lang w:val="en-SG"/>
        </w:rPr>
        <w:t>Người dịch Phan Thị Thanh Bình, Phan Quốc Dũng,…</w:t>
      </w:r>
      <w:r w:rsidRPr="001136AA">
        <w:rPr>
          <w:rFonts w:cs="Times New Roman"/>
          <w:szCs w:val="26"/>
          <w:lang w:val="vi-VN"/>
        </w:rPr>
        <w:t xml:space="preserve">, </w:t>
      </w:r>
      <w:r w:rsidRPr="001136AA">
        <w:rPr>
          <w:rFonts w:cs="Times New Roman"/>
          <w:i/>
          <w:szCs w:val="26"/>
          <w:lang w:val="en-SG"/>
        </w:rPr>
        <w:t>Hướng dẫn thiết kế lắp đặt điện theo tiêu chuẩn quốc tế IEC</w:t>
      </w:r>
      <w:r w:rsidRPr="001136AA">
        <w:rPr>
          <w:rFonts w:cs="Times New Roman"/>
          <w:szCs w:val="26"/>
          <w:lang w:val="vi-VN"/>
        </w:rPr>
        <w:t xml:space="preserve">, NXB </w:t>
      </w:r>
      <w:r w:rsidRPr="001136AA">
        <w:rPr>
          <w:rFonts w:cs="Times New Roman"/>
          <w:szCs w:val="26"/>
          <w:lang w:val="en-SG"/>
        </w:rPr>
        <w:t xml:space="preserve">Khoa học &amp; Kỹ thuật </w:t>
      </w:r>
      <w:r w:rsidRPr="001136AA">
        <w:rPr>
          <w:rFonts w:cs="Times New Roman"/>
          <w:szCs w:val="26"/>
          <w:lang w:val="vi-VN"/>
        </w:rPr>
        <w:t xml:space="preserve"> 2006</w:t>
      </w:r>
    </w:p>
    <w:p w14:paraId="583D8518" w14:textId="77777777" w:rsidR="00615D17" w:rsidRPr="00E63EC9" w:rsidRDefault="00074193" w:rsidP="00E63EC9">
      <w:pPr>
        <w:spacing w:before="120" w:after="120" w:line="288" w:lineRule="auto"/>
        <w:rPr>
          <w:rFonts w:cs="Times New Roman"/>
          <w:b/>
          <w:bCs/>
          <w:szCs w:val="26"/>
          <w:lang w:val="pl-PL"/>
        </w:rPr>
      </w:pPr>
      <w:r w:rsidRPr="00E63EC9">
        <w:rPr>
          <w:rFonts w:cs="Times New Roman"/>
          <w:b/>
          <w:bCs/>
          <w:szCs w:val="26"/>
          <w:lang w:val="pl-PL"/>
        </w:rPr>
        <w:br w:type="page"/>
      </w:r>
    </w:p>
    <w:p w14:paraId="4B27D4DE" w14:textId="77777777" w:rsidR="00615D17" w:rsidRPr="00E63EC9" w:rsidRDefault="00074193" w:rsidP="00E63EC9">
      <w:pPr>
        <w:spacing w:before="120" w:after="120" w:line="288" w:lineRule="auto"/>
        <w:jc w:val="center"/>
        <w:outlineLvl w:val="0"/>
        <w:rPr>
          <w:rFonts w:cs="Times New Roman"/>
          <w:b/>
          <w:bCs/>
          <w:szCs w:val="26"/>
          <w:lang w:val="pl-PL"/>
        </w:rPr>
      </w:pPr>
      <w:r w:rsidRPr="00E63EC9">
        <w:rPr>
          <w:rFonts w:cs="Times New Roman"/>
          <w:b/>
          <w:bCs/>
          <w:szCs w:val="26"/>
          <w:lang w:val="pl-PL"/>
        </w:rPr>
        <w:t xml:space="preserve">CHƯƠNG TRÌNH MÔN HỌC  </w:t>
      </w:r>
    </w:p>
    <w:p w14:paraId="521E18BF" w14:textId="2CB82279" w:rsidR="00615D17" w:rsidRPr="00567488" w:rsidRDefault="00074193" w:rsidP="00E63EC9">
      <w:pPr>
        <w:spacing w:before="120" w:after="120" w:line="288" w:lineRule="auto"/>
        <w:ind w:firstLine="426"/>
        <w:outlineLvl w:val="0"/>
        <w:rPr>
          <w:rFonts w:cs="Times New Roman"/>
          <w:b/>
          <w:bCs/>
          <w:szCs w:val="26"/>
        </w:rPr>
      </w:pPr>
      <w:r w:rsidRPr="00E63EC9">
        <w:rPr>
          <w:rFonts w:cs="Times New Roman"/>
          <w:b/>
          <w:szCs w:val="26"/>
          <w:lang w:val="vi-VN"/>
        </w:rPr>
        <w:t>Tên môn học</w:t>
      </w:r>
      <w:r w:rsidRPr="00567488">
        <w:rPr>
          <w:rFonts w:cs="Times New Roman"/>
          <w:b/>
          <w:szCs w:val="26"/>
          <w:lang w:val="vi-VN"/>
        </w:rPr>
        <w:t>:</w:t>
      </w:r>
      <w:r w:rsidRPr="00567488">
        <w:rPr>
          <w:rFonts w:cs="Times New Roman"/>
          <w:b/>
          <w:szCs w:val="26"/>
          <w:lang w:val="pl-PL"/>
        </w:rPr>
        <w:t xml:space="preserve"> C</w:t>
      </w:r>
      <w:r w:rsidR="00567488" w:rsidRPr="00567488">
        <w:rPr>
          <w:rFonts w:cs="Times New Roman"/>
          <w:b/>
          <w:szCs w:val="26"/>
          <w:lang w:val="pl-PL"/>
        </w:rPr>
        <w:t>ơ sở kỹ thuật nhiệt</w:t>
      </w:r>
      <w:r w:rsidRPr="00567488">
        <w:rPr>
          <w:rFonts w:cs="Times New Roman"/>
          <w:b/>
          <w:szCs w:val="26"/>
          <w:lang w:val="vi-VN"/>
        </w:rPr>
        <w:t xml:space="preserve"> – </w:t>
      </w:r>
      <w:r w:rsidR="00567488" w:rsidRPr="00567488">
        <w:rPr>
          <w:rFonts w:cs="Times New Roman"/>
          <w:b/>
          <w:szCs w:val="26"/>
        </w:rPr>
        <w:t>lạnh và điều hòa không khí</w:t>
      </w:r>
    </w:p>
    <w:p w14:paraId="67A837E4" w14:textId="77777777" w:rsidR="00615D17" w:rsidRPr="00E63EC9" w:rsidRDefault="00074193" w:rsidP="00E63EC9">
      <w:pPr>
        <w:tabs>
          <w:tab w:val="left" w:pos="2880"/>
        </w:tabs>
        <w:spacing w:before="120" w:after="120" w:line="288" w:lineRule="auto"/>
        <w:ind w:firstLine="426"/>
        <w:jc w:val="both"/>
        <w:outlineLvl w:val="0"/>
        <w:rPr>
          <w:rFonts w:cs="Times New Roman"/>
          <w:szCs w:val="26"/>
          <w:lang w:val="pl-PL" w:eastAsia="ko-KR"/>
        </w:rPr>
      </w:pPr>
      <w:r w:rsidRPr="00E63EC9">
        <w:rPr>
          <w:rFonts w:cs="Times New Roman"/>
          <w:b/>
          <w:szCs w:val="26"/>
          <w:lang w:val="pl-PL" w:eastAsia="ko-KR"/>
        </w:rPr>
        <w:t>Mã số môn học</w:t>
      </w:r>
      <w:r w:rsidRPr="00567488">
        <w:rPr>
          <w:rFonts w:cs="Times New Roman"/>
          <w:b/>
          <w:bCs/>
          <w:szCs w:val="26"/>
          <w:lang w:val="pl-PL" w:eastAsia="ko-KR"/>
        </w:rPr>
        <w:t>: MH 10</w:t>
      </w:r>
    </w:p>
    <w:p w14:paraId="3B75243C" w14:textId="77777777" w:rsidR="00615D17" w:rsidRPr="00567488" w:rsidRDefault="00074193" w:rsidP="00E63EC9">
      <w:pPr>
        <w:spacing w:before="120" w:after="120" w:line="288" w:lineRule="auto"/>
        <w:ind w:firstLine="426"/>
        <w:rPr>
          <w:rFonts w:cs="Times New Roman"/>
          <w:i/>
          <w:iCs/>
          <w:szCs w:val="26"/>
          <w:lang w:val="pl-PL"/>
        </w:rPr>
      </w:pPr>
      <w:r w:rsidRPr="00E63EC9">
        <w:rPr>
          <w:rFonts w:cs="Times New Roman"/>
          <w:b/>
          <w:szCs w:val="26"/>
          <w:lang w:val="pl-PL"/>
        </w:rPr>
        <w:t>Thời gian thực hiện môn học:</w:t>
      </w:r>
      <w:r w:rsidRPr="00E63EC9">
        <w:rPr>
          <w:rFonts w:cs="Times New Roman"/>
          <w:szCs w:val="26"/>
          <w:lang w:val="pl-PL"/>
        </w:rPr>
        <w:t xml:space="preserve">  </w:t>
      </w:r>
      <w:r w:rsidRPr="00E63EC9">
        <w:rPr>
          <w:rFonts w:cs="Times New Roman"/>
          <w:szCs w:val="26"/>
          <w:lang w:val="vi-VN"/>
        </w:rPr>
        <w:t>60</w:t>
      </w:r>
      <w:r w:rsidRPr="00E63EC9">
        <w:rPr>
          <w:rFonts w:cs="Times New Roman"/>
          <w:szCs w:val="26"/>
        </w:rPr>
        <w:t xml:space="preserve"> </w:t>
      </w:r>
      <w:r w:rsidRPr="00E63EC9">
        <w:rPr>
          <w:rFonts w:cs="Times New Roman"/>
          <w:szCs w:val="26"/>
          <w:lang w:val="pl-PL"/>
        </w:rPr>
        <w:t xml:space="preserve">giờ; </w:t>
      </w:r>
      <w:r w:rsidRPr="00567488">
        <w:rPr>
          <w:rFonts w:cs="Times New Roman"/>
          <w:i/>
          <w:iCs/>
          <w:szCs w:val="26"/>
          <w:lang w:val="pl-PL"/>
        </w:rPr>
        <w:t xml:space="preserve">(Lý thuyết: </w:t>
      </w:r>
      <w:r w:rsidRPr="00567488">
        <w:rPr>
          <w:rFonts w:cs="Times New Roman"/>
          <w:i/>
          <w:iCs/>
          <w:szCs w:val="26"/>
          <w:lang w:val="vi-VN"/>
        </w:rPr>
        <w:t>56</w:t>
      </w:r>
      <w:r w:rsidRPr="00567488">
        <w:rPr>
          <w:rFonts w:cs="Times New Roman"/>
          <w:i/>
          <w:iCs/>
          <w:szCs w:val="26"/>
          <w:lang w:val="pl-PL"/>
        </w:rPr>
        <w:t xml:space="preserve"> giờ; Thực hành, thí nghiệm, thảo luận, bài tập: 0  giờ; Kiểm tra: </w:t>
      </w:r>
      <w:r w:rsidRPr="00567488">
        <w:rPr>
          <w:rFonts w:cs="Times New Roman"/>
          <w:i/>
          <w:iCs/>
          <w:szCs w:val="26"/>
        </w:rPr>
        <w:t>04</w:t>
      </w:r>
      <w:r w:rsidRPr="00567488">
        <w:rPr>
          <w:rFonts w:cs="Times New Roman"/>
          <w:i/>
          <w:iCs/>
          <w:szCs w:val="26"/>
          <w:lang w:val="pl-PL"/>
        </w:rPr>
        <w:t xml:space="preserve"> giờ)</w:t>
      </w:r>
    </w:p>
    <w:p w14:paraId="17FBD5AF" w14:textId="77777777" w:rsidR="00615D17" w:rsidRPr="00E63EC9" w:rsidRDefault="00074193" w:rsidP="00E63EC9">
      <w:pPr>
        <w:spacing w:before="120" w:after="120" w:line="288" w:lineRule="auto"/>
        <w:jc w:val="both"/>
        <w:rPr>
          <w:rFonts w:cs="Times New Roman"/>
          <w:b/>
          <w:szCs w:val="26"/>
          <w:lang w:val="pt-BR"/>
        </w:rPr>
      </w:pPr>
      <w:r w:rsidRPr="00E63EC9">
        <w:rPr>
          <w:rFonts w:cs="Times New Roman"/>
          <w:b/>
          <w:szCs w:val="26"/>
          <w:lang w:val="pt-BR"/>
        </w:rPr>
        <w:t xml:space="preserve">I. Vị trí, tính chất của môn học: </w:t>
      </w:r>
    </w:p>
    <w:p w14:paraId="334163C8"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 Vị trí: </w:t>
      </w:r>
    </w:p>
    <w:p w14:paraId="6E9DB4E3"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Là môn học cơ sở kỹ thuật chuyên nghành, chuẩn bị các kiến thức cần thiết cho các phần học kỹ thuật chuyên môn tiếp theo.</w:t>
      </w:r>
    </w:p>
    <w:p w14:paraId="33316260" w14:textId="6C4135F1"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lang w:val="pt-BR"/>
        </w:rPr>
        <w:t>+</w:t>
      </w:r>
      <w:r w:rsidRPr="00E63EC9">
        <w:rPr>
          <w:rFonts w:cs="Times New Roman"/>
          <w:szCs w:val="26"/>
        </w:rPr>
        <w:t xml:space="preserve"> Môn học được giảng dạy ở học kỳ I của khóa học, được học trước các môn an toàn lao động, vật liệu đi</w:t>
      </w:r>
      <w:r w:rsidR="00567488">
        <w:rPr>
          <w:rFonts w:cs="Times New Roman"/>
          <w:szCs w:val="26"/>
        </w:rPr>
        <w:t>ệ</w:t>
      </w:r>
      <w:r w:rsidRPr="00E63EC9">
        <w:rPr>
          <w:rFonts w:cs="Times New Roman"/>
          <w:szCs w:val="26"/>
        </w:rPr>
        <w:t>n lạnh.</w:t>
      </w:r>
    </w:p>
    <w:p w14:paraId="0897C4BC"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 Tính chất: </w:t>
      </w:r>
    </w:p>
    <w:p w14:paraId="41631B31"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Là môn học có tính chất tư duy rất cao. Vì vậy đối với việc giảng dạy môn học giảng viên phải hướng dẫn sinh viên thực hành tra bảng, giải các bài tập, phân tích các khái niệm cơ sở của ngành..</w:t>
      </w:r>
    </w:p>
    <w:p w14:paraId="1216F7CD"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Môn cơ sở kỹ thuật nhiệt lạnh và điều hòa không khí có thời gian thực hành trên lớp chiếm 50%; sinh viên phải tự thực hành ở nhà rất nhiều khoảng gấp 2 - 3 lần thời gian trên lớp.</w:t>
      </w:r>
    </w:p>
    <w:p w14:paraId="162D3483" w14:textId="77777777" w:rsidR="00615D17" w:rsidRPr="00E63EC9" w:rsidRDefault="00074193" w:rsidP="00E63EC9">
      <w:pPr>
        <w:spacing w:before="120" w:after="120" w:line="288" w:lineRule="auto"/>
        <w:jc w:val="both"/>
        <w:rPr>
          <w:rFonts w:cs="Times New Roman"/>
          <w:b/>
          <w:szCs w:val="26"/>
          <w:lang w:val="pt-BR"/>
        </w:rPr>
      </w:pPr>
      <w:r w:rsidRPr="00E63EC9">
        <w:rPr>
          <w:rFonts w:cs="Times New Roman"/>
          <w:b/>
          <w:szCs w:val="26"/>
          <w:lang w:val="pt-BR"/>
        </w:rPr>
        <w:t xml:space="preserve">II. Mục tiêu môn học: </w:t>
      </w:r>
    </w:p>
    <w:p w14:paraId="5F44528A" w14:textId="77777777" w:rsidR="00615D17" w:rsidRPr="00E63EC9" w:rsidRDefault="00074193" w:rsidP="00E63EC9">
      <w:pPr>
        <w:tabs>
          <w:tab w:val="left" w:pos="5760"/>
        </w:tabs>
        <w:spacing w:before="120" w:after="120" w:line="288" w:lineRule="auto"/>
        <w:jc w:val="both"/>
        <w:rPr>
          <w:rFonts w:cs="Times New Roman"/>
          <w:szCs w:val="26"/>
        </w:rPr>
      </w:pPr>
      <w:r w:rsidRPr="00E63EC9">
        <w:rPr>
          <w:rFonts w:cs="Times New Roman"/>
          <w:szCs w:val="26"/>
        </w:rPr>
        <w:t>- Về kiến thức:</w:t>
      </w:r>
    </w:p>
    <w:p w14:paraId="5B1F66E0" w14:textId="2922C852"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w:t>
      </w:r>
      <w:r w:rsidR="009C2440">
        <w:rPr>
          <w:rFonts w:cs="Times New Roman"/>
          <w:szCs w:val="26"/>
        </w:rPr>
        <w:t>Nêu</w:t>
      </w:r>
      <w:r w:rsidRPr="00E63EC9">
        <w:rPr>
          <w:rFonts w:cs="Times New Roman"/>
          <w:szCs w:val="26"/>
        </w:rPr>
        <w:t xml:space="preserve"> được các khái niệm về dẫn nhiệt, truyền nhiêt, hơi, độ chứa hơi..</w:t>
      </w:r>
    </w:p>
    <w:p w14:paraId="5EBA8B0C" w14:textId="77777777" w:rsidR="00615D17" w:rsidRPr="00E63EC9" w:rsidRDefault="00074193" w:rsidP="00E63EC9">
      <w:pPr>
        <w:spacing w:before="120" w:after="120" w:line="288" w:lineRule="auto"/>
        <w:ind w:firstLine="720"/>
        <w:jc w:val="both"/>
        <w:rPr>
          <w:rFonts w:cs="Times New Roman"/>
          <w:spacing w:val="-4"/>
          <w:szCs w:val="26"/>
        </w:rPr>
      </w:pPr>
      <w:r w:rsidRPr="00E63EC9">
        <w:rPr>
          <w:rFonts w:cs="Times New Roman"/>
          <w:spacing w:val="-4"/>
          <w:szCs w:val="26"/>
        </w:rPr>
        <w:t>+ Phân tích được hoạt động của động cơ nhiệt, máy lạnh, điều hòa không khí</w:t>
      </w:r>
    </w:p>
    <w:p w14:paraId="357525E0" w14:textId="4F9DB2B0"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w:t>
      </w:r>
      <w:r w:rsidR="00A758A9">
        <w:rPr>
          <w:rFonts w:cs="Times New Roman"/>
          <w:szCs w:val="26"/>
        </w:rPr>
        <w:t>Trình bày</w:t>
      </w:r>
      <w:r w:rsidRPr="00E63EC9">
        <w:rPr>
          <w:rFonts w:cs="Times New Roman"/>
          <w:szCs w:val="26"/>
        </w:rPr>
        <w:t xml:space="preserve"> được chu trình lạnh vào hệ thống nhiệt lạnh trong đời sống thực tế</w:t>
      </w:r>
    </w:p>
    <w:p w14:paraId="6A3AC608" w14:textId="77777777" w:rsidR="00615D17" w:rsidRPr="00E63EC9" w:rsidRDefault="00074193" w:rsidP="00E63EC9">
      <w:pPr>
        <w:spacing w:before="120" w:after="120" w:line="288" w:lineRule="auto"/>
        <w:jc w:val="both"/>
        <w:rPr>
          <w:rFonts w:cs="Times New Roman"/>
          <w:spacing w:val="-2"/>
          <w:szCs w:val="26"/>
        </w:rPr>
      </w:pPr>
      <w:r w:rsidRPr="00E63EC9">
        <w:rPr>
          <w:rFonts w:cs="Times New Roman"/>
          <w:spacing w:val="-2"/>
          <w:szCs w:val="26"/>
        </w:rPr>
        <w:t xml:space="preserve">- Về kỹ năng: </w:t>
      </w:r>
    </w:p>
    <w:p w14:paraId="6BCC21EE" w14:textId="77777777" w:rsidR="00615D17" w:rsidRPr="00E63EC9" w:rsidRDefault="00074193" w:rsidP="00E63EC9">
      <w:pPr>
        <w:spacing w:before="120" w:after="120" w:line="288" w:lineRule="auto"/>
        <w:ind w:firstLine="720"/>
        <w:jc w:val="both"/>
        <w:rPr>
          <w:rFonts w:cs="Times New Roman"/>
          <w:spacing w:val="-2"/>
          <w:szCs w:val="26"/>
        </w:rPr>
      </w:pPr>
      <w:r w:rsidRPr="00E63EC9">
        <w:rPr>
          <w:rFonts w:cs="Times New Roman"/>
          <w:szCs w:val="26"/>
        </w:rPr>
        <w:t>+ Xác định các thông số trạng thái của quá trình nhiệt động</w:t>
      </w:r>
    </w:p>
    <w:p w14:paraId="113E9F6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pacing w:val="-2"/>
          <w:szCs w:val="26"/>
        </w:rPr>
        <w:t xml:space="preserve">+ </w:t>
      </w:r>
      <w:r w:rsidRPr="00E63EC9">
        <w:rPr>
          <w:rFonts w:cs="Times New Roman"/>
          <w:szCs w:val="26"/>
        </w:rPr>
        <w:t xml:space="preserve">Vận dụng để giải bài tập nhiệt động và truyền nhiệt </w:t>
      </w:r>
    </w:p>
    <w:p w14:paraId="2A76C4BB" w14:textId="77777777" w:rsidR="00615D17" w:rsidRPr="00E63EC9" w:rsidRDefault="00074193" w:rsidP="00E63EC9">
      <w:pPr>
        <w:spacing w:before="120" w:after="120" w:line="288" w:lineRule="auto"/>
        <w:ind w:firstLine="720"/>
        <w:jc w:val="both"/>
        <w:rPr>
          <w:rFonts w:cs="Times New Roman"/>
          <w:spacing w:val="-2"/>
          <w:szCs w:val="26"/>
        </w:rPr>
      </w:pPr>
      <w:r w:rsidRPr="00E63EC9">
        <w:rPr>
          <w:rFonts w:cs="Times New Roman"/>
          <w:spacing w:val="-2"/>
          <w:szCs w:val="26"/>
        </w:rPr>
        <w:t xml:space="preserve">+ </w:t>
      </w:r>
      <w:r w:rsidRPr="00E63EC9">
        <w:rPr>
          <w:rFonts w:cs="Times New Roman"/>
          <w:szCs w:val="26"/>
        </w:rPr>
        <w:t xml:space="preserve">Vận dụng để giải được bài tập về chu trình lạnh và điều hòa không khí </w:t>
      </w:r>
    </w:p>
    <w:p w14:paraId="29661340" w14:textId="77777777" w:rsidR="00615D17" w:rsidRPr="00E63EC9" w:rsidRDefault="00074193" w:rsidP="00E63EC9">
      <w:pPr>
        <w:spacing w:before="120" w:after="120" w:line="288" w:lineRule="auto"/>
        <w:jc w:val="both"/>
        <w:rPr>
          <w:rFonts w:cs="Times New Roman"/>
          <w:spacing w:val="-4"/>
          <w:szCs w:val="26"/>
        </w:rPr>
      </w:pPr>
      <w:r w:rsidRPr="00E63EC9">
        <w:rPr>
          <w:rFonts w:cs="Times New Roman"/>
          <w:spacing w:val="-4"/>
          <w:szCs w:val="26"/>
        </w:rPr>
        <w:t>- Về năng lực tự chủ và trách nhiệm:</w:t>
      </w:r>
    </w:p>
    <w:p w14:paraId="4BFD458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szCs w:val="26"/>
        </w:rPr>
        <w:t>+</w:t>
      </w:r>
      <w:r w:rsidRPr="00E63EC9">
        <w:rPr>
          <w:rFonts w:cs="Times New Roman"/>
          <w:szCs w:val="26"/>
        </w:rPr>
        <w:t xml:space="preserve"> Có khả năng tư duy sáng tạo, có tinh thần tự học, rèn luyện và nâng cao kiến thức</w:t>
      </w:r>
    </w:p>
    <w:p w14:paraId="4E605C1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Có trách nhiệm với công việc được giao, thực hiện nhiệm vụ đúng thời gian qui định.</w:t>
      </w:r>
    </w:p>
    <w:p w14:paraId="61BA1D0C" w14:textId="6FDCEF63"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w:t>
      </w:r>
      <w:r w:rsidR="00A758A9">
        <w:rPr>
          <w:rFonts w:cs="Times New Roman"/>
          <w:szCs w:val="26"/>
        </w:rPr>
        <w:t xml:space="preserve"> </w:t>
      </w:r>
      <w:r w:rsidRPr="00E63EC9">
        <w:rPr>
          <w:rFonts w:cs="Times New Roman"/>
          <w:szCs w:val="26"/>
        </w:rPr>
        <w:t>Tự thể hiện và chịu trách nhiệm với nhiệm vụ mà giảng viên giao cho</w:t>
      </w:r>
    </w:p>
    <w:p w14:paraId="3BF939C4" w14:textId="77777777" w:rsidR="00615D17" w:rsidRPr="00E63EC9" w:rsidRDefault="00074193" w:rsidP="00E63EC9">
      <w:pPr>
        <w:spacing w:before="120" w:after="120" w:line="288" w:lineRule="auto"/>
        <w:rPr>
          <w:rFonts w:cs="Times New Roman"/>
          <w:b/>
          <w:szCs w:val="26"/>
          <w:lang w:val="pt-BR"/>
        </w:rPr>
      </w:pPr>
      <w:r w:rsidRPr="00E63EC9">
        <w:rPr>
          <w:rFonts w:cs="Times New Roman"/>
          <w:b/>
          <w:szCs w:val="26"/>
          <w:lang w:val="pt-BR"/>
        </w:rPr>
        <w:t>III.Nội dung môn học:</w:t>
      </w:r>
    </w:p>
    <w:p w14:paraId="6329D6F6" w14:textId="77777777" w:rsidR="00615D17" w:rsidRPr="00E63EC9" w:rsidRDefault="00074193" w:rsidP="00E63EC9">
      <w:pPr>
        <w:spacing w:before="120" w:after="120" w:line="288" w:lineRule="auto"/>
        <w:rPr>
          <w:rFonts w:cs="Times New Roman"/>
          <w:bCs/>
          <w:i/>
          <w:iCs/>
          <w:szCs w:val="26"/>
          <w:lang w:val="pt-BR"/>
        </w:rPr>
      </w:pPr>
      <w:r w:rsidRPr="00E63EC9">
        <w:rPr>
          <w:rFonts w:cs="Times New Roman"/>
          <w:bCs/>
          <w:iCs/>
          <w:szCs w:val="26"/>
          <w:lang w:val="pt-BR"/>
        </w:rPr>
        <w:t>1. Nội dung tổng quát và phân bổ thời gian:</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114"/>
        <w:gridCol w:w="879"/>
        <w:gridCol w:w="980"/>
        <w:gridCol w:w="1693"/>
        <w:gridCol w:w="870"/>
      </w:tblGrid>
      <w:tr w:rsidR="00615D17" w:rsidRPr="00E63EC9" w14:paraId="49B2F507" w14:textId="77777777">
        <w:trPr>
          <w:cantSplit/>
          <w:jc w:val="center"/>
        </w:trPr>
        <w:tc>
          <w:tcPr>
            <w:tcW w:w="590" w:type="dxa"/>
            <w:vMerge w:val="restart"/>
            <w:vAlign w:val="center"/>
          </w:tcPr>
          <w:p w14:paraId="57289580"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Số TT</w:t>
            </w:r>
          </w:p>
        </w:tc>
        <w:tc>
          <w:tcPr>
            <w:tcW w:w="4114" w:type="dxa"/>
            <w:vMerge w:val="restart"/>
            <w:vAlign w:val="center"/>
          </w:tcPr>
          <w:p w14:paraId="4AFC2C30" w14:textId="77777777" w:rsidR="00615D17" w:rsidRPr="00E63EC9" w:rsidRDefault="00074193" w:rsidP="00E63EC9">
            <w:pPr>
              <w:keepNext/>
              <w:spacing w:before="120" w:after="120" w:line="288" w:lineRule="auto"/>
              <w:jc w:val="center"/>
              <w:outlineLvl w:val="5"/>
              <w:rPr>
                <w:rFonts w:cs="Times New Roman"/>
                <w:b/>
                <w:bCs/>
                <w:szCs w:val="26"/>
              </w:rPr>
            </w:pPr>
            <w:r w:rsidRPr="00E63EC9">
              <w:rPr>
                <w:rFonts w:cs="Times New Roman"/>
                <w:b/>
                <w:bCs/>
                <w:szCs w:val="26"/>
              </w:rPr>
              <w:t>Tên chương mục</w:t>
            </w:r>
          </w:p>
        </w:tc>
        <w:tc>
          <w:tcPr>
            <w:tcW w:w="4422" w:type="dxa"/>
            <w:gridSpan w:val="4"/>
            <w:vAlign w:val="center"/>
          </w:tcPr>
          <w:p w14:paraId="4737FB5D"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Thời gian (giờ)</w:t>
            </w:r>
          </w:p>
        </w:tc>
      </w:tr>
      <w:tr w:rsidR="00615D17" w:rsidRPr="00E63EC9" w14:paraId="3E44976C" w14:textId="77777777">
        <w:trPr>
          <w:cantSplit/>
          <w:jc w:val="center"/>
        </w:trPr>
        <w:tc>
          <w:tcPr>
            <w:tcW w:w="590" w:type="dxa"/>
            <w:vMerge/>
            <w:vAlign w:val="center"/>
          </w:tcPr>
          <w:p w14:paraId="716EEA00" w14:textId="77777777" w:rsidR="00615D17" w:rsidRPr="00E63EC9" w:rsidRDefault="00615D17" w:rsidP="00E63EC9">
            <w:pPr>
              <w:spacing w:before="120" w:after="120" w:line="288" w:lineRule="auto"/>
              <w:jc w:val="center"/>
              <w:rPr>
                <w:rFonts w:cs="Times New Roman"/>
                <w:b/>
                <w:bCs/>
                <w:szCs w:val="26"/>
              </w:rPr>
            </w:pPr>
          </w:p>
        </w:tc>
        <w:tc>
          <w:tcPr>
            <w:tcW w:w="4114" w:type="dxa"/>
            <w:vMerge/>
            <w:vAlign w:val="center"/>
          </w:tcPr>
          <w:p w14:paraId="471407BF" w14:textId="77777777" w:rsidR="00615D17" w:rsidRPr="00E63EC9" w:rsidRDefault="00615D17" w:rsidP="00E63EC9">
            <w:pPr>
              <w:spacing w:before="120" w:after="120" w:line="288" w:lineRule="auto"/>
              <w:jc w:val="center"/>
              <w:rPr>
                <w:rFonts w:cs="Times New Roman"/>
                <w:b/>
                <w:bCs/>
                <w:szCs w:val="26"/>
              </w:rPr>
            </w:pPr>
          </w:p>
        </w:tc>
        <w:tc>
          <w:tcPr>
            <w:tcW w:w="879" w:type="dxa"/>
            <w:vAlign w:val="center"/>
          </w:tcPr>
          <w:p w14:paraId="667A0D11"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Tổng số</w:t>
            </w:r>
          </w:p>
        </w:tc>
        <w:tc>
          <w:tcPr>
            <w:tcW w:w="980" w:type="dxa"/>
            <w:vAlign w:val="center"/>
          </w:tcPr>
          <w:p w14:paraId="7354277B"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Lý thuyết</w:t>
            </w:r>
          </w:p>
        </w:tc>
        <w:tc>
          <w:tcPr>
            <w:tcW w:w="1693" w:type="dxa"/>
            <w:vAlign w:val="center"/>
          </w:tcPr>
          <w:p w14:paraId="7E7B7F82"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lang w:val="vi-VN"/>
              </w:rPr>
              <w:t>Thực hành, thí nghiệ</w:t>
            </w:r>
            <w:r w:rsidRPr="00E63EC9">
              <w:rPr>
                <w:rFonts w:cs="Times New Roman"/>
                <w:b/>
                <w:bCs/>
                <w:szCs w:val="26"/>
                <w:lang w:val="es-AR"/>
              </w:rPr>
              <w:t>m</w:t>
            </w:r>
            <w:r w:rsidRPr="00E63EC9">
              <w:rPr>
                <w:rFonts w:cs="Times New Roman"/>
                <w:b/>
                <w:bCs/>
                <w:szCs w:val="26"/>
                <w:lang w:val="vi-VN"/>
              </w:rPr>
              <w:t>,</w:t>
            </w:r>
            <w:r w:rsidRPr="00E63EC9">
              <w:rPr>
                <w:rFonts w:cs="Times New Roman"/>
                <w:b/>
                <w:bCs/>
                <w:szCs w:val="26"/>
                <w:lang w:val="es-AR"/>
              </w:rPr>
              <w:t xml:space="preserve"> </w:t>
            </w:r>
            <w:r w:rsidRPr="00E63EC9">
              <w:rPr>
                <w:rFonts w:cs="Times New Roman"/>
                <w:b/>
                <w:bCs/>
                <w:szCs w:val="26"/>
                <w:lang w:val="vi-VN"/>
              </w:rPr>
              <w:t>thảo luận, bài tập</w:t>
            </w:r>
          </w:p>
        </w:tc>
        <w:tc>
          <w:tcPr>
            <w:tcW w:w="870" w:type="dxa"/>
            <w:vAlign w:val="center"/>
          </w:tcPr>
          <w:p w14:paraId="62D798BC"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Kiểm tra</w:t>
            </w:r>
          </w:p>
          <w:p w14:paraId="040B3D8A" w14:textId="77777777" w:rsidR="00615D17" w:rsidRPr="00E63EC9" w:rsidRDefault="00615D17" w:rsidP="00E63EC9">
            <w:pPr>
              <w:spacing w:before="120" w:after="120" w:line="288" w:lineRule="auto"/>
              <w:jc w:val="center"/>
              <w:rPr>
                <w:rFonts w:cs="Times New Roman"/>
                <w:szCs w:val="26"/>
              </w:rPr>
            </w:pPr>
          </w:p>
        </w:tc>
      </w:tr>
      <w:tr w:rsidR="00615D17" w:rsidRPr="00E63EC9" w14:paraId="2EC135B5" w14:textId="77777777">
        <w:trPr>
          <w:cantSplit/>
          <w:jc w:val="center"/>
        </w:trPr>
        <w:tc>
          <w:tcPr>
            <w:tcW w:w="590" w:type="dxa"/>
          </w:tcPr>
          <w:p w14:paraId="6871DE3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4114" w:type="dxa"/>
          </w:tcPr>
          <w:p w14:paraId="736748A9" w14:textId="77777777" w:rsidR="00615D17" w:rsidRPr="00E63EC9" w:rsidRDefault="00074193" w:rsidP="00E63EC9">
            <w:pPr>
              <w:spacing w:before="120" w:after="120" w:line="288" w:lineRule="auto"/>
              <w:rPr>
                <w:rFonts w:cs="Times New Roman"/>
                <w:szCs w:val="26"/>
              </w:rPr>
            </w:pPr>
            <w:r w:rsidRPr="00E63EC9">
              <w:rPr>
                <w:rFonts w:cs="Times New Roman"/>
                <w:szCs w:val="26"/>
              </w:rPr>
              <w:t>Bài 01.</w:t>
            </w:r>
            <w:r w:rsidRPr="00E63EC9">
              <w:rPr>
                <w:rFonts w:cs="Times New Roman"/>
                <w:b/>
                <w:szCs w:val="26"/>
              </w:rPr>
              <w:t xml:space="preserve"> </w:t>
            </w:r>
            <w:r w:rsidRPr="00E63EC9">
              <w:rPr>
                <w:rFonts w:cs="Times New Roman"/>
                <w:bCs/>
                <w:szCs w:val="26"/>
              </w:rPr>
              <w:t>Cơ sở nhiệt động kỹ thuật và truyền nhiệt</w:t>
            </w:r>
          </w:p>
          <w:p w14:paraId="5C5B6352" w14:textId="77777777" w:rsidR="00615D17" w:rsidRPr="00E63EC9" w:rsidRDefault="00074193">
            <w:pPr>
              <w:numPr>
                <w:ilvl w:val="0"/>
                <w:numId w:val="65"/>
              </w:numPr>
              <w:spacing w:before="120" w:after="120" w:line="288" w:lineRule="auto"/>
              <w:rPr>
                <w:rFonts w:cs="Times New Roman"/>
                <w:szCs w:val="26"/>
              </w:rPr>
            </w:pPr>
            <w:r w:rsidRPr="00E63EC9">
              <w:rPr>
                <w:rFonts w:cs="Times New Roman"/>
                <w:szCs w:val="26"/>
              </w:rPr>
              <w:t>Nhiệt động kỹ thuật</w:t>
            </w:r>
          </w:p>
          <w:p w14:paraId="38FE183B" w14:textId="77777777" w:rsidR="00615D17" w:rsidRPr="00E63EC9" w:rsidRDefault="00074193">
            <w:pPr>
              <w:numPr>
                <w:ilvl w:val="0"/>
                <w:numId w:val="65"/>
              </w:numPr>
              <w:spacing w:before="120" w:after="120" w:line="288" w:lineRule="auto"/>
              <w:rPr>
                <w:rFonts w:cs="Times New Roman"/>
                <w:szCs w:val="26"/>
              </w:rPr>
            </w:pPr>
            <w:r w:rsidRPr="00E63EC9">
              <w:rPr>
                <w:rFonts w:cs="Times New Roman"/>
                <w:szCs w:val="26"/>
              </w:rPr>
              <w:t xml:space="preserve">Truyền nhiệt </w:t>
            </w:r>
          </w:p>
        </w:tc>
        <w:tc>
          <w:tcPr>
            <w:tcW w:w="879" w:type="dxa"/>
          </w:tcPr>
          <w:p w14:paraId="06F4684D"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11</w:t>
            </w:r>
          </w:p>
          <w:p w14:paraId="695215C8" w14:textId="77777777" w:rsidR="00615D17" w:rsidRPr="00E63EC9" w:rsidRDefault="00615D17" w:rsidP="00E63EC9">
            <w:pPr>
              <w:spacing w:before="120" w:after="120" w:line="288" w:lineRule="auto"/>
              <w:jc w:val="center"/>
              <w:rPr>
                <w:rFonts w:cs="Times New Roman"/>
                <w:szCs w:val="26"/>
              </w:rPr>
            </w:pPr>
          </w:p>
          <w:p w14:paraId="0D1A824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p w14:paraId="4D03E75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980" w:type="dxa"/>
          </w:tcPr>
          <w:p w14:paraId="29CE7B0D"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10</w:t>
            </w:r>
          </w:p>
          <w:p w14:paraId="71536D06" w14:textId="77777777" w:rsidR="00615D17" w:rsidRPr="00E63EC9" w:rsidRDefault="00615D17" w:rsidP="00E63EC9">
            <w:pPr>
              <w:spacing w:before="120" w:after="120" w:line="288" w:lineRule="auto"/>
              <w:rPr>
                <w:rFonts w:cs="Times New Roman"/>
                <w:szCs w:val="26"/>
              </w:rPr>
            </w:pPr>
          </w:p>
          <w:p w14:paraId="288A6E1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p w14:paraId="61ADA22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1693" w:type="dxa"/>
          </w:tcPr>
          <w:p w14:paraId="5D325E13"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0</w:t>
            </w:r>
          </w:p>
          <w:p w14:paraId="704FE9AC" w14:textId="77777777" w:rsidR="00615D17" w:rsidRPr="00E63EC9" w:rsidRDefault="00615D17" w:rsidP="00E63EC9">
            <w:pPr>
              <w:spacing w:before="120" w:after="120" w:line="288" w:lineRule="auto"/>
              <w:rPr>
                <w:rFonts w:cs="Times New Roman"/>
                <w:szCs w:val="26"/>
              </w:rPr>
            </w:pPr>
          </w:p>
          <w:p w14:paraId="44C46578" w14:textId="77777777" w:rsidR="00615D17" w:rsidRPr="00E63EC9" w:rsidRDefault="00615D17" w:rsidP="00E63EC9">
            <w:pPr>
              <w:spacing w:before="120" w:after="120" w:line="288" w:lineRule="auto"/>
              <w:jc w:val="center"/>
              <w:rPr>
                <w:rFonts w:cs="Times New Roman"/>
                <w:szCs w:val="26"/>
              </w:rPr>
            </w:pPr>
          </w:p>
        </w:tc>
        <w:tc>
          <w:tcPr>
            <w:tcW w:w="870" w:type="dxa"/>
          </w:tcPr>
          <w:p w14:paraId="3D757B58"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1</w:t>
            </w:r>
          </w:p>
          <w:p w14:paraId="5F09B522" w14:textId="77777777" w:rsidR="00615D17" w:rsidRPr="00E63EC9" w:rsidRDefault="00615D17" w:rsidP="00E63EC9">
            <w:pPr>
              <w:spacing w:before="120" w:after="120" w:line="288" w:lineRule="auto"/>
              <w:jc w:val="center"/>
              <w:rPr>
                <w:rFonts w:cs="Times New Roman"/>
                <w:szCs w:val="26"/>
              </w:rPr>
            </w:pPr>
          </w:p>
          <w:p w14:paraId="1276D53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p w14:paraId="73DE35C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r>
      <w:tr w:rsidR="00615D17" w:rsidRPr="00E63EC9" w14:paraId="3BD43467" w14:textId="77777777">
        <w:trPr>
          <w:cantSplit/>
          <w:trHeight w:val="3172"/>
          <w:jc w:val="center"/>
        </w:trPr>
        <w:tc>
          <w:tcPr>
            <w:tcW w:w="590" w:type="dxa"/>
          </w:tcPr>
          <w:p w14:paraId="45363FB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4114" w:type="dxa"/>
          </w:tcPr>
          <w:p w14:paraId="4D362219" w14:textId="77777777" w:rsidR="00615D17" w:rsidRPr="00E63EC9" w:rsidRDefault="00074193" w:rsidP="00E63EC9">
            <w:pPr>
              <w:spacing w:before="120" w:after="120" w:line="288" w:lineRule="auto"/>
              <w:rPr>
                <w:rFonts w:cs="Times New Roman"/>
                <w:b/>
                <w:szCs w:val="26"/>
              </w:rPr>
            </w:pPr>
            <w:r w:rsidRPr="00E63EC9">
              <w:rPr>
                <w:rFonts w:cs="Times New Roman"/>
                <w:szCs w:val="26"/>
              </w:rPr>
              <w:t>Bài 02.</w:t>
            </w:r>
            <w:r w:rsidRPr="00E63EC9">
              <w:rPr>
                <w:rFonts w:cs="Times New Roman"/>
                <w:bCs/>
                <w:szCs w:val="26"/>
              </w:rPr>
              <w:t xml:space="preserve"> Cơ sở kỹ thuật lạnh</w:t>
            </w:r>
          </w:p>
          <w:p w14:paraId="30C6E6C9" w14:textId="77777777" w:rsidR="00615D17" w:rsidRPr="00E63EC9" w:rsidRDefault="00074193">
            <w:pPr>
              <w:numPr>
                <w:ilvl w:val="0"/>
                <w:numId w:val="66"/>
              </w:numPr>
              <w:spacing w:before="120" w:after="120" w:line="288" w:lineRule="auto"/>
              <w:rPr>
                <w:rFonts w:cs="Times New Roman"/>
                <w:szCs w:val="26"/>
              </w:rPr>
            </w:pPr>
            <w:r w:rsidRPr="00E63EC9">
              <w:rPr>
                <w:rFonts w:cs="Times New Roman"/>
                <w:szCs w:val="26"/>
              </w:rPr>
              <w:t>Khái niệm chung</w:t>
            </w:r>
          </w:p>
          <w:p w14:paraId="59906E5B" w14:textId="77777777" w:rsidR="00615D17" w:rsidRPr="00E63EC9" w:rsidRDefault="00074193">
            <w:pPr>
              <w:numPr>
                <w:ilvl w:val="0"/>
                <w:numId w:val="66"/>
              </w:numPr>
              <w:spacing w:before="120" w:after="120" w:line="288" w:lineRule="auto"/>
              <w:rPr>
                <w:rFonts w:cs="Times New Roman"/>
                <w:szCs w:val="26"/>
              </w:rPr>
            </w:pPr>
            <w:r w:rsidRPr="00E63EC9">
              <w:rPr>
                <w:rFonts w:cs="Times New Roman"/>
                <w:szCs w:val="26"/>
              </w:rPr>
              <w:t>Môi chất lạnh và chất tải lạnh</w:t>
            </w:r>
          </w:p>
          <w:p w14:paraId="14E681E3" w14:textId="77777777" w:rsidR="00615D17" w:rsidRPr="00E63EC9" w:rsidRDefault="00074193">
            <w:pPr>
              <w:numPr>
                <w:ilvl w:val="0"/>
                <w:numId w:val="66"/>
              </w:numPr>
              <w:spacing w:before="120" w:after="120" w:line="288" w:lineRule="auto"/>
              <w:rPr>
                <w:rFonts w:cs="Times New Roman"/>
                <w:szCs w:val="26"/>
              </w:rPr>
            </w:pPr>
            <w:r w:rsidRPr="00E63EC9">
              <w:rPr>
                <w:rFonts w:cs="Times New Roman"/>
                <w:szCs w:val="26"/>
              </w:rPr>
              <w:t>Các hệ thống lạnh dân dụng</w:t>
            </w:r>
          </w:p>
          <w:p w14:paraId="6A11995C" w14:textId="77777777" w:rsidR="00615D17" w:rsidRPr="00E63EC9" w:rsidRDefault="00074193">
            <w:pPr>
              <w:numPr>
                <w:ilvl w:val="0"/>
                <w:numId w:val="66"/>
              </w:numPr>
              <w:spacing w:before="120" w:after="120" w:line="288" w:lineRule="auto"/>
              <w:rPr>
                <w:rFonts w:cs="Times New Roman"/>
                <w:szCs w:val="26"/>
              </w:rPr>
            </w:pPr>
            <w:r w:rsidRPr="00E63EC9">
              <w:rPr>
                <w:rFonts w:cs="Times New Roman"/>
                <w:szCs w:val="26"/>
              </w:rPr>
              <w:t>Máy nén lạnh</w:t>
            </w:r>
          </w:p>
          <w:p w14:paraId="40354B98" w14:textId="77777777" w:rsidR="00615D17" w:rsidRPr="00E63EC9" w:rsidRDefault="00074193">
            <w:pPr>
              <w:numPr>
                <w:ilvl w:val="0"/>
                <w:numId w:val="66"/>
              </w:numPr>
              <w:spacing w:before="120" w:after="120" w:line="288" w:lineRule="auto"/>
              <w:rPr>
                <w:rFonts w:cs="Times New Roman"/>
                <w:szCs w:val="26"/>
              </w:rPr>
            </w:pPr>
            <w:r w:rsidRPr="00E63EC9">
              <w:rPr>
                <w:rFonts w:cs="Times New Roman"/>
                <w:szCs w:val="26"/>
              </w:rPr>
              <w:t>Giới thiệu chung về các thiết bị khác của hệ thống lạnh.</w:t>
            </w:r>
          </w:p>
        </w:tc>
        <w:tc>
          <w:tcPr>
            <w:tcW w:w="879" w:type="dxa"/>
          </w:tcPr>
          <w:p w14:paraId="57A1D2A5"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32</w:t>
            </w:r>
          </w:p>
          <w:p w14:paraId="761AE84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p w14:paraId="014D813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p w14:paraId="15633FC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10</w:t>
            </w:r>
          </w:p>
          <w:p w14:paraId="1B916CA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11</w:t>
            </w:r>
          </w:p>
          <w:p w14:paraId="35017DE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980" w:type="dxa"/>
          </w:tcPr>
          <w:p w14:paraId="15489A9F"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31</w:t>
            </w:r>
          </w:p>
          <w:p w14:paraId="1D60735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p w14:paraId="183644F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p w14:paraId="75014E5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10</w:t>
            </w:r>
          </w:p>
          <w:p w14:paraId="4E27A9E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10</w:t>
            </w:r>
          </w:p>
          <w:p w14:paraId="62ACCA1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1693" w:type="dxa"/>
          </w:tcPr>
          <w:p w14:paraId="19D0EA42"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0</w:t>
            </w:r>
          </w:p>
          <w:p w14:paraId="7EB7B805" w14:textId="77777777" w:rsidR="00615D17" w:rsidRPr="00E63EC9" w:rsidRDefault="00615D17" w:rsidP="00E63EC9">
            <w:pPr>
              <w:spacing w:before="120" w:after="120" w:line="288" w:lineRule="auto"/>
              <w:jc w:val="center"/>
              <w:rPr>
                <w:rFonts w:cs="Times New Roman"/>
                <w:szCs w:val="26"/>
              </w:rPr>
            </w:pPr>
          </w:p>
          <w:p w14:paraId="691B940C" w14:textId="77777777" w:rsidR="00615D17" w:rsidRPr="00E63EC9" w:rsidRDefault="00615D17" w:rsidP="00E63EC9">
            <w:pPr>
              <w:spacing w:before="120" w:after="120" w:line="288" w:lineRule="auto"/>
              <w:jc w:val="center"/>
              <w:rPr>
                <w:rFonts w:cs="Times New Roman"/>
                <w:szCs w:val="26"/>
              </w:rPr>
            </w:pPr>
          </w:p>
          <w:p w14:paraId="620B707E" w14:textId="77777777" w:rsidR="00615D17" w:rsidRPr="00E63EC9" w:rsidRDefault="00615D17" w:rsidP="00E63EC9">
            <w:pPr>
              <w:spacing w:before="120" w:after="120" w:line="288" w:lineRule="auto"/>
              <w:jc w:val="center"/>
              <w:rPr>
                <w:rFonts w:cs="Times New Roman"/>
                <w:szCs w:val="26"/>
              </w:rPr>
            </w:pPr>
          </w:p>
        </w:tc>
        <w:tc>
          <w:tcPr>
            <w:tcW w:w="870" w:type="dxa"/>
          </w:tcPr>
          <w:p w14:paraId="6BE76D55"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1</w:t>
            </w:r>
          </w:p>
          <w:p w14:paraId="285A54BC" w14:textId="77777777" w:rsidR="00615D17" w:rsidRPr="00E63EC9" w:rsidRDefault="00615D17" w:rsidP="00E63EC9">
            <w:pPr>
              <w:spacing w:before="120" w:after="120" w:line="288" w:lineRule="auto"/>
              <w:jc w:val="center"/>
              <w:rPr>
                <w:rFonts w:cs="Times New Roman"/>
                <w:szCs w:val="26"/>
              </w:rPr>
            </w:pPr>
          </w:p>
          <w:p w14:paraId="2C7177B4" w14:textId="77777777" w:rsidR="00615D17" w:rsidRPr="00E63EC9" w:rsidRDefault="00615D17" w:rsidP="00E63EC9">
            <w:pPr>
              <w:spacing w:before="120" w:after="120" w:line="288" w:lineRule="auto"/>
              <w:jc w:val="center"/>
              <w:rPr>
                <w:rFonts w:cs="Times New Roman"/>
                <w:szCs w:val="26"/>
              </w:rPr>
            </w:pPr>
          </w:p>
          <w:p w14:paraId="180A1234" w14:textId="77777777" w:rsidR="00615D17" w:rsidRPr="00E63EC9" w:rsidRDefault="00615D17" w:rsidP="00E63EC9">
            <w:pPr>
              <w:spacing w:before="120" w:after="120" w:line="288" w:lineRule="auto"/>
              <w:jc w:val="center"/>
              <w:rPr>
                <w:rFonts w:cs="Times New Roman"/>
                <w:szCs w:val="26"/>
              </w:rPr>
            </w:pPr>
          </w:p>
          <w:p w14:paraId="5569184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r>
      <w:tr w:rsidR="00615D17" w:rsidRPr="00E63EC9" w14:paraId="51620E3F" w14:textId="77777777">
        <w:trPr>
          <w:cantSplit/>
          <w:trHeight w:val="2092"/>
          <w:jc w:val="center"/>
        </w:trPr>
        <w:tc>
          <w:tcPr>
            <w:tcW w:w="590" w:type="dxa"/>
          </w:tcPr>
          <w:p w14:paraId="56EB357F" w14:textId="77777777" w:rsidR="00615D17" w:rsidRPr="00E63EC9" w:rsidRDefault="00074193" w:rsidP="00E63EC9">
            <w:pPr>
              <w:spacing w:before="120" w:after="120" w:line="288" w:lineRule="auto"/>
              <w:rPr>
                <w:rFonts w:cs="Times New Roman"/>
                <w:szCs w:val="26"/>
              </w:rPr>
            </w:pPr>
            <w:r w:rsidRPr="00E63EC9">
              <w:rPr>
                <w:rFonts w:cs="Times New Roman"/>
                <w:szCs w:val="26"/>
              </w:rPr>
              <w:t>3</w:t>
            </w:r>
          </w:p>
        </w:tc>
        <w:tc>
          <w:tcPr>
            <w:tcW w:w="4114" w:type="dxa"/>
          </w:tcPr>
          <w:p w14:paraId="1870406D" w14:textId="77777777" w:rsidR="00615D17" w:rsidRPr="00E63EC9" w:rsidRDefault="00074193" w:rsidP="00E63EC9">
            <w:pPr>
              <w:spacing w:before="120" w:after="120" w:line="288" w:lineRule="auto"/>
              <w:rPr>
                <w:rFonts w:cs="Times New Roman"/>
                <w:b/>
                <w:szCs w:val="26"/>
              </w:rPr>
            </w:pPr>
            <w:r w:rsidRPr="00E63EC9">
              <w:rPr>
                <w:rFonts w:cs="Times New Roman"/>
                <w:szCs w:val="26"/>
              </w:rPr>
              <w:t>Bài 03.</w:t>
            </w:r>
            <w:r w:rsidRPr="00E63EC9">
              <w:rPr>
                <w:rFonts w:cs="Times New Roman"/>
                <w:b/>
                <w:szCs w:val="26"/>
              </w:rPr>
              <w:t xml:space="preserve"> </w:t>
            </w:r>
            <w:r w:rsidRPr="00E63EC9">
              <w:rPr>
                <w:rFonts w:cs="Times New Roman"/>
                <w:bCs/>
                <w:szCs w:val="26"/>
              </w:rPr>
              <w:t>Cơ sở kỹ thuật điều hoà không khí</w:t>
            </w:r>
          </w:p>
          <w:p w14:paraId="25644FAB" w14:textId="77777777" w:rsidR="00615D17" w:rsidRPr="00E63EC9" w:rsidRDefault="00074193">
            <w:pPr>
              <w:numPr>
                <w:ilvl w:val="0"/>
                <w:numId w:val="67"/>
              </w:numPr>
              <w:spacing w:before="120" w:after="120" w:line="288" w:lineRule="auto"/>
              <w:rPr>
                <w:rFonts w:cs="Times New Roman"/>
                <w:szCs w:val="26"/>
              </w:rPr>
            </w:pPr>
            <w:r w:rsidRPr="00E63EC9">
              <w:rPr>
                <w:rFonts w:cs="Times New Roman"/>
                <w:szCs w:val="26"/>
              </w:rPr>
              <w:t>Không khí ẩm</w:t>
            </w:r>
          </w:p>
          <w:p w14:paraId="14512432" w14:textId="77777777" w:rsidR="00615D17" w:rsidRPr="00E63EC9" w:rsidRDefault="00074193">
            <w:pPr>
              <w:numPr>
                <w:ilvl w:val="0"/>
                <w:numId w:val="67"/>
              </w:numPr>
              <w:spacing w:before="120" w:after="120" w:line="288" w:lineRule="auto"/>
              <w:rPr>
                <w:rFonts w:cs="Times New Roman"/>
                <w:i/>
                <w:iCs/>
                <w:szCs w:val="26"/>
              </w:rPr>
            </w:pPr>
            <w:r w:rsidRPr="00E63EC9">
              <w:rPr>
                <w:rFonts w:cs="Times New Roman"/>
                <w:szCs w:val="26"/>
              </w:rPr>
              <w:t>Khái niệm về điều hòa không khí</w:t>
            </w:r>
          </w:p>
        </w:tc>
        <w:tc>
          <w:tcPr>
            <w:tcW w:w="879" w:type="dxa"/>
          </w:tcPr>
          <w:p w14:paraId="07E65A2D"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17</w:t>
            </w:r>
          </w:p>
          <w:p w14:paraId="2B1E12D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p w14:paraId="3BC4A4A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11</w:t>
            </w:r>
          </w:p>
        </w:tc>
        <w:tc>
          <w:tcPr>
            <w:tcW w:w="980" w:type="dxa"/>
          </w:tcPr>
          <w:p w14:paraId="01EE8F5E"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15</w:t>
            </w:r>
          </w:p>
          <w:p w14:paraId="37FEA8B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p w14:paraId="3F9A7A3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10</w:t>
            </w:r>
          </w:p>
        </w:tc>
        <w:tc>
          <w:tcPr>
            <w:tcW w:w="1693" w:type="dxa"/>
          </w:tcPr>
          <w:p w14:paraId="244ED696"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0</w:t>
            </w:r>
          </w:p>
          <w:p w14:paraId="7F8B0D15" w14:textId="77777777" w:rsidR="00615D17" w:rsidRPr="00E63EC9" w:rsidRDefault="00615D17" w:rsidP="00E63EC9">
            <w:pPr>
              <w:spacing w:before="120" w:after="120" w:line="288" w:lineRule="auto"/>
              <w:jc w:val="center"/>
              <w:rPr>
                <w:rFonts w:cs="Times New Roman"/>
                <w:szCs w:val="26"/>
              </w:rPr>
            </w:pPr>
          </w:p>
          <w:p w14:paraId="1481E19B" w14:textId="77777777" w:rsidR="00615D17" w:rsidRPr="00E63EC9" w:rsidRDefault="00615D17" w:rsidP="00E63EC9">
            <w:pPr>
              <w:spacing w:before="120" w:after="120" w:line="288" w:lineRule="auto"/>
              <w:jc w:val="center"/>
              <w:rPr>
                <w:rFonts w:cs="Times New Roman"/>
                <w:szCs w:val="26"/>
              </w:rPr>
            </w:pPr>
          </w:p>
        </w:tc>
        <w:tc>
          <w:tcPr>
            <w:tcW w:w="870" w:type="dxa"/>
          </w:tcPr>
          <w:p w14:paraId="55B8BE44"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2</w:t>
            </w:r>
          </w:p>
          <w:p w14:paraId="2B68111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p w14:paraId="5263954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r>
      <w:tr w:rsidR="00615D17" w:rsidRPr="00E63EC9" w14:paraId="278F41F8" w14:textId="77777777">
        <w:trPr>
          <w:cantSplit/>
          <w:jc w:val="center"/>
        </w:trPr>
        <w:tc>
          <w:tcPr>
            <w:tcW w:w="590" w:type="dxa"/>
          </w:tcPr>
          <w:p w14:paraId="39C957BC" w14:textId="77777777" w:rsidR="00615D17" w:rsidRPr="00E63EC9" w:rsidRDefault="00615D17" w:rsidP="00E63EC9">
            <w:pPr>
              <w:spacing w:before="120" w:after="120" w:line="288" w:lineRule="auto"/>
              <w:rPr>
                <w:rFonts w:cs="Times New Roman"/>
                <w:b/>
                <w:bCs/>
                <w:szCs w:val="26"/>
              </w:rPr>
            </w:pPr>
          </w:p>
        </w:tc>
        <w:tc>
          <w:tcPr>
            <w:tcW w:w="4114" w:type="dxa"/>
            <w:shd w:val="clear" w:color="auto" w:fill="auto"/>
          </w:tcPr>
          <w:p w14:paraId="7C37A0C2" w14:textId="77777777" w:rsidR="00615D17" w:rsidRPr="00E63EC9" w:rsidRDefault="00074193" w:rsidP="00E63EC9">
            <w:pPr>
              <w:keepNext/>
              <w:spacing w:before="120" w:after="120" w:line="288" w:lineRule="auto"/>
              <w:jc w:val="center"/>
              <w:outlineLvl w:val="5"/>
              <w:rPr>
                <w:rFonts w:cs="Times New Roman"/>
                <w:b/>
                <w:bCs/>
                <w:szCs w:val="26"/>
              </w:rPr>
            </w:pPr>
            <w:r w:rsidRPr="00E63EC9">
              <w:rPr>
                <w:rFonts w:cs="Times New Roman"/>
                <w:b/>
                <w:bCs/>
                <w:szCs w:val="26"/>
              </w:rPr>
              <w:t>Cộng</w:t>
            </w:r>
          </w:p>
        </w:tc>
        <w:tc>
          <w:tcPr>
            <w:tcW w:w="879" w:type="dxa"/>
            <w:shd w:val="clear" w:color="auto" w:fill="auto"/>
          </w:tcPr>
          <w:p w14:paraId="7D1F2E08"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60</w:t>
            </w:r>
          </w:p>
        </w:tc>
        <w:tc>
          <w:tcPr>
            <w:tcW w:w="980" w:type="dxa"/>
            <w:shd w:val="clear" w:color="auto" w:fill="auto"/>
          </w:tcPr>
          <w:p w14:paraId="3035D6FA"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56</w:t>
            </w:r>
          </w:p>
        </w:tc>
        <w:tc>
          <w:tcPr>
            <w:tcW w:w="1693" w:type="dxa"/>
            <w:shd w:val="clear" w:color="auto" w:fill="auto"/>
          </w:tcPr>
          <w:p w14:paraId="1C850838"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0</w:t>
            </w:r>
          </w:p>
        </w:tc>
        <w:tc>
          <w:tcPr>
            <w:tcW w:w="870" w:type="dxa"/>
            <w:shd w:val="clear" w:color="auto" w:fill="auto"/>
          </w:tcPr>
          <w:p w14:paraId="36990630"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4</w:t>
            </w:r>
          </w:p>
        </w:tc>
      </w:tr>
    </w:tbl>
    <w:p w14:paraId="3DE29B77" w14:textId="77777777" w:rsidR="00615D17" w:rsidRPr="00E63EC9" w:rsidRDefault="00074193" w:rsidP="00E63EC9">
      <w:pPr>
        <w:spacing w:before="120" w:after="120" w:line="288" w:lineRule="auto"/>
        <w:rPr>
          <w:rFonts w:cs="Times New Roman"/>
          <w:bCs/>
          <w:szCs w:val="26"/>
        </w:rPr>
      </w:pPr>
      <w:r w:rsidRPr="00E63EC9">
        <w:rPr>
          <w:rFonts w:cs="Times New Roman"/>
          <w:bCs/>
          <w:iCs/>
          <w:szCs w:val="26"/>
        </w:rPr>
        <w:t xml:space="preserve">2. Nội dung chi tiết: </w:t>
      </w:r>
    </w:p>
    <w:p w14:paraId="3972EBF0" w14:textId="77777777" w:rsidR="00615D17" w:rsidRPr="00E63EC9" w:rsidRDefault="00615D17" w:rsidP="00E63EC9">
      <w:pPr>
        <w:spacing w:before="120" w:after="120" w:line="288" w:lineRule="auto"/>
        <w:rPr>
          <w:rFonts w:cs="Times New Roman"/>
          <w:b/>
          <w:bCs/>
          <w:szCs w:val="26"/>
        </w:rPr>
      </w:pPr>
    </w:p>
    <w:p w14:paraId="08D22983" w14:textId="6AF65C0B" w:rsidR="00615D17" w:rsidRPr="000017B6" w:rsidRDefault="00074193" w:rsidP="00E63EC9">
      <w:pPr>
        <w:spacing w:before="120" w:after="120" w:line="288" w:lineRule="auto"/>
        <w:rPr>
          <w:rFonts w:cs="Times New Roman"/>
          <w:i/>
          <w:szCs w:val="26"/>
        </w:rPr>
      </w:pPr>
      <w:r w:rsidRPr="000017B6">
        <w:rPr>
          <w:rFonts w:cs="Times New Roman"/>
          <w:b/>
          <w:szCs w:val="26"/>
        </w:rPr>
        <w:t>Bài 01:</w:t>
      </w:r>
      <w:r w:rsidRPr="00E63EC9">
        <w:rPr>
          <w:rFonts w:cs="Times New Roman"/>
          <w:b/>
          <w:bCs/>
          <w:szCs w:val="26"/>
        </w:rPr>
        <w:t xml:space="preserve"> Cơ sở kỹ thuật nhiệt động và truyền nhiệt </w:t>
      </w:r>
      <w:r w:rsidRPr="00E63EC9">
        <w:rPr>
          <w:rFonts w:cs="Times New Roman"/>
          <w:b/>
          <w:bCs/>
          <w:szCs w:val="26"/>
        </w:rPr>
        <w:tab/>
      </w:r>
      <w:r w:rsidR="000017B6">
        <w:rPr>
          <w:rFonts w:cs="Times New Roman"/>
          <w:b/>
          <w:bCs/>
          <w:szCs w:val="26"/>
        </w:rPr>
        <w:tab/>
      </w:r>
      <w:r w:rsidR="000017B6">
        <w:rPr>
          <w:rFonts w:cs="Times New Roman"/>
          <w:b/>
          <w:bCs/>
          <w:szCs w:val="26"/>
        </w:rPr>
        <w:tab/>
      </w:r>
      <w:r w:rsidRPr="000017B6">
        <w:rPr>
          <w:rFonts w:cs="Times New Roman"/>
          <w:i/>
          <w:szCs w:val="26"/>
        </w:rPr>
        <w:t xml:space="preserve">Thời gian: 11 giờ </w:t>
      </w:r>
    </w:p>
    <w:p w14:paraId="018F3978" w14:textId="08360B75" w:rsidR="00615D17" w:rsidRPr="00E63EC9" w:rsidRDefault="00074193" w:rsidP="00E63EC9">
      <w:pPr>
        <w:spacing w:before="120" w:after="120" w:line="288" w:lineRule="auto"/>
        <w:rPr>
          <w:rFonts w:cs="Times New Roman"/>
          <w:iCs/>
          <w:szCs w:val="26"/>
        </w:rPr>
      </w:pPr>
      <w:r w:rsidRPr="00E63EC9">
        <w:rPr>
          <w:rFonts w:cs="Times New Roman"/>
          <w:iCs/>
          <w:szCs w:val="26"/>
        </w:rPr>
        <w:t>1.</w:t>
      </w:r>
      <w:r w:rsidR="000017B6">
        <w:rPr>
          <w:rFonts w:cs="Times New Roman"/>
          <w:iCs/>
          <w:szCs w:val="26"/>
        </w:rPr>
        <w:t xml:space="preserve"> </w:t>
      </w:r>
      <w:r w:rsidRPr="00E63EC9">
        <w:rPr>
          <w:rFonts w:cs="Times New Roman"/>
          <w:iCs/>
          <w:szCs w:val="26"/>
        </w:rPr>
        <w:t xml:space="preserve">Mục tiêu: </w:t>
      </w:r>
    </w:p>
    <w:p w14:paraId="6E9C70E1" w14:textId="0DF2EEB3" w:rsidR="00615D17" w:rsidRPr="00E63EC9" w:rsidRDefault="003859F2" w:rsidP="00E63EC9">
      <w:pPr>
        <w:spacing w:before="120" w:after="120" w:line="288" w:lineRule="auto"/>
        <w:ind w:firstLine="720"/>
        <w:jc w:val="both"/>
        <w:rPr>
          <w:rFonts w:cs="Times New Roman"/>
          <w:szCs w:val="26"/>
        </w:rPr>
      </w:pPr>
      <w:r>
        <w:rPr>
          <w:rFonts w:cs="Times New Roman"/>
          <w:szCs w:val="26"/>
        </w:rPr>
        <w:t>Trình bày được</w:t>
      </w:r>
      <w:r w:rsidRPr="00E63EC9">
        <w:rPr>
          <w:rFonts w:cs="Times New Roman"/>
          <w:szCs w:val="26"/>
        </w:rPr>
        <w:t xml:space="preserve"> kiến thức chung nhất về kỹ thuật Nhiệt-Lạnh. </w:t>
      </w:r>
      <w:r w:rsidR="00B5363C">
        <w:rPr>
          <w:rFonts w:cs="Times New Roman"/>
          <w:szCs w:val="26"/>
        </w:rPr>
        <w:t>Phân tích được</w:t>
      </w:r>
      <w:r w:rsidRPr="00E63EC9">
        <w:rPr>
          <w:rFonts w:cs="Times New Roman"/>
          <w:szCs w:val="26"/>
        </w:rPr>
        <w:t xml:space="preserve"> các quá trình, nguyên lý làm việc của máy lạnh và các quy luật truyền nhiệt nói chung.</w:t>
      </w:r>
    </w:p>
    <w:p w14:paraId="02A3621A" w14:textId="792790EC" w:rsidR="00615D17" w:rsidRPr="00E63EC9" w:rsidRDefault="00074193" w:rsidP="00E63EC9">
      <w:pPr>
        <w:spacing w:before="120" w:after="120" w:line="288" w:lineRule="auto"/>
        <w:rPr>
          <w:rFonts w:cs="Times New Roman"/>
          <w:szCs w:val="26"/>
        </w:rPr>
      </w:pPr>
      <w:r w:rsidRPr="000017B6">
        <w:rPr>
          <w:rFonts w:cs="Times New Roman"/>
          <w:szCs w:val="26"/>
        </w:rPr>
        <w:t>2</w:t>
      </w:r>
      <w:r w:rsidRPr="00E63EC9">
        <w:rPr>
          <w:rFonts w:cs="Times New Roman"/>
          <w:i/>
          <w:iCs/>
          <w:szCs w:val="26"/>
        </w:rPr>
        <w:t>.</w:t>
      </w:r>
      <w:r w:rsidR="000017B6">
        <w:rPr>
          <w:rFonts w:cs="Times New Roman"/>
          <w:i/>
          <w:iCs/>
          <w:szCs w:val="26"/>
        </w:rPr>
        <w:t xml:space="preserve"> </w:t>
      </w:r>
      <w:r w:rsidRPr="00E63EC9">
        <w:rPr>
          <w:rFonts w:cs="Times New Roman"/>
          <w:iCs/>
          <w:szCs w:val="26"/>
        </w:rPr>
        <w:t>Nội dung</w:t>
      </w:r>
      <w:r w:rsidRPr="00E63EC9">
        <w:rPr>
          <w:rFonts w:cs="Times New Roman"/>
          <w:i/>
          <w:iCs/>
          <w:szCs w:val="26"/>
        </w:rPr>
        <w:t xml:space="preserve">: </w:t>
      </w:r>
      <w:r w:rsidRPr="00E63EC9">
        <w:rPr>
          <w:rFonts w:cs="Times New Roman"/>
          <w:szCs w:val="26"/>
        </w:rPr>
        <w:tab/>
      </w:r>
    </w:p>
    <w:p w14:paraId="50F72FEC" w14:textId="77777777" w:rsidR="00615D17" w:rsidRPr="00E63EC9" w:rsidRDefault="00074193" w:rsidP="00E63EC9">
      <w:pPr>
        <w:spacing w:before="120" w:after="120" w:line="288" w:lineRule="auto"/>
        <w:rPr>
          <w:rFonts w:cs="Times New Roman"/>
          <w:szCs w:val="26"/>
        </w:rPr>
      </w:pPr>
      <w:r w:rsidRPr="00E63EC9">
        <w:rPr>
          <w:rFonts w:cs="Times New Roman"/>
          <w:szCs w:val="26"/>
        </w:rPr>
        <w:t>2.1. Nhiệt động kỹ thuật</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35F65E95"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2.1.1. Chất môi giới và các thông số trạng thái của chất môi giớ </w:t>
      </w:r>
    </w:p>
    <w:p w14:paraId="47974F8C" w14:textId="77777777" w:rsidR="00615D17" w:rsidRPr="00E63EC9" w:rsidRDefault="00074193" w:rsidP="00E63EC9">
      <w:pPr>
        <w:spacing w:before="120" w:after="120" w:line="288" w:lineRule="auto"/>
        <w:rPr>
          <w:rFonts w:cs="Times New Roman"/>
          <w:szCs w:val="26"/>
        </w:rPr>
      </w:pPr>
      <w:r w:rsidRPr="00E63EC9">
        <w:rPr>
          <w:rFonts w:cs="Times New Roman"/>
          <w:szCs w:val="26"/>
        </w:rPr>
        <w:t>21.1.1. Các khái niệm và định nghĩa</w:t>
      </w:r>
    </w:p>
    <w:p w14:paraId="12D38A66" w14:textId="77777777" w:rsidR="00615D17" w:rsidRPr="00E63EC9" w:rsidRDefault="00074193" w:rsidP="00E63EC9">
      <w:pPr>
        <w:spacing w:before="120" w:after="120" w:line="288" w:lineRule="auto"/>
        <w:rPr>
          <w:rFonts w:cs="Times New Roman"/>
          <w:szCs w:val="26"/>
        </w:rPr>
      </w:pPr>
      <w:r w:rsidRPr="00E63EC9">
        <w:rPr>
          <w:rFonts w:cs="Times New Roman"/>
          <w:szCs w:val="26"/>
        </w:rPr>
        <w:t>2.1.1.2. Chất môi giới và các thông số trạng thái của chất môi giới</w:t>
      </w:r>
    </w:p>
    <w:p w14:paraId="58712B0B" w14:textId="77777777" w:rsidR="00615D17" w:rsidRPr="00E63EC9" w:rsidRDefault="00074193" w:rsidP="00E63EC9">
      <w:pPr>
        <w:spacing w:before="120" w:after="120" w:line="288" w:lineRule="auto"/>
        <w:rPr>
          <w:rFonts w:cs="Times New Roman"/>
          <w:szCs w:val="26"/>
        </w:rPr>
      </w:pPr>
      <w:r w:rsidRPr="00E63EC9">
        <w:rPr>
          <w:rFonts w:cs="Times New Roman"/>
          <w:szCs w:val="26"/>
        </w:rPr>
        <w:t>2.1.1.3. Nhiệt dung riêng và tính nhiệt lượng theo nhiệt dung riêng</w:t>
      </w:r>
    </w:p>
    <w:p w14:paraId="088D237C" w14:textId="77777777" w:rsidR="00615D17" w:rsidRPr="00E63EC9" w:rsidRDefault="00074193" w:rsidP="00E63EC9">
      <w:pPr>
        <w:spacing w:before="120" w:after="120" w:line="288" w:lineRule="auto"/>
        <w:rPr>
          <w:rFonts w:cs="Times New Roman"/>
          <w:szCs w:val="26"/>
        </w:rPr>
      </w:pPr>
      <w:r w:rsidRPr="00E63EC9">
        <w:rPr>
          <w:rFonts w:cs="Times New Roman"/>
          <w:szCs w:val="26"/>
        </w:rPr>
        <w:t>2.1.2. Hơi và các thông số trạng thái của hơi</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29970166"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2.1.2.1. Các thể (pha) của vật chất </w:t>
      </w:r>
    </w:p>
    <w:p w14:paraId="211D661F" w14:textId="77777777" w:rsidR="00615D17" w:rsidRPr="00E63EC9" w:rsidRDefault="00074193" w:rsidP="00E63EC9">
      <w:pPr>
        <w:spacing w:before="120" w:after="120" w:line="288" w:lineRule="auto"/>
        <w:rPr>
          <w:rFonts w:cs="Times New Roman"/>
          <w:szCs w:val="26"/>
        </w:rPr>
      </w:pPr>
      <w:r w:rsidRPr="00E63EC9">
        <w:rPr>
          <w:rFonts w:cs="Times New Roman"/>
          <w:szCs w:val="26"/>
        </w:rPr>
        <w:t>2.1.2.2. Quá trình hoá hơi đẳng áp</w:t>
      </w:r>
    </w:p>
    <w:p w14:paraId="7FE37259" w14:textId="77777777" w:rsidR="00615D17" w:rsidRPr="00E63EC9" w:rsidRDefault="00074193" w:rsidP="00E63EC9">
      <w:pPr>
        <w:spacing w:before="120" w:after="120" w:line="288" w:lineRule="auto"/>
        <w:rPr>
          <w:rFonts w:cs="Times New Roman"/>
          <w:szCs w:val="26"/>
        </w:rPr>
      </w:pPr>
      <w:r w:rsidRPr="00E63EC9">
        <w:rPr>
          <w:rFonts w:cs="Times New Roman"/>
          <w:szCs w:val="26"/>
        </w:rPr>
        <w:t>2.1.2.3. Các đường giới hạn và các miền trạng thái của nước và hơi;</w:t>
      </w:r>
    </w:p>
    <w:p w14:paraId="53A6BE49" w14:textId="77777777" w:rsidR="00615D17" w:rsidRPr="00E63EC9" w:rsidRDefault="00074193" w:rsidP="00E63EC9">
      <w:pPr>
        <w:spacing w:before="120" w:after="120" w:line="288" w:lineRule="auto"/>
        <w:rPr>
          <w:rFonts w:cs="Times New Roman"/>
          <w:szCs w:val="26"/>
        </w:rPr>
      </w:pPr>
      <w:r w:rsidRPr="00E63EC9">
        <w:rPr>
          <w:rFonts w:cs="Times New Roman"/>
          <w:szCs w:val="26"/>
        </w:rPr>
        <w:t>2.1.2.4. Cách xác định các thông số của hơi bằng bảng và đồ thị lgp-h</w:t>
      </w:r>
    </w:p>
    <w:p w14:paraId="3EDEDD6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2.1.3. Các quá trình nhiệt động cơ bản của hơi</w:t>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p>
    <w:p w14:paraId="06E05498" w14:textId="77777777" w:rsidR="00615D17" w:rsidRPr="00E63EC9" w:rsidRDefault="00074193" w:rsidP="00E63EC9">
      <w:pPr>
        <w:spacing w:before="120" w:after="120" w:line="288" w:lineRule="auto"/>
        <w:rPr>
          <w:rFonts w:cs="Times New Roman"/>
          <w:szCs w:val="26"/>
          <w:lang w:val="pt-BR"/>
        </w:rPr>
      </w:pPr>
      <w:r w:rsidRPr="00E63EC9">
        <w:rPr>
          <w:rFonts w:cs="Times New Roman"/>
          <w:iCs/>
          <w:szCs w:val="26"/>
          <w:lang w:val="pt-BR"/>
        </w:rPr>
        <w:t>2.1.3</w:t>
      </w:r>
      <w:r w:rsidRPr="00E63EC9">
        <w:rPr>
          <w:rFonts w:cs="Times New Roman"/>
          <w:i/>
          <w:iCs/>
          <w:szCs w:val="26"/>
          <w:lang w:val="pt-BR"/>
        </w:rPr>
        <w:t>.</w:t>
      </w:r>
      <w:r w:rsidRPr="00E63EC9">
        <w:rPr>
          <w:rFonts w:cs="Times New Roman"/>
          <w:szCs w:val="26"/>
          <w:lang w:val="pt-BR"/>
        </w:rPr>
        <w:t>1. Các quá trình nhiệt động cơ bản của hơi trên đồ thị lgp-h</w:t>
      </w:r>
    </w:p>
    <w:p w14:paraId="671A0A1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2.1.3.2. Quá trình lưu động và tiết lưu</w:t>
      </w:r>
    </w:p>
    <w:p w14:paraId="6D01B0AD"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2.1.3.3. Quá trình lưu động</w:t>
      </w:r>
    </w:p>
    <w:p w14:paraId="74E3D002"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2.1.3.4. Quá trình tiết lưu</w:t>
      </w:r>
    </w:p>
    <w:p w14:paraId="62AFE3F8"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2.1.4. Chu trình nhiệt động của máy lạnh và bơm nhiệt</w:t>
      </w:r>
      <w:r w:rsidRPr="00E63EC9">
        <w:rPr>
          <w:rFonts w:cs="Times New Roman"/>
          <w:szCs w:val="26"/>
          <w:lang w:val="pt-BR"/>
        </w:rPr>
        <w:tab/>
      </w:r>
      <w:r w:rsidRPr="00E63EC9">
        <w:rPr>
          <w:rFonts w:cs="Times New Roman"/>
          <w:szCs w:val="26"/>
          <w:lang w:val="pt-BR"/>
        </w:rPr>
        <w:tab/>
      </w:r>
    </w:p>
    <w:p w14:paraId="10C99C0E"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2.1.4.1. Khái niệm và định nghĩa chu trình nhiệt động</w:t>
      </w:r>
    </w:p>
    <w:p w14:paraId="21747B56"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2.1.4.2. Chu trình nhiệt động của máy lạnh và bơm nhiệt</w:t>
      </w:r>
    </w:p>
    <w:p w14:paraId="0CAC5934"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2.1.4.3. Chu trình máy lạnh hấp thụ</w:t>
      </w:r>
    </w:p>
    <w:p w14:paraId="4AE6D3E4"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2.2. Truyền nhiệt </w:t>
      </w:r>
      <w:r w:rsidRPr="00E63EC9">
        <w:rPr>
          <w:rFonts w:cs="Times New Roman"/>
          <w:szCs w:val="26"/>
        </w:rPr>
        <w:tab/>
      </w:r>
      <w:r w:rsidRPr="00E63EC9">
        <w:rPr>
          <w:rFonts w:cs="Times New Roman"/>
          <w:szCs w:val="26"/>
        </w:rPr>
        <w:tab/>
      </w:r>
      <w:r w:rsidRPr="00E63EC9">
        <w:rPr>
          <w:rFonts w:cs="Times New Roman"/>
          <w:b/>
          <w:bCs/>
          <w:i/>
          <w:iCs/>
          <w:szCs w:val="26"/>
        </w:rPr>
        <w:tab/>
      </w:r>
      <w:r w:rsidRPr="00E63EC9">
        <w:rPr>
          <w:rFonts w:cs="Times New Roman"/>
          <w:b/>
          <w:bCs/>
          <w:i/>
          <w:iCs/>
          <w:szCs w:val="26"/>
        </w:rPr>
        <w:tab/>
      </w:r>
      <w:r w:rsidRPr="00E63EC9">
        <w:rPr>
          <w:rFonts w:cs="Times New Roman"/>
          <w:b/>
          <w:bCs/>
          <w:i/>
          <w:iCs/>
          <w:szCs w:val="26"/>
        </w:rPr>
        <w:tab/>
      </w:r>
      <w:r w:rsidRPr="00E63EC9">
        <w:rPr>
          <w:rFonts w:cs="Times New Roman"/>
          <w:b/>
          <w:bCs/>
          <w:i/>
          <w:iCs/>
          <w:szCs w:val="26"/>
        </w:rPr>
        <w:tab/>
      </w:r>
      <w:r w:rsidRPr="00E63EC9">
        <w:rPr>
          <w:rFonts w:cs="Times New Roman"/>
          <w:b/>
          <w:bCs/>
          <w:i/>
          <w:iCs/>
          <w:szCs w:val="26"/>
        </w:rPr>
        <w:tab/>
      </w:r>
      <w:r w:rsidRPr="00E63EC9">
        <w:rPr>
          <w:rFonts w:cs="Times New Roman"/>
          <w:b/>
          <w:bCs/>
          <w:i/>
          <w:iCs/>
          <w:szCs w:val="26"/>
        </w:rPr>
        <w:tab/>
      </w:r>
    </w:p>
    <w:p w14:paraId="145BADEB" w14:textId="77777777" w:rsidR="00615D17" w:rsidRPr="00E63EC9" w:rsidRDefault="00074193" w:rsidP="00E63EC9">
      <w:pPr>
        <w:spacing w:before="120" w:after="120" w:line="288" w:lineRule="auto"/>
        <w:rPr>
          <w:rFonts w:cs="Times New Roman"/>
          <w:szCs w:val="26"/>
        </w:rPr>
      </w:pPr>
      <w:r w:rsidRPr="00E63EC9">
        <w:rPr>
          <w:rFonts w:cs="Times New Roman"/>
          <w:szCs w:val="26"/>
        </w:rPr>
        <w:t>2.2.1. Dẫn nhiệt</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1C2BCCEA" w14:textId="77777777" w:rsidR="00615D17" w:rsidRPr="00E63EC9" w:rsidRDefault="00074193" w:rsidP="00E63EC9">
      <w:pPr>
        <w:spacing w:before="120" w:after="120" w:line="288" w:lineRule="auto"/>
        <w:rPr>
          <w:rFonts w:cs="Times New Roman"/>
          <w:szCs w:val="26"/>
        </w:rPr>
      </w:pPr>
      <w:r w:rsidRPr="00E63EC9">
        <w:rPr>
          <w:rFonts w:cs="Times New Roman"/>
          <w:szCs w:val="26"/>
        </w:rPr>
        <w:t>2.2.1.1. Các khái niệm và định nghĩa</w:t>
      </w:r>
    </w:p>
    <w:p w14:paraId="5760FDDB" w14:textId="77777777" w:rsidR="00615D17" w:rsidRPr="00E63EC9" w:rsidRDefault="00074193" w:rsidP="00E63EC9">
      <w:pPr>
        <w:spacing w:before="120" w:after="120" w:line="288" w:lineRule="auto"/>
        <w:rPr>
          <w:rFonts w:cs="Times New Roman"/>
          <w:szCs w:val="26"/>
        </w:rPr>
      </w:pPr>
      <w:r w:rsidRPr="00E63EC9">
        <w:rPr>
          <w:rFonts w:cs="Times New Roman"/>
          <w:szCs w:val="26"/>
        </w:rPr>
        <w:t>2.2.1.2. Dòng nhiệt ổn định dẫn qua vách phẳng và vách trụ</w:t>
      </w:r>
    </w:p>
    <w:p w14:paraId="3EF79406" w14:textId="77777777" w:rsidR="00615D17" w:rsidRPr="00E63EC9" w:rsidRDefault="00074193" w:rsidP="00E63EC9">
      <w:pPr>
        <w:spacing w:before="120" w:after="120" w:line="288" w:lineRule="auto"/>
        <w:rPr>
          <w:rFonts w:cs="Times New Roman"/>
          <w:szCs w:val="26"/>
        </w:rPr>
      </w:pPr>
      <w:r w:rsidRPr="00E63EC9">
        <w:rPr>
          <w:rFonts w:cs="Times New Roman"/>
          <w:szCs w:val="26"/>
        </w:rPr>
        <w:t>2.2.1.3. Nhiệt trở của vách phẳng và vách trụ mỏng</w:t>
      </w:r>
    </w:p>
    <w:p w14:paraId="3AF67F60" w14:textId="77777777" w:rsidR="00615D17" w:rsidRPr="00E63EC9" w:rsidRDefault="00074193" w:rsidP="00E63EC9">
      <w:pPr>
        <w:spacing w:before="120" w:after="120" w:line="288" w:lineRule="auto"/>
        <w:rPr>
          <w:rFonts w:cs="Times New Roman"/>
          <w:szCs w:val="26"/>
        </w:rPr>
      </w:pPr>
      <w:r w:rsidRPr="00E63EC9">
        <w:rPr>
          <w:rFonts w:cs="Times New Roman"/>
          <w:szCs w:val="26"/>
        </w:rPr>
        <w:t>2.2.2. Trao đổi nhiệt đối lưu</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1D814D82" w14:textId="77777777" w:rsidR="00615D17" w:rsidRPr="00E63EC9" w:rsidRDefault="00074193" w:rsidP="00E63EC9">
      <w:pPr>
        <w:spacing w:before="120" w:after="120" w:line="288" w:lineRule="auto"/>
        <w:rPr>
          <w:rFonts w:cs="Times New Roman"/>
          <w:szCs w:val="26"/>
        </w:rPr>
      </w:pPr>
      <w:r w:rsidRPr="00E63EC9">
        <w:rPr>
          <w:rFonts w:cs="Times New Roman"/>
          <w:szCs w:val="26"/>
        </w:rPr>
        <w:t>2.2.2,1. Các khái niệm và định nghĩa</w:t>
      </w:r>
    </w:p>
    <w:p w14:paraId="04874095"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2.2.2.2. Các nhân tố ảnh hưởng tới trao đổi nhiệt đối lưu  </w:t>
      </w:r>
    </w:p>
    <w:p w14:paraId="53C54B20" w14:textId="77777777" w:rsidR="00615D17" w:rsidRPr="00E63EC9" w:rsidRDefault="00074193" w:rsidP="00E63EC9">
      <w:pPr>
        <w:spacing w:before="120" w:after="120" w:line="288" w:lineRule="auto"/>
        <w:rPr>
          <w:rFonts w:cs="Times New Roman"/>
          <w:szCs w:val="26"/>
        </w:rPr>
      </w:pPr>
      <w:r w:rsidRPr="00E63EC9">
        <w:rPr>
          <w:rFonts w:cs="Times New Roman"/>
          <w:szCs w:val="26"/>
        </w:rPr>
        <w:t>2.2.2.3. Một số hình thức trao đổi nhiệt đối lưu thường gặp</w:t>
      </w:r>
    </w:p>
    <w:p w14:paraId="52DFF0E7" w14:textId="77777777" w:rsidR="00615D17" w:rsidRPr="00E63EC9" w:rsidRDefault="00074193" w:rsidP="00E63EC9">
      <w:pPr>
        <w:spacing w:before="120" w:after="120" w:line="288" w:lineRule="auto"/>
        <w:rPr>
          <w:rFonts w:cs="Times New Roman"/>
          <w:szCs w:val="26"/>
        </w:rPr>
      </w:pPr>
      <w:r w:rsidRPr="00E63EC9">
        <w:rPr>
          <w:rFonts w:cs="Times New Roman"/>
          <w:szCs w:val="26"/>
        </w:rPr>
        <w:t>2.2.2.4. Tỏa nhiệt khi sôi và khi ngưng hơi</w:t>
      </w:r>
    </w:p>
    <w:p w14:paraId="7429A56E" w14:textId="77777777" w:rsidR="00615D17" w:rsidRPr="00E63EC9" w:rsidRDefault="00074193" w:rsidP="00E63EC9">
      <w:pPr>
        <w:spacing w:before="120" w:after="120" w:line="288" w:lineRule="auto"/>
        <w:rPr>
          <w:rFonts w:cs="Times New Roman"/>
          <w:szCs w:val="26"/>
        </w:rPr>
      </w:pPr>
      <w:r w:rsidRPr="00E63EC9">
        <w:rPr>
          <w:rFonts w:cs="Times New Roman"/>
          <w:szCs w:val="26"/>
        </w:rPr>
        <w:t>2.2.3. Trao đổi nhiệt bức xạ</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7CBC7327" w14:textId="77777777" w:rsidR="00615D17" w:rsidRPr="00E63EC9" w:rsidRDefault="00074193" w:rsidP="00E63EC9">
      <w:pPr>
        <w:spacing w:before="120" w:after="120" w:line="288" w:lineRule="auto"/>
        <w:rPr>
          <w:rFonts w:cs="Times New Roman"/>
          <w:szCs w:val="26"/>
        </w:rPr>
      </w:pPr>
      <w:r w:rsidRPr="00E63EC9">
        <w:rPr>
          <w:rFonts w:cs="Times New Roman"/>
          <w:szCs w:val="26"/>
        </w:rPr>
        <w:t>2.2.3.1. Các khái niệm và định nghĩa</w:t>
      </w:r>
    </w:p>
    <w:p w14:paraId="649AABA8" w14:textId="77777777" w:rsidR="00615D17" w:rsidRPr="00E63EC9" w:rsidRDefault="00074193" w:rsidP="00E63EC9">
      <w:pPr>
        <w:spacing w:before="120" w:after="120" w:line="288" w:lineRule="auto"/>
        <w:rPr>
          <w:rFonts w:cs="Times New Roman"/>
          <w:szCs w:val="26"/>
        </w:rPr>
      </w:pPr>
      <w:r w:rsidRPr="00E63EC9">
        <w:rPr>
          <w:rFonts w:cs="Times New Roman"/>
          <w:szCs w:val="26"/>
        </w:rPr>
        <w:t>2.2.3.2. Dòng nhiệt trao đổi bằng bức xạ giữa các vật</w:t>
      </w:r>
    </w:p>
    <w:p w14:paraId="1CB83C0D"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2.2.3.3. Bức xạ của mặt trời (nắng)</w:t>
      </w:r>
    </w:p>
    <w:p w14:paraId="62E4876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2.2.4. Truyền nhiệt và thiết bị trao đổi nhiệt</w:t>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p>
    <w:p w14:paraId="742B5B99"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2.2.4.1. Truyền nhiệt tổng hợp</w:t>
      </w:r>
    </w:p>
    <w:p w14:paraId="3E65ECFA"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2.2.4.2. Truyền nhiệt qua vách </w:t>
      </w:r>
    </w:p>
    <w:p w14:paraId="6740F7FA"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2.2.4.3. Truyền nhiệt qua vách phẳng và vách trụ</w:t>
      </w:r>
    </w:p>
    <w:p w14:paraId="427624C3"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2.2.4.4. Truyền nhiệt qua vách có cánh</w:t>
      </w:r>
    </w:p>
    <w:p w14:paraId="496D18BE"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2.2.4.5. Tăng cường truyền nhiệt và cách nhiệt </w:t>
      </w:r>
    </w:p>
    <w:p w14:paraId="795B0AEF"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2.2.4.6. Thiết bị trao đổi nhiệt</w:t>
      </w:r>
    </w:p>
    <w:p w14:paraId="34BF71D4" w14:textId="77777777" w:rsidR="00615D17" w:rsidRPr="00E63EC9" w:rsidRDefault="00615D17" w:rsidP="00E63EC9">
      <w:pPr>
        <w:spacing w:before="120" w:after="120" w:line="288" w:lineRule="auto"/>
        <w:rPr>
          <w:rFonts w:cs="Times New Roman"/>
          <w:szCs w:val="26"/>
          <w:lang w:val="pt-BR"/>
        </w:rPr>
      </w:pPr>
    </w:p>
    <w:p w14:paraId="2F7EA75C" w14:textId="663028DC" w:rsidR="00615D17" w:rsidRPr="00A812DA" w:rsidRDefault="00074193" w:rsidP="00A812DA">
      <w:pPr>
        <w:spacing w:before="120" w:after="120" w:line="288" w:lineRule="auto"/>
        <w:rPr>
          <w:rFonts w:cs="Times New Roman"/>
          <w:b/>
          <w:bCs/>
          <w:i/>
          <w:szCs w:val="26"/>
        </w:rPr>
      </w:pPr>
      <w:r w:rsidRPr="00A812DA">
        <w:rPr>
          <w:rFonts w:cs="Times New Roman"/>
          <w:b/>
          <w:szCs w:val="26"/>
        </w:rPr>
        <w:t>Bài 02:</w:t>
      </w:r>
      <w:r w:rsidRPr="00E63EC9">
        <w:rPr>
          <w:rFonts w:cs="Times New Roman"/>
          <w:bCs/>
          <w:szCs w:val="26"/>
        </w:rPr>
        <w:t xml:space="preserve"> </w:t>
      </w:r>
      <w:r w:rsidRPr="00E63EC9">
        <w:rPr>
          <w:rFonts w:cs="Times New Roman"/>
          <w:b/>
          <w:bCs/>
          <w:szCs w:val="26"/>
        </w:rPr>
        <w:t>Cơ sở kỹ thuật lạnh</w:t>
      </w:r>
      <w:r w:rsidRPr="00E63EC9">
        <w:rPr>
          <w:rFonts w:cs="Times New Roman"/>
          <w:i/>
          <w:iCs/>
          <w:szCs w:val="26"/>
        </w:rPr>
        <w:t xml:space="preserve"> </w:t>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00A812DA">
        <w:rPr>
          <w:rFonts w:cs="Times New Roman"/>
          <w:i/>
          <w:iCs/>
          <w:szCs w:val="26"/>
        </w:rPr>
        <w:tab/>
      </w:r>
      <w:r w:rsidR="00A812DA">
        <w:rPr>
          <w:rFonts w:cs="Times New Roman"/>
          <w:i/>
          <w:iCs/>
          <w:szCs w:val="26"/>
        </w:rPr>
        <w:tab/>
      </w:r>
      <w:r w:rsidRPr="00A812DA">
        <w:rPr>
          <w:rFonts w:cs="Times New Roman"/>
          <w:i/>
          <w:szCs w:val="26"/>
        </w:rPr>
        <w:t>Thời gian: 32 giờ</w:t>
      </w:r>
    </w:p>
    <w:p w14:paraId="28E749FE" w14:textId="609C7016" w:rsidR="00615D17" w:rsidRPr="00E63EC9" w:rsidRDefault="00074193" w:rsidP="00E63EC9">
      <w:pPr>
        <w:spacing w:before="120" w:after="120" w:line="288" w:lineRule="auto"/>
        <w:jc w:val="both"/>
        <w:rPr>
          <w:rFonts w:cs="Times New Roman"/>
          <w:szCs w:val="26"/>
        </w:rPr>
      </w:pPr>
      <w:r w:rsidRPr="00E63EC9">
        <w:rPr>
          <w:rFonts w:cs="Times New Roman"/>
          <w:iCs/>
          <w:szCs w:val="26"/>
        </w:rPr>
        <w:t>1.</w:t>
      </w:r>
      <w:r w:rsidR="00A812DA">
        <w:rPr>
          <w:rFonts w:cs="Times New Roman"/>
          <w:iCs/>
          <w:szCs w:val="26"/>
        </w:rPr>
        <w:t xml:space="preserve"> </w:t>
      </w:r>
      <w:r w:rsidRPr="00E63EC9">
        <w:rPr>
          <w:rFonts w:cs="Times New Roman"/>
          <w:iCs/>
          <w:szCs w:val="26"/>
        </w:rPr>
        <w:t>Mục tiêu:</w:t>
      </w:r>
      <w:r w:rsidRPr="00E63EC9">
        <w:rPr>
          <w:rFonts w:cs="Times New Roman"/>
          <w:szCs w:val="26"/>
        </w:rPr>
        <w:t xml:space="preserve"> </w:t>
      </w:r>
    </w:p>
    <w:p w14:paraId="4C0E5962" w14:textId="6C9089EE"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w:t>
      </w:r>
      <w:r w:rsidR="00A812DA">
        <w:rPr>
          <w:rFonts w:cs="Times New Roman"/>
          <w:szCs w:val="26"/>
        </w:rPr>
        <w:t>Nêu</w:t>
      </w:r>
      <w:r w:rsidRPr="00E63EC9">
        <w:rPr>
          <w:rFonts w:cs="Times New Roman"/>
          <w:szCs w:val="26"/>
        </w:rPr>
        <w:t xml:space="preserve"> được các kiến thức cơ sở về máy và hệ thống lạnh (Chưa đi sâu về chi tiết). </w:t>
      </w:r>
    </w:p>
    <w:p w14:paraId="5D87E2B6" w14:textId="039969B2"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w:t>
      </w:r>
      <w:r w:rsidR="00A812DA">
        <w:rPr>
          <w:rFonts w:cs="Times New Roman"/>
          <w:szCs w:val="26"/>
        </w:rPr>
        <w:t>Trình bày được</w:t>
      </w:r>
      <w:r w:rsidRPr="00E63EC9">
        <w:rPr>
          <w:rFonts w:cs="Times New Roman"/>
          <w:szCs w:val="26"/>
        </w:rPr>
        <w:t xml:space="preserve"> nguyên lý làm việc của máy nén và các hệ thống lạnh thông dụng.</w:t>
      </w:r>
    </w:p>
    <w:p w14:paraId="41113F5A" w14:textId="57967A25" w:rsidR="00615D17" w:rsidRPr="00E63EC9" w:rsidRDefault="00074193" w:rsidP="00E63EC9">
      <w:pPr>
        <w:spacing w:before="120" w:after="120" w:line="288" w:lineRule="auto"/>
        <w:rPr>
          <w:rFonts w:cs="Times New Roman"/>
          <w:i/>
          <w:iCs/>
          <w:szCs w:val="26"/>
        </w:rPr>
      </w:pPr>
      <w:r w:rsidRPr="00E63EC9">
        <w:rPr>
          <w:rFonts w:cs="Times New Roman"/>
          <w:iCs/>
          <w:szCs w:val="26"/>
        </w:rPr>
        <w:t xml:space="preserve">2. Nội dung: </w:t>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t xml:space="preserve"> </w:t>
      </w:r>
    </w:p>
    <w:p w14:paraId="4DB8345D" w14:textId="77777777" w:rsidR="00615D17" w:rsidRPr="00E63EC9" w:rsidRDefault="00074193" w:rsidP="00E63EC9">
      <w:pPr>
        <w:spacing w:before="120" w:after="120" w:line="288" w:lineRule="auto"/>
        <w:rPr>
          <w:rFonts w:cs="Times New Roman"/>
          <w:szCs w:val="26"/>
        </w:rPr>
      </w:pPr>
      <w:r w:rsidRPr="00E63EC9">
        <w:rPr>
          <w:rFonts w:cs="Times New Roman"/>
          <w:szCs w:val="26"/>
        </w:rPr>
        <w:t>2.1. Khái niệm chung</w:t>
      </w:r>
      <w:r w:rsidRPr="00E63EC9">
        <w:rPr>
          <w:rFonts w:cs="Times New Roman"/>
          <w:i/>
          <w:iCs/>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i/>
          <w:iCs/>
          <w:szCs w:val="26"/>
        </w:rPr>
        <w:t xml:space="preserve"> </w:t>
      </w:r>
    </w:p>
    <w:p w14:paraId="2EBDB75E" w14:textId="77777777" w:rsidR="00615D17" w:rsidRPr="00E63EC9" w:rsidRDefault="00074193" w:rsidP="00E63EC9">
      <w:pPr>
        <w:spacing w:before="120" w:after="120" w:line="288" w:lineRule="auto"/>
        <w:rPr>
          <w:rFonts w:cs="Times New Roman"/>
          <w:szCs w:val="26"/>
        </w:rPr>
      </w:pPr>
      <w:r w:rsidRPr="00E63EC9">
        <w:rPr>
          <w:rFonts w:cs="Times New Roman"/>
          <w:szCs w:val="26"/>
        </w:rPr>
        <w:t>2.1.1. ý nghĩa của kỹ thuật lạnh trong đời sống và kỹ thuật</w:t>
      </w:r>
      <w:r w:rsidRPr="00E63EC9">
        <w:rPr>
          <w:rFonts w:cs="Times New Roman"/>
          <w:szCs w:val="26"/>
        </w:rPr>
        <w:tab/>
      </w:r>
      <w:r w:rsidRPr="00E63EC9">
        <w:rPr>
          <w:rFonts w:cs="Times New Roman"/>
          <w:szCs w:val="26"/>
        </w:rPr>
        <w:tab/>
      </w:r>
      <w:r w:rsidRPr="00E63EC9">
        <w:rPr>
          <w:rFonts w:cs="Times New Roman"/>
          <w:i/>
          <w:iCs/>
          <w:szCs w:val="26"/>
        </w:rPr>
        <w:t xml:space="preserve"> </w:t>
      </w:r>
    </w:p>
    <w:p w14:paraId="3F3053FC" w14:textId="77777777" w:rsidR="00615D17" w:rsidRPr="00E63EC9" w:rsidRDefault="00074193" w:rsidP="00E63EC9">
      <w:pPr>
        <w:spacing w:before="120" w:after="120" w:line="288" w:lineRule="auto"/>
        <w:rPr>
          <w:rFonts w:cs="Times New Roman"/>
          <w:szCs w:val="26"/>
        </w:rPr>
      </w:pPr>
      <w:r w:rsidRPr="00E63EC9">
        <w:rPr>
          <w:rFonts w:cs="Times New Roman"/>
          <w:szCs w:val="26"/>
        </w:rPr>
        <w:t>2.1.2. Các phương pháp làm lạnh  nhân tạo</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3C12C549" w14:textId="77777777" w:rsidR="00615D17" w:rsidRPr="00E63EC9" w:rsidRDefault="00074193" w:rsidP="00E63EC9">
      <w:pPr>
        <w:spacing w:before="120" w:after="120" w:line="288" w:lineRule="auto"/>
        <w:rPr>
          <w:rFonts w:cs="Times New Roman"/>
          <w:szCs w:val="26"/>
        </w:rPr>
      </w:pPr>
      <w:r w:rsidRPr="00E63EC9">
        <w:rPr>
          <w:rFonts w:cs="Times New Roman"/>
          <w:szCs w:val="26"/>
        </w:rPr>
        <w:t>2.2. Môi chất lạnh và chất tải lạnh</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37275A16" w14:textId="77777777" w:rsidR="00615D17" w:rsidRPr="00E63EC9" w:rsidRDefault="00074193" w:rsidP="00E63EC9">
      <w:pPr>
        <w:spacing w:before="120" w:after="120" w:line="288" w:lineRule="auto"/>
        <w:rPr>
          <w:rFonts w:cs="Times New Roman"/>
          <w:szCs w:val="26"/>
        </w:rPr>
      </w:pPr>
      <w:r w:rsidRPr="00E63EC9">
        <w:rPr>
          <w:rFonts w:cs="Times New Roman"/>
          <w:szCs w:val="26"/>
        </w:rPr>
        <w:t>2.2.1. Các môi chất lạnh thường dùng trong kỹ thuật lạnh</w:t>
      </w:r>
    </w:p>
    <w:p w14:paraId="7BB7CC4A" w14:textId="77777777" w:rsidR="00615D17" w:rsidRPr="00E63EC9" w:rsidRDefault="00074193" w:rsidP="00E63EC9">
      <w:pPr>
        <w:spacing w:before="120" w:after="120" w:line="288" w:lineRule="auto"/>
        <w:rPr>
          <w:rFonts w:cs="Times New Roman"/>
          <w:szCs w:val="26"/>
        </w:rPr>
      </w:pPr>
      <w:r w:rsidRPr="00E63EC9">
        <w:rPr>
          <w:rFonts w:cs="Times New Roman"/>
          <w:szCs w:val="26"/>
        </w:rPr>
        <w:t>2.2.2. Chất tải lạnh</w:t>
      </w:r>
    </w:p>
    <w:p w14:paraId="55252BF7" w14:textId="77777777" w:rsidR="00615D17" w:rsidRPr="00E63EC9" w:rsidRDefault="00074193" w:rsidP="00E63EC9">
      <w:pPr>
        <w:spacing w:before="120" w:after="120" w:line="288" w:lineRule="auto"/>
        <w:rPr>
          <w:rFonts w:cs="Times New Roman"/>
          <w:szCs w:val="26"/>
        </w:rPr>
      </w:pPr>
      <w:r w:rsidRPr="00E63EC9">
        <w:rPr>
          <w:rFonts w:cs="Times New Roman"/>
          <w:szCs w:val="26"/>
        </w:rPr>
        <w:t>2.2.3. Bài tập về môi chất lạnh và chất tải lạnh</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0E1490F4" w14:textId="77777777" w:rsidR="00615D17" w:rsidRPr="00E63EC9" w:rsidRDefault="00074193" w:rsidP="00E63EC9">
      <w:pPr>
        <w:spacing w:before="120" w:after="120" w:line="288" w:lineRule="auto"/>
        <w:rPr>
          <w:rFonts w:cs="Times New Roman"/>
          <w:szCs w:val="26"/>
        </w:rPr>
      </w:pPr>
      <w:r w:rsidRPr="00E63EC9">
        <w:rPr>
          <w:rFonts w:cs="Times New Roman"/>
          <w:szCs w:val="26"/>
        </w:rPr>
        <w:t>2.3. Các hệ thống lạnh thông dụng</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46099B89" w14:textId="77777777" w:rsidR="00615D17" w:rsidRPr="00E63EC9" w:rsidRDefault="00074193" w:rsidP="00E63EC9">
      <w:pPr>
        <w:spacing w:before="120" w:after="120" w:line="288" w:lineRule="auto"/>
        <w:rPr>
          <w:rFonts w:cs="Times New Roman"/>
          <w:szCs w:val="26"/>
        </w:rPr>
      </w:pPr>
      <w:r w:rsidRPr="00E63EC9">
        <w:rPr>
          <w:rFonts w:cs="Times New Roman"/>
          <w:szCs w:val="26"/>
        </w:rPr>
        <w:t>2.3.1. Hệ thống lạnh với một cấp nén</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79A0A7C4"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2.3.1.1. Sơ đồ 1 cấp nén đơn giản</w:t>
      </w:r>
    </w:p>
    <w:p w14:paraId="2350F19B"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2.3.1.2. Sơ đồ có quá nhiệt hơi hút, quá lạnh lỏng và hồi nhiệt</w:t>
      </w:r>
    </w:p>
    <w:p w14:paraId="73519442" w14:textId="77777777" w:rsidR="00615D17" w:rsidRPr="00E63EC9" w:rsidRDefault="00074193" w:rsidP="00E63EC9">
      <w:pPr>
        <w:spacing w:before="120" w:after="120" w:line="288" w:lineRule="auto"/>
        <w:rPr>
          <w:rFonts w:cs="Times New Roman"/>
          <w:szCs w:val="26"/>
        </w:rPr>
      </w:pPr>
      <w:r w:rsidRPr="00E63EC9">
        <w:rPr>
          <w:rFonts w:cs="Times New Roman"/>
          <w:szCs w:val="26"/>
        </w:rPr>
        <w:t>2.3.2. Sơ đồ 2 cấp nén có làm mát trung gian</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1BB196B9" w14:textId="77777777" w:rsidR="00615D17" w:rsidRPr="00E63EC9" w:rsidRDefault="00074193" w:rsidP="00E63EC9">
      <w:pPr>
        <w:spacing w:before="120" w:after="120" w:line="288" w:lineRule="auto"/>
        <w:rPr>
          <w:rFonts w:cs="Times New Roman"/>
          <w:szCs w:val="26"/>
        </w:rPr>
      </w:pPr>
      <w:r w:rsidRPr="00E63EC9">
        <w:rPr>
          <w:rFonts w:cs="Times New Roman"/>
          <w:szCs w:val="26"/>
        </w:rPr>
        <w:t>2.3.3. Các sơ đồ khác</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06EFFCAB"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2.3.4. Bài tập </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3FBCEE35" w14:textId="77777777" w:rsidR="00615D17" w:rsidRPr="00E63EC9" w:rsidRDefault="00074193" w:rsidP="00E63EC9">
      <w:pPr>
        <w:spacing w:before="120" w:after="120" w:line="288" w:lineRule="auto"/>
        <w:rPr>
          <w:rFonts w:cs="Times New Roman"/>
          <w:i/>
          <w:iCs/>
          <w:szCs w:val="26"/>
        </w:rPr>
      </w:pPr>
      <w:r w:rsidRPr="00E63EC9">
        <w:rPr>
          <w:rFonts w:cs="Times New Roman"/>
          <w:szCs w:val="26"/>
        </w:rPr>
        <w:t xml:space="preserve">2.4. </w:t>
      </w:r>
      <w:r w:rsidRPr="00E63EC9">
        <w:rPr>
          <w:rFonts w:cs="Times New Roman"/>
          <w:szCs w:val="26"/>
          <w:lang w:val="vi-VN"/>
        </w:rPr>
        <w:t>Máy nén lạnh</w:t>
      </w:r>
      <w:r w:rsidRPr="00E63EC9">
        <w:rPr>
          <w:rFonts w:cs="Times New Roman"/>
          <w:szCs w:val="26"/>
          <w:lang w:val="vi-VN"/>
        </w:rPr>
        <w:tab/>
      </w:r>
      <w:r w:rsidRPr="00E63EC9">
        <w:rPr>
          <w:rFonts w:cs="Times New Roman"/>
          <w:szCs w:val="26"/>
          <w:lang w:val="vi-VN"/>
        </w:rPr>
        <w:tab/>
      </w:r>
      <w:r w:rsidRPr="00E63EC9">
        <w:rPr>
          <w:rFonts w:cs="Times New Roman"/>
          <w:szCs w:val="26"/>
          <w:lang w:val="vi-VN"/>
        </w:rPr>
        <w:tab/>
      </w:r>
      <w:r w:rsidRPr="00E63EC9">
        <w:rPr>
          <w:rFonts w:cs="Times New Roman"/>
          <w:szCs w:val="26"/>
          <w:lang w:val="vi-VN"/>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4E0B4909" w14:textId="77777777" w:rsidR="00615D17" w:rsidRPr="00E63EC9" w:rsidRDefault="00074193" w:rsidP="00E63EC9">
      <w:pPr>
        <w:spacing w:before="120" w:after="120" w:line="288" w:lineRule="auto"/>
        <w:rPr>
          <w:rFonts w:cs="Times New Roman"/>
          <w:szCs w:val="26"/>
        </w:rPr>
      </w:pPr>
      <w:r w:rsidRPr="00E63EC9">
        <w:rPr>
          <w:rFonts w:cs="Times New Roman"/>
          <w:szCs w:val="26"/>
        </w:rPr>
        <w:t>2.4.1. Khái niệm</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21FDB9AF"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2.4.1.1. Vai trò của máy nén lạnh</w:t>
      </w:r>
    </w:p>
    <w:p w14:paraId="1DC93921"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2.4.1.2. Phân loại máy nén lạnh</w:t>
      </w:r>
    </w:p>
    <w:p w14:paraId="4BA17690" w14:textId="77777777" w:rsidR="00615D17" w:rsidRPr="00E63EC9" w:rsidRDefault="00074193" w:rsidP="00E63EC9">
      <w:pPr>
        <w:spacing w:before="120" w:after="120" w:line="288" w:lineRule="auto"/>
        <w:rPr>
          <w:rFonts w:cs="Times New Roman"/>
          <w:szCs w:val="26"/>
        </w:rPr>
      </w:pPr>
      <w:r w:rsidRPr="00E63EC9">
        <w:rPr>
          <w:rFonts w:cs="Times New Roman"/>
          <w:szCs w:val="26"/>
        </w:rPr>
        <w:t>2.4.1.3. Các thông số đặc trưng của máy nén lạnh</w:t>
      </w:r>
    </w:p>
    <w:p w14:paraId="0C4E4869" w14:textId="77777777" w:rsidR="00615D17" w:rsidRPr="00E63EC9" w:rsidRDefault="00074193" w:rsidP="00E63EC9">
      <w:pPr>
        <w:spacing w:before="120" w:after="120" w:line="288" w:lineRule="auto"/>
        <w:rPr>
          <w:rFonts w:cs="Times New Roman"/>
          <w:szCs w:val="26"/>
        </w:rPr>
      </w:pPr>
      <w:r w:rsidRPr="00E63EC9">
        <w:rPr>
          <w:rFonts w:cs="Times New Roman"/>
          <w:szCs w:val="26"/>
        </w:rPr>
        <w:t>2.4.2. Máy nén pittông</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323C8C4F" w14:textId="77777777" w:rsidR="00615D17" w:rsidRPr="00E63EC9" w:rsidRDefault="00074193" w:rsidP="00E63EC9">
      <w:pPr>
        <w:spacing w:before="120" w:after="120" w:line="288" w:lineRule="auto"/>
        <w:rPr>
          <w:rFonts w:cs="Times New Roman"/>
          <w:szCs w:val="26"/>
        </w:rPr>
      </w:pPr>
      <w:r w:rsidRPr="00E63EC9">
        <w:rPr>
          <w:rFonts w:cs="Times New Roman"/>
          <w:szCs w:val="26"/>
        </w:rPr>
        <w:t>2.4.2.1. Máy nén lí tưởng một cấp nén (không có không gian thừa)</w:t>
      </w:r>
    </w:p>
    <w:p w14:paraId="57DF73F6"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2.4.2.2. Cấu tạo và chuyển vận</w:t>
      </w:r>
    </w:p>
    <w:p w14:paraId="3270863A"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2.4.2.3. Các hành trình và đồ thị P-V</w:t>
      </w:r>
    </w:p>
    <w:p w14:paraId="21DA1B17"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2.4.2.4. Máy nén có không gian thừa </w:t>
      </w:r>
    </w:p>
    <w:p w14:paraId="474E07CA" w14:textId="77777777" w:rsidR="00615D17" w:rsidRPr="00E63EC9" w:rsidRDefault="00074193" w:rsidP="00E63EC9">
      <w:pPr>
        <w:spacing w:before="120" w:after="120" w:line="288" w:lineRule="auto"/>
        <w:rPr>
          <w:rFonts w:cs="Times New Roman"/>
          <w:szCs w:val="26"/>
        </w:rPr>
      </w:pPr>
      <w:r w:rsidRPr="00E63EC9">
        <w:rPr>
          <w:rFonts w:cs="Times New Roman"/>
          <w:szCs w:val="26"/>
        </w:rPr>
        <w:t>2.4.2.5. Năng suất nén thể tích khi có không gian thừa</w:t>
      </w:r>
    </w:p>
    <w:p w14:paraId="178DA056" w14:textId="77777777" w:rsidR="00615D17" w:rsidRPr="00E63EC9" w:rsidRDefault="00074193" w:rsidP="00E63EC9">
      <w:pPr>
        <w:spacing w:before="120" w:after="120" w:line="288" w:lineRule="auto"/>
        <w:rPr>
          <w:rFonts w:cs="Times New Roman"/>
          <w:szCs w:val="26"/>
        </w:rPr>
      </w:pPr>
      <w:r w:rsidRPr="00E63EC9">
        <w:rPr>
          <w:rFonts w:cs="Times New Roman"/>
          <w:szCs w:val="26"/>
        </w:rPr>
        <w:t>2.4.2.6. Máy nén nhiều cấp có làm mát trung gian.</w:t>
      </w:r>
    </w:p>
    <w:p w14:paraId="2F4CAF74"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2.4.2.7. Cấu tạo và nguyên lý làm việc </w:t>
      </w:r>
    </w:p>
    <w:p w14:paraId="2BF3AF10"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2.4.2.8. Đồ thị P-V. </w:t>
      </w:r>
    </w:p>
    <w:p w14:paraId="3E8FBBF3"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2.4.2.9. Tỉ số nén ở mỗi cấp.</w:t>
      </w:r>
    </w:p>
    <w:p w14:paraId="2B2A298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2.4.2.10. Lợi ích của máy nén nhiều cấp</w:t>
      </w:r>
    </w:p>
    <w:p w14:paraId="0B87E821" w14:textId="77777777" w:rsidR="00615D17" w:rsidRPr="00E63EC9" w:rsidRDefault="00074193" w:rsidP="00E63EC9">
      <w:pPr>
        <w:spacing w:before="120" w:after="120" w:line="288" w:lineRule="auto"/>
        <w:rPr>
          <w:rFonts w:cs="Times New Roman"/>
          <w:szCs w:val="26"/>
        </w:rPr>
      </w:pPr>
      <w:r w:rsidRPr="00E63EC9">
        <w:rPr>
          <w:rFonts w:cs="Times New Roman"/>
          <w:szCs w:val="26"/>
        </w:rPr>
        <w:t>2.4.3. Giới thiệu một số chủng loại máy nén khác</w:t>
      </w:r>
      <w:r w:rsidRPr="00E63EC9">
        <w:rPr>
          <w:rFonts w:cs="Times New Roman"/>
          <w:szCs w:val="26"/>
        </w:rPr>
        <w:tab/>
      </w:r>
      <w:r w:rsidRPr="00E63EC9">
        <w:rPr>
          <w:rFonts w:cs="Times New Roman"/>
          <w:szCs w:val="26"/>
        </w:rPr>
        <w:tab/>
      </w:r>
      <w:r w:rsidRPr="00E63EC9">
        <w:rPr>
          <w:rFonts w:cs="Times New Roman"/>
          <w:szCs w:val="26"/>
        </w:rPr>
        <w:tab/>
      </w:r>
    </w:p>
    <w:p w14:paraId="77E0E36C"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2.4.3.1. Máy nén rô to</w:t>
      </w:r>
    </w:p>
    <w:p w14:paraId="0981913C"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2.4.3.2. Máy nén scroll (đĩa xoắn)</w:t>
      </w:r>
    </w:p>
    <w:p w14:paraId="4AAD6CF5"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2.4.3.3. Máy nén trục vít</w:t>
      </w:r>
    </w:p>
    <w:p w14:paraId="7A39DBC0" w14:textId="77777777" w:rsidR="00615D17" w:rsidRPr="00E63EC9" w:rsidRDefault="00074193" w:rsidP="00E63EC9">
      <w:pPr>
        <w:spacing w:before="120" w:after="120" w:line="288" w:lineRule="auto"/>
        <w:rPr>
          <w:rFonts w:cs="Times New Roman"/>
          <w:szCs w:val="26"/>
          <w:lang w:val="fr-FR"/>
        </w:rPr>
      </w:pPr>
      <w:r w:rsidRPr="00E63EC9">
        <w:rPr>
          <w:rFonts w:cs="Times New Roman"/>
          <w:bCs/>
          <w:iCs/>
          <w:szCs w:val="26"/>
          <w:lang w:val="fr-FR"/>
        </w:rPr>
        <w:t>2.5. Giới thiệu chung về các thiết bị khác của hệ thống lạnh</w:t>
      </w:r>
      <w:r w:rsidRPr="00E63EC9">
        <w:rPr>
          <w:rFonts w:cs="Times New Roman"/>
          <w:szCs w:val="26"/>
          <w:lang w:val="fr-FR"/>
        </w:rPr>
        <w:tab/>
      </w:r>
    </w:p>
    <w:p w14:paraId="18B05268"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2.5.1. Các thiết bị trao đổi nhiệt chủ yếu</w:t>
      </w:r>
      <w:r w:rsidRPr="00E63EC9">
        <w:rPr>
          <w:rFonts w:cs="Times New Roman"/>
          <w:szCs w:val="26"/>
          <w:lang w:val="fr-FR"/>
        </w:rPr>
        <w:tab/>
      </w:r>
      <w:r w:rsidRPr="00E63EC9">
        <w:rPr>
          <w:rFonts w:cs="Times New Roman"/>
          <w:szCs w:val="26"/>
          <w:lang w:val="fr-FR"/>
        </w:rPr>
        <w:tab/>
      </w:r>
      <w:r w:rsidRPr="00E63EC9">
        <w:rPr>
          <w:rFonts w:cs="Times New Roman"/>
          <w:szCs w:val="26"/>
          <w:lang w:val="fr-FR"/>
        </w:rPr>
        <w:tab/>
      </w:r>
      <w:r w:rsidRPr="00E63EC9">
        <w:rPr>
          <w:rFonts w:cs="Times New Roman"/>
          <w:szCs w:val="26"/>
          <w:lang w:val="fr-FR"/>
        </w:rPr>
        <w:tab/>
      </w:r>
    </w:p>
    <w:p w14:paraId="3F562AC9" w14:textId="77777777" w:rsidR="00615D17" w:rsidRPr="00E63EC9" w:rsidRDefault="00074193" w:rsidP="00E63EC9">
      <w:pPr>
        <w:spacing w:before="120" w:after="120" w:line="288" w:lineRule="auto"/>
        <w:rPr>
          <w:rFonts w:cs="Times New Roman"/>
          <w:szCs w:val="26"/>
        </w:rPr>
      </w:pPr>
      <w:r w:rsidRPr="00E63EC9">
        <w:rPr>
          <w:rFonts w:cs="Times New Roman"/>
          <w:szCs w:val="26"/>
        </w:rPr>
        <w:t>2.5.1.1. Thiết bị ngưng tụ và tháp giải nhiệt</w:t>
      </w:r>
    </w:p>
    <w:p w14:paraId="67B4340A" w14:textId="77777777" w:rsidR="00615D17" w:rsidRPr="00E63EC9" w:rsidRDefault="00074193" w:rsidP="00E63EC9">
      <w:pPr>
        <w:spacing w:before="120" w:after="120" w:line="288" w:lineRule="auto"/>
        <w:rPr>
          <w:rFonts w:cs="Times New Roman"/>
          <w:szCs w:val="26"/>
        </w:rPr>
      </w:pPr>
      <w:r w:rsidRPr="00E63EC9">
        <w:rPr>
          <w:rFonts w:cs="Times New Roman"/>
          <w:szCs w:val="26"/>
        </w:rPr>
        <w:t>2.5.1.2. Vai trò của thiết bị trong hệ thống lạnh</w:t>
      </w:r>
    </w:p>
    <w:p w14:paraId="073D475E" w14:textId="77777777" w:rsidR="00615D17" w:rsidRPr="00E63EC9" w:rsidRDefault="00074193" w:rsidP="00E63EC9">
      <w:pPr>
        <w:spacing w:before="120" w:after="120" w:line="288" w:lineRule="auto"/>
        <w:rPr>
          <w:rFonts w:cs="Times New Roman"/>
          <w:szCs w:val="26"/>
        </w:rPr>
      </w:pPr>
      <w:r w:rsidRPr="00E63EC9">
        <w:rPr>
          <w:rFonts w:cs="Times New Roman"/>
          <w:szCs w:val="26"/>
        </w:rPr>
        <w:t>2.5.1.3. Các kiểu thiết bị ngưng tụ thường gặp</w:t>
      </w:r>
    </w:p>
    <w:p w14:paraId="54E78B8F" w14:textId="77777777" w:rsidR="00615D17" w:rsidRPr="00E63EC9" w:rsidRDefault="00074193" w:rsidP="00E63EC9">
      <w:pPr>
        <w:spacing w:before="120" w:after="120" w:line="288" w:lineRule="auto"/>
        <w:rPr>
          <w:rFonts w:cs="Times New Roman"/>
          <w:szCs w:val="26"/>
        </w:rPr>
      </w:pPr>
      <w:r w:rsidRPr="00E63EC9">
        <w:rPr>
          <w:rFonts w:cs="Times New Roman"/>
          <w:szCs w:val="26"/>
        </w:rPr>
        <w:t>2.5.1.4. Tháp giải nhiệt</w:t>
      </w:r>
    </w:p>
    <w:p w14:paraId="51E1BF72" w14:textId="77777777" w:rsidR="00615D17" w:rsidRPr="00E63EC9" w:rsidRDefault="00074193" w:rsidP="00E63EC9">
      <w:pPr>
        <w:spacing w:before="120" w:after="120" w:line="288" w:lineRule="auto"/>
        <w:rPr>
          <w:rFonts w:cs="Times New Roman"/>
          <w:szCs w:val="26"/>
        </w:rPr>
      </w:pPr>
      <w:r w:rsidRPr="00E63EC9">
        <w:rPr>
          <w:rFonts w:cs="Times New Roman"/>
          <w:szCs w:val="26"/>
        </w:rPr>
        <w:t>2.5.1.5. Thiết bị bay hơi</w:t>
      </w:r>
    </w:p>
    <w:p w14:paraId="5C7A51BA" w14:textId="77777777" w:rsidR="00615D17" w:rsidRPr="00E63EC9" w:rsidRDefault="00074193" w:rsidP="00E63EC9">
      <w:pPr>
        <w:spacing w:before="120" w:after="120" w:line="288" w:lineRule="auto"/>
        <w:rPr>
          <w:rFonts w:cs="Times New Roman"/>
          <w:szCs w:val="26"/>
        </w:rPr>
      </w:pPr>
      <w:r w:rsidRPr="00E63EC9">
        <w:rPr>
          <w:rFonts w:cs="Times New Roman"/>
          <w:szCs w:val="26"/>
        </w:rPr>
        <w:t>2.5.1.6. Vai trò của thiết bị trong hệ thống lạnh</w:t>
      </w:r>
    </w:p>
    <w:p w14:paraId="5B9E3A30" w14:textId="77777777" w:rsidR="00615D17" w:rsidRPr="00E63EC9" w:rsidRDefault="00074193" w:rsidP="00E63EC9">
      <w:pPr>
        <w:spacing w:before="120" w:after="120" w:line="288" w:lineRule="auto"/>
        <w:rPr>
          <w:rFonts w:cs="Times New Roman"/>
          <w:szCs w:val="26"/>
        </w:rPr>
      </w:pPr>
      <w:r w:rsidRPr="00E63EC9">
        <w:rPr>
          <w:rFonts w:cs="Times New Roman"/>
          <w:szCs w:val="26"/>
        </w:rPr>
        <w:t>2.5.1.7. Các kiểu thiết bị bay hơi thường gặp</w:t>
      </w:r>
    </w:p>
    <w:p w14:paraId="602B39AC" w14:textId="77777777" w:rsidR="00615D17" w:rsidRPr="00E63EC9" w:rsidRDefault="00074193" w:rsidP="00E63EC9">
      <w:pPr>
        <w:spacing w:before="120" w:after="120" w:line="288" w:lineRule="auto"/>
        <w:rPr>
          <w:rFonts w:cs="Times New Roman"/>
          <w:szCs w:val="26"/>
        </w:rPr>
      </w:pPr>
      <w:r w:rsidRPr="00E63EC9">
        <w:rPr>
          <w:rFonts w:cs="Times New Roman"/>
          <w:szCs w:val="26"/>
        </w:rPr>
        <w:t>2.5.2. Thiết bị tiết lưu (giảm áp)</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75506D73" w14:textId="77777777" w:rsidR="00615D17" w:rsidRPr="00E63EC9" w:rsidRDefault="00074193" w:rsidP="00E63EC9">
      <w:pPr>
        <w:spacing w:before="120" w:after="120" w:line="288" w:lineRule="auto"/>
        <w:rPr>
          <w:rFonts w:cs="Times New Roman"/>
          <w:szCs w:val="26"/>
        </w:rPr>
      </w:pPr>
      <w:r w:rsidRPr="00E63EC9">
        <w:rPr>
          <w:rFonts w:cs="Times New Roman"/>
          <w:szCs w:val="26"/>
        </w:rPr>
        <w:t>2.5.2.1. Giảm áp bằng ống mao</w:t>
      </w:r>
    </w:p>
    <w:p w14:paraId="2983B92F" w14:textId="77777777" w:rsidR="00615D17" w:rsidRPr="00E63EC9" w:rsidRDefault="00074193" w:rsidP="00E63EC9">
      <w:pPr>
        <w:spacing w:before="120" w:after="120" w:line="288" w:lineRule="auto"/>
        <w:rPr>
          <w:rFonts w:cs="Times New Roman"/>
          <w:b/>
          <w:bCs/>
          <w:szCs w:val="26"/>
        </w:rPr>
      </w:pPr>
      <w:r w:rsidRPr="00E63EC9">
        <w:rPr>
          <w:rFonts w:cs="Times New Roman"/>
          <w:szCs w:val="26"/>
        </w:rPr>
        <w:t>2.5.2.2. Van tiết lưu</w:t>
      </w:r>
      <w:r w:rsidRPr="00E63EC9">
        <w:rPr>
          <w:rFonts w:cs="Times New Roman"/>
          <w:b/>
          <w:bCs/>
          <w:szCs w:val="26"/>
        </w:rPr>
        <w:tab/>
      </w:r>
    </w:p>
    <w:p w14:paraId="3D6402D6" w14:textId="77777777" w:rsidR="00615D17" w:rsidRPr="00E63EC9" w:rsidRDefault="00074193" w:rsidP="00E63EC9">
      <w:pPr>
        <w:spacing w:before="120" w:after="120" w:line="288" w:lineRule="auto"/>
        <w:rPr>
          <w:rFonts w:cs="Times New Roman"/>
          <w:i/>
          <w:iCs/>
          <w:szCs w:val="26"/>
        </w:rPr>
      </w:pPr>
      <w:r w:rsidRPr="00E63EC9">
        <w:rPr>
          <w:rFonts w:cs="Times New Roman"/>
          <w:szCs w:val="26"/>
        </w:rPr>
        <w:t xml:space="preserve">2.5.3. Các thiết bị tự động và bảo vệ của hệ thống lạnh  </w:t>
      </w:r>
      <w:r w:rsidRPr="00E63EC9">
        <w:rPr>
          <w:rFonts w:cs="Times New Roman"/>
          <w:szCs w:val="26"/>
        </w:rPr>
        <w:tab/>
      </w:r>
      <w:r w:rsidRPr="00E63EC9">
        <w:rPr>
          <w:rFonts w:cs="Times New Roman"/>
          <w:szCs w:val="26"/>
        </w:rPr>
        <w:tab/>
      </w:r>
      <w:r w:rsidRPr="00E63EC9">
        <w:rPr>
          <w:rFonts w:cs="Times New Roman"/>
          <w:i/>
          <w:iCs/>
          <w:szCs w:val="26"/>
        </w:rPr>
        <w:t xml:space="preserve"> </w:t>
      </w:r>
    </w:p>
    <w:p w14:paraId="40CD9F83" w14:textId="77777777" w:rsidR="00615D17" w:rsidRPr="00E63EC9" w:rsidRDefault="00074193" w:rsidP="00E63EC9">
      <w:pPr>
        <w:spacing w:before="120" w:after="120" w:line="288" w:lineRule="auto"/>
        <w:rPr>
          <w:rFonts w:cs="Times New Roman"/>
          <w:szCs w:val="26"/>
        </w:rPr>
      </w:pPr>
      <w:r w:rsidRPr="00E63EC9">
        <w:rPr>
          <w:rFonts w:cs="Times New Roman"/>
          <w:szCs w:val="26"/>
        </w:rPr>
        <w:t>2.5.3.1. Tự động điều chỉnh năng suất lạnh</w:t>
      </w:r>
    </w:p>
    <w:p w14:paraId="2B6D414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2.5.3.2. Các thiết bị bảo vệ chính</w:t>
      </w:r>
    </w:p>
    <w:p w14:paraId="196E0EB9" w14:textId="77777777" w:rsidR="00615D17" w:rsidRPr="00E63EC9" w:rsidRDefault="00615D17" w:rsidP="00E63EC9">
      <w:pPr>
        <w:spacing w:before="120" w:after="120" w:line="288" w:lineRule="auto"/>
        <w:rPr>
          <w:rFonts w:cs="Times New Roman"/>
          <w:b/>
          <w:bCs/>
          <w:szCs w:val="26"/>
          <w:lang w:val="pt-BR"/>
        </w:rPr>
      </w:pPr>
    </w:p>
    <w:p w14:paraId="2E377F16" w14:textId="78395393" w:rsidR="00615D17" w:rsidRPr="00E63EC9" w:rsidRDefault="00074193" w:rsidP="00E5048A">
      <w:pPr>
        <w:spacing w:before="120" w:after="120" w:line="288" w:lineRule="auto"/>
        <w:rPr>
          <w:rFonts w:cs="Times New Roman"/>
          <w:b/>
          <w:bCs/>
          <w:szCs w:val="26"/>
          <w:lang w:val="pt-BR"/>
        </w:rPr>
      </w:pPr>
      <w:r w:rsidRPr="00E5048A">
        <w:rPr>
          <w:rFonts w:cs="Times New Roman"/>
          <w:b/>
          <w:szCs w:val="26"/>
        </w:rPr>
        <w:t xml:space="preserve">Bài </w:t>
      </w:r>
      <w:r w:rsidRPr="00E5048A">
        <w:rPr>
          <w:rFonts w:cs="Times New Roman"/>
          <w:b/>
          <w:szCs w:val="26"/>
          <w:lang w:val="pt-BR"/>
        </w:rPr>
        <w:t xml:space="preserve"> </w:t>
      </w:r>
      <w:r w:rsidRPr="00E5048A">
        <w:rPr>
          <w:rFonts w:cs="Times New Roman"/>
          <w:b/>
          <w:szCs w:val="26"/>
        </w:rPr>
        <w:t>0</w:t>
      </w:r>
      <w:r w:rsidRPr="00E5048A">
        <w:rPr>
          <w:rFonts w:cs="Times New Roman"/>
          <w:b/>
          <w:szCs w:val="26"/>
          <w:lang w:val="pt-BR"/>
        </w:rPr>
        <w:t>3:</w:t>
      </w:r>
      <w:r w:rsidRPr="00E63EC9">
        <w:rPr>
          <w:rFonts w:cs="Times New Roman"/>
          <w:b/>
          <w:bCs/>
          <w:szCs w:val="26"/>
          <w:lang w:val="pt-BR"/>
        </w:rPr>
        <w:t xml:space="preserve"> Cơ sở kỹ thuật điều hoà không khí</w:t>
      </w:r>
      <w:r w:rsidRPr="00E63EC9">
        <w:rPr>
          <w:rFonts w:cs="Times New Roman"/>
          <w:i/>
          <w:iCs/>
          <w:szCs w:val="26"/>
        </w:rPr>
        <w:t xml:space="preserve"> </w:t>
      </w:r>
      <w:r w:rsidRPr="00E63EC9">
        <w:rPr>
          <w:rFonts w:cs="Times New Roman"/>
          <w:i/>
          <w:iCs/>
          <w:szCs w:val="26"/>
        </w:rPr>
        <w:tab/>
      </w:r>
      <w:r w:rsidRPr="00E63EC9">
        <w:rPr>
          <w:rFonts w:cs="Times New Roman"/>
          <w:i/>
          <w:iCs/>
          <w:szCs w:val="26"/>
        </w:rPr>
        <w:tab/>
      </w:r>
      <w:r w:rsidR="00E5048A">
        <w:rPr>
          <w:rFonts w:cs="Times New Roman"/>
          <w:i/>
          <w:iCs/>
          <w:szCs w:val="26"/>
        </w:rPr>
        <w:tab/>
      </w:r>
      <w:r w:rsidR="00E5048A">
        <w:rPr>
          <w:rFonts w:cs="Times New Roman"/>
          <w:i/>
          <w:iCs/>
          <w:szCs w:val="26"/>
        </w:rPr>
        <w:tab/>
      </w:r>
      <w:r w:rsidRPr="00E5048A">
        <w:rPr>
          <w:rFonts w:cs="Times New Roman"/>
          <w:i/>
          <w:szCs w:val="26"/>
        </w:rPr>
        <w:t>Thời gian: 17 giờ</w:t>
      </w:r>
    </w:p>
    <w:p w14:paraId="22134B75" w14:textId="4A4813DB" w:rsidR="00615D17" w:rsidRPr="00E63EC9" w:rsidRDefault="00074193" w:rsidP="00E63EC9">
      <w:pPr>
        <w:spacing w:before="120" w:after="120" w:line="288" w:lineRule="auto"/>
        <w:rPr>
          <w:rFonts w:cs="Times New Roman"/>
          <w:szCs w:val="26"/>
          <w:lang w:val="pt-BR"/>
        </w:rPr>
      </w:pPr>
      <w:r w:rsidRPr="00E63EC9">
        <w:rPr>
          <w:rFonts w:cs="Times New Roman"/>
          <w:bCs/>
          <w:iCs/>
          <w:szCs w:val="26"/>
          <w:lang w:val="pt-BR"/>
        </w:rPr>
        <w:t>1.</w:t>
      </w:r>
      <w:r w:rsidR="00E5048A">
        <w:rPr>
          <w:rFonts w:cs="Times New Roman"/>
          <w:bCs/>
          <w:iCs/>
          <w:szCs w:val="26"/>
          <w:lang w:val="pt-BR"/>
        </w:rPr>
        <w:t xml:space="preserve"> </w:t>
      </w:r>
      <w:r w:rsidRPr="00E63EC9">
        <w:rPr>
          <w:rFonts w:cs="Times New Roman"/>
          <w:bCs/>
          <w:iCs/>
          <w:szCs w:val="26"/>
          <w:lang w:val="pt-BR"/>
        </w:rPr>
        <w:t>Mục tiêu:</w:t>
      </w:r>
      <w:r w:rsidRPr="00E63EC9">
        <w:rPr>
          <w:rFonts w:cs="Times New Roman"/>
          <w:szCs w:val="26"/>
          <w:lang w:val="pt-BR"/>
        </w:rPr>
        <w:t xml:space="preserve"> </w:t>
      </w:r>
    </w:p>
    <w:p w14:paraId="59428086" w14:textId="16E86CF5"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 </w:t>
      </w:r>
      <w:r w:rsidR="00E5048A">
        <w:rPr>
          <w:rFonts w:cs="Times New Roman"/>
          <w:szCs w:val="26"/>
          <w:lang w:val="pt-BR"/>
        </w:rPr>
        <w:t xml:space="preserve">Nêu </w:t>
      </w:r>
      <w:r w:rsidRPr="00E63EC9">
        <w:rPr>
          <w:rFonts w:cs="Times New Roman"/>
          <w:szCs w:val="26"/>
          <w:lang w:val="pt-BR"/>
        </w:rPr>
        <w:t xml:space="preserve">được các kiến thức cơ sở về điều hòa không khí và hệ thống ĐHKK (Chưa đi sâu về chi tiết). </w:t>
      </w:r>
    </w:p>
    <w:p w14:paraId="67497749" w14:textId="00699E1F"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 </w:t>
      </w:r>
      <w:r w:rsidR="00E5048A">
        <w:rPr>
          <w:rFonts w:cs="Times New Roman"/>
          <w:szCs w:val="26"/>
          <w:lang w:val="pt-BR"/>
        </w:rPr>
        <w:t>Trình bày được</w:t>
      </w:r>
      <w:r w:rsidRPr="00E63EC9">
        <w:rPr>
          <w:rFonts w:cs="Times New Roman"/>
          <w:szCs w:val="26"/>
          <w:lang w:val="pt-BR"/>
        </w:rPr>
        <w:t xml:space="preserve"> khái niệm về ĐHKK, vai trò  và chức năng của các thiết bị chính trong hệ thống ĐHKK</w:t>
      </w:r>
    </w:p>
    <w:p w14:paraId="087206DC" w14:textId="2CD793AF" w:rsidR="00615D17" w:rsidRPr="00E63EC9" w:rsidRDefault="00074193" w:rsidP="00E63EC9">
      <w:pPr>
        <w:spacing w:before="120" w:after="120" w:line="288" w:lineRule="auto"/>
        <w:rPr>
          <w:rFonts w:cs="Times New Roman"/>
          <w:i/>
          <w:iCs/>
          <w:szCs w:val="26"/>
        </w:rPr>
      </w:pPr>
      <w:r w:rsidRPr="00E63EC9">
        <w:rPr>
          <w:rFonts w:cs="Times New Roman"/>
          <w:bCs/>
          <w:iCs/>
          <w:szCs w:val="26"/>
        </w:rPr>
        <w:t>2. Nội dung:</w:t>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p>
    <w:p w14:paraId="197DE983" w14:textId="77777777" w:rsidR="00615D17" w:rsidRPr="00E63EC9" w:rsidRDefault="00074193" w:rsidP="00E63EC9">
      <w:pPr>
        <w:spacing w:before="120" w:after="120" w:line="288" w:lineRule="auto"/>
        <w:rPr>
          <w:rFonts w:cs="Times New Roman"/>
          <w:szCs w:val="26"/>
        </w:rPr>
      </w:pPr>
      <w:r w:rsidRPr="00E63EC9">
        <w:rPr>
          <w:rFonts w:cs="Times New Roman"/>
          <w:bCs/>
          <w:szCs w:val="26"/>
        </w:rPr>
        <w:t>2.1. Không khí ẩm</w:t>
      </w:r>
      <w:r w:rsidRPr="00E63EC9">
        <w:rPr>
          <w:rFonts w:cs="Times New Roman"/>
          <w:bCs/>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0E73F3ED" w14:textId="77777777" w:rsidR="00615D17" w:rsidRPr="00E63EC9" w:rsidRDefault="00074193" w:rsidP="00E63EC9">
      <w:pPr>
        <w:spacing w:before="120" w:after="120" w:line="288" w:lineRule="auto"/>
        <w:rPr>
          <w:rFonts w:cs="Times New Roman"/>
          <w:szCs w:val="26"/>
        </w:rPr>
      </w:pPr>
      <w:r w:rsidRPr="00E63EC9">
        <w:rPr>
          <w:rFonts w:cs="Times New Roman"/>
          <w:szCs w:val="26"/>
        </w:rPr>
        <w:t>2.1.1. Các thông số trạng thái của không khí ẩm</w:t>
      </w:r>
      <w:r w:rsidRPr="00E63EC9">
        <w:rPr>
          <w:rFonts w:cs="Times New Roman"/>
          <w:szCs w:val="26"/>
        </w:rPr>
        <w:tab/>
      </w:r>
      <w:r w:rsidRPr="00E63EC9">
        <w:rPr>
          <w:rFonts w:cs="Times New Roman"/>
          <w:szCs w:val="26"/>
        </w:rPr>
        <w:tab/>
      </w:r>
      <w:r w:rsidRPr="00E63EC9">
        <w:rPr>
          <w:rFonts w:cs="Times New Roman"/>
          <w:szCs w:val="26"/>
        </w:rPr>
        <w:tab/>
      </w:r>
    </w:p>
    <w:p w14:paraId="11617A75" w14:textId="77777777" w:rsidR="00615D17" w:rsidRPr="00E63EC9" w:rsidRDefault="00074193" w:rsidP="00E63EC9">
      <w:pPr>
        <w:spacing w:before="120" w:after="120" w:line="288" w:lineRule="auto"/>
        <w:rPr>
          <w:rFonts w:cs="Times New Roman"/>
          <w:szCs w:val="26"/>
        </w:rPr>
      </w:pPr>
      <w:r w:rsidRPr="00E63EC9">
        <w:rPr>
          <w:rFonts w:cs="Times New Roman"/>
          <w:szCs w:val="26"/>
        </w:rPr>
        <w:t>2.1.1.1. Thành phần của không khí ẩm</w:t>
      </w:r>
    </w:p>
    <w:p w14:paraId="63A3862F" w14:textId="77777777" w:rsidR="00615D17" w:rsidRPr="00E63EC9" w:rsidRDefault="00074193" w:rsidP="00E63EC9">
      <w:pPr>
        <w:spacing w:before="120" w:after="120" w:line="288" w:lineRule="auto"/>
        <w:rPr>
          <w:rFonts w:cs="Times New Roman"/>
          <w:szCs w:val="26"/>
        </w:rPr>
      </w:pPr>
      <w:r w:rsidRPr="00E63EC9">
        <w:rPr>
          <w:rFonts w:cs="Times New Roman"/>
          <w:szCs w:val="26"/>
        </w:rPr>
        <w:t>2.1.1.2. Các thông số trạng thái của không khí ẩm</w:t>
      </w:r>
    </w:p>
    <w:p w14:paraId="135FB54F" w14:textId="77777777" w:rsidR="00615D17" w:rsidRPr="00E63EC9" w:rsidRDefault="00074193" w:rsidP="00E63EC9">
      <w:pPr>
        <w:spacing w:before="120" w:after="120" w:line="288" w:lineRule="auto"/>
        <w:rPr>
          <w:rFonts w:cs="Times New Roman"/>
          <w:szCs w:val="26"/>
        </w:rPr>
      </w:pPr>
      <w:r w:rsidRPr="00E63EC9">
        <w:rPr>
          <w:rFonts w:cs="Times New Roman"/>
          <w:szCs w:val="26"/>
        </w:rPr>
        <w:t>2.1.2. Đồ thị I-d và d-t của không khí ẩm</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59BB5151" w14:textId="77777777" w:rsidR="00615D17" w:rsidRPr="00E63EC9" w:rsidRDefault="00074193" w:rsidP="00E63EC9">
      <w:pPr>
        <w:spacing w:before="120" w:after="120" w:line="288" w:lineRule="auto"/>
        <w:rPr>
          <w:rFonts w:cs="Times New Roman"/>
          <w:szCs w:val="26"/>
        </w:rPr>
      </w:pPr>
      <w:r w:rsidRPr="00E63EC9">
        <w:rPr>
          <w:rFonts w:cs="Times New Roman"/>
          <w:szCs w:val="26"/>
        </w:rPr>
        <w:t>2.1.2.1. Đồ thị I-d</w:t>
      </w:r>
    </w:p>
    <w:p w14:paraId="022B846B" w14:textId="77777777" w:rsidR="00615D17" w:rsidRPr="00E63EC9" w:rsidRDefault="00074193" w:rsidP="00E63EC9">
      <w:pPr>
        <w:spacing w:before="120" w:after="120" w:line="288" w:lineRule="auto"/>
        <w:rPr>
          <w:rFonts w:cs="Times New Roman"/>
          <w:szCs w:val="26"/>
        </w:rPr>
      </w:pPr>
      <w:r w:rsidRPr="00E63EC9">
        <w:rPr>
          <w:rFonts w:cs="Times New Roman"/>
          <w:szCs w:val="26"/>
        </w:rPr>
        <w:t>2.1.2.2. Đồ thị d-t</w:t>
      </w:r>
    </w:p>
    <w:p w14:paraId="5A83B73D" w14:textId="77777777" w:rsidR="00615D17" w:rsidRPr="00E63EC9" w:rsidRDefault="00074193" w:rsidP="00E63EC9">
      <w:pPr>
        <w:spacing w:before="120" w:after="120" w:line="288" w:lineRule="auto"/>
        <w:rPr>
          <w:rFonts w:cs="Times New Roman"/>
          <w:i/>
          <w:iCs/>
          <w:szCs w:val="26"/>
        </w:rPr>
      </w:pPr>
      <w:r w:rsidRPr="00E63EC9">
        <w:rPr>
          <w:rFonts w:cs="Times New Roman"/>
          <w:szCs w:val="26"/>
        </w:rPr>
        <w:t>2.1.3. Một số quá trình của không khí ẩm khi ĐHKK</w:t>
      </w:r>
      <w:r w:rsidRPr="00E63EC9">
        <w:rPr>
          <w:rFonts w:cs="Times New Roman"/>
          <w:i/>
          <w:iCs/>
          <w:szCs w:val="26"/>
        </w:rPr>
        <w:t xml:space="preserve"> </w:t>
      </w:r>
      <w:r w:rsidRPr="00E63EC9">
        <w:rPr>
          <w:rFonts w:cs="Times New Roman"/>
          <w:i/>
          <w:iCs/>
          <w:szCs w:val="26"/>
        </w:rPr>
        <w:tab/>
      </w:r>
      <w:r w:rsidRPr="00E63EC9">
        <w:rPr>
          <w:rFonts w:cs="Times New Roman"/>
          <w:i/>
          <w:iCs/>
          <w:szCs w:val="26"/>
        </w:rPr>
        <w:tab/>
      </w:r>
    </w:p>
    <w:p w14:paraId="0A198C1D" w14:textId="77777777" w:rsidR="00615D17" w:rsidRPr="00E63EC9" w:rsidRDefault="00074193" w:rsidP="00E63EC9">
      <w:pPr>
        <w:spacing w:before="120" w:after="120" w:line="288" w:lineRule="auto"/>
        <w:rPr>
          <w:rFonts w:cs="Times New Roman"/>
          <w:szCs w:val="26"/>
        </w:rPr>
      </w:pPr>
      <w:r w:rsidRPr="00E63EC9">
        <w:rPr>
          <w:rFonts w:cs="Times New Roman"/>
          <w:szCs w:val="26"/>
        </w:rPr>
        <w:t>2.1.4. Bài tập về sử dụng đồ thị</w:t>
      </w:r>
    </w:p>
    <w:p w14:paraId="1120DCB3" w14:textId="77777777" w:rsidR="00615D17" w:rsidRPr="00E63EC9" w:rsidRDefault="00074193" w:rsidP="00E63EC9">
      <w:pPr>
        <w:spacing w:before="120" w:after="120" w:line="288" w:lineRule="auto"/>
        <w:rPr>
          <w:rFonts w:cs="Times New Roman"/>
          <w:szCs w:val="26"/>
        </w:rPr>
      </w:pPr>
      <w:r w:rsidRPr="00E63EC9">
        <w:rPr>
          <w:rFonts w:cs="Times New Roman"/>
          <w:bCs/>
          <w:szCs w:val="26"/>
        </w:rPr>
        <w:t>2.2. Khái niệm về điều hòa không khí</w:t>
      </w:r>
      <w:r w:rsidRPr="00E63EC9">
        <w:rPr>
          <w:rFonts w:cs="Times New Roman"/>
          <w:bCs/>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34BF804A" w14:textId="77777777" w:rsidR="00615D17" w:rsidRPr="00E63EC9" w:rsidRDefault="00074193" w:rsidP="00E63EC9">
      <w:pPr>
        <w:spacing w:before="120" w:after="120" w:line="288" w:lineRule="auto"/>
        <w:rPr>
          <w:rFonts w:cs="Times New Roman"/>
          <w:szCs w:val="26"/>
        </w:rPr>
      </w:pPr>
      <w:r w:rsidRPr="00E63EC9">
        <w:rPr>
          <w:rFonts w:cs="Times New Roman"/>
          <w:szCs w:val="26"/>
        </w:rPr>
        <w:t>2.2.1. Khái niệm về thông gió và ĐHKK</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31A978BE" w14:textId="77777777" w:rsidR="00615D17" w:rsidRPr="00E63EC9" w:rsidRDefault="00074193" w:rsidP="00E63EC9">
      <w:pPr>
        <w:spacing w:before="120" w:after="120" w:line="288" w:lineRule="auto"/>
        <w:rPr>
          <w:rFonts w:cs="Times New Roman"/>
          <w:szCs w:val="26"/>
        </w:rPr>
      </w:pPr>
      <w:r w:rsidRPr="00E63EC9">
        <w:rPr>
          <w:rFonts w:cs="Times New Roman"/>
          <w:szCs w:val="26"/>
        </w:rPr>
        <w:t>2.2.1.1. Thông gió là gì</w:t>
      </w:r>
    </w:p>
    <w:p w14:paraId="4D89CD0A" w14:textId="77777777" w:rsidR="00615D17" w:rsidRPr="00E63EC9" w:rsidRDefault="00074193" w:rsidP="00E63EC9">
      <w:pPr>
        <w:spacing w:before="120" w:after="120" w:line="288" w:lineRule="auto"/>
        <w:rPr>
          <w:rFonts w:cs="Times New Roman"/>
          <w:szCs w:val="26"/>
        </w:rPr>
      </w:pPr>
      <w:r w:rsidRPr="00E63EC9">
        <w:rPr>
          <w:rFonts w:cs="Times New Roman"/>
          <w:szCs w:val="26"/>
        </w:rPr>
        <w:t>2.2.1.2. Khái niệm về ĐHKK</w:t>
      </w:r>
    </w:p>
    <w:p w14:paraId="3A8BE56E" w14:textId="77777777" w:rsidR="00615D17" w:rsidRPr="00E63EC9" w:rsidRDefault="00074193" w:rsidP="00E63EC9">
      <w:pPr>
        <w:spacing w:before="120" w:after="120" w:line="288" w:lineRule="auto"/>
        <w:rPr>
          <w:rFonts w:cs="Times New Roman"/>
          <w:szCs w:val="26"/>
        </w:rPr>
      </w:pPr>
      <w:r w:rsidRPr="00E63EC9">
        <w:rPr>
          <w:rFonts w:cs="Times New Roman"/>
          <w:szCs w:val="26"/>
        </w:rPr>
        <w:t>2.2.1.3. Khái niệm về nhiệt thừa và tải lạnh cần thiết của công trình</w:t>
      </w:r>
    </w:p>
    <w:p w14:paraId="23ED7CE9" w14:textId="77777777" w:rsidR="00615D17" w:rsidRPr="00E63EC9" w:rsidRDefault="00074193" w:rsidP="00E63EC9">
      <w:pPr>
        <w:spacing w:before="120" w:after="120" w:line="288" w:lineRule="auto"/>
        <w:rPr>
          <w:rFonts w:cs="Times New Roman"/>
          <w:szCs w:val="26"/>
        </w:rPr>
      </w:pPr>
      <w:r w:rsidRPr="00E63EC9">
        <w:rPr>
          <w:rFonts w:cs="Times New Roman"/>
          <w:szCs w:val="26"/>
        </w:rPr>
        <w:t>2.2.2. Bài tập về tính toán tải lạnh đơn giản</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68DDC937" w14:textId="77777777" w:rsidR="00615D17" w:rsidRPr="00E63EC9" w:rsidRDefault="00074193" w:rsidP="00E63EC9">
      <w:pPr>
        <w:spacing w:before="120" w:after="120" w:line="288" w:lineRule="auto"/>
        <w:rPr>
          <w:rFonts w:cs="Times New Roman"/>
          <w:szCs w:val="26"/>
        </w:rPr>
      </w:pPr>
      <w:r w:rsidRPr="00E63EC9">
        <w:rPr>
          <w:rFonts w:cs="Times New Roman"/>
          <w:szCs w:val="26"/>
        </w:rPr>
        <w:t>2.2.3. Các hệ thống ĐHKK</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1F7D2344" w14:textId="77777777" w:rsidR="00615D17" w:rsidRPr="00E63EC9" w:rsidRDefault="00074193" w:rsidP="00E63EC9">
      <w:pPr>
        <w:spacing w:before="120" w:after="120" w:line="288" w:lineRule="auto"/>
        <w:rPr>
          <w:rFonts w:cs="Times New Roman"/>
          <w:szCs w:val="26"/>
        </w:rPr>
      </w:pPr>
      <w:r w:rsidRPr="00E63EC9">
        <w:rPr>
          <w:rFonts w:cs="Times New Roman"/>
          <w:szCs w:val="26"/>
        </w:rPr>
        <w:t>2.3.1. Các khâu của hệ thống ĐHKK</w:t>
      </w:r>
    </w:p>
    <w:p w14:paraId="1EBEAAD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2.3.2. Phân loại hệ thống ĐHKK</w:t>
      </w:r>
    </w:p>
    <w:p w14:paraId="13ACCA5B" w14:textId="77777777" w:rsidR="00615D17" w:rsidRPr="00E63EC9" w:rsidRDefault="00074193" w:rsidP="00E63EC9">
      <w:pPr>
        <w:spacing w:before="120" w:after="120" w:line="288" w:lineRule="auto"/>
        <w:rPr>
          <w:rFonts w:cs="Times New Roman"/>
          <w:b/>
          <w:szCs w:val="26"/>
          <w:lang w:val="pt-BR"/>
        </w:rPr>
      </w:pPr>
      <w:r w:rsidRPr="00E63EC9">
        <w:rPr>
          <w:rFonts w:cs="Times New Roman"/>
          <w:b/>
          <w:szCs w:val="26"/>
          <w:lang w:val="pt-BR"/>
        </w:rPr>
        <w:t>IV. Điều kiện thực hiện môn học:</w:t>
      </w:r>
    </w:p>
    <w:p w14:paraId="66DBCD23" w14:textId="65497DC8" w:rsidR="00615D17" w:rsidRPr="00E63EC9" w:rsidRDefault="00074193" w:rsidP="00E63EC9">
      <w:pPr>
        <w:spacing w:before="120" w:after="120" w:line="288" w:lineRule="auto"/>
        <w:jc w:val="both"/>
        <w:rPr>
          <w:rFonts w:cs="Times New Roman"/>
          <w:szCs w:val="26"/>
        </w:rPr>
      </w:pPr>
      <w:r w:rsidRPr="00E63EC9">
        <w:rPr>
          <w:rFonts w:cs="Times New Roman"/>
          <w:bCs/>
          <w:szCs w:val="26"/>
          <w:lang w:val="pl-PL"/>
        </w:rPr>
        <w:t>1.</w:t>
      </w:r>
      <w:r w:rsidR="00E5048A">
        <w:rPr>
          <w:rFonts w:cs="Times New Roman"/>
          <w:bCs/>
          <w:szCs w:val="26"/>
          <w:lang w:val="pl-PL"/>
        </w:rPr>
        <w:t xml:space="preserve"> </w:t>
      </w:r>
      <w:r w:rsidRPr="00E63EC9">
        <w:rPr>
          <w:rFonts w:cs="Times New Roman"/>
          <w:bCs/>
          <w:szCs w:val="26"/>
          <w:lang w:val="pl-PL"/>
        </w:rPr>
        <w:t>Phòng học chuyên môn: Phòng học lý thuyết</w:t>
      </w:r>
    </w:p>
    <w:p w14:paraId="1959ADE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Trang thiết bị máy móc: </w:t>
      </w:r>
    </w:p>
    <w:p w14:paraId="20705560" w14:textId="77777777" w:rsidR="00615D17" w:rsidRPr="00E63EC9" w:rsidRDefault="00074193" w:rsidP="00E63EC9">
      <w:pPr>
        <w:spacing w:before="120" w:after="120" w:line="288" w:lineRule="auto"/>
        <w:ind w:firstLine="720"/>
        <w:jc w:val="both"/>
        <w:rPr>
          <w:rFonts w:cs="Times New Roman"/>
          <w:szCs w:val="26"/>
          <w:lang w:val="pl-PL"/>
        </w:rPr>
      </w:pPr>
      <w:r w:rsidRPr="00E63EC9">
        <w:rPr>
          <w:rFonts w:cs="Times New Roman"/>
          <w:szCs w:val="26"/>
          <w:lang w:val="pl-PL"/>
        </w:rPr>
        <w:t>+ Laptop.</w:t>
      </w:r>
    </w:p>
    <w:p w14:paraId="1088060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Projector.</w:t>
      </w:r>
    </w:p>
    <w:p w14:paraId="4D5C700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Mô hình thí nghiệm kỹ thuật nhiệt- lạnh</w:t>
      </w:r>
    </w:p>
    <w:p w14:paraId="6E42471B" w14:textId="77777777" w:rsidR="00615D17" w:rsidRPr="00E63EC9" w:rsidRDefault="00074193" w:rsidP="00E63EC9">
      <w:pPr>
        <w:spacing w:before="120" w:after="120" w:line="288" w:lineRule="auto"/>
        <w:jc w:val="both"/>
        <w:rPr>
          <w:rFonts w:cs="Times New Roman"/>
          <w:bCs/>
          <w:szCs w:val="26"/>
          <w:lang w:val="pl-PL"/>
        </w:rPr>
      </w:pPr>
      <w:r w:rsidRPr="00E63EC9">
        <w:rPr>
          <w:rFonts w:cs="Times New Roman"/>
          <w:bCs/>
          <w:szCs w:val="26"/>
          <w:lang w:val="pl-PL"/>
        </w:rPr>
        <w:t xml:space="preserve">3. Học liêu, dụng cụ, nguyên vật liệu: </w:t>
      </w:r>
    </w:p>
    <w:p w14:paraId="7FAEC819"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xml:space="preserve">- Vật liệu: </w:t>
      </w:r>
    </w:p>
    <w:p w14:paraId="6F3F597F"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Giáo trình, tài liệu phát tay</w:t>
      </w:r>
    </w:p>
    <w:p w14:paraId="6C59450F"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Dụng cụ: Không</w:t>
      </w:r>
    </w:p>
    <w:p w14:paraId="37BB4E41"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4. Các điều kiện khác: không</w:t>
      </w:r>
    </w:p>
    <w:p w14:paraId="27B5EC8E" w14:textId="77777777" w:rsidR="00615D17" w:rsidRPr="00E63EC9" w:rsidRDefault="00074193" w:rsidP="00E5048A">
      <w:pPr>
        <w:spacing w:before="120" w:after="120" w:line="288" w:lineRule="auto"/>
        <w:jc w:val="both"/>
        <w:rPr>
          <w:rFonts w:cs="Times New Roman"/>
          <w:b/>
          <w:szCs w:val="26"/>
        </w:rPr>
      </w:pPr>
      <w:r w:rsidRPr="00E63EC9">
        <w:rPr>
          <w:rFonts w:cs="Times New Roman"/>
          <w:b/>
          <w:szCs w:val="26"/>
        </w:rPr>
        <w:t>V.  Nội dung và phương pháp, đánh giá:</w:t>
      </w:r>
    </w:p>
    <w:p w14:paraId="0940CE5E" w14:textId="4F6B605C"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1.</w:t>
      </w:r>
      <w:r w:rsidR="00E5048A">
        <w:rPr>
          <w:rFonts w:cs="Times New Roman"/>
          <w:szCs w:val="26"/>
          <w:lang w:val="de-DE"/>
        </w:rPr>
        <w:t xml:space="preserve"> </w:t>
      </w:r>
      <w:r w:rsidRPr="00E63EC9">
        <w:rPr>
          <w:rFonts w:cs="Times New Roman"/>
          <w:szCs w:val="26"/>
          <w:lang w:val="de-DE"/>
        </w:rPr>
        <w:t>Nội dung:</w:t>
      </w:r>
    </w:p>
    <w:p w14:paraId="1639AA44" w14:textId="77777777" w:rsidR="00615D17" w:rsidRPr="00E63EC9" w:rsidRDefault="00074193" w:rsidP="00E63EC9">
      <w:pPr>
        <w:tabs>
          <w:tab w:val="left" w:pos="5760"/>
        </w:tabs>
        <w:spacing w:before="120" w:after="120" w:line="288" w:lineRule="auto"/>
        <w:jc w:val="both"/>
        <w:rPr>
          <w:rFonts w:cs="Times New Roman"/>
          <w:szCs w:val="26"/>
        </w:rPr>
      </w:pPr>
      <w:r w:rsidRPr="00E63EC9">
        <w:rPr>
          <w:rFonts w:cs="Times New Roman"/>
          <w:szCs w:val="26"/>
        </w:rPr>
        <w:t>- Kiến thức:</w:t>
      </w:r>
    </w:p>
    <w:p w14:paraId="3D45BC6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Khái niệm về dẫn nhiệt, truyền nhiêt, hơi, độ chứa hơi..</w:t>
      </w:r>
    </w:p>
    <w:p w14:paraId="375ABDF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Hoạt động của động cơ nhiệt, máy lạnh, điều hòa không khí</w:t>
      </w:r>
    </w:p>
    <w:p w14:paraId="2F36D68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Chu trình lạnh vào hệ thống nhiệt lạnh trong đời sống thực tế</w:t>
      </w:r>
    </w:p>
    <w:p w14:paraId="65D076B8" w14:textId="77777777" w:rsidR="00615D17" w:rsidRPr="00E63EC9" w:rsidRDefault="00074193" w:rsidP="00E63EC9">
      <w:pPr>
        <w:spacing w:before="120" w:after="120" w:line="288" w:lineRule="auto"/>
        <w:jc w:val="both"/>
        <w:rPr>
          <w:rFonts w:cs="Times New Roman"/>
          <w:spacing w:val="-2"/>
          <w:szCs w:val="26"/>
        </w:rPr>
      </w:pPr>
      <w:r w:rsidRPr="00E63EC9">
        <w:rPr>
          <w:rFonts w:cs="Times New Roman"/>
          <w:spacing w:val="-2"/>
          <w:szCs w:val="26"/>
        </w:rPr>
        <w:t xml:space="preserve">- Kỹ năng: </w:t>
      </w:r>
    </w:p>
    <w:p w14:paraId="096758D9" w14:textId="77777777" w:rsidR="00615D17" w:rsidRPr="00E63EC9" w:rsidRDefault="00074193" w:rsidP="00E63EC9">
      <w:pPr>
        <w:spacing w:before="120" w:after="120" w:line="288" w:lineRule="auto"/>
        <w:ind w:firstLine="720"/>
        <w:jc w:val="both"/>
        <w:rPr>
          <w:rFonts w:cs="Times New Roman"/>
          <w:spacing w:val="-2"/>
          <w:szCs w:val="26"/>
        </w:rPr>
      </w:pPr>
      <w:r w:rsidRPr="00E63EC9">
        <w:rPr>
          <w:rFonts w:cs="Times New Roman"/>
          <w:szCs w:val="26"/>
        </w:rPr>
        <w:t>+ Xác định các thông số trạng thái của quá trình nhiệt động</w:t>
      </w:r>
    </w:p>
    <w:p w14:paraId="5CC834C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pacing w:val="-2"/>
          <w:szCs w:val="26"/>
        </w:rPr>
        <w:t xml:space="preserve">+ </w:t>
      </w:r>
      <w:r w:rsidRPr="00E63EC9">
        <w:rPr>
          <w:rFonts w:cs="Times New Roman"/>
          <w:szCs w:val="26"/>
        </w:rPr>
        <w:t xml:space="preserve">Vận dụng để giải bài tập nhiệt động và truyền nhiệt </w:t>
      </w:r>
    </w:p>
    <w:p w14:paraId="079E909E" w14:textId="77777777" w:rsidR="00615D17" w:rsidRPr="00E63EC9" w:rsidRDefault="00074193" w:rsidP="00E63EC9">
      <w:pPr>
        <w:spacing w:before="120" w:after="120" w:line="288" w:lineRule="auto"/>
        <w:ind w:firstLine="720"/>
        <w:jc w:val="both"/>
        <w:rPr>
          <w:rFonts w:cs="Times New Roman"/>
          <w:spacing w:val="-2"/>
          <w:szCs w:val="26"/>
        </w:rPr>
      </w:pPr>
      <w:r w:rsidRPr="00E63EC9">
        <w:rPr>
          <w:rFonts w:cs="Times New Roman"/>
          <w:spacing w:val="-2"/>
          <w:szCs w:val="26"/>
        </w:rPr>
        <w:t xml:space="preserve">+ </w:t>
      </w:r>
      <w:r w:rsidRPr="00E63EC9">
        <w:rPr>
          <w:rFonts w:cs="Times New Roman"/>
          <w:szCs w:val="26"/>
        </w:rPr>
        <w:t xml:space="preserve">Vận dụng để giải được bài tập về chu trình lạnh và điều hòa không khí </w:t>
      </w:r>
    </w:p>
    <w:p w14:paraId="691E9F57" w14:textId="77777777" w:rsidR="00615D17" w:rsidRPr="00E63EC9" w:rsidRDefault="00074193" w:rsidP="00E63EC9">
      <w:pPr>
        <w:spacing w:before="120" w:after="120" w:line="288" w:lineRule="auto"/>
        <w:jc w:val="both"/>
        <w:rPr>
          <w:rFonts w:cs="Times New Roman"/>
          <w:spacing w:val="-4"/>
          <w:szCs w:val="26"/>
        </w:rPr>
      </w:pPr>
      <w:r w:rsidRPr="00E63EC9">
        <w:rPr>
          <w:rFonts w:cs="Times New Roman"/>
          <w:spacing w:val="-4"/>
          <w:szCs w:val="26"/>
        </w:rPr>
        <w:t>- Năng lực tự chủ và trách nhiệm:</w:t>
      </w:r>
    </w:p>
    <w:p w14:paraId="56D3B14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b/>
          <w:szCs w:val="26"/>
        </w:rPr>
        <w:t>+</w:t>
      </w:r>
      <w:r w:rsidRPr="00E63EC9">
        <w:rPr>
          <w:rFonts w:cs="Times New Roman"/>
          <w:szCs w:val="26"/>
        </w:rPr>
        <w:t xml:space="preserve"> Có khả năng tư duy sáng tạo, có tinh thần tự học, rèn luyện và nâng cao kiến thức</w:t>
      </w:r>
    </w:p>
    <w:p w14:paraId="1246025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Có trách nhiệm với công việc được giao, thực hiện nhiệm vụ đúng thời gian qui định.</w:t>
      </w:r>
    </w:p>
    <w:p w14:paraId="22D4608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Tự thể hiện và chịu trách nhiệm với nhiệm vụ mà giảng viên giao cho</w:t>
      </w:r>
    </w:p>
    <w:p w14:paraId="4887F93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Các khái niệm về dẫn nhiệt, truyền nhiêt, hơi, độ chứa hơi..</w:t>
      </w:r>
    </w:p>
    <w:p w14:paraId="23710C4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Phân tích hoạt động của động cơ nhiệt, máy lạnh, điều hòa không khí</w:t>
      </w:r>
    </w:p>
    <w:p w14:paraId="42F0A9F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Chu trình lạnh và hệ thống nhiệt lạnh trong đời sống thực tế</w:t>
      </w:r>
    </w:p>
    <w:p w14:paraId="25B5BFC7" w14:textId="655C892E"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2.</w:t>
      </w:r>
      <w:r w:rsidR="00E5048A">
        <w:rPr>
          <w:rFonts w:cs="Times New Roman"/>
          <w:szCs w:val="26"/>
          <w:lang w:val="de-DE"/>
        </w:rPr>
        <w:t xml:space="preserve"> </w:t>
      </w:r>
      <w:r w:rsidRPr="00E63EC9">
        <w:rPr>
          <w:rFonts w:cs="Times New Roman"/>
          <w:szCs w:val="26"/>
          <w:lang w:val="de-DE"/>
        </w:rPr>
        <w:t>Phương pháp:</w:t>
      </w:r>
    </w:p>
    <w:p w14:paraId="488AF49B" w14:textId="77777777" w:rsidR="00615D17" w:rsidRPr="00E63EC9" w:rsidRDefault="00074193" w:rsidP="00E63EC9">
      <w:pPr>
        <w:spacing w:before="120" w:after="120" w:line="288" w:lineRule="auto"/>
        <w:ind w:firstLine="720"/>
        <w:jc w:val="both"/>
        <w:rPr>
          <w:rFonts w:cs="Times New Roman"/>
          <w:szCs w:val="26"/>
          <w:lang w:val="de-DE"/>
        </w:rPr>
      </w:pPr>
      <w:r w:rsidRPr="00E63EC9">
        <w:rPr>
          <w:rFonts w:cs="Times New Roman"/>
          <w:b/>
          <w:szCs w:val="26"/>
          <w:lang w:val="de-DE"/>
        </w:rPr>
        <w:t xml:space="preserve">+ </w:t>
      </w:r>
      <w:r w:rsidRPr="00E63EC9">
        <w:rPr>
          <w:rFonts w:cs="Times New Roman"/>
          <w:szCs w:val="26"/>
          <w:lang w:val="de-DE"/>
        </w:rPr>
        <w:t>Kết hợp phương pháp tự luận và trắc nghiệm.</w:t>
      </w:r>
    </w:p>
    <w:p w14:paraId="15D6CACF" w14:textId="77777777" w:rsidR="00615D17" w:rsidRPr="00E63EC9" w:rsidRDefault="00074193" w:rsidP="00E63EC9">
      <w:pPr>
        <w:spacing w:before="120" w:after="120" w:line="288" w:lineRule="auto"/>
        <w:ind w:firstLine="720"/>
        <w:jc w:val="both"/>
        <w:rPr>
          <w:rFonts w:cs="Times New Roman"/>
          <w:szCs w:val="26"/>
          <w:lang w:val="de-DE"/>
        </w:rPr>
      </w:pPr>
      <w:r w:rsidRPr="00E63EC9">
        <w:rPr>
          <w:rFonts w:cs="Times New Roman"/>
          <w:b/>
          <w:szCs w:val="26"/>
          <w:lang w:val="de-DE"/>
        </w:rPr>
        <w:t xml:space="preserve">+ </w:t>
      </w:r>
      <w:r w:rsidRPr="00E63EC9">
        <w:rPr>
          <w:rFonts w:cs="Times New Roman"/>
          <w:szCs w:val="26"/>
          <w:lang w:val="de-DE"/>
        </w:rPr>
        <w:t>Bài tập tính toán nên dùng phương pháp tự luận kết hợp với các bài tập thực nghiệm trên thiết bị.</w:t>
      </w:r>
    </w:p>
    <w:p w14:paraId="6C2F1B46" w14:textId="30A1672F" w:rsidR="00615D17" w:rsidRPr="00E63EC9" w:rsidRDefault="00074193" w:rsidP="00E63EC9">
      <w:pPr>
        <w:spacing w:before="120" w:after="120" w:line="288" w:lineRule="auto"/>
        <w:ind w:firstLine="720"/>
        <w:jc w:val="both"/>
        <w:rPr>
          <w:rFonts w:cs="Times New Roman"/>
          <w:szCs w:val="26"/>
          <w:lang w:val="de-DE"/>
        </w:rPr>
      </w:pPr>
      <w:r w:rsidRPr="00E63EC9">
        <w:rPr>
          <w:rFonts w:cs="Times New Roman"/>
          <w:szCs w:val="26"/>
          <w:lang w:val="de-DE"/>
        </w:rPr>
        <w:t xml:space="preserve">+ Bài </w:t>
      </w:r>
      <w:r w:rsidR="00E5048A">
        <w:rPr>
          <w:rFonts w:cs="Times New Roman"/>
          <w:szCs w:val="26"/>
          <w:lang w:val="de-DE"/>
        </w:rPr>
        <w:t>thi</w:t>
      </w:r>
      <w:r w:rsidRPr="00E63EC9">
        <w:rPr>
          <w:rFonts w:cs="Times New Roman"/>
          <w:szCs w:val="26"/>
          <w:lang w:val="de-DE"/>
        </w:rPr>
        <w:t xml:space="preserve"> kết thúc có thể kiểm tra trắc nghiệm kèm tự luận là giải các bài tập áp dụng.</w:t>
      </w:r>
    </w:p>
    <w:p w14:paraId="66362F7C" w14:textId="77777777" w:rsidR="00615D17" w:rsidRPr="00E63EC9" w:rsidRDefault="00074193" w:rsidP="00E63EC9">
      <w:pPr>
        <w:spacing w:before="120" w:after="120" w:line="288" w:lineRule="auto"/>
        <w:rPr>
          <w:rFonts w:cs="Times New Roman"/>
          <w:szCs w:val="26"/>
        </w:rPr>
      </w:pPr>
      <w:r w:rsidRPr="00E63EC9">
        <w:rPr>
          <w:rFonts w:cs="Times New Roman"/>
          <w:szCs w:val="26"/>
        </w:rPr>
        <w:t>3. Hình thức đánh giá:</w:t>
      </w:r>
    </w:p>
    <w:p w14:paraId="47C886FB" w14:textId="1B82952F" w:rsidR="00615D17" w:rsidRPr="00E63EC9" w:rsidRDefault="00074193">
      <w:pPr>
        <w:numPr>
          <w:ilvl w:val="0"/>
          <w:numId w:val="68"/>
        </w:numPr>
        <w:spacing w:before="120" w:after="120" w:line="288" w:lineRule="auto"/>
        <w:jc w:val="both"/>
        <w:rPr>
          <w:rFonts w:cs="Times New Roman"/>
          <w:szCs w:val="26"/>
          <w:lang w:val="de-DE"/>
        </w:rPr>
      </w:pPr>
      <w:r w:rsidRPr="00E63EC9">
        <w:rPr>
          <w:rFonts w:cs="Times New Roman"/>
          <w:szCs w:val="26"/>
          <w:lang w:val="de-DE"/>
        </w:rPr>
        <w:t xml:space="preserve">Lý thuyết: </w:t>
      </w:r>
      <w:r w:rsidR="00E5048A">
        <w:rPr>
          <w:rFonts w:cs="Times New Roman"/>
          <w:szCs w:val="26"/>
          <w:lang w:val="de-DE"/>
        </w:rPr>
        <w:t>S</w:t>
      </w:r>
      <w:r w:rsidRPr="00E63EC9">
        <w:rPr>
          <w:rFonts w:cs="Times New Roman"/>
          <w:szCs w:val="26"/>
          <w:lang w:val="de-DE"/>
        </w:rPr>
        <w:t xml:space="preserve">inh viên làm 1 bài </w:t>
      </w:r>
      <w:r w:rsidR="00E5048A">
        <w:rPr>
          <w:rFonts w:cs="Times New Roman"/>
          <w:szCs w:val="26"/>
          <w:lang w:val="de-DE"/>
        </w:rPr>
        <w:t>thi</w:t>
      </w:r>
      <w:r w:rsidRPr="00E63EC9">
        <w:rPr>
          <w:rFonts w:cs="Times New Roman"/>
          <w:szCs w:val="26"/>
          <w:lang w:val="de-DE"/>
        </w:rPr>
        <w:t xml:space="preserve"> kết thúc với thời gian 60 phút, trắc nghiệm hoặc tự luận.</w:t>
      </w:r>
    </w:p>
    <w:p w14:paraId="72EF2A57" w14:textId="2F69F791" w:rsidR="00615D17" w:rsidRPr="00E63EC9" w:rsidRDefault="00074193">
      <w:pPr>
        <w:numPr>
          <w:ilvl w:val="0"/>
          <w:numId w:val="68"/>
        </w:numPr>
        <w:spacing w:before="120" w:after="120" w:line="288" w:lineRule="auto"/>
        <w:jc w:val="both"/>
        <w:rPr>
          <w:rFonts w:cs="Times New Roman"/>
          <w:szCs w:val="26"/>
          <w:lang w:val="de-DE"/>
        </w:rPr>
      </w:pPr>
      <w:r w:rsidRPr="00E63EC9">
        <w:rPr>
          <w:rFonts w:cs="Times New Roman"/>
          <w:szCs w:val="26"/>
          <w:lang w:val="de-DE"/>
        </w:rPr>
        <w:t xml:space="preserve">Thực hành: </w:t>
      </w:r>
      <w:r w:rsidR="00E5048A">
        <w:rPr>
          <w:rFonts w:cs="Times New Roman"/>
          <w:szCs w:val="26"/>
          <w:lang w:val="de-DE"/>
        </w:rPr>
        <w:t>S</w:t>
      </w:r>
      <w:r w:rsidRPr="00E63EC9">
        <w:rPr>
          <w:rFonts w:cs="Times New Roman"/>
          <w:szCs w:val="26"/>
          <w:lang w:val="de-DE"/>
        </w:rPr>
        <w:t xml:space="preserve">inh viên làm bài </w:t>
      </w:r>
      <w:r w:rsidR="00E5048A">
        <w:rPr>
          <w:rFonts w:cs="Times New Roman"/>
          <w:szCs w:val="26"/>
          <w:lang w:val="de-DE"/>
        </w:rPr>
        <w:t>thi</w:t>
      </w:r>
      <w:r w:rsidRPr="00E63EC9">
        <w:rPr>
          <w:rFonts w:cs="Times New Roman"/>
          <w:szCs w:val="26"/>
          <w:lang w:val="de-DE"/>
        </w:rPr>
        <w:t xml:space="preserve"> thực hành với thời gian 60 phút (1,0 giờ).</w:t>
      </w:r>
    </w:p>
    <w:p w14:paraId="5C383FAB" w14:textId="77777777" w:rsidR="00615D17" w:rsidRPr="00E63EC9" w:rsidRDefault="00074193">
      <w:pPr>
        <w:pStyle w:val="ListParagraph"/>
        <w:numPr>
          <w:ilvl w:val="0"/>
          <w:numId w:val="68"/>
        </w:numPr>
        <w:spacing w:before="120" w:after="120" w:line="288" w:lineRule="auto"/>
        <w:rPr>
          <w:sz w:val="26"/>
          <w:szCs w:val="26"/>
          <w:lang w:val="pt-BR"/>
        </w:rPr>
      </w:pPr>
      <w:r w:rsidRPr="00E63EC9">
        <w:rPr>
          <w:sz w:val="26"/>
          <w:szCs w:val="26"/>
          <w:lang w:val="pt-BR"/>
        </w:rPr>
        <w:t>Điểm tổng kết mô đun theo qui chế thi và kiểm tra.</w:t>
      </w:r>
    </w:p>
    <w:p w14:paraId="74EF6AE5" w14:textId="77777777" w:rsidR="00615D17" w:rsidRPr="00E63EC9" w:rsidRDefault="00074193" w:rsidP="00E63EC9">
      <w:pPr>
        <w:spacing w:before="120" w:after="120" w:line="288" w:lineRule="auto"/>
        <w:ind w:left="102"/>
        <w:jc w:val="both"/>
        <w:rPr>
          <w:rFonts w:cs="Times New Roman"/>
          <w:b/>
          <w:szCs w:val="26"/>
          <w:lang w:val="pt-BR"/>
        </w:rPr>
      </w:pPr>
      <w:r w:rsidRPr="00E63EC9">
        <w:rPr>
          <w:rFonts w:cs="Times New Roman"/>
          <w:b/>
          <w:szCs w:val="26"/>
          <w:lang w:val="pt-BR"/>
        </w:rPr>
        <w:t xml:space="preserve">VI. </w:t>
      </w:r>
      <w:r w:rsidRPr="00E63EC9">
        <w:rPr>
          <w:rFonts w:cs="Times New Roman"/>
          <w:b/>
          <w:szCs w:val="26"/>
        </w:rPr>
        <w:t>Hướng dẫn thực hiện môn học:</w:t>
      </w:r>
      <w:r w:rsidRPr="00E63EC9">
        <w:rPr>
          <w:rFonts w:cs="Times New Roman"/>
          <w:b/>
          <w:szCs w:val="26"/>
          <w:lang w:val="pt-BR"/>
        </w:rPr>
        <w:t xml:space="preserve"> </w:t>
      </w:r>
    </w:p>
    <w:p w14:paraId="1FE4C2FD" w14:textId="77777777" w:rsidR="00615D17" w:rsidRPr="00E63EC9" w:rsidRDefault="00074193" w:rsidP="00E63EC9">
      <w:pPr>
        <w:spacing w:before="120" w:after="120" w:line="288" w:lineRule="auto"/>
        <w:rPr>
          <w:rFonts w:cs="Times New Roman"/>
          <w:i/>
          <w:szCs w:val="26"/>
        </w:rPr>
      </w:pPr>
      <w:r w:rsidRPr="00E63EC9">
        <w:rPr>
          <w:rFonts w:cs="Times New Roman"/>
          <w:i/>
          <w:szCs w:val="26"/>
        </w:rPr>
        <w:t>1. Phạm vi áp dụng chương trình môn học:</w:t>
      </w:r>
    </w:p>
    <w:p w14:paraId="261917B0" w14:textId="5275D818" w:rsidR="00615D17" w:rsidRPr="00E63EC9" w:rsidRDefault="00074193" w:rsidP="00E63EC9">
      <w:pPr>
        <w:spacing w:before="120" w:after="120" w:line="288" w:lineRule="auto"/>
        <w:ind w:firstLine="720"/>
        <w:jc w:val="both"/>
        <w:rPr>
          <w:rFonts w:cs="Times New Roman"/>
          <w:bCs/>
          <w:szCs w:val="26"/>
        </w:rPr>
      </w:pPr>
      <w:r w:rsidRPr="00E63EC9">
        <w:rPr>
          <w:rFonts w:cs="Times New Roman"/>
          <w:bCs/>
          <w:szCs w:val="26"/>
        </w:rPr>
        <w:t xml:space="preserve">Môn học được thực hiện bắt buộc đối với các </w:t>
      </w:r>
      <w:r w:rsidR="0090281D">
        <w:rPr>
          <w:rFonts w:cs="Times New Roman"/>
          <w:bCs/>
          <w:szCs w:val="26"/>
        </w:rPr>
        <w:t>sinh</w:t>
      </w:r>
      <w:r w:rsidRPr="00E63EC9">
        <w:rPr>
          <w:rFonts w:cs="Times New Roman"/>
          <w:bCs/>
          <w:szCs w:val="26"/>
        </w:rPr>
        <w:t xml:space="preserve"> viên cao đẳng kỹ thuật máy lạnh và điều hoà không khí, trước khi học các môn vật liệu điện lanh, an toàn, </w:t>
      </w:r>
      <w:r w:rsidR="0090281D">
        <w:rPr>
          <w:rFonts w:cs="Times New Roman"/>
          <w:bCs/>
          <w:szCs w:val="26"/>
        </w:rPr>
        <w:t xml:space="preserve"> mô </w:t>
      </w:r>
      <w:r w:rsidRPr="00E63EC9">
        <w:rPr>
          <w:rFonts w:cs="Times New Roman"/>
          <w:bCs/>
          <w:szCs w:val="26"/>
        </w:rPr>
        <w:t>đun lạnh cơ bản.</w:t>
      </w:r>
    </w:p>
    <w:p w14:paraId="2BAE821F" w14:textId="77777777" w:rsidR="00615D17" w:rsidRPr="00E63EC9" w:rsidRDefault="00074193" w:rsidP="00E63EC9">
      <w:pPr>
        <w:spacing w:before="120" w:after="120" w:line="288" w:lineRule="auto"/>
        <w:rPr>
          <w:rFonts w:cs="Times New Roman"/>
          <w:i/>
          <w:szCs w:val="26"/>
        </w:rPr>
      </w:pPr>
      <w:r w:rsidRPr="00E63EC9">
        <w:rPr>
          <w:rFonts w:cs="Times New Roman"/>
          <w:i/>
          <w:szCs w:val="26"/>
        </w:rPr>
        <w:t>2. Hướng dẫn một số điểm chính về phương pháp giảng dạy môn học đào tạo:</w:t>
      </w:r>
    </w:p>
    <w:p w14:paraId="60C2A82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giảng viên: Đây là môn học lý thuyết trang bị kiến thức từ đầu, tương đối độc lập so với các môn học khác. Phương pháp chủ đạo là thuyết trình và bài tập minh họa.</w:t>
      </w:r>
    </w:p>
    <w:p w14:paraId="26BA495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Đối với sinh viên: </w:t>
      </w:r>
    </w:p>
    <w:p w14:paraId="539C98F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Tham dự đầy đủ số tiết qui định </w:t>
      </w:r>
    </w:p>
    <w:p w14:paraId="39A65B4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ab/>
        <w:t>+ Hoàn thành các bài tập, kiểm tra theo yêu cầu của giảng viên</w:t>
      </w:r>
    </w:p>
    <w:p w14:paraId="3E08C18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ab/>
        <w:t xml:space="preserve">+ Được sử dụng học liệu, dụng cụ, thiết bị học tập </w:t>
      </w:r>
    </w:p>
    <w:p w14:paraId="70F55937" w14:textId="77777777" w:rsidR="00615D17" w:rsidRPr="00E63EC9" w:rsidRDefault="00074193" w:rsidP="00E63EC9">
      <w:pPr>
        <w:spacing w:before="120" w:after="120" w:line="288" w:lineRule="auto"/>
        <w:rPr>
          <w:rFonts w:cs="Times New Roman"/>
          <w:i/>
          <w:szCs w:val="26"/>
        </w:rPr>
      </w:pPr>
      <w:r w:rsidRPr="00E63EC9">
        <w:rPr>
          <w:rFonts w:cs="Times New Roman"/>
          <w:i/>
          <w:szCs w:val="26"/>
        </w:rPr>
        <w:t>3. Những trọng tâm chương trình môn học cần chú ý:</w:t>
      </w:r>
    </w:p>
    <w:p w14:paraId="0F6C98E1" w14:textId="77777777" w:rsidR="00615D17" w:rsidRPr="00E63EC9" w:rsidRDefault="00074193" w:rsidP="00E63EC9">
      <w:pPr>
        <w:spacing w:before="120" w:after="120" w:line="288" w:lineRule="auto"/>
        <w:ind w:firstLine="720"/>
        <w:jc w:val="both"/>
        <w:rPr>
          <w:rFonts w:cs="Times New Roman"/>
          <w:bCs/>
          <w:szCs w:val="26"/>
        </w:rPr>
      </w:pPr>
      <w:r w:rsidRPr="00E63EC9">
        <w:rPr>
          <w:rFonts w:cs="Times New Roman"/>
          <w:bCs/>
          <w:szCs w:val="26"/>
        </w:rPr>
        <w:t xml:space="preserve">- Chương 1: Chú ý phần truyền nhiêt, dẫn nhiêt, tinh toán cách nhiệt; </w:t>
      </w:r>
    </w:p>
    <w:p w14:paraId="5431B9FE" w14:textId="77777777" w:rsidR="00615D17" w:rsidRPr="00E63EC9" w:rsidRDefault="00074193" w:rsidP="00E63EC9">
      <w:pPr>
        <w:spacing w:before="120" w:after="120" w:line="288" w:lineRule="auto"/>
        <w:ind w:firstLine="720"/>
        <w:jc w:val="both"/>
        <w:rPr>
          <w:rFonts w:cs="Times New Roman"/>
          <w:bCs/>
          <w:szCs w:val="26"/>
        </w:rPr>
      </w:pPr>
      <w:r w:rsidRPr="00E63EC9">
        <w:rPr>
          <w:rFonts w:cs="Times New Roman"/>
          <w:bCs/>
          <w:szCs w:val="26"/>
        </w:rPr>
        <w:t xml:space="preserve">- Chương 2: Chu trình lạnh; </w:t>
      </w:r>
    </w:p>
    <w:p w14:paraId="12B91F57" w14:textId="77777777" w:rsidR="00615D17" w:rsidRPr="00E63EC9" w:rsidRDefault="00074193" w:rsidP="00E63EC9">
      <w:pPr>
        <w:spacing w:before="120" w:after="120" w:line="288" w:lineRule="auto"/>
        <w:ind w:firstLine="720"/>
        <w:jc w:val="both"/>
        <w:rPr>
          <w:rFonts w:cs="Times New Roman"/>
          <w:bCs/>
          <w:szCs w:val="26"/>
        </w:rPr>
      </w:pPr>
      <w:r w:rsidRPr="00E63EC9">
        <w:rPr>
          <w:rFonts w:cs="Times New Roman"/>
          <w:bCs/>
          <w:szCs w:val="26"/>
        </w:rPr>
        <w:t>- Chương 3: Không khí ẩm</w:t>
      </w:r>
    </w:p>
    <w:p w14:paraId="62F40CD1" w14:textId="77777777" w:rsidR="00615D17" w:rsidRPr="00E63EC9" w:rsidRDefault="00074193" w:rsidP="00E63EC9">
      <w:pPr>
        <w:spacing w:before="120" w:after="120" w:line="288" w:lineRule="auto"/>
        <w:jc w:val="both"/>
        <w:rPr>
          <w:rFonts w:cs="Times New Roman"/>
          <w:bCs/>
          <w:i/>
          <w:szCs w:val="26"/>
        </w:rPr>
      </w:pPr>
      <w:r w:rsidRPr="00E63EC9">
        <w:rPr>
          <w:rFonts w:cs="Times New Roman"/>
          <w:bCs/>
          <w:i/>
          <w:szCs w:val="26"/>
        </w:rPr>
        <w:t xml:space="preserve">4. Tài liệu cần tham khảo: </w:t>
      </w:r>
    </w:p>
    <w:p w14:paraId="479CA151"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[1]- Bùi Hải và Trần Thế Sơn - Kỹ thuật nhiệt: NXB Giáo dục - </w:t>
      </w:r>
    </w:p>
    <w:p w14:paraId="5EE56FC6" w14:textId="77777777" w:rsidR="00615D17" w:rsidRPr="00E63EC9" w:rsidRDefault="00074193" w:rsidP="00E63EC9">
      <w:pPr>
        <w:spacing w:before="120" w:after="120" w:line="288" w:lineRule="auto"/>
        <w:rPr>
          <w:rFonts w:cs="Times New Roman"/>
          <w:szCs w:val="26"/>
        </w:rPr>
      </w:pPr>
      <w:r w:rsidRPr="00E63EC9">
        <w:rPr>
          <w:rFonts w:cs="Times New Roman"/>
          <w:bCs/>
          <w:szCs w:val="26"/>
        </w:rPr>
        <w:t xml:space="preserve">[2]- </w:t>
      </w:r>
      <w:r w:rsidRPr="00E63EC9">
        <w:rPr>
          <w:rFonts w:cs="Times New Roman"/>
          <w:szCs w:val="26"/>
        </w:rPr>
        <w:t>Nguyễn Đức Lợi, Phạm Văn Tuỳ</w:t>
      </w:r>
      <w:r w:rsidRPr="00E63EC9">
        <w:rPr>
          <w:rFonts w:cs="Times New Roman"/>
          <w:bCs/>
          <w:szCs w:val="26"/>
        </w:rPr>
        <w:t xml:space="preserve"> -Thông gió và điều hoà không khí: </w:t>
      </w:r>
      <w:r w:rsidRPr="00E63EC9">
        <w:rPr>
          <w:rFonts w:cs="Times New Roman"/>
          <w:szCs w:val="26"/>
        </w:rPr>
        <w:t>NXB Khoa học và kỹ thuật -.</w:t>
      </w:r>
    </w:p>
    <w:p w14:paraId="22FDE67C" w14:textId="77777777" w:rsidR="00615D17" w:rsidRPr="00E63EC9" w:rsidRDefault="00074193" w:rsidP="00E63EC9">
      <w:pPr>
        <w:spacing w:before="120" w:after="120" w:line="288" w:lineRule="auto"/>
        <w:rPr>
          <w:rFonts w:cs="Times New Roman"/>
          <w:szCs w:val="26"/>
        </w:rPr>
      </w:pPr>
      <w:r w:rsidRPr="00E63EC9">
        <w:rPr>
          <w:rFonts w:cs="Times New Roman"/>
          <w:szCs w:val="26"/>
        </w:rPr>
        <w:t>[3] - Nguyễn Đức Lợi, Phạm Văn Tuỳ-Kỹ thuật lạnh cơ sở. NXB Giáo dục 1995.</w:t>
      </w:r>
    </w:p>
    <w:p w14:paraId="017FD793" w14:textId="77777777" w:rsidR="00615D17" w:rsidRPr="00E63EC9" w:rsidRDefault="00074193" w:rsidP="00E63EC9">
      <w:pPr>
        <w:spacing w:before="120" w:after="120" w:line="288" w:lineRule="auto"/>
        <w:rPr>
          <w:rFonts w:cs="Times New Roman"/>
          <w:szCs w:val="26"/>
        </w:rPr>
      </w:pPr>
      <w:r w:rsidRPr="00E63EC9">
        <w:rPr>
          <w:rFonts w:cs="Times New Roman"/>
          <w:szCs w:val="26"/>
        </w:rPr>
        <w:t>[4]-  PGS.TS Nguyễn Bốn – Phạm Ngọc Đồng- Kỹ thuật nhiêt –NXB GD -1999</w:t>
      </w:r>
    </w:p>
    <w:p w14:paraId="207DE28B" w14:textId="77777777" w:rsidR="00615D17" w:rsidRPr="00E63EC9" w:rsidRDefault="00615D17" w:rsidP="00E63EC9">
      <w:pPr>
        <w:spacing w:before="120" w:after="120" w:line="288" w:lineRule="auto"/>
        <w:ind w:firstLine="426"/>
        <w:rPr>
          <w:rFonts w:cs="Times New Roman"/>
          <w:color w:val="FF0000"/>
          <w:szCs w:val="26"/>
          <w:lang w:val="pl-PL"/>
        </w:rPr>
      </w:pPr>
    </w:p>
    <w:p w14:paraId="1868B48F" w14:textId="77777777" w:rsidR="00615D17" w:rsidRPr="00E63EC9" w:rsidRDefault="00074193" w:rsidP="00E63EC9">
      <w:pPr>
        <w:spacing w:before="120" w:after="120" w:line="288" w:lineRule="auto"/>
        <w:rPr>
          <w:rFonts w:cs="Times New Roman"/>
          <w:b/>
          <w:szCs w:val="26"/>
          <w:lang w:val="pl-PL"/>
        </w:rPr>
      </w:pPr>
      <w:r w:rsidRPr="00E63EC9">
        <w:rPr>
          <w:rFonts w:cs="Times New Roman"/>
          <w:b/>
          <w:szCs w:val="26"/>
          <w:lang w:val="pl-PL"/>
        </w:rPr>
        <w:br w:type="page"/>
      </w:r>
    </w:p>
    <w:p w14:paraId="03E38A90" w14:textId="77777777" w:rsidR="00615D17" w:rsidRPr="00E63EC9" w:rsidRDefault="00074193" w:rsidP="00E63EC9">
      <w:pPr>
        <w:spacing w:before="120" w:after="120" w:line="288" w:lineRule="auto"/>
        <w:jc w:val="center"/>
        <w:rPr>
          <w:rFonts w:cs="Times New Roman"/>
          <w:b/>
          <w:szCs w:val="26"/>
          <w:lang w:val="pl-PL"/>
        </w:rPr>
      </w:pPr>
      <w:r w:rsidRPr="00E63EC9">
        <w:rPr>
          <w:rFonts w:cs="Times New Roman"/>
          <w:b/>
          <w:szCs w:val="26"/>
          <w:lang w:val="pl-PL"/>
        </w:rPr>
        <w:t>CHƯƠNG TRÌNH MÔ ĐUN</w:t>
      </w:r>
    </w:p>
    <w:p w14:paraId="0C241DF8" w14:textId="1F8C4EDF" w:rsidR="00615D17" w:rsidRPr="00E63EC9" w:rsidRDefault="00074193" w:rsidP="00E63EC9">
      <w:pPr>
        <w:spacing w:before="120" w:after="120" w:line="288" w:lineRule="auto"/>
        <w:ind w:firstLine="540"/>
        <w:rPr>
          <w:rFonts w:cs="Times New Roman"/>
          <w:szCs w:val="26"/>
          <w:lang w:val="pl-PL"/>
        </w:rPr>
      </w:pPr>
      <w:r w:rsidRPr="00E63EC9">
        <w:rPr>
          <w:rFonts w:cs="Times New Roman"/>
          <w:b/>
          <w:szCs w:val="26"/>
          <w:lang w:val="pl-PL"/>
        </w:rPr>
        <w:t>Tên mô đun:</w:t>
      </w:r>
      <w:r w:rsidRPr="00E63EC9">
        <w:rPr>
          <w:rFonts w:cs="Times New Roman"/>
          <w:szCs w:val="26"/>
          <w:lang w:val="pl-PL"/>
        </w:rPr>
        <w:t xml:space="preserve"> </w:t>
      </w:r>
      <w:r w:rsidR="0090281D" w:rsidRPr="0090281D">
        <w:rPr>
          <w:rFonts w:cs="Times New Roman"/>
          <w:b/>
          <w:szCs w:val="26"/>
          <w:lang w:val="da-DK"/>
        </w:rPr>
        <w:t>Điện cơ bản</w:t>
      </w:r>
    </w:p>
    <w:p w14:paraId="609E7494" w14:textId="64BA7AB4" w:rsidR="00615D17" w:rsidRPr="00E63EC9" w:rsidRDefault="00074193" w:rsidP="00E63EC9">
      <w:pPr>
        <w:spacing w:before="120" w:after="120" w:line="288" w:lineRule="auto"/>
        <w:ind w:firstLine="540"/>
        <w:rPr>
          <w:rFonts w:cs="Times New Roman"/>
          <w:szCs w:val="26"/>
          <w:lang w:val="pl-PL"/>
        </w:rPr>
      </w:pPr>
      <w:r w:rsidRPr="00E63EC9">
        <w:rPr>
          <w:rFonts w:cs="Times New Roman"/>
          <w:b/>
          <w:szCs w:val="26"/>
          <w:lang w:val="pl-PL"/>
        </w:rPr>
        <w:t>Mã số mô đun:</w:t>
      </w:r>
      <w:r w:rsidRPr="00E63EC9">
        <w:rPr>
          <w:rFonts w:cs="Times New Roman"/>
          <w:szCs w:val="26"/>
          <w:lang w:val="pl-PL"/>
        </w:rPr>
        <w:t xml:space="preserve"> </w:t>
      </w:r>
      <w:r w:rsidRPr="0090281D">
        <w:rPr>
          <w:rFonts w:cs="Times New Roman"/>
          <w:b/>
          <w:bCs/>
          <w:szCs w:val="26"/>
          <w:lang w:val="pl-PL"/>
        </w:rPr>
        <w:t>MĐ 11</w:t>
      </w:r>
    </w:p>
    <w:p w14:paraId="39EB4887" w14:textId="77777777" w:rsidR="00615D17" w:rsidRPr="0090281D" w:rsidRDefault="00074193" w:rsidP="00E63EC9">
      <w:pPr>
        <w:spacing w:before="120" w:after="120" w:line="288" w:lineRule="auto"/>
        <w:ind w:firstLine="540"/>
        <w:rPr>
          <w:rFonts w:cs="Times New Roman"/>
          <w:i/>
          <w:iCs/>
          <w:szCs w:val="26"/>
          <w:lang w:val="pl-PL"/>
        </w:rPr>
      </w:pPr>
      <w:r w:rsidRPr="00E63EC9">
        <w:rPr>
          <w:rFonts w:cs="Times New Roman"/>
          <w:b/>
          <w:szCs w:val="26"/>
          <w:lang w:val="pl-PL"/>
        </w:rPr>
        <w:t>Thời gian thực hiện mô đun:</w:t>
      </w:r>
      <w:r w:rsidRPr="00E63EC9">
        <w:rPr>
          <w:rFonts w:cs="Times New Roman"/>
          <w:szCs w:val="26"/>
          <w:lang w:val="pl-PL"/>
        </w:rPr>
        <w:t xml:space="preserve"> 60 giờ; </w:t>
      </w:r>
      <w:r w:rsidRPr="0090281D">
        <w:rPr>
          <w:rFonts w:cs="Times New Roman"/>
          <w:i/>
          <w:iCs/>
          <w:szCs w:val="26"/>
          <w:lang w:val="pl-PL"/>
        </w:rPr>
        <w:t>(Lý thuyết: 30 giờ; Thực hành, thí nghiệm, thảo luận, bài tập: 27 giờ; Kiểm tra: 3 giờ)</w:t>
      </w:r>
    </w:p>
    <w:p w14:paraId="124A3910" w14:textId="77777777" w:rsidR="00615D17" w:rsidRPr="00E63EC9" w:rsidRDefault="00074193" w:rsidP="00E63EC9">
      <w:pPr>
        <w:spacing w:before="120" w:after="120" w:line="288" w:lineRule="auto"/>
        <w:rPr>
          <w:rFonts w:cs="Times New Roman"/>
          <w:szCs w:val="26"/>
          <w:lang w:val="pl-PL"/>
        </w:rPr>
      </w:pPr>
      <w:r w:rsidRPr="00E63EC9">
        <w:rPr>
          <w:rFonts w:cs="Times New Roman"/>
          <w:b/>
          <w:szCs w:val="26"/>
          <w:lang w:val="pl-PL"/>
        </w:rPr>
        <w:t>I. Vị trí, tính chất của mô đun</w:t>
      </w:r>
      <w:r w:rsidRPr="00E63EC9">
        <w:rPr>
          <w:rFonts w:cs="Times New Roman"/>
          <w:szCs w:val="26"/>
          <w:lang w:val="pl-PL"/>
        </w:rPr>
        <w:t>:</w:t>
      </w:r>
    </w:p>
    <w:p w14:paraId="447BE25E" w14:textId="3D175E0E" w:rsidR="00615D17" w:rsidRPr="00E63EC9" w:rsidRDefault="00074193" w:rsidP="00E63EC9">
      <w:pPr>
        <w:spacing w:before="120" w:after="120" w:line="288" w:lineRule="auto"/>
        <w:ind w:firstLine="567"/>
        <w:jc w:val="both"/>
        <w:rPr>
          <w:rFonts w:cs="Times New Roman"/>
          <w:szCs w:val="26"/>
          <w:lang w:val="da-DK"/>
        </w:rPr>
      </w:pPr>
      <w:r w:rsidRPr="00E63EC9">
        <w:rPr>
          <w:rFonts w:cs="Times New Roman"/>
          <w:szCs w:val="26"/>
          <w:lang w:val="pl-PL"/>
        </w:rPr>
        <w:t xml:space="preserve">- Ví trí: </w:t>
      </w:r>
      <w:r w:rsidRPr="00E63EC9">
        <w:rPr>
          <w:rFonts w:cs="Times New Roman"/>
          <w:szCs w:val="26"/>
          <w:lang w:val="da-DK"/>
        </w:rPr>
        <w:t>Môn học điện cơ bản đ</w:t>
      </w:r>
      <w:r w:rsidRPr="00E63EC9">
        <w:rPr>
          <w:rFonts w:cs="Times New Roman"/>
          <w:szCs w:val="26"/>
          <w:lang w:val="da-DK"/>
        </w:rPr>
        <w:softHyphen/>
        <w:t xml:space="preserve">ược bố trí học sau các môn học An toàn </w:t>
      </w:r>
      <w:r w:rsidR="00D35418">
        <w:rPr>
          <w:rFonts w:cs="Times New Roman"/>
          <w:szCs w:val="26"/>
          <w:lang w:val="da-DK"/>
        </w:rPr>
        <w:t xml:space="preserve">lao động </w:t>
      </w:r>
      <w:r w:rsidRPr="00E63EC9">
        <w:rPr>
          <w:rFonts w:cs="Times New Roman"/>
          <w:szCs w:val="26"/>
          <w:lang w:val="da-DK"/>
        </w:rPr>
        <w:t>điện, Vẽ điện</w:t>
      </w:r>
      <w:r w:rsidR="00141465">
        <w:rPr>
          <w:rFonts w:cs="Times New Roman"/>
          <w:szCs w:val="26"/>
          <w:lang w:val="da-DK"/>
        </w:rPr>
        <w:t xml:space="preserve"> </w:t>
      </w:r>
      <w:r w:rsidRPr="00E63EC9">
        <w:rPr>
          <w:rFonts w:cs="Times New Roman"/>
          <w:szCs w:val="26"/>
          <w:lang w:val="da-DK"/>
        </w:rPr>
        <w:t>học trước các môn học, mô đun chuyên môn nghề.</w:t>
      </w:r>
    </w:p>
    <w:p w14:paraId="5FA81BE5" w14:textId="77777777" w:rsidR="00615D17" w:rsidRPr="00E63EC9" w:rsidRDefault="00074193" w:rsidP="00E63EC9">
      <w:pPr>
        <w:spacing w:before="120" w:after="120" w:line="288" w:lineRule="auto"/>
        <w:ind w:left="720" w:hanging="153"/>
        <w:jc w:val="both"/>
        <w:rPr>
          <w:rFonts w:cs="Times New Roman"/>
          <w:szCs w:val="26"/>
          <w:lang w:val="da-DK"/>
        </w:rPr>
      </w:pPr>
      <w:r w:rsidRPr="00E63EC9">
        <w:rPr>
          <w:rFonts w:cs="Times New Roman"/>
          <w:szCs w:val="26"/>
          <w:lang w:val="da-DK"/>
        </w:rPr>
        <w:t>- Tính chất: Là mô đun kĩ thuật chuyên môn, thuộc mô đun đào tạo nghề bắt buộc.</w:t>
      </w:r>
    </w:p>
    <w:p w14:paraId="4F4301AC" w14:textId="77777777" w:rsidR="00615D17" w:rsidRPr="00E63EC9" w:rsidRDefault="00074193" w:rsidP="00E63EC9">
      <w:pPr>
        <w:spacing w:before="120" w:after="120" w:line="288" w:lineRule="auto"/>
        <w:rPr>
          <w:rFonts w:cs="Times New Roman"/>
          <w:b/>
          <w:szCs w:val="26"/>
          <w:lang w:val="da-DK"/>
        </w:rPr>
      </w:pPr>
      <w:r w:rsidRPr="00E63EC9">
        <w:rPr>
          <w:rFonts w:cs="Times New Roman"/>
          <w:b/>
          <w:szCs w:val="26"/>
          <w:lang w:val="da-DK"/>
        </w:rPr>
        <w:t>II. Mục tiêu mô đun:</w:t>
      </w:r>
    </w:p>
    <w:p w14:paraId="58A40963"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xml:space="preserve">- Về kiến thức: </w:t>
      </w:r>
    </w:p>
    <w:p w14:paraId="2808F601" w14:textId="77777777" w:rsidR="00615D17" w:rsidRPr="00E63EC9" w:rsidRDefault="00074193">
      <w:pPr>
        <w:numPr>
          <w:ilvl w:val="0"/>
          <w:numId w:val="69"/>
        </w:numPr>
        <w:spacing w:before="120" w:after="120" w:line="288" w:lineRule="auto"/>
        <w:ind w:left="709"/>
        <w:contextualSpacing/>
        <w:jc w:val="both"/>
        <w:rPr>
          <w:rFonts w:cs="Times New Roman"/>
          <w:szCs w:val="26"/>
          <w:lang w:val="pl-PL"/>
        </w:rPr>
      </w:pPr>
      <w:r w:rsidRPr="00E63EC9">
        <w:rPr>
          <w:rFonts w:cs="Times New Roman"/>
          <w:szCs w:val="26"/>
          <w:lang w:val="pl-PL"/>
        </w:rPr>
        <w:t>Phát biểu được các khái niệm, định luật, định lý cơ bản trong mạch điện một chiều, xoay chiều, mạch ba pha.</w:t>
      </w:r>
    </w:p>
    <w:p w14:paraId="7AD2526F" w14:textId="77777777" w:rsidR="00615D17" w:rsidRPr="00E63EC9" w:rsidRDefault="00074193">
      <w:pPr>
        <w:numPr>
          <w:ilvl w:val="0"/>
          <w:numId w:val="69"/>
        </w:numPr>
        <w:spacing w:before="120" w:after="120" w:line="288" w:lineRule="auto"/>
        <w:ind w:left="709"/>
        <w:contextualSpacing/>
        <w:jc w:val="both"/>
        <w:rPr>
          <w:rFonts w:cs="Times New Roman"/>
          <w:szCs w:val="26"/>
          <w:lang w:val="pl-PL"/>
        </w:rPr>
      </w:pPr>
      <w:r w:rsidRPr="00E63EC9">
        <w:rPr>
          <w:rFonts w:cs="Times New Roman"/>
          <w:szCs w:val="26"/>
          <w:lang w:val="pl-PL"/>
        </w:rPr>
        <w:t>Tính toán được các thông số kỹ thuật trong mạch điện một chiều, xoay chiều, mạch ba pha ở trạng thái xác lập.</w:t>
      </w:r>
    </w:p>
    <w:p w14:paraId="71B176DD" w14:textId="77777777" w:rsidR="00615D17" w:rsidRPr="00E63EC9" w:rsidRDefault="00074193">
      <w:pPr>
        <w:numPr>
          <w:ilvl w:val="0"/>
          <w:numId w:val="69"/>
        </w:numPr>
        <w:spacing w:before="120" w:after="120" w:line="288" w:lineRule="auto"/>
        <w:ind w:left="709" w:hanging="283"/>
        <w:contextualSpacing/>
        <w:jc w:val="both"/>
        <w:rPr>
          <w:rFonts w:cs="Times New Roman"/>
          <w:szCs w:val="26"/>
          <w:lang w:val="pl-PL"/>
        </w:rPr>
      </w:pPr>
      <w:r w:rsidRPr="00E63EC9">
        <w:rPr>
          <w:rFonts w:cs="Times New Roman"/>
          <w:szCs w:val="26"/>
          <w:lang w:val="pl-PL"/>
        </w:rPr>
        <w:t>Đo được các thông số và các đại lượng cơ bản của mạch điện.</w:t>
      </w:r>
    </w:p>
    <w:p w14:paraId="4029F6F1"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xml:space="preserve">- Về kỹ năng: </w:t>
      </w:r>
    </w:p>
    <w:p w14:paraId="24F362BB" w14:textId="77777777" w:rsidR="00615D17" w:rsidRPr="00E63EC9" w:rsidRDefault="00074193">
      <w:pPr>
        <w:numPr>
          <w:ilvl w:val="0"/>
          <w:numId w:val="69"/>
        </w:numPr>
        <w:spacing w:before="120" w:after="120" w:line="288" w:lineRule="auto"/>
        <w:ind w:left="709"/>
        <w:contextualSpacing/>
        <w:jc w:val="both"/>
        <w:rPr>
          <w:rFonts w:cs="Times New Roman"/>
          <w:szCs w:val="26"/>
          <w:lang w:val="pl-PL"/>
        </w:rPr>
      </w:pPr>
      <w:r w:rsidRPr="00E63EC9">
        <w:rPr>
          <w:rFonts w:cs="Times New Roman"/>
          <w:szCs w:val="26"/>
          <w:lang w:val="pl-PL"/>
        </w:rPr>
        <w:t>Vận dụng được các phương pháp phân tích, biến đổi mạch để giải các bài toán về mạch điện hợp lý.</w:t>
      </w:r>
    </w:p>
    <w:p w14:paraId="281F57FB" w14:textId="77777777" w:rsidR="00615D17" w:rsidRPr="00E63EC9" w:rsidRDefault="00074193">
      <w:pPr>
        <w:numPr>
          <w:ilvl w:val="0"/>
          <w:numId w:val="69"/>
        </w:numPr>
        <w:spacing w:before="120" w:after="120" w:line="288" w:lineRule="auto"/>
        <w:ind w:left="709"/>
        <w:contextualSpacing/>
        <w:jc w:val="both"/>
        <w:rPr>
          <w:rFonts w:cs="Times New Roman"/>
          <w:szCs w:val="26"/>
          <w:lang w:val="pl-PL"/>
        </w:rPr>
      </w:pPr>
      <w:r w:rsidRPr="00E63EC9">
        <w:rPr>
          <w:rFonts w:cs="Times New Roman"/>
          <w:szCs w:val="26"/>
          <w:lang w:val="pl-PL"/>
        </w:rPr>
        <w:t>Vận dụng phù hợp các định lý các phép biến đổi tương đương để giải các mạch điện phức tạp.</w:t>
      </w:r>
    </w:p>
    <w:p w14:paraId="557F0CED" w14:textId="77777777" w:rsidR="00615D17" w:rsidRPr="00E63EC9" w:rsidRDefault="00074193">
      <w:pPr>
        <w:numPr>
          <w:ilvl w:val="0"/>
          <w:numId w:val="69"/>
        </w:numPr>
        <w:spacing w:before="120" w:after="120" w:line="288" w:lineRule="auto"/>
        <w:ind w:left="709"/>
        <w:contextualSpacing/>
        <w:jc w:val="both"/>
        <w:rPr>
          <w:rFonts w:cs="Times New Roman"/>
          <w:szCs w:val="26"/>
          <w:lang w:val="pl-PL"/>
        </w:rPr>
      </w:pPr>
      <w:r w:rsidRPr="00E63EC9">
        <w:rPr>
          <w:rFonts w:cs="Times New Roman"/>
          <w:szCs w:val="26"/>
          <w:lang w:val="pl-PL"/>
        </w:rPr>
        <w:t>Giải thích được một số ứng dụng đặc trưng theo quan điểm của kỹ thuật điện.</w:t>
      </w:r>
    </w:p>
    <w:p w14:paraId="061FCAA6" w14:textId="77777777" w:rsidR="00615D17" w:rsidRPr="00E63EC9" w:rsidRDefault="00074193">
      <w:pPr>
        <w:numPr>
          <w:ilvl w:val="0"/>
          <w:numId w:val="69"/>
        </w:numPr>
        <w:spacing w:before="120" w:after="120" w:line="288" w:lineRule="auto"/>
        <w:ind w:left="709" w:hanging="283"/>
        <w:contextualSpacing/>
        <w:jc w:val="both"/>
        <w:rPr>
          <w:rFonts w:cs="Times New Roman"/>
          <w:szCs w:val="26"/>
          <w:lang w:val="pl-PL"/>
        </w:rPr>
      </w:pPr>
      <w:r w:rsidRPr="00E63EC9">
        <w:rPr>
          <w:rFonts w:cs="Times New Roman"/>
          <w:szCs w:val="26"/>
          <w:lang w:val="pl-PL"/>
        </w:rPr>
        <w:t>Sử dụng được các loại máy đo để kiểm tra, phát hiện hư hỏng của thiết bị.</w:t>
      </w:r>
    </w:p>
    <w:p w14:paraId="0CAE0106" w14:textId="77777777" w:rsidR="00615D17" w:rsidRPr="00E63EC9" w:rsidRDefault="00074193">
      <w:pPr>
        <w:numPr>
          <w:ilvl w:val="0"/>
          <w:numId w:val="69"/>
        </w:numPr>
        <w:spacing w:before="120" w:after="120" w:line="288" w:lineRule="auto"/>
        <w:ind w:left="709" w:hanging="283"/>
        <w:contextualSpacing/>
        <w:jc w:val="both"/>
        <w:rPr>
          <w:rFonts w:cs="Times New Roman"/>
          <w:szCs w:val="26"/>
          <w:lang w:val="pl-PL"/>
        </w:rPr>
      </w:pPr>
      <w:r w:rsidRPr="00E63EC9">
        <w:rPr>
          <w:rFonts w:cs="Times New Roman"/>
          <w:szCs w:val="26"/>
          <w:lang w:val="pl-PL"/>
        </w:rPr>
        <w:t>Gia công kết quả đo nhanh chóng, chính xác.</w:t>
      </w:r>
    </w:p>
    <w:p w14:paraId="0A69F7EF" w14:textId="77777777" w:rsidR="00615D17" w:rsidRPr="00E63EC9" w:rsidRDefault="00074193" w:rsidP="00E63EC9">
      <w:pPr>
        <w:spacing w:before="120" w:after="120" w:line="288" w:lineRule="auto"/>
        <w:ind w:firstLine="284"/>
        <w:jc w:val="both"/>
        <w:rPr>
          <w:rFonts w:cs="Times New Roman"/>
          <w:szCs w:val="26"/>
          <w:lang w:val="pl-PL"/>
        </w:rPr>
      </w:pPr>
      <w:r w:rsidRPr="00E63EC9">
        <w:rPr>
          <w:rFonts w:cs="Times New Roman"/>
          <w:szCs w:val="26"/>
          <w:lang w:val="pl-PL"/>
        </w:rPr>
        <w:t>- Về năng lực tự chủ và trách nhiệm:</w:t>
      </w:r>
    </w:p>
    <w:p w14:paraId="1E593A82" w14:textId="77777777" w:rsidR="00615D17" w:rsidRPr="00E63EC9" w:rsidRDefault="00074193">
      <w:pPr>
        <w:numPr>
          <w:ilvl w:val="0"/>
          <w:numId w:val="69"/>
        </w:numPr>
        <w:spacing w:before="120" w:after="120" w:line="288" w:lineRule="auto"/>
        <w:ind w:left="709" w:hanging="283"/>
        <w:contextualSpacing/>
        <w:jc w:val="both"/>
        <w:rPr>
          <w:rFonts w:cs="Times New Roman"/>
          <w:bCs/>
          <w:szCs w:val="26"/>
          <w:lang w:val="pl-PL"/>
        </w:rPr>
      </w:pPr>
      <w:r w:rsidRPr="00E63EC9">
        <w:rPr>
          <w:rFonts w:cs="Times New Roman"/>
          <w:szCs w:val="26"/>
          <w:lang w:val="pl-PL"/>
        </w:rPr>
        <w:t>Rèn luyện tính cận thận, tỉ mỉ trong tính toán.</w:t>
      </w:r>
    </w:p>
    <w:p w14:paraId="602646EB" w14:textId="77777777" w:rsidR="00615D17" w:rsidRPr="00E63EC9" w:rsidRDefault="00074193">
      <w:pPr>
        <w:numPr>
          <w:ilvl w:val="0"/>
          <w:numId w:val="69"/>
        </w:numPr>
        <w:spacing w:before="120" w:after="120" w:line="288" w:lineRule="auto"/>
        <w:ind w:left="709" w:hanging="283"/>
        <w:contextualSpacing/>
        <w:jc w:val="both"/>
        <w:rPr>
          <w:rFonts w:cs="Times New Roman"/>
          <w:szCs w:val="26"/>
          <w:lang w:val="pl-PL"/>
        </w:rPr>
      </w:pPr>
      <w:r w:rsidRPr="00E63EC9">
        <w:rPr>
          <w:rFonts w:cs="Times New Roman"/>
          <w:szCs w:val="26"/>
          <w:lang w:val="pl-PL"/>
        </w:rPr>
        <w:t>Đảm bảo an toàn cho người và thiết bị.</w:t>
      </w:r>
    </w:p>
    <w:p w14:paraId="377BA054" w14:textId="77777777" w:rsidR="00615D17" w:rsidRPr="00E63EC9" w:rsidRDefault="00074193">
      <w:pPr>
        <w:numPr>
          <w:ilvl w:val="0"/>
          <w:numId w:val="69"/>
        </w:numPr>
        <w:spacing w:before="120" w:after="120" w:line="288" w:lineRule="auto"/>
        <w:ind w:left="709" w:hanging="283"/>
        <w:contextualSpacing/>
        <w:jc w:val="both"/>
        <w:rPr>
          <w:rFonts w:cs="Times New Roman"/>
          <w:szCs w:val="26"/>
          <w:lang w:val="pl-PL"/>
        </w:rPr>
      </w:pPr>
      <w:r w:rsidRPr="00E63EC9">
        <w:rPr>
          <w:rFonts w:cs="Times New Roman"/>
          <w:szCs w:val="26"/>
          <w:lang w:val="pl-PL"/>
        </w:rPr>
        <w:t>Phát huy tính chủ động, sáng tạo và tập trung trong công việc</w:t>
      </w:r>
    </w:p>
    <w:p w14:paraId="1CC29321" w14:textId="77777777" w:rsidR="00615D17" w:rsidRPr="00E63EC9" w:rsidRDefault="00074193" w:rsidP="00E63EC9">
      <w:pPr>
        <w:spacing w:before="120" w:after="120" w:line="288" w:lineRule="auto"/>
        <w:rPr>
          <w:rFonts w:cs="Times New Roman"/>
          <w:b/>
          <w:szCs w:val="26"/>
          <w:lang w:val="pl-PL"/>
        </w:rPr>
      </w:pPr>
      <w:r w:rsidRPr="00E63EC9">
        <w:rPr>
          <w:rFonts w:cs="Times New Roman"/>
          <w:b/>
          <w:szCs w:val="26"/>
          <w:lang w:val="pl-PL"/>
        </w:rPr>
        <w:t>III. Nội dung mô đun:</w:t>
      </w:r>
    </w:p>
    <w:p w14:paraId="6F931FF1" w14:textId="77777777" w:rsidR="00615D17" w:rsidRPr="00E63EC9" w:rsidRDefault="00074193">
      <w:pPr>
        <w:numPr>
          <w:ilvl w:val="0"/>
          <w:numId w:val="70"/>
        </w:numPr>
        <w:spacing w:before="120" w:after="120" w:line="288" w:lineRule="auto"/>
        <w:jc w:val="both"/>
        <w:rPr>
          <w:rFonts w:cs="Times New Roman"/>
          <w:szCs w:val="26"/>
          <w:lang w:val="pl-PL"/>
        </w:rPr>
      </w:pPr>
      <w:r w:rsidRPr="00E63EC9">
        <w:rPr>
          <w:rFonts w:cs="Times New Roman"/>
          <w:szCs w:val="26"/>
          <w:lang w:val="pl-PL"/>
        </w:rPr>
        <w:t>Nội dung tổng quát và phân phối thời gian:</w:t>
      </w:r>
    </w:p>
    <w:p w14:paraId="7A3D6146" w14:textId="77777777" w:rsidR="00615D17" w:rsidRPr="00E63EC9" w:rsidRDefault="00615D17" w:rsidP="00E63EC9">
      <w:pPr>
        <w:spacing w:before="120" w:after="120" w:line="288" w:lineRule="auto"/>
        <w:jc w:val="both"/>
        <w:rPr>
          <w:rFonts w:cs="Times New Roman"/>
          <w:szCs w:val="26"/>
          <w:lang w:val="pl-PL"/>
        </w:rPr>
      </w:pPr>
    </w:p>
    <w:p w14:paraId="1FC9BD08" w14:textId="77777777" w:rsidR="00615D17" w:rsidRPr="00E63EC9" w:rsidRDefault="00615D17" w:rsidP="00E63EC9">
      <w:pPr>
        <w:spacing w:before="120" w:after="120" w:line="288" w:lineRule="auto"/>
        <w:jc w:val="both"/>
        <w:rPr>
          <w:rFonts w:cs="Times New Roman"/>
          <w:szCs w:val="26"/>
          <w:lang w:val="pl-PL"/>
        </w:rPr>
      </w:pPr>
    </w:p>
    <w:p w14:paraId="1965A676" w14:textId="77777777" w:rsidR="00615D17" w:rsidRPr="00E63EC9" w:rsidRDefault="00615D17" w:rsidP="00E63EC9">
      <w:pPr>
        <w:spacing w:before="120" w:after="120" w:line="288" w:lineRule="auto"/>
        <w:jc w:val="both"/>
        <w:rPr>
          <w:rFonts w:cs="Times New Roman"/>
          <w:szCs w:val="26"/>
          <w:lang w:val="pl-P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885"/>
        <w:gridCol w:w="901"/>
        <w:gridCol w:w="942"/>
        <w:gridCol w:w="1559"/>
        <w:gridCol w:w="1115"/>
        <w:gridCol w:w="19"/>
      </w:tblGrid>
      <w:tr w:rsidR="00615D17" w:rsidRPr="00E63EC9" w14:paraId="7FB4C939" w14:textId="77777777">
        <w:trPr>
          <w:gridAfter w:val="1"/>
          <w:wAfter w:w="19" w:type="dxa"/>
          <w:trHeight w:val="420"/>
        </w:trPr>
        <w:tc>
          <w:tcPr>
            <w:tcW w:w="793" w:type="dxa"/>
            <w:tcBorders>
              <w:top w:val="single" w:sz="4" w:space="0" w:color="auto"/>
              <w:left w:val="single" w:sz="4" w:space="0" w:color="auto"/>
              <w:bottom w:val="single" w:sz="4" w:space="0" w:color="auto"/>
              <w:right w:val="single" w:sz="4" w:space="0" w:color="auto"/>
            </w:tcBorders>
            <w:vAlign w:val="center"/>
          </w:tcPr>
          <w:p w14:paraId="6BAFCC70"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SỐ TT</w:t>
            </w:r>
          </w:p>
        </w:tc>
        <w:tc>
          <w:tcPr>
            <w:tcW w:w="3885" w:type="dxa"/>
            <w:tcBorders>
              <w:top w:val="single" w:sz="4" w:space="0" w:color="auto"/>
              <w:left w:val="single" w:sz="4" w:space="0" w:color="auto"/>
              <w:bottom w:val="single" w:sz="4" w:space="0" w:color="auto"/>
              <w:right w:val="single" w:sz="4" w:space="0" w:color="auto"/>
            </w:tcBorders>
            <w:vAlign w:val="center"/>
          </w:tcPr>
          <w:p w14:paraId="5242E125"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Tên chương, mục</w:t>
            </w:r>
          </w:p>
        </w:tc>
        <w:tc>
          <w:tcPr>
            <w:tcW w:w="4517" w:type="dxa"/>
            <w:gridSpan w:val="4"/>
            <w:tcBorders>
              <w:top w:val="single" w:sz="4" w:space="0" w:color="auto"/>
              <w:left w:val="single" w:sz="4" w:space="0" w:color="auto"/>
              <w:bottom w:val="single" w:sz="4" w:space="0" w:color="auto"/>
              <w:right w:val="single" w:sz="4" w:space="0" w:color="auto"/>
            </w:tcBorders>
            <w:vAlign w:val="center"/>
          </w:tcPr>
          <w:p w14:paraId="6AC4170A"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Thời gian (giờ)</w:t>
            </w:r>
          </w:p>
        </w:tc>
      </w:tr>
      <w:tr w:rsidR="00615D17" w:rsidRPr="00E63EC9" w14:paraId="23971AD5" w14:textId="77777777">
        <w:tblPrEx>
          <w:tblBorders>
            <w:insideH w:val="dotted" w:sz="4" w:space="0" w:color="auto"/>
          </w:tblBorders>
        </w:tblPrEx>
        <w:trPr>
          <w:cantSplit/>
        </w:trPr>
        <w:tc>
          <w:tcPr>
            <w:tcW w:w="793" w:type="dxa"/>
            <w:vAlign w:val="center"/>
          </w:tcPr>
          <w:p w14:paraId="559893CE" w14:textId="77777777" w:rsidR="00615D17" w:rsidRPr="00E63EC9" w:rsidRDefault="00615D17" w:rsidP="00E63EC9">
            <w:pPr>
              <w:spacing w:before="120" w:after="120" w:line="288" w:lineRule="auto"/>
              <w:jc w:val="center"/>
              <w:rPr>
                <w:rFonts w:cs="Times New Roman"/>
                <w:b/>
                <w:szCs w:val="26"/>
              </w:rPr>
            </w:pPr>
          </w:p>
        </w:tc>
        <w:tc>
          <w:tcPr>
            <w:tcW w:w="3885" w:type="dxa"/>
            <w:vAlign w:val="center"/>
          </w:tcPr>
          <w:p w14:paraId="596B28AA" w14:textId="77777777" w:rsidR="00615D17" w:rsidRPr="00E63EC9" w:rsidRDefault="00615D17" w:rsidP="00E63EC9">
            <w:pPr>
              <w:spacing w:before="120" w:after="120" w:line="288" w:lineRule="auto"/>
              <w:jc w:val="center"/>
              <w:rPr>
                <w:rFonts w:cs="Times New Roman"/>
                <w:b/>
                <w:szCs w:val="26"/>
              </w:rPr>
            </w:pPr>
          </w:p>
        </w:tc>
        <w:tc>
          <w:tcPr>
            <w:tcW w:w="901" w:type="dxa"/>
            <w:vAlign w:val="center"/>
          </w:tcPr>
          <w:p w14:paraId="7F03F1FF" w14:textId="77777777" w:rsidR="00615D17" w:rsidRPr="00E63EC9" w:rsidRDefault="00074193" w:rsidP="00E63EC9">
            <w:pPr>
              <w:spacing w:before="120" w:after="120" w:line="288" w:lineRule="auto"/>
              <w:ind w:left="-43" w:right="-44"/>
              <w:jc w:val="center"/>
              <w:rPr>
                <w:rFonts w:cs="Times New Roman"/>
                <w:b/>
                <w:szCs w:val="26"/>
              </w:rPr>
            </w:pPr>
            <w:r w:rsidRPr="00E63EC9">
              <w:rPr>
                <w:rFonts w:cs="Times New Roman"/>
                <w:b/>
                <w:szCs w:val="26"/>
              </w:rPr>
              <w:t>Tổng số</w:t>
            </w:r>
          </w:p>
        </w:tc>
        <w:tc>
          <w:tcPr>
            <w:tcW w:w="942" w:type="dxa"/>
            <w:tcMar>
              <w:left w:w="57" w:type="dxa"/>
              <w:right w:w="57" w:type="dxa"/>
            </w:tcMar>
            <w:vAlign w:val="center"/>
          </w:tcPr>
          <w:p w14:paraId="5567C796" w14:textId="77777777" w:rsidR="00615D17" w:rsidRPr="00E63EC9" w:rsidRDefault="00074193" w:rsidP="00E63EC9">
            <w:pPr>
              <w:spacing w:before="120" w:after="120" w:line="288" w:lineRule="auto"/>
              <w:ind w:left="-43" w:right="-44"/>
              <w:jc w:val="center"/>
              <w:rPr>
                <w:rFonts w:cs="Times New Roman"/>
                <w:b/>
                <w:szCs w:val="26"/>
              </w:rPr>
            </w:pPr>
            <w:r w:rsidRPr="00E63EC9">
              <w:rPr>
                <w:rFonts w:cs="Times New Roman"/>
                <w:b/>
                <w:szCs w:val="26"/>
              </w:rPr>
              <w:t>Lý thuyết</w:t>
            </w:r>
          </w:p>
        </w:tc>
        <w:tc>
          <w:tcPr>
            <w:tcW w:w="1559" w:type="dxa"/>
            <w:tcMar>
              <w:left w:w="57" w:type="dxa"/>
              <w:right w:w="57" w:type="dxa"/>
            </w:tcMar>
            <w:vAlign w:val="center"/>
          </w:tcPr>
          <w:p w14:paraId="09609A64" w14:textId="77777777" w:rsidR="00615D17" w:rsidRPr="00E63EC9" w:rsidRDefault="00074193" w:rsidP="00E63EC9">
            <w:pPr>
              <w:spacing w:before="120" w:after="120" w:line="288" w:lineRule="auto"/>
              <w:ind w:left="-43" w:right="-44"/>
              <w:jc w:val="center"/>
              <w:rPr>
                <w:rFonts w:cs="Times New Roman"/>
                <w:b/>
                <w:szCs w:val="26"/>
              </w:rPr>
            </w:pPr>
            <w:r w:rsidRPr="00E63EC9">
              <w:rPr>
                <w:rFonts w:cs="Times New Roman"/>
                <w:b/>
                <w:szCs w:val="26"/>
              </w:rPr>
              <w:t>Thực hành, thí nghiệm, thảo luận, bài tập</w:t>
            </w:r>
          </w:p>
        </w:tc>
        <w:tc>
          <w:tcPr>
            <w:tcW w:w="1134" w:type="dxa"/>
            <w:gridSpan w:val="2"/>
            <w:tcMar>
              <w:left w:w="57" w:type="dxa"/>
              <w:right w:w="57" w:type="dxa"/>
            </w:tcMar>
            <w:vAlign w:val="center"/>
          </w:tcPr>
          <w:p w14:paraId="5A0F9A16" w14:textId="77777777" w:rsidR="00615D17" w:rsidRPr="00E63EC9" w:rsidRDefault="00074193" w:rsidP="00E63EC9">
            <w:pPr>
              <w:spacing w:before="120" w:after="120" w:line="288" w:lineRule="auto"/>
              <w:ind w:left="-43" w:right="-44"/>
              <w:jc w:val="center"/>
              <w:rPr>
                <w:rFonts w:cs="Times New Roman"/>
                <w:b/>
                <w:szCs w:val="26"/>
              </w:rPr>
            </w:pPr>
            <w:r w:rsidRPr="00E63EC9">
              <w:rPr>
                <w:rFonts w:cs="Times New Roman"/>
                <w:b/>
                <w:szCs w:val="26"/>
              </w:rPr>
              <w:t>Kiểm tra</w:t>
            </w:r>
          </w:p>
        </w:tc>
      </w:tr>
      <w:tr w:rsidR="00615D17" w:rsidRPr="00E63EC9" w14:paraId="5654AA9F" w14:textId="77777777">
        <w:tblPrEx>
          <w:tblBorders>
            <w:insideH w:val="dotted" w:sz="4" w:space="0" w:color="auto"/>
          </w:tblBorders>
        </w:tblPrEx>
        <w:tc>
          <w:tcPr>
            <w:tcW w:w="793" w:type="dxa"/>
          </w:tcPr>
          <w:p w14:paraId="76ED12E0"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1</w:t>
            </w:r>
          </w:p>
        </w:tc>
        <w:tc>
          <w:tcPr>
            <w:tcW w:w="3885" w:type="dxa"/>
          </w:tcPr>
          <w:p w14:paraId="7FFA0FBC" w14:textId="77777777" w:rsidR="00615D17" w:rsidRPr="00E63EC9" w:rsidRDefault="00074193" w:rsidP="00E63EC9">
            <w:pPr>
              <w:spacing w:before="120" w:after="120" w:line="288" w:lineRule="auto"/>
              <w:jc w:val="both"/>
              <w:rPr>
                <w:rFonts w:cs="Times New Roman"/>
                <w:bCs/>
                <w:szCs w:val="26"/>
                <w:lang w:val="fr-FR"/>
              </w:rPr>
            </w:pPr>
            <w:r w:rsidRPr="00E63EC9">
              <w:rPr>
                <w:rFonts w:cs="Times New Roman"/>
                <w:b/>
                <w:szCs w:val="26"/>
                <w:lang w:val="fr-FR"/>
              </w:rPr>
              <w:t>Bài mở đầu</w:t>
            </w:r>
            <w:r w:rsidRPr="00E63EC9">
              <w:rPr>
                <w:rFonts w:cs="Times New Roman"/>
                <w:szCs w:val="26"/>
                <w:lang w:val="pl-PL"/>
              </w:rPr>
              <w:t xml:space="preserve">: </w:t>
            </w:r>
            <w:r w:rsidRPr="00E63EC9">
              <w:rPr>
                <w:rFonts w:cs="Times New Roman"/>
                <w:bCs/>
                <w:szCs w:val="26"/>
                <w:lang w:val="vi-VN"/>
              </w:rPr>
              <w:t>Đại cương về đo lường điện</w:t>
            </w:r>
            <w:r w:rsidRPr="00E63EC9">
              <w:rPr>
                <w:rFonts w:cs="Times New Roman"/>
                <w:bCs/>
                <w:szCs w:val="26"/>
                <w:lang w:val="fr-FR"/>
              </w:rPr>
              <w:t xml:space="preserve"> và các loại cơ cấu đo thông dụng.</w:t>
            </w:r>
          </w:p>
          <w:p w14:paraId="373AA2F2"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1.Khái niệm về đo lường điện. Các sai số và tính sai số.</w:t>
            </w:r>
          </w:p>
          <w:p w14:paraId="5F89FD4C"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2.Các phương pháp đo</w:t>
            </w:r>
            <w:r w:rsidRPr="00E63EC9">
              <w:rPr>
                <w:rFonts w:cs="Times New Roman"/>
                <w:iCs/>
                <w:szCs w:val="26"/>
                <w:lang w:val="pl-PL"/>
              </w:rPr>
              <w:t xml:space="preserve">. </w:t>
            </w:r>
            <w:r w:rsidRPr="00E63EC9">
              <w:rPr>
                <w:rFonts w:cs="Times New Roman"/>
                <w:szCs w:val="26"/>
                <w:lang w:val="pl-PL"/>
              </w:rPr>
              <w:t>Các loại cơ cấu đo.</w:t>
            </w:r>
          </w:p>
        </w:tc>
        <w:tc>
          <w:tcPr>
            <w:tcW w:w="901" w:type="dxa"/>
          </w:tcPr>
          <w:p w14:paraId="4BC72F37"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02</w:t>
            </w:r>
          </w:p>
          <w:p w14:paraId="336B2C52" w14:textId="77777777" w:rsidR="00615D17" w:rsidRPr="00E63EC9" w:rsidRDefault="00615D17" w:rsidP="00E63EC9">
            <w:pPr>
              <w:spacing w:before="120" w:after="120" w:line="288" w:lineRule="auto"/>
              <w:jc w:val="center"/>
              <w:rPr>
                <w:rFonts w:cs="Times New Roman"/>
                <w:szCs w:val="26"/>
                <w:lang w:eastAsia="ko-KR"/>
              </w:rPr>
            </w:pPr>
          </w:p>
          <w:p w14:paraId="31900960"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01</w:t>
            </w:r>
          </w:p>
          <w:p w14:paraId="7DC47B91" w14:textId="77777777" w:rsidR="00615D17" w:rsidRPr="00E63EC9" w:rsidRDefault="00615D17" w:rsidP="00E63EC9">
            <w:pPr>
              <w:spacing w:before="120" w:after="120" w:line="288" w:lineRule="auto"/>
              <w:rPr>
                <w:rFonts w:cs="Times New Roman"/>
                <w:szCs w:val="26"/>
                <w:lang w:eastAsia="ko-KR"/>
              </w:rPr>
            </w:pPr>
          </w:p>
          <w:p w14:paraId="75C565C1"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01</w:t>
            </w:r>
          </w:p>
        </w:tc>
        <w:tc>
          <w:tcPr>
            <w:tcW w:w="942" w:type="dxa"/>
          </w:tcPr>
          <w:p w14:paraId="30DD9586"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01</w:t>
            </w:r>
          </w:p>
          <w:p w14:paraId="3FBE0B9F" w14:textId="77777777" w:rsidR="00615D17" w:rsidRPr="00E63EC9" w:rsidRDefault="00074193" w:rsidP="00E63EC9">
            <w:pPr>
              <w:spacing w:before="120" w:after="120" w:line="288" w:lineRule="auto"/>
              <w:rPr>
                <w:rFonts w:cs="Times New Roman"/>
                <w:szCs w:val="26"/>
                <w:lang w:eastAsia="ko-KR"/>
              </w:rPr>
            </w:pPr>
            <w:r w:rsidRPr="00E63EC9">
              <w:rPr>
                <w:rFonts w:cs="Times New Roman"/>
                <w:szCs w:val="26"/>
                <w:lang w:eastAsia="ko-KR"/>
              </w:rPr>
              <w:t xml:space="preserve">   </w:t>
            </w:r>
          </w:p>
          <w:p w14:paraId="78D0B9B6"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0,5</w:t>
            </w:r>
          </w:p>
          <w:p w14:paraId="7A716AFB" w14:textId="77777777" w:rsidR="00615D17" w:rsidRPr="00E63EC9" w:rsidRDefault="00615D17" w:rsidP="00E63EC9">
            <w:pPr>
              <w:spacing w:before="120" w:after="120" w:line="288" w:lineRule="auto"/>
              <w:jc w:val="center"/>
              <w:rPr>
                <w:rFonts w:cs="Times New Roman"/>
                <w:szCs w:val="26"/>
                <w:lang w:eastAsia="ko-KR"/>
              </w:rPr>
            </w:pPr>
          </w:p>
          <w:p w14:paraId="6C2226BA"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0,5</w:t>
            </w:r>
          </w:p>
        </w:tc>
        <w:tc>
          <w:tcPr>
            <w:tcW w:w="1559" w:type="dxa"/>
          </w:tcPr>
          <w:p w14:paraId="75349E09"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01</w:t>
            </w:r>
          </w:p>
          <w:p w14:paraId="7E9FB1D5" w14:textId="77777777" w:rsidR="00615D17" w:rsidRPr="00E63EC9" w:rsidRDefault="00615D17" w:rsidP="00E63EC9">
            <w:pPr>
              <w:spacing w:before="120" w:after="120" w:line="288" w:lineRule="auto"/>
              <w:jc w:val="center"/>
              <w:rPr>
                <w:rFonts w:cs="Times New Roman"/>
                <w:szCs w:val="26"/>
                <w:lang w:eastAsia="ko-KR"/>
              </w:rPr>
            </w:pPr>
          </w:p>
          <w:p w14:paraId="4F762E3E"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0,5</w:t>
            </w:r>
          </w:p>
          <w:p w14:paraId="03D8CFBA" w14:textId="77777777" w:rsidR="00615D17" w:rsidRPr="00E63EC9" w:rsidRDefault="00615D17" w:rsidP="00E63EC9">
            <w:pPr>
              <w:spacing w:before="120" w:after="120" w:line="288" w:lineRule="auto"/>
              <w:jc w:val="center"/>
              <w:rPr>
                <w:rFonts w:cs="Times New Roman"/>
                <w:szCs w:val="26"/>
                <w:lang w:eastAsia="ko-KR"/>
              </w:rPr>
            </w:pPr>
          </w:p>
          <w:p w14:paraId="2FA5C5D3"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0,5</w:t>
            </w:r>
          </w:p>
        </w:tc>
        <w:tc>
          <w:tcPr>
            <w:tcW w:w="1134" w:type="dxa"/>
            <w:gridSpan w:val="2"/>
          </w:tcPr>
          <w:p w14:paraId="05A2EC6C" w14:textId="77777777" w:rsidR="00615D17" w:rsidRPr="00E63EC9" w:rsidRDefault="00615D17" w:rsidP="00E63EC9">
            <w:pPr>
              <w:spacing w:before="120" w:after="120" w:line="288" w:lineRule="auto"/>
              <w:rPr>
                <w:rFonts w:cs="Times New Roman"/>
                <w:szCs w:val="26"/>
                <w:lang w:val="vi-VN"/>
              </w:rPr>
            </w:pPr>
          </w:p>
        </w:tc>
      </w:tr>
      <w:tr w:rsidR="00615D17" w:rsidRPr="00E63EC9" w14:paraId="2B97C31C" w14:textId="77777777">
        <w:tblPrEx>
          <w:tblBorders>
            <w:insideH w:val="dotted" w:sz="4" w:space="0" w:color="auto"/>
          </w:tblBorders>
        </w:tblPrEx>
        <w:tc>
          <w:tcPr>
            <w:tcW w:w="793" w:type="dxa"/>
          </w:tcPr>
          <w:p w14:paraId="0922893B"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2</w:t>
            </w:r>
          </w:p>
        </w:tc>
        <w:tc>
          <w:tcPr>
            <w:tcW w:w="3885" w:type="dxa"/>
          </w:tcPr>
          <w:p w14:paraId="0CF74C64" w14:textId="77777777" w:rsidR="00615D17" w:rsidRPr="00E63EC9" w:rsidRDefault="00074193" w:rsidP="00E63EC9">
            <w:pPr>
              <w:spacing w:before="120" w:after="120" w:line="288" w:lineRule="auto"/>
              <w:jc w:val="both"/>
              <w:rPr>
                <w:rFonts w:cs="Times New Roman"/>
                <w:bCs/>
                <w:szCs w:val="26"/>
                <w:lang w:val="fr-FR" w:eastAsia="ko-KR"/>
              </w:rPr>
            </w:pPr>
            <w:r w:rsidRPr="00E63EC9">
              <w:rPr>
                <w:rFonts w:cs="Times New Roman"/>
                <w:b/>
                <w:bCs/>
                <w:szCs w:val="26"/>
                <w:lang w:val="fr-FR" w:eastAsia="ko-KR"/>
              </w:rPr>
              <w:t>Bài 1.</w:t>
            </w:r>
            <w:r w:rsidRPr="00E63EC9">
              <w:rPr>
                <w:rFonts w:cs="Times New Roman"/>
                <w:bCs/>
                <w:szCs w:val="26"/>
                <w:lang w:val="fr-FR" w:eastAsia="ko-KR"/>
              </w:rPr>
              <w:t xml:space="preserve"> Các khái niệm cơ bản về mạch điện.</w:t>
            </w:r>
          </w:p>
        </w:tc>
        <w:tc>
          <w:tcPr>
            <w:tcW w:w="901" w:type="dxa"/>
          </w:tcPr>
          <w:p w14:paraId="063A5566"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03</w:t>
            </w:r>
          </w:p>
        </w:tc>
        <w:tc>
          <w:tcPr>
            <w:tcW w:w="942" w:type="dxa"/>
          </w:tcPr>
          <w:p w14:paraId="06EADEF5"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02</w:t>
            </w:r>
          </w:p>
        </w:tc>
        <w:tc>
          <w:tcPr>
            <w:tcW w:w="1559" w:type="dxa"/>
          </w:tcPr>
          <w:p w14:paraId="7B78199E"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01</w:t>
            </w:r>
          </w:p>
        </w:tc>
        <w:tc>
          <w:tcPr>
            <w:tcW w:w="1134" w:type="dxa"/>
            <w:gridSpan w:val="2"/>
          </w:tcPr>
          <w:p w14:paraId="497BC094"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5370B21A" w14:textId="77777777">
        <w:tblPrEx>
          <w:tblBorders>
            <w:insideH w:val="dotted" w:sz="4" w:space="0" w:color="auto"/>
          </w:tblBorders>
        </w:tblPrEx>
        <w:tc>
          <w:tcPr>
            <w:tcW w:w="793" w:type="dxa"/>
          </w:tcPr>
          <w:p w14:paraId="7824DEBD"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3981E322"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1. Các khái niệm cơ bản trong mạch điện.</w:t>
            </w:r>
          </w:p>
        </w:tc>
        <w:tc>
          <w:tcPr>
            <w:tcW w:w="901" w:type="dxa"/>
          </w:tcPr>
          <w:p w14:paraId="46F36D89" w14:textId="77777777" w:rsidR="00615D17" w:rsidRPr="00E63EC9" w:rsidRDefault="00074193" w:rsidP="00E63EC9">
            <w:pPr>
              <w:spacing w:before="120" w:after="120" w:line="288" w:lineRule="auto"/>
              <w:jc w:val="center"/>
              <w:rPr>
                <w:rFonts w:cs="Times New Roman"/>
                <w:szCs w:val="26"/>
                <w:lang w:val="fr-FR" w:eastAsia="ko-KR"/>
              </w:rPr>
            </w:pPr>
            <w:r w:rsidRPr="00E63EC9">
              <w:rPr>
                <w:rFonts w:cs="Times New Roman"/>
                <w:szCs w:val="26"/>
                <w:lang w:val="fr-FR" w:eastAsia="ko-KR"/>
              </w:rPr>
              <w:t>1,5</w:t>
            </w:r>
          </w:p>
        </w:tc>
        <w:tc>
          <w:tcPr>
            <w:tcW w:w="942" w:type="dxa"/>
          </w:tcPr>
          <w:p w14:paraId="03BE06FA"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01</w:t>
            </w:r>
          </w:p>
        </w:tc>
        <w:tc>
          <w:tcPr>
            <w:tcW w:w="1559" w:type="dxa"/>
          </w:tcPr>
          <w:p w14:paraId="2C1E4F02"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0,5</w:t>
            </w:r>
          </w:p>
        </w:tc>
        <w:tc>
          <w:tcPr>
            <w:tcW w:w="1134" w:type="dxa"/>
            <w:gridSpan w:val="2"/>
          </w:tcPr>
          <w:p w14:paraId="21C9BD52"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55C7E6FB" w14:textId="77777777">
        <w:tblPrEx>
          <w:tblBorders>
            <w:insideH w:val="dotted" w:sz="4" w:space="0" w:color="auto"/>
          </w:tblBorders>
        </w:tblPrEx>
        <w:tc>
          <w:tcPr>
            <w:tcW w:w="793" w:type="dxa"/>
          </w:tcPr>
          <w:p w14:paraId="256D7BF2"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7438A6FD"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 Các phép biến đổi tương đương.</w:t>
            </w:r>
          </w:p>
        </w:tc>
        <w:tc>
          <w:tcPr>
            <w:tcW w:w="901" w:type="dxa"/>
          </w:tcPr>
          <w:p w14:paraId="3C6B1AF7" w14:textId="77777777" w:rsidR="00615D17" w:rsidRPr="00E63EC9" w:rsidRDefault="00074193" w:rsidP="00E63EC9">
            <w:pPr>
              <w:spacing w:before="120" w:after="120" w:line="288" w:lineRule="auto"/>
              <w:jc w:val="center"/>
              <w:rPr>
                <w:rFonts w:cs="Times New Roman"/>
                <w:szCs w:val="26"/>
                <w:lang w:val="fr-FR" w:eastAsia="ko-KR"/>
              </w:rPr>
            </w:pPr>
            <w:r w:rsidRPr="00E63EC9">
              <w:rPr>
                <w:rFonts w:cs="Times New Roman"/>
                <w:szCs w:val="26"/>
                <w:lang w:val="fr-FR" w:eastAsia="ko-KR"/>
              </w:rPr>
              <w:t>1,5</w:t>
            </w:r>
          </w:p>
        </w:tc>
        <w:tc>
          <w:tcPr>
            <w:tcW w:w="942" w:type="dxa"/>
          </w:tcPr>
          <w:p w14:paraId="73F654A9"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01</w:t>
            </w:r>
          </w:p>
        </w:tc>
        <w:tc>
          <w:tcPr>
            <w:tcW w:w="1559" w:type="dxa"/>
          </w:tcPr>
          <w:p w14:paraId="4C1ADCEB"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0,5</w:t>
            </w:r>
          </w:p>
        </w:tc>
        <w:tc>
          <w:tcPr>
            <w:tcW w:w="1134" w:type="dxa"/>
            <w:gridSpan w:val="2"/>
          </w:tcPr>
          <w:p w14:paraId="3D99F139"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713EF3BB" w14:textId="77777777">
        <w:tblPrEx>
          <w:tblBorders>
            <w:insideH w:val="dotted" w:sz="4" w:space="0" w:color="auto"/>
          </w:tblBorders>
        </w:tblPrEx>
        <w:tc>
          <w:tcPr>
            <w:tcW w:w="793" w:type="dxa"/>
          </w:tcPr>
          <w:p w14:paraId="70F50BC3"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3</w:t>
            </w:r>
          </w:p>
        </w:tc>
        <w:tc>
          <w:tcPr>
            <w:tcW w:w="3885" w:type="dxa"/>
          </w:tcPr>
          <w:p w14:paraId="03D13D37" w14:textId="77777777" w:rsidR="00615D17" w:rsidRPr="00E63EC9" w:rsidRDefault="00074193" w:rsidP="00E63EC9">
            <w:pPr>
              <w:spacing w:before="120" w:after="120" w:line="288" w:lineRule="auto"/>
              <w:jc w:val="both"/>
              <w:rPr>
                <w:rFonts w:cs="Times New Roman"/>
                <w:bCs/>
                <w:szCs w:val="26"/>
                <w:lang w:val="fr-FR" w:eastAsia="ko-KR"/>
              </w:rPr>
            </w:pPr>
            <w:r w:rsidRPr="00E63EC9">
              <w:rPr>
                <w:rFonts w:cs="Times New Roman"/>
                <w:b/>
                <w:bCs/>
                <w:szCs w:val="26"/>
                <w:lang w:val="fr-FR" w:eastAsia="ko-KR"/>
              </w:rPr>
              <w:t>Bài 2.</w:t>
            </w:r>
            <w:r w:rsidRPr="00E63EC9">
              <w:rPr>
                <w:rFonts w:cs="Times New Roman"/>
                <w:bCs/>
                <w:szCs w:val="26"/>
                <w:lang w:val="fr-FR" w:eastAsia="ko-KR"/>
              </w:rPr>
              <w:t xml:space="preserve"> Mạch điện một chiều.</w:t>
            </w:r>
          </w:p>
        </w:tc>
        <w:tc>
          <w:tcPr>
            <w:tcW w:w="901" w:type="dxa"/>
          </w:tcPr>
          <w:p w14:paraId="0D2626BF"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10</w:t>
            </w:r>
          </w:p>
        </w:tc>
        <w:tc>
          <w:tcPr>
            <w:tcW w:w="942" w:type="dxa"/>
          </w:tcPr>
          <w:p w14:paraId="0BA936F8"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05</w:t>
            </w:r>
          </w:p>
        </w:tc>
        <w:tc>
          <w:tcPr>
            <w:tcW w:w="1559" w:type="dxa"/>
          </w:tcPr>
          <w:p w14:paraId="75AE89CE"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04</w:t>
            </w:r>
          </w:p>
        </w:tc>
        <w:tc>
          <w:tcPr>
            <w:tcW w:w="1134" w:type="dxa"/>
            <w:gridSpan w:val="2"/>
          </w:tcPr>
          <w:p w14:paraId="43E9892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01</w:t>
            </w:r>
          </w:p>
        </w:tc>
      </w:tr>
      <w:tr w:rsidR="00615D17" w:rsidRPr="00E63EC9" w14:paraId="6A63A31A" w14:textId="77777777">
        <w:tblPrEx>
          <w:tblBorders>
            <w:insideH w:val="dotted" w:sz="4" w:space="0" w:color="auto"/>
          </w:tblBorders>
        </w:tblPrEx>
        <w:tc>
          <w:tcPr>
            <w:tcW w:w="793" w:type="dxa"/>
          </w:tcPr>
          <w:p w14:paraId="17193BFB"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3E1EC727"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1. Các định luật và biểu thức cơ bản trong mạch một chiều.</w:t>
            </w:r>
          </w:p>
        </w:tc>
        <w:tc>
          <w:tcPr>
            <w:tcW w:w="901" w:type="dxa"/>
          </w:tcPr>
          <w:p w14:paraId="3DCAFB22" w14:textId="77777777" w:rsidR="00615D17" w:rsidRPr="00E63EC9" w:rsidRDefault="00074193" w:rsidP="00E63EC9">
            <w:pPr>
              <w:spacing w:before="120" w:after="120" w:line="288" w:lineRule="auto"/>
              <w:jc w:val="center"/>
              <w:rPr>
                <w:rFonts w:cs="Times New Roman"/>
                <w:szCs w:val="26"/>
                <w:lang w:val="fr-FR" w:eastAsia="ko-KR"/>
              </w:rPr>
            </w:pPr>
            <w:r w:rsidRPr="00E63EC9">
              <w:rPr>
                <w:rFonts w:cs="Times New Roman"/>
                <w:szCs w:val="26"/>
                <w:lang w:val="fr-FR" w:eastAsia="ko-KR"/>
              </w:rPr>
              <w:t>02</w:t>
            </w:r>
          </w:p>
        </w:tc>
        <w:tc>
          <w:tcPr>
            <w:tcW w:w="942" w:type="dxa"/>
          </w:tcPr>
          <w:p w14:paraId="2F112AA2"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01</w:t>
            </w:r>
          </w:p>
        </w:tc>
        <w:tc>
          <w:tcPr>
            <w:tcW w:w="1559" w:type="dxa"/>
          </w:tcPr>
          <w:p w14:paraId="409D562E"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01</w:t>
            </w:r>
          </w:p>
        </w:tc>
        <w:tc>
          <w:tcPr>
            <w:tcW w:w="1134" w:type="dxa"/>
            <w:gridSpan w:val="2"/>
          </w:tcPr>
          <w:p w14:paraId="6EFFE791"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6AB2BA2A" w14:textId="77777777">
        <w:tblPrEx>
          <w:tblBorders>
            <w:insideH w:val="dotted" w:sz="4" w:space="0" w:color="auto"/>
          </w:tblBorders>
        </w:tblPrEx>
        <w:tc>
          <w:tcPr>
            <w:tcW w:w="793" w:type="dxa"/>
          </w:tcPr>
          <w:p w14:paraId="0B751F59"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27405953"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 Các phương pháp giải mạch một chiều.</w:t>
            </w:r>
          </w:p>
        </w:tc>
        <w:tc>
          <w:tcPr>
            <w:tcW w:w="901" w:type="dxa"/>
          </w:tcPr>
          <w:p w14:paraId="6AAF7D45" w14:textId="77777777" w:rsidR="00615D17" w:rsidRPr="00E63EC9" w:rsidRDefault="00074193" w:rsidP="00E63EC9">
            <w:pPr>
              <w:spacing w:before="120" w:after="120" w:line="288" w:lineRule="auto"/>
              <w:jc w:val="center"/>
              <w:rPr>
                <w:rFonts w:cs="Times New Roman"/>
                <w:szCs w:val="26"/>
                <w:lang w:val="fr-FR" w:eastAsia="ko-KR"/>
              </w:rPr>
            </w:pPr>
            <w:r w:rsidRPr="00E63EC9">
              <w:rPr>
                <w:rFonts w:cs="Times New Roman"/>
                <w:szCs w:val="26"/>
                <w:lang w:val="fr-FR" w:eastAsia="ko-KR"/>
              </w:rPr>
              <w:t>08</w:t>
            </w:r>
          </w:p>
        </w:tc>
        <w:tc>
          <w:tcPr>
            <w:tcW w:w="942" w:type="dxa"/>
          </w:tcPr>
          <w:p w14:paraId="6965C224"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04</w:t>
            </w:r>
          </w:p>
        </w:tc>
        <w:tc>
          <w:tcPr>
            <w:tcW w:w="1559" w:type="dxa"/>
          </w:tcPr>
          <w:p w14:paraId="7FD5C580"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03</w:t>
            </w:r>
          </w:p>
        </w:tc>
        <w:tc>
          <w:tcPr>
            <w:tcW w:w="1134" w:type="dxa"/>
            <w:gridSpan w:val="2"/>
          </w:tcPr>
          <w:p w14:paraId="4706CB5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01</w:t>
            </w:r>
          </w:p>
        </w:tc>
      </w:tr>
      <w:tr w:rsidR="00615D17" w:rsidRPr="00E63EC9" w14:paraId="130170E2" w14:textId="77777777">
        <w:tblPrEx>
          <w:tblBorders>
            <w:insideH w:val="dotted" w:sz="4" w:space="0" w:color="auto"/>
          </w:tblBorders>
        </w:tblPrEx>
        <w:tc>
          <w:tcPr>
            <w:tcW w:w="793" w:type="dxa"/>
          </w:tcPr>
          <w:p w14:paraId="659CD1FE"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4</w:t>
            </w:r>
          </w:p>
        </w:tc>
        <w:tc>
          <w:tcPr>
            <w:tcW w:w="3885" w:type="dxa"/>
          </w:tcPr>
          <w:p w14:paraId="4C30FD53" w14:textId="77777777" w:rsidR="00615D17" w:rsidRPr="00E63EC9" w:rsidRDefault="00074193" w:rsidP="00E63EC9">
            <w:pPr>
              <w:spacing w:before="120" w:after="120" w:line="288" w:lineRule="auto"/>
              <w:jc w:val="both"/>
              <w:rPr>
                <w:rFonts w:cs="Times New Roman"/>
                <w:bCs/>
                <w:szCs w:val="26"/>
                <w:lang w:val="fr-FR" w:eastAsia="ko-KR"/>
              </w:rPr>
            </w:pPr>
            <w:r w:rsidRPr="00E63EC9">
              <w:rPr>
                <w:rFonts w:cs="Times New Roman"/>
                <w:b/>
                <w:bCs/>
                <w:szCs w:val="26"/>
                <w:lang w:val="fr-FR" w:eastAsia="ko-KR"/>
              </w:rPr>
              <w:t>Bài 3</w:t>
            </w:r>
            <w:r w:rsidRPr="00E63EC9">
              <w:rPr>
                <w:rFonts w:cs="Times New Roman"/>
                <w:bCs/>
                <w:szCs w:val="26"/>
                <w:lang w:val="fr-FR" w:eastAsia="ko-KR"/>
              </w:rPr>
              <w:t>. Mạch điện  xoay chiều hình sin.</w:t>
            </w:r>
          </w:p>
        </w:tc>
        <w:tc>
          <w:tcPr>
            <w:tcW w:w="901" w:type="dxa"/>
          </w:tcPr>
          <w:p w14:paraId="0E734341"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15</w:t>
            </w:r>
          </w:p>
        </w:tc>
        <w:tc>
          <w:tcPr>
            <w:tcW w:w="942" w:type="dxa"/>
          </w:tcPr>
          <w:p w14:paraId="76E7CFE1"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05</w:t>
            </w:r>
          </w:p>
        </w:tc>
        <w:tc>
          <w:tcPr>
            <w:tcW w:w="1559" w:type="dxa"/>
          </w:tcPr>
          <w:p w14:paraId="361EDE94"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09</w:t>
            </w:r>
          </w:p>
        </w:tc>
        <w:tc>
          <w:tcPr>
            <w:tcW w:w="1134" w:type="dxa"/>
            <w:gridSpan w:val="2"/>
          </w:tcPr>
          <w:p w14:paraId="594DA6B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01</w:t>
            </w:r>
          </w:p>
        </w:tc>
      </w:tr>
      <w:tr w:rsidR="00615D17" w:rsidRPr="00E63EC9" w14:paraId="7275BF8A" w14:textId="77777777">
        <w:tblPrEx>
          <w:tblBorders>
            <w:insideH w:val="dotted" w:sz="4" w:space="0" w:color="auto"/>
          </w:tblBorders>
        </w:tblPrEx>
        <w:tc>
          <w:tcPr>
            <w:tcW w:w="793" w:type="dxa"/>
          </w:tcPr>
          <w:p w14:paraId="39543CA2"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6FA6E4F8"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1. Khái niệm về dòng điện xoay chiều.</w:t>
            </w:r>
          </w:p>
        </w:tc>
        <w:tc>
          <w:tcPr>
            <w:tcW w:w="901" w:type="dxa"/>
          </w:tcPr>
          <w:p w14:paraId="70AB014A" w14:textId="77777777" w:rsidR="00615D17" w:rsidRPr="00E63EC9" w:rsidRDefault="00074193" w:rsidP="00E63EC9">
            <w:pPr>
              <w:spacing w:before="120" w:after="120" w:line="288" w:lineRule="auto"/>
              <w:jc w:val="center"/>
              <w:rPr>
                <w:rFonts w:cs="Times New Roman"/>
                <w:szCs w:val="26"/>
                <w:lang w:val="fr-FR" w:eastAsia="ko-KR"/>
              </w:rPr>
            </w:pPr>
            <w:r w:rsidRPr="00E63EC9">
              <w:rPr>
                <w:rFonts w:cs="Times New Roman"/>
                <w:szCs w:val="26"/>
                <w:lang w:val="fr-FR" w:eastAsia="ko-KR"/>
              </w:rPr>
              <w:t>01</w:t>
            </w:r>
          </w:p>
        </w:tc>
        <w:tc>
          <w:tcPr>
            <w:tcW w:w="942" w:type="dxa"/>
          </w:tcPr>
          <w:p w14:paraId="6B5D762E"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01</w:t>
            </w:r>
          </w:p>
        </w:tc>
        <w:tc>
          <w:tcPr>
            <w:tcW w:w="1559" w:type="dxa"/>
          </w:tcPr>
          <w:p w14:paraId="7B8BBE1D" w14:textId="77777777" w:rsidR="00615D17" w:rsidRPr="00E63EC9" w:rsidRDefault="00615D17" w:rsidP="00E63EC9">
            <w:pPr>
              <w:spacing w:before="120" w:after="120" w:line="288" w:lineRule="auto"/>
              <w:jc w:val="center"/>
              <w:rPr>
                <w:rFonts w:cs="Times New Roman"/>
                <w:szCs w:val="26"/>
                <w:lang w:eastAsia="ko-KR"/>
              </w:rPr>
            </w:pPr>
          </w:p>
        </w:tc>
        <w:tc>
          <w:tcPr>
            <w:tcW w:w="1134" w:type="dxa"/>
            <w:gridSpan w:val="2"/>
          </w:tcPr>
          <w:p w14:paraId="3B096508"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23EB6B0B" w14:textId="77777777">
        <w:tblPrEx>
          <w:tblBorders>
            <w:insideH w:val="dotted" w:sz="4" w:space="0" w:color="auto"/>
          </w:tblBorders>
        </w:tblPrEx>
        <w:tc>
          <w:tcPr>
            <w:tcW w:w="793" w:type="dxa"/>
          </w:tcPr>
          <w:p w14:paraId="2A4216F5"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4477785D"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 Biểu diễn đại lượng xoay chiều hình sin</w:t>
            </w:r>
          </w:p>
        </w:tc>
        <w:tc>
          <w:tcPr>
            <w:tcW w:w="901" w:type="dxa"/>
          </w:tcPr>
          <w:p w14:paraId="36516CF0" w14:textId="77777777" w:rsidR="00615D17" w:rsidRPr="00E63EC9" w:rsidRDefault="00074193" w:rsidP="00E63EC9">
            <w:pPr>
              <w:spacing w:before="120" w:after="120" w:line="288" w:lineRule="auto"/>
              <w:jc w:val="center"/>
              <w:rPr>
                <w:rFonts w:cs="Times New Roman"/>
                <w:szCs w:val="26"/>
                <w:lang w:val="fr-FR" w:eastAsia="ko-KR"/>
              </w:rPr>
            </w:pPr>
            <w:r w:rsidRPr="00E63EC9">
              <w:rPr>
                <w:rFonts w:cs="Times New Roman"/>
                <w:szCs w:val="26"/>
                <w:lang w:val="fr-FR" w:eastAsia="ko-KR"/>
              </w:rPr>
              <w:t>04</w:t>
            </w:r>
          </w:p>
        </w:tc>
        <w:tc>
          <w:tcPr>
            <w:tcW w:w="942" w:type="dxa"/>
          </w:tcPr>
          <w:p w14:paraId="6CCD1544"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01</w:t>
            </w:r>
          </w:p>
        </w:tc>
        <w:tc>
          <w:tcPr>
            <w:tcW w:w="1559" w:type="dxa"/>
          </w:tcPr>
          <w:p w14:paraId="12B5C8FE"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03</w:t>
            </w:r>
          </w:p>
        </w:tc>
        <w:tc>
          <w:tcPr>
            <w:tcW w:w="1134" w:type="dxa"/>
            <w:gridSpan w:val="2"/>
          </w:tcPr>
          <w:p w14:paraId="62EC7257"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35566641" w14:textId="77777777">
        <w:tblPrEx>
          <w:tblBorders>
            <w:insideH w:val="dotted" w:sz="4" w:space="0" w:color="auto"/>
          </w:tblBorders>
        </w:tblPrEx>
        <w:tc>
          <w:tcPr>
            <w:tcW w:w="793" w:type="dxa"/>
          </w:tcPr>
          <w:p w14:paraId="19764D01"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6A74E831"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3. Giải mạch xoay chiều R-L-C nối tiếp.</w:t>
            </w:r>
          </w:p>
        </w:tc>
        <w:tc>
          <w:tcPr>
            <w:tcW w:w="901" w:type="dxa"/>
          </w:tcPr>
          <w:p w14:paraId="21FC8EEC" w14:textId="77777777" w:rsidR="00615D17" w:rsidRPr="00E63EC9" w:rsidRDefault="00074193" w:rsidP="00E63EC9">
            <w:pPr>
              <w:spacing w:before="120" w:after="120" w:line="288" w:lineRule="auto"/>
              <w:jc w:val="center"/>
              <w:rPr>
                <w:rFonts w:cs="Times New Roman"/>
                <w:szCs w:val="26"/>
                <w:lang w:val="fr-FR" w:eastAsia="ko-KR"/>
              </w:rPr>
            </w:pPr>
            <w:r w:rsidRPr="00E63EC9">
              <w:rPr>
                <w:rFonts w:cs="Times New Roman"/>
                <w:szCs w:val="26"/>
                <w:lang w:val="fr-FR" w:eastAsia="ko-KR"/>
              </w:rPr>
              <w:t>04</w:t>
            </w:r>
          </w:p>
        </w:tc>
        <w:tc>
          <w:tcPr>
            <w:tcW w:w="942" w:type="dxa"/>
          </w:tcPr>
          <w:p w14:paraId="7103B585"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01</w:t>
            </w:r>
          </w:p>
        </w:tc>
        <w:tc>
          <w:tcPr>
            <w:tcW w:w="1559" w:type="dxa"/>
          </w:tcPr>
          <w:p w14:paraId="36579B97"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03</w:t>
            </w:r>
          </w:p>
        </w:tc>
        <w:tc>
          <w:tcPr>
            <w:tcW w:w="1134" w:type="dxa"/>
            <w:gridSpan w:val="2"/>
          </w:tcPr>
          <w:p w14:paraId="59F8B576"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68976FF4" w14:textId="77777777">
        <w:tblPrEx>
          <w:tblBorders>
            <w:insideH w:val="dotted" w:sz="4" w:space="0" w:color="auto"/>
          </w:tblBorders>
        </w:tblPrEx>
        <w:tc>
          <w:tcPr>
            <w:tcW w:w="793" w:type="dxa"/>
          </w:tcPr>
          <w:p w14:paraId="4E9DA527"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10D5A555"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4. Giải mạch xoay chiều R-L-C song song</w:t>
            </w:r>
          </w:p>
        </w:tc>
        <w:tc>
          <w:tcPr>
            <w:tcW w:w="901" w:type="dxa"/>
          </w:tcPr>
          <w:p w14:paraId="6F347163" w14:textId="77777777" w:rsidR="00615D17" w:rsidRPr="00E63EC9" w:rsidRDefault="00074193" w:rsidP="00E63EC9">
            <w:pPr>
              <w:spacing w:before="120" w:after="120" w:line="288" w:lineRule="auto"/>
              <w:jc w:val="center"/>
              <w:rPr>
                <w:rFonts w:cs="Times New Roman"/>
                <w:szCs w:val="26"/>
                <w:lang w:val="pl-PL" w:eastAsia="ko-KR"/>
              </w:rPr>
            </w:pPr>
            <w:r w:rsidRPr="00E63EC9">
              <w:rPr>
                <w:rFonts w:cs="Times New Roman"/>
                <w:szCs w:val="26"/>
                <w:lang w:val="pl-PL" w:eastAsia="ko-KR"/>
              </w:rPr>
              <w:t>06</w:t>
            </w:r>
          </w:p>
        </w:tc>
        <w:tc>
          <w:tcPr>
            <w:tcW w:w="942" w:type="dxa"/>
          </w:tcPr>
          <w:p w14:paraId="49EED60E"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02</w:t>
            </w:r>
          </w:p>
        </w:tc>
        <w:tc>
          <w:tcPr>
            <w:tcW w:w="1559" w:type="dxa"/>
          </w:tcPr>
          <w:p w14:paraId="6A96B0EC"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03</w:t>
            </w:r>
          </w:p>
        </w:tc>
        <w:tc>
          <w:tcPr>
            <w:tcW w:w="1134" w:type="dxa"/>
            <w:gridSpan w:val="2"/>
          </w:tcPr>
          <w:p w14:paraId="320E45C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01</w:t>
            </w:r>
          </w:p>
        </w:tc>
      </w:tr>
      <w:tr w:rsidR="00615D17" w:rsidRPr="00E63EC9" w14:paraId="43AE7066" w14:textId="77777777">
        <w:tblPrEx>
          <w:tblBorders>
            <w:insideH w:val="dotted" w:sz="4" w:space="0" w:color="auto"/>
          </w:tblBorders>
        </w:tblPrEx>
        <w:tc>
          <w:tcPr>
            <w:tcW w:w="793" w:type="dxa"/>
          </w:tcPr>
          <w:p w14:paraId="14AED83B"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5</w:t>
            </w:r>
          </w:p>
        </w:tc>
        <w:tc>
          <w:tcPr>
            <w:tcW w:w="3885" w:type="dxa"/>
          </w:tcPr>
          <w:p w14:paraId="12AA1B30" w14:textId="77777777" w:rsidR="00615D17" w:rsidRPr="00E63EC9" w:rsidRDefault="00074193" w:rsidP="00E63EC9">
            <w:pPr>
              <w:spacing w:before="120" w:after="120" w:line="288" w:lineRule="auto"/>
              <w:jc w:val="both"/>
              <w:rPr>
                <w:rFonts w:cs="Times New Roman"/>
                <w:bCs/>
                <w:szCs w:val="26"/>
                <w:lang w:val="fr-FR" w:eastAsia="ko-KR"/>
              </w:rPr>
            </w:pPr>
            <w:r w:rsidRPr="00E63EC9">
              <w:rPr>
                <w:rFonts w:cs="Times New Roman"/>
                <w:b/>
                <w:bCs/>
                <w:szCs w:val="26"/>
                <w:lang w:val="fr-FR" w:eastAsia="ko-KR"/>
              </w:rPr>
              <w:t>Bài 4.</w:t>
            </w:r>
            <w:r w:rsidRPr="00E63EC9">
              <w:rPr>
                <w:rFonts w:cs="Times New Roman"/>
                <w:bCs/>
                <w:szCs w:val="26"/>
                <w:lang w:val="fr-FR" w:eastAsia="ko-KR"/>
              </w:rPr>
              <w:t xml:space="preserve"> Mạch điện ba pha.</w:t>
            </w:r>
          </w:p>
        </w:tc>
        <w:tc>
          <w:tcPr>
            <w:tcW w:w="901" w:type="dxa"/>
          </w:tcPr>
          <w:p w14:paraId="22E1CC6B"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10</w:t>
            </w:r>
          </w:p>
        </w:tc>
        <w:tc>
          <w:tcPr>
            <w:tcW w:w="942" w:type="dxa"/>
          </w:tcPr>
          <w:p w14:paraId="4B6BDF64"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04</w:t>
            </w:r>
          </w:p>
        </w:tc>
        <w:tc>
          <w:tcPr>
            <w:tcW w:w="1559" w:type="dxa"/>
          </w:tcPr>
          <w:p w14:paraId="0465D3DA"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05</w:t>
            </w:r>
          </w:p>
        </w:tc>
        <w:tc>
          <w:tcPr>
            <w:tcW w:w="1134" w:type="dxa"/>
            <w:gridSpan w:val="2"/>
          </w:tcPr>
          <w:p w14:paraId="517D017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01</w:t>
            </w:r>
          </w:p>
        </w:tc>
      </w:tr>
      <w:tr w:rsidR="00615D17" w:rsidRPr="00E63EC9" w14:paraId="22EE30EB" w14:textId="77777777">
        <w:tblPrEx>
          <w:tblBorders>
            <w:insideH w:val="dotted" w:sz="4" w:space="0" w:color="auto"/>
          </w:tblBorders>
        </w:tblPrEx>
        <w:tc>
          <w:tcPr>
            <w:tcW w:w="793" w:type="dxa"/>
          </w:tcPr>
          <w:p w14:paraId="161AD30C"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1E1F2C9B"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1. Khái niệm chung.</w:t>
            </w:r>
          </w:p>
        </w:tc>
        <w:tc>
          <w:tcPr>
            <w:tcW w:w="901" w:type="dxa"/>
          </w:tcPr>
          <w:p w14:paraId="2CFF0775"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0,5</w:t>
            </w:r>
          </w:p>
        </w:tc>
        <w:tc>
          <w:tcPr>
            <w:tcW w:w="942" w:type="dxa"/>
          </w:tcPr>
          <w:p w14:paraId="4ECDE27A"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0,5</w:t>
            </w:r>
          </w:p>
        </w:tc>
        <w:tc>
          <w:tcPr>
            <w:tcW w:w="1559" w:type="dxa"/>
          </w:tcPr>
          <w:p w14:paraId="4B764D64" w14:textId="77777777" w:rsidR="00615D17" w:rsidRPr="00E63EC9" w:rsidRDefault="00615D17" w:rsidP="00E63EC9">
            <w:pPr>
              <w:spacing w:before="120" w:after="120" w:line="288" w:lineRule="auto"/>
              <w:jc w:val="center"/>
              <w:rPr>
                <w:rFonts w:cs="Times New Roman"/>
                <w:szCs w:val="26"/>
                <w:lang w:eastAsia="ko-KR"/>
              </w:rPr>
            </w:pPr>
          </w:p>
        </w:tc>
        <w:tc>
          <w:tcPr>
            <w:tcW w:w="1134" w:type="dxa"/>
            <w:gridSpan w:val="2"/>
          </w:tcPr>
          <w:p w14:paraId="1483E4D3"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478EC20A" w14:textId="77777777">
        <w:tblPrEx>
          <w:tblBorders>
            <w:insideH w:val="dotted" w:sz="4" w:space="0" w:color="auto"/>
          </w:tblBorders>
        </w:tblPrEx>
        <w:tc>
          <w:tcPr>
            <w:tcW w:w="793" w:type="dxa"/>
          </w:tcPr>
          <w:p w14:paraId="26D77F0A"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34316A0A"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 Sơ đồ đấu dây trong mạch ba pha.</w:t>
            </w:r>
          </w:p>
        </w:tc>
        <w:tc>
          <w:tcPr>
            <w:tcW w:w="901" w:type="dxa"/>
          </w:tcPr>
          <w:p w14:paraId="66BDDF71"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02</w:t>
            </w:r>
          </w:p>
        </w:tc>
        <w:tc>
          <w:tcPr>
            <w:tcW w:w="942" w:type="dxa"/>
          </w:tcPr>
          <w:p w14:paraId="1D31DBC7"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01</w:t>
            </w:r>
          </w:p>
        </w:tc>
        <w:tc>
          <w:tcPr>
            <w:tcW w:w="1559" w:type="dxa"/>
          </w:tcPr>
          <w:p w14:paraId="1CC92016"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01</w:t>
            </w:r>
          </w:p>
        </w:tc>
        <w:tc>
          <w:tcPr>
            <w:tcW w:w="1134" w:type="dxa"/>
            <w:gridSpan w:val="2"/>
          </w:tcPr>
          <w:p w14:paraId="6AE0A7B5"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1C7F0CCE" w14:textId="77777777">
        <w:tblPrEx>
          <w:tblBorders>
            <w:insideH w:val="dotted" w:sz="4" w:space="0" w:color="auto"/>
          </w:tblBorders>
        </w:tblPrEx>
        <w:tc>
          <w:tcPr>
            <w:tcW w:w="793" w:type="dxa"/>
          </w:tcPr>
          <w:p w14:paraId="4AB6DA11"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63D88F3F"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3. Công suất mạng ba pha.</w:t>
            </w:r>
          </w:p>
        </w:tc>
        <w:tc>
          <w:tcPr>
            <w:tcW w:w="901" w:type="dxa"/>
          </w:tcPr>
          <w:p w14:paraId="05FC5243"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03</w:t>
            </w:r>
          </w:p>
        </w:tc>
        <w:tc>
          <w:tcPr>
            <w:tcW w:w="942" w:type="dxa"/>
          </w:tcPr>
          <w:p w14:paraId="3BEC76CF"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01</w:t>
            </w:r>
          </w:p>
        </w:tc>
        <w:tc>
          <w:tcPr>
            <w:tcW w:w="1559" w:type="dxa"/>
          </w:tcPr>
          <w:p w14:paraId="7996ABF4"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01</w:t>
            </w:r>
          </w:p>
        </w:tc>
        <w:tc>
          <w:tcPr>
            <w:tcW w:w="1134" w:type="dxa"/>
            <w:gridSpan w:val="2"/>
          </w:tcPr>
          <w:p w14:paraId="244F97C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01</w:t>
            </w:r>
          </w:p>
        </w:tc>
      </w:tr>
      <w:tr w:rsidR="00615D17" w:rsidRPr="00E63EC9" w14:paraId="5441D003" w14:textId="77777777">
        <w:tblPrEx>
          <w:tblBorders>
            <w:insideH w:val="dotted" w:sz="4" w:space="0" w:color="auto"/>
          </w:tblBorders>
        </w:tblPrEx>
        <w:tc>
          <w:tcPr>
            <w:tcW w:w="793" w:type="dxa"/>
          </w:tcPr>
          <w:p w14:paraId="511B0E4E"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1600AD84"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4. Phương pháp giải mạch ba pha.</w:t>
            </w:r>
          </w:p>
        </w:tc>
        <w:tc>
          <w:tcPr>
            <w:tcW w:w="901" w:type="dxa"/>
          </w:tcPr>
          <w:p w14:paraId="330D5900" w14:textId="77777777" w:rsidR="00615D17" w:rsidRPr="00E63EC9" w:rsidRDefault="00074193" w:rsidP="00E63EC9">
            <w:pPr>
              <w:spacing w:before="120" w:after="120" w:line="288" w:lineRule="auto"/>
              <w:jc w:val="center"/>
              <w:rPr>
                <w:rFonts w:cs="Times New Roman"/>
                <w:szCs w:val="26"/>
                <w:lang w:val="fr-FR" w:eastAsia="ko-KR"/>
              </w:rPr>
            </w:pPr>
            <w:r w:rsidRPr="00E63EC9">
              <w:rPr>
                <w:rFonts w:cs="Times New Roman"/>
                <w:szCs w:val="26"/>
                <w:lang w:val="fr-FR" w:eastAsia="ko-KR"/>
              </w:rPr>
              <w:t>4,5</w:t>
            </w:r>
          </w:p>
        </w:tc>
        <w:tc>
          <w:tcPr>
            <w:tcW w:w="942" w:type="dxa"/>
          </w:tcPr>
          <w:p w14:paraId="221C29BF"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1,5</w:t>
            </w:r>
          </w:p>
        </w:tc>
        <w:tc>
          <w:tcPr>
            <w:tcW w:w="1559" w:type="dxa"/>
          </w:tcPr>
          <w:p w14:paraId="2D7A4893"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03</w:t>
            </w:r>
          </w:p>
        </w:tc>
        <w:tc>
          <w:tcPr>
            <w:tcW w:w="1134" w:type="dxa"/>
            <w:gridSpan w:val="2"/>
          </w:tcPr>
          <w:p w14:paraId="473EEE1E" w14:textId="77777777" w:rsidR="00615D17" w:rsidRPr="00E63EC9" w:rsidRDefault="00615D17" w:rsidP="00E63EC9">
            <w:pPr>
              <w:spacing w:before="120" w:after="120" w:line="288" w:lineRule="auto"/>
              <w:jc w:val="center"/>
              <w:rPr>
                <w:rFonts w:cs="Times New Roman"/>
                <w:szCs w:val="26"/>
              </w:rPr>
            </w:pPr>
          </w:p>
        </w:tc>
      </w:tr>
      <w:tr w:rsidR="00615D17" w:rsidRPr="00E63EC9" w14:paraId="638A09A9" w14:textId="77777777">
        <w:tblPrEx>
          <w:tblBorders>
            <w:insideH w:val="dotted" w:sz="4" w:space="0" w:color="auto"/>
          </w:tblBorders>
        </w:tblPrEx>
        <w:tc>
          <w:tcPr>
            <w:tcW w:w="793" w:type="dxa"/>
          </w:tcPr>
          <w:p w14:paraId="7BD5D821" w14:textId="77777777" w:rsidR="00615D17" w:rsidRPr="00E63EC9" w:rsidRDefault="00074193" w:rsidP="00E63EC9">
            <w:pPr>
              <w:spacing w:before="120" w:after="120" w:line="288" w:lineRule="auto"/>
              <w:jc w:val="center"/>
              <w:rPr>
                <w:rFonts w:cs="Times New Roman"/>
                <w:b/>
                <w:bCs/>
                <w:szCs w:val="26"/>
                <w:lang w:val="fr-FR"/>
              </w:rPr>
            </w:pPr>
            <w:r w:rsidRPr="00E63EC9">
              <w:rPr>
                <w:rFonts w:cs="Times New Roman"/>
                <w:b/>
                <w:bCs/>
                <w:szCs w:val="26"/>
                <w:lang w:val="fr-FR"/>
              </w:rPr>
              <w:t>5</w:t>
            </w:r>
          </w:p>
        </w:tc>
        <w:tc>
          <w:tcPr>
            <w:tcW w:w="3885" w:type="dxa"/>
          </w:tcPr>
          <w:p w14:paraId="55D17069" w14:textId="77777777" w:rsidR="00615D17" w:rsidRPr="00E63EC9" w:rsidRDefault="00074193" w:rsidP="00E63EC9">
            <w:pPr>
              <w:spacing w:before="120" w:after="120" w:line="288" w:lineRule="auto"/>
              <w:jc w:val="both"/>
              <w:rPr>
                <w:rFonts w:cs="Times New Roman"/>
                <w:szCs w:val="26"/>
                <w:lang w:val="fr-FR"/>
              </w:rPr>
            </w:pPr>
            <w:r w:rsidRPr="00E63EC9">
              <w:rPr>
                <w:rFonts w:cs="Times New Roman"/>
                <w:b/>
                <w:szCs w:val="26"/>
                <w:lang w:val="fr-FR"/>
              </w:rPr>
              <w:t>Bài 5</w:t>
            </w:r>
            <w:r w:rsidRPr="00E63EC9">
              <w:rPr>
                <w:rFonts w:cs="Times New Roman"/>
                <w:szCs w:val="26"/>
                <w:lang w:val="fr-FR"/>
              </w:rPr>
              <w:t>: Sử dụng các loại đồng hồ đo thông dụng</w:t>
            </w:r>
          </w:p>
        </w:tc>
        <w:tc>
          <w:tcPr>
            <w:tcW w:w="901" w:type="dxa"/>
          </w:tcPr>
          <w:p w14:paraId="5ED240E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05</w:t>
            </w:r>
          </w:p>
        </w:tc>
        <w:tc>
          <w:tcPr>
            <w:tcW w:w="942" w:type="dxa"/>
          </w:tcPr>
          <w:p w14:paraId="43102F03" w14:textId="77777777" w:rsidR="00615D17" w:rsidRPr="00E63EC9" w:rsidRDefault="00074193" w:rsidP="00E63EC9">
            <w:pPr>
              <w:spacing w:before="120" w:after="120" w:line="288" w:lineRule="auto"/>
              <w:jc w:val="center"/>
              <w:rPr>
                <w:rFonts w:cs="Times New Roman"/>
                <w:szCs w:val="26"/>
                <w:lang w:val="pt-BR" w:eastAsia="ko-KR"/>
              </w:rPr>
            </w:pPr>
            <w:r w:rsidRPr="00E63EC9">
              <w:rPr>
                <w:rFonts w:cs="Times New Roman"/>
                <w:szCs w:val="26"/>
                <w:lang w:val="pt-BR" w:eastAsia="ko-KR"/>
              </w:rPr>
              <w:t>02</w:t>
            </w:r>
          </w:p>
        </w:tc>
        <w:tc>
          <w:tcPr>
            <w:tcW w:w="1559" w:type="dxa"/>
            <w:vAlign w:val="center"/>
          </w:tcPr>
          <w:p w14:paraId="5EE86B2B" w14:textId="77777777" w:rsidR="00615D17" w:rsidRPr="00E63EC9" w:rsidRDefault="00074193" w:rsidP="00E63EC9">
            <w:pPr>
              <w:spacing w:before="120" w:after="120" w:line="288" w:lineRule="auto"/>
              <w:jc w:val="center"/>
              <w:rPr>
                <w:rFonts w:cs="Times New Roman"/>
                <w:szCs w:val="26"/>
                <w:lang w:val="pt-BR" w:eastAsia="ko-KR"/>
              </w:rPr>
            </w:pPr>
            <w:r w:rsidRPr="00E63EC9">
              <w:rPr>
                <w:rFonts w:cs="Times New Roman"/>
                <w:szCs w:val="26"/>
                <w:lang w:val="pt-BR" w:eastAsia="ko-KR"/>
              </w:rPr>
              <w:t>02</w:t>
            </w:r>
          </w:p>
          <w:p w14:paraId="15642BBD" w14:textId="77777777" w:rsidR="00615D17" w:rsidRPr="00E63EC9" w:rsidRDefault="00615D17" w:rsidP="00E63EC9">
            <w:pPr>
              <w:spacing w:before="120" w:after="120" w:line="288" w:lineRule="auto"/>
              <w:jc w:val="center"/>
              <w:rPr>
                <w:rFonts w:cs="Times New Roman"/>
                <w:szCs w:val="26"/>
                <w:lang w:val="pt-BR" w:eastAsia="ko-KR"/>
              </w:rPr>
            </w:pPr>
          </w:p>
        </w:tc>
        <w:tc>
          <w:tcPr>
            <w:tcW w:w="1134" w:type="dxa"/>
            <w:gridSpan w:val="2"/>
          </w:tcPr>
          <w:p w14:paraId="3EEEA05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01</w:t>
            </w:r>
          </w:p>
        </w:tc>
      </w:tr>
      <w:tr w:rsidR="00615D17" w:rsidRPr="00E63EC9" w14:paraId="6FB40493" w14:textId="77777777">
        <w:tblPrEx>
          <w:tblBorders>
            <w:insideH w:val="dotted" w:sz="4" w:space="0" w:color="auto"/>
          </w:tblBorders>
        </w:tblPrEx>
        <w:tc>
          <w:tcPr>
            <w:tcW w:w="793" w:type="dxa"/>
          </w:tcPr>
          <w:p w14:paraId="41A1935A"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6E9EC04E" w14:textId="77777777"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1. Đồng hồ A, V, VOM, M</w:t>
            </w:r>
            <w:r w:rsidRPr="00E63EC9">
              <w:rPr>
                <w:rFonts w:cs="Times New Roman"/>
                <w:szCs w:val="26"/>
              </w:rPr>
              <w:sym w:font="Symbol" w:char="F057"/>
            </w:r>
            <w:r w:rsidRPr="00E63EC9">
              <w:rPr>
                <w:rFonts w:cs="Times New Roman"/>
                <w:szCs w:val="26"/>
                <w:lang w:val="de-DE"/>
              </w:rPr>
              <w:t>.</w:t>
            </w:r>
          </w:p>
        </w:tc>
        <w:tc>
          <w:tcPr>
            <w:tcW w:w="901" w:type="dxa"/>
          </w:tcPr>
          <w:p w14:paraId="5B445DA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02</w:t>
            </w:r>
          </w:p>
        </w:tc>
        <w:tc>
          <w:tcPr>
            <w:tcW w:w="942" w:type="dxa"/>
          </w:tcPr>
          <w:p w14:paraId="68C9D078" w14:textId="77777777" w:rsidR="00615D17" w:rsidRPr="00E63EC9" w:rsidRDefault="00074193" w:rsidP="00E63EC9">
            <w:pPr>
              <w:spacing w:before="120" w:after="120" w:line="288" w:lineRule="auto"/>
              <w:jc w:val="center"/>
              <w:rPr>
                <w:rFonts w:cs="Times New Roman"/>
                <w:szCs w:val="26"/>
                <w:lang w:val="pt-BR" w:eastAsia="ko-KR"/>
              </w:rPr>
            </w:pPr>
            <w:r w:rsidRPr="00E63EC9">
              <w:rPr>
                <w:rFonts w:cs="Times New Roman"/>
                <w:szCs w:val="26"/>
                <w:lang w:val="pt-BR" w:eastAsia="ko-KR"/>
              </w:rPr>
              <w:t>01</w:t>
            </w:r>
          </w:p>
        </w:tc>
        <w:tc>
          <w:tcPr>
            <w:tcW w:w="1559" w:type="dxa"/>
            <w:vAlign w:val="center"/>
          </w:tcPr>
          <w:p w14:paraId="214F6EA7" w14:textId="77777777" w:rsidR="00615D17" w:rsidRPr="00E63EC9" w:rsidRDefault="00074193" w:rsidP="00E63EC9">
            <w:pPr>
              <w:spacing w:before="120" w:after="120" w:line="288" w:lineRule="auto"/>
              <w:jc w:val="center"/>
              <w:rPr>
                <w:rFonts w:cs="Times New Roman"/>
                <w:szCs w:val="26"/>
                <w:lang w:val="pt-BR" w:eastAsia="ko-KR"/>
              </w:rPr>
            </w:pPr>
            <w:r w:rsidRPr="00E63EC9">
              <w:rPr>
                <w:rFonts w:cs="Times New Roman"/>
                <w:szCs w:val="26"/>
                <w:lang w:val="pt-BR" w:eastAsia="ko-KR"/>
              </w:rPr>
              <w:t>01</w:t>
            </w:r>
          </w:p>
        </w:tc>
        <w:tc>
          <w:tcPr>
            <w:tcW w:w="1134" w:type="dxa"/>
            <w:gridSpan w:val="2"/>
          </w:tcPr>
          <w:p w14:paraId="7F54B516" w14:textId="77777777" w:rsidR="00615D17" w:rsidRPr="00E63EC9" w:rsidRDefault="00615D17" w:rsidP="00E63EC9">
            <w:pPr>
              <w:spacing w:before="120" w:after="120" w:line="288" w:lineRule="auto"/>
              <w:jc w:val="center"/>
              <w:rPr>
                <w:rFonts w:cs="Times New Roman"/>
                <w:szCs w:val="26"/>
              </w:rPr>
            </w:pPr>
          </w:p>
        </w:tc>
      </w:tr>
      <w:tr w:rsidR="00615D17" w:rsidRPr="00E63EC9" w14:paraId="2D69AF26" w14:textId="77777777">
        <w:tblPrEx>
          <w:tblBorders>
            <w:insideH w:val="dotted" w:sz="4" w:space="0" w:color="auto"/>
          </w:tblBorders>
        </w:tblPrEx>
        <w:tc>
          <w:tcPr>
            <w:tcW w:w="793" w:type="dxa"/>
          </w:tcPr>
          <w:p w14:paraId="682077B5"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409D41C8" w14:textId="77777777" w:rsidR="00615D17" w:rsidRPr="00E63EC9" w:rsidRDefault="00074193" w:rsidP="00E63EC9">
            <w:pPr>
              <w:spacing w:before="120" w:after="120" w:line="288" w:lineRule="auto"/>
              <w:jc w:val="both"/>
              <w:rPr>
                <w:rFonts w:cs="Times New Roman"/>
                <w:b/>
                <w:szCs w:val="26"/>
              </w:rPr>
            </w:pPr>
            <w:r w:rsidRPr="00E63EC9">
              <w:rPr>
                <w:rFonts w:cs="Times New Roman"/>
                <w:szCs w:val="26"/>
                <w:lang w:val="pt-BR"/>
              </w:rPr>
              <w:t xml:space="preserve">2. </w:t>
            </w:r>
            <w:r w:rsidRPr="00E63EC9">
              <w:rPr>
                <w:rFonts w:cs="Times New Roman"/>
                <w:szCs w:val="26"/>
                <w:lang w:val="de-DE"/>
              </w:rPr>
              <w:t xml:space="preserve">Đồng hồ </w:t>
            </w:r>
            <w:r w:rsidRPr="00E63EC9">
              <w:rPr>
                <w:rFonts w:cs="Times New Roman"/>
                <w:szCs w:val="26"/>
                <w:lang w:val="pt-BR"/>
              </w:rPr>
              <w:t>Ampe kìm</w:t>
            </w:r>
          </w:p>
        </w:tc>
        <w:tc>
          <w:tcPr>
            <w:tcW w:w="901" w:type="dxa"/>
          </w:tcPr>
          <w:p w14:paraId="6BF1662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03</w:t>
            </w:r>
          </w:p>
        </w:tc>
        <w:tc>
          <w:tcPr>
            <w:tcW w:w="942" w:type="dxa"/>
          </w:tcPr>
          <w:p w14:paraId="26E7DCFA" w14:textId="77777777" w:rsidR="00615D17" w:rsidRPr="00E63EC9" w:rsidRDefault="00074193" w:rsidP="00E63EC9">
            <w:pPr>
              <w:spacing w:before="120" w:after="120" w:line="288" w:lineRule="auto"/>
              <w:jc w:val="center"/>
              <w:rPr>
                <w:rFonts w:cs="Times New Roman"/>
                <w:szCs w:val="26"/>
                <w:lang w:val="pt-BR" w:eastAsia="ko-KR"/>
              </w:rPr>
            </w:pPr>
            <w:r w:rsidRPr="00E63EC9">
              <w:rPr>
                <w:rFonts w:cs="Times New Roman"/>
                <w:szCs w:val="26"/>
                <w:lang w:val="pt-BR" w:eastAsia="ko-KR"/>
              </w:rPr>
              <w:t>01</w:t>
            </w:r>
          </w:p>
        </w:tc>
        <w:tc>
          <w:tcPr>
            <w:tcW w:w="1559" w:type="dxa"/>
            <w:vAlign w:val="center"/>
          </w:tcPr>
          <w:p w14:paraId="28152655" w14:textId="77777777" w:rsidR="00615D17" w:rsidRPr="00E63EC9" w:rsidRDefault="00074193" w:rsidP="00E63EC9">
            <w:pPr>
              <w:spacing w:before="120" w:after="120" w:line="288" w:lineRule="auto"/>
              <w:jc w:val="center"/>
              <w:rPr>
                <w:rFonts w:cs="Times New Roman"/>
                <w:szCs w:val="26"/>
                <w:lang w:val="pt-BR" w:eastAsia="ko-KR"/>
              </w:rPr>
            </w:pPr>
            <w:r w:rsidRPr="00E63EC9">
              <w:rPr>
                <w:rFonts w:cs="Times New Roman"/>
                <w:szCs w:val="26"/>
                <w:lang w:val="pt-BR" w:eastAsia="ko-KR"/>
              </w:rPr>
              <w:t>01</w:t>
            </w:r>
          </w:p>
        </w:tc>
        <w:tc>
          <w:tcPr>
            <w:tcW w:w="1134" w:type="dxa"/>
            <w:gridSpan w:val="2"/>
          </w:tcPr>
          <w:p w14:paraId="4E6C579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01</w:t>
            </w:r>
          </w:p>
        </w:tc>
      </w:tr>
      <w:tr w:rsidR="00615D17" w:rsidRPr="00E63EC9" w14:paraId="47EEAF6A" w14:textId="77777777">
        <w:tblPrEx>
          <w:tblBorders>
            <w:insideH w:val="dotted" w:sz="4" w:space="0" w:color="auto"/>
          </w:tblBorders>
        </w:tblPrEx>
        <w:tc>
          <w:tcPr>
            <w:tcW w:w="793" w:type="dxa"/>
          </w:tcPr>
          <w:p w14:paraId="4A71167A" w14:textId="77777777" w:rsidR="00615D17" w:rsidRPr="00E63EC9" w:rsidRDefault="00074193" w:rsidP="00E63EC9">
            <w:pPr>
              <w:spacing w:before="120" w:after="120" w:line="288" w:lineRule="auto"/>
              <w:jc w:val="center"/>
              <w:rPr>
                <w:rFonts w:cs="Times New Roman"/>
                <w:b/>
                <w:bCs/>
                <w:szCs w:val="26"/>
                <w:lang w:val="fr-FR"/>
              </w:rPr>
            </w:pPr>
            <w:r w:rsidRPr="00E63EC9">
              <w:rPr>
                <w:rFonts w:cs="Times New Roman"/>
                <w:b/>
                <w:bCs/>
                <w:szCs w:val="26"/>
                <w:lang w:val="fr-FR"/>
              </w:rPr>
              <w:t>6</w:t>
            </w:r>
          </w:p>
        </w:tc>
        <w:tc>
          <w:tcPr>
            <w:tcW w:w="3885" w:type="dxa"/>
          </w:tcPr>
          <w:p w14:paraId="6F781FB5" w14:textId="77777777" w:rsidR="00615D17" w:rsidRPr="00E63EC9" w:rsidRDefault="00074193" w:rsidP="00E63EC9">
            <w:pPr>
              <w:spacing w:before="120" w:after="120" w:line="288" w:lineRule="auto"/>
              <w:jc w:val="both"/>
              <w:rPr>
                <w:rFonts w:cs="Times New Roman"/>
                <w:szCs w:val="26"/>
                <w:lang w:val="fr-FR"/>
              </w:rPr>
            </w:pPr>
            <w:r w:rsidRPr="00E63EC9">
              <w:rPr>
                <w:rFonts w:cs="Times New Roman"/>
                <w:b/>
                <w:szCs w:val="26"/>
                <w:lang w:val="fr-FR"/>
              </w:rPr>
              <w:t>Bài 6</w:t>
            </w:r>
            <w:r w:rsidRPr="00E63EC9">
              <w:rPr>
                <w:rFonts w:cs="Times New Roman"/>
                <w:szCs w:val="26"/>
                <w:lang w:val="fr-FR"/>
              </w:rPr>
              <w:t>: Đo các đại lượng điện cơ bản</w:t>
            </w:r>
          </w:p>
        </w:tc>
        <w:tc>
          <w:tcPr>
            <w:tcW w:w="901" w:type="dxa"/>
          </w:tcPr>
          <w:p w14:paraId="6E65575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15</w:t>
            </w:r>
          </w:p>
        </w:tc>
        <w:tc>
          <w:tcPr>
            <w:tcW w:w="942" w:type="dxa"/>
          </w:tcPr>
          <w:p w14:paraId="40D496B9"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4</w:t>
            </w:r>
          </w:p>
        </w:tc>
        <w:tc>
          <w:tcPr>
            <w:tcW w:w="1559" w:type="dxa"/>
          </w:tcPr>
          <w:p w14:paraId="36A70343"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10</w:t>
            </w:r>
          </w:p>
        </w:tc>
        <w:tc>
          <w:tcPr>
            <w:tcW w:w="1134" w:type="dxa"/>
            <w:gridSpan w:val="2"/>
          </w:tcPr>
          <w:p w14:paraId="4034E2D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01</w:t>
            </w:r>
          </w:p>
        </w:tc>
      </w:tr>
      <w:tr w:rsidR="00615D17" w:rsidRPr="00E63EC9" w14:paraId="00F27078" w14:textId="77777777">
        <w:tblPrEx>
          <w:tblBorders>
            <w:insideH w:val="dotted" w:sz="4" w:space="0" w:color="auto"/>
          </w:tblBorders>
        </w:tblPrEx>
        <w:tc>
          <w:tcPr>
            <w:tcW w:w="793" w:type="dxa"/>
          </w:tcPr>
          <w:p w14:paraId="2ACC4B87"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7A7A4199"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1. Đo các đại lượng U, I.</w:t>
            </w:r>
          </w:p>
        </w:tc>
        <w:tc>
          <w:tcPr>
            <w:tcW w:w="901" w:type="dxa"/>
          </w:tcPr>
          <w:p w14:paraId="3F337654"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5</w:t>
            </w:r>
          </w:p>
        </w:tc>
        <w:tc>
          <w:tcPr>
            <w:tcW w:w="942" w:type="dxa"/>
          </w:tcPr>
          <w:p w14:paraId="344F5626"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1</w:t>
            </w:r>
          </w:p>
        </w:tc>
        <w:tc>
          <w:tcPr>
            <w:tcW w:w="1559" w:type="dxa"/>
          </w:tcPr>
          <w:p w14:paraId="62A8BD47"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4</w:t>
            </w:r>
          </w:p>
        </w:tc>
        <w:tc>
          <w:tcPr>
            <w:tcW w:w="1134" w:type="dxa"/>
            <w:gridSpan w:val="2"/>
          </w:tcPr>
          <w:p w14:paraId="7E7245F3" w14:textId="77777777" w:rsidR="00615D17" w:rsidRPr="00E63EC9" w:rsidRDefault="00615D17" w:rsidP="00E63EC9">
            <w:pPr>
              <w:spacing w:before="120" w:after="120" w:line="288" w:lineRule="auto"/>
              <w:jc w:val="center"/>
              <w:rPr>
                <w:rFonts w:cs="Times New Roman"/>
                <w:szCs w:val="26"/>
              </w:rPr>
            </w:pPr>
          </w:p>
        </w:tc>
      </w:tr>
      <w:tr w:rsidR="00615D17" w:rsidRPr="00E63EC9" w14:paraId="71BD5A67" w14:textId="77777777">
        <w:tblPrEx>
          <w:tblBorders>
            <w:insideH w:val="dotted" w:sz="4" w:space="0" w:color="auto"/>
          </w:tblBorders>
        </w:tblPrEx>
        <w:tc>
          <w:tcPr>
            <w:tcW w:w="793" w:type="dxa"/>
          </w:tcPr>
          <w:p w14:paraId="6FD1625D"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4EB78185"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 Đo các đại lượng R, L,C. </w:t>
            </w:r>
          </w:p>
        </w:tc>
        <w:tc>
          <w:tcPr>
            <w:tcW w:w="901" w:type="dxa"/>
          </w:tcPr>
          <w:p w14:paraId="70F0BABB"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5</w:t>
            </w:r>
          </w:p>
        </w:tc>
        <w:tc>
          <w:tcPr>
            <w:tcW w:w="942" w:type="dxa"/>
          </w:tcPr>
          <w:p w14:paraId="5E389BF5"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1</w:t>
            </w:r>
          </w:p>
        </w:tc>
        <w:tc>
          <w:tcPr>
            <w:tcW w:w="1559" w:type="dxa"/>
          </w:tcPr>
          <w:p w14:paraId="3CC3E1F1"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4</w:t>
            </w:r>
          </w:p>
        </w:tc>
        <w:tc>
          <w:tcPr>
            <w:tcW w:w="1134" w:type="dxa"/>
            <w:gridSpan w:val="2"/>
          </w:tcPr>
          <w:p w14:paraId="41BFAF85" w14:textId="77777777" w:rsidR="00615D17" w:rsidRPr="00E63EC9" w:rsidRDefault="00615D17" w:rsidP="00E63EC9">
            <w:pPr>
              <w:spacing w:before="120" w:after="120" w:line="288" w:lineRule="auto"/>
              <w:jc w:val="center"/>
              <w:rPr>
                <w:rFonts w:cs="Times New Roman"/>
                <w:szCs w:val="26"/>
              </w:rPr>
            </w:pPr>
          </w:p>
        </w:tc>
      </w:tr>
      <w:tr w:rsidR="00615D17" w:rsidRPr="00E63EC9" w14:paraId="3195DEDD" w14:textId="77777777">
        <w:tblPrEx>
          <w:tblBorders>
            <w:insideH w:val="dotted" w:sz="4" w:space="0" w:color="auto"/>
          </w:tblBorders>
        </w:tblPrEx>
        <w:tc>
          <w:tcPr>
            <w:tcW w:w="793" w:type="dxa"/>
          </w:tcPr>
          <w:p w14:paraId="08422080"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6BE5845F"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3. Đo công suất 1 pha, 3 pha.</w:t>
            </w:r>
          </w:p>
        </w:tc>
        <w:tc>
          <w:tcPr>
            <w:tcW w:w="901" w:type="dxa"/>
          </w:tcPr>
          <w:p w14:paraId="5F14215A"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5</w:t>
            </w:r>
          </w:p>
        </w:tc>
        <w:tc>
          <w:tcPr>
            <w:tcW w:w="942" w:type="dxa"/>
          </w:tcPr>
          <w:p w14:paraId="225068D1"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2</w:t>
            </w:r>
          </w:p>
        </w:tc>
        <w:tc>
          <w:tcPr>
            <w:tcW w:w="1559" w:type="dxa"/>
          </w:tcPr>
          <w:p w14:paraId="01D1DBB8"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2</w:t>
            </w:r>
          </w:p>
        </w:tc>
        <w:tc>
          <w:tcPr>
            <w:tcW w:w="1134" w:type="dxa"/>
            <w:gridSpan w:val="2"/>
          </w:tcPr>
          <w:p w14:paraId="6AE6C16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01</w:t>
            </w:r>
          </w:p>
        </w:tc>
      </w:tr>
      <w:tr w:rsidR="00615D17" w:rsidRPr="00E63EC9" w14:paraId="4926867F" w14:textId="77777777">
        <w:tblPrEx>
          <w:tblBorders>
            <w:insideH w:val="dotted" w:sz="4" w:space="0" w:color="auto"/>
          </w:tblBorders>
        </w:tblPrEx>
        <w:tc>
          <w:tcPr>
            <w:tcW w:w="793" w:type="dxa"/>
          </w:tcPr>
          <w:p w14:paraId="5D93A46B" w14:textId="77777777" w:rsidR="00615D17" w:rsidRPr="00E63EC9" w:rsidRDefault="00615D17" w:rsidP="00E63EC9">
            <w:pPr>
              <w:spacing w:before="120" w:after="120" w:line="288" w:lineRule="auto"/>
              <w:jc w:val="center"/>
              <w:rPr>
                <w:rFonts w:cs="Times New Roman"/>
                <w:b/>
                <w:bCs/>
                <w:szCs w:val="26"/>
                <w:lang w:val="fr-FR"/>
              </w:rPr>
            </w:pPr>
          </w:p>
        </w:tc>
        <w:tc>
          <w:tcPr>
            <w:tcW w:w="3885" w:type="dxa"/>
          </w:tcPr>
          <w:p w14:paraId="04177870" w14:textId="77777777" w:rsidR="00615D17" w:rsidRPr="00E63EC9" w:rsidRDefault="00074193" w:rsidP="00E63EC9">
            <w:pPr>
              <w:spacing w:before="120" w:after="120" w:line="288" w:lineRule="auto"/>
              <w:ind w:right="560"/>
              <w:jc w:val="center"/>
              <w:rPr>
                <w:rFonts w:cs="Times New Roman"/>
                <w:b/>
                <w:bCs/>
                <w:szCs w:val="26"/>
                <w:lang w:eastAsia="ko-KR"/>
              </w:rPr>
            </w:pPr>
            <w:r w:rsidRPr="00E63EC9">
              <w:rPr>
                <w:rFonts w:cs="Times New Roman"/>
                <w:b/>
                <w:bCs/>
                <w:szCs w:val="26"/>
                <w:lang w:eastAsia="ko-KR"/>
              </w:rPr>
              <w:t>Cộng:</w:t>
            </w:r>
          </w:p>
        </w:tc>
        <w:tc>
          <w:tcPr>
            <w:tcW w:w="901" w:type="dxa"/>
          </w:tcPr>
          <w:p w14:paraId="137412D1" w14:textId="77777777" w:rsidR="00615D17" w:rsidRPr="00E63EC9" w:rsidRDefault="00074193" w:rsidP="00E63EC9">
            <w:pPr>
              <w:spacing w:before="120" w:after="120" w:line="288" w:lineRule="auto"/>
              <w:jc w:val="center"/>
              <w:rPr>
                <w:rFonts w:cs="Times New Roman"/>
                <w:b/>
                <w:bCs/>
                <w:szCs w:val="26"/>
                <w:lang w:eastAsia="ko-KR"/>
              </w:rPr>
            </w:pPr>
            <w:r w:rsidRPr="00E63EC9">
              <w:rPr>
                <w:rFonts w:cs="Times New Roman"/>
                <w:b/>
                <w:bCs/>
                <w:szCs w:val="26"/>
                <w:lang w:eastAsia="ko-KR"/>
              </w:rPr>
              <w:t>60</w:t>
            </w:r>
          </w:p>
        </w:tc>
        <w:tc>
          <w:tcPr>
            <w:tcW w:w="942" w:type="dxa"/>
          </w:tcPr>
          <w:p w14:paraId="6702A341" w14:textId="77777777" w:rsidR="00615D17" w:rsidRPr="00E63EC9" w:rsidRDefault="00074193" w:rsidP="00E63EC9">
            <w:pPr>
              <w:spacing w:before="120" w:after="120" w:line="288" w:lineRule="auto"/>
              <w:jc w:val="center"/>
              <w:rPr>
                <w:rFonts w:cs="Times New Roman"/>
                <w:b/>
                <w:bCs/>
                <w:szCs w:val="26"/>
                <w:lang w:eastAsia="ko-KR"/>
              </w:rPr>
            </w:pPr>
            <w:r w:rsidRPr="00E63EC9">
              <w:rPr>
                <w:rFonts w:cs="Times New Roman"/>
                <w:b/>
                <w:bCs/>
                <w:szCs w:val="26"/>
                <w:lang w:eastAsia="ko-KR"/>
              </w:rPr>
              <w:t>30</w:t>
            </w:r>
          </w:p>
        </w:tc>
        <w:tc>
          <w:tcPr>
            <w:tcW w:w="1559" w:type="dxa"/>
          </w:tcPr>
          <w:p w14:paraId="6B3DF1D1" w14:textId="77777777" w:rsidR="00615D17" w:rsidRPr="00E63EC9" w:rsidRDefault="00074193" w:rsidP="00E63EC9">
            <w:pPr>
              <w:spacing w:before="120" w:after="120" w:line="288" w:lineRule="auto"/>
              <w:jc w:val="center"/>
              <w:rPr>
                <w:rFonts w:cs="Times New Roman"/>
                <w:b/>
                <w:bCs/>
                <w:szCs w:val="26"/>
                <w:lang w:eastAsia="ko-KR"/>
              </w:rPr>
            </w:pPr>
            <w:r w:rsidRPr="00E63EC9">
              <w:rPr>
                <w:rFonts w:cs="Times New Roman"/>
                <w:b/>
                <w:bCs/>
                <w:szCs w:val="26"/>
                <w:lang w:eastAsia="ko-KR"/>
              </w:rPr>
              <w:t>27</w:t>
            </w:r>
          </w:p>
        </w:tc>
        <w:tc>
          <w:tcPr>
            <w:tcW w:w="1134" w:type="dxa"/>
            <w:gridSpan w:val="2"/>
          </w:tcPr>
          <w:p w14:paraId="4272CCC5"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3</w:t>
            </w:r>
          </w:p>
        </w:tc>
      </w:tr>
    </w:tbl>
    <w:p w14:paraId="6602835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 Nội dung chi tiết:</w:t>
      </w:r>
    </w:p>
    <w:p w14:paraId="0974715A" w14:textId="77777777" w:rsidR="00615D17" w:rsidRPr="00E63EC9" w:rsidRDefault="00074193" w:rsidP="00E63EC9">
      <w:pPr>
        <w:spacing w:before="120" w:after="120" w:line="288" w:lineRule="auto"/>
        <w:jc w:val="both"/>
        <w:rPr>
          <w:rFonts w:cs="Times New Roman"/>
          <w:b/>
          <w:bCs/>
          <w:szCs w:val="26"/>
        </w:rPr>
      </w:pPr>
      <w:r w:rsidRPr="00E63EC9">
        <w:rPr>
          <w:rFonts w:cs="Times New Roman"/>
          <w:b/>
          <w:szCs w:val="26"/>
        </w:rPr>
        <w:t>Bài mở đầu</w:t>
      </w:r>
      <w:r w:rsidRPr="00242C85">
        <w:rPr>
          <w:rFonts w:cs="Times New Roman"/>
          <w:b/>
          <w:szCs w:val="26"/>
        </w:rPr>
        <w:t xml:space="preserve">: </w:t>
      </w:r>
      <w:r w:rsidRPr="00242C85">
        <w:rPr>
          <w:rFonts w:cs="Times New Roman"/>
          <w:b/>
          <w:szCs w:val="26"/>
          <w:lang w:val="vi-VN"/>
        </w:rPr>
        <w:t>Đại cương về đo lường điện</w:t>
      </w:r>
      <w:r w:rsidRPr="00242C85">
        <w:rPr>
          <w:rFonts w:cs="Times New Roman"/>
          <w:b/>
          <w:szCs w:val="26"/>
        </w:rPr>
        <w:t xml:space="preserve"> và các loại cơ cấu đo thông dụng</w:t>
      </w:r>
      <w:r w:rsidRPr="00E63EC9">
        <w:rPr>
          <w:rFonts w:cs="Times New Roman"/>
          <w:b/>
          <w:bCs/>
          <w:szCs w:val="26"/>
        </w:rPr>
        <w:t xml:space="preserve">         </w:t>
      </w:r>
    </w:p>
    <w:p w14:paraId="532D42A4" w14:textId="0064C434" w:rsidR="00615D17" w:rsidRPr="00E63EC9" w:rsidRDefault="00074193" w:rsidP="00E63EC9">
      <w:pPr>
        <w:spacing w:before="120" w:after="120" w:line="288" w:lineRule="auto"/>
        <w:ind w:left="6480"/>
        <w:jc w:val="both"/>
        <w:rPr>
          <w:rFonts w:cs="Times New Roman"/>
          <w:bCs/>
          <w:szCs w:val="26"/>
        </w:rPr>
      </w:pPr>
      <w:r w:rsidRPr="00E63EC9">
        <w:rPr>
          <w:rFonts w:cs="Times New Roman"/>
          <w:b/>
          <w:bCs/>
          <w:szCs w:val="26"/>
        </w:rPr>
        <w:t xml:space="preserve"> </w:t>
      </w:r>
      <w:r w:rsidR="00242C85">
        <w:rPr>
          <w:rFonts w:cs="Times New Roman"/>
          <w:b/>
          <w:bCs/>
          <w:szCs w:val="26"/>
        </w:rPr>
        <w:tab/>
      </w:r>
      <w:r w:rsidRPr="00E63EC9">
        <w:rPr>
          <w:rFonts w:cs="Times New Roman"/>
          <w:i/>
          <w:iCs/>
          <w:szCs w:val="26"/>
          <w:lang w:val="vi-VN"/>
        </w:rPr>
        <w:t xml:space="preserve">Thời gian: </w:t>
      </w:r>
      <w:r w:rsidRPr="00E63EC9">
        <w:rPr>
          <w:rFonts w:cs="Times New Roman"/>
          <w:i/>
          <w:iCs/>
          <w:szCs w:val="26"/>
        </w:rPr>
        <w:t>2</w:t>
      </w:r>
      <w:r w:rsidRPr="00E63EC9">
        <w:rPr>
          <w:rFonts w:cs="Times New Roman"/>
          <w:i/>
          <w:iCs/>
          <w:szCs w:val="26"/>
          <w:lang w:val="vi-VN"/>
        </w:rPr>
        <w:t xml:space="preserve"> giờ</w:t>
      </w:r>
    </w:p>
    <w:p w14:paraId="0A62693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1. Mục tiêu của bài:</w:t>
      </w:r>
    </w:p>
    <w:p w14:paraId="7C6B4270"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Giải thích các khái niệm về đo lường điện.</w:t>
      </w:r>
    </w:p>
    <w:p w14:paraId="39E0AC43"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Tính toán được sai số của phép đo, vận dụng phù hợp các phương pháp hạn chế sai số.</w:t>
      </w:r>
    </w:p>
    <w:p w14:paraId="7B3D5DA1"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Đo các đại lượng điện bằng phương pháp đo trực tiếp hoặc gián tiếp.</w:t>
      </w:r>
    </w:p>
    <w:p w14:paraId="7C3DDAC7"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Phân tích được cấu tạo, nguyên lý của các loại cơ cấu đo thông dụng như: từ điện, điện từ, điện động.</w:t>
      </w:r>
    </w:p>
    <w:p w14:paraId="6BFEF6B5"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Lựa chọn các loại cơ cấu đo phù hợp với từng trường hợp sử dụng cụ thể.</w:t>
      </w:r>
    </w:p>
    <w:p w14:paraId="2F4B65AE"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Sử dụng và bảo quản các loại cơ cấu đo đúng tiêu chuẩn kỹ thuật và an toàn.</w:t>
      </w:r>
    </w:p>
    <w:p w14:paraId="7A889BA6" w14:textId="77777777" w:rsidR="00615D17" w:rsidRPr="00E63EC9" w:rsidRDefault="00074193" w:rsidP="00E63EC9">
      <w:pPr>
        <w:spacing w:before="120" w:after="120" w:line="288" w:lineRule="auto"/>
        <w:ind w:firstLine="545"/>
        <w:jc w:val="both"/>
        <w:rPr>
          <w:rFonts w:cs="Times New Roman"/>
          <w:bCs/>
          <w:szCs w:val="26"/>
          <w:lang w:val="da-DK"/>
        </w:rPr>
      </w:pPr>
      <w:r w:rsidRPr="00E63EC9">
        <w:rPr>
          <w:rFonts w:cs="Times New Roman"/>
          <w:bCs/>
          <w:szCs w:val="26"/>
          <w:lang w:val="da-DK"/>
        </w:rPr>
        <w:t>- Rèn luyện tính chính xác, chủ động, nghiêm túc trong công việc.</w:t>
      </w:r>
    </w:p>
    <w:p w14:paraId="65C82E8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 Nội dung của bài:</w:t>
      </w:r>
      <w:r w:rsidRPr="00E63EC9">
        <w:rPr>
          <w:rFonts w:cs="Times New Roman"/>
          <w:i/>
          <w:iCs/>
          <w:szCs w:val="26"/>
          <w:lang w:eastAsia="ko-KR"/>
        </w:rPr>
        <w:t xml:space="preserve"> </w:t>
      </w:r>
      <w:r w:rsidRPr="00E63EC9">
        <w:rPr>
          <w:rFonts w:cs="Times New Roman"/>
          <w:i/>
          <w:iCs/>
          <w:szCs w:val="26"/>
          <w:lang w:eastAsia="ko-KR"/>
        </w:rPr>
        <w:tab/>
      </w:r>
      <w:r w:rsidRPr="00E63EC9">
        <w:rPr>
          <w:rFonts w:cs="Times New Roman"/>
          <w:i/>
          <w:iCs/>
          <w:szCs w:val="26"/>
          <w:lang w:eastAsia="ko-KR"/>
        </w:rPr>
        <w:tab/>
        <w:t xml:space="preserve">     </w:t>
      </w:r>
    </w:p>
    <w:tbl>
      <w:tblPr>
        <w:tblW w:w="0" w:type="auto"/>
        <w:tblLook w:val="04A0" w:firstRow="1" w:lastRow="0" w:firstColumn="1" w:lastColumn="0" w:noHBand="0" w:noVBand="1"/>
      </w:tblPr>
      <w:tblGrid>
        <w:gridCol w:w="5852"/>
        <w:gridCol w:w="3327"/>
      </w:tblGrid>
      <w:tr w:rsidR="00615D17" w:rsidRPr="00E63EC9" w14:paraId="2A067A49" w14:textId="77777777">
        <w:tc>
          <w:tcPr>
            <w:tcW w:w="5852" w:type="dxa"/>
            <w:shd w:val="clear" w:color="auto" w:fill="auto"/>
          </w:tcPr>
          <w:p w14:paraId="4BAE01BB" w14:textId="77777777" w:rsidR="00615D17" w:rsidRPr="00E63EC9" w:rsidRDefault="00074193" w:rsidP="00E63EC9">
            <w:pPr>
              <w:spacing w:before="120" w:after="120" w:line="288" w:lineRule="auto"/>
              <w:rPr>
                <w:rFonts w:cs="Times New Roman"/>
                <w:szCs w:val="26"/>
                <w:lang w:val="pl-PL"/>
              </w:rPr>
            </w:pPr>
            <w:r w:rsidRPr="00E63EC9">
              <w:rPr>
                <w:rFonts w:cs="Times New Roman"/>
                <w:szCs w:val="26"/>
                <w:lang w:val="pl-PL"/>
              </w:rPr>
              <w:t>2.1. Khái niệm về đo lường điện</w:t>
            </w:r>
          </w:p>
        </w:tc>
        <w:tc>
          <w:tcPr>
            <w:tcW w:w="3327" w:type="dxa"/>
            <w:shd w:val="clear" w:color="auto" w:fill="auto"/>
          </w:tcPr>
          <w:p w14:paraId="6D85331B" w14:textId="77777777" w:rsidR="00615D17" w:rsidRPr="00E63EC9" w:rsidRDefault="00615D17" w:rsidP="00E63EC9">
            <w:pPr>
              <w:spacing w:before="120" w:after="120" w:line="288" w:lineRule="auto"/>
              <w:jc w:val="right"/>
              <w:rPr>
                <w:rFonts w:cs="Times New Roman"/>
                <w:szCs w:val="26"/>
                <w:lang w:val="pl-PL"/>
              </w:rPr>
            </w:pPr>
          </w:p>
        </w:tc>
      </w:tr>
      <w:tr w:rsidR="00615D17" w:rsidRPr="00E63EC9" w14:paraId="488879A3" w14:textId="77777777">
        <w:tc>
          <w:tcPr>
            <w:tcW w:w="5852" w:type="dxa"/>
            <w:shd w:val="clear" w:color="auto" w:fill="auto"/>
          </w:tcPr>
          <w:p w14:paraId="558E1683" w14:textId="77777777" w:rsidR="00615D17" w:rsidRPr="00E63EC9" w:rsidRDefault="00074193" w:rsidP="00E63EC9">
            <w:pPr>
              <w:spacing w:before="120" w:after="120" w:line="288" w:lineRule="auto"/>
              <w:rPr>
                <w:rFonts w:cs="Times New Roman"/>
                <w:szCs w:val="26"/>
                <w:lang w:val="pl-PL"/>
              </w:rPr>
            </w:pPr>
            <w:r w:rsidRPr="00E63EC9">
              <w:rPr>
                <w:rFonts w:cs="Times New Roman"/>
                <w:szCs w:val="26"/>
                <w:lang w:val="pl-PL"/>
              </w:rPr>
              <w:t xml:space="preserve">2.2. Các sai số và tính sai số. </w:t>
            </w:r>
          </w:p>
        </w:tc>
        <w:tc>
          <w:tcPr>
            <w:tcW w:w="3327" w:type="dxa"/>
            <w:shd w:val="clear" w:color="auto" w:fill="auto"/>
          </w:tcPr>
          <w:p w14:paraId="4702912E" w14:textId="77777777" w:rsidR="00615D17" w:rsidRPr="00E63EC9" w:rsidRDefault="00615D17" w:rsidP="00E63EC9">
            <w:pPr>
              <w:spacing w:before="120" w:after="120" w:line="288" w:lineRule="auto"/>
              <w:jc w:val="right"/>
              <w:rPr>
                <w:rFonts w:cs="Times New Roman"/>
                <w:szCs w:val="26"/>
                <w:lang w:val="pl-PL"/>
              </w:rPr>
            </w:pPr>
          </w:p>
        </w:tc>
      </w:tr>
      <w:tr w:rsidR="00615D17" w:rsidRPr="00E63EC9" w14:paraId="021F637A" w14:textId="77777777">
        <w:tc>
          <w:tcPr>
            <w:tcW w:w="5852" w:type="dxa"/>
            <w:shd w:val="clear" w:color="auto" w:fill="auto"/>
          </w:tcPr>
          <w:p w14:paraId="36AF3995"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2.2.1. Khái niệm về sai số.</w:t>
            </w:r>
          </w:p>
        </w:tc>
        <w:tc>
          <w:tcPr>
            <w:tcW w:w="3327" w:type="dxa"/>
            <w:shd w:val="clear" w:color="auto" w:fill="auto"/>
          </w:tcPr>
          <w:p w14:paraId="7B40DB06" w14:textId="77777777" w:rsidR="00615D17" w:rsidRPr="00E63EC9" w:rsidRDefault="00615D17" w:rsidP="00E63EC9">
            <w:pPr>
              <w:spacing w:before="120" w:after="120" w:line="288" w:lineRule="auto"/>
              <w:jc w:val="right"/>
              <w:rPr>
                <w:rFonts w:cs="Times New Roman"/>
                <w:szCs w:val="26"/>
                <w:lang w:val="pl-PL"/>
              </w:rPr>
            </w:pPr>
          </w:p>
        </w:tc>
      </w:tr>
      <w:tr w:rsidR="00615D17" w:rsidRPr="00E63EC9" w14:paraId="38064D0C" w14:textId="77777777">
        <w:tc>
          <w:tcPr>
            <w:tcW w:w="5852" w:type="dxa"/>
            <w:shd w:val="clear" w:color="auto" w:fill="auto"/>
          </w:tcPr>
          <w:p w14:paraId="09380130"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2.2.2. Các loại sai số.</w:t>
            </w:r>
          </w:p>
        </w:tc>
        <w:tc>
          <w:tcPr>
            <w:tcW w:w="3327" w:type="dxa"/>
            <w:shd w:val="clear" w:color="auto" w:fill="auto"/>
          </w:tcPr>
          <w:p w14:paraId="449234F4" w14:textId="77777777" w:rsidR="00615D17" w:rsidRPr="00E63EC9" w:rsidRDefault="00615D17" w:rsidP="00E63EC9">
            <w:pPr>
              <w:tabs>
                <w:tab w:val="left" w:pos="1080"/>
              </w:tabs>
              <w:spacing w:before="120" w:after="120" w:line="288" w:lineRule="auto"/>
              <w:jc w:val="right"/>
              <w:rPr>
                <w:rFonts w:cs="Times New Roman"/>
                <w:szCs w:val="26"/>
                <w:lang w:val="pt-BR"/>
              </w:rPr>
            </w:pPr>
          </w:p>
        </w:tc>
      </w:tr>
      <w:tr w:rsidR="00615D17" w:rsidRPr="00E63EC9" w14:paraId="168FF66B" w14:textId="77777777">
        <w:tc>
          <w:tcPr>
            <w:tcW w:w="5852" w:type="dxa"/>
            <w:shd w:val="clear" w:color="auto" w:fill="auto"/>
          </w:tcPr>
          <w:p w14:paraId="64C69CC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2.2.3. Phương pháp tính sai số.</w:t>
            </w:r>
          </w:p>
        </w:tc>
        <w:tc>
          <w:tcPr>
            <w:tcW w:w="3327" w:type="dxa"/>
            <w:shd w:val="clear" w:color="auto" w:fill="auto"/>
          </w:tcPr>
          <w:p w14:paraId="327A3D57" w14:textId="77777777" w:rsidR="00615D17" w:rsidRPr="00E63EC9" w:rsidRDefault="00615D17" w:rsidP="00E63EC9">
            <w:pPr>
              <w:tabs>
                <w:tab w:val="left" w:pos="1080"/>
              </w:tabs>
              <w:spacing w:before="120" w:after="120" w:line="288" w:lineRule="auto"/>
              <w:jc w:val="right"/>
              <w:rPr>
                <w:rFonts w:cs="Times New Roman"/>
                <w:szCs w:val="26"/>
              </w:rPr>
            </w:pPr>
          </w:p>
        </w:tc>
      </w:tr>
      <w:tr w:rsidR="00615D17" w:rsidRPr="00E63EC9" w14:paraId="21086E37" w14:textId="77777777">
        <w:tc>
          <w:tcPr>
            <w:tcW w:w="5852" w:type="dxa"/>
            <w:shd w:val="clear" w:color="auto" w:fill="auto"/>
          </w:tcPr>
          <w:p w14:paraId="2BED291C"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l-PL"/>
              </w:rPr>
              <w:t xml:space="preserve">2.3. Các phương pháp đo. </w:t>
            </w:r>
          </w:p>
        </w:tc>
        <w:tc>
          <w:tcPr>
            <w:tcW w:w="3327" w:type="dxa"/>
            <w:shd w:val="clear" w:color="auto" w:fill="auto"/>
          </w:tcPr>
          <w:p w14:paraId="444EE087" w14:textId="77777777" w:rsidR="00615D17" w:rsidRPr="00E63EC9" w:rsidRDefault="00615D17" w:rsidP="00E63EC9">
            <w:pPr>
              <w:tabs>
                <w:tab w:val="left" w:pos="1080"/>
              </w:tabs>
              <w:spacing w:before="120" w:after="120" w:line="288" w:lineRule="auto"/>
              <w:rPr>
                <w:rFonts w:cs="Times New Roman"/>
                <w:szCs w:val="26"/>
                <w:lang w:val="pt-BR"/>
              </w:rPr>
            </w:pPr>
          </w:p>
        </w:tc>
      </w:tr>
      <w:tr w:rsidR="00615D17" w:rsidRPr="00E63EC9" w14:paraId="5F6631F7" w14:textId="77777777">
        <w:tc>
          <w:tcPr>
            <w:tcW w:w="5852" w:type="dxa"/>
            <w:shd w:val="clear" w:color="auto" w:fill="auto"/>
          </w:tcPr>
          <w:p w14:paraId="5B78FF48"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2.4. Các loại cơ cấu đo. </w:t>
            </w:r>
          </w:p>
        </w:tc>
        <w:tc>
          <w:tcPr>
            <w:tcW w:w="3327" w:type="dxa"/>
            <w:shd w:val="clear" w:color="auto" w:fill="auto"/>
          </w:tcPr>
          <w:p w14:paraId="4BE65C0D" w14:textId="77777777" w:rsidR="00615D17" w:rsidRPr="00E63EC9" w:rsidRDefault="00615D17" w:rsidP="00E63EC9">
            <w:pPr>
              <w:spacing w:before="120" w:after="120" w:line="288" w:lineRule="auto"/>
              <w:jc w:val="right"/>
              <w:rPr>
                <w:rFonts w:cs="Times New Roman"/>
                <w:szCs w:val="26"/>
              </w:rPr>
            </w:pPr>
          </w:p>
        </w:tc>
      </w:tr>
      <w:tr w:rsidR="00615D17" w:rsidRPr="00E63EC9" w14:paraId="4BD144A5" w14:textId="77777777">
        <w:tc>
          <w:tcPr>
            <w:tcW w:w="5852" w:type="dxa"/>
            <w:shd w:val="clear" w:color="auto" w:fill="auto"/>
          </w:tcPr>
          <w:p w14:paraId="6E97C95D"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2.4.1. Cơ cấu đo từ điện.</w:t>
            </w:r>
          </w:p>
        </w:tc>
        <w:tc>
          <w:tcPr>
            <w:tcW w:w="3327" w:type="dxa"/>
            <w:shd w:val="clear" w:color="auto" w:fill="auto"/>
          </w:tcPr>
          <w:p w14:paraId="5014DF8F" w14:textId="77777777" w:rsidR="00615D17" w:rsidRPr="00E63EC9" w:rsidRDefault="00615D17" w:rsidP="00E63EC9">
            <w:pPr>
              <w:spacing w:before="120" w:after="120" w:line="288" w:lineRule="auto"/>
              <w:rPr>
                <w:rFonts w:cs="Times New Roman"/>
                <w:szCs w:val="26"/>
              </w:rPr>
            </w:pPr>
          </w:p>
        </w:tc>
      </w:tr>
      <w:tr w:rsidR="00615D17" w:rsidRPr="00E63EC9" w14:paraId="61BDD0EB" w14:textId="77777777">
        <w:tc>
          <w:tcPr>
            <w:tcW w:w="5852" w:type="dxa"/>
            <w:shd w:val="clear" w:color="auto" w:fill="auto"/>
          </w:tcPr>
          <w:p w14:paraId="364343A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2.4.2. Cơ cấu đo điện từ.</w:t>
            </w:r>
          </w:p>
        </w:tc>
        <w:tc>
          <w:tcPr>
            <w:tcW w:w="3327" w:type="dxa"/>
            <w:shd w:val="clear" w:color="auto" w:fill="auto"/>
          </w:tcPr>
          <w:p w14:paraId="4D877C71" w14:textId="77777777" w:rsidR="00615D17" w:rsidRPr="00E63EC9" w:rsidRDefault="00615D17" w:rsidP="00E63EC9">
            <w:pPr>
              <w:spacing w:before="120" w:after="120" w:line="288" w:lineRule="auto"/>
              <w:rPr>
                <w:rFonts w:cs="Times New Roman"/>
                <w:szCs w:val="26"/>
              </w:rPr>
            </w:pPr>
          </w:p>
        </w:tc>
      </w:tr>
      <w:tr w:rsidR="00615D17" w:rsidRPr="00E63EC9" w14:paraId="0653E94F" w14:textId="77777777">
        <w:tc>
          <w:tcPr>
            <w:tcW w:w="5852" w:type="dxa"/>
            <w:shd w:val="clear" w:color="auto" w:fill="auto"/>
          </w:tcPr>
          <w:p w14:paraId="4A04A75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2.4.3. Cơ cấu đo điện động.</w:t>
            </w:r>
          </w:p>
        </w:tc>
        <w:tc>
          <w:tcPr>
            <w:tcW w:w="3327" w:type="dxa"/>
            <w:shd w:val="clear" w:color="auto" w:fill="auto"/>
          </w:tcPr>
          <w:p w14:paraId="2F951BB0" w14:textId="77777777" w:rsidR="00615D17" w:rsidRPr="00E63EC9" w:rsidRDefault="00615D17" w:rsidP="00E63EC9">
            <w:pPr>
              <w:spacing w:before="120" w:after="120" w:line="288" w:lineRule="auto"/>
              <w:rPr>
                <w:rFonts w:cs="Times New Roman"/>
                <w:szCs w:val="26"/>
              </w:rPr>
            </w:pPr>
          </w:p>
        </w:tc>
      </w:tr>
    </w:tbl>
    <w:p w14:paraId="5C2A4248" w14:textId="77777777" w:rsidR="00615D17" w:rsidRPr="00E63EC9" w:rsidRDefault="00615D17" w:rsidP="00E63EC9">
      <w:pPr>
        <w:tabs>
          <w:tab w:val="left" w:pos="720"/>
          <w:tab w:val="left" w:pos="1440"/>
          <w:tab w:val="left" w:pos="2160"/>
          <w:tab w:val="left" w:pos="2880"/>
          <w:tab w:val="left" w:pos="3600"/>
          <w:tab w:val="left" w:pos="4320"/>
          <w:tab w:val="left" w:pos="5040"/>
          <w:tab w:val="left" w:pos="5760"/>
          <w:tab w:val="left" w:pos="6480"/>
          <w:tab w:val="left" w:pos="7200"/>
          <w:tab w:val="left" w:pos="7950"/>
        </w:tabs>
        <w:spacing w:before="120" w:after="120" w:line="288" w:lineRule="auto"/>
        <w:ind w:firstLine="1134"/>
        <w:jc w:val="both"/>
        <w:rPr>
          <w:rFonts w:cs="Times New Roman"/>
          <w:szCs w:val="26"/>
        </w:rPr>
      </w:pPr>
    </w:p>
    <w:p w14:paraId="5C3DA20A" w14:textId="69FB2238" w:rsidR="00615D17" w:rsidRPr="00E63EC9" w:rsidRDefault="00074193" w:rsidP="00242C85">
      <w:pPr>
        <w:tabs>
          <w:tab w:val="left" w:pos="720"/>
          <w:tab w:val="left" w:pos="1440"/>
          <w:tab w:val="left" w:pos="2160"/>
          <w:tab w:val="left" w:pos="2880"/>
          <w:tab w:val="left" w:pos="3600"/>
          <w:tab w:val="left" w:pos="4320"/>
          <w:tab w:val="left" w:pos="5040"/>
          <w:tab w:val="left" w:pos="5760"/>
          <w:tab w:val="left" w:pos="6480"/>
          <w:tab w:val="left" w:pos="7200"/>
          <w:tab w:val="left" w:pos="7950"/>
        </w:tabs>
        <w:spacing w:before="120" w:after="120" w:line="288" w:lineRule="auto"/>
        <w:rPr>
          <w:rFonts w:cs="Times New Roman"/>
          <w:szCs w:val="26"/>
          <w:lang w:val="pl-PL"/>
        </w:rPr>
      </w:pPr>
      <w:r w:rsidRPr="00E63EC9">
        <w:rPr>
          <w:rFonts w:cs="Times New Roman"/>
          <w:b/>
          <w:szCs w:val="26"/>
        </w:rPr>
        <w:t>Bài 1</w:t>
      </w:r>
      <w:r w:rsidRPr="00242C85">
        <w:rPr>
          <w:rFonts w:cs="Times New Roman"/>
          <w:b/>
          <w:bCs/>
          <w:szCs w:val="26"/>
        </w:rPr>
        <w:t>:</w:t>
      </w:r>
      <w:r w:rsidRPr="00242C85">
        <w:rPr>
          <w:rFonts w:cs="Times New Roman"/>
          <w:b/>
          <w:bCs/>
          <w:szCs w:val="26"/>
        </w:rPr>
        <w:tab/>
      </w:r>
      <w:r w:rsidRPr="00242C85">
        <w:rPr>
          <w:rFonts w:cs="Times New Roman"/>
          <w:b/>
          <w:bCs/>
          <w:szCs w:val="26"/>
          <w:lang w:val="vi-VN"/>
        </w:rPr>
        <w:t>Các khái niệm cơ bản về mạch điện</w:t>
      </w:r>
      <w:r w:rsidRPr="00E63EC9">
        <w:rPr>
          <w:rFonts w:cs="Times New Roman"/>
          <w:b/>
          <w:bCs/>
          <w:szCs w:val="26"/>
          <w:lang w:val="pl-PL"/>
        </w:rPr>
        <w:tab/>
        <w:t xml:space="preserve">                            </w:t>
      </w:r>
      <w:r w:rsidR="00242C85">
        <w:rPr>
          <w:rFonts w:cs="Times New Roman"/>
          <w:b/>
          <w:bCs/>
          <w:szCs w:val="26"/>
          <w:lang w:val="pl-PL"/>
        </w:rPr>
        <w:t xml:space="preserve">     </w:t>
      </w:r>
      <w:r w:rsidRPr="00242C85">
        <w:rPr>
          <w:rFonts w:cs="Times New Roman"/>
          <w:i/>
          <w:iCs/>
          <w:szCs w:val="26"/>
          <w:lang w:val="de-DE"/>
        </w:rPr>
        <w:t>Thời gian: 03 giờ</w:t>
      </w:r>
    </w:p>
    <w:p w14:paraId="437E4A53"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1. Mục tiêu của bài:</w:t>
      </w:r>
    </w:p>
    <w:p w14:paraId="5EF6332F"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Phân tích và giải thích được các khái niệm cơ bản trong mạch điện.</w:t>
      </w:r>
    </w:p>
    <w:p w14:paraId="468152CF"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xml:space="preserve">- </w:t>
      </w:r>
      <w:r w:rsidRPr="00E63EC9">
        <w:rPr>
          <w:rFonts w:cs="Times New Roman"/>
          <w:szCs w:val="26"/>
          <w:lang w:val="vi-VN"/>
        </w:rPr>
        <w:t xml:space="preserve">Phân tích được nhiệm vụ, vai trò của các phần tử cấu thành mạch điện như: </w:t>
      </w:r>
      <w:r w:rsidRPr="00E63EC9">
        <w:rPr>
          <w:rFonts w:cs="Times New Roman"/>
          <w:szCs w:val="26"/>
          <w:lang w:val="pl-PL"/>
        </w:rPr>
        <w:t>nguồn điện, dây dẫn, phụ tải, thiết bị đo lường, đóng cắt.</w:t>
      </w:r>
    </w:p>
    <w:p w14:paraId="6A529B06"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Giải thích được cách xây dựng mô hình mạch điện, các phần tử chính trong mạch điện. Phân biệt được phần tử lý tưởng và phần tử thực.</w:t>
      </w:r>
    </w:p>
    <w:p w14:paraId="7E122E7C"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Hiểu và vận dụng được các biểu thức tính toán cơ bản của phép biến đổi nguồn áp, nguồn dòng điện trở.</w:t>
      </w:r>
    </w:p>
    <w:p w14:paraId="1A8E4E2D"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w:t>
      </w:r>
      <w:r w:rsidRPr="00E63EC9">
        <w:rPr>
          <w:rFonts w:cs="Times New Roman"/>
          <w:b/>
          <w:szCs w:val="26"/>
          <w:lang w:val="pl-PL"/>
        </w:rPr>
        <w:t xml:space="preserve"> </w:t>
      </w:r>
      <w:r w:rsidRPr="00E63EC9">
        <w:rPr>
          <w:rFonts w:cs="Times New Roman"/>
          <w:szCs w:val="26"/>
          <w:lang w:val="pl-PL"/>
        </w:rPr>
        <w:t>Rèn luyện tính cẩn thận, tỉ mỉ trong tính toán</w:t>
      </w:r>
    </w:p>
    <w:p w14:paraId="6059C307"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 Nội dung của bài:</w:t>
      </w:r>
      <w:r w:rsidRPr="00E63EC9">
        <w:rPr>
          <w:rFonts w:cs="Times New Roman"/>
          <w:i/>
          <w:iCs/>
          <w:szCs w:val="26"/>
          <w:lang w:val="pl-PL"/>
        </w:rPr>
        <w:tab/>
      </w:r>
      <w:r w:rsidRPr="00E63EC9">
        <w:rPr>
          <w:rFonts w:cs="Times New Roman"/>
          <w:i/>
          <w:iCs/>
          <w:szCs w:val="26"/>
          <w:lang w:val="pl-PL"/>
        </w:rPr>
        <w:tab/>
      </w:r>
      <w:r w:rsidRPr="00E63EC9">
        <w:rPr>
          <w:rFonts w:cs="Times New Roman"/>
          <w:i/>
          <w:iCs/>
          <w:szCs w:val="26"/>
          <w:lang w:val="pl-PL"/>
        </w:rPr>
        <w:tab/>
      </w:r>
      <w:r w:rsidRPr="00E63EC9">
        <w:rPr>
          <w:rFonts w:cs="Times New Roman"/>
          <w:i/>
          <w:iCs/>
          <w:szCs w:val="26"/>
          <w:lang w:val="pl-PL"/>
        </w:rPr>
        <w:tab/>
      </w:r>
    </w:p>
    <w:p w14:paraId="6E9BC399" w14:textId="77777777" w:rsidR="00615D17" w:rsidRPr="00E63EC9" w:rsidRDefault="00074193" w:rsidP="00E63EC9">
      <w:pPr>
        <w:pBdr>
          <w:top w:val="dotted" w:sz="4" w:space="1" w:color="auto"/>
          <w:left w:val="dotted" w:sz="4" w:space="4" w:color="auto"/>
          <w:bottom w:val="dotted" w:sz="4" w:space="1" w:color="auto"/>
          <w:right w:val="dotted" w:sz="4" w:space="4" w:color="auto"/>
          <w:between w:val="dotted" w:sz="4" w:space="1" w:color="auto"/>
        </w:pBdr>
        <w:spacing w:before="120" w:after="120" w:line="288" w:lineRule="auto"/>
        <w:jc w:val="both"/>
        <w:rPr>
          <w:rFonts w:cs="Times New Roman"/>
          <w:b/>
          <w:bCs/>
          <w:szCs w:val="26"/>
          <w:lang w:val="pl-PL"/>
        </w:rPr>
      </w:pPr>
      <w:r w:rsidRPr="00E63EC9">
        <w:rPr>
          <w:rFonts w:cs="Times New Roman"/>
          <w:szCs w:val="26"/>
          <w:lang w:val="pl-PL"/>
        </w:rPr>
        <w:t>2.1. Các khái niệm cơ bản trong mạch điện.</w:t>
      </w:r>
      <w:r w:rsidRPr="00E63EC9">
        <w:rPr>
          <w:rFonts w:cs="Times New Roman"/>
          <w:i/>
          <w:iCs/>
          <w:szCs w:val="26"/>
          <w:lang w:val="pl-PL"/>
        </w:rPr>
        <w:tab/>
      </w:r>
      <w:r w:rsidRPr="00E63EC9">
        <w:rPr>
          <w:rFonts w:cs="Times New Roman"/>
          <w:i/>
          <w:iCs/>
          <w:szCs w:val="26"/>
          <w:lang w:val="pl-PL"/>
        </w:rPr>
        <w:tab/>
        <w:t xml:space="preserve">    </w:t>
      </w:r>
      <w:r w:rsidRPr="00E63EC9">
        <w:rPr>
          <w:rFonts w:cs="Times New Roman"/>
          <w:i/>
          <w:iCs/>
          <w:szCs w:val="26"/>
          <w:lang w:val="pl-PL"/>
        </w:rPr>
        <w:tab/>
        <w:t xml:space="preserve"> </w:t>
      </w:r>
    </w:p>
    <w:p w14:paraId="68ABBF8A" w14:textId="77777777" w:rsidR="00615D17" w:rsidRPr="00E63EC9" w:rsidRDefault="00074193" w:rsidP="00E63EC9">
      <w:pPr>
        <w:pBdr>
          <w:top w:val="dotted" w:sz="4" w:space="1" w:color="auto"/>
          <w:left w:val="dotted" w:sz="4" w:space="4" w:color="auto"/>
          <w:bottom w:val="dotted" w:sz="4" w:space="1" w:color="auto"/>
          <w:right w:val="dotted" w:sz="4" w:space="4" w:color="auto"/>
          <w:between w:val="dotted" w:sz="4" w:space="1" w:color="auto"/>
        </w:pBdr>
        <w:spacing w:before="120" w:after="120" w:line="288" w:lineRule="auto"/>
        <w:jc w:val="both"/>
        <w:rPr>
          <w:rFonts w:cs="Times New Roman"/>
          <w:szCs w:val="26"/>
          <w:lang w:val="pl-PL"/>
        </w:rPr>
      </w:pPr>
      <w:r w:rsidRPr="00E63EC9">
        <w:rPr>
          <w:rFonts w:cs="Times New Roman"/>
          <w:szCs w:val="26"/>
          <w:lang w:val="pl-PL"/>
        </w:rPr>
        <w:t>2.1.1. Dòng điện và chiều qui ước của dòng điện.</w:t>
      </w:r>
    </w:p>
    <w:p w14:paraId="1FDFEDD2" w14:textId="77777777" w:rsidR="00615D17" w:rsidRPr="00E63EC9" w:rsidRDefault="00074193" w:rsidP="00E63EC9">
      <w:pPr>
        <w:pBdr>
          <w:top w:val="dotted" w:sz="4" w:space="1" w:color="auto"/>
          <w:left w:val="dotted" w:sz="4" w:space="4" w:color="auto"/>
          <w:bottom w:val="dotted" w:sz="4" w:space="1" w:color="auto"/>
          <w:right w:val="dotted" w:sz="4" w:space="4" w:color="auto"/>
          <w:between w:val="dotted" w:sz="4" w:space="1" w:color="auto"/>
        </w:pBdr>
        <w:spacing w:before="120" w:after="120" w:line="288" w:lineRule="auto"/>
        <w:jc w:val="both"/>
        <w:rPr>
          <w:rFonts w:cs="Times New Roman"/>
          <w:szCs w:val="26"/>
          <w:lang w:val="pl-PL"/>
        </w:rPr>
      </w:pPr>
      <w:r w:rsidRPr="00E63EC9">
        <w:rPr>
          <w:rFonts w:cs="Times New Roman"/>
          <w:szCs w:val="26"/>
          <w:lang w:val="pl-PL"/>
        </w:rPr>
        <w:t xml:space="preserve">2.1.2. Mạch điện.                                                                  </w:t>
      </w:r>
      <w:r w:rsidRPr="00E63EC9">
        <w:rPr>
          <w:rFonts w:cs="Times New Roman"/>
          <w:i/>
          <w:iCs/>
          <w:szCs w:val="26"/>
          <w:lang w:val="pl-PL"/>
        </w:rPr>
        <w:t xml:space="preserve"> </w:t>
      </w:r>
    </w:p>
    <w:p w14:paraId="6CB35F36" w14:textId="77777777" w:rsidR="00615D17" w:rsidRPr="00E63EC9" w:rsidRDefault="00074193" w:rsidP="00E63EC9">
      <w:pPr>
        <w:pBdr>
          <w:top w:val="dotted" w:sz="4" w:space="1" w:color="auto"/>
          <w:left w:val="dotted" w:sz="4" w:space="4" w:color="auto"/>
          <w:bottom w:val="dotted" w:sz="4" w:space="1" w:color="auto"/>
          <w:right w:val="dotted" w:sz="4" w:space="4" w:color="auto"/>
          <w:between w:val="dotted" w:sz="4" w:space="1" w:color="auto"/>
        </w:pBdr>
        <w:spacing w:before="120" w:after="120" w:line="288" w:lineRule="auto"/>
        <w:jc w:val="both"/>
        <w:rPr>
          <w:rFonts w:cs="Times New Roman"/>
          <w:b/>
          <w:bCs/>
          <w:szCs w:val="26"/>
          <w:lang w:val="pl-PL"/>
        </w:rPr>
      </w:pPr>
      <w:r w:rsidRPr="00E63EC9">
        <w:rPr>
          <w:rFonts w:cs="Times New Roman"/>
          <w:szCs w:val="26"/>
          <w:lang w:val="pl-PL"/>
        </w:rPr>
        <w:t>2.2. Các phép biến đổi tương đương.</w:t>
      </w:r>
      <w:r w:rsidRPr="00E63EC9">
        <w:rPr>
          <w:rFonts w:cs="Times New Roman"/>
          <w:i/>
          <w:iCs/>
          <w:szCs w:val="26"/>
          <w:lang w:val="pl-PL"/>
        </w:rPr>
        <w:tab/>
      </w:r>
      <w:r w:rsidRPr="00E63EC9">
        <w:rPr>
          <w:rFonts w:cs="Times New Roman"/>
          <w:i/>
          <w:iCs/>
          <w:szCs w:val="26"/>
          <w:lang w:val="pl-PL"/>
        </w:rPr>
        <w:tab/>
      </w:r>
      <w:r w:rsidRPr="00E63EC9">
        <w:rPr>
          <w:rFonts w:cs="Times New Roman"/>
          <w:i/>
          <w:iCs/>
          <w:szCs w:val="26"/>
          <w:lang w:val="pl-PL"/>
        </w:rPr>
        <w:tab/>
      </w:r>
      <w:r w:rsidRPr="00E63EC9">
        <w:rPr>
          <w:rFonts w:cs="Times New Roman"/>
          <w:i/>
          <w:iCs/>
          <w:szCs w:val="26"/>
          <w:lang w:val="pl-PL"/>
        </w:rPr>
        <w:tab/>
        <w:t xml:space="preserve"> </w:t>
      </w:r>
    </w:p>
    <w:p w14:paraId="38589739" w14:textId="77777777" w:rsidR="00615D17" w:rsidRPr="00E63EC9" w:rsidRDefault="00074193" w:rsidP="00E63EC9">
      <w:pPr>
        <w:pBdr>
          <w:top w:val="dotted" w:sz="4" w:space="1" w:color="auto"/>
          <w:left w:val="dotted" w:sz="4" w:space="4" w:color="auto"/>
          <w:bottom w:val="dotted" w:sz="4" w:space="1" w:color="auto"/>
          <w:right w:val="dotted" w:sz="4" w:space="4" w:color="auto"/>
          <w:between w:val="dotted" w:sz="4" w:space="1" w:color="auto"/>
        </w:pBdr>
        <w:spacing w:before="120" w:after="120" w:line="288" w:lineRule="auto"/>
        <w:jc w:val="both"/>
        <w:rPr>
          <w:rFonts w:cs="Times New Roman"/>
          <w:szCs w:val="26"/>
          <w:lang w:val="pl-PL"/>
        </w:rPr>
      </w:pPr>
      <w:r w:rsidRPr="00E63EC9">
        <w:rPr>
          <w:rFonts w:cs="Times New Roman"/>
          <w:szCs w:val="26"/>
          <w:lang w:val="pl-PL"/>
        </w:rPr>
        <w:t>2.2.1. Nguồn áp mắc ghép nối tiếp.</w:t>
      </w:r>
    </w:p>
    <w:p w14:paraId="39AE423F" w14:textId="77777777" w:rsidR="00615D17" w:rsidRPr="00E63EC9" w:rsidRDefault="00074193" w:rsidP="00E63EC9">
      <w:pPr>
        <w:pBdr>
          <w:top w:val="dotted" w:sz="4" w:space="1" w:color="auto"/>
          <w:left w:val="dotted" w:sz="4" w:space="4" w:color="auto"/>
          <w:bottom w:val="dotted" w:sz="4" w:space="1" w:color="auto"/>
          <w:right w:val="dotted" w:sz="4" w:space="4" w:color="auto"/>
          <w:between w:val="dotted" w:sz="4" w:space="1" w:color="auto"/>
        </w:pBdr>
        <w:spacing w:before="120" w:after="120" w:line="288" w:lineRule="auto"/>
        <w:jc w:val="both"/>
        <w:rPr>
          <w:rFonts w:cs="Times New Roman"/>
          <w:szCs w:val="26"/>
          <w:lang w:val="pl-PL"/>
        </w:rPr>
      </w:pPr>
      <w:r w:rsidRPr="00E63EC9">
        <w:rPr>
          <w:rFonts w:cs="Times New Roman"/>
          <w:szCs w:val="26"/>
          <w:lang w:val="pl-PL"/>
        </w:rPr>
        <w:t>2.2.2. Nguồn dòng ghép song song.</w:t>
      </w:r>
    </w:p>
    <w:p w14:paraId="6D302AE0" w14:textId="77777777" w:rsidR="00615D17" w:rsidRPr="00E63EC9" w:rsidRDefault="00074193" w:rsidP="00E63EC9">
      <w:pPr>
        <w:pBdr>
          <w:top w:val="dotted" w:sz="4" w:space="1" w:color="auto"/>
          <w:left w:val="dotted" w:sz="4" w:space="4" w:color="auto"/>
          <w:bottom w:val="dotted" w:sz="4" w:space="1" w:color="auto"/>
          <w:right w:val="dotted" w:sz="4" w:space="4" w:color="auto"/>
          <w:between w:val="dotted" w:sz="4" w:space="1" w:color="auto"/>
        </w:pBdr>
        <w:spacing w:before="120" w:after="120" w:line="288" w:lineRule="auto"/>
        <w:jc w:val="both"/>
        <w:rPr>
          <w:rFonts w:cs="Times New Roman"/>
          <w:szCs w:val="26"/>
          <w:lang w:val="pl-PL"/>
        </w:rPr>
      </w:pPr>
      <w:r w:rsidRPr="00E63EC9">
        <w:rPr>
          <w:rFonts w:cs="Times New Roman"/>
          <w:szCs w:val="26"/>
          <w:lang w:val="pl-PL"/>
        </w:rPr>
        <w:t>2.2.3. Điện trở mắc nối tiếp, song song.</w:t>
      </w:r>
    </w:p>
    <w:p w14:paraId="6BE9B1DB" w14:textId="77777777" w:rsidR="00615D17" w:rsidRPr="00E63EC9" w:rsidRDefault="00074193" w:rsidP="00E63EC9">
      <w:pPr>
        <w:pBdr>
          <w:top w:val="dotted" w:sz="4" w:space="1" w:color="auto"/>
          <w:left w:val="dotted" w:sz="4" w:space="4" w:color="auto"/>
          <w:bottom w:val="dotted" w:sz="4" w:space="1" w:color="auto"/>
          <w:right w:val="dotted" w:sz="4" w:space="4" w:color="auto"/>
          <w:between w:val="dotted" w:sz="4" w:space="1" w:color="auto"/>
        </w:pBdr>
        <w:spacing w:before="120" w:after="120" w:line="288" w:lineRule="auto"/>
        <w:jc w:val="both"/>
        <w:rPr>
          <w:rFonts w:cs="Times New Roman"/>
          <w:szCs w:val="26"/>
          <w:lang w:val="fr-FR"/>
        </w:rPr>
      </w:pPr>
      <w:r w:rsidRPr="00E63EC9">
        <w:rPr>
          <w:rFonts w:cs="Times New Roman"/>
          <w:szCs w:val="26"/>
          <w:lang w:val="fr-FR"/>
        </w:rPr>
        <w:t xml:space="preserve">2.2.4. Biến đổi </w:t>
      </w:r>
      <w:r w:rsidRPr="00E63EC9">
        <w:rPr>
          <w:rFonts w:cs="Times New Roman"/>
          <w:szCs w:val="26"/>
        </w:rPr>
        <w:sym w:font="Symbol" w:char="F044"/>
      </w:r>
      <w:r w:rsidRPr="00E63EC9">
        <w:rPr>
          <w:rFonts w:cs="Times New Roman"/>
          <w:szCs w:val="26"/>
          <w:lang w:val="fr-FR"/>
        </w:rPr>
        <w:t xml:space="preserve"> - Y và Y - </w:t>
      </w:r>
      <w:r w:rsidRPr="00E63EC9">
        <w:rPr>
          <w:rFonts w:cs="Times New Roman"/>
          <w:szCs w:val="26"/>
        </w:rPr>
        <w:sym w:font="Symbol" w:char="F044"/>
      </w:r>
      <w:r w:rsidRPr="00E63EC9">
        <w:rPr>
          <w:rFonts w:cs="Times New Roman"/>
          <w:szCs w:val="26"/>
          <w:lang w:val="fr-FR"/>
        </w:rPr>
        <w:t>.</w:t>
      </w:r>
    </w:p>
    <w:p w14:paraId="7F5920B5" w14:textId="77777777" w:rsidR="00615D17" w:rsidRPr="00E63EC9" w:rsidRDefault="00615D17" w:rsidP="00E63EC9">
      <w:pPr>
        <w:spacing w:before="120" w:after="120" w:line="288" w:lineRule="auto"/>
        <w:jc w:val="both"/>
        <w:rPr>
          <w:rFonts w:cs="Times New Roman"/>
          <w:szCs w:val="26"/>
          <w:lang w:val="fr-FR"/>
        </w:rPr>
      </w:pPr>
    </w:p>
    <w:p w14:paraId="1948AD3A" w14:textId="77E58EA7" w:rsidR="00615D17" w:rsidRPr="00242C85" w:rsidRDefault="00074193" w:rsidP="00242C85">
      <w:pPr>
        <w:spacing w:before="120" w:after="120" w:line="288" w:lineRule="auto"/>
        <w:rPr>
          <w:rFonts w:cs="Times New Roman"/>
          <w:i/>
          <w:iCs/>
          <w:szCs w:val="26"/>
          <w:lang w:val="fr-FR"/>
        </w:rPr>
      </w:pPr>
      <w:r w:rsidRPr="00E63EC9">
        <w:rPr>
          <w:rFonts w:cs="Times New Roman"/>
          <w:b/>
          <w:szCs w:val="26"/>
          <w:lang w:val="fr-FR"/>
        </w:rPr>
        <w:t>Bài 2:</w:t>
      </w:r>
      <w:r w:rsidRPr="00E63EC9">
        <w:rPr>
          <w:rFonts w:cs="Times New Roman"/>
          <w:szCs w:val="26"/>
          <w:lang w:val="fr-FR"/>
        </w:rPr>
        <w:t xml:space="preserve"> </w:t>
      </w:r>
      <w:r w:rsidRPr="00242C85">
        <w:rPr>
          <w:rFonts w:cs="Times New Roman"/>
          <w:b/>
          <w:szCs w:val="26"/>
          <w:lang w:val="fr-FR" w:eastAsia="ko-KR"/>
        </w:rPr>
        <w:t>Mạch điện một chiều</w:t>
      </w:r>
      <w:r w:rsidRPr="00E63EC9">
        <w:rPr>
          <w:rFonts w:cs="Times New Roman"/>
          <w:szCs w:val="26"/>
          <w:lang w:val="fr-FR"/>
        </w:rPr>
        <w:tab/>
      </w:r>
      <w:r w:rsidRPr="00E63EC9">
        <w:rPr>
          <w:rFonts w:cs="Times New Roman"/>
          <w:szCs w:val="26"/>
          <w:lang w:val="fr-FR"/>
        </w:rPr>
        <w:tab/>
      </w:r>
      <w:r w:rsidRPr="00E63EC9">
        <w:rPr>
          <w:rFonts w:cs="Times New Roman"/>
          <w:szCs w:val="26"/>
          <w:lang w:val="fr-FR"/>
        </w:rPr>
        <w:tab/>
      </w:r>
      <w:r w:rsidRPr="00E63EC9">
        <w:rPr>
          <w:rFonts w:cs="Times New Roman"/>
          <w:szCs w:val="26"/>
          <w:lang w:val="fr-FR"/>
        </w:rPr>
        <w:tab/>
        <w:t xml:space="preserve">         </w:t>
      </w:r>
      <w:r w:rsidR="00242C85">
        <w:rPr>
          <w:rFonts w:cs="Times New Roman"/>
          <w:szCs w:val="26"/>
          <w:lang w:val="fr-FR"/>
        </w:rPr>
        <w:tab/>
      </w:r>
      <w:r w:rsidR="00242C85">
        <w:rPr>
          <w:rFonts w:cs="Times New Roman"/>
          <w:szCs w:val="26"/>
          <w:lang w:val="fr-FR"/>
        </w:rPr>
        <w:tab/>
      </w:r>
      <w:r w:rsidRPr="00242C85">
        <w:rPr>
          <w:rFonts w:cs="Times New Roman"/>
          <w:i/>
          <w:iCs/>
          <w:szCs w:val="26"/>
          <w:lang w:val="fr-FR"/>
        </w:rPr>
        <w:t>Thời gian: 10 giờ</w:t>
      </w:r>
    </w:p>
    <w:p w14:paraId="142A4C16" w14:textId="77777777" w:rsidR="00615D17" w:rsidRPr="00E63EC9" w:rsidRDefault="00074193" w:rsidP="00E63EC9">
      <w:pPr>
        <w:spacing w:before="120" w:after="120" w:line="288" w:lineRule="auto"/>
        <w:jc w:val="both"/>
        <w:rPr>
          <w:rFonts w:cs="Times New Roman"/>
          <w:szCs w:val="26"/>
          <w:lang w:val="fr-FR"/>
        </w:rPr>
      </w:pPr>
      <w:r w:rsidRPr="00E63EC9">
        <w:rPr>
          <w:rFonts w:cs="Times New Roman"/>
          <w:szCs w:val="26"/>
          <w:lang w:val="fr-FR"/>
        </w:rPr>
        <w:t>1. Mục tiêu của bài:</w:t>
      </w:r>
    </w:p>
    <w:p w14:paraId="35B59C71"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fr-FR"/>
        </w:rPr>
        <w:t xml:space="preserve">- </w:t>
      </w:r>
      <w:r w:rsidRPr="00E63EC9">
        <w:rPr>
          <w:rFonts w:cs="Times New Roman"/>
          <w:szCs w:val="26"/>
          <w:lang w:val="vi-VN"/>
        </w:rPr>
        <w:t>Trình bày, giải thích và vận dụng linh hoạt các biểu thức tính toán trong mạch điện DC (dòng điện, điện áp, công suất).</w:t>
      </w:r>
    </w:p>
    <w:p w14:paraId="133F7A96"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Tính toán được các thông số (điện trở, dòng điện, điện áp, công suất) của mạch DC một nguồn, nhiều nguồn từ đơn giản đến phức tạp.</w:t>
      </w:r>
    </w:p>
    <w:p w14:paraId="054E96AD"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Phân tích được sơ đồ và chọn phương pháp giải mạch hợp lý.</w:t>
      </w:r>
    </w:p>
    <w:p w14:paraId="32F71795"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Lắp ráp, đo đạc được các thông số của mạch DC theo yêu cầu.</w:t>
      </w:r>
    </w:p>
    <w:p w14:paraId="4C507377"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Rèn luyện tính cẩn thận, tỉ mỉ trong tính toán</w:t>
      </w:r>
    </w:p>
    <w:p w14:paraId="456A68E2"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 Nội dung của bài:</w:t>
      </w:r>
    </w:p>
    <w:p w14:paraId="1E4678FA" w14:textId="77777777" w:rsidR="00615D17" w:rsidRPr="00E63EC9" w:rsidRDefault="00074193" w:rsidP="00E63EC9">
      <w:pPr>
        <w:spacing w:before="120" w:after="120" w:line="288" w:lineRule="auto"/>
        <w:jc w:val="both"/>
        <w:rPr>
          <w:rFonts w:cs="Times New Roman"/>
          <w:i/>
          <w:iCs/>
          <w:szCs w:val="26"/>
          <w:lang w:val="vi-VN"/>
        </w:rPr>
      </w:pPr>
      <w:r w:rsidRPr="00E63EC9">
        <w:rPr>
          <w:rFonts w:cs="Times New Roman"/>
          <w:szCs w:val="26"/>
          <w:lang w:val="vi-VN"/>
        </w:rPr>
        <w:t>2.1. Các định luật và biểu thức cơ bản trong mạch một chiều.</w:t>
      </w:r>
      <w:r w:rsidRPr="00E63EC9">
        <w:rPr>
          <w:rFonts w:cs="Times New Roman"/>
          <w:i/>
          <w:iCs/>
          <w:szCs w:val="26"/>
          <w:lang w:val="vi-VN"/>
        </w:rPr>
        <w:t xml:space="preserve">       </w:t>
      </w:r>
    </w:p>
    <w:p w14:paraId="109BBE41"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2.1.1. Định luật Ohm.</w:t>
      </w:r>
    </w:p>
    <w:p w14:paraId="41DE7644"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2.1.2. Định luật Kirchhoff .</w:t>
      </w:r>
    </w:p>
    <w:p w14:paraId="0E6BE074" w14:textId="77777777" w:rsidR="00615D17" w:rsidRPr="00E63EC9" w:rsidRDefault="00074193" w:rsidP="00E63EC9">
      <w:pPr>
        <w:spacing w:before="120" w:after="120" w:line="288" w:lineRule="auto"/>
        <w:jc w:val="both"/>
        <w:rPr>
          <w:rFonts w:cs="Times New Roman"/>
          <w:i/>
          <w:iCs/>
          <w:szCs w:val="26"/>
          <w:lang w:val="vi-VN"/>
        </w:rPr>
      </w:pPr>
      <w:r w:rsidRPr="00E63EC9">
        <w:rPr>
          <w:rFonts w:cs="Times New Roman"/>
          <w:szCs w:val="26"/>
          <w:lang w:val="vi-VN"/>
        </w:rPr>
        <w:t xml:space="preserve">2.2. Các phương pháp giải mạch một chiều. </w:t>
      </w:r>
      <w:r w:rsidRPr="00E63EC9">
        <w:rPr>
          <w:rFonts w:cs="Times New Roman"/>
          <w:i/>
          <w:iCs/>
          <w:szCs w:val="26"/>
          <w:lang w:val="vi-VN"/>
        </w:rPr>
        <w:t xml:space="preserve">              </w:t>
      </w:r>
      <w:r w:rsidRPr="00E63EC9">
        <w:rPr>
          <w:rFonts w:cs="Times New Roman"/>
          <w:i/>
          <w:iCs/>
          <w:szCs w:val="26"/>
          <w:lang w:val="vi-VN"/>
        </w:rPr>
        <w:tab/>
      </w:r>
      <w:r w:rsidRPr="00E63EC9">
        <w:rPr>
          <w:rFonts w:cs="Times New Roman"/>
          <w:i/>
          <w:iCs/>
          <w:szCs w:val="26"/>
          <w:lang w:val="vi-VN"/>
        </w:rPr>
        <w:tab/>
        <w:t xml:space="preserve">   </w:t>
      </w:r>
    </w:p>
    <w:p w14:paraId="5B8E7C22" w14:textId="77777777" w:rsidR="00615D17" w:rsidRPr="00E63EC9" w:rsidRDefault="00074193" w:rsidP="00E63EC9">
      <w:pPr>
        <w:spacing w:before="120" w:after="120" w:line="288" w:lineRule="auto"/>
        <w:ind w:hanging="142"/>
        <w:jc w:val="both"/>
        <w:rPr>
          <w:rFonts w:cs="Times New Roman"/>
          <w:i/>
          <w:iCs/>
          <w:szCs w:val="26"/>
          <w:lang w:val="vi-VN"/>
        </w:rPr>
      </w:pPr>
      <w:r w:rsidRPr="00E63EC9">
        <w:rPr>
          <w:rFonts w:cs="Times New Roman"/>
          <w:i/>
          <w:iCs/>
          <w:szCs w:val="26"/>
          <w:lang w:val="vi-VN"/>
        </w:rPr>
        <w:t xml:space="preserve"> </w:t>
      </w:r>
      <w:r w:rsidRPr="00E63EC9">
        <w:rPr>
          <w:rFonts w:cs="Times New Roman"/>
          <w:iCs/>
          <w:szCs w:val="26"/>
          <w:lang w:val="vi-VN"/>
        </w:rPr>
        <w:t xml:space="preserve"> </w:t>
      </w:r>
      <w:r w:rsidRPr="00E63EC9">
        <w:rPr>
          <w:rFonts w:cs="Times New Roman"/>
          <w:szCs w:val="26"/>
          <w:lang w:val="vi-VN"/>
        </w:rPr>
        <w:t xml:space="preserve">2.2.1. </w:t>
      </w:r>
      <w:r w:rsidRPr="00E63EC9">
        <w:rPr>
          <w:rFonts w:cs="Times New Roman"/>
          <w:szCs w:val="26"/>
          <w:lang w:val="pl-PL"/>
        </w:rPr>
        <w:t xml:space="preserve">Phương </w:t>
      </w:r>
      <w:r w:rsidRPr="00E63EC9">
        <w:rPr>
          <w:rFonts w:cs="Times New Roman"/>
          <w:szCs w:val="26"/>
          <w:lang w:val="vi-VN"/>
        </w:rPr>
        <w:t>pháp dòng điện nhánh</w:t>
      </w:r>
    </w:p>
    <w:p w14:paraId="043D14D3"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w:t>
      </w:r>
      <w:r w:rsidRPr="00E63EC9">
        <w:rPr>
          <w:rFonts w:cs="Times New Roman"/>
          <w:szCs w:val="26"/>
          <w:lang w:val="pl-PL"/>
        </w:rPr>
        <w:t xml:space="preserve">2.2. </w:t>
      </w:r>
      <w:r w:rsidRPr="00E63EC9">
        <w:rPr>
          <w:rFonts w:cs="Times New Roman"/>
          <w:szCs w:val="26"/>
          <w:lang w:val="vi-VN"/>
        </w:rPr>
        <w:t>Phương pháp dòng điện vòng.</w:t>
      </w:r>
    </w:p>
    <w:p w14:paraId="2D1FDB4F" w14:textId="77777777" w:rsidR="00242C85" w:rsidRDefault="00242C85" w:rsidP="00242C85">
      <w:pPr>
        <w:spacing w:before="120" w:after="120" w:line="288" w:lineRule="auto"/>
        <w:rPr>
          <w:rFonts w:cs="Times New Roman"/>
          <w:b/>
          <w:szCs w:val="26"/>
        </w:rPr>
      </w:pPr>
    </w:p>
    <w:p w14:paraId="3654886B" w14:textId="16F3E856" w:rsidR="00615D17" w:rsidRPr="00E63EC9" w:rsidRDefault="00074193" w:rsidP="00242C85">
      <w:pPr>
        <w:spacing w:before="120" w:after="120" w:line="288" w:lineRule="auto"/>
        <w:rPr>
          <w:rFonts w:cs="Times New Roman"/>
          <w:szCs w:val="26"/>
          <w:lang w:val="vi-VN"/>
        </w:rPr>
      </w:pPr>
      <w:r w:rsidRPr="00E63EC9">
        <w:rPr>
          <w:rFonts w:cs="Times New Roman"/>
          <w:b/>
          <w:szCs w:val="26"/>
          <w:lang w:val="vi-VN"/>
        </w:rPr>
        <w:t>Bài 3:</w:t>
      </w:r>
      <w:r w:rsidRPr="00242C85">
        <w:rPr>
          <w:rFonts w:cs="Times New Roman"/>
          <w:b/>
          <w:szCs w:val="26"/>
          <w:lang w:val="vi-VN"/>
        </w:rPr>
        <w:tab/>
      </w:r>
      <w:r w:rsidRPr="00242C85">
        <w:rPr>
          <w:rFonts w:cs="Times New Roman"/>
          <w:b/>
          <w:szCs w:val="26"/>
          <w:lang w:val="vi-VN" w:eastAsia="ko-KR"/>
        </w:rPr>
        <w:t>Mạch điện  xoay chiều hình sin.</w:t>
      </w:r>
      <w:r w:rsidRPr="00E63EC9">
        <w:rPr>
          <w:rFonts w:cs="Times New Roman"/>
          <w:szCs w:val="26"/>
          <w:lang w:val="vi-VN"/>
        </w:rPr>
        <w:tab/>
      </w:r>
      <w:r w:rsidRPr="00E63EC9">
        <w:rPr>
          <w:rFonts w:cs="Times New Roman"/>
          <w:szCs w:val="26"/>
          <w:lang w:val="vi-VN"/>
        </w:rPr>
        <w:tab/>
      </w:r>
      <w:r w:rsidRPr="00E63EC9">
        <w:rPr>
          <w:rFonts w:cs="Times New Roman"/>
          <w:szCs w:val="26"/>
          <w:lang w:val="vi-VN"/>
        </w:rPr>
        <w:tab/>
        <w:t xml:space="preserve">      </w:t>
      </w:r>
      <w:r w:rsidR="00242C85">
        <w:rPr>
          <w:rFonts w:cs="Times New Roman"/>
          <w:szCs w:val="26"/>
        </w:rPr>
        <w:tab/>
      </w:r>
      <w:r w:rsidR="00242C85">
        <w:rPr>
          <w:rFonts w:cs="Times New Roman"/>
          <w:szCs w:val="26"/>
        </w:rPr>
        <w:tab/>
      </w:r>
      <w:r w:rsidRPr="00242C85">
        <w:rPr>
          <w:rFonts w:cs="Times New Roman"/>
          <w:i/>
          <w:iCs/>
          <w:szCs w:val="26"/>
          <w:lang w:val="vi-VN"/>
        </w:rPr>
        <w:t>Thời gian: 15 giờ</w:t>
      </w:r>
    </w:p>
    <w:p w14:paraId="64023953"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1. Mục tiêu của bài:</w:t>
      </w:r>
    </w:p>
    <w:p w14:paraId="445E17CB"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Giải thích được các khái niệm cơ bản trong mạch xoay chiều như: chu kỳ, tần số, pha, sự lệch pha, trị biên độ, trị hiệu dụng... Phân biệt các đặc điểm cơ bản giữa dòng điện một chiều và dòng điện xoay chiều.</w:t>
      </w:r>
    </w:p>
    <w:p w14:paraId="68C39D23"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Biểu diễn được lượng hình sin bằng đồ thị vector, bằng phương pháp biên độ phức.</w:t>
      </w:r>
    </w:p>
    <w:p w14:paraId="3370321D"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Tính toán được các thông số (tổng trở, dòng điện, điện áp...) của mạch điện xoay chiều một pha..</w:t>
      </w:r>
    </w:p>
    <w:p w14:paraId="723F59AD" w14:textId="77777777" w:rsidR="00615D17" w:rsidRPr="00E63EC9" w:rsidRDefault="00074193" w:rsidP="00E63EC9">
      <w:pPr>
        <w:spacing w:before="120" w:after="120" w:line="288" w:lineRule="auto"/>
        <w:ind w:firstLine="567"/>
        <w:jc w:val="both"/>
        <w:outlineLvl w:val="0"/>
        <w:rPr>
          <w:rFonts w:cs="Times New Roman"/>
          <w:szCs w:val="26"/>
          <w:lang w:val="pl-PL"/>
        </w:rPr>
      </w:pPr>
      <w:r w:rsidRPr="00E63EC9">
        <w:rPr>
          <w:rFonts w:cs="Times New Roman"/>
          <w:szCs w:val="26"/>
          <w:lang w:val="pl-PL"/>
        </w:rPr>
        <w:t>- Rèn luyện tính cẩn thận, tỉ mỉ trong tính toán</w:t>
      </w:r>
    </w:p>
    <w:p w14:paraId="03602535"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 Nội dung của bài:</w:t>
      </w:r>
    </w:p>
    <w:p w14:paraId="1A801056" w14:textId="77777777" w:rsidR="00615D17" w:rsidRPr="00E63EC9" w:rsidRDefault="00074193" w:rsidP="00E63EC9">
      <w:pPr>
        <w:spacing w:before="120" w:after="120" w:line="288" w:lineRule="auto"/>
        <w:jc w:val="both"/>
        <w:outlineLvl w:val="0"/>
        <w:rPr>
          <w:rFonts w:cs="Times New Roman"/>
          <w:b/>
          <w:bCs/>
          <w:szCs w:val="26"/>
          <w:lang w:val="pl-PL"/>
        </w:rPr>
      </w:pPr>
      <w:r w:rsidRPr="00E63EC9">
        <w:rPr>
          <w:rFonts w:cs="Times New Roman"/>
          <w:szCs w:val="26"/>
          <w:lang w:val="pl-PL"/>
        </w:rPr>
        <w:t>2.1. Khái niệm về dòng điện xoay chiều.</w:t>
      </w:r>
      <w:r w:rsidRPr="00E63EC9">
        <w:rPr>
          <w:rFonts w:cs="Times New Roman"/>
          <w:szCs w:val="26"/>
          <w:lang w:val="pl-PL"/>
        </w:rPr>
        <w:tab/>
      </w:r>
      <w:r w:rsidRPr="00E63EC9">
        <w:rPr>
          <w:rFonts w:cs="Times New Roman"/>
          <w:szCs w:val="26"/>
          <w:lang w:val="pl-PL"/>
        </w:rPr>
        <w:tab/>
      </w:r>
      <w:r w:rsidRPr="00E63EC9">
        <w:rPr>
          <w:rFonts w:cs="Times New Roman"/>
          <w:szCs w:val="26"/>
          <w:lang w:val="pl-PL"/>
        </w:rPr>
        <w:tab/>
      </w:r>
      <w:r w:rsidRPr="00E63EC9">
        <w:rPr>
          <w:rFonts w:cs="Times New Roman"/>
          <w:szCs w:val="26"/>
          <w:lang w:val="pl-PL"/>
        </w:rPr>
        <w:tab/>
      </w:r>
      <w:r w:rsidRPr="00E63EC9">
        <w:rPr>
          <w:rFonts w:cs="Times New Roman"/>
          <w:i/>
          <w:iCs/>
          <w:szCs w:val="26"/>
          <w:lang w:val="pl-PL"/>
        </w:rPr>
        <w:t xml:space="preserve"> </w:t>
      </w:r>
    </w:p>
    <w:p w14:paraId="3DFF81EB"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2.1.1. Dòng điện xoay chiều</w:t>
      </w:r>
    </w:p>
    <w:p w14:paraId="0E27E393"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2.1.2. Chu kỳ và tần số của dòng điện xoay chiều.</w:t>
      </w:r>
    </w:p>
    <w:p w14:paraId="2B5231A8"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2.1.3. Dòng điện xoay chiều hình sin.</w:t>
      </w:r>
    </w:p>
    <w:p w14:paraId="0B47B6CD"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2.1.4. Các đại lượng đặc trưng.</w:t>
      </w:r>
    </w:p>
    <w:p w14:paraId="593C95DC"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2.1.5. Pha và sự lệch pha.</w:t>
      </w:r>
    </w:p>
    <w:p w14:paraId="044E0C64"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2.2. Biểu diễn đại lượng xoay chiều hình sin bằng số phức</w:t>
      </w:r>
    </w:p>
    <w:p w14:paraId="413E0848" w14:textId="77777777" w:rsidR="00615D17" w:rsidRPr="00E63EC9" w:rsidRDefault="00074193" w:rsidP="00E63EC9">
      <w:pPr>
        <w:spacing w:before="120" w:after="120" w:line="288" w:lineRule="auto"/>
        <w:jc w:val="both"/>
        <w:outlineLvl w:val="0"/>
        <w:rPr>
          <w:rFonts w:cs="Times New Roman"/>
          <w:szCs w:val="26"/>
          <w:lang w:val="pl-PL"/>
        </w:rPr>
      </w:pPr>
      <w:r w:rsidRPr="00E63EC9">
        <w:rPr>
          <w:rFonts w:cs="Times New Roman"/>
          <w:szCs w:val="26"/>
          <w:lang w:val="pl-PL"/>
        </w:rPr>
        <w:t>2.3. Giải mạch xoay chiều R-L-C nối tiếp.</w:t>
      </w:r>
    </w:p>
    <w:p w14:paraId="03D09597" w14:textId="77777777" w:rsidR="00615D17" w:rsidRPr="00E63EC9" w:rsidRDefault="00074193" w:rsidP="00E63EC9">
      <w:pPr>
        <w:spacing w:before="120" w:after="120" w:line="288" w:lineRule="auto"/>
        <w:jc w:val="both"/>
        <w:outlineLvl w:val="0"/>
        <w:rPr>
          <w:rFonts w:cs="Times New Roman"/>
          <w:szCs w:val="26"/>
          <w:lang w:val="pl-PL"/>
        </w:rPr>
      </w:pPr>
      <w:r w:rsidRPr="00E63EC9">
        <w:rPr>
          <w:rFonts w:cs="Times New Roman"/>
          <w:szCs w:val="26"/>
          <w:lang w:val="pl-PL"/>
        </w:rPr>
        <w:t>2.4. Giải mạch xoay chiều R-L-C song song.</w:t>
      </w:r>
    </w:p>
    <w:p w14:paraId="665EA526" w14:textId="77777777" w:rsidR="00242C85" w:rsidRDefault="00242C85" w:rsidP="00E63EC9">
      <w:pPr>
        <w:spacing w:before="120" w:after="120" w:line="288" w:lineRule="auto"/>
        <w:jc w:val="both"/>
        <w:outlineLvl w:val="0"/>
        <w:rPr>
          <w:rFonts w:cs="Times New Roman"/>
          <w:b/>
          <w:bCs/>
          <w:szCs w:val="26"/>
          <w:lang w:val="pl-PL" w:eastAsia="ko-KR"/>
        </w:rPr>
      </w:pPr>
    </w:p>
    <w:p w14:paraId="740776C1" w14:textId="0F951BF8" w:rsidR="00615D17" w:rsidRPr="00E63EC9" w:rsidRDefault="00074193" w:rsidP="00E63EC9">
      <w:pPr>
        <w:spacing w:before="120" w:after="120" w:line="288" w:lineRule="auto"/>
        <w:jc w:val="both"/>
        <w:outlineLvl w:val="0"/>
        <w:rPr>
          <w:rFonts w:cs="Times New Roman"/>
          <w:b/>
          <w:bCs/>
          <w:szCs w:val="26"/>
          <w:lang w:val="pl-PL"/>
        </w:rPr>
      </w:pPr>
      <w:r w:rsidRPr="00E63EC9">
        <w:rPr>
          <w:rFonts w:cs="Times New Roman"/>
          <w:b/>
          <w:bCs/>
          <w:szCs w:val="26"/>
          <w:lang w:val="pl-PL" w:eastAsia="ko-KR"/>
        </w:rPr>
        <w:t>Bài 4</w:t>
      </w:r>
      <w:r w:rsidRPr="00242C85">
        <w:rPr>
          <w:rFonts w:cs="Times New Roman"/>
          <w:b/>
          <w:szCs w:val="26"/>
          <w:lang w:val="pl-PL" w:eastAsia="ko-KR"/>
        </w:rPr>
        <w:t>: Mạch điện ba pha.</w:t>
      </w:r>
      <w:r w:rsidRPr="00E63EC9">
        <w:rPr>
          <w:rFonts w:cs="Times New Roman"/>
          <w:i/>
          <w:iCs/>
          <w:szCs w:val="26"/>
          <w:lang w:val="pl-PL"/>
        </w:rPr>
        <w:t xml:space="preserve">                     </w:t>
      </w:r>
      <w:r w:rsidRPr="00E63EC9">
        <w:rPr>
          <w:rFonts w:cs="Times New Roman"/>
          <w:szCs w:val="26"/>
          <w:lang w:val="pl-PL"/>
        </w:rPr>
        <w:t xml:space="preserve"> </w:t>
      </w:r>
      <w:r w:rsidRPr="00E63EC9">
        <w:rPr>
          <w:rFonts w:cs="Times New Roman"/>
          <w:i/>
          <w:iCs/>
          <w:szCs w:val="26"/>
          <w:lang w:val="pl-PL"/>
        </w:rPr>
        <w:t xml:space="preserve">                  </w:t>
      </w:r>
      <w:r w:rsidRPr="00E63EC9">
        <w:rPr>
          <w:rFonts w:cs="Times New Roman"/>
          <w:i/>
          <w:iCs/>
          <w:szCs w:val="26"/>
          <w:lang w:val="pl-PL"/>
        </w:rPr>
        <w:tab/>
        <w:t xml:space="preserve">         </w:t>
      </w:r>
      <w:r w:rsidR="00242C85">
        <w:rPr>
          <w:rFonts w:cs="Times New Roman"/>
          <w:i/>
          <w:iCs/>
          <w:szCs w:val="26"/>
          <w:lang w:val="pl-PL"/>
        </w:rPr>
        <w:t xml:space="preserve">         </w:t>
      </w:r>
      <w:r w:rsidRPr="00E63EC9">
        <w:rPr>
          <w:rFonts w:cs="Times New Roman"/>
          <w:i/>
          <w:iCs/>
          <w:szCs w:val="26"/>
          <w:lang w:val="pl-PL"/>
        </w:rPr>
        <w:t xml:space="preserve"> </w:t>
      </w:r>
      <w:r w:rsidRPr="00242C85">
        <w:rPr>
          <w:rFonts w:cs="Times New Roman"/>
          <w:i/>
          <w:iCs/>
          <w:szCs w:val="26"/>
          <w:lang w:val="pl-PL"/>
        </w:rPr>
        <w:t>Thời gian: 10 giờ</w:t>
      </w:r>
    </w:p>
    <w:p w14:paraId="5D63AD18"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1. Mục tiêu của bài:</w:t>
      </w:r>
    </w:p>
    <w:p w14:paraId="53F4499C" w14:textId="77777777" w:rsidR="00615D17" w:rsidRPr="00E63EC9" w:rsidRDefault="00074193" w:rsidP="00E63EC9">
      <w:pPr>
        <w:spacing w:before="120" w:after="120" w:line="288" w:lineRule="auto"/>
        <w:ind w:firstLine="284"/>
        <w:jc w:val="both"/>
        <w:rPr>
          <w:rFonts w:cs="Times New Roman"/>
          <w:szCs w:val="26"/>
          <w:lang w:val="pl-PL"/>
        </w:rPr>
      </w:pPr>
      <w:r w:rsidRPr="00E63EC9">
        <w:rPr>
          <w:rFonts w:cs="Times New Roman"/>
          <w:szCs w:val="26"/>
          <w:lang w:val="pl-PL"/>
        </w:rPr>
        <w:t>- Phân tích được khái niệm, đặc điểm và ý nghĩa mạch xoay chiều ba pha.</w:t>
      </w:r>
    </w:p>
    <w:p w14:paraId="5DB8C1FB" w14:textId="77777777" w:rsidR="00615D17" w:rsidRPr="00E63EC9" w:rsidRDefault="00074193" w:rsidP="00E63EC9">
      <w:pPr>
        <w:spacing w:before="120" w:after="120" w:line="288" w:lineRule="auto"/>
        <w:ind w:firstLine="284"/>
        <w:jc w:val="both"/>
        <w:rPr>
          <w:rFonts w:cs="Times New Roman"/>
          <w:szCs w:val="26"/>
          <w:lang w:val="pl-PL"/>
        </w:rPr>
      </w:pPr>
      <w:r w:rsidRPr="00E63EC9">
        <w:rPr>
          <w:rFonts w:cs="Times New Roman"/>
          <w:szCs w:val="26"/>
          <w:lang w:val="pl-PL"/>
        </w:rPr>
        <w:t>- Phân tích và vận dụng được các dạng sơ đồ đấu dây trong mạch ba pha.</w:t>
      </w:r>
    </w:p>
    <w:p w14:paraId="13F6B1FF" w14:textId="77777777" w:rsidR="00615D17" w:rsidRPr="00E63EC9" w:rsidRDefault="00074193" w:rsidP="00E63EC9">
      <w:pPr>
        <w:spacing w:before="120" w:after="120" w:line="288" w:lineRule="auto"/>
        <w:ind w:firstLine="284"/>
        <w:jc w:val="both"/>
        <w:rPr>
          <w:rFonts w:cs="Times New Roman"/>
          <w:szCs w:val="26"/>
          <w:lang w:val="pl-PL"/>
        </w:rPr>
      </w:pPr>
      <w:r w:rsidRPr="00E63EC9">
        <w:rPr>
          <w:rFonts w:cs="Times New Roman"/>
          <w:szCs w:val="26"/>
          <w:lang w:val="pl-PL"/>
        </w:rPr>
        <w:t>- Giải được các dạng bài toán về mạch ba pha.</w:t>
      </w:r>
    </w:p>
    <w:p w14:paraId="7A17481E" w14:textId="77777777" w:rsidR="00615D17" w:rsidRPr="00E63EC9" w:rsidRDefault="00074193" w:rsidP="00E63EC9">
      <w:pPr>
        <w:spacing w:before="120" w:after="120" w:line="288" w:lineRule="auto"/>
        <w:ind w:firstLine="284"/>
        <w:jc w:val="both"/>
        <w:rPr>
          <w:rFonts w:cs="Times New Roman"/>
          <w:szCs w:val="26"/>
          <w:lang w:val="pl-PL"/>
        </w:rPr>
      </w:pPr>
      <w:r w:rsidRPr="00E63EC9">
        <w:rPr>
          <w:rFonts w:cs="Times New Roman"/>
          <w:szCs w:val="26"/>
          <w:lang w:val="pl-PL"/>
        </w:rPr>
        <w:t>- Rèn luyện tính cẩn thận, tỉ mỉ trong tính toán</w:t>
      </w:r>
    </w:p>
    <w:p w14:paraId="6A36A7D9"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 Nội dung của bài:</w:t>
      </w:r>
    </w:p>
    <w:p w14:paraId="4DD220E6" w14:textId="77777777" w:rsidR="00615D17" w:rsidRPr="00E63EC9" w:rsidRDefault="00074193" w:rsidP="00E63EC9">
      <w:pPr>
        <w:spacing w:before="120" w:after="120" w:line="288" w:lineRule="auto"/>
        <w:jc w:val="both"/>
        <w:rPr>
          <w:rFonts w:cs="Times New Roman"/>
          <w:b/>
          <w:bCs/>
          <w:szCs w:val="26"/>
          <w:lang w:val="pl-PL"/>
        </w:rPr>
      </w:pPr>
      <w:r w:rsidRPr="00E63EC9">
        <w:rPr>
          <w:rFonts w:cs="Times New Roman"/>
          <w:szCs w:val="26"/>
          <w:lang w:val="pl-PL"/>
        </w:rPr>
        <w:t>2.</w:t>
      </w:r>
      <w:r w:rsidRPr="00E63EC9">
        <w:rPr>
          <w:rFonts w:cs="Times New Roman"/>
          <w:szCs w:val="26"/>
          <w:lang w:val="de-DE"/>
        </w:rPr>
        <w:t xml:space="preserve">1. </w:t>
      </w:r>
      <w:r w:rsidRPr="00E63EC9">
        <w:rPr>
          <w:rFonts w:cs="Times New Roman"/>
          <w:szCs w:val="26"/>
          <w:lang w:val="pl-PL"/>
        </w:rPr>
        <w:t>Khái niệm chung.</w:t>
      </w:r>
      <w:r w:rsidRPr="00E63EC9">
        <w:rPr>
          <w:rFonts w:cs="Times New Roman"/>
          <w:szCs w:val="26"/>
          <w:lang w:val="pl-PL"/>
        </w:rPr>
        <w:tab/>
      </w:r>
      <w:r w:rsidRPr="00E63EC9">
        <w:rPr>
          <w:rFonts w:cs="Times New Roman"/>
          <w:szCs w:val="26"/>
          <w:lang w:val="pl-PL"/>
        </w:rPr>
        <w:tab/>
      </w:r>
      <w:r w:rsidRPr="00E63EC9">
        <w:rPr>
          <w:rFonts w:cs="Times New Roman"/>
          <w:szCs w:val="26"/>
          <w:lang w:val="pl-PL"/>
        </w:rPr>
        <w:tab/>
      </w:r>
      <w:r w:rsidRPr="00E63EC9">
        <w:rPr>
          <w:rFonts w:cs="Times New Roman"/>
          <w:szCs w:val="26"/>
          <w:lang w:val="pl-PL"/>
        </w:rPr>
        <w:tab/>
      </w:r>
      <w:r w:rsidRPr="00E63EC9">
        <w:rPr>
          <w:rFonts w:cs="Times New Roman"/>
          <w:szCs w:val="26"/>
          <w:lang w:val="pl-PL"/>
        </w:rPr>
        <w:tab/>
      </w:r>
      <w:r w:rsidRPr="00E63EC9">
        <w:rPr>
          <w:rFonts w:cs="Times New Roman"/>
          <w:szCs w:val="26"/>
          <w:lang w:val="pl-PL"/>
        </w:rPr>
        <w:tab/>
      </w:r>
      <w:r w:rsidRPr="00E63EC9">
        <w:rPr>
          <w:rFonts w:cs="Times New Roman"/>
          <w:i/>
          <w:iCs/>
          <w:szCs w:val="26"/>
          <w:lang w:val="pl-PL"/>
        </w:rPr>
        <w:tab/>
        <w:t xml:space="preserve"> </w:t>
      </w:r>
    </w:p>
    <w:p w14:paraId="1144F512" w14:textId="77777777" w:rsidR="00615D17" w:rsidRPr="00E63EC9" w:rsidRDefault="00074193" w:rsidP="00E63EC9">
      <w:pPr>
        <w:spacing w:before="120" w:after="120" w:line="288" w:lineRule="auto"/>
        <w:jc w:val="both"/>
        <w:rPr>
          <w:rFonts w:cs="Times New Roman"/>
          <w:b/>
          <w:bCs/>
          <w:szCs w:val="26"/>
          <w:lang w:val="pl-PL"/>
        </w:rPr>
      </w:pPr>
      <w:r w:rsidRPr="00E63EC9">
        <w:rPr>
          <w:rFonts w:cs="Times New Roman"/>
          <w:szCs w:val="26"/>
          <w:lang w:val="pl-PL"/>
        </w:rPr>
        <w:t xml:space="preserve">2.2. Sơ đồ đấu dây trong mạch ba pha. </w:t>
      </w:r>
      <w:r w:rsidRPr="00E63EC9">
        <w:rPr>
          <w:rFonts w:cs="Times New Roman"/>
          <w:i/>
          <w:iCs/>
          <w:szCs w:val="26"/>
          <w:lang w:val="pl-PL"/>
        </w:rPr>
        <w:t xml:space="preserve">               </w:t>
      </w:r>
      <w:r w:rsidRPr="00E63EC9">
        <w:rPr>
          <w:rFonts w:cs="Times New Roman"/>
          <w:i/>
          <w:iCs/>
          <w:szCs w:val="26"/>
          <w:lang w:val="pl-PL"/>
        </w:rPr>
        <w:tab/>
      </w:r>
    </w:p>
    <w:p w14:paraId="1D7A5B07"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2.2.1. Các định nghĩa.</w:t>
      </w:r>
    </w:p>
    <w:p w14:paraId="7A02EAD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lang w:val="pl-PL"/>
        </w:rPr>
        <w:t>2.</w:t>
      </w:r>
      <w:r w:rsidRPr="00E63EC9">
        <w:rPr>
          <w:rFonts w:cs="Times New Roman"/>
          <w:szCs w:val="26"/>
        </w:rPr>
        <w:t>2.2. Đấu dây hình sao (Y).</w:t>
      </w:r>
    </w:p>
    <w:p w14:paraId="5CF73482"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2.2.3. Đấu dây hình tam giác (</w:t>
      </w:r>
      <w:r w:rsidRPr="00E63EC9">
        <w:rPr>
          <w:rFonts w:cs="Times New Roman"/>
          <w:szCs w:val="26"/>
        </w:rPr>
        <w:sym w:font="Symbol" w:char="F044"/>
      </w:r>
      <w:r w:rsidRPr="00E63EC9">
        <w:rPr>
          <w:rFonts w:cs="Times New Roman"/>
          <w:szCs w:val="26"/>
          <w:lang w:val="pl-PL"/>
        </w:rPr>
        <w:t>).</w:t>
      </w:r>
    </w:p>
    <w:p w14:paraId="12A63E50" w14:textId="77777777" w:rsidR="00615D17" w:rsidRPr="00E63EC9" w:rsidRDefault="00074193" w:rsidP="00E63EC9">
      <w:pPr>
        <w:spacing w:before="120" w:after="120" w:line="288" w:lineRule="auto"/>
        <w:jc w:val="both"/>
        <w:rPr>
          <w:rFonts w:cs="Times New Roman"/>
          <w:b/>
          <w:bCs/>
          <w:szCs w:val="26"/>
          <w:lang w:val="pl-PL"/>
        </w:rPr>
      </w:pPr>
      <w:r w:rsidRPr="00E63EC9">
        <w:rPr>
          <w:rFonts w:cs="Times New Roman"/>
          <w:szCs w:val="26"/>
          <w:lang w:val="pl-PL"/>
        </w:rPr>
        <w:t>2.3. Công suất mạng ba pha đối xứng.</w:t>
      </w:r>
      <w:r w:rsidRPr="00E63EC9">
        <w:rPr>
          <w:rFonts w:cs="Times New Roman"/>
          <w:szCs w:val="26"/>
          <w:lang w:val="pl-PL"/>
        </w:rPr>
        <w:tab/>
      </w:r>
      <w:r w:rsidRPr="00E63EC9">
        <w:rPr>
          <w:rFonts w:cs="Times New Roman"/>
          <w:szCs w:val="26"/>
          <w:lang w:val="pl-PL"/>
        </w:rPr>
        <w:tab/>
      </w:r>
      <w:r w:rsidRPr="00E63EC9">
        <w:rPr>
          <w:rFonts w:cs="Times New Roman"/>
          <w:i/>
          <w:iCs/>
          <w:szCs w:val="26"/>
          <w:lang w:val="pl-PL"/>
        </w:rPr>
        <w:tab/>
      </w:r>
      <w:r w:rsidRPr="00E63EC9">
        <w:rPr>
          <w:rFonts w:cs="Times New Roman"/>
          <w:i/>
          <w:iCs/>
          <w:szCs w:val="26"/>
          <w:lang w:val="pl-PL"/>
        </w:rPr>
        <w:tab/>
      </w:r>
      <w:r w:rsidRPr="00E63EC9">
        <w:rPr>
          <w:rFonts w:cs="Times New Roman"/>
          <w:i/>
          <w:iCs/>
          <w:szCs w:val="26"/>
          <w:lang w:val="pl-PL"/>
        </w:rPr>
        <w:tab/>
        <w:t xml:space="preserve">         </w:t>
      </w:r>
    </w:p>
    <w:p w14:paraId="0EB149CC" w14:textId="77777777" w:rsidR="00615D17" w:rsidRPr="00E63EC9" w:rsidRDefault="00074193" w:rsidP="00E63EC9">
      <w:pPr>
        <w:spacing w:before="120" w:after="120" w:line="288" w:lineRule="auto"/>
        <w:jc w:val="both"/>
        <w:rPr>
          <w:rFonts w:cs="Times New Roman"/>
          <w:iCs/>
          <w:szCs w:val="26"/>
          <w:lang w:val="pl-PL"/>
        </w:rPr>
      </w:pPr>
      <w:r w:rsidRPr="00E63EC9">
        <w:rPr>
          <w:rFonts w:cs="Times New Roman"/>
          <w:iCs/>
          <w:szCs w:val="26"/>
          <w:lang w:val="pl-PL"/>
        </w:rPr>
        <w:t>2.3.1 Công suất tác dụng</w:t>
      </w:r>
    </w:p>
    <w:p w14:paraId="4268DC91" w14:textId="77777777" w:rsidR="00615D17" w:rsidRPr="00E63EC9" w:rsidRDefault="00074193" w:rsidP="00E63EC9">
      <w:pPr>
        <w:spacing w:before="120" w:after="120" w:line="288" w:lineRule="auto"/>
        <w:jc w:val="both"/>
        <w:rPr>
          <w:rFonts w:cs="Times New Roman"/>
          <w:iCs/>
          <w:szCs w:val="26"/>
          <w:lang w:val="pl-PL"/>
        </w:rPr>
      </w:pPr>
      <w:r w:rsidRPr="00E63EC9">
        <w:rPr>
          <w:rFonts w:cs="Times New Roman"/>
          <w:iCs/>
          <w:szCs w:val="26"/>
          <w:lang w:val="pl-PL"/>
        </w:rPr>
        <w:t>2.3.2 Công suất phản kháng</w:t>
      </w:r>
    </w:p>
    <w:p w14:paraId="4BE28F20" w14:textId="77777777" w:rsidR="00615D17" w:rsidRPr="00E63EC9" w:rsidRDefault="00074193" w:rsidP="00E63EC9">
      <w:pPr>
        <w:spacing w:before="120" w:after="120" w:line="288" w:lineRule="auto"/>
        <w:jc w:val="both"/>
        <w:rPr>
          <w:rFonts w:cs="Times New Roman"/>
          <w:b/>
          <w:bCs/>
          <w:szCs w:val="26"/>
          <w:lang w:val="pl-PL"/>
        </w:rPr>
      </w:pPr>
      <w:r w:rsidRPr="00E63EC9">
        <w:rPr>
          <w:rFonts w:cs="Times New Roman"/>
          <w:iCs/>
          <w:szCs w:val="26"/>
          <w:lang w:val="pl-PL"/>
        </w:rPr>
        <w:t>2.3.3 Công suất biểu kiến</w:t>
      </w:r>
      <w:r w:rsidRPr="00E63EC9">
        <w:rPr>
          <w:rFonts w:cs="Times New Roman"/>
          <w:i/>
          <w:iCs/>
          <w:szCs w:val="26"/>
          <w:lang w:val="pl-PL"/>
        </w:rPr>
        <w:t xml:space="preserve">          </w:t>
      </w:r>
      <w:r w:rsidRPr="00E63EC9">
        <w:rPr>
          <w:rFonts w:cs="Times New Roman"/>
          <w:i/>
          <w:iCs/>
          <w:szCs w:val="26"/>
          <w:lang w:val="pl-PL"/>
        </w:rPr>
        <w:tab/>
        <w:t xml:space="preserve">         </w:t>
      </w:r>
    </w:p>
    <w:p w14:paraId="4D99A068"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2.4. Phương pháp giải mạch ba pha đối xứng.</w:t>
      </w:r>
      <w:r w:rsidRPr="00E63EC9">
        <w:rPr>
          <w:rFonts w:cs="Times New Roman"/>
          <w:szCs w:val="26"/>
          <w:lang w:val="pl-PL"/>
        </w:rPr>
        <w:tab/>
      </w:r>
      <w:r w:rsidRPr="00E63EC9">
        <w:rPr>
          <w:rFonts w:cs="Times New Roman"/>
          <w:szCs w:val="26"/>
          <w:lang w:val="pl-PL"/>
        </w:rPr>
        <w:tab/>
        <w:t xml:space="preserve">        </w:t>
      </w:r>
    </w:p>
    <w:p w14:paraId="19AB9132"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2.4.1 Mạch ba pha nối hình sao</w:t>
      </w:r>
    </w:p>
    <w:p w14:paraId="65EDF5B7"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2.4.2 Mạch ba pha nối tam giác</w:t>
      </w:r>
    </w:p>
    <w:p w14:paraId="74F8636A"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2.5. Phương pháp giải mạch ba pha không đối xứng.</w:t>
      </w:r>
    </w:p>
    <w:p w14:paraId="780AD5F6"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2.4.1 Mạch ba pha nối hình sao</w:t>
      </w:r>
    </w:p>
    <w:p w14:paraId="52BF3354"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 xml:space="preserve">2.4.2 Mạch ba pha nối tam giác      </w:t>
      </w:r>
    </w:p>
    <w:p w14:paraId="0C210C30" w14:textId="77777777" w:rsidR="00615D17" w:rsidRPr="00E63EC9" w:rsidRDefault="00615D17" w:rsidP="00E63EC9">
      <w:pPr>
        <w:spacing w:before="120" w:after="120" w:line="288" w:lineRule="auto"/>
        <w:jc w:val="both"/>
        <w:rPr>
          <w:rFonts w:cs="Times New Roman"/>
          <w:szCs w:val="26"/>
          <w:lang w:val="pl-PL"/>
        </w:rPr>
      </w:pPr>
    </w:p>
    <w:p w14:paraId="6ADD4BC7" w14:textId="461AA65D" w:rsidR="00615D17" w:rsidRPr="00E63EC9" w:rsidRDefault="00074193" w:rsidP="00E63EC9">
      <w:pPr>
        <w:spacing w:before="120" w:after="120" w:line="288" w:lineRule="auto"/>
        <w:jc w:val="both"/>
        <w:rPr>
          <w:rFonts w:cs="Times New Roman"/>
          <w:szCs w:val="26"/>
          <w:lang w:val="pl-PL"/>
        </w:rPr>
      </w:pPr>
      <w:r w:rsidRPr="00E63EC9">
        <w:rPr>
          <w:rFonts w:cs="Times New Roman"/>
          <w:b/>
          <w:bCs/>
          <w:szCs w:val="26"/>
          <w:lang w:val="pl-PL"/>
        </w:rPr>
        <w:t>Bài 5</w:t>
      </w:r>
      <w:r w:rsidRPr="00242C85">
        <w:rPr>
          <w:rFonts w:cs="Times New Roman"/>
          <w:b/>
          <w:szCs w:val="26"/>
          <w:lang w:val="pl-PL"/>
        </w:rPr>
        <w:t>: Sử dụng các loại đồng hồ đo thông dụng</w:t>
      </w:r>
      <w:r w:rsidRPr="00E63EC9">
        <w:rPr>
          <w:rFonts w:cs="Times New Roman"/>
          <w:szCs w:val="26"/>
          <w:lang w:val="pl-PL"/>
        </w:rPr>
        <w:t xml:space="preserve">                         </w:t>
      </w:r>
      <w:r w:rsidR="00242C85">
        <w:rPr>
          <w:rFonts w:cs="Times New Roman"/>
          <w:szCs w:val="26"/>
          <w:lang w:val="pl-PL"/>
        </w:rPr>
        <w:t xml:space="preserve">    </w:t>
      </w:r>
      <w:r w:rsidRPr="00242C85">
        <w:rPr>
          <w:rFonts w:cs="Times New Roman"/>
          <w:i/>
          <w:iCs/>
          <w:szCs w:val="26"/>
          <w:lang w:val="pl-PL"/>
        </w:rPr>
        <w:t>Thời gian: 05 giờ</w:t>
      </w:r>
    </w:p>
    <w:p w14:paraId="46B0EFED"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1. Mục tiêu của bài:</w:t>
      </w:r>
    </w:p>
    <w:p w14:paraId="0CF140D3" w14:textId="77777777" w:rsidR="00615D17" w:rsidRPr="00E63EC9" w:rsidRDefault="00074193" w:rsidP="00E63EC9">
      <w:pPr>
        <w:spacing w:before="120" w:after="120" w:line="288" w:lineRule="auto"/>
        <w:ind w:firstLine="426"/>
        <w:jc w:val="both"/>
        <w:rPr>
          <w:rFonts w:cs="Times New Roman"/>
          <w:szCs w:val="26"/>
          <w:lang w:val="pl-PL"/>
        </w:rPr>
      </w:pPr>
      <w:r w:rsidRPr="00E63EC9">
        <w:rPr>
          <w:rFonts w:cs="Times New Roman"/>
          <w:szCs w:val="26"/>
          <w:lang w:val="pl-PL"/>
        </w:rPr>
        <w:t>- Giải thích cấu tạo, nguyên lý tổng quát của các loại máy đo thông dụng như: A, V, VOM, Ampe kìm, M</w:t>
      </w:r>
      <w:r w:rsidRPr="00E63EC9">
        <w:rPr>
          <w:rFonts w:cs="Times New Roman"/>
          <w:szCs w:val="26"/>
          <w:lang w:val="fr-FR"/>
        </w:rPr>
        <w:sym w:font="Symbol" w:char="F057"/>
      </w:r>
      <w:r w:rsidRPr="00E63EC9">
        <w:rPr>
          <w:rFonts w:cs="Times New Roman"/>
          <w:szCs w:val="26"/>
          <w:lang w:val="pl-PL"/>
        </w:rPr>
        <w:t>.</w:t>
      </w:r>
    </w:p>
    <w:p w14:paraId="1E509D72" w14:textId="77777777" w:rsidR="00615D17" w:rsidRPr="00E63EC9" w:rsidRDefault="00074193" w:rsidP="00E63EC9">
      <w:pPr>
        <w:spacing w:before="120" w:after="120" w:line="288" w:lineRule="auto"/>
        <w:ind w:firstLine="426"/>
        <w:jc w:val="both"/>
        <w:rPr>
          <w:rFonts w:cs="Times New Roman"/>
          <w:szCs w:val="26"/>
          <w:lang w:val="pl-PL"/>
        </w:rPr>
      </w:pPr>
      <w:r w:rsidRPr="00E63EC9">
        <w:rPr>
          <w:rFonts w:cs="Times New Roman"/>
          <w:szCs w:val="26"/>
          <w:lang w:val="pl-PL"/>
        </w:rPr>
        <w:t>- Sử dụng thành thạo các thiết bị đo thông dụng để đo các thông số trong mạch điện.</w:t>
      </w:r>
    </w:p>
    <w:p w14:paraId="15B4DA23" w14:textId="77777777" w:rsidR="00615D17" w:rsidRPr="00E63EC9" w:rsidRDefault="00074193" w:rsidP="00E63EC9">
      <w:pPr>
        <w:spacing w:before="120" w:after="120" w:line="288" w:lineRule="auto"/>
        <w:ind w:firstLine="426"/>
        <w:jc w:val="both"/>
        <w:rPr>
          <w:rFonts w:cs="Times New Roman"/>
          <w:szCs w:val="26"/>
          <w:lang w:val="pl-PL"/>
        </w:rPr>
      </w:pPr>
      <w:r w:rsidRPr="00E63EC9">
        <w:rPr>
          <w:rFonts w:cs="Times New Roman"/>
          <w:szCs w:val="26"/>
          <w:lang w:val="pl-PL"/>
        </w:rPr>
        <w:t>- Bảo quản an toàn tuyệt đối các loại máy đo khi sử dụng cũng như lưu trữ.</w:t>
      </w:r>
    </w:p>
    <w:p w14:paraId="56211B46" w14:textId="77777777" w:rsidR="00615D17" w:rsidRPr="00E63EC9" w:rsidRDefault="00074193" w:rsidP="00E63EC9">
      <w:pPr>
        <w:spacing w:before="120" w:after="120" w:line="288" w:lineRule="auto"/>
        <w:ind w:firstLine="426"/>
        <w:jc w:val="both"/>
        <w:rPr>
          <w:rFonts w:cs="Times New Roman"/>
          <w:bCs/>
          <w:szCs w:val="26"/>
          <w:lang w:val="da-DK"/>
        </w:rPr>
      </w:pPr>
      <w:r w:rsidRPr="00E63EC9">
        <w:rPr>
          <w:rFonts w:cs="Times New Roman"/>
          <w:bCs/>
          <w:szCs w:val="26"/>
          <w:lang w:val="da-DK"/>
        </w:rPr>
        <w:t>- Rèn luyện tính chính xác, chủ động, sáng tạo, nghiêm túc trong công việc.</w:t>
      </w:r>
    </w:p>
    <w:p w14:paraId="4F202CDD"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 Nội dung của bài:</w:t>
      </w:r>
    </w:p>
    <w:tbl>
      <w:tblPr>
        <w:tblW w:w="0" w:type="auto"/>
        <w:tblLook w:val="04A0" w:firstRow="1" w:lastRow="0" w:firstColumn="1" w:lastColumn="0" w:noHBand="0" w:noVBand="1"/>
      </w:tblPr>
      <w:tblGrid>
        <w:gridCol w:w="5543"/>
        <w:gridCol w:w="3529"/>
      </w:tblGrid>
      <w:tr w:rsidR="00615D17" w:rsidRPr="00E63EC9" w14:paraId="68CE74CA" w14:textId="77777777">
        <w:tc>
          <w:tcPr>
            <w:tcW w:w="5543" w:type="dxa"/>
            <w:shd w:val="clear" w:color="auto" w:fill="auto"/>
          </w:tcPr>
          <w:p w14:paraId="2065EB5C" w14:textId="77777777" w:rsidR="00615D17" w:rsidRPr="00E63EC9" w:rsidRDefault="00074193" w:rsidP="00E63EC9">
            <w:pPr>
              <w:spacing w:before="120" w:after="120" w:line="288" w:lineRule="auto"/>
              <w:ind w:left="-20"/>
              <w:rPr>
                <w:rFonts w:cs="Times New Roman"/>
                <w:szCs w:val="26"/>
                <w:lang w:val="de-DE"/>
              </w:rPr>
            </w:pPr>
            <w:r w:rsidRPr="00E63EC9">
              <w:rPr>
                <w:rFonts w:cs="Times New Roman"/>
                <w:szCs w:val="26"/>
                <w:lang w:val="de-DE"/>
              </w:rPr>
              <w:t>2.1. Đồng hồ A, V, VOM, M</w:t>
            </w:r>
            <w:r w:rsidRPr="00E63EC9">
              <w:rPr>
                <w:rFonts w:cs="Times New Roman"/>
                <w:szCs w:val="26"/>
              </w:rPr>
              <w:sym w:font="Symbol" w:char="F057"/>
            </w:r>
            <w:r w:rsidRPr="00E63EC9">
              <w:rPr>
                <w:rFonts w:cs="Times New Roman"/>
                <w:szCs w:val="26"/>
                <w:lang w:val="de-DE"/>
              </w:rPr>
              <w:t xml:space="preserve">. </w:t>
            </w:r>
          </w:p>
        </w:tc>
        <w:tc>
          <w:tcPr>
            <w:tcW w:w="3529" w:type="dxa"/>
            <w:shd w:val="clear" w:color="auto" w:fill="auto"/>
          </w:tcPr>
          <w:p w14:paraId="0102F06F" w14:textId="77777777" w:rsidR="00615D17" w:rsidRPr="00E63EC9" w:rsidRDefault="00615D17" w:rsidP="00E63EC9">
            <w:pPr>
              <w:spacing w:before="120" w:after="120" w:line="288" w:lineRule="auto"/>
              <w:jc w:val="right"/>
              <w:rPr>
                <w:rFonts w:cs="Times New Roman"/>
                <w:szCs w:val="26"/>
                <w:lang w:val="de-DE"/>
              </w:rPr>
            </w:pPr>
          </w:p>
        </w:tc>
      </w:tr>
      <w:tr w:rsidR="00615D17" w:rsidRPr="00E63EC9" w14:paraId="33C1AECA" w14:textId="77777777">
        <w:tc>
          <w:tcPr>
            <w:tcW w:w="5543" w:type="dxa"/>
            <w:shd w:val="clear" w:color="auto" w:fill="auto"/>
          </w:tcPr>
          <w:p w14:paraId="53635880" w14:textId="77777777" w:rsidR="00615D17" w:rsidRPr="00E63EC9" w:rsidRDefault="00074193" w:rsidP="00E63EC9">
            <w:pPr>
              <w:spacing w:before="120" w:after="120" w:line="288" w:lineRule="auto"/>
              <w:jc w:val="both"/>
              <w:rPr>
                <w:rFonts w:cs="Times New Roman"/>
                <w:szCs w:val="26"/>
                <w:lang w:val="fr-FR"/>
              </w:rPr>
            </w:pPr>
            <w:r w:rsidRPr="00E63EC9">
              <w:rPr>
                <w:rFonts w:cs="Times New Roman"/>
                <w:szCs w:val="26"/>
                <w:lang w:val="fr-FR"/>
              </w:rPr>
              <w:t>2.1.1. Đồng hồ A.</w:t>
            </w:r>
          </w:p>
        </w:tc>
        <w:tc>
          <w:tcPr>
            <w:tcW w:w="3529" w:type="dxa"/>
            <w:shd w:val="clear" w:color="auto" w:fill="auto"/>
          </w:tcPr>
          <w:p w14:paraId="25471A1E" w14:textId="77777777" w:rsidR="00615D17" w:rsidRPr="00E63EC9" w:rsidRDefault="00615D17" w:rsidP="00E63EC9">
            <w:pPr>
              <w:tabs>
                <w:tab w:val="left" w:pos="1440"/>
              </w:tabs>
              <w:spacing w:before="120" w:after="120" w:line="288" w:lineRule="auto"/>
              <w:ind w:left="-20"/>
              <w:jc w:val="right"/>
              <w:rPr>
                <w:rFonts w:cs="Times New Roman"/>
                <w:szCs w:val="26"/>
                <w:lang w:val="pt-BR"/>
              </w:rPr>
            </w:pPr>
          </w:p>
        </w:tc>
      </w:tr>
      <w:tr w:rsidR="00615D17" w:rsidRPr="00E63EC9" w14:paraId="66EFFDA8" w14:textId="77777777">
        <w:tc>
          <w:tcPr>
            <w:tcW w:w="5543" w:type="dxa"/>
            <w:shd w:val="clear" w:color="auto" w:fill="auto"/>
          </w:tcPr>
          <w:p w14:paraId="285B5693" w14:textId="77777777" w:rsidR="00615D17" w:rsidRPr="00E63EC9" w:rsidRDefault="00074193" w:rsidP="00E63EC9">
            <w:pPr>
              <w:spacing w:before="120" w:after="120" w:line="288" w:lineRule="auto"/>
              <w:jc w:val="both"/>
              <w:rPr>
                <w:rFonts w:cs="Times New Roman"/>
                <w:szCs w:val="26"/>
                <w:lang w:val="fr-FR"/>
              </w:rPr>
            </w:pPr>
            <w:r w:rsidRPr="00E63EC9">
              <w:rPr>
                <w:rFonts w:cs="Times New Roman"/>
                <w:szCs w:val="26"/>
                <w:lang w:val="fr-FR"/>
              </w:rPr>
              <w:t>2.1.2. Đồng hồ V.</w:t>
            </w:r>
          </w:p>
        </w:tc>
        <w:tc>
          <w:tcPr>
            <w:tcW w:w="3529" w:type="dxa"/>
            <w:shd w:val="clear" w:color="auto" w:fill="auto"/>
          </w:tcPr>
          <w:p w14:paraId="5314FB0D" w14:textId="77777777" w:rsidR="00615D17" w:rsidRPr="00E63EC9" w:rsidRDefault="00615D17" w:rsidP="00E63EC9">
            <w:pPr>
              <w:tabs>
                <w:tab w:val="left" w:pos="1440"/>
              </w:tabs>
              <w:spacing w:before="120" w:after="120" w:line="288" w:lineRule="auto"/>
              <w:ind w:left="-20"/>
              <w:jc w:val="right"/>
              <w:rPr>
                <w:rFonts w:cs="Times New Roman"/>
                <w:szCs w:val="26"/>
                <w:lang w:val="pt-BR"/>
              </w:rPr>
            </w:pPr>
          </w:p>
        </w:tc>
      </w:tr>
      <w:tr w:rsidR="00615D17" w:rsidRPr="00E63EC9" w14:paraId="496E6B17" w14:textId="77777777">
        <w:tc>
          <w:tcPr>
            <w:tcW w:w="5543" w:type="dxa"/>
            <w:shd w:val="clear" w:color="auto" w:fill="auto"/>
          </w:tcPr>
          <w:p w14:paraId="1FE3115E" w14:textId="77777777" w:rsidR="00615D17" w:rsidRPr="00E63EC9" w:rsidRDefault="00074193" w:rsidP="00E63EC9">
            <w:pPr>
              <w:spacing w:before="120" w:after="120" w:line="288" w:lineRule="auto"/>
              <w:jc w:val="both"/>
              <w:rPr>
                <w:rFonts w:cs="Times New Roman"/>
                <w:szCs w:val="26"/>
                <w:lang w:val="fr-FR"/>
              </w:rPr>
            </w:pPr>
            <w:r w:rsidRPr="00E63EC9">
              <w:rPr>
                <w:rFonts w:cs="Times New Roman"/>
                <w:szCs w:val="26"/>
                <w:lang w:val="fr-FR"/>
              </w:rPr>
              <w:t>2.1.3. Đồng hồ VOM.</w:t>
            </w:r>
          </w:p>
        </w:tc>
        <w:tc>
          <w:tcPr>
            <w:tcW w:w="3529" w:type="dxa"/>
            <w:shd w:val="clear" w:color="auto" w:fill="auto"/>
          </w:tcPr>
          <w:p w14:paraId="651DF5DF" w14:textId="77777777" w:rsidR="00615D17" w:rsidRPr="00E63EC9" w:rsidRDefault="00615D17" w:rsidP="00E63EC9">
            <w:pPr>
              <w:tabs>
                <w:tab w:val="left" w:pos="1440"/>
              </w:tabs>
              <w:spacing w:before="120" w:after="120" w:line="288" w:lineRule="auto"/>
              <w:ind w:left="-20"/>
              <w:jc w:val="right"/>
              <w:rPr>
                <w:rFonts w:cs="Times New Roman"/>
                <w:szCs w:val="26"/>
                <w:lang w:val="pt-BR"/>
              </w:rPr>
            </w:pPr>
          </w:p>
        </w:tc>
      </w:tr>
    </w:tbl>
    <w:p w14:paraId="2C0F2D98" w14:textId="77777777" w:rsidR="00615D17" w:rsidRPr="00E63EC9" w:rsidRDefault="00615D17" w:rsidP="00E63EC9">
      <w:pPr>
        <w:spacing w:before="120" w:after="120" w:line="288" w:lineRule="auto"/>
        <w:jc w:val="both"/>
        <w:rPr>
          <w:rFonts w:cs="Times New Roman"/>
          <w:b/>
          <w:bCs/>
          <w:szCs w:val="26"/>
          <w:lang w:val="pl-PL"/>
        </w:rPr>
      </w:pPr>
    </w:p>
    <w:p w14:paraId="1DBC9DA3" w14:textId="076D106F" w:rsidR="00615D17" w:rsidRPr="00E63EC9" w:rsidRDefault="00074193" w:rsidP="00E63EC9">
      <w:pPr>
        <w:spacing w:before="120" w:after="120" w:line="288" w:lineRule="auto"/>
        <w:jc w:val="both"/>
        <w:rPr>
          <w:rFonts w:cs="Times New Roman"/>
          <w:szCs w:val="26"/>
          <w:lang w:val="pl-PL"/>
        </w:rPr>
      </w:pPr>
      <w:r w:rsidRPr="00E63EC9">
        <w:rPr>
          <w:rFonts w:cs="Times New Roman"/>
          <w:b/>
          <w:bCs/>
          <w:szCs w:val="26"/>
          <w:lang w:val="pl-PL"/>
        </w:rPr>
        <w:t>Bài 6</w:t>
      </w:r>
      <w:r w:rsidRPr="00242C85">
        <w:rPr>
          <w:rFonts w:cs="Times New Roman"/>
          <w:b/>
          <w:szCs w:val="26"/>
          <w:lang w:val="pl-PL"/>
        </w:rPr>
        <w:t>: Đo các đại lượng điện cơ bản</w:t>
      </w:r>
      <w:r w:rsidRPr="00E63EC9">
        <w:rPr>
          <w:rFonts w:cs="Times New Roman"/>
          <w:bCs/>
          <w:szCs w:val="26"/>
          <w:lang w:val="pl-PL"/>
        </w:rPr>
        <w:tab/>
      </w:r>
      <w:r w:rsidRPr="00E63EC9">
        <w:rPr>
          <w:rFonts w:cs="Times New Roman"/>
          <w:b/>
          <w:bCs/>
          <w:szCs w:val="26"/>
          <w:lang w:val="pl-PL"/>
        </w:rPr>
        <w:tab/>
      </w:r>
      <w:r w:rsidRPr="00E63EC9">
        <w:rPr>
          <w:rFonts w:cs="Times New Roman"/>
          <w:b/>
          <w:bCs/>
          <w:szCs w:val="26"/>
          <w:lang w:val="pl-PL"/>
        </w:rPr>
        <w:tab/>
      </w:r>
      <w:r w:rsidRPr="00E63EC9">
        <w:rPr>
          <w:rFonts w:cs="Times New Roman"/>
          <w:b/>
          <w:bCs/>
          <w:szCs w:val="26"/>
          <w:lang w:val="pl-PL"/>
        </w:rPr>
        <w:tab/>
      </w:r>
      <w:r w:rsidR="00242C85">
        <w:rPr>
          <w:rFonts w:cs="Times New Roman"/>
          <w:b/>
          <w:bCs/>
          <w:szCs w:val="26"/>
          <w:lang w:val="pl-PL"/>
        </w:rPr>
        <w:tab/>
      </w:r>
      <w:r w:rsidRPr="00242C85">
        <w:rPr>
          <w:rFonts w:cs="Times New Roman"/>
          <w:i/>
          <w:iCs/>
          <w:szCs w:val="26"/>
          <w:lang w:val="pl-PL"/>
        </w:rPr>
        <w:t>Thời gian: 15 giờ</w:t>
      </w:r>
    </w:p>
    <w:p w14:paraId="67F82A10"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1. Mục tiêu của bài:</w:t>
      </w:r>
    </w:p>
    <w:p w14:paraId="36729C54" w14:textId="77777777" w:rsidR="00615D17" w:rsidRPr="00E63EC9" w:rsidRDefault="00074193" w:rsidP="00E63EC9">
      <w:pPr>
        <w:spacing w:before="120" w:after="120" w:line="288" w:lineRule="auto"/>
        <w:ind w:firstLine="426"/>
        <w:jc w:val="both"/>
        <w:rPr>
          <w:rFonts w:cs="Times New Roman"/>
          <w:szCs w:val="26"/>
          <w:lang w:val="pl-PL"/>
        </w:rPr>
      </w:pPr>
      <w:r w:rsidRPr="00E63EC9">
        <w:rPr>
          <w:rFonts w:cs="Times New Roman"/>
          <w:szCs w:val="26"/>
          <w:lang w:val="pl-PL"/>
        </w:rPr>
        <w:t>- Đo, đọc chính xác trị số các đại lượng điện U, I, R, L, C, công suất.</w:t>
      </w:r>
    </w:p>
    <w:p w14:paraId="65E4074C" w14:textId="77777777" w:rsidR="00615D17" w:rsidRPr="00E63EC9" w:rsidRDefault="00074193" w:rsidP="00E63EC9">
      <w:pPr>
        <w:spacing w:before="120" w:after="120" w:line="288" w:lineRule="auto"/>
        <w:ind w:firstLine="426"/>
        <w:jc w:val="both"/>
        <w:rPr>
          <w:rFonts w:cs="Times New Roman"/>
          <w:szCs w:val="26"/>
          <w:lang w:val="pl-PL"/>
        </w:rPr>
      </w:pPr>
      <w:r w:rsidRPr="00E63EC9">
        <w:rPr>
          <w:rFonts w:cs="Times New Roman"/>
          <w:szCs w:val="26"/>
          <w:lang w:val="pl-PL"/>
        </w:rPr>
        <w:t>- Lựa chọn phù hợp phương pháp đo cho từng đại lượng cụ thể.</w:t>
      </w:r>
    </w:p>
    <w:p w14:paraId="77F8E511" w14:textId="77777777" w:rsidR="00615D17" w:rsidRPr="00E63EC9" w:rsidRDefault="00074193" w:rsidP="00E63EC9">
      <w:pPr>
        <w:spacing w:before="120" w:after="120" w:line="288" w:lineRule="auto"/>
        <w:ind w:firstLine="426"/>
        <w:jc w:val="both"/>
        <w:rPr>
          <w:rFonts w:cs="Times New Roman"/>
          <w:szCs w:val="26"/>
          <w:lang w:val="pl-PL"/>
        </w:rPr>
      </w:pPr>
      <w:r w:rsidRPr="00E63EC9">
        <w:rPr>
          <w:rFonts w:cs="Times New Roman"/>
          <w:szCs w:val="26"/>
          <w:lang w:val="pl-PL"/>
        </w:rPr>
        <w:t>- Sử dụng và bảo quản các loại thiết bị đo đúng tiêu chuẩn kỹ thuật.</w:t>
      </w:r>
    </w:p>
    <w:p w14:paraId="2278C40D" w14:textId="77777777" w:rsidR="00615D17" w:rsidRPr="00E63EC9" w:rsidRDefault="00074193" w:rsidP="00E63EC9">
      <w:pPr>
        <w:spacing w:before="120" w:after="120" w:line="288" w:lineRule="auto"/>
        <w:ind w:firstLine="426"/>
        <w:jc w:val="both"/>
        <w:rPr>
          <w:rFonts w:cs="Times New Roman"/>
          <w:bCs/>
          <w:szCs w:val="26"/>
          <w:lang w:val="da-DK"/>
        </w:rPr>
      </w:pPr>
      <w:r w:rsidRPr="00E63EC9">
        <w:rPr>
          <w:rFonts w:cs="Times New Roman"/>
          <w:bCs/>
          <w:szCs w:val="26"/>
          <w:lang w:val="da-DK"/>
        </w:rPr>
        <w:t>- Rèn luyện tính chính xác, chủ động, nghiêm túc trong công việc.</w:t>
      </w:r>
    </w:p>
    <w:p w14:paraId="0E05D86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 Nội dung của bài:</w:t>
      </w:r>
    </w:p>
    <w:tbl>
      <w:tblPr>
        <w:tblW w:w="0" w:type="auto"/>
        <w:tblLook w:val="04A0" w:firstRow="1" w:lastRow="0" w:firstColumn="1" w:lastColumn="0" w:noHBand="0" w:noVBand="1"/>
      </w:tblPr>
      <w:tblGrid>
        <w:gridCol w:w="6215"/>
        <w:gridCol w:w="3073"/>
      </w:tblGrid>
      <w:tr w:rsidR="00615D17" w:rsidRPr="00E63EC9" w14:paraId="1BA3D1BB" w14:textId="77777777">
        <w:tc>
          <w:tcPr>
            <w:tcW w:w="6215" w:type="dxa"/>
            <w:shd w:val="clear" w:color="auto" w:fill="auto"/>
          </w:tcPr>
          <w:p w14:paraId="114BAB4E" w14:textId="77777777" w:rsidR="00615D17" w:rsidRPr="00E63EC9" w:rsidRDefault="00074193" w:rsidP="00E63EC9">
            <w:pPr>
              <w:spacing w:before="120" w:after="120" w:line="288" w:lineRule="auto"/>
              <w:rPr>
                <w:rFonts w:cs="Times New Roman"/>
                <w:szCs w:val="26"/>
                <w:lang w:val="pl-PL"/>
              </w:rPr>
            </w:pPr>
            <w:r w:rsidRPr="00E63EC9">
              <w:rPr>
                <w:rFonts w:cs="Times New Roman"/>
                <w:szCs w:val="26"/>
                <w:lang w:val="pl-PL"/>
              </w:rPr>
              <w:t xml:space="preserve">2.1. Đo các đại lượng U, I. </w:t>
            </w:r>
          </w:p>
        </w:tc>
        <w:tc>
          <w:tcPr>
            <w:tcW w:w="3073" w:type="dxa"/>
            <w:shd w:val="clear" w:color="auto" w:fill="auto"/>
          </w:tcPr>
          <w:p w14:paraId="1EF7988B" w14:textId="77777777" w:rsidR="00615D17" w:rsidRPr="00E63EC9" w:rsidRDefault="00615D17" w:rsidP="00E63EC9">
            <w:pPr>
              <w:spacing w:before="120" w:after="120" w:line="288" w:lineRule="auto"/>
              <w:jc w:val="right"/>
              <w:rPr>
                <w:rFonts w:cs="Times New Roman"/>
                <w:szCs w:val="26"/>
              </w:rPr>
            </w:pPr>
          </w:p>
        </w:tc>
      </w:tr>
      <w:tr w:rsidR="00615D17" w:rsidRPr="00E63EC9" w14:paraId="423BC3AB" w14:textId="77777777">
        <w:tc>
          <w:tcPr>
            <w:tcW w:w="6215" w:type="dxa"/>
            <w:shd w:val="clear" w:color="auto" w:fill="auto"/>
          </w:tcPr>
          <w:p w14:paraId="76B1C67A"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2.1.1. Đo dòng điện.</w:t>
            </w:r>
          </w:p>
        </w:tc>
        <w:tc>
          <w:tcPr>
            <w:tcW w:w="3073" w:type="dxa"/>
            <w:shd w:val="clear" w:color="auto" w:fill="auto"/>
          </w:tcPr>
          <w:p w14:paraId="1D182478" w14:textId="77777777" w:rsidR="00615D17" w:rsidRPr="00E63EC9" w:rsidRDefault="00615D17" w:rsidP="00E63EC9">
            <w:pPr>
              <w:tabs>
                <w:tab w:val="left" w:pos="1440"/>
              </w:tabs>
              <w:spacing w:before="120" w:after="120" w:line="288" w:lineRule="auto"/>
              <w:jc w:val="right"/>
              <w:rPr>
                <w:rFonts w:cs="Times New Roman"/>
                <w:szCs w:val="26"/>
                <w:lang w:val="pt-BR"/>
              </w:rPr>
            </w:pPr>
          </w:p>
        </w:tc>
      </w:tr>
      <w:tr w:rsidR="00615D17" w:rsidRPr="00E63EC9" w14:paraId="0BF69C94" w14:textId="77777777">
        <w:tc>
          <w:tcPr>
            <w:tcW w:w="6215" w:type="dxa"/>
            <w:shd w:val="clear" w:color="auto" w:fill="auto"/>
          </w:tcPr>
          <w:p w14:paraId="09CE5A2E"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2.1.2. Đo điện áp.</w:t>
            </w:r>
          </w:p>
        </w:tc>
        <w:tc>
          <w:tcPr>
            <w:tcW w:w="3073" w:type="dxa"/>
            <w:shd w:val="clear" w:color="auto" w:fill="auto"/>
          </w:tcPr>
          <w:p w14:paraId="4C664F22" w14:textId="77777777" w:rsidR="00615D17" w:rsidRPr="00E63EC9" w:rsidRDefault="00615D17" w:rsidP="00E63EC9">
            <w:pPr>
              <w:tabs>
                <w:tab w:val="left" w:pos="1440"/>
              </w:tabs>
              <w:spacing w:before="120" w:after="120" w:line="288" w:lineRule="auto"/>
              <w:jc w:val="right"/>
              <w:rPr>
                <w:rFonts w:cs="Times New Roman"/>
                <w:szCs w:val="26"/>
                <w:lang w:val="pt-BR"/>
              </w:rPr>
            </w:pPr>
          </w:p>
        </w:tc>
      </w:tr>
      <w:tr w:rsidR="00615D17" w:rsidRPr="00E63EC9" w14:paraId="3B27B63D" w14:textId="77777777">
        <w:tc>
          <w:tcPr>
            <w:tcW w:w="6215" w:type="dxa"/>
            <w:shd w:val="clear" w:color="auto" w:fill="auto"/>
          </w:tcPr>
          <w:p w14:paraId="0EE18959"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 Đo các đại lượng R, L, C.</w:t>
            </w:r>
          </w:p>
        </w:tc>
        <w:tc>
          <w:tcPr>
            <w:tcW w:w="3073" w:type="dxa"/>
            <w:shd w:val="clear" w:color="auto" w:fill="auto"/>
          </w:tcPr>
          <w:p w14:paraId="7D5EDBEB" w14:textId="77777777" w:rsidR="00615D17" w:rsidRPr="00E63EC9" w:rsidRDefault="00615D17" w:rsidP="00E63EC9">
            <w:pPr>
              <w:spacing w:before="120" w:after="120" w:line="288" w:lineRule="auto"/>
              <w:jc w:val="right"/>
              <w:rPr>
                <w:rFonts w:cs="Times New Roman"/>
                <w:szCs w:val="26"/>
                <w:lang w:val="pt-BR"/>
              </w:rPr>
            </w:pPr>
          </w:p>
        </w:tc>
      </w:tr>
      <w:tr w:rsidR="00615D17" w:rsidRPr="00E63EC9" w14:paraId="3F8A1229" w14:textId="77777777">
        <w:tc>
          <w:tcPr>
            <w:tcW w:w="6215" w:type="dxa"/>
            <w:shd w:val="clear" w:color="auto" w:fill="auto"/>
          </w:tcPr>
          <w:p w14:paraId="7D872357"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2.2.1. Đo điện trở.</w:t>
            </w:r>
          </w:p>
        </w:tc>
        <w:tc>
          <w:tcPr>
            <w:tcW w:w="3073" w:type="dxa"/>
            <w:shd w:val="clear" w:color="auto" w:fill="auto"/>
          </w:tcPr>
          <w:p w14:paraId="4463B0FF" w14:textId="77777777" w:rsidR="00615D17" w:rsidRPr="00E63EC9" w:rsidRDefault="00615D17" w:rsidP="00E63EC9">
            <w:pPr>
              <w:spacing w:before="120" w:after="120" w:line="288" w:lineRule="auto"/>
              <w:jc w:val="right"/>
              <w:rPr>
                <w:rFonts w:cs="Times New Roman"/>
                <w:szCs w:val="26"/>
                <w:lang w:val="pt-BR"/>
              </w:rPr>
            </w:pPr>
          </w:p>
        </w:tc>
      </w:tr>
      <w:tr w:rsidR="00615D17" w:rsidRPr="00E63EC9" w14:paraId="0B267DD7" w14:textId="77777777">
        <w:tc>
          <w:tcPr>
            <w:tcW w:w="6215" w:type="dxa"/>
            <w:shd w:val="clear" w:color="auto" w:fill="auto"/>
          </w:tcPr>
          <w:p w14:paraId="2EE77B79"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2.2.2. Đo điện cảm.</w:t>
            </w:r>
          </w:p>
        </w:tc>
        <w:tc>
          <w:tcPr>
            <w:tcW w:w="3073" w:type="dxa"/>
            <w:shd w:val="clear" w:color="auto" w:fill="auto"/>
          </w:tcPr>
          <w:p w14:paraId="01789CDD" w14:textId="77777777" w:rsidR="00615D17" w:rsidRPr="00E63EC9" w:rsidRDefault="00615D17" w:rsidP="00E63EC9">
            <w:pPr>
              <w:spacing w:before="120" w:after="120" w:line="288" w:lineRule="auto"/>
              <w:jc w:val="right"/>
              <w:rPr>
                <w:rFonts w:cs="Times New Roman"/>
                <w:szCs w:val="26"/>
                <w:lang w:val="pt-BR"/>
              </w:rPr>
            </w:pPr>
          </w:p>
        </w:tc>
      </w:tr>
      <w:tr w:rsidR="00615D17" w:rsidRPr="00E63EC9" w14:paraId="70EC94B8" w14:textId="77777777">
        <w:tc>
          <w:tcPr>
            <w:tcW w:w="6215" w:type="dxa"/>
            <w:shd w:val="clear" w:color="auto" w:fill="auto"/>
          </w:tcPr>
          <w:p w14:paraId="5EB65362"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2.2.3. Đo điện dung</w:t>
            </w:r>
          </w:p>
        </w:tc>
        <w:tc>
          <w:tcPr>
            <w:tcW w:w="3073" w:type="dxa"/>
            <w:shd w:val="clear" w:color="auto" w:fill="auto"/>
          </w:tcPr>
          <w:p w14:paraId="13A9B760" w14:textId="77777777" w:rsidR="00615D17" w:rsidRPr="00E63EC9" w:rsidRDefault="00615D17" w:rsidP="00E63EC9">
            <w:pPr>
              <w:tabs>
                <w:tab w:val="left" w:pos="1410"/>
              </w:tabs>
              <w:spacing w:before="120" w:after="120" w:line="288" w:lineRule="auto"/>
              <w:jc w:val="right"/>
              <w:rPr>
                <w:rFonts w:cs="Times New Roman"/>
                <w:szCs w:val="26"/>
                <w:lang w:val="pt-BR"/>
              </w:rPr>
            </w:pPr>
          </w:p>
        </w:tc>
      </w:tr>
      <w:tr w:rsidR="00615D17" w:rsidRPr="00E63EC9" w14:paraId="75F55B5A" w14:textId="77777777">
        <w:tc>
          <w:tcPr>
            <w:tcW w:w="6215" w:type="dxa"/>
            <w:shd w:val="clear" w:color="auto" w:fill="auto"/>
          </w:tcPr>
          <w:p w14:paraId="3F12558C" w14:textId="77777777" w:rsidR="00615D17" w:rsidRPr="00E63EC9" w:rsidRDefault="00074193" w:rsidP="00E63EC9">
            <w:pPr>
              <w:spacing w:before="120" w:after="120" w:line="288" w:lineRule="auto"/>
              <w:rPr>
                <w:rFonts w:cs="Times New Roman"/>
                <w:szCs w:val="26"/>
              </w:rPr>
            </w:pPr>
            <w:r w:rsidRPr="00E63EC9">
              <w:rPr>
                <w:rFonts w:cs="Times New Roman"/>
                <w:szCs w:val="26"/>
              </w:rPr>
              <w:t>2.3. Đo công suất 1 pha, 3 pha</w:t>
            </w:r>
          </w:p>
        </w:tc>
        <w:tc>
          <w:tcPr>
            <w:tcW w:w="3073" w:type="dxa"/>
            <w:shd w:val="clear" w:color="auto" w:fill="auto"/>
          </w:tcPr>
          <w:p w14:paraId="3D68BBB1" w14:textId="77777777" w:rsidR="00615D17" w:rsidRPr="00E63EC9" w:rsidRDefault="00615D17" w:rsidP="00E63EC9">
            <w:pPr>
              <w:spacing w:before="120" w:after="120" w:line="288" w:lineRule="auto"/>
              <w:jc w:val="right"/>
              <w:rPr>
                <w:rFonts w:cs="Times New Roman"/>
                <w:szCs w:val="26"/>
              </w:rPr>
            </w:pPr>
          </w:p>
        </w:tc>
      </w:tr>
      <w:tr w:rsidR="00615D17" w:rsidRPr="00E63EC9" w14:paraId="4E11D839" w14:textId="77777777">
        <w:tc>
          <w:tcPr>
            <w:tcW w:w="6215" w:type="dxa"/>
            <w:shd w:val="clear" w:color="auto" w:fill="auto"/>
          </w:tcPr>
          <w:p w14:paraId="60BE74AB"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2.3.1. Đo công suất 1 pha</w:t>
            </w:r>
          </w:p>
        </w:tc>
        <w:tc>
          <w:tcPr>
            <w:tcW w:w="3073" w:type="dxa"/>
            <w:shd w:val="clear" w:color="auto" w:fill="auto"/>
          </w:tcPr>
          <w:p w14:paraId="058EB065" w14:textId="77777777" w:rsidR="00615D17" w:rsidRPr="00E63EC9" w:rsidRDefault="00615D17" w:rsidP="00E63EC9">
            <w:pPr>
              <w:spacing w:before="120" w:after="120" w:line="288" w:lineRule="auto"/>
              <w:rPr>
                <w:rFonts w:cs="Times New Roman"/>
                <w:szCs w:val="26"/>
                <w:lang w:val="fr-FR"/>
              </w:rPr>
            </w:pPr>
          </w:p>
        </w:tc>
      </w:tr>
      <w:tr w:rsidR="00615D17" w:rsidRPr="00E63EC9" w14:paraId="33A0334F" w14:textId="77777777">
        <w:tc>
          <w:tcPr>
            <w:tcW w:w="6215" w:type="dxa"/>
            <w:shd w:val="clear" w:color="auto" w:fill="auto"/>
          </w:tcPr>
          <w:p w14:paraId="1DA0F221"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2.3.2. Đo công suất 3 pha</w:t>
            </w:r>
          </w:p>
        </w:tc>
        <w:tc>
          <w:tcPr>
            <w:tcW w:w="3073" w:type="dxa"/>
            <w:shd w:val="clear" w:color="auto" w:fill="auto"/>
          </w:tcPr>
          <w:p w14:paraId="42759349" w14:textId="77777777" w:rsidR="00615D17" w:rsidRPr="00E63EC9" w:rsidRDefault="00615D17" w:rsidP="00E63EC9">
            <w:pPr>
              <w:spacing w:before="120" w:after="120" w:line="288" w:lineRule="auto"/>
              <w:rPr>
                <w:rFonts w:cs="Times New Roman"/>
                <w:szCs w:val="26"/>
                <w:lang w:val="fr-FR"/>
              </w:rPr>
            </w:pPr>
          </w:p>
        </w:tc>
      </w:tr>
    </w:tbl>
    <w:p w14:paraId="23DD24BC" w14:textId="77777777" w:rsidR="00615D17" w:rsidRPr="00E63EC9" w:rsidRDefault="00615D17" w:rsidP="00E63EC9">
      <w:pPr>
        <w:spacing w:before="120" w:after="120" w:line="288" w:lineRule="auto"/>
        <w:jc w:val="both"/>
        <w:rPr>
          <w:rFonts w:cs="Times New Roman"/>
          <w:szCs w:val="26"/>
        </w:rPr>
      </w:pPr>
    </w:p>
    <w:p w14:paraId="75D6FB43"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IV. Điều kiện thực hiện mô đun</w:t>
      </w:r>
    </w:p>
    <w:p w14:paraId="537237A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1. Phòng học chuyên môn hóa/ nhà xưởng:</w:t>
      </w:r>
    </w:p>
    <w:p w14:paraId="5FCE7E8D" w14:textId="77777777" w:rsidR="00615D17" w:rsidRPr="00E63EC9" w:rsidRDefault="00074193" w:rsidP="00E63EC9">
      <w:pPr>
        <w:spacing w:before="120" w:after="120" w:line="288" w:lineRule="auto"/>
        <w:ind w:firstLine="426"/>
        <w:jc w:val="both"/>
        <w:rPr>
          <w:rFonts w:cs="Times New Roman"/>
          <w:szCs w:val="26"/>
        </w:rPr>
      </w:pPr>
      <w:r w:rsidRPr="00E63EC9">
        <w:rPr>
          <w:rFonts w:cs="Times New Roman"/>
          <w:szCs w:val="26"/>
        </w:rPr>
        <w:t>+ Phòng học lý thuyết có trang bị phương tiện nghe, nhìn.</w:t>
      </w:r>
    </w:p>
    <w:p w14:paraId="0FD9C27D" w14:textId="77777777" w:rsidR="00615D17" w:rsidRPr="00E63EC9" w:rsidRDefault="00074193" w:rsidP="00E63EC9">
      <w:pPr>
        <w:spacing w:before="120" w:after="120" w:line="288" w:lineRule="auto"/>
        <w:ind w:firstLine="426"/>
        <w:jc w:val="both"/>
        <w:rPr>
          <w:rFonts w:cs="Times New Roman"/>
          <w:szCs w:val="26"/>
        </w:rPr>
      </w:pPr>
      <w:r w:rsidRPr="00E63EC9">
        <w:rPr>
          <w:rFonts w:cs="Times New Roman"/>
          <w:szCs w:val="26"/>
        </w:rPr>
        <w:t>+ Xưởng thực hành đo lường điện.</w:t>
      </w:r>
    </w:p>
    <w:p w14:paraId="3006F20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 Trang thiết bị máy móc:</w:t>
      </w:r>
    </w:p>
    <w:p w14:paraId="157FCE5D" w14:textId="77777777" w:rsidR="00615D17" w:rsidRPr="00E63EC9" w:rsidRDefault="00074193" w:rsidP="00E63EC9">
      <w:pPr>
        <w:spacing w:before="120" w:after="120" w:line="288" w:lineRule="auto"/>
        <w:ind w:firstLine="426"/>
        <w:jc w:val="both"/>
        <w:rPr>
          <w:rFonts w:cs="Times New Roman"/>
          <w:szCs w:val="26"/>
        </w:rPr>
      </w:pPr>
      <w:r w:rsidRPr="00E63EC9">
        <w:rPr>
          <w:rFonts w:cs="Times New Roman"/>
          <w:szCs w:val="26"/>
        </w:rPr>
        <w:t>+ PC, phần mềm chuyên dùng.</w:t>
      </w:r>
    </w:p>
    <w:p w14:paraId="631C74C3" w14:textId="77777777" w:rsidR="00615D17" w:rsidRPr="00E63EC9" w:rsidRDefault="00074193" w:rsidP="00E63EC9">
      <w:pPr>
        <w:spacing w:before="120" w:after="120" w:line="288" w:lineRule="auto"/>
        <w:ind w:firstLine="426"/>
        <w:jc w:val="both"/>
        <w:rPr>
          <w:rFonts w:cs="Times New Roman"/>
          <w:szCs w:val="26"/>
        </w:rPr>
      </w:pPr>
      <w:r w:rsidRPr="00E63EC9">
        <w:rPr>
          <w:rFonts w:cs="Times New Roman"/>
          <w:szCs w:val="26"/>
        </w:rPr>
        <w:t>+ Projector.</w:t>
      </w:r>
    </w:p>
    <w:p w14:paraId="55B858C5" w14:textId="77777777" w:rsidR="00615D17" w:rsidRPr="00E63EC9" w:rsidRDefault="00074193" w:rsidP="00E63EC9">
      <w:pPr>
        <w:spacing w:before="120" w:after="120" w:line="288" w:lineRule="auto"/>
        <w:ind w:firstLine="426"/>
        <w:jc w:val="both"/>
        <w:rPr>
          <w:rFonts w:cs="Times New Roman"/>
          <w:szCs w:val="26"/>
        </w:rPr>
      </w:pPr>
      <w:r w:rsidRPr="00E63EC9">
        <w:rPr>
          <w:rFonts w:cs="Times New Roman"/>
          <w:szCs w:val="26"/>
        </w:rPr>
        <w:t>+ Bộ thí nghiệm về mạch điện DC.</w:t>
      </w:r>
    </w:p>
    <w:p w14:paraId="1C32680B" w14:textId="77777777" w:rsidR="00615D17" w:rsidRPr="00E63EC9" w:rsidRDefault="00074193" w:rsidP="00E63EC9">
      <w:pPr>
        <w:spacing w:before="120" w:after="120" w:line="288" w:lineRule="auto"/>
        <w:ind w:firstLine="426"/>
        <w:jc w:val="both"/>
        <w:rPr>
          <w:rFonts w:cs="Times New Roman"/>
          <w:szCs w:val="26"/>
        </w:rPr>
      </w:pPr>
      <w:r w:rsidRPr="00E63EC9">
        <w:rPr>
          <w:rFonts w:cs="Times New Roman"/>
          <w:szCs w:val="26"/>
        </w:rPr>
        <w:t>+ Bộ thí nghiệm về mạch điện AC 1 pha, 3 pha.</w:t>
      </w:r>
    </w:p>
    <w:p w14:paraId="54CE25BE" w14:textId="77777777" w:rsidR="00615D17" w:rsidRPr="00E63EC9" w:rsidRDefault="00074193" w:rsidP="00E63EC9">
      <w:pPr>
        <w:spacing w:before="120" w:after="120" w:line="288" w:lineRule="auto"/>
        <w:ind w:firstLine="426"/>
        <w:jc w:val="both"/>
        <w:rPr>
          <w:rFonts w:cs="Times New Roman"/>
          <w:szCs w:val="26"/>
        </w:rPr>
      </w:pPr>
      <w:r w:rsidRPr="00E63EC9">
        <w:rPr>
          <w:rFonts w:cs="Times New Roman"/>
          <w:szCs w:val="26"/>
        </w:rPr>
        <w:t>+ Nguồn DC, AC 1 pha, 3 pha điều chỉnh được.</w:t>
      </w:r>
    </w:p>
    <w:p w14:paraId="038AC943" w14:textId="77777777" w:rsidR="00615D17" w:rsidRPr="00E63EC9" w:rsidRDefault="00074193" w:rsidP="00E63EC9">
      <w:pPr>
        <w:spacing w:before="120" w:after="120" w:line="288" w:lineRule="auto"/>
        <w:ind w:firstLine="426"/>
        <w:jc w:val="both"/>
        <w:rPr>
          <w:rFonts w:cs="Times New Roman"/>
          <w:szCs w:val="26"/>
        </w:rPr>
      </w:pPr>
      <w:r w:rsidRPr="00E63EC9">
        <w:rPr>
          <w:rFonts w:cs="Times New Roman"/>
          <w:szCs w:val="26"/>
        </w:rPr>
        <w:t>+ Máy đo các loại (VOM; DVOM; M</w:t>
      </w:r>
      <w:r w:rsidRPr="00E63EC9">
        <w:rPr>
          <w:rFonts w:cs="Times New Roman"/>
          <w:szCs w:val="26"/>
        </w:rPr>
        <w:sym w:font="Symbol" w:char="F057"/>
      </w:r>
      <w:r w:rsidRPr="00E63EC9">
        <w:rPr>
          <w:rFonts w:cs="Times New Roman"/>
          <w:szCs w:val="26"/>
        </w:rPr>
        <w:t>;  Ampare kìm...)</w:t>
      </w:r>
    </w:p>
    <w:p w14:paraId="7E57BDA4" w14:textId="77777777" w:rsidR="00615D17" w:rsidRPr="00E63EC9" w:rsidRDefault="00074193" w:rsidP="00E63EC9">
      <w:pPr>
        <w:spacing w:before="120" w:after="120" w:line="288" w:lineRule="auto"/>
        <w:ind w:firstLine="426"/>
        <w:jc w:val="both"/>
        <w:rPr>
          <w:rFonts w:cs="Times New Roman"/>
          <w:szCs w:val="26"/>
        </w:rPr>
      </w:pPr>
      <w:r w:rsidRPr="00E63EC9">
        <w:rPr>
          <w:rFonts w:cs="Times New Roman"/>
          <w:szCs w:val="26"/>
        </w:rPr>
        <w:t>+ Mô hình dàn trải hoặc thiết bị thật các cơ cấu đo, các loại đồng hồ đo.</w:t>
      </w:r>
    </w:p>
    <w:p w14:paraId="0713468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3. Học liệu, dụng cụ, nguyên vật liệu:</w:t>
      </w:r>
    </w:p>
    <w:p w14:paraId="09854598" w14:textId="7E1C3335" w:rsidR="00615D17" w:rsidRPr="00E63EC9" w:rsidRDefault="00074193" w:rsidP="00E63EC9">
      <w:pPr>
        <w:spacing w:before="120" w:after="120" w:line="288" w:lineRule="auto"/>
        <w:ind w:firstLine="540"/>
        <w:jc w:val="both"/>
        <w:rPr>
          <w:rFonts w:cs="Times New Roman"/>
          <w:bCs/>
          <w:szCs w:val="26"/>
          <w:lang w:eastAsia="ko-KR"/>
        </w:rPr>
      </w:pPr>
      <w:r w:rsidRPr="00E63EC9">
        <w:rPr>
          <w:rFonts w:cs="Times New Roman"/>
          <w:bCs/>
          <w:szCs w:val="26"/>
          <w:lang w:eastAsia="ko-KR"/>
        </w:rPr>
        <w:t>-</w:t>
      </w:r>
      <w:r w:rsidR="00242C85">
        <w:rPr>
          <w:rFonts w:cs="Times New Roman"/>
          <w:bCs/>
          <w:szCs w:val="26"/>
          <w:lang w:eastAsia="ko-KR"/>
        </w:rPr>
        <w:t xml:space="preserve"> </w:t>
      </w:r>
      <w:r w:rsidRPr="00E63EC9">
        <w:rPr>
          <w:rFonts w:cs="Times New Roman"/>
          <w:bCs/>
          <w:szCs w:val="26"/>
          <w:lang w:eastAsia="ko-KR"/>
        </w:rPr>
        <w:t>Vật liệu:</w:t>
      </w:r>
    </w:p>
    <w:p w14:paraId="58CB9390" w14:textId="77777777" w:rsidR="00615D17" w:rsidRPr="00E63EC9" w:rsidRDefault="00074193" w:rsidP="00E63EC9">
      <w:pPr>
        <w:spacing w:before="120" w:after="120" w:line="288" w:lineRule="auto"/>
        <w:ind w:firstLine="1080"/>
        <w:jc w:val="both"/>
        <w:rPr>
          <w:rFonts w:cs="Times New Roman"/>
          <w:szCs w:val="26"/>
        </w:rPr>
      </w:pPr>
      <w:r w:rsidRPr="00E63EC9">
        <w:rPr>
          <w:rFonts w:cs="Times New Roman"/>
          <w:szCs w:val="26"/>
        </w:rPr>
        <w:t>+ Điện trở các loại.</w:t>
      </w:r>
    </w:p>
    <w:p w14:paraId="14E8CFC2" w14:textId="77777777" w:rsidR="00615D17" w:rsidRPr="00E63EC9" w:rsidRDefault="00074193" w:rsidP="00E63EC9">
      <w:pPr>
        <w:spacing w:before="120" w:after="120" w:line="288" w:lineRule="auto"/>
        <w:ind w:firstLine="1080"/>
        <w:jc w:val="both"/>
        <w:rPr>
          <w:rFonts w:cs="Times New Roman"/>
          <w:szCs w:val="26"/>
        </w:rPr>
      </w:pPr>
      <w:r w:rsidRPr="00E63EC9">
        <w:rPr>
          <w:rFonts w:cs="Times New Roman"/>
          <w:szCs w:val="26"/>
        </w:rPr>
        <w:t>+ Tụ điện các loại.</w:t>
      </w:r>
    </w:p>
    <w:p w14:paraId="42771427" w14:textId="77777777" w:rsidR="00615D17" w:rsidRPr="00E63EC9" w:rsidRDefault="00074193" w:rsidP="00E63EC9">
      <w:pPr>
        <w:spacing w:before="120" w:after="120" w:line="288" w:lineRule="auto"/>
        <w:ind w:firstLine="1080"/>
        <w:jc w:val="both"/>
        <w:rPr>
          <w:rFonts w:cs="Times New Roman"/>
          <w:szCs w:val="26"/>
        </w:rPr>
      </w:pPr>
      <w:r w:rsidRPr="00E63EC9">
        <w:rPr>
          <w:rFonts w:cs="Times New Roman"/>
          <w:szCs w:val="26"/>
        </w:rPr>
        <w:t>+ Cuộn cảm.</w:t>
      </w:r>
    </w:p>
    <w:p w14:paraId="6D4CEB5D" w14:textId="77777777" w:rsidR="00615D17" w:rsidRPr="00E63EC9" w:rsidRDefault="00074193" w:rsidP="00E63EC9">
      <w:pPr>
        <w:spacing w:before="120" w:after="120" w:line="288" w:lineRule="auto"/>
        <w:ind w:firstLine="1080"/>
        <w:jc w:val="both"/>
        <w:rPr>
          <w:rFonts w:cs="Times New Roman"/>
          <w:szCs w:val="26"/>
        </w:rPr>
      </w:pPr>
      <w:r w:rsidRPr="00E63EC9">
        <w:rPr>
          <w:rFonts w:cs="Times New Roman"/>
          <w:szCs w:val="26"/>
        </w:rPr>
        <w:t>+ Dây nối.</w:t>
      </w:r>
    </w:p>
    <w:p w14:paraId="3AEE4EC3" w14:textId="77777777" w:rsidR="00615D17" w:rsidRPr="00E63EC9" w:rsidRDefault="00074193" w:rsidP="00E63EC9">
      <w:pPr>
        <w:spacing w:before="120" w:after="120" w:line="288" w:lineRule="auto"/>
        <w:ind w:firstLine="1080"/>
        <w:jc w:val="both"/>
        <w:rPr>
          <w:rFonts w:cs="Times New Roman"/>
          <w:szCs w:val="26"/>
        </w:rPr>
      </w:pPr>
      <w:r w:rsidRPr="00E63EC9">
        <w:rPr>
          <w:rFonts w:cs="Times New Roman"/>
          <w:szCs w:val="26"/>
        </w:rPr>
        <w:t>+ Dây dẫn điện, nguồn điện.</w:t>
      </w:r>
    </w:p>
    <w:p w14:paraId="635071F8" w14:textId="77777777" w:rsidR="00615D17" w:rsidRPr="00E63EC9" w:rsidRDefault="00074193" w:rsidP="00E63EC9">
      <w:pPr>
        <w:spacing w:before="120" w:after="120" w:line="288" w:lineRule="auto"/>
        <w:ind w:firstLine="1080"/>
        <w:jc w:val="both"/>
        <w:rPr>
          <w:rFonts w:cs="Times New Roman"/>
          <w:szCs w:val="26"/>
        </w:rPr>
      </w:pPr>
      <w:r w:rsidRPr="00E63EC9">
        <w:rPr>
          <w:rFonts w:cs="Times New Roman"/>
          <w:szCs w:val="26"/>
        </w:rPr>
        <w:t>+ Đầu cắm bắp chuối.</w:t>
      </w:r>
    </w:p>
    <w:p w14:paraId="20311CD9" w14:textId="1CB04CDA" w:rsidR="00615D17" w:rsidRPr="00242C85" w:rsidRDefault="00074193" w:rsidP="00242C85">
      <w:pPr>
        <w:pStyle w:val="ListParagraph"/>
        <w:numPr>
          <w:ilvl w:val="0"/>
          <w:numId w:val="68"/>
        </w:numPr>
        <w:spacing w:before="120" w:after="120" w:line="288" w:lineRule="auto"/>
        <w:jc w:val="both"/>
        <w:rPr>
          <w:bCs/>
          <w:szCs w:val="26"/>
          <w:lang w:eastAsia="ko-KR"/>
        </w:rPr>
      </w:pPr>
      <w:r w:rsidRPr="00242C85">
        <w:rPr>
          <w:bCs/>
          <w:szCs w:val="26"/>
          <w:lang w:eastAsia="ko-KR"/>
        </w:rPr>
        <w:t xml:space="preserve">Dụng cụ: </w:t>
      </w:r>
    </w:p>
    <w:p w14:paraId="172C7DF0" w14:textId="77777777" w:rsidR="00615D17" w:rsidRPr="00E63EC9" w:rsidRDefault="00074193" w:rsidP="00E63EC9">
      <w:pPr>
        <w:spacing w:before="120" w:after="120" w:line="288" w:lineRule="auto"/>
        <w:ind w:firstLine="1080"/>
        <w:jc w:val="both"/>
        <w:rPr>
          <w:rFonts w:cs="Times New Roman"/>
          <w:szCs w:val="26"/>
        </w:rPr>
      </w:pPr>
      <w:r w:rsidRPr="00E63EC9">
        <w:rPr>
          <w:rFonts w:cs="Times New Roman"/>
          <w:szCs w:val="26"/>
        </w:rPr>
        <w:t>+ Bộ đồ nghề điện, cơ khí cầm tay.</w:t>
      </w:r>
    </w:p>
    <w:p w14:paraId="20E81025" w14:textId="77777777" w:rsidR="00615D17" w:rsidRPr="00E63EC9" w:rsidRDefault="00074193" w:rsidP="00E63EC9">
      <w:pPr>
        <w:spacing w:before="120" w:after="120" w:line="288" w:lineRule="auto"/>
        <w:ind w:firstLine="1134"/>
        <w:jc w:val="both"/>
        <w:rPr>
          <w:rFonts w:cs="Times New Roman"/>
          <w:szCs w:val="26"/>
        </w:rPr>
      </w:pPr>
      <w:r w:rsidRPr="00E63EC9">
        <w:rPr>
          <w:rFonts w:cs="Times New Roman"/>
          <w:szCs w:val="26"/>
        </w:rPr>
        <w:t>+ Project Board cắm linh kiện</w:t>
      </w:r>
    </w:p>
    <w:p w14:paraId="01C01883"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4. Các điều kiện khác: Không</w:t>
      </w:r>
    </w:p>
    <w:p w14:paraId="41790E7D"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V. Nội dung và phương pháp, đánh giá</w:t>
      </w:r>
    </w:p>
    <w:p w14:paraId="5C2DB464"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1. Nội dung:</w:t>
      </w:r>
    </w:p>
    <w:p w14:paraId="606E4F25"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Kiến thức:</w:t>
      </w:r>
    </w:p>
    <w:p w14:paraId="02DF3116"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Phân tích cấu tạo, nguyên lý các loại cơ cấu đo.</w:t>
      </w:r>
    </w:p>
    <w:p w14:paraId="476AC905"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Các Định luật, biểu thức cơ bản.</w:t>
      </w:r>
    </w:p>
    <w:p w14:paraId="66AEAF37"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Sơ đồ đấu dây mạch 3 pha, mối quan hệ giữa đại dây và đại lượng pha, công suất trong mạng 3 pha.</w:t>
      </w:r>
    </w:p>
    <w:p w14:paraId="5684BF20"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Phương pháp giải mạng 3 pha không đối xứng.</w:t>
      </w:r>
    </w:p>
    <w:p w14:paraId="3DA508EA" w14:textId="77777777" w:rsidR="00615D17" w:rsidRPr="00E63EC9" w:rsidRDefault="00074193" w:rsidP="00E63EC9">
      <w:pPr>
        <w:spacing w:before="120" w:after="120" w:line="288" w:lineRule="auto"/>
        <w:ind w:firstLine="284"/>
        <w:jc w:val="both"/>
        <w:rPr>
          <w:rFonts w:cs="Times New Roman"/>
          <w:szCs w:val="26"/>
          <w:lang w:val="pl-PL"/>
        </w:rPr>
      </w:pPr>
      <w:r w:rsidRPr="00E63EC9">
        <w:rPr>
          <w:rFonts w:cs="Times New Roman"/>
          <w:szCs w:val="26"/>
          <w:lang w:val="pl-PL"/>
        </w:rPr>
        <w:t>- Kỹ năng:</w:t>
      </w:r>
    </w:p>
    <w:p w14:paraId="7F53CE1F"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Nhận dạng và sử dụng đúng chức năng các loại cơ cấu đo.</w:t>
      </w:r>
    </w:p>
    <w:p w14:paraId="4D1788A7"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Đo các đại lượng điện như: dòng điện, điện áp, công suất.</w:t>
      </w:r>
    </w:p>
    <w:p w14:paraId="1AE23F38"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Đo các thông số trong mạch điện như: điện trở, điện dung.</w:t>
      </w:r>
    </w:p>
    <w:p w14:paraId="74A004EF"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Sử dụng các loại đồng hồ đo thông dụng.</w:t>
      </w:r>
    </w:p>
    <w:p w14:paraId="39EA2A81"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Giải mạch một chiều có nhiều nguồn tác động.</w:t>
      </w:r>
    </w:p>
    <w:p w14:paraId="676D5D12"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Giải mạch xoay chiều nối tiếp, song song, hỗn hợp dạng bài toán ngược.</w:t>
      </w:r>
    </w:p>
    <w:p w14:paraId="69985CF2"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Giải mạch xoay chiều bằng định luật Kirchooff.</w:t>
      </w:r>
    </w:p>
    <w:p w14:paraId="15328EDA"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lang w:val="pl-PL"/>
        </w:rPr>
        <w:t>- Năng lực tự chủ và trách nhiệm: Nghiêm túc, tích cực, tự giác trong học tập.</w:t>
      </w:r>
    </w:p>
    <w:p w14:paraId="4F9EF9FE"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 Phương pháp: Áp dụng hình thức kiểm tra tích hợp giữa lý thuyết với thực hành.</w:t>
      </w:r>
    </w:p>
    <w:p w14:paraId="20E952FA"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VI. Hướng dẫn thực hiện mô đun:</w:t>
      </w:r>
    </w:p>
    <w:p w14:paraId="3221022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1. Phạm vi áp dụng mô đun:</w:t>
      </w:r>
    </w:p>
    <w:p w14:paraId="375CA15B" w14:textId="26989407" w:rsidR="00615D17" w:rsidRPr="00E63EC9" w:rsidRDefault="00074193" w:rsidP="00E63EC9">
      <w:pPr>
        <w:spacing w:before="120" w:after="120" w:line="288" w:lineRule="auto"/>
        <w:ind w:firstLine="270"/>
        <w:jc w:val="both"/>
        <w:rPr>
          <w:rFonts w:cs="Times New Roman"/>
          <w:szCs w:val="26"/>
        </w:rPr>
      </w:pPr>
      <w:r w:rsidRPr="00E63EC9">
        <w:rPr>
          <w:rFonts w:cs="Times New Roman"/>
          <w:szCs w:val="26"/>
        </w:rPr>
        <w:t>Chương trình thuộc mô đun cơ sở, được sử dụng để giảng dạy cho trình độ Cao đẳng.</w:t>
      </w:r>
    </w:p>
    <w:p w14:paraId="77A6FE5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 Hướng dẫn về phương pháp giảng dạy, học tập mô đun:</w:t>
      </w:r>
    </w:p>
    <w:p w14:paraId="5C775698" w14:textId="3DCDF0C4"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xml:space="preserve">- Đối với </w:t>
      </w:r>
      <w:r w:rsidR="005503DF">
        <w:rPr>
          <w:rFonts w:cs="Times New Roman"/>
          <w:szCs w:val="26"/>
        </w:rPr>
        <w:t>giảng viên</w:t>
      </w:r>
      <w:r w:rsidRPr="00E63EC9">
        <w:rPr>
          <w:rFonts w:cs="Times New Roman"/>
          <w:szCs w:val="26"/>
        </w:rPr>
        <w:t>, giảng viên:</w:t>
      </w:r>
    </w:p>
    <w:p w14:paraId="6941F815" w14:textId="5D63AC30"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xml:space="preserve">+ Trước khi giảng dạy, </w:t>
      </w:r>
      <w:r w:rsidR="005503DF">
        <w:rPr>
          <w:rFonts w:cs="Times New Roman"/>
          <w:szCs w:val="26"/>
          <w:lang w:val="pl-PL"/>
        </w:rPr>
        <w:t>giảng viên</w:t>
      </w:r>
      <w:r w:rsidRPr="00E63EC9">
        <w:rPr>
          <w:rFonts w:cs="Times New Roman"/>
          <w:szCs w:val="26"/>
          <w:lang w:val="pl-PL"/>
        </w:rPr>
        <w:t xml:space="preserve"> cần căn cứ vào nội dung của từng bài học để chuẩn bị đầy đủ các điều kiện cần thiết nhằm đảm bảo chất lượng giảng dạy.</w:t>
      </w:r>
    </w:p>
    <w:p w14:paraId="22D728EE"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Nên áp dụng phương pháp đàm thoại để người học ghi nhớ kỹ hơn.</w:t>
      </w:r>
    </w:p>
    <w:p w14:paraId="3349EA22"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Nên bố trí thời gian giải bài tập hợp lý mang tính minh họa để người học hiểu bài sâu hơn.</w:t>
      </w:r>
    </w:p>
    <w:p w14:paraId="35A7F29E"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Nên tập trung phân tích nhiều dạng bài tập ở phần “Các phương pháp ứng dụng Định luật Kirchhoff”.</w:t>
      </w:r>
    </w:p>
    <w:p w14:paraId="07137031"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Chú ý bổ sung phần số phức trước khi dạy phần “phương pháp biên độ phức”.</w:t>
      </w:r>
    </w:p>
    <w:p w14:paraId="0FC3C4A5"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Nêu mối liên hệ về phương pháp giải mạch xoay chiều 1 và 3 pha cân bằng</w:t>
      </w:r>
    </w:p>
    <w:p w14:paraId="645BB44C"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eastAsia="ko-KR"/>
        </w:rPr>
        <w:t>+ Nên bố trí thời gian giải bài tập, làm các bài thực hành nhận dạng các loại cơ cấu đo, sử dụng các loại thiết bị đo thông dụng.</w:t>
      </w:r>
    </w:p>
    <w:p w14:paraId="2D20B6F4" w14:textId="77777777" w:rsidR="00615D17" w:rsidRPr="00E63EC9" w:rsidRDefault="00074193" w:rsidP="00E63EC9">
      <w:pPr>
        <w:spacing w:before="120" w:after="120" w:line="288" w:lineRule="auto"/>
        <w:ind w:firstLine="284"/>
        <w:jc w:val="both"/>
        <w:rPr>
          <w:rFonts w:cs="Times New Roman"/>
          <w:szCs w:val="26"/>
          <w:lang w:val="pl-PL"/>
        </w:rPr>
      </w:pPr>
      <w:r w:rsidRPr="00E63EC9">
        <w:rPr>
          <w:rFonts w:cs="Times New Roman"/>
          <w:szCs w:val="26"/>
          <w:lang w:val="pl-PL"/>
        </w:rPr>
        <w:t>- Đối với người học:</w:t>
      </w:r>
    </w:p>
    <w:p w14:paraId="5B178555" w14:textId="77777777" w:rsidR="00615D17" w:rsidRPr="00E63EC9" w:rsidRDefault="00074193" w:rsidP="00E63EC9">
      <w:pPr>
        <w:spacing w:before="120" w:after="120" w:line="288" w:lineRule="auto"/>
        <w:ind w:firstLine="540"/>
        <w:jc w:val="both"/>
        <w:rPr>
          <w:rFonts w:cs="Times New Roman"/>
          <w:szCs w:val="26"/>
          <w:lang w:val="pl-PL"/>
        </w:rPr>
      </w:pPr>
      <w:r w:rsidRPr="00E63EC9">
        <w:rPr>
          <w:rFonts w:cs="Times New Roman"/>
          <w:szCs w:val="26"/>
          <w:lang w:val="pl-PL"/>
        </w:rPr>
        <w:t>+</w:t>
      </w:r>
      <w:r w:rsidRPr="00E63EC9">
        <w:rPr>
          <w:rFonts w:cs="Times New Roman"/>
          <w:szCs w:val="26"/>
          <w:lang w:val="pl-PL"/>
        </w:rPr>
        <w:tab/>
        <w:t>Người học phải tham khảo tài liệu trước khi đến lớp</w:t>
      </w:r>
    </w:p>
    <w:p w14:paraId="3062EDCA" w14:textId="77777777" w:rsidR="00615D17" w:rsidRPr="00E63EC9" w:rsidRDefault="00074193" w:rsidP="00E63EC9">
      <w:pPr>
        <w:spacing w:before="120" w:after="120" w:line="288" w:lineRule="auto"/>
        <w:ind w:firstLine="540"/>
        <w:jc w:val="both"/>
        <w:rPr>
          <w:rFonts w:cs="Times New Roman"/>
          <w:szCs w:val="26"/>
          <w:lang w:val="pl-PL"/>
        </w:rPr>
      </w:pPr>
      <w:r w:rsidRPr="00E63EC9">
        <w:rPr>
          <w:rFonts w:cs="Times New Roman"/>
          <w:szCs w:val="26"/>
          <w:lang w:val="pl-PL"/>
        </w:rPr>
        <w:t xml:space="preserve">+ Nghiêm túc </w:t>
      </w:r>
      <w:r w:rsidRPr="00E63EC9">
        <w:rPr>
          <w:rFonts w:cs="Times New Roman"/>
          <w:szCs w:val="26"/>
          <w:lang w:val="vi-VN"/>
        </w:rPr>
        <w:t>ý thức tổ chức kỷ luật, chấp hành nội quy, tinh thần làm việc nhóm, làm việc độc lập, tinh thần trách nhiệm và hợp tác</w:t>
      </w:r>
      <w:r w:rsidRPr="00E63EC9">
        <w:rPr>
          <w:rFonts w:cs="Times New Roman"/>
          <w:szCs w:val="26"/>
          <w:lang w:val="pl-PL"/>
        </w:rPr>
        <w:t>.</w:t>
      </w:r>
    </w:p>
    <w:p w14:paraId="5E49250A"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lang w:val="pl-PL"/>
        </w:rPr>
        <w:t xml:space="preserve">+ </w:t>
      </w:r>
      <w:r w:rsidRPr="00E63EC9">
        <w:rPr>
          <w:rFonts w:cs="Times New Roman"/>
          <w:szCs w:val="26"/>
          <w:lang w:val="vi-VN"/>
        </w:rPr>
        <w:t>Cẩn thận, tỉ mỉ, chính xác</w:t>
      </w:r>
      <w:r w:rsidRPr="00E63EC9">
        <w:rPr>
          <w:rFonts w:cs="Times New Roman"/>
          <w:szCs w:val="26"/>
          <w:lang w:val="pl-PL"/>
        </w:rPr>
        <w:t xml:space="preserve"> trong tính toán.</w:t>
      </w:r>
    </w:p>
    <w:p w14:paraId="371ED57D"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3. Những trọng tâm cần chú ý:</w:t>
      </w:r>
    </w:p>
    <w:p w14:paraId="34F0E29E" w14:textId="77777777" w:rsidR="00615D17" w:rsidRPr="00E63EC9" w:rsidRDefault="00074193" w:rsidP="00E63EC9">
      <w:pPr>
        <w:spacing w:before="120" w:after="120" w:line="288" w:lineRule="auto"/>
        <w:ind w:firstLine="540"/>
        <w:jc w:val="both"/>
        <w:rPr>
          <w:rFonts w:cs="Times New Roman"/>
          <w:szCs w:val="26"/>
          <w:lang w:val="pl-PL"/>
        </w:rPr>
      </w:pPr>
      <w:r w:rsidRPr="00E63EC9">
        <w:rPr>
          <w:rFonts w:cs="Times New Roman"/>
          <w:szCs w:val="26"/>
          <w:lang w:val="pl-PL"/>
        </w:rPr>
        <w:t>- Phương pháp giải mạch, tính toán các thông số trong mạch DC nhiều nguồn.</w:t>
      </w:r>
    </w:p>
    <w:p w14:paraId="1832A8CF" w14:textId="77777777" w:rsidR="00615D17" w:rsidRPr="00E63EC9" w:rsidRDefault="00074193" w:rsidP="00E63EC9">
      <w:pPr>
        <w:spacing w:before="120" w:after="120" w:line="288" w:lineRule="auto"/>
        <w:ind w:firstLine="540"/>
        <w:jc w:val="both"/>
        <w:rPr>
          <w:rFonts w:cs="Times New Roman"/>
          <w:szCs w:val="26"/>
          <w:lang w:val="pl-PL"/>
        </w:rPr>
      </w:pPr>
      <w:r w:rsidRPr="00E63EC9">
        <w:rPr>
          <w:rFonts w:cs="Times New Roman"/>
          <w:szCs w:val="26"/>
          <w:lang w:val="pl-PL"/>
        </w:rPr>
        <w:t>- Phương pháp giải mạch, tính toán các thông số trong mạch AC phân nhánh.</w:t>
      </w:r>
    </w:p>
    <w:p w14:paraId="6A82C5C5" w14:textId="77777777" w:rsidR="00615D17" w:rsidRPr="00E63EC9" w:rsidRDefault="00074193" w:rsidP="00E63EC9">
      <w:pPr>
        <w:spacing w:before="120" w:after="120" w:line="288" w:lineRule="auto"/>
        <w:ind w:firstLine="540"/>
        <w:jc w:val="both"/>
        <w:rPr>
          <w:rFonts w:cs="Times New Roman"/>
          <w:szCs w:val="26"/>
          <w:lang w:val="pl-PL"/>
        </w:rPr>
      </w:pPr>
      <w:r w:rsidRPr="00E63EC9">
        <w:rPr>
          <w:rFonts w:cs="Times New Roman"/>
          <w:szCs w:val="26"/>
          <w:lang w:val="pl-PL"/>
        </w:rPr>
        <w:t>- Phương pháp giải mạch, tính toán các thông số trong mạch AC 3 pha cân bằng 1 tải, nhiều tải (ghép nối tiếp, song song).</w:t>
      </w:r>
    </w:p>
    <w:p w14:paraId="35E9F5BA" w14:textId="77777777" w:rsidR="00615D17" w:rsidRPr="00E63EC9" w:rsidRDefault="00074193" w:rsidP="00E63EC9">
      <w:pPr>
        <w:spacing w:before="120" w:after="120" w:line="288" w:lineRule="auto"/>
        <w:ind w:firstLine="540"/>
        <w:jc w:val="both"/>
        <w:rPr>
          <w:rFonts w:cs="Times New Roman"/>
          <w:szCs w:val="26"/>
          <w:lang w:val="pl-PL"/>
        </w:rPr>
      </w:pPr>
      <w:r w:rsidRPr="00E63EC9">
        <w:rPr>
          <w:rFonts w:cs="Times New Roman"/>
          <w:szCs w:val="26"/>
          <w:lang w:val="pl-PL"/>
        </w:rPr>
        <w:t>- Phương pháp giải một số mạch nâng cao và giải bài toán quá độ đơn giản.</w:t>
      </w:r>
    </w:p>
    <w:p w14:paraId="6B84AE45" w14:textId="77777777" w:rsidR="00615D17" w:rsidRPr="00E63EC9" w:rsidRDefault="00074193" w:rsidP="00E63EC9">
      <w:pPr>
        <w:spacing w:before="120" w:after="120" w:line="288" w:lineRule="auto"/>
        <w:ind w:firstLine="567"/>
        <w:jc w:val="both"/>
        <w:rPr>
          <w:rFonts w:cs="Times New Roman"/>
          <w:szCs w:val="26"/>
          <w:lang w:eastAsia="ko-KR"/>
        </w:rPr>
      </w:pPr>
      <w:r w:rsidRPr="00E63EC9">
        <w:rPr>
          <w:rFonts w:cs="Times New Roman"/>
          <w:szCs w:val="26"/>
          <w:lang w:eastAsia="ko-KR"/>
        </w:rPr>
        <w:t>- Cấu tạo, nguyên lý các loại cơ cấu đo.</w:t>
      </w:r>
    </w:p>
    <w:p w14:paraId="5C1E74C4" w14:textId="77777777" w:rsidR="00615D17" w:rsidRPr="00E63EC9" w:rsidRDefault="00074193" w:rsidP="00E63EC9">
      <w:pPr>
        <w:spacing w:before="120" w:after="120" w:line="288" w:lineRule="auto"/>
        <w:ind w:firstLine="567"/>
        <w:jc w:val="both"/>
        <w:rPr>
          <w:rFonts w:cs="Times New Roman"/>
          <w:szCs w:val="26"/>
          <w:lang w:eastAsia="ko-KR"/>
        </w:rPr>
      </w:pPr>
      <w:r w:rsidRPr="00E63EC9">
        <w:rPr>
          <w:rFonts w:cs="Times New Roman"/>
          <w:szCs w:val="26"/>
          <w:lang w:eastAsia="ko-KR"/>
        </w:rPr>
        <w:t>- Công dụng, cách sử dụng và bảo quản các thiết bị đo thông dụng như: A, V, VOM, Ampe kìm, ...</w:t>
      </w:r>
    </w:p>
    <w:p w14:paraId="17726C08" w14:textId="77777777" w:rsidR="00615D17" w:rsidRPr="00E63EC9" w:rsidRDefault="00074193" w:rsidP="00E63EC9">
      <w:pPr>
        <w:spacing w:before="120" w:after="120" w:line="288" w:lineRule="auto"/>
        <w:ind w:firstLine="567"/>
        <w:jc w:val="both"/>
        <w:rPr>
          <w:rFonts w:cs="Times New Roman"/>
          <w:szCs w:val="26"/>
          <w:lang w:eastAsia="ko-KR"/>
        </w:rPr>
      </w:pPr>
      <w:r w:rsidRPr="00E63EC9">
        <w:rPr>
          <w:rFonts w:cs="Times New Roman"/>
          <w:szCs w:val="26"/>
          <w:lang w:eastAsia="ko-KR"/>
        </w:rPr>
        <w:t>- Phương pháp đo các đại lượng, các thông số trong mạch điện AC, DC.</w:t>
      </w:r>
    </w:p>
    <w:p w14:paraId="1BA726CE"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4. Tài liệu tham khảo:</w:t>
      </w:r>
    </w:p>
    <w:p w14:paraId="768873A4" w14:textId="77777777" w:rsidR="00615D17" w:rsidRPr="00E63EC9" w:rsidRDefault="00074193" w:rsidP="00E63EC9">
      <w:pPr>
        <w:spacing w:before="120" w:after="120" w:line="288" w:lineRule="auto"/>
        <w:ind w:firstLine="426"/>
        <w:jc w:val="both"/>
        <w:rPr>
          <w:rFonts w:cs="Times New Roman"/>
          <w:bCs/>
          <w:szCs w:val="26"/>
          <w:lang w:val="da-DK" w:eastAsia="ko-KR"/>
        </w:rPr>
      </w:pPr>
      <w:r w:rsidRPr="00E63EC9">
        <w:rPr>
          <w:rFonts w:cs="Times New Roman"/>
          <w:szCs w:val="26"/>
          <w:lang w:val="da-DK" w:eastAsia="ko-KR"/>
        </w:rPr>
        <w:t xml:space="preserve">[1]. </w:t>
      </w:r>
      <w:r w:rsidRPr="00E63EC9">
        <w:rPr>
          <w:rFonts w:cs="Times New Roman"/>
          <w:bCs/>
          <w:szCs w:val="26"/>
          <w:lang w:val="da-DK" w:eastAsia="ko-KR"/>
        </w:rPr>
        <w:t xml:space="preserve">PGS.TS. Đặng Văn Đào, PGS. TS. Lê Văn Doanh, </w:t>
      </w:r>
      <w:r w:rsidRPr="00E63EC9">
        <w:rPr>
          <w:rFonts w:cs="Times New Roman"/>
          <w:bCs/>
          <w:i/>
          <w:szCs w:val="26"/>
          <w:lang w:val="da-DK" w:eastAsia="ko-KR"/>
        </w:rPr>
        <w:t>Giáo trình Điện Kỹ thuật</w:t>
      </w:r>
      <w:r w:rsidRPr="00E63EC9">
        <w:rPr>
          <w:rFonts w:cs="Times New Roman"/>
          <w:bCs/>
          <w:szCs w:val="26"/>
          <w:lang w:val="da-DK" w:eastAsia="ko-KR"/>
        </w:rPr>
        <w:t>, NXB Giáo dục 2002.</w:t>
      </w:r>
    </w:p>
    <w:p w14:paraId="6BC94D5E" w14:textId="77777777" w:rsidR="00615D17" w:rsidRPr="00E63EC9" w:rsidRDefault="00074193" w:rsidP="00E63EC9">
      <w:pPr>
        <w:spacing w:before="120" w:after="120" w:line="288" w:lineRule="auto"/>
        <w:ind w:firstLine="426"/>
        <w:jc w:val="both"/>
        <w:rPr>
          <w:rFonts w:cs="Times New Roman"/>
          <w:szCs w:val="26"/>
          <w:lang w:val="pl-PL" w:eastAsia="ko-KR"/>
        </w:rPr>
      </w:pPr>
      <w:r w:rsidRPr="00E63EC9">
        <w:rPr>
          <w:rFonts w:cs="Times New Roman"/>
          <w:szCs w:val="26"/>
          <w:lang w:val="pl-PL" w:eastAsia="ko-KR"/>
        </w:rPr>
        <w:t xml:space="preserve">[2] Đặng Văn Đào, </w:t>
      </w:r>
      <w:r w:rsidRPr="00E63EC9">
        <w:rPr>
          <w:rFonts w:cs="Times New Roman"/>
          <w:i/>
          <w:szCs w:val="26"/>
          <w:lang w:val="pl-PL" w:eastAsia="ko-KR"/>
        </w:rPr>
        <w:t>Kỹ Thuật Điện</w:t>
      </w:r>
      <w:r w:rsidRPr="00E63EC9">
        <w:rPr>
          <w:rFonts w:cs="Times New Roman"/>
          <w:szCs w:val="26"/>
          <w:lang w:val="pl-PL" w:eastAsia="ko-KR"/>
        </w:rPr>
        <w:t>, NXB Giáo Dục 1999.</w:t>
      </w:r>
    </w:p>
    <w:p w14:paraId="24A9F37B" w14:textId="77777777" w:rsidR="00615D17" w:rsidRPr="00E63EC9" w:rsidRDefault="00074193" w:rsidP="00E63EC9">
      <w:pPr>
        <w:spacing w:before="120" w:after="120" w:line="288" w:lineRule="auto"/>
        <w:ind w:firstLine="426"/>
        <w:jc w:val="both"/>
        <w:rPr>
          <w:rFonts w:cs="Times New Roman"/>
          <w:szCs w:val="26"/>
          <w:lang w:val="pl-PL" w:eastAsia="ko-KR"/>
        </w:rPr>
      </w:pPr>
      <w:r w:rsidRPr="00E63EC9">
        <w:rPr>
          <w:rFonts w:cs="Times New Roman"/>
          <w:szCs w:val="26"/>
          <w:lang w:val="pl-PL" w:eastAsia="ko-KR"/>
        </w:rPr>
        <w:t xml:space="preserve">[3] Nguyễn Văn Hoà, </w:t>
      </w:r>
      <w:r w:rsidRPr="00E63EC9">
        <w:rPr>
          <w:rFonts w:cs="Times New Roman"/>
          <w:i/>
          <w:szCs w:val="26"/>
          <w:lang w:val="pl-PL" w:eastAsia="ko-KR"/>
        </w:rPr>
        <w:t>Giáo trình Đo lường các đại lượng điện và không điện</w:t>
      </w:r>
      <w:r w:rsidRPr="00E63EC9">
        <w:rPr>
          <w:rFonts w:cs="Times New Roman"/>
          <w:szCs w:val="26"/>
          <w:lang w:val="pl-PL" w:eastAsia="ko-KR"/>
        </w:rPr>
        <w:t>, NXB Giáo Dục 2002.</w:t>
      </w:r>
    </w:p>
    <w:p w14:paraId="26EE718E" w14:textId="77777777" w:rsidR="00615D17" w:rsidRPr="00E63EC9" w:rsidRDefault="00074193" w:rsidP="00E63EC9">
      <w:pPr>
        <w:spacing w:before="120" w:after="120" w:line="288" w:lineRule="auto"/>
        <w:ind w:firstLine="426"/>
        <w:jc w:val="both"/>
        <w:rPr>
          <w:rFonts w:cs="Times New Roman"/>
          <w:szCs w:val="26"/>
          <w:lang w:val="pl-PL" w:eastAsia="ko-KR"/>
        </w:rPr>
      </w:pPr>
      <w:r w:rsidRPr="00E63EC9">
        <w:rPr>
          <w:rFonts w:cs="Times New Roman"/>
          <w:szCs w:val="26"/>
          <w:lang w:val="pl-PL" w:eastAsia="ko-KR"/>
        </w:rPr>
        <w:t xml:space="preserve">[4] Nguyễn Ngọc Tân, Ngô Văn Ky , </w:t>
      </w:r>
      <w:r w:rsidRPr="00E63EC9">
        <w:rPr>
          <w:rFonts w:cs="Times New Roman"/>
          <w:i/>
          <w:szCs w:val="26"/>
          <w:lang w:val="pl-PL" w:eastAsia="ko-KR"/>
        </w:rPr>
        <w:t>Kỹ Thuật Đo</w:t>
      </w:r>
      <w:r w:rsidRPr="00E63EC9">
        <w:rPr>
          <w:rFonts w:cs="Times New Roman"/>
          <w:szCs w:val="26"/>
          <w:lang w:val="pl-PL" w:eastAsia="ko-KR"/>
        </w:rPr>
        <w:t>, NXB Đại học quốc gia TP. HCM 2005</w:t>
      </w:r>
    </w:p>
    <w:p w14:paraId="24870D15" w14:textId="77777777" w:rsidR="00615D17" w:rsidRPr="00E63EC9" w:rsidRDefault="00615D17" w:rsidP="00E63EC9">
      <w:pPr>
        <w:spacing w:before="120" w:after="120" w:line="288" w:lineRule="auto"/>
        <w:rPr>
          <w:rFonts w:cs="Times New Roman"/>
          <w:b/>
          <w:bCs/>
          <w:spacing w:val="-6"/>
          <w:szCs w:val="26"/>
          <w:lang w:val="pl-PL"/>
        </w:rPr>
      </w:pPr>
    </w:p>
    <w:p w14:paraId="6C0DB6D1" w14:textId="77777777" w:rsidR="00615D17" w:rsidRPr="00E63EC9" w:rsidRDefault="00615D17" w:rsidP="00E63EC9">
      <w:pPr>
        <w:spacing w:before="120" w:after="120" w:line="288" w:lineRule="auto"/>
        <w:rPr>
          <w:rFonts w:cs="Times New Roman"/>
          <w:b/>
          <w:bCs/>
          <w:spacing w:val="-6"/>
          <w:szCs w:val="26"/>
          <w:lang w:val="pl-PL"/>
        </w:rPr>
      </w:pPr>
    </w:p>
    <w:p w14:paraId="652B681C" w14:textId="77777777" w:rsidR="00615D17" w:rsidRPr="008A4562" w:rsidRDefault="00074193" w:rsidP="00E63EC9">
      <w:pPr>
        <w:spacing w:before="120" w:after="120" w:line="288" w:lineRule="auto"/>
        <w:jc w:val="center"/>
        <w:rPr>
          <w:b/>
          <w:color w:val="000000" w:themeColor="text1"/>
          <w:szCs w:val="26"/>
        </w:rPr>
      </w:pPr>
      <w:r w:rsidRPr="00E63EC9">
        <w:rPr>
          <w:rFonts w:cs="Times New Roman"/>
          <w:szCs w:val="26"/>
          <w:lang w:val="pl-PL"/>
        </w:rPr>
        <w:br w:type="page"/>
      </w:r>
      <w:r w:rsidRPr="008A4562">
        <w:rPr>
          <w:b/>
          <w:color w:val="000000" w:themeColor="text1"/>
          <w:szCs w:val="26"/>
        </w:rPr>
        <w:t>CHƯƠNG TRÌNH MÔ ĐUN</w:t>
      </w:r>
    </w:p>
    <w:p w14:paraId="4D45E17F" w14:textId="2D228777" w:rsidR="00615D17" w:rsidRPr="008A4562" w:rsidRDefault="00074193" w:rsidP="00E63EC9">
      <w:pPr>
        <w:spacing w:before="120" w:after="120" w:line="288" w:lineRule="auto"/>
        <w:ind w:firstLine="540"/>
        <w:rPr>
          <w:color w:val="000000" w:themeColor="text1"/>
          <w:szCs w:val="26"/>
        </w:rPr>
      </w:pPr>
      <w:r w:rsidRPr="008A4562">
        <w:rPr>
          <w:b/>
          <w:color w:val="000000" w:themeColor="text1"/>
          <w:szCs w:val="26"/>
        </w:rPr>
        <w:t>Tên mô đun:</w:t>
      </w:r>
      <w:r w:rsidRPr="008A4562">
        <w:rPr>
          <w:color w:val="000000" w:themeColor="text1"/>
          <w:szCs w:val="26"/>
        </w:rPr>
        <w:t xml:space="preserve"> </w:t>
      </w:r>
      <w:r w:rsidRPr="008A4562">
        <w:rPr>
          <w:b/>
          <w:bCs/>
          <w:color w:val="000000" w:themeColor="text1"/>
          <w:szCs w:val="26"/>
        </w:rPr>
        <w:t>Đ</w:t>
      </w:r>
      <w:r w:rsidR="008A4562">
        <w:rPr>
          <w:b/>
          <w:bCs/>
          <w:color w:val="000000" w:themeColor="text1"/>
          <w:szCs w:val="26"/>
        </w:rPr>
        <w:t>iện tử công suất</w:t>
      </w:r>
    </w:p>
    <w:p w14:paraId="0CE8B17D" w14:textId="20B39EB9" w:rsidR="00615D17" w:rsidRPr="00E63EC9" w:rsidRDefault="00074193" w:rsidP="00E63EC9">
      <w:pPr>
        <w:spacing w:before="120" w:after="120" w:line="288" w:lineRule="auto"/>
        <w:ind w:firstLine="540"/>
        <w:rPr>
          <w:szCs w:val="26"/>
        </w:rPr>
      </w:pPr>
      <w:r w:rsidRPr="00E63EC9">
        <w:rPr>
          <w:b/>
          <w:szCs w:val="26"/>
        </w:rPr>
        <w:t>Mã số mô đun:</w:t>
      </w:r>
      <w:r w:rsidRPr="00E63EC9">
        <w:rPr>
          <w:szCs w:val="26"/>
        </w:rPr>
        <w:t xml:space="preserve"> </w:t>
      </w:r>
      <w:r w:rsidRPr="008A4562">
        <w:rPr>
          <w:b/>
          <w:bCs/>
          <w:szCs w:val="26"/>
        </w:rPr>
        <w:t>MĐ 12</w:t>
      </w:r>
    </w:p>
    <w:p w14:paraId="55EDAE8C" w14:textId="77777777" w:rsidR="00615D17" w:rsidRPr="008A4562" w:rsidRDefault="00074193" w:rsidP="00E63EC9">
      <w:pPr>
        <w:spacing w:before="120" w:after="120" w:line="288" w:lineRule="auto"/>
        <w:ind w:firstLine="540"/>
        <w:rPr>
          <w:i/>
          <w:iCs/>
          <w:szCs w:val="26"/>
        </w:rPr>
      </w:pPr>
      <w:r w:rsidRPr="00E63EC9">
        <w:rPr>
          <w:b/>
          <w:szCs w:val="26"/>
        </w:rPr>
        <w:t xml:space="preserve">Thời gian thực hiện mô đun: </w:t>
      </w:r>
      <w:r w:rsidRPr="00E63EC9">
        <w:rPr>
          <w:szCs w:val="26"/>
        </w:rPr>
        <w:t xml:space="preserve">90 giờ; </w:t>
      </w:r>
      <w:r w:rsidRPr="008A4562">
        <w:rPr>
          <w:i/>
          <w:iCs/>
          <w:szCs w:val="26"/>
        </w:rPr>
        <w:t>(Lý thuyết: 30 giờ; Thực hành: 56 giờ; Kiểm tra: 4 giờ).</w:t>
      </w:r>
    </w:p>
    <w:p w14:paraId="419B0891" w14:textId="77777777" w:rsidR="00615D17" w:rsidRPr="00E63EC9" w:rsidRDefault="00074193" w:rsidP="00E63EC9">
      <w:pPr>
        <w:spacing w:before="120" w:after="120" w:line="288" w:lineRule="auto"/>
        <w:jc w:val="both"/>
        <w:rPr>
          <w:szCs w:val="26"/>
        </w:rPr>
      </w:pPr>
      <w:r w:rsidRPr="00E63EC9">
        <w:rPr>
          <w:b/>
          <w:szCs w:val="26"/>
        </w:rPr>
        <w:t>I. Vị trí, tính chất của mô đun</w:t>
      </w:r>
      <w:r w:rsidRPr="00E63EC9">
        <w:rPr>
          <w:szCs w:val="26"/>
        </w:rPr>
        <w:t>:</w:t>
      </w:r>
    </w:p>
    <w:p w14:paraId="73A47AF0" w14:textId="42BA34DE" w:rsidR="00615D17" w:rsidRPr="00E63EC9" w:rsidRDefault="00074193">
      <w:pPr>
        <w:numPr>
          <w:ilvl w:val="0"/>
          <w:numId w:val="71"/>
        </w:numPr>
        <w:spacing w:before="120" w:after="120" w:line="288" w:lineRule="auto"/>
        <w:ind w:left="567" w:hanging="283"/>
        <w:jc w:val="both"/>
        <w:rPr>
          <w:color w:val="000000"/>
          <w:szCs w:val="26"/>
        </w:rPr>
      </w:pPr>
      <w:r w:rsidRPr="00E63EC9">
        <w:rPr>
          <w:rFonts w:eastAsia="Times New Roman" w:cs="Times New Roman"/>
          <w:color w:val="000000"/>
          <w:szCs w:val="26"/>
        </w:rPr>
        <w:t>Vị trí: Trước khi học mô đun này cần hoàn thành các môn học như: An toàn điện</w:t>
      </w:r>
      <w:r w:rsidR="008A4562">
        <w:rPr>
          <w:rFonts w:eastAsia="Times New Roman" w:cs="Times New Roman"/>
          <w:color w:val="000000"/>
          <w:szCs w:val="26"/>
        </w:rPr>
        <w:t xml:space="preserve"> lạnh</w:t>
      </w:r>
      <w:r w:rsidRPr="00E63EC9">
        <w:rPr>
          <w:rFonts w:eastAsia="Times New Roman" w:cs="Times New Roman"/>
          <w:color w:val="000000"/>
          <w:szCs w:val="26"/>
        </w:rPr>
        <w:t>, Vẽ điện, Điện cơ bản.</w:t>
      </w:r>
    </w:p>
    <w:p w14:paraId="080D4858" w14:textId="77777777" w:rsidR="00615D17" w:rsidRPr="00E63EC9" w:rsidRDefault="00074193">
      <w:pPr>
        <w:numPr>
          <w:ilvl w:val="0"/>
          <w:numId w:val="71"/>
        </w:numPr>
        <w:spacing w:before="120" w:after="120" w:line="288" w:lineRule="auto"/>
        <w:ind w:left="567" w:hanging="283"/>
        <w:jc w:val="both"/>
        <w:rPr>
          <w:color w:val="000000"/>
          <w:szCs w:val="26"/>
        </w:rPr>
      </w:pPr>
      <w:r w:rsidRPr="00E63EC9">
        <w:rPr>
          <w:rFonts w:eastAsia="Times New Roman" w:cs="Times New Roman"/>
          <w:color w:val="000000"/>
          <w:szCs w:val="26"/>
        </w:rPr>
        <w:t>Tính chất: Là mô đun cơ sở.</w:t>
      </w:r>
    </w:p>
    <w:p w14:paraId="009D14E4" w14:textId="77777777" w:rsidR="00615D17" w:rsidRPr="00E63EC9" w:rsidRDefault="00074193" w:rsidP="00E63EC9">
      <w:pPr>
        <w:spacing w:before="120" w:after="120" w:line="288" w:lineRule="auto"/>
        <w:jc w:val="both"/>
        <w:rPr>
          <w:b/>
          <w:szCs w:val="26"/>
        </w:rPr>
      </w:pPr>
      <w:r w:rsidRPr="00E63EC9">
        <w:rPr>
          <w:b/>
          <w:szCs w:val="26"/>
        </w:rPr>
        <w:t>II. Mục tiêu mô đun:</w:t>
      </w:r>
    </w:p>
    <w:p w14:paraId="253715CB" w14:textId="77777777" w:rsidR="00615D17" w:rsidRPr="00E63EC9" w:rsidRDefault="00074193">
      <w:pPr>
        <w:numPr>
          <w:ilvl w:val="0"/>
          <w:numId w:val="71"/>
        </w:numPr>
        <w:spacing w:before="120" w:after="120" w:line="288" w:lineRule="auto"/>
        <w:ind w:left="567" w:hanging="283"/>
        <w:jc w:val="both"/>
        <w:rPr>
          <w:color w:val="000000"/>
          <w:szCs w:val="26"/>
        </w:rPr>
      </w:pPr>
      <w:r w:rsidRPr="00E63EC9">
        <w:rPr>
          <w:rFonts w:eastAsia="Times New Roman" w:cs="Times New Roman"/>
          <w:color w:val="000000"/>
          <w:szCs w:val="26"/>
        </w:rPr>
        <w:t xml:space="preserve">Về kiến thức: </w:t>
      </w:r>
    </w:p>
    <w:p w14:paraId="4D4BD19B" w14:textId="77777777" w:rsidR="00615D17" w:rsidRPr="00E63EC9" w:rsidRDefault="00074193">
      <w:pPr>
        <w:numPr>
          <w:ilvl w:val="0"/>
          <w:numId w:val="72"/>
        </w:numPr>
        <w:tabs>
          <w:tab w:val="center" w:pos="990"/>
          <w:tab w:val="left" w:pos="6300"/>
          <w:tab w:val="center" w:pos="6521"/>
        </w:tabs>
        <w:spacing w:before="120" w:after="120" w:line="288" w:lineRule="auto"/>
        <w:jc w:val="both"/>
        <w:rPr>
          <w:szCs w:val="26"/>
        </w:rPr>
      </w:pPr>
      <w:r w:rsidRPr="00E63EC9">
        <w:rPr>
          <w:szCs w:val="26"/>
        </w:rPr>
        <w:t>Trình bày được cấu tạo, ký hiệu, tính chất và ứng dụng của các linh kiện thụ động.</w:t>
      </w:r>
    </w:p>
    <w:p w14:paraId="70B509E0" w14:textId="77777777" w:rsidR="00615D17" w:rsidRPr="00E63EC9" w:rsidRDefault="00074193">
      <w:pPr>
        <w:numPr>
          <w:ilvl w:val="0"/>
          <w:numId w:val="72"/>
        </w:numPr>
        <w:tabs>
          <w:tab w:val="center" w:pos="990"/>
          <w:tab w:val="left" w:pos="6300"/>
          <w:tab w:val="center" w:pos="6521"/>
        </w:tabs>
        <w:spacing w:before="120" w:after="120" w:line="288" w:lineRule="auto"/>
        <w:jc w:val="both"/>
        <w:rPr>
          <w:szCs w:val="26"/>
        </w:rPr>
      </w:pPr>
      <w:r w:rsidRPr="00E63EC9">
        <w:rPr>
          <w:szCs w:val="26"/>
        </w:rPr>
        <w:t>Trình bày được cấu tạo, ký hiệu, tính chất ứng dụng của các linh kiện bán dẫn, các cách mắc linh kiện trong mạch điện, cách xác định thông số kỹ thuật của linh kiện.</w:t>
      </w:r>
    </w:p>
    <w:p w14:paraId="6C48C15F" w14:textId="77777777" w:rsidR="00615D17" w:rsidRPr="00E63EC9" w:rsidRDefault="00074193">
      <w:pPr>
        <w:numPr>
          <w:ilvl w:val="0"/>
          <w:numId w:val="72"/>
        </w:numPr>
        <w:tabs>
          <w:tab w:val="center" w:pos="990"/>
          <w:tab w:val="left" w:pos="6300"/>
          <w:tab w:val="center" w:pos="6521"/>
        </w:tabs>
        <w:spacing w:before="120" w:after="120" w:line="288" w:lineRule="auto"/>
        <w:jc w:val="both"/>
        <w:rPr>
          <w:szCs w:val="26"/>
        </w:rPr>
      </w:pPr>
      <w:r w:rsidRPr="00E63EC9">
        <w:rPr>
          <w:szCs w:val="26"/>
        </w:rPr>
        <w:t>Trình bày được cấu tạo một số mạch điện tử đơn giản ứng dụng linh kiện điện tử và nguyên lý hoạt động của chúng.</w:t>
      </w:r>
    </w:p>
    <w:p w14:paraId="3E2F420A" w14:textId="77777777" w:rsidR="00615D17" w:rsidRPr="00E63EC9" w:rsidRDefault="00074193">
      <w:pPr>
        <w:numPr>
          <w:ilvl w:val="0"/>
          <w:numId w:val="72"/>
        </w:numPr>
        <w:spacing w:before="120" w:after="120" w:line="288" w:lineRule="auto"/>
        <w:jc w:val="both"/>
        <w:rPr>
          <w:szCs w:val="26"/>
        </w:rPr>
      </w:pPr>
      <w:r w:rsidRPr="00E63EC9">
        <w:rPr>
          <w:szCs w:val="26"/>
        </w:rPr>
        <w:t>Trình bày được cấu tạo, nguyên lý hoạt động của các linh kiện điện tử công suất.</w:t>
      </w:r>
    </w:p>
    <w:p w14:paraId="36053C18" w14:textId="77777777" w:rsidR="00615D17" w:rsidRPr="00E63EC9" w:rsidRDefault="00074193">
      <w:pPr>
        <w:numPr>
          <w:ilvl w:val="0"/>
          <w:numId w:val="72"/>
        </w:numPr>
        <w:spacing w:before="120" w:after="120" w:line="288" w:lineRule="auto"/>
        <w:jc w:val="both"/>
        <w:rPr>
          <w:szCs w:val="26"/>
        </w:rPr>
      </w:pPr>
      <w:r w:rsidRPr="00E63EC9">
        <w:rPr>
          <w:szCs w:val="26"/>
        </w:rPr>
        <w:t>Trình bày được các quy trình trong bảo trì, thay thế các linh kiện điện tử công suất đạt tiêu chuẩn kỹ thuật.</w:t>
      </w:r>
      <w:r w:rsidRPr="00E63EC9">
        <w:rPr>
          <w:color w:val="000000"/>
          <w:szCs w:val="26"/>
        </w:rPr>
        <w:t xml:space="preserve"> </w:t>
      </w:r>
    </w:p>
    <w:p w14:paraId="01DF42FC" w14:textId="77777777" w:rsidR="00615D17" w:rsidRPr="00E63EC9" w:rsidRDefault="00074193">
      <w:pPr>
        <w:numPr>
          <w:ilvl w:val="0"/>
          <w:numId w:val="72"/>
        </w:numPr>
        <w:spacing w:before="120" w:after="120" w:line="288" w:lineRule="auto"/>
        <w:jc w:val="both"/>
        <w:rPr>
          <w:szCs w:val="26"/>
        </w:rPr>
      </w:pPr>
      <w:r w:rsidRPr="00E63EC9">
        <w:rPr>
          <w:color w:val="000000"/>
          <w:szCs w:val="26"/>
        </w:rPr>
        <w:t>Giải thích và phân tích được hệ thống điện gió và điện năng lượng mặt trời</w:t>
      </w:r>
    </w:p>
    <w:p w14:paraId="6D195DFD" w14:textId="77777777" w:rsidR="00615D17" w:rsidRPr="00E63EC9" w:rsidRDefault="00074193">
      <w:pPr>
        <w:numPr>
          <w:ilvl w:val="0"/>
          <w:numId w:val="71"/>
        </w:numPr>
        <w:spacing w:before="120" w:after="120" w:line="288" w:lineRule="auto"/>
        <w:ind w:left="567" w:hanging="283"/>
        <w:jc w:val="both"/>
        <w:rPr>
          <w:color w:val="000000"/>
          <w:szCs w:val="26"/>
        </w:rPr>
      </w:pPr>
      <w:r w:rsidRPr="00E63EC9">
        <w:rPr>
          <w:rFonts w:eastAsia="Times New Roman" w:cs="Times New Roman"/>
          <w:color w:val="000000"/>
          <w:szCs w:val="26"/>
        </w:rPr>
        <w:t>Về kỹ năng:</w:t>
      </w:r>
    </w:p>
    <w:p w14:paraId="0137A5B5" w14:textId="77777777" w:rsidR="00615D17" w:rsidRPr="00E63EC9" w:rsidRDefault="00074193">
      <w:pPr>
        <w:numPr>
          <w:ilvl w:val="0"/>
          <w:numId w:val="72"/>
        </w:numPr>
        <w:spacing w:before="120" w:after="120" w:line="288" w:lineRule="auto"/>
        <w:jc w:val="both"/>
        <w:rPr>
          <w:szCs w:val="26"/>
        </w:rPr>
      </w:pPr>
      <w:r w:rsidRPr="00E63EC9">
        <w:rPr>
          <w:szCs w:val="26"/>
        </w:rPr>
        <w:t>Kiểm tra được chất lượng các linh kiện điện tử công suất.</w:t>
      </w:r>
    </w:p>
    <w:p w14:paraId="4EDCBF6F" w14:textId="77777777" w:rsidR="00615D17" w:rsidRPr="00E63EC9" w:rsidRDefault="00074193">
      <w:pPr>
        <w:numPr>
          <w:ilvl w:val="0"/>
          <w:numId w:val="72"/>
        </w:numPr>
        <w:spacing w:before="120" w:after="120" w:line="288" w:lineRule="auto"/>
        <w:jc w:val="both"/>
        <w:rPr>
          <w:szCs w:val="26"/>
        </w:rPr>
      </w:pPr>
      <w:r w:rsidRPr="00E63EC9">
        <w:rPr>
          <w:szCs w:val="26"/>
        </w:rPr>
        <w:t>Lắp được các mạch điện tử công suất ứng dụng trong công nghiệp.</w:t>
      </w:r>
    </w:p>
    <w:p w14:paraId="05A8E563" w14:textId="77777777" w:rsidR="00615D17" w:rsidRPr="00E63EC9" w:rsidRDefault="00074193">
      <w:pPr>
        <w:numPr>
          <w:ilvl w:val="0"/>
          <w:numId w:val="72"/>
        </w:numPr>
        <w:spacing w:before="120" w:after="120" w:line="288" w:lineRule="auto"/>
        <w:jc w:val="both"/>
        <w:rPr>
          <w:szCs w:val="26"/>
        </w:rPr>
      </w:pPr>
      <w:r w:rsidRPr="00E63EC9">
        <w:rPr>
          <w:szCs w:val="26"/>
        </w:rPr>
        <w:t>Đo đạc, kiểm tra sửa chữa mạch điện tử công suất đạt yêu cầu về thời gian với độ chính xác.</w:t>
      </w:r>
    </w:p>
    <w:p w14:paraId="3B74C0A9" w14:textId="77777777" w:rsidR="00615D17" w:rsidRPr="00E63EC9" w:rsidRDefault="00074193">
      <w:pPr>
        <w:numPr>
          <w:ilvl w:val="0"/>
          <w:numId w:val="72"/>
        </w:numPr>
        <w:spacing w:before="120" w:after="120" w:line="288" w:lineRule="auto"/>
        <w:jc w:val="both"/>
        <w:rPr>
          <w:szCs w:val="26"/>
        </w:rPr>
      </w:pPr>
      <w:r w:rsidRPr="00E63EC9">
        <w:rPr>
          <w:szCs w:val="26"/>
        </w:rPr>
        <w:t>Thay thế các linh kiện, mạch điện tử công suất hư hỏng.</w:t>
      </w:r>
    </w:p>
    <w:p w14:paraId="090FE7FE" w14:textId="77777777" w:rsidR="00615D17" w:rsidRPr="00E63EC9" w:rsidRDefault="00074193">
      <w:pPr>
        <w:numPr>
          <w:ilvl w:val="0"/>
          <w:numId w:val="71"/>
        </w:numPr>
        <w:spacing w:before="120" w:after="120" w:line="288" w:lineRule="auto"/>
        <w:ind w:left="567" w:hanging="283"/>
        <w:jc w:val="both"/>
        <w:rPr>
          <w:color w:val="000000"/>
          <w:szCs w:val="26"/>
        </w:rPr>
      </w:pPr>
      <w:r w:rsidRPr="00E63EC9">
        <w:rPr>
          <w:rFonts w:eastAsia="Times New Roman" w:cs="Times New Roman"/>
          <w:color w:val="000000"/>
          <w:szCs w:val="26"/>
        </w:rPr>
        <w:t xml:space="preserve">Về năng lực tự chủ và trách nhiệm: </w:t>
      </w:r>
    </w:p>
    <w:p w14:paraId="4243B186" w14:textId="77777777" w:rsidR="00615D17" w:rsidRPr="00E63EC9" w:rsidRDefault="00074193" w:rsidP="00E63EC9">
      <w:pPr>
        <w:spacing w:before="120" w:after="120" w:line="288" w:lineRule="auto"/>
        <w:ind w:left="993" w:hanging="426"/>
        <w:jc w:val="both"/>
        <w:rPr>
          <w:szCs w:val="26"/>
        </w:rPr>
      </w:pPr>
      <w:r w:rsidRPr="00E63EC9">
        <w:rPr>
          <w:szCs w:val="26"/>
        </w:rPr>
        <w:t xml:space="preserve"> +   Rèn luyện năng lực tự chủ trong công việc và tính cẩn thận, tỉ mỉ, chính  xác và an toàn vệ sinh công nghiệp.</w:t>
      </w:r>
    </w:p>
    <w:p w14:paraId="39FE28A3" w14:textId="77777777" w:rsidR="00615D17" w:rsidRPr="00E63EC9" w:rsidRDefault="00074193" w:rsidP="00E63EC9">
      <w:pPr>
        <w:spacing w:before="120" w:after="120" w:line="288" w:lineRule="auto"/>
        <w:ind w:firstLine="567"/>
        <w:jc w:val="both"/>
        <w:rPr>
          <w:szCs w:val="26"/>
        </w:rPr>
      </w:pPr>
      <w:r w:rsidRPr="00E63EC9">
        <w:rPr>
          <w:szCs w:val="26"/>
        </w:rPr>
        <w:t xml:space="preserve"> +   Qua đó rèn luyện tinh thần trách nhiệm trong học tập, làm việc.</w:t>
      </w:r>
    </w:p>
    <w:p w14:paraId="6669CF94" w14:textId="77777777" w:rsidR="00615D17" w:rsidRPr="00E63EC9" w:rsidRDefault="00074193" w:rsidP="00E63EC9">
      <w:pPr>
        <w:spacing w:before="120" w:after="120" w:line="288" w:lineRule="auto"/>
        <w:jc w:val="both"/>
        <w:rPr>
          <w:b/>
          <w:szCs w:val="26"/>
        </w:rPr>
      </w:pPr>
      <w:r w:rsidRPr="00E63EC9">
        <w:rPr>
          <w:b/>
          <w:szCs w:val="26"/>
        </w:rPr>
        <w:t>III. Nội dung mô đun:</w:t>
      </w:r>
    </w:p>
    <w:p w14:paraId="044D3CDB" w14:textId="77777777" w:rsidR="00615D17" w:rsidRPr="00E63EC9" w:rsidRDefault="00074193">
      <w:pPr>
        <w:numPr>
          <w:ilvl w:val="0"/>
          <w:numId w:val="73"/>
        </w:numPr>
        <w:spacing w:before="120" w:after="120" w:line="288" w:lineRule="auto"/>
        <w:ind w:hanging="294"/>
        <w:jc w:val="both"/>
        <w:rPr>
          <w:color w:val="000000"/>
          <w:szCs w:val="26"/>
        </w:rPr>
      </w:pPr>
      <w:r w:rsidRPr="00E63EC9">
        <w:rPr>
          <w:rFonts w:eastAsia="Times New Roman" w:cs="Times New Roman"/>
          <w:color w:val="000000"/>
          <w:szCs w:val="26"/>
        </w:rPr>
        <w:t>Nội dung tổng quát và phân phối thời gian:</w:t>
      </w:r>
    </w:p>
    <w:p w14:paraId="22245A1A" w14:textId="77777777" w:rsidR="00615D17" w:rsidRPr="00E63EC9" w:rsidRDefault="00615D17" w:rsidP="00E63EC9">
      <w:pPr>
        <w:spacing w:before="120" w:after="120" w:line="288" w:lineRule="auto"/>
        <w:ind w:left="720"/>
        <w:jc w:val="both"/>
        <w:rPr>
          <w:color w:val="000000"/>
          <w:szCs w:val="26"/>
        </w:rPr>
      </w:pPr>
    </w:p>
    <w:tbl>
      <w:tblPr>
        <w:tblW w:w="89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4437"/>
        <w:gridCol w:w="752"/>
        <w:gridCol w:w="892"/>
        <w:gridCol w:w="1333"/>
        <w:gridCol w:w="854"/>
      </w:tblGrid>
      <w:tr w:rsidR="00615D17" w:rsidRPr="00E63EC9" w14:paraId="3C3AE1B2" w14:textId="77777777">
        <w:trPr>
          <w:trHeight w:val="420"/>
        </w:trPr>
        <w:tc>
          <w:tcPr>
            <w:tcW w:w="666" w:type="dxa"/>
            <w:vMerge w:val="restart"/>
            <w:vAlign w:val="center"/>
          </w:tcPr>
          <w:p w14:paraId="67A1684A" w14:textId="77777777" w:rsidR="00615D17" w:rsidRPr="00E63EC9" w:rsidRDefault="00074193" w:rsidP="00E63EC9">
            <w:pPr>
              <w:spacing w:before="120" w:after="120" w:line="288" w:lineRule="auto"/>
              <w:jc w:val="both"/>
              <w:rPr>
                <w:b/>
                <w:szCs w:val="26"/>
              </w:rPr>
            </w:pPr>
            <w:r w:rsidRPr="00E63EC9">
              <w:rPr>
                <w:b/>
                <w:szCs w:val="26"/>
              </w:rPr>
              <w:t>SỐ TT</w:t>
            </w:r>
          </w:p>
        </w:tc>
        <w:tc>
          <w:tcPr>
            <w:tcW w:w="4437" w:type="dxa"/>
            <w:vMerge w:val="restart"/>
            <w:vAlign w:val="center"/>
          </w:tcPr>
          <w:p w14:paraId="362ADEB6" w14:textId="77777777" w:rsidR="00615D17" w:rsidRPr="00E63EC9" w:rsidRDefault="00074193" w:rsidP="00E63EC9">
            <w:pPr>
              <w:spacing w:before="120" w:after="120" w:line="288" w:lineRule="auto"/>
              <w:jc w:val="both"/>
              <w:rPr>
                <w:b/>
                <w:szCs w:val="26"/>
              </w:rPr>
            </w:pPr>
            <w:r w:rsidRPr="00E63EC9">
              <w:rPr>
                <w:b/>
                <w:szCs w:val="26"/>
              </w:rPr>
              <w:t>Tên các bài trong mô đun</w:t>
            </w:r>
          </w:p>
        </w:tc>
        <w:tc>
          <w:tcPr>
            <w:tcW w:w="3831" w:type="dxa"/>
            <w:gridSpan w:val="4"/>
            <w:vAlign w:val="center"/>
          </w:tcPr>
          <w:p w14:paraId="25AEC150" w14:textId="77777777" w:rsidR="00615D17" w:rsidRPr="00E63EC9" w:rsidRDefault="00074193" w:rsidP="00E63EC9">
            <w:pPr>
              <w:spacing w:before="120" w:after="120" w:line="288" w:lineRule="auto"/>
              <w:jc w:val="both"/>
              <w:rPr>
                <w:b/>
                <w:szCs w:val="26"/>
              </w:rPr>
            </w:pPr>
            <w:r w:rsidRPr="00E63EC9">
              <w:rPr>
                <w:b/>
                <w:szCs w:val="26"/>
              </w:rPr>
              <w:t>Thời gian (giờ)</w:t>
            </w:r>
          </w:p>
        </w:tc>
      </w:tr>
      <w:tr w:rsidR="00615D17" w:rsidRPr="00E63EC9" w14:paraId="31F5A43F" w14:textId="77777777">
        <w:trPr>
          <w:trHeight w:val="420"/>
        </w:trPr>
        <w:tc>
          <w:tcPr>
            <w:tcW w:w="666" w:type="dxa"/>
            <w:vMerge/>
            <w:vAlign w:val="center"/>
          </w:tcPr>
          <w:p w14:paraId="39F13604" w14:textId="77777777" w:rsidR="00615D17" w:rsidRPr="00E63EC9" w:rsidRDefault="00615D17" w:rsidP="00E63EC9">
            <w:pPr>
              <w:widowControl w:val="0"/>
              <w:spacing w:before="120" w:after="120" w:line="288" w:lineRule="auto"/>
              <w:rPr>
                <w:b/>
                <w:szCs w:val="26"/>
              </w:rPr>
            </w:pPr>
          </w:p>
        </w:tc>
        <w:tc>
          <w:tcPr>
            <w:tcW w:w="4437" w:type="dxa"/>
            <w:vMerge/>
            <w:vAlign w:val="center"/>
          </w:tcPr>
          <w:p w14:paraId="75B214D0" w14:textId="77777777" w:rsidR="00615D17" w:rsidRPr="00E63EC9" w:rsidRDefault="00615D17" w:rsidP="00E63EC9">
            <w:pPr>
              <w:widowControl w:val="0"/>
              <w:spacing w:before="120" w:after="120" w:line="288" w:lineRule="auto"/>
              <w:rPr>
                <w:b/>
                <w:szCs w:val="26"/>
              </w:rPr>
            </w:pPr>
          </w:p>
        </w:tc>
        <w:tc>
          <w:tcPr>
            <w:tcW w:w="752" w:type="dxa"/>
            <w:vAlign w:val="center"/>
          </w:tcPr>
          <w:p w14:paraId="4BD555D7" w14:textId="77777777" w:rsidR="00615D17" w:rsidRPr="00E63EC9" w:rsidRDefault="00074193" w:rsidP="00E63EC9">
            <w:pPr>
              <w:spacing w:before="120" w:after="120" w:line="288" w:lineRule="auto"/>
              <w:ind w:left="-43" w:right="-44"/>
              <w:jc w:val="both"/>
              <w:rPr>
                <w:b/>
                <w:szCs w:val="26"/>
              </w:rPr>
            </w:pPr>
            <w:r w:rsidRPr="00E63EC9">
              <w:rPr>
                <w:b/>
                <w:szCs w:val="26"/>
              </w:rPr>
              <w:t>Tổng số</w:t>
            </w:r>
          </w:p>
        </w:tc>
        <w:tc>
          <w:tcPr>
            <w:tcW w:w="892" w:type="dxa"/>
            <w:vAlign w:val="center"/>
          </w:tcPr>
          <w:p w14:paraId="524AF0B2" w14:textId="77777777" w:rsidR="00615D17" w:rsidRPr="00E63EC9" w:rsidRDefault="00074193" w:rsidP="00E63EC9">
            <w:pPr>
              <w:spacing w:before="120" w:after="120" w:line="288" w:lineRule="auto"/>
              <w:ind w:left="-43" w:right="-44"/>
              <w:jc w:val="both"/>
              <w:rPr>
                <w:b/>
                <w:szCs w:val="26"/>
              </w:rPr>
            </w:pPr>
            <w:r w:rsidRPr="00E63EC9">
              <w:rPr>
                <w:b/>
                <w:szCs w:val="26"/>
              </w:rPr>
              <w:t>Lý thuyết</w:t>
            </w:r>
          </w:p>
        </w:tc>
        <w:tc>
          <w:tcPr>
            <w:tcW w:w="1333" w:type="dxa"/>
            <w:vAlign w:val="center"/>
          </w:tcPr>
          <w:p w14:paraId="2000C378" w14:textId="77777777" w:rsidR="00615D17" w:rsidRPr="00E63EC9" w:rsidRDefault="00074193" w:rsidP="00E63EC9">
            <w:pPr>
              <w:spacing w:before="120" w:after="120" w:line="288" w:lineRule="auto"/>
              <w:ind w:left="-43" w:right="-44"/>
              <w:jc w:val="both"/>
              <w:rPr>
                <w:b/>
                <w:szCs w:val="26"/>
              </w:rPr>
            </w:pPr>
            <w:r w:rsidRPr="00E63EC9">
              <w:rPr>
                <w:b/>
                <w:szCs w:val="26"/>
              </w:rPr>
              <w:t>Thực hành, thí nghiệm, thảo luận, bài tập</w:t>
            </w:r>
          </w:p>
        </w:tc>
        <w:tc>
          <w:tcPr>
            <w:tcW w:w="854" w:type="dxa"/>
            <w:vAlign w:val="center"/>
          </w:tcPr>
          <w:p w14:paraId="58578E29" w14:textId="77777777" w:rsidR="00615D17" w:rsidRPr="00E63EC9" w:rsidRDefault="00074193" w:rsidP="00E63EC9">
            <w:pPr>
              <w:spacing w:before="120" w:after="120" w:line="288" w:lineRule="auto"/>
              <w:ind w:left="-43" w:right="-44"/>
              <w:jc w:val="both"/>
              <w:rPr>
                <w:b/>
                <w:szCs w:val="26"/>
              </w:rPr>
            </w:pPr>
            <w:r w:rsidRPr="00E63EC9">
              <w:rPr>
                <w:b/>
                <w:szCs w:val="26"/>
              </w:rPr>
              <w:t>Kiểm tra</w:t>
            </w:r>
          </w:p>
        </w:tc>
      </w:tr>
      <w:tr w:rsidR="00615D17" w:rsidRPr="00E63EC9" w14:paraId="34EABFA2" w14:textId="77777777">
        <w:trPr>
          <w:trHeight w:val="420"/>
        </w:trPr>
        <w:tc>
          <w:tcPr>
            <w:tcW w:w="666" w:type="dxa"/>
          </w:tcPr>
          <w:p w14:paraId="37AAC733" w14:textId="77777777" w:rsidR="00615D17" w:rsidRPr="00E63EC9" w:rsidRDefault="00074193" w:rsidP="00E63EC9">
            <w:pPr>
              <w:spacing w:before="120" w:after="120" w:line="288" w:lineRule="auto"/>
              <w:jc w:val="both"/>
              <w:rPr>
                <w:szCs w:val="26"/>
              </w:rPr>
            </w:pPr>
            <w:r w:rsidRPr="00E63EC9">
              <w:rPr>
                <w:szCs w:val="26"/>
              </w:rPr>
              <w:t>1</w:t>
            </w:r>
          </w:p>
        </w:tc>
        <w:tc>
          <w:tcPr>
            <w:tcW w:w="4437" w:type="dxa"/>
          </w:tcPr>
          <w:p w14:paraId="2DA8BFDA" w14:textId="77777777" w:rsidR="00615D17" w:rsidRPr="00E63EC9" w:rsidRDefault="00074193" w:rsidP="00E63EC9">
            <w:pPr>
              <w:spacing w:before="120" w:after="120" w:line="288" w:lineRule="auto"/>
              <w:jc w:val="both"/>
              <w:rPr>
                <w:b/>
                <w:szCs w:val="26"/>
              </w:rPr>
            </w:pPr>
            <w:r w:rsidRPr="00E63EC9">
              <w:rPr>
                <w:b/>
                <w:szCs w:val="26"/>
              </w:rPr>
              <w:t xml:space="preserve">Bài 1: LINH KIỆN THỤ ĐỘNG </w:t>
            </w:r>
          </w:p>
          <w:p w14:paraId="3DD4DD3F" w14:textId="77777777" w:rsidR="00615D17" w:rsidRPr="00E63EC9" w:rsidRDefault="00074193">
            <w:pPr>
              <w:numPr>
                <w:ilvl w:val="0"/>
                <w:numId w:val="74"/>
              </w:numPr>
              <w:spacing w:before="120" w:after="120" w:line="288" w:lineRule="auto"/>
              <w:jc w:val="both"/>
              <w:rPr>
                <w:szCs w:val="26"/>
              </w:rPr>
            </w:pPr>
            <w:r w:rsidRPr="00E63EC9">
              <w:rPr>
                <w:szCs w:val="26"/>
              </w:rPr>
              <w:t>Điện trở</w:t>
            </w:r>
          </w:p>
          <w:p w14:paraId="2A388591" w14:textId="77777777" w:rsidR="00615D17" w:rsidRPr="00E63EC9" w:rsidRDefault="00074193">
            <w:pPr>
              <w:numPr>
                <w:ilvl w:val="1"/>
                <w:numId w:val="75"/>
              </w:numPr>
              <w:tabs>
                <w:tab w:val="left" w:pos="817"/>
              </w:tabs>
              <w:spacing w:before="120" w:after="120" w:line="288" w:lineRule="auto"/>
              <w:jc w:val="both"/>
              <w:rPr>
                <w:szCs w:val="26"/>
              </w:rPr>
            </w:pPr>
            <w:r w:rsidRPr="00E63EC9">
              <w:rPr>
                <w:szCs w:val="26"/>
              </w:rPr>
              <w:t>Ký hiệu, phân loại, cấu tạo.</w:t>
            </w:r>
          </w:p>
          <w:p w14:paraId="5568D0AF" w14:textId="77777777" w:rsidR="00615D17" w:rsidRPr="00E63EC9" w:rsidRDefault="00074193">
            <w:pPr>
              <w:numPr>
                <w:ilvl w:val="1"/>
                <w:numId w:val="75"/>
              </w:numPr>
              <w:tabs>
                <w:tab w:val="left" w:pos="817"/>
              </w:tabs>
              <w:spacing w:before="120" w:after="120" w:line="288" w:lineRule="auto"/>
              <w:jc w:val="both"/>
              <w:rPr>
                <w:szCs w:val="26"/>
              </w:rPr>
            </w:pPr>
            <w:r w:rsidRPr="00E63EC9">
              <w:rPr>
                <w:szCs w:val="26"/>
              </w:rPr>
              <w:t>Cách đọc, đo và cách mắc điện trở.</w:t>
            </w:r>
          </w:p>
          <w:p w14:paraId="311AAE94" w14:textId="77777777" w:rsidR="00615D17" w:rsidRPr="00E63EC9" w:rsidRDefault="00074193">
            <w:pPr>
              <w:numPr>
                <w:ilvl w:val="1"/>
                <w:numId w:val="75"/>
              </w:numPr>
              <w:tabs>
                <w:tab w:val="left" w:pos="817"/>
              </w:tabs>
              <w:spacing w:before="120" w:after="120" w:line="288" w:lineRule="auto"/>
              <w:jc w:val="both"/>
              <w:rPr>
                <w:szCs w:val="26"/>
              </w:rPr>
            </w:pPr>
            <w:r w:rsidRPr="00E63EC9">
              <w:rPr>
                <w:szCs w:val="26"/>
              </w:rPr>
              <w:t>Ứng dụng.</w:t>
            </w:r>
          </w:p>
          <w:p w14:paraId="67A837E8" w14:textId="77777777" w:rsidR="00615D17" w:rsidRPr="00E63EC9" w:rsidRDefault="00074193">
            <w:pPr>
              <w:numPr>
                <w:ilvl w:val="0"/>
                <w:numId w:val="74"/>
              </w:numPr>
              <w:spacing w:before="120" w:after="120" w:line="288" w:lineRule="auto"/>
              <w:jc w:val="both"/>
              <w:rPr>
                <w:szCs w:val="26"/>
              </w:rPr>
            </w:pPr>
            <w:r w:rsidRPr="00E63EC9">
              <w:rPr>
                <w:szCs w:val="26"/>
              </w:rPr>
              <w:t>Tụ điện</w:t>
            </w:r>
          </w:p>
          <w:p w14:paraId="3B75BECF" w14:textId="77777777" w:rsidR="00615D17" w:rsidRPr="00E63EC9" w:rsidRDefault="00074193">
            <w:pPr>
              <w:numPr>
                <w:ilvl w:val="1"/>
                <w:numId w:val="74"/>
              </w:numPr>
              <w:tabs>
                <w:tab w:val="left" w:pos="676"/>
                <w:tab w:val="left" w:pos="817"/>
              </w:tabs>
              <w:spacing w:before="120" w:after="120" w:line="288" w:lineRule="auto"/>
              <w:jc w:val="both"/>
              <w:rPr>
                <w:szCs w:val="26"/>
              </w:rPr>
            </w:pPr>
            <w:r w:rsidRPr="00E63EC9">
              <w:rPr>
                <w:szCs w:val="26"/>
              </w:rPr>
              <w:t>Ký hiệu, phân loại, cấu tạo.</w:t>
            </w:r>
          </w:p>
          <w:p w14:paraId="2F25EAE2" w14:textId="77777777" w:rsidR="00615D17" w:rsidRPr="00E63EC9" w:rsidRDefault="00074193">
            <w:pPr>
              <w:numPr>
                <w:ilvl w:val="1"/>
                <w:numId w:val="74"/>
              </w:numPr>
              <w:tabs>
                <w:tab w:val="left" w:pos="676"/>
                <w:tab w:val="left" w:pos="817"/>
              </w:tabs>
              <w:spacing w:before="120" w:after="120" w:line="288" w:lineRule="auto"/>
              <w:jc w:val="both"/>
              <w:rPr>
                <w:szCs w:val="26"/>
              </w:rPr>
            </w:pPr>
            <w:r w:rsidRPr="00E63EC9">
              <w:rPr>
                <w:szCs w:val="26"/>
              </w:rPr>
              <w:t xml:space="preserve"> Cách đọc, đo và cách mắc tụ điện.</w:t>
            </w:r>
          </w:p>
          <w:p w14:paraId="5CB0B837" w14:textId="77777777" w:rsidR="00615D17" w:rsidRPr="00E63EC9" w:rsidRDefault="00074193">
            <w:pPr>
              <w:numPr>
                <w:ilvl w:val="1"/>
                <w:numId w:val="74"/>
              </w:numPr>
              <w:tabs>
                <w:tab w:val="left" w:pos="676"/>
                <w:tab w:val="left" w:pos="817"/>
              </w:tabs>
              <w:spacing w:before="120" w:after="120" w:line="288" w:lineRule="auto"/>
              <w:jc w:val="both"/>
              <w:rPr>
                <w:szCs w:val="26"/>
              </w:rPr>
            </w:pPr>
            <w:r w:rsidRPr="00E63EC9">
              <w:rPr>
                <w:szCs w:val="26"/>
              </w:rPr>
              <w:t>Ứng dụng.</w:t>
            </w:r>
          </w:p>
          <w:p w14:paraId="02980734" w14:textId="77777777" w:rsidR="00615D17" w:rsidRPr="00E63EC9" w:rsidRDefault="00074193">
            <w:pPr>
              <w:numPr>
                <w:ilvl w:val="0"/>
                <w:numId w:val="74"/>
              </w:numPr>
              <w:spacing w:before="120" w:after="120" w:line="288" w:lineRule="auto"/>
              <w:jc w:val="both"/>
              <w:rPr>
                <w:szCs w:val="26"/>
              </w:rPr>
            </w:pPr>
            <w:r w:rsidRPr="00E63EC9">
              <w:rPr>
                <w:szCs w:val="26"/>
              </w:rPr>
              <w:t>Cuộn cảm</w:t>
            </w:r>
          </w:p>
          <w:p w14:paraId="1D58F49D" w14:textId="77777777" w:rsidR="00615D17" w:rsidRPr="00E63EC9" w:rsidRDefault="00074193">
            <w:pPr>
              <w:numPr>
                <w:ilvl w:val="1"/>
                <w:numId w:val="74"/>
              </w:numPr>
              <w:tabs>
                <w:tab w:val="left" w:pos="817"/>
              </w:tabs>
              <w:spacing w:before="120" w:after="120" w:line="288" w:lineRule="auto"/>
              <w:jc w:val="both"/>
              <w:rPr>
                <w:szCs w:val="26"/>
              </w:rPr>
            </w:pPr>
            <w:r w:rsidRPr="00E63EC9">
              <w:rPr>
                <w:szCs w:val="26"/>
              </w:rPr>
              <w:t>Ký hiệu, phân loại, cấu tạo.</w:t>
            </w:r>
          </w:p>
          <w:p w14:paraId="78ACF0A5" w14:textId="77777777" w:rsidR="00615D17" w:rsidRPr="00E63EC9" w:rsidRDefault="00074193">
            <w:pPr>
              <w:numPr>
                <w:ilvl w:val="1"/>
                <w:numId w:val="74"/>
              </w:numPr>
              <w:tabs>
                <w:tab w:val="left" w:pos="817"/>
              </w:tabs>
              <w:spacing w:before="120" w:after="120" w:line="288" w:lineRule="auto"/>
              <w:jc w:val="both"/>
              <w:rPr>
                <w:szCs w:val="26"/>
              </w:rPr>
            </w:pPr>
            <w:r w:rsidRPr="00E63EC9">
              <w:rPr>
                <w:szCs w:val="26"/>
              </w:rPr>
              <w:t>Cách đọc, đo và cách mắc cuộn cảm.</w:t>
            </w:r>
          </w:p>
          <w:p w14:paraId="1D98D0F8" w14:textId="77777777" w:rsidR="00615D17" w:rsidRPr="00E63EC9" w:rsidRDefault="00074193">
            <w:pPr>
              <w:numPr>
                <w:ilvl w:val="1"/>
                <w:numId w:val="74"/>
              </w:numPr>
              <w:tabs>
                <w:tab w:val="left" w:pos="817"/>
              </w:tabs>
              <w:spacing w:before="120" w:after="120" w:line="288" w:lineRule="auto"/>
              <w:jc w:val="both"/>
              <w:rPr>
                <w:szCs w:val="26"/>
              </w:rPr>
            </w:pPr>
            <w:r w:rsidRPr="00E63EC9">
              <w:rPr>
                <w:szCs w:val="26"/>
              </w:rPr>
              <w:t>Ứng dụng.</w:t>
            </w:r>
          </w:p>
        </w:tc>
        <w:tc>
          <w:tcPr>
            <w:tcW w:w="752" w:type="dxa"/>
          </w:tcPr>
          <w:p w14:paraId="0A958AA5" w14:textId="77777777" w:rsidR="00615D17" w:rsidRPr="00E63EC9" w:rsidRDefault="00074193" w:rsidP="00E63EC9">
            <w:pPr>
              <w:spacing w:before="120" w:after="120" w:line="288" w:lineRule="auto"/>
              <w:jc w:val="center"/>
              <w:rPr>
                <w:b/>
                <w:szCs w:val="26"/>
              </w:rPr>
            </w:pPr>
            <w:r w:rsidRPr="00E63EC9">
              <w:rPr>
                <w:b/>
                <w:szCs w:val="26"/>
              </w:rPr>
              <w:t>3</w:t>
            </w:r>
          </w:p>
          <w:p w14:paraId="25F49989" w14:textId="77777777" w:rsidR="00615D17" w:rsidRPr="00E63EC9" w:rsidRDefault="00615D17" w:rsidP="00E63EC9">
            <w:pPr>
              <w:spacing w:before="120" w:after="120" w:line="288" w:lineRule="auto"/>
              <w:jc w:val="center"/>
              <w:rPr>
                <w:b/>
                <w:szCs w:val="26"/>
              </w:rPr>
            </w:pPr>
          </w:p>
          <w:p w14:paraId="33B2DC16" w14:textId="77777777" w:rsidR="00615D17" w:rsidRPr="00E63EC9" w:rsidRDefault="00615D17" w:rsidP="00E63EC9">
            <w:pPr>
              <w:spacing w:before="120" w:after="120" w:line="288" w:lineRule="auto"/>
              <w:jc w:val="center"/>
              <w:rPr>
                <w:b/>
                <w:szCs w:val="26"/>
              </w:rPr>
            </w:pPr>
          </w:p>
        </w:tc>
        <w:tc>
          <w:tcPr>
            <w:tcW w:w="892" w:type="dxa"/>
          </w:tcPr>
          <w:p w14:paraId="6FB1FE1F" w14:textId="77777777" w:rsidR="00615D17" w:rsidRPr="00E63EC9" w:rsidRDefault="00074193" w:rsidP="00E63EC9">
            <w:pPr>
              <w:spacing w:before="120" w:after="120" w:line="288" w:lineRule="auto"/>
              <w:jc w:val="center"/>
              <w:rPr>
                <w:b/>
                <w:szCs w:val="26"/>
              </w:rPr>
            </w:pPr>
            <w:r w:rsidRPr="00E63EC9">
              <w:rPr>
                <w:b/>
                <w:szCs w:val="26"/>
              </w:rPr>
              <w:t>3</w:t>
            </w:r>
          </w:p>
          <w:p w14:paraId="1A6EEC11" w14:textId="77777777" w:rsidR="00615D17" w:rsidRPr="00E63EC9" w:rsidRDefault="00074193" w:rsidP="00E63EC9">
            <w:pPr>
              <w:spacing w:before="120" w:after="120" w:line="288" w:lineRule="auto"/>
              <w:jc w:val="center"/>
              <w:rPr>
                <w:szCs w:val="26"/>
              </w:rPr>
            </w:pPr>
            <w:r w:rsidRPr="00E63EC9">
              <w:rPr>
                <w:szCs w:val="26"/>
              </w:rPr>
              <w:t>1</w:t>
            </w:r>
          </w:p>
          <w:p w14:paraId="2C6304F2" w14:textId="77777777" w:rsidR="00615D17" w:rsidRPr="00E63EC9" w:rsidRDefault="00074193" w:rsidP="00E63EC9">
            <w:pPr>
              <w:spacing w:before="120" w:after="120" w:line="288" w:lineRule="auto"/>
              <w:jc w:val="center"/>
              <w:rPr>
                <w:szCs w:val="26"/>
              </w:rPr>
            </w:pPr>
            <w:r w:rsidRPr="00E63EC9">
              <w:rPr>
                <w:szCs w:val="26"/>
              </w:rPr>
              <w:t>0,5</w:t>
            </w:r>
          </w:p>
          <w:p w14:paraId="6DC1774D" w14:textId="77777777" w:rsidR="00615D17" w:rsidRPr="00E63EC9" w:rsidRDefault="00615D17" w:rsidP="00E63EC9">
            <w:pPr>
              <w:spacing w:before="120" w:after="120" w:line="288" w:lineRule="auto"/>
              <w:jc w:val="center"/>
              <w:rPr>
                <w:szCs w:val="26"/>
              </w:rPr>
            </w:pPr>
          </w:p>
          <w:p w14:paraId="320AB870" w14:textId="77777777" w:rsidR="00615D17" w:rsidRPr="00E63EC9" w:rsidRDefault="00074193" w:rsidP="00E63EC9">
            <w:pPr>
              <w:spacing w:before="120" w:after="120" w:line="288" w:lineRule="auto"/>
              <w:jc w:val="center"/>
              <w:rPr>
                <w:szCs w:val="26"/>
              </w:rPr>
            </w:pPr>
            <w:r w:rsidRPr="00E63EC9">
              <w:rPr>
                <w:szCs w:val="26"/>
              </w:rPr>
              <w:t>1</w:t>
            </w:r>
          </w:p>
          <w:p w14:paraId="60527714" w14:textId="77777777" w:rsidR="00615D17" w:rsidRPr="00E63EC9" w:rsidRDefault="00615D17" w:rsidP="00E63EC9">
            <w:pPr>
              <w:spacing w:before="120" w:after="120" w:line="288" w:lineRule="auto"/>
              <w:jc w:val="center"/>
              <w:rPr>
                <w:szCs w:val="26"/>
              </w:rPr>
            </w:pPr>
          </w:p>
          <w:p w14:paraId="56AF24AA" w14:textId="77777777" w:rsidR="00615D17" w:rsidRPr="00E63EC9" w:rsidRDefault="00615D17" w:rsidP="00E63EC9">
            <w:pPr>
              <w:spacing w:before="120" w:after="120" w:line="288" w:lineRule="auto"/>
              <w:jc w:val="center"/>
              <w:rPr>
                <w:szCs w:val="26"/>
              </w:rPr>
            </w:pPr>
          </w:p>
          <w:p w14:paraId="181E64E7" w14:textId="77777777" w:rsidR="00615D17" w:rsidRPr="00E63EC9" w:rsidRDefault="00615D17" w:rsidP="00E63EC9">
            <w:pPr>
              <w:spacing w:before="120" w:after="120" w:line="288" w:lineRule="auto"/>
              <w:jc w:val="center"/>
              <w:rPr>
                <w:szCs w:val="26"/>
              </w:rPr>
            </w:pPr>
          </w:p>
          <w:p w14:paraId="6111AEE8" w14:textId="77777777" w:rsidR="00615D17" w:rsidRPr="00E63EC9" w:rsidRDefault="00074193" w:rsidP="00E63EC9">
            <w:pPr>
              <w:spacing w:before="120" w:after="120" w:line="288" w:lineRule="auto"/>
              <w:jc w:val="center"/>
              <w:rPr>
                <w:szCs w:val="26"/>
              </w:rPr>
            </w:pPr>
            <w:r w:rsidRPr="00E63EC9">
              <w:rPr>
                <w:szCs w:val="26"/>
              </w:rPr>
              <w:t>0,5</w:t>
            </w:r>
          </w:p>
          <w:p w14:paraId="7E6FF4EF" w14:textId="77777777" w:rsidR="00615D17" w:rsidRPr="00E63EC9" w:rsidRDefault="00615D17" w:rsidP="00E63EC9">
            <w:pPr>
              <w:spacing w:before="120" w:after="120" w:line="288" w:lineRule="auto"/>
              <w:jc w:val="center"/>
              <w:rPr>
                <w:szCs w:val="26"/>
              </w:rPr>
            </w:pPr>
          </w:p>
          <w:p w14:paraId="2814824A" w14:textId="77777777" w:rsidR="00615D17" w:rsidRPr="00E63EC9" w:rsidRDefault="00615D17" w:rsidP="00E63EC9">
            <w:pPr>
              <w:spacing w:before="120" w:after="120" w:line="288" w:lineRule="auto"/>
              <w:jc w:val="center"/>
              <w:rPr>
                <w:szCs w:val="26"/>
              </w:rPr>
            </w:pPr>
          </w:p>
        </w:tc>
        <w:tc>
          <w:tcPr>
            <w:tcW w:w="1333" w:type="dxa"/>
          </w:tcPr>
          <w:p w14:paraId="35D72853" w14:textId="77777777" w:rsidR="00615D17" w:rsidRPr="00E63EC9" w:rsidRDefault="00074193" w:rsidP="00E63EC9">
            <w:pPr>
              <w:spacing w:before="120" w:after="120" w:line="288" w:lineRule="auto"/>
              <w:jc w:val="center"/>
              <w:rPr>
                <w:szCs w:val="26"/>
              </w:rPr>
            </w:pPr>
            <w:r w:rsidRPr="00E63EC9">
              <w:rPr>
                <w:b/>
                <w:szCs w:val="26"/>
              </w:rPr>
              <w:t>0</w:t>
            </w:r>
          </w:p>
          <w:p w14:paraId="1A32D105" w14:textId="77777777" w:rsidR="00615D17" w:rsidRPr="00E63EC9" w:rsidRDefault="00615D17" w:rsidP="00E63EC9">
            <w:pPr>
              <w:spacing w:before="120" w:after="120" w:line="288" w:lineRule="auto"/>
              <w:jc w:val="center"/>
              <w:rPr>
                <w:szCs w:val="26"/>
              </w:rPr>
            </w:pPr>
          </w:p>
          <w:p w14:paraId="2A8970A1" w14:textId="77777777" w:rsidR="00615D17" w:rsidRPr="00E63EC9" w:rsidRDefault="00615D17" w:rsidP="00E63EC9">
            <w:pPr>
              <w:spacing w:before="120" w:after="120" w:line="288" w:lineRule="auto"/>
              <w:jc w:val="center"/>
              <w:rPr>
                <w:szCs w:val="26"/>
              </w:rPr>
            </w:pPr>
          </w:p>
          <w:p w14:paraId="75B292B9" w14:textId="77777777" w:rsidR="00615D17" w:rsidRPr="00E63EC9" w:rsidRDefault="00615D17" w:rsidP="00E63EC9">
            <w:pPr>
              <w:spacing w:before="120" w:after="120" w:line="288" w:lineRule="auto"/>
              <w:jc w:val="center"/>
              <w:rPr>
                <w:szCs w:val="26"/>
              </w:rPr>
            </w:pPr>
          </w:p>
          <w:p w14:paraId="5EB3B2EC" w14:textId="77777777" w:rsidR="00615D17" w:rsidRPr="00E63EC9" w:rsidRDefault="00615D17" w:rsidP="00E63EC9">
            <w:pPr>
              <w:spacing w:before="120" w:after="120" w:line="288" w:lineRule="auto"/>
              <w:jc w:val="center"/>
              <w:rPr>
                <w:szCs w:val="26"/>
              </w:rPr>
            </w:pPr>
          </w:p>
          <w:p w14:paraId="2EE40158" w14:textId="77777777" w:rsidR="00615D17" w:rsidRPr="00E63EC9" w:rsidRDefault="00615D17" w:rsidP="00E63EC9">
            <w:pPr>
              <w:spacing w:before="120" w:after="120" w:line="288" w:lineRule="auto"/>
              <w:jc w:val="center"/>
              <w:rPr>
                <w:szCs w:val="26"/>
              </w:rPr>
            </w:pPr>
          </w:p>
          <w:p w14:paraId="7C145F3D" w14:textId="77777777" w:rsidR="00615D17" w:rsidRPr="00E63EC9" w:rsidRDefault="00615D17" w:rsidP="00E63EC9">
            <w:pPr>
              <w:spacing w:before="120" w:after="120" w:line="288" w:lineRule="auto"/>
              <w:jc w:val="center"/>
              <w:rPr>
                <w:szCs w:val="26"/>
              </w:rPr>
            </w:pPr>
          </w:p>
          <w:p w14:paraId="349691EF" w14:textId="77777777" w:rsidR="00615D17" w:rsidRPr="00E63EC9" w:rsidRDefault="00615D17" w:rsidP="00E63EC9">
            <w:pPr>
              <w:spacing w:before="120" w:after="120" w:line="288" w:lineRule="auto"/>
              <w:jc w:val="center"/>
              <w:rPr>
                <w:szCs w:val="26"/>
              </w:rPr>
            </w:pPr>
          </w:p>
          <w:p w14:paraId="0F695186" w14:textId="77777777" w:rsidR="00615D17" w:rsidRPr="00E63EC9" w:rsidRDefault="00615D17" w:rsidP="00E63EC9">
            <w:pPr>
              <w:spacing w:before="120" w:after="120" w:line="288" w:lineRule="auto"/>
              <w:jc w:val="center"/>
              <w:rPr>
                <w:szCs w:val="26"/>
              </w:rPr>
            </w:pPr>
          </w:p>
          <w:p w14:paraId="56693109" w14:textId="77777777" w:rsidR="00615D17" w:rsidRPr="00E63EC9" w:rsidRDefault="00615D17" w:rsidP="00E63EC9">
            <w:pPr>
              <w:spacing w:before="120" w:after="120" w:line="288" w:lineRule="auto"/>
              <w:jc w:val="center"/>
              <w:rPr>
                <w:szCs w:val="26"/>
              </w:rPr>
            </w:pPr>
          </w:p>
          <w:p w14:paraId="1C8AF852" w14:textId="77777777" w:rsidR="00615D17" w:rsidRPr="00E63EC9" w:rsidRDefault="00615D17" w:rsidP="00E63EC9">
            <w:pPr>
              <w:spacing w:before="120" w:after="120" w:line="288" w:lineRule="auto"/>
              <w:jc w:val="center"/>
              <w:rPr>
                <w:szCs w:val="26"/>
              </w:rPr>
            </w:pPr>
          </w:p>
        </w:tc>
        <w:tc>
          <w:tcPr>
            <w:tcW w:w="854" w:type="dxa"/>
          </w:tcPr>
          <w:p w14:paraId="1A65114C" w14:textId="77777777" w:rsidR="00615D17" w:rsidRPr="00E63EC9" w:rsidRDefault="00074193" w:rsidP="00E63EC9">
            <w:pPr>
              <w:spacing w:before="120" w:after="120" w:line="288" w:lineRule="auto"/>
              <w:jc w:val="center"/>
              <w:rPr>
                <w:b/>
                <w:szCs w:val="26"/>
              </w:rPr>
            </w:pPr>
            <w:r w:rsidRPr="00E63EC9">
              <w:rPr>
                <w:b/>
                <w:szCs w:val="26"/>
              </w:rPr>
              <w:t>0</w:t>
            </w:r>
          </w:p>
          <w:p w14:paraId="32554A3B" w14:textId="77777777" w:rsidR="00615D17" w:rsidRPr="00E63EC9" w:rsidRDefault="00615D17" w:rsidP="00E63EC9">
            <w:pPr>
              <w:spacing w:before="120" w:after="120" w:line="288" w:lineRule="auto"/>
              <w:jc w:val="center"/>
              <w:rPr>
                <w:b/>
                <w:szCs w:val="26"/>
              </w:rPr>
            </w:pPr>
          </w:p>
          <w:p w14:paraId="0D0D8710" w14:textId="77777777" w:rsidR="00615D17" w:rsidRPr="00E63EC9" w:rsidRDefault="00615D17" w:rsidP="00E63EC9">
            <w:pPr>
              <w:spacing w:before="120" w:after="120" w:line="288" w:lineRule="auto"/>
              <w:jc w:val="center"/>
              <w:rPr>
                <w:b/>
                <w:szCs w:val="26"/>
              </w:rPr>
            </w:pPr>
          </w:p>
          <w:p w14:paraId="5B032B2E" w14:textId="77777777" w:rsidR="00615D17" w:rsidRPr="00E63EC9" w:rsidRDefault="00615D17" w:rsidP="00E63EC9">
            <w:pPr>
              <w:spacing w:before="120" w:after="120" w:line="288" w:lineRule="auto"/>
              <w:jc w:val="center"/>
              <w:rPr>
                <w:b/>
                <w:szCs w:val="26"/>
              </w:rPr>
            </w:pPr>
          </w:p>
          <w:p w14:paraId="239C70A9" w14:textId="77777777" w:rsidR="00615D17" w:rsidRPr="00E63EC9" w:rsidRDefault="00615D17" w:rsidP="00E63EC9">
            <w:pPr>
              <w:spacing w:before="120" w:after="120" w:line="288" w:lineRule="auto"/>
              <w:jc w:val="center"/>
              <w:rPr>
                <w:b/>
                <w:szCs w:val="26"/>
              </w:rPr>
            </w:pPr>
          </w:p>
          <w:p w14:paraId="439ABAEB" w14:textId="77777777" w:rsidR="00615D17" w:rsidRPr="00E63EC9" w:rsidRDefault="00615D17" w:rsidP="00E63EC9">
            <w:pPr>
              <w:spacing w:before="120" w:after="120" w:line="288" w:lineRule="auto"/>
              <w:jc w:val="center"/>
              <w:rPr>
                <w:b/>
                <w:szCs w:val="26"/>
              </w:rPr>
            </w:pPr>
          </w:p>
          <w:p w14:paraId="220193B4" w14:textId="77777777" w:rsidR="00615D17" w:rsidRPr="00E63EC9" w:rsidRDefault="00615D17" w:rsidP="00E63EC9">
            <w:pPr>
              <w:spacing w:before="120" w:after="120" w:line="288" w:lineRule="auto"/>
              <w:jc w:val="center"/>
              <w:rPr>
                <w:b/>
                <w:szCs w:val="26"/>
              </w:rPr>
            </w:pPr>
          </w:p>
          <w:p w14:paraId="318C1B10" w14:textId="77777777" w:rsidR="00615D17" w:rsidRPr="00E63EC9" w:rsidRDefault="00615D17" w:rsidP="00E63EC9">
            <w:pPr>
              <w:spacing w:before="120" w:after="120" w:line="288" w:lineRule="auto"/>
              <w:jc w:val="center"/>
              <w:rPr>
                <w:b/>
                <w:szCs w:val="26"/>
              </w:rPr>
            </w:pPr>
          </w:p>
          <w:p w14:paraId="66F6F0E7" w14:textId="77777777" w:rsidR="00615D17" w:rsidRPr="00E63EC9" w:rsidRDefault="00615D17" w:rsidP="00E63EC9">
            <w:pPr>
              <w:spacing w:before="120" w:after="120" w:line="288" w:lineRule="auto"/>
              <w:jc w:val="center"/>
              <w:rPr>
                <w:b/>
                <w:szCs w:val="26"/>
              </w:rPr>
            </w:pPr>
          </w:p>
          <w:p w14:paraId="2A84C1AF" w14:textId="77777777" w:rsidR="00615D17" w:rsidRPr="00E63EC9" w:rsidRDefault="00615D17" w:rsidP="00E63EC9">
            <w:pPr>
              <w:spacing w:before="120" w:after="120" w:line="288" w:lineRule="auto"/>
              <w:jc w:val="center"/>
              <w:rPr>
                <w:b/>
                <w:szCs w:val="26"/>
              </w:rPr>
            </w:pPr>
          </w:p>
          <w:p w14:paraId="42072267" w14:textId="77777777" w:rsidR="00615D17" w:rsidRPr="00E63EC9" w:rsidRDefault="00615D17" w:rsidP="00E63EC9">
            <w:pPr>
              <w:spacing w:before="120" w:after="120" w:line="288" w:lineRule="auto"/>
              <w:jc w:val="center"/>
              <w:rPr>
                <w:b/>
                <w:szCs w:val="26"/>
              </w:rPr>
            </w:pPr>
          </w:p>
          <w:p w14:paraId="26BF9C5E" w14:textId="77777777" w:rsidR="00615D17" w:rsidRPr="00E63EC9" w:rsidRDefault="00615D17" w:rsidP="00E63EC9">
            <w:pPr>
              <w:spacing w:before="120" w:after="120" w:line="288" w:lineRule="auto"/>
              <w:jc w:val="center"/>
              <w:rPr>
                <w:b/>
                <w:szCs w:val="26"/>
              </w:rPr>
            </w:pPr>
          </w:p>
          <w:p w14:paraId="1FDE788C" w14:textId="77777777" w:rsidR="00615D17" w:rsidRPr="00E63EC9" w:rsidRDefault="00615D17" w:rsidP="00E63EC9">
            <w:pPr>
              <w:spacing w:before="120" w:after="120" w:line="288" w:lineRule="auto"/>
              <w:jc w:val="center"/>
              <w:rPr>
                <w:b/>
                <w:szCs w:val="26"/>
              </w:rPr>
            </w:pPr>
          </w:p>
          <w:p w14:paraId="34C367C1" w14:textId="77777777" w:rsidR="00615D17" w:rsidRPr="00E63EC9" w:rsidRDefault="00615D17" w:rsidP="00E63EC9">
            <w:pPr>
              <w:spacing w:before="120" w:after="120" w:line="288" w:lineRule="auto"/>
              <w:jc w:val="center"/>
              <w:rPr>
                <w:b/>
                <w:szCs w:val="26"/>
              </w:rPr>
            </w:pPr>
          </w:p>
          <w:p w14:paraId="4770293C" w14:textId="77777777" w:rsidR="00615D17" w:rsidRPr="00E63EC9" w:rsidRDefault="00615D17" w:rsidP="00E63EC9">
            <w:pPr>
              <w:spacing w:before="120" w:after="120" w:line="288" w:lineRule="auto"/>
              <w:rPr>
                <w:szCs w:val="26"/>
              </w:rPr>
            </w:pPr>
          </w:p>
        </w:tc>
      </w:tr>
      <w:tr w:rsidR="00615D17" w:rsidRPr="00E63EC9" w14:paraId="06D684AD" w14:textId="77777777">
        <w:trPr>
          <w:trHeight w:val="1550"/>
        </w:trPr>
        <w:tc>
          <w:tcPr>
            <w:tcW w:w="666" w:type="dxa"/>
          </w:tcPr>
          <w:p w14:paraId="2CC685B7" w14:textId="77777777" w:rsidR="00615D17" w:rsidRPr="00E63EC9" w:rsidRDefault="00074193" w:rsidP="00E63EC9">
            <w:pPr>
              <w:spacing w:before="120" w:after="120" w:line="288" w:lineRule="auto"/>
              <w:jc w:val="both"/>
              <w:rPr>
                <w:szCs w:val="26"/>
              </w:rPr>
            </w:pPr>
            <w:r w:rsidRPr="00E63EC9">
              <w:rPr>
                <w:szCs w:val="26"/>
              </w:rPr>
              <w:t>2</w:t>
            </w:r>
          </w:p>
          <w:p w14:paraId="57048B7B" w14:textId="77777777" w:rsidR="00615D17" w:rsidRPr="00E63EC9" w:rsidRDefault="00615D17" w:rsidP="00E63EC9">
            <w:pPr>
              <w:spacing w:before="120" w:after="120" w:line="288" w:lineRule="auto"/>
              <w:jc w:val="both"/>
              <w:rPr>
                <w:szCs w:val="26"/>
              </w:rPr>
            </w:pPr>
          </w:p>
          <w:p w14:paraId="6467CAE4" w14:textId="77777777" w:rsidR="00615D17" w:rsidRPr="00E63EC9" w:rsidRDefault="00615D17" w:rsidP="00E63EC9">
            <w:pPr>
              <w:spacing w:before="120" w:after="120" w:line="288" w:lineRule="auto"/>
              <w:jc w:val="both"/>
              <w:rPr>
                <w:szCs w:val="26"/>
              </w:rPr>
            </w:pPr>
          </w:p>
          <w:p w14:paraId="7CDF8B87" w14:textId="77777777" w:rsidR="00615D17" w:rsidRPr="00E63EC9" w:rsidRDefault="00615D17" w:rsidP="00E63EC9">
            <w:pPr>
              <w:spacing w:before="120" w:after="120" w:line="288" w:lineRule="auto"/>
              <w:jc w:val="both"/>
              <w:rPr>
                <w:szCs w:val="26"/>
              </w:rPr>
            </w:pPr>
          </w:p>
          <w:p w14:paraId="26F8C02B" w14:textId="77777777" w:rsidR="00615D17" w:rsidRPr="00E63EC9" w:rsidRDefault="00615D17" w:rsidP="00E63EC9">
            <w:pPr>
              <w:spacing w:before="120" w:after="120" w:line="288" w:lineRule="auto"/>
              <w:jc w:val="both"/>
              <w:rPr>
                <w:szCs w:val="26"/>
              </w:rPr>
            </w:pPr>
          </w:p>
          <w:p w14:paraId="2FF0EA7E" w14:textId="77777777" w:rsidR="00615D17" w:rsidRPr="00E63EC9" w:rsidRDefault="00615D17" w:rsidP="00E63EC9">
            <w:pPr>
              <w:spacing w:before="120" w:after="120" w:line="288" w:lineRule="auto"/>
              <w:jc w:val="both"/>
              <w:rPr>
                <w:szCs w:val="26"/>
              </w:rPr>
            </w:pPr>
          </w:p>
          <w:p w14:paraId="4860B871" w14:textId="77777777" w:rsidR="00615D17" w:rsidRPr="00E63EC9" w:rsidRDefault="00615D17" w:rsidP="00E63EC9">
            <w:pPr>
              <w:spacing w:before="120" w:after="120" w:line="288" w:lineRule="auto"/>
              <w:jc w:val="both"/>
              <w:rPr>
                <w:szCs w:val="26"/>
              </w:rPr>
            </w:pPr>
          </w:p>
          <w:p w14:paraId="4190AAA1" w14:textId="77777777" w:rsidR="00615D17" w:rsidRPr="00E63EC9" w:rsidRDefault="00615D17" w:rsidP="00E63EC9">
            <w:pPr>
              <w:spacing w:before="120" w:after="120" w:line="288" w:lineRule="auto"/>
              <w:jc w:val="both"/>
              <w:rPr>
                <w:szCs w:val="26"/>
              </w:rPr>
            </w:pPr>
          </w:p>
          <w:p w14:paraId="65EECBB0" w14:textId="77777777" w:rsidR="00615D17" w:rsidRPr="00E63EC9" w:rsidRDefault="00615D17" w:rsidP="00E63EC9">
            <w:pPr>
              <w:spacing w:before="120" w:after="120" w:line="288" w:lineRule="auto"/>
              <w:jc w:val="both"/>
              <w:rPr>
                <w:szCs w:val="26"/>
              </w:rPr>
            </w:pPr>
          </w:p>
          <w:p w14:paraId="1508F9AE" w14:textId="77777777" w:rsidR="00615D17" w:rsidRPr="00E63EC9" w:rsidRDefault="00615D17" w:rsidP="00E63EC9">
            <w:pPr>
              <w:spacing w:before="120" w:after="120" w:line="288" w:lineRule="auto"/>
              <w:jc w:val="both"/>
              <w:rPr>
                <w:szCs w:val="26"/>
              </w:rPr>
            </w:pPr>
          </w:p>
          <w:p w14:paraId="145F3A6A" w14:textId="77777777" w:rsidR="00615D17" w:rsidRPr="00E63EC9" w:rsidRDefault="00615D17" w:rsidP="00E63EC9">
            <w:pPr>
              <w:spacing w:before="120" w:after="120" w:line="288" w:lineRule="auto"/>
              <w:jc w:val="both"/>
              <w:rPr>
                <w:szCs w:val="26"/>
              </w:rPr>
            </w:pPr>
          </w:p>
          <w:p w14:paraId="2450C2CF" w14:textId="77777777" w:rsidR="00615D17" w:rsidRPr="00E63EC9" w:rsidRDefault="00615D17" w:rsidP="00E63EC9">
            <w:pPr>
              <w:spacing w:before="120" w:after="120" w:line="288" w:lineRule="auto"/>
              <w:jc w:val="both"/>
              <w:rPr>
                <w:szCs w:val="26"/>
              </w:rPr>
            </w:pPr>
          </w:p>
          <w:p w14:paraId="494E51EB" w14:textId="77777777" w:rsidR="00615D17" w:rsidRPr="00E63EC9" w:rsidRDefault="00615D17" w:rsidP="00E63EC9">
            <w:pPr>
              <w:spacing w:before="120" w:after="120" w:line="288" w:lineRule="auto"/>
              <w:jc w:val="both"/>
              <w:rPr>
                <w:szCs w:val="26"/>
              </w:rPr>
            </w:pPr>
          </w:p>
          <w:p w14:paraId="5CA99297" w14:textId="77777777" w:rsidR="00615D17" w:rsidRPr="00E63EC9" w:rsidRDefault="00615D17" w:rsidP="00E63EC9">
            <w:pPr>
              <w:spacing w:before="120" w:after="120" w:line="288" w:lineRule="auto"/>
              <w:jc w:val="both"/>
              <w:rPr>
                <w:szCs w:val="26"/>
              </w:rPr>
            </w:pPr>
          </w:p>
          <w:p w14:paraId="70698C1C" w14:textId="77777777" w:rsidR="00615D17" w:rsidRPr="00E63EC9" w:rsidRDefault="00615D17" w:rsidP="00E63EC9">
            <w:pPr>
              <w:spacing w:before="120" w:after="120" w:line="288" w:lineRule="auto"/>
              <w:jc w:val="both"/>
              <w:rPr>
                <w:szCs w:val="26"/>
              </w:rPr>
            </w:pPr>
          </w:p>
          <w:p w14:paraId="1C310589" w14:textId="77777777" w:rsidR="00615D17" w:rsidRPr="00E63EC9" w:rsidRDefault="00615D17" w:rsidP="00E63EC9">
            <w:pPr>
              <w:spacing w:before="120" w:after="120" w:line="288" w:lineRule="auto"/>
              <w:jc w:val="both"/>
              <w:rPr>
                <w:szCs w:val="26"/>
              </w:rPr>
            </w:pPr>
          </w:p>
          <w:p w14:paraId="1FAE19E2" w14:textId="77777777" w:rsidR="00615D17" w:rsidRPr="00E63EC9" w:rsidRDefault="00615D17" w:rsidP="00E63EC9">
            <w:pPr>
              <w:spacing w:before="120" w:after="120" w:line="288" w:lineRule="auto"/>
              <w:jc w:val="both"/>
              <w:rPr>
                <w:szCs w:val="26"/>
              </w:rPr>
            </w:pPr>
          </w:p>
          <w:p w14:paraId="7523C705" w14:textId="77777777" w:rsidR="00615D17" w:rsidRPr="00E63EC9" w:rsidRDefault="00615D17" w:rsidP="00E63EC9">
            <w:pPr>
              <w:spacing w:before="120" w:after="120" w:line="288" w:lineRule="auto"/>
              <w:jc w:val="both"/>
              <w:rPr>
                <w:szCs w:val="26"/>
              </w:rPr>
            </w:pPr>
          </w:p>
          <w:p w14:paraId="7896F570" w14:textId="77777777" w:rsidR="00615D17" w:rsidRPr="00E63EC9" w:rsidRDefault="00615D17" w:rsidP="00E63EC9">
            <w:pPr>
              <w:spacing w:before="120" w:after="120" w:line="288" w:lineRule="auto"/>
              <w:jc w:val="both"/>
              <w:rPr>
                <w:szCs w:val="26"/>
              </w:rPr>
            </w:pPr>
          </w:p>
          <w:p w14:paraId="5252B5CF" w14:textId="77777777" w:rsidR="00615D17" w:rsidRPr="00E63EC9" w:rsidRDefault="00615D17" w:rsidP="00E63EC9">
            <w:pPr>
              <w:spacing w:before="120" w:after="120" w:line="288" w:lineRule="auto"/>
              <w:jc w:val="both"/>
              <w:rPr>
                <w:szCs w:val="26"/>
              </w:rPr>
            </w:pPr>
          </w:p>
          <w:p w14:paraId="4A15A43C" w14:textId="77777777" w:rsidR="00615D17" w:rsidRPr="00E63EC9" w:rsidRDefault="00615D17" w:rsidP="00E63EC9">
            <w:pPr>
              <w:spacing w:before="120" w:after="120" w:line="288" w:lineRule="auto"/>
              <w:jc w:val="both"/>
              <w:rPr>
                <w:szCs w:val="26"/>
              </w:rPr>
            </w:pPr>
          </w:p>
          <w:p w14:paraId="3B4A6A10" w14:textId="77777777" w:rsidR="00615D17" w:rsidRPr="00E63EC9" w:rsidRDefault="00615D17" w:rsidP="00E63EC9">
            <w:pPr>
              <w:spacing w:before="120" w:after="120" w:line="288" w:lineRule="auto"/>
              <w:jc w:val="both"/>
              <w:rPr>
                <w:szCs w:val="26"/>
              </w:rPr>
            </w:pPr>
          </w:p>
        </w:tc>
        <w:tc>
          <w:tcPr>
            <w:tcW w:w="4437" w:type="dxa"/>
          </w:tcPr>
          <w:p w14:paraId="30D3C09B" w14:textId="77777777" w:rsidR="00615D17" w:rsidRPr="00E63EC9" w:rsidRDefault="00074193" w:rsidP="00E63EC9">
            <w:pPr>
              <w:spacing w:before="120" w:after="120" w:line="288" w:lineRule="auto"/>
              <w:jc w:val="both"/>
              <w:rPr>
                <w:szCs w:val="26"/>
              </w:rPr>
            </w:pPr>
            <w:r w:rsidRPr="00E63EC9">
              <w:rPr>
                <w:b/>
                <w:szCs w:val="26"/>
              </w:rPr>
              <w:t>Bài 2:</w:t>
            </w:r>
            <w:r w:rsidRPr="00E63EC9">
              <w:rPr>
                <w:szCs w:val="26"/>
              </w:rPr>
              <w:t xml:space="preserve"> </w:t>
            </w:r>
            <w:r w:rsidRPr="00E63EC9">
              <w:rPr>
                <w:b/>
                <w:szCs w:val="26"/>
              </w:rPr>
              <w:t>CÁC LINH KIỆN BÁN DẪN</w:t>
            </w:r>
          </w:p>
          <w:p w14:paraId="4690B726" w14:textId="77777777" w:rsidR="00615D17" w:rsidRPr="00E63EC9" w:rsidRDefault="00074193">
            <w:pPr>
              <w:numPr>
                <w:ilvl w:val="0"/>
                <w:numId w:val="76"/>
              </w:numPr>
              <w:spacing w:before="120" w:after="120" w:line="288" w:lineRule="auto"/>
              <w:jc w:val="both"/>
              <w:rPr>
                <w:szCs w:val="26"/>
              </w:rPr>
            </w:pPr>
            <w:r w:rsidRPr="00E63EC9">
              <w:rPr>
                <w:szCs w:val="26"/>
              </w:rPr>
              <w:t>Diode</w:t>
            </w:r>
          </w:p>
          <w:p w14:paraId="38CF1987" w14:textId="77777777" w:rsidR="00615D17" w:rsidRPr="00E63EC9" w:rsidRDefault="00074193">
            <w:pPr>
              <w:numPr>
                <w:ilvl w:val="1"/>
                <w:numId w:val="76"/>
              </w:numPr>
              <w:spacing w:before="120" w:after="120" w:line="288" w:lineRule="auto"/>
              <w:jc w:val="both"/>
              <w:rPr>
                <w:szCs w:val="26"/>
              </w:rPr>
            </w:pPr>
            <w:r w:rsidRPr="00E63EC9">
              <w:rPr>
                <w:szCs w:val="26"/>
              </w:rPr>
              <w:t>Cấu tạo</w:t>
            </w:r>
          </w:p>
          <w:p w14:paraId="7C131905" w14:textId="77777777" w:rsidR="00615D17" w:rsidRPr="00E63EC9" w:rsidRDefault="00074193">
            <w:pPr>
              <w:numPr>
                <w:ilvl w:val="1"/>
                <w:numId w:val="76"/>
              </w:numPr>
              <w:spacing w:before="120" w:after="120" w:line="288" w:lineRule="auto"/>
              <w:jc w:val="both"/>
              <w:rPr>
                <w:szCs w:val="26"/>
              </w:rPr>
            </w:pPr>
            <w:r w:rsidRPr="00E63EC9">
              <w:rPr>
                <w:szCs w:val="26"/>
              </w:rPr>
              <w:t>Ký hiệu &amp; hình dạng</w:t>
            </w:r>
          </w:p>
          <w:p w14:paraId="03B3D1E0" w14:textId="77777777" w:rsidR="00615D17" w:rsidRPr="00E63EC9" w:rsidRDefault="00074193">
            <w:pPr>
              <w:numPr>
                <w:ilvl w:val="1"/>
                <w:numId w:val="76"/>
              </w:numPr>
              <w:spacing w:before="120" w:after="120" w:line="288" w:lineRule="auto"/>
              <w:jc w:val="both"/>
              <w:rPr>
                <w:szCs w:val="26"/>
              </w:rPr>
            </w:pPr>
            <w:r w:rsidRPr="00E63EC9">
              <w:rPr>
                <w:szCs w:val="26"/>
              </w:rPr>
              <w:t>Đặc tuyến</w:t>
            </w:r>
          </w:p>
          <w:p w14:paraId="248737FF" w14:textId="77777777" w:rsidR="00615D17" w:rsidRPr="00E63EC9" w:rsidRDefault="00074193">
            <w:pPr>
              <w:numPr>
                <w:ilvl w:val="1"/>
                <w:numId w:val="76"/>
              </w:numPr>
              <w:spacing w:before="120" w:after="120" w:line="288" w:lineRule="auto"/>
              <w:jc w:val="both"/>
              <w:rPr>
                <w:szCs w:val="26"/>
              </w:rPr>
            </w:pPr>
            <w:r w:rsidRPr="00E63EC9">
              <w:rPr>
                <w:szCs w:val="26"/>
              </w:rPr>
              <w:t>Ứng dụng</w:t>
            </w:r>
          </w:p>
          <w:p w14:paraId="727BFF42" w14:textId="77777777" w:rsidR="00615D17" w:rsidRPr="00E63EC9" w:rsidRDefault="00074193">
            <w:pPr>
              <w:numPr>
                <w:ilvl w:val="0"/>
                <w:numId w:val="76"/>
              </w:numPr>
              <w:spacing w:before="120" w:after="120" w:line="288" w:lineRule="auto"/>
              <w:jc w:val="both"/>
              <w:rPr>
                <w:szCs w:val="26"/>
              </w:rPr>
            </w:pPr>
            <w:r w:rsidRPr="00E63EC9">
              <w:rPr>
                <w:szCs w:val="26"/>
              </w:rPr>
              <w:t>Diac</w:t>
            </w:r>
          </w:p>
          <w:p w14:paraId="19FC8E13" w14:textId="77777777" w:rsidR="00615D17" w:rsidRPr="00E63EC9" w:rsidRDefault="00074193">
            <w:pPr>
              <w:numPr>
                <w:ilvl w:val="1"/>
                <w:numId w:val="76"/>
              </w:numPr>
              <w:spacing w:before="120" w:after="120" w:line="288" w:lineRule="auto"/>
              <w:jc w:val="both"/>
              <w:rPr>
                <w:szCs w:val="26"/>
              </w:rPr>
            </w:pPr>
            <w:r w:rsidRPr="00E63EC9">
              <w:rPr>
                <w:szCs w:val="26"/>
              </w:rPr>
              <w:t>Cấu tạo</w:t>
            </w:r>
          </w:p>
          <w:p w14:paraId="08E33590" w14:textId="77777777" w:rsidR="00615D17" w:rsidRPr="00E63EC9" w:rsidRDefault="00074193">
            <w:pPr>
              <w:numPr>
                <w:ilvl w:val="1"/>
                <w:numId w:val="76"/>
              </w:numPr>
              <w:spacing w:before="120" w:after="120" w:line="288" w:lineRule="auto"/>
              <w:jc w:val="both"/>
              <w:rPr>
                <w:szCs w:val="26"/>
              </w:rPr>
            </w:pPr>
            <w:r w:rsidRPr="00E63EC9">
              <w:rPr>
                <w:szCs w:val="26"/>
              </w:rPr>
              <w:t>Ký hiệu &amp; hình dạng</w:t>
            </w:r>
          </w:p>
          <w:p w14:paraId="0F8A93CE" w14:textId="77777777" w:rsidR="00615D17" w:rsidRPr="00E63EC9" w:rsidRDefault="00074193">
            <w:pPr>
              <w:numPr>
                <w:ilvl w:val="1"/>
                <w:numId w:val="76"/>
              </w:numPr>
              <w:spacing w:before="120" w:after="120" w:line="288" w:lineRule="auto"/>
              <w:jc w:val="both"/>
              <w:rPr>
                <w:szCs w:val="26"/>
              </w:rPr>
            </w:pPr>
            <w:r w:rsidRPr="00E63EC9">
              <w:rPr>
                <w:szCs w:val="26"/>
              </w:rPr>
              <w:t>Đặc tuyến</w:t>
            </w:r>
          </w:p>
          <w:p w14:paraId="52550C0B" w14:textId="77777777" w:rsidR="00615D17" w:rsidRPr="00E63EC9" w:rsidRDefault="00074193">
            <w:pPr>
              <w:numPr>
                <w:ilvl w:val="1"/>
                <w:numId w:val="76"/>
              </w:numPr>
              <w:spacing w:before="120" w:after="120" w:line="288" w:lineRule="auto"/>
              <w:jc w:val="both"/>
              <w:rPr>
                <w:szCs w:val="26"/>
              </w:rPr>
            </w:pPr>
            <w:r w:rsidRPr="00E63EC9">
              <w:rPr>
                <w:szCs w:val="26"/>
              </w:rPr>
              <w:t>Ứng dụng</w:t>
            </w:r>
          </w:p>
          <w:p w14:paraId="23BBE368" w14:textId="77777777" w:rsidR="00615D17" w:rsidRPr="00E63EC9" w:rsidRDefault="00074193">
            <w:pPr>
              <w:numPr>
                <w:ilvl w:val="0"/>
                <w:numId w:val="76"/>
              </w:numPr>
              <w:spacing w:before="120" w:after="120" w:line="288" w:lineRule="auto"/>
              <w:jc w:val="both"/>
              <w:rPr>
                <w:szCs w:val="26"/>
              </w:rPr>
            </w:pPr>
            <w:r w:rsidRPr="00E63EC9">
              <w:rPr>
                <w:szCs w:val="26"/>
              </w:rPr>
              <w:t>Transistor</w:t>
            </w:r>
          </w:p>
          <w:p w14:paraId="7A0FC559" w14:textId="77777777" w:rsidR="00615D17" w:rsidRPr="00E63EC9" w:rsidRDefault="00074193">
            <w:pPr>
              <w:numPr>
                <w:ilvl w:val="1"/>
                <w:numId w:val="76"/>
              </w:numPr>
              <w:spacing w:before="120" w:after="120" w:line="288" w:lineRule="auto"/>
              <w:jc w:val="both"/>
              <w:rPr>
                <w:szCs w:val="26"/>
              </w:rPr>
            </w:pPr>
            <w:r w:rsidRPr="00E63EC9">
              <w:rPr>
                <w:szCs w:val="26"/>
              </w:rPr>
              <w:t>Cấu tạo</w:t>
            </w:r>
          </w:p>
          <w:p w14:paraId="4A12ECDB" w14:textId="77777777" w:rsidR="00615D17" w:rsidRPr="00E63EC9" w:rsidRDefault="00074193">
            <w:pPr>
              <w:numPr>
                <w:ilvl w:val="1"/>
                <w:numId w:val="76"/>
              </w:numPr>
              <w:spacing w:before="120" w:after="120" w:line="288" w:lineRule="auto"/>
              <w:jc w:val="both"/>
              <w:rPr>
                <w:szCs w:val="26"/>
              </w:rPr>
            </w:pPr>
            <w:r w:rsidRPr="00E63EC9">
              <w:rPr>
                <w:szCs w:val="26"/>
              </w:rPr>
              <w:t>Ký hiệu &amp; hình dạng</w:t>
            </w:r>
          </w:p>
          <w:p w14:paraId="53155B69" w14:textId="77777777" w:rsidR="00615D17" w:rsidRPr="00E63EC9" w:rsidRDefault="00074193">
            <w:pPr>
              <w:numPr>
                <w:ilvl w:val="1"/>
                <w:numId w:val="76"/>
              </w:numPr>
              <w:spacing w:before="120" w:after="120" w:line="288" w:lineRule="auto"/>
              <w:jc w:val="both"/>
              <w:rPr>
                <w:szCs w:val="26"/>
              </w:rPr>
            </w:pPr>
            <w:r w:rsidRPr="00E63EC9">
              <w:rPr>
                <w:szCs w:val="26"/>
              </w:rPr>
              <w:t>Đặc tuyến.</w:t>
            </w:r>
          </w:p>
          <w:p w14:paraId="75609A6A" w14:textId="77777777" w:rsidR="00615D17" w:rsidRPr="00E63EC9" w:rsidRDefault="00074193">
            <w:pPr>
              <w:numPr>
                <w:ilvl w:val="1"/>
                <w:numId w:val="76"/>
              </w:numPr>
              <w:spacing w:before="120" w:after="120" w:line="288" w:lineRule="auto"/>
              <w:jc w:val="both"/>
              <w:rPr>
                <w:szCs w:val="26"/>
              </w:rPr>
            </w:pPr>
            <w:r w:rsidRPr="00E63EC9">
              <w:rPr>
                <w:szCs w:val="26"/>
              </w:rPr>
              <w:t>Ứng dụng</w:t>
            </w:r>
          </w:p>
          <w:p w14:paraId="1610DB75" w14:textId="77777777" w:rsidR="00615D17" w:rsidRPr="00E63EC9" w:rsidRDefault="00074193">
            <w:pPr>
              <w:numPr>
                <w:ilvl w:val="0"/>
                <w:numId w:val="76"/>
              </w:numPr>
              <w:spacing w:before="120" w:after="120" w:line="288" w:lineRule="auto"/>
              <w:jc w:val="both"/>
              <w:rPr>
                <w:szCs w:val="26"/>
              </w:rPr>
            </w:pPr>
            <w:r w:rsidRPr="00E63EC9">
              <w:rPr>
                <w:szCs w:val="26"/>
              </w:rPr>
              <w:t>Thyristor</w:t>
            </w:r>
          </w:p>
          <w:p w14:paraId="1FBFD03A" w14:textId="77777777" w:rsidR="00615D17" w:rsidRPr="00E63EC9" w:rsidRDefault="00074193">
            <w:pPr>
              <w:numPr>
                <w:ilvl w:val="1"/>
                <w:numId w:val="76"/>
              </w:numPr>
              <w:spacing w:before="120" w:after="120" w:line="288" w:lineRule="auto"/>
              <w:jc w:val="both"/>
              <w:rPr>
                <w:szCs w:val="26"/>
              </w:rPr>
            </w:pPr>
            <w:r w:rsidRPr="00E63EC9">
              <w:rPr>
                <w:szCs w:val="26"/>
              </w:rPr>
              <w:t>Cấu tạo</w:t>
            </w:r>
          </w:p>
          <w:p w14:paraId="1CA407CE" w14:textId="77777777" w:rsidR="00615D17" w:rsidRPr="00E63EC9" w:rsidRDefault="00074193">
            <w:pPr>
              <w:numPr>
                <w:ilvl w:val="1"/>
                <w:numId w:val="76"/>
              </w:numPr>
              <w:spacing w:before="120" w:after="120" w:line="288" w:lineRule="auto"/>
              <w:jc w:val="both"/>
              <w:rPr>
                <w:szCs w:val="26"/>
              </w:rPr>
            </w:pPr>
            <w:r w:rsidRPr="00E63EC9">
              <w:rPr>
                <w:szCs w:val="26"/>
              </w:rPr>
              <w:t>Ký hiệu &amp; hình dạng</w:t>
            </w:r>
          </w:p>
          <w:p w14:paraId="5BCC2F4B" w14:textId="77777777" w:rsidR="00615D17" w:rsidRPr="00E63EC9" w:rsidRDefault="00074193">
            <w:pPr>
              <w:numPr>
                <w:ilvl w:val="1"/>
                <w:numId w:val="76"/>
              </w:numPr>
              <w:spacing w:before="120" w:after="120" w:line="288" w:lineRule="auto"/>
              <w:jc w:val="both"/>
              <w:rPr>
                <w:szCs w:val="26"/>
              </w:rPr>
            </w:pPr>
            <w:r w:rsidRPr="00E63EC9">
              <w:rPr>
                <w:szCs w:val="26"/>
              </w:rPr>
              <w:t>Đặc tuyến</w:t>
            </w:r>
          </w:p>
          <w:p w14:paraId="433F38B2" w14:textId="77777777" w:rsidR="00615D17" w:rsidRPr="00E63EC9" w:rsidRDefault="00074193" w:rsidP="00E63EC9">
            <w:pPr>
              <w:spacing w:before="120" w:after="120" w:line="288" w:lineRule="auto"/>
              <w:ind w:left="360"/>
              <w:jc w:val="both"/>
              <w:rPr>
                <w:i/>
                <w:szCs w:val="26"/>
              </w:rPr>
            </w:pPr>
            <w:r w:rsidRPr="00E63EC9">
              <w:rPr>
                <w:szCs w:val="26"/>
              </w:rPr>
              <w:t>2.4.Các cách làm SCR dẫn, ngắt</w:t>
            </w:r>
          </w:p>
          <w:p w14:paraId="6B6EE671" w14:textId="77777777" w:rsidR="00615D17" w:rsidRPr="00E63EC9" w:rsidRDefault="00074193" w:rsidP="00E63EC9">
            <w:pPr>
              <w:spacing w:before="120" w:after="120" w:line="288" w:lineRule="auto"/>
              <w:ind w:left="360"/>
              <w:jc w:val="both"/>
              <w:rPr>
                <w:szCs w:val="26"/>
              </w:rPr>
            </w:pPr>
            <w:r w:rsidRPr="00E63EC9">
              <w:rPr>
                <w:szCs w:val="26"/>
              </w:rPr>
              <w:t>2.5.Ứng dụng</w:t>
            </w:r>
          </w:p>
          <w:p w14:paraId="188B7ED4" w14:textId="77777777" w:rsidR="00615D17" w:rsidRPr="00E63EC9" w:rsidRDefault="00074193">
            <w:pPr>
              <w:numPr>
                <w:ilvl w:val="0"/>
                <w:numId w:val="76"/>
              </w:numPr>
              <w:spacing w:before="120" w:after="120" w:line="288" w:lineRule="auto"/>
              <w:jc w:val="both"/>
              <w:rPr>
                <w:i/>
                <w:szCs w:val="26"/>
              </w:rPr>
            </w:pPr>
            <w:r w:rsidRPr="00E63EC9">
              <w:rPr>
                <w:szCs w:val="26"/>
              </w:rPr>
              <w:t>Triac</w:t>
            </w:r>
          </w:p>
          <w:p w14:paraId="3A8D5592" w14:textId="77777777" w:rsidR="00615D17" w:rsidRPr="00E63EC9" w:rsidRDefault="00074193">
            <w:pPr>
              <w:numPr>
                <w:ilvl w:val="1"/>
                <w:numId w:val="76"/>
              </w:numPr>
              <w:spacing w:before="120" w:after="120" w:line="288" w:lineRule="auto"/>
              <w:jc w:val="both"/>
              <w:rPr>
                <w:szCs w:val="26"/>
              </w:rPr>
            </w:pPr>
            <w:r w:rsidRPr="00E63EC9">
              <w:rPr>
                <w:szCs w:val="26"/>
              </w:rPr>
              <w:t>Cấu tạo</w:t>
            </w:r>
          </w:p>
          <w:p w14:paraId="5B18919D" w14:textId="77777777" w:rsidR="00615D17" w:rsidRPr="00E63EC9" w:rsidRDefault="00074193">
            <w:pPr>
              <w:numPr>
                <w:ilvl w:val="1"/>
                <w:numId w:val="76"/>
              </w:numPr>
              <w:spacing w:before="120" w:after="120" w:line="288" w:lineRule="auto"/>
              <w:jc w:val="both"/>
              <w:rPr>
                <w:szCs w:val="26"/>
              </w:rPr>
            </w:pPr>
            <w:r w:rsidRPr="00E63EC9">
              <w:rPr>
                <w:szCs w:val="26"/>
              </w:rPr>
              <w:t>Ký hiệu &amp; hình dạng</w:t>
            </w:r>
          </w:p>
          <w:p w14:paraId="58970A20" w14:textId="77777777" w:rsidR="00615D17" w:rsidRPr="00E63EC9" w:rsidRDefault="00074193">
            <w:pPr>
              <w:numPr>
                <w:ilvl w:val="1"/>
                <w:numId w:val="76"/>
              </w:numPr>
              <w:spacing w:before="120" w:after="120" w:line="288" w:lineRule="auto"/>
              <w:jc w:val="both"/>
              <w:rPr>
                <w:szCs w:val="26"/>
              </w:rPr>
            </w:pPr>
            <w:r w:rsidRPr="00E63EC9">
              <w:rPr>
                <w:szCs w:val="26"/>
              </w:rPr>
              <w:t>Đặc tuyến</w:t>
            </w:r>
          </w:p>
          <w:p w14:paraId="356C6284" w14:textId="77777777" w:rsidR="00615D17" w:rsidRPr="00E63EC9" w:rsidRDefault="00074193">
            <w:pPr>
              <w:numPr>
                <w:ilvl w:val="1"/>
                <w:numId w:val="76"/>
              </w:numPr>
              <w:spacing w:before="120" w:after="120" w:line="288" w:lineRule="auto"/>
              <w:jc w:val="both"/>
              <w:rPr>
                <w:szCs w:val="26"/>
              </w:rPr>
            </w:pPr>
            <w:r w:rsidRPr="00E63EC9">
              <w:rPr>
                <w:szCs w:val="26"/>
              </w:rPr>
              <w:t>Các cách làm Triac dẫn</w:t>
            </w:r>
          </w:p>
          <w:p w14:paraId="1A0C2338" w14:textId="77777777" w:rsidR="00615D17" w:rsidRPr="00E63EC9" w:rsidRDefault="00074193">
            <w:pPr>
              <w:numPr>
                <w:ilvl w:val="1"/>
                <w:numId w:val="76"/>
              </w:numPr>
              <w:spacing w:before="120" w:after="120" w:line="288" w:lineRule="auto"/>
              <w:jc w:val="both"/>
              <w:rPr>
                <w:szCs w:val="26"/>
              </w:rPr>
            </w:pPr>
            <w:r w:rsidRPr="00E63EC9">
              <w:rPr>
                <w:szCs w:val="26"/>
              </w:rPr>
              <w:t>Ứng dụng</w:t>
            </w:r>
          </w:p>
          <w:p w14:paraId="5EAFD6D6" w14:textId="77777777" w:rsidR="00615D17" w:rsidRPr="00E63EC9" w:rsidRDefault="00074193">
            <w:pPr>
              <w:numPr>
                <w:ilvl w:val="0"/>
                <w:numId w:val="76"/>
              </w:numPr>
              <w:spacing w:before="120" w:after="120" w:line="288" w:lineRule="auto"/>
              <w:jc w:val="both"/>
              <w:rPr>
                <w:szCs w:val="26"/>
              </w:rPr>
            </w:pPr>
            <w:r w:rsidRPr="00E63EC9">
              <w:rPr>
                <w:szCs w:val="26"/>
              </w:rPr>
              <w:t>Bài tập thực hành</w:t>
            </w:r>
          </w:p>
          <w:p w14:paraId="1AD1B220" w14:textId="77777777" w:rsidR="00615D17" w:rsidRPr="00E63EC9" w:rsidRDefault="00074193">
            <w:pPr>
              <w:numPr>
                <w:ilvl w:val="1"/>
                <w:numId w:val="76"/>
              </w:numPr>
              <w:spacing w:before="120" w:after="120" w:line="288" w:lineRule="auto"/>
              <w:jc w:val="both"/>
              <w:rPr>
                <w:szCs w:val="26"/>
              </w:rPr>
            </w:pPr>
            <w:r w:rsidRPr="00E63EC9">
              <w:rPr>
                <w:szCs w:val="26"/>
              </w:rPr>
              <w:t xml:space="preserve">Hướng dẫn sử dụng vật tư, thiết bị </w:t>
            </w:r>
          </w:p>
        </w:tc>
        <w:tc>
          <w:tcPr>
            <w:tcW w:w="752" w:type="dxa"/>
          </w:tcPr>
          <w:p w14:paraId="79AB3C0E" w14:textId="77777777" w:rsidR="00615D17" w:rsidRPr="00E63EC9" w:rsidRDefault="00074193" w:rsidP="00E63EC9">
            <w:pPr>
              <w:spacing w:before="120" w:after="120" w:line="288" w:lineRule="auto"/>
              <w:jc w:val="center"/>
              <w:rPr>
                <w:b/>
                <w:szCs w:val="26"/>
              </w:rPr>
            </w:pPr>
            <w:r w:rsidRPr="00E63EC9">
              <w:rPr>
                <w:b/>
                <w:szCs w:val="26"/>
              </w:rPr>
              <w:t>9</w:t>
            </w:r>
          </w:p>
          <w:p w14:paraId="392BDB66" w14:textId="77777777" w:rsidR="00615D17" w:rsidRPr="00E63EC9" w:rsidRDefault="00615D17" w:rsidP="00E63EC9">
            <w:pPr>
              <w:spacing w:before="120" w:after="120" w:line="288" w:lineRule="auto"/>
              <w:jc w:val="center"/>
              <w:rPr>
                <w:b/>
                <w:szCs w:val="26"/>
              </w:rPr>
            </w:pPr>
          </w:p>
          <w:p w14:paraId="628CAAB3" w14:textId="77777777" w:rsidR="00615D17" w:rsidRPr="00E63EC9" w:rsidRDefault="00615D17" w:rsidP="00E63EC9">
            <w:pPr>
              <w:spacing w:before="120" w:after="120" w:line="288" w:lineRule="auto"/>
              <w:jc w:val="center"/>
              <w:rPr>
                <w:b/>
                <w:szCs w:val="26"/>
              </w:rPr>
            </w:pPr>
          </w:p>
          <w:p w14:paraId="497D7C47" w14:textId="77777777" w:rsidR="00615D17" w:rsidRPr="00E63EC9" w:rsidRDefault="00615D17" w:rsidP="00E63EC9">
            <w:pPr>
              <w:spacing w:before="120" w:after="120" w:line="288" w:lineRule="auto"/>
              <w:jc w:val="center"/>
              <w:rPr>
                <w:b/>
                <w:szCs w:val="26"/>
              </w:rPr>
            </w:pPr>
          </w:p>
          <w:p w14:paraId="6E15952B" w14:textId="77777777" w:rsidR="00615D17" w:rsidRPr="00E63EC9" w:rsidRDefault="00615D17" w:rsidP="00E63EC9">
            <w:pPr>
              <w:spacing w:before="120" w:after="120" w:line="288" w:lineRule="auto"/>
              <w:jc w:val="center"/>
              <w:rPr>
                <w:b/>
                <w:szCs w:val="26"/>
              </w:rPr>
            </w:pPr>
          </w:p>
          <w:p w14:paraId="4D08899B" w14:textId="77777777" w:rsidR="00615D17" w:rsidRPr="00E63EC9" w:rsidRDefault="00615D17" w:rsidP="00E63EC9">
            <w:pPr>
              <w:spacing w:before="120" w:after="120" w:line="288" w:lineRule="auto"/>
              <w:jc w:val="center"/>
              <w:rPr>
                <w:b/>
                <w:szCs w:val="26"/>
              </w:rPr>
            </w:pPr>
          </w:p>
          <w:p w14:paraId="5B93EA3B" w14:textId="77777777" w:rsidR="00615D17" w:rsidRPr="00E63EC9" w:rsidRDefault="00615D17" w:rsidP="00E63EC9">
            <w:pPr>
              <w:spacing w:before="120" w:after="120" w:line="288" w:lineRule="auto"/>
              <w:jc w:val="center"/>
              <w:rPr>
                <w:b/>
                <w:szCs w:val="26"/>
              </w:rPr>
            </w:pPr>
          </w:p>
          <w:p w14:paraId="548DBAFD" w14:textId="77777777" w:rsidR="00615D17" w:rsidRPr="00E63EC9" w:rsidRDefault="00615D17" w:rsidP="00E63EC9">
            <w:pPr>
              <w:spacing w:before="120" w:after="120" w:line="288" w:lineRule="auto"/>
              <w:jc w:val="center"/>
              <w:rPr>
                <w:b/>
                <w:szCs w:val="26"/>
              </w:rPr>
            </w:pPr>
          </w:p>
          <w:p w14:paraId="5C4B68C8" w14:textId="77777777" w:rsidR="00615D17" w:rsidRPr="00E63EC9" w:rsidRDefault="00615D17" w:rsidP="00E63EC9">
            <w:pPr>
              <w:spacing w:before="120" w:after="120" w:line="288" w:lineRule="auto"/>
              <w:jc w:val="center"/>
              <w:rPr>
                <w:b/>
                <w:szCs w:val="26"/>
              </w:rPr>
            </w:pPr>
          </w:p>
          <w:p w14:paraId="53FF9792" w14:textId="77777777" w:rsidR="00615D17" w:rsidRPr="00E63EC9" w:rsidRDefault="00615D17" w:rsidP="00E63EC9">
            <w:pPr>
              <w:spacing w:before="120" w:after="120" w:line="288" w:lineRule="auto"/>
              <w:jc w:val="center"/>
              <w:rPr>
                <w:b/>
                <w:szCs w:val="26"/>
              </w:rPr>
            </w:pPr>
          </w:p>
          <w:p w14:paraId="0F66B0DB" w14:textId="77777777" w:rsidR="00615D17" w:rsidRPr="00E63EC9" w:rsidRDefault="00615D17" w:rsidP="00E63EC9">
            <w:pPr>
              <w:spacing w:before="120" w:after="120" w:line="288" w:lineRule="auto"/>
              <w:jc w:val="center"/>
              <w:rPr>
                <w:b/>
                <w:szCs w:val="26"/>
              </w:rPr>
            </w:pPr>
          </w:p>
          <w:p w14:paraId="719B7BDA" w14:textId="77777777" w:rsidR="00615D17" w:rsidRPr="00E63EC9" w:rsidRDefault="00615D17" w:rsidP="00E63EC9">
            <w:pPr>
              <w:spacing w:before="120" w:after="120" w:line="288" w:lineRule="auto"/>
              <w:jc w:val="center"/>
              <w:rPr>
                <w:b/>
                <w:szCs w:val="26"/>
              </w:rPr>
            </w:pPr>
          </w:p>
          <w:p w14:paraId="74EB402B" w14:textId="77777777" w:rsidR="00615D17" w:rsidRPr="00E63EC9" w:rsidRDefault="00615D17" w:rsidP="00E63EC9">
            <w:pPr>
              <w:spacing w:before="120" w:after="120" w:line="288" w:lineRule="auto"/>
              <w:jc w:val="center"/>
              <w:rPr>
                <w:b/>
                <w:szCs w:val="26"/>
              </w:rPr>
            </w:pPr>
          </w:p>
          <w:p w14:paraId="0009BA12" w14:textId="77777777" w:rsidR="00615D17" w:rsidRPr="00E63EC9" w:rsidRDefault="00615D17" w:rsidP="00E63EC9">
            <w:pPr>
              <w:spacing w:before="120" w:after="120" w:line="288" w:lineRule="auto"/>
              <w:jc w:val="center"/>
              <w:rPr>
                <w:b/>
                <w:szCs w:val="26"/>
              </w:rPr>
            </w:pPr>
          </w:p>
          <w:p w14:paraId="1033EF2D" w14:textId="77777777" w:rsidR="00615D17" w:rsidRPr="00E63EC9" w:rsidRDefault="00615D17" w:rsidP="00E63EC9">
            <w:pPr>
              <w:spacing w:before="120" w:after="120" w:line="288" w:lineRule="auto"/>
              <w:jc w:val="center"/>
              <w:rPr>
                <w:b/>
                <w:szCs w:val="26"/>
              </w:rPr>
            </w:pPr>
          </w:p>
          <w:p w14:paraId="336B5263" w14:textId="77777777" w:rsidR="00615D17" w:rsidRPr="00E63EC9" w:rsidRDefault="00615D17" w:rsidP="00E63EC9">
            <w:pPr>
              <w:spacing w:before="120" w:after="120" w:line="288" w:lineRule="auto"/>
              <w:jc w:val="center"/>
              <w:rPr>
                <w:b/>
                <w:szCs w:val="26"/>
              </w:rPr>
            </w:pPr>
          </w:p>
          <w:p w14:paraId="37447A93" w14:textId="77777777" w:rsidR="00615D17" w:rsidRPr="00E63EC9" w:rsidRDefault="00615D17" w:rsidP="00E63EC9">
            <w:pPr>
              <w:spacing w:before="120" w:after="120" w:line="288" w:lineRule="auto"/>
              <w:jc w:val="center"/>
              <w:rPr>
                <w:b/>
                <w:szCs w:val="26"/>
              </w:rPr>
            </w:pPr>
          </w:p>
          <w:p w14:paraId="591F1C2A" w14:textId="77777777" w:rsidR="00615D17" w:rsidRPr="00E63EC9" w:rsidRDefault="00615D17" w:rsidP="00E63EC9">
            <w:pPr>
              <w:spacing w:before="120" w:after="120" w:line="288" w:lineRule="auto"/>
              <w:jc w:val="center"/>
              <w:rPr>
                <w:b/>
                <w:szCs w:val="26"/>
              </w:rPr>
            </w:pPr>
          </w:p>
          <w:p w14:paraId="19884B08" w14:textId="77777777" w:rsidR="00615D17" w:rsidRPr="00E63EC9" w:rsidRDefault="00615D17" w:rsidP="00E63EC9">
            <w:pPr>
              <w:spacing w:before="120" w:after="120" w:line="288" w:lineRule="auto"/>
              <w:jc w:val="center"/>
              <w:rPr>
                <w:b/>
                <w:szCs w:val="26"/>
              </w:rPr>
            </w:pPr>
          </w:p>
          <w:p w14:paraId="1CB3283B" w14:textId="77777777" w:rsidR="00615D17" w:rsidRPr="00E63EC9" w:rsidRDefault="00615D17" w:rsidP="00E63EC9">
            <w:pPr>
              <w:spacing w:before="120" w:after="120" w:line="288" w:lineRule="auto"/>
              <w:jc w:val="center"/>
              <w:rPr>
                <w:b/>
                <w:szCs w:val="26"/>
              </w:rPr>
            </w:pPr>
          </w:p>
          <w:p w14:paraId="201B2D5C" w14:textId="77777777" w:rsidR="00615D17" w:rsidRPr="00E63EC9" w:rsidRDefault="00615D17" w:rsidP="00E63EC9">
            <w:pPr>
              <w:spacing w:before="120" w:after="120" w:line="288" w:lineRule="auto"/>
              <w:jc w:val="center"/>
              <w:rPr>
                <w:b/>
                <w:szCs w:val="26"/>
              </w:rPr>
            </w:pPr>
          </w:p>
          <w:p w14:paraId="4DA7F8AA" w14:textId="77777777" w:rsidR="00615D17" w:rsidRPr="00E63EC9" w:rsidRDefault="00615D17" w:rsidP="00E63EC9">
            <w:pPr>
              <w:spacing w:before="120" w:after="120" w:line="288" w:lineRule="auto"/>
              <w:rPr>
                <w:szCs w:val="26"/>
              </w:rPr>
            </w:pPr>
          </w:p>
        </w:tc>
        <w:tc>
          <w:tcPr>
            <w:tcW w:w="892" w:type="dxa"/>
          </w:tcPr>
          <w:p w14:paraId="3FFB6E38" w14:textId="77777777" w:rsidR="00615D17" w:rsidRPr="00E63EC9" w:rsidRDefault="00074193" w:rsidP="00E63EC9">
            <w:pPr>
              <w:spacing w:before="120" w:after="120" w:line="288" w:lineRule="auto"/>
              <w:jc w:val="center"/>
              <w:rPr>
                <w:b/>
                <w:szCs w:val="26"/>
              </w:rPr>
            </w:pPr>
            <w:r w:rsidRPr="00E63EC9">
              <w:rPr>
                <w:b/>
                <w:szCs w:val="26"/>
              </w:rPr>
              <w:t>5</w:t>
            </w:r>
          </w:p>
          <w:p w14:paraId="2BC039BB" w14:textId="77777777" w:rsidR="00615D17" w:rsidRPr="00E63EC9" w:rsidRDefault="00074193" w:rsidP="00E63EC9">
            <w:pPr>
              <w:spacing w:before="120" w:after="120" w:line="288" w:lineRule="auto"/>
              <w:jc w:val="center"/>
              <w:rPr>
                <w:szCs w:val="26"/>
              </w:rPr>
            </w:pPr>
            <w:r w:rsidRPr="00E63EC9">
              <w:rPr>
                <w:szCs w:val="26"/>
              </w:rPr>
              <w:t>0,5</w:t>
            </w:r>
          </w:p>
          <w:p w14:paraId="0873772E" w14:textId="77777777" w:rsidR="00615D17" w:rsidRPr="00E63EC9" w:rsidRDefault="00615D17" w:rsidP="00E63EC9">
            <w:pPr>
              <w:spacing w:before="120" w:after="120" w:line="288" w:lineRule="auto"/>
              <w:jc w:val="center"/>
              <w:rPr>
                <w:szCs w:val="26"/>
              </w:rPr>
            </w:pPr>
          </w:p>
          <w:p w14:paraId="50AFD4AF" w14:textId="77777777" w:rsidR="00615D17" w:rsidRPr="00E63EC9" w:rsidRDefault="00615D17" w:rsidP="00E63EC9">
            <w:pPr>
              <w:spacing w:before="120" w:after="120" w:line="288" w:lineRule="auto"/>
              <w:jc w:val="center"/>
              <w:rPr>
                <w:szCs w:val="26"/>
              </w:rPr>
            </w:pPr>
          </w:p>
          <w:p w14:paraId="047F2787" w14:textId="77777777" w:rsidR="00615D17" w:rsidRPr="00E63EC9" w:rsidRDefault="00615D17" w:rsidP="00E63EC9">
            <w:pPr>
              <w:spacing w:before="120" w:after="120" w:line="288" w:lineRule="auto"/>
              <w:jc w:val="center"/>
              <w:rPr>
                <w:szCs w:val="26"/>
              </w:rPr>
            </w:pPr>
          </w:p>
          <w:p w14:paraId="1D1C1361" w14:textId="77777777" w:rsidR="00615D17" w:rsidRPr="00E63EC9" w:rsidRDefault="00074193" w:rsidP="00E63EC9">
            <w:pPr>
              <w:spacing w:before="120" w:after="120" w:line="288" w:lineRule="auto"/>
              <w:jc w:val="center"/>
              <w:rPr>
                <w:b/>
                <w:szCs w:val="26"/>
              </w:rPr>
            </w:pPr>
            <w:r w:rsidRPr="00E63EC9">
              <w:rPr>
                <w:szCs w:val="26"/>
              </w:rPr>
              <w:t>0,5</w:t>
            </w:r>
          </w:p>
          <w:p w14:paraId="59201F97" w14:textId="77777777" w:rsidR="00615D17" w:rsidRPr="00E63EC9" w:rsidRDefault="00615D17" w:rsidP="00E63EC9">
            <w:pPr>
              <w:spacing w:before="120" w:after="120" w:line="288" w:lineRule="auto"/>
              <w:jc w:val="center"/>
              <w:rPr>
                <w:b/>
                <w:szCs w:val="26"/>
              </w:rPr>
            </w:pPr>
          </w:p>
          <w:p w14:paraId="4068DC44" w14:textId="77777777" w:rsidR="00615D17" w:rsidRPr="00E63EC9" w:rsidRDefault="00615D17" w:rsidP="00E63EC9">
            <w:pPr>
              <w:spacing w:before="120" w:after="120" w:line="288" w:lineRule="auto"/>
              <w:jc w:val="center"/>
              <w:rPr>
                <w:b/>
                <w:szCs w:val="26"/>
              </w:rPr>
            </w:pPr>
          </w:p>
          <w:p w14:paraId="11D6F293" w14:textId="77777777" w:rsidR="00615D17" w:rsidRPr="00E63EC9" w:rsidRDefault="00074193" w:rsidP="00E63EC9">
            <w:pPr>
              <w:spacing w:before="120" w:after="120" w:line="288" w:lineRule="auto"/>
              <w:jc w:val="center"/>
              <w:rPr>
                <w:szCs w:val="26"/>
              </w:rPr>
            </w:pPr>
            <w:r w:rsidRPr="00E63EC9">
              <w:rPr>
                <w:szCs w:val="26"/>
              </w:rPr>
              <w:t>1</w:t>
            </w:r>
          </w:p>
          <w:p w14:paraId="7E24AB05" w14:textId="77777777" w:rsidR="00615D17" w:rsidRPr="00E63EC9" w:rsidRDefault="00615D17" w:rsidP="00E63EC9">
            <w:pPr>
              <w:spacing w:before="120" w:after="120" w:line="288" w:lineRule="auto"/>
              <w:jc w:val="center"/>
              <w:rPr>
                <w:b/>
                <w:szCs w:val="26"/>
              </w:rPr>
            </w:pPr>
          </w:p>
          <w:p w14:paraId="5FC1D2CE" w14:textId="77777777" w:rsidR="00615D17" w:rsidRPr="00E63EC9" w:rsidRDefault="00615D17" w:rsidP="00E63EC9">
            <w:pPr>
              <w:spacing w:before="120" w:after="120" w:line="288" w:lineRule="auto"/>
              <w:jc w:val="center"/>
              <w:rPr>
                <w:b/>
                <w:szCs w:val="26"/>
              </w:rPr>
            </w:pPr>
          </w:p>
          <w:p w14:paraId="29C10992" w14:textId="77777777" w:rsidR="00615D17" w:rsidRPr="00E63EC9" w:rsidRDefault="00615D17" w:rsidP="00E63EC9">
            <w:pPr>
              <w:spacing w:before="120" w:after="120" w:line="288" w:lineRule="auto"/>
              <w:jc w:val="center"/>
              <w:rPr>
                <w:b/>
                <w:szCs w:val="26"/>
              </w:rPr>
            </w:pPr>
          </w:p>
          <w:p w14:paraId="6D98EC9E" w14:textId="77777777" w:rsidR="00615D17" w:rsidRPr="00E63EC9" w:rsidRDefault="00074193" w:rsidP="00E63EC9">
            <w:pPr>
              <w:spacing w:before="120" w:after="120" w:line="288" w:lineRule="auto"/>
              <w:jc w:val="center"/>
              <w:rPr>
                <w:szCs w:val="26"/>
              </w:rPr>
            </w:pPr>
            <w:r w:rsidRPr="00E63EC9">
              <w:rPr>
                <w:szCs w:val="26"/>
              </w:rPr>
              <w:t>1,5</w:t>
            </w:r>
          </w:p>
          <w:p w14:paraId="1EBA6DA6" w14:textId="77777777" w:rsidR="00615D17" w:rsidRPr="00E63EC9" w:rsidRDefault="00615D17" w:rsidP="00E63EC9">
            <w:pPr>
              <w:spacing w:before="120" w:after="120" w:line="288" w:lineRule="auto"/>
              <w:jc w:val="center"/>
              <w:rPr>
                <w:b/>
                <w:szCs w:val="26"/>
              </w:rPr>
            </w:pPr>
          </w:p>
          <w:p w14:paraId="710D43B5" w14:textId="77777777" w:rsidR="00615D17" w:rsidRPr="00E63EC9" w:rsidRDefault="00615D17" w:rsidP="00E63EC9">
            <w:pPr>
              <w:spacing w:before="120" w:after="120" w:line="288" w:lineRule="auto"/>
              <w:jc w:val="center"/>
              <w:rPr>
                <w:b/>
                <w:szCs w:val="26"/>
              </w:rPr>
            </w:pPr>
          </w:p>
          <w:p w14:paraId="24EB5EC2" w14:textId="77777777" w:rsidR="00615D17" w:rsidRPr="00E63EC9" w:rsidRDefault="00615D17" w:rsidP="00E63EC9">
            <w:pPr>
              <w:spacing w:before="120" w:after="120" w:line="288" w:lineRule="auto"/>
              <w:jc w:val="center"/>
              <w:rPr>
                <w:b/>
                <w:szCs w:val="26"/>
              </w:rPr>
            </w:pPr>
          </w:p>
          <w:p w14:paraId="749EF072" w14:textId="77777777" w:rsidR="00615D17" w:rsidRPr="00E63EC9" w:rsidRDefault="00074193" w:rsidP="00E63EC9">
            <w:pPr>
              <w:spacing w:before="120" w:after="120" w:line="288" w:lineRule="auto"/>
              <w:jc w:val="center"/>
              <w:rPr>
                <w:szCs w:val="26"/>
              </w:rPr>
            </w:pPr>
            <w:r w:rsidRPr="00E63EC9">
              <w:rPr>
                <w:szCs w:val="26"/>
              </w:rPr>
              <w:t>1,5</w:t>
            </w:r>
          </w:p>
          <w:p w14:paraId="107B398E" w14:textId="77777777" w:rsidR="00615D17" w:rsidRPr="00E63EC9" w:rsidRDefault="00615D17" w:rsidP="00E63EC9">
            <w:pPr>
              <w:spacing w:before="120" w:after="120" w:line="288" w:lineRule="auto"/>
              <w:jc w:val="center"/>
              <w:rPr>
                <w:szCs w:val="26"/>
              </w:rPr>
            </w:pPr>
          </w:p>
          <w:p w14:paraId="625BC50A" w14:textId="77777777" w:rsidR="00615D17" w:rsidRPr="00E63EC9" w:rsidRDefault="00615D17" w:rsidP="00E63EC9">
            <w:pPr>
              <w:spacing w:before="120" w:after="120" w:line="288" w:lineRule="auto"/>
              <w:jc w:val="center"/>
              <w:rPr>
                <w:szCs w:val="26"/>
              </w:rPr>
            </w:pPr>
          </w:p>
          <w:p w14:paraId="75A30345" w14:textId="77777777" w:rsidR="00615D17" w:rsidRPr="00E63EC9" w:rsidRDefault="00615D17" w:rsidP="00E63EC9">
            <w:pPr>
              <w:spacing w:before="120" w:after="120" w:line="288" w:lineRule="auto"/>
              <w:jc w:val="center"/>
              <w:rPr>
                <w:szCs w:val="26"/>
              </w:rPr>
            </w:pPr>
          </w:p>
          <w:p w14:paraId="09C16AD3" w14:textId="77777777" w:rsidR="00615D17" w:rsidRPr="00E63EC9" w:rsidRDefault="00615D17" w:rsidP="00E63EC9">
            <w:pPr>
              <w:spacing w:before="120" w:after="120" w:line="288" w:lineRule="auto"/>
              <w:jc w:val="center"/>
              <w:rPr>
                <w:szCs w:val="26"/>
              </w:rPr>
            </w:pPr>
          </w:p>
          <w:p w14:paraId="5C2BE4C3" w14:textId="77777777" w:rsidR="00615D17" w:rsidRPr="00E63EC9" w:rsidRDefault="00615D17" w:rsidP="00E63EC9">
            <w:pPr>
              <w:spacing w:before="120" w:after="120" w:line="288" w:lineRule="auto"/>
              <w:rPr>
                <w:szCs w:val="26"/>
              </w:rPr>
            </w:pPr>
          </w:p>
        </w:tc>
        <w:tc>
          <w:tcPr>
            <w:tcW w:w="1333" w:type="dxa"/>
          </w:tcPr>
          <w:p w14:paraId="1AF3EAF4" w14:textId="77777777" w:rsidR="00615D17" w:rsidRPr="00E63EC9" w:rsidRDefault="00074193" w:rsidP="00E63EC9">
            <w:pPr>
              <w:spacing w:before="120" w:after="120" w:line="288" w:lineRule="auto"/>
              <w:jc w:val="center"/>
              <w:rPr>
                <w:b/>
                <w:szCs w:val="26"/>
              </w:rPr>
            </w:pPr>
            <w:r w:rsidRPr="00E63EC9">
              <w:rPr>
                <w:b/>
                <w:szCs w:val="26"/>
              </w:rPr>
              <w:t>4</w:t>
            </w:r>
          </w:p>
          <w:p w14:paraId="1A894B84" w14:textId="77777777" w:rsidR="00615D17" w:rsidRPr="00E63EC9" w:rsidRDefault="00615D17" w:rsidP="00E63EC9">
            <w:pPr>
              <w:spacing w:before="120" w:after="120" w:line="288" w:lineRule="auto"/>
              <w:jc w:val="center"/>
              <w:rPr>
                <w:szCs w:val="26"/>
              </w:rPr>
            </w:pPr>
          </w:p>
          <w:p w14:paraId="2022B543" w14:textId="77777777" w:rsidR="00615D17" w:rsidRPr="00E63EC9" w:rsidRDefault="00615D17" w:rsidP="00E63EC9">
            <w:pPr>
              <w:spacing w:before="120" w:after="120" w:line="288" w:lineRule="auto"/>
              <w:jc w:val="center"/>
              <w:rPr>
                <w:szCs w:val="26"/>
              </w:rPr>
            </w:pPr>
          </w:p>
          <w:p w14:paraId="6E90888E" w14:textId="77777777" w:rsidR="00615D17" w:rsidRPr="00E63EC9" w:rsidRDefault="00615D17" w:rsidP="00E63EC9">
            <w:pPr>
              <w:spacing w:before="120" w:after="120" w:line="288" w:lineRule="auto"/>
              <w:jc w:val="center"/>
              <w:rPr>
                <w:szCs w:val="26"/>
              </w:rPr>
            </w:pPr>
          </w:p>
          <w:p w14:paraId="39D398C9" w14:textId="77777777" w:rsidR="00615D17" w:rsidRPr="00E63EC9" w:rsidRDefault="00615D17" w:rsidP="00E63EC9">
            <w:pPr>
              <w:spacing w:before="120" w:after="120" w:line="288" w:lineRule="auto"/>
              <w:jc w:val="center"/>
              <w:rPr>
                <w:szCs w:val="26"/>
              </w:rPr>
            </w:pPr>
          </w:p>
          <w:p w14:paraId="059931C3" w14:textId="77777777" w:rsidR="00615D17" w:rsidRPr="00E63EC9" w:rsidRDefault="00615D17" w:rsidP="00E63EC9">
            <w:pPr>
              <w:spacing w:before="120" w:after="120" w:line="288" w:lineRule="auto"/>
              <w:jc w:val="center"/>
              <w:rPr>
                <w:szCs w:val="26"/>
              </w:rPr>
            </w:pPr>
          </w:p>
          <w:p w14:paraId="6116B80A" w14:textId="77777777" w:rsidR="00615D17" w:rsidRPr="00E63EC9" w:rsidRDefault="00615D17" w:rsidP="00E63EC9">
            <w:pPr>
              <w:spacing w:before="120" w:after="120" w:line="288" w:lineRule="auto"/>
              <w:jc w:val="center"/>
              <w:rPr>
                <w:szCs w:val="26"/>
              </w:rPr>
            </w:pPr>
          </w:p>
          <w:p w14:paraId="3F9F4C4C" w14:textId="77777777" w:rsidR="00615D17" w:rsidRPr="00E63EC9" w:rsidRDefault="00615D17" w:rsidP="00E63EC9">
            <w:pPr>
              <w:spacing w:before="120" w:after="120" w:line="288" w:lineRule="auto"/>
              <w:jc w:val="center"/>
              <w:rPr>
                <w:szCs w:val="26"/>
              </w:rPr>
            </w:pPr>
          </w:p>
          <w:p w14:paraId="5D3ED254" w14:textId="77777777" w:rsidR="00615D17" w:rsidRPr="00E63EC9" w:rsidRDefault="00615D17" w:rsidP="00E63EC9">
            <w:pPr>
              <w:spacing w:before="120" w:after="120" w:line="288" w:lineRule="auto"/>
              <w:jc w:val="center"/>
              <w:rPr>
                <w:szCs w:val="26"/>
              </w:rPr>
            </w:pPr>
          </w:p>
          <w:p w14:paraId="4E17CEBC" w14:textId="77777777" w:rsidR="00615D17" w:rsidRPr="00E63EC9" w:rsidRDefault="00615D17" w:rsidP="00E63EC9">
            <w:pPr>
              <w:spacing w:before="120" w:after="120" w:line="288" w:lineRule="auto"/>
              <w:jc w:val="center"/>
              <w:rPr>
                <w:szCs w:val="26"/>
              </w:rPr>
            </w:pPr>
          </w:p>
          <w:p w14:paraId="0262E38F" w14:textId="77777777" w:rsidR="00615D17" w:rsidRPr="00E63EC9" w:rsidRDefault="00615D17" w:rsidP="00E63EC9">
            <w:pPr>
              <w:spacing w:before="120" w:after="120" w:line="288" w:lineRule="auto"/>
              <w:jc w:val="center"/>
              <w:rPr>
                <w:szCs w:val="26"/>
              </w:rPr>
            </w:pPr>
          </w:p>
          <w:p w14:paraId="26C08F96" w14:textId="77777777" w:rsidR="00615D17" w:rsidRPr="00E63EC9" w:rsidRDefault="00615D17" w:rsidP="00E63EC9">
            <w:pPr>
              <w:spacing w:before="120" w:after="120" w:line="288" w:lineRule="auto"/>
              <w:jc w:val="center"/>
              <w:rPr>
                <w:szCs w:val="26"/>
              </w:rPr>
            </w:pPr>
          </w:p>
          <w:p w14:paraId="44512E88" w14:textId="77777777" w:rsidR="00615D17" w:rsidRPr="00E63EC9" w:rsidRDefault="00615D17" w:rsidP="00E63EC9">
            <w:pPr>
              <w:spacing w:before="120" w:after="120" w:line="288" w:lineRule="auto"/>
              <w:jc w:val="center"/>
              <w:rPr>
                <w:szCs w:val="26"/>
              </w:rPr>
            </w:pPr>
          </w:p>
          <w:p w14:paraId="7972FB5B" w14:textId="77777777" w:rsidR="00615D17" w:rsidRPr="00E63EC9" w:rsidRDefault="00615D17" w:rsidP="00E63EC9">
            <w:pPr>
              <w:spacing w:before="120" w:after="120" w:line="288" w:lineRule="auto"/>
              <w:jc w:val="center"/>
              <w:rPr>
                <w:szCs w:val="26"/>
              </w:rPr>
            </w:pPr>
          </w:p>
          <w:p w14:paraId="4B21DE19" w14:textId="77777777" w:rsidR="00615D17" w:rsidRPr="00E63EC9" w:rsidRDefault="00615D17" w:rsidP="00E63EC9">
            <w:pPr>
              <w:spacing w:before="120" w:after="120" w:line="288" w:lineRule="auto"/>
              <w:jc w:val="center"/>
              <w:rPr>
                <w:szCs w:val="26"/>
              </w:rPr>
            </w:pPr>
          </w:p>
          <w:p w14:paraId="6D5251A7" w14:textId="77777777" w:rsidR="00615D17" w:rsidRPr="00E63EC9" w:rsidRDefault="00615D17" w:rsidP="00E63EC9">
            <w:pPr>
              <w:spacing w:before="120" w:after="120" w:line="288" w:lineRule="auto"/>
              <w:jc w:val="center"/>
              <w:rPr>
                <w:szCs w:val="26"/>
              </w:rPr>
            </w:pPr>
          </w:p>
          <w:p w14:paraId="0A135514" w14:textId="77777777" w:rsidR="00615D17" w:rsidRPr="00E63EC9" w:rsidRDefault="00615D17" w:rsidP="00E63EC9">
            <w:pPr>
              <w:spacing w:before="120" w:after="120" w:line="288" w:lineRule="auto"/>
              <w:jc w:val="center"/>
              <w:rPr>
                <w:szCs w:val="26"/>
              </w:rPr>
            </w:pPr>
          </w:p>
          <w:p w14:paraId="22B398D7" w14:textId="77777777" w:rsidR="00615D17" w:rsidRPr="00E63EC9" w:rsidRDefault="00615D17" w:rsidP="00E63EC9">
            <w:pPr>
              <w:spacing w:before="120" w:after="120" w:line="288" w:lineRule="auto"/>
              <w:jc w:val="center"/>
              <w:rPr>
                <w:szCs w:val="26"/>
              </w:rPr>
            </w:pPr>
          </w:p>
          <w:p w14:paraId="5EFB28E6" w14:textId="77777777" w:rsidR="00615D17" w:rsidRPr="00E63EC9" w:rsidRDefault="00615D17" w:rsidP="00E63EC9">
            <w:pPr>
              <w:spacing w:before="120" w:after="120" w:line="288" w:lineRule="auto"/>
              <w:jc w:val="center"/>
              <w:rPr>
                <w:szCs w:val="26"/>
              </w:rPr>
            </w:pPr>
          </w:p>
          <w:p w14:paraId="645CF39E" w14:textId="77777777" w:rsidR="00615D17" w:rsidRPr="00E63EC9" w:rsidRDefault="00615D17" w:rsidP="00E63EC9">
            <w:pPr>
              <w:spacing w:before="120" w:after="120" w:line="288" w:lineRule="auto"/>
              <w:jc w:val="center"/>
              <w:rPr>
                <w:szCs w:val="26"/>
              </w:rPr>
            </w:pPr>
          </w:p>
          <w:p w14:paraId="5CFADC19" w14:textId="77777777" w:rsidR="00615D17" w:rsidRPr="00E63EC9" w:rsidRDefault="00074193" w:rsidP="00E63EC9">
            <w:pPr>
              <w:spacing w:before="120" w:after="120" w:line="288" w:lineRule="auto"/>
              <w:ind w:left="360"/>
              <w:jc w:val="center"/>
              <w:rPr>
                <w:szCs w:val="26"/>
              </w:rPr>
            </w:pPr>
            <w:r w:rsidRPr="00E63EC9">
              <w:rPr>
                <w:szCs w:val="26"/>
              </w:rPr>
              <w:t>4</w:t>
            </w:r>
          </w:p>
        </w:tc>
        <w:tc>
          <w:tcPr>
            <w:tcW w:w="854" w:type="dxa"/>
          </w:tcPr>
          <w:p w14:paraId="1EDA93E9" w14:textId="77777777" w:rsidR="00615D17" w:rsidRPr="00E63EC9" w:rsidRDefault="00615D17" w:rsidP="00E63EC9">
            <w:pPr>
              <w:spacing w:before="120" w:after="120" w:line="288" w:lineRule="auto"/>
              <w:jc w:val="center"/>
              <w:rPr>
                <w:b/>
                <w:szCs w:val="26"/>
              </w:rPr>
            </w:pPr>
          </w:p>
          <w:p w14:paraId="4269098B" w14:textId="77777777" w:rsidR="00615D17" w:rsidRPr="00E63EC9" w:rsidRDefault="00615D17" w:rsidP="00E63EC9">
            <w:pPr>
              <w:spacing w:before="120" w:after="120" w:line="288" w:lineRule="auto"/>
              <w:jc w:val="center"/>
              <w:rPr>
                <w:szCs w:val="26"/>
              </w:rPr>
            </w:pPr>
          </w:p>
          <w:p w14:paraId="529FE04D" w14:textId="77777777" w:rsidR="00615D17" w:rsidRPr="00E63EC9" w:rsidRDefault="00615D17" w:rsidP="00E63EC9">
            <w:pPr>
              <w:spacing w:before="120" w:after="120" w:line="288" w:lineRule="auto"/>
              <w:jc w:val="center"/>
              <w:rPr>
                <w:szCs w:val="26"/>
              </w:rPr>
            </w:pPr>
          </w:p>
          <w:p w14:paraId="5A6CDCC3" w14:textId="77777777" w:rsidR="00615D17" w:rsidRPr="00E63EC9" w:rsidRDefault="00615D17" w:rsidP="00E63EC9">
            <w:pPr>
              <w:spacing w:before="120" w:after="120" w:line="288" w:lineRule="auto"/>
              <w:jc w:val="center"/>
              <w:rPr>
                <w:szCs w:val="26"/>
              </w:rPr>
            </w:pPr>
          </w:p>
          <w:p w14:paraId="1D5E092C" w14:textId="77777777" w:rsidR="00615D17" w:rsidRPr="00E63EC9" w:rsidRDefault="00615D17" w:rsidP="00E63EC9">
            <w:pPr>
              <w:spacing w:before="120" w:after="120" w:line="288" w:lineRule="auto"/>
              <w:jc w:val="center"/>
              <w:rPr>
                <w:szCs w:val="26"/>
              </w:rPr>
            </w:pPr>
          </w:p>
          <w:p w14:paraId="3B9298C7" w14:textId="77777777" w:rsidR="00615D17" w:rsidRPr="00E63EC9" w:rsidRDefault="00615D17" w:rsidP="00E63EC9">
            <w:pPr>
              <w:spacing w:before="120" w:after="120" w:line="288" w:lineRule="auto"/>
              <w:jc w:val="center"/>
              <w:rPr>
                <w:szCs w:val="26"/>
              </w:rPr>
            </w:pPr>
          </w:p>
          <w:p w14:paraId="01FBE230" w14:textId="77777777" w:rsidR="00615D17" w:rsidRPr="00E63EC9" w:rsidRDefault="00615D17" w:rsidP="00E63EC9">
            <w:pPr>
              <w:spacing w:before="120" w:after="120" w:line="288" w:lineRule="auto"/>
              <w:jc w:val="center"/>
              <w:rPr>
                <w:szCs w:val="26"/>
              </w:rPr>
            </w:pPr>
          </w:p>
          <w:p w14:paraId="37210163" w14:textId="77777777" w:rsidR="00615D17" w:rsidRPr="00E63EC9" w:rsidRDefault="00615D17" w:rsidP="00E63EC9">
            <w:pPr>
              <w:spacing w:before="120" w:after="120" w:line="288" w:lineRule="auto"/>
              <w:jc w:val="center"/>
              <w:rPr>
                <w:szCs w:val="26"/>
              </w:rPr>
            </w:pPr>
          </w:p>
          <w:p w14:paraId="083F046B" w14:textId="77777777" w:rsidR="00615D17" w:rsidRPr="00E63EC9" w:rsidRDefault="00615D17" w:rsidP="00E63EC9">
            <w:pPr>
              <w:spacing w:before="120" w:after="120" w:line="288" w:lineRule="auto"/>
              <w:jc w:val="center"/>
              <w:rPr>
                <w:szCs w:val="26"/>
              </w:rPr>
            </w:pPr>
          </w:p>
          <w:p w14:paraId="749931FE" w14:textId="77777777" w:rsidR="00615D17" w:rsidRPr="00E63EC9" w:rsidRDefault="00615D17" w:rsidP="00E63EC9">
            <w:pPr>
              <w:spacing w:before="120" w:after="120" w:line="288" w:lineRule="auto"/>
              <w:jc w:val="center"/>
              <w:rPr>
                <w:szCs w:val="26"/>
              </w:rPr>
            </w:pPr>
          </w:p>
          <w:p w14:paraId="341FD529" w14:textId="77777777" w:rsidR="00615D17" w:rsidRPr="00E63EC9" w:rsidRDefault="00615D17" w:rsidP="00E63EC9">
            <w:pPr>
              <w:spacing w:before="120" w:after="120" w:line="288" w:lineRule="auto"/>
              <w:jc w:val="center"/>
              <w:rPr>
                <w:szCs w:val="26"/>
              </w:rPr>
            </w:pPr>
          </w:p>
          <w:p w14:paraId="44415159" w14:textId="77777777" w:rsidR="00615D17" w:rsidRPr="00E63EC9" w:rsidRDefault="00615D17" w:rsidP="00E63EC9">
            <w:pPr>
              <w:spacing w:before="120" w:after="120" w:line="288" w:lineRule="auto"/>
              <w:jc w:val="center"/>
              <w:rPr>
                <w:szCs w:val="26"/>
              </w:rPr>
            </w:pPr>
          </w:p>
          <w:p w14:paraId="18DA99CD" w14:textId="77777777" w:rsidR="00615D17" w:rsidRPr="00E63EC9" w:rsidRDefault="00615D17" w:rsidP="00E63EC9">
            <w:pPr>
              <w:spacing w:before="120" w:after="120" w:line="288" w:lineRule="auto"/>
              <w:jc w:val="center"/>
              <w:rPr>
                <w:szCs w:val="26"/>
              </w:rPr>
            </w:pPr>
          </w:p>
          <w:p w14:paraId="154B187B" w14:textId="77777777" w:rsidR="00615D17" w:rsidRPr="00E63EC9" w:rsidRDefault="00615D17" w:rsidP="00E63EC9">
            <w:pPr>
              <w:spacing w:before="120" w:after="120" w:line="288" w:lineRule="auto"/>
              <w:jc w:val="center"/>
              <w:rPr>
                <w:szCs w:val="26"/>
              </w:rPr>
            </w:pPr>
          </w:p>
          <w:p w14:paraId="7CF6D356" w14:textId="77777777" w:rsidR="00615D17" w:rsidRPr="00E63EC9" w:rsidRDefault="00615D17" w:rsidP="00E63EC9">
            <w:pPr>
              <w:spacing w:before="120" w:after="120" w:line="288" w:lineRule="auto"/>
              <w:jc w:val="center"/>
              <w:rPr>
                <w:szCs w:val="26"/>
              </w:rPr>
            </w:pPr>
          </w:p>
          <w:p w14:paraId="24169456" w14:textId="77777777" w:rsidR="00615D17" w:rsidRPr="00E63EC9" w:rsidRDefault="00615D17" w:rsidP="00E63EC9">
            <w:pPr>
              <w:spacing w:before="120" w:after="120" w:line="288" w:lineRule="auto"/>
              <w:jc w:val="center"/>
              <w:rPr>
                <w:szCs w:val="26"/>
              </w:rPr>
            </w:pPr>
          </w:p>
          <w:p w14:paraId="11457818" w14:textId="77777777" w:rsidR="00615D17" w:rsidRPr="00E63EC9" w:rsidRDefault="00615D17" w:rsidP="00E63EC9">
            <w:pPr>
              <w:spacing w:before="120" w:after="120" w:line="288" w:lineRule="auto"/>
              <w:jc w:val="center"/>
              <w:rPr>
                <w:szCs w:val="26"/>
              </w:rPr>
            </w:pPr>
          </w:p>
          <w:p w14:paraId="311CE3D2" w14:textId="77777777" w:rsidR="00615D17" w:rsidRPr="00E63EC9" w:rsidRDefault="00615D17" w:rsidP="00E63EC9">
            <w:pPr>
              <w:spacing w:before="120" w:after="120" w:line="288" w:lineRule="auto"/>
              <w:jc w:val="center"/>
              <w:rPr>
                <w:szCs w:val="26"/>
              </w:rPr>
            </w:pPr>
          </w:p>
          <w:p w14:paraId="3C5CC47C" w14:textId="77777777" w:rsidR="00615D17" w:rsidRPr="00E63EC9" w:rsidRDefault="00615D17" w:rsidP="00E63EC9">
            <w:pPr>
              <w:spacing w:before="120" w:after="120" w:line="288" w:lineRule="auto"/>
              <w:jc w:val="center"/>
              <w:rPr>
                <w:szCs w:val="26"/>
              </w:rPr>
            </w:pPr>
          </w:p>
          <w:p w14:paraId="4DEA90AE" w14:textId="77777777" w:rsidR="00615D17" w:rsidRPr="00E63EC9" w:rsidRDefault="00615D17" w:rsidP="00E63EC9">
            <w:pPr>
              <w:spacing w:before="120" w:after="120" w:line="288" w:lineRule="auto"/>
              <w:jc w:val="center"/>
              <w:rPr>
                <w:szCs w:val="26"/>
              </w:rPr>
            </w:pPr>
          </w:p>
          <w:p w14:paraId="3ABD2F90" w14:textId="77777777" w:rsidR="00615D17" w:rsidRPr="00E63EC9" w:rsidRDefault="00615D17" w:rsidP="00E63EC9">
            <w:pPr>
              <w:spacing w:before="120" w:after="120" w:line="288" w:lineRule="auto"/>
              <w:rPr>
                <w:szCs w:val="26"/>
              </w:rPr>
            </w:pPr>
          </w:p>
        </w:tc>
      </w:tr>
      <w:tr w:rsidR="00615D17" w:rsidRPr="00E63EC9" w14:paraId="0E12975B" w14:textId="77777777">
        <w:trPr>
          <w:trHeight w:val="420"/>
        </w:trPr>
        <w:tc>
          <w:tcPr>
            <w:tcW w:w="666" w:type="dxa"/>
          </w:tcPr>
          <w:p w14:paraId="6EACA0C2" w14:textId="77777777" w:rsidR="00615D17" w:rsidRPr="00E63EC9" w:rsidRDefault="00074193" w:rsidP="00E63EC9">
            <w:pPr>
              <w:spacing w:before="120" w:after="120" w:line="288" w:lineRule="auto"/>
              <w:jc w:val="both"/>
              <w:rPr>
                <w:szCs w:val="26"/>
              </w:rPr>
            </w:pPr>
            <w:r w:rsidRPr="00E63EC9">
              <w:rPr>
                <w:szCs w:val="26"/>
              </w:rPr>
              <w:t>3</w:t>
            </w:r>
          </w:p>
        </w:tc>
        <w:tc>
          <w:tcPr>
            <w:tcW w:w="4437" w:type="dxa"/>
          </w:tcPr>
          <w:p w14:paraId="6FA0305A" w14:textId="77777777" w:rsidR="00615D17" w:rsidRPr="00E63EC9" w:rsidRDefault="00074193" w:rsidP="00E63EC9">
            <w:pPr>
              <w:spacing w:before="120" w:after="120" w:line="288" w:lineRule="auto"/>
              <w:jc w:val="both"/>
              <w:rPr>
                <w:szCs w:val="26"/>
              </w:rPr>
            </w:pPr>
            <w:r w:rsidRPr="00E63EC9">
              <w:rPr>
                <w:b/>
                <w:szCs w:val="26"/>
              </w:rPr>
              <w:t>Bài 3:</w:t>
            </w:r>
            <w:r w:rsidRPr="00E63EC9">
              <w:rPr>
                <w:szCs w:val="26"/>
              </w:rPr>
              <w:t xml:space="preserve"> </w:t>
            </w:r>
            <w:r w:rsidRPr="00E63EC9">
              <w:rPr>
                <w:b/>
                <w:szCs w:val="26"/>
              </w:rPr>
              <w:t>CHỈNH LƯU KHÔNG ĐIỀU KHIỂN</w:t>
            </w:r>
          </w:p>
          <w:p w14:paraId="6F6BF2E4" w14:textId="77777777" w:rsidR="00615D17" w:rsidRPr="00E63EC9" w:rsidRDefault="00074193">
            <w:pPr>
              <w:numPr>
                <w:ilvl w:val="0"/>
                <w:numId w:val="77"/>
              </w:numPr>
              <w:spacing w:before="120" w:after="120" w:line="288" w:lineRule="auto"/>
              <w:jc w:val="both"/>
              <w:rPr>
                <w:szCs w:val="26"/>
              </w:rPr>
            </w:pPr>
            <w:r w:rsidRPr="00E63EC9">
              <w:rPr>
                <w:szCs w:val="26"/>
              </w:rPr>
              <w:t xml:space="preserve">Chỉnh lưu 1 pha bán kỳ </w:t>
            </w:r>
          </w:p>
          <w:p w14:paraId="1B51FAF5" w14:textId="77777777" w:rsidR="00615D17" w:rsidRPr="00E63EC9" w:rsidRDefault="00074193">
            <w:pPr>
              <w:numPr>
                <w:ilvl w:val="0"/>
                <w:numId w:val="77"/>
              </w:numPr>
              <w:spacing w:before="120" w:after="120" w:line="288" w:lineRule="auto"/>
              <w:jc w:val="both"/>
              <w:rPr>
                <w:szCs w:val="26"/>
              </w:rPr>
            </w:pPr>
            <w:r w:rsidRPr="00E63EC9">
              <w:rPr>
                <w:szCs w:val="26"/>
              </w:rPr>
              <w:t xml:space="preserve">Chỉnh lưu tia 2 pha  </w:t>
            </w:r>
          </w:p>
          <w:p w14:paraId="331552A9" w14:textId="77777777" w:rsidR="00615D17" w:rsidRPr="00E63EC9" w:rsidRDefault="00074193">
            <w:pPr>
              <w:numPr>
                <w:ilvl w:val="0"/>
                <w:numId w:val="77"/>
              </w:numPr>
              <w:spacing w:before="120" w:after="120" w:line="288" w:lineRule="auto"/>
              <w:jc w:val="both"/>
              <w:rPr>
                <w:szCs w:val="26"/>
              </w:rPr>
            </w:pPr>
            <w:r w:rsidRPr="00E63EC9">
              <w:rPr>
                <w:szCs w:val="26"/>
              </w:rPr>
              <w:t xml:space="preserve">Chỉnh lưu cầu 1 pha  </w:t>
            </w:r>
          </w:p>
          <w:p w14:paraId="5410E613" w14:textId="77777777" w:rsidR="00615D17" w:rsidRPr="00E63EC9" w:rsidRDefault="00074193">
            <w:pPr>
              <w:numPr>
                <w:ilvl w:val="0"/>
                <w:numId w:val="77"/>
              </w:numPr>
              <w:spacing w:before="120" w:after="120" w:line="288" w:lineRule="auto"/>
              <w:jc w:val="both"/>
              <w:rPr>
                <w:szCs w:val="26"/>
              </w:rPr>
            </w:pPr>
            <w:r w:rsidRPr="00E63EC9">
              <w:rPr>
                <w:szCs w:val="26"/>
              </w:rPr>
              <w:t xml:space="preserve">Chỉnh lưu tia 3 pha  </w:t>
            </w:r>
          </w:p>
          <w:p w14:paraId="27574816" w14:textId="77777777" w:rsidR="00615D17" w:rsidRPr="00E63EC9" w:rsidRDefault="00074193">
            <w:pPr>
              <w:numPr>
                <w:ilvl w:val="0"/>
                <w:numId w:val="77"/>
              </w:numPr>
              <w:spacing w:before="120" w:after="120" w:line="288" w:lineRule="auto"/>
              <w:jc w:val="both"/>
              <w:rPr>
                <w:szCs w:val="26"/>
              </w:rPr>
            </w:pPr>
            <w:r w:rsidRPr="00E63EC9">
              <w:rPr>
                <w:szCs w:val="26"/>
              </w:rPr>
              <w:t xml:space="preserve">Chỉnh lưu cầu 3 pha  </w:t>
            </w:r>
          </w:p>
          <w:p w14:paraId="5A753E05" w14:textId="77777777" w:rsidR="00615D17" w:rsidRPr="00E63EC9" w:rsidRDefault="00074193">
            <w:pPr>
              <w:numPr>
                <w:ilvl w:val="0"/>
                <w:numId w:val="77"/>
              </w:numPr>
              <w:spacing w:before="120" w:after="120" w:line="288" w:lineRule="auto"/>
              <w:jc w:val="both"/>
              <w:rPr>
                <w:szCs w:val="26"/>
              </w:rPr>
            </w:pPr>
            <w:r w:rsidRPr="00E63EC9">
              <w:rPr>
                <w:szCs w:val="26"/>
              </w:rPr>
              <w:t>Bài tập thực hành</w:t>
            </w:r>
          </w:p>
          <w:p w14:paraId="5ED93156" w14:textId="77777777" w:rsidR="00615D17" w:rsidRPr="00E63EC9" w:rsidRDefault="00074193">
            <w:pPr>
              <w:numPr>
                <w:ilvl w:val="1"/>
                <w:numId w:val="77"/>
              </w:numPr>
              <w:spacing w:before="120" w:after="120" w:line="288" w:lineRule="auto"/>
              <w:jc w:val="both"/>
              <w:rPr>
                <w:szCs w:val="26"/>
              </w:rPr>
            </w:pPr>
            <w:r w:rsidRPr="00E63EC9">
              <w:rPr>
                <w:szCs w:val="26"/>
              </w:rPr>
              <w:t xml:space="preserve">Ráp mạch chỉnh lưu bán kỳ </w:t>
            </w:r>
          </w:p>
          <w:p w14:paraId="4D46A32F" w14:textId="77777777" w:rsidR="00615D17" w:rsidRPr="00E63EC9" w:rsidRDefault="00074193">
            <w:pPr>
              <w:numPr>
                <w:ilvl w:val="1"/>
                <w:numId w:val="77"/>
              </w:numPr>
              <w:spacing w:before="120" w:after="120" w:line="288" w:lineRule="auto"/>
              <w:jc w:val="both"/>
              <w:rPr>
                <w:szCs w:val="26"/>
              </w:rPr>
            </w:pPr>
            <w:r w:rsidRPr="00E63EC9">
              <w:rPr>
                <w:szCs w:val="26"/>
              </w:rPr>
              <w:t xml:space="preserve">Ráp mạch chỉnh lưu cầu 1 pha </w:t>
            </w:r>
          </w:p>
          <w:p w14:paraId="29EF0DFA" w14:textId="77777777" w:rsidR="00615D17" w:rsidRPr="00E63EC9" w:rsidRDefault="00074193">
            <w:pPr>
              <w:numPr>
                <w:ilvl w:val="1"/>
                <w:numId w:val="77"/>
              </w:numPr>
              <w:spacing w:before="120" w:after="120" w:line="288" w:lineRule="auto"/>
              <w:jc w:val="both"/>
              <w:rPr>
                <w:szCs w:val="26"/>
              </w:rPr>
            </w:pPr>
            <w:r w:rsidRPr="00E63EC9">
              <w:rPr>
                <w:szCs w:val="26"/>
              </w:rPr>
              <w:t>Ráp mạch chỉnh lưu tia 3 pha mắc Cathode chung</w:t>
            </w:r>
          </w:p>
          <w:p w14:paraId="52F809BC" w14:textId="77777777" w:rsidR="00615D17" w:rsidRPr="00E63EC9" w:rsidRDefault="00074193">
            <w:pPr>
              <w:numPr>
                <w:ilvl w:val="1"/>
                <w:numId w:val="77"/>
              </w:numPr>
              <w:spacing w:before="120" w:after="120" w:line="288" w:lineRule="auto"/>
              <w:jc w:val="both"/>
              <w:rPr>
                <w:szCs w:val="26"/>
              </w:rPr>
            </w:pPr>
            <w:r w:rsidRPr="00E63EC9">
              <w:rPr>
                <w:szCs w:val="26"/>
              </w:rPr>
              <w:t xml:space="preserve">Ráp mạch chỉnh lưu tia 3 pha mắc Anode chung </w:t>
            </w:r>
          </w:p>
          <w:p w14:paraId="109A49F1" w14:textId="77777777" w:rsidR="00615D17" w:rsidRPr="00E63EC9" w:rsidRDefault="00074193">
            <w:pPr>
              <w:numPr>
                <w:ilvl w:val="0"/>
                <w:numId w:val="77"/>
              </w:numPr>
              <w:spacing w:before="120" w:after="120" w:line="288" w:lineRule="auto"/>
              <w:jc w:val="both"/>
              <w:rPr>
                <w:szCs w:val="26"/>
              </w:rPr>
            </w:pPr>
            <w:r w:rsidRPr="00E63EC9">
              <w:rPr>
                <w:szCs w:val="26"/>
              </w:rPr>
              <w:t>Kiểm tra</w:t>
            </w:r>
          </w:p>
        </w:tc>
        <w:tc>
          <w:tcPr>
            <w:tcW w:w="752" w:type="dxa"/>
          </w:tcPr>
          <w:p w14:paraId="0A135176" w14:textId="77777777" w:rsidR="00615D17" w:rsidRPr="00E63EC9" w:rsidRDefault="00074193" w:rsidP="00E63EC9">
            <w:pPr>
              <w:spacing w:before="120" w:after="120" w:line="288" w:lineRule="auto"/>
              <w:jc w:val="center"/>
              <w:rPr>
                <w:b/>
                <w:szCs w:val="26"/>
              </w:rPr>
            </w:pPr>
            <w:r w:rsidRPr="00E63EC9">
              <w:rPr>
                <w:b/>
                <w:szCs w:val="26"/>
              </w:rPr>
              <w:t>26</w:t>
            </w:r>
          </w:p>
          <w:p w14:paraId="2228C41B" w14:textId="77777777" w:rsidR="00615D17" w:rsidRPr="00E63EC9" w:rsidRDefault="00615D17" w:rsidP="00E63EC9">
            <w:pPr>
              <w:spacing w:before="120" w:after="120" w:line="288" w:lineRule="auto"/>
              <w:jc w:val="center"/>
              <w:rPr>
                <w:szCs w:val="26"/>
              </w:rPr>
            </w:pPr>
          </w:p>
          <w:p w14:paraId="10F8080B" w14:textId="77777777" w:rsidR="00615D17" w:rsidRPr="00E63EC9" w:rsidRDefault="00615D17" w:rsidP="00E63EC9">
            <w:pPr>
              <w:spacing w:before="120" w:after="120" w:line="288" w:lineRule="auto"/>
              <w:jc w:val="center"/>
              <w:rPr>
                <w:szCs w:val="26"/>
              </w:rPr>
            </w:pPr>
          </w:p>
          <w:p w14:paraId="1659455F" w14:textId="77777777" w:rsidR="00615D17" w:rsidRPr="00E63EC9" w:rsidRDefault="00615D17" w:rsidP="00E63EC9">
            <w:pPr>
              <w:spacing w:before="120" w:after="120" w:line="288" w:lineRule="auto"/>
              <w:jc w:val="center"/>
              <w:rPr>
                <w:szCs w:val="26"/>
              </w:rPr>
            </w:pPr>
          </w:p>
          <w:p w14:paraId="79C709E7" w14:textId="77777777" w:rsidR="00615D17" w:rsidRPr="00E63EC9" w:rsidRDefault="00615D17" w:rsidP="00E63EC9">
            <w:pPr>
              <w:spacing w:before="120" w:after="120" w:line="288" w:lineRule="auto"/>
              <w:jc w:val="center"/>
              <w:rPr>
                <w:szCs w:val="26"/>
              </w:rPr>
            </w:pPr>
          </w:p>
          <w:p w14:paraId="63D3CC31" w14:textId="77777777" w:rsidR="00615D17" w:rsidRPr="00E63EC9" w:rsidRDefault="00615D17" w:rsidP="00E63EC9">
            <w:pPr>
              <w:spacing w:before="120" w:after="120" w:line="288" w:lineRule="auto"/>
              <w:jc w:val="center"/>
              <w:rPr>
                <w:szCs w:val="26"/>
              </w:rPr>
            </w:pPr>
          </w:p>
          <w:p w14:paraId="4F4D5595" w14:textId="77777777" w:rsidR="00615D17" w:rsidRPr="00E63EC9" w:rsidRDefault="00615D17" w:rsidP="00E63EC9">
            <w:pPr>
              <w:spacing w:before="120" w:after="120" w:line="288" w:lineRule="auto"/>
              <w:jc w:val="center"/>
              <w:rPr>
                <w:szCs w:val="26"/>
              </w:rPr>
            </w:pPr>
          </w:p>
          <w:p w14:paraId="64D9108A" w14:textId="77777777" w:rsidR="00615D17" w:rsidRPr="00E63EC9" w:rsidRDefault="00615D17" w:rsidP="00E63EC9">
            <w:pPr>
              <w:spacing w:before="120" w:after="120" w:line="288" w:lineRule="auto"/>
              <w:jc w:val="center"/>
              <w:rPr>
                <w:szCs w:val="26"/>
              </w:rPr>
            </w:pPr>
          </w:p>
          <w:p w14:paraId="765C6F0C" w14:textId="77777777" w:rsidR="00615D17" w:rsidRPr="00E63EC9" w:rsidRDefault="00615D17" w:rsidP="00E63EC9">
            <w:pPr>
              <w:spacing w:before="120" w:after="120" w:line="288" w:lineRule="auto"/>
              <w:jc w:val="center"/>
              <w:rPr>
                <w:szCs w:val="26"/>
              </w:rPr>
            </w:pPr>
          </w:p>
          <w:p w14:paraId="531D154C" w14:textId="77777777" w:rsidR="00615D17" w:rsidRPr="00E63EC9" w:rsidRDefault="00615D17" w:rsidP="00E63EC9">
            <w:pPr>
              <w:spacing w:before="120" w:after="120" w:line="288" w:lineRule="auto"/>
              <w:jc w:val="center"/>
              <w:rPr>
                <w:szCs w:val="26"/>
              </w:rPr>
            </w:pPr>
          </w:p>
          <w:p w14:paraId="1DC6DADB" w14:textId="77777777" w:rsidR="00615D17" w:rsidRPr="00E63EC9" w:rsidRDefault="00615D17" w:rsidP="00E63EC9">
            <w:pPr>
              <w:spacing w:before="120" w:after="120" w:line="288" w:lineRule="auto"/>
              <w:rPr>
                <w:b/>
                <w:szCs w:val="26"/>
              </w:rPr>
            </w:pPr>
          </w:p>
        </w:tc>
        <w:tc>
          <w:tcPr>
            <w:tcW w:w="892" w:type="dxa"/>
          </w:tcPr>
          <w:p w14:paraId="70C6B9A7" w14:textId="77777777" w:rsidR="00615D17" w:rsidRPr="00E63EC9" w:rsidRDefault="00074193" w:rsidP="00E63EC9">
            <w:pPr>
              <w:spacing w:before="120" w:after="120" w:line="288" w:lineRule="auto"/>
              <w:jc w:val="center"/>
              <w:rPr>
                <w:b/>
                <w:szCs w:val="26"/>
              </w:rPr>
            </w:pPr>
            <w:r w:rsidRPr="00E63EC9">
              <w:rPr>
                <w:b/>
                <w:szCs w:val="26"/>
              </w:rPr>
              <w:t>5</w:t>
            </w:r>
          </w:p>
          <w:p w14:paraId="12CD416B" w14:textId="77777777" w:rsidR="00615D17" w:rsidRPr="00E63EC9" w:rsidRDefault="00615D17" w:rsidP="00E63EC9">
            <w:pPr>
              <w:spacing w:before="120" w:after="120" w:line="288" w:lineRule="auto"/>
              <w:jc w:val="center"/>
              <w:rPr>
                <w:szCs w:val="26"/>
              </w:rPr>
            </w:pPr>
          </w:p>
          <w:p w14:paraId="67536230" w14:textId="77777777" w:rsidR="00615D17" w:rsidRPr="00E63EC9" w:rsidRDefault="00074193" w:rsidP="00E63EC9">
            <w:pPr>
              <w:spacing w:before="120" w:after="120" w:line="288" w:lineRule="auto"/>
              <w:jc w:val="center"/>
              <w:rPr>
                <w:szCs w:val="26"/>
              </w:rPr>
            </w:pPr>
            <w:r w:rsidRPr="00E63EC9">
              <w:rPr>
                <w:szCs w:val="26"/>
              </w:rPr>
              <w:t>1</w:t>
            </w:r>
          </w:p>
          <w:p w14:paraId="04EAADBF" w14:textId="77777777" w:rsidR="00615D17" w:rsidRPr="00E63EC9" w:rsidRDefault="00074193" w:rsidP="00E63EC9">
            <w:pPr>
              <w:spacing w:before="120" w:after="120" w:line="288" w:lineRule="auto"/>
              <w:jc w:val="center"/>
              <w:rPr>
                <w:szCs w:val="26"/>
              </w:rPr>
            </w:pPr>
            <w:r w:rsidRPr="00E63EC9">
              <w:rPr>
                <w:szCs w:val="26"/>
              </w:rPr>
              <w:t>1</w:t>
            </w:r>
          </w:p>
          <w:p w14:paraId="3A1837DA" w14:textId="77777777" w:rsidR="00615D17" w:rsidRPr="00E63EC9" w:rsidRDefault="00074193" w:rsidP="00E63EC9">
            <w:pPr>
              <w:spacing w:before="120" w:after="120" w:line="288" w:lineRule="auto"/>
              <w:jc w:val="center"/>
              <w:rPr>
                <w:szCs w:val="26"/>
              </w:rPr>
            </w:pPr>
            <w:r w:rsidRPr="00E63EC9">
              <w:rPr>
                <w:szCs w:val="26"/>
              </w:rPr>
              <w:t>1</w:t>
            </w:r>
          </w:p>
          <w:p w14:paraId="4E237A44" w14:textId="77777777" w:rsidR="00615D17" w:rsidRPr="00E63EC9" w:rsidRDefault="00074193" w:rsidP="00E63EC9">
            <w:pPr>
              <w:spacing w:before="120" w:after="120" w:line="288" w:lineRule="auto"/>
              <w:jc w:val="center"/>
              <w:rPr>
                <w:szCs w:val="26"/>
              </w:rPr>
            </w:pPr>
            <w:r w:rsidRPr="00E63EC9">
              <w:rPr>
                <w:szCs w:val="26"/>
              </w:rPr>
              <w:t>1</w:t>
            </w:r>
          </w:p>
          <w:p w14:paraId="421654E6" w14:textId="77777777" w:rsidR="00615D17" w:rsidRPr="00E63EC9" w:rsidRDefault="00074193" w:rsidP="00E63EC9">
            <w:pPr>
              <w:spacing w:before="120" w:after="120" w:line="288" w:lineRule="auto"/>
              <w:jc w:val="center"/>
              <w:rPr>
                <w:szCs w:val="26"/>
              </w:rPr>
            </w:pPr>
            <w:r w:rsidRPr="00E63EC9">
              <w:rPr>
                <w:szCs w:val="26"/>
              </w:rPr>
              <w:t>1</w:t>
            </w:r>
          </w:p>
          <w:p w14:paraId="6DC3DF5B" w14:textId="77777777" w:rsidR="00615D17" w:rsidRPr="00E63EC9" w:rsidRDefault="00615D17" w:rsidP="00E63EC9">
            <w:pPr>
              <w:spacing w:before="120" w:after="120" w:line="288" w:lineRule="auto"/>
              <w:jc w:val="center"/>
              <w:rPr>
                <w:szCs w:val="26"/>
              </w:rPr>
            </w:pPr>
          </w:p>
          <w:p w14:paraId="0E5CA42B" w14:textId="77777777" w:rsidR="00615D17" w:rsidRPr="00E63EC9" w:rsidRDefault="00615D17" w:rsidP="00E63EC9">
            <w:pPr>
              <w:spacing w:before="120" w:after="120" w:line="288" w:lineRule="auto"/>
              <w:jc w:val="center"/>
              <w:rPr>
                <w:szCs w:val="26"/>
              </w:rPr>
            </w:pPr>
          </w:p>
        </w:tc>
        <w:tc>
          <w:tcPr>
            <w:tcW w:w="1333" w:type="dxa"/>
          </w:tcPr>
          <w:p w14:paraId="1312ADB6" w14:textId="77777777" w:rsidR="00615D17" w:rsidRPr="00E63EC9" w:rsidRDefault="00074193" w:rsidP="00E63EC9">
            <w:pPr>
              <w:spacing w:before="120" w:after="120" w:line="288" w:lineRule="auto"/>
              <w:jc w:val="center"/>
              <w:rPr>
                <w:b/>
                <w:szCs w:val="26"/>
              </w:rPr>
            </w:pPr>
            <w:r w:rsidRPr="00E63EC9">
              <w:rPr>
                <w:b/>
                <w:szCs w:val="26"/>
              </w:rPr>
              <w:t>20</w:t>
            </w:r>
          </w:p>
          <w:p w14:paraId="4E9ED969" w14:textId="77777777" w:rsidR="00615D17" w:rsidRPr="00E63EC9" w:rsidRDefault="00615D17" w:rsidP="00E63EC9">
            <w:pPr>
              <w:spacing w:before="120" w:after="120" w:line="288" w:lineRule="auto"/>
              <w:jc w:val="center"/>
              <w:rPr>
                <w:szCs w:val="26"/>
              </w:rPr>
            </w:pPr>
          </w:p>
          <w:p w14:paraId="3F07771F" w14:textId="77777777" w:rsidR="00615D17" w:rsidRPr="00E63EC9" w:rsidRDefault="00615D17" w:rsidP="00E63EC9">
            <w:pPr>
              <w:spacing w:before="120" w:after="120" w:line="288" w:lineRule="auto"/>
              <w:jc w:val="center"/>
              <w:rPr>
                <w:szCs w:val="26"/>
              </w:rPr>
            </w:pPr>
          </w:p>
          <w:p w14:paraId="1C71C245" w14:textId="77777777" w:rsidR="00615D17" w:rsidRPr="00E63EC9" w:rsidRDefault="00615D17" w:rsidP="00E63EC9">
            <w:pPr>
              <w:spacing w:before="120" w:after="120" w:line="288" w:lineRule="auto"/>
              <w:jc w:val="center"/>
              <w:rPr>
                <w:szCs w:val="26"/>
              </w:rPr>
            </w:pPr>
          </w:p>
          <w:p w14:paraId="53369B05" w14:textId="77777777" w:rsidR="00615D17" w:rsidRPr="00E63EC9" w:rsidRDefault="00615D17" w:rsidP="00E63EC9">
            <w:pPr>
              <w:spacing w:before="120" w:after="120" w:line="288" w:lineRule="auto"/>
              <w:jc w:val="center"/>
              <w:rPr>
                <w:szCs w:val="26"/>
              </w:rPr>
            </w:pPr>
          </w:p>
          <w:p w14:paraId="70E5F35E" w14:textId="77777777" w:rsidR="00615D17" w:rsidRPr="00E63EC9" w:rsidRDefault="00615D17" w:rsidP="00E63EC9">
            <w:pPr>
              <w:spacing w:before="120" w:after="120" w:line="288" w:lineRule="auto"/>
              <w:jc w:val="center"/>
              <w:rPr>
                <w:szCs w:val="26"/>
              </w:rPr>
            </w:pPr>
          </w:p>
          <w:p w14:paraId="40B65436" w14:textId="77777777" w:rsidR="00615D17" w:rsidRPr="00E63EC9" w:rsidRDefault="00074193" w:rsidP="00E63EC9">
            <w:pPr>
              <w:spacing w:before="120" w:after="120" w:line="288" w:lineRule="auto"/>
              <w:jc w:val="center"/>
              <w:rPr>
                <w:szCs w:val="26"/>
              </w:rPr>
            </w:pPr>
            <w:r w:rsidRPr="00E63EC9">
              <w:rPr>
                <w:szCs w:val="26"/>
              </w:rPr>
              <w:t>4</w:t>
            </w:r>
          </w:p>
          <w:p w14:paraId="2DC96739" w14:textId="77777777" w:rsidR="00615D17" w:rsidRPr="00E63EC9" w:rsidRDefault="00074193" w:rsidP="00E63EC9">
            <w:pPr>
              <w:spacing w:before="120" w:after="120" w:line="288" w:lineRule="auto"/>
              <w:jc w:val="center"/>
              <w:rPr>
                <w:szCs w:val="26"/>
              </w:rPr>
            </w:pPr>
            <w:r w:rsidRPr="00E63EC9">
              <w:rPr>
                <w:szCs w:val="26"/>
              </w:rPr>
              <w:t>4</w:t>
            </w:r>
          </w:p>
          <w:p w14:paraId="2289B3C0" w14:textId="77777777" w:rsidR="00615D17" w:rsidRPr="00E63EC9" w:rsidRDefault="00615D17" w:rsidP="00E63EC9">
            <w:pPr>
              <w:spacing w:before="120" w:after="120" w:line="288" w:lineRule="auto"/>
              <w:jc w:val="center"/>
              <w:rPr>
                <w:szCs w:val="26"/>
              </w:rPr>
            </w:pPr>
          </w:p>
          <w:p w14:paraId="17C18F84" w14:textId="77777777" w:rsidR="00615D17" w:rsidRPr="00E63EC9" w:rsidRDefault="00074193" w:rsidP="00E63EC9">
            <w:pPr>
              <w:spacing w:before="120" w:after="120" w:line="288" w:lineRule="auto"/>
              <w:jc w:val="center"/>
              <w:rPr>
                <w:szCs w:val="26"/>
              </w:rPr>
            </w:pPr>
            <w:r w:rsidRPr="00E63EC9">
              <w:rPr>
                <w:szCs w:val="26"/>
              </w:rPr>
              <w:t>8</w:t>
            </w:r>
          </w:p>
        </w:tc>
        <w:tc>
          <w:tcPr>
            <w:tcW w:w="854" w:type="dxa"/>
          </w:tcPr>
          <w:p w14:paraId="77AB685B" w14:textId="77777777" w:rsidR="00615D17" w:rsidRPr="00E63EC9" w:rsidRDefault="00074193" w:rsidP="00E63EC9">
            <w:pPr>
              <w:spacing w:before="120" w:after="120" w:line="288" w:lineRule="auto"/>
              <w:jc w:val="center"/>
              <w:rPr>
                <w:b/>
                <w:szCs w:val="26"/>
              </w:rPr>
            </w:pPr>
            <w:r w:rsidRPr="00E63EC9">
              <w:rPr>
                <w:b/>
                <w:szCs w:val="26"/>
              </w:rPr>
              <w:t>1</w:t>
            </w:r>
          </w:p>
          <w:p w14:paraId="05CF6E1D" w14:textId="77777777" w:rsidR="00615D17" w:rsidRPr="00E63EC9" w:rsidRDefault="00615D17" w:rsidP="00E63EC9">
            <w:pPr>
              <w:spacing w:before="120" w:after="120" w:line="288" w:lineRule="auto"/>
              <w:jc w:val="center"/>
              <w:rPr>
                <w:szCs w:val="26"/>
              </w:rPr>
            </w:pPr>
          </w:p>
          <w:p w14:paraId="01BFF62D" w14:textId="77777777" w:rsidR="00615D17" w:rsidRPr="00E63EC9" w:rsidRDefault="00615D17" w:rsidP="00E63EC9">
            <w:pPr>
              <w:spacing w:before="120" w:after="120" w:line="288" w:lineRule="auto"/>
              <w:jc w:val="center"/>
              <w:rPr>
                <w:szCs w:val="26"/>
              </w:rPr>
            </w:pPr>
          </w:p>
          <w:p w14:paraId="3C53D332" w14:textId="77777777" w:rsidR="00615D17" w:rsidRPr="00E63EC9" w:rsidRDefault="00615D17" w:rsidP="00E63EC9">
            <w:pPr>
              <w:spacing w:before="120" w:after="120" w:line="288" w:lineRule="auto"/>
              <w:jc w:val="center"/>
              <w:rPr>
                <w:szCs w:val="26"/>
              </w:rPr>
            </w:pPr>
          </w:p>
          <w:p w14:paraId="76D9FD81" w14:textId="77777777" w:rsidR="00615D17" w:rsidRPr="00E63EC9" w:rsidRDefault="00615D17" w:rsidP="00E63EC9">
            <w:pPr>
              <w:spacing w:before="120" w:after="120" w:line="288" w:lineRule="auto"/>
              <w:jc w:val="center"/>
              <w:rPr>
                <w:szCs w:val="26"/>
              </w:rPr>
            </w:pPr>
          </w:p>
          <w:p w14:paraId="23DF34A0" w14:textId="77777777" w:rsidR="00615D17" w:rsidRPr="00E63EC9" w:rsidRDefault="00615D17" w:rsidP="00E63EC9">
            <w:pPr>
              <w:spacing w:before="120" w:after="120" w:line="288" w:lineRule="auto"/>
              <w:jc w:val="center"/>
              <w:rPr>
                <w:szCs w:val="26"/>
              </w:rPr>
            </w:pPr>
          </w:p>
          <w:p w14:paraId="44F2B438" w14:textId="77777777" w:rsidR="00615D17" w:rsidRPr="00E63EC9" w:rsidRDefault="00615D17" w:rsidP="00E63EC9">
            <w:pPr>
              <w:spacing w:before="120" w:after="120" w:line="288" w:lineRule="auto"/>
              <w:rPr>
                <w:szCs w:val="26"/>
              </w:rPr>
            </w:pPr>
          </w:p>
          <w:p w14:paraId="2DF896DF" w14:textId="77777777" w:rsidR="00615D17" w:rsidRPr="00E63EC9" w:rsidRDefault="00615D17" w:rsidP="00E63EC9">
            <w:pPr>
              <w:spacing w:before="120" w:after="120" w:line="288" w:lineRule="auto"/>
              <w:rPr>
                <w:szCs w:val="26"/>
              </w:rPr>
            </w:pPr>
          </w:p>
          <w:p w14:paraId="34C0AA46" w14:textId="77777777" w:rsidR="00615D17" w:rsidRPr="00E63EC9" w:rsidRDefault="00615D17" w:rsidP="00E63EC9">
            <w:pPr>
              <w:spacing w:before="120" w:after="120" w:line="288" w:lineRule="auto"/>
              <w:rPr>
                <w:szCs w:val="26"/>
              </w:rPr>
            </w:pPr>
          </w:p>
          <w:p w14:paraId="5E512149" w14:textId="77777777" w:rsidR="00615D17" w:rsidRPr="00E63EC9" w:rsidRDefault="00615D17" w:rsidP="00E63EC9">
            <w:pPr>
              <w:spacing w:before="120" w:after="120" w:line="288" w:lineRule="auto"/>
              <w:rPr>
                <w:szCs w:val="26"/>
              </w:rPr>
            </w:pPr>
          </w:p>
          <w:p w14:paraId="6976CFE6" w14:textId="77777777" w:rsidR="00615D17" w:rsidRPr="00E63EC9" w:rsidRDefault="00074193" w:rsidP="00E63EC9">
            <w:pPr>
              <w:spacing w:before="120" w:after="120" w:line="288" w:lineRule="auto"/>
              <w:jc w:val="center"/>
              <w:rPr>
                <w:szCs w:val="26"/>
              </w:rPr>
            </w:pPr>
            <w:r w:rsidRPr="00E63EC9">
              <w:rPr>
                <w:szCs w:val="26"/>
              </w:rPr>
              <w:t>1</w:t>
            </w:r>
          </w:p>
        </w:tc>
      </w:tr>
      <w:tr w:rsidR="00615D17" w:rsidRPr="00E63EC9" w14:paraId="7B74F3FE" w14:textId="77777777">
        <w:trPr>
          <w:trHeight w:val="420"/>
        </w:trPr>
        <w:tc>
          <w:tcPr>
            <w:tcW w:w="666" w:type="dxa"/>
          </w:tcPr>
          <w:p w14:paraId="7A4527A4" w14:textId="77777777" w:rsidR="00615D17" w:rsidRPr="00E63EC9" w:rsidRDefault="00074193" w:rsidP="00E63EC9">
            <w:pPr>
              <w:spacing w:before="120" w:after="120" w:line="288" w:lineRule="auto"/>
              <w:jc w:val="both"/>
              <w:rPr>
                <w:szCs w:val="26"/>
              </w:rPr>
            </w:pPr>
            <w:r w:rsidRPr="00E63EC9">
              <w:rPr>
                <w:szCs w:val="26"/>
              </w:rPr>
              <w:t>4</w:t>
            </w:r>
          </w:p>
        </w:tc>
        <w:tc>
          <w:tcPr>
            <w:tcW w:w="4437" w:type="dxa"/>
          </w:tcPr>
          <w:p w14:paraId="4A0EB783" w14:textId="77777777" w:rsidR="00615D17" w:rsidRPr="00E63EC9" w:rsidRDefault="00074193" w:rsidP="00E63EC9">
            <w:pPr>
              <w:spacing w:before="120" w:after="120" w:line="288" w:lineRule="auto"/>
              <w:jc w:val="both"/>
              <w:rPr>
                <w:b/>
                <w:szCs w:val="26"/>
              </w:rPr>
            </w:pPr>
            <w:r w:rsidRPr="00E63EC9">
              <w:rPr>
                <w:b/>
                <w:szCs w:val="26"/>
              </w:rPr>
              <w:t>Bài 4: CHỈNH LƯU CÓ ĐIỀU KHIỂN</w:t>
            </w:r>
          </w:p>
          <w:p w14:paraId="31A2FD06" w14:textId="77777777" w:rsidR="00615D17" w:rsidRPr="00E63EC9" w:rsidRDefault="00074193">
            <w:pPr>
              <w:numPr>
                <w:ilvl w:val="0"/>
                <w:numId w:val="78"/>
              </w:numPr>
              <w:spacing w:before="120" w:after="120" w:line="288" w:lineRule="auto"/>
              <w:jc w:val="both"/>
              <w:rPr>
                <w:szCs w:val="26"/>
              </w:rPr>
            </w:pPr>
            <w:r w:rsidRPr="00E63EC9">
              <w:rPr>
                <w:szCs w:val="26"/>
              </w:rPr>
              <w:t xml:space="preserve">Chỉnh lưu 1 pha bán kỳ </w:t>
            </w:r>
          </w:p>
          <w:p w14:paraId="54D1A040" w14:textId="77777777" w:rsidR="00615D17" w:rsidRPr="00E63EC9" w:rsidRDefault="00074193">
            <w:pPr>
              <w:numPr>
                <w:ilvl w:val="0"/>
                <w:numId w:val="78"/>
              </w:numPr>
              <w:spacing w:before="120" w:after="120" w:line="288" w:lineRule="auto"/>
              <w:jc w:val="both"/>
              <w:rPr>
                <w:szCs w:val="26"/>
              </w:rPr>
            </w:pPr>
            <w:r w:rsidRPr="00E63EC9">
              <w:rPr>
                <w:szCs w:val="26"/>
              </w:rPr>
              <w:t xml:space="preserve">Chỉnh lưu tia 2 pha  </w:t>
            </w:r>
          </w:p>
          <w:p w14:paraId="08FDA5A0" w14:textId="77777777" w:rsidR="00615D17" w:rsidRPr="00E63EC9" w:rsidRDefault="00074193">
            <w:pPr>
              <w:numPr>
                <w:ilvl w:val="0"/>
                <w:numId w:val="78"/>
              </w:numPr>
              <w:spacing w:before="120" w:after="120" w:line="288" w:lineRule="auto"/>
              <w:jc w:val="both"/>
              <w:rPr>
                <w:szCs w:val="26"/>
              </w:rPr>
            </w:pPr>
            <w:r w:rsidRPr="00E63EC9">
              <w:rPr>
                <w:szCs w:val="26"/>
              </w:rPr>
              <w:t xml:space="preserve">Chỉnh lưu cầu 1 pha  </w:t>
            </w:r>
          </w:p>
          <w:p w14:paraId="05C78D99" w14:textId="77777777" w:rsidR="00615D17" w:rsidRPr="00E63EC9" w:rsidRDefault="00074193">
            <w:pPr>
              <w:numPr>
                <w:ilvl w:val="1"/>
                <w:numId w:val="78"/>
              </w:numPr>
              <w:spacing w:before="120" w:after="120" w:line="288" w:lineRule="auto"/>
              <w:jc w:val="both"/>
              <w:rPr>
                <w:szCs w:val="26"/>
              </w:rPr>
            </w:pPr>
            <w:r w:rsidRPr="00E63EC9">
              <w:rPr>
                <w:szCs w:val="26"/>
              </w:rPr>
              <w:t>Chỉnh lưu cầu 1 pha điều khiển bán phần đối xứng</w:t>
            </w:r>
          </w:p>
          <w:p w14:paraId="538FC8F9" w14:textId="77777777" w:rsidR="00615D17" w:rsidRPr="00E63EC9" w:rsidRDefault="00074193">
            <w:pPr>
              <w:numPr>
                <w:ilvl w:val="1"/>
                <w:numId w:val="78"/>
              </w:numPr>
              <w:spacing w:before="120" w:after="120" w:line="288" w:lineRule="auto"/>
              <w:jc w:val="both"/>
              <w:rPr>
                <w:szCs w:val="26"/>
              </w:rPr>
            </w:pPr>
            <w:r w:rsidRPr="00E63EC9">
              <w:rPr>
                <w:szCs w:val="26"/>
              </w:rPr>
              <w:t>Chỉnh lưu cầu 1 pha điều khiển bán phần không đối xứng</w:t>
            </w:r>
          </w:p>
          <w:p w14:paraId="4E1DE09B" w14:textId="77777777" w:rsidR="00615D17" w:rsidRPr="00E63EC9" w:rsidRDefault="00074193">
            <w:pPr>
              <w:numPr>
                <w:ilvl w:val="1"/>
                <w:numId w:val="78"/>
              </w:numPr>
              <w:spacing w:before="120" w:after="120" w:line="288" w:lineRule="auto"/>
              <w:jc w:val="both"/>
              <w:rPr>
                <w:szCs w:val="26"/>
              </w:rPr>
            </w:pPr>
            <w:r w:rsidRPr="00E63EC9">
              <w:rPr>
                <w:szCs w:val="26"/>
              </w:rPr>
              <w:t xml:space="preserve">Chỉnh lưu cầu 1 pha điều khiển toàn phần </w:t>
            </w:r>
          </w:p>
          <w:p w14:paraId="6B3E8694" w14:textId="77777777" w:rsidR="00615D17" w:rsidRPr="00E63EC9" w:rsidRDefault="00074193">
            <w:pPr>
              <w:numPr>
                <w:ilvl w:val="0"/>
                <w:numId w:val="78"/>
              </w:numPr>
              <w:spacing w:before="120" w:after="120" w:line="288" w:lineRule="auto"/>
              <w:jc w:val="both"/>
              <w:rPr>
                <w:szCs w:val="26"/>
              </w:rPr>
            </w:pPr>
            <w:r w:rsidRPr="00E63EC9">
              <w:rPr>
                <w:szCs w:val="26"/>
              </w:rPr>
              <w:t xml:space="preserve">Chỉnh lưu tia 3 pha  </w:t>
            </w:r>
          </w:p>
          <w:p w14:paraId="58BDC7A9" w14:textId="77777777" w:rsidR="00615D17" w:rsidRPr="00E63EC9" w:rsidRDefault="00074193">
            <w:pPr>
              <w:numPr>
                <w:ilvl w:val="0"/>
                <w:numId w:val="78"/>
              </w:numPr>
              <w:spacing w:before="120" w:after="120" w:line="288" w:lineRule="auto"/>
              <w:jc w:val="both"/>
              <w:rPr>
                <w:szCs w:val="26"/>
              </w:rPr>
            </w:pPr>
            <w:r w:rsidRPr="00E63EC9">
              <w:rPr>
                <w:szCs w:val="26"/>
              </w:rPr>
              <w:t xml:space="preserve">Chỉnh lưu cầu 3 pha  </w:t>
            </w:r>
          </w:p>
          <w:p w14:paraId="03A18DD1" w14:textId="77777777" w:rsidR="00615D17" w:rsidRPr="00E63EC9" w:rsidRDefault="00074193">
            <w:pPr>
              <w:numPr>
                <w:ilvl w:val="0"/>
                <w:numId w:val="78"/>
              </w:numPr>
              <w:spacing w:before="120" w:after="120" w:line="288" w:lineRule="auto"/>
              <w:jc w:val="both"/>
              <w:rPr>
                <w:szCs w:val="26"/>
              </w:rPr>
            </w:pPr>
            <w:r w:rsidRPr="00E63EC9">
              <w:rPr>
                <w:szCs w:val="26"/>
              </w:rPr>
              <w:t>Bài tập thực hành</w:t>
            </w:r>
          </w:p>
          <w:p w14:paraId="67CA4239" w14:textId="77777777" w:rsidR="00615D17" w:rsidRPr="00E63EC9" w:rsidRDefault="00074193">
            <w:pPr>
              <w:numPr>
                <w:ilvl w:val="1"/>
                <w:numId w:val="78"/>
              </w:numPr>
              <w:spacing w:before="120" w:after="120" w:line="288" w:lineRule="auto"/>
              <w:jc w:val="both"/>
              <w:rPr>
                <w:szCs w:val="26"/>
              </w:rPr>
            </w:pPr>
            <w:r w:rsidRPr="00E63EC9">
              <w:rPr>
                <w:szCs w:val="26"/>
              </w:rPr>
              <w:t xml:space="preserve">Ráp mạch chỉnh lưu bán kỳ </w:t>
            </w:r>
          </w:p>
          <w:p w14:paraId="555B607E" w14:textId="77777777" w:rsidR="00615D17" w:rsidRPr="00E63EC9" w:rsidRDefault="00074193">
            <w:pPr>
              <w:numPr>
                <w:ilvl w:val="1"/>
                <w:numId w:val="78"/>
              </w:numPr>
              <w:spacing w:before="120" w:after="120" w:line="288" w:lineRule="auto"/>
              <w:jc w:val="both"/>
              <w:rPr>
                <w:szCs w:val="26"/>
              </w:rPr>
            </w:pPr>
            <w:r w:rsidRPr="00E63EC9">
              <w:rPr>
                <w:szCs w:val="26"/>
              </w:rPr>
              <w:t>Ráp mạch chỉnh lưu cầu 1 pha điều khiển bán phần đối xứng</w:t>
            </w:r>
          </w:p>
          <w:p w14:paraId="2D91AF2C" w14:textId="77777777" w:rsidR="00615D17" w:rsidRPr="00E63EC9" w:rsidRDefault="00074193">
            <w:pPr>
              <w:numPr>
                <w:ilvl w:val="1"/>
                <w:numId w:val="78"/>
              </w:numPr>
              <w:spacing w:before="120" w:after="120" w:line="288" w:lineRule="auto"/>
              <w:jc w:val="both"/>
              <w:rPr>
                <w:szCs w:val="26"/>
              </w:rPr>
            </w:pPr>
            <w:r w:rsidRPr="00E63EC9">
              <w:rPr>
                <w:szCs w:val="26"/>
              </w:rPr>
              <w:t>Ráp mạch chỉnh lưu cầu 1 pha điều khiển bán phần không đối xứng</w:t>
            </w:r>
          </w:p>
          <w:p w14:paraId="48F9E5F4" w14:textId="77777777" w:rsidR="00615D17" w:rsidRPr="00E63EC9" w:rsidRDefault="00074193">
            <w:pPr>
              <w:numPr>
                <w:ilvl w:val="1"/>
                <w:numId w:val="78"/>
              </w:numPr>
              <w:spacing w:before="120" w:after="120" w:line="288" w:lineRule="auto"/>
              <w:jc w:val="both"/>
              <w:rPr>
                <w:szCs w:val="26"/>
              </w:rPr>
            </w:pPr>
            <w:r w:rsidRPr="00E63EC9">
              <w:rPr>
                <w:szCs w:val="26"/>
              </w:rPr>
              <w:t>Ráp mạch chỉnh lưu cầu 1 pha điều khiển toàn phần</w:t>
            </w:r>
          </w:p>
          <w:p w14:paraId="35F7999B" w14:textId="77777777" w:rsidR="00615D17" w:rsidRPr="00E63EC9" w:rsidRDefault="00074193">
            <w:pPr>
              <w:numPr>
                <w:ilvl w:val="0"/>
                <w:numId w:val="78"/>
              </w:numPr>
              <w:spacing w:before="120" w:after="120" w:line="288" w:lineRule="auto"/>
              <w:jc w:val="both"/>
              <w:rPr>
                <w:color w:val="000000"/>
                <w:szCs w:val="26"/>
              </w:rPr>
            </w:pPr>
            <w:r w:rsidRPr="00E63EC9">
              <w:rPr>
                <w:rFonts w:eastAsia="Times New Roman" w:cs="Times New Roman"/>
                <w:color w:val="000000"/>
                <w:szCs w:val="26"/>
              </w:rPr>
              <w:t>Kiểm tra</w:t>
            </w:r>
          </w:p>
        </w:tc>
        <w:tc>
          <w:tcPr>
            <w:tcW w:w="752" w:type="dxa"/>
          </w:tcPr>
          <w:p w14:paraId="76CCB296" w14:textId="77777777" w:rsidR="00615D17" w:rsidRPr="00E63EC9" w:rsidRDefault="00074193" w:rsidP="00E63EC9">
            <w:pPr>
              <w:spacing w:before="120" w:after="120" w:line="288" w:lineRule="auto"/>
              <w:jc w:val="center"/>
              <w:rPr>
                <w:b/>
                <w:szCs w:val="26"/>
              </w:rPr>
            </w:pPr>
            <w:r w:rsidRPr="00E63EC9">
              <w:rPr>
                <w:b/>
                <w:szCs w:val="26"/>
              </w:rPr>
              <w:t>27</w:t>
            </w:r>
          </w:p>
          <w:p w14:paraId="25EC182F" w14:textId="77777777" w:rsidR="00615D17" w:rsidRPr="00E63EC9" w:rsidRDefault="00615D17" w:rsidP="00E63EC9">
            <w:pPr>
              <w:spacing w:before="120" w:after="120" w:line="288" w:lineRule="auto"/>
              <w:jc w:val="center"/>
              <w:rPr>
                <w:szCs w:val="26"/>
              </w:rPr>
            </w:pPr>
          </w:p>
          <w:p w14:paraId="6D6887EE" w14:textId="77777777" w:rsidR="00615D17" w:rsidRPr="00E63EC9" w:rsidRDefault="00615D17" w:rsidP="00E63EC9">
            <w:pPr>
              <w:spacing w:before="120" w:after="120" w:line="288" w:lineRule="auto"/>
              <w:jc w:val="center"/>
              <w:rPr>
                <w:szCs w:val="26"/>
              </w:rPr>
            </w:pPr>
          </w:p>
          <w:p w14:paraId="5E33B2E4" w14:textId="77777777" w:rsidR="00615D17" w:rsidRPr="00E63EC9" w:rsidRDefault="00615D17" w:rsidP="00E63EC9">
            <w:pPr>
              <w:spacing w:before="120" w:after="120" w:line="288" w:lineRule="auto"/>
              <w:jc w:val="center"/>
              <w:rPr>
                <w:szCs w:val="26"/>
              </w:rPr>
            </w:pPr>
          </w:p>
          <w:p w14:paraId="0062B15E" w14:textId="77777777" w:rsidR="00615D17" w:rsidRPr="00E63EC9" w:rsidRDefault="00615D17" w:rsidP="00E63EC9">
            <w:pPr>
              <w:spacing w:before="120" w:after="120" w:line="288" w:lineRule="auto"/>
              <w:jc w:val="center"/>
              <w:rPr>
                <w:szCs w:val="26"/>
              </w:rPr>
            </w:pPr>
          </w:p>
          <w:p w14:paraId="653B2323" w14:textId="77777777" w:rsidR="00615D17" w:rsidRPr="00E63EC9" w:rsidRDefault="00615D17" w:rsidP="00E63EC9">
            <w:pPr>
              <w:spacing w:before="120" w:after="120" w:line="288" w:lineRule="auto"/>
              <w:jc w:val="center"/>
              <w:rPr>
                <w:szCs w:val="26"/>
              </w:rPr>
            </w:pPr>
          </w:p>
          <w:p w14:paraId="28BFD434" w14:textId="77777777" w:rsidR="00615D17" w:rsidRPr="00E63EC9" w:rsidRDefault="00615D17" w:rsidP="00E63EC9">
            <w:pPr>
              <w:spacing w:before="120" w:after="120" w:line="288" w:lineRule="auto"/>
              <w:jc w:val="center"/>
              <w:rPr>
                <w:szCs w:val="26"/>
              </w:rPr>
            </w:pPr>
          </w:p>
          <w:p w14:paraId="623C92A0" w14:textId="77777777" w:rsidR="00615D17" w:rsidRPr="00E63EC9" w:rsidRDefault="00615D17" w:rsidP="00E63EC9">
            <w:pPr>
              <w:spacing w:before="120" w:after="120" w:line="288" w:lineRule="auto"/>
              <w:jc w:val="center"/>
              <w:rPr>
                <w:szCs w:val="26"/>
              </w:rPr>
            </w:pPr>
          </w:p>
          <w:p w14:paraId="48D1E5C2" w14:textId="77777777" w:rsidR="00615D17" w:rsidRPr="00E63EC9" w:rsidRDefault="00615D17" w:rsidP="00E63EC9">
            <w:pPr>
              <w:spacing w:before="120" w:after="120" w:line="288" w:lineRule="auto"/>
              <w:jc w:val="center"/>
              <w:rPr>
                <w:szCs w:val="26"/>
              </w:rPr>
            </w:pPr>
          </w:p>
          <w:p w14:paraId="376810F4" w14:textId="77777777" w:rsidR="00615D17" w:rsidRPr="00E63EC9" w:rsidRDefault="00615D17" w:rsidP="00E63EC9">
            <w:pPr>
              <w:spacing w:before="120" w:after="120" w:line="288" w:lineRule="auto"/>
              <w:jc w:val="center"/>
              <w:rPr>
                <w:szCs w:val="26"/>
              </w:rPr>
            </w:pPr>
          </w:p>
          <w:p w14:paraId="2E5F3370" w14:textId="77777777" w:rsidR="00615D17" w:rsidRPr="00E63EC9" w:rsidRDefault="00615D17" w:rsidP="00E63EC9">
            <w:pPr>
              <w:spacing w:before="120" w:after="120" w:line="288" w:lineRule="auto"/>
              <w:jc w:val="center"/>
              <w:rPr>
                <w:szCs w:val="26"/>
              </w:rPr>
            </w:pPr>
          </w:p>
          <w:p w14:paraId="15451E84" w14:textId="77777777" w:rsidR="00615D17" w:rsidRPr="00E63EC9" w:rsidRDefault="00615D17" w:rsidP="00E63EC9">
            <w:pPr>
              <w:spacing w:before="120" w:after="120" w:line="288" w:lineRule="auto"/>
              <w:jc w:val="center"/>
              <w:rPr>
                <w:szCs w:val="26"/>
              </w:rPr>
            </w:pPr>
          </w:p>
          <w:p w14:paraId="17B064BA" w14:textId="77777777" w:rsidR="00615D17" w:rsidRPr="00E63EC9" w:rsidRDefault="00615D17" w:rsidP="00E63EC9">
            <w:pPr>
              <w:spacing w:before="120" w:after="120" w:line="288" w:lineRule="auto"/>
              <w:jc w:val="center"/>
              <w:rPr>
                <w:szCs w:val="26"/>
              </w:rPr>
            </w:pPr>
          </w:p>
          <w:p w14:paraId="651504F1" w14:textId="77777777" w:rsidR="00615D17" w:rsidRPr="00E63EC9" w:rsidRDefault="00615D17" w:rsidP="00E63EC9">
            <w:pPr>
              <w:spacing w:before="120" w:after="120" w:line="288" w:lineRule="auto"/>
              <w:jc w:val="center"/>
              <w:rPr>
                <w:szCs w:val="26"/>
              </w:rPr>
            </w:pPr>
          </w:p>
          <w:p w14:paraId="726B756D" w14:textId="77777777" w:rsidR="00615D17" w:rsidRPr="00E63EC9" w:rsidRDefault="00615D17" w:rsidP="00E63EC9">
            <w:pPr>
              <w:spacing w:before="120" w:after="120" w:line="288" w:lineRule="auto"/>
              <w:jc w:val="center"/>
              <w:rPr>
                <w:szCs w:val="26"/>
              </w:rPr>
            </w:pPr>
          </w:p>
          <w:p w14:paraId="1F84DBAC" w14:textId="77777777" w:rsidR="00615D17" w:rsidRPr="00E63EC9" w:rsidRDefault="00615D17" w:rsidP="00E63EC9">
            <w:pPr>
              <w:spacing w:before="120" w:after="120" w:line="288" w:lineRule="auto"/>
              <w:rPr>
                <w:b/>
                <w:szCs w:val="26"/>
              </w:rPr>
            </w:pPr>
          </w:p>
        </w:tc>
        <w:tc>
          <w:tcPr>
            <w:tcW w:w="892" w:type="dxa"/>
          </w:tcPr>
          <w:p w14:paraId="46EC1FBD" w14:textId="77777777" w:rsidR="00615D17" w:rsidRPr="00E63EC9" w:rsidRDefault="00074193" w:rsidP="00E63EC9">
            <w:pPr>
              <w:spacing w:before="120" w:after="120" w:line="288" w:lineRule="auto"/>
              <w:jc w:val="center"/>
              <w:rPr>
                <w:b/>
                <w:szCs w:val="26"/>
              </w:rPr>
            </w:pPr>
            <w:r w:rsidRPr="00E63EC9">
              <w:rPr>
                <w:b/>
                <w:szCs w:val="26"/>
              </w:rPr>
              <w:t>5</w:t>
            </w:r>
          </w:p>
          <w:p w14:paraId="6B8A6FB9" w14:textId="77777777" w:rsidR="00615D17" w:rsidRPr="00E63EC9" w:rsidRDefault="00615D17" w:rsidP="00E63EC9">
            <w:pPr>
              <w:spacing w:before="120" w:after="120" w:line="288" w:lineRule="auto"/>
              <w:jc w:val="center"/>
              <w:rPr>
                <w:b/>
                <w:szCs w:val="26"/>
              </w:rPr>
            </w:pPr>
          </w:p>
          <w:p w14:paraId="38ECF2C9" w14:textId="77777777" w:rsidR="00615D17" w:rsidRPr="00E63EC9" w:rsidRDefault="00074193" w:rsidP="00E63EC9">
            <w:pPr>
              <w:spacing w:before="120" w:after="120" w:line="288" w:lineRule="auto"/>
              <w:jc w:val="center"/>
              <w:rPr>
                <w:szCs w:val="26"/>
              </w:rPr>
            </w:pPr>
            <w:r w:rsidRPr="00E63EC9">
              <w:rPr>
                <w:szCs w:val="26"/>
              </w:rPr>
              <w:t>0,5</w:t>
            </w:r>
          </w:p>
          <w:p w14:paraId="752AD61E" w14:textId="77777777" w:rsidR="00615D17" w:rsidRPr="00E63EC9" w:rsidRDefault="00074193" w:rsidP="00E63EC9">
            <w:pPr>
              <w:spacing w:before="120" w:after="120" w:line="288" w:lineRule="auto"/>
              <w:jc w:val="center"/>
              <w:rPr>
                <w:szCs w:val="26"/>
              </w:rPr>
            </w:pPr>
            <w:r w:rsidRPr="00E63EC9">
              <w:rPr>
                <w:szCs w:val="26"/>
              </w:rPr>
              <w:t>1</w:t>
            </w:r>
          </w:p>
          <w:p w14:paraId="07653995" w14:textId="77777777" w:rsidR="00615D17" w:rsidRPr="00E63EC9" w:rsidRDefault="00615D17" w:rsidP="00E63EC9">
            <w:pPr>
              <w:spacing w:before="120" w:after="120" w:line="288" w:lineRule="auto"/>
              <w:jc w:val="center"/>
              <w:rPr>
                <w:szCs w:val="26"/>
              </w:rPr>
            </w:pPr>
          </w:p>
          <w:p w14:paraId="515EC632" w14:textId="77777777" w:rsidR="00615D17" w:rsidRPr="00E63EC9" w:rsidRDefault="00074193" w:rsidP="00E63EC9">
            <w:pPr>
              <w:spacing w:before="120" w:after="120" w:line="288" w:lineRule="auto"/>
              <w:jc w:val="center"/>
              <w:rPr>
                <w:szCs w:val="26"/>
              </w:rPr>
            </w:pPr>
            <w:r w:rsidRPr="00E63EC9">
              <w:rPr>
                <w:szCs w:val="26"/>
              </w:rPr>
              <w:t>0,5</w:t>
            </w:r>
          </w:p>
          <w:p w14:paraId="3BE6476D" w14:textId="77777777" w:rsidR="00615D17" w:rsidRPr="00E63EC9" w:rsidRDefault="00615D17" w:rsidP="00E63EC9">
            <w:pPr>
              <w:spacing w:before="120" w:after="120" w:line="288" w:lineRule="auto"/>
              <w:jc w:val="center"/>
              <w:rPr>
                <w:szCs w:val="26"/>
              </w:rPr>
            </w:pPr>
          </w:p>
          <w:p w14:paraId="0C4F0395" w14:textId="77777777" w:rsidR="00615D17" w:rsidRPr="00E63EC9" w:rsidRDefault="00074193" w:rsidP="00E63EC9">
            <w:pPr>
              <w:spacing w:before="120" w:after="120" w:line="288" w:lineRule="auto"/>
              <w:jc w:val="center"/>
              <w:rPr>
                <w:szCs w:val="26"/>
              </w:rPr>
            </w:pPr>
            <w:r w:rsidRPr="00E63EC9">
              <w:rPr>
                <w:szCs w:val="26"/>
              </w:rPr>
              <w:t>1</w:t>
            </w:r>
          </w:p>
          <w:p w14:paraId="4E491C95" w14:textId="77777777" w:rsidR="00615D17" w:rsidRPr="00E63EC9" w:rsidRDefault="00615D17" w:rsidP="00E63EC9">
            <w:pPr>
              <w:spacing w:before="120" w:after="120" w:line="288" w:lineRule="auto"/>
              <w:jc w:val="center"/>
              <w:rPr>
                <w:szCs w:val="26"/>
              </w:rPr>
            </w:pPr>
          </w:p>
          <w:p w14:paraId="65DA5578" w14:textId="77777777" w:rsidR="00615D17" w:rsidRPr="00E63EC9" w:rsidRDefault="00615D17" w:rsidP="00E63EC9">
            <w:pPr>
              <w:spacing w:before="120" w:after="120" w:line="288" w:lineRule="auto"/>
              <w:jc w:val="center"/>
              <w:rPr>
                <w:szCs w:val="26"/>
              </w:rPr>
            </w:pPr>
          </w:p>
          <w:p w14:paraId="040DD887" w14:textId="77777777" w:rsidR="00615D17" w:rsidRPr="00E63EC9" w:rsidRDefault="00074193" w:rsidP="00E63EC9">
            <w:pPr>
              <w:spacing w:before="120" w:after="120" w:line="288" w:lineRule="auto"/>
              <w:jc w:val="center"/>
              <w:rPr>
                <w:szCs w:val="26"/>
              </w:rPr>
            </w:pPr>
            <w:r w:rsidRPr="00E63EC9">
              <w:rPr>
                <w:szCs w:val="26"/>
              </w:rPr>
              <w:t>0,5</w:t>
            </w:r>
          </w:p>
          <w:p w14:paraId="22387728" w14:textId="77777777" w:rsidR="00615D17" w:rsidRPr="00E63EC9" w:rsidRDefault="00615D17" w:rsidP="00E63EC9">
            <w:pPr>
              <w:spacing w:before="120" w:after="120" w:line="288" w:lineRule="auto"/>
              <w:jc w:val="center"/>
              <w:rPr>
                <w:szCs w:val="26"/>
              </w:rPr>
            </w:pPr>
          </w:p>
          <w:p w14:paraId="6B3FF147" w14:textId="77777777" w:rsidR="00615D17" w:rsidRPr="00E63EC9" w:rsidRDefault="00074193" w:rsidP="00E63EC9">
            <w:pPr>
              <w:spacing w:before="120" w:after="120" w:line="288" w:lineRule="auto"/>
              <w:jc w:val="center"/>
              <w:rPr>
                <w:szCs w:val="26"/>
              </w:rPr>
            </w:pPr>
            <w:r w:rsidRPr="00E63EC9">
              <w:rPr>
                <w:szCs w:val="26"/>
              </w:rPr>
              <w:t>1</w:t>
            </w:r>
          </w:p>
          <w:p w14:paraId="0F181008" w14:textId="77777777" w:rsidR="00615D17" w:rsidRPr="00E63EC9" w:rsidRDefault="00074193" w:rsidP="00E63EC9">
            <w:pPr>
              <w:spacing w:before="120" w:after="120" w:line="288" w:lineRule="auto"/>
              <w:jc w:val="center"/>
              <w:rPr>
                <w:szCs w:val="26"/>
              </w:rPr>
            </w:pPr>
            <w:r w:rsidRPr="00E63EC9">
              <w:rPr>
                <w:szCs w:val="26"/>
              </w:rPr>
              <w:t>0,5</w:t>
            </w:r>
          </w:p>
        </w:tc>
        <w:tc>
          <w:tcPr>
            <w:tcW w:w="1333" w:type="dxa"/>
          </w:tcPr>
          <w:p w14:paraId="292BB14A" w14:textId="77777777" w:rsidR="00615D17" w:rsidRPr="00E63EC9" w:rsidRDefault="00074193" w:rsidP="00E63EC9">
            <w:pPr>
              <w:spacing w:before="120" w:after="120" w:line="288" w:lineRule="auto"/>
              <w:jc w:val="center"/>
              <w:rPr>
                <w:b/>
                <w:szCs w:val="26"/>
              </w:rPr>
            </w:pPr>
            <w:r w:rsidRPr="00E63EC9">
              <w:rPr>
                <w:b/>
                <w:szCs w:val="26"/>
              </w:rPr>
              <w:t>20</w:t>
            </w:r>
          </w:p>
          <w:p w14:paraId="0C3D2812" w14:textId="77777777" w:rsidR="00615D17" w:rsidRPr="00E63EC9" w:rsidRDefault="00615D17" w:rsidP="00E63EC9">
            <w:pPr>
              <w:spacing w:before="120" w:after="120" w:line="288" w:lineRule="auto"/>
              <w:jc w:val="center"/>
              <w:rPr>
                <w:szCs w:val="26"/>
              </w:rPr>
            </w:pPr>
          </w:p>
          <w:p w14:paraId="2136F942" w14:textId="77777777" w:rsidR="00615D17" w:rsidRPr="00E63EC9" w:rsidRDefault="00615D17" w:rsidP="00E63EC9">
            <w:pPr>
              <w:spacing w:before="120" w:after="120" w:line="288" w:lineRule="auto"/>
              <w:jc w:val="center"/>
              <w:rPr>
                <w:szCs w:val="26"/>
              </w:rPr>
            </w:pPr>
          </w:p>
          <w:p w14:paraId="55050DBA" w14:textId="77777777" w:rsidR="00615D17" w:rsidRPr="00E63EC9" w:rsidRDefault="00615D17" w:rsidP="00E63EC9">
            <w:pPr>
              <w:spacing w:before="120" w:after="120" w:line="288" w:lineRule="auto"/>
              <w:jc w:val="center"/>
              <w:rPr>
                <w:szCs w:val="26"/>
              </w:rPr>
            </w:pPr>
          </w:p>
          <w:p w14:paraId="3DEC6D9D" w14:textId="77777777" w:rsidR="00615D17" w:rsidRPr="00E63EC9" w:rsidRDefault="00615D17" w:rsidP="00E63EC9">
            <w:pPr>
              <w:spacing w:before="120" w:after="120" w:line="288" w:lineRule="auto"/>
              <w:jc w:val="center"/>
              <w:rPr>
                <w:szCs w:val="26"/>
              </w:rPr>
            </w:pPr>
          </w:p>
          <w:p w14:paraId="32360018" w14:textId="77777777" w:rsidR="00615D17" w:rsidRPr="00E63EC9" w:rsidRDefault="00615D17" w:rsidP="00E63EC9">
            <w:pPr>
              <w:spacing w:before="120" w:after="120" w:line="288" w:lineRule="auto"/>
              <w:jc w:val="center"/>
              <w:rPr>
                <w:szCs w:val="26"/>
              </w:rPr>
            </w:pPr>
          </w:p>
          <w:p w14:paraId="5CAE6D50" w14:textId="77777777" w:rsidR="00615D17" w:rsidRPr="00E63EC9" w:rsidRDefault="00615D17" w:rsidP="00E63EC9">
            <w:pPr>
              <w:spacing w:before="120" w:after="120" w:line="288" w:lineRule="auto"/>
              <w:jc w:val="center"/>
              <w:rPr>
                <w:szCs w:val="26"/>
              </w:rPr>
            </w:pPr>
          </w:p>
          <w:p w14:paraId="2AA472AD" w14:textId="77777777" w:rsidR="00615D17" w:rsidRPr="00E63EC9" w:rsidRDefault="00615D17" w:rsidP="00E63EC9">
            <w:pPr>
              <w:spacing w:before="120" w:after="120" w:line="288" w:lineRule="auto"/>
              <w:jc w:val="center"/>
              <w:rPr>
                <w:szCs w:val="26"/>
              </w:rPr>
            </w:pPr>
          </w:p>
          <w:p w14:paraId="01D01DCF" w14:textId="77777777" w:rsidR="00615D17" w:rsidRPr="00E63EC9" w:rsidRDefault="00615D17" w:rsidP="00E63EC9">
            <w:pPr>
              <w:spacing w:before="120" w:after="120" w:line="288" w:lineRule="auto"/>
              <w:jc w:val="center"/>
              <w:rPr>
                <w:szCs w:val="26"/>
              </w:rPr>
            </w:pPr>
          </w:p>
          <w:p w14:paraId="28144234" w14:textId="77777777" w:rsidR="00615D17" w:rsidRPr="00E63EC9" w:rsidRDefault="00074193" w:rsidP="00E63EC9">
            <w:pPr>
              <w:spacing w:before="120" w:after="120" w:line="288" w:lineRule="auto"/>
              <w:jc w:val="center"/>
              <w:rPr>
                <w:szCs w:val="26"/>
              </w:rPr>
            </w:pPr>
            <w:r w:rsidRPr="00E63EC9">
              <w:rPr>
                <w:szCs w:val="26"/>
              </w:rPr>
              <w:t>4</w:t>
            </w:r>
          </w:p>
          <w:p w14:paraId="2C3C7A9E" w14:textId="77777777" w:rsidR="00615D17" w:rsidRPr="00E63EC9" w:rsidRDefault="00074193" w:rsidP="00E63EC9">
            <w:pPr>
              <w:spacing w:before="120" w:after="120" w:line="288" w:lineRule="auto"/>
              <w:jc w:val="center"/>
              <w:rPr>
                <w:szCs w:val="26"/>
              </w:rPr>
            </w:pPr>
            <w:r w:rsidRPr="00E63EC9">
              <w:rPr>
                <w:szCs w:val="26"/>
              </w:rPr>
              <w:t>4</w:t>
            </w:r>
          </w:p>
          <w:p w14:paraId="2738D2F2" w14:textId="77777777" w:rsidR="00615D17" w:rsidRPr="00E63EC9" w:rsidRDefault="00615D17" w:rsidP="00E63EC9">
            <w:pPr>
              <w:spacing w:before="120" w:after="120" w:line="288" w:lineRule="auto"/>
              <w:jc w:val="center"/>
              <w:rPr>
                <w:szCs w:val="26"/>
              </w:rPr>
            </w:pPr>
          </w:p>
          <w:p w14:paraId="4A0155B2" w14:textId="77777777" w:rsidR="00615D17" w:rsidRPr="00E63EC9" w:rsidRDefault="00074193" w:rsidP="00E63EC9">
            <w:pPr>
              <w:spacing w:before="120" w:after="120" w:line="288" w:lineRule="auto"/>
              <w:jc w:val="center"/>
              <w:rPr>
                <w:szCs w:val="26"/>
              </w:rPr>
            </w:pPr>
            <w:r w:rsidRPr="00E63EC9">
              <w:rPr>
                <w:szCs w:val="26"/>
              </w:rPr>
              <w:t>4</w:t>
            </w:r>
          </w:p>
          <w:p w14:paraId="304167F4" w14:textId="77777777" w:rsidR="00615D17" w:rsidRPr="00E63EC9" w:rsidRDefault="00615D17" w:rsidP="00E63EC9">
            <w:pPr>
              <w:spacing w:before="120" w:after="120" w:line="288" w:lineRule="auto"/>
              <w:jc w:val="center"/>
              <w:rPr>
                <w:szCs w:val="26"/>
              </w:rPr>
            </w:pPr>
          </w:p>
          <w:p w14:paraId="583DD0C2" w14:textId="77777777" w:rsidR="00615D17" w:rsidRPr="00E63EC9" w:rsidRDefault="00074193" w:rsidP="00E63EC9">
            <w:pPr>
              <w:spacing w:before="120" w:after="120" w:line="288" w:lineRule="auto"/>
              <w:jc w:val="center"/>
              <w:rPr>
                <w:szCs w:val="26"/>
              </w:rPr>
            </w:pPr>
            <w:r w:rsidRPr="00E63EC9">
              <w:rPr>
                <w:szCs w:val="26"/>
              </w:rPr>
              <w:t>8</w:t>
            </w:r>
          </w:p>
        </w:tc>
        <w:tc>
          <w:tcPr>
            <w:tcW w:w="854" w:type="dxa"/>
          </w:tcPr>
          <w:p w14:paraId="567E8980" w14:textId="77777777" w:rsidR="00615D17" w:rsidRPr="00E63EC9" w:rsidRDefault="00074193" w:rsidP="00E63EC9">
            <w:pPr>
              <w:spacing w:before="120" w:after="120" w:line="288" w:lineRule="auto"/>
              <w:jc w:val="center"/>
              <w:rPr>
                <w:b/>
                <w:szCs w:val="26"/>
              </w:rPr>
            </w:pPr>
            <w:r w:rsidRPr="00E63EC9">
              <w:rPr>
                <w:b/>
                <w:szCs w:val="26"/>
              </w:rPr>
              <w:t>2</w:t>
            </w:r>
          </w:p>
          <w:p w14:paraId="4F6DEA56" w14:textId="77777777" w:rsidR="00615D17" w:rsidRPr="00E63EC9" w:rsidRDefault="00615D17" w:rsidP="00E63EC9">
            <w:pPr>
              <w:spacing w:before="120" w:after="120" w:line="288" w:lineRule="auto"/>
              <w:jc w:val="center"/>
              <w:rPr>
                <w:szCs w:val="26"/>
              </w:rPr>
            </w:pPr>
          </w:p>
          <w:p w14:paraId="46C3C23A" w14:textId="77777777" w:rsidR="00615D17" w:rsidRPr="00E63EC9" w:rsidRDefault="00615D17" w:rsidP="00E63EC9">
            <w:pPr>
              <w:spacing w:before="120" w:after="120" w:line="288" w:lineRule="auto"/>
              <w:jc w:val="center"/>
              <w:rPr>
                <w:szCs w:val="26"/>
              </w:rPr>
            </w:pPr>
          </w:p>
          <w:p w14:paraId="5EFF14DE" w14:textId="77777777" w:rsidR="00615D17" w:rsidRPr="00E63EC9" w:rsidRDefault="00615D17" w:rsidP="00E63EC9">
            <w:pPr>
              <w:spacing w:before="120" w:after="120" w:line="288" w:lineRule="auto"/>
              <w:jc w:val="center"/>
              <w:rPr>
                <w:szCs w:val="26"/>
              </w:rPr>
            </w:pPr>
          </w:p>
          <w:p w14:paraId="7AD074C4" w14:textId="77777777" w:rsidR="00615D17" w:rsidRPr="00E63EC9" w:rsidRDefault="00615D17" w:rsidP="00E63EC9">
            <w:pPr>
              <w:spacing w:before="120" w:after="120" w:line="288" w:lineRule="auto"/>
              <w:jc w:val="center"/>
              <w:rPr>
                <w:szCs w:val="26"/>
              </w:rPr>
            </w:pPr>
          </w:p>
          <w:p w14:paraId="2A1C8787" w14:textId="77777777" w:rsidR="00615D17" w:rsidRPr="00E63EC9" w:rsidRDefault="00615D17" w:rsidP="00E63EC9">
            <w:pPr>
              <w:spacing w:before="120" w:after="120" w:line="288" w:lineRule="auto"/>
              <w:jc w:val="center"/>
              <w:rPr>
                <w:szCs w:val="26"/>
              </w:rPr>
            </w:pPr>
          </w:p>
          <w:p w14:paraId="2388177E" w14:textId="77777777" w:rsidR="00615D17" w:rsidRPr="00E63EC9" w:rsidRDefault="00615D17" w:rsidP="00E63EC9">
            <w:pPr>
              <w:spacing w:before="120" w:after="120" w:line="288" w:lineRule="auto"/>
              <w:jc w:val="center"/>
              <w:rPr>
                <w:szCs w:val="26"/>
              </w:rPr>
            </w:pPr>
          </w:p>
          <w:p w14:paraId="36FA0142" w14:textId="77777777" w:rsidR="00615D17" w:rsidRPr="00E63EC9" w:rsidRDefault="00615D17" w:rsidP="00E63EC9">
            <w:pPr>
              <w:spacing w:before="120" w:after="120" w:line="288" w:lineRule="auto"/>
              <w:jc w:val="center"/>
              <w:rPr>
                <w:szCs w:val="26"/>
              </w:rPr>
            </w:pPr>
          </w:p>
          <w:p w14:paraId="300F1B91" w14:textId="77777777" w:rsidR="00615D17" w:rsidRPr="00E63EC9" w:rsidRDefault="00615D17" w:rsidP="00E63EC9">
            <w:pPr>
              <w:spacing w:before="120" w:after="120" w:line="288" w:lineRule="auto"/>
              <w:jc w:val="center"/>
              <w:rPr>
                <w:szCs w:val="26"/>
              </w:rPr>
            </w:pPr>
          </w:p>
          <w:p w14:paraId="4EA1544E" w14:textId="77777777" w:rsidR="00615D17" w:rsidRPr="00E63EC9" w:rsidRDefault="00615D17" w:rsidP="00E63EC9">
            <w:pPr>
              <w:spacing w:before="120" w:after="120" w:line="288" w:lineRule="auto"/>
              <w:jc w:val="center"/>
              <w:rPr>
                <w:szCs w:val="26"/>
              </w:rPr>
            </w:pPr>
          </w:p>
          <w:p w14:paraId="1E2C0AE1" w14:textId="77777777" w:rsidR="00615D17" w:rsidRPr="00E63EC9" w:rsidRDefault="00615D17" w:rsidP="00E63EC9">
            <w:pPr>
              <w:spacing w:before="120" w:after="120" w:line="288" w:lineRule="auto"/>
              <w:jc w:val="center"/>
              <w:rPr>
                <w:szCs w:val="26"/>
              </w:rPr>
            </w:pPr>
          </w:p>
          <w:p w14:paraId="1AAA2BB6" w14:textId="77777777" w:rsidR="00615D17" w:rsidRPr="00E63EC9" w:rsidRDefault="00615D17" w:rsidP="00E63EC9">
            <w:pPr>
              <w:spacing w:before="120" w:after="120" w:line="288" w:lineRule="auto"/>
              <w:jc w:val="center"/>
              <w:rPr>
                <w:szCs w:val="26"/>
              </w:rPr>
            </w:pPr>
          </w:p>
          <w:p w14:paraId="0D5BB405" w14:textId="77777777" w:rsidR="00615D17" w:rsidRPr="00E63EC9" w:rsidRDefault="00615D17" w:rsidP="00E63EC9">
            <w:pPr>
              <w:spacing w:before="120" w:after="120" w:line="288" w:lineRule="auto"/>
              <w:jc w:val="center"/>
              <w:rPr>
                <w:szCs w:val="26"/>
              </w:rPr>
            </w:pPr>
          </w:p>
          <w:p w14:paraId="1215E18F" w14:textId="77777777" w:rsidR="00615D17" w:rsidRPr="00E63EC9" w:rsidRDefault="00615D17" w:rsidP="00E63EC9">
            <w:pPr>
              <w:spacing w:before="120" w:after="120" w:line="288" w:lineRule="auto"/>
              <w:jc w:val="center"/>
              <w:rPr>
                <w:szCs w:val="26"/>
              </w:rPr>
            </w:pPr>
          </w:p>
          <w:p w14:paraId="6C7AF833" w14:textId="77777777" w:rsidR="00615D17" w:rsidRPr="00E63EC9" w:rsidRDefault="00615D17" w:rsidP="00E63EC9">
            <w:pPr>
              <w:spacing w:before="120" w:after="120" w:line="288" w:lineRule="auto"/>
              <w:jc w:val="center"/>
              <w:rPr>
                <w:szCs w:val="26"/>
              </w:rPr>
            </w:pPr>
          </w:p>
          <w:p w14:paraId="4490A0C8" w14:textId="77777777" w:rsidR="00615D17" w:rsidRPr="00E63EC9" w:rsidRDefault="00074193" w:rsidP="00E63EC9">
            <w:pPr>
              <w:spacing w:before="120" w:after="120" w:line="288" w:lineRule="auto"/>
              <w:jc w:val="center"/>
              <w:rPr>
                <w:szCs w:val="26"/>
              </w:rPr>
            </w:pPr>
            <w:r w:rsidRPr="00E63EC9">
              <w:rPr>
                <w:szCs w:val="26"/>
              </w:rPr>
              <w:t>2</w:t>
            </w:r>
          </w:p>
        </w:tc>
      </w:tr>
      <w:tr w:rsidR="00615D17" w:rsidRPr="00E63EC9" w14:paraId="6F165797" w14:textId="77777777">
        <w:trPr>
          <w:trHeight w:val="1266"/>
        </w:trPr>
        <w:tc>
          <w:tcPr>
            <w:tcW w:w="666" w:type="dxa"/>
          </w:tcPr>
          <w:p w14:paraId="50C14139" w14:textId="77777777" w:rsidR="00615D17" w:rsidRPr="00E63EC9" w:rsidRDefault="00074193" w:rsidP="00E63EC9">
            <w:pPr>
              <w:spacing w:before="120" w:after="120" w:line="288" w:lineRule="auto"/>
              <w:jc w:val="both"/>
              <w:rPr>
                <w:szCs w:val="26"/>
              </w:rPr>
            </w:pPr>
            <w:r w:rsidRPr="00E63EC9">
              <w:rPr>
                <w:szCs w:val="26"/>
              </w:rPr>
              <w:t>5</w:t>
            </w:r>
          </w:p>
        </w:tc>
        <w:tc>
          <w:tcPr>
            <w:tcW w:w="4437" w:type="dxa"/>
          </w:tcPr>
          <w:p w14:paraId="20EFFB8E" w14:textId="77777777" w:rsidR="00615D17" w:rsidRPr="00E63EC9" w:rsidRDefault="00074193" w:rsidP="00E63EC9">
            <w:pPr>
              <w:spacing w:before="120" w:after="120" w:line="288" w:lineRule="auto"/>
              <w:jc w:val="both"/>
              <w:rPr>
                <w:b/>
                <w:szCs w:val="26"/>
              </w:rPr>
            </w:pPr>
            <w:r w:rsidRPr="00E63EC9">
              <w:rPr>
                <w:b/>
                <w:szCs w:val="26"/>
              </w:rPr>
              <w:t>Bài 5: BỘ BIẾN ĐỔI ĐIỆN ÁP XOAY CHIỀU.</w:t>
            </w:r>
          </w:p>
          <w:p w14:paraId="319233E1" w14:textId="77777777" w:rsidR="00615D17" w:rsidRPr="00E63EC9" w:rsidRDefault="00074193">
            <w:pPr>
              <w:numPr>
                <w:ilvl w:val="0"/>
                <w:numId w:val="79"/>
              </w:numPr>
              <w:spacing w:before="120" w:after="120" w:line="288" w:lineRule="auto"/>
              <w:jc w:val="both"/>
              <w:rPr>
                <w:szCs w:val="26"/>
              </w:rPr>
            </w:pPr>
            <w:r w:rsidRPr="00E63EC9">
              <w:rPr>
                <w:szCs w:val="26"/>
              </w:rPr>
              <w:t>Khái niệm chung</w:t>
            </w:r>
          </w:p>
          <w:p w14:paraId="50DD088B" w14:textId="77777777" w:rsidR="00615D17" w:rsidRPr="00E63EC9" w:rsidRDefault="00074193">
            <w:pPr>
              <w:numPr>
                <w:ilvl w:val="0"/>
                <w:numId w:val="79"/>
              </w:numPr>
              <w:spacing w:before="120" w:after="120" w:line="288" w:lineRule="auto"/>
              <w:jc w:val="both"/>
              <w:rPr>
                <w:szCs w:val="26"/>
              </w:rPr>
            </w:pPr>
            <w:r w:rsidRPr="00E63EC9">
              <w:rPr>
                <w:szCs w:val="26"/>
              </w:rPr>
              <w:t>Bộ điều chỉnh điện áp xoay chiều 1 pha</w:t>
            </w:r>
          </w:p>
          <w:p w14:paraId="4A9D931D" w14:textId="77777777" w:rsidR="00615D17" w:rsidRPr="00E63EC9" w:rsidRDefault="00074193">
            <w:pPr>
              <w:numPr>
                <w:ilvl w:val="1"/>
                <w:numId w:val="79"/>
              </w:numPr>
              <w:spacing w:before="120" w:after="120" w:line="288" w:lineRule="auto"/>
              <w:jc w:val="both"/>
              <w:rPr>
                <w:szCs w:val="26"/>
              </w:rPr>
            </w:pPr>
            <w:r w:rsidRPr="00E63EC9">
              <w:rPr>
                <w:szCs w:val="26"/>
              </w:rPr>
              <w:t>Tải thuần trở</w:t>
            </w:r>
          </w:p>
          <w:p w14:paraId="1A21987A" w14:textId="77777777" w:rsidR="00615D17" w:rsidRPr="00E63EC9" w:rsidRDefault="00074193">
            <w:pPr>
              <w:numPr>
                <w:ilvl w:val="1"/>
                <w:numId w:val="79"/>
              </w:numPr>
              <w:spacing w:before="120" w:after="120" w:line="288" w:lineRule="auto"/>
              <w:jc w:val="both"/>
              <w:rPr>
                <w:szCs w:val="26"/>
              </w:rPr>
            </w:pPr>
            <w:r w:rsidRPr="00E63EC9">
              <w:rPr>
                <w:szCs w:val="26"/>
              </w:rPr>
              <w:t>Phụ tải có thành phần cảm kháng</w:t>
            </w:r>
          </w:p>
          <w:p w14:paraId="15E34B1A" w14:textId="77777777" w:rsidR="00615D17" w:rsidRPr="00E63EC9" w:rsidRDefault="00074193">
            <w:pPr>
              <w:numPr>
                <w:ilvl w:val="0"/>
                <w:numId w:val="79"/>
              </w:numPr>
              <w:spacing w:before="120" w:after="120" w:line="288" w:lineRule="auto"/>
              <w:jc w:val="both"/>
              <w:rPr>
                <w:b/>
                <w:szCs w:val="26"/>
              </w:rPr>
            </w:pPr>
            <w:r w:rsidRPr="00E63EC9">
              <w:rPr>
                <w:szCs w:val="26"/>
              </w:rPr>
              <w:t xml:space="preserve">Bài tập thực hành: </w:t>
            </w:r>
          </w:p>
          <w:p w14:paraId="4BC4E28F" w14:textId="77777777" w:rsidR="00615D17" w:rsidRPr="00E63EC9" w:rsidRDefault="00074193">
            <w:pPr>
              <w:numPr>
                <w:ilvl w:val="1"/>
                <w:numId w:val="79"/>
              </w:numPr>
              <w:spacing w:before="120" w:after="120" w:line="288" w:lineRule="auto"/>
              <w:jc w:val="both"/>
              <w:rPr>
                <w:b/>
                <w:szCs w:val="26"/>
              </w:rPr>
            </w:pPr>
            <w:r w:rsidRPr="00E63EC9">
              <w:rPr>
                <w:szCs w:val="26"/>
              </w:rPr>
              <w:t>Ráp mạch biến đổi điện áp xoay chiều 1 pha dùng TRIAC.</w:t>
            </w:r>
          </w:p>
          <w:p w14:paraId="5B34780A" w14:textId="77777777" w:rsidR="00615D17" w:rsidRPr="00E63EC9" w:rsidRDefault="00074193">
            <w:pPr>
              <w:numPr>
                <w:ilvl w:val="1"/>
                <w:numId w:val="79"/>
              </w:numPr>
              <w:spacing w:before="120" w:after="120" w:line="288" w:lineRule="auto"/>
              <w:jc w:val="both"/>
              <w:rPr>
                <w:b/>
                <w:szCs w:val="26"/>
              </w:rPr>
            </w:pPr>
            <w:r w:rsidRPr="00E63EC9">
              <w:rPr>
                <w:szCs w:val="26"/>
              </w:rPr>
              <w:t>Ráp mạch biến đổi điện áp xoay chiều 1 pha dùng SCR.</w:t>
            </w:r>
          </w:p>
        </w:tc>
        <w:tc>
          <w:tcPr>
            <w:tcW w:w="752" w:type="dxa"/>
          </w:tcPr>
          <w:p w14:paraId="06EE0DA6" w14:textId="77777777" w:rsidR="00615D17" w:rsidRPr="00E63EC9" w:rsidRDefault="00074193" w:rsidP="00E63EC9">
            <w:pPr>
              <w:spacing w:before="120" w:after="120" w:line="288" w:lineRule="auto"/>
              <w:jc w:val="center"/>
              <w:rPr>
                <w:b/>
                <w:szCs w:val="26"/>
              </w:rPr>
            </w:pPr>
            <w:r w:rsidRPr="00E63EC9">
              <w:rPr>
                <w:b/>
                <w:szCs w:val="26"/>
              </w:rPr>
              <w:t>17</w:t>
            </w:r>
          </w:p>
          <w:p w14:paraId="758E5000" w14:textId="77777777" w:rsidR="00615D17" w:rsidRPr="00E63EC9" w:rsidRDefault="00615D17" w:rsidP="00E63EC9">
            <w:pPr>
              <w:spacing w:before="120" w:after="120" w:line="288" w:lineRule="auto"/>
              <w:jc w:val="center"/>
              <w:rPr>
                <w:b/>
                <w:szCs w:val="26"/>
              </w:rPr>
            </w:pPr>
          </w:p>
          <w:p w14:paraId="6FA000C4" w14:textId="77777777" w:rsidR="00615D17" w:rsidRPr="00E63EC9" w:rsidRDefault="00615D17" w:rsidP="00E63EC9">
            <w:pPr>
              <w:spacing w:before="120" w:after="120" w:line="288" w:lineRule="auto"/>
              <w:jc w:val="center"/>
              <w:rPr>
                <w:b/>
                <w:szCs w:val="26"/>
              </w:rPr>
            </w:pPr>
          </w:p>
          <w:p w14:paraId="684A4747" w14:textId="77777777" w:rsidR="00615D17" w:rsidRPr="00E63EC9" w:rsidRDefault="00615D17" w:rsidP="00E63EC9">
            <w:pPr>
              <w:spacing w:before="120" w:after="120" w:line="288" w:lineRule="auto"/>
              <w:jc w:val="center"/>
              <w:rPr>
                <w:b/>
                <w:szCs w:val="26"/>
              </w:rPr>
            </w:pPr>
          </w:p>
          <w:p w14:paraId="049D542D" w14:textId="77777777" w:rsidR="00615D17" w:rsidRPr="00E63EC9" w:rsidRDefault="00615D17" w:rsidP="00E63EC9">
            <w:pPr>
              <w:spacing w:before="120" w:after="120" w:line="288" w:lineRule="auto"/>
              <w:jc w:val="center"/>
              <w:rPr>
                <w:b/>
                <w:szCs w:val="26"/>
              </w:rPr>
            </w:pPr>
          </w:p>
          <w:p w14:paraId="22B2EC9C" w14:textId="77777777" w:rsidR="00615D17" w:rsidRPr="00E63EC9" w:rsidRDefault="00615D17" w:rsidP="00E63EC9">
            <w:pPr>
              <w:spacing w:before="120" w:after="120" w:line="288" w:lineRule="auto"/>
              <w:jc w:val="center"/>
              <w:rPr>
                <w:b/>
                <w:szCs w:val="26"/>
              </w:rPr>
            </w:pPr>
          </w:p>
          <w:p w14:paraId="452BE13B" w14:textId="77777777" w:rsidR="00615D17" w:rsidRPr="00E63EC9" w:rsidRDefault="00615D17" w:rsidP="00E63EC9">
            <w:pPr>
              <w:spacing w:before="120" w:after="120" w:line="288" w:lineRule="auto"/>
              <w:jc w:val="center"/>
              <w:rPr>
                <w:b/>
                <w:szCs w:val="26"/>
              </w:rPr>
            </w:pPr>
          </w:p>
          <w:p w14:paraId="3F6C75FE" w14:textId="77777777" w:rsidR="00615D17" w:rsidRPr="00E63EC9" w:rsidRDefault="00615D17" w:rsidP="00E63EC9">
            <w:pPr>
              <w:spacing w:before="120" w:after="120" w:line="288" w:lineRule="auto"/>
              <w:jc w:val="center"/>
              <w:rPr>
                <w:b/>
                <w:szCs w:val="26"/>
              </w:rPr>
            </w:pPr>
          </w:p>
          <w:p w14:paraId="3EF757C8" w14:textId="77777777" w:rsidR="00615D17" w:rsidRPr="00E63EC9" w:rsidRDefault="00615D17" w:rsidP="00E63EC9">
            <w:pPr>
              <w:spacing w:before="120" w:after="120" w:line="288" w:lineRule="auto"/>
              <w:jc w:val="center"/>
              <w:rPr>
                <w:b/>
                <w:szCs w:val="26"/>
              </w:rPr>
            </w:pPr>
          </w:p>
        </w:tc>
        <w:tc>
          <w:tcPr>
            <w:tcW w:w="892" w:type="dxa"/>
          </w:tcPr>
          <w:p w14:paraId="31EF6A93" w14:textId="77777777" w:rsidR="00615D17" w:rsidRPr="00E63EC9" w:rsidRDefault="00074193" w:rsidP="00E63EC9">
            <w:pPr>
              <w:spacing w:before="120" w:after="120" w:line="288" w:lineRule="auto"/>
              <w:jc w:val="center"/>
              <w:rPr>
                <w:b/>
                <w:szCs w:val="26"/>
              </w:rPr>
            </w:pPr>
            <w:r w:rsidRPr="00E63EC9">
              <w:rPr>
                <w:b/>
                <w:szCs w:val="26"/>
              </w:rPr>
              <w:t>5</w:t>
            </w:r>
          </w:p>
          <w:p w14:paraId="48D857DA" w14:textId="77777777" w:rsidR="00615D17" w:rsidRPr="00E63EC9" w:rsidRDefault="00615D17" w:rsidP="00E63EC9">
            <w:pPr>
              <w:spacing w:before="120" w:after="120" w:line="288" w:lineRule="auto"/>
              <w:jc w:val="center"/>
              <w:rPr>
                <w:szCs w:val="26"/>
              </w:rPr>
            </w:pPr>
          </w:p>
          <w:p w14:paraId="2EAF26DB" w14:textId="77777777" w:rsidR="00615D17" w:rsidRPr="00E63EC9" w:rsidRDefault="00074193" w:rsidP="00E63EC9">
            <w:pPr>
              <w:spacing w:before="120" w:after="120" w:line="288" w:lineRule="auto"/>
              <w:jc w:val="center"/>
              <w:rPr>
                <w:szCs w:val="26"/>
              </w:rPr>
            </w:pPr>
            <w:r w:rsidRPr="00E63EC9">
              <w:rPr>
                <w:szCs w:val="26"/>
              </w:rPr>
              <w:t>0,5</w:t>
            </w:r>
          </w:p>
          <w:p w14:paraId="10725F2D" w14:textId="77777777" w:rsidR="00615D17" w:rsidRPr="00E63EC9" w:rsidRDefault="00074193" w:rsidP="00E63EC9">
            <w:pPr>
              <w:spacing w:before="120" w:after="120" w:line="288" w:lineRule="auto"/>
              <w:jc w:val="center"/>
              <w:rPr>
                <w:szCs w:val="26"/>
              </w:rPr>
            </w:pPr>
            <w:r w:rsidRPr="00E63EC9">
              <w:rPr>
                <w:szCs w:val="26"/>
              </w:rPr>
              <w:t>2,5</w:t>
            </w:r>
          </w:p>
          <w:p w14:paraId="0EB9FCFE" w14:textId="77777777" w:rsidR="00615D17" w:rsidRPr="00E63EC9" w:rsidRDefault="00615D17" w:rsidP="00E63EC9">
            <w:pPr>
              <w:spacing w:before="120" w:after="120" w:line="288" w:lineRule="auto"/>
              <w:jc w:val="center"/>
              <w:rPr>
                <w:szCs w:val="26"/>
              </w:rPr>
            </w:pPr>
          </w:p>
          <w:p w14:paraId="102B663B" w14:textId="77777777" w:rsidR="00615D17" w:rsidRPr="00E63EC9" w:rsidRDefault="00615D17" w:rsidP="00E63EC9">
            <w:pPr>
              <w:spacing w:before="120" w:after="120" w:line="288" w:lineRule="auto"/>
              <w:jc w:val="center"/>
              <w:rPr>
                <w:szCs w:val="26"/>
              </w:rPr>
            </w:pPr>
          </w:p>
          <w:p w14:paraId="6BFDA39F" w14:textId="77777777" w:rsidR="00615D17" w:rsidRPr="00E63EC9" w:rsidRDefault="00074193" w:rsidP="00E63EC9">
            <w:pPr>
              <w:spacing w:before="120" w:after="120" w:line="288" w:lineRule="auto"/>
              <w:jc w:val="center"/>
              <w:rPr>
                <w:szCs w:val="26"/>
              </w:rPr>
            </w:pPr>
            <w:r w:rsidRPr="00E63EC9">
              <w:rPr>
                <w:szCs w:val="26"/>
              </w:rPr>
              <w:t>2</w:t>
            </w:r>
          </w:p>
          <w:p w14:paraId="7C7B01D2" w14:textId="77777777" w:rsidR="00615D17" w:rsidRPr="00E63EC9" w:rsidRDefault="00615D17" w:rsidP="00E63EC9">
            <w:pPr>
              <w:spacing w:before="120" w:after="120" w:line="288" w:lineRule="auto"/>
              <w:jc w:val="center"/>
              <w:rPr>
                <w:szCs w:val="26"/>
              </w:rPr>
            </w:pPr>
          </w:p>
        </w:tc>
        <w:tc>
          <w:tcPr>
            <w:tcW w:w="1333" w:type="dxa"/>
          </w:tcPr>
          <w:p w14:paraId="1601C742" w14:textId="77777777" w:rsidR="00615D17" w:rsidRPr="00E63EC9" w:rsidRDefault="00074193" w:rsidP="00E63EC9">
            <w:pPr>
              <w:spacing w:before="120" w:after="120" w:line="288" w:lineRule="auto"/>
              <w:jc w:val="center"/>
              <w:rPr>
                <w:b/>
                <w:szCs w:val="26"/>
              </w:rPr>
            </w:pPr>
            <w:r w:rsidRPr="00E63EC9">
              <w:rPr>
                <w:b/>
                <w:szCs w:val="26"/>
              </w:rPr>
              <w:t>12</w:t>
            </w:r>
          </w:p>
          <w:p w14:paraId="5D45ED17" w14:textId="77777777" w:rsidR="00615D17" w:rsidRPr="00E63EC9" w:rsidRDefault="00615D17" w:rsidP="00E63EC9">
            <w:pPr>
              <w:spacing w:before="120" w:after="120" w:line="288" w:lineRule="auto"/>
              <w:jc w:val="center"/>
              <w:rPr>
                <w:szCs w:val="26"/>
              </w:rPr>
            </w:pPr>
          </w:p>
          <w:p w14:paraId="5EA57B72" w14:textId="77777777" w:rsidR="00615D17" w:rsidRPr="00E63EC9" w:rsidRDefault="00615D17" w:rsidP="00E63EC9">
            <w:pPr>
              <w:spacing w:before="120" w:after="120" w:line="288" w:lineRule="auto"/>
              <w:jc w:val="center"/>
              <w:rPr>
                <w:szCs w:val="26"/>
              </w:rPr>
            </w:pPr>
          </w:p>
          <w:p w14:paraId="0D7DBA6E" w14:textId="77777777" w:rsidR="00615D17" w:rsidRPr="00E63EC9" w:rsidRDefault="00615D17" w:rsidP="00E63EC9">
            <w:pPr>
              <w:spacing w:before="120" w:after="120" w:line="288" w:lineRule="auto"/>
              <w:jc w:val="center"/>
              <w:rPr>
                <w:szCs w:val="26"/>
              </w:rPr>
            </w:pPr>
          </w:p>
          <w:p w14:paraId="2B65C4A9" w14:textId="77777777" w:rsidR="00615D17" w:rsidRPr="00E63EC9" w:rsidRDefault="00615D17" w:rsidP="00E63EC9">
            <w:pPr>
              <w:spacing w:before="120" w:after="120" w:line="288" w:lineRule="auto"/>
              <w:jc w:val="center"/>
              <w:rPr>
                <w:szCs w:val="26"/>
              </w:rPr>
            </w:pPr>
          </w:p>
          <w:p w14:paraId="7A3651CC" w14:textId="77777777" w:rsidR="00615D17" w:rsidRPr="00E63EC9" w:rsidRDefault="00615D17" w:rsidP="00E63EC9">
            <w:pPr>
              <w:spacing w:before="120" w:after="120" w:line="288" w:lineRule="auto"/>
              <w:jc w:val="center"/>
              <w:rPr>
                <w:szCs w:val="26"/>
              </w:rPr>
            </w:pPr>
          </w:p>
          <w:p w14:paraId="10ECE71D" w14:textId="77777777" w:rsidR="00615D17" w:rsidRPr="00E63EC9" w:rsidRDefault="00074193" w:rsidP="00E63EC9">
            <w:pPr>
              <w:spacing w:before="120" w:after="120" w:line="288" w:lineRule="auto"/>
              <w:jc w:val="center"/>
              <w:rPr>
                <w:szCs w:val="26"/>
              </w:rPr>
            </w:pPr>
            <w:r w:rsidRPr="00E63EC9">
              <w:rPr>
                <w:szCs w:val="26"/>
              </w:rPr>
              <w:t>4</w:t>
            </w:r>
          </w:p>
          <w:p w14:paraId="6B6AFB81" w14:textId="77777777" w:rsidR="00615D17" w:rsidRPr="00E63EC9" w:rsidRDefault="00615D17" w:rsidP="00E63EC9">
            <w:pPr>
              <w:spacing w:before="120" w:after="120" w:line="288" w:lineRule="auto"/>
              <w:jc w:val="center"/>
              <w:rPr>
                <w:szCs w:val="26"/>
              </w:rPr>
            </w:pPr>
          </w:p>
          <w:p w14:paraId="023F7802" w14:textId="77777777" w:rsidR="00615D17" w:rsidRPr="00E63EC9" w:rsidRDefault="00074193" w:rsidP="00E63EC9">
            <w:pPr>
              <w:spacing w:before="120" w:after="120" w:line="288" w:lineRule="auto"/>
              <w:jc w:val="center"/>
              <w:rPr>
                <w:szCs w:val="26"/>
              </w:rPr>
            </w:pPr>
            <w:r w:rsidRPr="00E63EC9">
              <w:rPr>
                <w:szCs w:val="26"/>
              </w:rPr>
              <w:t>8</w:t>
            </w:r>
          </w:p>
        </w:tc>
        <w:tc>
          <w:tcPr>
            <w:tcW w:w="854" w:type="dxa"/>
          </w:tcPr>
          <w:p w14:paraId="57EB86D1" w14:textId="77777777" w:rsidR="00615D17" w:rsidRPr="00E63EC9" w:rsidRDefault="00074193" w:rsidP="00E63EC9">
            <w:pPr>
              <w:spacing w:before="120" w:after="120" w:line="288" w:lineRule="auto"/>
              <w:jc w:val="center"/>
              <w:rPr>
                <w:b/>
                <w:szCs w:val="26"/>
              </w:rPr>
            </w:pPr>
            <w:r w:rsidRPr="00E63EC9">
              <w:rPr>
                <w:b/>
                <w:szCs w:val="26"/>
              </w:rPr>
              <w:t>0</w:t>
            </w:r>
          </w:p>
          <w:p w14:paraId="019FF293" w14:textId="77777777" w:rsidR="00615D17" w:rsidRPr="00E63EC9" w:rsidRDefault="00615D17" w:rsidP="00E63EC9">
            <w:pPr>
              <w:spacing w:before="120" w:after="120" w:line="288" w:lineRule="auto"/>
              <w:jc w:val="center"/>
              <w:rPr>
                <w:szCs w:val="26"/>
              </w:rPr>
            </w:pPr>
          </w:p>
          <w:p w14:paraId="70299212" w14:textId="77777777" w:rsidR="00615D17" w:rsidRPr="00E63EC9" w:rsidRDefault="00615D17" w:rsidP="00E63EC9">
            <w:pPr>
              <w:spacing w:before="120" w:after="120" w:line="288" w:lineRule="auto"/>
              <w:jc w:val="center"/>
              <w:rPr>
                <w:szCs w:val="26"/>
              </w:rPr>
            </w:pPr>
          </w:p>
          <w:p w14:paraId="05D59DE0" w14:textId="77777777" w:rsidR="00615D17" w:rsidRPr="00E63EC9" w:rsidRDefault="00615D17" w:rsidP="00E63EC9">
            <w:pPr>
              <w:spacing w:before="120" w:after="120" w:line="288" w:lineRule="auto"/>
              <w:jc w:val="center"/>
              <w:rPr>
                <w:szCs w:val="26"/>
              </w:rPr>
            </w:pPr>
          </w:p>
        </w:tc>
      </w:tr>
      <w:tr w:rsidR="00615D17" w:rsidRPr="00E63EC9" w14:paraId="5854CC74" w14:textId="77777777">
        <w:trPr>
          <w:trHeight w:val="1127"/>
        </w:trPr>
        <w:tc>
          <w:tcPr>
            <w:tcW w:w="666" w:type="dxa"/>
          </w:tcPr>
          <w:p w14:paraId="472B250E" w14:textId="77777777" w:rsidR="00615D17" w:rsidRPr="00E63EC9" w:rsidRDefault="00074193" w:rsidP="00E63EC9">
            <w:pPr>
              <w:spacing w:before="120" w:after="120" w:line="288" w:lineRule="auto"/>
              <w:jc w:val="both"/>
              <w:rPr>
                <w:szCs w:val="26"/>
              </w:rPr>
            </w:pPr>
            <w:r w:rsidRPr="00E63EC9">
              <w:rPr>
                <w:szCs w:val="26"/>
              </w:rPr>
              <w:t>7</w:t>
            </w:r>
          </w:p>
        </w:tc>
        <w:tc>
          <w:tcPr>
            <w:tcW w:w="4437" w:type="dxa"/>
          </w:tcPr>
          <w:p w14:paraId="5D3964D3" w14:textId="77777777" w:rsidR="00615D17" w:rsidRPr="00E63EC9" w:rsidRDefault="00074193" w:rsidP="00E63EC9">
            <w:pPr>
              <w:spacing w:before="120" w:after="120" w:line="288" w:lineRule="auto"/>
              <w:jc w:val="both"/>
              <w:rPr>
                <w:szCs w:val="26"/>
              </w:rPr>
            </w:pPr>
            <w:r w:rsidRPr="00E63EC9">
              <w:rPr>
                <w:b/>
                <w:szCs w:val="26"/>
              </w:rPr>
              <w:t>Bài 6:</w:t>
            </w:r>
            <w:r w:rsidRPr="00E63EC9">
              <w:rPr>
                <w:szCs w:val="26"/>
              </w:rPr>
              <w:t xml:space="preserve"> </w:t>
            </w:r>
            <w:r w:rsidRPr="00E63EC9">
              <w:rPr>
                <w:b/>
                <w:szCs w:val="26"/>
              </w:rPr>
              <w:t>NGHỊCH LƯU VÀ BIẾN TẦN</w:t>
            </w:r>
          </w:p>
          <w:p w14:paraId="7DDDCB37" w14:textId="77777777" w:rsidR="00615D17" w:rsidRPr="00E63EC9" w:rsidRDefault="00074193">
            <w:pPr>
              <w:numPr>
                <w:ilvl w:val="0"/>
                <w:numId w:val="80"/>
              </w:numPr>
              <w:spacing w:before="120" w:after="120" w:line="288" w:lineRule="auto"/>
              <w:jc w:val="both"/>
              <w:rPr>
                <w:szCs w:val="26"/>
              </w:rPr>
            </w:pPr>
            <w:r w:rsidRPr="00E63EC9">
              <w:rPr>
                <w:szCs w:val="26"/>
              </w:rPr>
              <w:t>Nghịch lưu</w:t>
            </w:r>
          </w:p>
          <w:p w14:paraId="40C9F1A5" w14:textId="77777777" w:rsidR="00615D17" w:rsidRPr="00E63EC9" w:rsidRDefault="00074193">
            <w:pPr>
              <w:numPr>
                <w:ilvl w:val="1"/>
                <w:numId w:val="80"/>
              </w:numPr>
              <w:spacing w:before="120" w:after="120" w:line="288" w:lineRule="auto"/>
              <w:jc w:val="both"/>
              <w:rPr>
                <w:szCs w:val="26"/>
              </w:rPr>
            </w:pPr>
            <w:r w:rsidRPr="00E63EC9">
              <w:rPr>
                <w:szCs w:val="26"/>
              </w:rPr>
              <w:t>Khái niệm chung.</w:t>
            </w:r>
          </w:p>
          <w:p w14:paraId="1E4819BD" w14:textId="77777777" w:rsidR="00615D17" w:rsidRPr="00E63EC9" w:rsidRDefault="00074193">
            <w:pPr>
              <w:numPr>
                <w:ilvl w:val="1"/>
                <w:numId w:val="80"/>
              </w:numPr>
              <w:spacing w:before="120" w:after="120" w:line="288" w:lineRule="auto"/>
              <w:jc w:val="both"/>
              <w:rPr>
                <w:szCs w:val="26"/>
              </w:rPr>
            </w:pPr>
            <w:r w:rsidRPr="00E63EC9">
              <w:rPr>
                <w:szCs w:val="26"/>
              </w:rPr>
              <w:t>Định nghĩa.</w:t>
            </w:r>
          </w:p>
          <w:p w14:paraId="4F10367C" w14:textId="77777777" w:rsidR="00615D17" w:rsidRPr="00E63EC9" w:rsidRDefault="00074193">
            <w:pPr>
              <w:numPr>
                <w:ilvl w:val="1"/>
                <w:numId w:val="80"/>
              </w:numPr>
              <w:spacing w:before="120" w:after="120" w:line="288" w:lineRule="auto"/>
              <w:jc w:val="both"/>
              <w:rPr>
                <w:szCs w:val="26"/>
              </w:rPr>
            </w:pPr>
            <w:r w:rsidRPr="00E63EC9">
              <w:rPr>
                <w:szCs w:val="26"/>
              </w:rPr>
              <w:t>Phân loại.</w:t>
            </w:r>
          </w:p>
          <w:p w14:paraId="3C07102F" w14:textId="77777777" w:rsidR="00615D17" w:rsidRPr="00E63EC9" w:rsidRDefault="00074193">
            <w:pPr>
              <w:numPr>
                <w:ilvl w:val="1"/>
                <w:numId w:val="80"/>
              </w:numPr>
              <w:spacing w:before="120" w:after="120" w:line="288" w:lineRule="auto"/>
              <w:rPr>
                <w:szCs w:val="26"/>
              </w:rPr>
            </w:pPr>
            <w:r w:rsidRPr="00E63EC9">
              <w:rPr>
                <w:szCs w:val="26"/>
              </w:rPr>
              <w:t xml:space="preserve">Nguyên tắc hoạt động của mạch nghịch lưu </w:t>
            </w:r>
          </w:p>
          <w:p w14:paraId="7604AC72" w14:textId="77777777" w:rsidR="00615D17" w:rsidRPr="00E63EC9" w:rsidRDefault="00074193">
            <w:pPr>
              <w:numPr>
                <w:ilvl w:val="0"/>
                <w:numId w:val="80"/>
              </w:numPr>
              <w:spacing w:before="120" w:after="120" w:line="288" w:lineRule="auto"/>
              <w:jc w:val="both"/>
              <w:rPr>
                <w:szCs w:val="26"/>
              </w:rPr>
            </w:pPr>
            <w:r w:rsidRPr="00E63EC9">
              <w:rPr>
                <w:szCs w:val="26"/>
              </w:rPr>
              <w:t>Tổng quan về biến tần</w:t>
            </w:r>
          </w:p>
          <w:p w14:paraId="2C58754C" w14:textId="77777777" w:rsidR="00615D17" w:rsidRPr="00E63EC9" w:rsidRDefault="00074193">
            <w:pPr>
              <w:numPr>
                <w:ilvl w:val="1"/>
                <w:numId w:val="80"/>
              </w:numPr>
              <w:spacing w:before="120" w:after="120" w:line="288" w:lineRule="auto"/>
              <w:jc w:val="both"/>
              <w:rPr>
                <w:szCs w:val="26"/>
              </w:rPr>
            </w:pPr>
            <w:r w:rsidRPr="00E63EC9">
              <w:rPr>
                <w:szCs w:val="26"/>
              </w:rPr>
              <w:t>Khái niệm.</w:t>
            </w:r>
          </w:p>
          <w:p w14:paraId="58989D07" w14:textId="77777777" w:rsidR="00615D17" w:rsidRPr="00E63EC9" w:rsidRDefault="00074193">
            <w:pPr>
              <w:numPr>
                <w:ilvl w:val="1"/>
                <w:numId w:val="80"/>
              </w:numPr>
              <w:spacing w:before="120" w:after="120" w:line="288" w:lineRule="auto"/>
              <w:jc w:val="both"/>
              <w:rPr>
                <w:szCs w:val="26"/>
              </w:rPr>
            </w:pPr>
            <w:r w:rsidRPr="00E63EC9">
              <w:rPr>
                <w:szCs w:val="26"/>
              </w:rPr>
              <w:t>Phân loại.</w:t>
            </w:r>
          </w:p>
          <w:p w14:paraId="71CD0D20" w14:textId="77777777" w:rsidR="00615D17" w:rsidRPr="00E63EC9" w:rsidRDefault="00074193">
            <w:pPr>
              <w:numPr>
                <w:ilvl w:val="1"/>
                <w:numId w:val="80"/>
              </w:numPr>
              <w:spacing w:before="120" w:after="120" w:line="288" w:lineRule="auto"/>
              <w:jc w:val="both"/>
              <w:rPr>
                <w:szCs w:val="26"/>
              </w:rPr>
            </w:pPr>
            <w:r w:rsidRPr="00E63EC9">
              <w:rPr>
                <w:szCs w:val="26"/>
              </w:rPr>
              <w:t>Các mạch biến tần.</w:t>
            </w:r>
          </w:p>
          <w:p w14:paraId="627D80EE" w14:textId="77777777" w:rsidR="00615D17" w:rsidRPr="00E63EC9" w:rsidRDefault="00074193">
            <w:pPr>
              <w:numPr>
                <w:ilvl w:val="0"/>
                <w:numId w:val="80"/>
              </w:numPr>
              <w:spacing w:before="120" w:after="120" w:line="288" w:lineRule="auto"/>
              <w:jc w:val="both"/>
              <w:rPr>
                <w:szCs w:val="26"/>
              </w:rPr>
            </w:pPr>
            <w:r w:rsidRPr="00E63EC9">
              <w:rPr>
                <w:szCs w:val="26"/>
              </w:rPr>
              <w:t>Kiểm tra</w:t>
            </w:r>
          </w:p>
        </w:tc>
        <w:tc>
          <w:tcPr>
            <w:tcW w:w="752" w:type="dxa"/>
          </w:tcPr>
          <w:p w14:paraId="03C8117E" w14:textId="77777777" w:rsidR="00615D17" w:rsidRPr="00E63EC9" w:rsidRDefault="00074193" w:rsidP="00E63EC9">
            <w:pPr>
              <w:spacing w:before="120" w:after="120" w:line="288" w:lineRule="auto"/>
              <w:jc w:val="center"/>
              <w:rPr>
                <w:b/>
                <w:szCs w:val="26"/>
              </w:rPr>
            </w:pPr>
            <w:r w:rsidRPr="00E63EC9">
              <w:rPr>
                <w:b/>
                <w:szCs w:val="26"/>
              </w:rPr>
              <w:t>6</w:t>
            </w:r>
          </w:p>
          <w:p w14:paraId="2D53B8E2" w14:textId="77777777" w:rsidR="00615D17" w:rsidRPr="00E63EC9" w:rsidRDefault="00615D17" w:rsidP="00E63EC9">
            <w:pPr>
              <w:spacing w:before="120" w:after="120" w:line="288" w:lineRule="auto"/>
              <w:jc w:val="center"/>
              <w:rPr>
                <w:b/>
                <w:szCs w:val="26"/>
              </w:rPr>
            </w:pPr>
          </w:p>
          <w:p w14:paraId="7FE89316" w14:textId="77777777" w:rsidR="00615D17" w:rsidRPr="00E63EC9" w:rsidRDefault="00615D17" w:rsidP="00E63EC9">
            <w:pPr>
              <w:spacing w:before="120" w:after="120" w:line="288" w:lineRule="auto"/>
              <w:jc w:val="center"/>
              <w:rPr>
                <w:b/>
                <w:szCs w:val="26"/>
              </w:rPr>
            </w:pPr>
          </w:p>
          <w:p w14:paraId="185F9CCB" w14:textId="77777777" w:rsidR="00615D17" w:rsidRPr="00E63EC9" w:rsidRDefault="00615D17" w:rsidP="00E63EC9">
            <w:pPr>
              <w:spacing w:before="120" w:after="120" w:line="288" w:lineRule="auto"/>
              <w:jc w:val="center"/>
              <w:rPr>
                <w:b/>
                <w:szCs w:val="26"/>
              </w:rPr>
            </w:pPr>
          </w:p>
          <w:p w14:paraId="270EDD82" w14:textId="77777777" w:rsidR="00615D17" w:rsidRPr="00E63EC9" w:rsidRDefault="00615D17" w:rsidP="00E63EC9">
            <w:pPr>
              <w:spacing w:before="120" w:after="120" w:line="288" w:lineRule="auto"/>
              <w:jc w:val="center"/>
              <w:rPr>
                <w:b/>
                <w:szCs w:val="26"/>
              </w:rPr>
            </w:pPr>
          </w:p>
          <w:p w14:paraId="00547BD4" w14:textId="77777777" w:rsidR="00615D17" w:rsidRPr="00E63EC9" w:rsidRDefault="00615D17" w:rsidP="00E63EC9">
            <w:pPr>
              <w:spacing w:before="120" w:after="120" w:line="288" w:lineRule="auto"/>
              <w:jc w:val="center"/>
              <w:rPr>
                <w:b/>
                <w:szCs w:val="26"/>
              </w:rPr>
            </w:pPr>
          </w:p>
          <w:p w14:paraId="441F1EF3" w14:textId="77777777" w:rsidR="00615D17" w:rsidRPr="00E63EC9" w:rsidRDefault="00615D17" w:rsidP="00E63EC9">
            <w:pPr>
              <w:spacing w:before="120" w:after="120" w:line="288" w:lineRule="auto"/>
              <w:jc w:val="center"/>
              <w:rPr>
                <w:b/>
                <w:szCs w:val="26"/>
              </w:rPr>
            </w:pPr>
          </w:p>
          <w:p w14:paraId="78F32D30" w14:textId="77777777" w:rsidR="00615D17" w:rsidRPr="00E63EC9" w:rsidRDefault="00615D17" w:rsidP="00E63EC9">
            <w:pPr>
              <w:spacing w:before="120" w:after="120" w:line="288" w:lineRule="auto"/>
              <w:jc w:val="center"/>
              <w:rPr>
                <w:b/>
                <w:szCs w:val="26"/>
              </w:rPr>
            </w:pPr>
          </w:p>
        </w:tc>
        <w:tc>
          <w:tcPr>
            <w:tcW w:w="892" w:type="dxa"/>
          </w:tcPr>
          <w:p w14:paraId="24197BA8" w14:textId="77777777" w:rsidR="00615D17" w:rsidRPr="00E63EC9" w:rsidRDefault="00074193" w:rsidP="00E63EC9">
            <w:pPr>
              <w:spacing w:before="120" w:after="120" w:line="288" w:lineRule="auto"/>
              <w:jc w:val="center"/>
              <w:rPr>
                <w:b/>
                <w:szCs w:val="26"/>
              </w:rPr>
            </w:pPr>
            <w:r w:rsidRPr="00E63EC9">
              <w:rPr>
                <w:b/>
                <w:szCs w:val="26"/>
              </w:rPr>
              <w:t>5</w:t>
            </w:r>
          </w:p>
          <w:p w14:paraId="00A9A132" w14:textId="77777777" w:rsidR="00615D17" w:rsidRPr="00E63EC9" w:rsidRDefault="00074193" w:rsidP="00E63EC9">
            <w:pPr>
              <w:spacing w:before="120" w:after="120" w:line="288" w:lineRule="auto"/>
              <w:jc w:val="center"/>
              <w:rPr>
                <w:szCs w:val="26"/>
              </w:rPr>
            </w:pPr>
            <w:r w:rsidRPr="00E63EC9">
              <w:rPr>
                <w:szCs w:val="26"/>
              </w:rPr>
              <w:t>1</w:t>
            </w:r>
          </w:p>
          <w:p w14:paraId="0699A162" w14:textId="77777777" w:rsidR="00615D17" w:rsidRPr="00E63EC9" w:rsidRDefault="00615D17" w:rsidP="00E63EC9">
            <w:pPr>
              <w:spacing w:before="120" w:after="120" w:line="288" w:lineRule="auto"/>
              <w:jc w:val="center"/>
              <w:rPr>
                <w:szCs w:val="26"/>
              </w:rPr>
            </w:pPr>
          </w:p>
          <w:p w14:paraId="4ED0D224" w14:textId="77777777" w:rsidR="00615D17" w:rsidRPr="00E63EC9" w:rsidRDefault="00615D17" w:rsidP="00E63EC9">
            <w:pPr>
              <w:spacing w:before="120" w:after="120" w:line="288" w:lineRule="auto"/>
              <w:jc w:val="center"/>
              <w:rPr>
                <w:szCs w:val="26"/>
              </w:rPr>
            </w:pPr>
          </w:p>
          <w:p w14:paraId="3C1A947D" w14:textId="77777777" w:rsidR="00615D17" w:rsidRPr="00E63EC9" w:rsidRDefault="00074193" w:rsidP="00E63EC9">
            <w:pPr>
              <w:spacing w:before="120" w:after="120" w:line="288" w:lineRule="auto"/>
              <w:jc w:val="center"/>
              <w:rPr>
                <w:szCs w:val="26"/>
              </w:rPr>
            </w:pPr>
            <w:r w:rsidRPr="00E63EC9">
              <w:rPr>
                <w:szCs w:val="26"/>
              </w:rPr>
              <w:t>2</w:t>
            </w:r>
          </w:p>
          <w:p w14:paraId="62BF5F17" w14:textId="77777777" w:rsidR="00615D17" w:rsidRPr="00E63EC9" w:rsidRDefault="00074193" w:rsidP="00E63EC9">
            <w:pPr>
              <w:spacing w:before="120" w:after="120" w:line="288" w:lineRule="auto"/>
              <w:jc w:val="center"/>
              <w:rPr>
                <w:szCs w:val="26"/>
              </w:rPr>
            </w:pPr>
            <w:r w:rsidRPr="00E63EC9">
              <w:rPr>
                <w:szCs w:val="26"/>
              </w:rPr>
              <w:t>2</w:t>
            </w:r>
          </w:p>
        </w:tc>
        <w:tc>
          <w:tcPr>
            <w:tcW w:w="1333" w:type="dxa"/>
          </w:tcPr>
          <w:p w14:paraId="62AFF3D5" w14:textId="77777777" w:rsidR="00615D17" w:rsidRPr="00E63EC9" w:rsidRDefault="00074193" w:rsidP="00E63EC9">
            <w:pPr>
              <w:spacing w:before="120" w:after="120" w:line="288" w:lineRule="auto"/>
              <w:jc w:val="center"/>
              <w:rPr>
                <w:b/>
                <w:szCs w:val="26"/>
              </w:rPr>
            </w:pPr>
            <w:r w:rsidRPr="00E63EC9">
              <w:rPr>
                <w:b/>
                <w:szCs w:val="26"/>
              </w:rPr>
              <w:t>0</w:t>
            </w:r>
          </w:p>
          <w:p w14:paraId="132A2399" w14:textId="77777777" w:rsidR="00615D17" w:rsidRPr="00E63EC9" w:rsidRDefault="00615D17" w:rsidP="00E63EC9">
            <w:pPr>
              <w:spacing w:before="120" w:after="120" w:line="288" w:lineRule="auto"/>
              <w:jc w:val="center"/>
              <w:rPr>
                <w:szCs w:val="26"/>
              </w:rPr>
            </w:pPr>
          </w:p>
          <w:p w14:paraId="52A469AA" w14:textId="77777777" w:rsidR="00615D17" w:rsidRPr="00E63EC9" w:rsidRDefault="00615D17" w:rsidP="00E63EC9">
            <w:pPr>
              <w:spacing w:before="120" w:after="120" w:line="288" w:lineRule="auto"/>
              <w:jc w:val="center"/>
              <w:rPr>
                <w:szCs w:val="26"/>
              </w:rPr>
            </w:pPr>
          </w:p>
          <w:p w14:paraId="08768ABC" w14:textId="77777777" w:rsidR="00615D17" w:rsidRPr="00E63EC9" w:rsidRDefault="00615D17" w:rsidP="00E63EC9">
            <w:pPr>
              <w:spacing w:before="120" w:after="120" w:line="288" w:lineRule="auto"/>
              <w:jc w:val="center"/>
              <w:rPr>
                <w:szCs w:val="26"/>
              </w:rPr>
            </w:pPr>
          </w:p>
          <w:p w14:paraId="46B4F7F5" w14:textId="77777777" w:rsidR="00615D17" w:rsidRPr="00E63EC9" w:rsidRDefault="00615D17" w:rsidP="00E63EC9">
            <w:pPr>
              <w:spacing w:before="120" w:after="120" w:line="288" w:lineRule="auto"/>
              <w:jc w:val="center"/>
              <w:rPr>
                <w:szCs w:val="26"/>
              </w:rPr>
            </w:pPr>
          </w:p>
          <w:p w14:paraId="27994B8C" w14:textId="77777777" w:rsidR="00615D17" w:rsidRPr="00E63EC9" w:rsidRDefault="00615D17" w:rsidP="00E63EC9">
            <w:pPr>
              <w:spacing w:before="120" w:after="120" w:line="288" w:lineRule="auto"/>
              <w:jc w:val="center"/>
              <w:rPr>
                <w:szCs w:val="26"/>
              </w:rPr>
            </w:pPr>
          </w:p>
          <w:p w14:paraId="3EF3EFA9" w14:textId="77777777" w:rsidR="00615D17" w:rsidRPr="00E63EC9" w:rsidRDefault="00615D17" w:rsidP="00E63EC9">
            <w:pPr>
              <w:spacing w:before="120" w:after="120" w:line="288" w:lineRule="auto"/>
              <w:jc w:val="center"/>
              <w:rPr>
                <w:szCs w:val="26"/>
              </w:rPr>
            </w:pPr>
          </w:p>
          <w:p w14:paraId="2F3DE9E8" w14:textId="77777777" w:rsidR="00615D17" w:rsidRPr="00E63EC9" w:rsidRDefault="00615D17" w:rsidP="00E63EC9">
            <w:pPr>
              <w:spacing w:before="120" w:after="120" w:line="288" w:lineRule="auto"/>
              <w:rPr>
                <w:szCs w:val="26"/>
              </w:rPr>
            </w:pPr>
          </w:p>
        </w:tc>
        <w:tc>
          <w:tcPr>
            <w:tcW w:w="854" w:type="dxa"/>
          </w:tcPr>
          <w:p w14:paraId="75433601" w14:textId="77777777" w:rsidR="00615D17" w:rsidRPr="00E63EC9" w:rsidRDefault="00074193" w:rsidP="00E63EC9">
            <w:pPr>
              <w:spacing w:before="120" w:after="120" w:line="288" w:lineRule="auto"/>
              <w:jc w:val="center"/>
              <w:rPr>
                <w:b/>
                <w:szCs w:val="26"/>
              </w:rPr>
            </w:pPr>
            <w:r w:rsidRPr="00E63EC9">
              <w:rPr>
                <w:b/>
                <w:szCs w:val="26"/>
              </w:rPr>
              <w:t>1</w:t>
            </w:r>
          </w:p>
          <w:p w14:paraId="2E7BC491" w14:textId="77777777" w:rsidR="00615D17" w:rsidRPr="00E63EC9" w:rsidRDefault="00615D17" w:rsidP="00E63EC9">
            <w:pPr>
              <w:spacing w:before="120" w:after="120" w:line="288" w:lineRule="auto"/>
              <w:jc w:val="center"/>
              <w:rPr>
                <w:szCs w:val="26"/>
              </w:rPr>
            </w:pPr>
          </w:p>
          <w:p w14:paraId="5D30C06C" w14:textId="77777777" w:rsidR="00615D17" w:rsidRPr="00E63EC9" w:rsidRDefault="00615D17" w:rsidP="00E63EC9">
            <w:pPr>
              <w:spacing w:before="120" w:after="120" w:line="288" w:lineRule="auto"/>
              <w:jc w:val="center"/>
              <w:rPr>
                <w:szCs w:val="26"/>
              </w:rPr>
            </w:pPr>
          </w:p>
          <w:p w14:paraId="3252CF98" w14:textId="77777777" w:rsidR="00615D17" w:rsidRPr="00E63EC9" w:rsidRDefault="00615D17" w:rsidP="00E63EC9">
            <w:pPr>
              <w:spacing w:before="120" w:after="120" w:line="288" w:lineRule="auto"/>
              <w:jc w:val="center"/>
              <w:rPr>
                <w:szCs w:val="26"/>
              </w:rPr>
            </w:pPr>
          </w:p>
          <w:p w14:paraId="2DF2C453" w14:textId="77777777" w:rsidR="00615D17" w:rsidRPr="00E63EC9" w:rsidRDefault="00615D17" w:rsidP="00E63EC9">
            <w:pPr>
              <w:spacing w:before="120" w:after="120" w:line="288" w:lineRule="auto"/>
              <w:jc w:val="center"/>
              <w:rPr>
                <w:szCs w:val="26"/>
              </w:rPr>
            </w:pPr>
          </w:p>
          <w:p w14:paraId="55627047" w14:textId="77777777" w:rsidR="00615D17" w:rsidRPr="00E63EC9" w:rsidRDefault="00615D17" w:rsidP="00E63EC9">
            <w:pPr>
              <w:spacing w:before="120" w:after="120" w:line="288" w:lineRule="auto"/>
              <w:jc w:val="center"/>
              <w:rPr>
                <w:szCs w:val="26"/>
              </w:rPr>
            </w:pPr>
          </w:p>
          <w:p w14:paraId="3C7A429D" w14:textId="77777777" w:rsidR="00615D17" w:rsidRPr="00E63EC9" w:rsidRDefault="00615D17" w:rsidP="00E63EC9">
            <w:pPr>
              <w:spacing w:before="120" w:after="120" w:line="288" w:lineRule="auto"/>
              <w:jc w:val="center"/>
              <w:rPr>
                <w:szCs w:val="26"/>
              </w:rPr>
            </w:pPr>
          </w:p>
          <w:p w14:paraId="395A4D50" w14:textId="77777777" w:rsidR="00615D17" w:rsidRPr="00E63EC9" w:rsidRDefault="00074193" w:rsidP="00E63EC9">
            <w:pPr>
              <w:spacing w:before="120" w:after="120" w:line="288" w:lineRule="auto"/>
              <w:jc w:val="center"/>
              <w:rPr>
                <w:szCs w:val="26"/>
              </w:rPr>
            </w:pPr>
            <w:r w:rsidRPr="00E63EC9">
              <w:rPr>
                <w:szCs w:val="26"/>
              </w:rPr>
              <w:t>1</w:t>
            </w:r>
          </w:p>
        </w:tc>
      </w:tr>
      <w:tr w:rsidR="00615D17" w:rsidRPr="00E63EC9" w14:paraId="171368ED" w14:textId="77777777">
        <w:trPr>
          <w:trHeight w:val="1127"/>
        </w:trPr>
        <w:tc>
          <w:tcPr>
            <w:tcW w:w="666" w:type="dxa"/>
          </w:tcPr>
          <w:p w14:paraId="4834688A" w14:textId="77777777" w:rsidR="00615D17" w:rsidRPr="00E63EC9" w:rsidRDefault="00074193" w:rsidP="00E63EC9">
            <w:pPr>
              <w:spacing w:before="120" w:after="120" w:line="288" w:lineRule="auto"/>
              <w:jc w:val="both"/>
              <w:rPr>
                <w:szCs w:val="26"/>
              </w:rPr>
            </w:pPr>
            <w:r w:rsidRPr="00E63EC9">
              <w:rPr>
                <w:szCs w:val="26"/>
              </w:rPr>
              <w:t>7</w:t>
            </w:r>
          </w:p>
        </w:tc>
        <w:tc>
          <w:tcPr>
            <w:tcW w:w="4437" w:type="dxa"/>
          </w:tcPr>
          <w:p w14:paraId="1D9B4D47" w14:textId="77777777" w:rsidR="00615D17" w:rsidRPr="00E63EC9" w:rsidRDefault="00074193" w:rsidP="00E63EC9">
            <w:pPr>
              <w:spacing w:before="120" w:after="120" w:line="288" w:lineRule="auto"/>
              <w:jc w:val="both"/>
              <w:rPr>
                <w:color w:val="000000"/>
                <w:szCs w:val="26"/>
              </w:rPr>
            </w:pPr>
            <w:r w:rsidRPr="00E63EC9">
              <w:rPr>
                <w:b/>
                <w:color w:val="000000"/>
                <w:szCs w:val="26"/>
              </w:rPr>
              <w:t>Bài 7</w:t>
            </w:r>
            <w:r w:rsidRPr="00E63EC9">
              <w:rPr>
                <w:color w:val="000000"/>
                <w:szCs w:val="26"/>
              </w:rPr>
              <w:t xml:space="preserve">: </w:t>
            </w:r>
            <w:r w:rsidRPr="00E63EC9">
              <w:rPr>
                <w:b/>
                <w:color w:val="000000"/>
                <w:szCs w:val="26"/>
              </w:rPr>
              <w:t>NĂNG LƯỢNG ĐIỆN GIÓ VÀ NĂNG LƯỢNG ĐIỆN MẶT TRỜI</w:t>
            </w:r>
          </w:p>
          <w:p w14:paraId="69F059C8" w14:textId="77777777" w:rsidR="00615D17" w:rsidRPr="00E63EC9" w:rsidRDefault="00074193">
            <w:pPr>
              <w:numPr>
                <w:ilvl w:val="0"/>
                <w:numId w:val="81"/>
              </w:numPr>
              <w:spacing w:before="120" w:after="120" w:line="288" w:lineRule="auto"/>
              <w:jc w:val="both"/>
              <w:rPr>
                <w:color w:val="000000"/>
                <w:szCs w:val="26"/>
              </w:rPr>
            </w:pPr>
            <w:r w:rsidRPr="00E63EC9">
              <w:rPr>
                <w:color w:val="000000"/>
                <w:szCs w:val="26"/>
              </w:rPr>
              <w:t>Khái quát</w:t>
            </w:r>
          </w:p>
          <w:p w14:paraId="44B14850" w14:textId="77777777" w:rsidR="00615D17" w:rsidRPr="00E63EC9" w:rsidRDefault="00074193">
            <w:pPr>
              <w:numPr>
                <w:ilvl w:val="0"/>
                <w:numId w:val="81"/>
              </w:numPr>
              <w:spacing w:before="120" w:after="120" w:line="288" w:lineRule="auto"/>
              <w:jc w:val="both"/>
              <w:rPr>
                <w:color w:val="000000"/>
                <w:szCs w:val="26"/>
              </w:rPr>
            </w:pPr>
            <w:r w:rsidRPr="00E63EC9">
              <w:rPr>
                <w:color w:val="000000"/>
                <w:szCs w:val="26"/>
              </w:rPr>
              <w:t>Năng lượng điện gió</w:t>
            </w:r>
          </w:p>
          <w:p w14:paraId="60300C2A" w14:textId="77777777" w:rsidR="00615D17" w:rsidRPr="00E63EC9" w:rsidRDefault="00074193" w:rsidP="00E63EC9">
            <w:pPr>
              <w:spacing w:before="120" w:after="120" w:line="288" w:lineRule="auto"/>
              <w:jc w:val="both"/>
              <w:rPr>
                <w:b/>
                <w:szCs w:val="26"/>
              </w:rPr>
            </w:pPr>
            <w:r w:rsidRPr="00E63EC9">
              <w:rPr>
                <w:color w:val="000000"/>
                <w:szCs w:val="26"/>
              </w:rPr>
              <w:t>Năng lượng điện mặt trời</w:t>
            </w:r>
          </w:p>
        </w:tc>
        <w:tc>
          <w:tcPr>
            <w:tcW w:w="752" w:type="dxa"/>
          </w:tcPr>
          <w:p w14:paraId="2E4F7EB3" w14:textId="77777777" w:rsidR="00615D17" w:rsidRPr="00E63EC9" w:rsidRDefault="00074193" w:rsidP="00E63EC9">
            <w:pPr>
              <w:spacing w:before="120" w:after="120" w:line="288" w:lineRule="auto"/>
              <w:jc w:val="center"/>
              <w:rPr>
                <w:b/>
                <w:szCs w:val="26"/>
              </w:rPr>
            </w:pPr>
            <w:r w:rsidRPr="00E63EC9">
              <w:rPr>
                <w:b/>
                <w:szCs w:val="26"/>
              </w:rPr>
              <w:t>2</w:t>
            </w:r>
          </w:p>
          <w:p w14:paraId="3ABC71E5" w14:textId="77777777" w:rsidR="00615D17" w:rsidRPr="00E63EC9" w:rsidRDefault="00615D17" w:rsidP="00E63EC9">
            <w:pPr>
              <w:spacing w:before="120" w:after="120" w:line="288" w:lineRule="auto"/>
              <w:jc w:val="center"/>
              <w:rPr>
                <w:szCs w:val="26"/>
              </w:rPr>
            </w:pPr>
          </w:p>
          <w:p w14:paraId="6A6A2200" w14:textId="77777777" w:rsidR="00615D17" w:rsidRPr="00E63EC9" w:rsidRDefault="00615D17" w:rsidP="00E63EC9">
            <w:pPr>
              <w:spacing w:before="120" w:after="120" w:line="288" w:lineRule="auto"/>
              <w:jc w:val="center"/>
              <w:rPr>
                <w:szCs w:val="26"/>
              </w:rPr>
            </w:pPr>
          </w:p>
          <w:p w14:paraId="04A7429B" w14:textId="77777777" w:rsidR="00615D17" w:rsidRPr="00E63EC9" w:rsidRDefault="00615D17" w:rsidP="00E63EC9">
            <w:pPr>
              <w:spacing w:before="120" w:after="120" w:line="288" w:lineRule="auto"/>
              <w:jc w:val="center"/>
              <w:rPr>
                <w:szCs w:val="26"/>
              </w:rPr>
            </w:pPr>
          </w:p>
          <w:p w14:paraId="1FB2D74D" w14:textId="77777777" w:rsidR="00615D17" w:rsidRPr="00E63EC9" w:rsidRDefault="00615D17" w:rsidP="00E63EC9">
            <w:pPr>
              <w:spacing w:before="120" w:after="120" w:line="288" w:lineRule="auto"/>
              <w:jc w:val="center"/>
              <w:rPr>
                <w:b/>
                <w:szCs w:val="26"/>
              </w:rPr>
            </w:pPr>
          </w:p>
        </w:tc>
        <w:tc>
          <w:tcPr>
            <w:tcW w:w="892" w:type="dxa"/>
          </w:tcPr>
          <w:p w14:paraId="2AFA7825" w14:textId="77777777" w:rsidR="00615D17" w:rsidRPr="00E63EC9" w:rsidRDefault="00074193" w:rsidP="00E63EC9">
            <w:pPr>
              <w:spacing w:before="120" w:after="120" w:line="288" w:lineRule="auto"/>
              <w:jc w:val="center"/>
              <w:rPr>
                <w:b/>
                <w:szCs w:val="26"/>
              </w:rPr>
            </w:pPr>
            <w:r w:rsidRPr="00E63EC9">
              <w:rPr>
                <w:b/>
                <w:szCs w:val="26"/>
              </w:rPr>
              <w:t>2</w:t>
            </w:r>
          </w:p>
          <w:p w14:paraId="65DFEEBE" w14:textId="77777777" w:rsidR="00615D17" w:rsidRPr="00E63EC9" w:rsidRDefault="00615D17" w:rsidP="00E63EC9">
            <w:pPr>
              <w:spacing w:before="120" w:after="120" w:line="288" w:lineRule="auto"/>
              <w:rPr>
                <w:szCs w:val="26"/>
              </w:rPr>
            </w:pPr>
          </w:p>
          <w:p w14:paraId="5AD6DDEA" w14:textId="77777777" w:rsidR="00615D17" w:rsidRPr="00E63EC9" w:rsidRDefault="00074193" w:rsidP="00E63EC9">
            <w:pPr>
              <w:spacing w:before="120" w:after="120" w:line="288" w:lineRule="auto"/>
              <w:rPr>
                <w:szCs w:val="26"/>
              </w:rPr>
            </w:pPr>
            <w:r w:rsidRPr="00E63EC9">
              <w:rPr>
                <w:szCs w:val="26"/>
              </w:rPr>
              <w:t xml:space="preserve">   1</w:t>
            </w:r>
          </w:p>
          <w:p w14:paraId="000C539F" w14:textId="77777777" w:rsidR="00615D17" w:rsidRPr="00E63EC9" w:rsidRDefault="00074193" w:rsidP="00E63EC9">
            <w:pPr>
              <w:spacing w:before="120" w:after="120" w:line="288" w:lineRule="auto"/>
              <w:jc w:val="center"/>
              <w:rPr>
                <w:b/>
                <w:szCs w:val="26"/>
              </w:rPr>
            </w:pPr>
            <w:r w:rsidRPr="00E63EC9">
              <w:rPr>
                <w:szCs w:val="26"/>
              </w:rPr>
              <w:t>1</w:t>
            </w:r>
          </w:p>
        </w:tc>
        <w:tc>
          <w:tcPr>
            <w:tcW w:w="1333" w:type="dxa"/>
          </w:tcPr>
          <w:p w14:paraId="73F0A6AB" w14:textId="77777777" w:rsidR="00615D17" w:rsidRPr="00E63EC9" w:rsidRDefault="00074193" w:rsidP="00E63EC9">
            <w:pPr>
              <w:spacing w:before="120" w:after="120" w:line="288" w:lineRule="auto"/>
              <w:jc w:val="center"/>
              <w:rPr>
                <w:b/>
                <w:szCs w:val="26"/>
              </w:rPr>
            </w:pPr>
            <w:r w:rsidRPr="00E63EC9">
              <w:rPr>
                <w:b/>
                <w:szCs w:val="26"/>
              </w:rPr>
              <w:t>0</w:t>
            </w:r>
          </w:p>
          <w:p w14:paraId="7236D8E4" w14:textId="77777777" w:rsidR="00615D17" w:rsidRPr="00E63EC9" w:rsidRDefault="00615D17" w:rsidP="00E63EC9">
            <w:pPr>
              <w:spacing w:before="120" w:after="120" w:line="288" w:lineRule="auto"/>
              <w:jc w:val="center"/>
              <w:rPr>
                <w:szCs w:val="26"/>
              </w:rPr>
            </w:pPr>
          </w:p>
          <w:p w14:paraId="3D2BAA86" w14:textId="77777777" w:rsidR="00615D17" w:rsidRPr="00E63EC9" w:rsidRDefault="00615D17" w:rsidP="00E63EC9">
            <w:pPr>
              <w:spacing w:before="120" w:after="120" w:line="288" w:lineRule="auto"/>
              <w:jc w:val="center"/>
              <w:rPr>
                <w:szCs w:val="26"/>
              </w:rPr>
            </w:pPr>
          </w:p>
          <w:p w14:paraId="4F39AEB8" w14:textId="77777777" w:rsidR="00615D17" w:rsidRPr="00E63EC9" w:rsidRDefault="00615D17" w:rsidP="00E63EC9">
            <w:pPr>
              <w:spacing w:before="120" w:after="120" w:line="288" w:lineRule="auto"/>
              <w:jc w:val="center"/>
              <w:rPr>
                <w:b/>
                <w:szCs w:val="26"/>
              </w:rPr>
            </w:pPr>
          </w:p>
        </w:tc>
        <w:tc>
          <w:tcPr>
            <w:tcW w:w="854" w:type="dxa"/>
          </w:tcPr>
          <w:p w14:paraId="72F0B317" w14:textId="77777777" w:rsidR="00615D17" w:rsidRPr="00E63EC9" w:rsidRDefault="00074193" w:rsidP="00E63EC9">
            <w:pPr>
              <w:spacing w:before="120" w:after="120" w:line="288" w:lineRule="auto"/>
              <w:jc w:val="center"/>
              <w:rPr>
                <w:b/>
                <w:szCs w:val="26"/>
              </w:rPr>
            </w:pPr>
            <w:r w:rsidRPr="00E63EC9">
              <w:rPr>
                <w:b/>
                <w:szCs w:val="26"/>
              </w:rPr>
              <w:t>0</w:t>
            </w:r>
          </w:p>
        </w:tc>
      </w:tr>
      <w:tr w:rsidR="00615D17" w:rsidRPr="00E63EC9" w14:paraId="2F98C604" w14:textId="77777777">
        <w:trPr>
          <w:trHeight w:val="420"/>
        </w:trPr>
        <w:tc>
          <w:tcPr>
            <w:tcW w:w="666" w:type="dxa"/>
          </w:tcPr>
          <w:p w14:paraId="5EAD1168" w14:textId="77777777" w:rsidR="00615D17" w:rsidRPr="00E63EC9" w:rsidRDefault="00615D17" w:rsidP="00E63EC9">
            <w:pPr>
              <w:spacing w:before="120" w:after="120" w:line="288" w:lineRule="auto"/>
              <w:jc w:val="both"/>
              <w:rPr>
                <w:szCs w:val="26"/>
              </w:rPr>
            </w:pPr>
          </w:p>
        </w:tc>
        <w:tc>
          <w:tcPr>
            <w:tcW w:w="4437" w:type="dxa"/>
          </w:tcPr>
          <w:p w14:paraId="30819D4C" w14:textId="77777777" w:rsidR="00615D17" w:rsidRPr="00E63EC9" w:rsidRDefault="00074193" w:rsidP="00E63EC9">
            <w:pPr>
              <w:spacing w:before="120" w:after="120" w:line="288" w:lineRule="auto"/>
              <w:jc w:val="both"/>
              <w:rPr>
                <w:b/>
                <w:szCs w:val="26"/>
              </w:rPr>
            </w:pPr>
            <w:r w:rsidRPr="00E63EC9">
              <w:rPr>
                <w:b/>
                <w:szCs w:val="26"/>
              </w:rPr>
              <w:t>Cộng</w:t>
            </w:r>
          </w:p>
        </w:tc>
        <w:tc>
          <w:tcPr>
            <w:tcW w:w="752" w:type="dxa"/>
          </w:tcPr>
          <w:p w14:paraId="777C3044" w14:textId="77777777" w:rsidR="00615D17" w:rsidRPr="00E63EC9" w:rsidRDefault="00074193" w:rsidP="00E63EC9">
            <w:pPr>
              <w:spacing w:before="120" w:after="120" w:line="288" w:lineRule="auto"/>
              <w:jc w:val="center"/>
              <w:rPr>
                <w:b/>
                <w:szCs w:val="26"/>
              </w:rPr>
            </w:pPr>
            <w:r w:rsidRPr="00E63EC9">
              <w:rPr>
                <w:b/>
                <w:szCs w:val="26"/>
              </w:rPr>
              <w:t>90</w:t>
            </w:r>
          </w:p>
        </w:tc>
        <w:tc>
          <w:tcPr>
            <w:tcW w:w="892" w:type="dxa"/>
          </w:tcPr>
          <w:p w14:paraId="7254A1BA" w14:textId="77777777" w:rsidR="00615D17" w:rsidRPr="00E63EC9" w:rsidRDefault="00074193" w:rsidP="00E63EC9">
            <w:pPr>
              <w:spacing w:before="120" w:after="120" w:line="288" w:lineRule="auto"/>
              <w:jc w:val="center"/>
              <w:rPr>
                <w:b/>
                <w:szCs w:val="26"/>
              </w:rPr>
            </w:pPr>
            <w:r w:rsidRPr="00E63EC9">
              <w:rPr>
                <w:b/>
                <w:szCs w:val="26"/>
              </w:rPr>
              <w:t>30</w:t>
            </w:r>
          </w:p>
        </w:tc>
        <w:tc>
          <w:tcPr>
            <w:tcW w:w="1333" w:type="dxa"/>
          </w:tcPr>
          <w:p w14:paraId="33CD54AE" w14:textId="77777777" w:rsidR="00615D17" w:rsidRPr="00E63EC9" w:rsidRDefault="00074193" w:rsidP="00E63EC9">
            <w:pPr>
              <w:spacing w:before="120" w:after="120" w:line="288" w:lineRule="auto"/>
              <w:jc w:val="center"/>
              <w:rPr>
                <w:b/>
                <w:szCs w:val="26"/>
              </w:rPr>
            </w:pPr>
            <w:r w:rsidRPr="00E63EC9">
              <w:rPr>
                <w:b/>
                <w:szCs w:val="26"/>
              </w:rPr>
              <w:t>56</w:t>
            </w:r>
          </w:p>
        </w:tc>
        <w:tc>
          <w:tcPr>
            <w:tcW w:w="854" w:type="dxa"/>
          </w:tcPr>
          <w:p w14:paraId="673677A4" w14:textId="77777777" w:rsidR="00615D17" w:rsidRPr="00E63EC9" w:rsidRDefault="00074193" w:rsidP="00E63EC9">
            <w:pPr>
              <w:spacing w:before="120" w:after="120" w:line="288" w:lineRule="auto"/>
              <w:jc w:val="center"/>
              <w:rPr>
                <w:b/>
                <w:szCs w:val="26"/>
              </w:rPr>
            </w:pPr>
            <w:r w:rsidRPr="00E63EC9">
              <w:rPr>
                <w:b/>
                <w:szCs w:val="26"/>
              </w:rPr>
              <w:t>4</w:t>
            </w:r>
          </w:p>
        </w:tc>
      </w:tr>
    </w:tbl>
    <w:p w14:paraId="12F14F76" w14:textId="31403CF7" w:rsidR="00615D17" w:rsidRPr="00E63EC9" w:rsidRDefault="00074193">
      <w:pPr>
        <w:numPr>
          <w:ilvl w:val="0"/>
          <w:numId w:val="73"/>
        </w:numPr>
        <w:spacing w:before="120" w:after="120" w:line="288" w:lineRule="auto"/>
        <w:ind w:hanging="294"/>
        <w:jc w:val="both"/>
        <w:rPr>
          <w:color w:val="000000"/>
          <w:szCs w:val="26"/>
        </w:rPr>
      </w:pPr>
      <w:r w:rsidRPr="00E63EC9">
        <w:rPr>
          <w:rFonts w:eastAsia="Times New Roman" w:cs="Times New Roman"/>
          <w:color w:val="000000"/>
          <w:szCs w:val="26"/>
        </w:rPr>
        <w:t>Nội dung chi tiết:</w:t>
      </w:r>
    </w:p>
    <w:p w14:paraId="4E822AB2" w14:textId="77777777" w:rsidR="00615D17" w:rsidRPr="00E63EC9" w:rsidRDefault="00074193" w:rsidP="00E63EC9">
      <w:pPr>
        <w:spacing w:before="120" w:after="120" w:line="288" w:lineRule="auto"/>
        <w:jc w:val="both"/>
        <w:rPr>
          <w:szCs w:val="26"/>
        </w:rPr>
      </w:pPr>
      <w:r w:rsidRPr="00E63EC9">
        <w:rPr>
          <w:szCs w:val="26"/>
        </w:rPr>
        <w:t>Bài mở đầu</w:t>
      </w:r>
    </w:p>
    <w:p w14:paraId="72ACDDC8" w14:textId="3A949825" w:rsidR="00615D17" w:rsidRPr="00E63EC9" w:rsidRDefault="00074193" w:rsidP="00E63EC9">
      <w:pPr>
        <w:spacing w:before="120" w:after="120" w:line="288" w:lineRule="auto"/>
        <w:jc w:val="both"/>
        <w:rPr>
          <w:szCs w:val="26"/>
        </w:rPr>
      </w:pPr>
      <w:r w:rsidRPr="00E63EC9">
        <w:rPr>
          <w:b/>
          <w:szCs w:val="26"/>
        </w:rPr>
        <w:t>Bài 1</w:t>
      </w:r>
      <w:r w:rsidRPr="003522E0">
        <w:rPr>
          <w:b/>
          <w:szCs w:val="26"/>
        </w:rPr>
        <w:t>: Linh kiện thụ động</w:t>
      </w:r>
      <w:r w:rsidRPr="00E63EC9">
        <w:rPr>
          <w:szCs w:val="26"/>
        </w:rPr>
        <w:tab/>
      </w:r>
      <w:r w:rsidRPr="00E63EC9">
        <w:rPr>
          <w:szCs w:val="26"/>
        </w:rPr>
        <w:tab/>
      </w:r>
      <w:r w:rsidRPr="00E63EC9">
        <w:rPr>
          <w:szCs w:val="26"/>
        </w:rPr>
        <w:tab/>
      </w:r>
      <w:r w:rsidRPr="00E63EC9">
        <w:rPr>
          <w:szCs w:val="26"/>
        </w:rPr>
        <w:tab/>
      </w:r>
      <w:r w:rsidR="003522E0">
        <w:rPr>
          <w:szCs w:val="26"/>
        </w:rPr>
        <w:tab/>
      </w:r>
      <w:r w:rsidR="003522E0">
        <w:rPr>
          <w:szCs w:val="26"/>
        </w:rPr>
        <w:tab/>
      </w:r>
      <w:r w:rsidRPr="00E63EC9">
        <w:rPr>
          <w:i/>
          <w:szCs w:val="26"/>
        </w:rPr>
        <w:t xml:space="preserve">Thời gian: </w:t>
      </w:r>
      <w:r w:rsidRPr="003522E0">
        <w:rPr>
          <w:bCs/>
          <w:i/>
          <w:szCs w:val="26"/>
        </w:rPr>
        <w:t>3</w:t>
      </w:r>
      <w:r w:rsidRPr="00E63EC9">
        <w:rPr>
          <w:b/>
          <w:i/>
          <w:szCs w:val="26"/>
        </w:rPr>
        <w:t xml:space="preserve"> </w:t>
      </w:r>
      <w:r w:rsidRPr="00E63EC9">
        <w:rPr>
          <w:i/>
          <w:szCs w:val="26"/>
        </w:rPr>
        <w:t>giờ (LT: 3 giờ)</w:t>
      </w:r>
    </w:p>
    <w:p w14:paraId="6CC529CE" w14:textId="77777777" w:rsidR="00615D17" w:rsidRPr="00E63EC9" w:rsidRDefault="00074193">
      <w:pPr>
        <w:numPr>
          <w:ilvl w:val="0"/>
          <w:numId w:val="82"/>
        </w:numPr>
        <w:spacing w:before="120" w:after="120" w:line="288" w:lineRule="auto"/>
        <w:ind w:left="284" w:hanging="284"/>
        <w:jc w:val="both"/>
        <w:rPr>
          <w:color w:val="000000"/>
          <w:szCs w:val="26"/>
        </w:rPr>
      </w:pPr>
      <w:r w:rsidRPr="00E63EC9">
        <w:rPr>
          <w:rFonts w:eastAsia="Times New Roman" w:cs="Times New Roman"/>
          <w:color w:val="000000"/>
          <w:szCs w:val="26"/>
        </w:rPr>
        <w:t>Mục tiêu của bài:</w:t>
      </w:r>
    </w:p>
    <w:p w14:paraId="62E1B041" w14:textId="77777777" w:rsidR="00615D17" w:rsidRPr="00E63EC9" w:rsidRDefault="00074193" w:rsidP="00E63EC9">
      <w:pPr>
        <w:tabs>
          <w:tab w:val="center" w:pos="990"/>
          <w:tab w:val="left" w:pos="6300"/>
          <w:tab w:val="center" w:pos="6521"/>
        </w:tabs>
        <w:spacing w:before="120" w:after="120" w:line="288" w:lineRule="auto"/>
        <w:jc w:val="both"/>
        <w:rPr>
          <w:szCs w:val="26"/>
        </w:rPr>
      </w:pPr>
      <w:r w:rsidRPr="00E63EC9">
        <w:rPr>
          <w:szCs w:val="26"/>
        </w:rPr>
        <w:t xml:space="preserve">    - Trình bài được cấu tạo, ký hiệu, phân loại và ứng dụng của các linh kiện thụ động trong mạch điện tử công suất.</w:t>
      </w:r>
    </w:p>
    <w:p w14:paraId="0733A787" w14:textId="77777777" w:rsidR="00615D17" w:rsidRPr="00E63EC9" w:rsidRDefault="00074193" w:rsidP="00E63EC9">
      <w:pPr>
        <w:spacing w:before="120" w:after="120" w:line="288" w:lineRule="auto"/>
        <w:jc w:val="both"/>
        <w:rPr>
          <w:szCs w:val="26"/>
        </w:rPr>
      </w:pPr>
      <w:r w:rsidRPr="00E63EC9">
        <w:rPr>
          <w:szCs w:val="26"/>
        </w:rPr>
        <w:t xml:space="preserve">    - Đọc đúng trị số điện trở, tụ điện, cuộn cảm theo qui ước quốc tế.</w:t>
      </w:r>
    </w:p>
    <w:p w14:paraId="63AE8776" w14:textId="77777777" w:rsidR="00615D17" w:rsidRPr="00E63EC9" w:rsidRDefault="00074193" w:rsidP="00E63EC9">
      <w:pPr>
        <w:spacing w:before="120" w:after="120" w:line="288" w:lineRule="auto"/>
        <w:ind w:firstLine="284"/>
        <w:jc w:val="both"/>
        <w:rPr>
          <w:szCs w:val="26"/>
        </w:rPr>
      </w:pPr>
      <w:r w:rsidRPr="00E63EC9">
        <w:rPr>
          <w:szCs w:val="26"/>
        </w:rPr>
        <w:t>- Thay thế / thay tương đương điện trở, tụ điện, cuộn cảm theo yêu cầu kĩ thuật của mạch điện..</w:t>
      </w:r>
    </w:p>
    <w:p w14:paraId="398F9428" w14:textId="77777777" w:rsidR="00615D17" w:rsidRPr="00E63EC9" w:rsidRDefault="00074193">
      <w:pPr>
        <w:numPr>
          <w:ilvl w:val="0"/>
          <w:numId w:val="82"/>
        </w:numPr>
        <w:spacing w:before="120" w:after="120" w:line="288" w:lineRule="auto"/>
        <w:ind w:left="284" w:hanging="284"/>
        <w:jc w:val="both"/>
        <w:rPr>
          <w:color w:val="000000"/>
          <w:szCs w:val="26"/>
        </w:rPr>
      </w:pPr>
      <w:r w:rsidRPr="00E63EC9">
        <w:rPr>
          <w:rFonts w:eastAsia="Times New Roman" w:cs="Times New Roman"/>
          <w:color w:val="000000"/>
          <w:szCs w:val="26"/>
        </w:rPr>
        <w:t>Nội dung của bài:</w:t>
      </w:r>
    </w:p>
    <w:p w14:paraId="543397A6" w14:textId="77777777" w:rsidR="00615D17" w:rsidRPr="00E63EC9" w:rsidRDefault="00074193">
      <w:pPr>
        <w:numPr>
          <w:ilvl w:val="1"/>
          <w:numId w:val="83"/>
        </w:numPr>
        <w:spacing w:before="120" w:after="120" w:line="288" w:lineRule="auto"/>
        <w:ind w:hanging="508"/>
        <w:jc w:val="both"/>
        <w:rPr>
          <w:color w:val="000000"/>
          <w:szCs w:val="26"/>
        </w:rPr>
      </w:pPr>
      <w:r w:rsidRPr="00E63EC9">
        <w:rPr>
          <w:rFonts w:eastAsia="Times New Roman" w:cs="Times New Roman"/>
          <w:color w:val="000000"/>
          <w:szCs w:val="26"/>
        </w:rPr>
        <w:t>Điện trở</w:t>
      </w:r>
    </w:p>
    <w:p w14:paraId="5A4DA254" w14:textId="77777777" w:rsidR="00615D17" w:rsidRPr="00E63EC9" w:rsidRDefault="00074193">
      <w:pPr>
        <w:numPr>
          <w:ilvl w:val="2"/>
          <w:numId w:val="82"/>
        </w:numPr>
        <w:spacing w:before="120" w:after="120" w:line="288" w:lineRule="auto"/>
        <w:ind w:left="1701"/>
        <w:rPr>
          <w:color w:val="000000"/>
          <w:szCs w:val="26"/>
        </w:rPr>
      </w:pPr>
      <w:r w:rsidRPr="00E63EC9">
        <w:rPr>
          <w:rFonts w:eastAsia="Times New Roman" w:cs="Times New Roman"/>
          <w:color w:val="000000"/>
          <w:szCs w:val="26"/>
        </w:rPr>
        <w:t>Ký hiệu, phân loại, cấu tạo.</w:t>
      </w:r>
    </w:p>
    <w:p w14:paraId="6F596759" w14:textId="77777777" w:rsidR="00615D17" w:rsidRPr="00E63EC9" w:rsidRDefault="00074193">
      <w:pPr>
        <w:numPr>
          <w:ilvl w:val="2"/>
          <w:numId w:val="82"/>
        </w:numPr>
        <w:spacing w:before="120" w:after="120" w:line="288" w:lineRule="auto"/>
        <w:ind w:left="1701"/>
        <w:rPr>
          <w:color w:val="000000"/>
          <w:szCs w:val="26"/>
        </w:rPr>
      </w:pPr>
      <w:r w:rsidRPr="00E63EC9">
        <w:rPr>
          <w:rFonts w:eastAsia="Times New Roman" w:cs="Times New Roman"/>
          <w:color w:val="000000"/>
          <w:szCs w:val="26"/>
        </w:rPr>
        <w:t>Cách đọc, đo và cách mắc điện trở.</w:t>
      </w:r>
    </w:p>
    <w:p w14:paraId="53DEC4AE" w14:textId="77777777" w:rsidR="00615D17" w:rsidRPr="00E63EC9" w:rsidRDefault="00074193">
      <w:pPr>
        <w:numPr>
          <w:ilvl w:val="2"/>
          <w:numId w:val="82"/>
        </w:numPr>
        <w:spacing w:before="120" w:after="120" w:line="288" w:lineRule="auto"/>
        <w:ind w:left="1701"/>
        <w:rPr>
          <w:color w:val="000000"/>
          <w:szCs w:val="26"/>
        </w:rPr>
      </w:pPr>
      <w:r w:rsidRPr="00E63EC9">
        <w:rPr>
          <w:rFonts w:eastAsia="Times New Roman" w:cs="Times New Roman"/>
          <w:color w:val="000000"/>
          <w:szCs w:val="26"/>
        </w:rPr>
        <w:t>Ứng dụng.</w:t>
      </w:r>
    </w:p>
    <w:p w14:paraId="242C3116" w14:textId="77777777" w:rsidR="00615D17" w:rsidRPr="00E63EC9" w:rsidRDefault="00074193">
      <w:pPr>
        <w:numPr>
          <w:ilvl w:val="1"/>
          <w:numId w:val="82"/>
        </w:numPr>
        <w:spacing w:before="120" w:after="120" w:line="288" w:lineRule="auto"/>
        <w:rPr>
          <w:color w:val="000000"/>
          <w:szCs w:val="26"/>
        </w:rPr>
      </w:pPr>
      <w:r w:rsidRPr="00E63EC9">
        <w:rPr>
          <w:rFonts w:eastAsia="Times New Roman" w:cs="Times New Roman"/>
          <w:color w:val="000000"/>
          <w:szCs w:val="26"/>
        </w:rPr>
        <w:t>Tụ điện</w:t>
      </w:r>
    </w:p>
    <w:p w14:paraId="4E63E5B8" w14:textId="77777777" w:rsidR="00615D17" w:rsidRPr="00E63EC9" w:rsidRDefault="00074193">
      <w:pPr>
        <w:numPr>
          <w:ilvl w:val="2"/>
          <w:numId w:val="82"/>
        </w:numPr>
        <w:spacing w:before="120" w:after="120" w:line="288" w:lineRule="auto"/>
        <w:ind w:left="1701"/>
        <w:rPr>
          <w:color w:val="000000"/>
          <w:szCs w:val="26"/>
        </w:rPr>
      </w:pPr>
      <w:r w:rsidRPr="00E63EC9">
        <w:rPr>
          <w:rFonts w:eastAsia="Times New Roman" w:cs="Times New Roman"/>
          <w:color w:val="000000"/>
          <w:szCs w:val="26"/>
        </w:rPr>
        <w:t>Ký hiệu, phân loại, cấu tạo.</w:t>
      </w:r>
    </w:p>
    <w:p w14:paraId="69709DAE" w14:textId="77777777" w:rsidR="00615D17" w:rsidRPr="00E63EC9" w:rsidRDefault="00074193">
      <w:pPr>
        <w:numPr>
          <w:ilvl w:val="2"/>
          <w:numId w:val="82"/>
        </w:numPr>
        <w:spacing w:before="120" w:after="120" w:line="288" w:lineRule="auto"/>
        <w:ind w:left="1701"/>
        <w:rPr>
          <w:color w:val="000000"/>
          <w:szCs w:val="26"/>
        </w:rPr>
      </w:pPr>
      <w:r w:rsidRPr="00E63EC9">
        <w:rPr>
          <w:rFonts w:eastAsia="Times New Roman" w:cs="Times New Roman"/>
          <w:color w:val="000000"/>
          <w:szCs w:val="26"/>
        </w:rPr>
        <w:t>Cách đọc, đo và cách mắc điện trở.</w:t>
      </w:r>
    </w:p>
    <w:p w14:paraId="205E1440" w14:textId="77777777" w:rsidR="00615D17" w:rsidRPr="00E63EC9" w:rsidRDefault="00074193">
      <w:pPr>
        <w:numPr>
          <w:ilvl w:val="2"/>
          <w:numId w:val="82"/>
        </w:numPr>
        <w:spacing w:before="120" w:after="120" w:line="288" w:lineRule="auto"/>
        <w:ind w:left="1701"/>
        <w:rPr>
          <w:color w:val="000000"/>
          <w:szCs w:val="26"/>
        </w:rPr>
      </w:pPr>
      <w:r w:rsidRPr="00E63EC9">
        <w:rPr>
          <w:rFonts w:eastAsia="Times New Roman" w:cs="Times New Roman"/>
          <w:color w:val="000000"/>
          <w:szCs w:val="26"/>
        </w:rPr>
        <w:t>Ứng dụng.</w:t>
      </w:r>
    </w:p>
    <w:p w14:paraId="543B8E46" w14:textId="77777777" w:rsidR="00615D17" w:rsidRPr="00E63EC9" w:rsidRDefault="00074193">
      <w:pPr>
        <w:numPr>
          <w:ilvl w:val="1"/>
          <w:numId w:val="82"/>
        </w:numPr>
        <w:spacing w:before="120" w:after="120" w:line="288" w:lineRule="auto"/>
        <w:rPr>
          <w:color w:val="000000"/>
          <w:szCs w:val="26"/>
        </w:rPr>
      </w:pPr>
      <w:r w:rsidRPr="00E63EC9">
        <w:rPr>
          <w:rFonts w:eastAsia="Times New Roman" w:cs="Times New Roman"/>
          <w:color w:val="000000"/>
          <w:szCs w:val="26"/>
        </w:rPr>
        <w:t>Cuộn cảm</w:t>
      </w:r>
    </w:p>
    <w:p w14:paraId="0BCE0806" w14:textId="77777777" w:rsidR="00615D17" w:rsidRPr="00E63EC9" w:rsidRDefault="00074193">
      <w:pPr>
        <w:numPr>
          <w:ilvl w:val="2"/>
          <w:numId w:val="82"/>
        </w:numPr>
        <w:spacing w:before="120" w:after="120" w:line="288" w:lineRule="auto"/>
        <w:ind w:left="1701"/>
        <w:rPr>
          <w:color w:val="000000"/>
          <w:szCs w:val="26"/>
        </w:rPr>
      </w:pPr>
      <w:r w:rsidRPr="00E63EC9">
        <w:rPr>
          <w:rFonts w:eastAsia="Times New Roman" w:cs="Times New Roman"/>
          <w:color w:val="000000"/>
          <w:szCs w:val="26"/>
        </w:rPr>
        <w:t>Ký hiệu, phân loại, cấu tạo.</w:t>
      </w:r>
    </w:p>
    <w:p w14:paraId="7A167391" w14:textId="77777777" w:rsidR="00615D17" w:rsidRPr="00E63EC9" w:rsidRDefault="00074193">
      <w:pPr>
        <w:numPr>
          <w:ilvl w:val="2"/>
          <w:numId w:val="82"/>
        </w:numPr>
        <w:spacing w:before="120" w:after="120" w:line="288" w:lineRule="auto"/>
        <w:ind w:left="1701"/>
        <w:rPr>
          <w:color w:val="000000"/>
          <w:szCs w:val="26"/>
        </w:rPr>
      </w:pPr>
      <w:r w:rsidRPr="00E63EC9">
        <w:rPr>
          <w:rFonts w:eastAsia="Times New Roman" w:cs="Times New Roman"/>
          <w:color w:val="000000"/>
          <w:szCs w:val="26"/>
        </w:rPr>
        <w:t>Cách đọc, đo và cách mắc điện trở.</w:t>
      </w:r>
    </w:p>
    <w:p w14:paraId="4A5C7404" w14:textId="77777777" w:rsidR="00615D17" w:rsidRPr="00E63EC9" w:rsidRDefault="00074193">
      <w:pPr>
        <w:numPr>
          <w:ilvl w:val="2"/>
          <w:numId w:val="82"/>
        </w:numPr>
        <w:spacing w:before="120" w:after="120" w:line="288" w:lineRule="auto"/>
        <w:ind w:left="1701"/>
        <w:rPr>
          <w:color w:val="000000"/>
          <w:szCs w:val="26"/>
        </w:rPr>
      </w:pPr>
      <w:r w:rsidRPr="00E63EC9">
        <w:rPr>
          <w:rFonts w:eastAsia="Times New Roman" w:cs="Times New Roman"/>
          <w:color w:val="000000"/>
          <w:szCs w:val="26"/>
        </w:rPr>
        <w:t>Ứng dụng.</w:t>
      </w:r>
    </w:p>
    <w:p w14:paraId="4508478E" w14:textId="77777777" w:rsidR="003522E0" w:rsidRDefault="003522E0" w:rsidP="00E63EC9">
      <w:pPr>
        <w:spacing w:before="120" w:after="120" w:line="288" w:lineRule="auto"/>
        <w:jc w:val="both"/>
        <w:rPr>
          <w:b/>
          <w:szCs w:val="26"/>
        </w:rPr>
      </w:pPr>
    </w:p>
    <w:p w14:paraId="57DB9E7C" w14:textId="5D2645C2" w:rsidR="00615D17" w:rsidRPr="00E63EC9" w:rsidRDefault="00074193" w:rsidP="00E63EC9">
      <w:pPr>
        <w:spacing w:before="120" w:after="120" w:line="288" w:lineRule="auto"/>
        <w:jc w:val="both"/>
        <w:rPr>
          <w:i/>
          <w:szCs w:val="26"/>
        </w:rPr>
      </w:pPr>
      <w:r w:rsidRPr="00E63EC9">
        <w:rPr>
          <w:b/>
          <w:szCs w:val="26"/>
        </w:rPr>
        <w:t>Bài 2</w:t>
      </w:r>
      <w:r w:rsidRPr="003522E0">
        <w:rPr>
          <w:b/>
          <w:szCs w:val="26"/>
        </w:rPr>
        <w:t>: Các linh kiện bán dẫn</w:t>
      </w:r>
      <w:r w:rsidRPr="00E63EC9">
        <w:rPr>
          <w:szCs w:val="26"/>
        </w:rPr>
        <w:tab/>
      </w:r>
      <w:r w:rsidRPr="00E63EC9">
        <w:rPr>
          <w:szCs w:val="26"/>
        </w:rPr>
        <w:tab/>
      </w:r>
      <w:r w:rsidR="003522E0">
        <w:rPr>
          <w:szCs w:val="26"/>
        </w:rPr>
        <w:tab/>
      </w:r>
      <w:r w:rsidRPr="00E63EC9">
        <w:rPr>
          <w:i/>
          <w:szCs w:val="26"/>
        </w:rPr>
        <w:t xml:space="preserve">Thời gian: </w:t>
      </w:r>
      <w:r w:rsidRPr="003522E0">
        <w:rPr>
          <w:bCs/>
          <w:i/>
          <w:szCs w:val="26"/>
        </w:rPr>
        <w:t>9</w:t>
      </w:r>
      <w:r w:rsidRPr="00E63EC9">
        <w:rPr>
          <w:i/>
          <w:szCs w:val="26"/>
        </w:rPr>
        <w:t xml:space="preserve"> giờ (LT:5 giờ; TH:4 giờ)</w:t>
      </w:r>
    </w:p>
    <w:p w14:paraId="1F5BDD81" w14:textId="77777777" w:rsidR="00615D17" w:rsidRPr="00E63EC9" w:rsidRDefault="00074193">
      <w:pPr>
        <w:numPr>
          <w:ilvl w:val="0"/>
          <w:numId w:val="84"/>
        </w:numPr>
        <w:spacing w:before="120" w:after="120" w:line="288" w:lineRule="auto"/>
        <w:ind w:left="284" w:hanging="284"/>
        <w:jc w:val="both"/>
        <w:rPr>
          <w:color w:val="000000"/>
          <w:szCs w:val="26"/>
        </w:rPr>
      </w:pPr>
      <w:r w:rsidRPr="00E63EC9">
        <w:rPr>
          <w:rFonts w:eastAsia="Times New Roman" w:cs="Times New Roman"/>
          <w:color w:val="000000"/>
          <w:szCs w:val="26"/>
        </w:rPr>
        <w:t>Mục tiêu của bài:</w:t>
      </w:r>
    </w:p>
    <w:p w14:paraId="224D6B44" w14:textId="77777777" w:rsidR="00615D17" w:rsidRPr="00E63EC9" w:rsidRDefault="00074193" w:rsidP="00E63EC9">
      <w:pPr>
        <w:spacing w:before="120" w:after="120" w:line="288" w:lineRule="auto"/>
        <w:ind w:left="426" w:hanging="142"/>
        <w:jc w:val="both"/>
        <w:rPr>
          <w:szCs w:val="26"/>
        </w:rPr>
      </w:pPr>
      <w:r w:rsidRPr="00E63EC9">
        <w:rPr>
          <w:szCs w:val="26"/>
        </w:rPr>
        <w:t>- Trình bày được cấu tạo, ký hiệu nguyên lý hoạt động của linh kiện điện tử công suất.</w:t>
      </w:r>
    </w:p>
    <w:p w14:paraId="0F18DB89" w14:textId="77777777" w:rsidR="00615D17" w:rsidRPr="00E63EC9" w:rsidRDefault="00074193" w:rsidP="00E63EC9">
      <w:pPr>
        <w:spacing w:before="120" w:after="120" w:line="288" w:lineRule="auto"/>
        <w:ind w:firstLine="284"/>
        <w:jc w:val="both"/>
        <w:rPr>
          <w:szCs w:val="26"/>
        </w:rPr>
      </w:pPr>
      <w:r w:rsidRPr="00E63EC9">
        <w:rPr>
          <w:szCs w:val="26"/>
        </w:rPr>
        <w:t>- Nhận dạng và vẽ đặc tuyến của các linh kiện điện tử công suất.</w:t>
      </w:r>
    </w:p>
    <w:p w14:paraId="47AAC35A" w14:textId="77777777" w:rsidR="00615D17" w:rsidRPr="00E63EC9" w:rsidRDefault="00074193" w:rsidP="00E63EC9">
      <w:pPr>
        <w:spacing w:before="120" w:after="120" w:line="288" w:lineRule="auto"/>
        <w:ind w:firstLine="284"/>
        <w:jc w:val="both"/>
        <w:rPr>
          <w:szCs w:val="26"/>
        </w:rPr>
      </w:pPr>
      <w:r w:rsidRPr="00E63EC9">
        <w:rPr>
          <w:szCs w:val="26"/>
        </w:rPr>
        <w:t>- Phân tích được ứng dụng của linh kiện điện tử công suất.</w:t>
      </w:r>
    </w:p>
    <w:p w14:paraId="7D153074" w14:textId="77777777" w:rsidR="00615D17" w:rsidRPr="00E63EC9" w:rsidRDefault="00074193" w:rsidP="00E63EC9">
      <w:pPr>
        <w:spacing w:before="120" w:after="120" w:line="288" w:lineRule="auto"/>
        <w:ind w:left="567" w:hanging="283"/>
        <w:jc w:val="both"/>
        <w:rPr>
          <w:szCs w:val="26"/>
        </w:rPr>
      </w:pPr>
      <w:r w:rsidRPr="00E63EC9">
        <w:rPr>
          <w:szCs w:val="26"/>
        </w:rPr>
        <w:t>- Trình bày được các quy trình trong bảo trì, thay thế các linh kiện điện tử công suất đạt tiêu chuẩn kỹ thuật.</w:t>
      </w:r>
    </w:p>
    <w:p w14:paraId="30F0CD66" w14:textId="77777777" w:rsidR="00615D17" w:rsidRPr="00E63EC9" w:rsidRDefault="00074193">
      <w:pPr>
        <w:numPr>
          <w:ilvl w:val="0"/>
          <w:numId w:val="84"/>
        </w:numPr>
        <w:spacing w:before="120" w:after="120" w:line="288" w:lineRule="auto"/>
        <w:ind w:left="284" w:hanging="284"/>
        <w:jc w:val="both"/>
        <w:rPr>
          <w:color w:val="000000"/>
          <w:szCs w:val="26"/>
        </w:rPr>
      </w:pPr>
      <w:r w:rsidRPr="00E63EC9">
        <w:rPr>
          <w:rFonts w:eastAsia="Times New Roman" w:cs="Times New Roman"/>
          <w:color w:val="000000"/>
          <w:szCs w:val="26"/>
        </w:rPr>
        <w:t>Nội dung của bài:</w:t>
      </w:r>
    </w:p>
    <w:p w14:paraId="21049441" w14:textId="77777777" w:rsidR="00615D17" w:rsidRPr="00E63EC9" w:rsidRDefault="00074193">
      <w:pPr>
        <w:numPr>
          <w:ilvl w:val="1"/>
          <w:numId w:val="85"/>
        </w:numPr>
        <w:spacing w:before="120" w:after="120" w:line="288" w:lineRule="auto"/>
        <w:jc w:val="both"/>
        <w:rPr>
          <w:color w:val="000000"/>
          <w:szCs w:val="26"/>
        </w:rPr>
      </w:pPr>
      <w:r w:rsidRPr="00E63EC9">
        <w:rPr>
          <w:rFonts w:eastAsia="Times New Roman" w:cs="Times New Roman"/>
          <w:color w:val="000000"/>
          <w:szCs w:val="26"/>
        </w:rPr>
        <w:t>Diode</w:t>
      </w:r>
    </w:p>
    <w:p w14:paraId="47B83F0E" w14:textId="77777777" w:rsidR="00615D17" w:rsidRPr="00E63EC9" w:rsidRDefault="00074193">
      <w:pPr>
        <w:numPr>
          <w:ilvl w:val="2"/>
          <w:numId w:val="86"/>
        </w:numPr>
        <w:tabs>
          <w:tab w:val="right" w:pos="1560"/>
        </w:tabs>
        <w:spacing w:before="120" w:after="120" w:line="288" w:lineRule="auto"/>
        <w:ind w:hanging="373"/>
        <w:jc w:val="both"/>
        <w:rPr>
          <w:color w:val="000000"/>
          <w:szCs w:val="26"/>
        </w:rPr>
      </w:pPr>
      <w:r w:rsidRPr="00E63EC9">
        <w:rPr>
          <w:rFonts w:eastAsia="Times New Roman" w:cs="Times New Roman"/>
          <w:color w:val="000000"/>
          <w:szCs w:val="26"/>
        </w:rPr>
        <w:t>Cấu tạo</w:t>
      </w:r>
    </w:p>
    <w:p w14:paraId="0257D3D5" w14:textId="77777777" w:rsidR="00615D17" w:rsidRPr="00E63EC9" w:rsidRDefault="00074193">
      <w:pPr>
        <w:numPr>
          <w:ilvl w:val="2"/>
          <w:numId w:val="86"/>
        </w:numPr>
        <w:tabs>
          <w:tab w:val="right" w:pos="1560"/>
        </w:tabs>
        <w:spacing w:before="120" w:after="120" w:line="288" w:lineRule="auto"/>
        <w:ind w:hanging="373"/>
        <w:jc w:val="both"/>
        <w:rPr>
          <w:i/>
          <w:color w:val="000000"/>
          <w:szCs w:val="26"/>
        </w:rPr>
      </w:pPr>
      <w:r w:rsidRPr="00E63EC9">
        <w:rPr>
          <w:rFonts w:eastAsia="Times New Roman" w:cs="Times New Roman"/>
          <w:color w:val="000000"/>
          <w:szCs w:val="26"/>
        </w:rPr>
        <w:t>Ký hiệu &amp; hình dạng</w:t>
      </w:r>
    </w:p>
    <w:p w14:paraId="7E663A63" w14:textId="77777777" w:rsidR="00615D17" w:rsidRPr="00E63EC9" w:rsidRDefault="00074193">
      <w:pPr>
        <w:numPr>
          <w:ilvl w:val="2"/>
          <w:numId w:val="86"/>
        </w:numPr>
        <w:tabs>
          <w:tab w:val="right" w:pos="1560"/>
        </w:tabs>
        <w:spacing w:before="120" w:after="120" w:line="288" w:lineRule="auto"/>
        <w:ind w:hanging="373"/>
        <w:jc w:val="both"/>
        <w:rPr>
          <w:i/>
          <w:color w:val="000000"/>
          <w:szCs w:val="26"/>
        </w:rPr>
      </w:pPr>
      <w:r w:rsidRPr="00E63EC9">
        <w:rPr>
          <w:rFonts w:eastAsia="Times New Roman" w:cs="Times New Roman"/>
          <w:color w:val="000000"/>
          <w:szCs w:val="26"/>
        </w:rPr>
        <w:t>Đặc tuyến</w:t>
      </w:r>
    </w:p>
    <w:p w14:paraId="32DAE805" w14:textId="77777777" w:rsidR="00615D17" w:rsidRPr="00E63EC9" w:rsidRDefault="00074193">
      <w:pPr>
        <w:numPr>
          <w:ilvl w:val="2"/>
          <w:numId w:val="86"/>
        </w:numPr>
        <w:tabs>
          <w:tab w:val="right" w:pos="1560"/>
        </w:tabs>
        <w:spacing w:before="120" w:after="120" w:line="288" w:lineRule="auto"/>
        <w:ind w:hanging="373"/>
        <w:jc w:val="both"/>
        <w:rPr>
          <w:i/>
          <w:color w:val="000000"/>
          <w:szCs w:val="26"/>
        </w:rPr>
      </w:pPr>
      <w:r w:rsidRPr="00E63EC9">
        <w:rPr>
          <w:rFonts w:eastAsia="Times New Roman" w:cs="Times New Roman"/>
          <w:color w:val="000000"/>
          <w:szCs w:val="26"/>
        </w:rPr>
        <w:t>Ứng dụng</w:t>
      </w:r>
    </w:p>
    <w:p w14:paraId="1303E28F" w14:textId="77777777" w:rsidR="00615D17" w:rsidRPr="00E63EC9" w:rsidRDefault="00074193">
      <w:pPr>
        <w:numPr>
          <w:ilvl w:val="1"/>
          <w:numId w:val="85"/>
        </w:numPr>
        <w:spacing w:before="120" w:after="120" w:line="288" w:lineRule="auto"/>
        <w:ind w:hanging="508"/>
        <w:jc w:val="both"/>
        <w:rPr>
          <w:color w:val="000000"/>
          <w:szCs w:val="26"/>
        </w:rPr>
      </w:pPr>
      <w:r w:rsidRPr="00E63EC9">
        <w:rPr>
          <w:rFonts w:eastAsia="Times New Roman" w:cs="Times New Roman"/>
          <w:color w:val="000000"/>
          <w:szCs w:val="26"/>
        </w:rPr>
        <w:t>Diac</w:t>
      </w:r>
    </w:p>
    <w:p w14:paraId="17173A27" w14:textId="77777777" w:rsidR="00615D17" w:rsidRPr="00E63EC9" w:rsidRDefault="00074193">
      <w:pPr>
        <w:numPr>
          <w:ilvl w:val="2"/>
          <w:numId w:val="87"/>
        </w:numPr>
        <w:tabs>
          <w:tab w:val="right" w:pos="1560"/>
        </w:tabs>
        <w:spacing w:before="120" w:after="120" w:line="288" w:lineRule="auto"/>
        <w:ind w:hanging="373"/>
        <w:jc w:val="both"/>
        <w:rPr>
          <w:color w:val="000000"/>
          <w:szCs w:val="26"/>
        </w:rPr>
      </w:pPr>
      <w:r w:rsidRPr="00E63EC9">
        <w:rPr>
          <w:rFonts w:eastAsia="Times New Roman" w:cs="Times New Roman"/>
          <w:color w:val="000000"/>
          <w:szCs w:val="26"/>
        </w:rPr>
        <w:t>Cấu tạo</w:t>
      </w:r>
    </w:p>
    <w:p w14:paraId="711EB877" w14:textId="77777777" w:rsidR="00615D17" w:rsidRPr="00E63EC9" w:rsidRDefault="00074193">
      <w:pPr>
        <w:numPr>
          <w:ilvl w:val="2"/>
          <w:numId w:val="87"/>
        </w:numPr>
        <w:tabs>
          <w:tab w:val="right" w:pos="1560"/>
        </w:tabs>
        <w:spacing w:before="120" w:after="120" w:line="288" w:lineRule="auto"/>
        <w:ind w:hanging="373"/>
        <w:jc w:val="both"/>
        <w:rPr>
          <w:color w:val="000000"/>
          <w:szCs w:val="26"/>
        </w:rPr>
      </w:pPr>
      <w:r w:rsidRPr="00E63EC9">
        <w:rPr>
          <w:rFonts w:eastAsia="Times New Roman" w:cs="Times New Roman"/>
          <w:color w:val="000000"/>
          <w:szCs w:val="26"/>
        </w:rPr>
        <w:t>Ký hiệu &amp; hình dạng</w:t>
      </w:r>
    </w:p>
    <w:p w14:paraId="4297A651" w14:textId="77777777" w:rsidR="00615D17" w:rsidRPr="00E63EC9" w:rsidRDefault="00074193">
      <w:pPr>
        <w:numPr>
          <w:ilvl w:val="2"/>
          <w:numId w:val="87"/>
        </w:numPr>
        <w:tabs>
          <w:tab w:val="right" w:pos="1560"/>
        </w:tabs>
        <w:spacing w:before="120" w:after="120" w:line="288" w:lineRule="auto"/>
        <w:ind w:hanging="373"/>
        <w:jc w:val="both"/>
        <w:rPr>
          <w:color w:val="000000"/>
          <w:szCs w:val="26"/>
        </w:rPr>
      </w:pPr>
      <w:r w:rsidRPr="00E63EC9">
        <w:rPr>
          <w:rFonts w:eastAsia="Times New Roman" w:cs="Times New Roman"/>
          <w:color w:val="000000"/>
          <w:szCs w:val="26"/>
        </w:rPr>
        <w:t>Đặc tuyến</w:t>
      </w:r>
    </w:p>
    <w:p w14:paraId="4ED43948" w14:textId="77777777" w:rsidR="00615D17" w:rsidRPr="00E63EC9" w:rsidRDefault="00074193">
      <w:pPr>
        <w:numPr>
          <w:ilvl w:val="2"/>
          <w:numId w:val="87"/>
        </w:numPr>
        <w:tabs>
          <w:tab w:val="right" w:pos="1560"/>
        </w:tabs>
        <w:spacing w:before="120" w:after="120" w:line="288" w:lineRule="auto"/>
        <w:ind w:hanging="373"/>
        <w:jc w:val="both"/>
        <w:rPr>
          <w:color w:val="000000"/>
          <w:szCs w:val="26"/>
        </w:rPr>
      </w:pPr>
      <w:r w:rsidRPr="00E63EC9">
        <w:rPr>
          <w:rFonts w:eastAsia="Times New Roman" w:cs="Times New Roman"/>
          <w:color w:val="000000"/>
          <w:szCs w:val="26"/>
        </w:rPr>
        <w:t>Ứng dụng</w:t>
      </w:r>
    </w:p>
    <w:p w14:paraId="3EA6606A" w14:textId="77777777" w:rsidR="00615D17" w:rsidRPr="00E63EC9" w:rsidRDefault="00074193">
      <w:pPr>
        <w:numPr>
          <w:ilvl w:val="1"/>
          <w:numId w:val="85"/>
        </w:numPr>
        <w:spacing w:before="120" w:after="120" w:line="288" w:lineRule="auto"/>
        <w:ind w:hanging="508"/>
        <w:jc w:val="both"/>
        <w:rPr>
          <w:color w:val="000000"/>
          <w:szCs w:val="26"/>
        </w:rPr>
      </w:pPr>
      <w:r w:rsidRPr="00E63EC9">
        <w:rPr>
          <w:rFonts w:eastAsia="Times New Roman" w:cs="Times New Roman"/>
          <w:color w:val="000000"/>
          <w:szCs w:val="26"/>
        </w:rPr>
        <w:t>Thyristor</w:t>
      </w:r>
    </w:p>
    <w:p w14:paraId="0FCD9382" w14:textId="77777777" w:rsidR="00615D17" w:rsidRPr="00E63EC9" w:rsidRDefault="00074193">
      <w:pPr>
        <w:numPr>
          <w:ilvl w:val="2"/>
          <w:numId w:val="88"/>
        </w:numPr>
        <w:tabs>
          <w:tab w:val="right" w:pos="1560"/>
        </w:tabs>
        <w:spacing w:before="120" w:after="120" w:line="288" w:lineRule="auto"/>
        <w:ind w:hanging="373"/>
        <w:jc w:val="both"/>
        <w:rPr>
          <w:color w:val="000000"/>
          <w:szCs w:val="26"/>
        </w:rPr>
      </w:pPr>
      <w:r w:rsidRPr="00E63EC9">
        <w:rPr>
          <w:rFonts w:eastAsia="Times New Roman" w:cs="Times New Roman"/>
          <w:color w:val="000000"/>
          <w:szCs w:val="26"/>
        </w:rPr>
        <w:t>Cấu tạo</w:t>
      </w:r>
    </w:p>
    <w:p w14:paraId="5CA0A343" w14:textId="77777777" w:rsidR="00615D17" w:rsidRPr="00E63EC9" w:rsidRDefault="00074193">
      <w:pPr>
        <w:numPr>
          <w:ilvl w:val="2"/>
          <w:numId w:val="88"/>
        </w:numPr>
        <w:tabs>
          <w:tab w:val="right" w:pos="1560"/>
        </w:tabs>
        <w:spacing w:before="120" w:after="120" w:line="288" w:lineRule="auto"/>
        <w:ind w:hanging="373"/>
        <w:jc w:val="both"/>
        <w:rPr>
          <w:i/>
          <w:color w:val="000000"/>
          <w:szCs w:val="26"/>
        </w:rPr>
      </w:pPr>
      <w:r w:rsidRPr="00E63EC9">
        <w:rPr>
          <w:rFonts w:eastAsia="Times New Roman" w:cs="Times New Roman"/>
          <w:color w:val="000000"/>
          <w:szCs w:val="26"/>
        </w:rPr>
        <w:t>Ký hiệu &amp; hình dạng</w:t>
      </w:r>
    </w:p>
    <w:p w14:paraId="19A434A8" w14:textId="77777777" w:rsidR="00615D17" w:rsidRPr="00E63EC9" w:rsidRDefault="00074193">
      <w:pPr>
        <w:numPr>
          <w:ilvl w:val="2"/>
          <w:numId w:val="88"/>
        </w:numPr>
        <w:tabs>
          <w:tab w:val="right" w:pos="1560"/>
        </w:tabs>
        <w:spacing w:before="120" w:after="120" w:line="288" w:lineRule="auto"/>
        <w:ind w:hanging="373"/>
        <w:jc w:val="both"/>
        <w:rPr>
          <w:i/>
          <w:color w:val="000000"/>
          <w:szCs w:val="26"/>
        </w:rPr>
      </w:pPr>
      <w:r w:rsidRPr="00E63EC9">
        <w:rPr>
          <w:rFonts w:eastAsia="Times New Roman" w:cs="Times New Roman"/>
          <w:color w:val="000000"/>
          <w:szCs w:val="26"/>
        </w:rPr>
        <w:t>Đặc tuyến</w:t>
      </w:r>
    </w:p>
    <w:p w14:paraId="4B84D969" w14:textId="77777777" w:rsidR="00615D17" w:rsidRPr="00E63EC9" w:rsidRDefault="00074193">
      <w:pPr>
        <w:numPr>
          <w:ilvl w:val="2"/>
          <w:numId w:val="88"/>
        </w:numPr>
        <w:tabs>
          <w:tab w:val="right" w:pos="1560"/>
        </w:tabs>
        <w:spacing w:before="120" w:after="120" w:line="288" w:lineRule="auto"/>
        <w:ind w:hanging="373"/>
        <w:jc w:val="both"/>
        <w:rPr>
          <w:i/>
          <w:color w:val="000000"/>
          <w:szCs w:val="26"/>
        </w:rPr>
      </w:pPr>
      <w:r w:rsidRPr="00E63EC9">
        <w:rPr>
          <w:rFonts w:eastAsia="Times New Roman" w:cs="Times New Roman"/>
          <w:color w:val="000000"/>
          <w:szCs w:val="26"/>
        </w:rPr>
        <w:t>Các cách làm SCR dẫn, ngắt</w:t>
      </w:r>
    </w:p>
    <w:p w14:paraId="42957CD1" w14:textId="77777777" w:rsidR="00615D17" w:rsidRPr="00E63EC9" w:rsidRDefault="00074193">
      <w:pPr>
        <w:numPr>
          <w:ilvl w:val="2"/>
          <w:numId w:val="88"/>
        </w:numPr>
        <w:tabs>
          <w:tab w:val="right" w:pos="1560"/>
        </w:tabs>
        <w:spacing w:before="120" w:after="120" w:line="288" w:lineRule="auto"/>
        <w:ind w:hanging="373"/>
        <w:jc w:val="both"/>
        <w:rPr>
          <w:i/>
          <w:color w:val="000000"/>
          <w:szCs w:val="26"/>
        </w:rPr>
      </w:pPr>
      <w:r w:rsidRPr="00E63EC9">
        <w:rPr>
          <w:rFonts w:eastAsia="Times New Roman" w:cs="Times New Roman"/>
          <w:color w:val="000000"/>
          <w:szCs w:val="26"/>
        </w:rPr>
        <w:t>Ứng dụng</w:t>
      </w:r>
    </w:p>
    <w:p w14:paraId="7BE23870" w14:textId="77777777" w:rsidR="00615D17" w:rsidRPr="00E63EC9" w:rsidRDefault="00074193">
      <w:pPr>
        <w:numPr>
          <w:ilvl w:val="1"/>
          <w:numId w:val="85"/>
        </w:numPr>
        <w:spacing w:before="120" w:after="120" w:line="288" w:lineRule="auto"/>
        <w:ind w:hanging="508"/>
        <w:jc w:val="both"/>
        <w:rPr>
          <w:i/>
          <w:color w:val="000000"/>
          <w:szCs w:val="26"/>
        </w:rPr>
      </w:pPr>
      <w:r w:rsidRPr="00E63EC9">
        <w:rPr>
          <w:rFonts w:eastAsia="Times New Roman" w:cs="Times New Roman"/>
          <w:color w:val="000000"/>
          <w:szCs w:val="26"/>
        </w:rPr>
        <w:t>Triac</w:t>
      </w:r>
    </w:p>
    <w:p w14:paraId="309C0AB6" w14:textId="77777777" w:rsidR="00615D17" w:rsidRPr="00E63EC9" w:rsidRDefault="00074193">
      <w:pPr>
        <w:numPr>
          <w:ilvl w:val="2"/>
          <w:numId w:val="89"/>
        </w:numPr>
        <w:tabs>
          <w:tab w:val="right" w:pos="1560"/>
        </w:tabs>
        <w:spacing w:before="120" w:after="120" w:line="288" w:lineRule="auto"/>
        <w:ind w:hanging="373"/>
        <w:jc w:val="both"/>
        <w:rPr>
          <w:color w:val="000000"/>
          <w:szCs w:val="26"/>
        </w:rPr>
      </w:pPr>
      <w:r w:rsidRPr="00E63EC9">
        <w:rPr>
          <w:rFonts w:eastAsia="Times New Roman" w:cs="Times New Roman"/>
          <w:color w:val="000000"/>
          <w:szCs w:val="26"/>
        </w:rPr>
        <w:t>Cấu tạo</w:t>
      </w:r>
    </w:p>
    <w:p w14:paraId="6D53C2DA" w14:textId="77777777" w:rsidR="00615D17" w:rsidRPr="00E63EC9" w:rsidRDefault="00074193">
      <w:pPr>
        <w:numPr>
          <w:ilvl w:val="2"/>
          <w:numId w:val="89"/>
        </w:numPr>
        <w:tabs>
          <w:tab w:val="right" w:pos="1560"/>
        </w:tabs>
        <w:spacing w:before="120" w:after="120" w:line="288" w:lineRule="auto"/>
        <w:ind w:hanging="373"/>
        <w:jc w:val="both"/>
        <w:rPr>
          <w:i/>
          <w:color w:val="000000"/>
          <w:szCs w:val="26"/>
        </w:rPr>
      </w:pPr>
      <w:r w:rsidRPr="00E63EC9">
        <w:rPr>
          <w:rFonts w:eastAsia="Times New Roman" w:cs="Times New Roman"/>
          <w:color w:val="000000"/>
          <w:szCs w:val="26"/>
        </w:rPr>
        <w:t>Ký hiệu &amp; hình dạng</w:t>
      </w:r>
    </w:p>
    <w:p w14:paraId="41672420" w14:textId="77777777" w:rsidR="00615D17" w:rsidRPr="00E63EC9" w:rsidRDefault="00074193">
      <w:pPr>
        <w:numPr>
          <w:ilvl w:val="2"/>
          <w:numId w:val="89"/>
        </w:numPr>
        <w:tabs>
          <w:tab w:val="right" w:pos="1560"/>
        </w:tabs>
        <w:spacing w:before="120" w:after="120" w:line="288" w:lineRule="auto"/>
        <w:ind w:hanging="373"/>
        <w:jc w:val="both"/>
        <w:rPr>
          <w:i/>
          <w:color w:val="000000"/>
          <w:szCs w:val="26"/>
        </w:rPr>
      </w:pPr>
      <w:r w:rsidRPr="00E63EC9">
        <w:rPr>
          <w:rFonts w:eastAsia="Times New Roman" w:cs="Times New Roman"/>
          <w:color w:val="000000"/>
          <w:szCs w:val="26"/>
        </w:rPr>
        <w:t>Đặc tuyến</w:t>
      </w:r>
    </w:p>
    <w:p w14:paraId="2CE1AE14" w14:textId="77777777" w:rsidR="00615D17" w:rsidRPr="00E63EC9" w:rsidRDefault="00074193">
      <w:pPr>
        <w:numPr>
          <w:ilvl w:val="2"/>
          <w:numId w:val="89"/>
        </w:numPr>
        <w:tabs>
          <w:tab w:val="right" w:pos="1560"/>
        </w:tabs>
        <w:spacing w:before="120" w:after="120" w:line="288" w:lineRule="auto"/>
        <w:ind w:hanging="373"/>
        <w:jc w:val="both"/>
        <w:rPr>
          <w:i/>
          <w:color w:val="000000"/>
          <w:szCs w:val="26"/>
        </w:rPr>
      </w:pPr>
      <w:r w:rsidRPr="00E63EC9">
        <w:rPr>
          <w:rFonts w:eastAsia="Times New Roman" w:cs="Times New Roman"/>
          <w:color w:val="000000"/>
          <w:szCs w:val="26"/>
        </w:rPr>
        <w:t>Các cách làm Triac dẫn</w:t>
      </w:r>
    </w:p>
    <w:p w14:paraId="68DFEF8F" w14:textId="77777777" w:rsidR="00615D17" w:rsidRPr="00E63EC9" w:rsidRDefault="00074193">
      <w:pPr>
        <w:numPr>
          <w:ilvl w:val="2"/>
          <w:numId w:val="89"/>
        </w:numPr>
        <w:tabs>
          <w:tab w:val="right" w:pos="1560"/>
        </w:tabs>
        <w:spacing w:before="120" w:after="120" w:line="288" w:lineRule="auto"/>
        <w:ind w:hanging="373"/>
        <w:jc w:val="both"/>
        <w:rPr>
          <w:i/>
          <w:color w:val="000000"/>
          <w:szCs w:val="26"/>
        </w:rPr>
      </w:pPr>
      <w:r w:rsidRPr="00E63EC9">
        <w:rPr>
          <w:rFonts w:eastAsia="Times New Roman" w:cs="Times New Roman"/>
          <w:color w:val="000000"/>
          <w:szCs w:val="26"/>
        </w:rPr>
        <w:t>Ứng dụng</w:t>
      </w:r>
    </w:p>
    <w:p w14:paraId="71F626ED" w14:textId="77777777" w:rsidR="00615D17" w:rsidRPr="00E63EC9" w:rsidRDefault="00074193">
      <w:pPr>
        <w:numPr>
          <w:ilvl w:val="1"/>
          <w:numId w:val="85"/>
        </w:numPr>
        <w:spacing w:before="120" w:after="120" w:line="288" w:lineRule="auto"/>
        <w:ind w:hanging="508"/>
        <w:jc w:val="both"/>
        <w:rPr>
          <w:color w:val="000000"/>
          <w:szCs w:val="26"/>
        </w:rPr>
      </w:pPr>
      <w:r w:rsidRPr="00E63EC9">
        <w:rPr>
          <w:rFonts w:eastAsia="Times New Roman" w:cs="Times New Roman"/>
          <w:color w:val="000000"/>
          <w:szCs w:val="26"/>
        </w:rPr>
        <w:t>Transistor</w:t>
      </w:r>
    </w:p>
    <w:p w14:paraId="0B40341B" w14:textId="77777777" w:rsidR="00615D17" w:rsidRPr="00E63EC9" w:rsidRDefault="00074193">
      <w:pPr>
        <w:numPr>
          <w:ilvl w:val="3"/>
          <w:numId w:val="90"/>
        </w:numPr>
        <w:spacing w:before="120" w:after="120" w:line="288" w:lineRule="auto"/>
        <w:ind w:left="1560" w:hanging="709"/>
        <w:jc w:val="both"/>
        <w:rPr>
          <w:color w:val="000000"/>
          <w:szCs w:val="26"/>
        </w:rPr>
      </w:pPr>
      <w:r w:rsidRPr="00E63EC9">
        <w:rPr>
          <w:rFonts w:eastAsia="Times New Roman" w:cs="Times New Roman"/>
          <w:color w:val="000000"/>
          <w:szCs w:val="26"/>
        </w:rPr>
        <w:t>Cấu tạo</w:t>
      </w:r>
    </w:p>
    <w:p w14:paraId="391BB9C3" w14:textId="77777777" w:rsidR="00615D17" w:rsidRPr="00E63EC9" w:rsidRDefault="00074193">
      <w:pPr>
        <w:numPr>
          <w:ilvl w:val="3"/>
          <w:numId w:val="91"/>
        </w:numPr>
        <w:spacing w:before="120" w:after="120" w:line="288" w:lineRule="auto"/>
        <w:ind w:left="1560" w:hanging="709"/>
        <w:jc w:val="both"/>
        <w:rPr>
          <w:i/>
          <w:color w:val="000000"/>
          <w:szCs w:val="26"/>
        </w:rPr>
      </w:pPr>
      <w:r w:rsidRPr="00E63EC9">
        <w:rPr>
          <w:rFonts w:eastAsia="Times New Roman" w:cs="Times New Roman"/>
          <w:color w:val="000000"/>
          <w:szCs w:val="26"/>
        </w:rPr>
        <w:t>Ký hiệu &amp; hình dạng</w:t>
      </w:r>
    </w:p>
    <w:p w14:paraId="77B25264" w14:textId="77777777" w:rsidR="00615D17" w:rsidRPr="00E63EC9" w:rsidRDefault="00074193">
      <w:pPr>
        <w:numPr>
          <w:ilvl w:val="2"/>
          <w:numId w:val="92"/>
        </w:numPr>
        <w:spacing w:before="120" w:after="120" w:line="288" w:lineRule="auto"/>
        <w:jc w:val="both"/>
        <w:rPr>
          <w:i/>
          <w:color w:val="000000"/>
          <w:szCs w:val="26"/>
        </w:rPr>
      </w:pPr>
      <w:r w:rsidRPr="00E63EC9">
        <w:rPr>
          <w:rFonts w:eastAsia="Times New Roman" w:cs="Times New Roman"/>
          <w:color w:val="000000"/>
          <w:szCs w:val="26"/>
        </w:rPr>
        <w:t>Đặc tuyến</w:t>
      </w:r>
    </w:p>
    <w:p w14:paraId="0F0FBD64" w14:textId="77777777" w:rsidR="00615D17" w:rsidRPr="00E63EC9" w:rsidRDefault="00074193">
      <w:pPr>
        <w:numPr>
          <w:ilvl w:val="2"/>
          <w:numId w:val="92"/>
        </w:numPr>
        <w:spacing w:before="120" w:after="120" w:line="288" w:lineRule="auto"/>
        <w:jc w:val="both"/>
        <w:rPr>
          <w:color w:val="000000"/>
          <w:szCs w:val="26"/>
        </w:rPr>
      </w:pPr>
      <w:r w:rsidRPr="00E63EC9">
        <w:rPr>
          <w:rFonts w:eastAsia="Times New Roman" w:cs="Times New Roman"/>
          <w:color w:val="000000"/>
          <w:szCs w:val="26"/>
        </w:rPr>
        <w:t>Ứng dụng</w:t>
      </w:r>
    </w:p>
    <w:p w14:paraId="69E170EE" w14:textId="77777777" w:rsidR="00615D17" w:rsidRPr="00E63EC9" w:rsidRDefault="00074193">
      <w:pPr>
        <w:numPr>
          <w:ilvl w:val="1"/>
          <w:numId w:val="85"/>
        </w:numPr>
        <w:spacing w:before="120" w:after="120" w:line="288" w:lineRule="auto"/>
        <w:ind w:hanging="508"/>
        <w:jc w:val="both"/>
        <w:rPr>
          <w:color w:val="000000"/>
          <w:szCs w:val="26"/>
        </w:rPr>
      </w:pPr>
      <w:r w:rsidRPr="00E63EC9">
        <w:rPr>
          <w:rFonts w:eastAsia="Times New Roman" w:cs="Times New Roman"/>
          <w:color w:val="000000"/>
          <w:szCs w:val="26"/>
        </w:rPr>
        <w:t>Bài tập thực hành</w:t>
      </w:r>
    </w:p>
    <w:p w14:paraId="08B63EDE" w14:textId="77777777" w:rsidR="00615D17" w:rsidRPr="00E63EC9" w:rsidRDefault="00074193">
      <w:pPr>
        <w:numPr>
          <w:ilvl w:val="2"/>
          <w:numId w:val="93"/>
        </w:numPr>
        <w:spacing w:before="120" w:after="120" w:line="288" w:lineRule="auto"/>
        <w:jc w:val="both"/>
        <w:rPr>
          <w:color w:val="000000"/>
          <w:szCs w:val="26"/>
        </w:rPr>
      </w:pPr>
      <w:r w:rsidRPr="00E63EC9">
        <w:rPr>
          <w:rFonts w:eastAsia="Times New Roman" w:cs="Times New Roman"/>
          <w:color w:val="000000"/>
          <w:szCs w:val="26"/>
        </w:rPr>
        <w:t>Hướng dẫn sử dụng vật tư, thiết bị.</w:t>
      </w:r>
    </w:p>
    <w:p w14:paraId="52968D69" w14:textId="204F185E" w:rsidR="00615D17" w:rsidRPr="00E63EC9" w:rsidRDefault="00074193" w:rsidP="00E63EC9">
      <w:pPr>
        <w:spacing w:before="120" w:after="120" w:line="288" w:lineRule="auto"/>
        <w:jc w:val="both"/>
        <w:rPr>
          <w:i/>
          <w:szCs w:val="26"/>
        </w:rPr>
      </w:pPr>
      <w:r w:rsidRPr="00E63EC9">
        <w:rPr>
          <w:b/>
          <w:szCs w:val="26"/>
        </w:rPr>
        <w:t>Bài 3</w:t>
      </w:r>
      <w:r w:rsidRPr="003522E0">
        <w:rPr>
          <w:b/>
          <w:szCs w:val="26"/>
        </w:rPr>
        <w:t>:</w:t>
      </w:r>
      <w:r w:rsidRPr="003522E0">
        <w:rPr>
          <w:b/>
          <w:szCs w:val="26"/>
        </w:rPr>
        <w:tab/>
        <w:t xml:space="preserve">Chỉnh lưu không điều khiển </w:t>
      </w:r>
      <w:r w:rsidRPr="00E63EC9">
        <w:rPr>
          <w:szCs w:val="26"/>
        </w:rPr>
        <w:tab/>
        <w:t xml:space="preserve">  </w:t>
      </w:r>
      <w:r w:rsidRPr="00E63EC9">
        <w:rPr>
          <w:i/>
          <w:szCs w:val="26"/>
        </w:rPr>
        <w:t xml:space="preserve">Thời gian: </w:t>
      </w:r>
      <w:r w:rsidRPr="003522E0">
        <w:rPr>
          <w:bCs/>
          <w:i/>
          <w:szCs w:val="26"/>
        </w:rPr>
        <w:t>26</w:t>
      </w:r>
      <w:r w:rsidRPr="00E63EC9">
        <w:rPr>
          <w:i/>
          <w:szCs w:val="26"/>
        </w:rPr>
        <w:t xml:space="preserve"> giờ (LT: 5 giờ; TH: 20 giờ; KT: 1 giờ)</w:t>
      </w:r>
    </w:p>
    <w:p w14:paraId="74BBC8E9" w14:textId="77777777" w:rsidR="00615D17" w:rsidRPr="00E63EC9" w:rsidRDefault="00074193" w:rsidP="00E63EC9">
      <w:pPr>
        <w:spacing w:before="120" w:after="120" w:line="288" w:lineRule="auto"/>
        <w:jc w:val="both"/>
        <w:rPr>
          <w:szCs w:val="26"/>
        </w:rPr>
      </w:pPr>
      <w:r w:rsidRPr="00E63EC9">
        <w:rPr>
          <w:szCs w:val="26"/>
        </w:rPr>
        <w:t>1. Mục tiêu của bài:</w:t>
      </w:r>
    </w:p>
    <w:p w14:paraId="631795B1" w14:textId="77777777" w:rsidR="00615D17" w:rsidRPr="00E63EC9" w:rsidRDefault="00074193" w:rsidP="00E63EC9">
      <w:pPr>
        <w:tabs>
          <w:tab w:val="left" w:pos="5760"/>
          <w:tab w:val="left" w:pos="6300"/>
          <w:tab w:val="center" w:pos="6521"/>
        </w:tabs>
        <w:spacing w:before="120" w:after="120" w:line="288" w:lineRule="auto"/>
        <w:ind w:firstLine="284"/>
        <w:jc w:val="both"/>
        <w:rPr>
          <w:szCs w:val="26"/>
        </w:rPr>
      </w:pPr>
      <w:r w:rsidRPr="00E63EC9">
        <w:rPr>
          <w:szCs w:val="26"/>
        </w:rPr>
        <w:t>- Nhận dạng được các mạch chỉnh lưu không điều khiển.</w:t>
      </w:r>
    </w:p>
    <w:p w14:paraId="1AD69BAB" w14:textId="77777777" w:rsidR="00615D17" w:rsidRPr="00E63EC9" w:rsidRDefault="00074193" w:rsidP="00E63EC9">
      <w:pPr>
        <w:tabs>
          <w:tab w:val="left" w:pos="5760"/>
          <w:tab w:val="left" w:pos="6300"/>
          <w:tab w:val="center" w:pos="6521"/>
        </w:tabs>
        <w:spacing w:before="120" w:after="120" w:line="288" w:lineRule="auto"/>
        <w:ind w:firstLine="284"/>
        <w:jc w:val="both"/>
        <w:rPr>
          <w:szCs w:val="26"/>
        </w:rPr>
      </w:pPr>
      <w:r w:rsidRPr="00E63EC9">
        <w:rPr>
          <w:szCs w:val="26"/>
        </w:rPr>
        <w:t>- Giải thích được nguyên lý hoạt động các mạch chỉnh lưu không điều khiển.</w:t>
      </w:r>
    </w:p>
    <w:p w14:paraId="361EA5F8" w14:textId="77777777" w:rsidR="00615D17" w:rsidRPr="00E63EC9" w:rsidRDefault="00074193" w:rsidP="00E63EC9">
      <w:pPr>
        <w:tabs>
          <w:tab w:val="left" w:pos="5760"/>
          <w:tab w:val="left" w:pos="6300"/>
          <w:tab w:val="center" w:pos="6521"/>
        </w:tabs>
        <w:spacing w:before="120" w:after="120" w:line="288" w:lineRule="auto"/>
        <w:ind w:firstLine="284"/>
        <w:jc w:val="both"/>
        <w:rPr>
          <w:szCs w:val="26"/>
        </w:rPr>
      </w:pPr>
      <w:r w:rsidRPr="00E63EC9">
        <w:rPr>
          <w:szCs w:val="26"/>
        </w:rPr>
        <w:t>- Lắp ráp được các mạch chỉnh lưu không điều khiển.</w:t>
      </w:r>
    </w:p>
    <w:p w14:paraId="50D1F36F" w14:textId="77777777" w:rsidR="00615D17" w:rsidRPr="00E63EC9" w:rsidRDefault="00074193" w:rsidP="00E63EC9">
      <w:pPr>
        <w:tabs>
          <w:tab w:val="left" w:pos="5760"/>
          <w:tab w:val="left" w:pos="6300"/>
          <w:tab w:val="center" w:pos="6521"/>
        </w:tabs>
        <w:spacing w:before="120" w:after="120" w:line="288" w:lineRule="auto"/>
        <w:ind w:firstLine="284"/>
        <w:jc w:val="both"/>
        <w:rPr>
          <w:szCs w:val="26"/>
        </w:rPr>
      </w:pPr>
      <w:r w:rsidRPr="00E63EC9">
        <w:rPr>
          <w:szCs w:val="26"/>
        </w:rPr>
        <w:t>- Vẽ được sóng vào, sóng ra của mạch; tính toán được các thông số theo yêu cầu của mạch.</w:t>
      </w:r>
    </w:p>
    <w:p w14:paraId="2174C916" w14:textId="77777777" w:rsidR="00615D17" w:rsidRPr="00E63EC9" w:rsidRDefault="00074193" w:rsidP="00E63EC9">
      <w:pPr>
        <w:tabs>
          <w:tab w:val="left" w:pos="528"/>
        </w:tabs>
        <w:spacing w:before="120" w:after="120" w:line="288" w:lineRule="auto"/>
        <w:ind w:firstLine="284"/>
        <w:jc w:val="both"/>
        <w:rPr>
          <w:szCs w:val="26"/>
        </w:rPr>
      </w:pPr>
      <w:r w:rsidRPr="00E63EC9">
        <w:rPr>
          <w:szCs w:val="26"/>
        </w:rPr>
        <w:t>- Rèn luyện tính tỷ mỉ, chính xác, an toàn và vệ sinh công nghiệp.</w:t>
      </w:r>
    </w:p>
    <w:p w14:paraId="185309B7" w14:textId="77777777" w:rsidR="00615D17" w:rsidRPr="00E63EC9" w:rsidRDefault="00074193" w:rsidP="00E63EC9">
      <w:pPr>
        <w:spacing w:before="120" w:after="120" w:line="288" w:lineRule="auto"/>
        <w:jc w:val="both"/>
        <w:rPr>
          <w:szCs w:val="26"/>
        </w:rPr>
      </w:pPr>
      <w:r w:rsidRPr="00E63EC9">
        <w:rPr>
          <w:szCs w:val="26"/>
        </w:rPr>
        <w:t>2. Nội dung của bài:</w:t>
      </w:r>
    </w:p>
    <w:p w14:paraId="44A87836" w14:textId="77777777" w:rsidR="00615D17" w:rsidRPr="00E63EC9" w:rsidRDefault="00074193">
      <w:pPr>
        <w:numPr>
          <w:ilvl w:val="1"/>
          <w:numId w:val="94"/>
        </w:numPr>
        <w:spacing w:before="120" w:after="120" w:line="288" w:lineRule="auto"/>
        <w:jc w:val="both"/>
        <w:rPr>
          <w:szCs w:val="26"/>
        </w:rPr>
      </w:pPr>
      <w:r w:rsidRPr="00E63EC9">
        <w:rPr>
          <w:szCs w:val="26"/>
        </w:rPr>
        <w:t xml:space="preserve">Chỉnh lưu 1 pha bán kỳ </w:t>
      </w:r>
    </w:p>
    <w:p w14:paraId="0E189B71" w14:textId="77777777" w:rsidR="00615D17" w:rsidRPr="00E63EC9" w:rsidRDefault="00074193">
      <w:pPr>
        <w:numPr>
          <w:ilvl w:val="1"/>
          <w:numId w:val="94"/>
        </w:numPr>
        <w:spacing w:before="120" w:after="120" w:line="288" w:lineRule="auto"/>
        <w:jc w:val="both"/>
        <w:rPr>
          <w:szCs w:val="26"/>
        </w:rPr>
      </w:pPr>
      <w:r w:rsidRPr="00E63EC9">
        <w:rPr>
          <w:szCs w:val="26"/>
        </w:rPr>
        <w:t xml:space="preserve">Chỉnh lưu tia 2 pha  </w:t>
      </w:r>
    </w:p>
    <w:p w14:paraId="61100023" w14:textId="77777777" w:rsidR="00615D17" w:rsidRPr="00E63EC9" w:rsidRDefault="00074193">
      <w:pPr>
        <w:numPr>
          <w:ilvl w:val="1"/>
          <w:numId w:val="94"/>
        </w:numPr>
        <w:spacing w:before="120" w:after="120" w:line="288" w:lineRule="auto"/>
        <w:jc w:val="both"/>
        <w:rPr>
          <w:szCs w:val="26"/>
        </w:rPr>
      </w:pPr>
      <w:r w:rsidRPr="00E63EC9">
        <w:rPr>
          <w:szCs w:val="26"/>
        </w:rPr>
        <w:t xml:space="preserve">Chỉnh lưu cầu 1 pha  </w:t>
      </w:r>
    </w:p>
    <w:p w14:paraId="3DE2207F" w14:textId="77777777" w:rsidR="00615D17" w:rsidRPr="00E63EC9" w:rsidRDefault="00074193">
      <w:pPr>
        <w:numPr>
          <w:ilvl w:val="1"/>
          <w:numId w:val="94"/>
        </w:numPr>
        <w:spacing w:before="120" w:after="120" w:line="288" w:lineRule="auto"/>
        <w:jc w:val="both"/>
        <w:rPr>
          <w:szCs w:val="26"/>
        </w:rPr>
      </w:pPr>
      <w:r w:rsidRPr="00E63EC9">
        <w:rPr>
          <w:szCs w:val="26"/>
        </w:rPr>
        <w:t xml:space="preserve">Chỉnh lưu tia 3 pha  </w:t>
      </w:r>
    </w:p>
    <w:p w14:paraId="2705838D" w14:textId="77777777" w:rsidR="00615D17" w:rsidRPr="00E63EC9" w:rsidRDefault="00074193">
      <w:pPr>
        <w:numPr>
          <w:ilvl w:val="1"/>
          <w:numId w:val="94"/>
        </w:numPr>
        <w:spacing w:before="120" w:after="120" w:line="288" w:lineRule="auto"/>
        <w:jc w:val="both"/>
        <w:rPr>
          <w:szCs w:val="26"/>
        </w:rPr>
      </w:pPr>
      <w:r w:rsidRPr="00E63EC9">
        <w:rPr>
          <w:szCs w:val="26"/>
        </w:rPr>
        <w:t xml:space="preserve">Chỉnh lưu cầu 3 pha  </w:t>
      </w:r>
    </w:p>
    <w:p w14:paraId="199482C7" w14:textId="77777777" w:rsidR="00615D17" w:rsidRPr="00E63EC9" w:rsidRDefault="00074193">
      <w:pPr>
        <w:numPr>
          <w:ilvl w:val="1"/>
          <w:numId w:val="94"/>
        </w:numPr>
        <w:spacing w:before="120" w:after="120" w:line="288" w:lineRule="auto"/>
        <w:jc w:val="both"/>
        <w:rPr>
          <w:szCs w:val="26"/>
        </w:rPr>
      </w:pPr>
      <w:r w:rsidRPr="00E63EC9">
        <w:rPr>
          <w:szCs w:val="26"/>
        </w:rPr>
        <w:t>Bài tập thực hành</w:t>
      </w:r>
    </w:p>
    <w:p w14:paraId="7169DBDD" w14:textId="77777777" w:rsidR="00615D17" w:rsidRPr="00E63EC9" w:rsidRDefault="00074193">
      <w:pPr>
        <w:numPr>
          <w:ilvl w:val="2"/>
          <w:numId w:val="95"/>
        </w:numPr>
        <w:spacing w:before="120" w:after="120" w:line="288" w:lineRule="auto"/>
        <w:jc w:val="both"/>
        <w:rPr>
          <w:color w:val="000000"/>
          <w:szCs w:val="26"/>
        </w:rPr>
      </w:pPr>
      <w:r w:rsidRPr="00E63EC9">
        <w:rPr>
          <w:rFonts w:eastAsia="Times New Roman" w:cs="Times New Roman"/>
          <w:color w:val="000000"/>
          <w:szCs w:val="26"/>
        </w:rPr>
        <w:t xml:space="preserve">Ráp mạch chỉnh lưu bán kỳ </w:t>
      </w:r>
    </w:p>
    <w:p w14:paraId="0524A9BF" w14:textId="77777777" w:rsidR="00615D17" w:rsidRPr="00E63EC9" w:rsidRDefault="00074193">
      <w:pPr>
        <w:numPr>
          <w:ilvl w:val="2"/>
          <w:numId w:val="95"/>
        </w:numPr>
        <w:spacing w:before="120" w:after="120" w:line="288" w:lineRule="auto"/>
        <w:jc w:val="both"/>
        <w:rPr>
          <w:color w:val="000000"/>
          <w:szCs w:val="26"/>
        </w:rPr>
      </w:pPr>
      <w:r w:rsidRPr="00E63EC9">
        <w:rPr>
          <w:rFonts w:eastAsia="Times New Roman" w:cs="Times New Roman"/>
          <w:color w:val="000000"/>
          <w:szCs w:val="26"/>
        </w:rPr>
        <w:t xml:space="preserve">Ráp mạch chỉnh lưu cầu 1 pha </w:t>
      </w:r>
    </w:p>
    <w:p w14:paraId="6A90AC9F" w14:textId="77777777" w:rsidR="00615D17" w:rsidRPr="00E63EC9" w:rsidRDefault="00074193">
      <w:pPr>
        <w:numPr>
          <w:ilvl w:val="2"/>
          <w:numId w:val="95"/>
        </w:numPr>
        <w:spacing w:before="120" w:after="120" w:line="288" w:lineRule="auto"/>
        <w:jc w:val="both"/>
        <w:rPr>
          <w:szCs w:val="26"/>
        </w:rPr>
      </w:pPr>
      <w:r w:rsidRPr="00E63EC9">
        <w:rPr>
          <w:szCs w:val="26"/>
        </w:rPr>
        <w:t>Ráp mạch chỉnh lưu tia 3 pha mắc Cathode chung</w:t>
      </w:r>
    </w:p>
    <w:p w14:paraId="4B3B3E5B" w14:textId="77777777" w:rsidR="00615D17" w:rsidRPr="00E63EC9" w:rsidRDefault="00074193">
      <w:pPr>
        <w:numPr>
          <w:ilvl w:val="2"/>
          <w:numId w:val="95"/>
        </w:numPr>
        <w:spacing w:before="120" w:after="120" w:line="288" w:lineRule="auto"/>
        <w:jc w:val="both"/>
        <w:rPr>
          <w:szCs w:val="26"/>
        </w:rPr>
      </w:pPr>
      <w:r w:rsidRPr="00E63EC9">
        <w:rPr>
          <w:szCs w:val="26"/>
        </w:rPr>
        <w:t>Ráp mạch chỉnh lưu tia 3 pha mắc Anode chung</w:t>
      </w:r>
    </w:p>
    <w:p w14:paraId="1A989101" w14:textId="77777777" w:rsidR="003522E0" w:rsidRDefault="003522E0" w:rsidP="00E63EC9">
      <w:pPr>
        <w:spacing w:before="120" w:after="120" w:line="288" w:lineRule="auto"/>
        <w:jc w:val="both"/>
        <w:rPr>
          <w:b/>
          <w:szCs w:val="26"/>
        </w:rPr>
      </w:pPr>
    </w:p>
    <w:p w14:paraId="3AD406CB" w14:textId="15668F6A" w:rsidR="00615D17" w:rsidRPr="00E63EC9" w:rsidRDefault="00074193" w:rsidP="00E63EC9">
      <w:pPr>
        <w:spacing w:before="120" w:after="120" w:line="288" w:lineRule="auto"/>
        <w:jc w:val="both"/>
        <w:rPr>
          <w:i/>
          <w:szCs w:val="26"/>
        </w:rPr>
      </w:pPr>
      <w:r w:rsidRPr="00E63EC9">
        <w:rPr>
          <w:b/>
          <w:szCs w:val="26"/>
        </w:rPr>
        <w:t xml:space="preserve">Bài 4: </w:t>
      </w:r>
      <w:r w:rsidRPr="003522E0">
        <w:rPr>
          <w:b/>
          <w:bCs/>
          <w:szCs w:val="26"/>
        </w:rPr>
        <w:t>Chỉnh lưu có điều khiển</w:t>
      </w:r>
      <w:r w:rsidRPr="00E63EC9">
        <w:rPr>
          <w:szCs w:val="26"/>
        </w:rPr>
        <w:t xml:space="preserve"> </w:t>
      </w:r>
      <w:r w:rsidRPr="00E63EC9">
        <w:rPr>
          <w:szCs w:val="26"/>
        </w:rPr>
        <w:tab/>
      </w:r>
      <w:r w:rsidRPr="00E63EC9">
        <w:rPr>
          <w:szCs w:val="26"/>
        </w:rPr>
        <w:tab/>
      </w:r>
      <w:r w:rsidRPr="00E63EC9">
        <w:rPr>
          <w:i/>
          <w:szCs w:val="26"/>
        </w:rPr>
        <w:t>Thời gian</w:t>
      </w:r>
      <w:r w:rsidRPr="003522E0">
        <w:rPr>
          <w:i/>
          <w:szCs w:val="26"/>
        </w:rPr>
        <w:t>: 27</w:t>
      </w:r>
      <w:r w:rsidRPr="00E63EC9">
        <w:rPr>
          <w:i/>
          <w:szCs w:val="26"/>
        </w:rPr>
        <w:t xml:space="preserve"> giờ (LT: 5 giờ; TH: 20 giờ; KT: 2 giờ)</w:t>
      </w:r>
    </w:p>
    <w:p w14:paraId="73157C80" w14:textId="77777777" w:rsidR="00615D17" w:rsidRPr="00E63EC9" w:rsidRDefault="00074193" w:rsidP="00E63EC9">
      <w:pPr>
        <w:spacing w:before="120" w:after="120" w:line="288" w:lineRule="auto"/>
        <w:jc w:val="both"/>
        <w:rPr>
          <w:szCs w:val="26"/>
        </w:rPr>
      </w:pPr>
      <w:r w:rsidRPr="00E63EC9">
        <w:rPr>
          <w:szCs w:val="26"/>
        </w:rPr>
        <w:t>1. Mục tiêu của bài:</w:t>
      </w:r>
    </w:p>
    <w:p w14:paraId="1A5623C7" w14:textId="77777777" w:rsidR="00615D17" w:rsidRPr="00E63EC9" w:rsidRDefault="00074193" w:rsidP="00E63EC9">
      <w:pPr>
        <w:tabs>
          <w:tab w:val="left" w:pos="5760"/>
          <w:tab w:val="left" w:pos="6300"/>
          <w:tab w:val="center" w:pos="6521"/>
        </w:tabs>
        <w:spacing w:before="120" w:after="120" w:line="288" w:lineRule="auto"/>
        <w:ind w:firstLine="284"/>
        <w:jc w:val="both"/>
        <w:rPr>
          <w:szCs w:val="26"/>
        </w:rPr>
      </w:pPr>
      <w:r w:rsidRPr="00E63EC9">
        <w:rPr>
          <w:szCs w:val="26"/>
        </w:rPr>
        <w:t>- Nhận dạng được các mạch chỉnh lưu có điều khiển.</w:t>
      </w:r>
    </w:p>
    <w:p w14:paraId="75A744B5" w14:textId="77777777" w:rsidR="00615D17" w:rsidRPr="00E63EC9" w:rsidRDefault="00074193" w:rsidP="00E63EC9">
      <w:pPr>
        <w:tabs>
          <w:tab w:val="left" w:pos="5760"/>
          <w:tab w:val="left" w:pos="6300"/>
          <w:tab w:val="center" w:pos="6521"/>
        </w:tabs>
        <w:spacing w:before="120" w:after="120" w:line="288" w:lineRule="auto"/>
        <w:ind w:firstLine="284"/>
        <w:jc w:val="both"/>
        <w:rPr>
          <w:szCs w:val="26"/>
        </w:rPr>
      </w:pPr>
      <w:r w:rsidRPr="00E63EC9">
        <w:rPr>
          <w:szCs w:val="26"/>
        </w:rPr>
        <w:t>- Giải thích được nguyên lý hoạt động các mạch chỉnh lưu có điều khiển.</w:t>
      </w:r>
    </w:p>
    <w:p w14:paraId="2D03D588" w14:textId="77777777" w:rsidR="00615D17" w:rsidRPr="00E63EC9" w:rsidRDefault="00074193" w:rsidP="00E63EC9">
      <w:pPr>
        <w:tabs>
          <w:tab w:val="left" w:pos="5760"/>
          <w:tab w:val="left" w:pos="6300"/>
          <w:tab w:val="center" w:pos="6521"/>
        </w:tabs>
        <w:spacing w:before="120" w:after="120" w:line="288" w:lineRule="auto"/>
        <w:ind w:firstLine="284"/>
        <w:jc w:val="both"/>
        <w:rPr>
          <w:szCs w:val="26"/>
        </w:rPr>
      </w:pPr>
      <w:r w:rsidRPr="00E63EC9">
        <w:rPr>
          <w:szCs w:val="26"/>
        </w:rPr>
        <w:t>- Lắp ráp được các mạch chỉnh lưu có điều khiển.</w:t>
      </w:r>
    </w:p>
    <w:p w14:paraId="07238CF7" w14:textId="77777777" w:rsidR="00615D17" w:rsidRPr="00E63EC9" w:rsidRDefault="00074193" w:rsidP="00E63EC9">
      <w:pPr>
        <w:tabs>
          <w:tab w:val="left" w:pos="5760"/>
          <w:tab w:val="left" w:pos="6300"/>
          <w:tab w:val="center" w:pos="6521"/>
        </w:tabs>
        <w:spacing w:before="120" w:after="120" w:line="288" w:lineRule="auto"/>
        <w:ind w:firstLine="284"/>
        <w:jc w:val="both"/>
        <w:rPr>
          <w:szCs w:val="26"/>
        </w:rPr>
      </w:pPr>
      <w:r w:rsidRPr="00E63EC9">
        <w:rPr>
          <w:szCs w:val="26"/>
        </w:rPr>
        <w:t>- Vẽ được sóng vào, sóng ra của mạch; tính toán được các thông số theo yêu cầu của mạch.</w:t>
      </w:r>
    </w:p>
    <w:p w14:paraId="79E388F0" w14:textId="77777777" w:rsidR="00615D17" w:rsidRPr="00E63EC9" w:rsidRDefault="00074193" w:rsidP="00E63EC9">
      <w:pPr>
        <w:tabs>
          <w:tab w:val="left" w:pos="528"/>
        </w:tabs>
        <w:spacing w:before="120" w:after="120" w:line="288" w:lineRule="auto"/>
        <w:ind w:firstLine="284"/>
        <w:jc w:val="both"/>
        <w:rPr>
          <w:szCs w:val="26"/>
        </w:rPr>
      </w:pPr>
      <w:r w:rsidRPr="00E63EC9">
        <w:rPr>
          <w:szCs w:val="26"/>
        </w:rPr>
        <w:t>- Rèn luyện tính tỷ mỉ, chính xác, an toàn và vệ sinh công nghiệp.</w:t>
      </w:r>
    </w:p>
    <w:p w14:paraId="29095BA5" w14:textId="77777777" w:rsidR="00615D17" w:rsidRPr="00E63EC9" w:rsidRDefault="00074193" w:rsidP="00E63EC9">
      <w:pPr>
        <w:spacing w:before="120" w:after="120" w:line="288" w:lineRule="auto"/>
        <w:jc w:val="both"/>
        <w:rPr>
          <w:szCs w:val="26"/>
        </w:rPr>
      </w:pPr>
      <w:r w:rsidRPr="00E63EC9">
        <w:rPr>
          <w:szCs w:val="26"/>
        </w:rPr>
        <w:t xml:space="preserve">2. Nội dung của bài: </w:t>
      </w:r>
    </w:p>
    <w:p w14:paraId="670D978A" w14:textId="77777777" w:rsidR="00615D17" w:rsidRPr="00E63EC9" w:rsidRDefault="00074193">
      <w:pPr>
        <w:numPr>
          <w:ilvl w:val="1"/>
          <w:numId w:val="96"/>
        </w:numPr>
        <w:spacing w:before="120" w:after="120" w:line="288" w:lineRule="auto"/>
        <w:jc w:val="both"/>
        <w:rPr>
          <w:szCs w:val="26"/>
        </w:rPr>
      </w:pPr>
      <w:r w:rsidRPr="00E63EC9">
        <w:rPr>
          <w:szCs w:val="26"/>
        </w:rPr>
        <w:t xml:space="preserve">Chỉnh lưu 1 pha bán kỳ </w:t>
      </w:r>
    </w:p>
    <w:p w14:paraId="0F7B77BB" w14:textId="77777777" w:rsidR="00615D17" w:rsidRPr="00E63EC9" w:rsidRDefault="00074193">
      <w:pPr>
        <w:numPr>
          <w:ilvl w:val="1"/>
          <w:numId w:val="96"/>
        </w:numPr>
        <w:spacing w:before="120" w:after="120" w:line="288" w:lineRule="auto"/>
        <w:jc w:val="both"/>
        <w:rPr>
          <w:szCs w:val="26"/>
        </w:rPr>
      </w:pPr>
      <w:r w:rsidRPr="00E63EC9">
        <w:rPr>
          <w:szCs w:val="26"/>
        </w:rPr>
        <w:t xml:space="preserve">Chỉnh lưu tia 2 pha </w:t>
      </w:r>
    </w:p>
    <w:p w14:paraId="0EACF84F" w14:textId="77777777" w:rsidR="00615D17" w:rsidRPr="00E63EC9" w:rsidRDefault="00074193">
      <w:pPr>
        <w:numPr>
          <w:ilvl w:val="1"/>
          <w:numId w:val="96"/>
        </w:numPr>
        <w:spacing w:before="120" w:after="120" w:line="288" w:lineRule="auto"/>
        <w:jc w:val="both"/>
        <w:rPr>
          <w:szCs w:val="26"/>
        </w:rPr>
      </w:pPr>
      <w:r w:rsidRPr="00E63EC9">
        <w:rPr>
          <w:szCs w:val="26"/>
        </w:rPr>
        <w:t xml:space="preserve">Chỉnh lưu cầu 1 pha  </w:t>
      </w:r>
    </w:p>
    <w:p w14:paraId="1CBEAB18" w14:textId="77777777" w:rsidR="00615D17" w:rsidRPr="00E63EC9" w:rsidRDefault="00074193">
      <w:pPr>
        <w:numPr>
          <w:ilvl w:val="2"/>
          <w:numId w:val="97"/>
        </w:numPr>
        <w:spacing w:before="120" w:after="120" w:line="288" w:lineRule="auto"/>
        <w:ind w:left="851" w:firstLine="0"/>
        <w:jc w:val="both"/>
        <w:rPr>
          <w:color w:val="000000"/>
          <w:szCs w:val="26"/>
        </w:rPr>
      </w:pPr>
      <w:r w:rsidRPr="00E63EC9">
        <w:rPr>
          <w:rFonts w:eastAsia="Times New Roman" w:cs="Times New Roman"/>
          <w:color w:val="000000"/>
          <w:szCs w:val="26"/>
        </w:rPr>
        <w:t>Chỉnh lưu cầu 1 pha điều khiển bán phần đối xứng</w:t>
      </w:r>
    </w:p>
    <w:p w14:paraId="59B67AA1" w14:textId="77777777" w:rsidR="00615D17" w:rsidRPr="00E63EC9" w:rsidRDefault="00074193">
      <w:pPr>
        <w:numPr>
          <w:ilvl w:val="2"/>
          <w:numId w:val="97"/>
        </w:numPr>
        <w:spacing w:before="120" w:after="120" w:line="288" w:lineRule="auto"/>
        <w:ind w:left="851" w:firstLine="0"/>
        <w:jc w:val="both"/>
        <w:rPr>
          <w:color w:val="000000"/>
          <w:szCs w:val="26"/>
        </w:rPr>
      </w:pPr>
      <w:r w:rsidRPr="00E63EC9">
        <w:rPr>
          <w:rFonts w:eastAsia="Times New Roman" w:cs="Times New Roman"/>
          <w:color w:val="000000"/>
          <w:szCs w:val="26"/>
        </w:rPr>
        <w:t>Chỉnh lưu cầu 1 pha điều khiển bán phần không đối xứng</w:t>
      </w:r>
    </w:p>
    <w:p w14:paraId="488B5432" w14:textId="77777777" w:rsidR="00615D17" w:rsidRPr="00E63EC9" w:rsidRDefault="00074193">
      <w:pPr>
        <w:numPr>
          <w:ilvl w:val="2"/>
          <w:numId w:val="97"/>
        </w:numPr>
        <w:spacing w:before="120" w:after="120" w:line="288" w:lineRule="auto"/>
        <w:ind w:left="851" w:firstLine="0"/>
        <w:jc w:val="both"/>
        <w:rPr>
          <w:color w:val="000000"/>
          <w:szCs w:val="26"/>
        </w:rPr>
      </w:pPr>
      <w:r w:rsidRPr="00E63EC9">
        <w:rPr>
          <w:rFonts w:eastAsia="Times New Roman" w:cs="Times New Roman"/>
          <w:color w:val="000000"/>
          <w:szCs w:val="26"/>
        </w:rPr>
        <w:t xml:space="preserve">Chỉnh lưu cầu 1 pha điều khiển toàn phần </w:t>
      </w:r>
    </w:p>
    <w:p w14:paraId="2429D69C" w14:textId="77777777" w:rsidR="00615D17" w:rsidRPr="00E63EC9" w:rsidRDefault="00074193">
      <w:pPr>
        <w:numPr>
          <w:ilvl w:val="1"/>
          <w:numId w:val="96"/>
        </w:numPr>
        <w:spacing w:before="120" w:after="120" w:line="288" w:lineRule="auto"/>
        <w:jc w:val="both"/>
        <w:rPr>
          <w:szCs w:val="26"/>
        </w:rPr>
      </w:pPr>
      <w:r w:rsidRPr="00E63EC9">
        <w:rPr>
          <w:szCs w:val="26"/>
        </w:rPr>
        <w:t xml:space="preserve">Chỉnh lưu tia 3 pha  </w:t>
      </w:r>
    </w:p>
    <w:p w14:paraId="741AED58" w14:textId="77777777" w:rsidR="00615D17" w:rsidRPr="00E63EC9" w:rsidRDefault="00074193">
      <w:pPr>
        <w:numPr>
          <w:ilvl w:val="1"/>
          <w:numId w:val="96"/>
        </w:numPr>
        <w:spacing w:before="120" w:after="120" w:line="288" w:lineRule="auto"/>
        <w:jc w:val="both"/>
        <w:rPr>
          <w:szCs w:val="26"/>
        </w:rPr>
      </w:pPr>
      <w:r w:rsidRPr="00E63EC9">
        <w:rPr>
          <w:szCs w:val="26"/>
        </w:rPr>
        <w:t xml:space="preserve">Chỉnh lưu cầu 3 pha  </w:t>
      </w:r>
    </w:p>
    <w:p w14:paraId="48103E88" w14:textId="77777777" w:rsidR="00615D17" w:rsidRPr="00E63EC9" w:rsidRDefault="00074193">
      <w:pPr>
        <w:numPr>
          <w:ilvl w:val="1"/>
          <w:numId w:val="96"/>
        </w:numPr>
        <w:spacing w:before="120" w:after="120" w:line="288" w:lineRule="auto"/>
        <w:jc w:val="both"/>
        <w:rPr>
          <w:szCs w:val="26"/>
        </w:rPr>
      </w:pPr>
      <w:r w:rsidRPr="00E63EC9">
        <w:rPr>
          <w:szCs w:val="26"/>
        </w:rPr>
        <w:t>Bài tập thực hành</w:t>
      </w:r>
    </w:p>
    <w:p w14:paraId="323BC119" w14:textId="77777777" w:rsidR="00615D17" w:rsidRPr="00E63EC9" w:rsidRDefault="00074193">
      <w:pPr>
        <w:numPr>
          <w:ilvl w:val="2"/>
          <w:numId w:val="98"/>
        </w:numPr>
        <w:tabs>
          <w:tab w:val="left" w:pos="1276"/>
        </w:tabs>
        <w:spacing w:before="120" w:after="120" w:line="288" w:lineRule="auto"/>
        <w:ind w:firstLine="130"/>
        <w:jc w:val="both"/>
        <w:rPr>
          <w:color w:val="000000"/>
          <w:szCs w:val="26"/>
        </w:rPr>
      </w:pPr>
      <w:r w:rsidRPr="00E63EC9">
        <w:rPr>
          <w:rFonts w:eastAsia="Times New Roman" w:cs="Times New Roman"/>
          <w:color w:val="000000"/>
          <w:szCs w:val="26"/>
        </w:rPr>
        <w:t xml:space="preserve">Ráp mạch chỉnh lưu bán kỳ </w:t>
      </w:r>
    </w:p>
    <w:p w14:paraId="396B9FD1" w14:textId="77777777" w:rsidR="00615D17" w:rsidRPr="00E63EC9" w:rsidRDefault="00074193">
      <w:pPr>
        <w:numPr>
          <w:ilvl w:val="2"/>
          <w:numId w:val="98"/>
        </w:numPr>
        <w:tabs>
          <w:tab w:val="left" w:pos="1276"/>
        </w:tabs>
        <w:spacing w:before="120" w:after="120" w:line="288" w:lineRule="auto"/>
        <w:ind w:firstLine="130"/>
        <w:jc w:val="both"/>
        <w:rPr>
          <w:color w:val="000000"/>
          <w:szCs w:val="26"/>
        </w:rPr>
      </w:pPr>
      <w:r w:rsidRPr="00E63EC9">
        <w:rPr>
          <w:rFonts w:eastAsia="Times New Roman" w:cs="Times New Roman"/>
          <w:color w:val="000000"/>
          <w:szCs w:val="26"/>
        </w:rPr>
        <w:t>Ráp mạch chỉnh lưu cầu 1 pha điều khiển bán phần đối xứng</w:t>
      </w:r>
    </w:p>
    <w:p w14:paraId="70DEF68E" w14:textId="77777777" w:rsidR="00615D17" w:rsidRPr="00E63EC9" w:rsidRDefault="00074193">
      <w:pPr>
        <w:numPr>
          <w:ilvl w:val="2"/>
          <w:numId w:val="98"/>
        </w:numPr>
        <w:tabs>
          <w:tab w:val="left" w:pos="1276"/>
        </w:tabs>
        <w:spacing w:before="120" w:after="120" w:line="288" w:lineRule="auto"/>
        <w:ind w:firstLine="130"/>
        <w:jc w:val="both"/>
        <w:rPr>
          <w:color w:val="000000"/>
          <w:szCs w:val="26"/>
        </w:rPr>
      </w:pPr>
      <w:r w:rsidRPr="00E63EC9">
        <w:rPr>
          <w:rFonts w:eastAsia="Times New Roman" w:cs="Times New Roman"/>
          <w:color w:val="000000"/>
          <w:szCs w:val="26"/>
        </w:rPr>
        <w:t>Ráp mạch chỉnh lưu cầu 1 pha điều khiển bán phần không đối xứng.</w:t>
      </w:r>
    </w:p>
    <w:p w14:paraId="34A5996D" w14:textId="77777777" w:rsidR="00615D17" w:rsidRPr="00E63EC9" w:rsidRDefault="00074193">
      <w:pPr>
        <w:numPr>
          <w:ilvl w:val="2"/>
          <w:numId w:val="98"/>
        </w:numPr>
        <w:tabs>
          <w:tab w:val="left" w:pos="1276"/>
        </w:tabs>
        <w:spacing w:before="120" w:after="120" w:line="288" w:lineRule="auto"/>
        <w:ind w:firstLine="130"/>
        <w:jc w:val="both"/>
        <w:rPr>
          <w:color w:val="000000"/>
          <w:szCs w:val="26"/>
        </w:rPr>
      </w:pPr>
      <w:r w:rsidRPr="00E63EC9">
        <w:rPr>
          <w:rFonts w:eastAsia="Times New Roman" w:cs="Times New Roman"/>
          <w:color w:val="000000"/>
          <w:szCs w:val="26"/>
        </w:rPr>
        <w:t>Chỉnh lưu cầu 1 pha điều khiển toàn phần</w:t>
      </w:r>
    </w:p>
    <w:p w14:paraId="1EC64E38" w14:textId="77777777" w:rsidR="003522E0" w:rsidRDefault="003522E0" w:rsidP="00E63EC9">
      <w:pPr>
        <w:spacing w:before="120" w:after="120" w:line="288" w:lineRule="auto"/>
        <w:jc w:val="both"/>
        <w:rPr>
          <w:b/>
          <w:szCs w:val="26"/>
        </w:rPr>
      </w:pPr>
    </w:p>
    <w:p w14:paraId="4FFBBD8B" w14:textId="0C2C690A" w:rsidR="00615D17" w:rsidRPr="00E63EC9" w:rsidRDefault="00074193" w:rsidP="00E63EC9">
      <w:pPr>
        <w:spacing w:before="120" w:after="120" w:line="288" w:lineRule="auto"/>
        <w:jc w:val="both"/>
        <w:rPr>
          <w:i/>
          <w:szCs w:val="26"/>
        </w:rPr>
      </w:pPr>
      <w:r w:rsidRPr="00E63EC9">
        <w:rPr>
          <w:b/>
          <w:szCs w:val="26"/>
        </w:rPr>
        <w:t>Bài 5:</w:t>
      </w:r>
      <w:r w:rsidRPr="00E63EC9">
        <w:rPr>
          <w:b/>
          <w:szCs w:val="26"/>
        </w:rPr>
        <w:tab/>
      </w:r>
      <w:r w:rsidRPr="003522E0">
        <w:rPr>
          <w:b/>
          <w:bCs/>
          <w:szCs w:val="26"/>
        </w:rPr>
        <w:t>Bộ biến đổi điện áp xoay chiều</w:t>
      </w:r>
      <w:r w:rsidRPr="00E63EC9">
        <w:rPr>
          <w:szCs w:val="26"/>
        </w:rPr>
        <w:tab/>
        <w:t xml:space="preserve">        </w:t>
      </w:r>
      <w:r w:rsidRPr="00E63EC9">
        <w:rPr>
          <w:i/>
          <w:szCs w:val="26"/>
        </w:rPr>
        <w:t xml:space="preserve">Thời gian: </w:t>
      </w:r>
      <w:r w:rsidRPr="003522E0">
        <w:rPr>
          <w:bCs/>
          <w:i/>
          <w:szCs w:val="26"/>
        </w:rPr>
        <w:t>17</w:t>
      </w:r>
      <w:r w:rsidRPr="00E63EC9">
        <w:rPr>
          <w:i/>
          <w:szCs w:val="26"/>
        </w:rPr>
        <w:t xml:space="preserve"> giờ (LT: 5 giờ; TH: 12 giờ)</w:t>
      </w:r>
    </w:p>
    <w:p w14:paraId="07A35A43" w14:textId="77777777" w:rsidR="00615D17" w:rsidRPr="00E63EC9" w:rsidRDefault="00074193" w:rsidP="00E63EC9">
      <w:pPr>
        <w:spacing w:before="120" w:after="120" w:line="288" w:lineRule="auto"/>
        <w:jc w:val="both"/>
        <w:rPr>
          <w:szCs w:val="26"/>
        </w:rPr>
      </w:pPr>
      <w:r w:rsidRPr="00E63EC9">
        <w:rPr>
          <w:szCs w:val="26"/>
        </w:rPr>
        <w:t>1. Mục tiêu của bài:</w:t>
      </w:r>
    </w:p>
    <w:p w14:paraId="20CA6ADF" w14:textId="77777777" w:rsidR="00615D17" w:rsidRPr="00E63EC9" w:rsidRDefault="00074193" w:rsidP="00E63EC9">
      <w:pPr>
        <w:tabs>
          <w:tab w:val="left" w:pos="5760"/>
        </w:tabs>
        <w:spacing w:before="120" w:after="120" w:line="288" w:lineRule="auto"/>
        <w:ind w:firstLine="284"/>
        <w:jc w:val="both"/>
        <w:rPr>
          <w:szCs w:val="26"/>
        </w:rPr>
      </w:pPr>
      <w:r w:rsidRPr="00E63EC9">
        <w:rPr>
          <w:szCs w:val="26"/>
        </w:rPr>
        <w:t>- Trình bày được nguyên lý hoạt động, đặc tính và phạm vi ứng dụng các mạch điểu chỉnh điện áp theo nội dung đã học.</w:t>
      </w:r>
    </w:p>
    <w:p w14:paraId="1072BF23" w14:textId="77777777" w:rsidR="00615D17" w:rsidRPr="00E63EC9" w:rsidRDefault="00074193" w:rsidP="00E63EC9">
      <w:pPr>
        <w:tabs>
          <w:tab w:val="left" w:pos="5760"/>
        </w:tabs>
        <w:spacing w:before="120" w:after="120" w:line="288" w:lineRule="auto"/>
        <w:ind w:firstLine="284"/>
        <w:jc w:val="both"/>
        <w:rPr>
          <w:szCs w:val="26"/>
        </w:rPr>
      </w:pPr>
      <w:r w:rsidRPr="00E63EC9">
        <w:rPr>
          <w:szCs w:val="26"/>
        </w:rPr>
        <w:t>- Lắp ráp được các mạch điểu chỉnh điện áp.</w:t>
      </w:r>
    </w:p>
    <w:p w14:paraId="1D1B5831" w14:textId="77777777" w:rsidR="00615D17" w:rsidRPr="00E63EC9" w:rsidRDefault="00074193" w:rsidP="00E63EC9">
      <w:pPr>
        <w:tabs>
          <w:tab w:val="left" w:pos="5760"/>
        </w:tabs>
        <w:spacing w:before="120" w:after="120" w:line="288" w:lineRule="auto"/>
        <w:ind w:firstLine="284"/>
        <w:jc w:val="both"/>
        <w:rPr>
          <w:szCs w:val="26"/>
        </w:rPr>
      </w:pPr>
      <w:r w:rsidRPr="00E63EC9">
        <w:rPr>
          <w:szCs w:val="26"/>
        </w:rPr>
        <w:t>- Kiểm tra, sửa chữa được các mạch điều chỉnh điện áp đạt yêu cầu kỹ thuật.</w:t>
      </w:r>
    </w:p>
    <w:p w14:paraId="3D13054D" w14:textId="77777777" w:rsidR="00615D17" w:rsidRPr="00E63EC9" w:rsidRDefault="00074193" w:rsidP="00E63EC9">
      <w:pPr>
        <w:tabs>
          <w:tab w:val="left" w:pos="528"/>
        </w:tabs>
        <w:spacing w:before="120" w:after="120" w:line="288" w:lineRule="auto"/>
        <w:ind w:left="22" w:firstLine="284"/>
        <w:jc w:val="both"/>
        <w:rPr>
          <w:szCs w:val="26"/>
        </w:rPr>
      </w:pPr>
      <w:r w:rsidRPr="00E63EC9">
        <w:rPr>
          <w:szCs w:val="26"/>
        </w:rPr>
        <w:t>- Rèn luyện tính tỷ mỉ, chính xác, an toàn và vệ sinh công nghiệp</w:t>
      </w:r>
    </w:p>
    <w:p w14:paraId="1DBF28FA" w14:textId="77777777" w:rsidR="00615D17" w:rsidRPr="00E63EC9" w:rsidRDefault="00074193" w:rsidP="00E63EC9">
      <w:pPr>
        <w:spacing w:before="120" w:after="120" w:line="288" w:lineRule="auto"/>
        <w:jc w:val="both"/>
        <w:rPr>
          <w:szCs w:val="26"/>
        </w:rPr>
      </w:pPr>
      <w:r w:rsidRPr="00E63EC9">
        <w:rPr>
          <w:szCs w:val="26"/>
        </w:rPr>
        <w:t xml:space="preserve">2. Nội dung của bài: </w:t>
      </w:r>
    </w:p>
    <w:p w14:paraId="4993B5AB" w14:textId="77777777" w:rsidR="00615D17" w:rsidRPr="00E63EC9" w:rsidRDefault="00074193">
      <w:pPr>
        <w:numPr>
          <w:ilvl w:val="1"/>
          <w:numId w:val="99"/>
        </w:numPr>
        <w:spacing w:before="120" w:after="120" w:line="288" w:lineRule="auto"/>
        <w:jc w:val="both"/>
        <w:rPr>
          <w:szCs w:val="26"/>
        </w:rPr>
      </w:pPr>
      <w:r w:rsidRPr="00E63EC9">
        <w:rPr>
          <w:szCs w:val="26"/>
        </w:rPr>
        <w:t>Khái niệm chung</w:t>
      </w:r>
    </w:p>
    <w:p w14:paraId="42AD3976" w14:textId="77777777" w:rsidR="00615D17" w:rsidRPr="00E63EC9" w:rsidRDefault="00074193">
      <w:pPr>
        <w:numPr>
          <w:ilvl w:val="1"/>
          <w:numId w:val="99"/>
        </w:numPr>
        <w:spacing w:before="120" w:after="120" w:line="288" w:lineRule="auto"/>
        <w:jc w:val="both"/>
        <w:rPr>
          <w:szCs w:val="26"/>
        </w:rPr>
      </w:pPr>
      <w:r w:rsidRPr="00E63EC9">
        <w:rPr>
          <w:szCs w:val="26"/>
        </w:rPr>
        <w:t>Bộ điều chỉnh điện áp xoay chiều 1 pha</w:t>
      </w:r>
    </w:p>
    <w:p w14:paraId="0A8243A1" w14:textId="77777777" w:rsidR="00615D17" w:rsidRPr="00E63EC9" w:rsidRDefault="00074193">
      <w:pPr>
        <w:numPr>
          <w:ilvl w:val="2"/>
          <w:numId w:val="100"/>
        </w:numPr>
        <w:spacing w:before="120" w:after="120" w:line="288" w:lineRule="auto"/>
        <w:jc w:val="both"/>
        <w:rPr>
          <w:szCs w:val="26"/>
        </w:rPr>
      </w:pPr>
      <w:r w:rsidRPr="00E63EC9">
        <w:rPr>
          <w:szCs w:val="26"/>
        </w:rPr>
        <w:t>Tải thuần trở</w:t>
      </w:r>
    </w:p>
    <w:p w14:paraId="42693036" w14:textId="77777777" w:rsidR="00615D17" w:rsidRPr="00E63EC9" w:rsidRDefault="00074193">
      <w:pPr>
        <w:numPr>
          <w:ilvl w:val="2"/>
          <w:numId w:val="100"/>
        </w:numPr>
        <w:spacing w:before="120" w:after="120" w:line="288" w:lineRule="auto"/>
        <w:jc w:val="both"/>
        <w:rPr>
          <w:szCs w:val="26"/>
        </w:rPr>
      </w:pPr>
      <w:r w:rsidRPr="00E63EC9">
        <w:rPr>
          <w:szCs w:val="26"/>
        </w:rPr>
        <w:t>Phụ tải có thành phần cảm kháng</w:t>
      </w:r>
    </w:p>
    <w:p w14:paraId="586B4E59" w14:textId="77777777" w:rsidR="00615D17" w:rsidRPr="00E63EC9" w:rsidRDefault="00074193">
      <w:pPr>
        <w:numPr>
          <w:ilvl w:val="1"/>
          <w:numId w:val="99"/>
        </w:numPr>
        <w:spacing w:before="120" w:after="120" w:line="288" w:lineRule="auto"/>
        <w:jc w:val="both"/>
        <w:rPr>
          <w:szCs w:val="26"/>
        </w:rPr>
      </w:pPr>
      <w:r w:rsidRPr="00E63EC9">
        <w:rPr>
          <w:szCs w:val="26"/>
        </w:rPr>
        <w:t>Bài tập thực hành</w:t>
      </w:r>
    </w:p>
    <w:p w14:paraId="27A99828" w14:textId="77777777" w:rsidR="00615D17" w:rsidRPr="00E63EC9" w:rsidRDefault="00074193">
      <w:pPr>
        <w:numPr>
          <w:ilvl w:val="2"/>
          <w:numId w:val="101"/>
        </w:numPr>
        <w:spacing w:before="120" w:after="120" w:line="288" w:lineRule="auto"/>
        <w:jc w:val="both"/>
        <w:rPr>
          <w:b/>
          <w:szCs w:val="26"/>
        </w:rPr>
      </w:pPr>
      <w:r w:rsidRPr="00E63EC9">
        <w:rPr>
          <w:szCs w:val="26"/>
        </w:rPr>
        <w:t>Ráp mạch biến đổi điện áp xoay chiều 1 pha dùng Triac</w:t>
      </w:r>
    </w:p>
    <w:p w14:paraId="303EF89F" w14:textId="77777777" w:rsidR="00615D17" w:rsidRPr="00E63EC9" w:rsidRDefault="00074193">
      <w:pPr>
        <w:numPr>
          <w:ilvl w:val="2"/>
          <w:numId w:val="101"/>
        </w:numPr>
        <w:spacing w:before="120" w:after="120" w:line="288" w:lineRule="auto"/>
        <w:jc w:val="both"/>
        <w:rPr>
          <w:b/>
          <w:szCs w:val="26"/>
        </w:rPr>
      </w:pPr>
      <w:r w:rsidRPr="00E63EC9">
        <w:rPr>
          <w:szCs w:val="26"/>
        </w:rPr>
        <w:t>Ráp mạch biến đổi điện áp xoay chiều 1 pha dùng Triac</w:t>
      </w:r>
    </w:p>
    <w:p w14:paraId="5B31CD4A" w14:textId="77777777" w:rsidR="003522E0" w:rsidRDefault="00074193" w:rsidP="00E63EC9">
      <w:pPr>
        <w:spacing w:before="120" w:after="120" w:line="288" w:lineRule="auto"/>
        <w:jc w:val="both"/>
        <w:rPr>
          <w:b/>
          <w:szCs w:val="26"/>
        </w:rPr>
      </w:pPr>
      <w:r w:rsidRPr="00E63EC9">
        <w:rPr>
          <w:b/>
          <w:szCs w:val="26"/>
        </w:rPr>
        <w:t xml:space="preserve"> </w:t>
      </w:r>
    </w:p>
    <w:p w14:paraId="7AD4A72D" w14:textId="38B38CEA" w:rsidR="00615D17" w:rsidRPr="00E63EC9" w:rsidRDefault="00074193" w:rsidP="00E63EC9">
      <w:pPr>
        <w:spacing w:before="120" w:after="120" w:line="288" w:lineRule="auto"/>
        <w:jc w:val="both"/>
        <w:rPr>
          <w:i/>
          <w:szCs w:val="26"/>
        </w:rPr>
      </w:pPr>
      <w:r w:rsidRPr="00E63EC9">
        <w:rPr>
          <w:b/>
          <w:szCs w:val="26"/>
        </w:rPr>
        <w:t xml:space="preserve">Bài 6: </w:t>
      </w:r>
      <w:r w:rsidRPr="003522E0">
        <w:rPr>
          <w:b/>
          <w:bCs/>
          <w:szCs w:val="26"/>
        </w:rPr>
        <w:t>Nghịch lưu và biến tần</w:t>
      </w:r>
      <w:r w:rsidRPr="00E63EC9">
        <w:rPr>
          <w:szCs w:val="26"/>
        </w:rPr>
        <w:t xml:space="preserve"> </w:t>
      </w:r>
      <w:r w:rsidRPr="00E63EC9">
        <w:rPr>
          <w:szCs w:val="26"/>
        </w:rPr>
        <w:tab/>
      </w:r>
      <w:r w:rsidRPr="00E63EC9">
        <w:rPr>
          <w:szCs w:val="26"/>
        </w:rPr>
        <w:tab/>
        <w:t xml:space="preserve">       </w:t>
      </w:r>
      <w:r w:rsidRPr="00E63EC9">
        <w:rPr>
          <w:i/>
          <w:szCs w:val="26"/>
        </w:rPr>
        <w:t>Thời gian: 6 giờ (LT: 5 giờ; KT: 1 giờ)</w:t>
      </w:r>
    </w:p>
    <w:p w14:paraId="4B1E6B20" w14:textId="77777777" w:rsidR="00615D17" w:rsidRPr="00E63EC9" w:rsidRDefault="00074193" w:rsidP="00E63EC9">
      <w:pPr>
        <w:spacing w:before="120" w:after="120" w:line="288" w:lineRule="auto"/>
        <w:jc w:val="both"/>
        <w:rPr>
          <w:szCs w:val="26"/>
        </w:rPr>
      </w:pPr>
      <w:r w:rsidRPr="00E63EC9">
        <w:rPr>
          <w:szCs w:val="26"/>
        </w:rPr>
        <w:t>1. Mục tiêu của bài:</w:t>
      </w:r>
    </w:p>
    <w:p w14:paraId="6900752D" w14:textId="77777777" w:rsidR="00615D17" w:rsidRPr="00E63EC9" w:rsidRDefault="00074193" w:rsidP="00E63EC9">
      <w:pPr>
        <w:tabs>
          <w:tab w:val="left" w:pos="5760"/>
        </w:tabs>
        <w:spacing w:before="120" w:after="120" w:line="288" w:lineRule="auto"/>
        <w:ind w:firstLine="284"/>
        <w:jc w:val="both"/>
        <w:rPr>
          <w:szCs w:val="26"/>
        </w:rPr>
      </w:pPr>
      <w:r w:rsidRPr="00E63EC9">
        <w:rPr>
          <w:szCs w:val="26"/>
        </w:rPr>
        <w:t>- Trình bày được nguyên lý hoạt động, đặc tính và phạm vi ứng dụng các mạch nghịch lưu thông dụng.</w:t>
      </w:r>
    </w:p>
    <w:p w14:paraId="519C3549" w14:textId="77777777" w:rsidR="00615D17" w:rsidRPr="00E63EC9" w:rsidRDefault="00074193" w:rsidP="00E63EC9">
      <w:pPr>
        <w:tabs>
          <w:tab w:val="left" w:pos="5760"/>
        </w:tabs>
        <w:spacing w:before="120" w:after="120" w:line="288" w:lineRule="auto"/>
        <w:ind w:firstLine="284"/>
        <w:jc w:val="both"/>
        <w:rPr>
          <w:szCs w:val="26"/>
        </w:rPr>
      </w:pPr>
      <w:r w:rsidRPr="00E63EC9">
        <w:rPr>
          <w:szCs w:val="26"/>
        </w:rPr>
        <w:t>- Lắp ráp, kiểm tra, sửa chữa các mạch nghịch lưu thông dụng.</w:t>
      </w:r>
    </w:p>
    <w:p w14:paraId="70B5079C" w14:textId="77777777" w:rsidR="00615D17" w:rsidRPr="00E63EC9" w:rsidRDefault="00074193" w:rsidP="00E63EC9">
      <w:pPr>
        <w:tabs>
          <w:tab w:val="left" w:pos="5760"/>
        </w:tabs>
        <w:spacing w:before="120" w:after="120" w:line="288" w:lineRule="auto"/>
        <w:ind w:firstLine="284"/>
        <w:jc w:val="both"/>
        <w:rPr>
          <w:szCs w:val="26"/>
        </w:rPr>
      </w:pPr>
      <w:r w:rsidRPr="00E63EC9">
        <w:rPr>
          <w:szCs w:val="26"/>
        </w:rPr>
        <w:t>- Trình bày được nguyên lý hoạt động, đặc tính và phạm vi ứng dụng các mạch biến tần thông dụng.</w:t>
      </w:r>
    </w:p>
    <w:p w14:paraId="6BF1E08F" w14:textId="77777777" w:rsidR="00615D17" w:rsidRPr="00E63EC9" w:rsidRDefault="00074193" w:rsidP="00E63EC9">
      <w:pPr>
        <w:tabs>
          <w:tab w:val="left" w:pos="528"/>
        </w:tabs>
        <w:spacing w:before="120" w:after="120" w:line="288" w:lineRule="auto"/>
        <w:ind w:left="22" w:firstLine="284"/>
        <w:jc w:val="both"/>
        <w:rPr>
          <w:szCs w:val="26"/>
        </w:rPr>
      </w:pPr>
      <w:r w:rsidRPr="00E63EC9">
        <w:rPr>
          <w:szCs w:val="26"/>
        </w:rPr>
        <w:t>- Rèn luyện tính tỷ mỉ, chính xác, an toàn và vệ sinh công nghiệp.</w:t>
      </w:r>
    </w:p>
    <w:p w14:paraId="3940B593" w14:textId="77777777" w:rsidR="00615D17" w:rsidRPr="00E63EC9" w:rsidRDefault="00074193" w:rsidP="00E63EC9">
      <w:pPr>
        <w:spacing w:before="120" w:after="120" w:line="288" w:lineRule="auto"/>
        <w:jc w:val="both"/>
        <w:rPr>
          <w:szCs w:val="26"/>
        </w:rPr>
      </w:pPr>
      <w:r w:rsidRPr="00E63EC9">
        <w:rPr>
          <w:szCs w:val="26"/>
        </w:rPr>
        <w:t xml:space="preserve">2. Nội dung của bài: </w:t>
      </w:r>
    </w:p>
    <w:p w14:paraId="0282AA56" w14:textId="77777777" w:rsidR="00615D17" w:rsidRPr="00E63EC9" w:rsidRDefault="00074193">
      <w:pPr>
        <w:numPr>
          <w:ilvl w:val="1"/>
          <w:numId w:val="102"/>
        </w:numPr>
        <w:spacing w:before="120" w:after="120" w:line="288" w:lineRule="auto"/>
        <w:jc w:val="both"/>
        <w:rPr>
          <w:szCs w:val="26"/>
        </w:rPr>
      </w:pPr>
      <w:r w:rsidRPr="00E63EC9">
        <w:rPr>
          <w:szCs w:val="26"/>
        </w:rPr>
        <w:t>Nghịch lưu</w:t>
      </w:r>
    </w:p>
    <w:p w14:paraId="69CD683A" w14:textId="77777777" w:rsidR="00615D17" w:rsidRPr="00E63EC9" w:rsidRDefault="00074193">
      <w:pPr>
        <w:numPr>
          <w:ilvl w:val="2"/>
          <w:numId w:val="103"/>
        </w:numPr>
        <w:spacing w:before="120" w:after="120" w:line="288" w:lineRule="auto"/>
        <w:jc w:val="both"/>
        <w:rPr>
          <w:color w:val="000000"/>
          <w:szCs w:val="26"/>
        </w:rPr>
      </w:pPr>
      <w:r w:rsidRPr="00E63EC9">
        <w:rPr>
          <w:rFonts w:eastAsia="Times New Roman" w:cs="Times New Roman"/>
          <w:color w:val="000000"/>
          <w:szCs w:val="26"/>
        </w:rPr>
        <w:t xml:space="preserve">Khái niệm chung </w:t>
      </w:r>
    </w:p>
    <w:p w14:paraId="082461C0" w14:textId="77777777" w:rsidR="00615D17" w:rsidRPr="00E63EC9" w:rsidRDefault="00074193">
      <w:pPr>
        <w:numPr>
          <w:ilvl w:val="2"/>
          <w:numId w:val="103"/>
        </w:numPr>
        <w:spacing w:before="120" w:after="120" w:line="288" w:lineRule="auto"/>
        <w:jc w:val="both"/>
        <w:rPr>
          <w:color w:val="000000"/>
          <w:szCs w:val="26"/>
        </w:rPr>
      </w:pPr>
      <w:r w:rsidRPr="00E63EC9">
        <w:rPr>
          <w:rFonts w:eastAsia="Times New Roman" w:cs="Times New Roman"/>
          <w:color w:val="000000"/>
          <w:szCs w:val="26"/>
        </w:rPr>
        <w:t>Định nghĩa</w:t>
      </w:r>
    </w:p>
    <w:p w14:paraId="76C6C3B6" w14:textId="77777777" w:rsidR="00615D17" w:rsidRPr="00E63EC9" w:rsidRDefault="00074193">
      <w:pPr>
        <w:numPr>
          <w:ilvl w:val="2"/>
          <w:numId w:val="103"/>
        </w:numPr>
        <w:spacing w:before="120" w:after="120" w:line="288" w:lineRule="auto"/>
        <w:jc w:val="both"/>
        <w:rPr>
          <w:color w:val="000000"/>
          <w:szCs w:val="26"/>
        </w:rPr>
      </w:pPr>
      <w:r w:rsidRPr="00E63EC9">
        <w:rPr>
          <w:rFonts w:eastAsia="Times New Roman" w:cs="Times New Roman"/>
          <w:color w:val="000000"/>
          <w:szCs w:val="26"/>
        </w:rPr>
        <w:t>Phân loại</w:t>
      </w:r>
    </w:p>
    <w:p w14:paraId="424F0977" w14:textId="77777777" w:rsidR="00615D17" w:rsidRPr="00E63EC9" w:rsidRDefault="00074193">
      <w:pPr>
        <w:numPr>
          <w:ilvl w:val="2"/>
          <w:numId w:val="103"/>
        </w:numPr>
        <w:spacing w:before="120" w:after="120" w:line="288" w:lineRule="auto"/>
        <w:jc w:val="both"/>
        <w:rPr>
          <w:color w:val="000000"/>
          <w:szCs w:val="26"/>
        </w:rPr>
      </w:pPr>
      <w:r w:rsidRPr="00E63EC9">
        <w:rPr>
          <w:rFonts w:eastAsia="Times New Roman" w:cs="Times New Roman"/>
          <w:color w:val="000000"/>
          <w:szCs w:val="26"/>
        </w:rPr>
        <w:t>Nguyên tắc hoạt động của mạch nghịch lưu cầu</w:t>
      </w:r>
    </w:p>
    <w:p w14:paraId="6D2AE6E1" w14:textId="77777777" w:rsidR="00615D17" w:rsidRPr="00E63EC9" w:rsidRDefault="00074193">
      <w:pPr>
        <w:numPr>
          <w:ilvl w:val="1"/>
          <w:numId w:val="102"/>
        </w:numPr>
        <w:spacing w:before="120" w:after="120" w:line="288" w:lineRule="auto"/>
        <w:jc w:val="both"/>
        <w:rPr>
          <w:szCs w:val="26"/>
        </w:rPr>
      </w:pPr>
      <w:r w:rsidRPr="00E63EC9">
        <w:rPr>
          <w:szCs w:val="26"/>
        </w:rPr>
        <w:t>Tổng quan về biến tần</w:t>
      </w:r>
    </w:p>
    <w:p w14:paraId="21E83EF9" w14:textId="77777777" w:rsidR="00615D17" w:rsidRPr="00E63EC9" w:rsidRDefault="00074193">
      <w:pPr>
        <w:numPr>
          <w:ilvl w:val="2"/>
          <w:numId w:val="102"/>
        </w:numPr>
        <w:tabs>
          <w:tab w:val="right" w:pos="1560"/>
        </w:tabs>
        <w:spacing w:before="120" w:after="120" w:line="288" w:lineRule="auto"/>
        <w:ind w:hanging="373"/>
        <w:jc w:val="both"/>
        <w:rPr>
          <w:color w:val="000000"/>
          <w:szCs w:val="26"/>
        </w:rPr>
      </w:pPr>
      <w:r w:rsidRPr="00E63EC9">
        <w:rPr>
          <w:rFonts w:eastAsia="Times New Roman" w:cs="Times New Roman"/>
          <w:color w:val="000000"/>
          <w:szCs w:val="26"/>
        </w:rPr>
        <w:t>Khái niệm</w:t>
      </w:r>
    </w:p>
    <w:p w14:paraId="65C4AC66" w14:textId="77777777" w:rsidR="00615D17" w:rsidRPr="00E63EC9" w:rsidRDefault="00074193">
      <w:pPr>
        <w:numPr>
          <w:ilvl w:val="2"/>
          <w:numId w:val="102"/>
        </w:numPr>
        <w:tabs>
          <w:tab w:val="right" w:pos="1560"/>
        </w:tabs>
        <w:spacing w:before="120" w:after="120" w:line="288" w:lineRule="auto"/>
        <w:ind w:hanging="373"/>
        <w:jc w:val="both"/>
        <w:rPr>
          <w:color w:val="000000"/>
          <w:szCs w:val="26"/>
        </w:rPr>
      </w:pPr>
      <w:r w:rsidRPr="00E63EC9">
        <w:rPr>
          <w:rFonts w:eastAsia="Times New Roman" w:cs="Times New Roman"/>
          <w:color w:val="000000"/>
          <w:szCs w:val="26"/>
        </w:rPr>
        <w:t>Phân loại</w:t>
      </w:r>
    </w:p>
    <w:p w14:paraId="4516AC02" w14:textId="77777777" w:rsidR="00615D17" w:rsidRPr="00E63EC9" w:rsidRDefault="00074193">
      <w:pPr>
        <w:numPr>
          <w:ilvl w:val="2"/>
          <w:numId w:val="102"/>
        </w:numPr>
        <w:tabs>
          <w:tab w:val="right" w:pos="1560"/>
        </w:tabs>
        <w:spacing w:before="120" w:after="120" w:line="288" w:lineRule="auto"/>
        <w:ind w:hanging="373"/>
        <w:jc w:val="both"/>
        <w:rPr>
          <w:color w:val="000000"/>
          <w:szCs w:val="26"/>
        </w:rPr>
      </w:pPr>
      <w:r w:rsidRPr="00E63EC9">
        <w:rPr>
          <w:rFonts w:eastAsia="Times New Roman" w:cs="Times New Roman"/>
          <w:color w:val="000000"/>
          <w:szCs w:val="26"/>
        </w:rPr>
        <w:t>Các mạch biến tần</w:t>
      </w:r>
    </w:p>
    <w:p w14:paraId="544674D9" w14:textId="77777777" w:rsidR="003522E0" w:rsidRDefault="003522E0" w:rsidP="00E63EC9">
      <w:pPr>
        <w:spacing w:before="120" w:after="120" w:line="288" w:lineRule="auto"/>
        <w:jc w:val="both"/>
        <w:rPr>
          <w:b/>
          <w:color w:val="000000"/>
          <w:szCs w:val="26"/>
        </w:rPr>
      </w:pPr>
    </w:p>
    <w:p w14:paraId="11D1923C" w14:textId="209D7962" w:rsidR="00615D17" w:rsidRPr="00E63EC9" w:rsidRDefault="00074193" w:rsidP="00E63EC9">
      <w:pPr>
        <w:spacing w:before="120" w:after="120" w:line="288" w:lineRule="auto"/>
        <w:jc w:val="both"/>
        <w:rPr>
          <w:color w:val="000000"/>
          <w:szCs w:val="26"/>
        </w:rPr>
      </w:pPr>
      <w:r w:rsidRPr="00E63EC9">
        <w:rPr>
          <w:b/>
          <w:color w:val="000000"/>
          <w:szCs w:val="26"/>
        </w:rPr>
        <w:t>Bài 7</w:t>
      </w:r>
      <w:r w:rsidRPr="003522E0">
        <w:rPr>
          <w:b/>
          <w:bCs/>
          <w:color w:val="000000"/>
          <w:szCs w:val="26"/>
        </w:rPr>
        <w:t>:</w:t>
      </w:r>
      <w:r w:rsidRPr="003522E0">
        <w:rPr>
          <w:b/>
          <w:bCs/>
          <w:color w:val="000000"/>
          <w:szCs w:val="26"/>
        </w:rPr>
        <w:tab/>
        <w:t>Năng lượng điện gió và năng lượng điện mặt trời</w:t>
      </w:r>
      <w:r w:rsidRPr="00E63EC9">
        <w:rPr>
          <w:b/>
          <w:color w:val="000000"/>
          <w:szCs w:val="26"/>
        </w:rPr>
        <w:t xml:space="preserve">  </w:t>
      </w:r>
      <w:r w:rsidRPr="00E63EC9">
        <w:rPr>
          <w:color w:val="000000"/>
          <w:szCs w:val="26"/>
        </w:rPr>
        <w:tab/>
        <w:t xml:space="preserve">  </w:t>
      </w:r>
    </w:p>
    <w:p w14:paraId="2FE3C28B" w14:textId="77777777" w:rsidR="00615D17" w:rsidRPr="003522E0" w:rsidRDefault="00074193" w:rsidP="00E63EC9">
      <w:pPr>
        <w:spacing w:before="120" w:after="120" w:line="288" w:lineRule="auto"/>
        <w:jc w:val="both"/>
        <w:rPr>
          <w:i/>
          <w:iCs/>
          <w:color w:val="000000"/>
          <w:szCs w:val="26"/>
        </w:rPr>
      </w:pPr>
      <w:r w:rsidRPr="00E63EC9">
        <w:rPr>
          <w:color w:val="000000"/>
          <w:szCs w:val="26"/>
        </w:rPr>
        <w:t xml:space="preserve">                                                                                   </w:t>
      </w:r>
      <w:r w:rsidRPr="003522E0">
        <w:rPr>
          <w:i/>
          <w:iCs/>
          <w:color w:val="000000"/>
          <w:szCs w:val="26"/>
        </w:rPr>
        <w:t>Thời gian: 2 giờ (LT: 2 giờ)</w:t>
      </w:r>
    </w:p>
    <w:p w14:paraId="4FAB118E" w14:textId="77777777" w:rsidR="00615D17" w:rsidRPr="00E63EC9" w:rsidRDefault="00074193" w:rsidP="00E63EC9">
      <w:pPr>
        <w:spacing w:before="120" w:after="120" w:line="288" w:lineRule="auto"/>
        <w:jc w:val="both"/>
        <w:rPr>
          <w:color w:val="000000"/>
          <w:szCs w:val="26"/>
        </w:rPr>
      </w:pPr>
      <w:r w:rsidRPr="00E63EC9">
        <w:rPr>
          <w:color w:val="000000"/>
          <w:szCs w:val="26"/>
        </w:rPr>
        <w:t>1. Mục tiêu của bài:</w:t>
      </w:r>
    </w:p>
    <w:p w14:paraId="70CD643A" w14:textId="77777777" w:rsidR="00615D17" w:rsidRPr="00E63EC9" w:rsidRDefault="00074193" w:rsidP="00E63EC9">
      <w:pPr>
        <w:spacing w:before="120" w:after="120" w:line="288" w:lineRule="auto"/>
        <w:ind w:left="426" w:hanging="142"/>
        <w:jc w:val="both"/>
        <w:rPr>
          <w:color w:val="000000"/>
          <w:szCs w:val="26"/>
        </w:rPr>
      </w:pPr>
      <w:r w:rsidRPr="00E63EC9">
        <w:rPr>
          <w:rFonts w:eastAsia="Times New Roman" w:cs="Times New Roman"/>
          <w:color w:val="000000"/>
          <w:szCs w:val="26"/>
        </w:rPr>
        <w:t>- Trình bày được khái quát và tầm quan trọng của năng lượng điện gió và năng lượng điện mặt trời .</w:t>
      </w:r>
    </w:p>
    <w:p w14:paraId="128AF7A4" w14:textId="77777777" w:rsidR="00615D17" w:rsidRPr="00E63EC9" w:rsidRDefault="00074193" w:rsidP="00E63EC9">
      <w:pPr>
        <w:spacing w:before="120" w:after="120" w:line="288" w:lineRule="auto"/>
        <w:ind w:left="426" w:hanging="142"/>
        <w:jc w:val="both"/>
        <w:rPr>
          <w:color w:val="000000"/>
          <w:szCs w:val="26"/>
        </w:rPr>
      </w:pPr>
      <w:r w:rsidRPr="00E63EC9">
        <w:rPr>
          <w:rFonts w:eastAsia="Times New Roman" w:cs="Times New Roman"/>
          <w:color w:val="000000"/>
          <w:szCs w:val="26"/>
        </w:rPr>
        <w:t>- Phân tích được các bộ phận chính trong hệ thống năng lượng điện gió và hệ  thống năng lượng điện mặt trời.</w:t>
      </w:r>
    </w:p>
    <w:p w14:paraId="784AF7B6" w14:textId="77777777" w:rsidR="00615D17" w:rsidRPr="00E63EC9" w:rsidRDefault="00074193" w:rsidP="00E63EC9">
      <w:pPr>
        <w:spacing w:before="120" w:after="120" w:line="288" w:lineRule="auto"/>
        <w:ind w:left="426" w:hanging="142"/>
        <w:jc w:val="both"/>
        <w:rPr>
          <w:color w:val="000000"/>
          <w:szCs w:val="26"/>
        </w:rPr>
      </w:pPr>
      <w:r w:rsidRPr="00E63EC9">
        <w:rPr>
          <w:rFonts w:eastAsia="Times New Roman" w:cs="Times New Roman"/>
          <w:color w:val="000000"/>
          <w:szCs w:val="26"/>
        </w:rPr>
        <w:t>- Nhận dạng được các thiết bị trong hệ thống điện gió, hệ thống năng lượng điện mặt trời.</w:t>
      </w:r>
    </w:p>
    <w:p w14:paraId="6F0DF69A" w14:textId="77777777" w:rsidR="00615D17" w:rsidRPr="00E63EC9" w:rsidRDefault="00074193" w:rsidP="00E63EC9">
      <w:pPr>
        <w:spacing w:before="120" w:after="120" w:line="288" w:lineRule="auto"/>
        <w:ind w:left="426" w:hanging="142"/>
        <w:jc w:val="both"/>
        <w:rPr>
          <w:color w:val="000000"/>
          <w:szCs w:val="26"/>
        </w:rPr>
      </w:pPr>
      <w:r w:rsidRPr="00E63EC9">
        <w:rPr>
          <w:rFonts w:eastAsia="Times New Roman" w:cs="Times New Roman"/>
          <w:color w:val="000000"/>
          <w:szCs w:val="26"/>
        </w:rPr>
        <w:t>- Rèn luyện khả năng tự học tập và tự nghiên cứu để phát triển và mở rộng nội dung học tập.</w:t>
      </w:r>
    </w:p>
    <w:p w14:paraId="05BA6AF5" w14:textId="77777777" w:rsidR="00615D17" w:rsidRPr="00E63EC9" w:rsidRDefault="00074193" w:rsidP="00E63EC9">
      <w:pPr>
        <w:spacing w:before="120" w:after="120" w:line="288" w:lineRule="auto"/>
        <w:jc w:val="both"/>
        <w:rPr>
          <w:color w:val="000000"/>
          <w:szCs w:val="26"/>
        </w:rPr>
      </w:pPr>
      <w:r w:rsidRPr="00E63EC9">
        <w:rPr>
          <w:color w:val="000000"/>
          <w:szCs w:val="26"/>
        </w:rPr>
        <w:t>2. Nội dung của bài:</w:t>
      </w:r>
    </w:p>
    <w:p w14:paraId="5BA5F9F7" w14:textId="77777777" w:rsidR="00615D17" w:rsidRPr="00E63EC9" w:rsidRDefault="00074193">
      <w:pPr>
        <w:numPr>
          <w:ilvl w:val="1"/>
          <w:numId w:val="104"/>
        </w:numPr>
        <w:spacing w:before="120" w:after="120" w:line="288" w:lineRule="auto"/>
        <w:ind w:left="851" w:hanging="567"/>
        <w:jc w:val="both"/>
        <w:rPr>
          <w:color w:val="000000"/>
          <w:szCs w:val="26"/>
        </w:rPr>
      </w:pPr>
      <w:r w:rsidRPr="00E63EC9">
        <w:rPr>
          <w:rFonts w:eastAsia="Times New Roman" w:cs="Times New Roman"/>
          <w:color w:val="000000"/>
          <w:szCs w:val="26"/>
        </w:rPr>
        <w:t xml:space="preserve">Khái quát </w:t>
      </w:r>
    </w:p>
    <w:p w14:paraId="09736515" w14:textId="77777777" w:rsidR="00615D17" w:rsidRPr="00E63EC9" w:rsidRDefault="00074193">
      <w:pPr>
        <w:numPr>
          <w:ilvl w:val="1"/>
          <w:numId w:val="104"/>
        </w:numPr>
        <w:spacing w:before="120" w:after="120" w:line="288" w:lineRule="auto"/>
        <w:ind w:left="851" w:hanging="567"/>
        <w:jc w:val="both"/>
        <w:rPr>
          <w:szCs w:val="26"/>
        </w:rPr>
      </w:pPr>
      <w:r w:rsidRPr="00E63EC9">
        <w:rPr>
          <w:rFonts w:eastAsia="Times New Roman" w:cs="Times New Roman"/>
          <w:color w:val="000000"/>
          <w:szCs w:val="26"/>
        </w:rPr>
        <w:t>Nặng lượng điện gió</w:t>
      </w:r>
    </w:p>
    <w:p w14:paraId="2AF97CC5" w14:textId="77777777" w:rsidR="00615D17" w:rsidRPr="00E63EC9" w:rsidRDefault="00074193">
      <w:pPr>
        <w:numPr>
          <w:ilvl w:val="1"/>
          <w:numId w:val="104"/>
        </w:numPr>
        <w:spacing w:before="120" w:after="120" w:line="288" w:lineRule="auto"/>
        <w:ind w:left="851" w:hanging="567"/>
        <w:jc w:val="both"/>
        <w:rPr>
          <w:szCs w:val="26"/>
        </w:rPr>
      </w:pPr>
      <w:r w:rsidRPr="00E63EC9">
        <w:rPr>
          <w:rFonts w:eastAsia="Times New Roman" w:cs="Times New Roman"/>
          <w:color w:val="000000"/>
          <w:szCs w:val="26"/>
        </w:rPr>
        <w:t>Năng lượng điện mặt trời</w:t>
      </w:r>
    </w:p>
    <w:p w14:paraId="40345680" w14:textId="77777777" w:rsidR="00615D17" w:rsidRPr="00E63EC9" w:rsidRDefault="00074193" w:rsidP="00E63EC9">
      <w:pPr>
        <w:spacing w:before="120" w:after="120" w:line="288" w:lineRule="auto"/>
        <w:jc w:val="both"/>
        <w:rPr>
          <w:b/>
          <w:szCs w:val="26"/>
        </w:rPr>
      </w:pPr>
      <w:r w:rsidRPr="00E63EC9">
        <w:rPr>
          <w:b/>
          <w:szCs w:val="26"/>
        </w:rPr>
        <w:t>IV. Điều kiện thực hiện mô đun</w:t>
      </w:r>
    </w:p>
    <w:p w14:paraId="32E74A89" w14:textId="77777777" w:rsidR="00615D17" w:rsidRPr="00E63EC9" w:rsidRDefault="00074193" w:rsidP="00E63EC9">
      <w:pPr>
        <w:spacing w:before="120" w:after="120" w:line="288" w:lineRule="auto"/>
        <w:jc w:val="both"/>
        <w:rPr>
          <w:szCs w:val="26"/>
        </w:rPr>
      </w:pPr>
      <w:r w:rsidRPr="00E63EC9">
        <w:rPr>
          <w:szCs w:val="26"/>
        </w:rPr>
        <w:t>1. Phòng học chuyên môn hóa/ nhà xưởng:</w:t>
      </w:r>
    </w:p>
    <w:p w14:paraId="6E234208" w14:textId="77777777" w:rsidR="00615D17" w:rsidRPr="00E63EC9" w:rsidRDefault="00074193" w:rsidP="00E63EC9">
      <w:pPr>
        <w:spacing w:before="120" w:after="120" w:line="288" w:lineRule="auto"/>
        <w:ind w:firstLine="567"/>
        <w:jc w:val="both"/>
        <w:rPr>
          <w:szCs w:val="26"/>
        </w:rPr>
      </w:pPr>
      <w:r w:rsidRPr="00E63EC9">
        <w:rPr>
          <w:szCs w:val="26"/>
        </w:rPr>
        <w:t>- Phòng học lý thuyết có trang bị phương tiện nghe, nhìn.</w:t>
      </w:r>
    </w:p>
    <w:p w14:paraId="59A92C0F" w14:textId="77777777" w:rsidR="00615D17" w:rsidRPr="00E63EC9" w:rsidRDefault="00074193" w:rsidP="00E63EC9">
      <w:pPr>
        <w:spacing w:before="120" w:after="120" w:line="288" w:lineRule="auto"/>
        <w:ind w:firstLine="567"/>
        <w:jc w:val="both"/>
        <w:rPr>
          <w:szCs w:val="26"/>
        </w:rPr>
      </w:pPr>
      <w:r w:rsidRPr="00E63EC9">
        <w:rPr>
          <w:szCs w:val="26"/>
        </w:rPr>
        <w:t>- Xưởng thực hành Điện tử công suất.</w:t>
      </w:r>
    </w:p>
    <w:p w14:paraId="4A0C1EBB" w14:textId="77777777" w:rsidR="00615D17" w:rsidRPr="00E63EC9" w:rsidRDefault="00074193" w:rsidP="00E63EC9">
      <w:pPr>
        <w:spacing w:before="120" w:after="120" w:line="288" w:lineRule="auto"/>
        <w:jc w:val="both"/>
        <w:rPr>
          <w:szCs w:val="26"/>
        </w:rPr>
      </w:pPr>
      <w:r w:rsidRPr="00E63EC9">
        <w:rPr>
          <w:szCs w:val="26"/>
        </w:rPr>
        <w:t>2. Trang thiết bị máy móc:</w:t>
      </w:r>
    </w:p>
    <w:p w14:paraId="4E03B942" w14:textId="77777777" w:rsidR="00615D17" w:rsidRPr="00E63EC9" w:rsidRDefault="00074193" w:rsidP="00E63EC9">
      <w:pPr>
        <w:spacing w:before="120" w:after="120" w:line="288" w:lineRule="auto"/>
        <w:ind w:firstLine="567"/>
        <w:jc w:val="both"/>
        <w:rPr>
          <w:szCs w:val="26"/>
        </w:rPr>
      </w:pPr>
      <w:r w:rsidRPr="00E63EC9">
        <w:rPr>
          <w:szCs w:val="26"/>
        </w:rPr>
        <w:t>-  Động cơ một chiều và xoay chiều.</w:t>
      </w:r>
    </w:p>
    <w:p w14:paraId="7FE70432" w14:textId="77777777" w:rsidR="00615D17" w:rsidRPr="00E63EC9" w:rsidRDefault="00074193" w:rsidP="00E63EC9">
      <w:pPr>
        <w:spacing w:before="120" w:after="120" w:line="288" w:lineRule="auto"/>
        <w:ind w:firstLine="567"/>
        <w:jc w:val="both"/>
        <w:rPr>
          <w:szCs w:val="26"/>
        </w:rPr>
      </w:pPr>
      <w:r w:rsidRPr="00E63EC9">
        <w:rPr>
          <w:szCs w:val="26"/>
        </w:rPr>
        <w:t>-  Máy hiện sóng 2 tia.</w:t>
      </w:r>
    </w:p>
    <w:p w14:paraId="5C98EF98" w14:textId="77777777" w:rsidR="00615D17" w:rsidRPr="00E63EC9" w:rsidRDefault="00074193" w:rsidP="00E63EC9">
      <w:pPr>
        <w:spacing w:before="120" w:after="120" w:line="288" w:lineRule="auto"/>
        <w:ind w:firstLine="567"/>
        <w:jc w:val="both"/>
        <w:rPr>
          <w:szCs w:val="26"/>
        </w:rPr>
      </w:pPr>
      <w:r w:rsidRPr="00E63EC9">
        <w:rPr>
          <w:szCs w:val="26"/>
        </w:rPr>
        <w:t>-  Mỏ hàn, kìm cắt, kìm nhọn.</w:t>
      </w:r>
    </w:p>
    <w:p w14:paraId="722C76C1" w14:textId="77777777" w:rsidR="00615D17" w:rsidRPr="00E63EC9" w:rsidRDefault="00074193" w:rsidP="00E63EC9">
      <w:pPr>
        <w:spacing w:before="120" w:after="120" w:line="288" w:lineRule="auto"/>
        <w:ind w:firstLine="567"/>
        <w:jc w:val="both"/>
        <w:rPr>
          <w:szCs w:val="26"/>
        </w:rPr>
      </w:pPr>
      <w:r w:rsidRPr="00E63EC9">
        <w:rPr>
          <w:szCs w:val="26"/>
        </w:rPr>
        <w:t>-  Đồng hồ VOM.</w:t>
      </w:r>
    </w:p>
    <w:p w14:paraId="2ED4B077" w14:textId="77777777" w:rsidR="00615D17" w:rsidRPr="00E63EC9" w:rsidRDefault="00074193" w:rsidP="00E63EC9">
      <w:pPr>
        <w:spacing w:before="120" w:after="120" w:line="288" w:lineRule="auto"/>
        <w:ind w:firstLine="567"/>
        <w:jc w:val="both"/>
        <w:rPr>
          <w:szCs w:val="26"/>
        </w:rPr>
      </w:pPr>
      <w:r w:rsidRPr="00E63EC9">
        <w:rPr>
          <w:szCs w:val="26"/>
        </w:rPr>
        <w:t>-  Bảng thực tập điện tử công suất.</w:t>
      </w:r>
    </w:p>
    <w:p w14:paraId="3082A3DE" w14:textId="77777777" w:rsidR="00615D17" w:rsidRPr="00E63EC9" w:rsidRDefault="00074193" w:rsidP="00E63EC9">
      <w:pPr>
        <w:spacing w:before="120" w:after="120" w:line="288" w:lineRule="auto"/>
        <w:ind w:firstLine="567"/>
        <w:jc w:val="both"/>
        <w:rPr>
          <w:szCs w:val="26"/>
        </w:rPr>
      </w:pPr>
      <w:r w:rsidRPr="00E63EC9">
        <w:rPr>
          <w:szCs w:val="26"/>
        </w:rPr>
        <w:t>-  Mô hình thực tập mạch điện tử công suất</w:t>
      </w:r>
    </w:p>
    <w:p w14:paraId="1ED53EF0" w14:textId="77777777" w:rsidR="00615D17" w:rsidRPr="00E63EC9" w:rsidRDefault="00074193" w:rsidP="00E63EC9">
      <w:pPr>
        <w:spacing w:before="120" w:after="120" w:line="288" w:lineRule="auto"/>
        <w:ind w:firstLine="567"/>
        <w:jc w:val="both"/>
        <w:rPr>
          <w:szCs w:val="26"/>
        </w:rPr>
      </w:pPr>
      <w:r w:rsidRPr="00E63EC9">
        <w:rPr>
          <w:szCs w:val="26"/>
        </w:rPr>
        <w:t>-  PC, phần mềm chuyên dùng, Projector,..</w:t>
      </w:r>
    </w:p>
    <w:p w14:paraId="75DC3502" w14:textId="77777777" w:rsidR="00615D17" w:rsidRPr="00E63EC9" w:rsidRDefault="00074193" w:rsidP="00E63EC9">
      <w:pPr>
        <w:spacing w:before="120" w:after="120" w:line="288" w:lineRule="auto"/>
        <w:jc w:val="both"/>
        <w:rPr>
          <w:szCs w:val="26"/>
        </w:rPr>
      </w:pPr>
      <w:r w:rsidRPr="00E63EC9">
        <w:rPr>
          <w:szCs w:val="26"/>
        </w:rPr>
        <w:t>3. Học liệu, dụng cụ, nguyên vật liệu:</w:t>
      </w:r>
    </w:p>
    <w:p w14:paraId="1BEA73EE" w14:textId="77777777" w:rsidR="00615D17" w:rsidRPr="00E63EC9" w:rsidRDefault="00074193" w:rsidP="00E63EC9">
      <w:pPr>
        <w:spacing w:before="120" w:after="120" w:line="288" w:lineRule="auto"/>
        <w:ind w:firstLine="567"/>
        <w:jc w:val="both"/>
        <w:rPr>
          <w:szCs w:val="26"/>
        </w:rPr>
      </w:pPr>
      <w:r w:rsidRPr="00E63EC9">
        <w:rPr>
          <w:szCs w:val="26"/>
        </w:rPr>
        <w:t>- Điốt.</w:t>
      </w:r>
    </w:p>
    <w:p w14:paraId="0C6E4203" w14:textId="77777777" w:rsidR="00615D17" w:rsidRPr="00E63EC9" w:rsidRDefault="00074193" w:rsidP="00E63EC9">
      <w:pPr>
        <w:spacing w:before="120" w:after="120" w:line="288" w:lineRule="auto"/>
        <w:ind w:firstLine="567"/>
        <w:jc w:val="both"/>
        <w:rPr>
          <w:szCs w:val="26"/>
        </w:rPr>
      </w:pPr>
      <w:r w:rsidRPr="00E63EC9">
        <w:rPr>
          <w:szCs w:val="26"/>
        </w:rPr>
        <w:t>- Điện trở.</w:t>
      </w:r>
    </w:p>
    <w:p w14:paraId="7CE72AAD" w14:textId="77777777" w:rsidR="00615D17" w:rsidRPr="00E63EC9" w:rsidRDefault="00074193" w:rsidP="00E63EC9">
      <w:pPr>
        <w:spacing w:before="120" w:after="120" w:line="288" w:lineRule="auto"/>
        <w:ind w:firstLine="567"/>
        <w:jc w:val="both"/>
        <w:rPr>
          <w:szCs w:val="26"/>
        </w:rPr>
      </w:pPr>
      <w:r w:rsidRPr="00E63EC9">
        <w:rPr>
          <w:szCs w:val="26"/>
        </w:rPr>
        <w:t>- Cuộn dây.</w:t>
      </w:r>
    </w:p>
    <w:p w14:paraId="4B5D3AE3" w14:textId="77777777" w:rsidR="00615D17" w:rsidRPr="00E63EC9" w:rsidRDefault="00074193" w:rsidP="00E63EC9">
      <w:pPr>
        <w:spacing w:before="120" w:after="120" w:line="288" w:lineRule="auto"/>
        <w:ind w:firstLine="567"/>
        <w:jc w:val="both"/>
        <w:rPr>
          <w:szCs w:val="26"/>
        </w:rPr>
      </w:pPr>
      <w:r w:rsidRPr="00E63EC9">
        <w:rPr>
          <w:szCs w:val="26"/>
        </w:rPr>
        <w:t>- SCR.</w:t>
      </w:r>
    </w:p>
    <w:p w14:paraId="52A90309" w14:textId="77777777" w:rsidR="00615D17" w:rsidRPr="00E63EC9" w:rsidRDefault="00074193" w:rsidP="00E63EC9">
      <w:pPr>
        <w:spacing w:before="120" w:after="120" w:line="288" w:lineRule="auto"/>
        <w:ind w:firstLine="567"/>
        <w:jc w:val="both"/>
        <w:rPr>
          <w:szCs w:val="26"/>
        </w:rPr>
      </w:pPr>
      <w:r w:rsidRPr="00E63EC9">
        <w:rPr>
          <w:szCs w:val="26"/>
        </w:rPr>
        <w:t>- TRIAC,</w:t>
      </w:r>
    </w:p>
    <w:p w14:paraId="38E651AD" w14:textId="77777777" w:rsidR="00615D17" w:rsidRPr="00E63EC9" w:rsidRDefault="00074193" w:rsidP="00E63EC9">
      <w:pPr>
        <w:spacing w:before="120" w:after="120" w:line="288" w:lineRule="auto"/>
        <w:ind w:firstLine="567"/>
        <w:jc w:val="both"/>
        <w:rPr>
          <w:szCs w:val="26"/>
        </w:rPr>
      </w:pPr>
      <w:r w:rsidRPr="00E63EC9">
        <w:rPr>
          <w:szCs w:val="26"/>
        </w:rPr>
        <w:t>- Power Transistors &amp; GTO thysistors.</w:t>
      </w:r>
    </w:p>
    <w:p w14:paraId="76D838C7" w14:textId="77777777" w:rsidR="00615D17" w:rsidRPr="00E63EC9" w:rsidRDefault="00074193" w:rsidP="00E63EC9">
      <w:pPr>
        <w:spacing w:before="120" w:after="120" w:line="288" w:lineRule="auto"/>
        <w:ind w:firstLine="567"/>
        <w:jc w:val="both"/>
        <w:rPr>
          <w:szCs w:val="26"/>
        </w:rPr>
      </w:pPr>
      <w:r w:rsidRPr="00E63EC9">
        <w:rPr>
          <w:szCs w:val="26"/>
        </w:rPr>
        <w:t>- MosFet</w:t>
      </w:r>
    </w:p>
    <w:p w14:paraId="60072FD0" w14:textId="77777777" w:rsidR="00615D17" w:rsidRPr="00E63EC9" w:rsidRDefault="00074193" w:rsidP="00E63EC9">
      <w:pPr>
        <w:spacing w:before="120" w:after="120" w:line="288" w:lineRule="auto"/>
        <w:ind w:firstLine="567"/>
        <w:jc w:val="both"/>
        <w:rPr>
          <w:szCs w:val="26"/>
        </w:rPr>
      </w:pPr>
      <w:r w:rsidRPr="00E63EC9">
        <w:rPr>
          <w:szCs w:val="26"/>
        </w:rPr>
        <w:t>- IGBT</w:t>
      </w:r>
    </w:p>
    <w:p w14:paraId="0EC232C8" w14:textId="77777777" w:rsidR="00615D17" w:rsidRPr="00E63EC9" w:rsidRDefault="00074193" w:rsidP="00E63EC9">
      <w:pPr>
        <w:spacing w:before="120" w:after="120" w:line="288" w:lineRule="auto"/>
        <w:ind w:firstLine="567"/>
        <w:jc w:val="both"/>
        <w:rPr>
          <w:szCs w:val="26"/>
        </w:rPr>
      </w:pPr>
      <w:r w:rsidRPr="00E63EC9">
        <w:rPr>
          <w:szCs w:val="26"/>
        </w:rPr>
        <w:t>- Linh kiện điện tử công suất các loại .</w:t>
      </w:r>
    </w:p>
    <w:p w14:paraId="4B22CB91" w14:textId="77777777" w:rsidR="00615D17" w:rsidRPr="00E63EC9" w:rsidRDefault="00074193" w:rsidP="00E63EC9">
      <w:pPr>
        <w:spacing w:before="120" w:after="120" w:line="288" w:lineRule="auto"/>
        <w:ind w:firstLine="567"/>
        <w:jc w:val="both"/>
        <w:rPr>
          <w:szCs w:val="26"/>
        </w:rPr>
      </w:pPr>
      <w:r w:rsidRPr="00E63EC9">
        <w:rPr>
          <w:szCs w:val="26"/>
        </w:rPr>
        <w:t>- Dây nối mạch, mỏ hàn, thiếc hàn..</w:t>
      </w:r>
    </w:p>
    <w:p w14:paraId="10E85A43" w14:textId="77777777" w:rsidR="00615D17" w:rsidRPr="00E63EC9" w:rsidRDefault="00074193" w:rsidP="00E63EC9">
      <w:pPr>
        <w:spacing w:before="120" w:after="120" w:line="288" w:lineRule="auto"/>
        <w:ind w:firstLine="567"/>
        <w:jc w:val="both"/>
        <w:rPr>
          <w:szCs w:val="26"/>
        </w:rPr>
      </w:pPr>
      <w:r w:rsidRPr="00E63EC9">
        <w:rPr>
          <w:szCs w:val="26"/>
        </w:rPr>
        <w:t>- Cánh tỏa nhiệt các loại.</w:t>
      </w:r>
    </w:p>
    <w:p w14:paraId="3CDB74FC" w14:textId="77777777" w:rsidR="00615D17" w:rsidRPr="00E63EC9" w:rsidRDefault="00074193" w:rsidP="00E63EC9">
      <w:pPr>
        <w:spacing w:before="120" w:after="120" w:line="288" w:lineRule="auto"/>
        <w:jc w:val="both"/>
        <w:rPr>
          <w:b/>
          <w:szCs w:val="26"/>
        </w:rPr>
      </w:pPr>
      <w:r w:rsidRPr="00E63EC9">
        <w:rPr>
          <w:b/>
          <w:szCs w:val="26"/>
        </w:rPr>
        <w:t>V. Nội dung và phương pháp, đánh giá</w:t>
      </w:r>
    </w:p>
    <w:p w14:paraId="4A23CDAD" w14:textId="77777777" w:rsidR="00615D17" w:rsidRPr="00E63EC9" w:rsidRDefault="00074193" w:rsidP="00E63EC9">
      <w:pPr>
        <w:spacing w:before="120" w:after="120" w:line="288" w:lineRule="auto"/>
        <w:jc w:val="both"/>
        <w:rPr>
          <w:szCs w:val="26"/>
        </w:rPr>
      </w:pPr>
      <w:r w:rsidRPr="00E63EC9">
        <w:rPr>
          <w:szCs w:val="26"/>
        </w:rPr>
        <w:t>1. Nội dung:</w:t>
      </w:r>
    </w:p>
    <w:p w14:paraId="5A962F6D" w14:textId="18F550B9" w:rsidR="00615D17" w:rsidRPr="00E63EC9" w:rsidRDefault="00074193">
      <w:pPr>
        <w:numPr>
          <w:ilvl w:val="0"/>
          <w:numId w:val="105"/>
        </w:numPr>
        <w:spacing w:before="120" w:after="120" w:line="288" w:lineRule="auto"/>
        <w:ind w:left="567" w:hanging="283"/>
        <w:jc w:val="both"/>
        <w:rPr>
          <w:color w:val="000000"/>
          <w:szCs w:val="26"/>
        </w:rPr>
      </w:pPr>
      <w:r w:rsidRPr="00E63EC9">
        <w:rPr>
          <w:rFonts w:eastAsia="Times New Roman" w:cs="Times New Roman"/>
          <w:color w:val="000000"/>
          <w:szCs w:val="26"/>
        </w:rPr>
        <w:t xml:space="preserve">Về kiến thức: Được đánh giá bằng hình thức </w:t>
      </w:r>
      <w:r w:rsidR="003522E0">
        <w:rPr>
          <w:rFonts w:eastAsia="Times New Roman" w:cs="Times New Roman"/>
          <w:color w:val="000000"/>
          <w:szCs w:val="26"/>
        </w:rPr>
        <w:t>thi</w:t>
      </w:r>
      <w:r w:rsidRPr="00E63EC9">
        <w:rPr>
          <w:rFonts w:eastAsia="Times New Roman" w:cs="Times New Roman"/>
          <w:color w:val="000000"/>
          <w:szCs w:val="26"/>
        </w:rPr>
        <w:t xml:space="preserve"> viết, trắc nghiệm theo các nội dung sau:</w:t>
      </w:r>
    </w:p>
    <w:p w14:paraId="4EA650AC" w14:textId="77777777" w:rsidR="00615D17" w:rsidRPr="00E63EC9" w:rsidRDefault="00074193">
      <w:pPr>
        <w:numPr>
          <w:ilvl w:val="0"/>
          <w:numId w:val="72"/>
        </w:numPr>
        <w:tabs>
          <w:tab w:val="center" w:pos="990"/>
          <w:tab w:val="left" w:pos="6300"/>
          <w:tab w:val="center" w:pos="6521"/>
        </w:tabs>
        <w:spacing w:before="120" w:after="120" w:line="288" w:lineRule="auto"/>
        <w:jc w:val="both"/>
        <w:rPr>
          <w:szCs w:val="26"/>
        </w:rPr>
      </w:pPr>
      <w:r w:rsidRPr="00E63EC9">
        <w:rPr>
          <w:szCs w:val="26"/>
        </w:rPr>
        <w:t>Cấu tạo, ký hiệu, phân loại và ứng dụng của các linh kiện thụ động.</w:t>
      </w:r>
    </w:p>
    <w:p w14:paraId="5D71BBC9" w14:textId="77777777" w:rsidR="00615D17" w:rsidRPr="00E63EC9" w:rsidRDefault="00074193">
      <w:pPr>
        <w:numPr>
          <w:ilvl w:val="0"/>
          <w:numId w:val="72"/>
        </w:numPr>
        <w:tabs>
          <w:tab w:val="center" w:pos="990"/>
          <w:tab w:val="left" w:pos="6300"/>
          <w:tab w:val="center" w:pos="6521"/>
        </w:tabs>
        <w:spacing w:before="120" w:after="120" w:line="288" w:lineRule="auto"/>
        <w:jc w:val="both"/>
        <w:rPr>
          <w:szCs w:val="26"/>
        </w:rPr>
      </w:pPr>
      <w:r w:rsidRPr="00E63EC9">
        <w:rPr>
          <w:szCs w:val="26"/>
        </w:rPr>
        <w:t>Cấu tạo, ký hiệu, đặc tuyến và điều kiện hoạt động của các linh kiện điện tử công suất.</w:t>
      </w:r>
    </w:p>
    <w:p w14:paraId="6F3DFE09" w14:textId="77777777" w:rsidR="00615D17" w:rsidRPr="00E63EC9" w:rsidRDefault="00074193">
      <w:pPr>
        <w:numPr>
          <w:ilvl w:val="0"/>
          <w:numId w:val="72"/>
        </w:numPr>
        <w:tabs>
          <w:tab w:val="center" w:pos="990"/>
          <w:tab w:val="left" w:pos="6300"/>
          <w:tab w:val="center" w:pos="6521"/>
        </w:tabs>
        <w:spacing w:before="120" w:after="120" w:line="288" w:lineRule="auto"/>
        <w:jc w:val="both"/>
        <w:rPr>
          <w:szCs w:val="26"/>
        </w:rPr>
      </w:pPr>
      <w:r w:rsidRPr="00E63EC9">
        <w:rPr>
          <w:szCs w:val="26"/>
        </w:rPr>
        <w:t>Các thông số kỹ thuật của linh kiện điện tử công suất.</w:t>
      </w:r>
    </w:p>
    <w:p w14:paraId="38478E50" w14:textId="77777777" w:rsidR="00615D17" w:rsidRPr="00E63EC9" w:rsidRDefault="00074193">
      <w:pPr>
        <w:numPr>
          <w:ilvl w:val="0"/>
          <w:numId w:val="72"/>
        </w:numPr>
        <w:spacing w:before="120" w:after="120" w:line="288" w:lineRule="auto"/>
        <w:jc w:val="both"/>
        <w:rPr>
          <w:szCs w:val="26"/>
        </w:rPr>
      </w:pPr>
      <w:r w:rsidRPr="00E63EC9">
        <w:rPr>
          <w:szCs w:val="26"/>
        </w:rPr>
        <w:t>Nguyên lý làm việc của mạch điện tử công suất,...</w:t>
      </w:r>
    </w:p>
    <w:p w14:paraId="2C2B7465" w14:textId="1250A180" w:rsidR="00615D17" w:rsidRPr="00E63EC9" w:rsidRDefault="00074193">
      <w:pPr>
        <w:numPr>
          <w:ilvl w:val="0"/>
          <w:numId w:val="105"/>
        </w:numPr>
        <w:spacing w:before="120" w:after="120" w:line="288" w:lineRule="auto"/>
        <w:ind w:left="567" w:hanging="283"/>
        <w:jc w:val="both"/>
        <w:rPr>
          <w:color w:val="000000"/>
          <w:szCs w:val="26"/>
        </w:rPr>
      </w:pPr>
      <w:r w:rsidRPr="00E63EC9">
        <w:rPr>
          <w:rFonts w:eastAsia="Times New Roman" w:cs="Times New Roman"/>
          <w:color w:val="000000"/>
          <w:szCs w:val="26"/>
        </w:rPr>
        <w:t>Về kỹ năng: Đánh giá kỹ năng thực hành theo những nội dung sau: Mỗi sinh</w:t>
      </w:r>
      <w:r w:rsidR="003522E0">
        <w:rPr>
          <w:rFonts w:eastAsia="Times New Roman" w:cs="Times New Roman"/>
          <w:color w:val="000000"/>
          <w:szCs w:val="26"/>
        </w:rPr>
        <w:t xml:space="preserve"> viên</w:t>
      </w:r>
      <w:r w:rsidRPr="00E63EC9">
        <w:rPr>
          <w:rFonts w:eastAsia="Times New Roman" w:cs="Times New Roman"/>
          <w:color w:val="000000"/>
          <w:szCs w:val="26"/>
        </w:rPr>
        <w:t xml:space="preserve">, nhóm sinh </w:t>
      </w:r>
      <w:r w:rsidR="003522E0">
        <w:rPr>
          <w:rFonts w:eastAsia="Times New Roman" w:cs="Times New Roman"/>
          <w:color w:val="000000"/>
          <w:szCs w:val="26"/>
        </w:rPr>
        <w:t xml:space="preserve">viên </w:t>
      </w:r>
      <w:r w:rsidRPr="00E63EC9">
        <w:rPr>
          <w:rFonts w:eastAsia="Times New Roman" w:cs="Times New Roman"/>
          <w:color w:val="000000"/>
          <w:szCs w:val="26"/>
        </w:rPr>
        <w:t xml:space="preserve">thực hiện công việc sau đây theo yêu cầu của </w:t>
      </w:r>
      <w:r w:rsidR="005503DF">
        <w:rPr>
          <w:rFonts w:eastAsia="Times New Roman" w:cs="Times New Roman"/>
          <w:color w:val="000000"/>
          <w:szCs w:val="26"/>
        </w:rPr>
        <w:t>giảng viên</w:t>
      </w:r>
      <w:r w:rsidRPr="00E63EC9">
        <w:rPr>
          <w:rFonts w:eastAsia="Times New Roman" w:cs="Times New Roman"/>
          <w:color w:val="000000"/>
          <w:szCs w:val="26"/>
        </w:rPr>
        <w:t>.</w:t>
      </w:r>
    </w:p>
    <w:p w14:paraId="1A1D1EA9" w14:textId="77777777" w:rsidR="00615D17" w:rsidRPr="00E63EC9" w:rsidRDefault="00074193">
      <w:pPr>
        <w:numPr>
          <w:ilvl w:val="0"/>
          <w:numId w:val="72"/>
        </w:numPr>
        <w:spacing w:before="120" w:after="120" w:line="288" w:lineRule="auto"/>
        <w:jc w:val="both"/>
        <w:rPr>
          <w:szCs w:val="26"/>
        </w:rPr>
      </w:pPr>
      <w:r w:rsidRPr="00E63EC9">
        <w:rPr>
          <w:szCs w:val="26"/>
        </w:rPr>
        <w:t>Đo, kiểm tra, nhận dạng các linh kiện điện tử công suất cho trước.</w:t>
      </w:r>
    </w:p>
    <w:p w14:paraId="6A2DF64F" w14:textId="77777777" w:rsidR="00615D17" w:rsidRPr="00E63EC9" w:rsidRDefault="00074193">
      <w:pPr>
        <w:numPr>
          <w:ilvl w:val="0"/>
          <w:numId w:val="72"/>
        </w:numPr>
        <w:spacing w:before="120" w:after="120" w:line="288" w:lineRule="auto"/>
        <w:jc w:val="both"/>
        <w:rPr>
          <w:szCs w:val="26"/>
        </w:rPr>
      </w:pPr>
      <w:r w:rsidRPr="00E63EC9">
        <w:rPr>
          <w:szCs w:val="26"/>
        </w:rPr>
        <w:t>Lắp các mạch động lực và điều khiển theo sơ đồ.</w:t>
      </w:r>
    </w:p>
    <w:p w14:paraId="004F2865" w14:textId="77777777" w:rsidR="00615D17" w:rsidRPr="00E63EC9" w:rsidRDefault="00074193">
      <w:pPr>
        <w:numPr>
          <w:ilvl w:val="0"/>
          <w:numId w:val="72"/>
        </w:numPr>
        <w:spacing w:before="120" w:after="120" w:line="288" w:lineRule="auto"/>
        <w:jc w:val="both"/>
        <w:rPr>
          <w:szCs w:val="26"/>
        </w:rPr>
      </w:pPr>
      <w:r w:rsidRPr="00E63EC9">
        <w:rPr>
          <w:szCs w:val="26"/>
        </w:rPr>
        <w:t xml:space="preserve">Đo đạt, kiểm tra, phân tích các hư hỏng bằng các thiết bị đo. </w:t>
      </w:r>
    </w:p>
    <w:p w14:paraId="77CD492F" w14:textId="77777777" w:rsidR="00615D17" w:rsidRPr="00E63EC9" w:rsidRDefault="00074193">
      <w:pPr>
        <w:numPr>
          <w:ilvl w:val="0"/>
          <w:numId w:val="72"/>
        </w:numPr>
        <w:spacing w:before="120" w:after="120" w:line="288" w:lineRule="auto"/>
        <w:jc w:val="both"/>
        <w:rPr>
          <w:szCs w:val="26"/>
        </w:rPr>
      </w:pPr>
      <w:r w:rsidRPr="00E63EC9">
        <w:rPr>
          <w:szCs w:val="26"/>
        </w:rPr>
        <w:t>Thay thế các linh kiện mới hoặc tương đương cho mạch điện tử công suất hư hỏng.</w:t>
      </w:r>
    </w:p>
    <w:p w14:paraId="197D8D82" w14:textId="77777777" w:rsidR="00615D17" w:rsidRPr="00E63EC9" w:rsidRDefault="00074193">
      <w:pPr>
        <w:numPr>
          <w:ilvl w:val="0"/>
          <w:numId w:val="105"/>
        </w:numPr>
        <w:spacing w:before="120" w:after="120" w:line="288" w:lineRule="auto"/>
        <w:ind w:left="567" w:hanging="283"/>
        <w:jc w:val="both"/>
        <w:rPr>
          <w:color w:val="000000"/>
          <w:szCs w:val="26"/>
        </w:rPr>
      </w:pPr>
      <w:r w:rsidRPr="00E63EC9">
        <w:rPr>
          <w:rFonts w:eastAsia="Times New Roman" w:cs="Times New Roman"/>
          <w:color w:val="000000"/>
          <w:szCs w:val="26"/>
        </w:rPr>
        <w:t xml:space="preserve">Về năng lực tự chủ và trách nhiệm: </w:t>
      </w:r>
    </w:p>
    <w:p w14:paraId="00AA78A4" w14:textId="77777777" w:rsidR="00615D17" w:rsidRPr="00E63EC9" w:rsidRDefault="00074193">
      <w:pPr>
        <w:numPr>
          <w:ilvl w:val="0"/>
          <w:numId w:val="72"/>
        </w:numPr>
        <w:spacing w:before="120" w:after="120" w:line="288" w:lineRule="auto"/>
        <w:jc w:val="both"/>
        <w:rPr>
          <w:szCs w:val="26"/>
        </w:rPr>
      </w:pPr>
      <w:r w:rsidRPr="00E63EC9">
        <w:rPr>
          <w:szCs w:val="26"/>
        </w:rPr>
        <w:t>Đánh giá năng lực tự chủ và trách nhiệm trong công việc thể hiện ở: tính cẩn thận, tỉ mỉ, chính xác và an toàn vệ sinh công nghiệp.</w:t>
      </w:r>
    </w:p>
    <w:p w14:paraId="26E2D8D6" w14:textId="77777777" w:rsidR="00615D17" w:rsidRPr="00E63EC9" w:rsidRDefault="00074193" w:rsidP="00E63EC9">
      <w:pPr>
        <w:spacing w:before="120" w:after="120" w:line="288" w:lineRule="auto"/>
        <w:jc w:val="both"/>
        <w:rPr>
          <w:szCs w:val="26"/>
        </w:rPr>
      </w:pPr>
      <w:r w:rsidRPr="00E63EC9">
        <w:rPr>
          <w:szCs w:val="26"/>
        </w:rPr>
        <w:t>2. Phương pháp:</w:t>
      </w:r>
    </w:p>
    <w:p w14:paraId="67A5587E" w14:textId="23A57C5D" w:rsidR="00615D17" w:rsidRPr="00E63EC9" w:rsidRDefault="00074193">
      <w:pPr>
        <w:numPr>
          <w:ilvl w:val="0"/>
          <w:numId w:val="106"/>
        </w:numPr>
        <w:spacing w:before="120" w:after="120" w:line="288" w:lineRule="auto"/>
        <w:jc w:val="both"/>
        <w:rPr>
          <w:color w:val="000000"/>
          <w:szCs w:val="26"/>
        </w:rPr>
      </w:pPr>
      <w:r w:rsidRPr="00E63EC9">
        <w:rPr>
          <w:rFonts w:eastAsia="Times New Roman" w:cs="Times New Roman"/>
          <w:color w:val="000000"/>
          <w:szCs w:val="26"/>
        </w:rPr>
        <w:t xml:space="preserve">Áp dụng hình thức </w:t>
      </w:r>
      <w:r w:rsidR="003522E0">
        <w:rPr>
          <w:rFonts w:eastAsia="Times New Roman" w:cs="Times New Roman"/>
          <w:color w:val="000000"/>
          <w:szCs w:val="26"/>
        </w:rPr>
        <w:t>thi</w:t>
      </w:r>
      <w:r w:rsidRPr="00E63EC9">
        <w:rPr>
          <w:rFonts w:eastAsia="Times New Roman" w:cs="Times New Roman"/>
          <w:color w:val="000000"/>
          <w:szCs w:val="26"/>
        </w:rPr>
        <w:t xml:space="preserve"> tích hợp giữa lý thuyết với thực hành trong thời gian từ 90 đến 120 phút.</w:t>
      </w:r>
    </w:p>
    <w:p w14:paraId="4D40BB71" w14:textId="77777777" w:rsidR="00615D17" w:rsidRPr="00E63EC9" w:rsidRDefault="00074193" w:rsidP="00E63EC9">
      <w:pPr>
        <w:spacing w:before="120" w:after="120" w:line="288" w:lineRule="auto"/>
        <w:jc w:val="both"/>
        <w:rPr>
          <w:b/>
          <w:szCs w:val="26"/>
        </w:rPr>
      </w:pPr>
      <w:r w:rsidRPr="00E63EC9">
        <w:rPr>
          <w:b/>
          <w:szCs w:val="26"/>
        </w:rPr>
        <w:t>VI. Hướng dẫn thực hiện mô đun:</w:t>
      </w:r>
    </w:p>
    <w:p w14:paraId="4763C228" w14:textId="77777777" w:rsidR="00615D17" w:rsidRPr="00E63EC9" w:rsidRDefault="00074193" w:rsidP="00E63EC9">
      <w:pPr>
        <w:spacing w:before="120" w:after="120" w:line="288" w:lineRule="auto"/>
        <w:jc w:val="both"/>
        <w:rPr>
          <w:szCs w:val="26"/>
        </w:rPr>
      </w:pPr>
      <w:r w:rsidRPr="00E63EC9">
        <w:rPr>
          <w:szCs w:val="26"/>
        </w:rPr>
        <w:t xml:space="preserve">1. Phạm vi áp dụng mô đun: </w:t>
      </w:r>
    </w:p>
    <w:p w14:paraId="591C45C8" w14:textId="782977C9" w:rsidR="00615D17" w:rsidRPr="00E63EC9" w:rsidRDefault="00074193" w:rsidP="00E63EC9">
      <w:pPr>
        <w:spacing w:before="120" w:after="120" w:line="288" w:lineRule="auto"/>
        <w:ind w:firstLine="270"/>
        <w:jc w:val="both"/>
        <w:rPr>
          <w:szCs w:val="26"/>
        </w:rPr>
      </w:pPr>
      <w:r w:rsidRPr="00E63EC9">
        <w:rPr>
          <w:szCs w:val="26"/>
        </w:rPr>
        <w:t>Chương trình thuộc mô đun cơ sở, được sử dụng để giảng dạy cho trình độ Cao đẳng.</w:t>
      </w:r>
    </w:p>
    <w:p w14:paraId="2CADEDE9" w14:textId="77777777" w:rsidR="00615D17" w:rsidRPr="00E63EC9" w:rsidRDefault="00074193" w:rsidP="00E63EC9">
      <w:pPr>
        <w:spacing w:before="120" w:after="120" w:line="288" w:lineRule="auto"/>
        <w:jc w:val="both"/>
        <w:rPr>
          <w:szCs w:val="26"/>
        </w:rPr>
      </w:pPr>
      <w:r w:rsidRPr="00E63EC9">
        <w:rPr>
          <w:szCs w:val="26"/>
        </w:rPr>
        <w:t>2. Hướng dẫn về phương pháp giảng dạy, học tập mô đun:</w:t>
      </w:r>
    </w:p>
    <w:p w14:paraId="278CDED6" w14:textId="31FDEB6B" w:rsidR="00615D17" w:rsidRPr="00E63EC9" w:rsidRDefault="00074193">
      <w:pPr>
        <w:numPr>
          <w:ilvl w:val="0"/>
          <w:numId w:val="107"/>
        </w:numPr>
        <w:spacing w:before="120" w:after="120" w:line="288" w:lineRule="auto"/>
        <w:ind w:left="567" w:hanging="283"/>
        <w:jc w:val="both"/>
        <w:rPr>
          <w:color w:val="000000"/>
          <w:szCs w:val="26"/>
        </w:rPr>
      </w:pPr>
      <w:r w:rsidRPr="00E63EC9">
        <w:rPr>
          <w:rFonts w:eastAsia="Times New Roman" w:cs="Times New Roman"/>
          <w:color w:val="000000"/>
          <w:szCs w:val="26"/>
        </w:rPr>
        <w:t xml:space="preserve">Đối với </w:t>
      </w:r>
      <w:r w:rsidR="005503DF">
        <w:rPr>
          <w:rFonts w:eastAsia="Times New Roman" w:cs="Times New Roman"/>
          <w:color w:val="000000"/>
          <w:szCs w:val="26"/>
        </w:rPr>
        <w:t>giảng viên</w:t>
      </w:r>
      <w:r w:rsidRPr="00E63EC9">
        <w:rPr>
          <w:rFonts w:eastAsia="Times New Roman" w:cs="Times New Roman"/>
          <w:color w:val="000000"/>
          <w:szCs w:val="26"/>
        </w:rPr>
        <w:t>, giảng viên:</w:t>
      </w:r>
    </w:p>
    <w:p w14:paraId="624D6D64" w14:textId="4B9F8B3B" w:rsidR="00615D17" w:rsidRPr="00E63EC9" w:rsidRDefault="00074193">
      <w:pPr>
        <w:numPr>
          <w:ilvl w:val="0"/>
          <w:numId w:val="108"/>
        </w:numPr>
        <w:tabs>
          <w:tab w:val="left" w:pos="993"/>
        </w:tabs>
        <w:spacing w:before="120" w:after="120" w:line="288" w:lineRule="auto"/>
        <w:ind w:left="993" w:hanging="348"/>
        <w:jc w:val="both"/>
        <w:rPr>
          <w:szCs w:val="26"/>
        </w:rPr>
      </w:pPr>
      <w:r w:rsidRPr="00E63EC9">
        <w:rPr>
          <w:szCs w:val="26"/>
        </w:rPr>
        <w:t>Chia người học thành các nhóm nhỏ từ 1 đến 3 sinh</w:t>
      </w:r>
      <w:r w:rsidR="003522E0">
        <w:rPr>
          <w:szCs w:val="26"/>
        </w:rPr>
        <w:t xml:space="preserve"> viên</w:t>
      </w:r>
      <w:r w:rsidRPr="00E63EC9">
        <w:rPr>
          <w:szCs w:val="26"/>
        </w:rPr>
        <w:t>, để thực hiện nội dung thực hành.</w:t>
      </w:r>
    </w:p>
    <w:p w14:paraId="4F6A7144" w14:textId="77777777" w:rsidR="00615D17" w:rsidRPr="00E63EC9" w:rsidRDefault="00074193">
      <w:pPr>
        <w:numPr>
          <w:ilvl w:val="0"/>
          <w:numId w:val="108"/>
        </w:numPr>
        <w:tabs>
          <w:tab w:val="left" w:pos="993"/>
        </w:tabs>
        <w:spacing w:before="120" w:after="120" w:line="288" w:lineRule="auto"/>
        <w:ind w:left="993" w:hanging="348"/>
        <w:jc w:val="both"/>
        <w:rPr>
          <w:szCs w:val="26"/>
        </w:rPr>
      </w:pPr>
      <w:r w:rsidRPr="00E63EC9">
        <w:rPr>
          <w:szCs w:val="26"/>
        </w:rPr>
        <w:t>Chuẩn bị đầy đủ vật liệu, dụng cụ và trang thiết bị trước khi thực hiện bài giảng.</w:t>
      </w:r>
    </w:p>
    <w:p w14:paraId="418812AC" w14:textId="4631E147" w:rsidR="00615D17" w:rsidRPr="00E63EC9" w:rsidRDefault="00074193">
      <w:pPr>
        <w:numPr>
          <w:ilvl w:val="0"/>
          <w:numId w:val="108"/>
        </w:numPr>
        <w:tabs>
          <w:tab w:val="left" w:pos="993"/>
        </w:tabs>
        <w:spacing w:before="120" w:after="120" w:line="288" w:lineRule="auto"/>
        <w:ind w:left="993" w:hanging="348"/>
        <w:jc w:val="both"/>
        <w:rPr>
          <w:szCs w:val="26"/>
        </w:rPr>
      </w:pPr>
      <w:r w:rsidRPr="00E63EC9">
        <w:rPr>
          <w:szCs w:val="26"/>
        </w:rPr>
        <w:t xml:space="preserve">Căn cứ vào thực tế của nơi đào tạo, </w:t>
      </w:r>
      <w:r w:rsidR="005503DF">
        <w:rPr>
          <w:szCs w:val="26"/>
        </w:rPr>
        <w:t>giảng viên</w:t>
      </w:r>
      <w:r w:rsidRPr="00E63EC9">
        <w:rPr>
          <w:szCs w:val="26"/>
        </w:rPr>
        <w:t xml:space="preserve"> có thể thay đổi nội dung, nhưng vẫn phải đảm bảo số giờ qui định.</w:t>
      </w:r>
    </w:p>
    <w:p w14:paraId="1C412994" w14:textId="77777777" w:rsidR="00615D17" w:rsidRPr="00E63EC9" w:rsidRDefault="00074193">
      <w:pPr>
        <w:numPr>
          <w:ilvl w:val="0"/>
          <w:numId w:val="108"/>
        </w:numPr>
        <w:tabs>
          <w:tab w:val="left" w:pos="993"/>
        </w:tabs>
        <w:spacing w:before="120" w:after="120" w:line="288" w:lineRule="auto"/>
        <w:ind w:left="993" w:hanging="348"/>
        <w:jc w:val="both"/>
        <w:rPr>
          <w:szCs w:val="26"/>
        </w:rPr>
      </w:pPr>
      <w:r w:rsidRPr="00E63EC9">
        <w:rPr>
          <w:szCs w:val="26"/>
        </w:rPr>
        <w:t>Hệ thống nguồn điện cần được kiểm tra trước khi cho người học thực hành.</w:t>
      </w:r>
    </w:p>
    <w:p w14:paraId="0AE4C51F" w14:textId="77777777" w:rsidR="00615D17" w:rsidRPr="00E63EC9" w:rsidRDefault="00074193">
      <w:pPr>
        <w:numPr>
          <w:ilvl w:val="0"/>
          <w:numId w:val="107"/>
        </w:numPr>
        <w:spacing w:before="120" w:after="120" w:line="288" w:lineRule="auto"/>
        <w:ind w:left="567" w:hanging="283"/>
        <w:jc w:val="both"/>
        <w:rPr>
          <w:color w:val="000000"/>
          <w:szCs w:val="26"/>
        </w:rPr>
      </w:pPr>
      <w:r w:rsidRPr="00E63EC9">
        <w:rPr>
          <w:rFonts w:eastAsia="Times New Roman" w:cs="Times New Roman"/>
          <w:color w:val="000000"/>
          <w:szCs w:val="26"/>
        </w:rPr>
        <w:t>Đối với người học:</w:t>
      </w:r>
    </w:p>
    <w:p w14:paraId="056AEC24" w14:textId="77777777" w:rsidR="00615D17" w:rsidRPr="00E63EC9" w:rsidRDefault="00074193">
      <w:pPr>
        <w:numPr>
          <w:ilvl w:val="0"/>
          <w:numId w:val="108"/>
        </w:numPr>
        <w:tabs>
          <w:tab w:val="left" w:pos="993"/>
        </w:tabs>
        <w:spacing w:before="120" w:after="120" w:line="288" w:lineRule="auto"/>
        <w:ind w:left="0" w:firstLine="644"/>
        <w:jc w:val="both"/>
        <w:rPr>
          <w:szCs w:val="26"/>
        </w:rPr>
      </w:pPr>
      <w:r w:rsidRPr="00E63EC9">
        <w:rPr>
          <w:szCs w:val="26"/>
        </w:rPr>
        <w:t xml:space="preserve">Nghiêm túc, tỉ mỉ, chính xác trong học tập và trong thực hiện công việc. </w:t>
      </w:r>
    </w:p>
    <w:p w14:paraId="71F1C531" w14:textId="77777777" w:rsidR="00615D17" w:rsidRPr="00E63EC9" w:rsidRDefault="00074193">
      <w:pPr>
        <w:numPr>
          <w:ilvl w:val="0"/>
          <w:numId w:val="108"/>
        </w:numPr>
        <w:tabs>
          <w:tab w:val="left" w:pos="993"/>
        </w:tabs>
        <w:spacing w:before="120" w:after="120" w:line="288" w:lineRule="auto"/>
        <w:ind w:left="0" w:firstLine="644"/>
        <w:jc w:val="both"/>
        <w:rPr>
          <w:szCs w:val="26"/>
        </w:rPr>
      </w:pPr>
      <w:r w:rsidRPr="00E63EC9">
        <w:rPr>
          <w:szCs w:val="26"/>
        </w:rPr>
        <w:t>Thực hiện công việc theo qui trình 5S.</w:t>
      </w:r>
    </w:p>
    <w:p w14:paraId="6326D7C5" w14:textId="77777777" w:rsidR="00615D17" w:rsidRPr="00E63EC9" w:rsidRDefault="00074193" w:rsidP="00E63EC9">
      <w:pPr>
        <w:spacing w:before="120" w:after="120" w:line="288" w:lineRule="auto"/>
        <w:jc w:val="both"/>
        <w:rPr>
          <w:szCs w:val="26"/>
        </w:rPr>
      </w:pPr>
      <w:r w:rsidRPr="00E63EC9">
        <w:rPr>
          <w:szCs w:val="26"/>
        </w:rPr>
        <w:t>3. Những trọng tâm cần chú ý:</w:t>
      </w:r>
    </w:p>
    <w:p w14:paraId="64307ADA" w14:textId="77777777" w:rsidR="00615D17" w:rsidRPr="00E63EC9" w:rsidRDefault="00074193">
      <w:pPr>
        <w:numPr>
          <w:ilvl w:val="0"/>
          <w:numId w:val="109"/>
        </w:numPr>
        <w:tabs>
          <w:tab w:val="left" w:pos="5760"/>
        </w:tabs>
        <w:spacing w:before="120" w:after="120" w:line="288" w:lineRule="auto"/>
        <w:ind w:left="709" w:hanging="425"/>
        <w:jc w:val="both"/>
        <w:rPr>
          <w:color w:val="000000"/>
          <w:szCs w:val="26"/>
        </w:rPr>
      </w:pPr>
      <w:r w:rsidRPr="00E63EC9">
        <w:rPr>
          <w:rFonts w:eastAsia="Times New Roman" w:cs="Times New Roman"/>
          <w:color w:val="000000"/>
          <w:szCs w:val="26"/>
        </w:rPr>
        <w:t>Cần chú ý tập trung vào phần đọc, đo linh kiện đến khi đạt yêu cầu, người học nào chưa thực hiện được phải học lại ngay trước khi sang các nội dung khác.</w:t>
      </w:r>
    </w:p>
    <w:p w14:paraId="32E5F8AE" w14:textId="77777777" w:rsidR="00615D17" w:rsidRPr="00E63EC9" w:rsidRDefault="00074193">
      <w:pPr>
        <w:numPr>
          <w:ilvl w:val="0"/>
          <w:numId w:val="109"/>
        </w:numPr>
        <w:tabs>
          <w:tab w:val="left" w:pos="5760"/>
        </w:tabs>
        <w:spacing w:before="120" w:after="120" w:line="288" w:lineRule="auto"/>
        <w:ind w:left="709" w:hanging="425"/>
        <w:jc w:val="both"/>
        <w:rPr>
          <w:color w:val="000000"/>
          <w:szCs w:val="26"/>
        </w:rPr>
      </w:pPr>
      <w:r w:rsidRPr="00E63EC9">
        <w:rPr>
          <w:rFonts w:eastAsia="Times New Roman" w:cs="Times New Roman"/>
          <w:color w:val="000000"/>
          <w:szCs w:val="26"/>
        </w:rPr>
        <w:t>Cần phân biệt rõ sự khác nhau cơ bản của các loại mạch trên sơ đồ mạch và trong thực tế, Nhất là các dạng mạch gần giống nhau.</w:t>
      </w:r>
    </w:p>
    <w:p w14:paraId="3B81EBE0" w14:textId="77777777" w:rsidR="00615D17" w:rsidRPr="00E63EC9" w:rsidRDefault="00074193">
      <w:pPr>
        <w:numPr>
          <w:ilvl w:val="0"/>
          <w:numId w:val="109"/>
        </w:numPr>
        <w:tabs>
          <w:tab w:val="left" w:pos="5760"/>
        </w:tabs>
        <w:spacing w:before="120" w:after="120" w:line="288" w:lineRule="auto"/>
        <w:ind w:left="709" w:hanging="425"/>
        <w:jc w:val="both"/>
        <w:rPr>
          <w:color w:val="000000"/>
          <w:szCs w:val="26"/>
        </w:rPr>
      </w:pPr>
      <w:r w:rsidRPr="00E63EC9">
        <w:rPr>
          <w:rFonts w:eastAsia="Times New Roman" w:cs="Times New Roman"/>
          <w:color w:val="000000"/>
          <w:szCs w:val="26"/>
        </w:rPr>
        <w:t>Cần chú ý phạm vi ứng dụng của các dạng mạch tránh nhầm lẫn khi người học thực tập trong điều kiện cùng một lúc có nhiều dạng mạch.</w:t>
      </w:r>
    </w:p>
    <w:p w14:paraId="0242C0DA" w14:textId="77777777" w:rsidR="00615D17" w:rsidRPr="00E63EC9" w:rsidRDefault="00074193">
      <w:pPr>
        <w:numPr>
          <w:ilvl w:val="0"/>
          <w:numId w:val="109"/>
        </w:numPr>
        <w:tabs>
          <w:tab w:val="left" w:pos="5760"/>
        </w:tabs>
        <w:spacing w:before="120" w:after="120" w:line="288" w:lineRule="auto"/>
        <w:ind w:left="709" w:hanging="425"/>
        <w:jc w:val="both"/>
        <w:rPr>
          <w:color w:val="000000"/>
          <w:szCs w:val="26"/>
        </w:rPr>
      </w:pPr>
      <w:r w:rsidRPr="00E63EC9">
        <w:rPr>
          <w:rFonts w:eastAsia="Times New Roman" w:cs="Times New Roman"/>
          <w:color w:val="000000"/>
          <w:szCs w:val="26"/>
        </w:rPr>
        <w:t>Cần chú ý các biện pháp an toàn về điện, nhắc nhở người học thường xuyên trong khi học tập.</w:t>
      </w:r>
    </w:p>
    <w:p w14:paraId="55ED21D1" w14:textId="77777777" w:rsidR="00615D17" w:rsidRPr="00E63EC9" w:rsidRDefault="00074193" w:rsidP="00E63EC9">
      <w:pPr>
        <w:spacing w:before="120" w:after="120" w:line="288" w:lineRule="auto"/>
        <w:jc w:val="both"/>
        <w:rPr>
          <w:szCs w:val="26"/>
        </w:rPr>
      </w:pPr>
      <w:r w:rsidRPr="00E63EC9">
        <w:rPr>
          <w:szCs w:val="26"/>
        </w:rPr>
        <w:t>4. Tài liêu tham khảo:</w:t>
      </w:r>
    </w:p>
    <w:p w14:paraId="053738BB" w14:textId="77777777" w:rsidR="00615D17" w:rsidRPr="00E63EC9" w:rsidRDefault="00074193" w:rsidP="00E63EC9">
      <w:pPr>
        <w:spacing w:before="120" w:after="120" w:line="288" w:lineRule="auto"/>
        <w:ind w:left="426"/>
        <w:jc w:val="both"/>
        <w:rPr>
          <w:i/>
          <w:szCs w:val="26"/>
        </w:rPr>
      </w:pPr>
      <w:r w:rsidRPr="00E63EC9">
        <w:rPr>
          <w:szCs w:val="26"/>
        </w:rPr>
        <w:t xml:space="preserve">[1] Đề cương môđun/môn học nghề Sửa chữa thiết bị điện tử công nghiệp”, </w:t>
      </w:r>
      <w:r w:rsidRPr="00E63EC9">
        <w:rPr>
          <w:i/>
          <w:szCs w:val="26"/>
        </w:rPr>
        <w:t>Dự án Giáo dục kỹ thuật và Dạy nghề (VTEP), Tổng cục Dạy Nghề, Hà Nội, 2003</w:t>
      </w:r>
    </w:p>
    <w:p w14:paraId="32881455" w14:textId="77777777" w:rsidR="00615D17" w:rsidRPr="00E63EC9" w:rsidRDefault="00074193" w:rsidP="00E63EC9">
      <w:pPr>
        <w:spacing w:before="120" w:after="120" w:line="288" w:lineRule="auto"/>
        <w:ind w:left="426"/>
        <w:jc w:val="both"/>
        <w:rPr>
          <w:i/>
          <w:szCs w:val="26"/>
        </w:rPr>
      </w:pPr>
      <w:r w:rsidRPr="00E63EC9">
        <w:rPr>
          <w:szCs w:val="26"/>
        </w:rPr>
        <w:t xml:space="preserve">[2] Power electronic - </w:t>
      </w:r>
      <w:r w:rsidRPr="00E63EC9">
        <w:rPr>
          <w:i/>
          <w:szCs w:val="26"/>
        </w:rPr>
        <w:t>Heinz- Piest-Institut fur. Handwekstechnik at the University of Hannover</w:t>
      </w:r>
    </w:p>
    <w:p w14:paraId="2980D5C6" w14:textId="77777777" w:rsidR="00615D17" w:rsidRPr="00E63EC9" w:rsidRDefault="00074193" w:rsidP="00E63EC9">
      <w:pPr>
        <w:spacing w:before="120" w:after="120" w:line="288" w:lineRule="auto"/>
        <w:ind w:firstLine="426"/>
        <w:jc w:val="both"/>
        <w:rPr>
          <w:szCs w:val="26"/>
        </w:rPr>
      </w:pPr>
      <w:r w:rsidRPr="00E63EC9">
        <w:rPr>
          <w:szCs w:val="26"/>
        </w:rPr>
        <w:t>[3] Leistungelektronik - Rainer Felderhoff</w:t>
      </w:r>
    </w:p>
    <w:p w14:paraId="4E95DF0D" w14:textId="77777777" w:rsidR="00615D17" w:rsidRPr="00E63EC9" w:rsidRDefault="00074193" w:rsidP="00E63EC9">
      <w:pPr>
        <w:spacing w:before="120" w:after="120" w:line="288" w:lineRule="auto"/>
        <w:ind w:firstLine="426"/>
        <w:jc w:val="both"/>
        <w:rPr>
          <w:szCs w:val="26"/>
        </w:rPr>
      </w:pPr>
      <w:r w:rsidRPr="00E63EC9">
        <w:rPr>
          <w:szCs w:val="26"/>
        </w:rPr>
        <w:t xml:space="preserve">[4] Điện tử công suất và điều khiển động cơ điện. </w:t>
      </w:r>
      <w:r w:rsidRPr="00E63EC9">
        <w:rPr>
          <w:i/>
          <w:szCs w:val="26"/>
        </w:rPr>
        <w:t>Cyril W. Lander</w:t>
      </w:r>
    </w:p>
    <w:p w14:paraId="669AD28F" w14:textId="77777777" w:rsidR="00615D17" w:rsidRPr="00E63EC9" w:rsidRDefault="00074193" w:rsidP="00E63EC9">
      <w:pPr>
        <w:spacing w:before="120" w:after="120" w:line="288" w:lineRule="auto"/>
        <w:ind w:firstLine="426"/>
        <w:jc w:val="both"/>
        <w:rPr>
          <w:szCs w:val="26"/>
        </w:rPr>
      </w:pPr>
      <w:r w:rsidRPr="00E63EC9">
        <w:rPr>
          <w:szCs w:val="26"/>
        </w:rPr>
        <w:t xml:space="preserve">[5] Nguyễn Bính: Điện tử công suất. </w:t>
      </w:r>
      <w:r w:rsidRPr="00E63EC9">
        <w:rPr>
          <w:i/>
          <w:szCs w:val="26"/>
        </w:rPr>
        <w:t>NXB Khoa học kỹ thuật 2005</w:t>
      </w:r>
    </w:p>
    <w:p w14:paraId="5C8C93CF" w14:textId="77777777" w:rsidR="00615D17" w:rsidRPr="00E63EC9" w:rsidRDefault="00074193" w:rsidP="00E63EC9">
      <w:pPr>
        <w:spacing w:before="120" w:after="120" w:line="288" w:lineRule="auto"/>
        <w:ind w:firstLine="426"/>
        <w:jc w:val="both"/>
        <w:rPr>
          <w:szCs w:val="26"/>
        </w:rPr>
      </w:pPr>
      <w:r w:rsidRPr="00E63EC9">
        <w:rPr>
          <w:szCs w:val="26"/>
        </w:rPr>
        <w:t xml:space="preserve">[6] Nguyễn Tấn Phước: Điện tử công suất. </w:t>
      </w:r>
      <w:r w:rsidRPr="00E63EC9">
        <w:rPr>
          <w:i/>
          <w:szCs w:val="26"/>
        </w:rPr>
        <w:t>nxb khoa học kỹ thuật 2004</w:t>
      </w:r>
    </w:p>
    <w:p w14:paraId="180F6091" w14:textId="77777777" w:rsidR="00615D17" w:rsidRPr="00E63EC9" w:rsidRDefault="00074193" w:rsidP="00E63EC9">
      <w:pPr>
        <w:spacing w:before="120" w:after="120" w:line="288" w:lineRule="auto"/>
        <w:rPr>
          <w:b/>
          <w:szCs w:val="26"/>
        </w:rPr>
      </w:pPr>
      <w:r w:rsidRPr="00E63EC9">
        <w:rPr>
          <w:szCs w:val="26"/>
        </w:rPr>
        <w:br w:type="page"/>
      </w:r>
    </w:p>
    <w:p w14:paraId="715C5A04" w14:textId="77777777" w:rsidR="00615D17" w:rsidRPr="00E63EC9" w:rsidRDefault="00074193" w:rsidP="00E63EC9">
      <w:pPr>
        <w:spacing w:before="120" w:after="120" w:line="288" w:lineRule="auto"/>
        <w:jc w:val="center"/>
        <w:rPr>
          <w:rFonts w:cs="Times New Roman"/>
          <w:b/>
          <w:bCs/>
          <w:szCs w:val="26"/>
          <w:lang w:eastAsia="vi-VN"/>
        </w:rPr>
      </w:pPr>
      <w:r w:rsidRPr="00E63EC9">
        <w:rPr>
          <w:rFonts w:cs="Times New Roman"/>
          <w:b/>
          <w:bCs/>
          <w:szCs w:val="26"/>
          <w:lang w:eastAsia="vi-VN"/>
        </w:rPr>
        <w:t>CHƯƠNG TRÌNH MÔN HỌC</w:t>
      </w:r>
    </w:p>
    <w:p w14:paraId="7EF65192" w14:textId="77777777" w:rsidR="00615D17" w:rsidRPr="00E63EC9" w:rsidRDefault="00615D17" w:rsidP="00E63EC9">
      <w:pPr>
        <w:spacing w:before="120" w:after="120" w:line="288" w:lineRule="auto"/>
        <w:rPr>
          <w:rFonts w:cs="Times New Roman"/>
          <w:b/>
          <w:bCs/>
          <w:szCs w:val="26"/>
          <w:lang w:eastAsia="vi-VN"/>
        </w:rPr>
      </w:pPr>
    </w:p>
    <w:p w14:paraId="4AA453A3" w14:textId="607E282A" w:rsidR="00615D17" w:rsidRPr="00E63EC9" w:rsidRDefault="00074193" w:rsidP="00E63EC9">
      <w:pPr>
        <w:spacing w:before="120" w:after="120" w:line="288" w:lineRule="auto"/>
        <w:jc w:val="both"/>
        <w:rPr>
          <w:rFonts w:cs="Times New Roman"/>
          <w:szCs w:val="26"/>
        </w:rPr>
      </w:pPr>
      <w:r w:rsidRPr="00E63EC9">
        <w:rPr>
          <w:rFonts w:cs="Times New Roman"/>
          <w:b/>
          <w:bCs/>
          <w:szCs w:val="26"/>
          <w:lang w:val="vi-VN" w:eastAsia="vi-VN"/>
        </w:rPr>
        <w:t>Tên mô</w:t>
      </w:r>
      <w:r w:rsidRPr="00E63EC9">
        <w:rPr>
          <w:rFonts w:cs="Times New Roman"/>
          <w:b/>
          <w:bCs/>
          <w:szCs w:val="26"/>
          <w:lang w:eastAsia="vi-VN"/>
        </w:rPr>
        <w:t>n học</w:t>
      </w:r>
      <w:r w:rsidRPr="00E63EC9">
        <w:rPr>
          <w:rFonts w:cs="Times New Roman"/>
          <w:b/>
          <w:bCs/>
          <w:szCs w:val="26"/>
          <w:lang w:val="vi-VN" w:eastAsia="vi-VN"/>
        </w:rPr>
        <w:t>:</w:t>
      </w:r>
      <w:r w:rsidRPr="00E63EC9">
        <w:rPr>
          <w:rFonts w:cs="Times New Roman"/>
          <w:szCs w:val="26"/>
          <w:lang w:val="vi-VN"/>
        </w:rPr>
        <w:t xml:space="preserve"> </w:t>
      </w:r>
      <w:r w:rsidRPr="00FB1B21">
        <w:rPr>
          <w:rFonts w:cs="Times New Roman"/>
          <w:b/>
          <w:bCs/>
          <w:szCs w:val="26"/>
        </w:rPr>
        <w:t>K</w:t>
      </w:r>
      <w:r w:rsidR="00FB1B21" w:rsidRPr="00FB1B21">
        <w:rPr>
          <w:rFonts w:cs="Times New Roman"/>
          <w:b/>
          <w:bCs/>
          <w:szCs w:val="26"/>
        </w:rPr>
        <w:t>ỹ năng mềm</w:t>
      </w:r>
    </w:p>
    <w:p w14:paraId="1D2968F6" w14:textId="77777777" w:rsidR="00615D17" w:rsidRPr="00E63EC9" w:rsidRDefault="00074193" w:rsidP="00E63EC9">
      <w:pPr>
        <w:spacing w:before="120" w:after="120" w:line="288" w:lineRule="auto"/>
        <w:jc w:val="both"/>
        <w:rPr>
          <w:rFonts w:cs="Times New Roman"/>
          <w:szCs w:val="26"/>
        </w:rPr>
      </w:pPr>
      <w:r w:rsidRPr="00E63EC9">
        <w:rPr>
          <w:rFonts w:cs="Times New Roman"/>
          <w:b/>
          <w:bCs/>
          <w:szCs w:val="26"/>
          <w:lang w:val="vi-VN" w:eastAsia="vi-VN"/>
        </w:rPr>
        <w:t>Mã môn học:</w:t>
      </w:r>
      <w:r w:rsidRPr="00E63EC9">
        <w:rPr>
          <w:rFonts w:cs="Times New Roman"/>
          <w:szCs w:val="26"/>
          <w:lang w:val="vi-VN"/>
        </w:rPr>
        <w:t xml:space="preserve"> </w:t>
      </w:r>
      <w:r w:rsidRPr="00FB1B21">
        <w:rPr>
          <w:rFonts w:cs="Times New Roman"/>
          <w:b/>
          <w:bCs/>
          <w:szCs w:val="26"/>
        </w:rPr>
        <w:t>MH 13</w:t>
      </w:r>
    </w:p>
    <w:p w14:paraId="58AC698D" w14:textId="77777777" w:rsidR="00615D17" w:rsidRPr="00FB1B21" w:rsidRDefault="00074193" w:rsidP="00E63EC9">
      <w:pPr>
        <w:spacing w:before="120" w:after="120" w:line="288" w:lineRule="auto"/>
        <w:jc w:val="both"/>
        <w:rPr>
          <w:rFonts w:cs="Times New Roman"/>
          <w:i/>
          <w:iCs/>
          <w:szCs w:val="26"/>
          <w:lang w:val="vi-VN"/>
        </w:rPr>
      </w:pPr>
      <w:r w:rsidRPr="00E63EC9">
        <w:rPr>
          <w:rFonts w:cs="Times New Roman"/>
          <w:b/>
          <w:bCs/>
          <w:szCs w:val="26"/>
          <w:lang w:val="vi-VN" w:eastAsia="vi-VN"/>
        </w:rPr>
        <w:t>Thời gian thực hiện môn</w:t>
      </w:r>
      <w:r w:rsidRPr="00E63EC9">
        <w:rPr>
          <w:rFonts w:cs="Times New Roman"/>
          <w:b/>
          <w:bCs/>
          <w:szCs w:val="26"/>
          <w:lang w:eastAsia="vi-VN"/>
        </w:rPr>
        <w:t xml:space="preserve"> học</w:t>
      </w:r>
      <w:r w:rsidRPr="00E63EC9">
        <w:rPr>
          <w:rFonts w:cs="Times New Roman"/>
          <w:b/>
          <w:bCs/>
          <w:szCs w:val="26"/>
          <w:lang w:val="vi-VN" w:eastAsia="vi-VN"/>
        </w:rPr>
        <w:t xml:space="preserve">: 30 </w:t>
      </w:r>
      <w:r w:rsidRPr="00E63EC9">
        <w:rPr>
          <w:rFonts w:cs="Times New Roman"/>
          <w:szCs w:val="26"/>
          <w:lang w:val="vi-VN" w:eastAsia="vi-VN"/>
        </w:rPr>
        <w:t xml:space="preserve">giờ; </w:t>
      </w:r>
      <w:r w:rsidRPr="00FB1B21">
        <w:rPr>
          <w:rFonts w:cs="Times New Roman"/>
          <w:i/>
          <w:iCs/>
          <w:szCs w:val="26"/>
          <w:lang w:val="vi-VN" w:eastAsia="vi-VN"/>
        </w:rPr>
        <w:t xml:space="preserve">(Lý thuyết: </w:t>
      </w:r>
      <w:r w:rsidRPr="00FB1B21">
        <w:rPr>
          <w:rFonts w:cs="Times New Roman"/>
          <w:i/>
          <w:iCs/>
          <w:szCs w:val="26"/>
          <w:lang w:eastAsia="vi-VN"/>
        </w:rPr>
        <w:t>28</w:t>
      </w:r>
      <w:r w:rsidRPr="00FB1B21">
        <w:rPr>
          <w:rFonts w:cs="Times New Roman"/>
          <w:i/>
          <w:iCs/>
          <w:szCs w:val="26"/>
          <w:lang w:val="vi-VN" w:eastAsia="vi-VN"/>
        </w:rPr>
        <w:t xml:space="preserve"> giờ; </w:t>
      </w:r>
      <w:r w:rsidRPr="00FB1B21">
        <w:rPr>
          <w:rFonts w:cs="Times New Roman"/>
          <w:i/>
          <w:iCs/>
          <w:szCs w:val="26"/>
          <w:lang w:eastAsia="vi-VN"/>
        </w:rPr>
        <w:t xml:space="preserve"> </w:t>
      </w:r>
      <w:r w:rsidRPr="00FB1B21">
        <w:rPr>
          <w:rFonts w:cs="Times New Roman"/>
          <w:i/>
          <w:iCs/>
          <w:szCs w:val="26"/>
          <w:lang w:val="vi-VN" w:eastAsia="vi-VN"/>
        </w:rPr>
        <w:t>Thực hành,</w:t>
      </w:r>
      <w:r w:rsidRPr="00FB1B21">
        <w:rPr>
          <w:rFonts w:cs="Times New Roman"/>
          <w:i/>
          <w:iCs/>
          <w:szCs w:val="26"/>
          <w:lang w:eastAsia="vi-VN"/>
        </w:rPr>
        <w:t xml:space="preserve"> </w:t>
      </w:r>
      <w:r w:rsidRPr="00FB1B21">
        <w:rPr>
          <w:rFonts w:cs="Times New Roman"/>
          <w:i/>
          <w:iCs/>
          <w:szCs w:val="26"/>
          <w:lang w:val="vi-VN" w:eastAsia="vi-VN"/>
        </w:rPr>
        <w:t xml:space="preserve">thảo luận, bài tập: </w:t>
      </w:r>
      <w:r w:rsidRPr="00FB1B21">
        <w:rPr>
          <w:rFonts w:cs="Times New Roman"/>
          <w:i/>
          <w:iCs/>
          <w:szCs w:val="26"/>
          <w:lang w:eastAsia="vi-VN"/>
        </w:rPr>
        <w:t>0</w:t>
      </w:r>
      <w:r w:rsidRPr="00FB1B21">
        <w:rPr>
          <w:rFonts w:cs="Times New Roman"/>
          <w:i/>
          <w:iCs/>
          <w:szCs w:val="26"/>
          <w:lang w:val="vi-VN" w:eastAsia="vi-VN"/>
        </w:rPr>
        <w:t xml:space="preserve"> giờ;  Kiểm tra: </w:t>
      </w:r>
      <w:r w:rsidRPr="00FB1B21">
        <w:rPr>
          <w:rFonts w:cs="Times New Roman"/>
          <w:i/>
          <w:iCs/>
          <w:szCs w:val="26"/>
          <w:lang w:eastAsia="vi-VN"/>
        </w:rPr>
        <w:t>2</w:t>
      </w:r>
      <w:r w:rsidRPr="00FB1B21">
        <w:rPr>
          <w:rFonts w:cs="Times New Roman"/>
          <w:i/>
          <w:iCs/>
          <w:szCs w:val="26"/>
          <w:lang w:val="vi-VN" w:eastAsia="vi-VN"/>
        </w:rPr>
        <w:t xml:space="preserve"> giờ)</w:t>
      </w:r>
    </w:p>
    <w:p w14:paraId="695A2B4C" w14:textId="77777777" w:rsidR="00615D17" w:rsidRPr="00E63EC9" w:rsidRDefault="00074193" w:rsidP="00E63EC9">
      <w:pPr>
        <w:spacing w:before="120" w:after="120" w:line="288" w:lineRule="auto"/>
        <w:jc w:val="both"/>
        <w:rPr>
          <w:rFonts w:cs="Times New Roman"/>
          <w:b/>
          <w:bCs/>
          <w:szCs w:val="26"/>
          <w:lang w:val="vi-VN" w:eastAsia="vi-VN"/>
        </w:rPr>
      </w:pPr>
      <w:r w:rsidRPr="00E63EC9">
        <w:rPr>
          <w:rFonts w:cs="Times New Roman"/>
          <w:b/>
          <w:bCs/>
          <w:szCs w:val="26"/>
          <w:lang w:val="vi-VN" w:eastAsia="vi-VN"/>
        </w:rPr>
        <w:t>I. Vị trí, tính chất của môn học:</w:t>
      </w:r>
    </w:p>
    <w:p w14:paraId="433C0416" w14:textId="77777777" w:rsidR="00615D17" w:rsidRPr="00E63EC9" w:rsidRDefault="00074193">
      <w:pPr>
        <w:numPr>
          <w:ilvl w:val="0"/>
          <w:numId w:val="110"/>
        </w:numPr>
        <w:spacing w:before="120" w:after="120" w:line="288" w:lineRule="auto"/>
        <w:ind w:left="360"/>
        <w:jc w:val="both"/>
        <w:rPr>
          <w:rFonts w:cs="Times New Roman"/>
          <w:szCs w:val="26"/>
          <w:lang w:val="vi-VN" w:eastAsia="vi-VN"/>
        </w:rPr>
      </w:pPr>
      <w:r w:rsidRPr="00E63EC9">
        <w:rPr>
          <w:rFonts w:cs="Times New Roman"/>
          <w:szCs w:val="26"/>
          <w:lang w:val="vi-VN" w:eastAsia="vi-VN"/>
        </w:rPr>
        <w:t xml:space="preserve">Môn học Kỹ năng mềm được bố trí giảng dạy vào học kỳ 1 </w:t>
      </w:r>
      <w:r w:rsidRPr="00E63EC9">
        <w:rPr>
          <w:rFonts w:cs="Times New Roman"/>
          <w:szCs w:val="26"/>
          <w:lang w:eastAsia="vi-VN"/>
        </w:rPr>
        <w:t>hoặc</w:t>
      </w:r>
      <w:r w:rsidRPr="00E63EC9">
        <w:rPr>
          <w:rFonts w:cs="Times New Roman"/>
          <w:szCs w:val="26"/>
          <w:lang w:val="vi-VN" w:eastAsia="vi-VN"/>
        </w:rPr>
        <w:t xml:space="preserve"> học kỳ 2 của năm thứ nhất.</w:t>
      </w:r>
    </w:p>
    <w:p w14:paraId="70759508" w14:textId="77777777" w:rsidR="00615D17" w:rsidRPr="00E63EC9" w:rsidRDefault="00074193">
      <w:pPr>
        <w:numPr>
          <w:ilvl w:val="0"/>
          <w:numId w:val="110"/>
        </w:numPr>
        <w:spacing w:before="120" w:after="120" w:line="288" w:lineRule="auto"/>
        <w:ind w:left="360"/>
        <w:jc w:val="both"/>
        <w:rPr>
          <w:rFonts w:cs="Times New Roman"/>
          <w:szCs w:val="26"/>
          <w:lang w:val="vi-VN" w:eastAsia="vi-VN"/>
        </w:rPr>
      </w:pPr>
      <w:r w:rsidRPr="00E63EC9">
        <w:rPr>
          <w:rFonts w:cs="Times New Roman"/>
          <w:szCs w:val="26"/>
          <w:lang w:val="vi-VN" w:eastAsia="vi-VN"/>
        </w:rPr>
        <w:t>Môn học Kỹ năng mềm là môn học bắt buộc đối với người học</w:t>
      </w:r>
      <w:r w:rsidRPr="00E63EC9">
        <w:rPr>
          <w:rFonts w:cs="Times New Roman"/>
          <w:szCs w:val="26"/>
          <w:lang w:eastAsia="vi-VN"/>
        </w:rPr>
        <w:t xml:space="preserve"> sau khi học xong môn tin học</w:t>
      </w:r>
      <w:r w:rsidRPr="00E63EC9">
        <w:rPr>
          <w:rFonts w:cs="Times New Roman"/>
          <w:szCs w:val="26"/>
          <w:lang w:val="vi-VN" w:eastAsia="vi-VN"/>
        </w:rPr>
        <w:t xml:space="preserve">. </w:t>
      </w:r>
    </w:p>
    <w:p w14:paraId="69E35A53" w14:textId="77777777" w:rsidR="00615D17" w:rsidRPr="00E63EC9" w:rsidRDefault="00074193" w:rsidP="00E63EC9">
      <w:pPr>
        <w:spacing w:before="120" w:after="120" w:line="288" w:lineRule="auto"/>
        <w:jc w:val="both"/>
        <w:rPr>
          <w:rFonts w:cs="Times New Roman"/>
          <w:b/>
          <w:bCs/>
          <w:szCs w:val="26"/>
          <w:lang w:val="vi-VN" w:eastAsia="vi-VN"/>
        </w:rPr>
      </w:pPr>
      <w:r w:rsidRPr="00E63EC9">
        <w:rPr>
          <w:rFonts w:cs="Times New Roman"/>
          <w:b/>
          <w:bCs/>
          <w:szCs w:val="26"/>
          <w:lang w:val="vi-VN" w:eastAsia="vi-VN"/>
        </w:rPr>
        <w:t>II. Mục tiêu môn học:</w:t>
      </w:r>
    </w:p>
    <w:p w14:paraId="520D1D42" w14:textId="77777777" w:rsidR="00615D17" w:rsidRPr="00E63EC9" w:rsidRDefault="00074193" w:rsidP="00E63EC9">
      <w:pPr>
        <w:shd w:val="clear" w:color="auto" w:fill="FFFFFF"/>
        <w:spacing w:before="120" w:after="120" w:line="288" w:lineRule="auto"/>
        <w:jc w:val="both"/>
        <w:rPr>
          <w:rFonts w:cs="Times New Roman"/>
          <w:b/>
          <w:i/>
          <w:szCs w:val="26"/>
        </w:rPr>
      </w:pPr>
      <w:r w:rsidRPr="00E63EC9">
        <w:rPr>
          <w:rFonts w:cs="Times New Roman"/>
          <w:b/>
          <w:i/>
          <w:szCs w:val="26"/>
        </w:rPr>
        <w:t>1. Kiến thức:</w:t>
      </w:r>
    </w:p>
    <w:p w14:paraId="5C285786" w14:textId="77777777" w:rsidR="00615D17" w:rsidRPr="00E63EC9" w:rsidRDefault="00074193">
      <w:pPr>
        <w:pStyle w:val="ListParagraph"/>
        <w:numPr>
          <w:ilvl w:val="0"/>
          <w:numId w:val="111"/>
        </w:numPr>
        <w:shd w:val="clear" w:color="auto" w:fill="FFFFFF"/>
        <w:spacing w:before="120" w:after="120" w:line="288" w:lineRule="auto"/>
        <w:jc w:val="both"/>
        <w:rPr>
          <w:sz w:val="26"/>
          <w:szCs w:val="26"/>
        </w:rPr>
      </w:pPr>
      <w:r w:rsidRPr="00E63EC9">
        <w:rPr>
          <w:sz w:val="26"/>
          <w:szCs w:val="26"/>
        </w:rPr>
        <w:t>Trình bày được kiến thức cơ bản về kỹ năng làm việc nhóm và các nguyên tắc, kỹ năng giao tiếp, ứng xử trong một số trường hợp thông thường.</w:t>
      </w:r>
    </w:p>
    <w:p w14:paraId="12B294C3" w14:textId="77777777" w:rsidR="00615D17" w:rsidRPr="00E63EC9" w:rsidRDefault="00074193">
      <w:pPr>
        <w:pStyle w:val="ListParagraph"/>
        <w:numPr>
          <w:ilvl w:val="0"/>
          <w:numId w:val="111"/>
        </w:numPr>
        <w:shd w:val="clear" w:color="auto" w:fill="FFFFFF"/>
        <w:spacing w:before="120" w:after="120" w:line="288" w:lineRule="auto"/>
        <w:jc w:val="both"/>
        <w:rPr>
          <w:sz w:val="26"/>
          <w:szCs w:val="26"/>
        </w:rPr>
      </w:pPr>
      <w:r w:rsidRPr="00E63EC9">
        <w:rPr>
          <w:sz w:val="26"/>
          <w:szCs w:val="26"/>
        </w:rPr>
        <w:t>Xác định được cơ bản môi trường làm việc, văn hóa công sở.</w:t>
      </w:r>
    </w:p>
    <w:p w14:paraId="6801B196" w14:textId="77777777" w:rsidR="00615D17" w:rsidRPr="00E63EC9" w:rsidRDefault="00074193">
      <w:pPr>
        <w:pStyle w:val="ListParagraph"/>
        <w:numPr>
          <w:ilvl w:val="0"/>
          <w:numId w:val="111"/>
        </w:numPr>
        <w:shd w:val="clear" w:color="auto" w:fill="FFFFFF"/>
        <w:spacing w:before="120" w:after="120" w:line="288" w:lineRule="auto"/>
        <w:jc w:val="both"/>
        <w:rPr>
          <w:sz w:val="26"/>
          <w:szCs w:val="26"/>
        </w:rPr>
      </w:pPr>
      <w:r w:rsidRPr="00E63EC9">
        <w:rPr>
          <w:sz w:val="26"/>
          <w:szCs w:val="26"/>
        </w:rPr>
        <w:t>Vận dụng được các phong cách, kiểu tư duy trong học tập và làm việc.</w:t>
      </w:r>
    </w:p>
    <w:p w14:paraId="2406C2E7" w14:textId="77777777" w:rsidR="00615D17" w:rsidRPr="00E63EC9" w:rsidRDefault="00074193" w:rsidP="00E63EC9">
      <w:pPr>
        <w:shd w:val="clear" w:color="auto" w:fill="FFFFFF"/>
        <w:spacing w:before="120" w:after="120" w:line="288" w:lineRule="auto"/>
        <w:jc w:val="both"/>
        <w:rPr>
          <w:rFonts w:cs="Times New Roman"/>
          <w:b/>
          <w:i/>
          <w:szCs w:val="26"/>
        </w:rPr>
      </w:pPr>
      <w:r w:rsidRPr="00E63EC9">
        <w:rPr>
          <w:rFonts w:cs="Times New Roman"/>
          <w:b/>
          <w:i/>
          <w:szCs w:val="26"/>
        </w:rPr>
        <w:t>2. Kỹ năng:</w:t>
      </w:r>
    </w:p>
    <w:p w14:paraId="326FD19D" w14:textId="77777777" w:rsidR="00615D17" w:rsidRPr="00E63EC9" w:rsidRDefault="00074193">
      <w:pPr>
        <w:pStyle w:val="ListParagraph"/>
        <w:numPr>
          <w:ilvl w:val="0"/>
          <w:numId w:val="112"/>
        </w:numPr>
        <w:shd w:val="clear" w:color="auto" w:fill="FFFFFF"/>
        <w:spacing w:before="120" w:after="120" w:line="288" w:lineRule="auto"/>
        <w:jc w:val="both"/>
        <w:rPr>
          <w:sz w:val="26"/>
          <w:szCs w:val="26"/>
        </w:rPr>
      </w:pPr>
      <w:r w:rsidRPr="00E63EC9">
        <w:rPr>
          <w:sz w:val="26"/>
          <w:szCs w:val="26"/>
        </w:rPr>
        <w:t>Soạn thảo và chuẩn bị các tài liệu, bài trình chiếu có liên quan để trình bày giải quyết một vấn đề, một nội dung theo yêu cầu của công việc.</w:t>
      </w:r>
    </w:p>
    <w:p w14:paraId="06C948A2" w14:textId="77777777" w:rsidR="00615D17" w:rsidRPr="00E63EC9" w:rsidRDefault="00074193">
      <w:pPr>
        <w:pStyle w:val="ListParagraph"/>
        <w:numPr>
          <w:ilvl w:val="0"/>
          <w:numId w:val="112"/>
        </w:numPr>
        <w:shd w:val="clear" w:color="auto" w:fill="FFFFFF"/>
        <w:spacing w:before="120" w:after="120" w:line="288" w:lineRule="auto"/>
        <w:jc w:val="both"/>
        <w:rPr>
          <w:sz w:val="26"/>
          <w:szCs w:val="26"/>
        </w:rPr>
      </w:pPr>
      <w:r w:rsidRPr="00E63EC9">
        <w:rPr>
          <w:sz w:val="26"/>
          <w:szCs w:val="26"/>
        </w:rPr>
        <w:t xml:space="preserve">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 </w:t>
      </w:r>
    </w:p>
    <w:p w14:paraId="72F42519" w14:textId="77777777" w:rsidR="00615D17" w:rsidRPr="00E63EC9" w:rsidRDefault="00074193">
      <w:pPr>
        <w:pStyle w:val="ListParagraph"/>
        <w:numPr>
          <w:ilvl w:val="0"/>
          <w:numId w:val="112"/>
        </w:numPr>
        <w:shd w:val="clear" w:color="auto" w:fill="FFFFFF"/>
        <w:spacing w:before="120" w:after="120" w:line="288" w:lineRule="auto"/>
        <w:jc w:val="both"/>
        <w:rPr>
          <w:sz w:val="26"/>
          <w:szCs w:val="26"/>
        </w:rPr>
      </w:pPr>
      <w:r w:rsidRPr="00E63EC9">
        <w:rPr>
          <w:sz w:val="26"/>
          <w:szCs w:val="26"/>
        </w:rPr>
        <w:t>Vận dụng các phương pháp rèn luyện để tăng cường kỹ năng giao tiếp, ứng xử; có thể xây dựng kế hoạch tự rèn luyện kỹ năng giao tiếp và lựa chọn được phương pháp rèn luyện ngôn từ, cách diễn đạt, thái độ ứng xử và quản lý được hành vi cá nhân phù hợp khi tham gia các hoạt động giao tiếp trong các trường hợp thông thường.</w:t>
      </w:r>
    </w:p>
    <w:p w14:paraId="1B401D68" w14:textId="77777777" w:rsidR="00615D17" w:rsidRPr="00E63EC9" w:rsidRDefault="00074193">
      <w:pPr>
        <w:pStyle w:val="ListParagraph"/>
        <w:numPr>
          <w:ilvl w:val="0"/>
          <w:numId w:val="112"/>
        </w:numPr>
        <w:shd w:val="clear" w:color="auto" w:fill="FFFFFF"/>
        <w:spacing w:before="120" w:after="120" w:line="288" w:lineRule="auto"/>
        <w:jc w:val="both"/>
        <w:rPr>
          <w:sz w:val="26"/>
          <w:szCs w:val="26"/>
        </w:rPr>
      </w:pPr>
      <w:r w:rsidRPr="00E63EC9">
        <w:rPr>
          <w:sz w:val="26"/>
          <w:szCs w:val="26"/>
        </w:rPr>
        <w:t>Tổ chức được các hoạt động để rèn luyện để xây dựng hình ảnh, phong cách cá nhân phù hợp với môi trường làm việc.</w:t>
      </w:r>
    </w:p>
    <w:p w14:paraId="05B4D2DC" w14:textId="77777777" w:rsidR="00615D17" w:rsidRPr="00665B92" w:rsidRDefault="00074193" w:rsidP="00E63EC9">
      <w:pPr>
        <w:spacing w:before="120" w:after="120" w:line="288" w:lineRule="auto"/>
        <w:jc w:val="both"/>
        <w:rPr>
          <w:rFonts w:eastAsia="Calibri" w:cs="Times New Roman"/>
          <w:b/>
          <w:bCs/>
          <w:i/>
          <w:szCs w:val="26"/>
          <w:lang w:val="vi-VN" w:eastAsia="vi-VN"/>
        </w:rPr>
      </w:pPr>
      <w:r w:rsidRPr="00665B92">
        <w:rPr>
          <w:rFonts w:eastAsia="Calibri" w:cs="Times New Roman"/>
          <w:b/>
          <w:bCs/>
          <w:i/>
          <w:szCs w:val="26"/>
          <w:lang w:val="vi-VN" w:eastAsia="vi-VN"/>
        </w:rPr>
        <w:t xml:space="preserve">3. Về năng lực tự chủ và trách nhiệm: </w:t>
      </w:r>
    </w:p>
    <w:p w14:paraId="0509FE9E" w14:textId="77777777" w:rsidR="00615D17" w:rsidRPr="00E63EC9" w:rsidRDefault="00074193">
      <w:pPr>
        <w:pStyle w:val="ListParagraph"/>
        <w:numPr>
          <w:ilvl w:val="0"/>
          <w:numId w:val="113"/>
        </w:numPr>
        <w:shd w:val="clear" w:color="auto" w:fill="FFFFFF"/>
        <w:spacing w:before="120" w:after="120" w:line="288" w:lineRule="auto"/>
        <w:jc w:val="both"/>
        <w:rPr>
          <w:sz w:val="26"/>
          <w:szCs w:val="26"/>
          <w:lang w:val="vi-VN"/>
        </w:rPr>
      </w:pPr>
      <w:r w:rsidRPr="00E63EC9">
        <w:rPr>
          <w:sz w:val="26"/>
          <w:szCs w:val="26"/>
        </w:rPr>
        <w:t xml:space="preserve">Chấp nhận </w:t>
      </w:r>
      <w:r w:rsidRPr="00E63EC9">
        <w:rPr>
          <w:sz w:val="26"/>
          <w:szCs w:val="26"/>
          <w:lang w:val="vi-VN"/>
        </w:rPr>
        <w:t xml:space="preserve">thái độ và hành vi tích cực, hợp tác, trách nhiệm khi tham gia các hoạt động tập thể, hoạt động nhóm; </w:t>
      </w:r>
      <w:r w:rsidRPr="00E63EC9">
        <w:rPr>
          <w:sz w:val="26"/>
          <w:szCs w:val="26"/>
        </w:rPr>
        <w:t>tuân thủ các</w:t>
      </w:r>
      <w:r w:rsidRPr="00E63EC9">
        <w:rPr>
          <w:sz w:val="26"/>
          <w:szCs w:val="26"/>
          <w:lang w:val="vi-VN"/>
        </w:rPr>
        <w:t xml:space="preserve"> thái độ ứng xử và hành vi giao tiếp đúng mực, văn minh, phù hợp với hoàn cảnh, đối tượng, mục đích giao tiếp cụ thể.</w:t>
      </w:r>
    </w:p>
    <w:p w14:paraId="6B79ABD1" w14:textId="77777777" w:rsidR="00615D17" w:rsidRPr="00E63EC9" w:rsidRDefault="00074193">
      <w:pPr>
        <w:pStyle w:val="ListParagraph"/>
        <w:numPr>
          <w:ilvl w:val="0"/>
          <w:numId w:val="113"/>
        </w:numPr>
        <w:shd w:val="clear" w:color="auto" w:fill="FFFFFF"/>
        <w:spacing w:before="120" w:after="120" w:line="288" w:lineRule="auto"/>
        <w:jc w:val="both"/>
        <w:rPr>
          <w:sz w:val="26"/>
          <w:szCs w:val="26"/>
          <w:lang w:val="vi-VN"/>
        </w:rPr>
      </w:pPr>
      <w:r w:rsidRPr="00E63EC9">
        <w:rPr>
          <w:sz w:val="26"/>
          <w:szCs w:val="26"/>
        </w:rPr>
        <w:t>Hưởng ứng</w:t>
      </w:r>
      <w:r w:rsidRPr="00E63EC9">
        <w:rPr>
          <w:sz w:val="26"/>
          <w:szCs w:val="26"/>
          <w:lang w:val="vi-VN"/>
        </w:rPr>
        <w:t xml:space="preserve"> tích cực</w:t>
      </w:r>
      <w:r w:rsidRPr="00E63EC9">
        <w:rPr>
          <w:sz w:val="26"/>
          <w:szCs w:val="26"/>
        </w:rPr>
        <w:t xml:space="preserve"> những suy nghĩ</w:t>
      </w:r>
      <w:r w:rsidRPr="00E63EC9">
        <w:rPr>
          <w:sz w:val="26"/>
          <w:szCs w:val="26"/>
          <w:lang w:val="vi-VN"/>
        </w:rPr>
        <w:t xml:space="preserve"> lạc quan, chủ động chia sẻ, điều chỉnh cảm xúc, hành vi cá nhân khi gặp các vấn đề căng thẳng, áp lực không mong muốn trong học tập, các quan hệ xã hội và cuộc sống.</w:t>
      </w:r>
    </w:p>
    <w:p w14:paraId="35C16883" w14:textId="77777777" w:rsidR="00615D17" w:rsidRPr="00E63EC9" w:rsidRDefault="00074193" w:rsidP="00E63EC9">
      <w:pPr>
        <w:spacing w:before="120" w:after="120" w:line="288" w:lineRule="auto"/>
        <w:ind w:firstLine="720"/>
        <w:jc w:val="both"/>
        <w:rPr>
          <w:rFonts w:cs="Times New Roman"/>
          <w:szCs w:val="26"/>
          <w:lang w:val="vi-VN"/>
        </w:rPr>
      </w:pPr>
      <w:r w:rsidRPr="00E63EC9">
        <w:rPr>
          <w:rFonts w:cs="Times New Roman"/>
          <w:b/>
          <w:bCs/>
          <w:szCs w:val="26"/>
          <w:lang w:val="vi-VN"/>
        </w:rPr>
        <w:t>III. Nội dung môn học</w:t>
      </w:r>
    </w:p>
    <w:p w14:paraId="57D33F88" w14:textId="77777777" w:rsidR="00615D17" w:rsidRPr="00665B92" w:rsidRDefault="00074193">
      <w:pPr>
        <w:pStyle w:val="ListParagraph"/>
        <w:numPr>
          <w:ilvl w:val="0"/>
          <w:numId w:val="114"/>
        </w:numPr>
        <w:spacing w:before="120" w:after="120" w:line="288" w:lineRule="auto"/>
        <w:rPr>
          <w:sz w:val="26"/>
          <w:szCs w:val="26"/>
          <w:lang w:val="vi-VN"/>
        </w:rPr>
      </w:pPr>
      <w:r w:rsidRPr="00665B92">
        <w:rPr>
          <w:sz w:val="26"/>
          <w:szCs w:val="26"/>
          <w:lang w:val="vi-VN"/>
        </w:rPr>
        <w:t>Nội dung tổng quát và phân bổ thời gian:</w:t>
      </w:r>
    </w:p>
    <w:tbl>
      <w:tblPr>
        <w:tblW w:w="9241" w:type="dxa"/>
        <w:tblInd w:w="113" w:type="dxa"/>
        <w:tblLook w:val="04A0" w:firstRow="1" w:lastRow="0" w:firstColumn="1" w:lastColumn="0" w:noHBand="0" w:noVBand="1"/>
      </w:tblPr>
      <w:tblGrid>
        <w:gridCol w:w="590"/>
        <w:gridCol w:w="4792"/>
        <w:gridCol w:w="960"/>
        <w:gridCol w:w="979"/>
        <w:gridCol w:w="960"/>
        <w:gridCol w:w="960"/>
      </w:tblGrid>
      <w:tr w:rsidR="00615D17" w:rsidRPr="00E63EC9" w14:paraId="7003DE50" w14:textId="77777777">
        <w:trPr>
          <w:trHeight w:val="375"/>
        </w:trPr>
        <w:tc>
          <w:tcPr>
            <w:tcW w:w="5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E392B5B"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TT</w:t>
            </w:r>
          </w:p>
        </w:tc>
        <w:tc>
          <w:tcPr>
            <w:tcW w:w="47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24131ED"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Tên bài</w:t>
            </w:r>
          </w:p>
        </w:tc>
        <w:tc>
          <w:tcPr>
            <w:tcW w:w="3859" w:type="dxa"/>
            <w:gridSpan w:val="4"/>
            <w:tcBorders>
              <w:top w:val="single" w:sz="4" w:space="0" w:color="auto"/>
              <w:left w:val="nil"/>
              <w:bottom w:val="single" w:sz="4" w:space="0" w:color="auto"/>
              <w:right w:val="single" w:sz="4" w:space="0" w:color="auto"/>
            </w:tcBorders>
            <w:shd w:val="clear" w:color="000000" w:fill="FFFFFF"/>
            <w:vAlign w:val="center"/>
          </w:tcPr>
          <w:p w14:paraId="2A253235"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Thời gian (giờ)</w:t>
            </w:r>
          </w:p>
        </w:tc>
      </w:tr>
      <w:tr w:rsidR="00615D17" w:rsidRPr="00E63EC9" w14:paraId="1514DD91" w14:textId="77777777">
        <w:trPr>
          <w:trHeight w:val="750"/>
        </w:trPr>
        <w:tc>
          <w:tcPr>
            <w:tcW w:w="590" w:type="dxa"/>
            <w:vMerge/>
            <w:tcBorders>
              <w:top w:val="single" w:sz="4" w:space="0" w:color="auto"/>
              <w:left w:val="single" w:sz="4" w:space="0" w:color="auto"/>
              <w:bottom w:val="single" w:sz="4" w:space="0" w:color="auto"/>
              <w:right w:val="single" w:sz="4" w:space="0" w:color="auto"/>
            </w:tcBorders>
            <w:vAlign w:val="center"/>
          </w:tcPr>
          <w:p w14:paraId="5F7492B4" w14:textId="77777777" w:rsidR="00615D17" w:rsidRPr="00E63EC9" w:rsidRDefault="00615D17" w:rsidP="00E63EC9">
            <w:pPr>
              <w:spacing w:before="120" w:after="120" w:line="288" w:lineRule="auto"/>
              <w:rPr>
                <w:rFonts w:cs="Times New Roman"/>
                <w:b/>
                <w:bCs/>
                <w:szCs w:val="26"/>
              </w:rPr>
            </w:pPr>
          </w:p>
        </w:tc>
        <w:tc>
          <w:tcPr>
            <w:tcW w:w="4792" w:type="dxa"/>
            <w:vMerge/>
            <w:tcBorders>
              <w:top w:val="single" w:sz="4" w:space="0" w:color="auto"/>
              <w:left w:val="single" w:sz="4" w:space="0" w:color="auto"/>
              <w:bottom w:val="single" w:sz="4" w:space="0" w:color="auto"/>
              <w:right w:val="single" w:sz="4" w:space="0" w:color="auto"/>
            </w:tcBorders>
            <w:vAlign w:val="center"/>
          </w:tcPr>
          <w:p w14:paraId="162CF61C" w14:textId="77777777" w:rsidR="00615D17" w:rsidRPr="00E63EC9" w:rsidRDefault="00615D17" w:rsidP="00E63EC9">
            <w:pPr>
              <w:spacing w:before="120" w:after="120" w:line="288" w:lineRule="auto"/>
              <w:rPr>
                <w:rFonts w:cs="Times New Roman"/>
                <w:b/>
                <w:bCs/>
                <w:szCs w:val="26"/>
              </w:rPr>
            </w:pPr>
          </w:p>
        </w:tc>
        <w:tc>
          <w:tcPr>
            <w:tcW w:w="960" w:type="dxa"/>
            <w:tcBorders>
              <w:top w:val="nil"/>
              <w:left w:val="nil"/>
              <w:bottom w:val="single" w:sz="4" w:space="0" w:color="auto"/>
              <w:right w:val="single" w:sz="4" w:space="0" w:color="auto"/>
            </w:tcBorders>
            <w:shd w:val="clear" w:color="000000" w:fill="FFFFFF"/>
            <w:vAlign w:val="center"/>
          </w:tcPr>
          <w:p w14:paraId="55EA472B"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Tổng số</w:t>
            </w:r>
          </w:p>
        </w:tc>
        <w:tc>
          <w:tcPr>
            <w:tcW w:w="979" w:type="dxa"/>
            <w:tcBorders>
              <w:top w:val="nil"/>
              <w:left w:val="nil"/>
              <w:bottom w:val="single" w:sz="4" w:space="0" w:color="auto"/>
              <w:right w:val="single" w:sz="4" w:space="0" w:color="auto"/>
            </w:tcBorders>
            <w:shd w:val="clear" w:color="000000" w:fill="FFFFFF"/>
            <w:vAlign w:val="center"/>
          </w:tcPr>
          <w:p w14:paraId="17B922E7"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Lý thuyết</w:t>
            </w:r>
          </w:p>
        </w:tc>
        <w:tc>
          <w:tcPr>
            <w:tcW w:w="960" w:type="dxa"/>
            <w:tcBorders>
              <w:top w:val="nil"/>
              <w:left w:val="nil"/>
              <w:bottom w:val="single" w:sz="4" w:space="0" w:color="auto"/>
              <w:right w:val="single" w:sz="4" w:space="0" w:color="auto"/>
            </w:tcBorders>
            <w:shd w:val="clear" w:color="000000" w:fill="FFFFFF"/>
            <w:vAlign w:val="center"/>
          </w:tcPr>
          <w:p w14:paraId="347CA912"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Thảo luận</w:t>
            </w:r>
          </w:p>
        </w:tc>
        <w:tc>
          <w:tcPr>
            <w:tcW w:w="960" w:type="dxa"/>
            <w:tcBorders>
              <w:top w:val="nil"/>
              <w:left w:val="nil"/>
              <w:bottom w:val="single" w:sz="4" w:space="0" w:color="auto"/>
              <w:right w:val="single" w:sz="4" w:space="0" w:color="auto"/>
            </w:tcBorders>
            <w:shd w:val="clear" w:color="000000" w:fill="FFFFFF"/>
            <w:vAlign w:val="center"/>
          </w:tcPr>
          <w:p w14:paraId="2D6EF760"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Kiểm tra</w:t>
            </w:r>
          </w:p>
        </w:tc>
      </w:tr>
      <w:tr w:rsidR="00615D17" w:rsidRPr="00E63EC9" w14:paraId="66878A75" w14:textId="77777777">
        <w:trPr>
          <w:trHeight w:val="37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5C84C649" w14:textId="77777777" w:rsidR="00615D17" w:rsidRPr="00E63EC9" w:rsidRDefault="00074193" w:rsidP="00E63EC9">
            <w:pPr>
              <w:spacing w:before="120" w:after="120" w:line="288" w:lineRule="auto"/>
              <w:jc w:val="right"/>
              <w:rPr>
                <w:rFonts w:cs="Times New Roman"/>
                <w:szCs w:val="26"/>
              </w:rPr>
            </w:pPr>
            <w:r w:rsidRPr="00E63EC9">
              <w:rPr>
                <w:rFonts w:cs="Times New Roman"/>
                <w:szCs w:val="26"/>
              </w:rPr>
              <w:t>1</w:t>
            </w:r>
          </w:p>
        </w:tc>
        <w:tc>
          <w:tcPr>
            <w:tcW w:w="4792" w:type="dxa"/>
            <w:tcBorders>
              <w:top w:val="nil"/>
              <w:left w:val="nil"/>
              <w:bottom w:val="single" w:sz="4" w:space="0" w:color="auto"/>
              <w:right w:val="single" w:sz="4" w:space="0" w:color="auto"/>
            </w:tcBorders>
            <w:shd w:val="clear" w:color="auto" w:fill="auto"/>
            <w:vAlign w:val="center"/>
          </w:tcPr>
          <w:p w14:paraId="6CB7CAB7" w14:textId="77777777" w:rsidR="00615D17" w:rsidRPr="00E63EC9" w:rsidRDefault="00074193" w:rsidP="00E63EC9">
            <w:pPr>
              <w:spacing w:before="120" w:after="120" w:line="288" w:lineRule="auto"/>
              <w:rPr>
                <w:rFonts w:cs="Times New Roman"/>
                <w:b/>
                <w:bCs/>
                <w:szCs w:val="26"/>
              </w:rPr>
            </w:pPr>
            <w:r w:rsidRPr="00E63EC9">
              <w:rPr>
                <w:rFonts w:cs="Times New Roman"/>
                <w:b/>
                <w:bCs/>
                <w:szCs w:val="26"/>
              </w:rPr>
              <w:t>Chương 1. MỞ ĐẦU</w:t>
            </w:r>
          </w:p>
        </w:tc>
        <w:tc>
          <w:tcPr>
            <w:tcW w:w="960" w:type="dxa"/>
            <w:tcBorders>
              <w:top w:val="nil"/>
              <w:left w:val="nil"/>
              <w:bottom w:val="single" w:sz="4" w:space="0" w:color="auto"/>
              <w:right w:val="single" w:sz="4" w:space="0" w:color="auto"/>
            </w:tcBorders>
            <w:shd w:val="clear" w:color="auto" w:fill="auto"/>
            <w:noWrap/>
            <w:vAlign w:val="center"/>
          </w:tcPr>
          <w:p w14:paraId="61E8B36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979" w:type="dxa"/>
            <w:tcBorders>
              <w:top w:val="nil"/>
              <w:left w:val="nil"/>
              <w:bottom w:val="single" w:sz="4" w:space="0" w:color="auto"/>
              <w:right w:val="single" w:sz="4" w:space="0" w:color="auto"/>
            </w:tcBorders>
            <w:shd w:val="clear" w:color="auto" w:fill="auto"/>
            <w:noWrap/>
            <w:vAlign w:val="center"/>
          </w:tcPr>
          <w:p w14:paraId="3737906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960" w:type="dxa"/>
            <w:tcBorders>
              <w:top w:val="nil"/>
              <w:left w:val="nil"/>
              <w:bottom w:val="single" w:sz="4" w:space="0" w:color="auto"/>
              <w:right w:val="single" w:sz="4" w:space="0" w:color="auto"/>
            </w:tcBorders>
            <w:shd w:val="clear" w:color="auto" w:fill="auto"/>
            <w:noWrap/>
            <w:vAlign w:val="center"/>
          </w:tcPr>
          <w:p w14:paraId="69AB56F1"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6D335D19"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7CF1781A" w14:textId="77777777">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tcPr>
          <w:p w14:paraId="78D7867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4792" w:type="dxa"/>
            <w:tcBorders>
              <w:top w:val="nil"/>
              <w:left w:val="nil"/>
              <w:bottom w:val="single" w:sz="4" w:space="0" w:color="auto"/>
              <w:right w:val="single" w:sz="4" w:space="0" w:color="auto"/>
            </w:tcBorders>
            <w:shd w:val="clear" w:color="auto" w:fill="auto"/>
            <w:vAlign w:val="center"/>
          </w:tcPr>
          <w:p w14:paraId="7F4D7204" w14:textId="77777777" w:rsidR="00615D17" w:rsidRPr="00E63EC9" w:rsidRDefault="00074193" w:rsidP="00E63EC9">
            <w:pPr>
              <w:spacing w:before="120" w:after="120" w:line="288" w:lineRule="auto"/>
              <w:rPr>
                <w:rFonts w:cs="Times New Roman"/>
                <w:b/>
                <w:bCs/>
                <w:szCs w:val="26"/>
              </w:rPr>
            </w:pPr>
            <w:r w:rsidRPr="00E63EC9">
              <w:rPr>
                <w:rFonts w:cs="Times New Roman"/>
                <w:b/>
                <w:bCs/>
                <w:szCs w:val="26"/>
              </w:rPr>
              <w:t>Chương 2. KỸ NĂNG THUYẾT TRÌNH</w:t>
            </w:r>
          </w:p>
        </w:tc>
        <w:tc>
          <w:tcPr>
            <w:tcW w:w="960" w:type="dxa"/>
            <w:tcBorders>
              <w:top w:val="nil"/>
              <w:left w:val="nil"/>
              <w:bottom w:val="single" w:sz="4" w:space="0" w:color="auto"/>
              <w:right w:val="single" w:sz="4" w:space="0" w:color="auto"/>
            </w:tcBorders>
            <w:shd w:val="clear" w:color="auto" w:fill="auto"/>
            <w:noWrap/>
            <w:vAlign w:val="center"/>
          </w:tcPr>
          <w:p w14:paraId="591C030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979" w:type="dxa"/>
            <w:tcBorders>
              <w:top w:val="nil"/>
              <w:left w:val="nil"/>
              <w:bottom w:val="single" w:sz="4" w:space="0" w:color="auto"/>
              <w:right w:val="single" w:sz="4" w:space="0" w:color="auto"/>
            </w:tcBorders>
            <w:shd w:val="clear" w:color="auto" w:fill="auto"/>
            <w:noWrap/>
            <w:vAlign w:val="center"/>
          </w:tcPr>
          <w:p w14:paraId="22AE16D1"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0BAE0487"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2DF07627"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380F6402"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569977A7"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5890256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2.1.  Khái quát </w:t>
            </w:r>
          </w:p>
        </w:tc>
        <w:tc>
          <w:tcPr>
            <w:tcW w:w="960" w:type="dxa"/>
            <w:tcBorders>
              <w:top w:val="nil"/>
              <w:left w:val="nil"/>
              <w:bottom w:val="single" w:sz="4" w:space="0" w:color="auto"/>
              <w:right w:val="single" w:sz="4" w:space="0" w:color="auto"/>
            </w:tcBorders>
            <w:shd w:val="clear" w:color="auto" w:fill="auto"/>
            <w:noWrap/>
            <w:vAlign w:val="center"/>
          </w:tcPr>
          <w:p w14:paraId="2CF78AD4"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2F95B98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1DFAAFE8"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353B1E8A"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147F3310"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417C6C54"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5D54B6E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2.2.  Các bước sọạn thảo bài thuyết trình </w:t>
            </w:r>
          </w:p>
        </w:tc>
        <w:tc>
          <w:tcPr>
            <w:tcW w:w="960" w:type="dxa"/>
            <w:tcBorders>
              <w:top w:val="nil"/>
              <w:left w:val="nil"/>
              <w:bottom w:val="single" w:sz="4" w:space="0" w:color="auto"/>
              <w:right w:val="single" w:sz="4" w:space="0" w:color="auto"/>
            </w:tcBorders>
            <w:shd w:val="clear" w:color="auto" w:fill="auto"/>
            <w:noWrap/>
            <w:vAlign w:val="center"/>
          </w:tcPr>
          <w:p w14:paraId="15FA3E80"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3C3C61E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960" w:type="dxa"/>
            <w:tcBorders>
              <w:top w:val="nil"/>
              <w:left w:val="nil"/>
              <w:bottom w:val="single" w:sz="4" w:space="0" w:color="auto"/>
              <w:right w:val="single" w:sz="4" w:space="0" w:color="auto"/>
            </w:tcBorders>
            <w:shd w:val="clear" w:color="auto" w:fill="auto"/>
            <w:noWrap/>
            <w:vAlign w:val="center"/>
          </w:tcPr>
          <w:p w14:paraId="7384DDF7"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4B444105"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79EDEC65"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6ED6A2E8"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3B34A40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  Chuẩn bị trước ngày thuyết trình</w:t>
            </w:r>
          </w:p>
        </w:tc>
        <w:tc>
          <w:tcPr>
            <w:tcW w:w="960" w:type="dxa"/>
            <w:tcBorders>
              <w:top w:val="nil"/>
              <w:left w:val="nil"/>
              <w:bottom w:val="single" w:sz="4" w:space="0" w:color="auto"/>
              <w:right w:val="single" w:sz="4" w:space="0" w:color="auto"/>
            </w:tcBorders>
            <w:shd w:val="clear" w:color="auto" w:fill="auto"/>
            <w:noWrap/>
            <w:vAlign w:val="center"/>
          </w:tcPr>
          <w:p w14:paraId="6D858339"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3608040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6C8ECCEA"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3D582771"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7D65849C"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3792D06F"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165301F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  Kỹ năng khi thuyết trình</w:t>
            </w:r>
          </w:p>
        </w:tc>
        <w:tc>
          <w:tcPr>
            <w:tcW w:w="960" w:type="dxa"/>
            <w:tcBorders>
              <w:top w:val="nil"/>
              <w:left w:val="nil"/>
              <w:bottom w:val="single" w:sz="4" w:space="0" w:color="auto"/>
              <w:right w:val="single" w:sz="4" w:space="0" w:color="auto"/>
            </w:tcBorders>
            <w:shd w:val="clear" w:color="auto" w:fill="auto"/>
            <w:noWrap/>
            <w:vAlign w:val="center"/>
          </w:tcPr>
          <w:p w14:paraId="097F8A86"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7CF1DAB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6560ACD8" w14:textId="77777777" w:rsidR="00615D17" w:rsidRPr="00E63EC9" w:rsidRDefault="00615D17" w:rsidP="00E63EC9">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48D3B8CE"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19F4F0E3" w14:textId="77777777">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tcPr>
          <w:p w14:paraId="3A9D435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4792" w:type="dxa"/>
            <w:tcBorders>
              <w:top w:val="nil"/>
              <w:left w:val="nil"/>
              <w:bottom w:val="single" w:sz="4" w:space="0" w:color="auto"/>
              <w:right w:val="single" w:sz="4" w:space="0" w:color="auto"/>
            </w:tcBorders>
            <w:shd w:val="clear" w:color="auto" w:fill="auto"/>
            <w:vAlign w:val="center"/>
          </w:tcPr>
          <w:p w14:paraId="3E2D4562" w14:textId="77777777" w:rsidR="00615D17" w:rsidRPr="00E63EC9" w:rsidRDefault="00074193" w:rsidP="00E63EC9">
            <w:pPr>
              <w:spacing w:before="120" w:after="120" w:line="288" w:lineRule="auto"/>
              <w:rPr>
                <w:rFonts w:cs="Times New Roman"/>
                <w:b/>
                <w:bCs/>
                <w:szCs w:val="26"/>
              </w:rPr>
            </w:pPr>
            <w:r w:rsidRPr="00E63EC9">
              <w:rPr>
                <w:rFonts w:cs="Times New Roman"/>
                <w:b/>
                <w:bCs/>
                <w:szCs w:val="26"/>
              </w:rPr>
              <w:t>Chương 3. KỸ NĂNG LÀM VIỆC NHÓM</w:t>
            </w:r>
          </w:p>
        </w:tc>
        <w:tc>
          <w:tcPr>
            <w:tcW w:w="960" w:type="dxa"/>
            <w:tcBorders>
              <w:top w:val="nil"/>
              <w:left w:val="nil"/>
              <w:bottom w:val="single" w:sz="4" w:space="0" w:color="auto"/>
              <w:right w:val="single" w:sz="4" w:space="0" w:color="auto"/>
            </w:tcBorders>
            <w:shd w:val="clear" w:color="auto" w:fill="auto"/>
            <w:noWrap/>
            <w:vAlign w:val="center"/>
          </w:tcPr>
          <w:p w14:paraId="69CBA63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979" w:type="dxa"/>
            <w:tcBorders>
              <w:top w:val="nil"/>
              <w:left w:val="nil"/>
              <w:bottom w:val="single" w:sz="4" w:space="0" w:color="auto"/>
              <w:right w:val="single" w:sz="4" w:space="0" w:color="auto"/>
            </w:tcBorders>
            <w:shd w:val="clear" w:color="auto" w:fill="auto"/>
            <w:noWrap/>
            <w:vAlign w:val="center"/>
          </w:tcPr>
          <w:p w14:paraId="44B3FE6B"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48342D6E"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14BFB7A5"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092B977F"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64C9F3ED"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329FC588"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3.1. Khái quát </w:t>
            </w:r>
          </w:p>
        </w:tc>
        <w:tc>
          <w:tcPr>
            <w:tcW w:w="960" w:type="dxa"/>
            <w:tcBorders>
              <w:top w:val="nil"/>
              <w:left w:val="nil"/>
              <w:bottom w:val="single" w:sz="4" w:space="0" w:color="auto"/>
              <w:right w:val="single" w:sz="4" w:space="0" w:color="auto"/>
            </w:tcBorders>
            <w:shd w:val="clear" w:color="auto" w:fill="auto"/>
            <w:noWrap/>
            <w:vAlign w:val="center"/>
          </w:tcPr>
          <w:p w14:paraId="3669C49A"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12A82BC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58A33C7D"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09547C27"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37B02F18"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685FA6DF"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38919AA5" w14:textId="77777777" w:rsidR="00615D17" w:rsidRPr="00E63EC9" w:rsidRDefault="00074193" w:rsidP="00E63EC9">
            <w:pPr>
              <w:spacing w:before="120" w:after="120" w:line="288" w:lineRule="auto"/>
              <w:rPr>
                <w:rFonts w:cs="Times New Roman"/>
                <w:szCs w:val="26"/>
              </w:rPr>
            </w:pPr>
            <w:r w:rsidRPr="00E63EC9">
              <w:rPr>
                <w:rFonts w:cs="Times New Roman"/>
                <w:szCs w:val="26"/>
              </w:rPr>
              <w:t>3.2. Nhóm, phân loại nhóm</w:t>
            </w:r>
          </w:p>
        </w:tc>
        <w:tc>
          <w:tcPr>
            <w:tcW w:w="960" w:type="dxa"/>
            <w:tcBorders>
              <w:top w:val="nil"/>
              <w:left w:val="nil"/>
              <w:bottom w:val="single" w:sz="4" w:space="0" w:color="auto"/>
              <w:right w:val="single" w:sz="4" w:space="0" w:color="auto"/>
            </w:tcBorders>
            <w:shd w:val="clear" w:color="auto" w:fill="auto"/>
            <w:noWrap/>
            <w:vAlign w:val="center"/>
          </w:tcPr>
          <w:p w14:paraId="44E6796B"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58CCD0A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446DFEF2"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4ADA670D"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029ED7E9"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7D0B8F98"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3F90BF4B" w14:textId="77777777" w:rsidR="00615D17" w:rsidRPr="00E63EC9" w:rsidRDefault="00074193" w:rsidP="00E63EC9">
            <w:pPr>
              <w:spacing w:before="120" w:after="120" w:line="288" w:lineRule="auto"/>
              <w:rPr>
                <w:rFonts w:cs="Times New Roman"/>
                <w:szCs w:val="26"/>
              </w:rPr>
            </w:pPr>
            <w:r w:rsidRPr="00E63EC9">
              <w:rPr>
                <w:rFonts w:cs="Times New Roman"/>
                <w:szCs w:val="26"/>
              </w:rPr>
              <w:t>3.3. Hoạt động nhóm</w:t>
            </w:r>
          </w:p>
        </w:tc>
        <w:tc>
          <w:tcPr>
            <w:tcW w:w="960" w:type="dxa"/>
            <w:tcBorders>
              <w:top w:val="nil"/>
              <w:left w:val="nil"/>
              <w:bottom w:val="single" w:sz="4" w:space="0" w:color="auto"/>
              <w:right w:val="single" w:sz="4" w:space="0" w:color="auto"/>
            </w:tcBorders>
            <w:shd w:val="clear" w:color="auto" w:fill="auto"/>
            <w:noWrap/>
            <w:vAlign w:val="center"/>
          </w:tcPr>
          <w:p w14:paraId="2F076A80"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4A8D8A9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33099CE4" w14:textId="77777777" w:rsidR="00615D17" w:rsidRPr="00E63EC9" w:rsidRDefault="00615D17" w:rsidP="00E63EC9">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12D4A3DC"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0825EED3"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22CDC6D6"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4B51B445" w14:textId="77777777" w:rsidR="00615D17" w:rsidRPr="00E63EC9" w:rsidRDefault="00074193" w:rsidP="00E63EC9">
            <w:pPr>
              <w:spacing w:before="120" w:after="120" w:line="288" w:lineRule="auto"/>
              <w:rPr>
                <w:rFonts w:cs="Times New Roman"/>
                <w:szCs w:val="26"/>
              </w:rPr>
            </w:pPr>
            <w:r w:rsidRPr="00E63EC9">
              <w:rPr>
                <w:rFonts w:cs="Times New Roman"/>
                <w:szCs w:val="26"/>
              </w:rPr>
              <w:t>3.4. Điều hành nhóm</w:t>
            </w:r>
          </w:p>
        </w:tc>
        <w:tc>
          <w:tcPr>
            <w:tcW w:w="960" w:type="dxa"/>
            <w:tcBorders>
              <w:top w:val="nil"/>
              <w:left w:val="nil"/>
              <w:bottom w:val="single" w:sz="4" w:space="0" w:color="auto"/>
              <w:right w:val="single" w:sz="4" w:space="0" w:color="auto"/>
            </w:tcBorders>
            <w:shd w:val="clear" w:color="auto" w:fill="auto"/>
            <w:noWrap/>
            <w:vAlign w:val="center"/>
          </w:tcPr>
          <w:p w14:paraId="187D9236"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245EDE9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960" w:type="dxa"/>
            <w:tcBorders>
              <w:top w:val="nil"/>
              <w:left w:val="nil"/>
              <w:bottom w:val="single" w:sz="4" w:space="0" w:color="auto"/>
              <w:right w:val="single" w:sz="4" w:space="0" w:color="auto"/>
            </w:tcBorders>
            <w:shd w:val="clear" w:color="auto" w:fill="auto"/>
            <w:noWrap/>
            <w:vAlign w:val="center"/>
          </w:tcPr>
          <w:p w14:paraId="668EDAF7" w14:textId="77777777" w:rsidR="00615D17" w:rsidRPr="00E63EC9" w:rsidRDefault="00615D17" w:rsidP="00E63EC9">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11731CD6"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6C87A175" w14:textId="77777777">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tcPr>
          <w:p w14:paraId="3247C72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4792" w:type="dxa"/>
            <w:tcBorders>
              <w:top w:val="nil"/>
              <w:left w:val="nil"/>
              <w:bottom w:val="single" w:sz="4" w:space="0" w:color="auto"/>
              <w:right w:val="single" w:sz="4" w:space="0" w:color="auto"/>
            </w:tcBorders>
            <w:shd w:val="clear" w:color="auto" w:fill="auto"/>
            <w:vAlign w:val="center"/>
          </w:tcPr>
          <w:p w14:paraId="06B00D58" w14:textId="77777777" w:rsidR="00615D17" w:rsidRPr="00E63EC9" w:rsidRDefault="00074193" w:rsidP="00E63EC9">
            <w:pPr>
              <w:spacing w:before="120" w:after="120" w:line="288" w:lineRule="auto"/>
              <w:rPr>
                <w:rFonts w:cs="Times New Roman"/>
                <w:b/>
                <w:bCs/>
                <w:szCs w:val="26"/>
              </w:rPr>
            </w:pPr>
            <w:r w:rsidRPr="00E63EC9">
              <w:rPr>
                <w:rFonts w:cs="Times New Roman"/>
                <w:b/>
                <w:bCs/>
                <w:szCs w:val="26"/>
              </w:rPr>
              <w:t>Chương 4. KỸ NĂNG THIẾT LẬP MỤC TIÊU</w:t>
            </w:r>
          </w:p>
        </w:tc>
        <w:tc>
          <w:tcPr>
            <w:tcW w:w="960" w:type="dxa"/>
            <w:tcBorders>
              <w:top w:val="nil"/>
              <w:left w:val="nil"/>
              <w:bottom w:val="single" w:sz="4" w:space="0" w:color="auto"/>
              <w:right w:val="single" w:sz="4" w:space="0" w:color="auto"/>
            </w:tcBorders>
            <w:shd w:val="clear" w:color="auto" w:fill="auto"/>
            <w:noWrap/>
            <w:vAlign w:val="center"/>
          </w:tcPr>
          <w:p w14:paraId="2AFCAB3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979" w:type="dxa"/>
            <w:tcBorders>
              <w:top w:val="nil"/>
              <w:left w:val="nil"/>
              <w:bottom w:val="single" w:sz="4" w:space="0" w:color="auto"/>
              <w:right w:val="single" w:sz="4" w:space="0" w:color="auto"/>
            </w:tcBorders>
            <w:shd w:val="clear" w:color="auto" w:fill="auto"/>
            <w:noWrap/>
            <w:vAlign w:val="center"/>
          </w:tcPr>
          <w:p w14:paraId="3A40D99C"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64E908D7"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5B0511C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r>
      <w:tr w:rsidR="00615D17" w:rsidRPr="00E63EC9" w14:paraId="249C3C62"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2A49FF1D"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73CCCDE1"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4.1.   Khái quát </w:t>
            </w:r>
          </w:p>
        </w:tc>
        <w:tc>
          <w:tcPr>
            <w:tcW w:w="960" w:type="dxa"/>
            <w:tcBorders>
              <w:top w:val="nil"/>
              <w:left w:val="nil"/>
              <w:bottom w:val="single" w:sz="4" w:space="0" w:color="auto"/>
              <w:right w:val="single" w:sz="4" w:space="0" w:color="auto"/>
            </w:tcBorders>
            <w:shd w:val="clear" w:color="auto" w:fill="auto"/>
            <w:noWrap/>
            <w:vAlign w:val="center"/>
          </w:tcPr>
          <w:p w14:paraId="1303227C"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7A4E985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3436D1F1"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3620D51B"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522BA88F"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18C551B2"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64DBE830"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4.2.  Mục tiêu, phân loại và đặc điểm mục tiêu </w:t>
            </w:r>
          </w:p>
        </w:tc>
        <w:tc>
          <w:tcPr>
            <w:tcW w:w="960" w:type="dxa"/>
            <w:tcBorders>
              <w:top w:val="nil"/>
              <w:left w:val="nil"/>
              <w:bottom w:val="single" w:sz="4" w:space="0" w:color="auto"/>
              <w:right w:val="single" w:sz="4" w:space="0" w:color="auto"/>
            </w:tcBorders>
            <w:shd w:val="clear" w:color="auto" w:fill="auto"/>
            <w:noWrap/>
            <w:vAlign w:val="center"/>
          </w:tcPr>
          <w:p w14:paraId="63676110"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100384A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72057680"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569FF94B"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0AA2FB5D"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6FEE4885"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2360F69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4.3. Thiết lập mục tiêu</w:t>
            </w:r>
          </w:p>
        </w:tc>
        <w:tc>
          <w:tcPr>
            <w:tcW w:w="960" w:type="dxa"/>
            <w:tcBorders>
              <w:top w:val="nil"/>
              <w:left w:val="nil"/>
              <w:bottom w:val="single" w:sz="4" w:space="0" w:color="auto"/>
              <w:right w:val="single" w:sz="4" w:space="0" w:color="auto"/>
            </w:tcBorders>
            <w:shd w:val="clear" w:color="auto" w:fill="auto"/>
            <w:noWrap/>
            <w:vAlign w:val="center"/>
          </w:tcPr>
          <w:p w14:paraId="59E13528"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2FC116C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1D9287B6" w14:textId="77777777" w:rsidR="00615D17" w:rsidRPr="00E63EC9" w:rsidRDefault="00615D17" w:rsidP="00E63EC9">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196D214B"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5B4EB496"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2991CC58"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5959103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4.4. Các công cụ hỗ trợ thiết lập mục tiêu</w:t>
            </w:r>
          </w:p>
        </w:tc>
        <w:tc>
          <w:tcPr>
            <w:tcW w:w="960" w:type="dxa"/>
            <w:tcBorders>
              <w:top w:val="nil"/>
              <w:left w:val="nil"/>
              <w:bottom w:val="single" w:sz="4" w:space="0" w:color="auto"/>
              <w:right w:val="single" w:sz="4" w:space="0" w:color="auto"/>
            </w:tcBorders>
            <w:shd w:val="clear" w:color="auto" w:fill="auto"/>
            <w:noWrap/>
            <w:vAlign w:val="center"/>
          </w:tcPr>
          <w:p w14:paraId="48D06D1E"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7EF6EEE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6237763F" w14:textId="77777777" w:rsidR="00615D17" w:rsidRPr="00E63EC9" w:rsidRDefault="00615D17" w:rsidP="00E63EC9">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04C02B6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28FE8212" w14:textId="77777777">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tcPr>
          <w:p w14:paraId="7572BCF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4792" w:type="dxa"/>
            <w:tcBorders>
              <w:top w:val="nil"/>
              <w:left w:val="nil"/>
              <w:bottom w:val="single" w:sz="4" w:space="0" w:color="auto"/>
              <w:right w:val="single" w:sz="4" w:space="0" w:color="auto"/>
            </w:tcBorders>
            <w:shd w:val="clear" w:color="auto" w:fill="auto"/>
            <w:vAlign w:val="center"/>
          </w:tcPr>
          <w:p w14:paraId="4DC89E88" w14:textId="77777777" w:rsidR="00615D17" w:rsidRPr="00E63EC9" w:rsidRDefault="00074193" w:rsidP="00E63EC9">
            <w:pPr>
              <w:spacing w:before="120" w:after="120" w:line="288" w:lineRule="auto"/>
              <w:rPr>
                <w:rFonts w:cs="Times New Roman"/>
                <w:b/>
                <w:bCs/>
                <w:szCs w:val="26"/>
              </w:rPr>
            </w:pPr>
            <w:r w:rsidRPr="00E63EC9">
              <w:rPr>
                <w:rFonts w:cs="Times New Roman"/>
                <w:b/>
                <w:bCs/>
                <w:szCs w:val="26"/>
              </w:rPr>
              <w:t>Chương 5. KỸ NĂNG QUẢN LÝ THỜI GIAN</w:t>
            </w:r>
          </w:p>
        </w:tc>
        <w:tc>
          <w:tcPr>
            <w:tcW w:w="960" w:type="dxa"/>
            <w:tcBorders>
              <w:top w:val="nil"/>
              <w:left w:val="nil"/>
              <w:bottom w:val="single" w:sz="4" w:space="0" w:color="auto"/>
              <w:right w:val="single" w:sz="4" w:space="0" w:color="auto"/>
            </w:tcBorders>
            <w:shd w:val="clear" w:color="auto" w:fill="auto"/>
            <w:noWrap/>
            <w:vAlign w:val="center"/>
          </w:tcPr>
          <w:p w14:paraId="2476ADD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979" w:type="dxa"/>
            <w:tcBorders>
              <w:top w:val="nil"/>
              <w:left w:val="nil"/>
              <w:bottom w:val="single" w:sz="4" w:space="0" w:color="auto"/>
              <w:right w:val="single" w:sz="4" w:space="0" w:color="auto"/>
            </w:tcBorders>
            <w:shd w:val="clear" w:color="auto" w:fill="auto"/>
            <w:noWrap/>
            <w:vAlign w:val="center"/>
          </w:tcPr>
          <w:p w14:paraId="77F7A9D4"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733B27F8"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3F793BF8"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236F183E"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46D0B25F"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4F57CB71"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5.1. Khái quát </w:t>
            </w:r>
          </w:p>
        </w:tc>
        <w:tc>
          <w:tcPr>
            <w:tcW w:w="960" w:type="dxa"/>
            <w:tcBorders>
              <w:top w:val="nil"/>
              <w:left w:val="nil"/>
              <w:bottom w:val="single" w:sz="4" w:space="0" w:color="auto"/>
              <w:right w:val="single" w:sz="4" w:space="0" w:color="auto"/>
            </w:tcBorders>
            <w:shd w:val="clear" w:color="auto" w:fill="auto"/>
            <w:noWrap/>
            <w:vAlign w:val="center"/>
          </w:tcPr>
          <w:p w14:paraId="76247B39"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70983D5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1B76AB72"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329BF0BC"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5363E5E6"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7801C1FC"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767BDAFA"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5.2. Hiệu quả sử dụng thời gian </w:t>
            </w:r>
          </w:p>
        </w:tc>
        <w:tc>
          <w:tcPr>
            <w:tcW w:w="960" w:type="dxa"/>
            <w:tcBorders>
              <w:top w:val="nil"/>
              <w:left w:val="nil"/>
              <w:bottom w:val="single" w:sz="4" w:space="0" w:color="auto"/>
              <w:right w:val="single" w:sz="4" w:space="0" w:color="auto"/>
            </w:tcBorders>
            <w:shd w:val="clear" w:color="auto" w:fill="auto"/>
            <w:noWrap/>
            <w:vAlign w:val="center"/>
          </w:tcPr>
          <w:p w14:paraId="088CA189"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161DA9D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0B0A3365"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21624E55"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2C9CE880"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3A778C49"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174D9D4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5.3. Phương pháp quản lý thời gian</w:t>
            </w:r>
          </w:p>
        </w:tc>
        <w:tc>
          <w:tcPr>
            <w:tcW w:w="960" w:type="dxa"/>
            <w:tcBorders>
              <w:top w:val="nil"/>
              <w:left w:val="nil"/>
              <w:bottom w:val="single" w:sz="4" w:space="0" w:color="auto"/>
              <w:right w:val="single" w:sz="4" w:space="0" w:color="auto"/>
            </w:tcBorders>
            <w:shd w:val="clear" w:color="auto" w:fill="auto"/>
            <w:noWrap/>
            <w:vAlign w:val="center"/>
          </w:tcPr>
          <w:p w14:paraId="179818BF"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40FA0A5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536B72DD"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5C225828"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37521770" w14:textId="77777777">
        <w:trPr>
          <w:trHeight w:val="750"/>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tcPr>
          <w:p w14:paraId="1A90348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4792" w:type="dxa"/>
            <w:tcBorders>
              <w:top w:val="nil"/>
              <w:left w:val="nil"/>
              <w:bottom w:val="single" w:sz="4" w:space="0" w:color="auto"/>
              <w:right w:val="single" w:sz="4" w:space="0" w:color="auto"/>
            </w:tcBorders>
            <w:shd w:val="clear" w:color="auto" w:fill="auto"/>
            <w:vAlign w:val="center"/>
          </w:tcPr>
          <w:p w14:paraId="293C7B42" w14:textId="77777777" w:rsidR="00615D17" w:rsidRPr="00E63EC9" w:rsidRDefault="00074193" w:rsidP="00E63EC9">
            <w:pPr>
              <w:spacing w:before="120" w:after="120" w:line="288" w:lineRule="auto"/>
              <w:rPr>
                <w:rFonts w:cs="Times New Roman"/>
                <w:b/>
                <w:bCs/>
                <w:szCs w:val="26"/>
              </w:rPr>
            </w:pPr>
            <w:r w:rsidRPr="00E63EC9">
              <w:rPr>
                <w:rFonts w:cs="Times New Roman"/>
                <w:b/>
                <w:bCs/>
                <w:szCs w:val="26"/>
              </w:rPr>
              <w:t>Chương 6. KỸ NĂNG GIAO TIẾP VÀ TÁC PHONG CÔNG SỞ</w:t>
            </w:r>
          </w:p>
        </w:tc>
        <w:tc>
          <w:tcPr>
            <w:tcW w:w="960" w:type="dxa"/>
            <w:tcBorders>
              <w:top w:val="nil"/>
              <w:left w:val="nil"/>
              <w:bottom w:val="single" w:sz="4" w:space="0" w:color="auto"/>
              <w:right w:val="single" w:sz="4" w:space="0" w:color="auto"/>
            </w:tcBorders>
            <w:shd w:val="clear" w:color="auto" w:fill="auto"/>
            <w:noWrap/>
            <w:vAlign w:val="center"/>
          </w:tcPr>
          <w:p w14:paraId="105166C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11</w:t>
            </w:r>
          </w:p>
        </w:tc>
        <w:tc>
          <w:tcPr>
            <w:tcW w:w="979" w:type="dxa"/>
            <w:tcBorders>
              <w:top w:val="nil"/>
              <w:left w:val="nil"/>
              <w:bottom w:val="single" w:sz="4" w:space="0" w:color="auto"/>
              <w:right w:val="single" w:sz="4" w:space="0" w:color="auto"/>
            </w:tcBorders>
            <w:shd w:val="clear" w:color="auto" w:fill="auto"/>
            <w:noWrap/>
            <w:vAlign w:val="center"/>
          </w:tcPr>
          <w:p w14:paraId="1DDF8A13"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23C0C8D4"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35E5434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r>
      <w:tr w:rsidR="00615D17" w:rsidRPr="00E63EC9" w14:paraId="3949D9CA"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635A0312"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0F34AC26"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6.1. Khái quát </w:t>
            </w:r>
          </w:p>
        </w:tc>
        <w:tc>
          <w:tcPr>
            <w:tcW w:w="960" w:type="dxa"/>
            <w:tcBorders>
              <w:top w:val="nil"/>
              <w:left w:val="nil"/>
              <w:bottom w:val="single" w:sz="4" w:space="0" w:color="auto"/>
              <w:right w:val="single" w:sz="4" w:space="0" w:color="auto"/>
            </w:tcBorders>
            <w:shd w:val="clear" w:color="auto" w:fill="auto"/>
            <w:noWrap/>
            <w:vAlign w:val="center"/>
          </w:tcPr>
          <w:p w14:paraId="72BCE2C7"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5354D63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0,5</w:t>
            </w:r>
          </w:p>
        </w:tc>
        <w:tc>
          <w:tcPr>
            <w:tcW w:w="960" w:type="dxa"/>
            <w:tcBorders>
              <w:top w:val="nil"/>
              <w:left w:val="nil"/>
              <w:bottom w:val="single" w:sz="4" w:space="0" w:color="auto"/>
              <w:right w:val="single" w:sz="4" w:space="0" w:color="auto"/>
            </w:tcBorders>
            <w:shd w:val="clear" w:color="auto" w:fill="auto"/>
            <w:noWrap/>
            <w:vAlign w:val="center"/>
          </w:tcPr>
          <w:p w14:paraId="78ABDC5D"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7431E5CD"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39B927ED"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6134FF03"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4927EDC1"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6.2. Mục tiêu và phương thức giao tiếp </w:t>
            </w:r>
          </w:p>
        </w:tc>
        <w:tc>
          <w:tcPr>
            <w:tcW w:w="960" w:type="dxa"/>
            <w:tcBorders>
              <w:top w:val="nil"/>
              <w:left w:val="nil"/>
              <w:bottom w:val="single" w:sz="4" w:space="0" w:color="auto"/>
              <w:right w:val="single" w:sz="4" w:space="0" w:color="auto"/>
            </w:tcBorders>
            <w:shd w:val="clear" w:color="auto" w:fill="auto"/>
            <w:noWrap/>
            <w:vAlign w:val="center"/>
          </w:tcPr>
          <w:p w14:paraId="1BD8F2E3"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6CEAA5E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0,5</w:t>
            </w:r>
          </w:p>
        </w:tc>
        <w:tc>
          <w:tcPr>
            <w:tcW w:w="960" w:type="dxa"/>
            <w:tcBorders>
              <w:top w:val="nil"/>
              <w:left w:val="nil"/>
              <w:bottom w:val="single" w:sz="4" w:space="0" w:color="auto"/>
              <w:right w:val="single" w:sz="4" w:space="0" w:color="auto"/>
            </w:tcBorders>
            <w:shd w:val="clear" w:color="auto" w:fill="auto"/>
            <w:noWrap/>
            <w:vAlign w:val="center"/>
          </w:tcPr>
          <w:p w14:paraId="00EBC55F"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6FFF8C60"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6F296497"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0F3D8771"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4681B372"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6.3. Các nguyên tắc cơ bản trong giao tiếp</w:t>
            </w:r>
          </w:p>
        </w:tc>
        <w:tc>
          <w:tcPr>
            <w:tcW w:w="960" w:type="dxa"/>
            <w:tcBorders>
              <w:top w:val="nil"/>
              <w:left w:val="nil"/>
              <w:bottom w:val="single" w:sz="4" w:space="0" w:color="auto"/>
              <w:right w:val="single" w:sz="4" w:space="0" w:color="auto"/>
            </w:tcBorders>
            <w:shd w:val="clear" w:color="auto" w:fill="auto"/>
            <w:noWrap/>
            <w:vAlign w:val="center"/>
          </w:tcPr>
          <w:p w14:paraId="78CDFB7F"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1136243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0,5</w:t>
            </w:r>
          </w:p>
        </w:tc>
        <w:tc>
          <w:tcPr>
            <w:tcW w:w="960" w:type="dxa"/>
            <w:tcBorders>
              <w:top w:val="nil"/>
              <w:left w:val="nil"/>
              <w:bottom w:val="single" w:sz="4" w:space="0" w:color="auto"/>
              <w:right w:val="single" w:sz="4" w:space="0" w:color="auto"/>
            </w:tcBorders>
            <w:shd w:val="clear" w:color="auto" w:fill="auto"/>
            <w:noWrap/>
            <w:vAlign w:val="center"/>
          </w:tcPr>
          <w:p w14:paraId="6518D741"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0506C111"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62E9E9F4"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2204F6A2"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33766F6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6.4. Phong cách giao tiếp</w:t>
            </w:r>
          </w:p>
        </w:tc>
        <w:tc>
          <w:tcPr>
            <w:tcW w:w="960" w:type="dxa"/>
            <w:tcBorders>
              <w:top w:val="nil"/>
              <w:left w:val="nil"/>
              <w:bottom w:val="single" w:sz="4" w:space="0" w:color="auto"/>
              <w:right w:val="single" w:sz="4" w:space="0" w:color="auto"/>
            </w:tcBorders>
            <w:shd w:val="clear" w:color="auto" w:fill="auto"/>
            <w:noWrap/>
            <w:vAlign w:val="center"/>
          </w:tcPr>
          <w:p w14:paraId="619CB85A"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5459512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0,5</w:t>
            </w:r>
          </w:p>
        </w:tc>
        <w:tc>
          <w:tcPr>
            <w:tcW w:w="960" w:type="dxa"/>
            <w:tcBorders>
              <w:top w:val="nil"/>
              <w:left w:val="nil"/>
              <w:bottom w:val="single" w:sz="4" w:space="0" w:color="auto"/>
              <w:right w:val="single" w:sz="4" w:space="0" w:color="auto"/>
            </w:tcBorders>
            <w:shd w:val="clear" w:color="auto" w:fill="auto"/>
            <w:noWrap/>
            <w:vAlign w:val="center"/>
          </w:tcPr>
          <w:p w14:paraId="018B13B2"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60" w:type="dxa"/>
            <w:tcBorders>
              <w:top w:val="nil"/>
              <w:left w:val="nil"/>
              <w:bottom w:val="single" w:sz="4" w:space="0" w:color="auto"/>
              <w:right w:val="single" w:sz="4" w:space="0" w:color="auto"/>
            </w:tcBorders>
            <w:shd w:val="clear" w:color="auto" w:fill="auto"/>
            <w:noWrap/>
            <w:vAlign w:val="center"/>
          </w:tcPr>
          <w:p w14:paraId="4F7F54ED"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7AD2A44F"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42C1237C"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vAlign w:val="center"/>
          </w:tcPr>
          <w:p w14:paraId="067B30D4"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6.5. Kỹ năng cơ bản trong giao tiếp</w:t>
            </w:r>
          </w:p>
        </w:tc>
        <w:tc>
          <w:tcPr>
            <w:tcW w:w="960" w:type="dxa"/>
            <w:tcBorders>
              <w:top w:val="nil"/>
              <w:left w:val="nil"/>
              <w:bottom w:val="single" w:sz="4" w:space="0" w:color="auto"/>
              <w:right w:val="single" w:sz="4" w:space="0" w:color="auto"/>
            </w:tcBorders>
            <w:shd w:val="clear" w:color="auto" w:fill="auto"/>
            <w:noWrap/>
            <w:vAlign w:val="center"/>
          </w:tcPr>
          <w:p w14:paraId="3F0CF441"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6F03472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960" w:type="dxa"/>
            <w:tcBorders>
              <w:top w:val="nil"/>
              <w:left w:val="nil"/>
              <w:bottom w:val="single" w:sz="4" w:space="0" w:color="auto"/>
              <w:right w:val="single" w:sz="4" w:space="0" w:color="auto"/>
            </w:tcBorders>
            <w:shd w:val="clear" w:color="auto" w:fill="auto"/>
            <w:noWrap/>
            <w:vAlign w:val="center"/>
          </w:tcPr>
          <w:p w14:paraId="6BCD0EA3" w14:textId="77777777" w:rsidR="00615D17" w:rsidRPr="00E63EC9" w:rsidRDefault="00615D17" w:rsidP="00E63EC9">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34B7660C"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2918EC05"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7DF6759D"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noWrap/>
            <w:vAlign w:val="center"/>
          </w:tcPr>
          <w:p w14:paraId="730AFF3E" w14:textId="77777777" w:rsidR="00615D17" w:rsidRPr="00E63EC9" w:rsidRDefault="00074193" w:rsidP="00E63EC9">
            <w:pPr>
              <w:spacing w:before="120" w:after="120" w:line="288" w:lineRule="auto"/>
              <w:rPr>
                <w:rFonts w:cs="Times New Roman"/>
                <w:szCs w:val="26"/>
              </w:rPr>
            </w:pPr>
            <w:r w:rsidRPr="00E63EC9">
              <w:rPr>
                <w:rFonts w:cs="Times New Roman"/>
                <w:szCs w:val="26"/>
              </w:rPr>
              <w:t>6.6. Giao tiếp nơi công sở</w:t>
            </w:r>
          </w:p>
        </w:tc>
        <w:tc>
          <w:tcPr>
            <w:tcW w:w="960" w:type="dxa"/>
            <w:tcBorders>
              <w:top w:val="nil"/>
              <w:left w:val="nil"/>
              <w:bottom w:val="single" w:sz="4" w:space="0" w:color="auto"/>
              <w:right w:val="single" w:sz="4" w:space="0" w:color="auto"/>
            </w:tcBorders>
            <w:shd w:val="clear" w:color="auto" w:fill="auto"/>
            <w:noWrap/>
            <w:vAlign w:val="center"/>
          </w:tcPr>
          <w:p w14:paraId="07EEED6E"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74174AD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0,5</w:t>
            </w:r>
          </w:p>
        </w:tc>
        <w:tc>
          <w:tcPr>
            <w:tcW w:w="960" w:type="dxa"/>
            <w:tcBorders>
              <w:top w:val="nil"/>
              <w:left w:val="nil"/>
              <w:bottom w:val="single" w:sz="4" w:space="0" w:color="auto"/>
              <w:right w:val="single" w:sz="4" w:space="0" w:color="auto"/>
            </w:tcBorders>
            <w:shd w:val="clear" w:color="auto" w:fill="auto"/>
            <w:noWrap/>
            <w:vAlign w:val="center"/>
          </w:tcPr>
          <w:p w14:paraId="3C9EBE39" w14:textId="77777777" w:rsidR="00615D17" w:rsidRPr="00E63EC9" w:rsidRDefault="00615D17" w:rsidP="00E63EC9">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30F45977"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3D973C91"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3C2341BA"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noWrap/>
            <w:vAlign w:val="center"/>
          </w:tcPr>
          <w:p w14:paraId="2F9D421B" w14:textId="77777777" w:rsidR="00615D17" w:rsidRPr="00E63EC9" w:rsidRDefault="00074193" w:rsidP="00E63EC9">
            <w:pPr>
              <w:spacing w:before="120" w:after="120" w:line="288" w:lineRule="auto"/>
              <w:rPr>
                <w:rFonts w:cs="Times New Roman"/>
                <w:szCs w:val="26"/>
              </w:rPr>
            </w:pPr>
            <w:r w:rsidRPr="00E63EC9">
              <w:rPr>
                <w:rFonts w:cs="Times New Roman"/>
                <w:szCs w:val="26"/>
              </w:rPr>
              <w:t>6.7. Nghi thức xã giao</w:t>
            </w:r>
          </w:p>
        </w:tc>
        <w:tc>
          <w:tcPr>
            <w:tcW w:w="960" w:type="dxa"/>
            <w:tcBorders>
              <w:top w:val="nil"/>
              <w:left w:val="nil"/>
              <w:bottom w:val="single" w:sz="4" w:space="0" w:color="auto"/>
              <w:right w:val="single" w:sz="4" w:space="0" w:color="auto"/>
            </w:tcBorders>
            <w:shd w:val="clear" w:color="auto" w:fill="auto"/>
            <w:noWrap/>
            <w:vAlign w:val="center"/>
          </w:tcPr>
          <w:p w14:paraId="3EFDCEDD"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29F5D1F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0,5</w:t>
            </w:r>
          </w:p>
        </w:tc>
        <w:tc>
          <w:tcPr>
            <w:tcW w:w="960" w:type="dxa"/>
            <w:tcBorders>
              <w:top w:val="nil"/>
              <w:left w:val="nil"/>
              <w:bottom w:val="single" w:sz="4" w:space="0" w:color="auto"/>
              <w:right w:val="single" w:sz="4" w:space="0" w:color="auto"/>
            </w:tcBorders>
            <w:shd w:val="clear" w:color="auto" w:fill="auto"/>
            <w:noWrap/>
            <w:vAlign w:val="center"/>
          </w:tcPr>
          <w:p w14:paraId="56840CB3" w14:textId="77777777" w:rsidR="00615D17" w:rsidRPr="00E63EC9" w:rsidRDefault="00615D17" w:rsidP="00E63EC9">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22E81C6D"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7DF8C8A4"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6DFB5EA4"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noWrap/>
            <w:vAlign w:val="center"/>
          </w:tcPr>
          <w:p w14:paraId="5F6A9CDB" w14:textId="77777777" w:rsidR="00615D17" w:rsidRPr="00E63EC9" w:rsidRDefault="00074193" w:rsidP="00E63EC9">
            <w:pPr>
              <w:spacing w:before="120" w:after="120" w:line="288" w:lineRule="auto"/>
              <w:rPr>
                <w:rFonts w:cs="Times New Roman"/>
                <w:szCs w:val="26"/>
              </w:rPr>
            </w:pPr>
            <w:r w:rsidRPr="00E63EC9">
              <w:rPr>
                <w:rFonts w:cs="Times New Roman"/>
                <w:szCs w:val="26"/>
              </w:rPr>
              <w:t>6.8. Giao tiếp qua điện thoại</w:t>
            </w:r>
          </w:p>
        </w:tc>
        <w:tc>
          <w:tcPr>
            <w:tcW w:w="960" w:type="dxa"/>
            <w:tcBorders>
              <w:top w:val="nil"/>
              <w:left w:val="nil"/>
              <w:bottom w:val="single" w:sz="4" w:space="0" w:color="auto"/>
              <w:right w:val="single" w:sz="4" w:space="0" w:color="auto"/>
            </w:tcBorders>
            <w:shd w:val="clear" w:color="auto" w:fill="auto"/>
            <w:noWrap/>
            <w:vAlign w:val="center"/>
          </w:tcPr>
          <w:p w14:paraId="18107153"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49D848F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0,5</w:t>
            </w:r>
          </w:p>
        </w:tc>
        <w:tc>
          <w:tcPr>
            <w:tcW w:w="960" w:type="dxa"/>
            <w:tcBorders>
              <w:top w:val="nil"/>
              <w:left w:val="nil"/>
              <w:bottom w:val="single" w:sz="4" w:space="0" w:color="auto"/>
              <w:right w:val="single" w:sz="4" w:space="0" w:color="auto"/>
            </w:tcBorders>
            <w:shd w:val="clear" w:color="auto" w:fill="auto"/>
            <w:noWrap/>
            <w:vAlign w:val="center"/>
          </w:tcPr>
          <w:p w14:paraId="09749822" w14:textId="77777777" w:rsidR="00615D17" w:rsidRPr="00E63EC9" w:rsidRDefault="00615D17" w:rsidP="00E63EC9">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58FD06C0"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17400EDF"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4C363410"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noWrap/>
            <w:vAlign w:val="center"/>
          </w:tcPr>
          <w:p w14:paraId="567826A6" w14:textId="77777777" w:rsidR="00615D17" w:rsidRPr="00E63EC9" w:rsidRDefault="00074193" w:rsidP="00E63EC9">
            <w:pPr>
              <w:spacing w:before="120" w:after="120" w:line="288" w:lineRule="auto"/>
              <w:rPr>
                <w:rFonts w:cs="Times New Roman"/>
                <w:szCs w:val="26"/>
              </w:rPr>
            </w:pPr>
            <w:r w:rsidRPr="00E63EC9">
              <w:rPr>
                <w:rFonts w:cs="Times New Roman"/>
                <w:szCs w:val="26"/>
              </w:rPr>
              <w:t>6.9. Giao tiếp qua Email</w:t>
            </w:r>
          </w:p>
        </w:tc>
        <w:tc>
          <w:tcPr>
            <w:tcW w:w="960" w:type="dxa"/>
            <w:tcBorders>
              <w:top w:val="nil"/>
              <w:left w:val="nil"/>
              <w:bottom w:val="single" w:sz="4" w:space="0" w:color="auto"/>
              <w:right w:val="single" w:sz="4" w:space="0" w:color="auto"/>
            </w:tcBorders>
            <w:shd w:val="clear" w:color="auto" w:fill="auto"/>
            <w:noWrap/>
            <w:vAlign w:val="center"/>
          </w:tcPr>
          <w:p w14:paraId="5A6F8A2A"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041461A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0,5</w:t>
            </w:r>
          </w:p>
        </w:tc>
        <w:tc>
          <w:tcPr>
            <w:tcW w:w="960" w:type="dxa"/>
            <w:tcBorders>
              <w:top w:val="nil"/>
              <w:left w:val="nil"/>
              <w:bottom w:val="single" w:sz="4" w:space="0" w:color="auto"/>
              <w:right w:val="single" w:sz="4" w:space="0" w:color="auto"/>
            </w:tcBorders>
            <w:shd w:val="clear" w:color="auto" w:fill="auto"/>
            <w:noWrap/>
            <w:vAlign w:val="center"/>
          </w:tcPr>
          <w:p w14:paraId="1CF1EDFA" w14:textId="77777777" w:rsidR="00615D17" w:rsidRPr="00E63EC9" w:rsidRDefault="00615D17" w:rsidP="00E63EC9">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084341CD"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r>
      <w:tr w:rsidR="00615D17" w:rsidRPr="00E63EC9" w14:paraId="134A4345" w14:textId="77777777">
        <w:trPr>
          <w:trHeight w:val="375"/>
        </w:trPr>
        <w:tc>
          <w:tcPr>
            <w:tcW w:w="590" w:type="dxa"/>
            <w:vMerge/>
            <w:tcBorders>
              <w:top w:val="nil"/>
              <w:left w:val="single" w:sz="4" w:space="0" w:color="auto"/>
              <w:bottom w:val="single" w:sz="4" w:space="0" w:color="auto"/>
              <w:right w:val="single" w:sz="4" w:space="0" w:color="auto"/>
            </w:tcBorders>
            <w:vAlign w:val="center"/>
          </w:tcPr>
          <w:p w14:paraId="0F8739BC" w14:textId="77777777" w:rsidR="00615D17" w:rsidRPr="00E63EC9" w:rsidRDefault="00615D17" w:rsidP="00E63EC9">
            <w:pPr>
              <w:spacing w:before="120" w:after="120" w:line="288" w:lineRule="auto"/>
              <w:rPr>
                <w:rFonts w:cs="Times New Roman"/>
                <w:szCs w:val="26"/>
              </w:rPr>
            </w:pPr>
          </w:p>
        </w:tc>
        <w:tc>
          <w:tcPr>
            <w:tcW w:w="4792" w:type="dxa"/>
            <w:tcBorders>
              <w:top w:val="nil"/>
              <w:left w:val="nil"/>
              <w:bottom w:val="single" w:sz="4" w:space="0" w:color="auto"/>
              <w:right w:val="single" w:sz="4" w:space="0" w:color="auto"/>
            </w:tcBorders>
            <w:shd w:val="clear" w:color="auto" w:fill="auto"/>
            <w:noWrap/>
            <w:vAlign w:val="center"/>
          </w:tcPr>
          <w:p w14:paraId="51BEA807" w14:textId="77777777" w:rsidR="00615D17" w:rsidRPr="00E63EC9" w:rsidRDefault="00074193" w:rsidP="00E63EC9">
            <w:pPr>
              <w:spacing w:before="120" w:after="120" w:line="288" w:lineRule="auto"/>
              <w:rPr>
                <w:rFonts w:cs="Times New Roman"/>
                <w:szCs w:val="26"/>
              </w:rPr>
            </w:pPr>
            <w:r w:rsidRPr="00E63EC9">
              <w:rPr>
                <w:rFonts w:cs="Times New Roman"/>
                <w:szCs w:val="26"/>
              </w:rPr>
              <w:t>6.10. Gặp gỡ khách hàng</w:t>
            </w:r>
          </w:p>
        </w:tc>
        <w:tc>
          <w:tcPr>
            <w:tcW w:w="960" w:type="dxa"/>
            <w:tcBorders>
              <w:top w:val="nil"/>
              <w:left w:val="nil"/>
              <w:bottom w:val="single" w:sz="4" w:space="0" w:color="auto"/>
              <w:right w:val="single" w:sz="4" w:space="0" w:color="auto"/>
            </w:tcBorders>
            <w:shd w:val="clear" w:color="auto" w:fill="auto"/>
            <w:noWrap/>
            <w:vAlign w:val="center"/>
          </w:tcPr>
          <w:p w14:paraId="1A41005E" w14:textId="77777777" w:rsidR="00615D17" w:rsidRPr="00E63EC9" w:rsidRDefault="00074193" w:rsidP="00E63EC9">
            <w:pPr>
              <w:spacing w:before="120" w:after="120" w:line="288" w:lineRule="auto"/>
              <w:rPr>
                <w:rFonts w:cs="Times New Roman"/>
                <w:szCs w:val="26"/>
              </w:rPr>
            </w:pPr>
            <w:r w:rsidRPr="00E63EC9">
              <w:rPr>
                <w:rFonts w:cs="Times New Roman"/>
                <w:szCs w:val="26"/>
              </w:rPr>
              <w:t> </w:t>
            </w:r>
          </w:p>
        </w:tc>
        <w:tc>
          <w:tcPr>
            <w:tcW w:w="979" w:type="dxa"/>
            <w:tcBorders>
              <w:top w:val="nil"/>
              <w:left w:val="nil"/>
              <w:bottom w:val="single" w:sz="4" w:space="0" w:color="auto"/>
              <w:right w:val="single" w:sz="4" w:space="0" w:color="auto"/>
            </w:tcBorders>
            <w:shd w:val="clear" w:color="auto" w:fill="auto"/>
            <w:noWrap/>
            <w:vAlign w:val="center"/>
          </w:tcPr>
          <w:p w14:paraId="4AB7D83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60" w:type="dxa"/>
            <w:tcBorders>
              <w:top w:val="nil"/>
              <w:left w:val="nil"/>
              <w:bottom w:val="single" w:sz="4" w:space="0" w:color="auto"/>
              <w:right w:val="single" w:sz="4" w:space="0" w:color="auto"/>
            </w:tcBorders>
            <w:shd w:val="clear" w:color="auto" w:fill="auto"/>
            <w:noWrap/>
            <w:vAlign w:val="center"/>
          </w:tcPr>
          <w:p w14:paraId="09EF5795" w14:textId="77777777" w:rsidR="00615D17" w:rsidRPr="00E63EC9" w:rsidRDefault="00615D17" w:rsidP="00E63EC9">
            <w:pPr>
              <w:spacing w:before="120" w:after="120" w:line="288" w:lineRule="auto"/>
              <w:jc w:val="center"/>
              <w:rPr>
                <w:rFonts w:cs="Times New Roman"/>
                <w:szCs w:val="26"/>
              </w:rPr>
            </w:pPr>
          </w:p>
        </w:tc>
        <w:tc>
          <w:tcPr>
            <w:tcW w:w="960" w:type="dxa"/>
            <w:tcBorders>
              <w:top w:val="nil"/>
              <w:left w:val="nil"/>
              <w:bottom w:val="single" w:sz="4" w:space="0" w:color="auto"/>
              <w:right w:val="single" w:sz="4" w:space="0" w:color="auto"/>
            </w:tcBorders>
            <w:shd w:val="clear" w:color="auto" w:fill="auto"/>
            <w:noWrap/>
            <w:vAlign w:val="center"/>
          </w:tcPr>
          <w:p w14:paraId="3DFFA42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 </w:t>
            </w:r>
          </w:p>
        </w:tc>
      </w:tr>
      <w:tr w:rsidR="00615D17" w:rsidRPr="00E63EC9" w14:paraId="6984A9A8" w14:textId="77777777">
        <w:trPr>
          <w:trHeight w:val="375"/>
        </w:trPr>
        <w:tc>
          <w:tcPr>
            <w:tcW w:w="590" w:type="dxa"/>
            <w:tcBorders>
              <w:top w:val="nil"/>
              <w:left w:val="single" w:sz="4" w:space="0" w:color="auto"/>
              <w:bottom w:val="single" w:sz="4" w:space="0" w:color="auto"/>
              <w:right w:val="single" w:sz="4" w:space="0" w:color="auto"/>
            </w:tcBorders>
            <w:vAlign w:val="center"/>
          </w:tcPr>
          <w:p w14:paraId="23035747" w14:textId="77777777" w:rsidR="00615D17" w:rsidRPr="00E63EC9" w:rsidRDefault="00615D17" w:rsidP="00E63EC9">
            <w:pPr>
              <w:spacing w:before="120" w:after="120" w:line="288" w:lineRule="auto"/>
              <w:rPr>
                <w:rFonts w:cs="Times New Roman"/>
                <w:szCs w:val="26"/>
              </w:rPr>
            </w:pP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523814E3" w14:textId="77777777" w:rsidR="00615D17" w:rsidRPr="00E63EC9" w:rsidRDefault="00074193" w:rsidP="00E63EC9">
            <w:pPr>
              <w:spacing w:before="120" w:after="120" w:line="288" w:lineRule="auto"/>
              <w:rPr>
                <w:rFonts w:cs="Times New Roman"/>
                <w:szCs w:val="26"/>
              </w:rPr>
            </w:pPr>
            <w:r w:rsidRPr="00E63EC9">
              <w:rPr>
                <w:rFonts w:cs="Times New Roman"/>
                <w:szCs w:val="26"/>
              </w:rPr>
              <w:t>Cộng</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C8616FD"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30</w:t>
            </w: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4F2CCF89"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28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5229CA1"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BDF8882"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02</w:t>
            </w:r>
          </w:p>
        </w:tc>
      </w:tr>
    </w:tbl>
    <w:p w14:paraId="216D8858" w14:textId="77777777" w:rsidR="00615D17" w:rsidRPr="00E63EC9" w:rsidRDefault="00615D17" w:rsidP="00E63EC9">
      <w:pPr>
        <w:shd w:val="clear" w:color="auto" w:fill="FFFFFF"/>
        <w:spacing w:before="120" w:after="120" w:line="288" w:lineRule="auto"/>
        <w:rPr>
          <w:rFonts w:cs="Times New Roman"/>
          <w:b/>
          <w:bCs/>
          <w:szCs w:val="26"/>
        </w:rPr>
      </w:pPr>
    </w:p>
    <w:p w14:paraId="02146A8B" w14:textId="20F0F333" w:rsidR="00615D17" w:rsidRPr="00665B92" w:rsidRDefault="00074193" w:rsidP="00E63EC9">
      <w:pPr>
        <w:shd w:val="clear" w:color="auto" w:fill="FFFFFF"/>
        <w:spacing w:before="120" w:after="120" w:line="288" w:lineRule="auto"/>
        <w:rPr>
          <w:rFonts w:cs="Times New Roman"/>
          <w:szCs w:val="26"/>
        </w:rPr>
      </w:pPr>
      <w:r w:rsidRPr="00665B92">
        <w:rPr>
          <w:rFonts w:cs="Times New Roman"/>
          <w:szCs w:val="26"/>
        </w:rPr>
        <w:t>2. N</w:t>
      </w:r>
      <w:r w:rsidR="00665B92">
        <w:rPr>
          <w:rFonts w:cs="Times New Roman"/>
          <w:szCs w:val="26"/>
        </w:rPr>
        <w:t>ội</w:t>
      </w:r>
      <w:r w:rsidRPr="00665B92">
        <w:rPr>
          <w:rFonts w:cs="Times New Roman"/>
          <w:szCs w:val="26"/>
        </w:rPr>
        <w:t xml:space="preserve"> dung chi tiết:</w:t>
      </w:r>
    </w:p>
    <w:tbl>
      <w:tblPr>
        <w:tblW w:w="9356" w:type="dxa"/>
        <w:tblLayout w:type="fixed"/>
        <w:tblLook w:val="04A0" w:firstRow="1" w:lastRow="0" w:firstColumn="1" w:lastColumn="0" w:noHBand="0" w:noVBand="1"/>
      </w:tblPr>
      <w:tblGrid>
        <w:gridCol w:w="9072"/>
        <w:gridCol w:w="284"/>
      </w:tblGrid>
      <w:tr w:rsidR="00615D17" w:rsidRPr="00E63EC9" w14:paraId="3BAA9C03" w14:textId="77777777">
        <w:trPr>
          <w:trHeight w:val="405"/>
        </w:trPr>
        <w:tc>
          <w:tcPr>
            <w:tcW w:w="9356" w:type="dxa"/>
            <w:gridSpan w:val="2"/>
            <w:tcBorders>
              <w:top w:val="nil"/>
              <w:left w:val="nil"/>
              <w:bottom w:val="nil"/>
              <w:right w:val="nil"/>
            </w:tcBorders>
            <w:shd w:val="clear" w:color="auto" w:fill="auto"/>
            <w:vAlign w:val="center"/>
          </w:tcPr>
          <w:p w14:paraId="6448106A" w14:textId="46F7921C" w:rsidR="00615D17" w:rsidRPr="00E63EC9" w:rsidRDefault="00074193" w:rsidP="00E63EC9">
            <w:pPr>
              <w:spacing w:before="120" w:after="120" w:line="288" w:lineRule="auto"/>
              <w:rPr>
                <w:rFonts w:cs="Times New Roman"/>
                <w:b/>
                <w:bCs/>
                <w:szCs w:val="26"/>
              </w:rPr>
            </w:pPr>
            <w:r w:rsidRPr="00E63EC9">
              <w:rPr>
                <w:rFonts w:cs="Times New Roman"/>
                <w:b/>
                <w:bCs/>
                <w:szCs w:val="26"/>
              </w:rPr>
              <w:t>Chương 1. M</w:t>
            </w:r>
            <w:r w:rsidR="0078593A">
              <w:rPr>
                <w:rFonts w:cs="Times New Roman"/>
                <w:b/>
                <w:bCs/>
                <w:szCs w:val="26"/>
              </w:rPr>
              <w:t xml:space="preserve">ở đầu                                                                               </w:t>
            </w:r>
            <w:r w:rsidRPr="0078593A">
              <w:rPr>
                <w:rFonts w:cs="Times New Roman"/>
                <w:i/>
                <w:iCs/>
                <w:szCs w:val="26"/>
              </w:rPr>
              <w:t>Thời gian: 2 giờ</w:t>
            </w:r>
          </w:p>
        </w:tc>
      </w:tr>
      <w:tr w:rsidR="00615D17" w:rsidRPr="00E63EC9" w14:paraId="2F6BC40E" w14:textId="77777777">
        <w:trPr>
          <w:trHeight w:val="405"/>
        </w:trPr>
        <w:tc>
          <w:tcPr>
            <w:tcW w:w="9072" w:type="dxa"/>
            <w:tcBorders>
              <w:top w:val="nil"/>
              <w:left w:val="nil"/>
              <w:bottom w:val="nil"/>
              <w:right w:val="nil"/>
            </w:tcBorders>
            <w:shd w:val="clear" w:color="auto" w:fill="auto"/>
            <w:vAlign w:val="center"/>
          </w:tcPr>
          <w:p w14:paraId="1B2FDFFB" w14:textId="77777777" w:rsidR="00615D17" w:rsidRPr="0078593A" w:rsidRDefault="00074193" w:rsidP="0078593A">
            <w:pPr>
              <w:spacing w:before="120" w:after="120" w:line="288" w:lineRule="auto"/>
              <w:rPr>
                <w:rFonts w:cs="Times New Roman"/>
                <w:szCs w:val="26"/>
              </w:rPr>
            </w:pPr>
            <w:r w:rsidRPr="0078593A">
              <w:rPr>
                <w:rFonts w:cs="Times New Roman"/>
                <w:szCs w:val="26"/>
              </w:rPr>
              <w:t>Mục tiêu:</w:t>
            </w:r>
          </w:p>
          <w:p w14:paraId="16B05F33" w14:textId="77777777" w:rsidR="00615D17" w:rsidRPr="00E63EC9" w:rsidRDefault="00074193">
            <w:pPr>
              <w:pStyle w:val="ListParagraph"/>
              <w:numPr>
                <w:ilvl w:val="0"/>
                <w:numId w:val="113"/>
              </w:numPr>
              <w:spacing w:before="120" w:after="120" w:line="288" w:lineRule="auto"/>
              <w:rPr>
                <w:sz w:val="26"/>
                <w:szCs w:val="26"/>
              </w:rPr>
            </w:pPr>
            <w:r w:rsidRPr="00E63EC9">
              <w:rPr>
                <w:sz w:val="26"/>
                <w:szCs w:val="26"/>
              </w:rPr>
              <w:t>Trình bày được những kiến thức cơ bản về kỹ năng mềm;</w:t>
            </w:r>
          </w:p>
          <w:p w14:paraId="0740F827" w14:textId="77777777" w:rsidR="00615D17" w:rsidRPr="00E63EC9" w:rsidRDefault="00074193">
            <w:pPr>
              <w:pStyle w:val="ListParagraph"/>
              <w:numPr>
                <w:ilvl w:val="0"/>
                <w:numId w:val="113"/>
              </w:numPr>
              <w:spacing w:before="120" w:after="120" w:line="288" w:lineRule="auto"/>
              <w:rPr>
                <w:sz w:val="26"/>
                <w:szCs w:val="26"/>
              </w:rPr>
            </w:pPr>
            <w:r w:rsidRPr="00E63EC9">
              <w:rPr>
                <w:sz w:val="26"/>
                <w:szCs w:val="26"/>
              </w:rPr>
              <w:t>Phân loại và đánh giá được tầm quan trọng của một số kỹ năng mềm;</w:t>
            </w:r>
          </w:p>
          <w:p w14:paraId="627CB4BA" w14:textId="77777777" w:rsidR="00615D17" w:rsidRPr="0078593A" w:rsidRDefault="00074193" w:rsidP="0078593A">
            <w:pPr>
              <w:spacing w:before="120" w:after="120" w:line="288" w:lineRule="auto"/>
              <w:rPr>
                <w:rFonts w:cs="Times New Roman"/>
                <w:szCs w:val="26"/>
              </w:rPr>
            </w:pPr>
            <w:r w:rsidRPr="0078593A">
              <w:rPr>
                <w:rFonts w:cs="Times New Roman"/>
                <w:szCs w:val="26"/>
              </w:rPr>
              <w:t>Nội dung chương:</w:t>
            </w:r>
          </w:p>
          <w:p w14:paraId="652E2520" w14:textId="77777777" w:rsidR="00615D17" w:rsidRPr="0078593A" w:rsidRDefault="00074193" w:rsidP="00E63EC9">
            <w:pPr>
              <w:spacing w:before="120" w:after="120" w:line="288" w:lineRule="auto"/>
              <w:ind w:firstLineChars="200" w:firstLine="520"/>
              <w:rPr>
                <w:rFonts w:cs="Times New Roman"/>
                <w:szCs w:val="26"/>
              </w:rPr>
            </w:pPr>
            <w:r w:rsidRPr="0078593A">
              <w:rPr>
                <w:rFonts w:cs="Times New Roman"/>
                <w:szCs w:val="26"/>
              </w:rPr>
              <w:t>1.1. Khái niệm về kỹ năng mềm</w:t>
            </w:r>
          </w:p>
        </w:tc>
        <w:tc>
          <w:tcPr>
            <w:tcW w:w="284" w:type="dxa"/>
            <w:tcBorders>
              <w:top w:val="nil"/>
              <w:left w:val="nil"/>
              <w:bottom w:val="nil"/>
              <w:right w:val="nil"/>
            </w:tcBorders>
            <w:shd w:val="clear" w:color="auto" w:fill="auto"/>
            <w:noWrap/>
            <w:vAlign w:val="bottom"/>
          </w:tcPr>
          <w:p w14:paraId="3653297F" w14:textId="77777777" w:rsidR="00615D17" w:rsidRPr="00E63EC9" w:rsidRDefault="00615D17" w:rsidP="00E63EC9">
            <w:pPr>
              <w:spacing w:before="120" w:after="120" w:line="288" w:lineRule="auto"/>
              <w:ind w:firstLineChars="200" w:firstLine="522"/>
              <w:rPr>
                <w:rFonts w:cs="Times New Roman"/>
                <w:b/>
                <w:bCs/>
                <w:szCs w:val="26"/>
              </w:rPr>
            </w:pPr>
          </w:p>
        </w:tc>
      </w:tr>
      <w:tr w:rsidR="00615D17" w:rsidRPr="00E63EC9" w14:paraId="2E293694" w14:textId="77777777">
        <w:trPr>
          <w:trHeight w:val="405"/>
        </w:trPr>
        <w:tc>
          <w:tcPr>
            <w:tcW w:w="9072" w:type="dxa"/>
            <w:tcBorders>
              <w:top w:val="nil"/>
              <w:left w:val="nil"/>
              <w:bottom w:val="nil"/>
              <w:right w:val="nil"/>
            </w:tcBorders>
            <w:shd w:val="clear" w:color="auto" w:fill="auto"/>
            <w:vAlign w:val="center"/>
          </w:tcPr>
          <w:p w14:paraId="544D1B89" w14:textId="77777777" w:rsidR="00615D17" w:rsidRPr="0078593A" w:rsidRDefault="00074193" w:rsidP="00E63EC9">
            <w:pPr>
              <w:spacing w:before="120" w:after="120" w:line="288" w:lineRule="auto"/>
              <w:ind w:firstLineChars="200" w:firstLine="520"/>
              <w:rPr>
                <w:rFonts w:cs="Times New Roman"/>
                <w:szCs w:val="26"/>
              </w:rPr>
            </w:pPr>
            <w:r w:rsidRPr="0078593A">
              <w:rPr>
                <w:rFonts w:cs="Times New Roman"/>
                <w:szCs w:val="26"/>
              </w:rPr>
              <w:t>1.2. Tầm quan trọng của kỹ năng mềm</w:t>
            </w:r>
          </w:p>
        </w:tc>
        <w:tc>
          <w:tcPr>
            <w:tcW w:w="284" w:type="dxa"/>
            <w:tcBorders>
              <w:top w:val="nil"/>
              <w:left w:val="nil"/>
              <w:bottom w:val="nil"/>
              <w:right w:val="nil"/>
            </w:tcBorders>
            <w:shd w:val="clear" w:color="auto" w:fill="auto"/>
            <w:noWrap/>
            <w:vAlign w:val="bottom"/>
          </w:tcPr>
          <w:p w14:paraId="2D26376E" w14:textId="77777777" w:rsidR="00615D17" w:rsidRPr="00E63EC9" w:rsidRDefault="00615D17" w:rsidP="00E63EC9">
            <w:pPr>
              <w:spacing w:before="120" w:after="120" w:line="288" w:lineRule="auto"/>
              <w:ind w:firstLineChars="200" w:firstLine="522"/>
              <w:rPr>
                <w:rFonts w:cs="Times New Roman"/>
                <w:b/>
                <w:bCs/>
                <w:szCs w:val="26"/>
              </w:rPr>
            </w:pPr>
          </w:p>
        </w:tc>
      </w:tr>
      <w:tr w:rsidR="00615D17" w:rsidRPr="00E63EC9" w14:paraId="1A9A911A" w14:textId="77777777">
        <w:trPr>
          <w:trHeight w:val="405"/>
        </w:trPr>
        <w:tc>
          <w:tcPr>
            <w:tcW w:w="9356" w:type="dxa"/>
            <w:gridSpan w:val="2"/>
            <w:tcBorders>
              <w:top w:val="nil"/>
              <w:left w:val="nil"/>
              <w:bottom w:val="nil"/>
              <w:right w:val="nil"/>
            </w:tcBorders>
            <w:shd w:val="clear" w:color="auto" w:fill="auto"/>
            <w:vAlign w:val="center"/>
          </w:tcPr>
          <w:p w14:paraId="7E1F8768" w14:textId="26A5FD31" w:rsidR="00615D17" w:rsidRPr="00E63EC9" w:rsidRDefault="00074193" w:rsidP="00E63EC9">
            <w:pPr>
              <w:spacing w:before="120" w:after="120" w:line="288" w:lineRule="auto"/>
              <w:rPr>
                <w:rFonts w:cs="Times New Roman"/>
                <w:b/>
                <w:bCs/>
                <w:szCs w:val="26"/>
              </w:rPr>
            </w:pPr>
            <w:r w:rsidRPr="00E63EC9">
              <w:rPr>
                <w:rFonts w:cs="Times New Roman"/>
                <w:b/>
                <w:bCs/>
                <w:szCs w:val="26"/>
              </w:rPr>
              <w:t>Chương 2. K</w:t>
            </w:r>
            <w:r w:rsidR="0078593A">
              <w:rPr>
                <w:rFonts w:cs="Times New Roman"/>
                <w:b/>
                <w:bCs/>
                <w:szCs w:val="26"/>
              </w:rPr>
              <w:t>ỹ năng thuyết trình</w:t>
            </w:r>
            <w:r w:rsidRPr="00E63EC9">
              <w:rPr>
                <w:rFonts w:cs="Times New Roman"/>
                <w:b/>
                <w:bCs/>
                <w:szCs w:val="26"/>
              </w:rPr>
              <w:t xml:space="preserve">        </w:t>
            </w:r>
            <w:r w:rsidR="0078593A">
              <w:rPr>
                <w:rFonts w:cs="Times New Roman"/>
                <w:b/>
                <w:bCs/>
                <w:szCs w:val="26"/>
              </w:rPr>
              <w:t xml:space="preserve">                                               </w:t>
            </w:r>
            <w:r w:rsidRPr="0078593A">
              <w:rPr>
                <w:rFonts w:cs="Times New Roman"/>
                <w:i/>
                <w:iCs/>
                <w:szCs w:val="26"/>
              </w:rPr>
              <w:t>Thời gian: 4 giờ</w:t>
            </w:r>
          </w:p>
        </w:tc>
      </w:tr>
      <w:tr w:rsidR="00615D17" w:rsidRPr="00E63EC9" w14:paraId="6C66B288" w14:textId="77777777">
        <w:trPr>
          <w:trHeight w:val="405"/>
        </w:trPr>
        <w:tc>
          <w:tcPr>
            <w:tcW w:w="9072" w:type="dxa"/>
            <w:tcBorders>
              <w:top w:val="nil"/>
              <w:left w:val="nil"/>
              <w:bottom w:val="nil"/>
              <w:right w:val="nil"/>
            </w:tcBorders>
            <w:shd w:val="clear" w:color="auto" w:fill="auto"/>
            <w:vAlign w:val="center"/>
          </w:tcPr>
          <w:p w14:paraId="36BD50B6" w14:textId="77777777" w:rsidR="00615D17" w:rsidRPr="0078593A" w:rsidRDefault="00074193" w:rsidP="0078593A">
            <w:pPr>
              <w:spacing w:before="120" w:after="120" w:line="288" w:lineRule="auto"/>
              <w:rPr>
                <w:rFonts w:cs="Times New Roman"/>
                <w:szCs w:val="26"/>
              </w:rPr>
            </w:pPr>
            <w:r w:rsidRPr="0078593A">
              <w:rPr>
                <w:rFonts w:cs="Times New Roman"/>
                <w:szCs w:val="26"/>
              </w:rPr>
              <w:t>Mục tiêu: Sau khi học xong chương này người học có khả năng:</w:t>
            </w:r>
          </w:p>
          <w:p w14:paraId="17CE2DC9" w14:textId="77777777" w:rsidR="00615D17" w:rsidRPr="00E63EC9" w:rsidRDefault="00074193">
            <w:pPr>
              <w:pStyle w:val="ListParagraph"/>
              <w:numPr>
                <w:ilvl w:val="0"/>
                <w:numId w:val="115"/>
              </w:numPr>
              <w:spacing w:before="120" w:after="120" w:line="288" w:lineRule="auto"/>
              <w:rPr>
                <w:sz w:val="26"/>
                <w:szCs w:val="26"/>
              </w:rPr>
            </w:pPr>
            <w:r w:rsidRPr="00E63EC9">
              <w:rPr>
                <w:sz w:val="26"/>
                <w:szCs w:val="26"/>
              </w:rPr>
              <w:t xml:space="preserve">Trình bày được những kiến thức cơ bản về thuyết trình; </w:t>
            </w:r>
          </w:p>
          <w:p w14:paraId="5BBF3F6D" w14:textId="77777777" w:rsidR="00615D17" w:rsidRPr="00E63EC9" w:rsidRDefault="00074193">
            <w:pPr>
              <w:pStyle w:val="ListParagraph"/>
              <w:numPr>
                <w:ilvl w:val="0"/>
                <w:numId w:val="115"/>
              </w:numPr>
              <w:spacing w:before="120" w:after="120" w:line="288" w:lineRule="auto"/>
              <w:rPr>
                <w:b/>
                <w:bCs/>
                <w:sz w:val="26"/>
                <w:szCs w:val="26"/>
              </w:rPr>
            </w:pPr>
            <w:r w:rsidRPr="00E63EC9">
              <w:rPr>
                <w:sz w:val="26"/>
                <w:szCs w:val="26"/>
              </w:rPr>
              <w:t>Vận dụng nội dung dạy học và việc trình bày một nội dung trước đám đông</w:t>
            </w:r>
          </w:p>
          <w:p w14:paraId="52F11668" w14:textId="2076ADBF" w:rsidR="00615D17" w:rsidRPr="0078593A" w:rsidRDefault="00074193" w:rsidP="0078593A">
            <w:pPr>
              <w:spacing w:before="120" w:after="120" w:line="288" w:lineRule="auto"/>
              <w:rPr>
                <w:rFonts w:cs="Times New Roman"/>
                <w:szCs w:val="26"/>
              </w:rPr>
            </w:pPr>
            <w:r w:rsidRPr="0078593A">
              <w:rPr>
                <w:rFonts w:cs="Times New Roman"/>
                <w:szCs w:val="26"/>
              </w:rPr>
              <w:t>Nội dung:</w:t>
            </w:r>
          </w:p>
          <w:p w14:paraId="05F57D82" w14:textId="03F44F02" w:rsidR="00615D17" w:rsidRPr="00E63EC9" w:rsidRDefault="00074193" w:rsidP="00E63EC9">
            <w:pPr>
              <w:spacing w:before="120" w:after="120" w:line="288" w:lineRule="auto"/>
              <w:jc w:val="both"/>
              <w:rPr>
                <w:rFonts w:cs="Times New Roman"/>
                <w:b/>
                <w:bCs/>
                <w:szCs w:val="26"/>
              </w:rPr>
            </w:pPr>
            <w:r w:rsidRPr="00E63EC9">
              <w:rPr>
                <w:rFonts w:cs="Times New Roman"/>
                <w:b/>
                <w:bCs/>
                <w:szCs w:val="26"/>
              </w:rPr>
              <w:t>2.1. Khái quát</w:t>
            </w:r>
            <w:r w:rsidRPr="00E63EC9">
              <w:rPr>
                <w:rFonts w:cs="Times New Roman"/>
                <w:szCs w:val="26"/>
              </w:rPr>
              <w:t xml:space="preserve"> </w:t>
            </w:r>
          </w:p>
        </w:tc>
        <w:tc>
          <w:tcPr>
            <w:tcW w:w="284" w:type="dxa"/>
            <w:tcBorders>
              <w:top w:val="nil"/>
              <w:left w:val="nil"/>
              <w:bottom w:val="nil"/>
              <w:right w:val="nil"/>
            </w:tcBorders>
            <w:shd w:val="clear" w:color="auto" w:fill="auto"/>
            <w:noWrap/>
            <w:vAlign w:val="bottom"/>
          </w:tcPr>
          <w:p w14:paraId="35DCA304" w14:textId="77777777" w:rsidR="00615D17" w:rsidRPr="00E63EC9" w:rsidRDefault="00615D17" w:rsidP="00E63EC9">
            <w:pPr>
              <w:spacing w:before="120" w:after="120" w:line="288" w:lineRule="auto"/>
              <w:jc w:val="both"/>
              <w:rPr>
                <w:rFonts w:cs="Times New Roman"/>
                <w:b/>
                <w:bCs/>
                <w:szCs w:val="26"/>
              </w:rPr>
            </w:pPr>
          </w:p>
        </w:tc>
      </w:tr>
      <w:tr w:rsidR="00615D17" w:rsidRPr="00E63EC9" w14:paraId="73D49D5E" w14:textId="77777777">
        <w:trPr>
          <w:trHeight w:val="405"/>
        </w:trPr>
        <w:tc>
          <w:tcPr>
            <w:tcW w:w="9072" w:type="dxa"/>
            <w:tcBorders>
              <w:top w:val="nil"/>
              <w:left w:val="nil"/>
              <w:bottom w:val="nil"/>
              <w:right w:val="nil"/>
            </w:tcBorders>
            <w:shd w:val="clear" w:color="auto" w:fill="auto"/>
            <w:vAlign w:val="center"/>
          </w:tcPr>
          <w:p w14:paraId="3ADC02B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2.1.1. Khái niệm </w:t>
            </w:r>
          </w:p>
        </w:tc>
        <w:tc>
          <w:tcPr>
            <w:tcW w:w="284" w:type="dxa"/>
            <w:tcBorders>
              <w:top w:val="nil"/>
              <w:left w:val="nil"/>
              <w:bottom w:val="nil"/>
              <w:right w:val="nil"/>
            </w:tcBorders>
            <w:shd w:val="clear" w:color="auto" w:fill="auto"/>
            <w:noWrap/>
            <w:vAlign w:val="bottom"/>
          </w:tcPr>
          <w:p w14:paraId="256020BC" w14:textId="77777777" w:rsidR="00615D17" w:rsidRPr="00E63EC9" w:rsidRDefault="00615D17" w:rsidP="00E63EC9">
            <w:pPr>
              <w:spacing w:before="120" w:after="120" w:line="288" w:lineRule="auto"/>
              <w:jc w:val="both"/>
              <w:rPr>
                <w:rFonts w:cs="Times New Roman"/>
                <w:szCs w:val="26"/>
              </w:rPr>
            </w:pPr>
          </w:p>
        </w:tc>
      </w:tr>
      <w:tr w:rsidR="00615D17" w:rsidRPr="00E63EC9" w14:paraId="4C1B0A6E" w14:textId="77777777">
        <w:trPr>
          <w:trHeight w:val="405"/>
        </w:trPr>
        <w:tc>
          <w:tcPr>
            <w:tcW w:w="9072" w:type="dxa"/>
            <w:tcBorders>
              <w:top w:val="nil"/>
              <w:left w:val="nil"/>
              <w:bottom w:val="nil"/>
              <w:right w:val="nil"/>
            </w:tcBorders>
            <w:shd w:val="clear" w:color="auto" w:fill="auto"/>
            <w:vAlign w:val="center"/>
          </w:tcPr>
          <w:p w14:paraId="3EA60D8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2.1.2. Tầm quan trọng của kỹ năng thuyết trình</w:t>
            </w:r>
          </w:p>
        </w:tc>
        <w:tc>
          <w:tcPr>
            <w:tcW w:w="284" w:type="dxa"/>
            <w:tcBorders>
              <w:top w:val="nil"/>
              <w:left w:val="nil"/>
              <w:bottom w:val="nil"/>
              <w:right w:val="nil"/>
            </w:tcBorders>
            <w:shd w:val="clear" w:color="auto" w:fill="auto"/>
            <w:noWrap/>
            <w:vAlign w:val="bottom"/>
          </w:tcPr>
          <w:p w14:paraId="0361703A" w14:textId="77777777" w:rsidR="00615D17" w:rsidRPr="00E63EC9" w:rsidRDefault="00615D17" w:rsidP="00E63EC9">
            <w:pPr>
              <w:spacing w:before="120" w:after="120" w:line="288" w:lineRule="auto"/>
              <w:jc w:val="both"/>
              <w:rPr>
                <w:rFonts w:cs="Times New Roman"/>
                <w:szCs w:val="26"/>
              </w:rPr>
            </w:pPr>
          </w:p>
        </w:tc>
      </w:tr>
      <w:tr w:rsidR="00615D17" w:rsidRPr="00E63EC9" w14:paraId="3CE7B6F6" w14:textId="77777777">
        <w:trPr>
          <w:trHeight w:val="405"/>
        </w:trPr>
        <w:tc>
          <w:tcPr>
            <w:tcW w:w="9072" w:type="dxa"/>
            <w:tcBorders>
              <w:top w:val="nil"/>
              <w:left w:val="nil"/>
              <w:bottom w:val="nil"/>
              <w:right w:val="nil"/>
            </w:tcBorders>
            <w:shd w:val="clear" w:color="auto" w:fill="auto"/>
            <w:vAlign w:val="center"/>
          </w:tcPr>
          <w:p w14:paraId="446C01FE" w14:textId="672D6FB9" w:rsidR="00615D17" w:rsidRPr="00E63EC9" w:rsidRDefault="00074193" w:rsidP="00E63EC9">
            <w:pPr>
              <w:spacing w:before="120" w:after="120" w:line="288" w:lineRule="auto"/>
              <w:jc w:val="both"/>
              <w:rPr>
                <w:rFonts w:cs="Times New Roman"/>
                <w:b/>
                <w:bCs/>
                <w:szCs w:val="26"/>
              </w:rPr>
            </w:pPr>
            <w:r w:rsidRPr="00E63EC9">
              <w:rPr>
                <w:rFonts w:cs="Times New Roman"/>
                <w:b/>
                <w:bCs/>
                <w:szCs w:val="26"/>
              </w:rPr>
              <w:t xml:space="preserve">2.2. Các bước sọạn thảo bài thuyết trình </w:t>
            </w:r>
          </w:p>
        </w:tc>
        <w:tc>
          <w:tcPr>
            <w:tcW w:w="284" w:type="dxa"/>
            <w:tcBorders>
              <w:top w:val="nil"/>
              <w:left w:val="nil"/>
              <w:bottom w:val="nil"/>
              <w:right w:val="nil"/>
            </w:tcBorders>
            <w:shd w:val="clear" w:color="auto" w:fill="auto"/>
            <w:noWrap/>
            <w:vAlign w:val="bottom"/>
          </w:tcPr>
          <w:p w14:paraId="7E95338D" w14:textId="77777777" w:rsidR="00615D17" w:rsidRPr="00E63EC9" w:rsidRDefault="00615D17" w:rsidP="00E63EC9">
            <w:pPr>
              <w:spacing w:before="120" w:after="120" w:line="288" w:lineRule="auto"/>
              <w:jc w:val="both"/>
              <w:rPr>
                <w:rFonts w:cs="Times New Roman"/>
                <w:b/>
                <w:bCs/>
                <w:szCs w:val="26"/>
              </w:rPr>
            </w:pPr>
          </w:p>
        </w:tc>
      </w:tr>
      <w:tr w:rsidR="00615D17" w:rsidRPr="00E63EC9" w14:paraId="5E3ADEF4" w14:textId="77777777">
        <w:trPr>
          <w:trHeight w:val="405"/>
        </w:trPr>
        <w:tc>
          <w:tcPr>
            <w:tcW w:w="9072" w:type="dxa"/>
            <w:tcBorders>
              <w:top w:val="nil"/>
              <w:left w:val="nil"/>
              <w:bottom w:val="nil"/>
              <w:right w:val="nil"/>
            </w:tcBorders>
            <w:shd w:val="clear" w:color="auto" w:fill="auto"/>
            <w:vAlign w:val="center"/>
          </w:tcPr>
          <w:p w14:paraId="2062D642"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2.2.1. Xác định mục tiêu</w:t>
            </w:r>
          </w:p>
        </w:tc>
        <w:tc>
          <w:tcPr>
            <w:tcW w:w="284" w:type="dxa"/>
            <w:tcBorders>
              <w:top w:val="nil"/>
              <w:left w:val="nil"/>
              <w:bottom w:val="nil"/>
              <w:right w:val="nil"/>
            </w:tcBorders>
            <w:shd w:val="clear" w:color="auto" w:fill="auto"/>
            <w:noWrap/>
            <w:vAlign w:val="bottom"/>
          </w:tcPr>
          <w:p w14:paraId="0AC2621E" w14:textId="77777777" w:rsidR="00615D17" w:rsidRPr="00E63EC9" w:rsidRDefault="00615D17" w:rsidP="00E63EC9">
            <w:pPr>
              <w:spacing w:before="120" w:after="120" w:line="288" w:lineRule="auto"/>
              <w:jc w:val="both"/>
              <w:rPr>
                <w:rFonts w:cs="Times New Roman"/>
                <w:szCs w:val="26"/>
              </w:rPr>
            </w:pPr>
          </w:p>
        </w:tc>
      </w:tr>
      <w:tr w:rsidR="00615D17" w:rsidRPr="00E63EC9" w14:paraId="420BEBC3" w14:textId="77777777">
        <w:trPr>
          <w:trHeight w:val="405"/>
        </w:trPr>
        <w:tc>
          <w:tcPr>
            <w:tcW w:w="9072" w:type="dxa"/>
            <w:tcBorders>
              <w:top w:val="nil"/>
              <w:left w:val="nil"/>
              <w:bottom w:val="nil"/>
              <w:right w:val="nil"/>
            </w:tcBorders>
            <w:shd w:val="clear" w:color="auto" w:fill="auto"/>
            <w:vAlign w:val="center"/>
          </w:tcPr>
          <w:p w14:paraId="1388307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2.2.2. Xác định đối tượng</w:t>
            </w:r>
          </w:p>
        </w:tc>
        <w:tc>
          <w:tcPr>
            <w:tcW w:w="284" w:type="dxa"/>
            <w:tcBorders>
              <w:top w:val="nil"/>
              <w:left w:val="nil"/>
              <w:bottom w:val="nil"/>
              <w:right w:val="nil"/>
            </w:tcBorders>
            <w:shd w:val="clear" w:color="auto" w:fill="auto"/>
            <w:noWrap/>
            <w:vAlign w:val="bottom"/>
          </w:tcPr>
          <w:p w14:paraId="6AB87922" w14:textId="77777777" w:rsidR="00615D17" w:rsidRPr="00E63EC9" w:rsidRDefault="00615D17" w:rsidP="00E63EC9">
            <w:pPr>
              <w:spacing w:before="120" w:after="120" w:line="288" w:lineRule="auto"/>
              <w:jc w:val="both"/>
              <w:rPr>
                <w:rFonts w:cs="Times New Roman"/>
                <w:szCs w:val="26"/>
              </w:rPr>
            </w:pPr>
          </w:p>
        </w:tc>
      </w:tr>
      <w:tr w:rsidR="00615D17" w:rsidRPr="00E63EC9" w14:paraId="0F9923EE" w14:textId="77777777">
        <w:trPr>
          <w:trHeight w:val="405"/>
        </w:trPr>
        <w:tc>
          <w:tcPr>
            <w:tcW w:w="9072" w:type="dxa"/>
            <w:tcBorders>
              <w:top w:val="nil"/>
              <w:left w:val="nil"/>
              <w:bottom w:val="nil"/>
              <w:right w:val="nil"/>
            </w:tcBorders>
            <w:shd w:val="clear" w:color="auto" w:fill="auto"/>
            <w:vAlign w:val="center"/>
          </w:tcPr>
          <w:p w14:paraId="5E606C9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2.2.3. Xây dựng tiêu đề, cấu trúc bài thuyết trình</w:t>
            </w:r>
          </w:p>
        </w:tc>
        <w:tc>
          <w:tcPr>
            <w:tcW w:w="284" w:type="dxa"/>
            <w:tcBorders>
              <w:top w:val="nil"/>
              <w:left w:val="nil"/>
              <w:bottom w:val="nil"/>
              <w:right w:val="nil"/>
            </w:tcBorders>
            <w:shd w:val="clear" w:color="auto" w:fill="auto"/>
            <w:noWrap/>
            <w:vAlign w:val="bottom"/>
          </w:tcPr>
          <w:p w14:paraId="34327AAE" w14:textId="77777777" w:rsidR="00615D17" w:rsidRPr="00E63EC9" w:rsidRDefault="00615D17" w:rsidP="00E63EC9">
            <w:pPr>
              <w:spacing w:before="120" w:after="120" w:line="288" w:lineRule="auto"/>
              <w:jc w:val="both"/>
              <w:rPr>
                <w:rFonts w:cs="Times New Roman"/>
                <w:szCs w:val="26"/>
              </w:rPr>
            </w:pPr>
          </w:p>
        </w:tc>
      </w:tr>
      <w:tr w:rsidR="00615D17" w:rsidRPr="00E63EC9" w14:paraId="473B3574" w14:textId="77777777">
        <w:trPr>
          <w:trHeight w:val="405"/>
        </w:trPr>
        <w:tc>
          <w:tcPr>
            <w:tcW w:w="9072" w:type="dxa"/>
            <w:tcBorders>
              <w:top w:val="nil"/>
              <w:left w:val="nil"/>
              <w:bottom w:val="nil"/>
              <w:right w:val="nil"/>
            </w:tcBorders>
            <w:shd w:val="clear" w:color="auto" w:fill="auto"/>
            <w:vAlign w:val="center"/>
          </w:tcPr>
          <w:p w14:paraId="0104163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2.2.4. Soạn thảo, cấu trúc slides</w:t>
            </w:r>
          </w:p>
        </w:tc>
        <w:tc>
          <w:tcPr>
            <w:tcW w:w="284" w:type="dxa"/>
            <w:tcBorders>
              <w:top w:val="nil"/>
              <w:left w:val="nil"/>
              <w:bottom w:val="nil"/>
              <w:right w:val="nil"/>
            </w:tcBorders>
            <w:shd w:val="clear" w:color="auto" w:fill="auto"/>
            <w:noWrap/>
            <w:vAlign w:val="bottom"/>
          </w:tcPr>
          <w:p w14:paraId="14D4EAAA" w14:textId="77777777" w:rsidR="00615D17" w:rsidRPr="00E63EC9" w:rsidRDefault="00615D17" w:rsidP="00E63EC9">
            <w:pPr>
              <w:spacing w:before="120" w:after="120" w:line="288" w:lineRule="auto"/>
              <w:jc w:val="both"/>
              <w:rPr>
                <w:rFonts w:cs="Times New Roman"/>
                <w:szCs w:val="26"/>
              </w:rPr>
            </w:pPr>
          </w:p>
        </w:tc>
      </w:tr>
      <w:tr w:rsidR="00615D17" w:rsidRPr="00E63EC9" w14:paraId="66A7F6C0" w14:textId="77777777">
        <w:trPr>
          <w:trHeight w:val="405"/>
        </w:trPr>
        <w:tc>
          <w:tcPr>
            <w:tcW w:w="9072" w:type="dxa"/>
            <w:tcBorders>
              <w:top w:val="nil"/>
              <w:left w:val="nil"/>
              <w:bottom w:val="nil"/>
              <w:right w:val="nil"/>
            </w:tcBorders>
            <w:shd w:val="clear" w:color="auto" w:fill="auto"/>
            <w:vAlign w:val="center"/>
          </w:tcPr>
          <w:p w14:paraId="457E833C" w14:textId="18B61F5D" w:rsidR="00615D17" w:rsidRPr="00E63EC9" w:rsidRDefault="00074193" w:rsidP="00E63EC9">
            <w:pPr>
              <w:spacing w:before="120" w:after="120" w:line="288" w:lineRule="auto"/>
              <w:jc w:val="both"/>
              <w:rPr>
                <w:rFonts w:cs="Times New Roman"/>
                <w:b/>
                <w:bCs/>
                <w:szCs w:val="26"/>
              </w:rPr>
            </w:pPr>
            <w:r w:rsidRPr="00E63EC9">
              <w:rPr>
                <w:rFonts w:cs="Times New Roman"/>
                <w:b/>
                <w:bCs/>
                <w:szCs w:val="26"/>
              </w:rPr>
              <w:t>2.3. Chuẩn bị trước ngày thuyết trình</w:t>
            </w:r>
          </w:p>
        </w:tc>
        <w:tc>
          <w:tcPr>
            <w:tcW w:w="284" w:type="dxa"/>
            <w:tcBorders>
              <w:top w:val="nil"/>
              <w:left w:val="nil"/>
              <w:bottom w:val="nil"/>
              <w:right w:val="nil"/>
            </w:tcBorders>
            <w:shd w:val="clear" w:color="auto" w:fill="auto"/>
            <w:noWrap/>
            <w:vAlign w:val="bottom"/>
          </w:tcPr>
          <w:p w14:paraId="217D8019" w14:textId="77777777" w:rsidR="00615D17" w:rsidRPr="00E63EC9" w:rsidRDefault="00615D17" w:rsidP="00E63EC9">
            <w:pPr>
              <w:spacing w:before="120" w:after="120" w:line="288" w:lineRule="auto"/>
              <w:jc w:val="both"/>
              <w:rPr>
                <w:rFonts w:cs="Times New Roman"/>
                <w:b/>
                <w:bCs/>
                <w:szCs w:val="26"/>
              </w:rPr>
            </w:pPr>
          </w:p>
        </w:tc>
      </w:tr>
      <w:tr w:rsidR="00615D17" w:rsidRPr="00E63EC9" w14:paraId="65833BBF" w14:textId="77777777">
        <w:trPr>
          <w:trHeight w:val="405"/>
        </w:trPr>
        <w:tc>
          <w:tcPr>
            <w:tcW w:w="9072" w:type="dxa"/>
            <w:tcBorders>
              <w:top w:val="nil"/>
              <w:left w:val="nil"/>
              <w:bottom w:val="nil"/>
              <w:right w:val="nil"/>
            </w:tcBorders>
            <w:shd w:val="clear" w:color="auto" w:fill="auto"/>
            <w:vAlign w:val="center"/>
          </w:tcPr>
          <w:p w14:paraId="54B2226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2.3.1. Địa điểm</w:t>
            </w:r>
          </w:p>
        </w:tc>
        <w:tc>
          <w:tcPr>
            <w:tcW w:w="284" w:type="dxa"/>
            <w:tcBorders>
              <w:top w:val="nil"/>
              <w:left w:val="nil"/>
              <w:bottom w:val="nil"/>
              <w:right w:val="nil"/>
            </w:tcBorders>
            <w:shd w:val="clear" w:color="auto" w:fill="auto"/>
            <w:noWrap/>
            <w:vAlign w:val="bottom"/>
          </w:tcPr>
          <w:p w14:paraId="50DDBC07" w14:textId="77777777" w:rsidR="00615D17" w:rsidRPr="00E63EC9" w:rsidRDefault="00615D17" w:rsidP="00E63EC9">
            <w:pPr>
              <w:spacing w:before="120" w:after="120" w:line="288" w:lineRule="auto"/>
              <w:jc w:val="both"/>
              <w:rPr>
                <w:rFonts w:cs="Times New Roman"/>
                <w:szCs w:val="26"/>
              </w:rPr>
            </w:pPr>
          </w:p>
        </w:tc>
      </w:tr>
      <w:tr w:rsidR="00615D17" w:rsidRPr="00E63EC9" w14:paraId="0C22F103" w14:textId="77777777">
        <w:trPr>
          <w:trHeight w:val="405"/>
        </w:trPr>
        <w:tc>
          <w:tcPr>
            <w:tcW w:w="9072" w:type="dxa"/>
            <w:tcBorders>
              <w:top w:val="nil"/>
              <w:left w:val="nil"/>
              <w:bottom w:val="nil"/>
              <w:right w:val="nil"/>
            </w:tcBorders>
            <w:shd w:val="clear" w:color="auto" w:fill="auto"/>
            <w:vAlign w:val="center"/>
          </w:tcPr>
          <w:p w14:paraId="7697FB1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2.3.2. Phương tiện hỗ trợ</w:t>
            </w:r>
          </w:p>
        </w:tc>
        <w:tc>
          <w:tcPr>
            <w:tcW w:w="284" w:type="dxa"/>
            <w:tcBorders>
              <w:top w:val="nil"/>
              <w:left w:val="nil"/>
              <w:bottom w:val="nil"/>
              <w:right w:val="nil"/>
            </w:tcBorders>
            <w:shd w:val="clear" w:color="auto" w:fill="auto"/>
            <w:noWrap/>
            <w:vAlign w:val="bottom"/>
          </w:tcPr>
          <w:p w14:paraId="3F892A27" w14:textId="77777777" w:rsidR="00615D17" w:rsidRPr="00E63EC9" w:rsidRDefault="00615D17" w:rsidP="00E63EC9">
            <w:pPr>
              <w:spacing w:before="120" w:after="120" w:line="288" w:lineRule="auto"/>
              <w:jc w:val="both"/>
              <w:rPr>
                <w:rFonts w:cs="Times New Roman"/>
                <w:szCs w:val="26"/>
              </w:rPr>
            </w:pPr>
          </w:p>
        </w:tc>
      </w:tr>
      <w:tr w:rsidR="00615D17" w:rsidRPr="00E63EC9" w14:paraId="13370788" w14:textId="77777777">
        <w:trPr>
          <w:trHeight w:val="405"/>
        </w:trPr>
        <w:tc>
          <w:tcPr>
            <w:tcW w:w="9072" w:type="dxa"/>
            <w:tcBorders>
              <w:top w:val="nil"/>
              <w:left w:val="nil"/>
              <w:bottom w:val="nil"/>
              <w:right w:val="nil"/>
            </w:tcBorders>
            <w:shd w:val="clear" w:color="auto" w:fill="auto"/>
            <w:vAlign w:val="center"/>
          </w:tcPr>
          <w:p w14:paraId="3384C793"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2.3.3. Luyện tập</w:t>
            </w:r>
          </w:p>
        </w:tc>
        <w:tc>
          <w:tcPr>
            <w:tcW w:w="284" w:type="dxa"/>
            <w:tcBorders>
              <w:top w:val="nil"/>
              <w:left w:val="nil"/>
              <w:bottom w:val="nil"/>
              <w:right w:val="nil"/>
            </w:tcBorders>
            <w:shd w:val="clear" w:color="auto" w:fill="auto"/>
            <w:noWrap/>
            <w:vAlign w:val="bottom"/>
          </w:tcPr>
          <w:p w14:paraId="07E910D2" w14:textId="77777777" w:rsidR="00615D17" w:rsidRPr="00E63EC9" w:rsidRDefault="00615D17" w:rsidP="00E63EC9">
            <w:pPr>
              <w:spacing w:before="120" w:after="120" w:line="288" w:lineRule="auto"/>
              <w:jc w:val="both"/>
              <w:rPr>
                <w:rFonts w:cs="Times New Roman"/>
                <w:szCs w:val="26"/>
              </w:rPr>
            </w:pPr>
          </w:p>
        </w:tc>
      </w:tr>
      <w:tr w:rsidR="00615D17" w:rsidRPr="00E63EC9" w14:paraId="634A7643" w14:textId="77777777">
        <w:trPr>
          <w:trHeight w:val="405"/>
        </w:trPr>
        <w:tc>
          <w:tcPr>
            <w:tcW w:w="9072" w:type="dxa"/>
            <w:tcBorders>
              <w:top w:val="nil"/>
              <w:left w:val="nil"/>
              <w:bottom w:val="nil"/>
              <w:right w:val="nil"/>
            </w:tcBorders>
            <w:shd w:val="clear" w:color="auto" w:fill="auto"/>
            <w:vAlign w:val="center"/>
          </w:tcPr>
          <w:p w14:paraId="4128AB92" w14:textId="6B797382" w:rsidR="00615D17" w:rsidRPr="00E63EC9" w:rsidRDefault="00074193" w:rsidP="00E63EC9">
            <w:pPr>
              <w:spacing w:before="120" w:after="120" w:line="288" w:lineRule="auto"/>
              <w:jc w:val="both"/>
              <w:rPr>
                <w:rFonts w:cs="Times New Roman"/>
                <w:b/>
                <w:bCs/>
                <w:szCs w:val="26"/>
              </w:rPr>
            </w:pPr>
            <w:r w:rsidRPr="00E63EC9">
              <w:rPr>
                <w:rFonts w:cs="Times New Roman"/>
                <w:b/>
                <w:bCs/>
                <w:szCs w:val="26"/>
              </w:rPr>
              <w:t>2.4. </w:t>
            </w:r>
            <w:r w:rsidR="0078593A">
              <w:rPr>
                <w:rFonts w:cs="Times New Roman"/>
                <w:b/>
                <w:bCs/>
                <w:szCs w:val="26"/>
              </w:rPr>
              <w:t>K</w:t>
            </w:r>
            <w:r w:rsidRPr="00E63EC9">
              <w:rPr>
                <w:rFonts w:cs="Times New Roman"/>
                <w:b/>
                <w:bCs/>
                <w:szCs w:val="26"/>
              </w:rPr>
              <w:t>ỹ năng khi thuyết trình</w:t>
            </w:r>
          </w:p>
        </w:tc>
        <w:tc>
          <w:tcPr>
            <w:tcW w:w="284" w:type="dxa"/>
            <w:tcBorders>
              <w:top w:val="nil"/>
              <w:left w:val="nil"/>
              <w:bottom w:val="nil"/>
              <w:right w:val="nil"/>
            </w:tcBorders>
            <w:shd w:val="clear" w:color="auto" w:fill="auto"/>
            <w:noWrap/>
            <w:vAlign w:val="bottom"/>
          </w:tcPr>
          <w:p w14:paraId="504ADE99" w14:textId="77777777" w:rsidR="00615D17" w:rsidRPr="00E63EC9" w:rsidRDefault="00615D17" w:rsidP="00E63EC9">
            <w:pPr>
              <w:spacing w:before="120" w:after="120" w:line="288" w:lineRule="auto"/>
              <w:jc w:val="both"/>
              <w:rPr>
                <w:rFonts w:cs="Times New Roman"/>
                <w:b/>
                <w:bCs/>
                <w:szCs w:val="26"/>
              </w:rPr>
            </w:pPr>
          </w:p>
        </w:tc>
      </w:tr>
      <w:tr w:rsidR="00615D17" w:rsidRPr="00E63EC9" w14:paraId="314EB6A3" w14:textId="77777777">
        <w:trPr>
          <w:trHeight w:val="405"/>
        </w:trPr>
        <w:tc>
          <w:tcPr>
            <w:tcW w:w="9072" w:type="dxa"/>
            <w:tcBorders>
              <w:top w:val="nil"/>
              <w:left w:val="nil"/>
              <w:bottom w:val="nil"/>
              <w:right w:val="nil"/>
            </w:tcBorders>
            <w:shd w:val="clear" w:color="auto" w:fill="auto"/>
            <w:vAlign w:val="center"/>
          </w:tcPr>
          <w:p w14:paraId="3AA7CAA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2.4.1. Kiểm soát tâm lý</w:t>
            </w:r>
          </w:p>
        </w:tc>
        <w:tc>
          <w:tcPr>
            <w:tcW w:w="284" w:type="dxa"/>
            <w:tcBorders>
              <w:top w:val="nil"/>
              <w:left w:val="nil"/>
              <w:bottom w:val="nil"/>
              <w:right w:val="nil"/>
            </w:tcBorders>
            <w:shd w:val="clear" w:color="auto" w:fill="auto"/>
            <w:noWrap/>
            <w:vAlign w:val="bottom"/>
          </w:tcPr>
          <w:p w14:paraId="521601C5" w14:textId="77777777" w:rsidR="00615D17" w:rsidRPr="00E63EC9" w:rsidRDefault="00615D17" w:rsidP="00E63EC9">
            <w:pPr>
              <w:spacing w:before="120" w:after="120" w:line="288" w:lineRule="auto"/>
              <w:jc w:val="both"/>
              <w:rPr>
                <w:rFonts w:cs="Times New Roman"/>
                <w:szCs w:val="26"/>
              </w:rPr>
            </w:pPr>
          </w:p>
        </w:tc>
      </w:tr>
      <w:tr w:rsidR="00615D17" w:rsidRPr="00E63EC9" w14:paraId="7BAC0A04" w14:textId="77777777">
        <w:trPr>
          <w:trHeight w:val="405"/>
        </w:trPr>
        <w:tc>
          <w:tcPr>
            <w:tcW w:w="9072" w:type="dxa"/>
            <w:tcBorders>
              <w:top w:val="nil"/>
              <w:left w:val="nil"/>
              <w:bottom w:val="nil"/>
              <w:right w:val="nil"/>
            </w:tcBorders>
            <w:shd w:val="clear" w:color="auto" w:fill="auto"/>
            <w:vAlign w:val="center"/>
          </w:tcPr>
          <w:p w14:paraId="33C15D6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2.4.2. Phong cách thuyết trình</w:t>
            </w:r>
          </w:p>
        </w:tc>
        <w:tc>
          <w:tcPr>
            <w:tcW w:w="284" w:type="dxa"/>
            <w:tcBorders>
              <w:top w:val="nil"/>
              <w:left w:val="nil"/>
              <w:bottom w:val="nil"/>
              <w:right w:val="nil"/>
            </w:tcBorders>
            <w:shd w:val="clear" w:color="auto" w:fill="auto"/>
            <w:noWrap/>
            <w:vAlign w:val="bottom"/>
          </w:tcPr>
          <w:p w14:paraId="1C2968F4" w14:textId="77777777" w:rsidR="00615D17" w:rsidRPr="00E63EC9" w:rsidRDefault="00615D17" w:rsidP="00E63EC9">
            <w:pPr>
              <w:spacing w:before="120" w:after="120" w:line="288" w:lineRule="auto"/>
              <w:jc w:val="both"/>
              <w:rPr>
                <w:rFonts w:cs="Times New Roman"/>
                <w:szCs w:val="26"/>
              </w:rPr>
            </w:pPr>
          </w:p>
        </w:tc>
      </w:tr>
      <w:tr w:rsidR="00615D17" w:rsidRPr="00E63EC9" w14:paraId="3267E240" w14:textId="77777777">
        <w:trPr>
          <w:trHeight w:val="405"/>
        </w:trPr>
        <w:tc>
          <w:tcPr>
            <w:tcW w:w="9072" w:type="dxa"/>
            <w:tcBorders>
              <w:top w:val="nil"/>
              <w:left w:val="nil"/>
              <w:bottom w:val="nil"/>
              <w:right w:val="nil"/>
            </w:tcBorders>
            <w:shd w:val="clear" w:color="auto" w:fill="auto"/>
            <w:vAlign w:val="center"/>
          </w:tcPr>
          <w:p w14:paraId="12093032"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2.4.3. Kiểm soát bài thuyết trình</w:t>
            </w:r>
          </w:p>
        </w:tc>
        <w:tc>
          <w:tcPr>
            <w:tcW w:w="284" w:type="dxa"/>
            <w:tcBorders>
              <w:top w:val="nil"/>
              <w:left w:val="nil"/>
              <w:bottom w:val="nil"/>
              <w:right w:val="nil"/>
            </w:tcBorders>
            <w:shd w:val="clear" w:color="auto" w:fill="auto"/>
            <w:noWrap/>
            <w:vAlign w:val="bottom"/>
          </w:tcPr>
          <w:p w14:paraId="058AA1A5" w14:textId="77777777" w:rsidR="00615D17" w:rsidRPr="00E63EC9" w:rsidRDefault="00615D17" w:rsidP="00E63EC9">
            <w:pPr>
              <w:spacing w:before="120" w:after="120" w:line="288" w:lineRule="auto"/>
              <w:jc w:val="both"/>
              <w:rPr>
                <w:rFonts w:cs="Times New Roman"/>
                <w:szCs w:val="26"/>
              </w:rPr>
            </w:pPr>
          </w:p>
        </w:tc>
      </w:tr>
      <w:tr w:rsidR="00615D17" w:rsidRPr="00E63EC9" w14:paraId="2A5683CE" w14:textId="77777777">
        <w:trPr>
          <w:trHeight w:val="405"/>
        </w:trPr>
        <w:tc>
          <w:tcPr>
            <w:tcW w:w="9356" w:type="dxa"/>
            <w:gridSpan w:val="2"/>
            <w:tcBorders>
              <w:top w:val="nil"/>
              <w:left w:val="nil"/>
              <w:bottom w:val="nil"/>
              <w:right w:val="nil"/>
            </w:tcBorders>
            <w:shd w:val="clear" w:color="auto" w:fill="auto"/>
            <w:vAlign w:val="center"/>
          </w:tcPr>
          <w:p w14:paraId="565F8AA3" w14:textId="7F3B96A9" w:rsidR="00615D17" w:rsidRPr="00E63EC9" w:rsidRDefault="00074193" w:rsidP="00E63EC9">
            <w:pPr>
              <w:spacing w:before="120" w:after="120" w:line="288" w:lineRule="auto"/>
              <w:rPr>
                <w:rFonts w:cs="Times New Roman"/>
                <w:b/>
                <w:bCs/>
                <w:szCs w:val="26"/>
              </w:rPr>
            </w:pPr>
            <w:r w:rsidRPr="00E63EC9">
              <w:rPr>
                <w:rFonts w:cs="Times New Roman"/>
                <w:b/>
                <w:bCs/>
                <w:szCs w:val="26"/>
              </w:rPr>
              <w:t>Chương 3. K</w:t>
            </w:r>
            <w:r w:rsidR="0078593A">
              <w:rPr>
                <w:rFonts w:cs="Times New Roman"/>
                <w:b/>
                <w:bCs/>
                <w:szCs w:val="26"/>
              </w:rPr>
              <w:t>ỹ năng làm việc nhóm</w:t>
            </w:r>
            <w:r w:rsidRPr="00E63EC9">
              <w:rPr>
                <w:rFonts w:cs="Times New Roman"/>
                <w:b/>
                <w:bCs/>
                <w:szCs w:val="26"/>
              </w:rPr>
              <w:t xml:space="preserve">     </w:t>
            </w:r>
            <w:r w:rsidR="0078593A">
              <w:rPr>
                <w:rFonts w:cs="Times New Roman"/>
                <w:b/>
                <w:bCs/>
                <w:szCs w:val="26"/>
              </w:rPr>
              <w:t xml:space="preserve">                                           </w:t>
            </w:r>
            <w:r w:rsidRPr="0078593A">
              <w:rPr>
                <w:rFonts w:cs="Times New Roman"/>
                <w:i/>
                <w:iCs/>
                <w:szCs w:val="26"/>
              </w:rPr>
              <w:t>Thời gian: 5 giờ</w:t>
            </w:r>
          </w:p>
        </w:tc>
      </w:tr>
      <w:tr w:rsidR="00615D17" w:rsidRPr="00E63EC9" w14:paraId="53562AEB" w14:textId="77777777">
        <w:trPr>
          <w:trHeight w:val="405"/>
        </w:trPr>
        <w:tc>
          <w:tcPr>
            <w:tcW w:w="9072" w:type="dxa"/>
            <w:tcBorders>
              <w:top w:val="nil"/>
              <w:left w:val="nil"/>
              <w:bottom w:val="nil"/>
              <w:right w:val="nil"/>
            </w:tcBorders>
            <w:shd w:val="clear" w:color="auto" w:fill="auto"/>
            <w:vAlign w:val="center"/>
          </w:tcPr>
          <w:p w14:paraId="540B4196" w14:textId="77777777" w:rsidR="00615D17" w:rsidRPr="00E63EC9" w:rsidRDefault="00074193" w:rsidP="0078593A">
            <w:pPr>
              <w:spacing w:before="120" w:after="120" w:line="288" w:lineRule="auto"/>
              <w:jc w:val="both"/>
              <w:rPr>
                <w:rFonts w:cs="Times New Roman"/>
                <w:szCs w:val="26"/>
              </w:rPr>
            </w:pPr>
            <w:r w:rsidRPr="0078593A">
              <w:rPr>
                <w:rFonts w:cs="Times New Roman"/>
                <w:szCs w:val="26"/>
              </w:rPr>
              <w:t>Mục tiêu:</w:t>
            </w:r>
            <w:r w:rsidRPr="00E63EC9">
              <w:rPr>
                <w:rFonts w:cs="Times New Roman"/>
                <w:b/>
                <w:bCs/>
                <w:szCs w:val="26"/>
              </w:rPr>
              <w:t xml:space="preserve">  </w:t>
            </w:r>
            <w:r w:rsidRPr="00E63EC9">
              <w:rPr>
                <w:rFonts w:cs="Times New Roman"/>
                <w:szCs w:val="26"/>
              </w:rPr>
              <w:t xml:space="preserve">Sau khi học bài này, người học có khả năng như sau: </w:t>
            </w:r>
          </w:p>
          <w:p w14:paraId="4EE009D5" w14:textId="77777777" w:rsidR="00615D17" w:rsidRPr="00E63EC9" w:rsidRDefault="00074193">
            <w:pPr>
              <w:pStyle w:val="ListParagraph"/>
              <w:numPr>
                <w:ilvl w:val="0"/>
                <w:numId w:val="116"/>
              </w:numPr>
              <w:spacing w:before="120" w:after="120" w:line="288" w:lineRule="auto"/>
              <w:jc w:val="both"/>
              <w:rPr>
                <w:sz w:val="26"/>
                <w:szCs w:val="26"/>
              </w:rPr>
            </w:pPr>
            <w:r w:rsidRPr="00E63EC9">
              <w:rPr>
                <w:sz w:val="26"/>
                <w:szCs w:val="26"/>
              </w:rPr>
              <w:t xml:space="preserve">Trình bày được những lý do phải làm việc theo nhóm tại môi trường doanh nghiệp và môi trường học tập; </w:t>
            </w:r>
          </w:p>
          <w:p w14:paraId="03E61144" w14:textId="77777777" w:rsidR="00615D17" w:rsidRPr="00E63EC9" w:rsidRDefault="00074193">
            <w:pPr>
              <w:pStyle w:val="ListParagraph"/>
              <w:numPr>
                <w:ilvl w:val="0"/>
                <w:numId w:val="116"/>
              </w:numPr>
              <w:spacing w:before="120" w:after="120" w:line="288" w:lineRule="auto"/>
              <w:jc w:val="both"/>
              <w:rPr>
                <w:sz w:val="26"/>
                <w:szCs w:val="26"/>
              </w:rPr>
            </w:pPr>
            <w:r w:rsidRPr="00E63EC9">
              <w:rPr>
                <w:sz w:val="26"/>
                <w:szCs w:val="26"/>
              </w:rPr>
              <w:t>Nêu lên được kiến thức cơ bản về nhóm như khái niệm, quá trình phát triển nhóm và phân loại nhóm;</w:t>
            </w:r>
          </w:p>
          <w:p w14:paraId="2C310BDC" w14:textId="77777777" w:rsidR="00615D17" w:rsidRPr="00E63EC9" w:rsidRDefault="00074193">
            <w:pPr>
              <w:pStyle w:val="ListParagraph"/>
              <w:numPr>
                <w:ilvl w:val="0"/>
                <w:numId w:val="116"/>
              </w:numPr>
              <w:spacing w:before="120" w:after="120" w:line="288" w:lineRule="auto"/>
              <w:jc w:val="both"/>
              <w:rPr>
                <w:b/>
                <w:bCs/>
                <w:sz w:val="26"/>
                <w:szCs w:val="26"/>
              </w:rPr>
            </w:pPr>
            <w:r w:rsidRPr="00E63EC9">
              <w:rPr>
                <w:sz w:val="26"/>
                <w:szCs w:val="26"/>
              </w:rPr>
              <w:t xml:space="preserve">Liệt kê được các kỹ năng cá nhân trong phối hợp với các thành viên khác trong nhóm. </w:t>
            </w:r>
          </w:p>
          <w:p w14:paraId="70A0CC90" w14:textId="77777777" w:rsidR="00615D17" w:rsidRPr="00E63EC9" w:rsidRDefault="00074193">
            <w:pPr>
              <w:pStyle w:val="ListParagraph"/>
              <w:numPr>
                <w:ilvl w:val="0"/>
                <w:numId w:val="116"/>
              </w:numPr>
              <w:spacing w:before="120" w:after="120" w:line="288" w:lineRule="auto"/>
              <w:jc w:val="both"/>
              <w:rPr>
                <w:b/>
                <w:bCs/>
                <w:sz w:val="26"/>
                <w:szCs w:val="26"/>
              </w:rPr>
            </w:pPr>
            <w:r w:rsidRPr="00E63EC9">
              <w:rPr>
                <w:sz w:val="26"/>
                <w:szCs w:val="26"/>
              </w:rPr>
              <w:t>Vận dụng được ở mức cơ bản những kỹ năng này vào công việc nhóm và tổ chức, điều hành, đánh giá và báo cáo cho cấp trên kết quả hoạt động của tổ, nhóm, chuyền SX nhỏ; giải quyết các xung đột và hài hòa giữa các thành viên trong nhóm.</w:t>
            </w:r>
          </w:p>
          <w:p w14:paraId="63D4A1C1" w14:textId="77777777" w:rsidR="00615D17" w:rsidRPr="00E63EC9" w:rsidRDefault="00074193">
            <w:pPr>
              <w:pStyle w:val="ListParagraph"/>
              <w:numPr>
                <w:ilvl w:val="0"/>
                <w:numId w:val="116"/>
              </w:numPr>
              <w:spacing w:before="120" w:after="120" w:line="288" w:lineRule="auto"/>
              <w:jc w:val="both"/>
              <w:rPr>
                <w:b/>
                <w:bCs/>
                <w:sz w:val="26"/>
                <w:szCs w:val="26"/>
              </w:rPr>
            </w:pPr>
            <w:r w:rsidRPr="00E63EC9">
              <w:rPr>
                <w:sz w:val="26"/>
                <w:szCs w:val="26"/>
              </w:rPr>
              <w:t xml:space="preserve">Lập được và theo dõi kế hoạch của cả nhóm; </w:t>
            </w:r>
          </w:p>
          <w:p w14:paraId="6F4E4340" w14:textId="77777777" w:rsidR="00615D17" w:rsidRPr="0078593A" w:rsidRDefault="00074193" w:rsidP="0078593A">
            <w:pPr>
              <w:spacing w:before="120" w:after="120" w:line="288" w:lineRule="auto"/>
              <w:rPr>
                <w:rFonts w:cs="Times New Roman"/>
                <w:szCs w:val="26"/>
              </w:rPr>
            </w:pPr>
            <w:r w:rsidRPr="0078593A">
              <w:rPr>
                <w:rFonts w:cs="Times New Roman"/>
                <w:szCs w:val="26"/>
              </w:rPr>
              <w:t>Nội dung chương:</w:t>
            </w:r>
          </w:p>
          <w:p w14:paraId="2876DBCC" w14:textId="77777777" w:rsidR="00615D17" w:rsidRPr="00E63EC9" w:rsidRDefault="00074193" w:rsidP="00E63EC9">
            <w:pPr>
              <w:spacing w:before="120" w:after="120" w:line="288" w:lineRule="auto"/>
              <w:rPr>
                <w:rFonts w:cs="Times New Roman"/>
                <w:b/>
                <w:bCs/>
                <w:szCs w:val="26"/>
              </w:rPr>
            </w:pPr>
            <w:r w:rsidRPr="00E63EC9">
              <w:rPr>
                <w:rFonts w:cs="Times New Roman"/>
                <w:b/>
                <w:bCs/>
                <w:szCs w:val="26"/>
              </w:rPr>
              <w:t xml:space="preserve">3.1. Khái quát </w:t>
            </w:r>
          </w:p>
        </w:tc>
        <w:tc>
          <w:tcPr>
            <w:tcW w:w="284" w:type="dxa"/>
            <w:tcBorders>
              <w:top w:val="nil"/>
              <w:left w:val="nil"/>
              <w:bottom w:val="nil"/>
              <w:right w:val="nil"/>
            </w:tcBorders>
            <w:shd w:val="clear" w:color="auto" w:fill="auto"/>
            <w:noWrap/>
            <w:vAlign w:val="bottom"/>
          </w:tcPr>
          <w:p w14:paraId="72DAEA29" w14:textId="77777777" w:rsidR="00615D17" w:rsidRPr="00E63EC9" w:rsidRDefault="00615D17" w:rsidP="00E63EC9">
            <w:pPr>
              <w:spacing w:before="120" w:after="120" w:line="288" w:lineRule="auto"/>
              <w:rPr>
                <w:rFonts w:cs="Times New Roman"/>
                <w:b/>
                <w:bCs/>
                <w:szCs w:val="26"/>
              </w:rPr>
            </w:pPr>
          </w:p>
        </w:tc>
      </w:tr>
      <w:tr w:rsidR="00615D17" w:rsidRPr="00E63EC9" w14:paraId="2FC35536" w14:textId="77777777">
        <w:trPr>
          <w:trHeight w:val="405"/>
        </w:trPr>
        <w:tc>
          <w:tcPr>
            <w:tcW w:w="9072" w:type="dxa"/>
            <w:tcBorders>
              <w:top w:val="nil"/>
              <w:left w:val="nil"/>
              <w:bottom w:val="nil"/>
              <w:right w:val="nil"/>
            </w:tcBorders>
            <w:shd w:val="clear" w:color="auto" w:fill="auto"/>
            <w:vAlign w:val="center"/>
          </w:tcPr>
          <w:p w14:paraId="2BB9554F"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3.1.1. Khái niệm </w:t>
            </w:r>
          </w:p>
        </w:tc>
        <w:tc>
          <w:tcPr>
            <w:tcW w:w="284" w:type="dxa"/>
            <w:tcBorders>
              <w:top w:val="nil"/>
              <w:left w:val="nil"/>
              <w:bottom w:val="nil"/>
              <w:right w:val="nil"/>
            </w:tcBorders>
            <w:shd w:val="clear" w:color="auto" w:fill="auto"/>
            <w:noWrap/>
            <w:vAlign w:val="bottom"/>
          </w:tcPr>
          <w:p w14:paraId="000A8CAC" w14:textId="77777777" w:rsidR="00615D17" w:rsidRPr="00E63EC9" w:rsidRDefault="00615D17" w:rsidP="00E63EC9">
            <w:pPr>
              <w:spacing w:before="120" w:after="120" w:line="288" w:lineRule="auto"/>
              <w:rPr>
                <w:rFonts w:cs="Times New Roman"/>
                <w:szCs w:val="26"/>
              </w:rPr>
            </w:pPr>
          </w:p>
        </w:tc>
      </w:tr>
      <w:tr w:rsidR="00615D17" w:rsidRPr="00E63EC9" w14:paraId="22F81FEB" w14:textId="77777777">
        <w:trPr>
          <w:trHeight w:val="405"/>
        </w:trPr>
        <w:tc>
          <w:tcPr>
            <w:tcW w:w="9072" w:type="dxa"/>
            <w:tcBorders>
              <w:top w:val="nil"/>
              <w:left w:val="nil"/>
              <w:bottom w:val="nil"/>
              <w:right w:val="nil"/>
            </w:tcBorders>
            <w:shd w:val="clear" w:color="auto" w:fill="auto"/>
            <w:vAlign w:val="center"/>
          </w:tcPr>
          <w:p w14:paraId="73A8D155" w14:textId="77777777" w:rsidR="00615D17" w:rsidRPr="00E63EC9" w:rsidRDefault="00074193" w:rsidP="00E63EC9">
            <w:pPr>
              <w:spacing w:before="120" w:after="120" w:line="288" w:lineRule="auto"/>
              <w:rPr>
                <w:rFonts w:cs="Times New Roman"/>
                <w:szCs w:val="26"/>
              </w:rPr>
            </w:pPr>
            <w:r w:rsidRPr="00E63EC9">
              <w:rPr>
                <w:rFonts w:cs="Times New Roman"/>
                <w:szCs w:val="26"/>
              </w:rPr>
              <w:t>3.1.2. Tầm quan trọng của kỹ năng làm việc nhóm</w:t>
            </w:r>
          </w:p>
        </w:tc>
        <w:tc>
          <w:tcPr>
            <w:tcW w:w="284" w:type="dxa"/>
            <w:tcBorders>
              <w:top w:val="nil"/>
              <w:left w:val="nil"/>
              <w:bottom w:val="nil"/>
              <w:right w:val="nil"/>
            </w:tcBorders>
            <w:shd w:val="clear" w:color="auto" w:fill="auto"/>
            <w:noWrap/>
            <w:vAlign w:val="bottom"/>
          </w:tcPr>
          <w:p w14:paraId="2E7393C1" w14:textId="77777777" w:rsidR="00615D17" w:rsidRPr="00E63EC9" w:rsidRDefault="00615D17" w:rsidP="00E63EC9">
            <w:pPr>
              <w:spacing w:before="120" w:after="120" w:line="288" w:lineRule="auto"/>
              <w:rPr>
                <w:rFonts w:cs="Times New Roman"/>
                <w:szCs w:val="26"/>
              </w:rPr>
            </w:pPr>
          </w:p>
        </w:tc>
      </w:tr>
      <w:tr w:rsidR="00615D17" w:rsidRPr="00E63EC9" w14:paraId="27623916" w14:textId="77777777">
        <w:trPr>
          <w:trHeight w:val="405"/>
        </w:trPr>
        <w:tc>
          <w:tcPr>
            <w:tcW w:w="9072" w:type="dxa"/>
            <w:tcBorders>
              <w:top w:val="nil"/>
              <w:left w:val="nil"/>
              <w:bottom w:val="nil"/>
              <w:right w:val="nil"/>
            </w:tcBorders>
            <w:shd w:val="clear" w:color="auto" w:fill="auto"/>
            <w:vAlign w:val="center"/>
          </w:tcPr>
          <w:p w14:paraId="23ED34D1" w14:textId="77777777" w:rsidR="00615D17" w:rsidRPr="00E63EC9" w:rsidRDefault="00074193" w:rsidP="00E63EC9">
            <w:pPr>
              <w:spacing w:before="120" w:after="120" w:line="288" w:lineRule="auto"/>
              <w:rPr>
                <w:rFonts w:cs="Times New Roman"/>
                <w:b/>
                <w:bCs/>
                <w:szCs w:val="26"/>
              </w:rPr>
            </w:pPr>
            <w:r w:rsidRPr="00E63EC9">
              <w:rPr>
                <w:rFonts w:cs="Times New Roman"/>
                <w:b/>
                <w:bCs/>
                <w:szCs w:val="26"/>
              </w:rPr>
              <w:t>3.2. Nhóm, phân loại nhóm</w:t>
            </w:r>
          </w:p>
        </w:tc>
        <w:tc>
          <w:tcPr>
            <w:tcW w:w="284" w:type="dxa"/>
            <w:tcBorders>
              <w:top w:val="nil"/>
              <w:left w:val="nil"/>
              <w:bottom w:val="nil"/>
              <w:right w:val="nil"/>
            </w:tcBorders>
            <w:shd w:val="clear" w:color="auto" w:fill="auto"/>
            <w:noWrap/>
            <w:vAlign w:val="bottom"/>
          </w:tcPr>
          <w:p w14:paraId="5E10037A" w14:textId="77777777" w:rsidR="00615D17" w:rsidRPr="00E63EC9" w:rsidRDefault="00615D17" w:rsidP="00E63EC9">
            <w:pPr>
              <w:spacing w:before="120" w:after="120" w:line="288" w:lineRule="auto"/>
              <w:rPr>
                <w:rFonts w:cs="Times New Roman"/>
                <w:b/>
                <w:bCs/>
                <w:szCs w:val="26"/>
              </w:rPr>
            </w:pPr>
          </w:p>
        </w:tc>
      </w:tr>
      <w:tr w:rsidR="00615D17" w:rsidRPr="00E63EC9" w14:paraId="5D3F1132" w14:textId="77777777">
        <w:trPr>
          <w:trHeight w:val="405"/>
        </w:trPr>
        <w:tc>
          <w:tcPr>
            <w:tcW w:w="9072" w:type="dxa"/>
            <w:tcBorders>
              <w:top w:val="nil"/>
              <w:left w:val="nil"/>
              <w:bottom w:val="nil"/>
              <w:right w:val="nil"/>
            </w:tcBorders>
            <w:shd w:val="clear" w:color="auto" w:fill="auto"/>
            <w:vAlign w:val="center"/>
          </w:tcPr>
          <w:p w14:paraId="7E34CBB1" w14:textId="77777777" w:rsidR="00615D17" w:rsidRPr="00E63EC9" w:rsidRDefault="00074193" w:rsidP="00E63EC9">
            <w:pPr>
              <w:spacing w:before="120" w:after="120" w:line="288" w:lineRule="auto"/>
              <w:rPr>
                <w:rFonts w:cs="Times New Roman"/>
                <w:szCs w:val="26"/>
              </w:rPr>
            </w:pPr>
            <w:r w:rsidRPr="00E63EC9">
              <w:rPr>
                <w:rFonts w:cs="Times New Roman"/>
                <w:szCs w:val="26"/>
              </w:rPr>
              <w:t>3.2.1. Nhóm</w:t>
            </w:r>
          </w:p>
        </w:tc>
        <w:tc>
          <w:tcPr>
            <w:tcW w:w="284" w:type="dxa"/>
            <w:tcBorders>
              <w:top w:val="nil"/>
              <w:left w:val="nil"/>
              <w:bottom w:val="nil"/>
              <w:right w:val="nil"/>
            </w:tcBorders>
            <w:shd w:val="clear" w:color="auto" w:fill="auto"/>
            <w:noWrap/>
            <w:vAlign w:val="bottom"/>
          </w:tcPr>
          <w:p w14:paraId="4A77492D" w14:textId="77777777" w:rsidR="00615D17" w:rsidRPr="00E63EC9" w:rsidRDefault="00615D17" w:rsidP="00E63EC9">
            <w:pPr>
              <w:spacing w:before="120" w:after="120" w:line="288" w:lineRule="auto"/>
              <w:rPr>
                <w:rFonts w:cs="Times New Roman"/>
                <w:szCs w:val="26"/>
              </w:rPr>
            </w:pPr>
          </w:p>
        </w:tc>
      </w:tr>
      <w:tr w:rsidR="00615D17" w:rsidRPr="00E63EC9" w14:paraId="36142D19" w14:textId="77777777">
        <w:trPr>
          <w:trHeight w:val="405"/>
        </w:trPr>
        <w:tc>
          <w:tcPr>
            <w:tcW w:w="9072" w:type="dxa"/>
            <w:tcBorders>
              <w:top w:val="nil"/>
              <w:left w:val="nil"/>
              <w:bottom w:val="nil"/>
              <w:right w:val="nil"/>
            </w:tcBorders>
            <w:shd w:val="clear" w:color="auto" w:fill="auto"/>
            <w:vAlign w:val="center"/>
          </w:tcPr>
          <w:p w14:paraId="5783A0CD" w14:textId="77777777" w:rsidR="00615D17" w:rsidRPr="00E63EC9" w:rsidRDefault="00074193" w:rsidP="00E63EC9">
            <w:pPr>
              <w:spacing w:before="120" w:after="120" w:line="288" w:lineRule="auto"/>
              <w:rPr>
                <w:rFonts w:cs="Times New Roman"/>
                <w:szCs w:val="26"/>
              </w:rPr>
            </w:pPr>
            <w:r w:rsidRPr="00E63EC9">
              <w:rPr>
                <w:rFonts w:cs="Times New Roman"/>
                <w:szCs w:val="26"/>
              </w:rPr>
              <w:t>3.2.2. Phân loại nhóm</w:t>
            </w:r>
          </w:p>
        </w:tc>
        <w:tc>
          <w:tcPr>
            <w:tcW w:w="284" w:type="dxa"/>
            <w:tcBorders>
              <w:top w:val="nil"/>
              <w:left w:val="nil"/>
              <w:bottom w:val="nil"/>
              <w:right w:val="nil"/>
            </w:tcBorders>
            <w:shd w:val="clear" w:color="auto" w:fill="auto"/>
            <w:noWrap/>
            <w:vAlign w:val="bottom"/>
          </w:tcPr>
          <w:p w14:paraId="6FBCB90D" w14:textId="77777777" w:rsidR="00615D17" w:rsidRPr="00E63EC9" w:rsidRDefault="00615D17" w:rsidP="00E63EC9">
            <w:pPr>
              <w:spacing w:before="120" w:after="120" w:line="288" w:lineRule="auto"/>
              <w:rPr>
                <w:rFonts w:cs="Times New Roman"/>
                <w:szCs w:val="26"/>
              </w:rPr>
            </w:pPr>
          </w:p>
        </w:tc>
      </w:tr>
      <w:tr w:rsidR="00615D17" w:rsidRPr="00E63EC9" w14:paraId="0BABC939" w14:textId="77777777">
        <w:trPr>
          <w:trHeight w:val="405"/>
        </w:trPr>
        <w:tc>
          <w:tcPr>
            <w:tcW w:w="9072" w:type="dxa"/>
            <w:tcBorders>
              <w:top w:val="nil"/>
              <w:left w:val="nil"/>
              <w:bottom w:val="nil"/>
              <w:right w:val="nil"/>
            </w:tcBorders>
            <w:shd w:val="clear" w:color="auto" w:fill="auto"/>
            <w:vAlign w:val="center"/>
          </w:tcPr>
          <w:p w14:paraId="3F12D7D9" w14:textId="77777777" w:rsidR="00615D17" w:rsidRPr="00E63EC9" w:rsidRDefault="00074193" w:rsidP="00E63EC9">
            <w:pPr>
              <w:spacing w:before="120" w:after="120" w:line="288" w:lineRule="auto"/>
              <w:rPr>
                <w:rFonts w:cs="Times New Roman"/>
                <w:b/>
                <w:bCs/>
                <w:szCs w:val="26"/>
              </w:rPr>
            </w:pPr>
            <w:r w:rsidRPr="00E63EC9">
              <w:rPr>
                <w:rFonts w:cs="Times New Roman"/>
                <w:b/>
                <w:bCs/>
                <w:szCs w:val="26"/>
              </w:rPr>
              <w:t>3.3. Hoạt động nhóm</w:t>
            </w:r>
          </w:p>
        </w:tc>
        <w:tc>
          <w:tcPr>
            <w:tcW w:w="284" w:type="dxa"/>
            <w:tcBorders>
              <w:top w:val="nil"/>
              <w:left w:val="nil"/>
              <w:bottom w:val="nil"/>
              <w:right w:val="nil"/>
            </w:tcBorders>
            <w:shd w:val="clear" w:color="auto" w:fill="auto"/>
            <w:noWrap/>
            <w:vAlign w:val="bottom"/>
          </w:tcPr>
          <w:p w14:paraId="50EF6969" w14:textId="77777777" w:rsidR="00615D17" w:rsidRPr="00E63EC9" w:rsidRDefault="00615D17" w:rsidP="00E63EC9">
            <w:pPr>
              <w:spacing w:before="120" w:after="120" w:line="288" w:lineRule="auto"/>
              <w:rPr>
                <w:rFonts w:cs="Times New Roman"/>
                <w:b/>
                <w:bCs/>
                <w:szCs w:val="26"/>
              </w:rPr>
            </w:pPr>
          </w:p>
        </w:tc>
      </w:tr>
      <w:tr w:rsidR="00615D17" w:rsidRPr="00E63EC9" w14:paraId="1AF4490D" w14:textId="77777777">
        <w:trPr>
          <w:trHeight w:val="405"/>
        </w:trPr>
        <w:tc>
          <w:tcPr>
            <w:tcW w:w="9072" w:type="dxa"/>
            <w:tcBorders>
              <w:top w:val="nil"/>
              <w:left w:val="nil"/>
              <w:bottom w:val="nil"/>
              <w:right w:val="nil"/>
            </w:tcBorders>
            <w:shd w:val="clear" w:color="auto" w:fill="auto"/>
            <w:vAlign w:val="center"/>
          </w:tcPr>
          <w:p w14:paraId="58534EA5" w14:textId="77777777" w:rsidR="00615D17" w:rsidRPr="00E63EC9" w:rsidRDefault="00074193" w:rsidP="00E63EC9">
            <w:pPr>
              <w:spacing w:before="120" w:after="120" w:line="288" w:lineRule="auto"/>
              <w:rPr>
                <w:rFonts w:cs="Times New Roman"/>
                <w:szCs w:val="26"/>
              </w:rPr>
            </w:pPr>
            <w:r w:rsidRPr="00E63EC9">
              <w:rPr>
                <w:rFonts w:cs="Times New Roman"/>
                <w:szCs w:val="26"/>
              </w:rPr>
              <w:t>3.3.1. Các giai đoạn của hoạt động nhóm</w:t>
            </w:r>
          </w:p>
        </w:tc>
        <w:tc>
          <w:tcPr>
            <w:tcW w:w="284" w:type="dxa"/>
            <w:tcBorders>
              <w:top w:val="nil"/>
              <w:left w:val="nil"/>
              <w:bottom w:val="nil"/>
              <w:right w:val="nil"/>
            </w:tcBorders>
            <w:shd w:val="clear" w:color="auto" w:fill="auto"/>
            <w:noWrap/>
            <w:vAlign w:val="bottom"/>
          </w:tcPr>
          <w:p w14:paraId="0EFCFFF6" w14:textId="77777777" w:rsidR="00615D17" w:rsidRPr="00E63EC9" w:rsidRDefault="00615D17" w:rsidP="00E63EC9">
            <w:pPr>
              <w:spacing w:before="120" w:after="120" w:line="288" w:lineRule="auto"/>
              <w:rPr>
                <w:rFonts w:cs="Times New Roman"/>
                <w:szCs w:val="26"/>
              </w:rPr>
            </w:pPr>
          </w:p>
        </w:tc>
      </w:tr>
      <w:tr w:rsidR="00615D17" w:rsidRPr="00E63EC9" w14:paraId="25D7A834" w14:textId="77777777">
        <w:trPr>
          <w:trHeight w:val="405"/>
        </w:trPr>
        <w:tc>
          <w:tcPr>
            <w:tcW w:w="9072" w:type="dxa"/>
            <w:tcBorders>
              <w:top w:val="nil"/>
              <w:left w:val="nil"/>
              <w:bottom w:val="nil"/>
              <w:right w:val="nil"/>
            </w:tcBorders>
            <w:shd w:val="clear" w:color="auto" w:fill="auto"/>
            <w:vAlign w:val="center"/>
          </w:tcPr>
          <w:p w14:paraId="28A3328B" w14:textId="77777777" w:rsidR="00615D17" w:rsidRPr="00E63EC9" w:rsidRDefault="00074193" w:rsidP="00E63EC9">
            <w:pPr>
              <w:spacing w:before="120" w:after="120" w:line="288" w:lineRule="auto"/>
              <w:rPr>
                <w:rFonts w:cs="Times New Roman"/>
                <w:szCs w:val="26"/>
              </w:rPr>
            </w:pPr>
            <w:r w:rsidRPr="00E63EC9">
              <w:rPr>
                <w:rFonts w:cs="Times New Roman"/>
                <w:szCs w:val="26"/>
              </w:rPr>
              <w:t>3.3.2. Vai trò các thành viên của nhóm</w:t>
            </w:r>
          </w:p>
        </w:tc>
        <w:tc>
          <w:tcPr>
            <w:tcW w:w="284" w:type="dxa"/>
            <w:tcBorders>
              <w:top w:val="nil"/>
              <w:left w:val="nil"/>
              <w:bottom w:val="nil"/>
              <w:right w:val="nil"/>
            </w:tcBorders>
            <w:shd w:val="clear" w:color="auto" w:fill="auto"/>
            <w:noWrap/>
            <w:vAlign w:val="bottom"/>
          </w:tcPr>
          <w:p w14:paraId="17D6C887" w14:textId="77777777" w:rsidR="00615D17" w:rsidRPr="00E63EC9" w:rsidRDefault="00615D17" w:rsidP="00E63EC9">
            <w:pPr>
              <w:spacing w:before="120" w:after="120" w:line="288" w:lineRule="auto"/>
              <w:rPr>
                <w:rFonts w:cs="Times New Roman"/>
                <w:szCs w:val="26"/>
              </w:rPr>
            </w:pPr>
          </w:p>
        </w:tc>
      </w:tr>
      <w:tr w:rsidR="00615D17" w:rsidRPr="00E63EC9" w14:paraId="56F4040D" w14:textId="77777777">
        <w:trPr>
          <w:trHeight w:val="405"/>
        </w:trPr>
        <w:tc>
          <w:tcPr>
            <w:tcW w:w="9072" w:type="dxa"/>
            <w:tcBorders>
              <w:top w:val="nil"/>
              <w:left w:val="nil"/>
              <w:bottom w:val="nil"/>
              <w:right w:val="nil"/>
            </w:tcBorders>
            <w:shd w:val="clear" w:color="auto" w:fill="auto"/>
            <w:vAlign w:val="center"/>
          </w:tcPr>
          <w:p w14:paraId="5D5C9F77" w14:textId="77777777" w:rsidR="00615D17" w:rsidRPr="00E63EC9" w:rsidRDefault="00074193" w:rsidP="00E63EC9">
            <w:pPr>
              <w:spacing w:before="120" w:after="120" w:line="288" w:lineRule="auto"/>
              <w:rPr>
                <w:rFonts w:cs="Times New Roman"/>
                <w:szCs w:val="26"/>
              </w:rPr>
            </w:pPr>
            <w:r w:rsidRPr="00E63EC9">
              <w:rPr>
                <w:rFonts w:cs="Times New Roman"/>
                <w:szCs w:val="26"/>
              </w:rPr>
              <w:t>3.3.3. Các yếu tố ảnh hưởng đến hiệu quả hoạt động nhóm</w:t>
            </w:r>
          </w:p>
        </w:tc>
        <w:tc>
          <w:tcPr>
            <w:tcW w:w="284" w:type="dxa"/>
            <w:tcBorders>
              <w:top w:val="nil"/>
              <w:left w:val="nil"/>
              <w:bottom w:val="nil"/>
              <w:right w:val="nil"/>
            </w:tcBorders>
            <w:shd w:val="clear" w:color="auto" w:fill="auto"/>
            <w:noWrap/>
            <w:vAlign w:val="bottom"/>
          </w:tcPr>
          <w:p w14:paraId="455E8A7F" w14:textId="77777777" w:rsidR="00615D17" w:rsidRPr="00E63EC9" w:rsidRDefault="00615D17" w:rsidP="00E63EC9">
            <w:pPr>
              <w:spacing w:before="120" w:after="120" w:line="288" w:lineRule="auto"/>
              <w:rPr>
                <w:rFonts w:cs="Times New Roman"/>
                <w:szCs w:val="26"/>
              </w:rPr>
            </w:pPr>
          </w:p>
        </w:tc>
      </w:tr>
      <w:tr w:rsidR="00615D17" w:rsidRPr="00E63EC9" w14:paraId="2E66EFB0" w14:textId="77777777">
        <w:trPr>
          <w:trHeight w:val="405"/>
        </w:trPr>
        <w:tc>
          <w:tcPr>
            <w:tcW w:w="9072" w:type="dxa"/>
            <w:tcBorders>
              <w:top w:val="nil"/>
              <w:left w:val="nil"/>
              <w:bottom w:val="nil"/>
              <w:right w:val="nil"/>
            </w:tcBorders>
            <w:shd w:val="clear" w:color="auto" w:fill="auto"/>
            <w:vAlign w:val="center"/>
          </w:tcPr>
          <w:p w14:paraId="6A4C3F5C" w14:textId="77777777" w:rsidR="00615D17" w:rsidRPr="00E63EC9" w:rsidRDefault="00074193" w:rsidP="00E63EC9">
            <w:pPr>
              <w:spacing w:before="120" w:after="120" w:line="288" w:lineRule="auto"/>
              <w:rPr>
                <w:rFonts w:cs="Times New Roman"/>
                <w:b/>
                <w:bCs/>
                <w:szCs w:val="26"/>
              </w:rPr>
            </w:pPr>
            <w:r w:rsidRPr="00E63EC9">
              <w:rPr>
                <w:rFonts w:cs="Times New Roman"/>
                <w:b/>
                <w:bCs/>
                <w:szCs w:val="26"/>
              </w:rPr>
              <w:t>3.4. Điều hành nhóm</w:t>
            </w:r>
          </w:p>
        </w:tc>
        <w:tc>
          <w:tcPr>
            <w:tcW w:w="284" w:type="dxa"/>
            <w:tcBorders>
              <w:top w:val="nil"/>
              <w:left w:val="nil"/>
              <w:bottom w:val="nil"/>
              <w:right w:val="nil"/>
            </w:tcBorders>
            <w:shd w:val="clear" w:color="auto" w:fill="auto"/>
            <w:noWrap/>
            <w:vAlign w:val="bottom"/>
          </w:tcPr>
          <w:p w14:paraId="0A27A80F" w14:textId="77777777" w:rsidR="00615D17" w:rsidRPr="00E63EC9" w:rsidRDefault="00615D17" w:rsidP="00E63EC9">
            <w:pPr>
              <w:spacing w:before="120" w:after="120" w:line="288" w:lineRule="auto"/>
              <w:rPr>
                <w:rFonts w:cs="Times New Roman"/>
                <w:b/>
                <w:bCs/>
                <w:szCs w:val="26"/>
              </w:rPr>
            </w:pPr>
          </w:p>
        </w:tc>
      </w:tr>
      <w:tr w:rsidR="00615D17" w:rsidRPr="00E63EC9" w14:paraId="30D94BD1" w14:textId="77777777">
        <w:trPr>
          <w:trHeight w:val="405"/>
        </w:trPr>
        <w:tc>
          <w:tcPr>
            <w:tcW w:w="9072" w:type="dxa"/>
            <w:tcBorders>
              <w:top w:val="nil"/>
              <w:left w:val="nil"/>
              <w:bottom w:val="nil"/>
              <w:right w:val="nil"/>
            </w:tcBorders>
            <w:shd w:val="clear" w:color="auto" w:fill="auto"/>
            <w:vAlign w:val="center"/>
          </w:tcPr>
          <w:p w14:paraId="3E05FB2B" w14:textId="77777777" w:rsidR="00615D17" w:rsidRPr="00E63EC9" w:rsidRDefault="00074193" w:rsidP="00E63EC9">
            <w:pPr>
              <w:spacing w:before="120" w:after="120" w:line="288" w:lineRule="auto"/>
              <w:rPr>
                <w:rFonts w:cs="Times New Roman"/>
                <w:szCs w:val="26"/>
              </w:rPr>
            </w:pPr>
            <w:r w:rsidRPr="00E63EC9">
              <w:rPr>
                <w:rFonts w:cs="Times New Roman"/>
                <w:szCs w:val="26"/>
              </w:rPr>
              <w:t>3.4.1. Phong cách điều hành hoạt động nhóm</w:t>
            </w:r>
          </w:p>
        </w:tc>
        <w:tc>
          <w:tcPr>
            <w:tcW w:w="284" w:type="dxa"/>
            <w:tcBorders>
              <w:top w:val="nil"/>
              <w:left w:val="nil"/>
              <w:bottom w:val="nil"/>
              <w:right w:val="nil"/>
            </w:tcBorders>
            <w:shd w:val="clear" w:color="auto" w:fill="auto"/>
            <w:noWrap/>
            <w:vAlign w:val="bottom"/>
          </w:tcPr>
          <w:p w14:paraId="06817E5C" w14:textId="77777777" w:rsidR="00615D17" w:rsidRPr="00E63EC9" w:rsidRDefault="00615D17" w:rsidP="00E63EC9">
            <w:pPr>
              <w:spacing w:before="120" w:after="120" w:line="288" w:lineRule="auto"/>
              <w:rPr>
                <w:rFonts w:cs="Times New Roman"/>
                <w:szCs w:val="26"/>
              </w:rPr>
            </w:pPr>
          </w:p>
        </w:tc>
      </w:tr>
      <w:tr w:rsidR="00615D17" w:rsidRPr="00E63EC9" w14:paraId="7ABA8238" w14:textId="77777777">
        <w:trPr>
          <w:trHeight w:val="405"/>
        </w:trPr>
        <w:tc>
          <w:tcPr>
            <w:tcW w:w="9072" w:type="dxa"/>
            <w:tcBorders>
              <w:top w:val="nil"/>
              <w:left w:val="nil"/>
              <w:bottom w:val="nil"/>
              <w:right w:val="nil"/>
            </w:tcBorders>
            <w:shd w:val="clear" w:color="auto" w:fill="auto"/>
            <w:vAlign w:val="center"/>
          </w:tcPr>
          <w:p w14:paraId="1B3E53D7" w14:textId="77777777" w:rsidR="00615D17" w:rsidRPr="00E63EC9" w:rsidRDefault="00074193" w:rsidP="00E63EC9">
            <w:pPr>
              <w:spacing w:before="120" w:after="120" w:line="288" w:lineRule="auto"/>
              <w:rPr>
                <w:rFonts w:cs="Times New Roman"/>
                <w:szCs w:val="26"/>
              </w:rPr>
            </w:pPr>
            <w:r w:rsidRPr="00E63EC9">
              <w:rPr>
                <w:rFonts w:cs="Times New Roman"/>
                <w:szCs w:val="26"/>
              </w:rPr>
              <w:t>3.4.2. Họp nhóm</w:t>
            </w:r>
          </w:p>
        </w:tc>
        <w:tc>
          <w:tcPr>
            <w:tcW w:w="284" w:type="dxa"/>
            <w:tcBorders>
              <w:top w:val="nil"/>
              <w:left w:val="nil"/>
              <w:bottom w:val="nil"/>
              <w:right w:val="nil"/>
            </w:tcBorders>
            <w:shd w:val="clear" w:color="auto" w:fill="auto"/>
            <w:noWrap/>
            <w:vAlign w:val="bottom"/>
          </w:tcPr>
          <w:p w14:paraId="41231A73" w14:textId="77777777" w:rsidR="00615D17" w:rsidRPr="00E63EC9" w:rsidRDefault="00615D17" w:rsidP="00E63EC9">
            <w:pPr>
              <w:spacing w:before="120" w:after="120" w:line="288" w:lineRule="auto"/>
              <w:rPr>
                <w:rFonts w:cs="Times New Roman"/>
                <w:szCs w:val="26"/>
              </w:rPr>
            </w:pPr>
          </w:p>
        </w:tc>
      </w:tr>
      <w:tr w:rsidR="00615D17" w:rsidRPr="00E63EC9" w14:paraId="378E82D4" w14:textId="77777777">
        <w:trPr>
          <w:trHeight w:val="405"/>
        </w:trPr>
        <w:tc>
          <w:tcPr>
            <w:tcW w:w="9072" w:type="dxa"/>
            <w:tcBorders>
              <w:top w:val="nil"/>
              <w:left w:val="nil"/>
              <w:bottom w:val="nil"/>
              <w:right w:val="nil"/>
            </w:tcBorders>
            <w:shd w:val="clear" w:color="auto" w:fill="auto"/>
            <w:vAlign w:val="center"/>
          </w:tcPr>
          <w:p w14:paraId="60229361" w14:textId="77777777" w:rsidR="00615D17" w:rsidRPr="00E63EC9" w:rsidRDefault="00074193" w:rsidP="00E63EC9">
            <w:pPr>
              <w:spacing w:before="120" w:after="120" w:line="288" w:lineRule="auto"/>
              <w:rPr>
                <w:rFonts w:cs="Times New Roman"/>
                <w:szCs w:val="26"/>
              </w:rPr>
            </w:pPr>
            <w:r w:rsidRPr="00E63EC9">
              <w:rPr>
                <w:rFonts w:cs="Times New Roman"/>
                <w:szCs w:val="26"/>
              </w:rPr>
              <w:t>3.4.3. Thảo luận và ra quyết định trong nhóm</w:t>
            </w:r>
          </w:p>
        </w:tc>
        <w:tc>
          <w:tcPr>
            <w:tcW w:w="284" w:type="dxa"/>
            <w:tcBorders>
              <w:top w:val="nil"/>
              <w:left w:val="nil"/>
              <w:bottom w:val="nil"/>
              <w:right w:val="nil"/>
            </w:tcBorders>
            <w:shd w:val="clear" w:color="auto" w:fill="auto"/>
            <w:noWrap/>
            <w:vAlign w:val="bottom"/>
          </w:tcPr>
          <w:p w14:paraId="297CE5F4" w14:textId="77777777" w:rsidR="00615D17" w:rsidRPr="00E63EC9" w:rsidRDefault="00615D17" w:rsidP="00E63EC9">
            <w:pPr>
              <w:spacing w:before="120" w:after="120" w:line="288" w:lineRule="auto"/>
              <w:rPr>
                <w:rFonts w:cs="Times New Roman"/>
                <w:szCs w:val="26"/>
              </w:rPr>
            </w:pPr>
          </w:p>
        </w:tc>
      </w:tr>
      <w:tr w:rsidR="00615D17" w:rsidRPr="00E63EC9" w14:paraId="02BC4A4C" w14:textId="77777777">
        <w:trPr>
          <w:trHeight w:val="405"/>
        </w:trPr>
        <w:tc>
          <w:tcPr>
            <w:tcW w:w="9072" w:type="dxa"/>
            <w:tcBorders>
              <w:top w:val="nil"/>
              <w:left w:val="nil"/>
              <w:bottom w:val="nil"/>
              <w:right w:val="nil"/>
            </w:tcBorders>
            <w:shd w:val="clear" w:color="auto" w:fill="auto"/>
            <w:vAlign w:val="center"/>
          </w:tcPr>
          <w:p w14:paraId="713DD9E7"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3.4.5. Một số công cụ điều hành họp nhóm </w:t>
            </w:r>
          </w:p>
        </w:tc>
        <w:tc>
          <w:tcPr>
            <w:tcW w:w="284" w:type="dxa"/>
            <w:tcBorders>
              <w:top w:val="nil"/>
              <w:left w:val="nil"/>
              <w:bottom w:val="nil"/>
              <w:right w:val="nil"/>
            </w:tcBorders>
            <w:shd w:val="clear" w:color="auto" w:fill="auto"/>
            <w:noWrap/>
            <w:vAlign w:val="bottom"/>
          </w:tcPr>
          <w:p w14:paraId="6CDD596B" w14:textId="77777777" w:rsidR="00615D17" w:rsidRPr="00E63EC9" w:rsidRDefault="00615D17" w:rsidP="00E63EC9">
            <w:pPr>
              <w:spacing w:before="120" w:after="120" w:line="288" w:lineRule="auto"/>
              <w:rPr>
                <w:rFonts w:cs="Times New Roman"/>
                <w:szCs w:val="26"/>
              </w:rPr>
            </w:pPr>
          </w:p>
        </w:tc>
      </w:tr>
      <w:tr w:rsidR="00615D17" w:rsidRPr="00E63EC9" w14:paraId="0296B554" w14:textId="77777777">
        <w:trPr>
          <w:trHeight w:val="405"/>
        </w:trPr>
        <w:tc>
          <w:tcPr>
            <w:tcW w:w="9072" w:type="dxa"/>
            <w:tcBorders>
              <w:top w:val="nil"/>
              <w:left w:val="nil"/>
              <w:bottom w:val="nil"/>
              <w:right w:val="nil"/>
            </w:tcBorders>
            <w:shd w:val="clear" w:color="auto" w:fill="auto"/>
            <w:vAlign w:val="center"/>
          </w:tcPr>
          <w:p w14:paraId="0C7AF2CB" w14:textId="77777777" w:rsidR="00615D17" w:rsidRPr="00E63EC9" w:rsidRDefault="00074193" w:rsidP="00E63EC9">
            <w:pPr>
              <w:spacing w:before="120" w:after="120" w:line="288" w:lineRule="auto"/>
              <w:rPr>
                <w:rFonts w:cs="Times New Roman"/>
                <w:szCs w:val="26"/>
              </w:rPr>
            </w:pPr>
            <w:r w:rsidRPr="00E63EC9">
              <w:rPr>
                <w:rFonts w:cs="Times New Roman"/>
                <w:szCs w:val="26"/>
              </w:rPr>
              <w:t>3.4.6. Giải quyết các xung đột</w:t>
            </w:r>
          </w:p>
        </w:tc>
        <w:tc>
          <w:tcPr>
            <w:tcW w:w="284" w:type="dxa"/>
            <w:tcBorders>
              <w:top w:val="nil"/>
              <w:left w:val="nil"/>
              <w:bottom w:val="nil"/>
              <w:right w:val="nil"/>
            </w:tcBorders>
            <w:shd w:val="clear" w:color="auto" w:fill="auto"/>
            <w:noWrap/>
            <w:vAlign w:val="bottom"/>
          </w:tcPr>
          <w:p w14:paraId="63C11D87" w14:textId="77777777" w:rsidR="00615D17" w:rsidRPr="00E63EC9" w:rsidRDefault="00615D17" w:rsidP="00E63EC9">
            <w:pPr>
              <w:spacing w:before="120" w:after="120" w:line="288" w:lineRule="auto"/>
              <w:rPr>
                <w:rFonts w:cs="Times New Roman"/>
                <w:szCs w:val="26"/>
              </w:rPr>
            </w:pPr>
          </w:p>
        </w:tc>
      </w:tr>
      <w:tr w:rsidR="00615D17" w:rsidRPr="00E63EC9" w14:paraId="0C91F3EA" w14:textId="77777777">
        <w:trPr>
          <w:trHeight w:val="405"/>
        </w:trPr>
        <w:tc>
          <w:tcPr>
            <w:tcW w:w="9356" w:type="dxa"/>
            <w:gridSpan w:val="2"/>
            <w:tcBorders>
              <w:top w:val="nil"/>
              <w:left w:val="nil"/>
              <w:bottom w:val="nil"/>
              <w:right w:val="nil"/>
            </w:tcBorders>
            <w:shd w:val="clear" w:color="auto" w:fill="auto"/>
            <w:vAlign w:val="center"/>
          </w:tcPr>
          <w:p w14:paraId="71B5501B" w14:textId="77777777" w:rsidR="0078593A" w:rsidRDefault="0078593A" w:rsidP="0078593A">
            <w:pPr>
              <w:spacing w:before="120" w:after="120" w:line="288" w:lineRule="auto"/>
              <w:rPr>
                <w:rFonts w:cs="Times New Roman"/>
                <w:b/>
                <w:bCs/>
                <w:szCs w:val="26"/>
              </w:rPr>
            </w:pPr>
          </w:p>
          <w:p w14:paraId="6AB71448" w14:textId="03370B33" w:rsidR="00615D17" w:rsidRPr="00E63EC9" w:rsidRDefault="00074193" w:rsidP="0078593A">
            <w:pPr>
              <w:spacing w:before="120" w:after="120" w:line="288" w:lineRule="auto"/>
              <w:rPr>
                <w:rFonts w:cs="Times New Roman"/>
                <w:b/>
                <w:bCs/>
                <w:szCs w:val="26"/>
              </w:rPr>
            </w:pPr>
            <w:r w:rsidRPr="00E63EC9">
              <w:rPr>
                <w:rFonts w:cs="Times New Roman"/>
                <w:b/>
                <w:bCs/>
                <w:szCs w:val="26"/>
              </w:rPr>
              <w:t>Chương 4. K</w:t>
            </w:r>
            <w:r w:rsidR="0078593A">
              <w:rPr>
                <w:rFonts w:cs="Times New Roman"/>
                <w:b/>
                <w:bCs/>
                <w:szCs w:val="26"/>
              </w:rPr>
              <w:t>ỹ năng thiết lập mục tiêu</w:t>
            </w:r>
            <w:r w:rsidRPr="00E63EC9">
              <w:rPr>
                <w:rFonts w:cs="Times New Roman"/>
                <w:b/>
                <w:bCs/>
                <w:szCs w:val="26"/>
              </w:rPr>
              <w:t xml:space="preserve">                </w:t>
            </w:r>
            <w:r w:rsidR="0078593A">
              <w:rPr>
                <w:rFonts w:cs="Times New Roman"/>
                <w:b/>
                <w:bCs/>
                <w:szCs w:val="26"/>
              </w:rPr>
              <w:t xml:space="preserve">                           </w:t>
            </w:r>
            <w:r w:rsidRPr="0078593A">
              <w:rPr>
                <w:rFonts w:cs="Times New Roman"/>
                <w:i/>
                <w:iCs/>
                <w:szCs w:val="26"/>
              </w:rPr>
              <w:t>Thời gian: 5 giờ</w:t>
            </w:r>
          </w:p>
        </w:tc>
      </w:tr>
      <w:tr w:rsidR="00615D17" w:rsidRPr="00E63EC9" w14:paraId="19FB0FF1" w14:textId="77777777">
        <w:trPr>
          <w:trHeight w:val="405"/>
        </w:trPr>
        <w:tc>
          <w:tcPr>
            <w:tcW w:w="9072" w:type="dxa"/>
            <w:tcBorders>
              <w:top w:val="nil"/>
              <w:left w:val="nil"/>
              <w:bottom w:val="nil"/>
              <w:right w:val="nil"/>
            </w:tcBorders>
            <w:shd w:val="clear" w:color="auto" w:fill="auto"/>
            <w:vAlign w:val="center"/>
          </w:tcPr>
          <w:p w14:paraId="564715BF" w14:textId="77777777" w:rsidR="00615D17" w:rsidRPr="0078593A" w:rsidRDefault="00074193" w:rsidP="00E63EC9">
            <w:pPr>
              <w:spacing w:before="120" w:after="120" w:line="288" w:lineRule="auto"/>
              <w:rPr>
                <w:rFonts w:cs="Times New Roman"/>
                <w:szCs w:val="26"/>
              </w:rPr>
            </w:pPr>
            <w:r w:rsidRPr="0078593A">
              <w:rPr>
                <w:rFonts w:cs="Times New Roman"/>
                <w:szCs w:val="26"/>
              </w:rPr>
              <w:t>Mục tiêu: Sau khi học xong bài này, người học có khả năng:</w:t>
            </w:r>
          </w:p>
          <w:p w14:paraId="001A3401" w14:textId="77777777" w:rsidR="00615D17" w:rsidRPr="00E63EC9" w:rsidRDefault="00074193">
            <w:pPr>
              <w:pStyle w:val="ListParagraph"/>
              <w:numPr>
                <w:ilvl w:val="0"/>
                <w:numId w:val="117"/>
              </w:numPr>
              <w:spacing w:before="120" w:after="120" w:line="288" w:lineRule="auto"/>
              <w:rPr>
                <w:sz w:val="26"/>
                <w:szCs w:val="26"/>
              </w:rPr>
            </w:pPr>
            <w:r w:rsidRPr="00E63EC9">
              <w:rPr>
                <w:sz w:val="26"/>
                <w:szCs w:val="26"/>
              </w:rPr>
              <w:t xml:space="preserve">Trình bày được công tác lập mục tiêu và vai trò của nó; </w:t>
            </w:r>
          </w:p>
          <w:p w14:paraId="0849C842" w14:textId="77777777" w:rsidR="00615D17" w:rsidRPr="00E63EC9" w:rsidRDefault="00074193">
            <w:pPr>
              <w:pStyle w:val="ListParagraph"/>
              <w:numPr>
                <w:ilvl w:val="0"/>
                <w:numId w:val="117"/>
              </w:numPr>
              <w:spacing w:before="120" w:after="120" w:line="288" w:lineRule="auto"/>
              <w:rPr>
                <w:sz w:val="26"/>
                <w:szCs w:val="26"/>
              </w:rPr>
            </w:pPr>
            <w:r w:rsidRPr="00E63EC9">
              <w:rPr>
                <w:sz w:val="26"/>
                <w:szCs w:val="26"/>
              </w:rPr>
              <w:t xml:space="preserve">Liệt kê được các loại mục tiêu trong tổ chức; </w:t>
            </w:r>
          </w:p>
          <w:p w14:paraId="119440CE" w14:textId="77777777" w:rsidR="00615D17" w:rsidRPr="00E63EC9" w:rsidRDefault="00074193">
            <w:pPr>
              <w:pStyle w:val="ListParagraph"/>
              <w:numPr>
                <w:ilvl w:val="0"/>
                <w:numId w:val="117"/>
              </w:numPr>
              <w:spacing w:before="120" w:after="120" w:line="288" w:lineRule="auto"/>
              <w:rPr>
                <w:sz w:val="26"/>
                <w:szCs w:val="26"/>
              </w:rPr>
            </w:pPr>
            <w:r w:rsidRPr="00E63EC9">
              <w:rPr>
                <w:sz w:val="26"/>
                <w:szCs w:val="26"/>
              </w:rPr>
              <w:t xml:space="preserve">Trình bày được các nguyên tắc và căn cứ thiết lập mục tiêu; </w:t>
            </w:r>
          </w:p>
          <w:p w14:paraId="7F86E2DC" w14:textId="77777777" w:rsidR="00615D17" w:rsidRPr="00E63EC9" w:rsidRDefault="00074193">
            <w:pPr>
              <w:pStyle w:val="ListParagraph"/>
              <w:numPr>
                <w:ilvl w:val="0"/>
                <w:numId w:val="117"/>
              </w:numPr>
              <w:spacing w:before="120" w:after="120" w:line="288" w:lineRule="auto"/>
              <w:rPr>
                <w:b/>
                <w:bCs/>
                <w:sz w:val="26"/>
                <w:szCs w:val="26"/>
              </w:rPr>
            </w:pPr>
            <w:r w:rsidRPr="00E63EC9">
              <w:rPr>
                <w:sz w:val="26"/>
                <w:szCs w:val="26"/>
              </w:rPr>
              <w:t>Xây dựng được các mục tiêu trong ngắn hạn và trung hạn; tác động của mục tiêu cá nhân, tổ, nhóm với mục tiêu chung của doanh nghiệp; phán đoán được các rủi ro…</w:t>
            </w:r>
          </w:p>
          <w:p w14:paraId="74BA002D" w14:textId="77777777" w:rsidR="00615D17" w:rsidRPr="00E63EC9" w:rsidRDefault="00074193">
            <w:pPr>
              <w:pStyle w:val="ListParagraph"/>
              <w:numPr>
                <w:ilvl w:val="0"/>
                <w:numId w:val="117"/>
              </w:numPr>
              <w:spacing w:before="120" w:after="120" w:line="288" w:lineRule="auto"/>
              <w:rPr>
                <w:b/>
                <w:bCs/>
                <w:sz w:val="26"/>
                <w:szCs w:val="26"/>
              </w:rPr>
            </w:pPr>
            <w:r w:rsidRPr="00E63EC9">
              <w:rPr>
                <w:sz w:val="26"/>
                <w:szCs w:val="26"/>
              </w:rPr>
              <w:t>Đánh giá được các công cụ ảnh hưởng tới việc thiết lập mục tiêu.</w:t>
            </w:r>
          </w:p>
          <w:p w14:paraId="1EA5B64F" w14:textId="77777777" w:rsidR="00615D17" w:rsidRPr="0078593A" w:rsidRDefault="00074193" w:rsidP="0078593A">
            <w:pPr>
              <w:spacing w:before="120" w:after="120" w:line="288" w:lineRule="auto"/>
              <w:rPr>
                <w:rFonts w:cs="Times New Roman"/>
                <w:szCs w:val="26"/>
              </w:rPr>
            </w:pPr>
            <w:r w:rsidRPr="0078593A">
              <w:rPr>
                <w:rFonts w:cs="Times New Roman"/>
                <w:szCs w:val="26"/>
              </w:rPr>
              <w:t>Nội dung chương:</w:t>
            </w:r>
          </w:p>
          <w:p w14:paraId="564FC732" w14:textId="6E8FF9BE" w:rsidR="00615D17" w:rsidRPr="00E63EC9" w:rsidRDefault="00074193" w:rsidP="00E63EC9">
            <w:pPr>
              <w:spacing w:before="120" w:after="120" w:line="288" w:lineRule="auto"/>
              <w:rPr>
                <w:rFonts w:cs="Times New Roman"/>
                <w:b/>
                <w:bCs/>
                <w:szCs w:val="26"/>
              </w:rPr>
            </w:pPr>
            <w:r w:rsidRPr="00E63EC9">
              <w:rPr>
                <w:rFonts w:cs="Times New Roman"/>
                <w:b/>
                <w:bCs/>
                <w:szCs w:val="26"/>
              </w:rPr>
              <w:t>4.1. </w:t>
            </w:r>
            <w:r w:rsidR="0078593A">
              <w:rPr>
                <w:rFonts w:cs="Times New Roman"/>
                <w:b/>
                <w:bCs/>
                <w:szCs w:val="26"/>
              </w:rPr>
              <w:t>K</w:t>
            </w:r>
            <w:r w:rsidRPr="00E63EC9">
              <w:rPr>
                <w:rFonts w:cs="Times New Roman"/>
                <w:b/>
                <w:bCs/>
                <w:szCs w:val="26"/>
              </w:rPr>
              <w:t xml:space="preserve">hái quát </w:t>
            </w:r>
          </w:p>
        </w:tc>
        <w:tc>
          <w:tcPr>
            <w:tcW w:w="284" w:type="dxa"/>
            <w:tcBorders>
              <w:top w:val="nil"/>
              <w:left w:val="nil"/>
              <w:bottom w:val="nil"/>
              <w:right w:val="nil"/>
            </w:tcBorders>
            <w:shd w:val="clear" w:color="auto" w:fill="auto"/>
            <w:noWrap/>
            <w:vAlign w:val="bottom"/>
          </w:tcPr>
          <w:p w14:paraId="4D99A27A" w14:textId="77777777" w:rsidR="00615D17" w:rsidRPr="00E63EC9" w:rsidRDefault="00615D17" w:rsidP="00E63EC9">
            <w:pPr>
              <w:spacing w:before="120" w:after="120" w:line="288" w:lineRule="auto"/>
              <w:rPr>
                <w:rFonts w:cs="Times New Roman"/>
                <w:b/>
                <w:bCs/>
                <w:szCs w:val="26"/>
              </w:rPr>
            </w:pPr>
          </w:p>
        </w:tc>
      </w:tr>
      <w:tr w:rsidR="00615D17" w:rsidRPr="00E63EC9" w14:paraId="1591E5EF" w14:textId="77777777">
        <w:trPr>
          <w:trHeight w:val="405"/>
        </w:trPr>
        <w:tc>
          <w:tcPr>
            <w:tcW w:w="9072" w:type="dxa"/>
            <w:tcBorders>
              <w:top w:val="nil"/>
              <w:left w:val="nil"/>
              <w:bottom w:val="nil"/>
              <w:right w:val="nil"/>
            </w:tcBorders>
            <w:shd w:val="clear" w:color="auto" w:fill="auto"/>
            <w:vAlign w:val="center"/>
          </w:tcPr>
          <w:p w14:paraId="4F9F606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4.1.1. Khái niệm</w:t>
            </w:r>
          </w:p>
        </w:tc>
        <w:tc>
          <w:tcPr>
            <w:tcW w:w="284" w:type="dxa"/>
            <w:tcBorders>
              <w:top w:val="nil"/>
              <w:left w:val="nil"/>
              <w:bottom w:val="nil"/>
              <w:right w:val="nil"/>
            </w:tcBorders>
            <w:shd w:val="clear" w:color="auto" w:fill="auto"/>
            <w:noWrap/>
            <w:vAlign w:val="bottom"/>
          </w:tcPr>
          <w:p w14:paraId="30430134" w14:textId="77777777" w:rsidR="00615D17" w:rsidRPr="00E63EC9" w:rsidRDefault="00615D17" w:rsidP="00E63EC9">
            <w:pPr>
              <w:spacing w:before="120" w:after="120" w:line="288" w:lineRule="auto"/>
              <w:jc w:val="both"/>
              <w:rPr>
                <w:rFonts w:cs="Times New Roman"/>
                <w:szCs w:val="26"/>
              </w:rPr>
            </w:pPr>
          </w:p>
        </w:tc>
      </w:tr>
      <w:tr w:rsidR="00615D17" w:rsidRPr="00E63EC9" w14:paraId="3CEA2107" w14:textId="77777777">
        <w:trPr>
          <w:trHeight w:val="405"/>
        </w:trPr>
        <w:tc>
          <w:tcPr>
            <w:tcW w:w="9072" w:type="dxa"/>
            <w:tcBorders>
              <w:top w:val="nil"/>
              <w:left w:val="nil"/>
              <w:bottom w:val="nil"/>
              <w:right w:val="nil"/>
            </w:tcBorders>
            <w:shd w:val="clear" w:color="auto" w:fill="auto"/>
            <w:vAlign w:val="center"/>
          </w:tcPr>
          <w:p w14:paraId="192EC49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4.1.2. Tầm quan trọng của kỹ năng thiết lập mục tiêu</w:t>
            </w:r>
          </w:p>
        </w:tc>
        <w:tc>
          <w:tcPr>
            <w:tcW w:w="284" w:type="dxa"/>
            <w:tcBorders>
              <w:top w:val="nil"/>
              <w:left w:val="nil"/>
              <w:bottom w:val="nil"/>
              <w:right w:val="nil"/>
            </w:tcBorders>
            <w:shd w:val="clear" w:color="auto" w:fill="auto"/>
            <w:noWrap/>
            <w:vAlign w:val="bottom"/>
          </w:tcPr>
          <w:p w14:paraId="32388243" w14:textId="77777777" w:rsidR="00615D17" w:rsidRPr="00E63EC9" w:rsidRDefault="00615D17" w:rsidP="00E63EC9">
            <w:pPr>
              <w:spacing w:before="120" w:after="120" w:line="288" w:lineRule="auto"/>
              <w:jc w:val="both"/>
              <w:rPr>
                <w:rFonts w:cs="Times New Roman"/>
                <w:szCs w:val="26"/>
              </w:rPr>
            </w:pPr>
          </w:p>
        </w:tc>
      </w:tr>
      <w:tr w:rsidR="00615D17" w:rsidRPr="00E63EC9" w14:paraId="7391AA47" w14:textId="77777777">
        <w:trPr>
          <w:trHeight w:val="405"/>
        </w:trPr>
        <w:tc>
          <w:tcPr>
            <w:tcW w:w="9072" w:type="dxa"/>
            <w:tcBorders>
              <w:top w:val="nil"/>
              <w:left w:val="nil"/>
              <w:bottom w:val="nil"/>
              <w:right w:val="nil"/>
            </w:tcBorders>
            <w:shd w:val="clear" w:color="auto" w:fill="auto"/>
            <w:vAlign w:val="center"/>
          </w:tcPr>
          <w:p w14:paraId="7D01D777" w14:textId="77777777" w:rsidR="00615D17" w:rsidRPr="00E63EC9" w:rsidRDefault="00074193" w:rsidP="00E63EC9">
            <w:pPr>
              <w:spacing w:before="120" w:after="120" w:line="288" w:lineRule="auto"/>
              <w:rPr>
                <w:rFonts w:cs="Times New Roman"/>
                <w:b/>
                <w:bCs/>
                <w:szCs w:val="26"/>
              </w:rPr>
            </w:pPr>
            <w:r w:rsidRPr="00E63EC9">
              <w:rPr>
                <w:rFonts w:cs="Times New Roman"/>
                <w:b/>
                <w:bCs/>
                <w:szCs w:val="26"/>
              </w:rPr>
              <w:t xml:space="preserve">4.2.  Mục tiêu, phân loại và đặc điểm mục tiêu </w:t>
            </w:r>
          </w:p>
        </w:tc>
        <w:tc>
          <w:tcPr>
            <w:tcW w:w="284" w:type="dxa"/>
            <w:tcBorders>
              <w:top w:val="nil"/>
              <w:left w:val="nil"/>
              <w:bottom w:val="nil"/>
              <w:right w:val="nil"/>
            </w:tcBorders>
            <w:shd w:val="clear" w:color="auto" w:fill="auto"/>
            <w:noWrap/>
            <w:vAlign w:val="bottom"/>
          </w:tcPr>
          <w:p w14:paraId="4AB3ECD6" w14:textId="77777777" w:rsidR="00615D17" w:rsidRPr="00E63EC9" w:rsidRDefault="00615D17" w:rsidP="00E63EC9">
            <w:pPr>
              <w:spacing w:before="120" w:after="120" w:line="288" w:lineRule="auto"/>
              <w:rPr>
                <w:rFonts w:cs="Times New Roman"/>
                <w:b/>
                <w:bCs/>
                <w:szCs w:val="26"/>
              </w:rPr>
            </w:pPr>
          </w:p>
        </w:tc>
      </w:tr>
      <w:tr w:rsidR="00615D17" w:rsidRPr="00E63EC9" w14:paraId="7581F08C" w14:textId="77777777">
        <w:trPr>
          <w:trHeight w:val="405"/>
        </w:trPr>
        <w:tc>
          <w:tcPr>
            <w:tcW w:w="9072" w:type="dxa"/>
            <w:tcBorders>
              <w:top w:val="nil"/>
              <w:left w:val="nil"/>
              <w:bottom w:val="nil"/>
              <w:right w:val="nil"/>
            </w:tcBorders>
            <w:shd w:val="clear" w:color="auto" w:fill="auto"/>
            <w:vAlign w:val="center"/>
          </w:tcPr>
          <w:p w14:paraId="363E4C25" w14:textId="77777777" w:rsidR="00615D17" w:rsidRPr="00E63EC9" w:rsidRDefault="00074193" w:rsidP="00E63EC9">
            <w:pPr>
              <w:spacing w:before="120" w:after="120" w:line="288" w:lineRule="auto"/>
              <w:rPr>
                <w:rFonts w:cs="Times New Roman"/>
                <w:szCs w:val="26"/>
              </w:rPr>
            </w:pPr>
            <w:r w:rsidRPr="00E63EC9">
              <w:rPr>
                <w:rFonts w:cs="Times New Roman"/>
                <w:szCs w:val="26"/>
              </w:rPr>
              <w:t>4.2.1. Mục tiêu</w:t>
            </w:r>
          </w:p>
        </w:tc>
        <w:tc>
          <w:tcPr>
            <w:tcW w:w="284" w:type="dxa"/>
            <w:tcBorders>
              <w:top w:val="nil"/>
              <w:left w:val="nil"/>
              <w:bottom w:val="nil"/>
              <w:right w:val="nil"/>
            </w:tcBorders>
            <w:shd w:val="clear" w:color="auto" w:fill="auto"/>
            <w:noWrap/>
            <w:vAlign w:val="bottom"/>
          </w:tcPr>
          <w:p w14:paraId="0EFC0614" w14:textId="77777777" w:rsidR="00615D17" w:rsidRPr="00E63EC9" w:rsidRDefault="00615D17" w:rsidP="00E63EC9">
            <w:pPr>
              <w:spacing w:before="120" w:after="120" w:line="288" w:lineRule="auto"/>
              <w:rPr>
                <w:rFonts w:cs="Times New Roman"/>
                <w:szCs w:val="26"/>
              </w:rPr>
            </w:pPr>
          </w:p>
        </w:tc>
      </w:tr>
      <w:tr w:rsidR="00615D17" w:rsidRPr="00E63EC9" w14:paraId="75CE09F6" w14:textId="77777777">
        <w:trPr>
          <w:trHeight w:val="405"/>
        </w:trPr>
        <w:tc>
          <w:tcPr>
            <w:tcW w:w="9072" w:type="dxa"/>
            <w:tcBorders>
              <w:top w:val="nil"/>
              <w:left w:val="nil"/>
              <w:bottom w:val="nil"/>
              <w:right w:val="nil"/>
            </w:tcBorders>
            <w:shd w:val="clear" w:color="auto" w:fill="auto"/>
            <w:vAlign w:val="center"/>
          </w:tcPr>
          <w:p w14:paraId="14F62F69" w14:textId="77777777" w:rsidR="00615D17" w:rsidRPr="00E63EC9" w:rsidRDefault="00074193" w:rsidP="00E63EC9">
            <w:pPr>
              <w:spacing w:before="120" w:after="120" w:line="288" w:lineRule="auto"/>
              <w:rPr>
                <w:rFonts w:cs="Times New Roman"/>
                <w:szCs w:val="26"/>
              </w:rPr>
            </w:pPr>
            <w:r w:rsidRPr="00E63EC9">
              <w:rPr>
                <w:rFonts w:cs="Times New Roman"/>
                <w:szCs w:val="26"/>
              </w:rPr>
              <w:t>4.2.2. Phân loại mục tiêu</w:t>
            </w:r>
          </w:p>
        </w:tc>
        <w:tc>
          <w:tcPr>
            <w:tcW w:w="284" w:type="dxa"/>
            <w:tcBorders>
              <w:top w:val="nil"/>
              <w:left w:val="nil"/>
              <w:bottom w:val="nil"/>
              <w:right w:val="nil"/>
            </w:tcBorders>
            <w:shd w:val="clear" w:color="auto" w:fill="auto"/>
            <w:noWrap/>
            <w:vAlign w:val="bottom"/>
          </w:tcPr>
          <w:p w14:paraId="43858F0F" w14:textId="77777777" w:rsidR="00615D17" w:rsidRPr="00E63EC9" w:rsidRDefault="00615D17" w:rsidP="00E63EC9">
            <w:pPr>
              <w:spacing w:before="120" w:after="120" w:line="288" w:lineRule="auto"/>
              <w:rPr>
                <w:rFonts w:cs="Times New Roman"/>
                <w:szCs w:val="26"/>
              </w:rPr>
            </w:pPr>
          </w:p>
        </w:tc>
      </w:tr>
      <w:tr w:rsidR="00615D17" w:rsidRPr="00E63EC9" w14:paraId="4F9072B4" w14:textId="77777777">
        <w:trPr>
          <w:trHeight w:val="405"/>
        </w:trPr>
        <w:tc>
          <w:tcPr>
            <w:tcW w:w="9072" w:type="dxa"/>
            <w:tcBorders>
              <w:top w:val="nil"/>
              <w:left w:val="nil"/>
              <w:bottom w:val="nil"/>
              <w:right w:val="nil"/>
            </w:tcBorders>
            <w:shd w:val="clear" w:color="auto" w:fill="auto"/>
            <w:vAlign w:val="center"/>
          </w:tcPr>
          <w:p w14:paraId="7C61288F" w14:textId="77777777" w:rsidR="00615D17" w:rsidRPr="00E63EC9" w:rsidRDefault="00074193" w:rsidP="00E63EC9">
            <w:pPr>
              <w:spacing w:before="120" w:after="120" w:line="288" w:lineRule="auto"/>
              <w:jc w:val="both"/>
              <w:rPr>
                <w:rFonts w:cs="Times New Roman"/>
                <w:b/>
                <w:bCs/>
                <w:szCs w:val="26"/>
              </w:rPr>
            </w:pPr>
            <w:r w:rsidRPr="00E63EC9">
              <w:rPr>
                <w:rFonts w:cs="Times New Roman"/>
                <w:b/>
                <w:bCs/>
                <w:szCs w:val="26"/>
              </w:rPr>
              <w:t>4.3. Thiết lập mục tiêu</w:t>
            </w:r>
          </w:p>
        </w:tc>
        <w:tc>
          <w:tcPr>
            <w:tcW w:w="284" w:type="dxa"/>
            <w:tcBorders>
              <w:top w:val="nil"/>
              <w:left w:val="nil"/>
              <w:bottom w:val="nil"/>
              <w:right w:val="nil"/>
            </w:tcBorders>
            <w:shd w:val="clear" w:color="auto" w:fill="auto"/>
            <w:noWrap/>
            <w:vAlign w:val="bottom"/>
          </w:tcPr>
          <w:p w14:paraId="365E0271" w14:textId="77777777" w:rsidR="00615D17" w:rsidRPr="00E63EC9" w:rsidRDefault="00615D17" w:rsidP="00E63EC9">
            <w:pPr>
              <w:spacing w:before="120" w:after="120" w:line="288" w:lineRule="auto"/>
              <w:jc w:val="both"/>
              <w:rPr>
                <w:rFonts w:cs="Times New Roman"/>
                <w:b/>
                <w:bCs/>
                <w:szCs w:val="26"/>
              </w:rPr>
            </w:pPr>
          </w:p>
        </w:tc>
      </w:tr>
      <w:tr w:rsidR="00615D17" w:rsidRPr="00E63EC9" w14:paraId="13CA3E55" w14:textId="77777777">
        <w:trPr>
          <w:trHeight w:val="405"/>
        </w:trPr>
        <w:tc>
          <w:tcPr>
            <w:tcW w:w="9072" w:type="dxa"/>
            <w:tcBorders>
              <w:top w:val="nil"/>
              <w:left w:val="nil"/>
              <w:bottom w:val="nil"/>
              <w:right w:val="nil"/>
            </w:tcBorders>
            <w:shd w:val="clear" w:color="auto" w:fill="auto"/>
            <w:vAlign w:val="center"/>
          </w:tcPr>
          <w:p w14:paraId="738D526E"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4.3.1. Nguyên nhân làm việc thiếu mục tiêu</w:t>
            </w:r>
          </w:p>
        </w:tc>
        <w:tc>
          <w:tcPr>
            <w:tcW w:w="284" w:type="dxa"/>
            <w:tcBorders>
              <w:top w:val="nil"/>
              <w:left w:val="nil"/>
              <w:bottom w:val="nil"/>
              <w:right w:val="nil"/>
            </w:tcBorders>
            <w:shd w:val="clear" w:color="auto" w:fill="auto"/>
            <w:noWrap/>
            <w:vAlign w:val="bottom"/>
          </w:tcPr>
          <w:p w14:paraId="0FA04D82" w14:textId="77777777" w:rsidR="00615D17" w:rsidRPr="00E63EC9" w:rsidRDefault="00615D17" w:rsidP="00E63EC9">
            <w:pPr>
              <w:spacing w:before="120" w:after="120" w:line="288" w:lineRule="auto"/>
              <w:jc w:val="both"/>
              <w:rPr>
                <w:rFonts w:cs="Times New Roman"/>
                <w:szCs w:val="26"/>
              </w:rPr>
            </w:pPr>
          </w:p>
        </w:tc>
      </w:tr>
      <w:tr w:rsidR="00615D17" w:rsidRPr="00E63EC9" w14:paraId="35873F5A" w14:textId="77777777">
        <w:trPr>
          <w:trHeight w:val="405"/>
        </w:trPr>
        <w:tc>
          <w:tcPr>
            <w:tcW w:w="9072" w:type="dxa"/>
            <w:tcBorders>
              <w:top w:val="nil"/>
              <w:left w:val="nil"/>
              <w:bottom w:val="nil"/>
              <w:right w:val="nil"/>
            </w:tcBorders>
            <w:shd w:val="clear" w:color="auto" w:fill="auto"/>
            <w:vAlign w:val="center"/>
          </w:tcPr>
          <w:p w14:paraId="50C60F0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4.3.2. Các nguyên tắc thiết lập mục tiêu </w:t>
            </w:r>
          </w:p>
        </w:tc>
        <w:tc>
          <w:tcPr>
            <w:tcW w:w="284" w:type="dxa"/>
            <w:tcBorders>
              <w:top w:val="nil"/>
              <w:left w:val="nil"/>
              <w:bottom w:val="nil"/>
              <w:right w:val="nil"/>
            </w:tcBorders>
            <w:shd w:val="clear" w:color="auto" w:fill="auto"/>
            <w:noWrap/>
            <w:vAlign w:val="bottom"/>
          </w:tcPr>
          <w:p w14:paraId="593A882E" w14:textId="77777777" w:rsidR="00615D17" w:rsidRPr="00E63EC9" w:rsidRDefault="00615D17" w:rsidP="00E63EC9">
            <w:pPr>
              <w:spacing w:before="120" w:after="120" w:line="288" w:lineRule="auto"/>
              <w:jc w:val="both"/>
              <w:rPr>
                <w:rFonts w:cs="Times New Roman"/>
                <w:szCs w:val="26"/>
              </w:rPr>
            </w:pPr>
          </w:p>
        </w:tc>
      </w:tr>
      <w:tr w:rsidR="00615D17" w:rsidRPr="00E63EC9" w14:paraId="1DD1D779" w14:textId="77777777">
        <w:trPr>
          <w:trHeight w:val="405"/>
        </w:trPr>
        <w:tc>
          <w:tcPr>
            <w:tcW w:w="9072" w:type="dxa"/>
            <w:tcBorders>
              <w:top w:val="nil"/>
              <w:left w:val="nil"/>
              <w:bottom w:val="nil"/>
              <w:right w:val="nil"/>
            </w:tcBorders>
            <w:shd w:val="clear" w:color="auto" w:fill="auto"/>
            <w:vAlign w:val="center"/>
          </w:tcPr>
          <w:p w14:paraId="2096361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4.3.3. Các bước thiết lập mục tiêu</w:t>
            </w:r>
          </w:p>
        </w:tc>
        <w:tc>
          <w:tcPr>
            <w:tcW w:w="284" w:type="dxa"/>
            <w:tcBorders>
              <w:top w:val="nil"/>
              <w:left w:val="nil"/>
              <w:bottom w:val="nil"/>
              <w:right w:val="nil"/>
            </w:tcBorders>
            <w:shd w:val="clear" w:color="auto" w:fill="auto"/>
            <w:noWrap/>
            <w:vAlign w:val="bottom"/>
          </w:tcPr>
          <w:p w14:paraId="3DA5D464" w14:textId="77777777" w:rsidR="00615D17" w:rsidRPr="00E63EC9" w:rsidRDefault="00615D17" w:rsidP="00E63EC9">
            <w:pPr>
              <w:spacing w:before="120" w:after="120" w:line="288" w:lineRule="auto"/>
              <w:jc w:val="both"/>
              <w:rPr>
                <w:rFonts w:cs="Times New Roman"/>
                <w:szCs w:val="26"/>
              </w:rPr>
            </w:pPr>
          </w:p>
        </w:tc>
      </w:tr>
      <w:tr w:rsidR="00615D17" w:rsidRPr="00E63EC9" w14:paraId="3C6DCF24" w14:textId="77777777">
        <w:trPr>
          <w:trHeight w:val="405"/>
        </w:trPr>
        <w:tc>
          <w:tcPr>
            <w:tcW w:w="9072" w:type="dxa"/>
            <w:tcBorders>
              <w:top w:val="nil"/>
              <w:left w:val="nil"/>
              <w:bottom w:val="nil"/>
              <w:right w:val="nil"/>
            </w:tcBorders>
            <w:shd w:val="clear" w:color="auto" w:fill="auto"/>
            <w:vAlign w:val="center"/>
          </w:tcPr>
          <w:p w14:paraId="1643F9F4" w14:textId="77777777" w:rsidR="00615D17" w:rsidRPr="00E63EC9" w:rsidRDefault="00074193" w:rsidP="00E63EC9">
            <w:pPr>
              <w:spacing w:before="120" w:after="120" w:line="288" w:lineRule="auto"/>
              <w:jc w:val="both"/>
              <w:rPr>
                <w:rFonts w:cs="Times New Roman"/>
                <w:b/>
                <w:bCs/>
                <w:szCs w:val="26"/>
              </w:rPr>
            </w:pPr>
            <w:r w:rsidRPr="00E63EC9">
              <w:rPr>
                <w:rFonts w:cs="Times New Roman"/>
                <w:b/>
                <w:bCs/>
                <w:szCs w:val="26"/>
              </w:rPr>
              <w:t>4.4. Các công cụ hỗ trợ thiết lập mục tiêu</w:t>
            </w:r>
          </w:p>
        </w:tc>
        <w:tc>
          <w:tcPr>
            <w:tcW w:w="284" w:type="dxa"/>
            <w:tcBorders>
              <w:top w:val="nil"/>
              <w:left w:val="nil"/>
              <w:bottom w:val="nil"/>
              <w:right w:val="nil"/>
            </w:tcBorders>
            <w:shd w:val="clear" w:color="auto" w:fill="auto"/>
            <w:noWrap/>
            <w:vAlign w:val="bottom"/>
          </w:tcPr>
          <w:p w14:paraId="48D8B392" w14:textId="77777777" w:rsidR="00615D17" w:rsidRPr="00E63EC9" w:rsidRDefault="00615D17" w:rsidP="00E63EC9">
            <w:pPr>
              <w:spacing w:before="120" w:after="120" w:line="288" w:lineRule="auto"/>
              <w:jc w:val="both"/>
              <w:rPr>
                <w:rFonts w:cs="Times New Roman"/>
                <w:b/>
                <w:bCs/>
                <w:szCs w:val="26"/>
              </w:rPr>
            </w:pPr>
          </w:p>
        </w:tc>
      </w:tr>
      <w:tr w:rsidR="00615D17" w:rsidRPr="00E63EC9" w14:paraId="640040E2" w14:textId="77777777">
        <w:trPr>
          <w:trHeight w:val="405"/>
        </w:trPr>
        <w:tc>
          <w:tcPr>
            <w:tcW w:w="9072" w:type="dxa"/>
            <w:tcBorders>
              <w:top w:val="nil"/>
              <w:left w:val="nil"/>
              <w:bottom w:val="nil"/>
              <w:right w:val="nil"/>
            </w:tcBorders>
            <w:shd w:val="clear" w:color="auto" w:fill="auto"/>
            <w:vAlign w:val="center"/>
          </w:tcPr>
          <w:p w14:paraId="5BB06F8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4.4.1. Phân tích S.W.O.T </w:t>
            </w:r>
          </w:p>
        </w:tc>
        <w:tc>
          <w:tcPr>
            <w:tcW w:w="284" w:type="dxa"/>
            <w:tcBorders>
              <w:top w:val="nil"/>
              <w:left w:val="nil"/>
              <w:bottom w:val="nil"/>
              <w:right w:val="nil"/>
            </w:tcBorders>
            <w:shd w:val="clear" w:color="auto" w:fill="auto"/>
            <w:noWrap/>
            <w:vAlign w:val="bottom"/>
          </w:tcPr>
          <w:p w14:paraId="1AB31A2F" w14:textId="77777777" w:rsidR="00615D17" w:rsidRPr="00E63EC9" w:rsidRDefault="00615D17" w:rsidP="00E63EC9">
            <w:pPr>
              <w:spacing w:before="120" w:after="120" w:line="288" w:lineRule="auto"/>
              <w:jc w:val="both"/>
              <w:rPr>
                <w:rFonts w:cs="Times New Roman"/>
                <w:szCs w:val="26"/>
              </w:rPr>
            </w:pPr>
          </w:p>
        </w:tc>
      </w:tr>
      <w:tr w:rsidR="00615D17" w:rsidRPr="00E63EC9" w14:paraId="5F4FA2A1" w14:textId="77777777">
        <w:trPr>
          <w:trHeight w:val="405"/>
        </w:trPr>
        <w:tc>
          <w:tcPr>
            <w:tcW w:w="9072" w:type="dxa"/>
            <w:tcBorders>
              <w:top w:val="nil"/>
              <w:left w:val="nil"/>
              <w:bottom w:val="nil"/>
              <w:right w:val="nil"/>
            </w:tcBorders>
            <w:shd w:val="clear" w:color="auto" w:fill="auto"/>
            <w:vAlign w:val="center"/>
          </w:tcPr>
          <w:p w14:paraId="78C606B3"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4.4.2. Phương pháp S.M.A.R.T</w:t>
            </w:r>
          </w:p>
        </w:tc>
        <w:tc>
          <w:tcPr>
            <w:tcW w:w="284" w:type="dxa"/>
            <w:tcBorders>
              <w:top w:val="nil"/>
              <w:left w:val="nil"/>
              <w:bottom w:val="nil"/>
              <w:right w:val="nil"/>
            </w:tcBorders>
            <w:shd w:val="clear" w:color="auto" w:fill="auto"/>
            <w:noWrap/>
            <w:vAlign w:val="bottom"/>
          </w:tcPr>
          <w:p w14:paraId="5FFBF0BE" w14:textId="77777777" w:rsidR="00615D17" w:rsidRPr="00E63EC9" w:rsidRDefault="00615D17" w:rsidP="00E63EC9">
            <w:pPr>
              <w:spacing w:before="120" w:after="120" w:line="288" w:lineRule="auto"/>
              <w:jc w:val="both"/>
              <w:rPr>
                <w:rFonts w:cs="Times New Roman"/>
                <w:szCs w:val="26"/>
              </w:rPr>
            </w:pPr>
          </w:p>
        </w:tc>
      </w:tr>
      <w:tr w:rsidR="00615D17" w:rsidRPr="00E63EC9" w14:paraId="7F8347E3" w14:textId="77777777">
        <w:trPr>
          <w:trHeight w:val="405"/>
        </w:trPr>
        <w:tc>
          <w:tcPr>
            <w:tcW w:w="9072" w:type="dxa"/>
            <w:tcBorders>
              <w:top w:val="nil"/>
              <w:left w:val="nil"/>
              <w:bottom w:val="nil"/>
              <w:right w:val="nil"/>
            </w:tcBorders>
            <w:shd w:val="clear" w:color="auto" w:fill="auto"/>
            <w:vAlign w:val="center"/>
          </w:tcPr>
          <w:p w14:paraId="0D1EF32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4.4.3. Phương pháp bản đồ tư duy</w:t>
            </w:r>
          </w:p>
        </w:tc>
        <w:tc>
          <w:tcPr>
            <w:tcW w:w="284" w:type="dxa"/>
            <w:tcBorders>
              <w:top w:val="nil"/>
              <w:left w:val="nil"/>
              <w:bottom w:val="nil"/>
              <w:right w:val="nil"/>
            </w:tcBorders>
            <w:shd w:val="clear" w:color="auto" w:fill="auto"/>
            <w:noWrap/>
            <w:vAlign w:val="bottom"/>
          </w:tcPr>
          <w:p w14:paraId="7761D708" w14:textId="77777777" w:rsidR="00615D17" w:rsidRPr="00E63EC9" w:rsidRDefault="00615D17" w:rsidP="00E63EC9">
            <w:pPr>
              <w:spacing w:before="120" w:after="120" w:line="288" w:lineRule="auto"/>
              <w:jc w:val="both"/>
              <w:rPr>
                <w:rFonts w:cs="Times New Roman"/>
                <w:szCs w:val="26"/>
              </w:rPr>
            </w:pPr>
          </w:p>
        </w:tc>
      </w:tr>
      <w:tr w:rsidR="00615D17" w:rsidRPr="00E63EC9" w14:paraId="76A73801" w14:textId="77777777">
        <w:trPr>
          <w:trHeight w:val="405"/>
        </w:trPr>
        <w:tc>
          <w:tcPr>
            <w:tcW w:w="9356" w:type="dxa"/>
            <w:gridSpan w:val="2"/>
            <w:tcBorders>
              <w:top w:val="nil"/>
              <w:left w:val="nil"/>
              <w:bottom w:val="nil"/>
              <w:right w:val="nil"/>
            </w:tcBorders>
            <w:shd w:val="clear" w:color="auto" w:fill="auto"/>
            <w:vAlign w:val="center"/>
          </w:tcPr>
          <w:p w14:paraId="01FBF8D2" w14:textId="77777777" w:rsidR="0078593A" w:rsidRDefault="0078593A" w:rsidP="00E63EC9">
            <w:pPr>
              <w:spacing w:before="120" w:after="120" w:line="288" w:lineRule="auto"/>
              <w:rPr>
                <w:rFonts w:cs="Times New Roman"/>
                <w:b/>
                <w:bCs/>
                <w:szCs w:val="26"/>
              </w:rPr>
            </w:pPr>
          </w:p>
          <w:p w14:paraId="6A69C493" w14:textId="2027675A" w:rsidR="00615D17" w:rsidRPr="00E63EC9" w:rsidRDefault="00074193" w:rsidP="00E63EC9">
            <w:pPr>
              <w:spacing w:before="120" w:after="120" w:line="288" w:lineRule="auto"/>
              <w:rPr>
                <w:rFonts w:cs="Times New Roman"/>
                <w:b/>
                <w:bCs/>
                <w:szCs w:val="26"/>
              </w:rPr>
            </w:pPr>
            <w:r w:rsidRPr="00E63EC9">
              <w:rPr>
                <w:rFonts w:cs="Times New Roman"/>
                <w:b/>
                <w:bCs/>
                <w:szCs w:val="26"/>
              </w:rPr>
              <w:t>Chương 5. K</w:t>
            </w:r>
            <w:r w:rsidR="0078593A">
              <w:rPr>
                <w:rFonts w:cs="Times New Roman"/>
                <w:b/>
                <w:bCs/>
                <w:szCs w:val="26"/>
              </w:rPr>
              <w:t>ỹ năng quản lý thời gian</w:t>
            </w:r>
            <w:r w:rsidRPr="00E63EC9">
              <w:rPr>
                <w:rFonts w:cs="Times New Roman"/>
                <w:b/>
                <w:bCs/>
                <w:szCs w:val="26"/>
              </w:rPr>
              <w:t xml:space="preserve">                       </w:t>
            </w:r>
            <w:r w:rsidR="0078593A">
              <w:rPr>
                <w:rFonts w:cs="Times New Roman"/>
                <w:b/>
                <w:bCs/>
                <w:szCs w:val="26"/>
              </w:rPr>
              <w:t xml:space="preserve">                   </w:t>
            </w:r>
            <w:r w:rsidRPr="00E63EC9">
              <w:rPr>
                <w:rFonts w:cs="Times New Roman"/>
                <w:b/>
                <w:bCs/>
                <w:szCs w:val="26"/>
              </w:rPr>
              <w:t xml:space="preserve"> </w:t>
            </w:r>
            <w:r w:rsidRPr="0078593A">
              <w:rPr>
                <w:rFonts w:cs="Times New Roman"/>
                <w:i/>
                <w:iCs/>
                <w:szCs w:val="26"/>
              </w:rPr>
              <w:t>Thời gian: 3 giờ</w:t>
            </w:r>
          </w:p>
        </w:tc>
      </w:tr>
      <w:tr w:rsidR="00615D17" w:rsidRPr="00E63EC9" w14:paraId="0CFC7A64" w14:textId="77777777">
        <w:trPr>
          <w:trHeight w:val="405"/>
        </w:trPr>
        <w:tc>
          <w:tcPr>
            <w:tcW w:w="9072" w:type="dxa"/>
            <w:tcBorders>
              <w:top w:val="nil"/>
              <w:left w:val="nil"/>
              <w:bottom w:val="nil"/>
              <w:right w:val="nil"/>
            </w:tcBorders>
            <w:shd w:val="clear" w:color="auto" w:fill="auto"/>
            <w:vAlign w:val="center"/>
          </w:tcPr>
          <w:p w14:paraId="081C8131" w14:textId="77777777" w:rsidR="00615D17" w:rsidRPr="0078593A" w:rsidRDefault="00074193" w:rsidP="0078593A">
            <w:pPr>
              <w:spacing w:before="120" w:after="120" w:line="288" w:lineRule="auto"/>
              <w:rPr>
                <w:rFonts w:cs="Times New Roman"/>
                <w:szCs w:val="26"/>
              </w:rPr>
            </w:pPr>
            <w:r w:rsidRPr="0078593A">
              <w:rPr>
                <w:rFonts w:cs="Times New Roman"/>
                <w:szCs w:val="26"/>
              </w:rPr>
              <w:t xml:space="preserve">Mục tiêu: Sau khi học xong bài này người học có khả năng: </w:t>
            </w:r>
          </w:p>
          <w:p w14:paraId="4894EDF9" w14:textId="77777777" w:rsidR="00615D17" w:rsidRPr="00E63EC9" w:rsidRDefault="00074193">
            <w:pPr>
              <w:pStyle w:val="ListParagraph"/>
              <w:numPr>
                <w:ilvl w:val="0"/>
                <w:numId w:val="118"/>
              </w:numPr>
              <w:spacing w:before="120" w:after="120" w:line="288" w:lineRule="auto"/>
              <w:jc w:val="both"/>
              <w:rPr>
                <w:sz w:val="26"/>
                <w:szCs w:val="26"/>
              </w:rPr>
            </w:pPr>
            <w:r w:rsidRPr="00E63EC9">
              <w:rPr>
                <w:sz w:val="26"/>
                <w:szCs w:val="26"/>
              </w:rPr>
              <w:t>Biết cách đề xuất các biện pháp đảm bảo thời gian phù hợp với công việc chuyên môn</w:t>
            </w:r>
          </w:p>
          <w:p w14:paraId="147A33A4" w14:textId="77777777" w:rsidR="00615D17" w:rsidRPr="00E63EC9" w:rsidRDefault="00074193">
            <w:pPr>
              <w:pStyle w:val="ListParagraph"/>
              <w:numPr>
                <w:ilvl w:val="0"/>
                <w:numId w:val="118"/>
              </w:numPr>
              <w:spacing w:before="120" w:after="120" w:line="288" w:lineRule="auto"/>
              <w:jc w:val="both"/>
              <w:rPr>
                <w:sz w:val="26"/>
                <w:szCs w:val="26"/>
              </w:rPr>
            </w:pPr>
            <w:r w:rsidRPr="00E63EC9">
              <w:rPr>
                <w:sz w:val="26"/>
                <w:szCs w:val="26"/>
              </w:rPr>
              <w:t xml:space="preserve">Liệt kê được các kỹ năng quản lý bản thân, quản lý thời gian và làm chủ bản thân như một nhà quản trị hiệu quả; </w:t>
            </w:r>
          </w:p>
          <w:p w14:paraId="2F1BC750" w14:textId="77777777" w:rsidR="00615D17" w:rsidRPr="00E63EC9" w:rsidRDefault="00074193">
            <w:pPr>
              <w:pStyle w:val="ListParagraph"/>
              <w:numPr>
                <w:ilvl w:val="0"/>
                <w:numId w:val="118"/>
              </w:numPr>
              <w:spacing w:before="120" w:after="120" w:line="288" w:lineRule="auto"/>
              <w:jc w:val="both"/>
              <w:rPr>
                <w:sz w:val="26"/>
                <w:szCs w:val="26"/>
              </w:rPr>
            </w:pPr>
            <w:r w:rsidRPr="00E63EC9">
              <w:rPr>
                <w:sz w:val="26"/>
                <w:szCs w:val="26"/>
              </w:rPr>
              <w:t xml:space="preserve">Vận dụng được việc sử dụng thời gian trong hoạch định và tổ chức công việc; </w:t>
            </w:r>
          </w:p>
          <w:p w14:paraId="57BA0C65" w14:textId="77777777" w:rsidR="00615D17" w:rsidRPr="00E63EC9" w:rsidRDefault="00074193">
            <w:pPr>
              <w:pStyle w:val="ListParagraph"/>
              <w:numPr>
                <w:ilvl w:val="0"/>
                <w:numId w:val="118"/>
              </w:numPr>
              <w:spacing w:before="120" w:after="120" w:line="288" w:lineRule="auto"/>
              <w:jc w:val="both"/>
              <w:rPr>
                <w:b/>
                <w:bCs/>
                <w:sz w:val="26"/>
                <w:szCs w:val="26"/>
              </w:rPr>
            </w:pPr>
            <w:r w:rsidRPr="00E63EC9">
              <w:rPr>
                <w:sz w:val="26"/>
                <w:szCs w:val="26"/>
              </w:rPr>
              <w:t>Giải quyết được việc quản lý thời gian và làm việc nhóm tạo mối quan hệ, giao tiếp và xử lý các vấn đề trong công việc.</w:t>
            </w:r>
          </w:p>
          <w:p w14:paraId="177A71B6" w14:textId="77777777" w:rsidR="00615D17" w:rsidRPr="0078593A" w:rsidRDefault="00074193" w:rsidP="0078593A">
            <w:pPr>
              <w:spacing w:before="120" w:after="120" w:line="288" w:lineRule="auto"/>
              <w:rPr>
                <w:rFonts w:cs="Times New Roman"/>
                <w:szCs w:val="26"/>
              </w:rPr>
            </w:pPr>
            <w:r w:rsidRPr="0078593A">
              <w:rPr>
                <w:rFonts w:cs="Times New Roman"/>
                <w:szCs w:val="26"/>
              </w:rPr>
              <w:t>Nội dung chương:</w:t>
            </w:r>
          </w:p>
          <w:p w14:paraId="4F68FFA0" w14:textId="77777777" w:rsidR="00615D17" w:rsidRPr="00E63EC9" w:rsidRDefault="00074193" w:rsidP="00E63EC9">
            <w:pPr>
              <w:spacing w:before="120" w:after="120" w:line="288" w:lineRule="auto"/>
              <w:rPr>
                <w:rFonts w:cs="Times New Roman"/>
                <w:b/>
                <w:bCs/>
                <w:szCs w:val="26"/>
              </w:rPr>
            </w:pPr>
            <w:r w:rsidRPr="00E63EC9">
              <w:rPr>
                <w:rFonts w:cs="Times New Roman"/>
                <w:b/>
                <w:bCs/>
                <w:szCs w:val="26"/>
              </w:rPr>
              <w:t xml:space="preserve">5.1. Khái quát </w:t>
            </w:r>
          </w:p>
        </w:tc>
        <w:tc>
          <w:tcPr>
            <w:tcW w:w="284" w:type="dxa"/>
            <w:tcBorders>
              <w:top w:val="nil"/>
              <w:left w:val="nil"/>
              <w:bottom w:val="nil"/>
              <w:right w:val="nil"/>
            </w:tcBorders>
            <w:shd w:val="clear" w:color="auto" w:fill="auto"/>
            <w:noWrap/>
            <w:vAlign w:val="bottom"/>
          </w:tcPr>
          <w:p w14:paraId="0A2372EC" w14:textId="77777777" w:rsidR="00615D17" w:rsidRPr="00E63EC9" w:rsidRDefault="00615D17" w:rsidP="00E63EC9">
            <w:pPr>
              <w:spacing w:before="120" w:after="120" w:line="288" w:lineRule="auto"/>
              <w:rPr>
                <w:rFonts w:cs="Times New Roman"/>
                <w:b/>
                <w:bCs/>
                <w:szCs w:val="26"/>
              </w:rPr>
            </w:pPr>
          </w:p>
        </w:tc>
      </w:tr>
      <w:tr w:rsidR="00615D17" w:rsidRPr="00E63EC9" w14:paraId="4898616D" w14:textId="77777777">
        <w:trPr>
          <w:trHeight w:val="405"/>
        </w:trPr>
        <w:tc>
          <w:tcPr>
            <w:tcW w:w="9072" w:type="dxa"/>
            <w:tcBorders>
              <w:top w:val="nil"/>
              <w:left w:val="nil"/>
              <w:bottom w:val="nil"/>
              <w:right w:val="nil"/>
            </w:tcBorders>
            <w:shd w:val="clear" w:color="auto" w:fill="auto"/>
            <w:vAlign w:val="center"/>
          </w:tcPr>
          <w:p w14:paraId="4CEFF9B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5.1.1. Khái niệm</w:t>
            </w:r>
          </w:p>
        </w:tc>
        <w:tc>
          <w:tcPr>
            <w:tcW w:w="284" w:type="dxa"/>
            <w:tcBorders>
              <w:top w:val="nil"/>
              <w:left w:val="nil"/>
              <w:bottom w:val="nil"/>
              <w:right w:val="nil"/>
            </w:tcBorders>
            <w:shd w:val="clear" w:color="auto" w:fill="auto"/>
            <w:noWrap/>
            <w:vAlign w:val="bottom"/>
          </w:tcPr>
          <w:p w14:paraId="2D4B9B7A" w14:textId="77777777" w:rsidR="00615D17" w:rsidRPr="00E63EC9" w:rsidRDefault="00615D17" w:rsidP="00E63EC9">
            <w:pPr>
              <w:spacing w:before="120" w:after="120" w:line="288" w:lineRule="auto"/>
              <w:jc w:val="both"/>
              <w:rPr>
                <w:rFonts w:cs="Times New Roman"/>
                <w:szCs w:val="26"/>
              </w:rPr>
            </w:pPr>
          </w:p>
        </w:tc>
      </w:tr>
      <w:tr w:rsidR="00615D17" w:rsidRPr="00E63EC9" w14:paraId="55C0AED2" w14:textId="77777777">
        <w:trPr>
          <w:trHeight w:val="405"/>
        </w:trPr>
        <w:tc>
          <w:tcPr>
            <w:tcW w:w="9072" w:type="dxa"/>
            <w:tcBorders>
              <w:top w:val="nil"/>
              <w:left w:val="nil"/>
              <w:bottom w:val="nil"/>
              <w:right w:val="nil"/>
            </w:tcBorders>
            <w:shd w:val="clear" w:color="auto" w:fill="auto"/>
            <w:vAlign w:val="center"/>
          </w:tcPr>
          <w:p w14:paraId="18DE5EB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5.1.2. Tầm quan trọng của kỹ năng quản lý thời gian</w:t>
            </w:r>
          </w:p>
        </w:tc>
        <w:tc>
          <w:tcPr>
            <w:tcW w:w="284" w:type="dxa"/>
            <w:tcBorders>
              <w:top w:val="nil"/>
              <w:left w:val="nil"/>
              <w:bottom w:val="nil"/>
              <w:right w:val="nil"/>
            </w:tcBorders>
            <w:shd w:val="clear" w:color="auto" w:fill="auto"/>
            <w:noWrap/>
            <w:vAlign w:val="bottom"/>
          </w:tcPr>
          <w:p w14:paraId="25E4CE07" w14:textId="77777777" w:rsidR="00615D17" w:rsidRPr="00E63EC9" w:rsidRDefault="00615D17" w:rsidP="00E63EC9">
            <w:pPr>
              <w:spacing w:before="120" w:after="120" w:line="288" w:lineRule="auto"/>
              <w:jc w:val="both"/>
              <w:rPr>
                <w:rFonts w:cs="Times New Roman"/>
                <w:szCs w:val="26"/>
              </w:rPr>
            </w:pPr>
          </w:p>
        </w:tc>
      </w:tr>
      <w:tr w:rsidR="00615D17" w:rsidRPr="00E63EC9" w14:paraId="1DEEC4D1" w14:textId="77777777">
        <w:trPr>
          <w:trHeight w:val="405"/>
        </w:trPr>
        <w:tc>
          <w:tcPr>
            <w:tcW w:w="9072" w:type="dxa"/>
            <w:tcBorders>
              <w:top w:val="nil"/>
              <w:left w:val="nil"/>
              <w:bottom w:val="nil"/>
              <w:right w:val="nil"/>
            </w:tcBorders>
            <w:shd w:val="clear" w:color="auto" w:fill="auto"/>
            <w:vAlign w:val="center"/>
          </w:tcPr>
          <w:p w14:paraId="5BFF84AE" w14:textId="77777777" w:rsidR="00615D17" w:rsidRPr="00E63EC9" w:rsidRDefault="00074193" w:rsidP="00E63EC9">
            <w:pPr>
              <w:spacing w:before="120" w:after="120" w:line="288" w:lineRule="auto"/>
              <w:rPr>
                <w:rFonts w:cs="Times New Roman"/>
                <w:b/>
                <w:bCs/>
                <w:szCs w:val="26"/>
              </w:rPr>
            </w:pPr>
            <w:r w:rsidRPr="00E63EC9">
              <w:rPr>
                <w:rFonts w:cs="Times New Roman"/>
                <w:b/>
                <w:bCs/>
                <w:szCs w:val="26"/>
              </w:rPr>
              <w:t xml:space="preserve">5.2. Hiệu quả sử dụng thời gian </w:t>
            </w:r>
          </w:p>
        </w:tc>
        <w:tc>
          <w:tcPr>
            <w:tcW w:w="284" w:type="dxa"/>
            <w:tcBorders>
              <w:top w:val="nil"/>
              <w:left w:val="nil"/>
              <w:bottom w:val="nil"/>
              <w:right w:val="nil"/>
            </w:tcBorders>
            <w:shd w:val="clear" w:color="auto" w:fill="auto"/>
            <w:noWrap/>
            <w:vAlign w:val="bottom"/>
          </w:tcPr>
          <w:p w14:paraId="7491F19B" w14:textId="77777777" w:rsidR="00615D17" w:rsidRPr="00E63EC9" w:rsidRDefault="00615D17" w:rsidP="00E63EC9">
            <w:pPr>
              <w:spacing w:before="120" w:after="120" w:line="288" w:lineRule="auto"/>
              <w:rPr>
                <w:rFonts w:cs="Times New Roman"/>
                <w:b/>
                <w:bCs/>
                <w:szCs w:val="26"/>
              </w:rPr>
            </w:pPr>
          </w:p>
        </w:tc>
      </w:tr>
      <w:tr w:rsidR="00615D17" w:rsidRPr="00E63EC9" w14:paraId="04399BE7" w14:textId="77777777">
        <w:trPr>
          <w:trHeight w:val="405"/>
        </w:trPr>
        <w:tc>
          <w:tcPr>
            <w:tcW w:w="9072" w:type="dxa"/>
            <w:tcBorders>
              <w:top w:val="nil"/>
              <w:left w:val="nil"/>
              <w:bottom w:val="nil"/>
              <w:right w:val="nil"/>
            </w:tcBorders>
            <w:shd w:val="clear" w:color="auto" w:fill="auto"/>
            <w:vAlign w:val="center"/>
          </w:tcPr>
          <w:p w14:paraId="6C0142FD" w14:textId="77777777" w:rsidR="00615D17" w:rsidRPr="00E63EC9" w:rsidRDefault="00074193" w:rsidP="00E63EC9">
            <w:pPr>
              <w:spacing w:before="120" w:after="120" w:line="288" w:lineRule="auto"/>
              <w:rPr>
                <w:rFonts w:cs="Times New Roman"/>
                <w:szCs w:val="26"/>
              </w:rPr>
            </w:pPr>
            <w:r w:rsidRPr="00E63EC9">
              <w:rPr>
                <w:rFonts w:cs="Times New Roman"/>
                <w:szCs w:val="26"/>
              </w:rPr>
              <w:t>5.2.1. Các chỉ báo về hiệu quả sử dụng thời gian</w:t>
            </w:r>
          </w:p>
        </w:tc>
        <w:tc>
          <w:tcPr>
            <w:tcW w:w="284" w:type="dxa"/>
            <w:tcBorders>
              <w:top w:val="nil"/>
              <w:left w:val="nil"/>
              <w:bottom w:val="nil"/>
              <w:right w:val="nil"/>
            </w:tcBorders>
            <w:shd w:val="clear" w:color="auto" w:fill="auto"/>
            <w:noWrap/>
            <w:vAlign w:val="bottom"/>
          </w:tcPr>
          <w:p w14:paraId="0773E58A" w14:textId="77777777" w:rsidR="00615D17" w:rsidRPr="00E63EC9" w:rsidRDefault="00615D17" w:rsidP="00E63EC9">
            <w:pPr>
              <w:spacing w:before="120" w:after="120" w:line="288" w:lineRule="auto"/>
              <w:rPr>
                <w:rFonts w:cs="Times New Roman"/>
                <w:szCs w:val="26"/>
              </w:rPr>
            </w:pPr>
          </w:p>
        </w:tc>
      </w:tr>
      <w:tr w:rsidR="00615D17" w:rsidRPr="00E63EC9" w14:paraId="2561D1CB" w14:textId="77777777">
        <w:trPr>
          <w:trHeight w:val="405"/>
        </w:trPr>
        <w:tc>
          <w:tcPr>
            <w:tcW w:w="9072" w:type="dxa"/>
            <w:tcBorders>
              <w:top w:val="nil"/>
              <w:left w:val="nil"/>
              <w:bottom w:val="nil"/>
              <w:right w:val="nil"/>
            </w:tcBorders>
            <w:shd w:val="clear" w:color="auto" w:fill="auto"/>
            <w:vAlign w:val="center"/>
          </w:tcPr>
          <w:p w14:paraId="311EAC4F" w14:textId="77777777" w:rsidR="00615D17" w:rsidRPr="00E63EC9" w:rsidRDefault="00074193" w:rsidP="00E63EC9">
            <w:pPr>
              <w:spacing w:before="120" w:after="120" w:line="288" w:lineRule="auto"/>
              <w:rPr>
                <w:rFonts w:cs="Times New Roman"/>
                <w:szCs w:val="26"/>
              </w:rPr>
            </w:pPr>
            <w:r w:rsidRPr="00E63EC9">
              <w:rPr>
                <w:rFonts w:cs="Times New Roman"/>
                <w:szCs w:val="26"/>
              </w:rPr>
              <w:t>5.2.2. Nguyên nhân của việc sử dụng thời gian chưa hiệu quả</w:t>
            </w:r>
          </w:p>
        </w:tc>
        <w:tc>
          <w:tcPr>
            <w:tcW w:w="284" w:type="dxa"/>
            <w:tcBorders>
              <w:top w:val="nil"/>
              <w:left w:val="nil"/>
              <w:bottom w:val="nil"/>
              <w:right w:val="nil"/>
            </w:tcBorders>
            <w:shd w:val="clear" w:color="auto" w:fill="auto"/>
            <w:noWrap/>
            <w:vAlign w:val="bottom"/>
          </w:tcPr>
          <w:p w14:paraId="00C51FCE" w14:textId="77777777" w:rsidR="00615D17" w:rsidRPr="00E63EC9" w:rsidRDefault="00615D17" w:rsidP="00E63EC9">
            <w:pPr>
              <w:spacing w:before="120" w:after="120" w:line="288" w:lineRule="auto"/>
              <w:rPr>
                <w:rFonts w:cs="Times New Roman"/>
                <w:szCs w:val="26"/>
              </w:rPr>
            </w:pPr>
          </w:p>
        </w:tc>
      </w:tr>
      <w:tr w:rsidR="00615D17" w:rsidRPr="00E63EC9" w14:paraId="776368C7" w14:textId="77777777">
        <w:trPr>
          <w:trHeight w:val="405"/>
        </w:trPr>
        <w:tc>
          <w:tcPr>
            <w:tcW w:w="9072" w:type="dxa"/>
            <w:tcBorders>
              <w:top w:val="nil"/>
              <w:left w:val="nil"/>
              <w:bottom w:val="nil"/>
              <w:right w:val="nil"/>
            </w:tcBorders>
            <w:shd w:val="clear" w:color="auto" w:fill="auto"/>
            <w:vAlign w:val="center"/>
          </w:tcPr>
          <w:p w14:paraId="34BA15D1" w14:textId="77777777" w:rsidR="00615D17" w:rsidRPr="00E63EC9" w:rsidRDefault="00074193" w:rsidP="00E63EC9">
            <w:pPr>
              <w:spacing w:before="120" w:after="120" w:line="288" w:lineRule="auto"/>
              <w:jc w:val="both"/>
              <w:rPr>
                <w:rFonts w:cs="Times New Roman"/>
                <w:b/>
                <w:bCs/>
                <w:szCs w:val="26"/>
              </w:rPr>
            </w:pPr>
            <w:r w:rsidRPr="00E63EC9">
              <w:rPr>
                <w:rFonts w:cs="Times New Roman"/>
                <w:b/>
                <w:bCs/>
                <w:szCs w:val="26"/>
              </w:rPr>
              <w:t>5.3. Phương pháp quản lý thời gian</w:t>
            </w:r>
          </w:p>
        </w:tc>
        <w:tc>
          <w:tcPr>
            <w:tcW w:w="284" w:type="dxa"/>
            <w:tcBorders>
              <w:top w:val="nil"/>
              <w:left w:val="nil"/>
              <w:bottom w:val="nil"/>
              <w:right w:val="nil"/>
            </w:tcBorders>
            <w:shd w:val="clear" w:color="auto" w:fill="auto"/>
            <w:noWrap/>
            <w:vAlign w:val="bottom"/>
          </w:tcPr>
          <w:p w14:paraId="61E3B353" w14:textId="77777777" w:rsidR="00615D17" w:rsidRPr="00E63EC9" w:rsidRDefault="00615D17" w:rsidP="00E63EC9">
            <w:pPr>
              <w:spacing w:before="120" w:after="120" w:line="288" w:lineRule="auto"/>
              <w:jc w:val="both"/>
              <w:rPr>
                <w:rFonts w:cs="Times New Roman"/>
                <w:b/>
                <w:bCs/>
                <w:szCs w:val="26"/>
              </w:rPr>
            </w:pPr>
          </w:p>
        </w:tc>
      </w:tr>
      <w:tr w:rsidR="00615D17" w:rsidRPr="00E63EC9" w14:paraId="7A0CAD9F" w14:textId="77777777">
        <w:trPr>
          <w:trHeight w:val="405"/>
        </w:trPr>
        <w:tc>
          <w:tcPr>
            <w:tcW w:w="9072" w:type="dxa"/>
            <w:tcBorders>
              <w:top w:val="nil"/>
              <w:left w:val="nil"/>
              <w:bottom w:val="nil"/>
              <w:right w:val="nil"/>
            </w:tcBorders>
            <w:shd w:val="clear" w:color="auto" w:fill="auto"/>
            <w:vAlign w:val="center"/>
          </w:tcPr>
          <w:p w14:paraId="3BB798E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5.3.1. Tổ chức nơi làm việc </w:t>
            </w:r>
          </w:p>
        </w:tc>
        <w:tc>
          <w:tcPr>
            <w:tcW w:w="284" w:type="dxa"/>
            <w:tcBorders>
              <w:top w:val="nil"/>
              <w:left w:val="nil"/>
              <w:bottom w:val="nil"/>
              <w:right w:val="nil"/>
            </w:tcBorders>
            <w:shd w:val="clear" w:color="auto" w:fill="auto"/>
            <w:noWrap/>
            <w:vAlign w:val="bottom"/>
          </w:tcPr>
          <w:p w14:paraId="0D726EAD" w14:textId="77777777" w:rsidR="00615D17" w:rsidRPr="00E63EC9" w:rsidRDefault="00615D17" w:rsidP="00E63EC9">
            <w:pPr>
              <w:spacing w:before="120" w:after="120" w:line="288" w:lineRule="auto"/>
              <w:jc w:val="both"/>
              <w:rPr>
                <w:rFonts w:cs="Times New Roman"/>
                <w:szCs w:val="26"/>
              </w:rPr>
            </w:pPr>
          </w:p>
        </w:tc>
      </w:tr>
      <w:tr w:rsidR="00615D17" w:rsidRPr="00E63EC9" w14:paraId="59FE5227" w14:textId="77777777">
        <w:trPr>
          <w:trHeight w:val="405"/>
        </w:trPr>
        <w:tc>
          <w:tcPr>
            <w:tcW w:w="9072" w:type="dxa"/>
            <w:tcBorders>
              <w:top w:val="nil"/>
              <w:left w:val="nil"/>
              <w:bottom w:val="nil"/>
              <w:right w:val="nil"/>
            </w:tcBorders>
            <w:shd w:val="clear" w:color="auto" w:fill="auto"/>
            <w:vAlign w:val="center"/>
          </w:tcPr>
          <w:p w14:paraId="536DB79A" w14:textId="77777777" w:rsidR="00615D17" w:rsidRPr="00E63EC9" w:rsidRDefault="00074193" w:rsidP="00E63EC9">
            <w:pPr>
              <w:spacing w:before="120" w:after="120" w:line="288" w:lineRule="auto"/>
              <w:rPr>
                <w:rFonts w:cs="Times New Roman"/>
                <w:szCs w:val="26"/>
              </w:rPr>
            </w:pPr>
            <w:r w:rsidRPr="00E63EC9">
              <w:rPr>
                <w:rFonts w:cs="Times New Roman"/>
                <w:szCs w:val="26"/>
              </w:rPr>
              <w:t>5.3.2. Xác định các mục tiêu và thứ tự ưu tiên</w:t>
            </w:r>
          </w:p>
        </w:tc>
        <w:tc>
          <w:tcPr>
            <w:tcW w:w="284" w:type="dxa"/>
            <w:tcBorders>
              <w:top w:val="nil"/>
              <w:left w:val="nil"/>
              <w:bottom w:val="nil"/>
              <w:right w:val="nil"/>
            </w:tcBorders>
            <w:shd w:val="clear" w:color="auto" w:fill="auto"/>
            <w:noWrap/>
            <w:vAlign w:val="bottom"/>
          </w:tcPr>
          <w:p w14:paraId="33297F1D" w14:textId="77777777" w:rsidR="00615D17" w:rsidRPr="00E63EC9" w:rsidRDefault="00615D17" w:rsidP="00E63EC9">
            <w:pPr>
              <w:spacing w:before="120" w:after="120" w:line="288" w:lineRule="auto"/>
              <w:rPr>
                <w:rFonts w:cs="Times New Roman"/>
                <w:szCs w:val="26"/>
              </w:rPr>
            </w:pPr>
          </w:p>
        </w:tc>
      </w:tr>
      <w:tr w:rsidR="00615D17" w:rsidRPr="00E63EC9" w14:paraId="1B266DC2" w14:textId="77777777">
        <w:trPr>
          <w:trHeight w:val="405"/>
        </w:trPr>
        <w:tc>
          <w:tcPr>
            <w:tcW w:w="9072" w:type="dxa"/>
            <w:tcBorders>
              <w:top w:val="nil"/>
              <w:left w:val="nil"/>
              <w:bottom w:val="nil"/>
              <w:right w:val="nil"/>
            </w:tcBorders>
            <w:shd w:val="clear" w:color="auto" w:fill="auto"/>
            <w:vAlign w:val="center"/>
          </w:tcPr>
          <w:p w14:paraId="0CA27B1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5.3.3. Xây dựng lịch trình công việc</w:t>
            </w:r>
          </w:p>
        </w:tc>
        <w:tc>
          <w:tcPr>
            <w:tcW w:w="284" w:type="dxa"/>
            <w:tcBorders>
              <w:top w:val="nil"/>
              <w:left w:val="nil"/>
              <w:bottom w:val="nil"/>
              <w:right w:val="nil"/>
            </w:tcBorders>
            <w:shd w:val="clear" w:color="auto" w:fill="auto"/>
            <w:noWrap/>
            <w:vAlign w:val="bottom"/>
          </w:tcPr>
          <w:p w14:paraId="5059ABF3" w14:textId="77777777" w:rsidR="00615D17" w:rsidRPr="00E63EC9" w:rsidRDefault="00615D17" w:rsidP="00E63EC9">
            <w:pPr>
              <w:spacing w:before="120" w:after="120" w:line="288" w:lineRule="auto"/>
              <w:jc w:val="both"/>
              <w:rPr>
                <w:rFonts w:cs="Times New Roman"/>
                <w:szCs w:val="26"/>
              </w:rPr>
            </w:pPr>
          </w:p>
        </w:tc>
      </w:tr>
      <w:tr w:rsidR="00615D17" w:rsidRPr="00E63EC9" w14:paraId="496B17FB" w14:textId="77777777">
        <w:trPr>
          <w:trHeight w:val="405"/>
        </w:trPr>
        <w:tc>
          <w:tcPr>
            <w:tcW w:w="9072" w:type="dxa"/>
            <w:tcBorders>
              <w:top w:val="nil"/>
              <w:left w:val="nil"/>
              <w:bottom w:val="nil"/>
              <w:right w:val="nil"/>
            </w:tcBorders>
            <w:shd w:val="clear" w:color="auto" w:fill="auto"/>
            <w:vAlign w:val="center"/>
          </w:tcPr>
          <w:p w14:paraId="2C4D753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5.3.4. Đồ thị quản lý thời gian</w:t>
            </w:r>
          </w:p>
        </w:tc>
        <w:tc>
          <w:tcPr>
            <w:tcW w:w="284" w:type="dxa"/>
            <w:tcBorders>
              <w:top w:val="nil"/>
              <w:left w:val="nil"/>
              <w:bottom w:val="nil"/>
              <w:right w:val="nil"/>
            </w:tcBorders>
            <w:shd w:val="clear" w:color="auto" w:fill="auto"/>
            <w:noWrap/>
            <w:vAlign w:val="bottom"/>
          </w:tcPr>
          <w:p w14:paraId="329641E7" w14:textId="77777777" w:rsidR="00615D17" w:rsidRPr="00E63EC9" w:rsidRDefault="00615D17" w:rsidP="00E63EC9">
            <w:pPr>
              <w:spacing w:before="120" w:after="120" w:line="288" w:lineRule="auto"/>
              <w:jc w:val="both"/>
              <w:rPr>
                <w:rFonts w:cs="Times New Roman"/>
                <w:szCs w:val="26"/>
              </w:rPr>
            </w:pPr>
          </w:p>
        </w:tc>
      </w:tr>
      <w:tr w:rsidR="00615D17" w:rsidRPr="00E63EC9" w14:paraId="2F33AC1C" w14:textId="77777777">
        <w:trPr>
          <w:trHeight w:val="405"/>
        </w:trPr>
        <w:tc>
          <w:tcPr>
            <w:tcW w:w="9072" w:type="dxa"/>
            <w:tcBorders>
              <w:top w:val="nil"/>
              <w:left w:val="nil"/>
              <w:bottom w:val="nil"/>
              <w:right w:val="nil"/>
            </w:tcBorders>
            <w:shd w:val="clear" w:color="auto" w:fill="auto"/>
            <w:vAlign w:val="center"/>
          </w:tcPr>
          <w:p w14:paraId="2C83C297" w14:textId="77777777" w:rsidR="00615D17" w:rsidRPr="00E63EC9" w:rsidRDefault="00074193" w:rsidP="00E63EC9">
            <w:pPr>
              <w:spacing w:before="120" w:after="120" w:line="288" w:lineRule="auto"/>
              <w:rPr>
                <w:rFonts w:cs="Times New Roman"/>
                <w:szCs w:val="26"/>
              </w:rPr>
            </w:pPr>
            <w:r w:rsidRPr="00E63EC9">
              <w:rPr>
                <w:rFonts w:cs="Times New Roman"/>
                <w:szCs w:val="26"/>
              </w:rPr>
              <w:t>5.3.5. Các công cụ hỗ trợ khác</w:t>
            </w:r>
          </w:p>
        </w:tc>
        <w:tc>
          <w:tcPr>
            <w:tcW w:w="284" w:type="dxa"/>
            <w:tcBorders>
              <w:top w:val="nil"/>
              <w:left w:val="nil"/>
              <w:bottom w:val="nil"/>
              <w:right w:val="nil"/>
            </w:tcBorders>
            <w:shd w:val="clear" w:color="auto" w:fill="auto"/>
            <w:noWrap/>
            <w:vAlign w:val="bottom"/>
          </w:tcPr>
          <w:p w14:paraId="55CCDC7E" w14:textId="77777777" w:rsidR="00615D17" w:rsidRPr="00E63EC9" w:rsidRDefault="00615D17" w:rsidP="00E63EC9">
            <w:pPr>
              <w:spacing w:before="120" w:after="120" w:line="288" w:lineRule="auto"/>
              <w:rPr>
                <w:rFonts w:cs="Times New Roman"/>
                <w:szCs w:val="26"/>
              </w:rPr>
            </w:pPr>
          </w:p>
        </w:tc>
      </w:tr>
      <w:tr w:rsidR="00615D17" w:rsidRPr="00E63EC9" w14:paraId="7FC5E194" w14:textId="77777777">
        <w:trPr>
          <w:trHeight w:val="405"/>
        </w:trPr>
        <w:tc>
          <w:tcPr>
            <w:tcW w:w="9356" w:type="dxa"/>
            <w:gridSpan w:val="2"/>
            <w:tcBorders>
              <w:top w:val="nil"/>
              <w:left w:val="nil"/>
              <w:bottom w:val="nil"/>
              <w:right w:val="nil"/>
            </w:tcBorders>
            <w:shd w:val="clear" w:color="auto" w:fill="auto"/>
            <w:vAlign w:val="center"/>
          </w:tcPr>
          <w:p w14:paraId="6E69B12F" w14:textId="77777777" w:rsidR="0078593A" w:rsidRDefault="0078593A" w:rsidP="00E63EC9">
            <w:pPr>
              <w:spacing w:before="120" w:after="120" w:line="288" w:lineRule="auto"/>
              <w:rPr>
                <w:rFonts w:cs="Times New Roman"/>
                <w:b/>
                <w:bCs/>
                <w:szCs w:val="26"/>
              </w:rPr>
            </w:pPr>
          </w:p>
          <w:p w14:paraId="6C5E7BF2" w14:textId="5FCA4944" w:rsidR="00615D17" w:rsidRPr="00E63EC9" w:rsidRDefault="00074193" w:rsidP="00E63EC9">
            <w:pPr>
              <w:spacing w:before="120" w:after="120" w:line="288" w:lineRule="auto"/>
              <w:rPr>
                <w:rFonts w:cs="Times New Roman"/>
                <w:b/>
                <w:bCs/>
                <w:szCs w:val="26"/>
              </w:rPr>
            </w:pPr>
            <w:r w:rsidRPr="00E63EC9">
              <w:rPr>
                <w:rFonts w:cs="Times New Roman"/>
                <w:b/>
                <w:bCs/>
                <w:szCs w:val="26"/>
              </w:rPr>
              <w:t>Chương 6. K</w:t>
            </w:r>
            <w:r w:rsidR="0078593A">
              <w:rPr>
                <w:rFonts w:cs="Times New Roman"/>
                <w:b/>
                <w:bCs/>
                <w:szCs w:val="26"/>
              </w:rPr>
              <w:t xml:space="preserve">ỹ năng giao tiếp                                                        </w:t>
            </w:r>
            <w:r w:rsidRPr="0078593A">
              <w:rPr>
                <w:rFonts w:cs="Times New Roman"/>
                <w:i/>
                <w:iCs/>
                <w:szCs w:val="26"/>
              </w:rPr>
              <w:t>Thời gian: 11 giờ</w:t>
            </w:r>
          </w:p>
        </w:tc>
      </w:tr>
      <w:tr w:rsidR="00615D17" w:rsidRPr="00E63EC9" w14:paraId="3AC48E61" w14:textId="77777777">
        <w:trPr>
          <w:trHeight w:val="405"/>
        </w:trPr>
        <w:tc>
          <w:tcPr>
            <w:tcW w:w="9072" w:type="dxa"/>
            <w:tcBorders>
              <w:top w:val="nil"/>
              <w:left w:val="nil"/>
              <w:bottom w:val="nil"/>
              <w:right w:val="nil"/>
            </w:tcBorders>
            <w:shd w:val="clear" w:color="auto" w:fill="auto"/>
            <w:vAlign w:val="center"/>
          </w:tcPr>
          <w:p w14:paraId="79C5AAF5" w14:textId="2EE498FF" w:rsidR="00615D17" w:rsidRPr="00E63EC9" w:rsidRDefault="00074193" w:rsidP="0078593A">
            <w:pPr>
              <w:spacing w:before="120" w:after="120" w:line="288" w:lineRule="auto"/>
              <w:rPr>
                <w:rFonts w:cs="Times New Roman"/>
                <w:szCs w:val="26"/>
              </w:rPr>
            </w:pPr>
            <w:r w:rsidRPr="0078593A">
              <w:rPr>
                <w:rFonts w:cs="Times New Roman"/>
                <w:szCs w:val="26"/>
              </w:rPr>
              <w:t>Mục tiêu:</w:t>
            </w:r>
            <w:r w:rsidR="0078593A">
              <w:rPr>
                <w:rFonts w:cs="Times New Roman"/>
                <w:szCs w:val="26"/>
              </w:rPr>
              <w:t xml:space="preserve"> </w:t>
            </w:r>
            <w:r w:rsidRPr="00E63EC9">
              <w:rPr>
                <w:rFonts w:cs="Times New Roman"/>
                <w:szCs w:val="26"/>
              </w:rPr>
              <w:t xml:space="preserve">Sau khi học xong bài này người học có khả năng: </w:t>
            </w:r>
          </w:p>
          <w:p w14:paraId="2F3C6580" w14:textId="77777777" w:rsidR="00615D17" w:rsidRPr="00E63EC9" w:rsidRDefault="00074193">
            <w:pPr>
              <w:pStyle w:val="ListParagraph"/>
              <w:numPr>
                <w:ilvl w:val="0"/>
                <w:numId w:val="119"/>
              </w:numPr>
              <w:spacing w:before="120" w:after="120" w:line="288" w:lineRule="auto"/>
              <w:jc w:val="both"/>
              <w:rPr>
                <w:sz w:val="26"/>
                <w:szCs w:val="26"/>
              </w:rPr>
            </w:pPr>
            <w:r w:rsidRPr="00E63EC9">
              <w:rPr>
                <w:sz w:val="26"/>
                <w:szCs w:val="26"/>
              </w:rPr>
              <w:t xml:space="preserve">Nhận biết được ý nghĩa của giao tiếp trong công việc, lợi ích mà giao tiếp tốt mang lại; </w:t>
            </w:r>
          </w:p>
          <w:p w14:paraId="3B0EB9F0" w14:textId="77777777" w:rsidR="00615D17" w:rsidRPr="00E63EC9" w:rsidRDefault="00074193">
            <w:pPr>
              <w:pStyle w:val="ListParagraph"/>
              <w:numPr>
                <w:ilvl w:val="0"/>
                <w:numId w:val="119"/>
              </w:numPr>
              <w:spacing w:before="120" w:after="120" w:line="288" w:lineRule="auto"/>
              <w:jc w:val="both"/>
              <w:rPr>
                <w:sz w:val="26"/>
                <w:szCs w:val="26"/>
              </w:rPr>
            </w:pPr>
            <w:r w:rsidRPr="00E63EC9">
              <w:rPr>
                <w:sz w:val="26"/>
                <w:szCs w:val="26"/>
              </w:rPr>
              <w:t xml:space="preserve">Nhận dạng được ra và phát huy các điểm mạnh trong giao tiếp của bản thân; Phát hiện và kiểm soát các điểm yếu trong giao tiếp; </w:t>
            </w:r>
          </w:p>
          <w:p w14:paraId="3F000F3E" w14:textId="77777777" w:rsidR="00615D17" w:rsidRPr="00E63EC9" w:rsidRDefault="00074193">
            <w:pPr>
              <w:pStyle w:val="ListParagraph"/>
              <w:numPr>
                <w:ilvl w:val="0"/>
                <w:numId w:val="119"/>
              </w:numPr>
              <w:spacing w:before="120" w:after="120" w:line="288" w:lineRule="auto"/>
              <w:jc w:val="both"/>
              <w:rPr>
                <w:sz w:val="26"/>
                <w:szCs w:val="26"/>
              </w:rPr>
            </w:pPr>
            <w:r w:rsidRPr="00E63EC9">
              <w:rPr>
                <w:sz w:val="26"/>
                <w:szCs w:val="26"/>
              </w:rPr>
              <w:t xml:space="preserve">Sử dụng được tâm lý cho bản thân để giao tiếp tốt hơn; </w:t>
            </w:r>
          </w:p>
          <w:p w14:paraId="00559C50" w14:textId="77777777" w:rsidR="00615D17" w:rsidRPr="00E63EC9" w:rsidRDefault="00074193">
            <w:pPr>
              <w:pStyle w:val="ListParagraph"/>
              <w:numPr>
                <w:ilvl w:val="0"/>
                <w:numId w:val="119"/>
              </w:numPr>
              <w:spacing w:before="120" w:after="120" w:line="288" w:lineRule="auto"/>
              <w:jc w:val="both"/>
              <w:rPr>
                <w:sz w:val="26"/>
                <w:szCs w:val="26"/>
              </w:rPr>
            </w:pPr>
            <w:r w:rsidRPr="00E63EC9">
              <w:rPr>
                <w:sz w:val="26"/>
                <w:szCs w:val="26"/>
              </w:rPr>
              <w:t>Thực hiện được các kỹ năng và kỹ thuật cơ bản trong giao tiếp.</w:t>
            </w:r>
          </w:p>
          <w:p w14:paraId="6F5A53EB" w14:textId="77777777" w:rsidR="00615D17" w:rsidRPr="00E63EC9" w:rsidRDefault="00074193">
            <w:pPr>
              <w:pStyle w:val="ListParagraph"/>
              <w:numPr>
                <w:ilvl w:val="0"/>
                <w:numId w:val="119"/>
              </w:numPr>
              <w:spacing w:before="120" w:after="120" w:line="288" w:lineRule="auto"/>
              <w:jc w:val="both"/>
              <w:rPr>
                <w:sz w:val="26"/>
                <w:szCs w:val="26"/>
              </w:rPr>
            </w:pPr>
            <w:r w:rsidRPr="00E63EC9">
              <w:rPr>
                <w:sz w:val="26"/>
                <w:szCs w:val="26"/>
              </w:rPr>
              <w:t xml:space="preserve">Trình bày được một số vấn đề ứng xử giao tiếp trong môi trường làm việc, các tổ chức, doanh nghiệp. </w:t>
            </w:r>
          </w:p>
          <w:p w14:paraId="77525AAD" w14:textId="77777777" w:rsidR="00615D17" w:rsidRPr="00E63EC9" w:rsidRDefault="00074193">
            <w:pPr>
              <w:pStyle w:val="ListParagraph"/>
              <w:numPr>
                <w:ilvl w:val="0"/>
                <w:numId w:val="119"/>
              </w:numPr>
              <w:spacing w:before="120" w:after="120" w:line="288" w:lineRule="auto"/>
              <w:jc w:val="both"/>
              <w:rPr>
                <w:sz w:val="26"/>
                <w:szCs w:val="26"/>
              </w:rPr>
            </w:pPr>
            <w:r w:rsidRPr="00E63EC9">
              <w:rPr>
                <w:sz w:val="26"/>
                <w:szCs w:val="26"/>
              </w:rPr>
              <w:t xml:space="preserve">Phân biệt được tầm quan trọng của việc xây dựng những mối quan hệ ứng xử tốt đẹp trong doanh nghiệp, qua đó áp dụng các cách ứng xử phù hợp và làm việc hiệu quả. </w:t>
            </w:r>
          </w:p>
          <w:p w14:paraId="2D6D9443" w14:textId="77777777" w:rsidR="00615D17" w:rsidRPr="00E63EC9" w:rsidRDefault="00074193">
            <w:pPr>
              <w:pStyle w:val="ListParagraph"/>
              <w:numPr>
                <w:ilvl w:val="0"/>
                <w:numId w:val="119"/>
              </w:numPr>
              <w:spacing w:before="120" w:after="120" w:line="288" w:lineRule="auto"/>
              <w:jc w:val="both"/>
              <w:rPr>
                <w:b/>
                <w:bCs/>
                <w:sz w:val="26"/>
                <w:szCs w:val="26"/>
              </w:rPr>
            </w:pPr>
            <w:r w:rsidRPr="00E63EC9">
              <w:rPr>
                <w:sz w:val="26"/>
                <w:szCs w:val="26"/>
              </w:rPr>
              <w:t>Xác định được văn hóa giao tiếp trong công sở ở Việt Nam, đồng thời trang bị một số kỹ năng giao tiếp trong nội bộ doanh nghiệp.</w:t>
            </w:r>
          </w:p>
          <w:p w14:paraId="5FDD9A17" w14:textId="77777777" w:rsidR="00615D17" w:rsidRPr="0078593A" w:rsidRDefault="00074193" w:rsidP="0078593A">
            <w:pPr>
              <w:spacing w:before="120" w:after="120" w:line="288" w:lineRule="auto"/>
              <w:rPr>
                <w:rFonts w:cs="Times New Roman"/>
                <w:szCs w:val="26"/>
              </w:rPr>
            </w:pPr>
            <w:r w:rsidRPr="0078593A">
              <w:rPr>
                <w:rFonts w:cs="Times New Roman"/>
                <w:szCs w:val="26"/>
              </w:rPr>
              <w:t>Nội dung chương:</w:t>
            </w:r>
          </w:p>
          <w:p w14:paraId="536D56B2" w14:textId="77777777" w:rsidR="00615D17" w:rsidRPr="00E63EC9" w:rsidRDefault="00074193" w:rsidP="00E63EC9">
            <w:pPr>
              <w:spacing w:before="120" w:after="120" w:line="288" w:lineRule="auto"/>
              <w:rPr>
                <w:rFonts w:cs="Times New Roman"/>
                <w:b/>
                <w:bCs/>
                <w:szCs w:val="26"/>
              </w:rPr>
            </w:pPr>
            <w:r w:rsidRPr="00E63EC9">
              <w:rPr>
                <w:rFonts w:cs="Times New Roman"/>
                <w:b/>
                <w:bCs/>
                <w:szCs w:val="26"/>
              </w:rPr>
              <w:t xml:space="preserve">6.1. Khái quát </w:t>
            </w:r>
          </w:p>
        </w:tc>
        <w:tc>
          <w:tcPr>
            <w:tcW w:w="284" w:type="dxa"/>
            <w:tcBorders>
              <w:top w:val="nil"/>
              <w:left w:val="nil"/>
              <w:bottom w:val="nil"/>
              <w:right w:val="nil"/>
            </w:tcBorders>
            <w:shd w:val="clear" w:color="auto" w:fill="auto"/>
            <w:noWrap/>
            <w:vAlign w:val="bottom"/>
          </w:tcPr>
          <w:p w14:paraId="24A3CB8C" w14:textId="77777777" w:rsidR="00615D17" w:rsidRPr="00E63EC9" w:rsidRDefault="00615D17" w:rsidP="00E63EC9">
            <w:pPr>
              <w:spacing w:before="120" w:after="120" w:line="288" w:lineRule="auto"/>
              <w:rPr>
                <w:rFonts w:cs="Times New Roman"/>
                <w:b/>
                <w:bCs/>
                <w:szCs w:val="26"/>
              </w:rPr>
            </w:pPr>
          </w:p>
        </w:tc>
      </w:tr>
      <w:tr w:rsidR="00615D17" w:rsidRPr="00E63EC9" w14:paraId="45C6B7B3" w14:textId="77777777">
        <w:trPr>
          <w:trHeight w:val="405"/>
        </w:trPr>
        <w:tc>
          <w:tcPr>
            <w:tcW w:w="9072" w:type="dxa"/>
            <w:tcBorders>
              <w:top w:val="nil"/>
              <w:left w:val="nil"/>
              <w:bottom w:val="nil"/>
              <w:right w:val="nil"/>
            </w:tcBorders>
            <w:shd w:val="clear" w:color="auto" w:fill="auto"/>
            <w:vAlign w:val="center"/>
          </w:tcPr>
          <w:p w14:paraId="2196F4E2"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6.1.1. Khái niệm</w:t>
            </w:r>
          </w:p>
        </w:tc>
        <w:tc>
          <w:tcPr>
            <w:tcW w:w="284" w:type="dxa"/>
            <w:tcBorders>
              <w:top w:val="nil"/>
              <w:left w:val="nil"/>
              <w:bottom w:val="nil"/>
              <w:right w:val="nil"/>
            </w:tcBorders>
            <w:shd w:val="clear" w:color="auto" w:fill="auto"/>
            <w:noWrap/>
            <w:vAlign w:val="bottom"/>
          </w:tcPr>
          <w:p w14:paraId="373D4D2E" w14:textId="77777777" w:rsidR="00615D17" w:rsidRPr="00E63EC9" w:rsidRDefault="00615D17" w:rsidP="00E63EC9">
            <w:pPr>
              <w:spacing w:before="120" w:after="120" w:line="288" w:lineRule="auto"/>
              <w:jc w:val="both"/>
              <w:rPr>
                <w:rFonts w:cs="Times New Roman"/>
                <w:szCs w:val="26"/>
              </w:rPr>
            </w:pPr>
          </w:p>
        </w:tc>
      </w:tr>
      <w:tr w:rsidR="00615D17" w:rsidRPr="00E63EC9" w14:paraId="5E4499D5" w14:textId="77777777">
        <w:trPr>
          <w:trHeight w:val="405"/>
        </w:trPr>
        <w:tc>
          <w:tcPr>
            <w:tcW w:w="9072" w:type="dxa"/>
            <w:tcBorders>
              <w:top w:val="nil"/>
              <w:left w:val="nil"/>
              <w:bottom w:val="nil"/>
              <w:right w:val="nil"/>
            </w:tcBorders>
            <w:shd w:val="clear" w:color="auto" w:fill="auto"/>
            <w:vAlign w:val="center"/>
          </w:tcPr>
          <w:p w14:paraId="73822DA2"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6.1.2. Tầm quan trọng của kỹ năng giao tiếp</w:t>
            </w:r>
          </w:p>
        </w:tc>
        <w:tc>
          <w:tcPr>
            <w:tcW w:w="284" w:type="dxa"/>
            <w:tcBorders>
              <w:top w:val="nil"/>
              <w:left w:val="nil"/>
              <w:bottom w:val="nil"/>
              <w:right w:val="nil"/>
            </w:tcBorders>
            <w:shd w:val="clear" w:color="auto" w:fill="auto"/>
            <w:noWrap/>
            <w:vAlign w:val="bottom"/>
          </w:tcPr>
          <w:p w14:paraId="641D975C" w14:textId="77777777" w:rsidR="00615D17" w:rsidRPr="00E63EC9" w:rsidRDefault="00615D17" w:rsidP="00E63EC9">
            <w:pPr>
              <w:spacing w:before="120" w:after="120" w:line="288" w:lineRule="auto"/>
              <w:jc w:val="both"/>
              <w:rPr>
                <w:rFonts w:cs="Times New Roman"/>
                <w:szCs w:val="26"/>
              </w:rPr>
            </w:pPr>
          </w:p>
        </w:tc>
      </w:tr>
      <w:tr w:rsidR="00615D17" w:rsidRPr="00E63EC9" w14:paraId="23145587" w14:textId="77777777">
        <w:trPr>
          <w:trHeight w:val="405"/>
        </w:trPr>
        <w:tc>
          <w:tcPr>
            <w:tcW w:w="9072" w:type="dxa"/>
            <w:tcBorders>
              <w:top w:val="nil"/>
              <w:left w:val="nil"/>
              <w:bottom w:val="nil"/>
              <w:right w:val="nil"/>
            </w:tcBorders>
            <w:shd w:val="clear" w:color="auto" w:fill="auto"/>
            <w:vAlign w:val="center"/>
          </w:tcPr>
          <w:p w14:paraId="08CE726C" w14:textId="77777777" w:rsidR="00615D17" w:rsidRPr="00E63EC9" w:rsidRDefault="00074193" w:rsidP="00E63EC9">
            <w:pPr>
              <w:spacing w:before="120" w:after="120" w:line="288" w:lineRule="auto"/>
              <w:rPr>
                <w:rFonts w:cs="Times New Roman"/>
                <w:b/>
                <w:bCs/>
                <w:szCs w:val="26"/>
              </w:rPr>
            </w:pPr>
            <w:r w:rsidRPr="00E63EC9">
              <w:rPr>
                <w:rFonts w:cs="Times New Roman"/>
                <w:b/>
                <w:bCs/>
                <w:szCs w:val="26"/>
              </w:rPr>
              <w:t xml:space="preserve">6.2. Mục tiêu và phương thức giao tiếp </w:t>
            </w:r>
          </w:p>
        </w:tc>
        <w:tc>
          <w:tcPr>
            <w:tcW w:w="284" w:type="dxa"/>
            <w:tcBorders>
              <w:top w:val="nil"/>
              <w:left w:val="nil"/>
              <w:bottom w:val="nil"/>
              <w:right w:val="nil"/>
            </w:tcBorders>
            <w:shd w:val="clear" w:color="auto" w:fill="auto"/>
            <w:noWrap/>
            <w:vAlign w:val="bottom"/>
          </w:tcPr>
          <w:p w14:paraId="73085E3E" w14:textId="77777777" w:rsidR="00615D17" w:rsidRPr="00E63EC9" w:rsidRDefault="00615D17" w:rsidP="00E63EC9">
            <w:pPr>
              <w:spacing w:before="120" w:after="120" w:line="288" w:lineRule="auto"/>
              <w:rPr>
                <w:rFonts w:cs="Times New Roman"/>
                <w:b/>
                <w:bCs/>
                <w:szCs w:val="26"/>
              </w:rPr>
            </w:pPr>
          </w:p>
        </w:tc>
      </w:tr>
      <w:tr w:rsidR="00615D17" w:rsidRPr="00E63EC9" w14:paraId="71BD05A0" w14:textId="77777777">
        <w:trPr>
          <w:trHeight w:val="405"/>
        </w:trPr>
        <w:tc>
          <w:tcPr>
            <w:tcW w:w="9072" w:type="dxa"/>
            <w:tcBorders>
              <w:top w:val="nil"/>
              <w:left w:val="nil"/>
              <w:bottom w:val="nil"/>
              <w:right w:val="nil"/>
            </w:tcBorders>
            <w:shd w:val="clear" w:color="auto" w:fill="auto"/>
            <w:vAlign w:val="center"/>
          </w:tcPr>
          <w:p w14:paraId="5E21F030" w14:textId="77777777" w:rsidR="00615D17" w:rsidRPr="00E63EC9" w:rsidRDefault="00074193" w:rsidP="00E63EC9">
            <w:pPr>
              <w:spacing w:before="120" w:after="120" w:line="288" w:lineRule="auto"/>
              <w:rPr>
                <w:rFonts w:cs="Times New Roman"/>
                <w:szCs w:val="26"/>
              </w:rPr>
            </w:pPr>
            <w:r w:rsidRPr="00E63EC9">
              <w:rPr>
                <w:rFonts w:cs="Times New Roman"/>
                <w:szCs w:val="26"/>
              </w:rPr>
              <w:t>6.2.1. Mục tiêu giao tiếp</w:t>
            </w:r>
          </w:p>
        </w:tc>
        <w:tc>
          <w:tcPr>
            <w:tcW w:w="284" w:type="dxa"/>
            <w:tcBorders>
              <w:top w:val="nil"/>
              <w:left w:val="nil"/>
              <w:bottom w:val="nil"/>
              <w:right w:val="nil"/>
            </w:tcBorders>
            <w:shd w:val="clear" w:color="auto" w:fill="auto"/>
            <w:noWrap/>
            <w:vAlign w:val="bottom"/>
          </w:tcPr>
          <w:p w14:paraId="57083A9A" w14:textId="77777777" w:rsidR="00615D17" w:rsidRPr="00E63EC9" w:rsidRDefault="00615D17" w:rsidP="00E63EC9">
            <w:pPr>
              <w:spacing w:before="120" w:after="120" w:line="288" w:lineRule="auto"/>
              <w:rPr>
                <w:rFonts w:cs="Times New Roman"/>
                <w:szCs w:val="26"/>
              </w:rPr>
            </w:pPr>
          </w:p>
        </w:tc>
      </w:tr>
      <w:tr w:rsidR="00615D17" w:rsidRPr="00E63EC9" w14:paraId="769EB26A" w14:textId="77777777">
        <w:trPr>
          <w:trHeight w:val="405"/>
        </w:trPr>
        <w:tc>
          <w:tcPr>
            <w:tcW w:w="9072" w:type="dxa"/>
            <w:tcBorders>
              <w:top w:val="nil"/>
              <w:left w:val="nil"/>
              <w:bottom w:val="nil"/>
              <w:right w:val="nil"/>
            </w:tcBorders>
            <w:shd w:val="clear" w:color="auto" w:fill="auto"/>
            <w:vAlign w:val="center"/>
          </w:tcPr>
          <w:p w14:paraId="7B8DC99A" w14:textId="77777777" w:rsidR="00615D17" w:rsidRPr="00E63EC9" w:rsidRDefault="00074193" w:rsidP="00E63EC9">
            <w:pPr>
              <w:spacing w:before="120" w:after="120" w:line="288" w:lineRule="auto"/>
              <w:rPr>
                <w:rFonts w:cs="Times New Roman"/>
                <w:szCs w:val="26"/>
              </w:rPr>
            </w:pPr>
            <w:r w:rsidRPr="00E63EC9">
              <w:rPr>
                <w:rFonts w:cs="Times New Roman"/>
                <w:szCs w:val="26"/>
              </w:rPr>
              <w:t>6.2.2. Phương thức giao tiếp</w:t>
            </w:r>
          </w:p>
        </w:tc>
        <w:tc>
          <w:tcPr>
            <w:tcW w:w="284" w:type="dxa"/>
            <w:tcBorders>
              <w:top w:val="nil"/>
              <w:left w:val="nil"/>
              <w:bottom w:val="nil"/>
              <w:right w:val="nil"/>
            </w:tcBorders>
            <w:shd w:val="clear" w:color="auto" w:fill="auto"/>
            <w:noWrap/>
            <w:vAlign w:val="bottom"/>
          </w:tcPr>
          <w:p w14:paraId="097C0A2A" w14:textId="77777777" w:rsidR="00615D17" w:rsidRPr="00E63EC9" w:rsidRDefault="00615D17" w:rsidP="00E63EC9">
            <w:pPr>
              <w:spacing w:before="120" w:after="120" w:line="288" w:lineRule="auto"/>
              <w:rPr>
                <w:rFonts w:cs="Times New Roman"/>
                <w:szCs w:val="26"/>
              </w:rPr>
            </w:pPr>
          </w:p>
        </w:tc>
      </w:tr>
      <w:tr w:rsidR="00615D17" w:rsidRPr="00E63EC9" w14:paraId="6A2CEEDD" w14:textId="77777777">
        <w:trPr>
          <w:trHeight w:val="405"/>
        </w:trPr>
        <w:tc>
          <w:tcPr>
            <w:tcW w:w="9072" w:type="dxa"/>
            <w:tcBorders>
              <w:top w:val="nil"/>
              <w:left w:val="nil"/>
              <w:bottom w:val="nil"/>
              <w:right w:val="nil"/>
            </w:tcBorders>
            <w:shd w:val="clear" w:color="auto" w:fill="auto"/>
            <w:vAlign w:val="center"/>
          </w:tcPr>
          <w:p w14:paraId="412F7F73" w14:textId="77777777" w:rsidR="00615D17" w:rsidRPr="00E63EC9" w:rsidRDefault="00074193" w:rsidP="00E63EC9">
            <w:pPr>
              <w:spacing w:before="120" w:after="120" w:line="288" w:lineRule="auto"/>
              <w:jc w:val="both"/>
              <w:rPr>
                <w:rFonts w:cs="Times New Roman"/>
                <w:b/>
                <w:bCs/>
                <w:szCs w:val="26"/>
              </w:rPr>
            </w:pPr>
            <w:r w:rsidRPr="00E63EC9">
              <w:rPr>
                <w:rFonts w:cs="Times New Roman"/>
                <w:b/>
                <w:bCs/>
                <w:szCs w:val="26"/>
              </w:rPr>
              <w:t>6.3. Các nguyên tắc cơ bản trong giao tiếp</w:t>
            </w:r>
          </w:p>
        </w:tc>
        <w:tc>
          <w:tcPr>
            <w:tcW w:w="284" w:type="dxa"/>
            <w:tcBorders>
              <w:top w:val="nil"/>
              <w:left w:val="nil"/>
              <w:bottom w:val="nil"/>
              <w:right w:val="nil"/>
            </w:tcBorders>
            <w:shd w:val="clear" w:color="auto" w:fill="auto"/>
            <w:noWrap/>
            <w:vAlign w:val="bottom"/>
          </w:tcPr>
          <w:p w14:paraId="56392AD4" w14:textId="77777777" w:rsidR="00615D17" w:rsidRPr="00E63EC9" w:rsidRDefault="00615D17" w:rsidP="00E63EC9">
            <w:pPr>
              <w:spacing w:before="120" w:after="120" w:line="288" w:lineRule="auto"/>
              <w:jc w:val="both"/>
              <w:rPr>
                <w:rFonts w:cs="Times New Roman"/>
                <w:b/>
                <w:bCs/>
                <w:szCs w:val="26"/>
              </w:rPr>
            </w:pPr>
          </w:p>
        </w:tc>
      </w:tr>
      <w:tr w:rsidR="00615D17" w:rsidRPr="00E63EC9" w14:paraId="79F84DCB" w14:textId="77777777">
        <w:trPr>
          <w:trHeight w:val="405"/>
        </w:trPr>
        <w:tc>
          <w:tcPr>
            <w:tcW w:w="9072" w:type="dxa"/>
            <w:tcBorders>
              <w:top w:val="nil"/>
              <w:left w:val="nil"/>
              <w:bottom w:val="nil"/>
              <w:right w:val="nil"/>
            </w:tcBorders>
            <w:shd w:val="clear" w:color="auto" w:fill="auto"/>
            <w:vAlign w:val="center"/>
          </w:tcPr>
          <w:p w14:paraId="58D48B0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6.3.1. Nguyên tắc bình đẳng </w:t>
            </w:r>
          </w:p>
        </w:tc>
        <w:tc>
          <w:tcPr>
            <w:tcW w:w="284" w:type="dxa"/>
            <w:tcBorders>
              <w:top w:val="nil"/>
              <w:left w:val="nil"/>
              <w:bottom w:val="nil"/>
              <w:right w:val="nil"/>
            </w:tcBorders>
            <w:shd w:val="clear" w:color="auto" w:fill="auto"/>
            <w:noWrap/>
            <w:vAlign w:val="bottom"/>
          </w:tcPr>
          <w:p w14:paraId="6CE72160" w14:textId="77777777" w:rsidR="00615D17" w:rsidRPr="00E63EC9" w:rsidRDefault="00615D17" w:rsidP="00E63EC9">
            <w:pPr>
              <w:spacing w:before="120" w:after="120" w:line="288" w:lineRule="auto"/>
              <w:jc w:val="both"/>
              <w:rPr>
                <w:rFonts w:cs="Times New Roman"/>
                <w:szCs w:val="26"/>
              </w:rPr>
            </w:pPr>
          </w:p>
        </w:tc>
      </w:tr>
      <w:tr w:rsidR="00615D17" w:rsidRPr="00E63EC9" w14:paraId="2D1F9447" w14:textId="77777777">
        <w:trPr>
          <w:trHeight w:val="405"/>
        </w:trPr>
        <w:tc>
          <w:tcPr>
            <w:tcW w:w="9072" w:type="dxa"/>
            <w:tcBorders>
              <w:top w:val="nil"/>
              <w:left w:val="nil"/>
              <w:bottom w:val="nil"/>
              <w:right w:val="nil"/>
            </w:tcBorders>
            <w:shd w:val="clear" w:color="auto" w:fill="auto"/>
            <w:vAlign w:val="center"/>
          </w:tcPr>
          <w:p w14:paraId="45CD5091" w14:textId="77777777" w:rsidR="00615D17" w:rsidRPr="00E63EC9" w:rsidRDefault="00074193" w:rsidP="00E63EC9">
            <w:pPr>
              <w:spacing w:before="120" w:after="120" w:line="288" w:lineRule="auto"/>
              <w:rPr>
                <w:rFonts w:cs="Times New Roman"/>
                <w:szCs w:val="26"/>
              </w:rPr>
            </w:pPr>
            <w:r w:rsidRPr="00E63EC9">
              <w:rPr>
                <w:rFonts w:cs="Times New Roman"/>
                <w:szCs w:val="26"/>
              </w:rPr>
              <w:t>6.3.2. Nguyên tắc hài hòa lợi ích</w:t>
            </w:r>
          </w:p>
        </w:tc>
        <w:tc>
          <w:tcPr>
            <w:tcW w:w="284" w:type="dxa"/>
            <w:tcBorders>
              <w:top w:val="nil"/>
              <w:left w:val="nil"/>
              <w:bottom w:val="nil"/>
              <w:right w:val="nil"/>
            </w:tcBorders>
            <w:shd w:val="clear" w:color="auto" w:fill="auto"/>
            <w:noWrap/>
            <w:vAlign w:val="bottom"/>
          </w:tcPr>
          <w:p w14:paraId="7098B333" w14:textId="77777777" w:rsidR="00615D17" w:rsidRPr="00E63EC9" w:rsidRDefault="00615D17" w:rsidP="00E63EC9">
            <w:pPr>
              <w:spacing w:before="120" w:after="120" w:line="288" w:lineRule="auto"/>
              <w:rPr>
                <w:rFonts w:cs="Times New Roman"/>
                <w:szCs w:val="26"/>
              </w:rPr>
            </w:pPr>
          </w:p>
        </w:tc>
      </w:tr>
      <w:tr w:rsidR="00615D17" w:rsidRPr="00E63EC9" w14:paraId="19557292" w14:textId="77777777">
        <w:trPr>
          <w:trHeight w:val="405"/>
        </w:trPr>
        <w:tc>
          <w:tcPr>
            <w:tcW w:w="9072" w:type="dxa"/>
            <w:tcBorders>
              <w:top w:val="nil"/>
              <w:left w:val="nil"/>
              <w:bottom w:val="nil"/>
              <w:right w:val="nil"/>
            </w:tcBorders>
            <w:shd w:val="clear" w:color="auto" w:fill="auto"/>
            <w:vAlign w:val="center"/>
          </w:tcPr>
          <w:p w14:paraId="2F883F3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6.3.3. Nguyên tắc định hướng tối ưu</w:t>
            </w:r>
          </w:p>
        </w:tc>
        <w:tc>
          <w:tcPr>
            <w:tcW w:w="284" w:type="dxa"/>
            <w:tcBorders>
              <w:top w:val="nil"/>
              <w:left w:val="nil"/>
              <w:bottom w:val="nil"/>
              <w:right w:val="nil"/>
            </w:tcBorders>
            <w:shd w:val="clear" w:color="auto" w:fill="auto"/>
            <w:noWrap/>
            <w:vAlign w:val="bottom"/>
          </w:tcPr>
          <w:p w14:paraId="18EEB9AA" w14:textId="77777777" w:rsidR="00615D17" w:rsidRPr="00E63EC9" w:rsidRDefault="00615D17" w:rsidP="00E63EC9">
            <w:pPr>
              <w:spacing w:before="120" w:after="120" w:line="288" w:lineRule="auto"/>
              <w:jc w:val="both"/>
              <w:rPr>
                <w:rFonts w:cs="Times New Roman"/>
                <w:szCs w:val="26"/>
              </w:rPr>
            </w:pPr>
          </w:p>
        </w:tc>
      </w:tr>
      <w:tr w:rsidR="00615D17" w:rsidRPr="00E63EC9" w14:paraId="2007530D" w14:textId="77777777">
        <w:trPr>
          <w:trHeight w:val="405"/>
        </w:trPr>
        <w:tc>
          <w:tcPr>
            <w:tcW w:w="9072" w:type="dxa"/>
            <w:tcBorders>
              <w:top w:val="nil"/>
              <w:left w:val="nil"/>
              <w:bottom w:val="nil"/>
              <w:right w:val="nil"/>
            </w:tcBorders>
            <w:shd w:val="clear" w:color="auto" w:fill="auto"/>
            <w:vAlign w:val="center"/>
          </w:tcPr>
          <w:p w14:paraId="7E190D4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6.3.4. Nguyên tắc tôn trọng sự khác biệt văn hóa</w:t>
            </w:r>
          </w:p>
        </w:tc>
        <w:tc>
          <w:tcPr>
            <w:tcW w:w="284" w:type="dxa"/>
            <w:tcBorders>
              <w:top w:val="nil"/>
              <w:left w:val="nil"/>
              <w:bottom w:val="nil"/>
              <w:right w:val="nil"/>
            </w:tcBorders>
            <w:shd w:val="clear" w:color="auto" w:fill="auto"/>
            <w:noWrap/>
            <w:vAlign w:val="bottom"/>
          </w:tcPr>
          <w:p w14:paraId="221F2626" w14:textId="77777777" w:rsidR="00615D17" w:rsidRPr="00E63EC9" w:rsidRDefault="00615D17" w:rsidP="00E63EC9">
            <w:pPr>
              <w:spacing w:before="120" w:after="120" w:line="288" w:lineRule="auto"/>
              <w:jc w:val="both"/>
              <w:rPr>
                <w:rFonts w:cs="Times New Roman"/>
                <w:szCs w:val="26"/>
              </w:rPr>
            </w:pPr>
          </w:p>
        </w:tc>
      </w:tr>
      <w:tr w:rsidR="00615D17" w:rsidRPr="00E63EC9" w14:paraId="311E51FB" w14:textId="77777777">
        <w:trPr>
          <w:trHeight w:val="405"/>
        </w:trPr>
        <w:tc>
          <w:tcPr>
            <w:tcW w:w="9072" w:type="dxa"/>
            <w:tcBorders>
              <w:top w:val="nil"/>
              <w:left w:val="nil"/>
              <w:bottom w:val="nil"/>
              <w:right w:val="nil"/>
            </w:tcBorders>
            <w:shd w:val="clear" w:color="auto" w:fill="auto"/>
            <w:vAlign w:val="center"/>
          </w:tcPr>
          <w:p w14:paraId="5409EBFE" w14:textId="77777777" w:rsidR="00615D17" w:rsidRPr="00E63EC9" w:rsidRDefault="00074193" w:rsidP="00E63EC9">
            <w:pPr>
              <w:spacing w:before="120" w:after="120" w:line="288" w:lineRule="auto"/>
              <w:jc w:val="both"/>
              <w:rPr>
                <w:rFonts w:cs="Times New Roman"/>
                <w:b/>
                <w:bCs/>
                <w:szCs w:val="26"/>
              </w:rPr>
            </w:pPr>
            <w:r w:rsidRPr="00E63EC9">
              <w:rPr>
                <w:rFonts w:cs="Times New Roman"/>
                <w:b/>
                <w:bCs/>
                <w:szCs w:val="26"/>
              </w:rPr>
              <w:t>6.4. Phong cách giao tiếp</w:t>
            </w:r>
          </w:p>
        </w:tc>
        <w:tc>
          <w:tcPr>
            <w:tcW w:w="284" w:type="dxa"/>
            <w:tcBorders>
              <w:top w:val="nil"/>
              <w:left w:val="nil"/>
              <w:bottom w:val="nil"/>
              <w:right w:val="nil"/>
            </w:tcBorders>
            <w:shd w:val="clear" w:color="auto" w:fill="auto"/>
            <w:noWrap/>
            <w:vAlign w:val="bottom"/>
          </w:tcPr>
          <w:p w14:paraId="1BAF5A0C" w14:textId="77777777" w:rsidR="00615D17" w:rsidRPr="00E63EC9" w:rsidRDefault="00615D17" w:rsidP="00E63EC9">
            <w:pPr>
              <w:spacing w:before="120" w:after="120" w:line="288" w:lineRule="auto"/>
              <w:jc w:val="both"/>
              <w:rPr>
                <w:rFonts w:cs="Times New Roman"/>
                <w:b/>
                <w:bCs/>
                <w:szCs w:val="26"/>
              </w:rPr>
            </w:pPr>
          </w:p>
        </w:tc>
      </w:tr>
      <w:tr w:rsidR="00615D17" w:rsidRPr="00E63EC9" w14:paraId="04F7CBEC" w14:textId="77777777">
        <w:trPr>
          <w:trHeight w:val="405"/>
        </w:trPr>
        <w:tc>
          <w:tcPr>
            <w:tcW w:w="9072" w:type="dxa"/>
            <w:tcBorders>
              <w:top w:val="nil"/>
              <w:left w:val="nil"/>
              <w:bottom w:val="nil"/>
              <w:right w:val="nil"/>
            </w:tcBorders>
            <w:shd w:val="clear" w:color="auto" w:fill="auto"/>
            <w:vAlign w:val="center"/>
          </w:tcPr>
          <w:p w14:paraId="733BD8EE"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6.4.1. Khái niệm </w:t>
            </w:r>
          </w:p>
        </w:tc>
        <w:tc>
          <w:tcPr>
            <w:tcW w:w="284" w:type="dxa"/>
            <w:tcBorders>
              <w:top w:val="nil"/>
              <w:left w:val="nil"/>
              <w:bottom w:val="nil"/>
              <w:right w:val="nil"/>
            </w:tcBorders>
            <w:shd w:val="clear" w:color="auto" w:fill="auto"/>
            <w:noWrap/>
            <w:vAlign w:val="bottom"/>
          </w:tcPr>
          <w:p w14:paraId="59FE1EFE" w14:textId="77777777" w:rsidR="00615D17" w:rsidRPr="00E63EC9" w:rsidRDefault="00615D17" w:rsidP="00E63EC9">
            <w:pPr>
              <w:spacing w:before="120" w:after="120" w:line="288" w:lineRule="auto"/>
              <w:jc w:val="both"/>
              <w:rPr>
                <w:rFonts w:cs="Times New Roman"/>
                <w:szCs w:val="26"/>
              </w:rPr>
            </w:pPr>
          </w:p>
        </w:tc>
      </w:tr>
      <w:tr w:rsidR="00615D17" w:rsidRPr="00E63EC9" w14:paraId="34D068D0" w14:textId="77777777">
        <w:trPr>
          <w:trHeight w:val="405"/>
        </w:trPr>
        <w:tc>
          <w:tcPr>
            <w:tcW w:w="9072" w:type="dxa"/>
            <w:tcBorders>
              <w:top w:val="nil"/>
              <w:left w:val="nil"/>
              <w:bottom w:val="nil"/>
              <w:right w:val="nil"/>
            </w:tcBorders>
            <w:shd w:val="clear" w:color="auto" w:fill="auto"/>
            <w:vAlign w:val="center"/>
          </w:tcPr>
          <w:p w14:paraId="3156C173" w14:textId="77777777" w:rsidR="00615D17" w:rsidRPr="00E63EC9" w:rsidRDefault="00074193" w:rsidP="00E63EC9">
            <w:pPr>
              <w:spacing w:before="120" w:after="120" w:line="288" w:lineRule="auto"/>
              <w:rPr>
                <w:rFonts w:cs="Times New Roman"/>
                <w:szCs w:val="26"/>
              </w:rPr>
            </w:pPr>
            <w:r w:rsidRPr="00E63EC9">
              <w:rPr>
                <w:rFonts w:cs="Times New Roman"/>
                <w:szCs w:val="26"/>
              </w:rPr>
              <w:t>6.4.2. Các phong cách giao tiếp cơ bản</w:t>
            </w:r>
          </w:p>
        </w:tc>
        <w:tc>
          <w:tcPr>
            <w:tcW w:w="284" w:type="dxa"/>
            <w:tcBorders>
              <w:top w:val="nil"/>
              <w:left w:val="nil"/>
              <w:bottom w:val="nil"/>
              <w:right w:val="nil"/>
            </w:tcBorders>
            <w:shd w:val="clear" w:color="auto" w:fill="auto"/>
            <w:noWrap/>
            <w:vAlign w:val="bottom"/>
          </w:tcPr>
          <w:p w14:paraId="684832C4" w14:textId="77777777" w:rsidR="00615D17" w:rsidRPr="00E63EC9" w:rsidRDefault="00615D17" w:rsidP="00E63EC9">
            <w:pPr>
              <w:spacing w:before="120" w:after="120" w:line="288" w:lineRule="auto"/>
              <w:rPr>
                <w:rFonts w:cs="Times New Roman"/>
                <w:szCs w:val="26"/>
              </w:rPr>
            </w:pPr>
          </w:p>
        </w:tc>
      </w:tr>
      <w:tr w:rsidR="00615D17" w:rsidRPr="00E63EC9" w14:paraId="4FA4E26D" w14:textId="77777777">
        <w:trPr>
          <w:trHeight w:val="405"/>
        </w:trPr>
        <w:tc>
          <w:tcPr>
            <w:tcW w:w="9072" w:type="dxa"/>
            <w:tcBorders>
              <w:top w:val="nil"/>
              <w:left w:val="nil"/>
              <w:bottom w:val="nil"/>
              <w:right w:val="nil"/>
            </w:tcBorders>
            <w:shd w:val="clear" w:color="auto" w:fill="auto"/>
            <w:vAlign w:val="center"/>
          </w:tcPr>
          <w:p w14:paraId="3A51C4B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6.4.3. Các phong cách của đối tác cần lưu ý</w:t>
            </w:r>
          </w:p>
        </w:tc>
        <w:tc>
          <w:tcPr>
            <w:tcW w:w="284" w:type="dxa"/>
            <w:tcBorders>
              <w:top w:val="nil"/>
              <w:left w:val="nil"/>
              <w:bottom w:val="nil"/>
              <w:right w:val="nil"/>
            </w:tcBorders>
            <w:shd w:val="clear" w:color="auto" w:fill="auto"/>
            <w:noWrap/>
            <w:vAlign w:val="bottom"/>
          </w:tcPr>
          <w:p w14:paraId="6DF44917" w14:textId="77777777" w:rsidR="00615D17" w:rsidRPr="00E63EC9" w:rsidRDefault="00615D17" w:rsidP="00E63EC9">
            <w:pPr>
              <w:spacing w:before="120" w:after="120" w:line="288" w:lineRule="auto"/>
              <w:jc w:val="both"/>
              <w:rPr>
                <w:rFonts w:cs="Times New Roman"/>
                <w:szCs w:val="26"/>
              </w:rPr>
            </w:pPr>
          </w:p>
        </w:tc>
      </w:tr>
      <w:tr w:rsidR="00615D17" w:rsidRPr="00E63EC9" w14:paraId="50E0DA1A" w14:textId="77777777">
        <w:trPr>
          <w:trHeight w:val="405"/>
        </w:trPr>
        <w:tc>
          <w:tcPr>
            <w:tcW w:w="9072" w:type="dxa"/>
            <w:tcBorders>
              <w:top w:val="nil"/>
              <w:left w:val="nil"/>
              <w:bottom w:val="nil"/>
              <w:right w:val="nil"/>
            </w:tcBorders>
            <w:shd w:val="clear" w:color="auto" w:fill="auto"/>
            <w:vAlign w:val="center"/>
          </w:tcPr>
          <w:p w14:paraId="038F5F2B" w14:textId="77777777" w:rsidR="00615D17" w:rsidRPr="00E63EC9" w:rsidRDefault="00074193" w:rsidP="00E63EC9">
            <w:pPr>
              <w:spacing w:before="120" w:after="120" w:line="288" w:lineRule="auto"/>
              <w:jc w:val="both"/>
              <w:rPr>
                <w:rFonts w:cs="Times New Roman"/>
                <w:b/>
                <w:bCs/>
                <w:szCs w:val="26"/>
              </w:rPr>
            </w:pPr>
            <w:r w:rsidRPr="00E63EC9">
              <w:rPr>
                <w:rFonts w:cs="Times New Roman"/>
                <w:b/>
                <w:bCs/>
                <w:szCs w:val="26"/>
              </w:rPr>
              <w:t>6.5. Kỹ năng cơ bản trong giao tiếp</w:t>
            </w:r>
          </w:p>
        </w:tc>
        <w:tc>
          <w:tcPr>
            <w:tcW w:w="284" w:type="dxa"/>
            <w:tcBorders>
              <w:top w:val="nil"/>
              <w:left w:val="nil"/>
              <w:bottom w:val="nil"/>
              <w:right w:val="nil"/>
            </w:tcBorders>
            <w:shd w:val="clear" w:color="auto" w:fill="auto"/>
            <w:noWrap/>
            <w:vAlign w:val="bottom"/>
          </w:tcPr>
          <w:p w14:paraId="2E42B9DB" w14:textId="77777777" w:rsidR="00615D17" w:rsidRPr="00E63EC9" w:rsidRDefault="00615D17" w:rsidP="00E63EC9">
            <w:pPr>
              <w:spacing w:before="120" w:after="120" w:line="288" w:lineRule="auto"/>
              <w:jc w:val="both"/>
              <w:rPr>
                <w:rFonts w:cs="Times New Roman"/>
                <w:b/>
                <w:bCs/>
                <w:szCs w:val="26"/>
              </w:rPr>
            </w:pPr>
          </w:p>
        </w:tc>
      </w:tr>
      <w:tr w:rsidR="00615D17" w:rsidRPr="00E63EC9" w14:paraId="40E8FC8F" w14:textId="77777777">
        <w:trPr>
          <w:trHeight w:val="405"/>
        </w:trPr>
        <w:tc>
          <w:tcPr>
            <w:tcW w:w="9072" w:type="dxa"/>
            <w:tcBorders>
              <w:top w:val="nil"/>
              <w:left w:val="nil"/>
              <w:bottom w:val="nil"/>
              <w:right w:val="nil"/>
            </w:tcBorders>
            <w:shd w:val="clear" w:color="auto" w:fill="auto"/>
            <w:vAlign w:val="center"/>
          </w:tcPr>
          <w:p w14:paraId="5D1C059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6.5.1. Kỹ năng lắng nghe </w:t>
            </w:r>
          </w:p>
        </w:tc>
        <w:tc>
          <w:tcPr>
            <w:tcW w:w="284" w:type="dxa"/>
            <w:tcBorders>
              <w:top w:val="nil"/>
              <w:left w:val="nil"/>
              <w:bottom w:val="nil"/>
              <w:right w:val="nil"/>
            </w:tcBorders>
            <w:shd w:val="clear" w:color="auto" w:fill="auto"/>
            <w:noWrap/>
            <w:vAlign w:val="bottom"/>
          </w:tcPr>
          <w:p w14:paraId="170F4C26" w14:textId="77777777" w:rsidR="00615D17" w:rsidRPr="00E63EC9" w:rsidRDefault="00615D17" w:rsidP="00E63EC9">
            <w:pPr>
              <w:spacing w:before="120" w:after="120" w:line="288" w:lineRule="auto"/>
              <w:jc w:val="both"/>
              <w:rPr>
                <w:rFonts w:cs="Times New Roman"/>
                <w:szCs w:val="26"/>
              </w:rPr>
            </w:pPr>
          </w:p>
        </w:tc>
      </w:tr>
      <w:tr w:rsidR="00615D17" w:rsidRPr="00E63EC9" w14:paraId="424AC53B" w14:textId="77777777">
        <w:trPr>
          <w:trHeight w:val="405"/>
        </w:trPr>
        <w:tc>
          <w:tcPr>
            <w:tcW w:w="9072" w:type="dxa"/>
            <w:tcBorders>
              <w:top w:val="nil"/>
              <w:left w:val="nil"/>
              <w:bottom w:val="nil"/>
              <w:right w:val="nil"/>
            </w:tcBorders>
            <w:shd w:val="clear" w:color="auto" w:fill="auto"/>
            <w:vAlign w:val="center"/>
          </w:tcPr>
          <w:p w14:paraId="452DE0FA" w14:textId="77777777" w:rsidR="00615D17" w:rsidRPr="00E63EC9" w:rsidRDefault="00074193" w:rsidP="00E63EC9">
            <w:pPr>
              <w:spacing w:before="120" w:after="120" w:line="288" w:lineRule="auto"/>
              <w:rPr>
                <w:rFonts w:cs="Times New Roman"/>
                <w:szCs w:val="26"/>
              </w:rPr>
            </w:pPr>
            <w:r w:rsidRPr="00E63EC9">
              <w:rPr>
                <w:rFonts w:cs="Times New Roman"/>
                <w:szCs w:val="26"/>
              </w:rPr>
              <w:t>6.5.2. Kỹ năng nói</w:t>
            </w:r>
          </w:p>
        </w:tc>
        <w:tc>
          <w:tcPr>
            <w:tcW w:w="284" w:type="dxa"/>
            <w:tcBorders>
              <w:top w:val="nil"/>
              <w:left w:val="nil"/>
              <w:bottom w:val="nil"/>
              <w:right w:val="nil"/>
            </w:tcBorders>
            <w:shd w:val="clear" w:color="auto" w:fill="auto"/>
            <w:noWrap/>
            <w:vAlign w:val="bottom"/>
          </w:tcPr>
          <w:p w14:paraId="0C1CA74C" w14:textId="77777777" w:rsidR="00615D17" w:rsidRPr="00E63EC9" w:rsidRDefault="00615D17" w:rsidP="00E63EC9">
            <w:pPr>
              <w:spacing w:before="120" w:after="120" w:line="288" w:lineRule="auto"/>
              <w:rPr>
                <w:rFonts w:cs="Times New Roman"/>
                <w:szCs w:val="26"/>
              </w:rPr>
            </w:pPr>
          </w:p>
        </w:tc>
      </w:tr>
      <w:tr w:rsidR="00615D17" w:rsidRPr="00E63EC9" w14:paraId="13EB5E8D" w14:textId="77777777">
        <w:trPr>
          <w:trHeight w:val="405"/>
        </w:trPr>
        <w:tc>
          <w:tcPr>
            <w:tcW w:w="9072" w:type="dxa"/>
            <w:tcBorders>
              <w:top w:val="nil"/>
              <w:left w:val="nil"/>
              <w:bottom w:val="nil"/>
              <w:right w:val="nil"/>
            </w:tcBorders>
            <w:shd w:val="clear" w:color="auto" w:fill="auto"/>
            <w:vAlign w:val="center"/>
          </w:tcPr>
          <w:p w14:paraId="497D523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6.5.3. Kỹ năng sử dụng ngôn ngữ cơ thể</w:t>
            </w:r>
          </w:p>
        </w:tc>
        <w:tc>
          <w:tcPr>
            <w:tcW w:w="284" w:type="dxa"/>
            <w:tcBorders>
              <w:top w:val="nil"/>
              <w:left w:val="nil"/>
              <w:bottom w:val="nil"/>
              <w:right w:val="nil"/>
            </w:tcBorders>
            <w:shd w:val="clear" w:color="auto" w:fill="auto"/>
            <w:noWrap/>
            <w:vAlign w:val="bottom"/>
          </w:tcPr>
          <w:p w14:paraId="67C88D8E" w14:textId="77777777" w:rsidR="00615D17" w:rsidRPr="00E63EC9" w:rsidRDefault="00615D17" w:rsidP="00E63EC9">
            <w:pPr>
              <w:spacing w:before="120" w:after="120" w:line="288" w:lineRule="auto"/>
              <w:jc w:val="both"/>
              <w:rPr>
                <w:rFonts w:cs="Times New Roman"/>
                <w:szCs w:val="26"/>
              </w:rPr>
            </w:pPr>
          </w:p>
        </w:tc>
      </w:tr>
      <w:tr w:rsidR="00615D17" w:rsidRPr="00E63EC9" w14:paraId="71A762E1" w14:textId="77777777">
        <w:trPr>
          <w:trHeight w:val="405"/>
        </w:trPr>
        <w:tc>
          <w:tcPr>
            <w:tcW w:w="9072" w:type="dxa"/>
            <w:tcBorders>
              <w:top w:val="nil"/>
              <w:left w:val="nil"/>
              <w:bottom w:val="nil"/>
              <w:right w:val="nil"/>
            </w:tcBorders>
            <w:shd w:val="clear" w:color="auto" w:fill="auto"/>
            <w:vAlign w:val="center"/>
          </w:tcPr>
          <w:p w14:paraId="4796F22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6.5.4. Trắc nghiệm kỹ năng giao tiếp bản thân</w:t>
            </w:r>
          </w:p>
        </w:tc>
        <w:tc>
          <w:tcPr>
            <w:tcW w:w="284" w:type="dxa"/>
            <w:tcBorders>
              <w:top w:val="nil"/>
              <w:left w:val="nil"/>
              <w:bottom w:val="nil"/>
              <w:right w:val="nil"/>
            </w:tcBorders>
            <w:shd w:val="clear" w:color="auto" w:fill="auto"/>
            <w:noWrap/>
            <w:vAlign w:val="bottom"/>
          </w:tcPr>
          <w:p w14:paraId="04D4C572" w14:textId="77777777" w:rsidR="00615D17" w:rsidRPr="00E63EC9" w:rsidRDefault="00615D17" w:rsidP="00E63EC9">
            <w:pPr>
              <w:spacing w:before="120" w:after="120" w:line="288" w:lineRule="auto"/>
              <w:jc w:val="both"/>
              <w:rPr>
                <w:rFonts w:cs="Times New Roman"/>
                <w:szCs w:val="26"/>
              </w:rPr>
            </w:pPr>
          </w:p>
        </w:tc>
      </w:tr>
      <w:tr w:rsidR="00615D17" w:rsidRPr="00E63EC9" w14:paraId="1F637521" w14:textId="77777777">
        <w:trPr>
          <w:trHeight w:val="405"/>
        </w:trPr>
        <w:tc>
          <w:tcPr>
            <w:tcW w:w="9072" w:type="dxa"/>
            <w:tcBorders>
              <w:top w:val="nil"/>
              <w:left w:val="nil"/>
              <w:bottom w:val="nil"/>
              <w:right w:val="nil"/>
            </w:tcBorders>
            <w:shd w:val="clear" w:color="auto" w:fill="auto"/>
            <w:noWrap/>
            <w:vAlign w:val="bottom"/>
          </w:tcPr>
          <w:p w14:paraId="3D8941FB" w14:textId="77777777" w:rsidR="00615D17" w:rsidRPr="00E63EC9" w:rsidRDefault="00074193" w:rsidP="00E63EC9">
            <w:pPr>
              <w:spacing w:before="120" w:after="120" w:line="288" w:lineRule="auto"/>
              <w:rPr>
                <w:rFonts w:cs="Times New Roman"/>
                <w:szCs w:val="26"/>
              </w:rPr>
            </w:pPr>
            <w:r w:rsidRPr="00E63EC9">
              <w:rPr>
                <w:rFonts w:cs="Times New Roman"/>
                <w:szCs w:val="26"/>
              </w:rPr>
              <w:t>6.6. Giao tiếp nơi công sở</w:t>
            </w:r>
          </w:p>
        </w:tc>
        <w:tc>
          <w:tcPr>
            <w:tcW w:w="284" w:type="dxa"/>
            <w:tcBorders>
              <w:top w:val="nil"/>
              <w:left w:val="nil"/>
              <w:bottom w:val="nil"/>
              <w:right w:val="nil"/>
            </w:tcBorders>
            <w:shd w:val="clear" w:color="auto" w:fill="auto"/>
            <w:noWrap/>
            <w:vAlign w:val="bottom"/>
          </w:tcPr>
          <w:p w14:paraId="55B517EB" w14:textId="77777777" w:rsidR="00615D17" w:rsidRPr="00E63EC9" w:rsidRDefault="00615D17" w:rsidP="00E63EC9">
            <w:pPr>
              <w:spacing w:before="120" w:after="120" w:line="288" w:lineRule="auto"/>
              <w:rPr>
                <w:rFonts w:cs="Times New Roman"/>
                <w:szCs w:val="26"/>
              </w:rPr>
            </w:pPr>
          </w:p>
        </w:tc>
      </w:tr>
      <w:tr w:rsidR="00615D17" w:rsidRPr="00E63EC9" w14:paraId="60A3D0C8" w14:textId="77777777">
        <w:trPr>
          <w:trHeight w:val="405"/>
        </w:trPr>
        <w:tc>
          <w:tcPr>
            <w:tcW w:w="9072" w:type="dxa"/>
            <w:tcBorders>
              <w:top w:val="nil"/>
              <w:left w:val="nil"/>
              <w:bottom w:val="nil"/>
              <w:right w:val="nil"/>
            </w:tcBorders>
            <w:shd w:val="clear" w:color="auto" w:fill="auto"/>
            <w:vAlign w:val="center"/>
          </w:tcPr>
          <w:p w14:paraId="459135E6" w14:textId="77777777" w:rsidR="00615D17" w:rsidRPr="00E63EC9" w:rsidRDefault="00074193" w:rsidP="00E63EC9">
            <w:pPr>
              <w:spacing w:before="120" w:after="120" w:line="288" w:lineRule="auto"/>
              <w:rPr>
                <w:rFonts w:cs="Times New Roman"/>
                <w:szCs w:val="26"/>
              </w:rPr>
            </w:pPr>
            <w:r w:rsidRPr="00E63EC9">
              <w:rPr>
                <w:rFonts w:cs="Times New Roman"/>
                <w:szCs w:val="26"/>
              </w:rPr>
              <w:t>6.6.1. Giới thiệu</w:t>
            </w:r>
          </w:p>
        </w:tc>
        <w:tc>
          <w:tcPr>
            <w:tcW w:w="284" w:type="dxa"/>
            <w:tcBorders>
              <w:top w:val="nil"/>
              <w:left w:val="nil"/>
              <w:bottom w:val="nil"/>
              <w:right w:val="nil"/>
            </w:tcBorders>
            <w:shd w:val="clear" w:color="auto" w:fill="auto"/>
            <w:noWrap/>
            <w:vAlign w:val="bottom"/>
          </w:tcPr>
          <w:p w14:paraId="6ECD9A42" w14:textId="77777777" w:rsidR="00615D17" w:rsidRPr="00E63EC9" w:rsidRDefault="00615D17" w:rsidP="00E63EC9">
            <w:pPr>
              <w:spacing w:before="120" w:after="120" w:line="288" w:lineRule="auto"/>
              <w:rPr>
                <w:rFonts w:cs="Times New Roman"/>
                <w:szCs w:val="26"/>
              </w:rPr>
            </w:pPr>
          </w:p>
        </w:tc>
      </w:tr>
      <w:tr w:rsidR="00615D17" w:rsidRPr="00E63EC9" w14:paraId="696E35CA" w14:textId="77777777">
        <w:trPr>
          <w:trHeight w:val="405"/>
        </w:trPr>
        <w:tc>
          <w:tcPr>
            <w:tcW w:w="9072" w:type="dxa"/>
            <w:tcBorders>
              <w:top w:val="nil"/>
              <w:left w:val="nil"/>
              <w:bottom w:val="nil"/>
              <w:right w:val="nil"/>
            </w:tcBorders>
            <w:shd w:val="clear" w:color="auto" w:fill="auto"/>
            <w:vAlign w:val="center"/>
          </w:tcPr>
          <w:p w14:paraId="078D7DC6" w14:textId="77777777" w:rsidR="00615D17" w:rsidRPr="00E63EC9" w:rsidRDefault="00074193" w:rsidP="00E63EC9">
            <w:pPr>
              <w:spacing w:before="120" w:after="120" w:line="288" w:lineRule="auto"/>
              <w:rPr>
                <w:rFonts w:cs="Times New Roman"/>
                <w:szCs w:val="26"/>
              </w:rPr>
            </w:pPr>
            <w:r w:rsidRPr="00E63EC9">
              <w:rPr>
                <w:rFonts w:cs="Times New Roman"/>
                <w:szCs w:val="26"/>
              </w:rPr>
              <w:t>6.6.2. Định nghĩa, vai trò của giao tiếp</w:t>
            </w:r>
          </w:p>
        </w:tc>
        <w:tc>
          <w:tcPr>
            <w:tcW w:w="284" w:type="dxa"/>
            <w:tcBorders>
              <w:top w:val="nil"/>
              <w:left w:val="nil"/>
              <w:bottom w:val="nil"/>
              <w:right w:val="nil"/>
            </w:tcBorders>
            <w:shd w:val="clear" w:color="auto" w:fill="auto"/>
            <w:noWrap/>
            <w:vAlign w:val="bottom"/>
          </w:tcPr>
          <w:p w14:paraId="5A1EC4BC" w14:textId="77777777" w:rsidR="00615D17" w:rsidRPr="00E63EC9" w:rsidRDefault="00615D17" w:rsidP="00E63EC9">
            <w:pPr>
              <w:spacing w:before="120" w:after="120" w:line="288" w:lineRule="auto"/>
              <w:rPr>
                <w:rFonts w:cs="Times New Roman"/>
                <w:szCs w:val="26"/>
              </w:rPr>
            </w:pPr>
          </w:p>
        </w:tc>
      </w:tr>
      <w:tr w:rsidR="00615D17" w:rsidRPr="00E63EC9" w14:paraId="524E8A86" w14:textId="77777777">
        <w:trPr>
          <w:trHeight w:val="405"/>
        </w:trPr>
        <w:tc>
          <w:tcPr>
            <w:tcW w:w="9072" w:type="dxa"/>
            <w:tcBorders>
              <w:top w:val="nil"/>
              <w:left w:val="nil"/>
              <w:bottom w:val="nil"/>
              <w:right w:val="nil"/>
            </w:tcBorders>
            <w:shd w:val="clear" w:color="auto" w:fill="auto"/>
            <w:vAlign w:val="center"/>
          </w:tcPr>
          <w:p w14:paraId="441269E3" w14:textId="77777777" w:rsidR="00615D17" w:rsidRPr="00E63EC9" w:rsidRDefault="00074193" w:rsidP="00E63EC9">
            <w:pPr>
              <w:spacing w:before="120" w:after="120" w:line="288" w:lineRule="auto"/>
              <w:rPr>
                <w:rFonts w:cs="Times New Roman"/>
                <w:szCs w:val="26"/>
              </w:rPr>
            </w:pPr>
            <w:r w:rsidRPr="00E63EC9">
              <w:rPr>
                <w:rFonts w:cs="Times New Roman"/>
                <w:szCs w:val="26"/>
              </w:rPr>
              <w:t>6.6.3. 3V trong giao tiếp hoàn hảo</w:t>
            </w:r>
          </w:p>
        </w:tc>
        <w:tc>
          <w:tcPr>
            <w:tcW w:w="284" w:type="dxa"/>
            <w:tcBorders>
              <w:top w:val="nil"/>
              <w:left w:val="nil"/>
              <w:bottom w:val="nil"/>
              <w:right w:val="nil"/>
            </w:tcBorders>
            <w:shd w:val="clear" w:color="auto" w:fill="auto"/>
            <w:noWrap/>
            <w:vAlign w:val="bottom"/>
          </w:tcPr>
          <w:p w14:paraId="11750BB3" w14:textId="77777777" w:rsidR="00615D17" w:rsidRPr="00E63EC9" w:rsidRDefault="00615D17" w:rsidP="00E63EC9">
            <w:pPr>
              <w:spacing w:before="120" w:after="120" w:line="288" w:lineRule="auto"/>
              <w:rPr>
                <w:rFonts w:cs="Times New Roman"/>
                <w:szCs w:val="26"/>
              </w:rPr>
            </w:pPr>
          </w:p>
        </w:tc>
      </w:tr>
      <w:tr w:rsidR="00615D17" w:rsidRPr="00E63EC9" w14:paraId="3C4E9CB5" w14:textId="77777777">
        <w:trPr>
          <w:trHeight w:val="405"/>
        </w:trPr>
        <w:tc>
          <w:tcPr>
            <w:tcW w:w="9072" w:type="dxa"/>
            <w:tcBorders>
              <w:top w:val="nil"/>
              <w:left w:val="nil"/>
              <w:bottom w:val="nil"/>
              <w:right w:val="nil"/>
            </w:tcBorders>
            <w:shd w:val="clear" w:color="auto" w:fill="auto"/>
            <w:vAlign w:val="center"/>
          </w:tcPr>
          <w:p w14:paraId="2A250EDF" w14:textId="77777777" w:rsidR="00615D17" w:rsidRPr="00E63EC9" w:rsidRDefault="00074193" w:rsidP="00E63EC9">
            <w:pPr>
              <w:spacing w:before="120" w:after="120" w:line="288" w:lineRule="auto"/>
              <w:rPr>
                <w:rFonts w:cs="Times New Roman"/>
                <w:szCs w:val="26"/>
              </w:rPr>
            </w:pPr>
            <w:r w:rsidRPr="00E63EC9">
              <w:rPr>
                <w:rFonts w:cs="Times New Roman"/>
                <w:szCs w:val="26"/>
              </w:rPr>
              <w:t>6.6.4. Rào cản trong giao tiếp</w:t>
            </w:r>
          </w:p>
        </w:tc>
        <w:tc>
          <w:tcPr>
            <w:tcW w:w="284" w:type="dxa"/>
            <w:tcBorders>
              <w:top w:val="nil"/>
              <w:left w:val="nil"/>
              <w:bottom w:val="nil"/>
              <w:right w:val="nil"/>
            </w:tcBorders>
            <w:shd w:val="clear" w:color="auto" w:fill="auto"/>
            <w:noWrap/>
            <w:vAlign w:val="bottom"/>
          </w:tcPr>
          <w:p w14:paraId="6AB852D5" w14:textId="77777777" w:rsidR="00615D17" w:rsidRPr="00E63EC9" w:rsidRDefault="00615D17" w:rsidP="00E63EC9">
            <w:pPr>
              <w:spacing w:before="120" w:after="120" w:line="288" w:lineRule="auto"/>
              <w:rPr>
                <w:rFonts w:cs="Times New Roman"/>
                <w:szCs w:val="26"/>
              </w:rPr>
            </w:pPr>
          </w:p>
        </w:tc>
      </w:tr>
      <w:tr w:rsidR="00615D17" w:rsidRPr="00E63EC9" w14:paraId="606A2C31" w14:textId="77777777">
        <w:trPr>
          <w:trHeight w:val="405"/>
        </w:trPr>
        <w:tc>
          <w:tcPr>
            <w:tcW w:w="9072" w:type="dxa"/>
            <w:tcBorders>
              <w:top w:val="nil"/>
              <w:left w:val="nil"/>
              <w:bottom w:val="nil"/>
              <w:right w:val="nil"/>
            </w:tcBorders>
            <w:shd w:val="clear" w:color="auto" w:fill="auto"/>
            <w:vAlign w:val="center"/>
          </w:tcPr>
          <w:p w14:paraId="2EDE91BD" w14:textId="77777777" w:rsidR="00615D17" w:rsidRPr="00E63EC9" w:rsidRDefault="00074193" w:rsidP="00E63EC9">
            <w:pPr>
              <w:spacing w:before="120" w:after="120" w:line="288" w:lineRule="auto"/>
              <w:rPr>
                <w:rFonts w:cs="Times New Roman"/>
                <w:szCs w:val="26"/>
              </w:rPr>
            </w:pPr>
            <w:r w:rsidRPr="00E63EC9">
              <w:rPr>
                <w:rFonts w:cs="Times New Roman"/>
                <w:szCs w:val="26"/>
              </w:rPr>
              <w:t>6.6.5. Kỹ năng lắng nghe</w:t>
            </w:r>
          </w:p>
        </w:tc>
        <w:tc>
          <w:tcPr>
            <w:tcW w:w="284" w:type="dxa"/>
            <w:tcBorders>
              <w:top w:val="nil"/>
              <w:left w:val="nil"/>
              <w:bottom w:val="nil"/>
              <w:right w:val="nil"/>
            </w:tcBorders>
            <w:shd w:val="clear" w:color="auto" w:fill="auto"/>
            <w:noWrap/>
            <w:vAlign w:val="bottom"/>
          </w:tcPr>
          <w:p w14:paraId="2B89CC2A" w14:textId="77777777" w:rsidR="00615D17" w:rsidRPr="00E63EC9" w:rsidRDefault="00615D17" w:rsidP="00E63EC9">
            <w:pPr>
              <w:spacing w:before="120" w:after="120" w:line="288" w:lineRule="auto"/>
              <w:rPr>
                <w:rFonts w:cs="Times New Roman"/>
                <w:szCs w:val="26"/>
              </w:rPr>
            </w:pPr>
          </w:p>
        </w:tc>
      </w:tr>
      <w:tr w:rsidR="00615D17" w:rsidRPr="00E63EC9" w14:paraId="768BA083" w14:textId="77777777">
        <w:trPr>
          <w:trHeight w:val="405"/>
        </w:trPr>
        <w:tc>
          <w:tcPr>
            <w:tcW w:w="9072" w:type="dxa"/>
            <w:tcBorders>
              <w:top w:val="nil"/>
              <w:left w:val="nil"/>
              <w:bottom w:val="nil"/>
              <w:right w:val="nil"/>
            </w:tcBorders>
            <w:shd w:val="clear" w:color="auto" w:fill="auto"/>
            <w:noWrap/>
            <w:vAlign w:val="bottom"/>
          </w:tcPr>
          <w:p w14:paraId="642E31D5" w14:textId="77777777" w:rsidR="00615D17" w:rsidRPr="00E63EC9" w:rsidRDefault="00074193" w:rsidP="00E63EC9">
            <w:pPr>
              <w:spacing w:before="120" w:after="120" w:line="288" w:lineRule="auto"/>
              <w:rPr>
                <w:rFonts w:cs="Times New Roman"/>
                <w:szCs w:val="26"/>
              </w:rPr>
            </w:pPr>
            <w:r w:rsidRPr="00E63EC9">
              <w:rPr>
                <w:rFonts w:cs="Times New Roman"/>
                <w:szCs w:val="26"/>
              </w:rPr>
              <w:t>6.7. Nghi thức xã giao</w:t>
            </w:r>
          </w:p>
        </w:tc>
        <w:tc>
          <w:tcPr>
            <w:tcW w:w="284" w:type="dxa"/>
            <w:tcBorders>
              <w:top w:val="nil"/>
              <w:left w:val="nil"/>
              <w:bottom w:val="nil"/>
              <w:right w:val="nil"/>
            </w:tcBorders>
            <w:shd w:val="clear" w:color="auto" w:fill="auto"/>
            <w:noWrap/>
            <w:vAlign w:val="bottom"/>
          </w:tcPr>
          <w:p w14:paraId="5B3AB702" w14:textId="77777777" w:rsidR="00615D17" w:rsidRPr="00E63EC9" w:rsidRDefault="00615D17" w:rsidP="00E63EC9">
            <w:pPr>
              <w:spacing w:before="120" w:after="120" w:line="288" w:lineRule="auto"/>
              <w:rPr>
                <w:rFonts w:cs="Times New Roman"/>
                <w:szCs w:val="26"/>
              </w:rPr>
            </w:pPr>
          </w:p>
        </w:tc>
      </w:tr>
      <w:tr w:rsidR="00615D17" w:rsidRPr="00E63EC9" w14:paraId="05774899" w14:textId="77777777">
        <w:trPr>
          <w:trHeight w:val="405"/>
        </w:trPr>
        <w:tc>
          <w:tcPr>
            <w:tcW w:w="9072" w:type="dxa"/>
            <w:tcBorders>
              <w:top w:val="nil"/>
              <w:left w:val="nil"/>
              <w:bottom w:val="nil"/>
              <w:right w:val="nil"/>
            </w:tcBorders>
            <w:shd w:val="clear" w:color="auto" w:fill="auto"/>
            <w:vAlign w:val="center"/>
          </w:tcPr>
          <w:p w14:paraId="6599CB28" w14:textId="77777777" w:rsidR="00615D17" w:rsidRPr="00E63EC9" w:rsidRDefault="00074193" w:rsidP="00E63EC9">
            <w:pPr>
              <w:spacing w:before="120" w:after="120" w:line="288" w:lineRule="auto"/>
              <w:rPr>
                <w:rFonts w:cs="Times New Roman"/>
                <w:szCs w:val="26"/>
              </w:rPr>
            </w:pPr>
            <w:r w:rsidRPr="00E63EC9">
              <w:rPr>
                <w:rFonts w:cs="Times New Roman"/>
                <w:szCs w:val="26"/>
              </w:rPr>
              <w:t>6.7.1. Trang phục - Diện mạo</w:t>
            </w:r>
          </w:p>
        </w:tc>
        <w:tc>
          <w:tcPr>
            <w:tcW w:w="284" w:type="dxa"/>
            <w:tcBorders>
              <w:top w:val="nil"/>
              <w:left w:val="nil"/>
              <w:bottom w:val="nil"/>
              <w:right w:val="nil"/>
            </w:tcBorders>
            <w:shd w:val="clear" w:color="auto" w:fill="auto"/>
            <w:noWrap/>
            <w:vAlign w:val="bottom"/>
          </w:tcPr>
          <w:p w14:paraId="5813AA40" w14:textId="77777777" w:rsidR="00615D17" w:rsidRPr="00E63EC9" w:rsidRDefault="00615D17" w:rsidP="00E63EC9">
            <w:pPr>
              <w:spacing w:before="120" w:after="120" w:line="288" w:lineRule="auto"/>
              <w:rPr>
                <w:rFonts w:cs="Times New Roman"/>
                <w:szCs w:val="26"/>
              </w:rPr>
            </w:pPr>
          </w:p>
        </w:tc>
      </w:tr>
      <w:tr w:rsidR="00615D17" w:rsidRPr="00E63EC9" w14:paraId="73EE1D3E" w14:textId="77777777">
        <w:trPr>
          <w:trHeight w:val="405"/>
        </w:trPr>
        <w:tc>
          <w:tcPr>
            <w:tcW w:w="9072" w:type="dxa"/>
            <w:tcBorders>
              <w:top w:val="nil"/>
              <w:left w:val="nil"/>
              <w:bottom w:val="nil"/>
              <w:right w:val="nil"/>
            </w:tcBorders>
            <w:shd w:val="clear" w:color="auto" w:fill="auto"/>
            <w:vAlign w:val="center"/>
          </w:tcPr>
          <w:p w14:paraId="4C28C5E9" w14:textId="77777777" w:rsidR="00615D17" w:rsidRPr="00E63EC9" w:rsidRDefault="00074193" w:rsidP="00E63EC9">
            <w:pPr>
              <w:spacing w:before="120" w:after="120" w:line="288" w:lineRule="auto"/>
              <w:rPr>
                <w:rFonts w:cs="Times New Roman"/>
                <w:szCs w:val="26"/>
              </w:rPr>
            </w:pPr>
            <w:r w:rsidRPr="00E63EC9">
              <w:rPr>
                <w:rFonts w:cs="Times New Roman"/>
                <w:szCs w:val="26"/>
              </w:rPr>
              <w:t>6.7.2. Nghệ thuật bắt tay</w:t>
            </w:r>
          </w:p>
        </w:tc>
        <w:tc>
          <w:tcPr>
            <w:tcW w:w="284" w:type="dxa"/>
            <w:tcBorders>
              <w:top w:val="nil"/>
              <w:left w:val="nil"/>
              <w:bottom w:val="nil"/>
              <w:right w:val="nil"/>
            </w:tcBorders>
            <w:shd w:val="clear" w:color="auto" w:fill="auto"/>
            <w:noWrap/>
            <w:vAlign w:val="bottom"/>
          </w:tcPr>
          <w:p w14:paraId="533D5B8D" w14:textId="77777777" w:rsidR="00615D17" w:rsidRPr="00E63EC9" w:rsidRDefault="00615D17" w:rsidP="00E63EC9">
            <w:pPr>
              <w:spacing w:before="120" w:after="120" w:line="288" w:lineRule="auto"/>
              <w:rPr>
                <w:rFonts w:cs="Times New Roman"/>
                <w:szCs w:val="26"/>
              </w:rPr>
            </w:pPr>
          </w:p>
        </w:tc>
      </w:tr>
      <w:tr w:rsidR="00615D17" w:rsidRPr="00E63EC9" w14:paraId="6935E18F" w14:textId="77777777">
        <w:trPr>
          <w:trHeight w:val="405"/>
        </w:trPr>
        <w:tc>
          <w:tcPr>
            <w:tcW w:w="9072" w:type="dxa"/>
            <w:tcBorders>
              <w:top w:val="nil"/>
              <w:left w:val="nil"/>
              <w:bottom w:val="nil"/>
              <w:right w:val="nil"/>
            </w:tcBorders>
            <w:shd w:val="clear" w:color="auto" w:fill="auto"/>
            <w:vAlign w:val="center"/>
          </w:tcPr>
          <w:p w14:paraId="10E4B861" w14:textId="77777777" w:rsidR="00615D17" w:rsidRPr="00E63EC9" w:rsidRDefault="00074193" w:rsidP="00E63EC9">
            <w:pPr>
              <w:spacing w:before="120" w:after="120" w:line="288" w:lineRule="auto"/>
              <w:rPr>
                <w:rFonts w:cs="Times New Roman"/>
                <w:szCs w:val="26"/>
              </w:rPr>
            </w:pPr>
            <w:r w:rsidRPr="00E63EC9">
              <w:rPr>
                <w:rFonts w:cs="Times New Roman"/>
                <w:szCs w:val="26"/>
              </w:rPr>
              <w:t>6.7.3. Nghi thức cúi chào</w:t>
            </w:r>
          </w:p>
        </w:tc>
        <w:tc>
          <w:tcPr>
            <w:tcW w:w="284" w:type="dxa"/>
            <w:tcBorders>
              <w:top w:val="nil"/>
              <w:left w:val="nil"/>
              <w:bottom w:val="nil"/>
              <w:right w:val="nil"/>
            </w:tcBorders>
            <w:shd w:val="clear" w:color="auto" w:fill="auto"/>
            <w:noWrap/>
            <w:vAlign w:val="bottom"/>
          </w:tcPr>
          <w:p w14:paraId="31822799" w14:textId="77777777" w:rsidR="00615D17" w:rsidRPr="00E63EC9" w:rsidRDefault="00615D17" w:rsidP="00E63EC9">
            <w:pPr>
              <w:spacing w:before="120" w:after="120" w:line="288" w:lineRule="auto"/>
              <w:rPr>
                <w:rFonts w:cs="Times New Roman"/>
                <w:szCs w:val="26"/>
              </w:rPr>
            </w:pPr>
          </w:p>
        </w:tc>
      </w:tr>
      <w:tr w:rsidR="00615D17" w:rsidRPr="00E63EC9" w14:paraId="0290DA17" w14:textId="77777777">
        <w:trPr>
          <w:trHeight w:val="405"/>
        </w:trPr>
        <w:tc>
          <w:tcPr>
            <w:tcW w:w="9072" w:type="dxa"/>
            <w:tcBorders>
              <w:top w:val="nil"/>
              <w:left w:val="nil"/>
              <w:bottom w:val="nil"/>
              <w:right w:val="nil"/>
            </w:tcBorders>
            <w:shd w:val="clear" w:color="auto" w:fill="auto"/>
            <w:vAlign w:val="center"/>
          </w:tcPr>
          <w:p w14:paraId="531B2801" w14:textId="77777777" w:rsidR="00615D17" w:rsidRPr="00E63EC9" w:rsidRDefault="00074193" w:rsidP="00E63EC9">
            <w:pPr>
              <w:spacing w:before="120" w:after="120" w:line="288" w:lineRule="auto"/>
              <w:rPr>
                <w:rFonts w:cs="Times New Roman"/>
                <w:szCs w:val="26"/>
              </w:rPr>
            </w:pPr>
            <w:r w:rsidRPr="00E63EC9">
              <w:rPr>
                <w:rFonts w:cs="Times New Roman"/>
                <w:szCs w:val="26"/>
              </w:rPr>
              <w:t>6.7.4. Chú ý nơi công sở</w:t>
            </w:r>
          </w:p>
        </w:tc>
        <w:tc>
          <w:tcPr>
            <w:tcW w:w="284" w:type="dxa"/>
            <w:tcBorders>
              <w:top w:val="nil"/>
              <w:left w:val="nil"/>
              <w:bottom w:val="nil"/>
              <w:right w:val="nil"/>
            </w:tcBorders>
            <w:shd w:val="clear" w:color="auto" w:fill="auto"/>
            <w:noWrap/>
            <w:vAlign w:val="bottom"/>
          </w:tcPr>
          <w:p w14:paraId="53DA8E45" w14:textId="77777777" w:rsidR="00615D17" w:rsidRPr="00E63EC9" w:rsidRDefault="00615D17" w:rsidP="00E63EC9">
            <w:pPr>
              <w:spacing w:before="120" w:after="120" w:line="288" w:lineRule="auto"/>
              <w:rPr>
                <w:rFonts w:cs="Times New Roman"/>
                <w:szCs w:val="26"/>
              </w:rPr>
            </w:pPr>
          </w:p>
        </w:tc>
      </w:tr>
      <w:tr w:rsidR="00615D17" w:rsidRPr="00E63EC9" w14:paraId="1BEEA909" w14:textId="77777777">
        <w:trPr>
          <w:trHeight w:val="405"/>
        </w:trPr>
        <w:tc>
          <w:tcPr>
            <w:tcW w:w="9072" w:type="dxa"/>
            <w:tcBorders>
              <w:top w:val="nil"/>
              <w:left w:val="nil"/>
              <w:bottom w:val="nil"/>
              <w:right w:val="nil"/>
            </w:tcBorders>
            <w:shd w:val="clear" w:color="auto" w:fill="auto"/>
            <w:noWrap/>
            <w:vAlign w:val="bottom"/>
          </w:tcPr>
          <w:p w14:paraId="0A0B62D9" w14:textId="77777777" w:rsidR="00615D17" w:rsidRPr="00E63EC9" w:rsidRDefault="00074193" w:rsidP="00E63EC9">
            <w:pPr>
              <w:spacing w:before="120" w:after="120" w:line="288" w:lineRule="auto"/>
              <w:rPr>
                <w:rFonts w:cs="Times New Roman"/>
                <w:szCs w:val="26"/>
              </w:rPr>
            </w:pPr>
            <w:r w:rsidRPr="00E63EC9">
              <w:rPr>
                <w:rFonts w:cs="Times New Roman"/>
                <w:szCs w:val="26"/>
              </w:rPr>
              <w:t> 6.8. Giao tiếp qua điện thoại</w:t>
            </w:r>
          </w:p>
        </w:tc>
        <w:tc>
          <w:tcPr>
            <w:tcW w:w="284" w:type="dxa"/>
            <w:tcBorders>
              <w:top w:val="nil"/>
              <w:left w:val="nil"/>
              <w:bottom w:val="nil"/>
              <w:right w:val="nil"/>
            </w:tcBorders>
            <w:shd w:val="clear" w:color="auto" w:fill="auto"/>
            <w:noWrap/>
            <w:vAlign w:val="bottom"/>
          </w:tcPr>
          <w:p w14:paraId="71DBE50A" w14:textId="77777777" w:rsidR="00615D17" w:rsidRPr="00E63EC9" w:rsidRDefault="00615D17" w:rsidP="00E63EC9">
            <w:pPr>
              <w:spacing w:before="120" w:after="120" w:line="288" w:lineRule="auto"/>
              <w:rPr>
                <w:rFonts w:cs="Times New Roman"/>
                <w:szCs w:val="26"/>
              </w:rPr>
            </w:pPr>
          </w:p>
        </w:tc>
      </w:tr>
      <w:tr w:rsidR="00615D17" w:rsidRPr="00E63EC9" w14:paraId="41E1C2D9" w14:textId="77777777">
        <w:trPr>
          <w:trHeight w:val="405"/>
        </w:trPr>
        <w:tc>
          <w:tcPr>
            <w:tcW w:w="9072" w:type="dxa"/>
            <w:tcBorders>
              <w:top w:val="nil"/>
              <w:left w:val="nil"/>
              <w:bottom w:val="nil"/>
              <w:right w:val="nil"/>
            </w:tcBorders>
            <w:shd w:val="clear" w:color="auto" w:fill="auto"/>
            <w:vAlign w:val="center"/>
          </w:tcPr>
          <w:p w14:paraId="2DD784EE" w14:textId="77777777" w:rsidR="00615D17" w:rsidRPr="00E63EC9" w:rsidRDefault="00074193" w:rsidP="00E63EC9">
            <w:pPr>
              <w:spacing w:before="120" w:after="120" w:line="288" w:lineRule="auto"/>
              <w:rPr>
                <w:rFonts w:cs="Times New Roman"/>
                <w:szCs w:val="26"/>
              </w:rPr>
            </w:pPr>
            <w:r w:rsidRPr="00E63EC9">
              <w:rPr>
                <w:rFonts w:cs="Times New Roman"/>
                <w:szCs w:val="26"/>
              </w:rPr>
              <w:t>6.8.1. Ưu - Nhược điểm của giao tiếp qua điện thoại</w:t>
            </w:r>
          </w:p>
        </w:tc>
        <w:tc>
          <w:tcPr>
            <w:tcW w:w="284" w:type="dxa"/>
            <w:tcBorders>
              <w:top w:val="nil"/>
              <w:left w:val="nil"/>
              <w:bottom w:val="nil"/>
              <w:right w:val="nil"/>
            </w:tcBorders>
            <w:shd w:val="clear" w:color="auto" w:fill="auto"/>
            <w:noWrap/>
            <w:vAlign w:val="bottom"/>
          </w:tcPr>
          <w:p w14:paraId="40135CF4" w14:textId="77777777" w:rsidR="00615D17" w:rsidRPr="00E63EC9" w:rsidRDefault="00615D17" w:rsidP="00E63EC9">
            <w:pPr>
              <w:spacing w:before="120" w:after="120" w:line="288" w:lineRule="auto"/>
              <w:rPr>
                <w:rFonts w:cs="Times New Roman"/>
                <w:szCs w:val="26"/>
              </w:rPr>
            </w:pPr>
          </w:p>
        </w:tc>
      </w:tr>
      <w:tr w:rsidR="00615D17" w:rsidRPr="00E63EC9" w14:paraId="3A6D6EE1" w14:textId="77777777">
        <w:trPr>
          <w:trHeight w:val="405"/>
        </w:trPr>
        <w:tc>
          <w:tcPr>
            <w:tcW w:w="9072" w:type="dxa"/>
            <w:tcBorders>
              <w:top w:val="nil"/>
              <w:left w:val="nil"/>
              <w:bottom w:val="nil"/>
              <w:right w:val="nil"/>
            </w:tcBorders>
            <w:shd w:val="clear" w:color="auto" w:fill="auto"/>
            <w:vAlign w:val="center"/>
          </w:tcPr>
          <w:p w14:paraId="0CFCE03E" w14:textId="77777777" w:rsidR="00615D17" w:rsidRPr="00E63EC9" w:rsidRDefault="00074193" w:rsidP="00E63EC9">
            <w:pPr>
              <w:spacing w:before="120" w:after="120" w:line="288" w:lineRule="auto"/>
              <w:rPr>
                <w:rFonts w:cs="Times New Roman"/>
                <w:szCs w:val="26"/>
              </w:rPr>
            </w:pPr>
            <w:r w:rsidRPr="00E63EC9">
              <w:rPr>
                <w:rFonts w:cs="Times New Roman"/>
                <w:szCs w:val="26"/>
              </w:rPr>
              <w:t>6.8.2. Kỹ năng NGHE điện thoại</w:t>
            </w:r>
          </w:p>
        </w:tc>
        <w:tc>
          <w:tcPr>
            <w:tcW w:w="284" w:type="dxa"/>
            <w:tcBorders>
              <w:top w:val="nil"/>
              <w:left w:val="nil"/>
              <w:bottom w:val="nil"/>
              <w:right w:val="nil"/>
            </w:tcBorders>
            <w:shd w:val="clear" w:color="auto" w:fill="auto"/>
            <w:noWrap/>
            <w:vAlign w:val="bottom"/>
          </w:tcPr>
          <w:p w14:paraId="5C336318" w14:textId="77777777" w:rsidR="00615D17" w:rsidRPr="00E63EC9" w:rsidRDefault="00615D17" w:rsidP="00E63EC9">
            <w:pPr>
              <w:spacing w:before="120" w:after="120" w:line="288" w:lineRule="auto"/>
              <w:rPr>
                <w:rFonts w:cs="Times New Roman"/>
                <w:szCs w:val="26"/>
              </w:rPr>
            </w:pPr>
          </w:p>
        </w:tc>
      </w:tr>
      <w:tr w:rsidR="00615D17" w:rsidRPr="00E63EC9" w14:paraId="13CF41CB" w14:textId="77777777">
        <w:trPr>
          <w:trHeight w:val="405"/>
        </w:trPr>
        <w:tc>
          <w:tcPr>
            <w:tcW w:w="9072" w:type="dxa"/>
            <w:tcBorders>
              <w:top w:val="nil"/>
              <w:left w:val="nil"/>
              <w:bottom w:val="nil"/>
              <w:right w:val="nil"/>
            </w:tcBorders>
            <w:shd w:val="clear" w:color="auto" w:fill="auto"/>
            <w:vAlign w:val="center"/>
          </w:tcPr>
          <w:p w14:paraId="13437B71" w14:textId="77777777" w:rsidR="00615D17" w:rsidRPr="00E63EC9" w:rsidRDefault="00074193" w:rsidP="00E63EC9">
            <w:pPr>
              <w:spacing w:before="120" w:after="120" w:line="288" w:lineRule="auto"/>
              <w:rPr>
                <w:rFonts w:cs="Times New Roman"/>
                <w:szCs w:val="26"/>
              </w:rPr>
            </w:pPr>
            <w:r w:rsidRPr="00E63EC9">
              <w:rPr>
                <w:rFonts w:cs="Times New Roman"/>
                <w:szCs w:val="26"/>
              </w:rPr>
              <w:t>6.8.3. Kỹ năng GỌI điện thoại</w:t>
            </w:r>
          </w:p>
        </w:tc>
        <w:tc>
          <w:tcPr>
            <w:tcW w:w="284" w:type="dxa"/>
            <w:tcBorders>
              <w:top w:val="nil"/>
              <w:left w:val="nil"/>
              <w:bottom w:val="nil"/>
              <w:right w:val="nil"/>
            </w:tcBorders>
            <w:shd w:val="clear" w:color="auto" w:fill="auto"/>
            <w:noWrap/>
            <w:vAlign w:val="bottom"/>
          </w:tcPr>
          <w:p w14:paraId="1EE35F64" w14:textId="77777777" w:rsidR="00615D17" w:rsidRPr="00E63EC9" w:rsidRDefault="00615D17" w:rsidP="00E63EC9">
            <w:pPr>
              <w:spacing w:before="120" w:after="120" w:line="288" w:lineRule="auto"/>
              <w:rPr>
                <w:rFonts w:cs="Times New Roman"/>
                <w:szCs w:val="26"/>
              </w:rPr>
            </w:pPr>
          </w:p>
        </w:tc>
      </w:tr>
      <w:tr w:rsidR="00615D17" w:rsidRPr="00E63EC9" w14:paraId="3452D22E" w14:textId="77777777">
        <w:trPr>
          <w:trHeight w:val="405"/>
        </w:trPr>
        <w:tc>
          <w:tcPr>
            <w:tcW w:w="9072" w:type="dxa"/>
            <w:tcBorders>
              <w:top w:val="nil"/>
              <w:left w:val="nil"/>
              <w:bottom w:val="nil"/>
              <w:right w:val="nil"/>
            </w:tcBorders>
            <w:shd w:val="clear" w:color="auto" w:fill="auto"/>
            <w:noWrap/>
            <w:vAlign w:val="bottom"/>
          </w:tcPr>
          <w:p w14:paraId="111BC0A5" w14:textId="77777777" w:rsidR="00615D17" w:rsidRPr="00E63EC9" w:rsidRDefault="00074193" w:rsidP="00E63EC9">
            <w:pPr>
              <w:spacing w:before="120" w:after="120" w:line="288" w:lineRule="auto"/>
              <w:rPr>
                <w:rFonts w:cs="Times New Roman"/>
                <w:szCs w:val="26"/>
              </w:rPr>
            </w:pPr>
            <w:r w:rsidRPr="00E63EC9">
              <w:rPr>
                <w:rFonts w:cs="Times New Roman"/>
                <w:szCs w:val="26"/>
              </w:rPr>
              <w:t>6.9. Giao tiếp qua Email</w:t>
            </w:r>
          </w:p>
        </w:tc>
        <w:tc>
          <w:tcPr>
            <w:tcW w:w="284" w:type="dxa"/>
            <w:tcBorders>
              <w:top w:val="nil"/>
              <w:left w:val="nil"/>
              <w:bottom w:val="nil"/>
              <w:right w:val="nil"/>
            </w:tcBorders>
            <w:shd w:val="clear" w:color="auto" w:fill="auto"/>
            <w:noWrap/>
            <w:vAlign w:val="bottom"/>
          </w:tcPr>
          <w:p w14:paraId="70BA40BF" w14:textId="77777777" w:rsidR="00615D17" w:rsidRPr="00E63EC9" w:rsidRDefault="00615D17" w:rsidP="00E63EC9">
            <w:pPr>
              <w:spacing w:before="120" w:after="120" w:line="288" w:lineRule="auto"/>
              <w:rPr>
                <w:rFonts w:cs="Times New Roman"/>
                <w:szCs w:val="26"/>
              </w:rPr>
            </w:pPr>
          </w:p>
        </w:tc>
      </w:tr>
      <w:tr w:rsidR="00615D17" w:rsidRPr="00E63EC9" w14:paraId="29927D42" w14:textId="77777777">
        <w:trPr>
          <w:trHeight w:val="405"/>
        </w:trPr>
        <w:tc>
          <w:tcPr>
            <w:tcW w:w="9072" w:type="dxa"/>
            <w:tcBorders>
              <w:top w:val="nil"/>
              <w:left w:val="nil"/>
              <w:bottom w:val="nil"/>
              <w:right w:val="nil"/>
            </w:tcBorders>
            <w:shd w:val="clear" w:color="auto" w:fill="auto"/>
            <w:vAlign w:val="center"/>
          </w:tcPr>
          <w:p w14:paraId="6855ECAD"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6.9.1. Ưu điểm, vai trò của E-mail</w:t>
            </w:r>
          </w:p>
        </w:tc>
        <w:tc>
          <w:tcPr>
            <w:tcW w:w="284" w:type="dxa"/>
            <w:tcBorders>
              <w:top w:val="nil"/>
              <w:left w:val="nil"/>
              <w:bottom w:val="nil"/>
              <w:right w:val="nil"/>
            </w:tcBorders>
            <w:shd w:val="clear" w:color="auto" w:fill="auto"/>
            <w:noWrap/>
            <w:vAlign w:val="bottom"/>
          </w:tcPr>
          <w:p w14:paraId="43658B01" w14:textId="77777777" w:rsidR="00615D17" w:rsidRPr="00E63EC9" w:rsidRDefault="00615D17" w:rsidP="00E63EC9">
            <w:pPr>
              <w:spacing w:before="120" w:after="120" w:line="288" w:lineRule="auto"/>
              <w:rPr>
                <w:rFonts w:cs="Times New Roman"/>
                <w:szCs w:val="26"/>
                <w:lang w:val="pt-BR"/>
              </w:rPr>
            </w:pPr>
          </w:p>
        </w:tc>
      </w:tr>
      <w:tr w:rsidR="00615D17" w:rsidRPr="00E63EC9" w14:paraId="0B86326C" w14:textId="77777777">
        <w:trPr>
          <w:trHeight w:val="405"/>
        </w:trPr>
        <w:tc>
          <w:tcPr>
            <w:tcW w:w="9072" w:type="dxa"/>
            <w:tcBorders>
              <w:top w:val="nil"/>
              <w:left w:val="nil"/>
              <w:bottom w:val="nil"/>
              <w:right w:val="nil"/>
            </w:tcBorders>
            <w:shd w:val="clear" w:color="auto" w:fill="auto"/>
            <w:vAlign w:val="center"/>
          </w:tcPr>
          <w:p w14:paraId="73DC02EC"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6.9.2. Các lỗi thường gặp khi viết E-mail</w:t>
            </w:r>
          </w:p>
        </w:tc>
        <w:tc>
          <w:tcPr>
            <w:tcW w:w="284" w:type="dxa"/>
            <w:tcBorders>
              <w:top w:val="nil"/>
              <w:left w:val="nil"/>
              <w:bottom w:val="nil"/>
              <w:right w:val="nil"/>
            </w:tcBorders>
            <w:shd w:val="clear" w:color="auto" w:fill="auto"/>
            <w:noWrap/>
            <w:vAlign w:val="bottom"/>
          </w:tcPr>
          <w:p w14:paraId="5A690F8B" w14:textId="77777777" w:rsidR="00615D17" w:rsidRPr="00E63EC9" w:rsidRDefault="00615D17" w:rsidP="00E63EC9">
            <w:pPr>
              <w:spacing w:before="120" w:after="120" w:line="288" w:lineRule="auto"/>
              <w:rPr>
                <w:rFonts w:cs="Times New Roman"/>
                <w:szCs w:val="26"/>
                <w:lang w:val="pt-BR"/>
              </w:rPr>
            </w:pPr>
          </w:p>
        </w:tc>
      </w:tr>
      <w:tr w:rsidR="00615D17" w:rsidRPr="00E63EC9" w14:paraId="4BB08083" w14:textId="77777777">
        <w:trPr>
          <w:trHeight w:val="405"/>
        </w:trPr>
        <w:tc>
          <w:tcPr>
            <w:tcW w:w="9072" w:type="dxa"/>
            <w:tcBorders>
              <w:top w:val="nil"/>
              <w:left w:val="nil"/>
              <w:bottom w:val="nil"/>
              <w:right w:val="nil"/>
            </w:tcBorders>
            <w:shd w:val="clear" w:color="auto" w:fill="auto"/>
            <w:vAlign w:val="center"/>
          </w:tcPr>
          <w:p w14:paraId="3649146E"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6.9.3. Các bước viết E-mail</w:t>
            </w:r>
          </w:p>
        </w:tc>
        <w:tc>
          <w:tcPr>
            <w:tcW w:w="284" w:type="dxa"/>
            <w:tcBorders>
              <w:top w:val="nil"/>
              <w:left w:val="nil"/>
              <w:bottom w:val="nil"/>
              <w:right w:val="nil"/>
            </w:tcBorders>
            <w:shd w:val="clear" w:color="auto" w:fill="auto"/>
            <w:noWrap/>
            <w:vAlign w:val="bottom"/>
          </w:tcPr>
          <w:p w14:paraId="2CA18678" w14:textId="77777777" w:rsidR="00615D17" w:rsidRPr="00E63EC9" w:rsidRDefault="00615D17" w:rsidP="00E63EC9">
            <w:pPr>
              <w:spacing w:before="120" w:after="120" w:line="288" w:lineRule="auto"/>
              <w:rPr>
                <w:rFonts w:cs="Times New Roman"/>
                <w:szCs w:val="26"/>
                <w:lang w:val="pt-BR"/>
              </w:rPr>
            </w:pPr>
          </w:p>
        </w:tc>
      </w:tr>
      <w:tr w:rsidR="00615D17" w:rsidRPr="00E63EC9" w14:paraId="3F2B4CDC" w14:textId="77777777">
        <w:trPr>
          <w:trHeight w:val="525"/>
        </w:trPr>
        <w:tc>
          <w:tcPr>
            <w:tcW w:w="9072" w:type="dxa"/>
            <w:tcBorders>
              <w:top w:val="nil"/>
              <w:left w:val="nil"/>
              <w:bottom w:val="nil"/>
              <w:right w:val="nil"/>
            </w:tcBorders>
            <w:shd w:val="clear" w:color="auto" w:fill="auto"/>
            <w:noWrap/>
            <w:vAlign w:val="bottom"/>
          </w:tcPr>
          <w:p w14:paraId="4D3EF00A" w14:textId="77777777" w:rsidR="00615D17" w:rsidRPr="00E63EC9" w:rsidRDefault="00074193" w:rsidP="00E63EC9">
            <w:pPr>
              <w:spacing w:before="120" w:after="120" w:line="288" w:lineRule="auto"/>
              <w:rPr>
                <w:rFonts w:cs="Times New Roman"/>
                <w:szCs w:val="26"/>
              </w:rPr>
            </w:pPr>
            <w:r w:rsidRPr="00E63EC9">
              <w:rPr>
                <w:rFonts w:cs="Times New Roman"/>
                <w:szCs w:val="26"/>
              </w:rPr>
              <w:t>6.10. Gặp gỡ khách hàng</w:t>
            </w:r>
          </w:p>
        </w:tc>
        <w:tc>
          <w:tcPr>
            <w:tcW w:w="284" w:type="dxa"/>
            <w:tcBorders>
              <w:top w:val="nil"/>
              <w:left w:val="nil"/>
              <w:bottom w:val="nil"/>
              <w:right w:val="nil"/>
            </w:tcBorders>
            <w:shd w:val="clear" w:color="auto" w:fill="auto"/>
            <w:noWrap/>
            <w:vAlign w:val="bottom"/>
          </w:tcPr>
          <w:p w14:paraId="028B904B" w14:textId="77777777" w:rsidR="00615D17" w:rsidRPr="00E63EC9" w:rsidRDefault="00615D17" w:rsidP="00E63EC9">
            <w:pPr>
              <w:spacing w:before="120" w:after="120" w:line="288" w:lineRule="auto"/>
              <w:rPr>
                <w:rFonts w:cs="Times New Roman"/>
                <w:szCs w:val="26"/>
              </w:rPr>
            </w:pPr>
          </w:p>
        </w:tc>
      </w:tr>
      <w:tr w:rsidR="00615D17" w:rsidRPr="00E63EC9" w14:paraId="7ACE4081" w14:textId="77777777">
        <w:trPr>
          <w:trHeight w:val="525"/>
        </w:trPr>
        <w:tc>
          <w:tcPr>
            <w:tcW w:w="9072" w:type="dxa"/>
            <w:tcBorders>
              <w:top w:val="nil"/>
              <w:left w:val="nil"/>
              <w:bottom w:val="nil"/>
              <w:right w:val="nil"/>
            </w:tcBorders>
            <w:shd w:val="clear" w:color="auto" w:fill="auto"/>
            <w:vAlign w:val="center"/>
          </w:tcPr>
          <w:p w14:paraId="7B3075ED" w14:textId="77777777" w:rsidR="00615D17" w:rsidRPr="00E63EC9" w:rsidRDefault="00074193" w:rsidP="00E63EC9">
            <w:pPr>
              <w:spacing w:before="120" w:after="120" w:line="288" w:lineRule="auto"/>
              <w:rPr>
                <w:rFonts w:cs="Times New Roman"/>
                <w:szCs w:val="26"/>
              </w:rPr>
            </w:pPr>
            <w:r w:rsidRPr="00E63EC9">
              <w:rPr>
                <w:rFonts w:cs="Times New Roman"/>
                <w:szCs w:val="26"/>
              </w:rPr>
              <w:t>6.10.1. Chuẩn bị gì trước khi đi gặp gỡ khách hàng?</w:t>
            </w:r>
          </w:p>
        </w:tc>
        <w:tc>
          <w:tcPr>
            <w:tcW w:w="284" w:type="dxa"/>
            <w:tcBorders>
              <w:top w:val="nil"/>
              <w:left w:val="nil"/>
              <w:bottom w:val="nil"/>
              <w:right w:val="nil"/>
            </w:tcBorders>
            <w:shd w:val="clear" w:color="auto" w:fill="auto"/>
            <w:noWrap/>
            <w:vAlign w:val="bottom"/>
          </w:tcPr>
          <w:p w14:paraId="0D290C6C" w14:textId="77777777" w:rsidR="00615D17" w:rsidRPr="00E63EC9" w:rsidRDefault="00615D17" w:rsidP="00E63EC9">
            <w:pPr>
              <w:spacing w:before="120" w:after="120" w:line="288" w:lineRule="auto"/>
              <w:rPr>
                <w:rFonts w:cs="Times New Roman"/>
                <w:szCs w:val="26"/>
              </w:rPr>
            </w:pPr>
          </w:p>
        </w:tc>
      </w:tr>
      <w:tr w:rsidR="00615D17" w:rsidRPr="00E63EC9" w14:paraId="6461E9C3" w14:textId="77777777">
        <w:trPr>
          <w:trHeight w:val="525"/>
        </w:trPr>
        <w:tc>
          <w:tcPr>
            <w:tcW w:w="9072" w:type="dxa"/>
            <w:tcBorders>
              <w:top w:val="nil"/>
              <w:left w:val="nil"/>
              <w:bottom w:val="nil"/>
              <w:right w:val="nil"/>
            </w:tcBorders>
            <w:shd w:val="clear" w:color="auto" w:fill="auto"/>
            <w:vAlign w:val="center"/>
          </w:tcPr>
          <w:p w14:paraId="558D9AAF" w14:textId="77777777" w:rsidR="00615D17" w:rsidRPr="00E63EC9" w:rsidRDefault="00074193" w:rsidP="00E63EC9">
            <w:pPr>
              <w:spacing w:before="120" w:after="120" w:line="288" w:lineRule="auto"/>
              <w:rPr>
                <w:rFonts w:cs="Times New Roman"/>
                <w:szCs w:val="26"/>
              </w:rPr>
            </w:pPr>
            <w:r w:rsidRPr="00E63EC9">
              <w:rPr>
                <w:rFonts w:cs="Times New Roman"/>
                <w:szCs w:val="26"/>
              </w:rPr>
              <w:t>6.10.2. Trao/nhận danh thiếp</w:t>
            </w:r>
          </w:p>
        </w:tc>
        <w:tc>
          <w:tcPr>
            <w:tcW w:w="284" w:type="dxa"/>
            <w:tcBorders>
              <w:top w:val="nil"/>
              <w:left w:val="nil"/>
              <w:bottom w:val="nil"/>
              <w:right w:val="nil"/>
            </w:tcBorders>
            <w:shd w:val="clear" w:color="auto" w:fill="auto"/>
            <w:noWrap/>
            <w:vAlign w:val="bottom"/>
          </w:tcPr>
          <w:p w14:paraId="3474154D" w14:textId="77777777" w:rsidR="00615D17" w:rsidRPr="00E63EC9" w:rsidRDefault="00615D17" w:rsidP="00E63EC9">
            <w:pPr>
              <w:spacing w:before="120" w:after="120" w:line="288" w:lineRule="auto"/>
              <w:rPr>
                <w:rFonts w:cs="Times New Roman"/>
                <w:szCs w:val="26"/>
              </w:rPr>
            </w:pPr>
          </w:p>
        </w:tc>
      </w:tr>
      <w:tr w:rsidR="00615D17" w:rsidRPr="00E63EC9" w14:paraId="70ACBA76" w14:textId="77777777">
        <w:trPr>
          <w:trHeight w:val="525"/>
        </w:trPr>
        <w:tc>
          <w:tcPr>
            <w:tcW w:w="9072" w:type="dxa"/>
            <w:tcBorders>
              <w:top w:val="nil"/>
              <w:left w:val="nil"/>
              <w:bottom w:val="nil"/>
              <w:right w:val="nil"/>
            </w:tcBorders>
            <w:shd w:val="clear" w:color="auto" w:fill="auto"/>
            <w:vAlign w:val="center"/>
          </w:tcPr>
          <w:p w14:paraId="1B51BFEC" w14:textId="77777777" w:rsidR="00615D17" w:rsidRPr="00E63EC9" w:rsidRDefault="00074193" w:rsidP="00E63EC9">
            <w:pPr>
              <w:spacing w:before="120" w:after="120" w:line="288" w:lineRule="auto"/>
              <w:rPr>
                <w:rFonts w:cs="Times New Roman"/>
                <w:szCs w:val="26"/>
              </w:rPr>
            </w:pPr>
            <w:r w:rsidRPr="00E63EC9">
              <w:rPr>
                <w:rFonts w:cs="Times New Roman"/>
                <w:szCs w:val="26"/>
              </w:rPr>
              <w:t>6.10.3. Vị trí ngồi</w:t>
            </w:r>
          </w:p>
        </w:tc>
        <w:tc>
          <w:tcPr>
            <w:tcW w:w="284" w:type="dxa"/>
            <w:tcBorders>
              <w:top w:val="nil"/>
              <w:left w:val="nil"/>
              <w:bottom w:val="nil"/>
              <w:right w:val="nil"/>
            </w:tcBorders>
            <w:shd w:val="clear" w:color="auto" w:fill="auto"/>
            <w:noWrap/>
            <w:vAlign w:val="bottom"/>
          </w:tcPr>
          <w:p w14:paraId="2A3C91A9" w14:textId="77777777" w:rsidR="00615D17" w:rsidRPr="00E63EC9" w:rsidRDefault="00615D17" w:rsidP="00E63EC9">
            <w:pPr>
              <w:spacing w:before="120" w:after="120" w:line="288" w:lineRule="auto"/>
              <w:rPr>
                <w:rFonts w:cs="Times New Roman"/>
                <w:szCs w:val="26"/>
              </w:rPr>
            </w:pPr>
          </w:p>
        </w:tc>
      </w:tr>
      <w:tr w:rsidR="00615D17" w:rsidRPr="00E63EC9" w14:paraId="4D21488A" w14:textId="77777777">
        <w:trPr>
          <w:trHeight w:val="525"/>
        </w:trPr>
        <w:tc>
          <w:tcPr>
            <w:tcW w:w="9072" w:type="dxa"/>
            <w:tcBorders>
              <w:top w:val="nil"/>
              <w:left w:val="nil"/>
              <w:bottom w:val="nil"/>
              <w:right w:val="nil"/>
            </w:tcBorders>
            <w:shd w:val="clear" w:color="auto" w:fill="auto"/>
            <w:vAlign w:val="center"/>
          </w:tcPr>
          <w:p w14:paraId="2D7A384E" w14:textId="77777777" w:rsidR="00615D17" w:rsidRPr="00E63EC9" w:rsidRDefault="00074193" w:rsidP="00E63EC9">
            <w:pPr>
              <w:spacing w:before="120" w:after="120" w:line="288" w:lineRule="auto"/>
              <w:rPr>
                <w:rFonts w:cs="Times New Roman"/>
                <w:szCs w:val="26"/>
              </w:rPr>
            </w:pPr>
            <w:r w:rsidRPr="00E63EC9">
              <w:rPr>
                <w:rFonts w:cs="Times New Roman"/>
                <w:szCs w:val="26"/>
              </w:rPr>
              <w:t>6.10.4. Dẫn khách, chỉ đường</w:t>
            </w:r>
          </w:p>
        </w:tc>
        <w:tc>
          <w:tcPr>
            <w:tcW w:w="284" w:type="dxa"/>
            <w:tcBorders>
              <w:top w:val="nil"/>
              <w:left w:val="nil"/>
              <w:bottom w:val="nil"/>
              <w:right w:val="nil"/>
            </w:tcBorders>
            <w:shd w:val="clear" w:color="auto" w:fill="auto"/>
            <w:noWrap/>
            <w:vAlign w:val="bottom"/>
          </w:tcPr>
          <w:p w14:paraId="44CED07E" w14:textId="77777777" w:rsidR="00615D17" w:rsidRPr="00E63EC9" w:rsidRDefault="00615D17" w:rsidP="00E63EC9">
            <w:pPr>
              <w:spacing w:before="120" w:after="120" w:line="288" w:lineRule="auto"/>
              <w:rPr>
                <w:rFonts w:cs="Times New Roman"/>
                <w:szCs w:val="26"/>
              </w:rPr>
            </w:pPr>
          </w:p>
        </w:tc>
      </w:tr>
      <w:tr w:rsidR="00615D17" w:rsidRPr="00E63EC9" w14:paraId="0214855B" w14:textId="77777777">
        <w:trPr>
          <w:trHeight w:val="525"/>
        </w:trPr>
        <w:tc>
          <w:tcPr>
            <w:tcW w:w="9072" w:type="dxa"/>
            <w:tcBorders>
              <w:top w:val="nil"/>
              <w:left w:val="nil"/>
              <w:bottom w:val="nil"/>
              <w:right w:val="nil"/>
            </w:tcBorders>
            <w:shd w:val="clear" w:color="auto" w:fill="auto"/>
            <w:vAlign w:val="center"/>
          </w:tcPr>
          <w:p w14:paraId="10E8BD03" w14:textId="77777777" w:rsidR="00615D17" w:rsidRPr="00E63EC9" w:rsidRDefault="00074193" w:rsidP="00E63EC9">
            <w:pPr>
              <w:spacing w:before="120" w:after="120" w:line="288" w:lineRule="auto"/>
              <w:rPr>
                <w:rFonts w:cs="Times New Roman"/>
                <w:szCs w:val="26"/>
              </w:rPr>
            </w:pPr>
            <w:r w:rsidRPr="00E63EC9">
              <w:rPr>
                <w:rFonts w:cs="Times New Roman"/>
                <w:szCs w:val="26"/>
              </w:rPr>
              <w:t>6.10.5. Cách mời trà, nước</w:t>
            </w:r>
          </w:p>
        </w:tc>
        <w:tc>
          <w:tcPr>
            <w:tcW w:w="284" w:type="dxa"/>
            <w:tcBorders>
              <w:top w:val="nil"/>
              <w:left w:val="nil"/>
              <w:bottom w:val="nil"/>
              <w:right w:val="nil"/>
            </w:tcBorders>
            <w:shd w:val="clear" w:color="auto" w:fill="auto"/>
            <w:noWrap/>
            <w:vAlign w:val="bottom"/>
          </w:tcPr>
          <w:p w14:paraId="4BA7DEA0" w14:textId="77777777" w:rsidR="00615D17" w:rsidRPr="00E63EC9" w:rsidRDefault="00615D17" w:rsidP="00E63EC9">
            <w:pPr>
              <w:spacing w:before="120" w:after="120" w:line="288" w:lineRule="auto"/>
              <w:rPr>
                <w:rFonts w:cs="Times New Roman"/>
                <w:szCs w:val="26"/>
              </w:rPr>
            </w:pPr>
          </w:p>
        </w:tc>
      </w:tr>
      <w:tr w:rsidR="00615D17" w:rsidRPr="00E63EC9" w14:paraId="6FC14B3F" w14:textId="77777777">
        <w:trPr>
          <w:trHeight w:val="525"/>
        </w:trPr>
        <w:tc>
          <w:tcPr>
            <w:tcW w:w="9072" w:type="dxa"/>
            <w:tcBorders>
              <w:top w:val="nil"/>
              <w:left w:val="nil"/>
              <w:bottom w:val="nil"/>
              <w:right w:val="nil"/>
            </w:tcBorders>
            <w:shd w:val="clear" w:color="auto" w:fill="auto"/>
            <w:vAlign w:val="center"/>
          </w:tcPr>
          <w:p w14:paraId="684CB6BE" w14:textId="77777777" w:rsidR="00615D17" w:rsidRPr="00E63EC9" w:rsidRDefault="00074193" w:rsidP="00E63EC9">
            <w:pPr>
              <w:spacing w:before="120" w:after="120" w:line="288" w:lineRule="auto"/>
              <w:rPr>
                <w:rFonts w:cs="Times New Roman"/>
                <w:szCs w:val="26"/>
              </w:rPr>
            </w:pPr>
            <w:r w:rsidRPr="00E63EC9">
              <w:rPr>
                <w:rFonts w:cs="Times New Roman"/>
                <w:szCs w:val="26"/>
              </w:rPr>
              <w:t>6.10.6. Bí quyết để tạo ấn tượng</w:t>
            </w:r>
          </w:p>
        </w:tc>
        <w:tc>
          <w:tcPr>
            <w:tcW w:w="284" w:type="dxa"/>
            <w:tcBorders>
              <w:top w:val="nil"/>
              <w:left w:val="nil"/>
              <w:bottom w:val="nil"/>
              <w:right w:val="nil"/>
            </w:tcBorders>
            <w:shd w:val="clear" w:color="auto" w:fill="auto"/>
            <w:noWrap/>
            <w:vAlign w:val="bottom"/>
          </w:tcPr>
          <w:p w14:paraId="620B8A30" w14:textId="77777777" w:rsidR="00615D17" w:rsidRPr="00E63EC9" w:rsidRDefault="00615D17" w:rsidP="00E63EC9">
            <w:pPr>
              <w:spacing w:before="120" w:after="120" w:line="288" w:lineRule="auto"/>
              <w:rPr>
                <w:rFonts w:cs="Times New Roman"/>
                <w:szCs w:val="26"/>
              </w:rPr>
            </w:pPr>
          </w:p>
        </w:tc>
      </w:tr>
    </w:tbl>
    <w:p w14:paraId="65709ABC" w14:textId="77777777" w:rsidR="00615D17" w:rsidRPr="00E63EC9" w:rsidRDefault="00074193" w:rsidP="00E63EC9">
      <w:pPr>
        <w:shd w:val="clear" w:color="auto" w:fill="FFFFFF"/>
        <w:spacing w:before="120" w:after="120" w:line="288" w:lineRule="auto"/>
        <w:rPr>
          <w:rFonts w:cs="Times New Roman"/>
          <w:b/>
          <w:bCs/>
          <w:szCs w:val="26"/>
        </w:rPr>
      </w:pPr>
      <w:r w:rsidRPr="00E63EC9">
        <w:rPr>
          <w:rFonts w:cs="Times New Roman"/>
          <w:b/>
          <w:bCs/>
          <w:szCs w:val="26"/>
        </w:rPr>
        <w:t>IV. Điều kiện thực hiện môn học</w:t>
      </w:r>
    </w:p>
    <w:p w14:paraId="2BECF909" w14:textId="77777777" w:rsidR="00615D17" w:rsidRPr="00E63EC9" w:rsidRDefault="00074193">
      <w:pPr>
        <w:pStyle w:val="ListParagraph"/>
        <w:numPr>
          <w:ilvl w:val="0"/>
          <w:numId w:val="120"/>
        </w:numPr>
        <w:spacing w:before="120" w:after="120" w:line="288" w:lineRule="auto"/>
        <w:jc w:val="both"/>
        <w:rPr>
          <w:sz w:val="26"/>
          <w:szCs w:val="26"/>
          <w:lang w:val="vi-VN"/>
        </w:rPr>
      </w:pPr>
      <w:r w:rsidRPr="00E63EC9">
        <w:rPr>
          <w:sz w:val="26"/>
          <w:szCs w:val="26"/>
          <w:lang w:val="vi-VN"/>
        </w:rPr>
        <w:t>Phòng học, máy tính, máy chiếu và các thiết bị dạy học khác;</w:t>
      </w:r>
    </w:p>
    <w:p w14:paraId="3D1AA6D6" w14:textId="77777777" w:rsidR="00615D17" w:rsidRPr="00E63EC9" w:rsidRDefault="00074193">
      <w:pPr>
        <w:pStyle w:val="ListParagraph"/>
        <w:numPr>
          <w:ilvl w:val="0"/>
          <w:numId w:val="120"/>
        </w:numPr>
        <w:spacing w:before="120" w:after="120" w:line="288" w:lineRule="auto"/>
        <w:jc w:val="both"/>
        <w:rPr>
          <w:sz w:val="26"/>
          <w:szCs w:val="26"/>
          <w:lang w:val="vi-VN"/>
        </w:rPr>
      </w:pPr>
      <w:r w:rsidRPr="00E63EC9">
        <w:rPr>
          <w:sz w:val="26"/>
          <w:szCs w:val="26"/>
          <w:lang w:val="vi-VN"/>
        </w:rPr>
        <w:t>Chương trình môn học, giáo trình, tài liệu tham khảo, giáo án, phim ảnh, và các tài liệu liên quan;</w:t>
      </w:r>
    </w:p>
    <w:p w14:paraId="427F2E0B"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b/>
          <w:bCs/>
          <w:szCs w:val="26"/>
          <w:lang w:val="vi-VN"/>
        </w:rPr>
        <w:t>V. Phương pháp đánh giá</w:t>
      </w:r>
    </w:p>
    <w:p w14:paraId="24162EB8" w14:textId="48B98802" w:rsidR="00615D17" w:rsidRPr="00E63EC9" w:rsidRDefault="00074193" w:rsidP="00E63EC9">
      <w:pPr>
        <w:spacing w:before="120" w:after="120" w:line="288" w:lineRule="auto"/>
        <w:ind w:firstLine="720"/>
        <w:jc w:val="both"/>
        <w:rPr>
          <w:rFonts w:cs="Times New Roman"/>
          <w:szCs w:val="26"/>
          <w:lang w:val="vi-VN"/>
        </w:rPr>
      </w:pPr>
      <w:r w:rsidRPr="00E63EC9">
        <w:rPr>
          <w:rFonts w:cs="Times New Roman"/>
          <w:szCs w:val="26"/>
          <w:lang w:val="vi-VN"/>
        </w:rPr>
        <w:t>Việc đánh giá kết quả học tập của người học được thực hiện theo quy định tại Thông tư số 0</w:t>
      </w:r>
      <w:r w:rsidR="00D7129F">
        <w:rPr>
          <w:rFonts w:cs="Times New Roman"/>
          <w:szCs w:val="26"/>
        </w:rPr>
        <w:t>4</w:t>
      </w:r>
      <w:r w:rsidRPr="00E63EC9">
        <w:rPr>
          <w:rFonts w:cs="Times New Roman"/>
          <w:szCs w:val="26"/>
          <w:lang w:val="vi-VN"/>
        </w:rPr>
        <w:t>/20</w:t>
      </w:r>
      <w:r w:rsidR="00D7129F">
        <w:rPr>
          <w:rFonts w:cs="Times New Roman"/>
          <w:szCs w:val="26"/>
        </w:rPr>
        <w:t>22</w:t>
      </w:r>
      <w:r w:rsidRPr="00E63EC9">
        <w:rPr>
          <w:rFonts w:cs="Times New Roman"/>
          <w:szCs w:val="26"/>
          <w:lang w:val="vi-VN"/>
        </w:rPr>
        <w:t>/TT-BLĐTBXH của Bộ trưởng Bộ Lao động - Thương binh và Xã hội quy định việc tổ chức thực hiện chương trình đào tạo trình độ trung cấp, trình độ cao đẳng theo niên chế hoặc theo phương thức tích lũy mô đun hoặc tín chỉ; quy chế kiểm tra, thi, xét công nhận tốt nghiệp.</w:t>
      </w:r>
    </w:p>
    <w:p w14:paraId="020B10B4" w14:textId="77777777" w:rsidR="00615D17" w:rsidRPr="00E63EC9" w:rsidRDefault="00074193" w:rsidP="00E63EC9">
      <w:pPr>
        <w:spacing w:before="120" w:after="120" w:line="288" w:lineRule="auto"/>
        <w:jc w:val="both"/>
        <w:rPr>
          <w:rFonts w:cs="Times New Roman"/>
          <w:b/>
          <w:szCs w:val="26"/>
          <w:lang w:val="vi-VN"/>
        </w:rPr>
      </w:pPr>
      <w:r w:rsidRPr="00E63EC9">
        <w:rPr>
          <w:rFonts w:cs="Times New Roman"/>
          <w:b/>
          <w:szCs w:val="26"/>
          <w:lang w:val="vi-VN"/>
        </w:rPr>
        <w:t>VI. Hướng dẫn thực hiện môn học:</w:t>
      </w:r>
    </w:p>
    <w:p w14:paraId="7D8C8448"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1. Phạm vi áp dụng môn học:</w:t>
      </w:r>
    </w:p>
    <w:p w14:paraId="12BBB586" w14:textId="38EA743F" w:rsidR="00615D17" w:rsidRPr="00E63EC9" w:rsidRDefault="00074193">
      <w:pPr>
        <w:pStyle w:val="ListParagraph"/>
        <w:widowControl w:val="0"/>
        <w:numPr>
          <w:ilvl w:val="0"/>
          <w:numId w:val="121"/>
        </w:numPr>
        <w:spacing w:before="120" w:after="120" w:line="288" w:lineRule="auto"/>
        <w:jc w:val="both"/>
        <w:rPr>
          <w:sz w:val="26"/>
          <w:szCs w:val="26"/>
          <w:lang w:val="vi-VN"/>
        </w:rPr>
      </w:pPr>
      <w:r w:rsidRPr="00E63EC9">
        <w:rPr>
          <w:sz w:val="26"/>
          <w:szCs w:val="26"/>
          <w:lang w:val="vi-VN"/>
        </w:rPr>
        <w:t>Môn học Kỹ năng mềm được sử dụng để giảng dạy cho trình độ cao đẳng.</w:t>
      </w:r>
    </w:p>
    <w:p w14:paraId="462F875B"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 Hướng dẫn về phương pháp giảng dạy, học tập môn học:</w:t>
      </w:r>
    </w:p>
    <w:p w14:paraId="2868984F" w14:textId="3E31AE25" w:rsidR="00615D17" w:rsidRPr="00E63EC9" w:rsidRDefault="00074193">
      <w:pPr>
        <w:pStyle w:val="ListParagraph"/>
        <w:numPr>
          <w:ilvl w:val="0"/>
          <w:numId w:val="122"/>
        </w:numPr>
        <w:spacing w:before="120" w:after="120" w:line="288" w:lineRule="auto"/>
        <w:jc w:val="both"/>
        <w:rPr>
          <w:sz w:val="26"/>
          <w:szCs w:val="26"/>
          <w:lang w:val="vi-VN"/>
        </w:rPr>
      </w:pPr>
      <w:r w:rsidRPr="00E63EC9">
        <w:rPr>
          <w:sz w:val="26"/>
          <w:szCs w:val="26"/>
          <w:lang w:val="vi-VN"/>
        </w:rPr>
        <w:t xml:space="preserve">Đối với </w:t>
      </w:r>
      <w:r w:rsidR="005503DF">
        <w:rPr>
          <w:sz w:val="26"/>
          <w:szCs w:val="26"/>
          <w:lang w:val="vi-VN"/>
        </w:rPr>
        <w:t>giảng viên</w:t>
      </w:r>
      <w:r w:rsidRPr="00E63EC9">
        <w:rPr>
          <w:sz w:val="26"/>
          <w:szCs w:val="26"/>
          <w:lang w:val="vi-VN"/>
        </w:rPr>
        <w:t>, giảng viên:</w:t>
      </w:r>
    </w:p>
    <w:p w14:paraId="4FA7D7E7" w14:textId="77777777" w:rsidR="00615D17" w:rsidRPr="00E63EC9" w:rsidRDefault="00074193">
      <w:pPr>
        <w:pStyle w:val="ListParagraph"/>
        <w:numPr>
          <w:ilvl w:val="0"/>
          <w:numId w:val="122"/>
        </w:numPr>
        <w:spacing w:before="120" w:after="120" w:line="288" w:lineRule="auto"/>
        <w:jc w:val="both"/>
        <w:rPr>
          <w:sz w:val="26"/>
          <w:szCs w:val="26"/>
          <w:lang w:val="vi-VN"/>
        </w:rPr>
      </w:pPr>
      <w:r w:rsidRPr="00E63EC9">
        <w:rPr>
          <w:sz w:val="26"/>
          <w:szCs w:val="26"/>
          <w:lang w:val="vi-VN"/>
        </w:rPr>
        <w:t xml:space="preserve">Khi giảng dạy, cần giúp người học phân biệt rõ khái niệm về khả năng thuyết trình, kỹ năng giao tiếp, kỹ năng xác định mục tiêu, kỹ năng làm việc nhóm, cách ứng xử và sử dụng phương tiện, vật tư, thiết bị trong cơ quan doanh nghiệp và văn hóa công sở. </w:t>
      </w:r>
    </w:p>
    <w:p w14:paraId="7512A483" w14:textId="77777777" w:rsidR="00615D17" w:rsidRPr="00E63EC9" w:rsidRDefault="00074193">
      <w:pPr>
        <w:pStyle w:val="ListParagraph"/>
        <w:numPr>
          <w:ilvl w:val="0"/>
          <w:numId w:val="122"/>
        </w:numPr>
        <w:spacing w:before="120" w:after="120" w:line="288" w:lineRule="auto"/>
        <w:jc w:val="both"/>
        <w:rPr>
          <w:sz w:val="26"/>
          <w:szCs w:val="26"/>
          <w:lang w:val="vi-VN"/>
        </w:rPr>
      </w:pPr>
      <w:r w:rsidRPr="00E63EC9">
        <w:rPr>
          <w:sz w:val="26"/>
          <w:szCs w:val="26"/>
          <w:lang w:val="vi-VN"/>
        </w:rPr>
        <w:t xml:space="preserve">Các nội dung liên quan đến cấu trúc, tổ chức, chỉ phân tích. </w:t>
      </w:r>
    </w:p>
    <w:p w14:paraId="673E2F7F" w14:textId="77777777" w:rsidR="00615D17" w:rsidRPr="00E63EC9" w:rsidRDefault="00074193">
      <w:pPr>
        <w:pStyle w:val="ListParagraph"/>
        <w:numPr>
          <w:ilvl w:val="0"/>
          <w:numId w:val="122"/>
        </w:numPr>
        <w:spacing w:before="120" w:after="120" w:line="288" w:lineRule="auto"/>
        <w:jc w:val="both"/>
        <w:rPr>
          <w:sz w:val="26"/>
          <w:szCs w:val="26"/>
          <w:lang w:val="vi-VN"/>
        </w:rPr>
      </w:pPr>
      <w:r w:rsidRPr="00E63EC9">
        <w:rPr>
          <w:sz w:val="26"/>
          <w:szCs w:val="26"/>
          <w:lang w:val="vi-VN"/>
        </w:rPr>
        <w:t>Để giúp người học nắm vững những kiến thức cơ bản cần thiết sau mỗi chương cần giao các câu hỏi, bài tập để làm ngoài giờ. Các câu hỏi, bài tập chỉ cần ở mức độ đơn giản, trung bình phù hợp với phần lý thuyết đã học.</w:t>
      </w:r>
    </w:p>
    <w:p w14:paraId="57B1095B" w14:textId="77777777" w:rsidR="00615D17" w:rsidRPr="00E63EC9" w:rsidRDefault="00074193">
      <w:pPr>
        <w:pStyle w:val="ListParagraph"/>
        <w:numPr>
          <w:ilvl w:val="0"/>
          <w:numId w:val="122"/>
        </w:numPr>
        <w:spacing w:before="120" w:after="120" w:line="288" w:lineRule="auto"/>
        <w:jc w:val="both"/>
        <w:rPr>
          <w:sz w:val="26"/>
          <w:szCs w:val="26"/>
          <w:lang w:val="vi-VN"/>
        </w:rPr>
      </w:pPr>
      <w:r w:rsidRPr="00E63EC9">
        <w:rPr>
          <w:sz w:val="26"/>
          <w:szCs w:val="26"/>
          <w:lang w:val="vi-VN"/>
        </w:rPr>
        <w:t>Tăng cường sử dụng thiết bị, đồ dùng dạy học để đạt hiệu quả dạy học.</w:t>
      </w:r>
    </w:p>
    <w:p w14:paraId="3DC0C951" w14:textId="77777777" w:rsidR="00615D17" w:rsidRPr="00E63EC9" w:rsidRDefault="00074193">
      <w:pPr>
        <w:pStyle w:val="ListParagraph"/>
        <w:numPr>
          <w:ilvl w:val="0"/>
          <w:numId w:val="122"/>
        </w:numPr>
        <w:spacing w:before="120" w:after="120" w:line="288" w:lineRule="auto"/>
        <w:jc w:val="both"/>
        <w:rPr>
          <w:sz w:val="26"/>
          <w:szCs w:val="26"/>
          <w:lang w:val="vi-VN"/>
        </w:rPr>
      </w:pPr>
      <w:r w:rsidRPr="00E63EC9">
        <w:rPr>
          <w:sz w:val="26"/>
          <w:szCs w:val="26"/>
          <w:lang w:val="vi-VN"/>
        </w:rPr>
        <w:t>Phần thực hành, cần cho người học thực hiện các bài thuyết trình, làm việc nhóm, giải quyết các tình huống trong công việc.</w:t>
      </w:r>
    </w:p>
    <w:p w14:paraId="27F7F96D" w14:textId="77777777" w:rsidR="00615D17" w:rsidRPr="00E63EC9" w:rsidRDefault="00074193">
      <w:pPr>
        <w:pStyle w:val="ListParagraph"/>
        <w:numPr>
          <w:ilvl w:val="0"/>
          <w:numId w:val="122"/>
        </w:numPr>
        <w:spacing w:before="120" w:after="120" w:line="288" w:lineRule="auto"/>
        <w:jc w:val="both"/>
        <w:rPr>
          <w:sz w:val="26"/>
          <w:szCs w:val="26"/>
        </w:rPr>
      </w:pPr>
      <w:r w:rsidRPr="00E63EC9">
        <w:rPr>
          <w:sz w:val="26"/>
          <w:szCs w:val="26"/>
        </w:rPr>
        <w:t>Đối với người học:</w:t>
      </w:r>
    </w:p>
    <w:p w14:paraId="6F288BA2" w14:textId="77777777" w:rsidR="00615D17" w:rsidRPr="00E63EC9" w:rsidRDefault="00074193">
      <w:pPr>
        <w:pStyle w:val="ListParagraph"/>
        <w:numPr>
          <w:ilvl w:val="0"/>
          <w:numId w:val="122"/>
        </w:numPr>
        <w:spacing w:before="120" w:after="120" w:line="288" w:lineRule="auto"/>
        <w:jc w:val="both"/>
        <w:rPr>
          <w:sz w:val="26"/>
          <w:szCs w:val="26"/>
        </w:rPr>
      </w:pPr>
      <w:r w:rsidRPr="00E63EC9">
        <w:rPr>
          <w:sz w:val="26"/>
          <w:szCs w:val="26"/>
        </w:rPr>
        <w:t>Tham gia học tại lớp/ xưởng thực hành tối thiểu 80% thời lượng của mô đun.</w:t>
      </w:r>
    </w:p>
    <w:p w14:paraId="0181B92C" w14:textId="00364218" w:rsidR="00615D17" w:rsidRPr="00E63EC9" w:rsidRDefault="00074193">
      <w:pPr>
        <w:pStyle w:val="ListParagraph"/>
        <w:numPr>
          <w:ilvl w:val="0"/>
          <w:numId w:val="122"/>
        </w:numPr>
        <w:spacing w:before="120" w:after="120" w:line="288" w:lineRule="auto"/>
        <w:jc w:val="both"/>
        <w:rPr>
          <w:sz w:val="26"/>
          <w:szCs w:val="26"/>
        </w:rPr>
      </w:pPr>
      <w:r w:rsidRPr="00E63EC9">
        <w:rPr>
          <w:sz w:val="26"/>
          <w:szCs w:val="26"/>
        </w:rPr>
        <w:t xml:space="preserve">Tuân thủ các qui định của lớp học/ xưởng thực hành và yêu cầu của </w:t>
      </w:r>
      <w:r w:rsidR="005503DF">
        <w:rPr>
          <w:sz w:val="26"/>
          <w:szCs w:val="26"/>
        </w:rPr>
        <w:t>giảng viên</w:t>
      </w:r>
      <w:r w:rsidRPr="00E63EC9">
        <w:rPr>
          <w:sz w:val="26"/>
          <w:szCs w:val="26"/>
        </w:rPr>
        <w:t>.</w:t>
      </w:r>
    </w:p>
    <w:p w14:paraId="68A96F13" w14:textId="77777777" w:rsidR="00615D17" w:rsidRPr="00E63EC9" w:rsidRDefault="00074193">
      <w:pPr>
        <w:pStyle w:val="ListParagraph"/>
        <w:numPr>
          <w:ilvl w:val="0"/>
          <w:numId w:val="122"/>
        </w:numPr>
        <w:spacing w:before="120" w:after="120" w:line="288" w:lineRule="auto"/>
        <w:jc w:val="both"/>
        <w:rPr>
          <w:sz w:val="26"/>
          <w:szCs w:val="26"/>
        </w:rPr>
      </w:pPr>
      <w:r w:rsidRPr="00E63EC9">
        <w:rPr>
          <w:sz w:val="26"/>
          <w:szCs w:val="26"/>
        </w:rPr>
        <w:t>Tham gia kiểm tra định kỳ, kết thúc mô đun theo qui định.</w:t>
      </w:r>
    </w:p>
    <w:p w14:paraId="47171E8B" w14:textId="77777777" w:rsidR="00615D17" w:rsidRPr="00E63EC9" w:rsidRDefault="00074193" w:rsidP="00E63EC9">
      <w:pPr>
        <w:spacing w:before="120" w:after="120" w:line="288" w:lineRule="auto"/>
        <w:rPr>
          <w:rFonts w:cs="Times New Roman"/>
          <w:b/>
          <w:szCs w:val="26"/>
        </w:rPr>
      </w:pPr>
      <w:r w:rsidRPr="00E63EC9">
        <w:rPr>
          <w:rFonts w:cs="Times New Roman"/>
          <w:b/>
          <w:szCs w:val="26"/>
        </w:rPr>
        <w:t>VII. Những trọng tâm chương trình cần chú ý:</w:t>
      </w:r>
    </w:p>
    <w:p w14:paraId="5CFB9C5A" w14:textId="77777777" w:rsidR="00615D17" w:rsidRPr="00E63EC9" w:rsidRDefault="00074193" w:rsidP="00E63EC9">
      <w:pPr>
        <w:widowControl w:val="0"/>
        <w:spacing w:before="120" w:after="120" w:line="288" w:lineRule="auto"/>
        <w:ind w:left="288"/>
        <w:jc w:val="both"/>
        <w:rPr>
          <w:rFonts w:cs="Times New Roman"/>
          <w:szCs w:val="26"/>
        </w:rPr>
      </w:pPr>
      <w:r w:rsidRPr="00E63EC9">
        <w:rPr>
          <w:rFonts w:cs="Times New Roman"/>
          <w:szCs w:val="26"/>
        </w:rPr>
        <w:t>- Trọng tâm môn học là Chương 2, 3 và chương 5, 6</w:t>
      </w:r>
    </w:p>
    <w:p w14:paraId="3BAA0B14" w14:textId="77777777" w:rsidR="00615D17" w:rsidRPr="00E63EC9" w:rsidRDefault="00074193" w:rsidP="00E63EC9">
      <w:pPr>
        <w:spacing w:before="120" w:after="120" w:line="288" w:lineRule="auto"/>
        <w:jc w:val="center"/>
        <w:rPr>
          <w:rFonts w:cs="Times New Roman"/>
          <w:b/>
          <w:bCs/>
          <w:szCs w:val="26"/>
          <w:lang w:val="pl-PL"/>
        </w:rPr>
      </w:pPr>
      <w:r w:rsidRPr="00E63EC9">
        <w:rPr>
          <w:rFonts w:cs="Times New Roman"/>
          <w:szCs w:val="26"/>
        </w:rPr>
        <w:br w:type="page"/>
      </w:r>
      <w:r w:rsidRPr="00E63EC9">
        <w:rPr>
          <w:rFonts w:cs="Times New Roman"/>
          <w:b/>
          <w:bCs/>
          <w:szCs w:val="26"/>
          <w:lang w:val="pl-PL"/>
        </w:rPr>
        <w:t xml:space="preserve">CHƯƠNG TRÌNH MÔN HỌC </w:t>
      </w:r>
    </w:p>
    <w:p w14:paraId="5EC1D6F9" w14:textId="7492DEA0" w:rsidR="00615D17" w:rsidRPr="00E63EC9" w:rsidRDefault="00074193" w:rsidP="00E63EC9">
      <w:pPr>
        <w:spacing w:before="120" w:after="120" w:line="288" w:lineRule="auto"/>
        <w:ind w:firstLine="426"/>
        <w:rPr>
          <w:rFonts w:cs="Times New Roman"/>
          <w:b/>
          <w:bCs/>
          <w:szCs w:val="26"/>
          <w:lang w:val="pl-PL"/>
        </w:rPr>
      </w:pPr>
      <w:r w:rsidRPr="00E63EC9">
        <w:rPr>
          <w:rFonts w:cs="Times New Roman"/>
          <w:b/>
          <w:szCs w:val="26"/>
          <w:lang w:val="pl-PL"/>
        </w:rPr>
        <w:t>Tên môn học:</w:t>
      </w:r>
      <w:r w:rsidRPr="00E63EC9">
        <w:rPr>
          <w:rFonts w:cs="Times New Roman"/>
          <w:b/>
          <w:bCs/>
          <w:szCs w:val="26"/>
          <w:lang w:val="pl-PL"/>
        </w:rPr>
        <w:t xml:space="preserve"> </w:t>
      </w:r>
      <w:r w:rsidRPr="00CE222C">
        <w:rPr>
          <w:rFonts w:cs="Times New Roman"/>
          <w:b/>
          <w:szCs w:val="26"/>
          <w:lang w:val="pl-PL"/>
        </w:rPr>
        <w:t>T</w:t>
      </w:r>
      <w:r w:rsidR="00CE222C" w:rsidRPr="00CE222C">
        <w:rPr>
          <w:rFonts w:cs="Times New Roman"/>
          <w:b/>
          <w:szCs w:val="26"/>
          <w:lang w:val="pl-PL"/>
        </w:rPr>
        <w:t>ổ chức sản xuất</w:t>
      </w:r>
    </w:p>
    <w:p w14:paraId="4D610764" w14:textId="77777777" w:rsidR="00615D17" w:rsidRPr="00E63EC9" w:rsidRDefault="00074193" w:rsidP="00E63EC9">
      <w:pPr>
        <w:spacing w:before="120" w:after="120" w:line="288" w:lineRule="auto"/>
        <w:ind w:firstLine="426"/>
        <w:jc w:val="both"/>
        <w:outlineLvl w:val="0"/>
        <w:rPr>
          <w:rFonts w:cs="Times New Roman"/>
          <w:szCs w:val="26"/>
          <w:lang w:val="pl-PL"/>
        </w:rPr>
      </w:pPr>
      <w:r w:rsidRPr="00E63EC9">
        <w:rPr>
          <w:rFonts w:cs="Times New Roman"/>
          <w:b/>
          <w:szCs w:val="26"/>
          <w:lang w:val="pl-PL"/>
        </w:rPr>
        <w:t>Mã số của môn học</w:t>
      </w:r>
      <w:r w:rsidRPr="00CE222C">
        <w:rPr>
          <w:rFonts w:cs="Times New Roman"/>
          <w:b/>
          <w:bCs/>
          <w:szCs w:val="26"/>
          <w:lang w:val="pl-PL"/>
        </w:rPr>
        <w:t>: MH 14</w:t>
      </w:r>
    </w:p>
    <w:p w14:paraId="1E65679D" w14:textId="77777777" w:rsidR="00615D17" w:rsidRPr="00CE222C" w:rsidRDefault="00074193" w:rsidP="00E63EC9">
      <w:pPr>
        <w:spacing w:before="120" w:after="120" w:line="288" w:lineRule="auto"/>
        <w:ind w:firstLine="426"/>
        <w:rPr>
          <w:rFonts w:cs="Times New Roman"/>
          <w:i/>
          <w:iCs/>
          <w:szCs w:val="26"/>
          <w:lang w:val="pl-PL"/>
        </w:rPr>
      </w:pPr>
      <w:r w:rsidRPr="00E63EC9">
        <w:rPr>
          <w:rFonts w:cs="Times New Roman"/>
          <w:b/>
          <w:szCs w:val="26"/>
          <w:lang w:val="pl-PL"/>
        </w:rPr>
        <w:t>Thời gian thực hiện môn học:</w:t>
      </w:r>
      <w:r w:rsidRPr="00E63EC9">
        <w:rPr>
          <w:rFonts w:cs="Times New Roman"/>
          <w:szCs w:val="26"/>
          <w:lang w:val="pl-PL"/>
        </w:rPr>
        <w:t xml:space="preserve"> 30 giờ; </w:t>
      </w:r>
      <w:r w:rsidRPr="00CE222C">
        <w:rPr>
          <w:rFonts w:cs="Times New Roman"/>
          <w:i/>
          <w:iCs/>
          <w:szCs w:val="26"/>
          <w:lang w:val="pl-PL"/>
        </w:rPr>
        <w:t>(Lý thuyết: 28 giờ; Thực hành, thí nghiệm, thảo luận, bài tập: 0 giờ; Kiểm tra: 2 giờ)</w:t>
      </w:r>
    </w:p>
    <w:p w14:paraId="3344B52C"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b/>
          <w:bCs/>
          <w:szCs w:val="26"/>
          <w:lang w:val="pl-PL"/>
        </w:rPr>
        <w:t>I. Vị trí, tính chất môn học:</w:t>
      </w:r>
    </w:p>
    <w:p w14:paraId="6DE7293B" w14:textId="77777777" w:rsidR="00615D17" w:rsidRPr="00E63EC9" w:rsidRDefault="00074193" w:rsidP="00E63EC9">
      <w:pPr>
        <w:spacing w:before="120" w:after="120" w:line="288" w:lineRule="auto"/>
        <w:ind w:firstLine="720"/>
        <w:jc w:val="both"/>
        <w:rPr>
          <w:rFonts w:cs="Times New Roman"/>
          <w:szCs w:val="26"/>
          <w:lang w:val="pl-PL"/>
        </w:rPr>
      </w:pPr>
      <w:r w:rsidRPr="00E63EC9">
        <w:rPr>
          <w:rFonts w:cs="Times New Roman"/>
          <w:szCs w:val="26"/>
          <w:lang w:val="pl-PL"/>
        </w:rPr>
        <w:t xml:space="preserve">- Vị trí: Trước khi học môn học này cần hoàn thành các môn học cơ sở, </w:t>
      </w:r>
      <w:r w:rsidRPr="00E63EC9">
        <w:rPr>
          <w:rFonts w:cs="Times New Roman"/>
          <w:szCs w:val="26"/>
          <w:lang w:val="da-DK" w:eastAsia="ko-KR"/>
        </w:rPr>
        <w:t xml:space="preserve">mô đun chuyên môn nghề </w:t>
      </w:r>
      <w:r w:rsidRPr="00E63EC9">
        <w:rPr>
          <w:rFonts w:cs="Times New Roman"/>
          <w:szCs w:val="26"/>
          <w:lang w:val="pl-PL"/>
        </w:rPr>
        <w:t>nên bố trí học trước khi học viên đi Thực tập tốt nghiệp</w:t>
      </w:r>
    </w:p>
    <w:p w14:paraId="5825AAE0" w14:textId="77777777" w:rsidR="00615D17" w:rsidRPr="00E63EC9" w:rsidRDefault="00074193" w:rsidP="00E63EC9">
      <w:pPr>
        <w:spacing w:before="120" w:after="120" w:line="288" w:lineRule="auto"/>
        <w:ind w:firstLine="720"/>
        <w:jc w:val="both"/>
        <w:rPr>
          <w:rFonts w:cs="Times New Roman"/>
          <w:szCs w:val="26"/>
          <w:lang w:val="pl-PL"/>
        </w:rPr>
      </w:pPr>
      <w:r w:rsidRPr="00E63EC9">
        <w:rPr>
          <w:rFonts w:cs="Times New Roman"/>
          <w:szCs w:val="26"/>
          <w:lang w:val="pl-PL"/>
        </w:rPr>
        <w:t>- Tính chất: Là môn học chuyên môn nghề, thuộc các môn học đào tạo nghề bắt buộc.</w:t>
      </w:r>
    </w:p>
    <w:p w14:paraId="381949B0" w14:textId="77777777" w:rsidR="00615D17" w:rsidRPr="00E63EC9" w:rsidRDefault="00074193" w:rsidP="00E63EC9">
      <w:pPr>
        <w:spacing w:before="120" w:after="120" w:line="288" w:lineRule="auto"/>
        <w:jc w:val="both"/>
        <w:rPr>
          <w:rFonts w:cs="Times New Roman"/>
          <w:b/>
          <w:bCs/>
          <w:szCs w:val="26"/>
          <w:lang w:val="pl-PL"/>
        </w:rPr>
      </w:pPr>
      <w:r w:rsidRPr="00E63EC9">
        <w:rPr>
          <w:rFonts w:cs="Times New Roman"/>
          <w:b/>
          <w:bCs/>
          <w:szCs w:val="26"/>
          <w:lang w:val="pl-PL"/>
        </w:rPr>
        <w:t>II. Mục tiêu môn học</w:t>
      </w:r>
      <w:r w:rsidRPr="00E63EC9">
        <w:rPr>
          <w:rFonts w:cs="Times New Roman"/>
          <w:b/>
          <w:bCs/>
          <w:iCs/>
          <w:szCs w:val="26"/>
          <w:lang w:val="pl-PL"/>
        </w:rPr>
        <w:t>:</w:t>
      </w:r>
      <w:r w:rsidRPr="00E63EC9">
        <w:rPr>
          <w:rFonts w:cs="Times New Roman"/>
          <w:b/>
          <w:bCs/>
          <w:szCs w:val="26"/>
          <w:lang w:val="pl-PL"/>
        </w:rPr>
        <w:t xml:space="preserve"> </w:t>
      </w:r>
    </w:p>
    <w:p w14:paraId="3D2CB782" w14:textId="77777777" w:rsidR="00615D17" w:rsidRPr="00E63EC9" w:rsidRDefault="00074193">
      <w:pPr>
        <w:numPr>
          <w:ilvl w:val="0"/>
          <w:numId w:val="123"/>
        </w:numPr>
        <w:spacing w:before="120" w:after="120" w:line="288" w:lineRule="auto"/>
        <w:contextualSpacing/>
        <w:jc w:val="both"/>
        <w:rPr>
          <w:rFonts w:cs="Times New Roman"/>
          <w:b/>
          <w:bCs/>
          <w:i/>
          <w:szCs w:val="26"/>
          <w:lang w:val="pl-PL"/>
        </w:rPr>
      </w:pPr>
      <w:r w:rsidRPr="00E63EC9">
        <w:rPr>
          <w:rFonts w:cs="Times New Roman"/>
          <w:i/>
          <w:szCs w:val="26"/>
        </w:rPr>
        <w:t>Về kiến thức:</w:t>
      </w:r>
    </w:p>
    <w:p w14:paraId="7788D682" w14:textId="77777777" w:rsidR="00615D17" w:rsidRPr="00E63EC9" w:rsidRDefault="00074193">
      <w:pPr>
        <w:numPr>
          <w:ilvl w:val="0"/>
          <w:numId w:val="124"/>
        </w:numPr>
        <w:tabs>
          <w:tab w:val="left" w:pos="851"/>
        </w:tabs>
        <w:spacing w:before="120" w:after="120" w:line="288" w:lineRule="auto"/>
        <w:ind w:left="284" w:firstLine="283"/>
        <w:contextualSpacing/>
        <w:jc w:val="both"/>
        <w:rPr>
          <w:rFonts w:cs="Times New Roman"/>
          <w:szCs w:val="26"/>
          <w:lang w:val="pl-PL"/>
        </w:rPr>
      </w:pPr>
      <w:r w:rsidRPr="00E63EC9">
        <w:rPr>
          <w:rFonts w:cs="Times New Roman"/>
          <w:szCs w:val="26"/>
          <w:lang w:val="pl-PL"/>
        </w:rPr>
        <w:t xml:space="preserve">Sắp xếp được việc làm theo kế hoạch sản xuất của cơ sở một cách hợp lý và khoa học. </w:t>
      </w:r>
    </w:p>
    <w:p w14:paraId="579A22B9" w14:textId="77777777" w:rsidR="00615D17" w:rsidRPr="00E63EC9" w:rsidRDefault="00074193">
      <w:pPr>
        <w:numPr>
          <w:ilvl w:val="0"/>
          <w:numId w:val="124"/>
        </w:numPr>
        <w:tabs>
          <w:tab w:val="left" w:pos="851"/>
        </w:tabs>
        <w:spacing w:before="120" w:after="120" w:line="288" w:lineRule="auto"/>
        <w:ind w:left="284" w:firstLine="283"/>
        <w:contextualSpacing/>
        <w:jc w:val="both"/>
        <w:rPr>
          <w:rFonts w:cs="Times New Roman"/>
          <w:szCs w:val="26"/>
          <w:lang w:val="pl-PL"/>
        </w:rPr>
      </w:pPr>
      <w:r w:rsidRPr="00E63EC9">
        <w:rPr>
          <w:rFonts w:cs="Times New Roman"/>
          <w:szCs w:val="26"/>
          <w:lang w:val="pl-PL"/>
        </w:rPr>
        <w:t>Bố trí được việc làm phù hợp với khả năng và trình độ của người lao động.</w:t>
      </w:r>
    </w:p>
    <w:p w14:paraId="4F3309D1" w14:textId="77777777" w:rsidR="00615D17" w:rsidRPr="00E63EC9" w:rsidRDefault="00074193">
      <w:pPr>
        <w:numPr>
          <w:ilvl w:val="0"/>
          <w:numId w:val="123"/>
        </w:numPr>
        <w:spacing w:before="120" w:after="120" w:line="288" w:lineRule="auto"/>
        <w:contextualSpacing/>
        <w:jc w:val="both"/>
        <w:rPr>
          <w:rFonts w:cs="Times New Roman"/>
          <w:i/>
          <w:szCs w:val="26"/>
          <w:lang w:val="pl-PL"/>
        </w:rPr>
      </w:pPr>
      <w:r w:rsidRPr="00E63EC9">
        <w:rPr>
          <w:rFonts w:cs="Times New Roman"/>
          <w:i/>
          <w:szCs w:val="26"/>
        </w:rPr>
        <w:t>Về kỹ năng:</w:t>
      </w:r>
    </w:p>
    <w:p w14:paraId="740C855E" w14:textId="77777777" w:rsidR="00615D17" w:rsidRPr="00E63EC9" w:rsidRDefault="00074193">
      <w:pPr>
        <w:numPr>
          <w:ilvl w:val="0"/>
          <w:numId w:val="124"/>
        </w:numPr>
        <w:tabs>
          <w:tab w:val="left" w:pos="851"/>
        </w:tabs>
        <w:spacing w:before="120" w:after="120" w:line="288" w:lineRule="auto"/>
        <w:ind w:left="284" w:firstLine="283"/>
        <w:contextualSpacing/>
        <w:jc w:val="both"/>
        <w:rPr>
          <w:rFonts w:cs="Times New Roman"/>
          <w:szCs w:val="26"/>
          <w:lang w:val="pl-PL"/>
        </w:rPr>
      </w:pPr>
      <w:r w:rsidRPr="00E63EC9">
        <w:rPr>
          <w:rFonts w:cs="Times New Roman"/>
          <w:szCs w:val="26"/>
          <w:lang w:val="pl-PL"/>
        </w:rPr>
        <w:t>Tổ chức được kế hoạch sản xuất theo đúng qui định và tiến độ của cơ sở.</w:t>
      </w:r>
    </w:p>
    <w:p w14:paraId="1F655D50" w14:textId="77777777" w:rsidR="00615D17" w:rsidRPr="00E63EC9" w:rsidRDefault="00074193">
      <w:pPr>
        <w:numPr>
          <w:ilvl w:val="0"/>
          <w:numId w:val="124"/>
        </w:numPr>
        <w:tabs>
          <w:tab w:val="left" w:pos="851"/>
        </w:tabs>
        <w:spacing w:before="120" w:after="120" w:line="288" w:lineRule="auto"/>
        <w:ind w:left="284" w:firstLine="283"/>
        <w:contextualSpacing/>
        <w:jc w:val="both"/>
        <w:rPr>
          <w:rFonts w:cs="Times New Roman"/>
          <w:szCs w:val="26"/>
          <w:lang w:val="pl-PL"/>
        </w:rPr>
      </w:pPr>
      <w:r w:rsidRPr="00E63EC9">
        <w:rPr>
          <w:rFonts w:cs="Times New Roman"/>
          <w:szCs w:val="26"/>
          <w:lang w:val="pl-PL"/>
        </w:rPr>
        <w:t>Điều động được thiết bị vật tư phục vụ cho sản xuất một cách đầy đủ và chính xác.</w:t>
      </w:r>
    </w:p>
    <w:p w14:paraId="0EB98AC6" w14:textId="77777777" w:rsidR="00615D17" w:rsidRPr="00E63EC9" w:rsidRDefault="00074193">
      <w:pPr>
        <w:numPr>
          <w:ilvl w:val="0"/>
          <w:numId w:val="123"/>
        </w:numPr>
        <w:spacing w:before="120" w:after="120" w:line="288" w:lineRule="auto"/>
        <w:contextualSpacing/>
        <w:jc w:val="both"/>
        <w:rPr>
          <w:rFonts w:cs="Times New Roman"/>
          <w:i/>
          <w:szCs w:val="26"/>
          <w:lang w:val="pl-PL"/>
        </w:rPr>
      </w:pPr>
      <w:r w:rsidRPr="00E63EC9">
        <w:rPr>
          <w:rFonts w:cs="Times New Roman"/>
          <w:i/>
          <w:szCs w:val="26"/>
          <w:lang w:val="pl-PL"/>
        </w:rPr>
        <w:t>Về năng lực tự chủ và trách nhiệm:</w:t>
      </w:r>
    </w:p>
    <w:p w14:paraId="7F0D970E" w14:textId="77777777" w:rsidR="00615D17" w:rsidRPr="00E63EC9" w:rsidRDefault="00074193" w:rsidP="00E63EC9">
      <w:pPr>
        <w:tabs>
          <w:tab w:val="left" w:pos="851"/>
        </w:tabs>
        <w:spacing w:before="120" w:after="120" w:line="288" w:lineRule="auto"/>
        <w:ind w:left="567"/>
        <w:contextualSpacing/>
        <w:jc w:val="both"/>
        <w:rPr>
          <w:rFonts w:cs="Times New Roman"/>
          <w:szCs w:val="26"/>
          <w:lang w:val="pl-PL"/>
        </w:rPr>
      </w:pPr>
      <w:r w:rsidRPr="00E63EC9">
        <w:rPr>
          <w:rFonts w:cs="Times New Roman"/>
          <w:szCs w:val="26"/>
          <w:lang w:val="pl-PL"/>
        </w:rPr>
        <w:t>Hình thành và rèn luyện tính cẩn thận, chính xác và khả năng giao tiếp.</w:t>
      </w:r>
    </w:p>
    <w:p w14:paraId="4768FF14" w14:textId="77777777" w:rsidR="00615D17" w:rsidRPr="00E63EC9" w:rsidRDefault="00074193" w:rsidP="00E63EC9">
      <w:pPr>
        <w:tabs>
          <w:tab w:val="left" w:pos="4970"/>
        </w:tabs>
        <w:spacing w:before="120" w:after="120" w:line="288" w:lineRule="auto"/>
        <w:jc w:val="both"/>
        <w:rPr>
          <w:rFonts w:cs="Times New Roman"/>
          <w:szCs w:val="26"/>
          <w:lang w:val="pl-PL"/>
        </w:rPr>
      </w:pPr>
      <w:r w:rsidRPr="00E63EC9">
        <w:rPr>
          <w:rFonts w:cs="Times New Roman"/>
          <w:b/>
          <w:bCs/>
          <w:szCs w:val="26"/>
          <w:lang w:val="pl-PL"/>
        </w:rPr>
        <w:t>III. Nội dung môn học:</w:t>
      </w:r>
      <w:r w:rsidRPr="00E63EC9">
        <w:rPr>
          <w:rFonts w:cs="Times New Roman"/>
          <w:szCs w:val="26"/>
          <w:lang w:val="pl-PL"/>
        </w:rPr>
        <w:t xml:space="preserve"> </w:t>
      </w:r>
    </w:p>
    <w:p w14:paraId="220E7A02" w14:textId="77777777" w:rsidR="00615D17" w:rsidRPr="00E63EC9" w:rsidRDefault="00074193" w:rsidP="00E63EC9">
      <w:pPr>
        <w:spacing w:before="120" w:after="120" w:line="288" w:lineRule="auto"/>
        <w:jc w:val="both"/>
        <w:rPr>
          <w:rFonts w:cs="Times New Roman"/>
          <w:i/>
          <w:iCs/>
          <w:szCs w:val="26"/>
          <w:lang w:val="pl-PL"/>
        </w:rPr>
      </w:pPr>
      <w:r w:rsidRPr="00E63EC9">
        <w:rPr>
          <w:rFonts w:cs="Times New Roman"/>
          <w:i/>
          <w:iCs/>
          <w:szCs w:val="26"/>
          <w:lang w:val="pl-PL"/>
        </w:rPr>
        <w:t xml:space="preserve">1. Nội dung tổng quát và phân phối thời gian: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850"/>
        <w:gridCol w:w="993"/>
        <w:gridCol w:w="1417"/>
        <w:gridCol w:w="1134"/>
      </w:tblGrid>
      <w:tr w:rsidR="00615D17" w:rsidRPr="00E63EC9" w14:paraId="52135C9F" w14:textId="77777777">
        <w:trPr>
          <w:cantSplit/>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206B6D1B" w14:textId="77777777" w:rsidR="00615D17" w:rsidRPr="00E63EC9" w:rsidRDefault="00074193" w:rsidP="00E63EC9">
            <w:pPr>
              <w:spacing w:before="120" w:after="120" w:line="288" w:lineRule="auto"/>
              <w:jc w:val="center"/>
              <w:rPr>
                <w:rFonts w:cs="Times New Roman"/>
                <w:b/>
                <w:bCs/>
                <w:szCs w:val="26"/>
                <w:lang w:val="fr-FR"/>
              </w:rPr>
            </w:pPr>
            <w:r w:rsidRPr="00E63EC9">
              <w:rPr>
                <w:rFonts w:cs="Times New Roman"/>
                <w:b/>
                <w:bCs/>
                <w:szCs w:val="26"/>
                <w:lang w:val="fr-FR"/>
              </w:rPr>
              <w:t>Số</w:t>
            </w:r>
          </w:p>
          <w:p w14:paraId="54455822"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b/>
                <w:bCs/>
                <w:szCs w:val="26"/>
                <w:lang w:val="fr-FR"/>
              </w:rPr>
              <w:t>TT</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0352FA74" w14:textId="77777777" w:rsidR="00615D17" w:rsidRPr="00E63EC9" w:rsidRDefault="00074193" w:rsidP="00E63EC9">
            <w:pPr>
              <w:spacing w:before="120" w:after="120" w:line="288" w:lineRule="auto"/>
              <w:jc w:val="center"/>
              <w:rPr>
                <w:rFonts w:cs="Times New Roman"/>
                <w:szCs w:val="26"/>
                <w:lang w:val="de-DE"/>
              </w:rPr>
            </w:pPr>
            <w:r w:rsidRPr="00E63EC9">
              <w:rPr>
                <w:rFonts w:cs="Times New Roman"/>
                <w:b/>
                <w:bCs/>
                <w:szCs w:val="26"/>
                <w:lang w:val="pt-BR"/>
              </w:rPr>
              <w:t>Tên chương, mục</w:t>
            </w:r>
          </w:p>
        </w:tc>
        <w:tc>
          <w:tcPr>
            <w:tcW w:w="4394" w:type="dxa"/>
            <w:gridSpan w:val="4"/>
            <w:tcBorders>
              <w:top w:val="single" w:sz="4" w:space="0" w:color="auto"/>
              <w:left w:val="single" w:sz="4" w:space="0" w:color="auto"/>
              <w:bottom w:val="single" w:sz="4" w:space="0" w:color="auto"/>
              <w:right w:val="single" w:sz="4" w:space="0" w:color="auto"/>
            </w:tcBorders>
            <w:vAlign w:val="center"/>
          </w:tcPr>
          <w:p w14:paraId="215EEF69" w14:textId="77777777" w:rsidR="00615D17" w:rsidRPr="00E63EC9" w:rsidRDefault="00074193" w:rsidP="00E63EC9">
            <w:pPr>
              <w:spacing w:before="120" w:after="120" w:line="288" w:lineRule="auto"/>
              <w:jc w:val="center"/>
              <w:rPr>
                <w:rFonts w:cs="Times New Roman"/>
                <w:b/>
                <w:bCs/>
                <w:szCs w:val="26"/>
                <w:lang w:eastAsia="ko-KR"/>
              </w:rPr>
            </w:pPr>
            <w:r w:rsidRPr="00E63EC9">
              <w:rPr>
                <w:rFonts w:cs="Times New Roman"/>
                <w:b/>
                <w:bCs/>
                <w:szCs w:val="26"/>
                <w:lang w:eastAsia="ko-KR"/>
              </w:rPr>
              <w:t>Thời gian (giờ)</w:t>
            </w:r>
          </w:p>
        </w:tc>
      </w:tr>
      <w:tr w:rsidR="00615D17" w:rsidRPr="00E63EC9" w14:paraId="405CADA9" w14:textId="77777777">
        <w:trPr>
          <w:cantSplit/>
        </w:trPr>
        <w:tc>
          <w:tcPr>
            <w:tcW w:w="851" w:type="dxa"/>
            <w:vMerge/>
            <w:tcBorders>
              <w:top w:val="single" w:sz="4" w:space="0" w:color="auto"/>
              <w:left w:val="single" w:sz="4" w:space="0" w:color="auto"/>
              <w:bottom w:val="single" w:sz="4" w:space="0" w:color="auto"/>
              <w:right w:val="single" w:sz="4" w:space="0" w:color="auto"/>
            </w:tcBorders>
            <w:vAlign w:val="center"/>
          </w:tcPr>
          <w:p w14:paraId="4BD5298F" w14:textId="77777777" w:rsidR="00615D17" w:rsidRPr="00E63EC9" w:rsidRDefault="00615D17" w:rsidP="00E63EC9">
            <w:pPr>
              <w:spacing w:before="120" w:after="120" w:line="288" w:lineRule="auto"/>
              <w:jc w:val="center"/>
              <w:rPr>
                <w:rFonts w:cs="Times New Roman"/>
                <w:szCs w:val="26"/>
                <w:lang w:val="fr-FR"/>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BA83F12" w14:textId="77777777" w:rsidR="00615D17" w:rsidRPr="00E63EC9" w:rsidRDefault="00615D17" w:rsidP="00E63EC9">
            <w:pPr>
              <w:spacing w:before="120" w:after="120" w:line="288" w:lineRule="auto"/>
              <w:jc w:val="center"/>
              <w:rPr>
                <w:rFonts w:cs="Times New Roman"/>
                <w:szCs w:val="26"/>
                <w:lang w:val="fr-FR"/>
              </w:rPr>
            </w:pPr>
          </w:p>
        </w:tc>
        <w:tc>
          <w:tcPr>
            <w:tcW w:w="850" w:type="dxa"/>
            <w:tcBorders>
              <w:top w:val="single" w:sz="4" w:space="0" w:color="auto"/>
              <w:left w:val="single" w:sz="4" w:space="0" w:color="auto"/>
              <w:bottom w:val="single" w:sz="4" w:space="0" w:color="auto"/>
              <w:right w:val="single" w:sz="4" w:space="0" w:color="auto"/>
            </w:tcBorders>
            <w:vAlign w:val="center"/>
          </w:tcPr>
          <w:p w14:paraId="10887381" w14:textId="77777777" w:rsidR="00615D17" w:rsidRPr="00E63EC9" w:rsidRDefault="00074193" w:rsidP="00E63EC9">
            <w:pPr>
              <w:spacing w:before="120" w:after="120" w:line="288" w:lineRule="auto"/>
              <w:jc w:val="center"/>
              <w:rPr>
                <w:rFonts w:cs="Times New Roman"/>
                <w:b/>
                <w:bCs/>
                <w:szCs w:val="26"/>
                <w:lang w:eastAsia="ko-KR"/>
              </w:rPr>
            </w:pPr>
            <w:r w:rsidRPr="00E63EC9">
              <w:rPr>
                <w:rFonts w:cs="Times New Roman"/>
                <w:b/>
                <w:bCs/>
                <w:szCs w:val="26"/>
                <w:lang w:eastAsia="ko-KR"/>
              </w:rPr>
              <w:t>Tổng số</w:t>
            </w:r>
          </w:p>
        </w:tc>
        <w:tc>
          <w:tcPr>
            <w:tcW w:w="99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C3C6CC" w14:textId="77777777" w:rsidR="00615D17" w:rsidRPr="00E63EC9" w:rsidRDefault="00074193" w:rsidP="00E63EC9">
            <w:pPr>
              <w:spacing w:before="120" w:after="120" w:line="288" w:lineRule="auto"/>
              <w:jc w:val="center"/>
              <w:rPr>
                <w:rFonts w:cs="Times New Roman"/>
                <w:b/>
                <w:bCs/>
                <w:szCs w:val="26"/>
                <w:lang w:eastAsia="ko-KR"/>
              </w:rPr>
            </w:pPr>
            <w:r w:rsidRPr="00E63EC9">
              <w:rPr>
                <w:rFonts w:cs="Times New Roman"/>
                <w:b/>
                <w:bCs/>
                <w:szCs w:val="26"/>
                <w:lang w:eastAsia="ko-KR"/>
              </w:rPr>
              <w:t>Lý thuyết</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AAE5D05" w14:textId="77777777" w:rsidR="00615D17" w:rsidRPr="00E63EC9" w:rsidRDefault="00074193" w:rsidP="00E63EC9">
            <w:pPr>
              <w:spacing w:before="120" w:after="120" w:line="288" w:lineRule="auto"/>
              <w:jc w:val="center"/>
              <w:rPr>
                <w:rFonts w:cs="Times New Roman"/>
                <w:b/>
                <w:bCs/>
                <w:szCs w:val="26"/>
                <w:lang w:eastAsia="ko-KR"/>
              </w:rPr>
            </w:pPr>
            <w:r w:rsidRPr="00E63EC9">
              <w:rPr>
                <w:rFonts w:cs="Times New Roman"/>
                <w:b/>
                <w:szCs w:val="26"/>
              </w:rPr>
              <w:t>Thực hành, thí nghiệm, thảo luận, bài tập</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336BA5" w14:textId="77777777" w:rsidR="00615D17" w:rsidRPr="00E63EC9" w:rsidRDefault="00074193" w:rsidP="00E63EC9">
            <w:pPr>
              <w:spacing w:before="120" w:after="120" w:line="288" w:lineRule="auto"/>
              <w:jc w:val="center"/>
              <w:rPr>
                <w:rFonts w:cs="Times New Roman"/>
                <w:b/>
                <w:bCs/>
                <w:szCs w:val="26"/>
                <w:lang w:eastAsia="ko-KR"/>
              </w:rPr>
            </w:pPr>
            <w:r w:rsidRPr="00E63EC9">
              <w:rPr>
                <w:rFonts w:cs="Times New Roman"/>
                <w:b/>
                <w:bCs/>
                <w:szCs w:val="26"/>
                <w:lang w:eastAsia="ko-KR"/>
              </w:rPr>
              <w:t>Kiểm tra</w:t>
            </w:r>
          </w:p>
          <w:p w14:paraId="25B58930" w14:textId="77777777" w:rsidR="00615D17" w:rsidRPr="00E63EC9" w:rsidRDefault="00615D17" w:rsidP="00E63EC9">
            <w:pPr>
              <w:spacing w:before="120" w:after="120" w:line="288" w:lineRule="auto"/>
              <w:jc w:val="center"/>
              <w:rPr>
                <w:rFonts w:cs="Times New Roman"/>
                <w:b/>
                <w:bCs/>
                <w:szCs w:val="26"/>
                <w:lang w:eastAsia="ko-KR"/>
              </w:rPr>
            </w:pPr>
          </w:p>
        </w:tc>
      </w:tr>
      <w:tr w:rsidR="00615D17" w:rsidRPr="00E63EC9" w14:paraId="50275368" w14:textId="77777777">
        <w:tc>
          <w:tcPr>
            <w:tcW w:w="851" w:type="dxa"/>
            <w:tcBorders>
              <w:top w:val="single" w:sz="4" w:space="0" w:color="auto"/>
              <w:left w:val="single" w:sz="4" w:space="0" w:color="auto"/>
              <w:bottom w:val="nil"/>
              <w:right w:val="single" w:sz="4" w:space="0" w:color="auto"/>
            </w:tcBorders>
          </w:tcPr>
          <w:p w14:paraId="3E7F0137"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1</w:t>
            </w:r>
          </w:p>
        </w:tc>
        <w:tc>
          <w:tcPr>
            <w:tcW w:w="3827" w:type="dxa"/>
            <w:tcBorders>
              <w:top w:val="single" w:sz="4" w:space="0" w:color="auto"/>
              <w:left w:val="single" w:sz="4" w:space="0" w:color="auto"/>
              <w:bottom w:val="nil"/>
              <w:right w:val="single" w:sz="4" w:space="0" w:color="auto"/>
            </w:tcBorders>
          </w:tcPr>
          <w:p w14:paraId="295E6623" w14:textId="77777777" w:rsidR="00615D17" w:rsidRPr="00E63EC9" w:rsidRDefault="00074193" w:rsidP="00E63EC9">
            <w:pPr>
              <w:tabs>
                <w:tab w:val="center" w:pos="4320"/>
                <w:tab w:val="right" w:pos="8640"/>
              </w:tabs>
              <w:spacing w:before="120" w:after="120" w:line="288" w:lineRule="auto"/>
              <w:rPr>
                <w:rFonts w:cs="Times New Roman"/>
                <w:bCs/>
                <w:szCs w:val="26"/>
                <w:lang w:val="fr-FR"/>
              </w:rPr>
            </w:pPr>
            <w:r w:rsidRPr="00E63EC9">
              <w:rPr>
                <w:rFonts w:cs="Times New Roman"/>
                <w:b/>
                <w:iCs/>
                <w:szCs w:val="26"/>
                <w:lang w:val="fr-FR" w:eastAsia="ko-KR"/>
              </w:rPr>
              <w:t>Bài mở đầu :</w:t>
            </w:r>
            <w:r w:rsidRPr="00E63EC9">
              <w:rPr>
                <w:rFonts w:cs="Times New Roman"/>
                <w:bCs/>
                <w:szCs w:val="26"/>
                <w:lang w:val="fr-FR"/>
              </w:rPr>
              <w:t>Tổng quan về Tổ chức sản xuất</w:t>
            </w:r>
          </w:p>
          <w:p w14:paraId="25810750" w14:textId="77777777" w:rsidR="00615D17" w:rsidRPr="00E63EC9" w:rsidRDefault="00074193" w:rsidP="00E63EC9">
            <w:pPr>
              <w:tabs>
                <w:tab w:val="center" w:pos="4320"/>
                <w:tab w:val="right" w:pos="8640"/>
              </w:tabs>
              <w:spacing w:before="120" w:after="120" w:line="288" w:lineRule="auto"/>
              <w:rPr>
                <w:rFonts w:cs="Times New Roman"/>
                <w:bCs/>
                <w:szCs w:val="26"/>
                <w:lang w:val="fr-FR"/>
              </w:rPr>
            </w:pPr>
            <w:r w:rsidRPr="00E63EC9">
              <w:rPr>
                <w:rFonts w:cs="Times New Roman"/>
                <w:bCs/>
                <w:szCs w:val="26"/>
                <w:lang w:val="fr-FR"/>
              </w:rPr>
              <w:t>1. Khái quát chung về tổ chức sản xuất</w:t>
            </w:r>
          </w:p>
          <w:p w14:paraId="62023D2F" w14:textId="77777777" w:rsidR="00615D17" w:rsidRPr="00E63EC9" w:rsidRDefault="00074193" w:rsidP="00E63EC9">
            <w:pPr>
              <w:tabs>
                <w:tab w:val="center" w:pos="4320"/>
                <w:tab w:val="right" w:pos="8640"/>
              </w:tabs>
              <w:spacing w:before="120" w:after="120" w:line="288" w:lineRule="auto"/>
              <w:rPr>
                <w:rFonts w:cs="Times New Roman"/>
                <w:bCs/>
                <w:szCs w:val="26"/>
                <w:lang w:val="fr-FR"/>
              </w:rPr>
            </w:pPr>
            <w:r w:rsidRPr="00E63EC9">
              <w:rPr>
                <w:rFonts w:cs="Times New Roman"/>
                <w:bCs/>
                <w:szCs w:val="26"/>
                <w:lang w:val="fr-FR"/>
              </w:rPr>
              <w:t>2. Công tác tổ chức sản xuất trong doanh nghiệp</w:t>
            </w:r>
          </w:p>
        </w:tc>
        <w:tc>
          <w:tcPr>
            <w:tcW w:w="850" w:type="dxa"/>
            <w:tcBorders>
              <w:top w:val="single" w:sz="4" w:space="0" w:color="auto"/>
              <w:left w:val="single" w:sz="4" w:space="0" w:color="auto"/>
              <w:bottom w:val="nil"/>
              <w:right w:val="single" w:sz="4" w:space="0" w:color="auto"/>
            </w:tcBorders>
          </w:tcPr>
          <w:p w14:paraId="0AF22BF7"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2</w:t>
            </w:r>
          </w:p>
        </w:tc>
        <w:tc>
          <w:tcPr>
            <w:tcW w:w="993" w:type="dxa"/>
            <w:tcBorders>
              <w:top w:val="single" w:sz="4" w:space="0" w:color="auto"/>
              <w:left w:val="single" w:sz="4" w:space="0" w:color="auto"/>
              <w:bottom w:val="nil"/>
              <w:right w:val="single" w:sz="4" w:space="0" w:color="auto"/>
            </w:tcBorders>
          </w:tcPr>
          <w:p w14:paraId="078D47D3"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2</w:t>
            </w:r>
          </w:p>
          <w:p w14:paraId="520919C1" w14:textId="77777777" w:rsidR="00615D17" w:rsidRPr="00E63EC9" w:rsidRDefault="00615D17" w:rsidP="00E63EC9">
            <w:pPr>
              <w:spacing w:before="120" w:after="120" w:line="288" w:lineRule="auto"/>
              <w:jc w:val="center"/>
              <w:rPr>
                <w:rFonts w:cs="Times New Roman"/>
                <w:bCs/>
                <w:szCs w:val="26"/>
                <w:lang w:val="fr-FR"/>
              </w:rPr>
            </w:pPr>
          </w:p>
          <w:p w14:paraId="422DF27B"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1</w:t>
            </w:r>
          </w:p>
          <w:p w14:paraId="77BC2BB3" w14:textId="77777777" w:rsidR="00615D17" w:rsidRPr="00E63EC9" w:rsidRDefault="00615D17" w:rsidP="00E63EC9">
            <w:pPr>
              <w:spacing w:before="120" w:after="120" w:line="288" w:lineRule="auto"/>
              <w:jc w:val="center"/>
              <w:rPr>
                <w:rFonts w:cs="Times New Roman"/>
                <w:bCs/>
                <w:szCs w:val="26"/>
                <w:lang w:val="fr-FR"/>
              </w:rPr>
            </w:pPr>
          </w:p>
          <w:p w14:paraId="08E57C20"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1</w:t>
            </w:r>
          </w:p>
        </w:tc>
        <w:tc>
          <w:tcPr>
            <w:tcW w:w="1417" w:type="dxa"/>
            <w:tcBorders>
              <w:top w:val="single" w:sz="4" w:space="0" w:color="auto"/>
              <w:left w:val="single" w:sz="4" w:space="0" w:color="auto"/>
              <w:bottom w:val="nil"/>
              <w:right w:val="single" w:sz="4" w:space="0" w:color="auto"/>
            </w:tcBorders>
          </w:tcPr>
          <w:p w14:paraId="66D7821B" w14:textId="77777777" w:rsidR="00615D17" w:rsidRPr="00E63EC9" w:rsidRDefault="00615D17" w:rsidP="00E63EC9">
            <w:pPr>
              <w:spacing w:before="120" w:after="120" w:line="288" w:lineRule="auto"/>
              <w:jc w:val="center"/>
              <w:rPr>
                <w:rFonts w:cs="Times New Roman"/>
                <w:bCs/>
                <w:szCs w:val="26"/>
                <w:lang w:val="fr-FR"/>
              </w:rPr>
            </w:pPr>
          </w:p>
        </w:tc>
        <w:tc>
          <w:tcPr>
            <w:tcW w:w="1134" w:type="dxa"/>
            <w:tcBorders>
              <w:top w:val="single" w:sz="4" w:space="0" w:color="auto"/>
              <w:left w:val="single" w:sz="4" w:space="0" w:color="auto"/>
              <w:bottom w:val="nil"/>
              <w:right w:val="single" w:sz="4" w:space="0" w:color="auto"/>
            </w:tcBorders>
          </w:tcPr>
          <w:p w14:paraId="74A745A2" w14:textId="77777777" w:rsidR="00615D17" w:rsidRPr="00E63EC9" w:rsidRDefault="00615D17" w:rsidP="00E63EC9">
            <w:pPr>
              <w:spacing w:before="120" w:after="120" w:line="288" w:lineRule="auto"/>
              <w:jc w:val="center"/>
              <w:rPr>
                <w:rFonts w:cs="Times New Roman"/>
                <w:bCs/>
                <w:szCs w:val="26"/>
                <w:lang w:val="fr-FR"/>
              </w:rPr>
            </w:pPr>
          </w:p>
        </w:tc>
      </w:tr>
      <w:tr w:rsidR="00615D17" w:rsidRPr="00E63EC9" w14:paraId="2558D397" w14:textId="77777777">
        <w:tc>
          <w:tcPr>
            <w:tcW w:w="851" w:type="dxa"/>
            <w:tcBorders>
              <w:top w:val="nil"/>
              <w:left w:val="single" w:sz="4" w:space="0" w:color="auto"/>
              <w:bottom w:val="nil"/>
              <w:right w:val="single" w:sz="4" w:space="0" w:color="auto"/>
            </w:tcBorders>
          </w:tcPr>
          <w:p w14:paraId="0FB7AADB" w14:textId="77777777" w:rsidR="00615D17" w:rsidRPr="00E63EC9" w:rsidRDefault="00615D17" w:rsidP="00E63EC9">
            <w:pPr>
              <w:spacing w:before="120" w:after="120" w:line="288" w:lineRule="auto"/>
              <w:jc w:val="center"/>
              <w:rPr>
                <w:rFonts w:cs="Times New Roman"/>
                <w:bCs/>
                <w:szCs w:val="26"/>
                <w:lang w:val="fr-FR"/>
              </w:rPr>
            </w:pPr>
          </w:p>
        </w:tc>
        <w:tc>
          <w:tcPr>
            <w:tcW w:w="3827" w:type="dxa"/>
            <w:tcBorders>
              <w:top w:val="nil"/>
              <w:left w:val="single" w:sz="4" w:space="0" w:color="auto"/>
              <w:bottom w:val="nil"/>
              <w:right w:val="single" w:sz="4" w:space="0" w:color="auto"/>
            </w:tcBorders>
          </w:tcPr>
          <w:p w14:paraId="14224085" w14:textId="77777777" w:rsidR="00615D17" w:rsidRPr="00E63EC9" w:rsidRDefault="00074193" w:rsidP="00E63EC9">
            <w:pPr>
              <w:tabs>
                <w:tab w:val="center" w:pos="4320"/>
                <w:tab w:val="right" w:pos="8640"/>
              </w:tabs>
              <w:spacing w:before="120" w:after="120" w:line="288" w:lineRule="auto"/>
              <w:rPr>
                <w:rFonts w:cs="Times New Roman"/>
                <w:bCs/>
                <w:szCs w:val="26"/>
                <w:lang w:val="fr-FR"/>
              </w:rPr>
            </w:pPr>
            <w:r w:rsidRPr="00E63EC9">
              <w:rPr>
                <w:rFonts w:cs="Times New Roman"/>
                <w:b/>
                <w:bCs/>
                <w:szCs w:val="26"/>
                <w:lang w:val="fr-FR"/>
              </w:rPr>
              <w:t>Chương 1</w:t>
            </w:r>
            <w:r w:rsidRPr="00E63EC9">
              <w:rPr>
                <w:rFonts w:cs="Times New Roman"/>
                <w:bCs/>
                <w:szCs w:val="26"/>
                <w:lang w:val="fr-FR"/>
              </w:rPr>
              <w:t> : Đặc điểm cơ bản  Nhiệm vụ - Quyền hạn của doanh nghiệp công nghiệp nhà nước</w:t>
            </w:r>
          </w:p>
        </w:tc>
        <w:tc>
          <w:tcPr>
            <w:tcW w:w="850" w:type="dxa"/>
            <w:tcBorders>
              <w:top w:val="nil"/>
              <w:left w:val="single" w:sz="4" w:space="0" w:color="auto"/>
              <w:bottom w:val="nil"/>
              <w:right w:val="single" w:sz="4" w:space="0" w:color="auto"/>
            </w:tcBorders>
          </w:tcPr>
          <w:p w14:paraId="0111E132"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3</w:t>
            </w:r>
          </w:p>
        </w:tc>
        <w:tc>
          <w:tcPr>
            <w:tcW w:w="993" w:type="dxa"/>
            <w:tcBorders>
              <w:top w:val="nil"/>
              <w:left w:val="single" w:sz="4" w:space="0" w:color="auto"/>
              <w:bottom w:val="nil"/>
              <w:right w:val="single" w:sz="4" w:space="0" w:color="auto"/>
            </w:tcBorders>
          </w:tcPr>
          <w:p w14:paraId="25F8FB74"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3</w:t>
            </w:r>
          </w:p>
        </w:tc>
        <w:tc>
          <w:tcPr>
            <w:tcW w:w="1417" w:type="dxa"/>
            <w:tcBorders>
              <w:top w:val="nil"/>
              <w:left w:val="single" w:sz="4" w:space="0" w:color="auto"/>
              <w:bottom w:val="nil"/>
              <w:right w:val="single" w:sz="4" w:space="0" w:color="auto"/>
            </w:tcBorders>
          </w:tcPr>
          <w:p w14:paraId="5BD36523" w14:textId="77777777" w:rsidR="00615D17" w:rsidRPr="00E63EC9" w:rsidRDefault="00615D17" w:rsidP="00E63EC9">
            <w:pPr>
              <w:spacing w:before="120" w:after="120" w:line="288" w:lineRule="auto"/>
              <w:jc w:val="center"/>
              <w:rPr>
                <w:rFonts w:cs="Times New Roman"/>
                <w:bCs/>
                <w:szCs w:val="26"/>
                <w:lang w:val="fr-FR"/>
              </w:rPr>
            </w:pPr>
          </w:p>
        </w:tc>
        <w:tc>
          <w:tcPr>
            <w:tcW w:w="1134" w:type="dxa"/>
            <w:tcBorders>
              <w:top w:val="nil"/>
              <w:left w:val="single" w:sz="4" w:space="0" w:color="auto"/>
              <w:bottom w:val="nil"/>
              <w:right w:val="single" w:sz="4" w:space="0" w:color="auto"/>
            </w:tcBorders>
          </w:tcPr>
          <w:p w14:paraId="57DBC671" w14:textId="77777777" w:rsidR="00615D17" w:rsidRPr="00E63EC9" w:rsidRDefault="00615D17" w:rsidP="00E63EC9">
            <w:pPr>
              <w:spacing w:before="120" w:after="120" w:line="288" w:lineRule="auto"/>
              <w:jc w:val="center"/>
              <w:rPr>
                <w:rFonts w:cs="Times New Roman"/>
                <w:bCs/>
                <w:szCs w:val="26"/>
                <w:lang w:val="fr-FR"/>
              </w:rPr>
            </w:pPr>
          </w:p>
        </w:tc>
      </w:tr>
      <w:tr w:rsidR="00615D17" w:rsidRPr="00E63EC9" w14:paraId="0D1B3FA9" w14:textId="77777777">
        <w:tc>
          <w:tcPr>
            <w:tcW w:w="851" w:type="dxa"/>
            <w:tcBorders>
              <w:top w:val="nil"/>
              <w:left w:val="single" w:sz="4" w:space="0" w:color="auto"/>
              <w:bottom w:val="nil"/>
              <w:right w:val="single" w:sz="4" w:space="0" w:color="auto"/>
            </w:tcBorders>
          </w:tcPr>
          <w:p w14:paraId="5BBA08F7" w14:textId="77777777" w:rsidR="00615D17" w:rsidRPr="00E63EC9" w:rsidRDefault="00615D17" w:rsidP="00E63EC9">
            <w:pPr>
              <w:spacing w:before="120" w:after="120" w:line="288" w:lineRule="auto"/>
              <w:jc w:val="center"/>
              <w:rPr>
                <w:rFonts w:cs="Times New Roman"/>
                <w:b/>
                <w:bCs/>
                <w:szCs w:val="26"/>
                <w:lang w:val="fr-FR"/>
              </w:rPr>
            </w:pPr>
          </w:p>
        </w:tc>
        <w:tc>
          <w:tcPr>
            <w:tcW w:w="3827" w:type="dxa"/>
            <w:tcBorders>
              <w:top w:val="nil"/>
              <w:left w:val="single" w:sz="4" w:space="0" w:color="auto"/>
              <w:bottom w:val="nil"/>
              <w:right w:val="single" w:sz="4" w:space="0" w:color="auto"/>
            </w:tcBorders>
          </w:tcPr>
          <w:p w14:paraId="0AF6E604"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1.Khái niệm.</w:t>
            </w:r>
          </w:p>
        </w:tc>
        <w:tc>
          <w:tcPr>
            <w:tcW w:w="850" w:type="dxa"/>
            <w:tcBorders>
              <w:top w:val="nil"/>
              <w:left w:val="single" w:sz="4" w:space="0" w:color="auto"/>
              <w:bottom w:val="nil"/>
              <w:right w:val="single" w:sz="4" w:space="0" w:color="auto"/>
            </w:tcBorders>
          </w:tcPr>
          <w:p w14:paraId="3CE2EBB7" w14:textId="77777777" w:rsidR="00615D17" w:rsidRPr="00E63EC9" w:rsidRDefault="00615D17" w:rsidP="00E63EC9">
            <w:pPr>
              <w:spacing w:before="120" w:after="120" w:line="288" w:lineRule="auto"/>
              <w:jc w:val="center"/>
              <w:rPr>
                <w:rFonts w:cs="Times New Roman"/>
                <w:szCs w:val="26"/>
                <w:lang w:val="fr-FR"/>
              </w:rPr>
            </w:pPr>
          </w:p>
        </w:tc>
        <w:tc>
          <w:tcPr>
            <w:tcW w:w="993" w:type="dxa"/>
            <w:tcBorders>
              <w:top w:val="nil"/>
              <w:left w:val="single" w:sz="4" w:space="0" w:color="auto"/>
              <w:bottom w:val="nil"/>
              <w:right w:val="single" w:sz="4" w:space="0" w:color="auto"/>
            </w:tcBorders>
          </w:tcPr>
          <w:p w14:paraId="68799129"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0,5</w:t>
            </w:r>
          </w:p>
        </w:tc>
        <w:tc>
          <w:tcPr>
            <w:tcW w:w="1417" w:type="dxa"/>
            <w:tcBorders>
              <w:top w:val="nil"/>
              <w:left w:val="single" w:sz="4" w:space="0" w:color="auto"/>
              <w:bottom w:val="nil"/>
              <w:right w:val="single" w:sz="4" w:space="0" w:color="auto"/>
            </w:tcBorders>
          </w:tcPr>
          <w:p w14:paraId="1AC2CF41" w14:textId="77777777" w:rsidR="00615D17" w:rsidRPr="00E63EC9" w:rsidRDefault="00615D17" w:rsidP="00E63EC9">
            <w:pPr>
              <w:spacing w:before="120" w:after="120" w:line="288" w:lineRule="auto"/>
              <w:jc w:val="center"/>
              <w:rPr>
                <w:rFonts w:cs="Times New Roman"/>
                <w:szCs w:val="26"/>
                <w:lang w:val="fr-FR"/>
              </w:rPr>
            </w:pPr>
          </w:p>
        </w:tc>
        <w:tc>
          <w:tcPr>
            <w:tcW w:w="1134" w:type="dxa"/>
            <w:tcBorders>
              <w:top w:val="nil"/>
              <w:left w:val="single" w:sz="4" w:space="0" w:color="auto"/>
              <w:bottom w:val="nil"/>
              <w:right w:val="single" w:sz="4" w:space="0" w:color="auto"/>
            </w:tcBorders>
          </w:tcPr>
          <w:p w14:paraId="3E959FAB"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443068D1" w14:textId="77777777">
        <w:tc>
          <w:tcPr>
            <w:tcW w:w="851" w:type="dxa"/>
            <w:tcBorders>
              <w:top w:val="nil"/>
              <w:left w:val="single" w:sz="4" w:space="0" w:color="auto"/>
              <w:bottom w:val="nil"/>
              <w:right w:val="single" w:sz="4" w:space="0" w:color="auto"/>
            </w:tcBorders>
          </w:tcPr>
          <w:p w14:paraId="6965F662" w14:textId="77777777" w:rsidR="00615D17" w:rsidRPr="00E63EC9" w:rsidRDefault="00615D17" w:rsidP="00E63EC9">
            <w:pPr>
              <w:spacing w:before="120" w:after="120" w:line="288" w:lineRule="auto"/>
              <w:jc w:val="center"/>
              <w:rPr>
                <w:rFonts w:cs="Times New Roman"/>
                <w:b/>
                <w:bCs/>
                <w:szCs w:val="26"/>
                <w:lang w:val="fr-FR"/>
              </w:rPr>
            </w:pPr>
          </w:p>
        </w:tc>
        <w:tc>
          <w:tcPr>
            <w:tcW w:w="3827" w:type="dxa"/>
            <w:tcBorders>
              <w:top w:val="nil"/>
              <w:left w:val="single" w:sz="4" w:space="0" w:color="auto"/>
              <w:bottom w:val="nil"/>
              <w:right w:val="single" w:sz="4" w:space="0" w:color="auto"/>
            </w:tcBorders>
          </w:tcPr>
          <w:p w14:paraId="07A9EC17"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2.Nhiệm vụ của doanh nghiệp nhà nước.</w:t>
            </w:r>
          </w:p>
        </w:tc>
        <w:tc>
          <w:tcPr>
            <w:tcW w:w="850" w:type="dxa"/>
            <w:tcBorders>
              <w:top w:val="nil"/>
              <w:left w:val="single" w:sz="4" w:space="0" w:color="auto"/>
              <w:bottom w:val="nil"/>
              <w:right w:val="single" w:sz="4" w:space="0" w:color="auto"/>
            </w:tcBorders>
          </w:tcPr>
          <w:p w14:paraId="1CD2E3B5" w14:textId="77777777" w:rsidR="00615D17" w:rsidRPr="00E63EC9" w:rsidRDefault="00615D17" w:rsidP="00E63EC9">
            <w:pPr>
              <w:spacing w:before="120" w:after="120" w:line="288" w:lineRule="auto"/>
              <w:jc w:val="center"/>
              <w:rPr>
                <w:rFonts w:cs="Times New Roman"/>
                <w:szCs w:val="26"/>
                <w:lang w:val="fr-FR"/>
              </w:rPr>
            </w:pPr>
          </w:p>
        </w:tc>
        <w:tc>
          <w:tcPr>
            <w:tcW w:w="993" w:type="dxa"/>
            <w:tcBorders>
              <w:top w:val="nil"/>
              <w:left w:val="single" w:sz="4" w:space="0" w:color="auto"/>
              <w:bottom w:val="nil"/>
              <w:right w:val="single" w:sz="4" w:space="0" w:color="auto"/>
            </w:tcBorders>
          </w:tcPr>
          <w:p w14:paraId="617656D1"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1,5</w:t>
            </w:r>
          </w:p>
        </w:tc>
        <w:tc>
          <w:tcPr>
            <w:tcW w:w="1417" w:type="dxa"/>
            <w:tcBorders>
              <w:top w:val="nil"/>
              <w:left w:val="single" w:sz="4" w:space="0" w:color="auto"/>
              <w:bottom w:val="nil"/>
              <w:right w:val="single" w:sz="4" w:space="0" w:color="auto"/>
            </w:tcBorders>
          </w:tcPr>
          <w:p w14:paraId="13ED7562" w14:textId="77777777" w:rsidR="00615D17" w:rsidRPr="00E63EC9" w:rsidRDefault="00615D17" w:rsidP="00E63EC9">
            <w:pPr>
              <w:spacing w:before="120" w:after="120" w:line="288" w:lineRule="auto"/>
              <w:jc w:val="center"/>
              <w:rPr>
                <w:rFonts w:cs="Times New Roman"/>
                <w:szCs w:val="26"/>
                <w:lang w:val="fr-FR"/>
              </w:rPr>
            </w:pPr>
          </w:p>
        </w:tc>
        <w:tc>
          <w:tcPr>
            <w:tcW w:w="1134" w:type="dxa"/>
            <w:tcBorders>
              <w:top w:val="nil"/>
              <w:left w:val="single" w:sz="4" w:space="0" w:color="auto"/>
              <w:bottom w:val="nil"/>
              <w:right w:val="single" w:sz="4" w:space="0" w:color="auto"/>
            </w:tcBorders>
          </w:tcPr>
          <w:p w14:paraId="17BCE1D5"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18582738" w14:textId="77777777">
        <w:tc>
          <w:tcPr>
            <w:tcW w:w="851" w:type="dxa"/>
            <w:tcBorders>
              <w:top w:val="nil"/>
              <w:left w:val="single" w:sz="4" w:space="0" w:color="auto"/>
              <w:bottom w:val="single" w:sz="4" w:space="0" w:color="auto"/>
              <w:right w:val="single" w:sz="4" w:space="0" w:color="auto"/>
            </w:tcBorders>
          </w:tcPr>
          <w:p w14:paraId="1031FBDC" w14:textId="77777777" w:rsidR="00615D17" w:rsidRPr="00E63EC9" w:rsidRDefault="00615D17" w:rsidP="00E63EC9">
            <w:pPr>
              <w:spacing w:before="120" w:after="120" w:line="288" w:lineRule="auto"/>
              <w:jc w:val="center"/>
              <w:rPr>
                <w:rFonts w:cs="Times New Roman"/>
                <w:b/>
                <w:bCs/>
                <w:szCs w:val="26"/>
                <w:lang w:val="fr-FR"/>
              </w:rPr>
            </w:pPr>
          </w:p>
        </w:tc>
        <w:tc>
          <w:tcPr>
            <w:tcW w:w="3827" w:type="dxa"/>
            <w:tcBorders>
              <w:top w:val="nil"/>
              <w:left w:val="single" w:sz="4" w:space="0" w:color="auto"/>
              <w:bottom w:val="single" w:sz="4" w:space="0" w:color="auto"/>
              <w:right w:val="single" w:sz="4" w:space="0" w:color="auto"/>
            </w:tcBorders>
          </w:tcPr>
          <w:p w14:paraId="6897E9E8"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3.Quyền hạn của doanh nghiệp nhà nước.</w:t>
            </w:r>
          </w:p>
        </w:tc>
        <w:tc>
          <w:tcPr>
            <w:tcW w:w="850" w:type="dxa"/>
            <w:tcBorders>
              <w:top w:val="nil"/>
              <w:left w:val="single" w:sz="4" w:space="0" w:color="auto"/>
              <w:bottom w:val="single" w:sz="4" w:space="0" w:color="auto"/>
              <w:right w:val="single" w:sz="4" w:space="0" w:color="auto"/>
            </w:tcBorders>
          </w:tcPr>
          <w:p w14:paraId="26F551F5" w14:textId="77777777" w:rsidR="00615D17" w:rsidRPr="00E63EC9" w:rsidRDefault="00615D17" w:rsidP="00E63EC9">
            <w:pPr>
              <w:spacing w:before="120" w:after="120" w:line="288" w:lineRule="auto"/>
              <w:jc w:val="center"/>
              <w:rPr>
                <w:rFonts w:cs="Times New Roman"/>
                <w:szCs w:val="26"/>
                <w:lang w:val="fr-FR"/>
              </w:rPr>
            </w:pPr>
          </w:p>
        </w:tc>
        <w:tc>
          <w:tcPr>
            <w:tcW w:w="993" w:type="dxa"/>
            <w:tcBorders>
              <w:top w:val="nil"/>
              <w:left w:val="single" w:sz="4" w:space="0" w:color="auto"/>
              <w:bottom w:val="single" w:sz="4" w:space="0" w:color="auto"/>
              <w:right w:val="single" w:sz="4" w:space="0" w:color="auto"/>
            </w:tcBorders>
          </w:tcPr>
          <w:p w14:paraId="2C55F454"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1</w:t>
            </w:r>
          </w:p>
        </w:tc>
        <w:tc>
          <w:tcPr>
            <w:tcW w:w="1417" w:type="dxa"/>
            <w:tcBorders>
              <w:top w:val="nil"/>
              <w:left w:val="single" w:sz="4" w:space="0" w:color="auto"/>
              <w:bottom w:val="single" w:sz="4" w:space="0" w:color="auto"/>
              <w:right w:val="single" w:sz="4" w:space="0" w:color="auto"/>
            </w:tcBorders>
          </w:tcPr>
          <w:p w14:paraId="788B0990" w14:textId="77777777" w:rsidR="00615D17" w:rsidRPr="00E63EC9" w:rsidRDefault="00615D17" w:rsidP="00E63EC9">
            <w:pPr>
              <w:spacing w:before="120" w:after="120" w:line="288" w:lineRule="auto"/>
              <w:jc w:val="center"/>
              <w:rPr>
                <w:rFonts w:cs="Times New Roman"/>
                <w:szCs w:val="26"/>
                <w:lang w:val="fr-FR"/>
              </w:rPr>
            </w:pPr>
          </w:p>
        </w:tc>
        <w:tc>
          <w:tcPr>
            <w:tcW w:w="1134" w:type="dxa"/>
            <w:tcBorders>
              <w:top w:val="nil"/>
              <w:left w:val="single" w:sz="4" w:space="0" w:color="auto"/>
              <w:bottom w:val="single" w:sz="4" w:space="0" w:color="auto"/>
              <w:right w:val="single" w:sz="4" w:space="0" w:color="auto"/>
            </w:tcBorders>
          </w:tcPr>
          <w:p w14:paraId="08FACB5B"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6FC2A27E" w14:textId="77777777">
        <w:tc>
          <w:tcPr>
            <w:tcW w:w="851" w:type="dxa"/>
            <w:tcBorders>
              <w:top w:val="single" w:sz="4" w:space="0" w:color="auto"/>
              <w:left w:val="single" w:sz="4" w:space="0" w:color="auto"/>
              <w:bottom w:val="nil"/>
              <w:right w:val="single" w:sz="4" w:space="0" w:color="auto"/>
            </w:tcBorders>
          </w:tcPr>
          <w:p w14:paraId="08E55BED"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2</w:t>
            </w:r>
          </w:p>
        </w:tc>
        <w:tc>
          <w:tcPr>
            <w:tcW w:w="3827" w:type="dxa"/>
            <w:tcBorders>
              <w:top w:val="single" w:sz="4" w:space="0" w:color="auto"/>
              <w:left w:val="single" w:sz="4" w:space="0" w:color="auto"/>
              <w:bottom w:val="nil"/>
              <w:right w:val="single" w:sz="4" w:space="0" w:color="auto"/>
            </w:tcBorders>
          </w:tcPr>
          <w:p w14:paraId="620438A3" w14:textId="77777777" w:rsidR="00615D17" w:rsidRPr="00E63EC9" w:rsidRDefault="00074193" w:rsidP="00E63EC9">
            <w:pPr>
              <w:tabs>
                <w:tab w:val="center" w:pos="4320"/>
                <w:tab w:val="right" w:pos="8640"/>
              </w:tabs>
              <w:spacing w:before="120" w:after="120" w:line="288" w:lineRule="auto"/>
              <w:rPr>
                <w:rFonts w:cs="Times New Roman"/>
                <w:bCs/>
                <w:szCs w:val="26"/>
                <w:lang w:val="fr-FR"/>
              </w:rPr>
            </w:pPr>
            <w:r w:rsidRPr="00E63EC9">
              <w:rPr>
                <w:rFonts w:cs="Times New Roman"/>
                <w:b/>
                <w:bCs/>
                <w:szCs w:val="26"/>
                <w:lang w:val="fr-FR"/>
              </w:rPr>
              <w:t>Chương 2</w:t>
            </w:r>
            <w:r w:rsidRPr="00E63EC9">
              <w:rPr>
                <w:rFonts w:cs="Times New Roman"/>
                <w:bCs/>
                <w:szCs w:val="26"/>
                <w:lang w:val="fr-FR"/>
              </w:rPr>
              <w:t> : Các yếu tố của quá trình sản xuất</w:t>
            </w:r>
            <w:r w:rsidRPr="00E63EC9">
              <w:rPr>
                <w:rFonts w:cs="Times New Roman"/>
                <w:bCs/>
                <w:szCs w:val="26"/>
                <w:lang w:val="fr-FR"/>
              </w:rPr>
              <w:softHyphen/>
              <w:t xml:space="preserve"> - kinh doanh của doanh nghiệp công nghiệp.</w:t>
            </w:r>
          </w:p>
        </w:tc>
        <w:tc>
          <w:tcPr>
            <w:tcW w:w="850" w:type="dxa"/>
            <w:tcBorders>
              <w:top w:val="single" w:sz="4" w:space="0" w:color="auto"/>
              <w:left w:val="single" w:sz="4" w:space="0" w:color="auto"/>
              <w:bottom w:val="nil"/>
              <w:right w:val="single" w:sz="4" w:space="0" w:color="auto"/>
            </w:tcBorders>
          </w:tcPr>
          <w:p w14:paraId="56FD9F21"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rPr>
              <w:t>3</w:t>
            </w:r>
          </w:p>
        </w:tc>
        <w:tc>
          <w:tcPr>
            <w:tcW w:w="993" w:type="dxa"/>
            <w:tcBorders>
              <w:top w:val="single" w:sz="4" w:space="0" w:color="auto"/>
              <w:left w:val="single" w:sz="4" w:space="0" w:color="auto"/>
              <w:bottom w:val="nil"/>
              <w:right w:val="single" w:sz="4" w:space="0" w:color="auto"/>
            </w:tcBorders>
          </w:tcPr>
          <w:p w14:paraId="5ACE8DA1"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rPr>
              <w:t>3</w:t>
            </w:r>
          </w:p>
        </w:tc>
        <w:tc>
          <w:tcPr>
            <w:tcW w:w="1417" w:type="dxa"/>
            <w:tcBorders>
              <w:top w:val="single" w:sz="4" w:space="0" w:color="auto"/>
              <w:left w:val="single" w:sz="4" w:space="0" w:color="auto"/>
              <w:bottom w:val="nil"/>
              <w:right w:val="single" w:sz="4" w:space="0" w:color="auto"/>
            </w:tcBorders>
          </w:tcPr>
          <w:p w14:paraId="411C2EC2" w14:textId="77777777" w:rsidR="00615D17" w:rsidRPr="00E63EC9" w:rsidRDefault="00615D17" w:rsidP="00E63EC9">
            <w:pPr>
              <w:spacing w:before="120" w:after="120" w:line="288" w:lineRule="auto"/>
              <w:jc w:val="center"/>
              <w:rPr>
                <w:rFonts w:cs="Times New Roman"/>
                <w:bCs/>
                <w:szCs w:val="26"/>
              </w:rPr>
            </w:pPr>
          </w:p>
        </w:tc>
        <w:tc>
          <w:tcPr>
            <w:tcW w:w="1134" w:type="dxa"/>
            <w:tcBorders>
              <w:top w:val="single" w:sz="4" w:space="0" w:color="auto"/>
              <w:left w:val="single" w:sz="4" w:space="0" w:color="auto"/>
              <w:bottom w:val="nil"/>
              <w:right w:val="single" w:sz="4" w:space="0" w:color="auto"/>
            </w:tcBorders>
          </w:tcPr>
          <w:p w14:paraId="713A9713" w14:textId="77777777" w:rsidR="00615D17" w:rsidRPr="00E63EC9" w:rsidRDefault="00615D17" w:rsidP="00E63EC9">
            <w:pPr>
              <w:spacing w:before="120" w:after="120" w:line="288" w:lineRule="auto"/>
              <w:jc w:val="center"/>
              <w:rPr>
                <w:rFonts w:cs="Times New Roman"/>
                <w:bCs/>
                <w:szCs w:val="26"/>
              </w:rPr>
            </w:pPr>
          </w:p>
        </w:tc>
      </w:tr>
      <w:tr w:rsidR="00615D17" w:rsidRPr="00E63EC9" w14:paraId="441517DF" w14:textId="77777777">
        <w:tc>
          <w:tcPr>
            <w:tcW w:w="851" w:type="dxa"/>
            <w:tcBorders>
              <w:top w:val="nil"/>
              <w:left w:val="single" w:sz="4" w:space="0" w:color="auto"/>
              <w:bottom w:val="nil"/>
              <w:right w:val="single" w:sz="4" w:space="0" w:color="auto"/>
            </w:tcBorders>
          </w:tcPr>
          <w:p w14:paraId="18E0BFE0" w14:textId="77777777" w:rsidR="00615D17" w:rsidRPr="00E63EC9" w:rsidRDefault="00615D17" w:rsidP="00E63EC9">
            <w:pPr>
              <w:spacing w:before="120" w:after="120" w:line="288" w:lineRule="auto"/>
              <w:jc w:val="center"/>
              <w:rPr>
                <w:rFonts w:cs="Times New Roman"/>
                <w:b/>
                <w:bCs/>
                <w:szCs w:val="26"/>
                <w:lang w:val="fr-FR"/>
              </w:rPr>
            </w:pPr>
          </w:p>
        </w:tc>
        <w:tc>
          <w:tcPr>
            <w:tcW w:w="3827" w:type="dxa"/>
            <w:tcBorders>
              <w:top w:val="nil"/>
              <w:left w:val="single" w:sz="4" w:space="0" w:color="auto"/>
              <w:bottom w:val="nil"/>
              <w:right w:val="single" w:sz="4" w:space="0" w:color="auto"/>
            </w:tcBorders>
          </w:tcPr>
          <w:p w14:paraId="012DB0D9"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1.Các giai đoạn của quá trình tái sản xuất và tái sản xuất mở rộng.</w:t>
            </w:r>
          </w:p>
        </w:tc>
        <w:tc>
          <w:tcPr>
            <w:tcW w:w="850" w:type="dxa"/>
            <w:tcBorders>
              <w:top w:val="nil"/>
              <w:left w:val="single" w:sz="4" w:space="0" w:color="auto"/>
              <w:bottom w:val="nil"/>
              <w:right w:val="single" w:sz="4" w:space="0" w:color="auto"/>
            </w:tcBorders>
          </w:tcPr>
          <w:p w14:paraId="50E61859" w14:textId="77777777" w:rsidR="00615D17" w:rsidRPr="00E63EC9" w:rsidRDefault="00615D17" w:rsidP="00E63EC9">
            <w:pPr>
              <w:spacing w:before="120" w:after="120" w:line="288" w:lineRule="auto"/>
              <w:jc w:val="center"/>
              <w:rPr>
                <w:rFonts w:cs="Times New Roman"/>
                <w:szCs w:val="26"/>
                <w:lang w:val="fr-FR"/>
              </w:rPr>
            </w:pPr>
          </w:p>
        </w:tc>
        <w:tc>
          <w:tcPr>
            <w:tcW w:w="993" w:type="dxa"/>
            <w:tcBorders>
              <w:top w:val="nil"/>
              <w:left w:val="single" w:sz="4" w:space="0" w:color="auto"/>
              <w:bottom w:val="nil"/>
              <w:right w:val="single" w:sz="4" w:space="0" w:color="auto"/>
            </w:tcBorders>
          </w:tcPr>
          <w:p w14:paraId="2640EBEC"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1</w:t>
            </w:r>
          </w:p>
        </w:tc>
        <w:tc>
          <w:tcPr>
            <w:tcW w:w="1417" w:type="dxa"/>
            <w:tcBorders>
              <w:top w:val="nil"/>
              <w:left w:val="single" w:sz="4" w:space="0" w:color="auto"/>
              <w:bottom w:val="nil"/>
              <w:right w:val="single" w:sz="4" w:space="0" w:color="auto"/>
            </w:tcBorders>
          </w:tcPr>
          <w:p w14:paraId="23A776A8" w14:textId="77777777" w:rsidR="00615D17" w:rsidRPr="00E63EC9" w:rsidRDefault="00615D17" w:rsidP="00E63EC9">
            <w:pPr>
              <w:spacing w:before="120" w:after="120" w:line="288" w:lineRule="auto"/>
              <w:jc w:val="center"/>
              <w:rPr>
                <w:rFonts w:cs="Times New Roman"/>
                <w:szCs w:val="26"/>
                <w:lang w:val="fr-FR"/>
              </w:rPr>
            </w:pPr>
          </w:p>
        </w:tc>
        <w:tc>
          <w:tcPr>
            <w:tcW w:w="1134" w:type="dxa"/>
            <w:tcBorders>
              <w:top w:val="nil"/>
              <w:left w:val="single" w:sz="4" w:space="0" w:color="auto"/>
              <w:bottom w:val="nil"/>
              <w:right w:val="single" w:sz="4" w:space="0" w:color="auto"/>
            </w:tcBorders>
          </w:tcPr>
          <w:p w14:paraId="6A7FCE2A"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14C9B74D" w14:textId="77777777">
        <w:tc>
          <w:tcPr>
            <w:tcW w:w="851" w:type="dxa"/>
            <w:tcBorders>
              <w:top w:val="nil"/>
              <w:left w:val="single" w:sz="4" w:space="0" w:color="auto"/>
              <w:bottom w:val="nil"/>
              <w:right w:val="single" w:sz="4" w:space="0" w:color="auto"/>
            </w:tcBorders>
          </w:tcPr>
          <w:p w14:paraId="78418E17" w14:textId="77777777" w:rsidR="00615D17" w:rsidRPr="00E63EC9" w:rsidRDefault="00615D17" w:rsidP="00E63EC9">
            <w:pPr>
              <w:spacing w:before="120" w:after="120" w:line="288" w:lineRule="auto"/>
              <w:jc w:val="center"/>
              <w:rPr>
                <w:rFonts w:cs="Times New Roman"/>
                <w:b/>
                <w:bCs/>
                <w:szCs w:val="26"/>
                <w:lang w:val="fr-FR"/>
              </w:rPr>
            </w:pPr>
          </w:p>
        </w:tc>
        <w:tc>
          <w:tcPr>
            <w:tcW w:w="3827" w:type="dxa"/>
            <w:tcBorders>
              <w:top w:val="nil"/>
              <w:left w:val="single" w:sz="4" w:space="0" w:color="auto"/>
              <w:bottom w:val="nil"/>
              <w:right w:val="single" w:sz="4" w:space="0" w:color="auto"/>
            </w:tcBorders>
          </w:tcPr>
          <w:p w14:paraId="05F4FE85"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2.Vốn của doanh nghiệp.</w:t>
            </w:r>
          </w:p>
        </w:tc>
        <w:tc>
          <w:tcPr>
            <w:tcW w:w="850" w:type="dxa"/>
            <w:tcBorders>
              <w:top w:val="nil"/>
              <w:left w:val="single" w:sz="4" w:space="0" w:color="auto"/>
              <w:bottom w:val="nil"/>
              <w:right w:val="single" w:sz="4" w:space="0" w:color="auto"/>
            </w:tcBorders>
          </w:tcPr>
          <w:p w14:paraId="22D4F907" w14:textId="77777777" w:rsidR="00615D17" w:rsidRPr="00E63EC9" w:rsidRDefault="00615D17" w:rsidP="00E63EC9">
            <w:pPr>
              <w:spacing w:before="120" w:after="120" w:line="288" w:lineRule="auto"/>
              <w:jc w:val="center"/>
              <w:rPr>
                <w:rFonts w:cs="Times New Roman"/>
                <w:szCs w:val="26"/>
                <w:lang w:val="fr-FR"/>
              </w:rPr>
            </w:pPr>
          </w:p>
        </w:tc>
        <w:tc>
          <w:tcPr>
            <w:tcW w:w="993" w:type="dxa"/>
            <w:tcBorders>
              <w:top w:val="nil"/>
              <w:left w:val="single" w:sz="4" w:space="0" w:color="auto"/>
              <w:bottom w:val="nil"/>
              <w:right w:val="single" w:sz="4" w:space="0" w:color="auto"/>
            </w:tcBorders>
          </w:tcPr>
          <w:p w14:paraId="5F624AAC"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1</w:t>
            </w:r>
          </w:p>
        </w:tc>
        <w:tc>
          <w:tcPr>
            <w:tcW w:w="1417" w:type="dxa"/>
            <w:tcBorders>
              <w:top w:val="nil"/>
              <w:left w:val="single" w:sz="4" w:space="0" w:color="auto"/>
              <w:bottom w:val="nil"/>
              <w:right w:val="single" w:sz="4" w:space="0" w:color="auto"/>
            </w:tcBorders>
          </w:tcPr>
          <w:p w14:paraId="58D78D1D" w14:textId="77777777" w:rsidR="00615D17" w:rsidRPr="00E63EC9" w:rsidRDefault="00615D17" w:rsidP="00E63EC9">
            <w:pPr>
              <w:spacing w:before="120" w:after="120" w:line="288" w:lineRule="auto"/>
              <w:jc w:val="center"/>
              <w:rPr>
                <w:rFonts w:cs="Times New Roman"/>
                <w:szCs w:val="26"/>
                <w:lang w:val="fr-FR"/>
              </w:rPr>
            </w:pPr>
          </w:p>
        </w:tc>
        <w:tc>
          <w:tcPr>
            <w:tcW w:w="1134" w:type="dxa"/>
            <w:tcBorders>
              <w:top w:val="nil"/>
              <w:left w:val="single" w:sz="4" w:space="0" w:color="auto"/>
              <w:bottom w:val="nil"/>
              <w:right w:val="single" w:sz="4" w:space="0" w:color="auto"/>
            </w:tcBorders>
          </w:tcPr>
          <w:p w14:paraId="604D6933"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032E43AB" w14:textId="77777777">
        <w:tc>
          <w:tcPr>
            <w:tcW w:w="851" w:type="dxa"/>
            <w:tcBorders>
              <w:top w:val="nil"/>
              <w:left w:val="single" w:sz="4" w:space="0" w:color="auto"/>
              <w:bottom w:val="single" w:sz="4" w:space="0" w:color="auto"/>
              <w:right w:val="single" w:sz="4" w:space="0" w:color="auto"/>
            </w:tcBorders>
          </w:tcPr>
          <w:p w14:paraId="1989BC6C" w14:textId="77777777" w:rsidR="00615D17" w:rsidRPr="00E63EC9" w:rsidRDefault="00615D17" w:rsidP="00E63EC9">
            <w:pPr>
              <w:spacing w:before="120" w:after="120" w:line="288" w:lineRule="auto"/>
              <w:jc w:val="center"/>
              <w:rPr>
                <w:rFonts w:cs="Times New Roman"/>
                <w:b/>
                <w:bCs/>
                <w:szCs w:val="26"/>
                <w:lang w:val="fr-FR"/>
              </w:rPr>
            </w:pPr>
          </w:p>
        </w:tc>
        <w:tc>
          <w:tcPr>
            <w:tcW w:w="3827" w:type="dxa"/>
            <w:tcBorders>
              <w:top w:val="nil"/>
              <w:left w:val="single" w:sz="4" w:space="0" w:color="auto"/>
              <w:bottom w:val="single" w:sz="4" w:space="0" w:color="auto"/>
              <w:right w:val="single" w:sz="4" w:space="0" w:color="auto"/>
            </w:tcBorders>
          </w:tcPr>
          <w:p w14:paraId="540E3E98" w14:textId="77777777" w:rsidR="00615D17" w:rsidRPr="00E63EC9" w:rsidRDefault="00074193" w:rsidP="00E63EC9">
            <w:pPr>
              <w:spacing w:before="120" w:after="120" w:line="288" w:lineRule="auto"/>
              <w:rPr>
                <w:rFonts w:cs="Times New Roman"/>
                <w:szCs w:val="26"/>
              </w:rPr>
            </w:pPr>
            <w:r w:rsidRPr="00E63EC9">
              <w:rPr>
                <w:rFonts w:cs="Times New Roman"/>
                <w:szCs w:val="26"/>
              </w:rPr>
              <w:t>3.Tập thể lao động trong doanh nghiệp.</w:t>
            </w:r>
          </w:p>
        </w:tc>
        <w:tc>
          <w:tcPr>
            <w:tcW w:w="850" w:type="dxa"/>
            <w:tcBorders>
              <w:top w:val="nil"/>
              <w:left w:val="single" w:sz="4" w:space="0" w:color="auto"/>
              <w:bottom w:val="single" w:sz="4" w:space="0" w:color="auto"/>
              <w:right w:val="single" w:sz="4" w:space="0" w:color="auto"/>
            </w:tcBorders>
          </w:tcPr>
          <w:p w14:paraId="4184325F" w14:textId="77777777" w:rsidR="00615D17" w:rsidRPr="00E63EC9" w:rsidRDefault="00615D17" w:rsidP="00E63EC9">
            <w:pPr>
              <w:spacing w:before="120" w:after="120" w:line="288" w:lineRule="auto"/>
              <w:jc w:val="center"/>
              <w:rPr>
                <w:rFonts w:cs="Times New Roman"/>
                <w:szCs w:val="26"/>
              </w:rPr>
            </w:pPr>
          </w:p>
        </w:tc>
        <w:tc>
          <w:tcPr>
            <w:tcW w:w="993" w:type="dxa"/>
            <w:tcBorders>
              <w:top w:val="nil"/>
              <w:left w:val="single" w:sz="4" w:space="0" w:color="auto"/>
              <w:bottom w:val="single" w:sz="4" w:space="0" w:color="auto"/>
              <w:right w:val="single" w:sz="4" w:space="0" w:color="auto"/>
            </w:tcBorders>
          </w:tcPr>
          <w:p w14:paraId="078D4899"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1</w:t>
            </w:r>
          </w:p>
        </w:tc>
        <w:tc>
          <w:tcPr>
            <w:tcW w:w="1417" w:type="dxa"/>
            <w:tcBorders>
              <w:top w:val="nil"/>
              <w:left w:val="single" w:sz="4" w:space="0" w:color="auto"/>
              <w:bottom w:val="single" w:sz="4" w:space="0" w:color="auto"/>
              <w:right w:val="single" w:sz="4" w:space="0" w:color="auto"/>
            </w:tcBorders>
          </w:tcPr>
          <w:p w14:paraId="5226C024" w14:textId="77777777" w:rsidR="00615D17" w:rsidRPr="00E63EC9" w:rsidRDefault="00615D17" w:rsidP="00E63EC9">
            <w:pPr>
              <w:spacing w:before="120" w:after="120" w:line="288" w:lineRule="auto"/>
              <w:jc w:val="center"/>
              <w:rPr>
                <w:rFonts w:cs="Times New Roman"/>
                <w:szCs w:val="26"/>
                <w:lang w:val="fr-FR"/>
              </w:rPr>
            </w:pPr>
          </w:p>
        </w:tc>
        <w:tc>
          <w:tcPr>
            <w:tcW w:w="1134" w:type="dxa"/>
            <w:tcBorders>
              <w:top w:val="nil"/>
              <w:left w:val="single" w:sz="4" w:space="0" w:color="auto"/>
              <w:bottom w:val="single" w:sz="4" w:space="0" w:color="auto"/>
              <w:right w:val="single" w:sz="4" w:space="0" w:color="auto"/>
            </w:tcBorders>
          </w:tcPr>
          <w:p w14:paraId="33A60583"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600AA2B5" w14:textId="77777777">
        <w:tc>
          <w:tcPr>
            <w:tcW w:w="851" w:type="dxa"/>
            <w:tcBorders>
              <w:top w:val="single" w:sz="4" w:space="0" w:color="auto"/>
              <w:left w:val="single" w:sz="4" w:space="0" w:color="auto"/>
              <w:bottom w:val="nil"/>
              <w:right w:val="single" w:sz="4" w:space="0" w:color="auto"/>
            </w:tcBorders>
          </w:tcPr>
          <w:p w14:paraId="20E698C4"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3</w:t>
            </w:r>
          </w:p>
        </w:tc>
        <w:tc>
          <w:tcPr>
            <w:tcW w:w="3827" w:type="dxa"/>
            <w:tcBorders>
              <w:top w:val="single" w:sz="4" w:space="0" w:color="auto"/>
              <w:left w:val="single" w:sz="4" w:space="0" w:color="auto"/>
              <w:bottom w:val="nil"/>
              <w:right w:val="single" w:sz="4" w:space="0" w:color="auto"/>
            </w:tcBorders>
          </w:tcPr>
          <w:p w14:paraId="497F6009" w14:textId="77777777" w:rsidR="00615D17" w:rsidRPr="00E63EC9" w:rsidRDefault="00074193" w:rsidP="00E63EC9">
            <w:pPr>
              <w:tabs>
                <w:tab w:val="center" w:pos="4320"/>
                <w:tab w:val="right" w:pos="8640"/>
              </w:tabs>
              <w:spacing w:before="120" w:after="120" w:line="288" w:lineRule="auto"/>
              <w:rPr>
                <w:rFonts w:cs="Times New Roman"/>
                <w:bCs/>
                <w:szCs w:val="26"/>
                <w:lang w:val="fr-FR"/>
              </w:rPr>
            </w:pPr>
            <w:r w:rsidRPr="00E63EC9">
              <w:rPr>
                <w:rFonts w:cs="Times New Roman"/>
                <w:b/>
                <w:bCs/>
                <w:szCs w:val="26"/>
                <w:lang w:val="fr-FR"/>
              </w:rPr>
              <w:t>Chương 3</w:t>
            </w:r>
            <w:r w:rsidRPr="00E63EC9">
              <w:rPr>
                <w:rFonts w:cs="Times New Roman"/>
                <w:bCs/>
                <w:szCs w:val="26"/>
                <w:lang w:val="fr-FR"/>
              </w:rPr>
              <w:t> :Hệ thống tổ chức quản lý trong doanh nghiệp công nghiệp.</w:t>
            </w:r>
          </w:p>
        </w:tc>
        <w:tc>
          <w:tcPr>
            <w:tcW w:w="850" w:type="dxa"/>
            <w:tcBorders>
              <w:top w:val="single" w:sz="4" w:space="0" w:color="auto"/>
              <w:left w:val="single" w:sz="4" w:space="0" w:color="auto"/>
              <w:bottom w:val="nil"/>
              <w:right w:val="single" w:sz="4" w:space="0" w:color="auto"/>
            </w:tcBorders>
          </w:tcPr>
          <w:p w14:paraId="36941907"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3</w:t>
            </w:r>
          </w:p>
        </w:tc>
        <w:tc>
          <w:tcPr>
            <w:tcW w:w="993" w:type="dxa"/>
            <w:tcBorders>
              <w:top w:val="single" w:sz="4" w:space="0" w:color="auto"/>
              <w:left w:val="single" w:sz="4" w:space="0" w:color="auto"/>
              <w:bottom w:val="nil"/>
              <w:right w:val="single" w:sz="4" w:space="0" w:color="auto"/>
            </w:tcBorders>
          </w:tcPr>
          <w:p w14:paraId="6A9100A0"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3</w:t>
            </w:r>
          </w:p>
        </w:tc>
        <w:tc>
          <w:tcPr>
            <w:tcW w:w="1417" w:type="dxa"/>
            <w:tcBorders>
              <w:top w:val="single" w:sz="4" w:space="0" w:color="auto"/>
              <w:left w:val="single" w:sz="4" w:space="0" w:color="auto"/>
              <w:bottom w:val="nil"/>
              <w:right w:val="single" w:sz="4" w:space="0" w:color="auto"/>
            </w:tcBorders>
          </w:tcPr>
          <w:p w14:paraId="57D1E738" w14:textId="77777777" w:rsidR="00615D17" w:rsidRPr="00E63EC9" w:rsidRDefault="00615D17" w:rsidP="00E63EC9">
            <w:pPr>
              <w:spacing w:before="120" w:after="120" w:line="288" w:lineRule="auto"/>
              <w:jc w:val="center"/>
              <w:rPr>
                <w:rFonts w:cs="Times New Roman"/>
                <w:bCs/>
                <w:szCs w:val="26"/>
                <w:lang w:val="fr-FR"/>
              </w:rPr>
            </w:pPr>
          </w:p>
        </w:tc>
        <w:tc>
          <w:tcPr>
            <w:tcW w:w="1134" w:type="dxa"/>
            <w:tcBorders>
              <w:top w:val="single" w:sz="4" w:space="0" w:color="auto"/>
              <w:left w:val="single" w:sz="4" w:space="0" w:color="auto"/>
              <w:bottom w:val="nil"/>
              <w:right w:val="single" w:sz="4" w:space="0" w:color="auto"/>
            </w:tcBorders>
          </w:tcPr>
          <w:p w14:paraId="2AA03B2B" w14:textId="77777777" w:rsidR="00615D17" w:rsidRPr="00E63EC9" w:rsidRDefault="00615D17" w:rsidP="00E63EC9">
            <w:pPr>
              <w:spacing w:before="120" w:after="120" w:line="288" w:lineRule="auto"/>
              <w:jc w:val="center"/>
              <w:rPr>
                <w:rFonts w:cs="Times New Roman"/>
                <w:bCs/>
                <w:szCs w:val="26"/>
                <w:lang w:val="fr-FR"/>
              </w:rPr>
            </w:pPr>
          </w:p>
        </w:tc>
      </w:tr>
      <w:tr w:rsidR="00615D17" w:rsidRPr="00E63EC9" w14:paraId="38F2C276" w14:textId="77777777">
        <w:tc>
          <w:tcPr>
            <w:tcW w:w="851" w:type="dxa"/>
            <w:tcBorders>
              <w:top w:val="nil"/>
              <w:left w:val="single" w:sz="4" w:space="0" w:color="auto"/>
              <w:bottom w:val="nil"/>
              <w:right w:val="single" w:sz="4" w:space="0" w:color="auto"/>
            </w:tcBorders>
          </w:tcPr>
          <w:p w14:paraId="1310DB8A" w14:textId="77777777" w:rsidR="00615D17" w:rsidRPr="00E63EC9" w:rsidRDefault="00615D17" w:rsidP="00E63EC9">
            <w:pPr>
              <w:spacing w:before="120" w:after="120" w:line="288" w:lineRule="auto"/>
              <w:jc w:val="center"/>
              <w:rPr>
                <w:rFonts w:cs="Times New Roman"/>
                <w:b/>
                <w:bCs/>
                <w:szCs w:val="26"/>
                <w:lang w:val="fr-FR"/>
              </w:rPr>
            </w:pPr>
          </w:p>
        </w:tc>
        <w:tc>
          <w:tcPr>
            <w:tcW w:w="3827" w:type="dxa"/>
            <w:tcBorders>
              <w:top w:val="nil"/>
              <w:left w:val="single" w:sz="4" w:space="0" w:color="auto"/>
              <w:bottom w:val="nil"/>
              <w:right w:val="single" w:sz="4" w:space="0" w:color="auto"/>
            </w:tcBorders>
          </w:tcPr>
          <w:p w14:paraId="08C2F230"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1.Chế độ quản lý doanh nghiệp công nghiệp nhà nước.</w:t>
            </w:r>
          </w:p>
        </w:tc>
        <w:tc>
          <w:tcPr>
            <w:tcW w:w="850" w:type="dxa"/>
            <w:tcBorders>
              <w:top w:val="nil"/>
              <w:left w:val="single" w:sz="4" w:space="0" w:color="auto"/>
              <w:bottom w:val="nil"/>
              <w:right w:val="single" w:sz="4" w:space="0" w:color="auto"/>
            </w:tcBorders>
          </w:tcPr>
          <w:p w14:paraId="39D1BFA1" w14:textId="77777777" w:rsidR="00615D17" w:rsidRPr="00E63EC9" w:rsidRDefault="00615D17" w:rsidP="00E63EC9">
            <w:pPr>
              <w:spacing w:before="120" w:after="120" w:line="288" w:lineRule="auto"/>
              <w:jc w:val="center"/>
              <w:rPr>
                <w:rFonts w:cs="Times New Roman"/>
                <w:szCs w:val="26"/>
                <w:lang w:val="fr-FR"/>
              </w:rPr>
            </w:pPr>
          </w:p>
        </w:tc>
        <w:tc>
          <w:tcPr>
            <w:tcW w:w="993" w:type="dxa"/>
            <w:tcBorders>
              <w:top w:val="nil"/>
              <w:left w:val="single" w:sz="4" w:space="0" w:color="auto"/>
              <w:bottom w:val="nil"/>
              <w:right w:val="single" w:sz="4" w:space="0" w:color="auto"/>
            </w:tcBorders>
          </w:tcPr>
          <w:p w14:paraId="3EB15310"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1</w:t>
            </w:r>
          </w:p>
        </w:tc>
        <w:tc>
          <w:tcPr>
            <w:tcW w:w="1417" w:type="dxa"/>
            <w:tcBorders>
              <w:top w:val="nil"/>
              <w:left w:val="single" w:sz="4" w:space="0" w:color="auto"/>
              <w:bottom w:val="nil"/>
              <w:right w:val="single" w:sz="4" w:space="0" w:color="auto"/>
            </w:tcBorders>
          </w:tcPr>
          <w:p w14:paraId="33CC62E8" w14:textId="77777777" w:rsidR="00615D17" w:rsidRPr="00E63EC9" w:rsidRDefault="00615D17" w:rsidP="00E63EC9">
            <w:pPr>
              <w:spacing w:before="120" w:after="120" w:line="288" w:lineRule="auto"/>
              <w:jc w:val="center"/>
              <w:rPr>
                <w:rFonts w:cs="Times New Roman"/>
                <w:szCs w:val="26"/>
                <w:lang w:val="fr-FR"/>
              </w:rPr>
            </w:pPr>
          </w:p>
        </w:tc>
        <w:tc>
          <w:tcPr>
            <w:tcW w:w="1134" w:type="dxa"/>
            <w:tcBorders>
              <w:top w:val="nil"/>
              <w:left w:val="single" w:sz="4" w:space="0" w:color="auto"/>
              <w:bottom w:val="nil"/>
              <w:right w:val="single" w:sz="4" w:space="0" w:color="auto"/>
            </w:tcBorders>
          </w:tcPr>
          <w:p w14:paraId="42FB2CCE" w14:textId="77777777" w:rsidR="00615D17" w:rsidRPr="00E63EC9" w:rsidRDefault="00615D17" w:rsidP="00E63EC9">
            <w:pPr>
              <w:spacing w:before="120" w:after="120" w:line="288" w:lineRule="auto"/>
              <w:jc w:val="center"/>
              <w:rPr>
                <w:rFonts w:cs="Times New Roman"/>
                <w:szCs w:val="26"/>
                <w:lang w:val="fr-FR"/>
              </w:rPr>
            </w:pPr>
          </w:p>
        </w:tc>
      </w:tr>
      <w:tr w:rsidR="00615D17" w:rsidRPr="00E63EC9" w14:paraId="58A51656" w14:textId="77777777">
        <w:tc>
          <w:tcPr>
            <w:tcW w:w="851" w:type="dxa"/>
            <w:tcBorders>
              <w:top w:val="nil"/>
              <w:left w:val="single" w:sz="4" w:space="0" w:color="auto"/>
              <w:bottom w:val="nil"/>
              <w:right w:val="single" w:sz="4" w:space="0" w:color="auto"/>
            </w:tcBorders>
          </w:tcPr>
          <w:p w14:paraId="541B0AB9" w14:textId="77777777" w:rsidR="00615D17" w:rsidRPr="00E63EC9" w:rsidRDefault="00615D17" w:rsidP="00E63EC9">
            <w:pPr>
              <w:spacing w:before="120" w:after="120" w:line="288" w:lineRule="auto"/>
              <w:jc w:val="center"/>
              <w:rPr>
                <w:rFonts w:cs="Times New Roman"/>
                <w:b/>
                <w:bCs/>
                <w:szCs w:val="26"/>
                <w:lang w:val="fr-FR"/>
              </w:rPr>
            </w:pPr>
          </w:p>
        </w:tc>
        <w:tc>
          <w:tcPr>
            <w:tcW w:w="3827" w:type="dxa"/>
            <w:tcBorders>
              <w:top w:val="nil"/>
              <w:left w:val="single" w:sz="4" w:space="0" w:color="auto"/>
              <w:bottom w:val="nil"/>
              <w:right w:val="single" w:sz="4" w:space="0" w:color="auto"/>
            </w:tcBorders>
          </w:tcPr>
          <w:p w14:paraId="2C773D97"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 Cơ cấu tổ chức quản lý trong doanh nghiệp công nghiệp.</w:t>
            </w:r>
          </w:p>
        </w:tc>
        <w:tc>
          <w:tcPr>
            <w:tcW w:w="850" w:type="dxa"/>
            <w:tcBorders>
              <w:top w:val="nil"/>
              <w:left w:val="single" w:sz="4" w:space="0" w:color="auto"/>
              <w:bottom w:val="nil"/>
              <w:right w:val="single" w:sz="4" w:space="0" w:color="auto"/>
            </w:tcBorders>
          </w:tcPr>
          <w:p w14:paraId="75829049" w14:textId="77777777" w:rsidR="00615D17" w:rsidRPr="00E63EC9" w:rsidRDefault="00615D17" w:rsidP="00E63EC9">
            <w:pPr>
              <w:spacing w:before="120" w:after="120" w:line="288" w:lineRule="auto"/>
              <w:jc w:val="center"/>
              <w:rPr>
                <w:rFonts w:cs="Times New Roman"/>
                <w:szCs w:val="26"/>
                <w:lang w:val="fr-FR"/>
              </w:rPr>
            </w:pPr>
          </w:p>
        </w:tc>
        <w:tc>
          <w:tcPr>
            <w:tcW w:w="993" w:type="dxa"/>
            <w:tcBorders>
              <w:top w:val="nil"/>
              <w:left w:val="single" w:sz="4" w:space="0" w:color="auto"/>
              <w:bottom w:val="nil"/>
              <w:right w:val="single" w:sz="4" w:space="0" w:color="auto"/>
            </w:tcBorders>
          </w:tcPr>
          <w:p w14:paraId="2CE636D5"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1</w:t>
            </w:r>
          </w:p>
        </w:tc>
        <w:tc>
          <w:tcPr>
            <w:tcW w:w="1417" w:type="dxa"/>
            <w:tcBorders>
              <w:top w:val="nil"/>
              <w:left w:val="single" w:sz="4" w:space="0" w:color="auto"/>
              <w:bottom w:val="nil"/>
              <w:right w:val="single" w:sz="4" w:space="0" w:color="auto"/>
            </w:tcBorders>
          </w:tcPr>
          <w:p w14:paraId="16D25C07" w14:textId="77777777" w:rsidR="00615D17" w:rsidRPr="00E63EC9" w:rsidRDefault="00615D17" w:rsidP="00E63EC9">
            <w:pPr>
              <w:spacing w:before="120" w:after="120" w:line="288" w:lineRule="auto"/>
              <w:jc w:val="center"/>
              <w:rPr>
                <w:rFonts w:cs="Times New Roman"/>
                <w:szCs w:val="26"/>
                <w:lang w:val="fr-FR"/>
              </w:rPr>
            </w:pPr>
          </w:p>
        </w:tc>
        <w:tc>
          <w:tcPr>
            <w:tcW w:w="1134" w:type="dxa"/>
            <w:tcBorders>
              <w:top w:val="nil"/>
              <w:left w:val="single" w:sz="4" w:space="0" w:color="auto"/>
              <w:bottom w:val="nil"/>
              <w:right w:val="single" w:sz="4" w:space="0" w:color="auto"/>
            </w:tcBorders>
          </w:tcPr>
          <w:p w14:paraId="1F21396F" w14:textId="77777777" w:rsidR="00615D17" w:rsidRPr="00E63EC9" w:rsidRDefault="00615D17" w:rsidP="00E63EC9">
            <w:pPr>
              <w:spacing w:before="120" w:after="120" w:line="288" w:lineRule="auto"/>
              <w:jc w:val="center"/>
              <w:rPr>
                <w:rFonts w:cs="Times New Roman"/>
                <w:szCs w:val="26"/>
                <w:lang w:val="fr-FR"/>
              </w:rPr>
            </w:pPr>
          </w:p>
        </w:tc>
      </w:tr>
      <w:tr w:rsidR="00615D17" w:rsidRPr="00E63EC9" w14:paraId="72752597" w14:textId="77777777">
        <w:tc>
          <w:tcPr>
            <w:tcW w:w="851" w:type="dxa"/>
            <w:tcBorders>
              <w:top w:val="nil"/>
              <w:left w:val="single" w:sz="4" w:space="0" w:color="auto"/>
              <w:bottom w:val="nil"/>
              <w:right w:val="single" w:sz="4" w:space="0" w:color="auto"/>
            </w:tcBorders>
          </w:tcPr>
          <w:p w14:paraId="5056D83A" w14:textId="77777777" w:rsidR="00615D17" w:rsidRPr="00E63EC9" w:rsidRDefault="00615D17" w:rsidP="00E63EC9">
            <w:pPr>
              <w:spacing w:before="120" w:after="120" w:line="288" w:lineRule="auto"/>
              <w:jc w:val="center"/>
              <w:rPr>
                <w:rFonts w:cs="Times New Roman"/>
                <w:b/>
                <w:bCs/>
                <w:szCs w:val="26"/>
                <w:lang w:val="fr-FR"/>
              </w:rPr>
            </w:pPr>
          </w:p>
        </w:tc>
        <w:tc>
          <w:tcPr>
            <w:tcW w:w="3827" w:type="dxa"/>
            <w:tcBorders>
              <w:top w:val="nil"/>
              <w:left w:val="single" w:sz="4" w:space="0" w:color="auto"/>
              <w:bottom w:val="nil"/>
              <w:right w:val="single" w:sz="4" w:space="0" w:color="auto"/>
            </w:tcBorders>
          </w:tcPr>
          <w:p w14:paraId="2EB213FF"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3. Cơ cấu tổ chức sản xuất trong doanh nghiệp công nghiệp.</w:t>
            </w:r>
          </w:p>
        </w:tc>
        <w:tc>
          <w:tcPr>
            <w:tcW w:w="850" w:type="dxa"/>
            <w:tcBorders>
              <w:top w:val="nil"/>
              <w:left w:val="single" w:sz="4" w:space="0" w:color="auto"/>
              <w:bottom w:val="nil"/>
              <w:right w:val="single" w:sz="4" w:space="0" w:color="auto"/>
            </w:tcBorders>
          </w:tcPr>
          <w:p w14:paraId="00B5D8D6" w14:textId="77777777" w:rsidR="00615D17" w:rsidRPr="00E63EC9" w:rsidRDefault="00615D17" w:rsidP="00E63EC9">
            <w:pPr>
              <w:spacing w:before="120" w:after="120" w:line="288" w:lineRule="auto"/>
              <w:jc w:val="center"/>
              <w:rPr>
                <w:rFonts w:cs="Times New Roman"/>
                <w:szCs w:val="26"/>
                <w:lang w:val="fr-FR"/>
              </w:rPr>
            </w:pPr>
          </w:p>
        </w:tc>
        <w:tc>
          <w:tcPr>
            <w:tcW w:w="993" w:type="dxa"/>
            <w:tcBorders>
              <w:top w:val="nil"/>
              <w:left w:val="single" w:sz="4" w:space="0" w:color="auto"/>
              <w:bottom w:val="nil"/>
              <w:right w:val="single" w:sz="4" w:space="0" w:color="auto"/>
            </w:tcBorders>
          </w:tcPr>
          <w:p w14:paraId="5B4C29E3"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1</w:t>
            </w:r>
          </w:p>
        </w:tc>
        <w:tc>
          <w:tcPr>
            <w:tcW w:w="1417" w:type="dxa"/>
            <w:tcBorders>
              <w:top w:val="nil"/>
              <w:left w:val="single" w:sz="4" w:space="0" w:color="auto"/>
              <w:bottom w:val="nil"/>
              <w:right w:val="single" w:sz="4" w:space="0" w:color="auto"/>
            </w:tcBorders>
          </w:tcPr>
          <w:p w14:paraId="13EFC063" w14:textId="77777777" w:rsidR="00615D17" w:rsidRPr="00E63EC9" w:rsidRDefault="00615D17" w:rsidP="00E63EC9">
            <w:pPr>
              <w:spacing w:before="120" w:after="120" w:line="288" w:lineRule="auto"/>
              <w:jc w:val="center"/>
              <w:rPr>
                <w:rFonts w:cs="Times New Roman"/>
                <w:szCs w:val="26"/>
                <w:lang w:val="fr-FR"/>
              </w:rPr>
            </w:pPr>
          </w:p>
        </w:tc>
        <w:tc>
          <w:tcPr>
            <w:tcW w:w="1134" w:type="dxa"/>
            <w:tcBorders>
              <w:top w:val="nil"/>
              <w:left w:val="single" w:sz="4" w:space="0" w:color="auto"/>
              <w:bottom w:val="nil"/>
              <w:right w:val="single" w:sz="4" w:space="0" w:color="auto"/>
            </w:tcBorders>
          </w:tcPr>
          <w:p w14:paraId="6FB44983" w14:textId="77777777" w:rsidR="00615D17" w:rsidRPr="00E63EC9" w:rsidRDefault="00615D17" w:rsidP="00E63EC9">
            <w:pPr>
              <w:spacing w:before="120" w:after="120" w:line="288" w:lineRule="auto"/>
              <w:jc w:val="center"/>
              <w:rPr>
                <w:rFonts w:cs="Times New Roman"/>
                <w:szCs w:val="26"/>
                <w:lang w:val="fr-FR"/>
              </w:rPr>
            </w:pPr>
          </w:p>
        </w:tc>
      </w:tr>
      <w:tr w:rsidR="00615D17" w:rsidRPr="00E63EC9" w14:paraId="5F854C5A" w14:textId="77777777">
        <w:tc>
          <w:tcPr>
            <w:tcW w:w="851" w:type="dxa"/>
            <w:tcBorders>
              <w:top w:val="single" w:sz="4" w:space="0" w:color="auto"/>
              <w:left w:val="single" w:sz="4" w:space="0" w:color="auto"/>
              <w:bottom w:val="nil"/>
              <w:right w:val="single" w:sz="4" w:space="0" w:color="auto"/>
            </w:tcBorders>
          </w:tcPr>
          <w:p w14:paraId="13300D91"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4</w:t>
            </w:r>
          </w:p>
        </w:tc>
        <w:tc>
          <w:tcPr>
            <w:tcW w:w="3827" w:type="dxa"/>
            <w:tcBorders>
              <w:top w:val="single" w:sz="4" w:space="0" w:color="auto"/>
              <w:left w:val="single" w:sz="4" w:space="0" w:color="auto"/>
              <w:bottom w:val="nil"/>
              <w:right w:val="single" w:sz="4" w:space="0" w:color="auto"/>
            </w:tcBorders>
          </w:tcPr>
          <w:p w14:paraId="358522F5" w14:textId="77777777" w:rsidR="00615D17" w:rsidRPr="00E63EC9" w:rsidRDefault="00074193" w:rsidP="00E63EC9">
            <w:pPr>
              <w:tabs>
                <w:tab w:val="center" w:pos="4320"/>
                <w:tab w:val="right" w:pos="8640"/>
              </w:tabs>
              <w:spacing w:before="120" w:after="120" w:line="288" w:lineRule="auto"/>
              <w:rPr>
                <w:rFonts w:cs="Times New Roman"/>
                <w:bCs/>
                <w:szCs w:val="26"/>
                <w:lang w:val="fr-FR"/>
              </w:rPr>
            </w:pPr>
            <w:r w:rsidRPr="00E63EC9">
              <w:rPr>
                <w:rFonts w:cs="Times New Roman"/>
                <w:b/>
                <w:bCs/>
                <w:szCs w:val="26"/>
                <w:lang w:val="fr-FR"/>
              </w:rPr>
              <w:t>Chương 4</w:t>
            </w:r>
            <w:r w:rsidRPr="00E63EC9">
              <w:rPr>
                <w:rFonts w:cs="Times New Roman"/>
                <w:bCs/>
                <w:szCs w:val="26"/>
                <w:lang w:val="fr-FR"/>
              </w:rPr>
              <w:t> :Công tác kế hoạch hóa trong doanh nghiệp công nghiệp.</w:t>
            </w:r>
          </w:p>
        </w:tc>
        <w:tc>
          <w:tcPr>
            <w:tcW w:w="850" w:type="dxa"/>
            <w:tcBorders>
              <w:top w:val="single" w:sz="4" w:space="0" w:color="auto"/>
              <w:left w:val="single" w:sz="4" w:space="0" w:color="auto"/>
              <w:bottom w:val="nil"/>
              <w:right w:val="single" w:sz="4" w:space="0" w:color="auto"/>
            </w:tcBorders>
          </w:tcPr>
          <w:p w14:paraId="4F9ADC15"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rPr>
              <w:t>3</w:t>
            </w:r>
          </w:p>
        </w:tc>
        <w:tc>
          <w:tcPr>
            <w:tcW w:w="993" w:type="dxa"/>
            <w:tcBorders>
              <w:top w:val="single" w:sz="4" w:space="0" w:color="auto"/>
              <w:left w:val="single" w:sz="4" w:space="0" w:color="auto"/>
              <w:bottom w:val="nil"/>
              <w:right w:val="single" w:sz="4" w:space="0" w:color="auto"/>
            </w:tcBorders>
          </w:tcPr>
          <w:p w14:paraId="02F9EB9F"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rPr>
              <w:t>3</w:t>
            </w:r>
          </w:p>
        </w:tc>
        <w:tc>
          <w:tcPr>
            <w:tcW w:w="1417" w:type="dxa"/>
            <w:tcBorders>
              <w:top w:val="single" w:sz="4" w:space="0" w:color="auto"/>
              <w:left w:val="single" w:sz="4" w:space="0" w:color="auto"/>
              <w:bottom w:val="nil"/>
              <w:right w:val="single" w:sz="4" w:space="0" w:color="auto"/>
            </w:tcBorders>
          </w:tcPr>
          <w:p w14:paraId="48D0EC02" w14:textId="77777777" w:rsidR="00615D17" w:rsidRPr="00E63EC9" w:rsidRDefault="00615D17" w:rsidP="00E63EC9">
            <w:pPr>
              <w:spacing w:before="120" w:after="120" w:line="288" w:lineRule="auto"/>
              <w:jc w:val="center"/>
              <w:rPr>
                <w:rFonts w:cs="Times New Roman"/>
                <w:bCs/>
                <w:szCs w:val="26"/>
              </w:rPr>
            </w:pPr>
          </w:p>
        </w:tc>
        <w:tc>
          <w:tcPr>
            <w:tcW w:w="1134" w:type="dxa"/>
            <w:tcBorders>
              <w:top w:val="single" w:sz="4" w:space="0" w:color="auto"/>
              <w:left w:val="single" w:sz="4" w:space="0" w:color="auto"/>
              <w:bottom w:val="nil"/>
              <w:right w:val="single" w:sz="4" w:space="0" w:color="auto"/>
            </w:tcBorders>
          </w:tcPr>
          <w:p w14:paraId="11FAD9E1" w14:textId="77777777" w:rsidR="00615D17" w:rsidRPr="00E63EC9" w:rsidRDefault="00615D17" w:rsidP="00E63EC9">
            <w:pPr>
              <w:spacing w:before="120" w:after="120" w:line="288" w:lineRule="auto"/>
              <w:jc w:val="center"/>
              <w:rPr>
                <w:rFonts w:cs="Times New Roman"/>
                <w:szCs w:val="26"/>
              </w:rPr>
            </w:pPr>
          </w:p>
        </w:tc>
      </w:tr>
      <w:tr w:rsidR="00615D17" w:rsidRPr="00E63EC9" w14:paraId="3FB378DE" w14:textId="77777777">
        <w:tc>
          <w:tcPr>
            <w:tcW w:w="851" w:type="dxa"/>
            <w:tcBorders>
              <w:top w:val="nil"/>
              <w:left w:val="single" w:sz="4" w:space="0" w:color="auto"/>
              <w:bottom w:val="nil"/>
              <w:right w:val="single" w:sz="4" w:space="0" w:color="auto"/>
            </w:tcBorders>
          </w:tcPr>
          <w:p w14:paraId="17CEFAB4" w14:textId="77777777" w:rsidR="00615D17" w:rsidRPr="00E63EC9" w:rsidRDefault="00615D17" w:rsidP="00E63EC9">
            <w:pPr>
              <w:spacing w:before="120" w:after="120" w:line="288" w:lineRule="auto"/>
              <w:jc w:val="center"/>
              <w:rPr>
                <w:rFonts w:cs="Times New Roman"/>
                <w:b/>
                <w:bCs/>
                <w:szCs w:val="26"/>
                <w:lang w:val="fr-FR"/>
              </w:rPr>
            </w:pPr>
          </w:p>
        </w:tc>
        <w:tc>
          <w:tcPr>
            <w:tcW w:w="3827" w:type="dxa"/>
            <w:tcBorders>
              <w:top w:val="nil"/>
              <w:left w:val="single" w:sz="4" w:space="0" w:color="auto"/>
              <w:bottom w:val="nil"/>
              <w:right w:val="single" w:sz="4" w:space="0" w:color="auto"/>
            </w:tcBorders>
          </w:tcPr>
          <w:p w14:paraId="7A749557"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1. Các loại kế hoạch hóa trong doanh nghiệp công nghiệp.</w:t>
            </w:r>
          </w:p>
        </w:tc>
        <w:tc>
          <w:tcPr>
            <w:tcW w:w="850" w:type="dxa"/>
            <w:tcBorders>
              <w:top w:val="nil"/>
              <w:left w:val="single" w:sz="4" w:space="0" w:color="auto"/>
              <w:bottom w:val="nil"/>
              <w:right w:val="single" w:sz="4" w:space="0" w:color="auto"/>
            </w:tcBorders>
          </w:tcPr>
          <w:p w14:paraId="65923585" w14:textId="77777777" w:rsidR="00615D17" w:rsidRPr="00E63EC9" w:rsidRDefault="00615D17" w:rsidP="00E63EC9">
            <w:pPr>
              <w:spacing w:before="120" w:after="120" w:line="288" w:lineRule="auto"/>
              <w:jc w:val="center"/>
              <w:rPr>
                <w:rFonts w:cs="Times New Roman"/>
                <w:szCs w:val="26"/>
                <w:lang w:val="fr-FR"/>
              </w:rPr>
            </w:pPr>
          </w:p>
        </w:tc>
        <w:tc>
          <w:tcPr>
            <w:tcW w:w="993" w:type="dxa"/>
            <w:tcBorders>
              <w:top w:val="nil"/>
              <w:left w:val="single" w:sz="4" w:space="0" w:color="auto"/>
              <w:bottom w:val="nil"/>
              <w:right w:val="single" w:sz="4" w:space="0" w:color="auto"/>
            </w:tcBorders>
          </w:tcPr>
          <w:p w14:paraId="351C2687"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1,5</w:t>
            </w:r>
          </w:p>
        </w:tc>
        <w:tc>
          <w:tcPr>
            <w:tcW w:w="1417" w:type="dxa"/>
            <w:tcBorders>
              <w:top w:val="nil"/>
              <w:left w:val="single" w:sz="4" w:space="0" w:color="auto"/>
              <w:bottom w:val="nil"/>
              <w:right w:val="single" w:sz="4" w:space="0" w:color="auto"/>
            </w:tcBorders>
          </w:tcPr>
          <w:p w14:paraId="13FEE283" w14:textId="77777777" w:rsidR="00615D17" w:rsidRPr="00E63EC9" w:rsidRDefault="00615D17" w:rsidP="00E63EC9">
            <w:pPr>
              <w:spacing w:before="120" w:after="120" w:line="288" w:lineRule="auto"/>
              <w:jc w:val="center"/>
              <w:rPr>
                <w:rFonts w:cs="Times New Roman"/>
                <w:szCs w:val="26"/>
                <w:lang w:val="fr-FR"/>
              </w:rPr>
            </w:pPr>
          </w:p>
        </w:tc>
        <w:tc>
          <w:tcPr>
            <w:tcW w:w="1134" w:type="dxa"/>
            <w:tcBorders>
              <w:top w:val="nil"/>
              <w:left w:val="single" w:sz="4" w:space="0" w:color="auto"/>
              <w:bottom w:val="nil"/>
              <w:right w:val="single" w:sz="4" w:space="0" w:color="auto"/>
            </w:tcBorders>
          </w:tcPr>
          <w:p w14:paraId="34446A6C"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50344EA6" w14:textId="77777777">
        <w:tc>
          <w:tcPr>
            <w:tcW w:w="851" w:type="dxa"/>
            <w:tcBorders>
              <w:top w:val="nil"/>
              <w:left w:val="single" w:sz="4" w:space="0" w:color="auto"/>
              <w:bottom w:val="single" w:sz="4" w:space="0" w:color="auto"/>
              <w:right w:val="single" w:sz="4" w:space="0" w:color="auto"/>
            </w:tcBorders>
          </w:tcPr>
          <w:p w14:paraId="6330A900" w14:textId="77777777" w:rsidR="00615D17" w:rsidRPr="00E63EC9" w:rsidRDefault="00615D17" w:rsidP="00E63EC9">
            <w:pPr>
              <w:spacing w:before="120" w:after="120" w:line="288" w:lineRule="auto"/>
              <w:jc w:val="center"/>
              <w:rPr>
                <w:rFonts w:cs="Times New Roman"/>
                <w:b/>
                <w:bCs/>
                <w:szCs w:val="26"/>
                <w:lang w:val="fr-FR"/>
              </w:rPr>
            </w:pPr>
          </w:p>
        </w:tc>
        <w:tc>
          <w:tcPr>
            <w:tcW w:w="3827" w:type="dxa"/>
            <w:tcBorders>
              <w:top w:val="nil"/>
              <w:left w:val="single" w:sz="4" w:space="0" w:color="auto"/>
              <w:bottom w:val="single" w:sz="4" w:space="0" w:color="auto"/>
              <w:right w:val="single" w:sz="4" w:space="0" w:color="auto"/>
            </w:tcBorders>
          </w:tcPr>
          <w:p w14:paraId="5CD0425C"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 Nội dung của kế hoạch sản xuất - kỹ thuật -tài chính hàng năm của doanh nghiệp.</w:t>
            </w:r>
          </w:p>
        </w:tc>
        <w:tc>
          <w:tcPr>
            <w:tcW w:w="850" w:type="dxa"/>
            <w:tcBorders>
              <w:top w:val="nil"/>
              <w:left w:val="single" w:sz="4" w:space="0" w:color="auto"/>
              <w:bottom w:val="single" w:sz="4" w:space="0" w:color="auto"/>
              <w:right w:val="single" w:sz="4" w:space="0" w:color="auto"/>
            </w:tcBorders>
          </w:tcPr>
          <w:p w14:paraId="3C8EA9B3" w14:textId="77777777" w:rsidR="00615D17" w:rsidRPr="00E63EC9" w:rsidRDefault="00615D17" w:rsidP="00E63EC9">
            <w:pPr>
              <w:spacing w:before="120" w:after="120" w:line="288" w:lineRule="auto"/>
              <w:jc w:val="center"/>
              <w:rPr>
                <w:rFonts w:cs="Times New Roman"/>
                <w:szCs w:val="26"/>
                <w:lang w:val="fr-FR"/>
              </w:rPr>
            </w:pPr>
          </w:p>
        </w:tc>
        <w:tc>
          <w:tcPr>
            <w:tcW w:w="993" w:type="dxa"/>
            <w:tcBorders>
              <w:top w:val="nil"/>
              <w:left w:val="single" w:sz="4" w:space="0" w:color="auto"/>
              <w:bottom w:val="single" w:sz="4" w:space="0" w:color="auto"/>
              <w:right w:val="single" w:sz="4" w:space="0" w:color="auto"/>
            </w:tcBorders>
          </w:tcPr>
          <w:p w14:paraId="48110F8B"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1,5</w:t>
            </w:r>
          </w:p>
        </w:tc>
        <w:tc>
          <w:tcPr>
            <w:tcW w:w="1417" w:type="dxa"/>
            <w:tcBorders>
              <w:top w:val="nil"/>
              <w:left w:val="single" w:sz="4" w:space="0" w:color="auto"/>
              <w:bottom w:val="single" w:sz="4" w:space="0" w:color="auto"/>
              <w:right w:val="single" w:sz="4" w:space="0" w:color="auto"/>
            </w:tcBorders>
          </w:tcPr>
          <w:p w14:paraId="518E2754" w14:textId="77777777" w:rsidR="00615D17" w:rsidRPr="00E63EC9" w:rsidRDefault="00615D17" w:rsidP="00E63EC9">
            <w:pPr>
              <w:spacing w:before="120" w:after="120" w:line="288" w:lineRule="auto"/>
              <w:jc w:val="center"/>
              <w:rPr>
                <w:rFonts w:cs="Times New Roman"/>
                <w:szCs w:val="26"/>
                <w:lang w:val="fr-FR"/>
              </w:rPr>
            </w:pPr>
          </w:p>
        </w:tc>
        <w:tc>
          <w:tcPr>
            <w:tcW w:w="1134" w:type="dxa"/>
            <w:tcBorders>
              <w:top w:val="nil"/>
              <w:left w:val="single" w:sz="4" w:space="0" w:color="auto"/>
              <w:bottom w:val="single" w:sz="4" w:space="0" w:color="auto"/>
              <w:right w:val="single" w:sz="4" w:space="0" w:color="auto"/>
            </w:tcBorders>
          </w:tcPr>
          <w:p w14:paraId="5587A791"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22B89FD3" w14:textId="77777777">
        <w:tc>
          <w:tcPr>
            <w:tcW w:w="851" w:type="dxa"/>
            <w:tcBorders>
              <w:top w:val="single" w:sz="4" w:space="0" w:color="auto"/>
              <w:left w:val="single" w:sz="4" w:space="0" w:color="auto"/>
              <w:bottom w:val="nil"/>
              <w:right w:val="single" w:sz="4" w:space="0" w:color="auto"/>
            </w:tcBorders>
          </w:tcPr>
          <w:p w14:paraId="01BA2281"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5</w:t>
            </w:r>
          </w:p>
        </w:tc>
        <w:tc>
          <w:tcPr>
            <w:tcW w:w="3827" w:type="dxa"/>
            <w:tcBorders>
              <w:top w:val="single" w:sz="4" w:space="0" w:color="auto"/>
              <w:left w:val="single" w:sz="4" w:space="0" w:color="auto"/>
              <w:bottom w:val="nil"/>
              <w:right w:val="single" w:sz="4" w:space="0" w:color="auto"/>
            </w:tcBorders>
          </w:tcPr>
          <w:p w14:paraId="5CCA6D6D" w14:textId="77777777" w:rsidR="00615D17" w:rsidRPr="00E63EC9" w:rsidRDefault="00074193" w:rsidP="00E63EC9">
            <w:pPr>
              <w:tabs>
                <w:tab w:val="center" w:pos="4320"/>
                <w:tab w:val="right" w:pos="8640"/>
              </w:tabs>
              <w:spacing w:before="120" w:after="120" w:line="288" w:lineRule="auto"/>
              <w:rPr>
                <w:rFonts w:cs="Times New Roman"/>
                <w:szCs w:val="26"/>
                <w:lang w:val="fr-FR"/>
              </w:rPr>
            </w:pPr>
            <w:r w:rsidRPr="00E63EC9">
              <w:rPr>
                <w:rFonts w:cs="Times New Roman"/>
                <w:b/>
                <w:bCs/>
                <w:szCs w:val="26"/>
                <w:lang w:val="fr-FR"/>
              </w:rPr>
              <w:t>Chương 5 :</w:t>
            </w:r>
            <w:r w:rsidRPr="00E63EC9">
              <w:rPr>
                <w:rFonts w:cs="Times New Roman"/>
                <w:bCs/>
                <w:szCs w:val="26"/>
                <w:lang w:val="fr-FR"/>
              </w:rPr>
              <w:t xml:space="preserve"> Công tác tổ chức và quản lý lao động trong doanh nghiệp công nghiệp</w:t>
            </w:r>
            <w:r w:rsidRPr="00E63EC9">
              <w:rPr>
                <w:rFonts w:cs="Times New Roman"/>
                <w:szCs w:val="26"/>
                <w:lang w:val="fr-FR"/>
              </w:rPr>
              <w:t>.</w:t>
            </w:r>
          </w:p>
        </w:tc>
        <w:tc>
          <w:tcPr>
            <w:tcW w:w="850" w:type="dxa"/>
            <w:tcBorders>
              <w:top w:val="single" w:sz="4" w:space="0" w:color="auto"/>
              <w:left w:val="single" w:sz="4" w:space="0" w:color="auto"/>
              <w:bottom w:val="nil"/>
              <w:right w:val="single" w:sz="4" w:space="0" w:color="auto"/>
            </w:tcBorders>
          </w:tcPr>
          <w:p w14:paraId="5CD4E223"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rPr>
              <w:t>8</w:t>
            </w:r>
          </w:p>
        </w:tc>
        <w:tc>
          <w:tcPr>
            <w:tcW w:w="993" w:type="dxa"/>
            <w:tcBorders>
              <w:top w:val="single" w:sz="4" w:space="0" w:color="auto"/>
              <w:left w:val="single" w:sz="4" w:space="0" w:color="auto"/>
              <w:bottom w:val="nil"/>
              <w:right w:val="single" w:sz="4" w:space="0" w:color="auto"/>
            </w:tcBorders>
          </w:tcPr>
          <w:p w14:paraId="6DF44D00"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rPr>
              <w:t>7</w:t>
            </w:r>
          </w:p>
        </w:tc>
        <w:tc>
          <w:tcPr>
            <w:tcW w:w="1417" w:type="dxa"/>
            <w:tcBorders>
              <w:top w:val="single" w:sz="4" w:space="0" w:color="auto"/>
              <w:left w:val="single" w:sz="4" w:space="0" w:color="auto"/>
              <w:bottom w:val="nil"/>
              <w:right w:val="single" w:sz="4" w:space="0" w:color="auto"/>
            </w:tcBorders>
          </w:tcPr>
          <w:p w14:paraId="503AF59B" w14:textId="77777777" w:rsidR="00615D17" w:rsidRPr="00E63EC9" w:rsidRDefault="00615D17" w:rsidP="00E63EC9">
            <w:pPr>
              <w:spacing w:before="120" w:after="120" w:line="288" w:lineRule="auto"/>
              <w:jc w:val="center"/>
              <w:rPr>
                <w:rFonts w:cs="Times New Roman"/>
                <w:bCs/>
                <w:szCs w:val="26"/>
              </w:rPr>
            </w:pPr>
          </w:p>
        </w:tc>
        <w:tc>
          <w:tcPr>
            <w:tcW w:w="1134" w:type="dxa"/>
            <w:tcBorders>
              <w:top w:val="single" w:sz="4" w:space="0" w:color="auto"/>
              <w:left w:val="single" w:sz="4" w:space="0" w:color="auto"/>
              <w:bottom w:val="nil"/>
              <w:right w:val="single" w:sz="4" w:space="0" w:color="auto"/>
            </w:tcBorders>
          </w:tcPr>
          <w:p w14:paraId="00ED17D9"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rPr>
              <w:t>1</w:t>
            </w:r>
          </w:p>
        </w:tc>
      </w:tr>
      <w:tr w:rsidR="00615D17" w:rsidRPr="00E63EC9" w14:paraId="193AB84A" w14:textId="77777777">
        <w:tc>
          <w:tcPr>
            <w:tcW w:w="851" w:type="dxa"/>
            <w:tcBorders>
              <w:top w:val="nil"/>
              <w:left w:val="single" w:sz="4" w:space="0" w:color="auto"/>
              <w:bottom w:val="nil"/>
              <w:right w:val="single" w:sz="4" w:space="0" w:color="auto"/>
            </w:tcBorders>
          </w:tcPr>
          <w:p w14:paraId="1FD819C7" w14:textId="77777777" w:rsidR="00615D17" w:rsidRPr="00E63EC9" w:rsidRDefault="00615D17" w:rsidP="00E63EC9">
            <w:pPr>
              <w:spacing w:before="120" w:after="120" w:line="288" w:lineRule="auto"/>
              <w:jc w:val="center"/>
              <w:rPr>
                <w:rFonts w:cs="Times New Roman"/>
                <w:b/>
                <w:bCs/>
                <w:szCs w:val="26"/>
                <w:lang w:val="fr-FR"/>
              </w:rPr>
            </w:pPr>
          </w:p>
        </w:tc>
        <w:tc>
          <w:tcPr>
            <w:tcW w:w="3827" w:type="dxa"/>
            <w:tcBorders>
              <w:top w:val="nil"/>
              <w:left w:val="single" w:sz="4" w:space="0" w:color="auto"/>
              <w:bottom w:val="nil"/>
              <w:right w:val="single" w:sz="4" w:space="0" w:color="auto"/>
            </w:tcBorders>
          </w:tcPr>
          <w:p w14:paraId="4061A825"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1. Năng suất lao động.</w:t>
            </w:r>
          </w:p>
        </w:tc>
        <w:tc>
          <w:tcPr>
            <w:tcW w:w="850" w:type="dxa"/>
            <w:tcBorders>
              <w:top w:val="nil"/>
              <w:left w:val="single" w:sz="4" w:space="0" w:color="auto"/>
              <w:bottom w:val="nil"/>
              <w:right w:val="single" w:sz="4" w:space="0" w:color="auto"/>
            </w:tcBorders>
          </w:tcPr>
          <w:p w14:paraId="7D7C6226" w14:textId="77777777" w:rsidR="00615D17" w:rsidRPr="00E63EC9" w:rsidRDefault="00615D17" w:rsidP="00E63EC9">
            <w:pPr>
              <w:spacing w:before="120" w:after="120" w:line="288" w:lineRule="auto"/>
              <w:jc w:val="center"/>
              <w:rPr>
                <w:rFonts w:cs="Times New Roman"/>
                <w:szCs w:val="26"/>
                <w:lang w:val="pt-BR"/>
              </w:rPr>
            </w:pPr>
          </w:p>
        </w:tc>
        <w:tc>
          <w:tcPr>
            <w:tcW w:w="993" w:type="dxa"/>
            <w:tcBorders>
              <w:top w:val="nil"/>
              <w:left w:val="single" w:sz="4" w:space="0" w:color="auto"/>
              <w:bottom w:val="nil"/>
              <w:right w:val="single" w:sz="4" w:space="0" w:color="auto"/>
            </w:tcBorders>
          </w:tcPr>
          <w:p w14:paraId="27CE581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1,5</w:t>
            </w:r>
          </w:p>
        </w:tc>
        <w:tc>
          <w:tcPr>
            <w:tcW w:w="1417" w:type="dxa"/>
            <w:tcBorders>
              <w:top w:val="nil"/>
              <w:left w:val="single" w:sz="4" w:space="0" w:color="auto"/>
              <w:bottom w:val="nil"/>
              <w:right w:val="single" w:sz="4" w:space="0" w:color="auto"/>
            </w:tcBorders>
          </w:tcPr>
          <w:p w14:paraId="32158594" w14:textId="77777777" w:rsidR="00615D17" w:rsidRPr="00E63EC9" w:rsidRDefault="00615D17" w:rsidP="00E63EC9">
            <w:pPr>
              <w:spacing w:before="120" w:after="120" w:line="288" w:lineRule="auto"/>
              <w:jc w:val="center"/>
              <w:rPr>
                <w:rFonts w:cs="Times New Roman"/>
                <w:szCs w:val="26"/>
                <w:lang w:val="pt-BR"/>
              </w:rPr>
            </w:pPr>
          </w:p>
        </w:tc>
        <w:tc>
          <w:tcPr>
            <w:tcW w:w="1134" w:type="dxa"/>
            <w:tcBorders>
              <w:top w:val="nil"/>
              <w:left w:val="single" w:sz="4" w:space="0" w:color="auto"/>
              <w:bottom w:val="nil"/>
              <w:right w:val="single" w:sz="4" w:space="0" w:color="auto"/>
            </w:tcBorders>
          </w:tcPr>
          <w:p w14:paraId="7EB24CD6"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37426801" w14:textId="77777777">
        <w:tc>
          <w:tcPr>
            <w:tcW w:w="851" w:type="dxa"/>
            <w:tcBorders>
              <w:top w:val="nil"/>
              <w:left w:val="single" w:sz="4" w:space="0" w:color="auto"/>
              <w:bottom w:val="nil"/>
              <w:right w:val="single" w:sz="4" w:space="0" w:color="auto"/>
            </w:tcBorders>
          </w:tcPr>
          <w:p w14:paraId="7CBC9CCF" w14:textId="77777777" w:rsidR="00615D17" w:rsidRPr="00E63EC9" w:rsidRDefault="00615D17" w:rsidP="00E63EC9">
            <w:pPr>
              <w:spacing w:before="120" w:after="120" w:line="288" w:lineRule="auto"/>
              <w:jc w:val="center"/>
              <w:rPr>
                <w:rFonts w:cs="Times New Roman"/>
                <w:b/>
                <w:bCs/>
                <w:szCs w:val="26"/>
                <w:lang w:val="fr-FR"/>
              </w:rPr>
            </w:pPr>
          </w:p>
        </w:tc>
        <w:tc>
          <w:tcPr>
            <w:tcW w:w="3827" w:type="dxa"/>
            <w:tcBorders>
              <w:top w:val="nil"/>
              <w:left w:val="single" w:sz="4" w:space="0" w:color="auto"/>
              <w:bottom w:val="nil"/>
              <w:right w:val="single" w:sz="4" w:space="0" w:color="auto"/>
            </w:tcBorders>
          </w:tcPr>
          <w:p w14:paraId="6AD8BEA9"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 Định mức lao động.</w:t>
            </w:r>
          </w:p>
        </w:tc>
        <w:tc>
          <w:tcPr>
            <w:tcW w:w="850" w:type="dxa"/>
            <w:tcBorders>
              <w:top w:val="nil"/>
              <w:left w:val="single" w:sz="4" w:space="0" w:color="auto"/>
              <w:bottom w:val="nil"/>
              <w:right w:val="single" w:sz="4" w:space="0" w:color="auto"/>
            </w:tcBorders>
          </w:tcPr>
          <w:p w14:paraId="18175734" w14:textId="77777777" w:rsidR="00615D17" w:rsidRPr="00E63EC9" w:rsidRDefault="00615D17" w:rsidP="00E63EC9">
            <w:pPr>
              <w:spacing w:before="120" w:after="120" w:line="288" w:lineRule="auto"/>
              <w:jc w:val="center"/>
              <w:rPr>
                <w:rFonts w:cs="Times New Roman"/>
                <w:szCs w:val="26"/>
                <w:lang w:val="fr-FR"/>
              </w:rPr>
            </w:pPr>
          </w:p>
        </w:tc>
        <w:tc>
          <w:tcPr>
            <w:tcW w:w="993" w:type="dxa"/>
            <w:tcBorders>
              <w:top w:val="nil"/>
              <w:left w:val="single" w:sz="4" w:space="0" w:color="auto"/>
              <w:bottom w:val="nil"/>
              <w:right w:val="single" w:sz="4" w:space="0" w:color="auto"/>
            </w:tcBorders>
          </w:tcPr>
          <w:p w14:paraId="52791877"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1,25</w:t>
            </w:r>
          </w:p>
        </w:tc>
        <w:tc>
          <w:tcPr>
            <w:tcW w:w="1417" w:type="dxa"/>
            <w:tcBorders>
              <w:top w:val="nil"/>
              <w:left w:val="single" w:sz="4" w:space="0" w:color="auto"/>
              <w:bottom w:val="nil"/>
              <w:right w:val="single" w:sz="4" w:space="0" w:color="auto"/>
            </w:tcBorders>
          </w:tcPr>
          <w:p w14:paraId="0AAC7E60" w14:textId="77777777" w:rsidR="00615D17" w:rsidRPr="00E63EC9" w:rsidRDefault="00615D17" w:rsidP="00E63EC9">
            <w:pPr>
              <w:spacing w:before="120" w:after="120" w:line="288" w:lineRule="auto"/>
              <w:jc w:val="center"/>
              <w:rPr>
                <w:rFonts w:cs="Times New Roman"/>
                <w:szCs w:val="26"/>
                <w:lang w:val="fr-FR"/>
              </w:rPr>
            </w:pPr>
          </w:p>
        </w:tc>
        <w:tc>
          <w:tcPr>
            <w:tcW w:w="1134" w:type="dxa"/>
            <w:tcBorders>
              <w:top w:val="nil"/>
              <w:left w:val="single" w:sz="4" w:space="0" w:color="auto"/>
              <w:bottom w:val="nil"/>
              <w:right w:val="single" w:sz="4" w:space="0" w:color="auto"/>
            </w:tcBorders>
          </w:tcPr>
          <w:p w14:paraId="1678E6FE"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0ECAC052" w14:textId="77777777">
        <w:tc>
          <w:tcPr>
            <w:tcW w:w="851" w:type="dxa"/>
            <w:tcBorders>
              <w:top w:val="nil"/>
              <w:left w:val="single" w:sz="4" w:space="0" w:color="auto"/>
              <w:bottom w:val="nil"/>
              <w:right w:val="single" w:sz="4" w:space="0" w:color="auto"/>
            </w:tcBorders>
          </w:tcPr>
          <w:p w14:paraId="099CBE04" w14:textId="77777777" w:rsidR="00615D17" w:rsidRPr="00E63EC9" w:rsidRDefault="00615D17" w:rsidP="00E63EC9">
            <w:pPr>
              <w:spacing w:before="120" w:after="120" w:line="288" w:lineRule="auto"/>
              <w:jc w:val="center"/>
              <w:rPr>
                <w:rFonts w:cs="Times New Roman"/>
                <w:b/>
                <w:bCs/>
                <w:szCs w:val="26"/>
                <w:lang w:val="fr-FR"/>
              </w:rPr>
            </w:pPr>
          </w:p>
        </w:tc>
        <w:tc>
          <w:tcPr>
            <w:tcW w:w="3827" w:type="dxa"/>
            <w:tcBorders>
              <w:top w:val="nil"/>
              <w:left w:val="single" w:sz="4" w:space="0" w:color="auto"/>
              <w:bottom w:val="nil"/>
              <w:right w:val="single" w:sz="4" w:space="0" w:color="auto"/>
            </w:tcBorders>
          </w:tcPr>
          <w:p w14:paraId="5D325626"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3. Biện pháp sử dụng đầy đủ thời gian lao động trong ca sản xuất.</w:t>
            </w:r>
          </w:p>
        </w:tc>
        <w:tc>
          <w:tcPr>
            <w:tcW w:w="850" w:type="dxa"/>
            <w:tcBorders>
              <w:top w:val="nil"/>
              <w:left w:val="single" w:sz="4" w:space="0" w:color="auto"/>
              <w:bottom w:val="nil"/>
              <w:right w:val="single" w:sz="4" w:space="0" w:color="auto"/>
            </w:tcBorders>
          </w:tcPr>
          <w:p w14:paraId="6F1FE092" w14:textId="77777777" w:rsidR="00615D17" w:rsidRPr="00E63EC9" w:rsidRDefault="00615D17" w:rsidP="00E63EC9">
            <w:pPr>
              <w:spacing w:before="120" w:after="120" w:line="288" w:lineRule="auto"/>
              <w:jc w:val="center"/>
              <w:rPr>
                <w:rFonts w:cs="Times New Roman"/>
                <w:szCs w:val="26"/>
                <w:lang w:val="fr-FR"/>
              </w:rPr>
            </w:pPr>
          </w:p>
        </w:tc>
        <w:tc>
          <w:tcPr>
            <w:tcW w:w="993" w:type="dxa"/>
            <w:tcBorders>
              <w:top w:val="nil"/>
              <w:left w:val="single" w:sz="4" w:space="0" w:color="auto"/>
              <w:bottom w:val="nil"/>
              <w:right w:val="single" w:sz="4" w:space="0" w:color="auto"/>
            </w:tcBorders>
          </w:tcPr>
          <w:p w14:paraId="34F7290A"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3</w:t>
            </w:r>
          </w:p>
        </w:tc>
        <w:tc>
          <w:tcPr>
            <w:tcW w:w="1417" w:type="dxa"/>
            <w:tcBorders>
              <w:top w:val="nil"/>
              <w:left w:val="single" w:sz="4" w:space="0" w:color="auto"/>
              <w:bottom w:val="nil"/>
              <w:right w:val="single" w:sz="4" w:space="0" w:color="auto"/>
            </w:tcBorders>
          </w:tcPr>
          <w:p w14:paraId="08EE42F9" w14:textId="77777777" w:rsidR="00615D17" w:rsidRPr="00E63EC9" w:rsidRDefault="00615D17" w:rsidP="00E63EC9">
            <w:pPr>
              <w:spacing w:before="120" w:after="120" w:line="288" w:lineRule="auto"/>
              <w:jc w:val="center"/>
              <w:rPr>
                <w:rFonts w:cs="Times New Roman"/>
                <w:szCs w:val="26"/>
                <w:lang w:val="fr-FR"/>
              </w:rPr>
            </w:pPr>
          </w:p>
        </w:tc>
        <w:tc>
          <w:tcPr>
            <w:tcW w:w="1134" w:type="dxa"/>
            <w:tcBorders>
              <w:top w:val="nil"/>
              <w:left w:val="single" w:sz="4" w:space="0" w:color="auto"/>
              <w:bottom w:val="nil"/>
              <w:right w:val="single" w:sz="4" w:space="0" w:color="auto"/>
            </w:tcBorders>
          </w:tcPr>
          <w:p w14:paraId="378BF1DF"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62019A48" w14:textId="77777777">
        <w:tc>
          <w:tcPr>
            <w:tcW w:w="851" w:type="dxa"/>
            <w:tcBorders>
              <w:top w:val="nil"/>
              <w:left w:val="single" w:sz="4" w:space="0" w:color="auto"/>
              <w:bottom w:val="nil"/>
              <w:right w:val="single" w:sz="4" w:space="0" w:color="auto"/>
            </w:tcBorders>
          </w:tcPr>
          <w:p w14:paraId="1340C822" w14:textId="77777777" w:rsidR="00615D17" w:rsidRPr="00E63EC9" w:rsidRDefault="00615D17" w:rsidP="00E63EC9">
            <w:pPr>
              <w:spacing w:before="120" w:after="120" w:line="288" w:lineRule="auto"/>
              <w:jc w:val="center"/>
              <w:rPr>
                <w:rFonts w:cs="Times New Roman"/>
                <w:b/>
                <w:bCs/>
                <w:szCs w:val="26"/>
                <w:lang w:val="fr-FR"/>
              </w:rPr>
            </w:pPr>
          </w:p>
        </w:tc>
        <w:tc>
          <w:tcPr>
            <w:tcW w:w="3827" w:type="dxa"/>
            <w:tcBorders>
              <w:top w:val="nil"/>
              <w:left w:val="single" w:sz="4" w:space="0" w:color="auto"/>
              <w:bottom w:val="nil"/>
              <w:right w:val="single" w:sz="4" w:space="0" w:color="auto"/>
            </w:tcBorders>
          </w:tcPr>
          <w:p w14:paraId="374A78A0"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4.Tăng cường kỷ luật lao động.</w:t>
            </w:r>
          </w:p>
        </w:tc>
        <w:tc>
          <w:tcPr>
            <w:tcW w:w="850" w:type="dxa"/>
            <w:tcBorders>
              <w:top w:val="nil"/>
              <w:left w:val="single" w:sz="4" w:space="0" w:color="auto"/>
              <w:bottom w:val="nil"/>
              <w:right w:val="single" w:sz="4" w:space="0" w:color="auto"/>
            </w:tcBorders>
          </w:tcPr>
          <w:p w14:paraId="3F025569" w14:textId="77777777" w:rsidR="00615D17" w:rsidRPr="00E63EC9" w:rsidRDefault="00615D17" w:rsidP="00E63EC9">
            <w:pPr>
              <w:spacing w:before="120" w:after="120" w:line="288" w:lineRule="auto"/>
              <w:jc w:val="center"/>
              <w:rPr>
                <w:rFonts w:cs="Times New Roman"/>
                <w:szCs w:val="26"/>
                <w:lang w:val="fr-FR"/>
              </w:rPr>
            </w:pPr>
          </w:p>
        </w:tc>
        <w:tc>
          <w:tcPr>
            <w:tcW w:w="993" w:type="dxa"/>
            <w:tcBorders>
              <w:top w:val="nil"/>
              <w:left w:val="single" w:sz="4" w:space="0" w:color="auto"/>
              <w:bottom w:val="nil"/>
              <w:right w:val="single" w:sz="4" w:space="0" w:color="auto"/>
            </w:tcBorders>
          </w:tcPr>
          <w:p w14:paraId="57937B54"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1,25</w:t>
            </w:r>
          </w:p>
        </w:tc>
        <w:tc>
          <w:tcPr>
            <w:tcW w:w="1417" w:type="dxa"/>
            <w:tcBorders>
              <w:top w:val="nil"/>
              <w:left w:val="single" w:sz="4" w:space="0" w:color="auto"/>
              <w:bottom w:val="nil"/>
              <w:right w:val="single" w:sz="4" w:space="0" w:color="auto"/>
            </w:tcBorders>
          </w:tcPr>
          <w:p w14:paraId="4FEF2BB8" w14:textId="77777777" w:rsidR="00615D17" w:rsidRPr="00E63EC9" w:rsidRDefault="00615D17" w:rsidP="00E63EC9">
            <w:pPr>
              <w:spacing w:before="120" w:after="120" w:line="288" w:lineRule="auto"/>
              <w:jc w:val="center"/>
              <w:rPr>
                <w:rFonts w:cs="Times New Roman"/>
                <w:szCs w:val="26"/>
                <w:lang w:val="fr-FR"/>
              </w:rPr>
            </w:pPr>
          </w:p>
        </w:tc>
        <w:tc>
          <w:tcPr>
            <w:tcW w:w="1134" w:type="dxa"/>
            <w:tcBorders>
              <w:top w:val="nil"/>
              <w:left w:val="single" w:sz="4" w:space="0" w:color="auto"/>
              <w:bottom w:val="nil"/>
              <w:right w:val="single" w:sz="4" w:space="0" w:color="auto"/>
            </w:tcBorders>
          </w:tcPr>
          <w:p w14:paraId="256D0265"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709EC6C1" w14:textId="77777777">
        <w:tc>
          <w:tcPr>
            <w:tcW w:w="851" w:type="dxa"/>
            <w:tcBorders>
              <w:top w:val="single" w:sz="4" w:space="0" w:color="auto"/>
              <w:left w:val="single" w:sz="4" w:space="0" w:color="auto"/>
              <w:bottom w:val="nil"/>
              <w:right w:val="single" w:sz="4" w:space="0" w:color="auto"/>
            </w:tcBorders>
          </w:tcPr>
          <w:p w14:paraId="7288A1D5"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6</w:t>
            </w:r>
          </w:p>
        </w:tc>
        <w:tc>
          <w:tcPr>
            <w:tcW w:w="3827" w:type="dxa"/>
            <w:tcBorders>
              <w:top w:val="single" w:sz="4" w:space="0" w:color="auto"/>
              <w:left w:val="single" w:sz="4" w:space="0" w:color="auto"/>
              <w:bottom w:val="nil"/>
              <w:right w:val="single" w:sz="4" w:space="0" w:color="auto"/>
            </w:tcBorders>
          </w:tcPr>
          <w:p w14:paraId="7EB554DF" w14:textId="77777777" w:rsidR="00615D17" w:rsidRPr="00E63EC9" w:rsidRDefault="00074193" w:rsidP="00E63EC9">
            <w:pPr>
              <w:tabs>
                <w:tab w:val="center" w:pos="4320"/>
                <w:tab w:val="right" w:pos="8640"/>
              </w:tabs>
              <w:spacing w:before="120" w:after="120" w:line="288" w:lineRule="auto"/>
              <w:rPr>
                <w:rFonts w:cs="Times New Roman"/>
                <w:bCs/>
                <w:szCs w:val="26"/>
                <w:lang w:val="fr-FR"/>
              </w:rPr>
            </w:pPr>
            <w:r w:rsidRPr="00E63EC9">
              <w:rPr>
                <w:rFonts w:cs="Times New Roman"/>
                <w:b/>
                <w:bCs/>
                <w:szCs w:val="26"/>
                <w:lang w:val="fr-FR"/>
              </w:rPr>
              <w:t>Chương 6 :</w:t>
            </w:r>
            <w:r w:rsidRPr="00E63EC9">
              <w:rPr>
                <w:rFonts w:cs="Times New Roman"/>
                <w:bCs/>
                <w:szCs w:val="26"/>
                <w:lang w:val="fr-FR"/>
              </w:rPr>
              <w:t xml:space="preserve"> Công tác quản lý kỹ thuật trong doanh nghiệp công nghiệp</w:t>
            </w:r>
          </w:p>
        </w:tc>
        <w:tc>
          <w:tcPr>
            <w:tcW w:w="850" w:type="dxa"/>
            <w:tcBorders>
              <w:top w:val="single" w:sz="4" w:space="0" w:color="auto"/>
              <w:left w:val="single" w:sz="4" w:space="0" w:color="auto"/>
              <w:bottom w:val="nil"/>
              <w:right w:val="single" w:sz="4" w:space="0" w:color="auto"/>
            </w:tcBorders>
          </w:tcPr>
          <w:p w14:paraId="0D85EFD1"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4</w:t>
            </w:r>
          </w:p>
        </w:tc>
        <w:tc>
          <w:tcPr>
            <w:tcW w:w="993" w:type="dxa"/>
            <w:tcBorders>
              <w:top w:val="single" w:sz="4" w:space="0" w:color="auto"/>
              <w:left w:val="single" w:sz="4" w:space="0" w:color="auto"/>
              <w:bottom w:val="nil"/>
              <w:right w:val="single" w:sz="4" w:space="0" w:color="auto"/>
            </w:tcBorders>
          </w:tcPr>
          <w:p w14:paraId="664DE1B1"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4</w:t>
            </w:r>
          </w:p>
        </w:tc>
        <w:tc>
          <w:tcPr>
            <w:tcW w:w="1417" w:type="dxa"/>
            <w:tcBorders>
              <w:top w:val="single" w:sz="4" w:space="0" w:color="auto"/>
              <w:left w:val="single" w:sz="4" w:space="0" w:color="auto"/>
              <w:bottom w:val="nil"/>
              <w:right w:val="single" w:sz="4" w:space="0" w:color="auto"/>
            </w:tcBorders>
          </w:tcPr>
          <w:p w14:paraId="54D8290D" w14:textId="77777777" w:rsidR="00615D17" w:rsidRPr="00E63EC9" w:rsidRDefault="00615D17" w:rsidP="00E63EC9">
            <w:pPr>
              <w:spacing w:before="120" w:after="120" w:line="288" w:lineRule="auto"/>
              <w:jc w:val="center"/>
              <w:rPr>
                <w:rFonts w:cs="Times New Roman"/>
                <w:bCs/>
                <w:szCs w:val="26"/>
                <w:lang w:val="fr-FR"/>
              </w:rPr>
            </w:pPr>
          </w:p>
        </w:tc>
        <w:tc>
          <w:tcPr>
            <w:tcW w:w="1134" w:type="dxa"/>
            <w:tcBorders>
              <w:top w:val="single" w:sz="4" w:space="0" w:color="auto"/>
              <w:left w:val="single" w:sz="4" w:space="0" w:color="auto"/>
              <w:bottom w:val="nil"/>
              <w:right w:val="single" w:sz="4" w:space="0" w:color="auto"/>
            </w:tcBorders>
          </w:tcPr>
          <w:p w14:paraId="03ABCB31" w14:textId="77777777" w:rsidR="00615D17" w:rsidRPr="00E63EC9" w:rsidRDefault="00615D17" w:rsidP="00E63EC9">
            <w:pPr>
              <w:spacing w:before="120" w:after="120" w:line="288" w:lineRule="auto"/>
              <w:jc w:val="center"/>
              <w:rPr>
                <w:rFonts w:cs="Times New Roman"/>
                <w:bCs/>
                <w:szCs w:val="26"/>
                <w:lang w:val="fr-FR"/>
              </w:rPr>
            </w:pPr>
          </w:p>
        </w:tc>
      </w:tr>
      <w:tr w:rsidR="00615D17" w:rsidRPr="00E63EC9" w14:paraId="1A6831D4" w14:textId="77777777">
        <w:tc>
          <w:tcPr>
            <w:tcW w:w="851" w:type="dxa"/>
            <w:tcBorders>
              <w:top w:val="nil"/>
              <w:left w:val="single" w:sz="4" w:space="0" w:color="auto"/>
              <w:bottom w:val="nil"/>
              <w:right w:val="single" w:sz="4" w:space="0" w:color="auto"/>
            </w:tcBorders>
          </w:tcPr>
          <w:p w14:paraId="163BBD8C" w14:textId="77777777" w:rsidR="00615D17" w:rsidRPr="00E63EC9" w:rsidRDefault="00615D17" w:rsidP="00E63EC9">
            <w:pPr>
              <w:spacing w:before="120" w:after="120" w:line="288" w:lineRule="auto"/>
              <w:jc w:val="center"/>
              <w:rPr>
                <w:rFonts w:cs="Times New Roman"/>
                <w:b/>
                <w:bCs/>
                <w:szCs w:val="26"/>
                <w:lang w:val="fr-FR"/>
              </w:rPr>
            </w:pPr>
          </w:p>
        </w:tc>
        <w:tc>
          <w:tcPr>
            <w:tcW w:w="3827" w:type="dxa"/>
            <w:tcBorders>
              <w:top w:val="nil"/>
              <w:left w:val="single" w:sz="4" w:space="0" w:color="auto"/>
              <w:bottom w:val="nil"/>
              <w:right w:val="single" w:sz="4" w:space="0" w:color="auto"/>
            </w:tcBorders>
          </w:tcPr>
          <w:p w14:paraId="0CE358D6"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1.Một số khái niệm ban đầu.</w:t>
            </w:r>
          </w:p>
        </w:tc>
        <w:tc>
          <w:tcPr>
            <w:tcW w:w="850" w:type="dxa"/>
            <w:tcBorders>
              <w:top w:val="nil"/>
              <w:left w:val="single" w:sz="4" w:space="0" w:color="auto"/>
              <w:bottom w:val="nil"/>
              <w:right w:val="single" w:sz="4" w:space="0" w:color="auto"/>
            </w:tcBorders>
          </w:tcPr>
          <w:p w14:paraId="08D3CD55" w14:textId="77777777" w:rsidR="00615D17" w:rsidRPr="00E63EC9" w:rsidRDefault="00615D17" w:rsidP="00E63EC9">
            <w:pPr>
              <w:spacing w:before="120" w:after="120" w:line="288" w:lineRule="auto"/>
              <w:jc w:val="center"/>
              <w:rPr>
                <w:rFonts w:cs="Times New Roman"/>
                <w:szCs w:val="26"/>
                <w:lang w:val="pl-PL"/>
              </w:rPr>
            </w:pPr>
          </w:p>
        </w:tc>
        <w:tc>
          <w:tcPr>
            <w:tcW w:w="993" w:type="dxa"/>
            <w:tcBorders>
              <w:top w:val="nil"/>
              <w:left w:val="single" w:sz="4" w:space="0" w:color="auto"/>
              <w:bottom w:val="nil"/>
              <w:right w:val="single" w:sz="4" w:space="0" w:color="auto"/>
            </w:tcBorders>
          </w:tcPr>
          <w:p w14:paraId="4078E336" w14:textId="77777777" w:rsidR="00615D17" w:rsidRPr="00E63EC9" w:rsidRDefault="00074193" w:rsidP="00E63EC9">
            <w:pPr>
              <w:spacing w:before="120" w:after="120" w:line="288" w:lineRule="auto"/>
              <w:jc w:val="center"/>
              <w:rPr>
                <w:rFonts w:cs="Times New Roman"/>
                <w:szCs w:val="26"/>
                <w:lang w:val="pl-PL"/>
              </w:rPr>
            </w:pPr>
            <w:r w:rsidRPr="00E63EC9">
              <w:rPr>
                <w:rFonts w:cs="Times New Roman"/>
                <w:szCs w:val="26"/>
                <w:lang w:val="pl-PL"/>
              </w:rPr>
              <w:t>1</w:t>
            </w:r>
          </w:p>
        </w:tc>
        <w:tc>
          <w:tcPr>
            <w:tcW w:w="1417" w:type="dxa"/>
            <w:tcBorders>
              <w:top w:val="nil"/>
              <w:left w:val="single" w:sz="4" w:space="0" w:color="auto"/>
              <w:bottom w:val="nil"/>
              <w:right w:val="single" w:sz="4" w:space="0" w:color="auto"/>
            </w:tcBorders>
          </w:tcPr>
          <w:p w14:paraId="78B16455" w14:textId="77777777" w:rsidR="00615D17" w:rsidRPr="00E63EC9" w:rsidRDefault="00615D17" w:rsidP="00E63EC9">
            <w:pPr>
              <w:spacing w:before="120" w:after="120" w:line="288" w:lineRule="auto"/>
              <w:jc w:val="center"/>
              <w:rPr>
                <w:rFonts w:cs="Times New Roman"/>
                <w:szCs w:val="26"/>
                <w:lang w:val="pl-PL"/>
              </w:rPr>
            </w:pPr>
          </w:p>
        </w:tc>
        <w:tc>
          <w:tcPr>
            <w:tcW w:w="1134" w:type="dxa"/>
            <w:tcBorders>
              <w:top w:val="nil"/>
              <w:left w:val="single" w:sz="4" w:space="0" w:color="auto"/>
              <w:bottom w:val="nil"/>
              <w:right w:val="single" w:sz="4" w:space="0" w:color="auto"/>
            </w:tcBorders>
          </w:tcPr>
          <w:p w14:paraId="4863094A"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6B618C94" w14:textId="77777777">
        <w:tc>
          <w:tcPr>
            <w:tcW w:w="851" w:type="dxa"/>
            <w:tcBorders>
              <w:top w:val="nil"/>
              <w:left w:val="single" w:sz="4" w:space="0" w:color="auto"/>
              <w:bottom w:val="single" w:sz="4" w:space="0" w:color="auto"/>
              <w:right w:val="single" w:sz="4" w:space="0" w:color="auto"/>
            </w:tcBorders>
          </w:tcPr>
          <w:p w14:paraId="2A4C529B" w14:textId="77777777" w:rsidR="00615D17" w:rsidRPr="00E63EC9" w:rsidRDefault="00615D17" w:rsidP="00E63EC9">
            <w:pPr>
              <w:spacing w:before="120" w:after="120" w:line="288" w:lineRule="auto"/>
              <w:jc w:val="center"/>
              <w:rPr>
                <w:rFonts w:cs="Times New Roman"/>
                <w:b/>
                <w:bCs/>
                <w:szCs w:val="26"/>
                <w:lang w:val="fr-FR"/>
              </w:rPr>
            </w:pPr>
          </w:p>
        </w:tc>
        <w:tc>
          <w:tcPr>
            <w:tcW w:w="3827" w:type="dxa"/>
            <w:tcBorders>
              <w:top w:val="nil"/>
              <w:left w:val="single" w:sz="4" w:space="0" w:color="auto"/>
              <w:bottom w:val="single" w:sz="4" w:space="0" w:color="auto"/>
              <w:right w:val="single" w:sz="4" w:space="0" w:color="auto"/>
            </w:tcBorders>
          </w:tcPr>
          <w:p w14:paraId="4D09CDD0"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 Quản chất lượng sản phẩm.</w:t>
            </w:r>
          </w:p>
        </w:tc>
        <w:tc>
          <w:tcPr>
            <w:tcW w:w="850" w:type="dxa"/>
            <w:tcBorders>
              <w:top w:val="nil"/>
              <w:left w:val="single" w:sz="4" w:space="0" w:color="auto"/>
              <w:bottom w:val="single" w:sz="4" w:space="0" w:color="auto"/>
              <w:right w:val="single" w:sz="4" w:space="0" w:color="auto"/>
            </w:tcBorders>
          </w:tcPr>
          <w:p w14:paraId="0C2985AC" w14:textId="77777777" w:rsidR="00615D17" w:rsidRPr="00E63EC9" w:rsidRDefault="00615D17" w:rsidP="00E63EC9">
            <w:pPr>
              <w:spacing w:before="120" w:after="120" w:line="288" w:lineRule="auto"/>
              <w:jc w:val="center"/>
              <w:rPr>
                <w:rFonts w:cs="Times New Roman"/>
                <w:szCs w:val="26"/>
                <w:lang w:val="fr-FR"/>
              </w:rPr>
            </w:pPr>
          </w:p>
        </w:tc>
        <w:tc>
          <w:tcPr>
            <w:tcW w:w="993" w:type="dxa"/>
            <w:tcBorders>
              <w:top w:val="nil"/>
              <w:left w:val="single" w:sz="4" w:space="0" w:color="auto"/>
              <w:bottom w:val="single" w:sz="4" w:space="0" w:color="auto"/>
              <w:right w:val="single" w:sz="4" w:space="0" w:color="auto"/>
            </w:tcBorders>
          </w:tcPr>
          <w:p w14:paraId="2FF9DA8C"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fr-FR"/>
              </w:rPr>
              <w:t>3</w:t>
            </w:r>
          </w:p>
        </w:tc>
        <w:tc>
          <w:tcPr>
            <w:tcW w:w="1417" w:type="dxa"/>
            <w:tcBorders>
              <w:top w:val="nil"/>
              <w:left w:val="single" w:sz="4" w:space="0" w:color="auto"/>
              <w:bottom w:val="single" w:sz="4" w:space="0" w:color="auto"/>
              <w:right w:val="single" w:sz="4" w:space="0" w:color="auto"/>
            </w:tcBorders>
          </w:tcPr>
          <w:p w14:paraId="1F41F624" w14:textId="77777777" w:rsidR="00615D17" w:rsidRPr="00E63EC9" w:rsidRDefault="00615D17" w:rsidP="00E63EC9">
            <w:pPr>
              <w:spacing w:before="120" w:after="120" w:line="288" w:lineRule="auto"/>
              <w:jc w:val="center"/>
              <w:rPr>
                <w:rFonts w:cs="Times New Roman"/>
                <w:szCs w:val="26"/>
                <w:lang w:val="fr-FR"/>
              </w:rPr>
            </w:pPr>
          </w:p>
        </w:tc>
        <w:tc>
          <w:tcPr>
            <w:tcW w:w="1134" w:type="dxa"/>
            <w:tcBorders>
              <w:top w:val="nil"/>
              <w:left w:val="single" w:sz="4" w:space="0" w:color="auto"/>
              <w:bottom w:val="single" w:sz="4" w:space="0" w:color="auto"/>
              <w:right w:val="single" w:sz="4" w:space="0" w:color="auto"/>
            </w:tcBorders>
          </w:tcPr>
          <w:p w14:paraId="408C8F48"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2A864053" w14:textId="77777777">
        <w:tc>
          <w:tcPr>
            <w:tcW w:w="851" w:type="dxa"/>
            <w:tcBorders>
              <w:top w:val="single" w:sz="4" w:space="0" w:color="auto"/>
              <w:left w:val="single" w:sz="4" w:space="0" w:color="auto"/>
              <w:bottom w:val="nil"/>
              <w:right w:val="single" w:sz="4" w:space="0" w:color="auto"/>
            </w:tcBorders>
          </w:tcPr>
          <w:p w14:paraId="185AF84A" w14:textId="77777777" w:rsidR="00615D17" w:rsidRPr="00E63EC9" w:rsidRDefault="00074193" w:rsidP="00E63EC9">
            <w:pPr>
              <w:spacing w:before="120" w:after="120" w:line="288" w:lineRule="auto"/>
              <w:jc w:val="center"/>
              <w:rPr>
                <w:rFonts w:cs="Times New Roman"/>
                <w:bCs/>
                <w:szCs w:val="26"/>
                <w:lang w:val="fr-FR"/>
              </w:rPr>
            </w:pPr>
            <w:r w:rsidRPr="00E63EC9">
              <w:rPr>
                <w:rFonts w:cs="Times New Roman"/>
                <w:bCs/>
                <w:szCs w:val="26"/>
                <w:lang w:val="fr-FR"/>
              </w:rPr>
              <w:t>7</w:t>
            </w:r>
          </w:p>
        </w:tc>
        <w:tc>
          <w:tcPr>
            <w:tcW w:w="3827" w:type="dxa"/>
            <w:tcBorders>
              <w:top w:val="single" w:sz="4" w:space="0" w:color="auto"/>
              <w:left w:val="single" w:sz="4" w:space="0" w:color="auto"/>
              <w:bottom w:val="nil"/>
              <w:right w:val="single" w:sz="4" w:space="0" w:color="auto"/>
            </w:tcBorders>
          </w:tcPr>
          <w:p w14:paraId="74F3DF5C" w14:textId="77777777" w:rsidR="00615D17" w:rsidRPr="00E63EC9" w:rsidRDefault="00074193" w:rsidP="00E63EC9">
            <w:pPr>
              <w:tabs>
                <w:tab w:val="center" w:pos="4320"/>
                <w:tab w:val="right" w:pos="8640"/>
              </w:tabs>
              <w:spacing w:before="120" w:after="120" w:line="288" w:lineRule="auto"/>
              <w:rPr>
                <w:rFonts w:cs="Times New Roman"/>
                <w:bCs/>
                <w:szCs w:val="26"/>
                <w:lang w:val="fr-FR"/>
              </w:rPr>
            </w:pPr>
            <w:r w:rsidRPr="00E63EC9">
              <w:rPr>
                <w:rFonts w:cs="Times New Roman"/>
                <w:b/>
                <w:bCs/>
                <w:szCs w:val="26"/>
                <w:lang w:val="fr-FR"/>
              </w:rPr>
              <w:t>Chương 7</w:t>
            </w:r>
            <w:r w:rsidRPr="00E63EC9">
              <w:rPr>
                <w:rFonts w:cs="Times New Roman"/>
                <w:bCs/>
                <w:szCs w:val="26"/>
                <w:lang w:val="fr-FR"/>
              </w:rPr>
              <w:t> :Giá thành sản phẩm và biện pháp hạ giá thành sản phẩm doanh nghiệp</w:t>
            </w:r>
          </w:p>
        </w:tc>
        <w:tc>
          <w:tcPr>
            <w:tcW w:w="850" w:type="dxa"/>
            <w:tcBorders>
              <w:top w:val="single" w:sz="4" w:space="0" w:color="auto"/>
              <w:left w:val="single" w:sz="4" w:space="0" w:color="auto"/>
              <w:bottom w:val="nil"/>
              <w:right w:val="single" w:sz="4" w:space="0" w:color="auto"/>
            </w:tcBorders>
          </w:tcPr>
          <w:p w14:paraId="4ACCBA44"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rPr>
              <w:t>4</w:t>
            </w:r>
          </w:p>
        </w:tc>
        <w:tc>
          <w:tcPr>
            <w:tcW w:w="993" w:type="dxa"/>
            <w:tcBorders>
              <w:top w:val="single" w:sz="4" w:space="0" w:color="auto"/>
              <w:left w:val="single" w:sz="4" w:space="0" w:color="auto"/>
              <w:bottom w:val="nil"/>
              <w:right w:val="single" w:sz="4" w:space="0" w:color="auto"/>
            </w:tcBorders>
          </w:tcPr>
          <w:p w14:paraId="2B12A7A2"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rPr>
              <w:t>3</w:t>
            </w:r>
          </w:p>
        </w:tc>
        <w:tc>
          <w:tcPr>
            <w:tcW w:w="1417" w:type="dxa"/>
            <w:tcBorders>
              <w:top w:val="single" w:sz="4" w:space="0" w:color="auto"/>
              <w:left w:val="single" w:sz="4" w:space="0" w:color="auto"/>
              <w:bottom w:val="nil"/>
              <w:right w:val="single" w:sz="4" w:space="0" w:color="auto"/>
            </w:tcBorders>
          </w:tcPr>
          <w:p w14:paraId="05B5BF08" w14:textId="77777777" w:rsidR="00615D17" w:rsidRPr="00E63EC9" w:rsidRDefault="00615D17" w:rsidP="00E63EC9">
            <w:pPr>
              <w:spacing w:before="120" w:after="120" w:line="288" w:lineRule="auto"/>
              <w:jc w:val="center"/>
              <w:rPr>
                <w:rFonts w:cs="Times New Roman"/>
                <w:bCs/>
                <w:szCs w:val="26"/>
              </w:rPr>
            </w:pPr>
          </w:p>
        </w:tc>
        <w:tc>
          <w:tcPr>
            <w:tcW w:w="1134" w:type="dxa"/>
            <w:tcBorders>
              <w:top w:val="single" w:sz="4" w:space="0" w:color="auto"/>
              <w:left w:val="single" w:sz="4" w:space="0" w:color="auto"/>
              <w:bottom w:val="nil"/>
              <w:right w:val="single" w:sz="4" w:space="0" w:color="auto"/>
            </w:tcBorders>
          </w:tcPr>
          <w:p w14:paraId="286E4CD5"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rPr>
              <w:t>1</w:t>
            </w:r>
          </w:p>
        </w:tc>
      </w:tr>
      <w:tr w:rsidR="00615D17" w:rsidRPr="00E63EC9" w14:paraId="3BA2E4C6" w14:textId="77777777">
        <w:tc>
          <w:tcPr>
            <w:tcW w:w="851" w:type="dxa"/>
            <w:tcBorders>
              <w:top w:val="nil"/>
              <w:left w:val="single" w:sz="4" w:space="0" w:color="auto"/>
              <w:bottom w:val="nil"/>
              <w:right w:val="single" w:sz="4" w:space="0" w:color="auto"/>
            </w:tcBorders>
          </w:tcPr>
          <w:p w14:paraId="7B5E8BC9" w14:textId="77777777" w:rsidR="00615D17" w:rsidRPr="00E63EC9" w:rsidRDefault="00615D17" w:rsidP="00E63EC9">
            <w:pPr>
              <w:spacing w:before="120" w:after="120" w:line="288" w:lineRule="auto"/>
              <w:jc w:val="center"/>
              <w:rPr>
                <w:rFonts w:cs="Times New Roman"/>
                <w:szCs w:val="26"/>
                <w:lang w:val="de-DE"/>
              </w:rPr>
            </w:pPr>
          </w:p>
        </w:tc>
        <w:tc>
          <w:tcPr>
            <w:tcW w:w="3827" w:type="dxa"/>
            <w:tcBorders>
              <w:top w:val="nil"/>
              <w:left w:val="single" w:sz="4" w:space="0" w:color="auto"/>
              <w:bottom w:val="nil"/>
              <w:right w:val="single" w:sz="4" w:space="0" w:color="auto"/>
            </w:tcBorders>
          </w:tcPr>
          <w:p w14:paraId="7525A3D7" w14:textId="77777777" w:rsidR="00615D17" w:rsidRPr="00E63EC9" w:rsidRDefault="00074193" w:rsidP="00E63EC9">
            <w:pPr>
              <w:spacing w:before="120" w:after="120" w:line="288" w:lineRule="auto"/>
              <w:rPr>
                <w:rFonts w:cs="Times New Roman"/>
                <w:szCs w:val="26"/>
                <w:lang w:val="de-DE"/>
              </w:rPr>
            </w:pPr>
            <w:r w:rsidRPr="00E63EC9">
              <w:rPr>
                <w:rFonts w:cs="Times New Roman"/>
                <w:szCs w:val="26"/>
                <w:lang w:val="de-DE"/>
              </w:rPr>
              <w:t>1. Khái niệm, phân loại.</w:t>
            </w:r>
          </w:p>
        </w:tc>
        <w:tc>
          <w:tcPr>
            <w:tcW w:w="850" w:type="dxa"/>
            <w:tcBorders>
              <w:top w:val="nil"/>
              <w:left w:val="single" w:sz="4" w:space="0" w:color="auto"/>
              <w:bottom w:val="nil"/>
              <w:right w:val="single" w:sz="4" w:space="0" w:color="auto"/>
            </w:tcBorders>
          </w:tcPr>
          <w:p w14:paraId="400B58D4" w14:textId="77777777" w:rsidR="00615D17" w:rsidRPr="00E63EC9" w:rsidRDefault="00615D17" w:rsidP="00E63EC9">
            <w:pPr>
              <w:spacing w:before="120" w:after="120" w:line="288" w:lineRule="auto"/>
              <w:jc w:val="center"/>
              <w:rPr>
                <w:rFonts w:cs="Times New Roman"/>
                <w:bCs/>
                <w:szCs w:val="26"/>
                <w:lang w:val="de-DE"/>
              </w:rPr>
            </w:pPr>
          </w:p>
        </w:tc>
        <w:tc>
          <w:tcPr>
            <w:tcW w:w="993" w:type="dxa"/>
            <w:tcBorders>
              <w:top w:val="nil"/>
              <w:left w:val="single" w:sz="4" w:space="0" w:color="auto"/>
              <w:bottom w:val="nil"/>
              <w:right w:val="single" w:sz="4" w:space="0" w:color="auto"/>
            </w:tcBorders>
          </w:tcPr>
          <w:p w14:paraId="0E5BA23F" w14:textId="77777777" w:rsidR="00615D17" w:rsidRPr="00E63EC9" w:rsidRDefault="00074193" w:rsidP="00E63EC9">
            <w:pPr>
              <w:spacing w:before="120" w:after="120" w:line="288" w:lineRule="auto"/>
              <w:jc w:val="center"/>
              <w:rPr>
                <w:rFonts w:cs="Times New Roman"/>
                <w:bCs/>
                <w:szCs w:val="26"/>
                <w:lang w:val="de-DE"/>
              </w:rPr>
            </w:pPr>
            <w:r w:rsidRPr="00E63EC9">
              <w:rPr>
                <w:rFonts w:cs="Times New Roman"/>
                <w:bCs/>
                <w:szCs w:val="26"/>
                <w:lang w:val="de-DE"/>
              </w:rPr>
              <w:t>1</w:t>
            </w:r>
          </w:p>
        </w:tc>
        <w:tc>
          <w:tcPr>
            <w:tcW w:w="1417" w:type="dxa"/>
            <w:tcBorders>
              <w:top w:val="nil"/>
              <w:left w:val="single" w:sz="4" w:space="0" w:color="auto"/>
              <w:bottom w:val="nil"/>
              <w:right w:val="single" w:sz="4" w:space="0" w:color="auto"/>
            </w:tcBorders>
          </w:tcPr>
          <w:p w14:paraId="6C6C0D92" w14:textId="77777777" w:rsidR="00615D17" w:rsidRPr="00E63EC9" w:rsidRDefault="00615D17" w:rsidP="00E63EC9">
            <w:pPr>
              <w:spacing w:before="120" w:after="120" w:line="288" w:lineRule="auto"/>
              <w:jc w:val="center"/>
              <w:rPr>
                <w:rFonts w:cs="Times New Roman"/>
                <w:bCs/>
                <w:szCs w:val="26"/>
                <w:lang w:val="de-DE"/>
              </w:rPr>
            </w:pPr>
          </w:p>
        </w:tc>
        <w:tc>
          <w:tcPr>
            <w:tcW w:w="1134" w:type="dxa"/>
            <w:tcBorders>
              <w:top w:val="nil"/>
              <w:left w:val="single" w:sz="4" w:space="0" w:color="auto"/>
              <w:bottom w:val="nil"/>
              <w:right w:val="single" w:sz="4" w:space="0" w:color="auto"/>
            </w:tcBorders>
          </w:tcPr>
          <w:p w14:paraId="08518D35"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592E22FB" w14:textId="77777777">
        <w:tc>
          <w:tcPr>
            <w:tcW w:w="851" w:type="dxa"/>
            <w:tcBorders>
              <w:top w:val="nil"/>
              <w:left w:val="single" w:sz="4" w:space="0" w:color="auto"/>
              <w:bottom w:val="single" w:sz="4" w:space="0" w:color="auto"/>
              <w:right w:val="single" w:sz="4" w:space="0" w:color="auto"/>
            </w:tcBorders>
          </w:tcPr>
          <w:p w14:paraId="732F5472" w14:textId="77777777" w:rsidR="00615D17" w:rsidRPr="00E63EC9" w:rsidRDefault="00615D17" w:rsidP="00E63EC9">
            <w:pPr>
              <w:spacing w:before="120" w:after="120" w:line="288" w:lineRule="auto"/>
              <w:jc w:val="center"/>
              <w:rPr>
                <w:rFonts w:cs="Times New Roman"/>
                <w:szCs w:val="26"/>
                <w:lang w:val="de-DE"/>
              </w:rPr>
            </w:pPr>
          </w:p>
        </w:tc>
        <w:tc>
          <w:tcPr>
            <w:tcW w:w="3827" w:type="dxa"/>
            <w:tcBorders>
              <w:top w:val="nil"/>
              <w:left w:val="single" w:sz="4" w:space="0" w:color="auto"/>
              <w:bottom w:val="single" w:sz="4" w:space="0" w:color="auto"/>
              <w:right w:val="single" w:sz="4" w:space="0" w:color="auto"/>
            </w:tcBorders>
          </w:tcPr>
          <w:p w14:paraId="79C7956B" w14:textId="77777777" w:rsidR="00615D17" w:rsidRPr="00E63EC9" w:rsidRDefault="00074193" w:rsidP="00E63EC9">
            <w:pPr>
              <w:spacing w:before="120" w:after="120" w:line="288" w:lineRule="auto"/>
              <w:rPr>
                <w:rFonts w:cs="Times New Roman"/>
                <w:szCs w:val="26"/>
                <w:lang w:val="de-DE"/>
              </w:rPr>
            </w:pPr>
            <w:r w:rsidRPr="00E63EC9">
              <w:rPr>
                <w:rFonts w:cs="Times New Roman"/>
                <w:szCs w:val="26"/>
                <w:lang w:val="de-DE"/>
              </w:rPr>
              <w:t>2. Những biện pháp chủ yếu phấn đấu hạ giá thành sản phẩm.</w:t>
            </w:r>
          </w:p>
        </w:tc>
        <w:tc>
          <w:tcPr>
            <w:tcW w:w="850" w:type="dxa"/>
            <w:tcBorders>
              <w:top w:val="nil"/>
              <w:left w:val="single" w:sz="4" w:space="0" w:color="auto"/>
              <w:bottom w:val="single" w:sz="4" w:space="0" w:color="auto"/>
              <w:right w:val="single" w:sz="4" w:space="0" w:color="auto"/>
            </w:tcBorders>
          </w:tcPr>
          <w:p w14:paraId="78BC1B62" w14:textId="77777777" w:rsidR="00615D17" w:rsidRPr="00E63EC9" w:rsidRDefault="00615D17" w:rsidP="00E63EC9">
            <w:pPr>
              <w:spacing w:before="120" w:after="120" w:line="288" w:lineRule="auto"/>
              <w:jc w:val="center"/>
              <w:rPr>
                <w:rFonts w:cs="Times New Roman"/>
                <w:b/>
                <w:bCs/>
                <w:szCs w:val="26"/>
                <w:lang w:val="de-DE"/>
              </w:rPr>
            </w:pPr>
          </w:p>
        </w:tc>
        <w:tc>
          <w:tcPr>
            <w:tcW w:w="993" w:type="dxa"/>
            <w:tcBorders>
              <w:top w:val="nil"/>
              <w:left w:val="single" w:sz="4" w:space="0" w:color="auto"/>
              <w:bottom w:val="single" w:sz="4" w:space="0" w:color="auto"/>
              <w:right w:val="single" w:sz="4" w:space="0" w:color="auto"/>
            </w:tcBorders>
          </w:tcPr>
          <w:p w14:paraId="637385FF" w14:textId="77777777" w:rsidR="00615D17" w:rsidRPr="00E63EC9" w:rsidRDefault="00074193" w:rsidP="00E63EC9">
            <w:pPr>
              <w:spacing w:before="120" w:after="120" w:line="288" w:lineRule="auto"/>
              <w:jc w:val="center"/>
              <w:rPr>
                <w:rFonts w:cs="Times New Roman"/>
                <w:bCs/>
                <w:szCs w:val="26"/>
                <w:lang w:val="de-DE"/>
              </w:rPr>
            </w:pPr>
            <w:r w:rsidRPr="00E63EC9">
              <w:rPr>
                <w:rFonts w:cs="Times New Roman"/>
                <w:bCs/>
                <w:szCs w:val="26"/>
                <w:lang w:val="de-DE"/>
              </w:rPr>
              <w:t>2</w:t>
            </w:r>
          </w:p>
        </w:tc>
        <w:tc>
          <w:tcPr>
            <w:tcW w:w="1417" w:type="dxa"/>
            <w:tcBorders>
              <w:top w:val="nil"/>
              <w:left w:val="single" w:sz="4" w:space="0" w:color="auto"/>
              <w:bottom w:val="single" w:sz="4" w:space="0" w:color="auto"/>
              <w:right w:val="single" w:sz="4" w:space="0" w:color="auto"/>
            </w:tcBorders>
          </w:tcPr>
          <w:p w14:paraId="61E86A2A" w14:textId="77777777" w:rsidR="00615D17" w:rsidRPr="00E63EC9" w:rsidRDefault="00615D17" w:rsidP="00E63EC9">
            <w:pPr>
              <w:spacing w:before="120" w:after="120" w:line="288" w:lineRule="auto"/>
              <w:jc w:val="center"/>
              <w:rPr>
                <w:rFonts w:cs="Times New Roman"/>
                <w:b/>
                <w:bCs/>
                <w:szCs w:val="26"/>
                <w:lang w:val="de-DE"/>
              </w:rPr>
            </w:pPr>
          </w:p>
        </w:tc>
        <w:tc>
          <w:tcPr>
            <w:tcW w:w="1134" w:type="dxa"/>
            <w:tcBorders>
              <w:top w:val="nil"/>
              <w:left w:val="single" w:sz="4" w:space="0" w:color="auto"/>
              <w:bottom w:val="single" w:sz="4" w:space="0" w:color="auto"/>
              <w:right w:val="single" w:sz="4" w:space="0" w:color="auto"/>
            </w:tcBorders>
          </w:tcPr>
          <w:p w14:paraId="2C3DC7FE" w14:textId="77777777" w:rsidR="00615D17" w:rsidRPr="00E63EC9" w:rsidRDefault="00615D17" w:rsidP="00E63EC9">
            <w:pPr>
              <w:spacing w:before="120" w:after="120" w:line="288" w:lineRule="auto"/>
              <w:jc w:val="center"/>
              <w:rPr>
                <w:rFonts w:cs="Times New Roman"/>
                <w:szCs w:val="26"/>
                <w:lang w:val="vi-VN"/>
              </w:rPr>
            </w:pPr>
          </w:p>
        </w:tc>
      </w:tr>
      <w:tr w:rsidR="00615D17" w:rsidRPr="00E63EC9" w14:paraId="3265A4CD" w14:textId="77777777">
        <w:tc>
          <w:tcPr>
            <w:tcW w:w="851" w:type="dxa"/>
            <w:tcBorders>
              <w:top w:val="single" w:sz="4" w:space="0" w:color="auto"/>
              <w:left w:val="single" w:sz="4" w:space="0" w:color="auto"/>
              <w:bottom w:val="single" w:sz="4" w:space="0" w:color="auto"/>
              <w:right w:val="single" w:sz="4" w:space="0" w:color="auto"/>
            </w:tcBorders>
          </w:tcPr>
          <w:p w14:paraId="5A00CA81" w14:textId="77777777" w:rsidR="00615D17" w:rsidRPr="00E63EC9" w:rsidRDefault="00615D17" w:rsidP="00E63EC9">
            <w:pPr>
              <w:spacing w:before="120" w:after="120" w:line="288" w:lineRule="auto"/>
              <w:jc w:val="center"/>
              <w:rPr>
                <w:rFonts w:cs="Times New Roman"/>
                <w:szCs w:val="26"/>
                <w:lang w:val="de-DE"/>
              </w:rPr>
            </w:pPr>
          </w:p>
        </w:tc>
        <w:tc>
          <w:tcPr>
            <w:tcW w:w="3827" w:type="dxa"/>
            <w:tcBorders>
              <w:top w:val="single" w:sz="4" w:space="0" w:color="auto"/>
              <w:left w:val="single" w:sz="4" w:space="0" w:color="auto"/>
              <w:bottom w:val="single" w:sz="4" w:space="0" w:color="auto"/>
              <w:right w:val="single" w:sz="4" w:space="0" w:color="auto"/>
            </w:tcBorders>
          </w:tcPr>
          <w:p w14:paraId="6B65901A" w14:textId="77777777" w:rsidR="00615D17" w:rsidRPr="00E63EC9" w:rsidRDefault="00074193" w:rsidP="00E63EC9">
            <w:pPr>
              <w:spacing w:before="120" w:after="120" w:line="288" w:lineRule="auto"/>
              <w:ind w:right="560"/>
              <w:jc w:val="center"/>
              <w:rPr>
                <w:rFonts w:cs="Times New Roman"/>
                <w:szCs w:val="26"/>
                <w:lang w:val="de-DE"/>
              </w:rPr>
            </w:pPr>
            <w:r w:rsidRPr="00E63EC9">
              <w:rPr>
                <w:rFonts w:cs="Times New Roman"/>
                <w:b/>
                <w:bCs/>
                <w:szCs w:val="26"/>
                <w:lang w:val="de-DE"/>
              </w:rPr>
              <w:t>Cộng:</w:t>
            </w:r>
          </w:p>
        </w:tc>
        <w:tc>
          <w:tcPr>
            <w:tcW w:w="850" w:type="dxa"/>
            <w:tcBorders>
              <w:top w:val="single" w:sz="4" w:space="0" w:color="auto"/>
              <w:left w:val="single" w:sz="4" w:space="0" w:color="auto"/>
              <w:bottom w:val="single" w:sz="4" w:space="0" w:color="auto"/>
              <w:right w:val="single" w:sz="4" w:space="0" w:color="auto"/>
            </w:tcBorders>
          </w:tcPr>
          <w:p w14:paraId="32561C19" w14:textId="77777777" w:rsidR="00615D17" w:rsidRPr="00E63EC9" w:rsidRDefault="00074193" w:rsidP="00E63EC9">
            <w:pPr>
              <w:spacing w:before="120" w:after="120" w:line="288" w:lineRule="auto"/>
              <w:jc w:val="center"/>
              <w:rPr>
                <w:rFonts w:cs="Times New Roman"/>
                <w:b/>
                <w:bCs/>
                <w:szCs w:val="26"/>
                <w:lang w:val="de-DE"/>
              </w:rPr>
            </w:pPr>
            <w:r w:rsidRPr="00E63EC9">
              <w:rPr>
                <w:rFonts w:cs="Times New Roman"/>
                <w:b/>
                <w:bCs/>
                <w:szCs w:val="26"/>
                <w:lang w:val="de-DE"/>
              </w:rPr>
              <w:t>30</w:t>
            </w:r>
          </w:p>
        </w:tc>
        <w:tc>
          <w:tcPr>
            <w:tcW w:w="993" w:type="dxa"/>
            <w:tcBorders>
              <w:top w:val="single" w:sz="4" w:space="0" w:color="auto"/>
              <w:left w:val="single" w:sz="4" w:space="0" w:color="auto"/>
              <w:bottom w:val="single" w:sz="4" w:space="0" w:color="auto"/>
              <w:right w:val="single" w:sz="4" w:space="0" w:color="auto"/>
            </w:tcBorders>
          </w:tcPr>
          <w:p w14:paraId="2C80BF3A" w14:textId="77777777" w:rsidR="00615D17" w:rsidRPr="00E63EC9" w:rsidRDefault="00074193" w:rsidP="00E63EC9">
            <w:pPr>
              <w:spacing w:before="120" w:after="120" w:line="288" w:lineRule="auto"/>
              <w:jc w:val="center"/>
              <w:rPr>
                <w:rFonts w:cs="Times New Roman"/>
                <w:b/>
                <w:bCs/>
                <w:szCs w:val="26"/>
                <w:lang w:val="de-DE"/>
              </w:rPr>
            </w:pPr>
            <w:r w:rsidRPr="00E63EC9">
              <w:rPr>
                <w:rFonts w:cs="Times New Roman"/>
                <w:b/>
                <w:bCs/>
                <w:szCs w:val="26"/>
                <w:lang w:val="de-DE"/>
              </w:rPr>
              <w:t>28</w:t>
            </w:r>
          </w:p>
        </w:tc>
        <w:tc>
          <w:tcPr>
            <w:tcW w:w="1417" w:type="dxa"/>
            <w:tcBorders>
              <w:top w:val="single" w:sz="4" w:space="0" w:color="auto"/>
              <w:left w:val="single" w:sz="4" w:space="0" w:color="auto"/>
              <w:bottom w:val="single" w:sz="4" w:space="0" w:color="auto"/>
              <w:right w:val="single" w:sz="4" w:space="0" w:color="auto"/>
            </w:tcBorders>
          </w:tcPr>
          <w:p w14:paraId="6234ED3C" w14:textId="77777777" w:rsidR="00615D17" w:rsidRPr="00E63EC9" w:rsidRDefault="00074193" w:rsidP="00E63EC9">
            <w:pPr>
              <w:spacing w:before="120" w:after="120" w:line="288" w:lineRule="auto"/>
              <w:jc w:val="center"/>
              <w:rPr>
                <w:rFonts w:cs="Times New Roman"/>
                <w:b/>
                <w:bCs/>
                <w:szCs w:val="26"/>
                <w:lang w:val="de-DE"/>
              </w:rPr>
            </w:pPr>
            <w:r w:rsidRPr="00E63EC9">
              <w:rPr>
                <w:rFonts w:cs="Times New Roman"/>
                <w:b/>
                <w:bCs/>
                <w:szCs w:val="26"/>
                <w:lang w:val="de-DE"/>
              </w:rPr>
              <w:t>0</w:t>
            </w:r>
          </w:p>
        </w:tc>
        <w:tc>
          <w:tcPr>
            <w:tcW w:w="1134" w:type="dxa"/>
            <w:tcBorders>
              <w:top w:val="single" w:sz="4" w:space="0" w:color="auto"/>
              <w:left w:val="single" w:sz="4" w:space="0" w:color="auto"/>
              <w:bottom w:val="single" w:sz="4" w:space="0" w:color="auto"/>
              <w:right w:val="single" w:sz="4" w:space="0" w:color="auto"/>
            </w:tcBorders>
          </w:tcPr>
          <w:p w14:paraId="237DF67B" w14:textId="77777777" w:rsidR="00615D17" w:rsidRPr="00E63EC9" w:rsidRDefault="00074193" w:rsidP="00E63EC9">
            <w:pPr>
              <w:spacing w:before="120" w:after="120" w:line="288" w:lineRule="auto"/>
              <w:jc w:val="center"/>
              <w:rPr>
                <w:rFonts w:cs="Times New Roman"/>
                <w:b/>
                <w:bCs/>
                <w:szCs w:val="26"/>
                <w:lang w:val="de-DE"/>
              </w:rPr>
            </w:pPr>
            <w:r w:rsidRPr="00E63EC9">
              <w:rPr>
                <w:rFonts w:cs="Times New Roman"/>
                <w:b/>
                <w:bCs/>
                <w:szCs w:val="26"/>
                <w:lang w:val="de-DE"/>
              </w:rPr>
              <w:t>2</w:t>
            </w:r>
          </w:p>
        </w:tc>
      </w:tr>
    </w:tbl>
    <w:p w14:paraId="00701755" w14:textId="77777777" w:rsidR="00615D17" w:rsidRPr="00E63EC9" w:rsidRDefault="00074193" w:rsidP="00E63EC9">
      <w:pPr>
        <w:spacing w:before="120" w:after="120" w:line="288" w:lineRule="auto"/>
        <w:jc w:val="both"/>
        <w:rPr>
          <w:rFonts w:cs="Times New Roman"/>
          <w:i/>
          <w:iCs/>
          <w:szCs w:val="26"/>
          <w:lang w:val="vi-VN"/>
        </w:rPr>
      </w:pPr>
      <w:r w:rsidRPr="00E63EC9">
        <w:rPr>
          <w:rFonts w:cs="Times New Roman"/>
          <w:i/>
          <w:iCs/>
          <w:szCs w:val="26"/>
          <w:lang w:val="vi-VN"/>
        </w:rPr>
        <w:t xml:space="preserve">2. Nội dung chi tiết:   </w:t>
      </w:r>
    </w:p>
    <w:p w14:paraId="673BB699" w14:textId="4FE0BCB7" w:rsidR="00615D17" w:rsidRPr="00E63EC9" w:rsidRDefault="00074193" w:rsidP="00E63EC9">
      <w:pPr>
        <w:tabs>
          <w:tab w:val="center" w:pos="4320"/>
          <w:tab w:val="right" w:pos="8640"/>
        </w:tabs>
        <w:spacing w:before="120" w:after="120" w:line="288" w:lineRule="auto"/>
        <w:jc w:val="both"/>
        <w:rPr>
          <w:rFonts w:cs="Times New Roman"/>
          <w:szCs w:val="26"/>
          <w:lang w:val="vi-VN"/>
        </w:rPr>
      </w:pPr>
      <w:r w:rsidRPr="00E63EC9">
        <w:rPr>
          <w:rFonts w:cs="Times New Roman"/>
          <w:b/>
          <w:szCs w:val="26"/>
          <w:lang w:val="vi-VN"/>
        </w:rPr>
        <w:t>Bài mở đầu:</w:t>
      </w:r>
      <w:r w:rsidRPr="00E63EC9">
        <w:rPr>
          <w:rFonts w:cs="Times New Roman"/>
          <w:szCs w:val="26"/>
          <w:lang w:val="vi-VN"/>
        </w:rPr>
        <w:t xml:space="preserve"> </w:t>
      </w:r>
      <w:r w:rsidRPr="009B76CE">
        <w:rPr>
          <w:rFonts w:cs="Times New Roman"/>
          <w:b/>
          <w:szCs w:val="26"/>
          <w:lang w:val="vi-VN"/>
        </w:rPr>
        <w:t>Tổng quan về tổ chức sản xuất</w:t>
      </w:r>
      <w:r w:rsidRPr="00E63EC9">
        <w:rPr>
          <w:rFonts w:cs="Times New Roman"/>
          <w:b/>
          <w:szCs w:val="26"/>
          <w:lang w:val="vi-VN"/>
        </w:rPr>
        <w:t xml:space="preserve">  </w:t>
      </w:r>
      <w:r w:rsidRPr="00E63EC9">
        <w:rPr>
          <w:rFonts w:cs="Times New Roman"/>
          <w:i/>
          <w:iCs/>
          <w:szCs w:val="26"/>
          <w:lang w:val="vi-VN"/>
        </w:rPr>
        <w:t xml:space="preserve">                    </w:t>
      </w:r>
      <w:r w:rsidR="009B76CE">
        <w:rPr>
          <w:rFonts w:cs="Times New Roman"/>
          <w:i/>
          <w:iCs/>
          <w:szCs w:val="26"/>
        </w:rPr>
        <w:tab/>
        <w:t xml:space="preserve"> </w:t>
      </w:r>
      <w:r w:rsidRPr="00E63EC9">
        <w:rPr>
          <w:rFonts w:cs="Times New Roman"/>
          <w:i/>
          <w:iCs/>
          <w:szCs w:val="26"/>
          <w:lang w:val="vi-VN"/>
        </w:rPr>
        <w:t xml:space="preserve"> Thời gian: 2 giờ</w:t>
      </w:r>
    </w:p>
    <w:p w14:paraId="78D8F78D" w14:textId="77777777" w:rsidR="00615D17" w:rsidRPr="00E63EC9" w:rsidRDefault="00074193" w:rsidP="00E63EC9">
      <w:pPr>
        <w:spacing w:before="120" w:after="120" w:line="288" w:lineRule="auto"/>
        <w:jc w:val="both"/>
        <w:rPr>
          <w:rFonts w:cs="Times New Roman"/>
          <w:iCs/>
          <w:szCs w:val="26"/>
          <w:lang w:val="pl-PL" w:eastAsia="ko-KR"/>
        </w:rPr>
      </w:pPr>
      <w:r w:rsidRPr="00E63EC9">
        <w:rPr>
          <w:rFonts w:cs="Times New Roman"/>
          <w:iCs/>
          <w:szCs w:val="26"/>
          <w:lang w:val="pl-PL" w:eastAsia="ko-KR"/>
        </w:rPr>
        <w:t>1. Mục tiêu:</w:t>
      </w:r>
    </w:p>
    <w:p w14:paraId="369DDE13"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Phân tích được ý nghĩa, nhiệm vụ công tác tổ chức sản xuất.</w:t>
      </w:r>
    </w:p>
    <w:p w14:paraId="615D507F" w14:textId="77777777" w:rsidR="00615D17" w:rsidRPr="00E63EC9" w:rsidRDefault="00074193" w:rsidP="00E63EC9">
      <w:pPr>
        <w:spacing w:before="120" w:after="120" w:line="288" w:lineRule="auto"/>
        <w:ind w:firstLine="567"/>
        <w:rPr>
          <w:rFonts w:cs="Times New Roman"/>
          <w:szCs w:val="26"/>
          <w:lang w:val="vi-VN"/>
        </w:rPr>
      </w:pPr>
      <w:r w:rsidRPr="00E63EC9">
        <w:rPr>
          <w:rFonts w:cs="Times New Roman"/>
          <w:szCs w:val="26"/>
          <w:lang w:val="vi-VN"/>
        </w:rPr>
        <w:t>- Rèn luyện tính cẩn thận, chính xác, logic khoa học, tác phong công nghiệp</w:t>
      </w:r>
    </w:p>
    <w:p w14:paraId="53E610EC" w14:textId="77777777" w:rsidR="00615D17" w:rsidRPr="00E63EC9" w:rsidRDefault="00074193" w:rsidP="00E63EC9">
      <w:pPr>
        <w:spacing w:before="120" w:after="120" w:line="288" w:lineRule="auto"/>
        <w:rPr>
          <w:rFonts w:cs="Times New Roman"/>
          <w:iCs/>
          <w:szCs w:val="26"/>
          <w:lang w:val="vi-VN" w:eastAsia="ko-KR"/>
        </w:rPr>
      </w:pPr>
      <w:r w:rsidRPr="00E63EC9">
        <w:rPr>
          <w:rFonts w:cs="Times New Roman"/>
          <w:iCs/>
          <w:szCs w:val="26"/>
          <w:lang w:val="vi-VN" w:eastAsia="ko-KR"/>
        </w:rPr>
        <w:t>2. Nội dung chương:</w:t>
      </w:r>
    </w:p>
    <w:p w14:paraId="3C240015" w14:textId="77777777" w:rsidR="00615D17" w:rsidRPr="00E63EC9" w:rsidRDefault="00074193" w:rsidP="00E63EC9">
      <w:pPr>
        <w:tabs>
          <w:tab w:val="center" w:pos="4320"/>
          <w:tab w:val="right" w:pos="8640"/>
        </w:tabs>
        <w:spacing w:before="120" w:after="120" w:line="288" w:lineRule="auto"/>
        <w:jc w:val="both"/>
        <w:rPr>
          <w:rFonts w:cs="Times New Roman"/>
          <w:bCs/>
          <w:szCs w:val="26"/>
          <w:lang w:val="vi-VN"/>
        </w:rPr>
      </w:pPr>
      <w:r w:rsidRPr="00E63EC9">
        <w:rPr>
          <w:rFonts w:cs="Times New Roman"/>
          <w:bCs/>
          <w:szCs w:val="26"/>
          <w:lang w:val="vi-VN"/>
        </w:rPr>
        <w:t xml:space="preserve">     2.1. Khái quát chung về tổ chức sản xuất</w:t>
      </w:r>
    </w:p>
    <w:p w14:paraId="4C23F102" w14:textId="77777777" w:rsidR="00615D17" w:rsidRPr="00E63EC9" w:rsidRDefault="00074193" w:rsidP="00E63EC9">
      <w:pPr>
        <w:spacing w:before="120" w:after="120" w:line="288" w:lineRule="auto"/>
        <w:jc w:val="both"/>
        <w:rPr>
          <w:rFonts w:cs="Times New Roman"/>
          <w:szCs w:val="26"/>
          <w:lang w:val="vi-VN" w:eastAsia="ko-KR"/>
        </w:rPr>
      </w:pPr>
      <w:r w:rsidRPr="00E63EC9">
        <w:rPr>
          <w:rFonts w:cs="Times New Roman"/>
          <w:bCs/>
          <w:szCs w:val="26"/>
          <w:lang w:val="vi-VN" w:eastAsia="ko-KR"/>
        </w:rPr>
        <w:t xml:space="preserve">     2.2. Công tác tổ chức sản xuất trong doanh nghiệp</w:t>
      </w:r>
    </w:p>
    <w:p w14:paraId="19E1A93A" w14:textId="77777777" w:rsidR="00615D17" w:rsidRPr="00E63EC9" w:rsidRDefault="00615D17" w:rsidP="00E63EC9">
      <w:pPr>
        <w:spacing w:before="120" w:after="120" w:line="288" w:lineRule="auto"/>
        <w:ind w:firstLine="567"/>
        <w:jc w:val="both"/>
        <w:rPr>
          <w:rFonts w:cs="Times New Roman"/>
          <w:szCs w:val="26"/>
          <w:lang w:val="vi-VN" w:eastAsia="ko-KR"/>
        </w:rPr>
      </w:pPr>
    </w:p>
    <w:p w14:paraId="0125E533" w14:textId="30995A94" w:rsidR="00615D17" w:rsidRPr="00E63EC9" w:rsidRDefault="00074193" w:rsidP="009B76CE">
      <w:pPr>
        <w:spacing w:before="120" w:after="120" w:line="288" w:lineRule="auto"/>
        <w:jc w:val="both"/>
        <w:rPr>
          <w:rFonts w:cs="Times New Roman"/>
          <w:bCs/>
          <w:szCs w:val="26"/>
          <w:lang w:val="vi-VN" w:eastAsia="ko-KR"/>
        </w:rPr>
      </w:pPr>
      <w:r w:rsidRPr="00E63EC9">
        <w:rPr>
          <w:rFonts w:cs="Times New Roman"/>
          <w:b/>
          <w:szCs w:val="26"/>
          <w:lang w:val="vi-VN" w:eastAsia="ko-KR"/>
        </w:rPr>
        <w:t>Chương 1:</w:t>
      </w:r>
      <w:r w:rsidRPr="00E63EC9">
        <w:rPr>
          <w:rFonts w:cs="Times New Roman"/>
          <w:bCs/>
          <w:szCs w:val="26"/>
          <w:lang w:val="vi-VN" w:eastAsia="ko-KR"/>
        </w:rPr>
        <w:t xml:space="preserve"> </w:t>
      </w:r>
      <w:r w:rsidRPr="009B76CE">
        <w:rPr>
          <w:rFonts w:cs="Times New Roman"/>
          <w:b/>
          <w:szCs w:val="26"/>
          <w:lang w:val="vi-VN" w:eastAsia="ko-KR"/>
        </w:rPr>
        <w:t xml:space="preserve">Đặc điểm cơ bản - Nhiệm vụ - Quyền hạn của  doanh nghiệp công nghiệp nhà nước       </w:t>
      </w:r>
      <w:r w:rsidR="009B76CE">
        <w:rPr>
          <w:rFonts w:cs="Times New Roman"/>
          <w:b/>
          <w:szCs w:val="26"/>
          <w:lang w:eastAsia="ko-KR"/>
        </w:rPr>
        <w:tab/>
      </w:r>
      <w:r w:rsidR="009B76CE">
        <w:rPr>
          <w:rFonts w:cs="Times New Roman"/>
          <w:b/>
          <w:szCs w:val="26"/>
          <w:lang w:eastAsia="ko-KR"/>
        </w:rPr>
        <w:tab/>
      </w:r>
      <w:r w:rsidR="009B76CE">
        <w:rPr>
          <w:rFonts w:cs="Times New Roman"/>
          <w:b/>
          <w:szCs w:val="26"/>
          <w:lang w:eastAsia="ko-KR"/>
        </w:rPr>
        <w:tab/>
      </w:r>
      <w:r w:rsidR="009B76CE">
        <w:rPr>
          <w:rFonts w:cs="Times New Roman"/>
          <w:b/>
          <w:szCs w:val="26"/>
          <w:lang w:eastAsia="ko-KR"/>
        </w:rPr>
        <w:tab/>
      </w:r>
      <w:r w:rsidR="009B76CE">
        <w:rPr>
          <w:rFonts w:cs="Times New Roman"/>
          <w:b/>
          <w:szCs w:val="26"/>
          <w:lang w:eastAsia="ko-KR"/>
        </w:rPr>
        <w:tab/>
      </w:r>
      <w:r w:rsidR="009B76CE">
        <w:rPr>
          <w:rFonts w:cs="Times New Roman"/>
          <w:b/>
          <w:szCs w:val="26"/>
          <w:lang w:eastAsia="ko-KR"/>
        </w:rPr>
        <w:tab/>
      </w:r>
      <w:r w:rsidR="009B76CE">
        <w:rPr>
          <w:rFonts w:cs="Times New Roman"/>
          <w:b/>
          <w:szCs w:val="26"/>
          <w:lang w:eastAsia="ko-KR"/>
        </w:rPr>
        <w:tab/>
      </w:r>
      <w:r w:rsidR="009B76CE">
        <w:rPr>
          <w:rFonts w:cs="Times New Roman"/>
          <w:b/>
          <w:szCs w:val="26"/>
          <w:lang w:eastAsia="ko-KR"/>
        </w:rPr>
        <w:tab/>
      </w:r>
      <w:r w:rsidR="009B76CE" w:rsidRPr="00E63EC9">
        <w:rPr>
          <w:rFonts w:cs="Times New Roman"/>
          <w:i/>
          <w:iCs/>
          <w:szCs w:val="26"/>
          <w:lang w:val="vi-VN"/>
        </w:rPr>
        <w:t xml:space="preserve">Thời gian: </w:t>
      </w:r>
      <w:r w:rsidR="009B76CE" w:rsidRPr="00E63EC9">
        <w:rPr>
          <w:rFonts w:cs="Times New Roman"/>
          <w:i/>
          <w:iCs/>
          <w:szCs w:val="26"/>
        </w:rPr>
        <w:t>3</w:t>
      </w:r>
      <w:r w:rsidR="009B76CE" w:rsidRPr="00E63EC9">
        <w:rPr>
          <w:rFonts w:cs="Times New Roman"/>
          <w:i/>
          <w:iCs/>
          <w:szCs w:val="26"/>
          <w:lang w:val="vi-VN"/>
        </w:rPr>
        <w:t xml:space="preserve"> giờ</w:t>
      </w:r>
      <w:r w:rsidRPr="009B76CE">
        <w:rPr>
          <w:rFonts w:cs="Times New Roman"/>
          <w:b/>
          <w:szCs w:val="26"/>
          <w:lang w:val="vi-VN" w:eastAsia="ko-KR"/>
        </w:rPr>
        <w:t xml:space="preserve">                                                           </w:t>
      </w:r>
    </w:p>
    <w:p w14:paraId="25D681D0" w14:textId="2F232818" w:rsidR="00615D17" w:rsidRPr="00E63EC9" w:rsidRDefault="00074193" w:rsidP="00E63EC9">
      <w:pPr>
        <w:spacing w:before="120" w:after="120" w:line="288" w:lineRule="auto"/>
        <w:jc w:val="both"/>
        <w:rPr>
          <w:rFonts w:cs="Times New Roman"/>
          <w:i/>
          <w:iCs/>
          <w:szCs w:val="26"/>
          <w:lang w:val="pl-PL" w:eastAsia="ko-KR"/>
        </w:rPr>
      </w:pPr>
      <w:r w:rsidRPr="00E63EC9">
        <w:rPr>
          <w:rFonts w:cs="Times New Roman"/>
          <w:i/>
          <w:iCs/>
          <w:szCs w:val="26"/>
          <w:lang w:val="pl-PL" w:eastAsia="ko-KR"/>
        </w:rPr>
        <w:tab/>
      </w:r>
      <w:r w:rsidRPr="00E63EC9">
        <w:rPr>
          <w:rFonts w:cs="Times New Roman"/>
          <w:i/>
          <w:iCs/>
          <w:szCs w:val="26"/>
          <w:lang w:val="pl-PL" w:eastAsia="ko-KR"/>
        </w:rPr>
        <w:tab/>
      </w:r>
      <w:r w:rsidRPr="00E63EC9">
        <w:rPr>
          <w:rFonts w:cs="Times New Roman"/>
          <w:i/>
          <w:iCs/>
          <w:szCs w:val="26"/>
          <w:lang w:val="pl-PL" w:eastAsia="ko-KR"/>
        </w:rPr>
        <w:tab/>
      </w:r>
      <w:r w:rsidRPr="00E63EC9">
        <w:rPr>
          <w:rFonts w:cs="Times New Roman"/>
          <w:i/>
          <w:iCs/>
          <w:szCs w:val="26"/>
          <w:lang w:val="pl-PL" w:eastAsia="ko-KR"/>
        </w:rPr>
        <w:tab/>
      </w:r>
      <w:r w:rsidRPr="00E63EC9">
        <w:rPr>
          <w:rFonts w:cs="Times New Roman"/>
          <w:i/>
          <w:iCs/>
          <w:szCs w:val="26"/>
          <w:lang w:val="pl-PL" w:eastAsia="ko-KR"/>
        </w:rPr>
        <w:tab/>
      </w:r>
      <w:r w:rsidRPr="00E63EC9">
        <w:rPr>
          <w:rFonts w:cs="Times New Roman"/>
          <w:i/>
          <w:iCs/>
          <w:szCs w:val="26"/>
          <w:lang w:val="pl-PL" w:eastAsia="ko-KR"/>
        </w:rPr>
        <w:tab/>
      </w:r>
      <w:r w:rsidRPr="00E63EC9">
        <w:rPr>
          <w:rFonts w:cs="Times New Roman"/>
          <w:i/>
          <w:iCs/>
          <w:szCs w:val="26"/>
          <w:lang w:val="pl-PL" w:eastAsia="ko-KR"/>
        </w:rPr>
        <w:tab/>
      </w:r>
      <w:r w:rsidRPr="00E63EC9">
        <w:rPr>
          <w:rFonts w:cs="Times New Roman"/>
          <w:i/>
          <w:iCs/>
          <w:szCs w:val="26"/>
          <w:lang w:val="pl-PL" w:eastAsia="ko-KR"/>
        </w:rPr>
        <w:tab/>
      </w:r>
    </w:p>
    <w:p w14:paraId="313EC974" w14:textId="77777777" w:rsidR="00615D17" w:rsidRPr="00E63EC9" w:rsidRDefault="00074193" w:rsidP="00E63EC9">
      <w:pPr>
        <w:spacing w:before="120" w:after="120" w:line="288" w:lineRule="auto"/>
        <w:jc w:val="both"/>
        <w:rPr>
          <w:rFonts w:cs="Times New Roman"/>
          <w:iCs/>
          <w:szCs w:val="26"/>
          <w:lang w:val="pl-PL" w:eastAsia="ko-KR"/>
        </w:rPr>
      </w:pPr>
      <w:r w:rsidRPr="00E63EC9">
        <w:rPr>
          <w:rFonts w:cs="Times New Roman"/>
          <w:iCs/>
          <w:szCs w:val="26"/>
          <w:lang w:val="pl-PL" w:eastAsia="ko-KR"/>
        </w:rPr>
        <w:t>1. Mục tiêu:</w:t>
      </w:r>
    </w:p>
    <w:p w14:paraId="50C331A8"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Phân tích được đặc điểm, nhiệm vụ, quyền hạn của doanh nghiệp.</w:t>
      </w:r>
    </w:p>
    <w:p w14:paraId="6B54D94D"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Phân loại được doanh nghiệp.</w:t>
      </w:r>
    </w:p>
    <w:p w14:paraId="31214A45" w14:textId="77777777" w:rsidR="00615D17" w:rsidRPr="00E63EC9" w:rsidRDefault="00074193" w:rsidP="00E63EC9">
      <w:pPr>
        <w:spacing w:before="120" w:after="120" w:line="288" w:lineRule="auto"/>
        <w:ind w:firstLine="567"/>
        <w:rPr>
          <w:rFonts w:cs="Times New Roman"/>
          <w:szCs w:val="26"/>
          <w:lang w:val="vi-VN"/>
        </w:rPr>
      </w:pPr>
      <w:r w:rsidRPr="00E63EC9">
        <w:rPr>
          <w:rFonts w:cs="Times New Roman"/>
          <w:szCs w:val="26"/>
          <w:lang w:val="vi-VN"/>
        </w:rPr>
        <w:t>- Rèn luyện tính cẩn thận, chính xác, logic khoa học, tác phong công nghiệp</w:t>
      </w:r>
    </w:p>
    <w:p w14:paraId="652B1719" w14:textId="77777777" w:rsidR="00615D17" w:rsidRPr="00E63EC9" w:rsidRDefault="00074193" w:rsidP="00E63EC9">
      <w:pPr>
        <w:spacing w:before="120" w:after="120" w:line="288" w:lineRule="auto"/>
        <w:rPr>
          <w:rFonts w:cs="Times New Roman"/>
          <w:iCs/>
          <w:szCs w:val="26"/>
          <w:lang w:val="vi-VN" w:eastAsia="ko-KR"/>
        </w:rPr>
      </w:pPr>
      <w:r w:rsidRPr="00E63EC9">
        <w:rPr>
          <w:rFonts w:cs="Times New Roman"/>
          <w:iCs/>
          <w:szCs w:val="26"/>
          <w:lang w:eastAsia="ko-KR"/>
        </w:rPr>
        <w:t xml:space="preserve">2. </w:t>
      </w:r>
      <w:r w:rsidRPr="00E63EC9">
        <w:rPr>
          <w:rFonts w:cs="Times New Roman"/>
          <w:iCs/>
          <w:szCs w:val="26"/>
          <w:lang w:val="vi-VN" w:eastAsia="ko-KR"/>
        </w:rPr>
        <w:t>Nội dung</w:t>
      </w:r>
      <w:r w:rsidRPr="00E63EC9">
        <w:rPr>
          <w:rFonts w:cs="Times New Roman"/>
          <w:iCs/>
          <w:szCs w:val="26"/>
          <w:lang w:eastAsia="ko-KR"/>
        </w:rPr>
        <w:t xml:space="preserve"> chương</w:t>
      </w:r>
      <w:r w:rsidRPr="00E63EC9">
        <w:rPr>
          <w:rFonts w:cs="Times New Roman"/>
          <w:iCs/>
          <w:szCs w:val="26"/>
          <w:lang w:val="vi-VN" w:eastAsia="ko-KR"/>
        </w:rPr>
        <w:t>:</w:t>
      </w:r>
    </w:p>
    <w:tbl>
      <w:tblPr>
        <w:tblW w:w="0" w:type="auto"/>
        <w:tblLook w:val="04A0" w:firstRow="1" w:lastRow="0" w:firstColumn="1" w:lastColumn="0" w:noHBand="0" w:noVBand="1"/>
      </w:tblPr>
      <w:tblGrid>
        <w:gridCol w:w="6648"/>
        <w:gridCol w:w="2616"/>
      </w:tblGrid>
      <w:tr w:rsidR="00615D17" w:rsidRPr="00E63EC9" w14:paraId="24B3657D" w14:textId="77777777">
        <w:tc>
          <w:tcPr>
            <w:tcW w:w="6648" w:type="dxa"/>
            <w:shd w:val="clear" w:color="auto" w:fill="auto"/>
          </w:tcPr>
          <w:p w14:paraId="412218B6" w14:textId="77777777"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 xml:space="preserve">2.1. Khái niệm. </w:t>
            </w:r>
          </w:p>
        </w:tc>
        <w:tc>
          <w:tcPr>
            <w:tcW w:w="2616" w:type="dxa"/>
            <w:shd w:val="clear" w:color="auto" w:fill="auto"/>
          </w:tcPr>
          <w:p w14:paraId="541AD6E8" w14:textId="77777777" w:rsidR="00615D17" w:rsidRPr="00E63EC9" w:rsidRDefault="00615D17" w:rsidP="00E63EC9">
            <w:pPr>
              <w:spacing w:before="120" w:after="120" w:line="288" w:lineRule="auto"/>
              <w:jc w:val="both"/>
              <w:rPr>
                <w:rFonts w:cs="Times New Roman"/>
                <w:szCs w:val="26"/>
                <w:lang w:val="de-DE"/>
              </w:rPr>
            </w:pPr>
          </w:p>
        </w:tc>
      </w:tr>
      <w:tr w:rsidR="00615D17" w:rsidRPr="00E63EC9" w14:paraId="402D788C" w14:textId="77777777">
        <w:tc>
          <w:tcPr>
            <w:tcW w:w="9264" w:type="dxa"/>
            <w:gridSpan w:val="2"/>
            <w:shd w:val="clear" w:color="auto" w:fill="auto"/>
          </w:tcPr>
          <w:p w14:paraId="114932C5" w14:textId="77777777"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 xml:space="preserve">2.1.1. Định nghĩa về doanh nghiệp nhà nước. </w:t>
            </w:r>
          </w:p>
        </w:tc>
      </w:tr>
      <w:tr w:rsidR="00615D17" w:rsidRPr="00E63EC9" w14:paraId="650FAD02" w14:textId="77777777">
        <w:tc>
          <w:tcPr>
            <w:tcW w:w="6648" w:type="dxa"/>
            <w:shd w:val="clear" w:color="auto" w:fill="auto"/>
          </w:tcPr>
          <w:p w14:paraId="2B76698E" w14:textId="77777777"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2.1.1.1. Doanh nghiệp nói chung.</w:t>
            </w:r>
          </w:p>
        </w:tc>
        <w:tc>
          <w:tcPr>
            <w:tcW w:w="2616" w:type="dxa"/>
            <w:shd w:val="clear" w:color="auto" w:fill="auto"/>
          </w:tcPr>
          <w:p w14:paraId="78BC2621" w14:textId="77777777" w:rsidR="00615D17" w:rsidRPr="00E63EC9" w:rsidRDefault="00615D17" w:rsidP="00E63EC9">
            <w:pPr>
              <w:spacing w:before="120" w:after="120" w:line="288" w:lineRule="auto"/>
              <w:jc w:val="both"/>
              <w:rPr>
                <w:rFonts w:cs="Times New Roman"/>
                <w:szCs w:val="26"/>
                <w:lang w:val="de-DE"/>
              </w:rPr>
            </w:pPr>
          </w:p>
        </w:tc>
      </w:tr>
      <w:tr w:rsidR="00615D17" w:rsidRPr="00E63EC9" w14:paraId="73FB7A89" w14:textId="77777777">
        <w:tc>
          <w:tcPr>
            <w:tcW w:w="6648" w:type="dxa"/>
            <w:shd w:val="clear" w:color="auto" w:fill="auto"/>
          </w:tcPr>
          <w:p w14:paraId="256D0AA8" w14:textId="77777777"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2.1.1.2. Doanh nghiệp nhà nước.</w:t>
            </w:r>
          </w:p>
        </w:tc>
        <w:tc>
          <w:tcPr>
            <w:tcW w:w="2616" w:type="dxa"/>
            <w:shd w:val="clear" w:color="auto" w:fill="auto"/>
          </w:tcPr>
          <w:p w14:paraId="633E9C35" w14:textId="77777777" w:rsidR="00615D17" w:rsidRPr="00E63EC9" w:rsidRDefault="00615D17" w:rsidP="00E63EC9">
            <w:pPr>
              <w:spacing w:before="120" w:after="120" w:line="288" w:lineRule="auto"/>
              <w:jc w:val="both"/>
              <w:rPr>
                <w:rFonts w:cs="Times New Roman"/>
                <w:szCs w:val="26"/>
                <w:lang w:val="de-DE"/>
              </w:rPr>
            </w:pPr>
          </w:p>
        </w:tc>
      </w:tr>
      <w:tr w:rsidR="00615D17" w:rsidRPr="00E63EC9" w14:paraId="30C0CDB0" w14:textId="77777777">
        <w:tc>
          <w:tcPr>
            <w:tcW w:w="9264" w:type="dxa"/>
            <w:gridSpan w:val="2"/>
            <w:shd w:val="clear" w:color="auto" w:fill="auto"/>
          </w:tcPr>
          <w:p w14:paraId="1198DF72" w14:textId="77777777"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2.1.2. Đặc điểm của doanh nghiệp nhà nước.</w:t>
            </w:r>
          </w:p>
        </w:tc>
      </w:tr>
      <w:tr w:rsidR="00615D17" w:rsidRPr="00E63EC9" w14:paraId="754EDBFE" w14:textId="77777777">
        <w:tc>
          <w:tcPr>
            <w:tcW w:w="6648" w:type="dxa"/>
            <w:shd w:val="clear" w:color="auto" w:fill="auto"/>
          </w:tcPr>
          <w:p w14:paraId="6F9FB865"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2.1.3. Phân loại doanh nghiệp. </w:t>
            </w:r>
          </w:p>
        </w:tc>
        <w:tc>
          <w:tcPr>
            <w:tcW w:w="2616" w:type="dxa"/>
            <w:shd w:val="clear" w:color="auto" w:fill="auto"/>
          </w:tcPr>
          <w:p w14:paraId="5D71E444" w14:textId="77777777" w:rsidR="00615D17" w:rsidRPr="00E63EC9" w:rsidRDefault="00615D17" w:rsidP="00E63EC9">
            <w:pPr>
              <w:spacing w:before="120" w:after="120" w:line="288" w:lineRule="auto"/>
              <w:jc w:val="both"/>
              <w:rPr>
                <w:rFonts w:cs="Times New Roman"/>
                <w:szCs w:val="26"/>
                <w:lang w:val="pt-BR"/>
              </w:rPr>
            </w:pPr>
          </w:p>
        </w:tc>
      </w:tr>
      <w:tr w:rsidR="00615D17" w:rsidRPr="00E63EC9" w14:paraId="3F02857F" w14:textId="77777777">
        <w:tc>
          <w:tcPr>
            <w:tcW w:w="6648" w:type="dxa"/>
            <w:shd w:val="clear" w:color="auto" w:fill="auto"/>
          </w:tcPr>
          <w:p w14:paraId="6D5A909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2.1.3.1. Phân loại theo cấp nhà nước.</w:t>
            </w:r>
          </w:p>
        </w:tc>
        <w:tc>
          <w:tcPr>
            <w:tcW w:w="2616" w:type="dxa"/>
            <w:shd w:val="clear" w:color="auto" w:fill="auto"/>
          </w:tcPr>
          <w:p w14:paraId="4668D6BA" w14:textId="77777777" w:rsidR="00615D17" w:rsidRPr="00E63EC9" w:rsidRDefault="00615D17" w:rsidP="00E63EC9">
            <w:pPr>
              <w:spacing w:before="120" w:after="120" w:line="288" w:lineRule="auto"/>
              <w:jc w:val="both"/>
              <w:rPr>
                <w:rFonts w:cs="Times New Roman"/>
                <w:szCs w:val="26"/>
              </w:rPr>
            </w:pPr>
          </w:p>
        </w:tc>
      </w:tr>
      <w:tr w:rsidR="00615D17" w:rsidRPr="00E63EC9" w14:paraId="42197EC5" w14:textId="77777777">
        <w:tc>
          <w:tcPr>
            <w:tcW w:w="6648" w:type="dxa"/>
            <w:shd w:val="clear" w:color="auto" w:fill="auto"/>
          </w:tcPr>
          <w:p w14:paraId="5EC8308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2.1.3.2. Phân loại theo thành phần kinh tế.</w:t>
            </w:r>
          </w:p>
        </w:tc>
        <w:tc>
          <w:tcPr>
            <w:tcW w:w="2616" w:type="dxa"/>
            <w:shd w:val="clear" w:color="auto" w:fill="auto"/>
          </w:tcPr>
          <w:p w14:paraId="40F996C3" w14:textId="77777777" w:rsidR="00615D17" w:rsidRPr="00E63EC9" w:rsidRDefault="00615D17" w:rsidP="00E63EC9">
            <w:pPr>
              <w:spacing w:before="120" w:after="120" w:line="288" w:lineRule="auto"/>
              <w:jc w:val="both"/>
              <w:rPr>
                <w:rFonts w:cs="Times New Roman"/>
                <w:szCs w:val="26"/>
              </w:rPr>
            </w:pPr>
          </w:p>
        </w:tc>
      </w:tr>
      <w:tr w:rsidR="00615D17" w:rsidRPr="00E63EC9" w14:paraId="7FCCBF9E" w14:textId="77777777">
        <w:tc>
          <w:tcPr>
            <w:tcW w:w="9264" w:type="dxa"/>
            <w:gridSpan w:val="2"/>
            <w:shd w:val="clear" w:color="auto" w:fill="auto"/>
          </w:tcPr>
          <w:p w14:paraId="672133C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2.2. Nhiệm vụ của doanh nghiệp nhà nước.                                   </w:t>
            </w:r>
          </w:p>
        </w:tc>
      </w:tr>
      <w:tr w:rsidR="00615D17" w:rsidRPr="00E63EC9" w14:paraId="42151766" w14:textId="77777777">
        <w:tc>
          <w:tcPr>
            <w:tcW w:w="6648" w:type="dxa"/>
            <w:shd w:val="clear" w:color="auto" w:fill="auto"/>
          </w:tcPr>
          <w:p w14:paraId="6CE01E89" w14:textId="77777777" w:rsidR="00615D17" w:rsidRPr="00E63EC9" w:rsidRDefault="00074193" w:rsidP="00E63EC9">
            <w:pPr>
              <w:spacing w:before="120" w:after="120" w:line="288" w:lineRule="auto"/>
              <w:ind w:firstLine="11"/>
              <w:jc w:val="both"/>
              <w:rPr>
                <w:rFonts w:cs="Times New Roman"/>
                <w:szCs w:val="26"/>
              </w:rPr>
            </w:pPr>
            <w:r w:rsidRPr="00E63EC9">
              <w:rPr>
                <w:rFonts w:cs="Times New Roman"/>
                <w:szCs w:val="26"/>
              </w:rPr>
              <w:t>2.2.1. Nhiệm vụ đối với nhà nước.</w:t>
            </w:r>
          </w:p>
        </w:tc>
        <w:tc>
          <w:tcPr>
            <w:tcW w:w="2616" w:type="dxa"/>
            <w:shd w:val="clear" w:color="auto" w:fill="auto"/>
          </w:tcPr>
          <w:p w14:paraId="6D005DA3" w14:textId="77777777" w:rsidR="00615D17" w:rsidRPr="00E63EC9" w:rsidRDefault="00615D17" w:rsidP="00E63EC9">
            <w:pPr>
              <w:spacing w:before="120" w:after="120" w:line="288" w:lineRule="auto"/>
              <w:ind w:firstLine="11"/>
              <w:jc w:val="both"/>
              <w:rPr>
                <w:rFonts w:cs="Times New Roman"/>
                <w:szCs w:val="26"/>
              </w:rPr>
            </w:pPr>
          </w:p>
        </w:tc>
      </w:tr>
      <w:tr w:rsidR="00615D17" w:rsidRPr="00E63EC9" w14:paraId="3CA1E706" w14:textId="77777777">
        <w:tc>
          <w:tcPr>
            <w:tcW w:w="9264" w:type="dxa"/>
            <w:gridSpan w:val="2"/>
            <w:shd w:val="clear" w:color="auto" w:fill="auto"/>
          </w:tcPr>
          <w:p w14:paraId="3E2F6E29" w14:textId="77777777" w:rsidR="00615D17" w:rsidRPr="00E63EC9" w:rsidRDefault="00074193" w:rsidP="00E63EC9">
            <w:pPr>
              <w:spacing w:before="120" w:after="120" w:line="288" w:lineRule="auto"/>
              <w:ind w:firstLine="11"/>
              <w:jc w:val="both"/>
              <w:rPr>
                <w:rFonts w:cs="Times New Roman"/>
                <w:szCs w:val="26"/>
              </w:rPr>
            </w:pPr>
            <w:r w:rsidRPr="00E63EC9">
              <w:rPr>
                <w:rFonts w:cs="Times New Roman"/>
                <w:szCs w:val="26"/>
              </w:rPr>
              <w:t>2.2.2. Nhiệm vụ đối với các đơn vị kinh tế.</w:t>
            </w:r>
          </w:p>
        </w:tc>
      </w:tr>
      <w:tr w:rsidR="00615D17" w:rsidRPr="00E63EC9" w14:paraId="37F08E2B" w14:textId="77777777">
        <w:tc>
          <w:tcPr>
            <w:tcW w:w="6648" w:type="dxa"/>
            <w:shd w:val="clear" w:color="auto" w:fill="auto"/>
          </w:tcPr>
          <w:p w14:paraId="2A2899A3" w14:textId="77777777" w:rsidR="00615D17" w:rsidRPr="00E63EC9" w:rsidRDefault="00074193" w:rsidP="00E63EC9">
            <w:pPr>
              <w:spacing w:before="120" w:after="120" w:line="288" w:lineRule="auto"/>
              <w:ind w:firstLine="11"/>
              <w:jc w:val="both"/>
              <w:rPr>
                <w:rFonts w:cs="Times New Roman"/>
                <w:szCs w:val="26"/>
              </w:rPr>
            </w:pPr>
            <w:r w:rsidRPr="00E63EC9">
              <w:rPr>
                <w:rFonts w:cs="Times New Roman"/>
                <w:szCs w:val="26"/>
              </w:rPr>
              <w:t>2.2.3. Nhiệm vụ đối với người tiêu dùng.</w:t>
            </w:r>
          </w:p>
        </w:tc>
        <w:tc>
          <w:tcPr>
            <w:tcW w:w="2616" w:type="dxa"/>
            <w:shd w:val="clear" w:color="auto" w:fill="auto"/>
          </w:tcPr>
          <w:p w14:paraId="729ACE7D" w14:textId="77777777" w:rsidR="00615D17" w:rsidRPr="00E63EC9" w:rsidRDefault="00615D17" w:rsidP="00E63EC9">
            <w:pPr>
              <w:spacing w:before="120" w:after="120" w:line="288" w:lineRule="auto"/>
              <w:ind w:firstLine="11"/>
              <w:jc w:val="both"/>
              <w:rPr>
                <w:rFonts w:cs="Times New Roman"/>
                <w:szCs w:val="26"/>
              </w:rPr>
            </w:pPr>
          </w:p>
        </w:tc>
      </w:tr>
      <w:tr w:rsidR="00615D17" w:rsidRPr="00E63EC9" w14:paraId="41B6A30B" w14:textId="77777777">
        <w:tc>
          <w:tcPr>
            <w:tcW w:w="9264" w:type="dxa"/>
            <w:gridSpan w:val="2"/>
            <w:shd w:val="clear" w:color="auto" w:fill="auto"/>
          </w:tcPr>
          <w:p w14:paraId="228ACBBC" w14:textId="77777777" w:rsidR="00615D17" w:rsidRPr="00E63EC9" w:rsidRDefault="00074193" w:rsidP="00E63EC9">
            <w:pPr>
              <w:spacing w:before="120" w:after="120" w:line="288" w:lineRule="auto"/>
              <w:ind w:firstLine="11"/>
              <w:jc w:val="both"/>
              <w:rPr>
                <w:rFonts w:cs="Times New Roman"/>
                <w:szCs w:val="26"/>
              </w:rPr>
            </w:pPr>
            <w:r w:rsidRPr="00E63EC9">
              <w:rPr>
                <w:rFonts w:cs="Times New Roman"/>
                <w:szCs w:val="26"/>
              </w:rPr>
              <w:t>2.2.4. Nhiệm vụ đối với nội bộ doanh nghiệp.</w:t>
            </w:r>
          </w:p>
        </w:tc>
      </w:tr>
      <w:tr w:rsidR="00615D17" w:rsidRPr="00E63EC9" w14:paraId="22D6F81B" w14:textId="77777777">
        <w:tc>
          <w:tcPr>
            <w:tcW w:w="9264" w:type="dxa"/>
            <w:gridSpan w:val="2"/>
            <w:shd w:val="clear" w:color="auto" w:fill="auto"/>
          </w:tcPr>
          <w:p w14:paraId="1699BC3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2..3. Quyền hạn của doanh nghiệp nhà nước.                                                    </w:t>
            </w:r>
          </w:p>
        </w:tc>
      </w:tr>
      <w:tr w:rsidR="00615D17" w:rsidRPr="00E63EC9" w14:paraId="05DD8C62" w14:textId="77777777">
        <w:tc>
          <w:tcPr>
            <w:tcW w:w="9264" w:type="dxa"/>
            <w:gridSpan w:val="2"/>
            <w:shd w:val="clear" w:color="auto" w:fill="auto"/>
          </w:tcPr>
          <w:p w14:paraId="2BF8E107" w14:textId="77777777" w:rsidR="00615D17" w:rsidRPr="00E63EC9" w:rsidRDefault="00074193" w:rsidP="00E63EC9">
            <w:pPr>
              <w:spacing w:before="120" w:after="120" w:line="288" w:lineRule="auto"/>
              <w:ind w:firstLine="11"/>
              <w:jc w:val="both"/>
              <w:rPr>
                <w:rFonts w:cs="Times New Roman"/>
                <w:szCs w:val="26"/>
              </w:rPr>
            </w:pPr>
            <w:r w:rsidRPr="00E63EC9">
              <w:rPr>
                <w:rFonts w:cs="Times New Roman"/>
                <w:szCs w:val="26"/>
              </w:rPr>
              <w:t xml:space="preserve">2.3.1. Quyền chủ động trong mọi hoạt động sản xuất- kinh doanh.  </w:t>
            </w:r>
          </w:p>
        </w:tc>
      </w:tr>
      <w:tr w:rsidR="00615D17" w:rsidRPr="00E63EC9" w14:paraId="24263263" w14:textId="77777777">
        <w:tc>
          <w:tcPr>
            <w:tcW w:w="9264" w:type="dxa"/>
            <w:gridSpan w:val="2"/>
            <w:shd w:val="clear" w:color="auto" w:fill="auto"/>
          </w:tcPr>
          <w:p w14:paraId="1F5F3FFB" w14:textId="77777777" w:rsidR="00615D17" w:rsidRPr="00E63EC9" w:rsidRDefault="00074193" w:rsidP="00E63EC9">
            <w:pPr>
              <w:spacing w:before="120" w:after="120" w:line="288" w:lineRule="auto"/>
              <w:ind w:firstLine="11"/>
              <w:jc w:val="both"/>
              <w:rPr>
                <w:rFonts w:cs="Times New Roman"/>
                <w:szCs w:val="26"/>
              </w:rPr>
            </w:pPr>
            <w:r w:rsidRPr="00E63EC9">
              <w:rPr>
                <w:rFonts w:cs="Times New Roman"/>
                <w:szCs w:val="26"/>
              </w:rPr>
              <w:t>2.3.2. Quyền tự chủ trong lĩnh vực tài chính.</w:t>
            </w:r>
          </w:p>
        </w:tc>
      </w:tr>
      <w:tr w:rsidR="00615D17" w:rsidRPr="00E63EC9" w14:paraId="7160D96C" w14:textId="77777777">
        <w:tc>
          <w:tcPr>
            <w:tcW w:w="9264" w:type="dxa"/>
            <w:gridSpan w:val="2"/>
            <w:shd w:val="clear" w:color="auto" w:fill="auto"/>
          </w:tcPr>
          <w:p w14:paraId="6867CE43" w14:textId="77777777" w:rsidR="00615D17" w:rsidRPr="00E63EC9" w:rsidRDefault="00074193" w:rsidP="00E63EC9">
            <w:pPr>
              <w:spacing w:before="120" w:after="120" w:line="288" w:lineRule="auto"/>
              <w:ind w:firstLine="11"/>
              <w:jc w:val="both"/>
              <w:rPr>
                <w:rFonts w:cs="Times New Roman"/>
                <w:szCs w:val="26"/>
              </w:rPr>
            </w:pPr>
            <w:r w:rsidRPr="00E63EC9">
              <w:rPr>
                <w:rFonts w:cs="Times New Roman"/>
                <w:szCs w:val="26"/>
              </w:rPr>
              <w:t>2.3.3. Quyền tự chủ trong lĩnh vực sử dụng lao động.</w:t>
            </w:r>
          </w:p>
        </w:tc>
      </w:tr>
      <w:tr w:rsidR="00615D17" w:rsidRPr="00E63EC9" w14:paraId="333F2D79" w14:textId="77777777">
        <w:tc>
          <w:tcPr>
            <w:tcW w:w="9264" w:type="dxa"/>
            <w:gridSpan w:val="2"/>
            <w:shd w:val="clear" w:color="auto" w:fill="auto"/>
          </w:tcPr>
          <w:p w14:paraId="2B81F27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2.3.4. Quyền tự chủ trong lĩnh vực quản lý.</w:t>
            </w:r>
          </w:p>
        </w:tc>
      </w:tr>
    </w:tbl>
    <w:p w14:paraId="19C052ED" w14:textId="77777777" w:rsidR="00615D17" w:rsidRPr="00E63EC9" w:rsidRDefault="00615D17" w:rsidP="00E63EC9">
      <w:pPr>
        <w:spacing w:before="120" w:after="120" w:line="288" w:lineRule="auto"/>
        <w:ind w:right="-26" w:firstLine="720"/>
        <w:jc w:val="both"/>
        <w:rPr>
          <w:rFonts w:cs="Times New Roman"/>
          <w:szCs w:val="26"/>
        </w:rPr>
      </w:pPr>
    </w:p>
    <w:p w14:paraId="023A0B05" w14:textId="4557893F" w:rsidR="00615D17" w:rsidRPr="00E63EC9" w:rsidRDefault="00074193" w:rsidP="009B76CE">
      <w:pPr>
        <w:spacing w:before="120" w:after="120" w:line="288" w:lineRule="auto"/>
        <w:ind w:right="-26"/>
        <w:jc w:val="both"/>
        <w:rPr>
          <w:rFonts w:cs="Times New Roman"/>
          <w:szCs w:val="26"/>
        </w:rPr>
      </w:pPr>
      <w:r w:rsidRPr="00E63EC9">
        <w:rPr>
          <w:rFonts w:cs="Times New Roman"/>
          <w:b/>
          <w:szCs w:val="26"/>
        </w:rPr>
        <w:t>Chương 2:</w:t>
      </w:r>
      <w:r w:rsidRPr="00E63EC9">
        <w:rPr>
          <w:rFonts w:cs="Times New Roman"/>
          <w:b/>
          <w:bCs/>
          <w:szCs w:val="26"/>
        </w:rPr>
        <w:t xml:space="preserve"> </w:t>
      </w:r>
      <w:r w:rsidRPr="009B76CE">
        <w:rPr>
          <w:rFonts w:cs="Times New Roman"/>
          <w:b/>
          <w:szCs w:val="26"/>
        </w:rPr>
        <w:t>Các yếu tố của quá trình sản xuất- kinh doanh của doanh nghiệp công nghiệp</w:t>
      </w:r>
      <w:r w:rsidRPr="00E63EC9">
        <w:rPr>
          <w:rFonts w:cs="Times New Roman"/>
          <w:bCs/>
          <w:szCs w:val="26"/>
        </w:rPr>
        <w:t xml:space="preserve">  </w:t>
      </w:r>
      <w:r w:rsidRPr="00E63EC9">
        <w:rPr>
          <w:rFonts w:cs="Times New Roman"/>
          <w:b/>
          <w:bCs/>
          <w:szCs w:val="26"/>
        </w:rPr>
        <w:t xml:space="preserve">                                                            </w:t>
      </w:r>
      <w:r w:rsidR="009B76CE">
        <w:rPr>
          <w:rFonts w:cs="Times New Roman"/>
          <w:b/>
          <w:bCs/>
          <w:szCs w:val="26"/>
        </w:rPr>
        <w:t xml:space="preserve">                                          </w:t>
      </w:r>
      <w:r w:rsidRPr="00E63EC9">
        <w:rPr>
          <w:rFonts w:cs="Times New Roman"/>
          <w:i/>
          <w:iCs/>
          <w:szCs w:val="26"/>
          <w:lang w:val="vi-VN"/>
        </w:rPr>
        <w:t xml:space="preserve">Thời gian: </w:t>
      </w:r>
      <w:r w:rsidRPr="00E63EC9">
        <w:rPr>
          <w:rFonts w:cs="Times New Roman"/>
          <w:i/>
          <w:iCs/>
          <w:szCs w:val="26"/>
        </w:rPr>
        <w:t>3</w:t>
      </w:r>
      <w:r w:rsidRPr="00E63EC9">
        <w:rPr>
          <w:rFonts w:cs="Times New Roman"/>
          <w:i/>
          <w:iCs/>
          <w:szCs w:val="26"/>
          <w:lang w:val="vi-VN"/>
        </w:rPr>
        <w:t xml:space="preserve"> giờ</w:t>
      </w:r>
      <w:r w:rsidRPr="00E63EC9">
        <w:rPr>
          <w:rFonts w:cs="Times New Roman"/>
          <w:b/>
          <w:bCs/>
          <w:szCs w:val="26"/>
        </w:rPr>
        <w:t xml:space="preserve">                                </w:t>
      </w:r>
    </w:p>
    <w:p w14:paraId="07C565C8" w14:textId="77777777" w:rsidR="00615D17" w:rsidRPr="00E63EC9" w:rsidRDefault="00074193" w:rsidP="00E63EC9">
      <w:pPr>
        <w:spacing w:before="120" w:after="120" w:line="288" w:lineRule="auto"/>
        <w:jc w:val="both"/>
        <w:rPr>
          <w:rFonts w:cs="Times New Roman"/>
          <w:iCs/>
          <w:szCs w:val="26"/>
          <w:lang w:val="pl-PL" w:eastAsia="ko-KR"/>
        </w:rPr>
      </w:pPr>
      <w:r w:rsidRPr="00E63EC9">
        <w:rPr>
          <w:rFonts w:cs="Times New Roman"/>
          <w:iCs/>
          <w:szCs w:val="26"/>
          <w:lang w:val="pl-PL" w:eastAsia="ko-KR"/>
        </w:rPr>
        <w:t>1. Mục tiêu:</w:t>
      </w:r>
    </w:p>
    <w:p w14:paraId="3ADE6E85" w14:textId="77777777" w:rsidR="00615D17" w:rsidRPr="00E63EC9" w:rsidRDefault="00074193" w:rsidP="00E63EC9">
      <w:pPr>
        <w:spacing w:before="120" w:after="120" w:line="288" w:lineRule="auto"/>
        <w:ind w:firstLine="567"/>
        <w:jc w:val="both"/>
        <w:rPr>
          <w:rFonts w:cs="Times New Roman"/>
          <w:szCs w:val="26"/>
        </w:rPr>
      </w:pPr>
      <w:r w:rsidRPr="00E63EC9">
        <w:rPr>
          <w:rFonts w:cs="Times New Roman"/>
          <w:szCs w:val="26"/>
        </w:rPr>
        <w:t xml:space="preserve">- Giải thích được các yếu tố của quá trình sản xuất </w:t>
      </w:r>
      <w:r w:rsidRPr="00E63EC9">
        <w:rPr>
          <w:rFonts w:cs="Times New Roman"/>
          <w:szCs w:val="26"/>
        </w:rPr>
        <w:softHyphen/>
        <w:t>kinh doanh của doanh nghiệp công nghiệp.</w:t>
      </w:r>
    </w:p>
    <w:p w14:paraId="0242AC04" w14:textId="77777777" w:rsidR="00615D17" w:rsidRPr="00E63EC9" w:rsidRDefault="00074193" w:rsidP="00E63EC9">
      <w:pPr>
        <w:spacing w:before="120" w:after="120" w:line="288" w:lineRule="auto"/>
        <w:ind w:firstLine="567"/>
        <w:rPr>
          <w:rFonts w:cs="Times New Roman"/>
          <w:szCs w:val="26"/>
        </w:rPr>
      </w:pPr>
      <w:r w:rsidRPr="00E63EC9">
        <w:rPr>
          <w:rFonts w:cs="Times New Roman"/>
          <w:szCs w:val="26"/>
        </w:rPr>
        <w:t>- R</w:t>
      </w:r>
      <w:r w:rsidRPr="00E63EC9">
        <w:rPr>
          <w:rFonts w:cs="Times New Roman"/>
          <w:szCs w:val="26"/>
          <w:lang w:val="vi-VN"/>
        </w:rPr>
        <w:t xml:space="preserve">èn luyện tính cẩn thận, chính xác, logic khoa học, </w:t>
      </w:r>
      <w:r w:rsidRPr="00E63EC9">
        <w:rPr>
          <w:rFonts w:cs="Times New Roman"/>
          <w:szCs w:val="26"/>
        </w:rPr>
        <w:t>tác phong công nghiệp</w:t>
      </w:r>
    </w:p>
    <w:p w14:paraId="52CDD97D" w14:textId="77777777" w:rsidR="00615D17" w:rsidRPr="00E63EC9" w:rsidRDefault="00074193" w:rsidP="00E63EC9">
      <w:pPr>
        <w:spacing w:before="120" w:after="120" w:line="288" w:lineRule="auto"/>
        <w:rPr>
          <w:rFonts w:cs="Times New Roman"/>
          <w:iCs/>
          <w:szCs w:val="26"/>
          <w:lang w:val="vi-VN" w:eastAsia="ko-KR"/>
        </w:rPr>
      </w:pPr>
      <w:r w:rsidRPr="00E63EC9">
        <w:rPr>
          <w:rFonts w:cs="Times New Roman"/>
          <w:iCs/>
          <w:szCs w:val="26"/>
          <w:lang w:eastAsia="ko-KR"/>
        </w:rPr>
        <w:t xml:space="preserve">2. </w:t>
      </w:r>
      <w:r w:rsidRPr="00E63EC9">
        <w:rPr>
          <w:rFonts w:cs="Times New Roman"/>
          <w:iCs/>
          <w:szCs w:val="26"/>
          <w:lang w:val="vi-VN" w:eastAsia="ko-KR"/>
        </w:rPr>
        <w:t>Nội dung</w:t>
      </w:r>
      <w:r w:rsidRPr="00E63EC9">
        <w:rPr>
          <w:rFonts w:cs="Times New Roman"/>
          <w:iCs/>
          <w:szCs w:val="26"/>
          <w:lang w:eastAsia="ko-KR"/>
        </w:rPr>
        <w:t xml:space="preserve"> chương</w:t>
      </w:r>
      <w:r w:rsidRPr="00E63EC9">
        <w:rPr>
          <w:rFonts w:cs="Times New Roman"/>
          <w:iCs/>
          <w:szCs w:val="26"/>
          <w:lang w:val="vi-VN" w:eastAsia="ko-KR"/>
        </w:rPr>
        <w:t>:</w:t>
      </w:r>
    </w:p>
    <w:tbl>
      <w:tblPr>
        <w:tblW w:w="9591" w:type="dxa"/>
        <w:tblLook w:val="04A0" w:firstRow="1" w:lastRow="0" w:firstColumn="1" w:lastColumn="0" w:noHBand="0" w:noVBand="1"/>
      </w:tblPr>
      <w:tblGrid>
        <w:gridCol w:w="9373"/>
        <w:gridCol w:w="218"/>
      </w:tblGrid>
      <w:tr w:rsidR="00615D17" w:rsidRPr="00E63EC9" w14:paraId="091A8696" w14:textId="77777777">
        <w:tc>
          <w:tcPr>
            <w:tcW w:w="9591" w:type="dxa"/>
            <w:gridSpan w:val="2"/>
            <w:shd w:val="clear" w:color="auto" w:fill="auto"/>
          </w:tcPr>
          <w:p w14:paraId="3E1D678E"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2.1. Các giai đoạn của quá trình tái sản xuất và tái sản xuất mở rộng. </w:t>
            </w:r>
          </w:p>
        </w:tc>
      </w:tr>
      <w:tr w:rsidR="00615D17" w:rsidRPr="00E63EC9" w14:paraId="623803FB" w14:textId="77777777">
        <w:tc>
          <w:tcPr>
            <w:tcW w:w="9591" w:type="dxa"/>
            <w:gridSpan w:val="2"/>
            <w:shd w:val="clear" w:color="auto" w:fill="auto"/>
          </w:tcPr>
          <w:p w14:paraId="59A9CD5B" w14:textId="77777777" w:rsidR="00615D17" w:rsidRPr="00E63EC9" w:rsidRDefault="00074193" w:rsidP="00E63EC9">
            <w:pPr>
              <w:spacing w:before="120" w:after="120" w:line="288" w:lineRule="auto"/>
              <w:jc w:val="both"/>
              <w:rPr>
                <w:rFonts w:cs="Times New Roman"/>
                <w:szCs w:val="26"/>
                <w:lang w:val="fr-FR"/>
              </w:rPr>
            </w:pPr>
            <w:r w:rsidRPr="00E63EC9">
              <w:rPr>
                <w:rFonts w:cs="Times New Roman"/>
                <w:szCs w:val="26"/>
                <w:lang w:val="fr-FR"/>
              </w:rPr>
              <w:t xml:space="preserve">2.2. Vốn của doanh nghiệp.                                                                   </w:t>
            </w:r>
          </w:p>
        </w:tc>
      </w:tr>
      <w:tr w:rsidR="00615D17" w:rsidRPr="00E63EC9" w14:paraId="349F2FE8" w14:textId="77777777">
        <w:tc>
          <w:tcPr>
            <w:tcW w:w="9591" w:type="dxa"/>
            <w:gridSpan w:val="2"/>
            <w:shd w:val="clear" w:color="auto" w:fill="auto"/>
          </w:tcPr>
          <w:p w14:paraId="19FDB1EA" w14:textId="77777777" w:rsidR="00615D17" w:rsidRPr="00E63EC9" w:rsidRDefault="00074193" w:rsidP="00E63EC9">
            <w:pPr>
              <w:spacing w:before="120" w:after="120" w:line="288" w:lineRule="auto"/>
              <w:ind w:hanging="11"/>
              <w:jc w:val="both"/>
              <w:rPr>
                <w:rFonts w:cs="Times New Roman"/>
                <w:szCs w:val="26"/>
                <w:lang w:val="fr-FR"/>
              </w:rPr>
            </w:pPr>
            <w:r w:rsidRPr="00E63EC9">
              <w:rPr>
                <w:rFonts w:cs="Times New Roman"/>
                <w:szCs w:val="26"/>
                <w:lang w:val="fr-FR"/>
              </w:rPr>
              <w:t>2.2.1. Vốn cố định.</w:t>
            </w:r>
          </w:p>
        </w:tc>
      </w:tr>
      <w:tr w:rsidR="00615D17" w:rsidRPr="00E63EC9" w14:paraId="71D1C2D7" w14:textId="77777777">
        <w:tc>
          <w:tcPr>
            <w:tcW w:w="9591" w:type="dxa"/>
            <w:gridSpan w:val="2"/>
            <w:shd w:val="clear" w:color="auto" w:fill="auto"/>
          </w:tcPr>
          <w:p w14:paraId="59FD9F36" w14:textId="77777777" w:rsidR="00615D17" w:rsidRPr="00E63EC9" w:rsidRDefault="00074193" w:rsidP="00E63EC9">
            <w:pPr>
              <w:spacing w:before="120" w:after="120" w:line="288" w:lineRule="auto"/>
              <w:jc w:val="both"/>
              <w:rPr>
                <w:rFonts w:cs="Times New Roman"/>
                <w:szCs w:val="26"/>
                <w:lang w:val="fr-FR"/>
              </w:rPr>
            </w:pPr>
            <w:r w:rsidRPr="00E63EC9">
              <w:rPr>
                <w:rFonts w:cs="Times New Roman"/>
                <w:szCs w:val="26"/>
                <w:lang w:val="fr-FR"/>
              </w:rPr>
              <w:t>2.2.2. Vốn lưu động.</w:t>
            </w:r>
          </w:p>
        </w:tc>
      </w:tr>
      <w:tr w:rsidR="00615D17" w:rsidRPr="00E63EC9" w14:paraId="26D008E5" w14:textId="77777777">
        <w:trPr>
          <w:gridAfter w:val="1"/>
          <w:wAfter w:w="218" w:type="dxa"/>
        </w:trPr>
        <w:tc>
          <w:tcPr>
            <w:tcW w:w="9373" w:type="dxa"/>
            <w:shd w:val="clear" w:color="auto" w:fill="auto"/>
          </w:tcPr>
          <w:p w14:paraId="172CA55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2.3. Tập thể lao động trong doanh nghiệp.                                    </w:t>
            </w:r>
          </w:p>
        </w:tc>
      </w:tr>
      <w:tr w:rsidR="00615D17" w:rsidRPr="00E63EC9" w14:paraId="02720FDA" w14:textId="77777777">
        <w:tc>
          <w:tcPr>
            <w:tcW w:w="9591" w:type="dxa"/>
            <w:gridSpan w:val="2"/>
            <w:shd w:val="clear" w:color="auto" w:fill="auto"/>
          </w:tcPr>
          <w:p w14:paraId="15F21090" w14:textId="77777777" w:rsidR="00615D17" w:rsidRPr="00E63EC9" w:rsidRDefault="00074193" w:rsidP="00E63EC9">
            <w:pPr>
              <w:spacing w:before="120" w:after="120" w:line="288" w:lineRule="auto"/>
              <w:ind w:leftChars="-9" w:left="-23" w:firstLineChars="7" w:firstLine="18"/>
              <w:jc w:val="both"/>
              <w:rPr>
                <w:rFonts w:cs="Times New Roman"/>
                <w:szCs w:val="26"/>
              </w:rPr>
            </w:pPr>
            <w:r w:rsidRPr="00E63EC9">
              <w:rPr>
                <w:rFonts w:cs="Times New Roman"/>
                <w:szCs w:val="26"/>
              </w:rPr>
              <w:t>2.3.1. Lực lượng lao động sản xuất công nghiệp.</w:t>
            </w:r>
          </w:p>
        </w:tc>
      </w:tr>
      <w:tr w:rsidR="00615D17" w:rsidRPr="00E63EC9" w14:paraId="05878412" w14:textId="77777777">
        <w:tc>
          <w:tcPr>
            <w:tcW w:w="9591" w:type="dxa"/>
            <w:gridSpan w:val="2"/>
            <w:shd w:val="clear" w:color="auto" w:fill="auto"/>
          </w:tcPr>
          <w:p w14:paraId="6CD6BFC3" w14:textId="77777777" w:rsidR="00615D17" w:rsidRPr="00E63EC9" w:rsidRDefault="00074193" w:rsidP="00E63EC9">
            <w:pPr>
              <w:spacing w:before="120" w:after="120" w:line="288" w:lineRule="auto"/>
              <w:ind w:leftChars="-9" w:left="-23" w:firstLineChars="7" w:firstLine="18"/>
              <w:jc w:val="both"/>
              <w:rPr>
                <w:rFonts w:cs="Times New Roman"/>
                <w:szCs w:val="26"/>
              </w:rPr>
            </w:pPr>
            <w:r w:rsidRPr="00E63EC9">
              <w:rPr>
                <w:rFonts w:cs="Times New Roman"/>
                <w:szCs w:val="26"/>
              </w:rPr>
              <w:t>2.3.2. Lực lượng lao động ngoài sản xuất công nghiệp.</w:t>
            </w:r>
          </w:p>
        </w:tc>
      </w:tr>
    </w:tbl>
    <w:p w14:paraId="3AE2640E" w14:textId="77777777" w:rsidR="00615D17" w:rsidRPr="00E63EC9" w:rsidRDefault="00615D17" w:rsidP="00E63EC9">
      <w:pPr>
        <w:spacing w:before="120" w:after="120" w:line="288" w:lineRule="auto"/>
        <w:jc w:val="both"/>
        <w:outlineLvl w:val="0"/>
        <w:rPr>
          <w:rFonts w:cs="Times New Roman"/>
          <w:szCs w:val="26"/>
          <w:lang w:eastAsia="ko-KR"/>
        </w:rPr>
      </w:pPr>
    </w:p>
    <w:p w14:paraId="1A254BCC" w14:textId="77777777" w:rsidR="00615D17" w:rsidRPr="00E63EC9" w:rsidRDefault="00074193" w:rsidP="00E63EC9">
      <w:pPr>
        <w:spacing w:before="120" w:after="120" w:line="288" w:lineRule="auto"/>
        <w:jc w:val="both"/>
        <w:outlineLvl w:val="0"/>
        <w:rPr>
          <w:rFonts w:cs="Times New Roman"/>
          <w:bCs/>
          <w:szCs w:val="26"/>
        </w:rPr>
      </w:pPr>
      <w:r w:rsidRPr="00E63EC9">
        <w:rPr>
          <w:rFonts w:cs="Times New Roman"/>
          <w:b/>
          <w:szCs w:val="26"/>
          <w:lang w:eastAsia="ko-KR"/>
        </w:rPr>
        <w:t>Chương 3:</w:t>
      </w:r>
      <w:r w:rsidRPr="00E63EC9">
        <w:rPr>
          <w:rFonts w:cs="Times New Roman"/>
          <w:bCs/>
          <w:szCs w:val="26"/>
        </w:rPr>
        <w:t xml:space="preserve"> </w:t>
      </w:r>
      <w:r w:rsidRPr="009B76CE">
        <w:rPr>
          <w:rFonts w:cs="Times New Roman"/>
          <w:b/>
          <w:szCs w:val="26"/>
        </w:rPr>
        <w:t>Hệ thống tổ chức quản lý trong doanh nghiệp công nghiệp</w:t>
      </w:r>
      <w:r w:rsidRPr="00E63EC9">
        <w:rPr>
          <w:rFonts w:cs="Times New Roman"/>
          <w:bCs/>
          <w:szCs w:val="26"/>
        </w:rPr>
        <w:t xml:space="preserve"> </w:t>
      </w:r>
    </w:p>
    <w:p w14:paraId="23D99B5E" w14:textId="1CF6057F" w:rsidR="00615D17" w:rsidRPr="00E63EC9" w:rsidRDefault="00074193" w:rsidP="00E63EC9">
      <w:pPr>
        <w:spacing w:before="120" w:after="120" w:line="288" w:lineRule="auto"/>
        <w:jc w:val="both"/>
        <w:rPr>
          <w:rFonts w:cs="Times New Roman"/>
          <w:i/>
          <w:iCs/>
          <w:szCs w:val="26"/>
          <w:lang w:val="pl-PL" w:eastAsia="ko-KR"/>
        </w:rPr>
      </w:pPr>
      <w:r w:rsidRPr="00E63EC9">
        <w:rPr>
          <w:rFonts w:cs="Times New Roman"/>
          <w:i/>
          <w:iCs/>
          <w:szCs w:val="26"/>
          <w:lang w:val="pl-PL" w:eastAsia="ko-KR"/>
        </w:rPr>
        <w:tab/>
      </w:r>
      <w:r w:rsidRPr="00E63EC9">
        <w:rPr>
          <w:rFonts w:cs="Times New Roman"/>
          <w:i/>
          <w:iCs/>
          <w:szCs w:val="26"/>
          <w:lang w:val="pl-PL" w:eastAsia="ko-KR"/>
        </w:rPr>
        <w:tab/>
      </w:r>
      <w:r w:rsidRPr="00E63EC9">
        <w:rPr>
          <w:rFonts w:cs="Times New Roman"/>
          <w:i/>
          <w:iCs/>
          <w:szCs w:val="26"/>
          <w:lang w:val="pl-PL" w:eastAsia="ko-KR"/>
        </w:rPr>
        <w:tab/>
      </w:r>
      <w:r w:rsidRPr="00E63EC9">
        <w:rPr>
          <w:rFonts w:cs="Times New Roman"/>
          <w:i/>
          <w:iCs/>
          <w:szCs w:val="26"/>
          <w:lang w:val="pl-PL" w:eastAsia="ko-KR"/>
        </w:rPr>
        <w:tab/>
      </w:r>
      <w:r w:rsidRPr="00E63EC9">
        <w:rPr>
          <w:rFonts w:cs="Times New Roman"/>
          <w:i/>
          <w:iCs/>
          <w:szCs w:val="26"/>
          <w:lang w:val="pl-PL" w:eastAsia="ko-KR"/>
        </w:rPr>
        <w:tab/>
      </w:r>
      <w:r w:rsidRPr="00E63EC9">
        <w:rPr>
          <w:rFonts w:cs="Times New Roman"/>
          <w:i/>
          <w:iCs/>
          <w:szCs w:val="26"/>
          <w:lang w:val="pl-PL" w:eastAsia="ko-KR"/>
        </w:rPr>
        <w:tab/>
      </w:r>
      <w:r w:rsidRPr="00E63EC9">
        <w:rPr>
          <w:rFonts w:cs="Times New Roman"/>
          <w:i/>
          <w:iCs/>
          <w:szCs w:val="26"/>
          <w:lang w:val="pl-PL" w:eastAsia="ko-KR"/>
        </w:rPr>
        <w:tab/>
      </w:r>
      <w:r w:rsidRPr="00E63EC9">
        <w:rPr>
          <w:rFonts w:cs="Times New Roman"/>
          <w:i/>
          <w:iCs/>
          <w:szCs w:val="26"/>
          <w:lang w:val="pl-PL" w:eastAsia="ko-KR"/>
        </w:rPr>
        <w:tab/>
      </w:r>
      <w:r w:rsidRPr="00E63EC9">
        <w:rPr>
          <w:rFonts w:cs="Times New Roman"/>
          <w:i/>
          <w:iCs/>
          <w:szCs w:val="26"/>
          <w:lang w:val="pl-PL" w:eastAsia="ko-KR"/>
        </w:rPr>
        <w:tab/>
      </w:r>
      <w:r w:rsidR="009B76CE">
        <w:rPr>
          <w:rFonts w:cs="Times New Roman"/>
          <w:i/>
          <w:iCs/>
          <w:szCs w:val="26"/>
          <w:lang w:val="pl-PL" w:eastAsia="ko-KR"/>
        </w:rPr>
        <w:t xml:space="preserve">         </w:t>
      </w:r>
      <w:r w:rsidRPr="00E63EC9">
        <w:rPr>
          <w:rFonts w:cs="Times New Roman"/>
          <w:i/>
          <w:iCs/>
          <w:szCs w:val="26"/>
          <w:lang w:val="vi-VN"/>
        </w:rPr>
        <w:t xml:space="preserve">Thời gian: </w:t>
      </w:r>
      <w:r w:rsidRPr="00E63EC9">
        <w:rPr>
          <w:rFonts w:cs="Times New Roman"/>
          <w:i/>
          <w:iCs/>
          <w:szCs w:val="26"/>
        </w:rPr>
        <w:t>3</w:t>
      </w:r>
      <w:r w:rsidRPr="00E63EC9">
        <w:rPr>
          <w:rFonts w:cs="Times New Roman"/>
          <w:i/>
          <w:iCs/>
          <w:szCs w:val="26"/>
          <w:lang w:val="vi-VN"/>
        </w:rPr>
        <w:t xml:space="preserve"> giờ</w:t>
      </w:r>
    </w:p>
    <w:p w14:paraId="6E2A18D9" w14:textId="77777777" w:rsidR="00615D17" w:rsidRPr="00E63EC9" w:rsidRDefault="00074193" w:rsidP="00E63EC9">
      <w:pPr>
        <w:spacing w:before="120" w:after="120" w:line="288" w:lineRule="auto"/>
        <w:jc w:val="both"/>
        <w:rPr>
          <w:rFonts w:cs="Times New Roman"/>
          <w:iCs/>
          <w:szCs w:val="26"/>
          <w:lang w:val="pl-PL" w:eastAsia="ko-KR"/>
        </w:rPr>
      </w:pPr>
      <w:r w:rsidRPr="00E63EC9">
        <w:rPr>
          <w:rFonts w:cs="Times New Roman"/>
          <w:iCs/>
          <w:szCs w:val="26"/>
          <w:lang w:val="pl-PL" w:eastAsia="ko-KR"/>
        </w:rPr>
        <w:t>1. Mục tiêu:</w:t>
      </w:r>
    </w:p>
    <w:p w14:paraId="60082368"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Phân tích rõ hệ thống tổ chức quản lý trong doanh nghiệp công nghiệp.</w:t>
      </w:r>
    </w:p>
    <w:p w14:paraId="3343403F" w14:textId="77777777" w:rsidR="00615D17" w:rsidRPr="00E63EC9" w:rsidRDefault="00074193" w:rsidP="00E63EC9">
      <w:pPr>
        <w:spacing w:before="120" w:after="120" w:line="288" w:lineRule="auto"/>
        <w:ind w:firstLine="567"/>
        <w:rPr>
          <w:rFonts w:cs="Times New Roman"/>
          <w:szCs w:val="26"/>
          <w:lang w:val="pl-PL"/>
        </w:rPr>
      </w:pPr>
      <w:r w:rsidRPr="00E63EC9">
        <w:rPr>
          <w:rFonts w:cs="Times New Roman"/>
          <w:szCs w:val="26"/>
          <w:lang w:val="pl-PL"/>
        </w:rPr>
        <w:t>- R</w:t>
      </w:r>
      <w:r w:rsidRPr="00E63EC9">
        <w:rPr>
          <w:rFonts w:cs="Times New Roman"/>
          <w:szCs w:val="26"/>
          <w:lang w:val="vi-VN"/>
        </w:rPr>
        <w:t xml:space="preserve">èn luyện tính cẩn thận, chính xác, logic khoa học, </w:t>
      </w:r>
      <w:r w:rsidRPr="00E63EC9">
        <w:rPr>
          <w:rFonts w:cs="Times New Roman"/>
          <w:szCs w:val="26"/>
          <w:lang w:val="pl-PL"/>
        </w:rPr>
        <w:t>tác phong công nghiệp</w:t>
      </w:r>
    </w:p>
    <w:p w14:paraId="36048734" w14:textId="77777777" w:rsidR="00615D17" w:rsidRPr="00E63EC9" w:rsidRDefault="00074193" w:rsidP="00E63EC9">
      <w:pPr>
        <w:spacing w:before="120" w:after="120" w:line="288" w:lineRule="auto"/>
        <w:rPr>
          <w:rFonts w:cs="Times New Roman"/>
          <w:iCs/>
          <w:szCs w:val="26"/>
          <w:lang w:val="vi-VN" w:eastAsia="ko-KR"/>
        </w:rPr>
      </w:pPr>
      <w:r w:rsidRPr="00E63EC9">
        <w:rPr>
          <w:rFonts w:cs="Times New Roman"/>
          <w:iCs/>
          <w:szCs w:val="26"/>
          <w:lang w:eastAsia="ko-KR"/>
        </w:rPr>
        <w:t xml:space="preserve">2. </w:t>
      </w:r>
      <w:r w:rsidRPr="00E63EC9">
        <w:rPr>
          <w:rFonts w:cs="Times New Roman"/>
          <w:iCs/>
          <w:szCs w:val="26"/>
          <w:lang w:val="vi-VN" w:eastAsia="ko-KR"/>
        </w:rPr>
        <w:t>Nội dung</w:t>
      </w:r>
      <w:r w:rsidRPr="00E63EC9">
        <w:rPr>
          <w:rFonts w:cs="Times New Roman"/>
          <w:iCs/>
          <w:szCs w:val="26"/>
          <w:lang w:eastAsia="ko-KR"/>
        </w:rPr>
        <w:t xml:space="preserve"> chương</w:t>
      </w:r>
      <w:r w:rsidRPr="00E63EC9">
        <w:rPr>
          <w:rFonts w:cs="Times New Roman"/>
          <w:iCs/>
          <w:szCs w:val="26"/>
          <w:lang w:val="vi-VN" w:eastAsia="ko-KR"/>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15D17" w:rsidRPr="00E63EC9" w14:paraId="7DA95A0C" w14:textId="77777777">
        <w:tc>
          <w:tcPr>
            <w:tcW w:w="9606" w:type="dxa"/>
            <w:tcBorders>
              <w:top w:val="nil"/>
              <w:left w:val="nil"/>
              <w:bottom w:val="nil"/>
              <w:right w:val="nil"/>
            </w:tcBorders>
            <w:shd w:val="clear" w:color="auto" w:fill="auto"/>
          </w:tcPr>
          <w:p w14:paraId="66C3B952"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2.1. Chế độ quản lý doanh nghiệp công nghiệp nhà nước.                   </w:t>
            </w:r>
          </w:p>
        </w:tc>
      </w:tr>
      <w:tr w:rsidR="00615D17" w:rsidRPr="00E63EC9" w14:paraId="7A92DC47" w14:textId="77777777">
        <w:tc>
          <w:tcPr>
            <w:tcW w:w="9606" w:type="dxa"/>
            <w:tcBorders>
              <w:top w:val="nil"/>
              <w:left w:val="nil"/>
              <w:bottom w:val="nil"/>
              <w:right w:val="nil"/>
            </w:tcBorders>
            <w:shd w:val="clear" w:color="auto" w:fill="auto"/>
          </w:tcPr>
          <w:p w14:paraId="64F087B3"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2.1.1. Sự lãnh đạo của tổ chức cơ sở Đảng ở doanh nghiệp công nghiệp. </w:t>
            </w:r>
          </w:p>
        </w:tc>
      </w:tr>
      <w:tr w:rsidR="00615D17" w:rsidRPr="00E63EC9" w14:paraId="4314D70A" w14:textId="77777777">
        <w:tc>
          <w:tcPr>
            <w:tcW w:w="9606" w:type="dxa"/>
            <w:tcBorders>
              <w:top w:val="nil"/>
              <w:left w:val="nil"/>
              <w:bottom w:val="nil"/>
              <w:right w:val="nil"/>
            </w:tcBorders>
            <w:shd w:val="clear" w:color="auto" w:fill="auto"/>
          </w:tcPr>
          <w:p w14:paraId="6F199277"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2.1.2. Thi hành chế độ thủ trưởng. </w:t>
            </w:r>
          </w:p>
        </w:tc>
      </w:tr>
      <w:tr w:rsidR="00615D17" w:rsidRPr="00E63EC9" w14:paraId="0A327A25" w14:textId="77777777">
        <w:tc>
          <w:tcPr>
            <w:tcW w:w="9606" w:type="dxa"/>
            <w:tcBorders>
              <w:top w:val="nil"/>
              <w:left w:val="nil"/>
              <w:bottom w:val="nil"/>
              <w:right w:val="nil"/>
            </w:tcBorders>
            <w:shd w:val="clear" w:color="auto" w:fill="auto"/>
          </w:tcPr>
          <w:p w14:paraId="118A858F"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2.1.3. Thực hiện quyền làm chủ tập thể của công nhân viên chức trong doanh nghiệp. </w:t>
            </w:r>
          </w:p>
        </w:tc>
      </w:tr>
      <w:tr w:rsidR="00615D17" w:rsidRPr="00E63EC9" w14:paraId="74927831" w14:textId="77777777">
        <w:tc>
          <w:tcPr>
            <w:tcW w:w="9606" w:type="dxa"/>
            <w:tcBorders>
              <w:top w:val="nil"/>
              <w:left w:val="nil"/>
              <w:bottom w:val="nil"/>
              <w:right w:val="nil"/>
            </w:tcBorders>
            <w:shd w:val="clear" w:color="auto" w:fill="auto"/>
          </w:tcPr>
          <w:p w14:paraId="4D84A3F3"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2.2.Cơ cấu tổ chức quản lý trong doanh nghiệp công nghiệp.             </w:t>
            </w:r>
          </w:p>
        </w:tc>
      </w:tr>
      <w:tr w:rsidR="00615D17" w:rsidRPr="00E63EC9" w14:paraId="26643BC5" w14:textId="77777777">
        <w:tc>
          <w:tcPr>
            <w:tcW w:w="9606" w:type="dxa"/>
            <w:tcBorders>
              <w:top w:val="nil"/>
              <w:left w:val="nil"/>
              <w:bottom w:val="nil"/>
              <w:right w:val="nil"/>
            </w:tcBorders>
            <w:shd w:val="clear" w:color="auto" w:fill="auto"/>
          </w:tcPr>
          <w:p w14:paraId="3219E49D"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2.3. Cơ cấu tổ chức sản xuất trong doanh nghiệp công nghiệp.          </w:t>
            </w:r>
          </w:p>
        </w:tc>
      </w:tr>
    </w:tbl>
    <w:p w14:paraId="6E55BB25" w14:textId="77777777" w:rsidR="00615D17" w:rsidRPr="00E63EC9" w:rsidRDefault="00615D17" w:rsidP="00E63EC9">
      <w:pPr>
        <w:spacing w:before="120" w:after="120" w:line="288" w:lineRule="auto"/>
        <w:ind w:firstLine="720"/>
        <w:jc w:val="both"/>
        <w:outlineLvl w:val="0"/>
        <w:rPr>
          <w:rFonts w:cs="Times New Roman"/>
          <w:szCs w:val="26"/>
          <w:lang w:val="vi-VN" w:eastAsia="ko-KR"/>
        </w:rPr>
      </w:pPr>
    </w:p>
    <w:p w14:paraId="69F97EB0" w14:textId="77777777" w:rsidR="00615D17" w:rsidRPr="00E63EC9" w:rsidRDefault="00074193" w:rsidP="009B76CE">
      <w:pPr>
        <w:spacing w:before="120" w:after="120" w:line="288" w:lineRule="auto"/>
        <w:jc w:val="both"/>
        <w:outlineLvl w:val="0"/>
        <w:rPr>
          <w:rFonts w:cs="Times New Roman"/>
          <w:bCs/>
          <w:szCs w:val="26"/>
          <w:lang w:val="vi-VN" w:eastAsia="ko-KR"/>
        </w:rPr>
      </w:pPr>
      <w:r w:rsidRPr="00E63EC9">
        <w:rPr>
          <w:rFonts w:cs="Times New Roman"/>
          <w:b/>
          <w:szCs w:val="26"/>
          <w:lang w:val="vi-VN" w:eastAsia="ko-KR"/>
        </w:rPr>
        <w:t>Chương 4:</w:t>
      </w:r>
      <w:r w:rsidRPr="00E63EC9">
        <w:rPr>
          <w:rFonts w:cs="Times New Roman"/>
          <w:szCs w:val="26"/>
          <w:lang w:val="vi-VN" w:eastAsia="ko-KR"/>
        </w:rPr>
        <w:t xml:space="preserve"> </w:t>
      </w:r>
      <w:r w:rsidRPr="009B76CE">
        <w:rPr>
          <w:rFonts w:cs="Times New Roman"/>
          <w:b/>
          <w:szCs w:val="26"/>
          <w:lang w:val="vi-VN" w:eastAsia="ko-KR"/>
        </w:rPr>
        <w:t>Công tác kế hoạch hóa trong doanh nghiệp công nghiệp</w:t>
      </w:r>
      <w:r w:rsidRPr="00E63EC9">
        <w:rPr>
          <w:rFonts w:cs="Times New Roman"/>
          <w:bCs/>
          <w:szCs w:val="26"/>
          <w:lang w:val="vi-VN" w:eastAsia="ko-KR"/>
        </w:rPr>
        <w:t xml:space="preserve"> </w:t>
      </w:r>
    </w:p>
    <w:p w14:paraId="237E16B5" w14:textId="77777777" w:rsidR="00615D17" w:rsidRPr="00E63EC9" w:rsidRDefault="00074193" w:rsidP="00E63EC9">
      <w:pPr>
        <w:spacing w:before="120" w:after="120" w:line="288" w:lineRule="auto"/>
        <w:ind w:firstLine="720"/>
        <w:jc w:val="both"/>
        <w:rPr>
          <w:rFonts w:cs="Times New Roman"/>
          <w:i/>
          <w:iCs/>
          <w:szCs w:val="26"/>
          <w:lang w:eastAsia="ko-KR"/>
        </w:rPr>
      </w:pPr>
      <w:r w:rsidRPr="00E63EC9">
        <w:rPr>
          <w:rFonts w:cs="Times New Roman"/>
          <w:i/>
          <w:iCs/>
          <w:szCs w:val="26"/>
          <w:lang w:val="vi-VN" w:eastAsia="ko-KR"/>
        </w:rPr>
        <w:t xml:space="preserve"> </w:t>
      </w:r>
      <w:r w:rsidRPr="00E63EC9">
        <w:rPr>
          <w:rFonts w:cs="Times New Roman"/>
          <w:i/>
          <w:iCs/>
          <w:szCs w:val="26"/>
          <w:lang w:val="vi-VN" w:eastAsia="ko-KR"/>
        </w:rPr>
        <w:tab/>
      </w:r>
      <w:r w:rsidRPr="00E63EC9">
        <w:rPr>
          <w:rFonts w:cs="Times New Roman"/>
          <w:i/>
          <w:iCs/>
          <w:szCs w:val="26"/>
          <w:lang w:val="vi-VN" w:eastAsia="ko-KR"/>
        </w:rPr>
        <w:tab/>
      </w:r>
      <w:r w:rsidRPr="00E63EC9">
        <w:rPr>
          <w:rFonts w:cs="Times New Roman"/>
          <w:i/>
          <w:iCs/>
          <w:szCs w:val="26"/>
          <w:lang w:val="vi-VN" w:eastAsia="ko-KR"/>
        </w:rPr>
        <w:tab/>
      </w:r>
      <w:r w:rsidRPr="00E63EC9">
        <w:rPr>
          <w:rFonts w:cs="Times New Roman"/>
          <w:i/>
          <w:iCs/>
          <w:szCs w:val="26"/>
          <w:lang w:val="vi-VN" w:eastAsia="ko-KR"/>
        </w:rPr>
        <w:tab/>
      </w:r>
      <w:r w:rsidRPr="00E63EC9">
        <w:rPr>
          <w:rFonts w:cs="Times New Roman"/>
          <w:i/>
          <w:iCs/>
          <w:szCs w:val="26"/>
          <w:lang w:val="vi-VN" w:eastAsia="ko-KR"/>
        </w:rPr>
        <w:tab/>
      </w:r>
      <w:r w:rsidRPr="00E63EC9">
        <w:rPr>
          <w:rFonts w:cs="Times New Roman"/>
          <w:i/>
          <w:iCs/>
          <w:szCs w:val="26"/>
          <w:lang w:val="vi-VN" w:eastAsia="ko-KR"/>
        </w:rPr>
        <w:tab/>
      </w:r>
      <w:r w:rsidRPr="00E63EC9">
        <w:rPr>
          <w:rFonts w:cs="Times New Roman"/>
          <w:i/>
          <w:iCs/>
          <w:szCs w:val="26"/>
          <w:lang w:val="vi-VN" w:eastAsia="ko-KR"/>
        </w:rPr>
        <w:tab/>
      </w:r>
      <w:r w:rsidRPr="00E63EC9">
        <w:rPr>
          <w:rFonts w:cs="Times New Roman"/>
          <w:i/>
          <w:iCs/>
          <w:szCs w:val="26"/>
          <w:lang w:val="vi-VN" w:eastAsia="ko-KR"/>
        </w:rPr>
        <w:tab/>
      </w:r>
      <w:r w:rsidRPr="00E63EC9">
        <w:rPr>
          <w:rFonts w:cs="Times New Roman"/>
          <w:i/>
          <w:iCs/>
          <w:szCs w:val="26"/>
          <w:lang w:val="vi-VN" w:eastAsia="ko-KR"/>
        </w:rPr>
        <w:tab/>
      </w:r>
      <w:r w:rsidRPr="00E63EC9">
        <w:rPr>
          <w:rFonts w:cs="Times New Roman"/>
          <w:i/>
          <w:iCs/>
          <w:szCs w:val="26"/>
          <w:lang w:val="vi-VN"/>
        </w:rPr>
        <w:t xml:space="preserve">Thời gian: </w:t>
      </w:r>
      <w:r w:rsidRPr="00E63EC9">
        <w:rPr>
          <w:rFonts w:cs="Times New Roman"/>
          <w:i/>
          <w:iCs/>
          <w:szCs w:val="26"/>
        </w:rPr>
        <w:t>3</w:t>
      </w:r>
      <w:r w:rsidRPr="00E63EC9">
        <w:rPr>
          <w:rFonts w:cs="Times New Roman"/>
          <w:i/>
          <w:iCs/>
          <w:szCs w:val="26"/>
          <w:lang w:val="vi-VN"/>
        </w:rPr>
        <w:t xml:space="preserve"> giờ</w:t>
      </w:r>
    </w:p>
    <w:p w14:paraId="3739DF64" w14:textId="77777777" w:rsidR="00615D17" w:rsidRPr="00E63EC9" w:rsidRDefault="00074193" w:rsidP="00E63EC9">
      <w:pPr>
        <w:spacing w:before="120" w:after="120" w:line="288" w:lineRule="auto"/>
        <w:jc w:val="both"/>
        <w:rPr>
          <w:rFonts w:cs="Times New Roman"/>
          <w:iCs/>
          <w:szCs w:val="26"/>
          <w:lang w:val="pl-PL" w:eastAsia="ko-KR"/>
        </w:rPr>
      </w:pPr>
      <w:r w:rsidRPr="00E63EC9">
        <w:rPr>
          <w:rFonts w:cs="Times New Roman"/>
          <w:iCs/>
          <w:szCs w:val="26"/>
          <w:lang w:val="pl-PL" w:eastAsia="ko-KR"/>
        </w:rPr>
        <w:t>1. Mục tiêu:</w:t>
      </w:r>
    </w:p>
    <w:p w14:paraId="423BDDAA" w14:textId="77777777" w:rsidR="00615D17" w:rsidRPr="00E63EC9" w:rsidRDefault="00074193" w:rsidP="00E63EC9">
      <w:pPr>
        <w:spacing w:before="120" w:after="120" w:line="288" w:lineRule="auto"/>
        <w:ind w:firstLine="327"/>
        <w:jc w:val="both"/>
        <w:rPr>
          <w:rFonts w:cs="Times New Roman"/>
          <w:szCs w:val="26"/>
          <w:lang w:val="pl-PL"/>
        </w:rPr>
      </w:pPr>
      <w:r w:rsidRPr="00E63EC9">
        <w:rPr>
          <w:rFonts w:cs="Times New Roman"/>
          <w:szCs w:val="26"/>
          <w:lang w:val="pl-PL"/>
        </w:rPr>
        <w:t>- Sắp xếp được việc làm theo kế hoạch sản xuất của cơ sở một cách hợp lý và khoa học.</w:t>
      </w:r>
    </w:p>
    <w:p w14:paraId="0DB39089" w14:textId="77777777" w:rsidR="00615D17" w:rsidRPr="00E63EC9" w:rsidRDefault="00074193" w:rsidP="00E63EC9">
      <w:pPr>
        <w:spacing w:before="120" w:after="120" w:line="288" w:lineRule="auto"/>
        <w:ind w:firstLine="327"/>
        <w:jc w:val="both"/>
        <w:rPr>
          <w:rFonts w:cs="Times New Roman"/>
          <w:szCs w:val="26"/>
          <w:lang w:val="pl-PL"/>
        </w:rPr>
      </w:pPr>
      <w:r w:rsidRPr="00E63EC9">
        <w:rPr>
          <w:rFonts w:cs="Times New Roman"/>
          <w:szCs w:val="26"/>
          <w:lang w:val="pl-PL"/>
        </w:rPr>
        <w:t>- Tổ chức tiến độ sản xuất theo đúng qui định và kế hoạch của cơ sở.</w:t>
      </w:r>
    </w:p>
    <w:p w14:paraId="3CBCA013" w14:textId="77777777" w:rsidR="00615D17" w:rsidRPr="00E63EC9" w:rsidRDefault="00074193" w:rsidP="00E63EC9">
      <w:pPr>
        <w:spacing w:before="120" w:after="120" w:line="288" w:lineRule="auto"/>
        <w:ind w:firstLine="327"/>
        <w:jc w:val="both"/>
        <w:rPr>
          <w:rFonts w:cs="Times New Roman"/>
          <w:szCs w:val="26"/>
          <w:lang w:val="pl-PL"/>
        </w:rPr>
      </w:pPr>
      <w:r w:rsidRPr="00E63EC9">
        <w:rPr>
          <w:rFonts w:cs="Times New Roman"/>
          <w:szCs w:val="26"/>
          <w:lang w:val="pl-PL"/>
        </w:rPr>
        <w:t>- Điều động thiết bị vật tư phục vụ cho sản xuất một cách đầy đủ và chính xác.</w:t>
      </w:r>
    </w:p>
    <w:p w14:paraId="2B55DD9C" w14:textId="77777777" w:rsidR="00615D17" w:rsidRPr="00E63EC9" w:rsidRDefault="00074193" w:rsidP="00E63EC9">
      <w:pPr>
        <w:spacing w:before="120" w:after="120" w:line="288" w:lineRule="auto"/>
        <w:ind w:firstLine="327"/>
        <w:jc w:val="both"/>
        <w:rPr>
          <w:rFonts w:cs="Times New Roman"/>
          <w:szCs w:val="26"/>
          <w:lang w:val="pl-PL"/>
        </w:rPr>
      </w:pPr>
      <w:r w:rsidRPr="00E63EC9">
        <w:rPr>
          <w:rFonts w:cs="Times New Roman"/>
          <w:szCs w:val="26"/>
          <w:lang w:val="pl-PL"/>
        </w:rPr>
        <w:t>- Theo dõi điều chỉnh sản xuất kịp thời khi thay đổi công nghệ sản xuất.</w:t>
      </w:r>
    </w:p>
    <w:p w14:paraId="182361F2" w14:textId="77777777" w:rsidR="00615D17" w:rsidRPr="00E63EC9" w:rsidRDefault="00074193" w:rsidP="00E63EC9">
      <w:pPr>
        <w:spacing w:before="120" w:after="120" w:line="288" w:lineRule="auto"/>
        <w:ind w:firstLine="327"/>
        <w:rPr>
          <w:rFonts w:cs="Times New Roman"/>
          <w:szCs w:val="26"/>
          <w:lang w:val="pl-PL"/>
        </w:rPr>
      </w:pPr>
      <w:r w:rsidRPr="00E63EC9">
        <w:rPr>
          <w:rFonts w:cs="Times New Roman"/>
          <w:szCs w:val="26"/>
          <w:lang w:val="pl-PL"/>
        </w:rPr>
        <w:t>- R</w:t>
      </w:r>
      <w:r w:rsidRPr="00E63EC9">
        <w:rPr>
          <w:rFonts w:cs="Times New Roman"/>
          <w:szCs w:val="26"/>
          <w:lang w:val="vi-VN"/>
        </w:rPr>
        <w:t xml:space="preserve">èn luyện tính cẩn thận, chính xác, logic khoa học, </w:t>
      </w:r>
      <w:r w:rsidRPr="00E63EC9">
        <w:rPr>
          <w:rFonts w:cs="Times New Roman"/>
          <w:szCs w:val="26"/>
          <w:lang w:val="pl-PL"/>
        </w:rPr>
        <w:t>tác phong công nghiệp</w:t>
      </w:r>
    </w:p>
    <w:p w14:paraId="20714434" w14:textId="77777777" w:rsidR="00615D17" w:rsidRPr="00E63EC9" w:rsidRDefault="00074193" w:rsidP="00E63EC9">
      <w:pPr>
        <w:spacing w:before="120" w:after="120" w:line="288" w:lineRule="auto"/>
        <w:rPr>
          <w:rFonts w:cs="Times New Roman"/>
          <w:iCs/>
          <w:szCs w:val="26"/>
          <w:lang w:val="vi-VN" w:eastAsia="ko-KR"/>
        </w:rPr>
      </w:pPr>
      <w:r w:rsidRPr="00E63EC9">
        <w:rPr>
          <w:rFonts w:cs="Times New Roman"/>
          <w:iCs/>
          <w:szCs w:val="26"/>
          <w:lang w:eastAsia="ko-KR"/>
        </w:rPr>
        <w:t xml:space="preserve">2. </w:t>
      </w:r>
      <w:r w:rsidRPr="00E63EC9">
        <w:rPr>
          <w:rFonts w:cs="Times New Roman"/>
          <w:iCs/>
          <w:szCs w:val="26"/>
          <w:lang w:val="vi-VN" w:eastAsia="ko-KR"/>
        </w:rPr>
        <w:t>Nội dung</w:t>
      </w:r>
      <w:r w:rsidRPr="00E63EC9">
        <w:rPr>
          <w:rFonts w:cs="Times New Roman"/>
          <w:iCs/>
          <w:szCs w:val="26"/>
          <w:lang w:eastAsia="ko-KR"/>
        </w:rPr>
        <w:t xml:space="preserve"> chương</w:t>
      </w:r>
      <w:r w:rsidRPr="00E63EC9">
        <w:rPr>
          <w:rFonts w:cs="Times New Roman"/>
          <w:iCs/>
          <w:szCs w:val="26"/>
          <w:lang w:val="vi-VN" w:eastAsia="ko-KR"/>
        </w:rPr>
        <w:t>:</w:t>
      </w:r>
    </w:p>
    <w:tbl>
      <w:tblPr>
        <w:tblW w:w="0" w:type="auto"/>
        <w:tblLook w:val="04A0" w:firstRow="1" w:lastRow="0" w:firstColumn="1" w:lastColumn="0" w:noHBand="0" w:noVBand="1"/>
      </w:tblPr>
      <w:tblGrid>
        <w:gridCol w:w="9355"/>
      </w:tblGrid>
      <w:tr w:rsidR="00615D17" w:rsidRPr="00E63EC9" w14:paraId="5109CA52" w14:textId="77777777">
        <w:tc>
          <w:tcPr>
            <w:tcW w:w="9401" w:type="dxa"/>
            <w:shd w:val="clear" w:color="auto" w:fill="auto"/>
          </w:tcPr>
          <w:p w14:paraId="345236B7"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2.1. Các loại kế hoạch hóa trong doanh nghiệp công nghiệp.           </w:t>
            </w:r>
          </w:p>
        </w:tc>
      </w:tr>
      <w:tr w:rsidR="00615D17" w:rsidRPr="00E63EC9" w14:paraId="3DE5D332" w14:textId="77777777">
        <w:tc>
          <w:tcPr>
            <w:tcW w:w="9401" w:type="dxa"/>
            <w:shd w:val="clear" w:color="auto" w:fill="auto"/>
          </w:tcPr>
          <w:p w14:paraId="7FA37C55"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2.1.1. Kế hoạch sản xuất - kỹ thuật - tài chính.</w:t>
            </w:r>
          </w:p>
        </w:tc>
      </w:tr>
      <w:tr w:rsidR="00615D17" w:rsidRPr="00E63EC9" w14:paraId="2B868658" w14:textId="77777777">
        <w:tc>
          <w:tcPr>
            <w:tcW w:w="9401" w:type="dxa"/>
            <w:shd w:val="clear" w:color="auto" w:fill="auto"/>
          </w:tcPr>
          <w:p w14:paraId="34E40AFE" w14:textId="77777777" w:rsidR="00615D17" w:rsidRPr="00E63EC9" w:rsidRDefault="00074193" w:rsidP="00E63EC9">
            <w:pPr>
              <w:spacing w:before="120" w:after="120" w:line="288" w:lineRule="auto"/>
              <w:ind w:firstLine="14"/>
              <w:jc w:val="both"/>
              <w:rPr>
                <w:rFonts w:cs="Times New Roman"/>
                <w:szCs w:val="26"/>
                <w:lang w:val="vi-VN"/>
              </w:rPr>
            </w:pPr>
            <w:r w:rsidRPr="00E63EC9">
              <w:rPr>
                <w:rFonts w:cs="Times New Roman"/>
                <w:szCs w:val="26"/>
                <w:lang w:val="vi-VN"/>
              </w:rPr>
              <w:t>2.1.2. Kế hoạch tiến độ sản xuất (kế hoạch tác nghiệp).</w:t>
            </w:r>
          </w:p>
        </w:tc>
      </w:tr>
      <w:tr w:rsidR="00615D17" w:rsidRPr="00E63EC9" w14:paraId="475F1F10" w14:textId="77777777">
        <w:tc>
          <w:tcPr>
            <w:tcW w:w="9401" w:type="dxa"/>
            <w:shd w:val="clear" w:color="auto" w:fill="auto"/>
          </w:tcPr>
          <w:p w14:paraId="62DCB02A"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2.2. Nội dung của kế hoạch sản xuất - kỹ thuật -tài chính hàng năm của doanh nghiệp.                                                                                              </w:t>
            </w:r>
          </w:p>
        </w:tc>
      </w:tr>
      <w:tr w:rsidR="00615D17" w:rsidRPr="00E63EC9" w14:paraId="174B95F7" w14:textId="77777777">
        <w:tc>
          <w:tcPr>
            <w:tcW w:w="9401" w:type="dxa"/>
            <w:shd w:val="clear" w:color="auto" w:fill="auto"/>
          </w:tcPr>
          <w:p w14:paraId="2737808E"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2.2.1.  Kế hoạch sản suất và tiêu thụ sản phẩm (kế hoạch  sản lượng).</w:t>
            </w:r>
          </w:p>
        </w:tc>
      </w:tr>
      <w:tr w:rsidR="00615D17" w:rsidRPr="00E63EC9" w14:paraId="1FA17B30" w14:textId="77777777">
        <w:tc>
          <w:tcPr>
            <w:tcW w:w="9401" w:type="dxa"/>
            <w:shd w:val="clear" w:color="auto" w:fill="auto"/>
          </w:tcPr>
          <w:p w14:paraId="49C4D80E"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2.2.2.  Kế hoạch khoa học - kỹ thuật</w:t>
            </w:r>
          </w:p>
        </w:tc>
      </w:tr>
      <w:tr w:rsidR="00615D17" w:rsidRPr="00E63EC9" w14:paraId="39053C3B" w14:textId="77777777">
        <w:tc>
          <w:tcPr>
            <w:tcW w:w="9401" w:type="dxa"/>
            <w:shd w:val="clear" w:color="auto" w:fill="auto"/>
          </w:tcPr>
          <w:p w14:paraId="10FF9BB5"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2.2.3.  Kế hoạch xây dựng cơ bản và sửa chữa lớn.</w:t>
            </w:r>
          </w:p>
        </w:tc>
      </w:tr>
      <w:tr w:rsidR="00615D17" w:rsidRPr="00E63EC9" w14:paraId="0F988443" w14:textId="77777777">
        <w:tc>
          <w:tcPr>
            <w:tcW w:w="9401" w:type="dxa"/>
            <w:shd w:val="clear" w:color="auto" w:fill="auto"/>
          </w:tcPr>
          <w:p w14:paraId="18E4763B"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2.2.4.  Kế hoạch cung ứng vật tư.</w:t>
            </w:r>
          </w:p>
        </w:tc>
      </w:tr>
      <w:tr w:rsidR="00615D17" w:rsidRPr="00E63EC9" w14:paraId="272EEAE9" w14:textId="77777777">
        <w:tc>
          <w:tcPr>
            <w:tcW w:w="9401" w:type="dxa"/>
            <w:shd w:val="clear" w:color="auto" w:fill="auto"/>
          </w:tcPr>
          <w:p w14:paraId="6916B51C"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2.2.5.  Kế hoạch lao động tiền lương.</w:t>
            </w:r>
          </w:p>
        </w:tc>
      </w:tr>
      <w:tr w:rsidR="00615D17" w:rsidRPr="00E63EC9" w14:paraId="0AEAC59C" w14:textId="77777777">
        <w:tc>
          <w:tcPr>
            <w:tcW w:w="9401" w:type="dxa"/>
            <w:shd w:val="clear" w:color="auto" w:fill="auto"/>
          </w:tcPr>
          <w:p w14:paraId="4DF6AA29"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2.2.6.  Kế hoạch tài chính - tín dụng.</w:t>
            </w:r>
          </w:p>
        </w:tc>
      </w:tr>
    </w:tbl>
    <w:p w14:paraId="486D107F" w14:textId="77777777" w:rsidR="009B76CE" w:rsidRDefault="009B76CE" w:rsidP="009B76CE">
      <w:pPr>
        <w:spacing w:before="120" w:after="120" w:line="288" w:lineRule="auto"/>
        <w:rPr>
          <w:rFonts w:cs="Times New Roman"/>
          <w:b/>
          <w:szCs w:val="26"/>
        </w:rPr>
      </w:pPr>
    </w:p>
    <w:p w14:paraId="6BAB958F" w14:textId="253DA198" w:rsidR="00615D17" w:rsidRPr="00E63EC9" w:rsidRDefault="00074193" w:rsidP="009B76CE">
      <w:pPr>
        <w:spacing w:before="120" w:after="120" w:line="288" w:lineRule="auto"/>
        <w:rPr>
          <w:rFonts w:cs="Times New Roman"/>
          <w:bCs/>
          <w:szCs w:val="26"/>
          <w:lang w:val="vi-VN"/>
        </w:rPr>
      </w:pPr>
      <w:r w:rsidRPr="00E63EC9">
        <w:rPr>
          <w:rFonts w:cs="Times New Roman"/>
          <w:b/>
          <w:szCs w:val="26"/>
          <w:lang w:val="vi-VN"/>
        </w:rPr>
        <w:t>Chương 5:</w:t>
      </w:r>
      <w:r w:rsidRPr="00E63EC9">
        <w:rPr>
          <w:rFonts w:cs="Times New Roman"/>
          <w:bCs/>
          <w:szCs w:val="26"/>
          <w:lang w:val="vi-VN"/>
        </w:rPr>
        <w:t xml:space="preserve"> </w:t>
      </w:r>
      <w:r w:rsidRPr="009B76CE">
        <w:rPr>
          <w:rFonts w:cs="Times New Roman"/>
          <w:b/>
          <w:szCs w:val="26"/>
          <w:lang w:val="vi-VN"/>
        </w:rPr>
        <w:t>Công tác tổ chức và quản lý lao độngtrong doanh nghiệp công nghiệp</w:t>
      </w:r>
    </w:p>
    <w:p w14:paraId="30958F61" w14:textId="77777777" w:rsidR="00615D17" w:rsidRPr="00E63EC9" w:rsidRDefault="00074193" w:rsidP="00E63EC9">
      <w:pPr>
        <w:spacing w:before="120" w:after="120" w:line="288" w:lineRule="auto"/>
        <w:jc w:val="both"/>
        <w:rPr>
          <w:rFonts w:cs="Times New Roman"/>
          <w:i/>
          <w:iCs/>
          <w:szCs w:val="26"/>
          <w:lang w:eastAsia="ko-KR"/>
        </w:rPr>
      </w:pPr>
      <w:r w:rsidRPr="00E63EC9">
        <w:rPr>
          <w:rFonts w:cs="Times New Roman"/>
          <w:i/>
          <w:iCs/>
          <w:szCs w:val="26"/>
          <w:lang w:val="vi-VN" w:eastAsia="ko-KR"/>
        </w:rPr>
        <w:tab/>
      </w:r>
      <w:r w:rsidRPr="00E63EC9">
        <w:rPr>
          <w:rFonts w:cs="Times New Roman"/>
          <w:i/>
          <w:iCs/>
          <w:szCs w:val="26"/>
          <w:lang w:val="vi-VN" w:eastAsia="ko-KR"/>
        </w:rPr>
        <w:tab/>
      </w:r>
      <w:r w:rsidRPr="00E63EC9">
        <w:rPr>
          <w:rFonts w:cs="Times New Roman"/>
          <w:i/>
          <w:iCs/>
          <w:szCs w:val="26"/>
          <w:lang w:val="vi-VN" w:eastAsia="ko-KR"/>
        </w:rPr>
        <w:tab/>
      </w:r>
      <w:r w:rsidRPr="00E63EC9">
        <w:rPr>
          <w:rFonts w:cs="Times New Roman"/>
          <w:i/>
          <w:iCs/>
          <w:szCs w:val="26"/>
          <w:lang w:val="vi-VN" w:eastAsia="ko-KR"/>
        </w:rPr>
        <w:tab/>
      </w:r>
      <w:r w:rsidRPr="00E63EC9">
        <w:rPr>
          <w:rFonts w:cs="Times New Roman"/>
          <w:i/>
          <w:iCs/>
          <w:szCs w:val="26"/>
          <w:lang w:val="vi-VN" w:eastAsia="ko-KR"/>
        </w:rPr>
        <w:tab/>
      </w:r>
      <w:r w:rsidRPr="00E63EC9">
        <w:rPr>
          <w:rFonts w:cs="Times New Roman"/>
          <w:i/>
          <w:iCs/>
          <w:szCs w:val="26"/>
          <w:lang w:val="vi-VN" w:eastAsia="ko-KR"/>
        </w:rPr>
        <w:tab/>
      </w:r>
      <w:r w:rsidRPr="00E63EC9">
        <w:rPr>
          <w:rFonts w:cs="Times New Roman"/>
          <w:i/>
          <w:iCs/>
          <w:szCs w:val="26"/>
          <w:lang w:val="vi-VN" w:eastAsia="ko-KR"/>
        </w:rPr>
        <w:tab/>
      </w:r>
      <w:r w:rsidRPr="00E63EC9">
        <w:rPr>
          <w:rFonts w:cs="Times New Roman"/>
          <w:i/>
          <w:iCs/>
          <w:szCs w:val="26"/>
          <w:lang w:val="vi-VN" w:eastAsia="ko-KR"/>
        </w:rPr>
        <w:tab/>
      </w:r>
      <w:r w:rsidRPr="00E63EC9">
        <w:rPr>
          <w:rFonts w:cs="Times New Roman"/>
          <w:i/>
          <w:iCs/>
          <w:szCs w:val="26"/>
          <w:lang w:val="vi-VN" w:eastAsia="ko-KR"/>
        </w:rPr>
        <w:tab/>
      </w:r>
      <w:r w:rsidRPr="00E63EC9">
        <w:rPr>
          <w:rFonts w:cs="Times New Roman"/>
          <w:i/>
          <w:iCs/>
          <w:szCs w:val="26"/>
          <w:lang w:val="vi-VN" w:eastAsia="ko-KR"/>
        </w:rPr>
        <w:tab/>
      </w:r>
      <w:r w:rsidRPr="00E63EC9">
        <w:rPr>
          <w:rFonts w:cs="Times New Roman"/>
          <w:i/>
          <w:iCs/>
          <w:szCs w:val="26"/>
          <w:lang w:val="vi-VN"/>
        </w:rPr>
        <w:t xml:space="preserve">Thời gian: </w:t>
      </w:r>
      <w:r w:rsidRPr="00E63EC9">
        <w:rPr>
          <w:rFonts w:cs="Times New Roman"/>
          <w:i/>
          <w:iCs/>
          <w:szCs w:val="26"/>
        </w:rPr>
        <w:t>8</w:t>
      </w:r>
      <w:r w:rsidRPr="00E63EC9">
        <w:rPr>
          <w:rFonts w:cs="Times New Roman"/>
          <w:i/>
          <w:iCs/>
          <w:szCs w:val="26"/>
          <w:lang w:val="vi-VN"/>
        </w:rPr>
        <w:t xml:space="preserve"> giờ</w:t>
      </w:r>
    </w:p>
    <w:p w14:paraId="74AA3C99" w14:textId="77777777" w:rsidR="00615D17" w:rsidRPr="00E63EC9" w:rsidRDefault="00074193" w:rsidP="00E63EC9">
      <w:pPr>
        <w:spacing w:before="120" w:after="120" w:line="288" w:lineRule="auto"/>
        <w:jc w:val="both"/>
        <w:rPr>
          <w:rFonts w:cs="Times New Roman"/>
          <w:iCs/>
          <w:szCs w:val="26"/>
          <w:lang w:val="pl-PL" w:eastAsia="ko-KR"/>
        </w:rPr>
      </w:pPr>
      <w:r w:rsidRPr="00E63EC9">
        <w:rPr>
          <w:rFonts w:cs="Times New Roman"/>
          <w:iCs/>
          <w:szCs w:val="26"/>
          <w:lang w:val="pl-PL" w:eastAsia="ko-KR"/>
        </w:rPr>
        <w:t>1. Mục tiêu:</w:t>
      </w:r>
    </w:p>
    <w:p w14:paraId="41E3BAE9"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Sắp xếp việc làm theo kế hoạch sản xuất của cơ sở một cách hợp lý và khoa học.</w:t>
      </w:r>
    </w:p>
    <w:p w14:paraId="588643E6"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Biết bố trí việc làm phù hợp với khả năng và trình độ của người lao động.</w:t>
      </w:r>
    </w:p>
    <w:p w14:paraId="31E7C4CB"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Tổ chức tiến độ sản xuất theo đúng qui định và kế hoạch của cơ sở.</w:t>
      </w:r>
    </w:p>
    <w:p w14:paraId="23756B5A" w14:textId="77777777" w:rsidR="00615D17" w:rsidRPr="00E63EC9" w:rsidRDefault="00074193" w:rsidP="00E63EC9">
      <w:pPr>
        <w:spacing w:before="120" w:after="120" w:line="288" w:lineRule="auto"/>
        <w:ind w:firstLine="567"/>
        <w:rPr>
          <w:rFonts w:cs="Times New Roman"/>
          <w:szCs w:val="26"/>
          <w:lang w:val="pl-PL"/>
        </w:rPr>
      </w:pPr>
      <w:r w:rsidRPr="00E63EC9">
        <w:rPr>
          <w:rFonts w:cs="Times New Roman"/>
          <w:szCs w:val="26"/>
          <w:lang w:val="pl-PL"/>
        </w:rPr>
        <w:t>- R</w:t>
      </w:r>
      <w:r w:rsidRPr="00E63EC9">
        <w:rPr>
          <w:rFonts w:cs="Times New Roman"/>
          <w:szCs w:val="26"/>
          <w:lang w:val="vi-VN"/>
        </w:rPr>
        <w:t xml:space="preserve">èn luyện tính cẩn thận, chính xác, logic khoa học, </w:t>
      </w:r>
      <w:r w:rsidRPr="00E63EC9">
        <w:rPr>
          <w:rFonts w:cs="Times New Roman"/>
          <w:szCs w:val="26"/>
          <w:lang w:val="pl-PL"/>
        </w:rPr>
        <w:t>tác phong công nghiệp</w:t>
      </w:r>
    </w:p>
    <w:p w14:paraId="6AA419BC" w14:textId="77777777" w:rsidR="00615D17" w:rsidRPr="00E63EC9" w:rsidRDefault="00074193" w:rsidP="00E63EC9">
      <w:pPr>
        <w:spacing w:before="120" w:after="120" w:line="288" w:lineRule="auto"/>
        <w:rPr>
          <w:rFonts w:cs="Times New Roman"/>
          <w:iCs/>
          <w:szCs w:val="26"/>
          <w:lang w:val="vi-VN" w:eastAsia="ko-KR"/>
        </w:rPr>
      </w:pPr>
      <w:r w:rsidRPr="00E63EC9">
        <w:rPr>
          <w:rFonts w:cs="Times New Roman"/>
          <w:iCs/>
          <w:szCs w:val="26"/>
          <w:lang w:eastAsia="ko-KR"/>
        </w:rPr>
        <w:t xml:space="preserve">2. </w:t>
      </w:r>
      <w:r w:rsidRPr="00E63EC9">
        <w:rPr>
          <w:rFonts w:cs="Times New Roman"/>
          <w:iCs/>
          <w:szCs w:val="26"/>
          <w:lang w:val="vi-VN" w:eastAsia="ko-KR"/>
        </w:rPr>
        <w:t>Nội dung</w:t>
      </w:r>
      <w:r w:rsidRPr="00E63EC9">
        <w:rPr>
          <w:rFonts w:cs="Times New Roman"/>
          <w:iCs/>
          <w:szCs w:val="26"/>
          <w:lang w:eastAsia="ko-KR"/>
        </w:rPr>
        <w:t xml:space="preserve"> chương</w:t>
      </w:r>
      <w:r w:rsidRPr="00E63EC9">
        <w:rPr>
          <w:rFonts w:cs="Times New Roman"/>
          <w:iCs/>
          <w:szCs w:val="26"/>
          <w:lang w:val="vi-VN" w:eastAsia="ko-KR"/>
        </w:rPr>
        <w:t>:</w:t>
      </w:r>
    </w:p>
    <w:tbl>
      <w:tblPr>
        <w:tblW w:w="9214" w:type="dxa"/>
        <w:tblLook w:val="04A0" w:firstRow="1" w:lastRow="0" w:firstColumn="1" w:lastColumn="0" w:noHBand="0" w:noVBand="1"/>
      </w:tblPr>
      <w:tblGrid>
        <w:gridCol w:w="6620"/>
        <w:gridCol w:w="791"/>
        <w:gridCol w:w="1803"/>
      </w:tblGrid>
      <w:tr w:rsidR="00615D17" w:rsidRPr="00E63EC9" w14:paraId="7988140C" w14:textId="77777777">
        <w:tc>
          <w:tcPr>
            <w:tcW w:w="6620" w:type="dxa"/>
            <w:shd w:val="clear" w:color="auto" w:fill="auto"/>
          </w:tcPr>
          <w:p w14:paraId="347C2A6C" w14:textId="77777777" w:rsidR="00615D17" w:rsidRPr="00E63EC9" w:rsidRDefault="00074193" w:rsidP="00E63EC9">
            <w:pPr>
              <w:tabs>
                <w:tab w:val="left" w:pos="720"/>
              </w:tabs>
              <w:spacing w:before="120" w:after="120" w:line="288" w:lineRule="auto"/>
              <w:jc w:val="both"/>
              <w:rPr>
                <w:rFonts w:cs="Times New Roman"/>
                <w:szCs w:val="26"/>
              </w:rPr>
            </w:pPr>
            <w:r w:rsidRPr="00E63EC9">
              <w:rPr>
                <w:rFonts w:cs="Times New Roman"/>
                <w:szCs w:val="26"/>
              </w:rPr>
              <w:t xml:space="preserve">2.1. Năng suất lao động. </w:t>
            </w:r>
          </w:p>
        </w:tc>
        <w:tc>
          <w:tcPr>
            <w:tcW w:w="2594" w:type="dxa"/>
            <w:gridSpan w:val="2"/>
            <w:shd w:val="clear" w:color="auto" w:fill="auto"/>
          </w:tcPr>
          <w:p w14:paraId="1A744502" w14:textId="77777777" w:rsidR="00615D17" w:rsidRPr="00E63EC9" w:rsidRDefault="00615D17" w:rsidP="00E63EC9">
            <w:pPr>
              <w:spacing w:before="120" w:after="120" w:line="288" w:lineRule="auto"/>
              <w:rPr>
                <w:rFonts w:cs="Times New Roman"/>
                <w:szCs w:val="26"/>
                <w:lang w:val="de-DE"/>
              </w:rPr>
            </w:pPr>
          </w:p>
        </w:tc>
      </w:tr>
      <w:tr w:rsidR="00615D17" w:rsidRPr="00E63EC9" w14:paraId="6E9D2A8B" w14:textId="77777777">
        <w:tc>
          <w:tcPr>
            <w:tcW w:w="9214" w:type="dxa"/>
            <w:gridSpan w:val="3"/>
            <w:shd w:val="clear" w:color="auto" w:fill="auto"/>
          </w:tcPr>
          <w:p w14:paraId="747604A5" w14:textId="77777777" w:rsidR="00615D17" w:rsidRPr="00E63EC9" w:rsidRDefault="00074193" w:rsidP="00E63EC9">
            <w:pPr>
              <w:spacing w:before="120" w:after="120" w:line="288" w:lineRule="auto"/>
              <w:ind w:hanging="11"/>
              <w:jc w:val="both"/>
              <w:rPr>
                <w:rFonts w:cs="Times New Roman"/>
                <w:szCs w:val="26"/>
                <w:lang w:val="de-DE"/>
              </w:rPr>
            </w:pPr>
            <w:r w:rsidRPr="00E63EC9">
              <w:rPr>
                <w:rFonts w:cs="Times New Roman"/>
                <w:szCs w:val="26"/>
                <w:lang w:val="de-DE"/>
              </w:rPr>
              <w:t>2.1.1. Khái niệm.</w:t>
            </w:r>
          </w:p>
        </w:tc>
      </w:tr>
      <w:tr w:rsidR="00615D17" w:rsidRPr="00E63EC9" w14:paraId="33B91E1F" w14:textId="77777777">
        <w:tc>
          <w:tcPr>
            <w:tcW w:w="9214" w:type="dxa"/>
            <w:gridSpan w:val="3"/>
            <w:shd w:val="clear" w:color="auto" w:fill="auto"/>
          </w:tcPr>
          <w:p w14:paraId="1E761966" w14:textId="77777777" w:rsidR="00615D17" w:rsidRPr="00E63EC9" w:rsidRDefault="00074193" w:rsidP="00E63EC9">
            <w:pPr>
              <w:spacing w:before="120" w:after="120" w:line="288" w:lineRule="auto"/>
              <w:ind w:hanging="11"/>
              <w:jc w:val="both"/>
              <w:rPr>
                <w:rFonts w:cs="Times New Roman"/>
                <w:szCs w:val="26"/>
                <w:lang w:val="de-DE"/>
              </w:rPr>
            </w:pPr>
            <w:r w:rsidRPr="00E63EC9">
              <w:rPr>
                <w:rFonts w:cs="Times New Roman"/>
                <w:szCs w:val="26"/>
                <w:lang w:val="de-DE"/>
              </w:rPr>
              <w:t>2.1.2. Công thức tính.</w:t>
            </w:r>
          </w:p>
        </w:tc>
      </w:tr>
      <w:tr w:rsidR="00615D17" w:rsidRPr="00E63EC9" w14:paraId="2EC2364A" w14:textId="77777777">
        <w:tc>
          <w:tcPr>
            <w:tcW w:w="9214" w:type="dxa"/>
            <w:gridSpan w:val="3"/>
            <w:shd w:val="clear" w:color="auto" w:fill="auto"/>
          </w:tcPr>
          <w:p w14:paraId="5FC54A5A" w14:textId="77777777" w:rsidR="00615D17" w:rsidRPr="00E63EC9" w:rsidRDefault="00074193" w:rsidP="00E63EC9">
            <w:pPr>
              <w:spacing w:before="120" w:after="120" w:line="288" w:lineRule="auto"/>
              <w:ind w:hanging="11"/>
              <w:jc w:val="both"/>
              <w:rPr>
                <w:rFonts w:cs="Times New Roman"/>
                <w:szCs w:val="26"/>
                <w:lang w:val="de-DE"/>
              </w:rPr>
            </w:pPr>
            <w:r w:rsidRPr="00E63EC9">
              <w:rPr>
                <w:rFonts w:cs="Times New Roman"/>
                <w:szCs w:val="26"/>
                <w:lang w:val="de-DE"/>
              </w:rPr>
              <w:t>2.1.3. Những yếu tố ảnh hưởng đến năng suất lao động.</w:t>
            </w:r>
          </w:p>
        </w:tc>
      </w:tr>
      <w:tr w:rsidR="00615D17" w:rsidRPr="00E63EC9" w14:paraId="5F06ACB8" w14:textId="77777777">
        <w:tc>
          <w:tcPr>
            <w:tcW w:w="9214" w:type="dxa"/>
            <w:gridSpan w:val="3"/>
            <w:shd w:val="clear" w:color="auto" w:fill="auto"/>
          </w:tcPr>
          <w:p w14:paraId="6BA97552" w14:textId="77777777" w:rsidR="00615D17" w:rsidRPr="00E63EC9" w:rsidRDefault="00074193" w:rsidP="00E63EC9">
            <w:pPr>
              <w:spacing w:before="120" w:after="120" w:line="288" w:lineRule="auto"/>
              <w:ind w:hanging="11"/>
              <w:jc w:val="both"/>
              <w:rPr>
                <w:rFonts w:cs="Times New Roman"/>
                <w:szCs w:val="26"/>
                <w:lang w:val="de-DE"/>
              </w:rPr>
            </w:pPr>
            <w:r w:rsidRPr="00E63EC9">
              <w:rPr>
                <w:rFonts w:cs="Times New Roman"/>
                <w:szCs w:val="26"/>
                <w:lang w:val="de-DE"/>
              </w:rPr>
              <w:t>2.1.4. Ý nghĩa của năng suất lao động và lợi ích của việc tăng năng suất lao động.</w:t>
            </w:r>
          </w:p>
        </w:tc>
      </w:tr>
      <w:tr w:rsidR="00615D17" w:rsidRPr="00E63EC9" w14:paraId="586D3858" w14:textId="77777777">
        <w:tc>
          <w:tcPr>
            <w:tcW w:w="9214" w:type="dxa"/>
            <w:gridSpan w:val="3"/>
            <w:shd w:val="clear" w:color="auto" w:fill="auto"/>
          </w:tcPr>
          <w:p w14:paraId="1E1CF845" w14:textId="77777777" w:rsidR="00615D17" w:rsidRPr="00E63EC9" w:rsidRDefault="00074193" w:rsidP="00E63EC9">
            <w:pPr>
              <w:spacing w:before="120" w:after="120" w:line="288" w:lineRule="auto"/>
              <w:ind w:hanging="11"/>
              <w:jc w:val="both"/>
              <w:rPr>
                <w:rFonts w:cs="Times New Roman"/>
                <w:szCs w:val="26"/>
                <w:lang w:val="de-DE"/>
              </w:rPr>
            </w:pPr>
            <w:r w:rsidRPr="00E63EC9">
              <w:rPr>
                <w:rFonts w:cs="Times New Roman"/>
                <w:szCs w:val="26"/>
                <w:lang w:val="de-DE"/>
              </w:rPr>
              <w:t>2.1.5. Biện pháp chủ yếu để tăng năng suất lao động doanh nghiệp.</w:t>
            </w:r>
          </w:p>
        </w:tc>
      </w:tr>
      <w:tr w:rsidR="00615D17" w:rsidRPr="00E63EC9" w14:paraId="0F9BAB53" w14:textId="77777777">
        <w:tc>
          <w:tcPr>
            <w:tcW w:w="7411" w:type="dxa"/>
            <w:gridSpan w:val="2"/>
            <w:shd w:val="clear" w:color="auto" w:fill="auto"/>
          </w:tcPr>
          <w:p w14:paraId="71177A88" w14:textId="77777777" w:rsidR="00615D17" w:rsidRPr="00E63EC9" w:rsidRDefault="00074193" w:rsidP="00E63EC9">
            <w:pPr>
              <w:tabs>
                <w:tab w:val="left" w:pos="720"/>
              </w:tabs>
              <w:spacing w:before="120" w:after="120" w:line="288" w:lineRule="auto"/>
              <w:jc w:val="both"/>
              <w:rPr>
                <w:rFonts w:cs="Times New Roman"/>
                <w:szCs w:val="26"/>
                <w:lang w:val="de-DE"/>
              </w:rPr>
            </w:pPr>
            <w:r w:rsidRPr="00E63EC9">
              <w:rPr>
                <w:rFonts w:cs="Times New Roman"/>
                <w:szCs w:val="26"/>
                <w:lang w:val="de-DE"/>
              </w:rPr>
              <w:t xml:space="preserve">2.2.Định mức lao động. </w:t>
            </w:r>
          </w:p>
        </w:tc>
        <w:tc>
          <w:tcPr>
            <w:tcW w:w="1803" w:type="dxa"/>
            <w:shd w:val="clear" w:color="auto" w:fill="auto"/>
            <w:vAlign w:val="center"/>
          </w:tcPr>
          <w:p w14:paraId="2CC4A932" w14:textId="77777777" w:rsidR="00615D17" w:rsidRPr="00E63EC9" w:rsidRDefault="00615D17" w:rsidP="00E63EC9">
            <w:pPr>
              <w:spacing w:before="120" w:after="120" w:line="288" w:lineRule="auto"/>
              <w:rPr>
                <w:rFonts w:cs="Times New Roman"/>
                <w:szCs w:val="26"/>
                <w:lang w:val="de-DE"/>
              </w:rPr>
            </w:pPr>
          </w:p>
        </w:tc>
      </w:tr>
      <w:tr w:rsidR="00615D17" w:rsidRPr="00E63EC9" w14:paraId="1959C4C5" w14:textId="77777777">
        <w:tc>
          <w:tcPr>
            <w:tcW w:w="7411" w:type="dxa"/>
            <w:gridSpan w:val="2"/>
            <w:shd w:val="clear" w:color="auto" w:fill="auto"/>
          </w:tcPr>
          <w:p w14:paraId="62083F8E" w14:textId="77777777" w:rsidR="00615D17" w:rsidRPr="00E63EC9" w:rsidRDefault="00074193" w:rsidP="00E63EC9">
            <w:pPr>
              <w:spacing w:before="120" w:after="120" w:line="288" w:lineRule="auto"/>
              <w:ind w:firstLine="11"/>
              <w:jc w:val="both"/>
              <w:rPr>
                <w:rFonts w:cs="Times New Roman"/>
                <w:szCs w:val="26"/>
                <w:lang w:val="de-DE"/>
              </w:rPr>
            </w:pPr>
            <w:r w:rsidRPr="00E63EC9">
              <w:rPr>
                <w:rFonts w:cs="Times New Roman"/>
                <w:szCs w:val="26"/>
                <w:lang w:val="de-DE"/>
              </w:rPr>
              <w:t xml:space="preserve">2.2.1. Khái niệm. </w:t>
            </w:r>
          </w:p>
        </w:tc>
        <w:tc>
          <w:tcPr>
            <w:tcW w:w="1803" w:type="dxa"/>
            <w:shd w:val="clear" w:color="auto" w:fill="auto"/>
          </w:tcPr>
          <w:p w14:paraId="717B1176" w14:textId="77777777" w:rsidR="00615D17" w:rsidRPr="00E63EC9" w:rsidRDefault="00615D17" w:rsidP="00E63EC9">
            <w:pPr>
              <w:spacing w:before="120" w:after="120" w:line="288" w:lineRule="auto"/>
              <w:jc w:val="right"/>
              <w:rPr>
                <w:rFonts w:cs="Times New Roman"/>
                <w:szCs w:val="26"/>
                <w:lang w:val="de-DE"/>
              </w:rPr>
            </w:pPr>
          </w:p>
        </w:tc>
      </w:tr>
      <w:tr w:rsidR="00615D17" w:rsidRPr="00E63EC9" w14:paraId="41FD28E4" w14:textId="77777777">
        <w:tc>
          <w:tcPr>
            <w:tcW w:w="7411" w:type="dxa"/>
            <w:gridSpan w:val="2"/>
            <w:shd w:val="clear" w:color="auto" w:fill="auto"/>
          </w:tcPr>
          <w:p w14:paraId="23DE786F" w14:textId="77777777" w:rsidR="00615D17" w:rsidRPr="00E63EC9" w:rsidRDefault="00074193" w:rsidP="00E63EC9">
            <w:pPr>
              <w:spacing w:before="120" w:after="120" w:line="288" w:lineRule="auto"/>
              <w:ind w:firstLine="11"/>
              <w:jc w:val="both"/>
              <w:rPr>
                <w:rFonts w:cs="Times New Roman"/>
                <w:szCs w:val="26"/>
                <w:lang w:val="de-DE"/>
              </w:rPr>
            </w:pPr>
            <w:r w:rsidRPr="00E63EC9">
              <w:rPr>
                <w:rFonts w:cs="Times New Roman"/>
                <w:szCs w:val="26"/>
                <w:lang w:val="de-DE"/>
              </w:rPr>
              <w:t>2.2.2. Công thức tính định mức lao động.</w:t>
            </w:r>
          </w:p>
        </w:tc>
        <w:tc>
          <w:tcPr>
            <w:tcW w:w="1803" w:type="dxa"/>
            <w:shd w:val="clear" w:color="auto" w:fill="auto"/>
          </w:tcPr>
          <w:p w14:paraId="28BEFD03" w14:textId="77777777" w:rsidR="00615D17" w:rsidRPr="00E63EC9" w:rsidRDefault="00615D17" w:rsidP="00E63EC9">
            <w:pPr>
              <w:spacing w:before="120" w:after="120" w:line="288" w:lineRule="auto"/>
              <w:jc w:val="right"/>
              <w:rPr>
                <w:rFonts w:cs="Times New Roman"/>
                <w:szCs w:val="26"/>
                <w:lang w:val="de-DE"/>
              </w:rPr>
            </w:pPr>
          </w:p>
        </w:tc>
      </w:tr>
      <w:tr w:rsidR="00615D17" w:rsidRPr="00E63EC9" w14:paraId="4F8CB5F7" w14:textId="77777777">
        <w:tc>
          <w:tcPr>
            <w:tcW w:w="7411" w:type="dxa"/>
            <w:gridSpan w:val="2"/>
            <w:shd w:val="clear" w:color="auto" w:fill="auto"/>
          </w:tcPr>
          <w:p w14:paraId="281693A3" w14:textId="77777777"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2.2.3. Ý nghĩa của định mức lao động.</w:t>
            </w:r>
          </w:p>
        </w:tc>
        <w:tc>
          <w:tcPr>
            <w:tcW w:w="1803" w:type="dxa"/>
            <w:shd w:val="clear" w:color="auto" w:fill="auto"/>
          </w:tcPr>
          <w:p w14:paraId="052AA1C5" w14:textId="77777777" w:rsidR="00615D17" w:rsidRPr="00E63EC9" w:rsidRDefault="00615D17" w:rsidP="00E63EC9">
            <w:pPr>
              <w:spacing w:before="120" w:after="120" w:line="288" w:lineRule="auto"/>
              <w:jc w:val="right"/>
              <w:rPr>
                <w:rFonts w:cs="Times New Roman"/>
                <w:szCs w:val="26"/>
                <w:lang w:val="de-DE"/>
              </w:rPr>
            </w:pPr>
          </w:p>
        </w:tc>
      </w:tr>
      <w:tr w:rsidR="00615D17" w:rsidRPr="00E63EC9" w14:paraId="5DEA119C" w14:textId="77777777">
        <w:tc>
          <w:tcPr>
            <w:tcW w:w="7411" w:type="dxa"/>
            <w:gridSpan w:val="2"/>
            <w:shd w:val="clear" w:color="auto" w:fill="auto"/>
          </w:tcPr>
          <w:p w14:paraId="642DB5CC" w14:textId="77777777" w:rsidR="00615D17" w:rsidRPr="00E63EC9" w:rsidRDefault="00074193" w:rsidP="00E63EC9">
            <w:pPr>
              <w:spacing w:before="120" w:after="120" w:line="288" w:lineRule="auto"/>
              <w:ind w:firstLine="11"/>
              <w:jc w:val="both"/>
              <w:rPr>
                <w:rFonts w:cs="Times New Roman"/>
                <w:szCs w:val="26"/>
                <w:lang w:val="de-DE"/>
              </w:rPr>
            </w:pPr>
            <w:r w:rsidRPr="00E63EC9">
              <w:rPr>
                <w:rFonts w:cs="Times New Roman"/>
                <w:szCs w:val="26"/>
                <w:lang w:val="de-DE"/>
              </w:rPr>
              <w:t>2.2.4. Phương pháp xây dựng định mức lao động.</w:t>
            </w:r>
          </w:p>
        </w:tc>
        <w:tc>
          <w:tcPr>
            <w:tcW w:w="1803" w:type="dxa"/>
            <w:shd w:val="clear" w:color="auto" w:fill="auto"/>
          </w:tcPr>
          <w:p w14:paraId="48A4309F" w14:textId="77777777" w:rsidR="00615D17" w:rsidRPr="00E63EC9" w:rsidRDefault="00615D17" w:rsidP="00E63EC9">
            <w:pPr>
              <w:spacing w:before="120" w:after="120" w:line="288" w:lineRule="auto"/>
              <w:jc w:val="right"/>
              <w:rPr>
                <w:rFonts w:cs="Times New Roman"/>
                <w:szCs w:val="26"/>
                <w:lang w:val="de-DE"/>
              </w:rPr>
            </w:pPr>
          </w:p>
        </w:tc>
      </w:tr>
      <w:tr w:rsidR="00615D17" w:rsidRPr="00E63EC9" w14:paraId="211BFF3E" w14:textId="77777777">
        <w:tc>
          <w:tcPr>
            <w:tcW w:w="7411" w:type="dxa"/>
            <w:gridSpan w:val="2"/>
            <w:shd w:val="clear" w:color="auto" w:fill="auto"/>
          </w:tcPr>
          <w:p w14:paraId="77B2834E" w14:textId="77777777"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 xml:space="preserve">2.3. Biện pháp sử dụng đầy đủ thời gian lao động trong ca sản xuất. </w:t>
            </w:r>
          </w:p>
        </w:tc>
        <w:tc>
          <w:tcPr>
            <w:tcW w:w="1803" w:type="dxa"/>
            <w:shd w:val="clear" w:color="auto" w:fill="auto"/>
            <w:vAlign w:val="center"/>
          </w:tcPr>
          <w:p w14:paraId="16644E49" w14:textId="77777777" w:rsidR="00615D17" w:rsidRPr="00E63EC9" w:rsidRDefault="00615D17" w:rsidP="00E63EC9">
            <w:pPr>
              <w:spacing w:before="120" w:after="120" w:line="288" w:lineRule="auto"/>
              <w:rPr>
                <w:rFonts w:cs="Times New Roman"/>
                <w:szCs w:val="26"/>
                <w:lang w:val="de-DE"/>
              </w:rPr>
            </w:pPr>
          </w:p>
        </w:tc>
      </w:tr>
      <w:tr w:rsidR="00615D17" w:rsidRPr="00E63EC9" w14:paraId="3F1343C6" w14:textId="77777777">
        <w:tc>
          <w:tcPr>
            <w:tcW w:w="7411" w:type="dxa"/>
            <w:gridSpan w:val="2"/>
            <w:shd w:val="clear" w:color="auto" w:fill="auto"/>
          </w:tcPr>
          <w:p w14:paraId="4A1BB441" w14:textId="77777777"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 xml:space="preserve">2.4.Tăng cường kỷ luật lao động. </w:t>
            </w:r>
          </w:p>
        </w:tc>
        <w:tc>
          <w:tcPr>
            <w:tcW w:w="1803" w:type="dxa"/>
            <w:shd w:val="clear" w:color="auto" w:fill="auto"/>
            <w:vAlign w:val="center"/>
          </w:tcPr>
          <w:p w14:paraId="23DF0D70" w14:textId="77777777" w:rsidR="00615D17" w:rsidRPr="00E63EC9" w:rsidRDefault="00615D17" w:rsidP="00E63EC9">
            <w:pPr>
              <w:spacing w:before="120" w:after="120" w:line="288" w:lineRule="auto"/>
              <w:rPr>
                <w:rFonts w:cs="Times New Roman"/>
                <w:szCs w:val="26"/>
                <w:lang w:val="de-DE"/>
              </w:rPr>
            </w:pPr>
          </w:p>
        </w:tc>
      </w:tr>
      <w:tr w:rsidR="00615D17" w:rsidRPr="00E63EC9" w14:paraId="5FD52CF5" w14:textId="77777777">
        <w:tc>
          <w:tcPr>
            <w:tcW w:w="7411" w:type="dxa"/>
            <w:gridSpan w:val="2"/>
            <w:shd w:val="clear" w:color="auto" w:fill="auto"/>
          </w:tcPr>
          <w:p w14:paraId="611BE4B6" w14:textId="77777777" w:rsidR="00615D17" w:rsidRPr="00E63EC9" w:rsidRDefault="00074193" w:rsidP="00E63EC9">
            <w:pPr>
              <w:spacing w:before="120" w:after="120" w:line="288" w:lineRule="auto"/>
              <w:ind w:hanging="11"/>
              <w:jc w:val="both"/>
              <w:rPr>
                <w:rFonts w:cs="Times New Roman"/>
                <w:szCs w:val="26"/>
                <w:lang w:val="de-DE"/>
              </w:rPr>
            </w:pPr>
            <w:r w:rsidRPr="00E63EC9">
              <w:rPr>
                <w:rFonts w:cs="Times New Roman"/>
                <w:szCs w:val="26"/>
                <w:lang w:val="de-DE"/>
              </w:rPr>
              <w:t>2.4.1. Kỷ luật về thời gian.</w:t>
            </w:r>
          </w:p>
        </w:tc>
        <w:tc>
          <w:tcPr>
            <w:tcW w:w="1803" w:type="dxa"/>
            <w:shd w:val="clear" w:color="auto" w:fill="auto"/>
          </w:tcPr>
          <w:p w14:paraId="0621F589" w14:textId="77777777" w:rsidR="00615D17" w:rsidRPr="00E63EC9" w:rsidRDefault="00615D17" w:rsidP="00E63EC9">
            <w:pPr>
              <w:spacing w:before="120" w:after="120" w:line="288" w:lineRule="auto"/>
              <w:jc w:val="right"/>
              <w:rPr>
                <w:rFonts w:cs="Times New Roman"/>
                <w:szCs w:val="26"/>
                <w:lang w:val="de-DE"/>
              </w:rPr>
            </w:pPr>
          </w:p>
        </w:tc>
      </w:tr>
      <w:tr w:rsidR="00615D17" w:rsidRPr="00E63EC9" w14:paraId="4785B777" w14:textId="77777777">
        <w:tc>
          <w:tcPr>
            <w:tcW w:w="7411" w:type="dxa"/>
            <w:gridSpan w:val="2"/>
            <w:shd w:val="clear" w:color="auto" w:fill="auto"/>
          </w:tcPr>
          <w:p w14:paraId="102AA8F2" w14:textId="77777777" w:rsidR="00615D17" w:rsidRPr="00E63EC9" w:rsidRDefault="00074193" w:rsidP="00E63EC9">
            <w:pPr>
              <w:spacing w:before="120" w:after="120" w:line="288" w:lineRule="auto"/>
              <w:ind w:hanging="11"/>
              <w:jc w:val="both"/>
              <w:rPr>
                <w:rFonts w:cs="Times New Roman"/>
                <w:szCs w:val="26"/>
                <w:lang w:val="de-DE"/>
              </w:rPr>
            </w:pPr>
            <w:r w:rsidRPr="00E63EC9">
              <w:rPr>
                <w:rFonts w:cs="Times New Roman"/>
                <w:szCs w:val="26"/>
                <w:lang w:val="de-DE"/>
              </w:rPr>
              <w:t>2.4.2. Kỷ luật công nghệ.</w:t>
            </w:r>
          </w:p>
        </w:tc>
        <w:tc>
          <w:tcPr>
            <w:tcW w:w="1803" w:type="dxa"/>
            <w:shd w:val="clear" w:color="auto" w:fill="auto"/>
          </w:tcPr>
          <w:p w14:paraId="4F9FFBA5" w14:textId="77777777" w:rsidR="00615D17" w:rsidRPr="00E63EC9" w:rsidRDefault="00615D17" w:rsidP="00E63EC9">
            <w:pPr>
              <w:spacing w:before="120" w:after="120" w:line="288" w:lineRule="auto"/>
              <w:jc w:val="right"/>
              <w:rPr>
                <w:rFonts w:cs="Times New Roman"/>
                <w:szCs w:val="26"/>
                <w:lang w:val="de-DE"/>
              </w:rPr>
            </w:pPr>
          </w:p>
        </w:tc>
      </w:tr>
      <w:tr w:rsidR="00615D17" w:rsidRPr="00E63EC9" w14:paraId="34CAFB0A" w14:textId="77777777">
        <w:tc>
          <w:tcPr>
            <w:tcW w:w="7411" w:type="dxa"/>
            <w:gridSpan w:val="2"/>
            <w:shd w:val="clear" w:color="auto" w:fill="auto"/>
          </w:tcPr>
          <w:p w14:paraId="6FDC37DB" w14:textId="77777777" w:rsidR="00615D17" w:rsidRPr="00E63EC9" w:rsidRDefault="00074193" w:rsidP="00E63EC9">
            <w:pPr>
              <w:spacing w:before="120" w:after="120" w:line="288" w:lineRule="auto"/>
              <w:ind w:hanging="11"/>
              <w:jc w:val="both"/>
              <w:rPr>
                <w:rFonts w:cs="Times New Roman"/>
                <w:szCs w:val="26"/>
                <w:lang w:val="pt-BR"/>
              </w:rPr>
            </w:pPr>
            <w:r w:rsidRPr="00E63EC9">
              <w:rPr>
                <w:rFonts w:cs="Times New Roman"/>
                <w:szCs w:val="26"/>
                <w:lang w:val="pt-BR"/>
              </w:rPr>
              <w:t>2.4.3. Kỷ luật sản xuất.</w:t>
            </w:r>
          </w:p>
        </w:tc>
        <w:tc>
          <w:tcPr>
            <w:tcW w:w="1803" w:type="dxa"/>
            <w:shd w:val="clear" w:color="auto" w:fill="auto"/>
          </w:tcPr>
          <w:p w14:paraId="6E57AE6A" w14:textId="77777777" w:rsidR="00615D17" w:rsidRPr="00E63EC9" w:rsidRDefault="00615D17" w:rsidP="00E63EC9">
            <w:pPr>
              <w:spacing w:before="120" w:after="120" w:line="288" w:lineRule="auto"/>
              <w:jc w:val="right"/>
              <w:rPr>
                <w:rFonts w:cs="Times New Roman"/>
                <w:szCs w:val="26"/>
                <w:lang w:val="pt-BR"/>
              </w:rPr>
            </w:pPr>
          </w:p>
        </w:tc>
      </w:tr>
    </w:tbl>
    <w:p w14:paraId="2A299C29" w14:textId="77777777" w:rsidR="009B76CE" w:rsidRDefault="009B76CE" w:rsidP="00E63EC9">
      <w:pPr>
        <w:tabs>
          <w:tab w:val="left" w:pos="704"/>
        </w:tabs>
        <w:spacing w:before="120" w:after="120" w:line="288" w:lineRule="auto"/>
        <w:jc w:val="both"/>
        <w:rPr>
          <w:rFonts w:cs="Times New Roman"/>
          <w:b/>
          <w:szCs w:val="26"/>
        </w:rPr>
      </w:pPr>
    </w:p>
    <w:p w14:paraId="6A0D8313" w14:textId="2532D532" w:rsidR="00615D17" w:rsidRPr="00E63EC9" w:rsidRDefault="00074193" w:rsidP="00E63EC9">
      <w:pPr>
        <w:tabs>
          <w:tab w:val="left" w:pos="704"/>
        </w:tabs>
        <w:spacing w:before="120" w:after="120" w:line="288" w:lineRule="auto"/>
        <w:jc w:val="both"/>
        <w:rPr>
          <w:rFonts w:cs="Times New Roman"/>
          <w:bCs/>
          <w:szCs w:val="26"/>
        </w:rPr>
      </w:pPr>
      <w:r w:rsidRPr="00E63EC9">
        <w:rPr>
          <w:rFonts w:cs="Times New Roman"/>
          <w:b/>
          <w:szCs w:val="26"/>
        </w:rPr>
        <w:t>Chương 6:</w:t>
      </w:r>
      <w:r w:rsidRPr="00E63EC9">
        <w:rPr>
          <w:rFonts w:cs="Times New Roman"/>
          <w:bCs/>
          <w:szCs w:val="26"/>
        </w:rPr>
        <w:t xml:space="preserve"> </w:t>
      </w:r>
      <w:r w:rsidRPr="009B76CE">
        <w:rPr>
          <w:rFonts w:cs="Times New Roman"/>
          <w:b/>
          <w:szCs w:val="26"/>
        </w:rPr>
        <w:t>Công tác quản lý kỹ thuật trong doanh nghiệp  công nghiệp</w:t>
      </w:r>
      <w:r w:rsidRPr="00E63EC9">
        <w:rPr>
          <w:rFonts w:cs="Times New Roman"/>
          <w:bCs/>
          <w:szCs w:val="26"/>
        </w:rPr>
        <w:t xml:space="preserve"> </w:t>
      </w:r>
    </w:p>
    <w:p w14:paraId="236A64F1" w14:textId="77777777" w:rsidR="00615D17" w:rsidRPr="00E63EC9" w:rsidRDefault="00074193" w:rsidP="00E63EC9">
      <w:pPr>
        <w:spacing w:before="120" w:after="120" w:line="288" w:lineRule="auto"/>
        <w:ind w:firstLine="567"/>
        <w:jc w:val="both"/>
        <w:rPr>
          <w:rFonts w:cs="Times New Roman"/>
          <w:i/>
          <w:iCs/>
          <w:szCs w:val="26"/>
          <w:lang w:eastAsia="ko-KR"/>
        </w:rPr>
      </w:pPr>
      <w:r w:rsidRPr="00E63EC9">
        <w:rPr>
          <w:rFonts w:cs="Times New Roman"/>
          <w:i/>
          <w:iCs/>
          <w:szCs w:val="26"/>
          <w:lang w:eastAsia="ko-KR"/>
        </w:rPr>
        <w:t xml:space="preserve"> </w:t>
      </w:r>
      <w:r w:rsidRPr="00E63EC9">
        <w:rPr>
          <w:rFonts w:cs="Times New Roman"/>
          <w:i/>
          <w:iCs/>
          <w:szCs w:val="26"/>
          <w:lang w:eastAsia="ko-KR"/>
        </w:rPr>
        <w:tab/>
      </w:r>
      <w:r w:rsidRPr="00E63EC9">
        <w:rPr>
          <w:rFonts w:cs="Times New Roman"/>
          <w:i/>
          <w:iCs/>
          <w:szCs w:val="26"/>
          <w:lang w:eastAsia="ko-KR"/>
        </w:rPr>
        <w:tab/>
      </w:r>
      <w:r w:rsidRPr="00E63EC9">
        <w:rPr>
          <w:rFonts w:cs="Times New Roman"/>
          <w:i/>
          <w:iCs/>
          <w:szCs w:val="26"/>
          <w:lang w:eastAsia="ko-KR"/>
        </w:rPr>
        <w:tab/>
      </w:r>
      <w:r w:rsidRPr="00E63EC9">
        <w:rPr>
          <w:rFonts w:cs="Times New Roman"/>
          <w:i/>
          <w:iCs/>
          <w:szCs w:val="26"/>
          <w:lang w:eastAsia="ko-KR"/>
        </w:rPr>
        <w:tab/>
      </w:r>
      <w:r w:rsidRPr="00E63EC9">
        <w:rPr>
          <w:rFonts w:cs="Times New Roman"/>
          <w:i/>
          <w:iCs/>
          <w:szCs w:val="26"/>
          <w:lang w:eastAsia="ko-KR"/>
        </w:rPr>
        <w:tab/>
      </w:r>
      <w:r w:rsidRPr="00E63EC9">
        <w:rPr>
          <w:rFonts w:cs="Times New Roman"/>
          <w:i/>
          <w:iCs/>
          <w:szCs w:val="26"/>
          <w:lang w:eastAsia="ko-KR"/>
        </w:rPr>
        <w:tab/>
      </w:r>
      <w:r w:rsidRPr="00E63EC9">
        <w:rPr>
          <w:rFonts w:cs="Times New Roman"/>
          <w:i/>
          <w:iCs/>
          <w:szCs w:val="26"/>
          <w:lang w:eastAsia="ko-KR"/>
        </w:rPr>
        <w:tab/>
      </w:r>
      <w:r w:rsidRPr="00E63EC9">
        <w:rPr>
          <w:rFonts w:cs="Times New Roman"/>
          <w:i/>
          <w:iCs/>
          <w:szCs w:val="26"/>
          <w:lang w:eastAsia="ko-KR"/>
        </w:rPr>
        <w:tab/>
      </w:r>
      <w:r w:rsidRPr="00E63EC9">
        <w:rPr>
          <w:rFonts w:cs="Times New Roman"/>
          <w:i/>
          <w:iCs/>
          <w:szCs w:val="26"/>
          <w:lang w:eastAsia="ko-KR"/>
        </w:rPr>
        <w:tab/>
      </w:r>
      <w:r w:rsidRPr="00E63EC9">
        <w:rPr>
          <w:rFonts w:cs="Times New Roman"/>
          <w:i/>
          <w:iCs/>
          <w:szCs w:val="26"/>
          <w:lang w:val="vi-VN"/>
        </w:rPr>
        <w:t xml:space="preserve">Thời gian: </w:t>
      </w:r>
      <w:r w:rsidRPr="00E63EC9">
        <w:rPr>
          <w:rFonts w:cs="Times New Roman"/>
          <w:i/>
          <w:iCs/>
          <w:szCs w:val="26"/>
        </w:rPr>
        <w:t>4</w:t>
      </w:r>
      <w:r w:rsidRPr="00E63EC9">
        <w:rPr>
          <w:rFonts w:cs="Times New Roman"/>
          <w:i/>
          <w:iCs/>
          <w:szCs w:val="26"/>
          <w:lang w:val="vi-VN"/>
        </w:rPr>
        <w:t xml:space="preserve"> giờ</w:t>
      </w:r>
    </w:p>
    <w:p w14:paraId="43AF40C0" w14:textId="77777777" w:rsidR="00615D17" w:rsidRPr="00E63EC9" w:rsidRDefault="00074193" w:rsidP="00E63EC9">
      <w:pPr>
        <w:spacing w:before="120" w:after="120" w:line="288" w:lineRule="auto"/>
        <w:jc w:val="both"/>
        <w:rPr>
          <w:rFonts w:cs="Times New Roman"/>
          <w:iCs/>
          <w:szCs w:val="26"/>
          <w:lang w:val="pl-PL" w:eastAsia="ko-KR"/>
        </w:rPr>
      </w:pPr>
      <w:r w:rsidRPr="00E63EC9">
        <w:rPr>
          <w:rFonts w:cs="Times New Roman"/>
          <w:iCs/>
          <w:szCs w:val="26"/>
          <w:lang w:val="pl-PL" w:eastAsia="ko-KR"/>
        </w:rPr>
        <w:t>1. Mục tiêu:</w:t>
      </w:r>
    </w:p>
    <w:p w14:paraId="3553DF5D"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Giải thích, phân tích được các biện pháp quản chất lượng sản phẩm trong doanh nghiệp công nghiệp.</w:t>
      </w:r>
    </w:p>
    <w:p w14:paraId="6DACD5EA"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Vận dụng phù hợp từng biện pháp vào các tình huống cụ thể.</w:t>
      </w:r>
    </w:p>
    <w:p w14:paraId="1A9757C3" w14:textId="77777777" w:rsidR="00615D17" w:rsidRPr="00E63EC9" w:rsidRDefault="00074193" w:rsidP="00E63EC9">
      <w:pPr>
        <w:spacing w:before="120" w:after="120" w:line="288" w:lineRule="auto"/>
        <w:ind w:firstLine="567"/>
        <w:rPr>
          <w:rFonts w:cs="Times New Roman"/>
          <w:szCs w:val="26"/>
          <w:lang w:val="pl-PL"/>
        </w:rPr>
      </w:pPr>
      <w:r w:rsidRPr="00E63EC9">
        <w:rPr>
          <w:rFonts w:cs="Times New Roman"/>
          <w:szCs w:val="26"/>
          <w:lang w:val="pl-PL"/>
        </w:rPr>
        <w:t>- R</w:t>
      </w:r>
      <w:r w:rsidRPr="00E63EC9">
        <w:rPr>
          <w:rFonts w:cs="Times New Roman"/>
          <w:szCs w:val="26"/>
          <w:lang w:val="vi-VN"/>
        </w:rPr>
        <w:t xml:space="preserve">èn luyện tính cẩn thận, chính xác, logic khoa học, </w:t>
      </w:r>
      <w:r w:rsidRPr="00E63EC9">
        <w:rPr>
          <w:rFonts w:cs="Times New Roman"/>
          <w:szCs w:val="26"/>
          <w:lang w:val="pl-PL"/>
        </w:rPr>
        <w:t>tác phong công nghiệp</w:t>
      </w:r>
    </w:p>
    <w:p w14:paraId="3B0EA117" w14:textId="77777777" w:rsidR="00615D17" w:rsidRPr="00E63EC9" w:rsidRDefault="00074193" w:rsidP="00E63EC9">
      <w:pPr>
        <w:spacing w:before="120" w:after="120" w:line="288" w:lineRule="auto"/>
        <w:rPr>
          <w:rFonts w:cs="Times New Roman"/>
          <w:iCs/>
          <w:szCs w:val="26"/>
          <w:lang w:val="vi-VN" w:eastAsia="ko-KR"/>
        </w:rPr>
      </w:pPr>
      <w:r w:rsidRPr="00E63EC9">
        <w:rPr>
          <w:rFonts w:cs="Times New Roman"/>
          <w:iCs/>
          <w:szCs w:val="26"/>
          <w:lang w:eastAsia="ko-KR"/>
        </w:rPr>
        <w:t xml:space="preserve">2. </w:t>
      </w:r>
      <w:r w:rsidRPr="00E63EC9">
        <w:rPr>
          <w:rFonts w:cs="Times New Roman"/>
          <w:iCs/>
          <w:szCs w:val="26"/>
          <w:lang w:val="vi-VN" w:eastAsia="ko-KR"/>
        </w:rPr>
        <w:t>Nội dung</w:t>
      </w:r>
      <w:r w:rsidRPr="00E63EC9">
        <w:rPr>
          <w:rFonts w:cs="Times New Roman"/>
          <w:iCs/>
          <w:szCs w:val="26"/>
          <w:lang w:eastAsia="ko-KR"/>
        </w:rPr>
        <w:t xml:space="preserve"> chương</w:t>
      </w:r>
      <w:r w:rsidRPr="00E63EC9">
        <w:rPr>
          <w:rFonts w:cs="Times New Roman"/>
          <w:iCs/>
          <w:szCs w:val="26"/>
          <w:lang w:val="vi-VN" w:eastAsia="ko-KR"/>
        </w:rPr>
        <w:t>:</w:t>
      </w:r>
    </w:p>
    <w:tbl>
      <w:tblPr>
        <w:tblW w:w="0" w:type="auto"/>
        <w:tblLook w:val="04A0" w:firstRow="1" w:lastRow="0" w:firstColumn="1" w:lastColumn="0" w:noHBand="0" w:noVBand="1"/>
      </w:tblPr>
      <w:tblGrid>
        <w:gridCol w:w="4939"/>
        <w:gridCol w:w="1593"/>
        <w:gridCol w:w="99"/>
        <w:gridCol w:w="2607"/>
      </w:tblGrid>
      <w:tr w:rsidR="00615D17" w:rsidRPr="00E63EC9" w14:paraId="197BEDF0" w14:textId="77777777">
        <w:tc>
          <w:tcPr>
            <w:tcW w:w="4939" w:type="dxa"/>
            <w:shd w:val="clear" w:color="auto" w:fill="auto"/>
          </w:tcPr>
          <w:p w14:paraId="3B46D39C" w14:textId="77777777" w:rsidR="00615D17" w:rsidRPr="00E63EC9" w:rsidRDefault="00074193" w:rsidP="00E63EC9">
            <w:pPr>
              <w:tabs>
                <w:tab w:val="left" w:pos="746"/>
              </w:tabs>
              <w:spacing w:before="120" w:after="120" w:line="288" w:lineRule="auto"/>
              <w:ind w:left="26"/>
              <w:jc w:val="both"/>
              <w:rPr>
                <w:rFonts w:cs="Times New Roman"/>
                <w:szCs w:val="26"/>
                <w:lang w:val="vi-VN"/>
              </w:rPr>
            </w:pPr>
            <w:r w:rsidRPr="00E63EC9">
              <w:rPr>
                <w:rFonts w:cs="Times New Roman"/>
                <w:szCs w:val="26"/>
                <w:lang w:val="vi-VN"/>
              </w:rPr>
              <w:t xml:space="preserve">2.1. Một số khái niệm ban đầu. </w:t>
            </w:r>
          </w:p>
        </w:tc>
        <w:tc>
          <w:tcPr>
            <w:tcW w:w="4299" w:type="dxa"/>
            <w:gridSpan w:val="3"/>
            <w:shd w:val="clear" w:color="auto" w:fill="auto"/>
            <w:vAlign w:val="center"/>
          </w:tcPr>
          <w:p w14:paraId="2730E2DD" w14:textId="77777777" w:rsidR="00615D17" w:rsidRPr="00E63EC9" w:rsidRDefault="00615D17" w:rsidP="00E63EC9">
            <w:pPr>
              <w:spacing w:before="120" w:after="120" w:line="288" w:lineRule="auto"/>
              <w:jc w:val="right"/>
              <w:rPr>
                <w:rFonts w:cs="Times New Roman"/>
                <w:szCs w:val="26"/>
                <w:lang w:val="de-DE"/>
              </w:rPr>
            </w:pPr>
          </w:p>
        </w:tc>
      </w:tr>
      <w:tr w:rsidR="00615D17" w:rsidRPr="00E63EC9" w14:paraId="7B274449" w14:textId="77777777">
        <w:tc>
          <w:tcPr>
            <w:tcW w:w="4939" w:type="dxa"/>
            <w:shd w:val="clear" w:color="auto" w:fill="auto"/>
          </w:tcPr>
          <w:p w14:paraId="4263C5C3" w14:textId="77777777" w:rsidR="00615D17" w:rsidRPr="00E63EC9" w:rsidRDefault="00074193" w:rsidP="00E63EC9">
            <w:pPr>
              <w:spacing w:before="120" w:after="120" w:line="288" w:lineRule="auto"/>
              <w:ind w:firstLine="11"/>
              <w:jc w:val="both"/>
              <w:rPr>
                <w:rFonts w:cs="Times New Roman"/>
                <w:szCs w:val="26"/>
                <w:lang w:val="de-DE"/>
              </w:rPr>
            </w:pPr>
            <w:r w:rsidRPr="00E63EC9">
              <w:rPr>
                <w:rFonts w:cs="Times New Roman"/>
                <w:szCs w:val="26"/>
                <w:lang w:val="de-DE"/>
              </w:rPr>
              <w:t>2.1.1. Kỹ thuật.</w:t>
            </w:r>
          </w:p>
        </w:tc>
        <w:tc>
          <w:tcPr>
            <w:tcW w:w="4299" w:type="dxa"/>
            <w:gridSpan w:val="3"/>
            <w:shd w:val="clear" w:color="auto" w:fill="auto"/>
          </w:tcPr>
          <w:p w14:paraId="08A69ED0" w14:textId="77777777" w:rsidR="00615D17" w:rsidRPr="00E63EC9" w:rsidRDefault="00615D17" w:rsidP="00E63EC9">
            <w:pPr>
              <w:spacing w:before="120" w:after="120" w:line="288" w:lineRule="auto"/>
              <w:jc w:val="right"/>
              <w:rPr>
                <w:rFonts w:cs="Times New Roman"/>
                <w:szCs w:val="26"/>
                <w:lang w:val="de-DE"/>
              </w:rPr>
            </w:pPr>
          </w:p>
        </w:tc>
      </w:tr>
      <w:tr w:rsidR="00615D17" w:rsidRPr="00E63EC9" w14:paraId="2A2442C5" w14:textId="77777777">
        <w:tc>
          <w:tcPr>
            <w:tcW w:w="4939" w:type="dxa"/>
            <w:shd w:val="clear" w:color="auto" w:fill="auto"/>
          </w:tcPr>
          <w:p w14:paraId="2C73A399" w14:textId="77777777" w:rsidR="00615D17" w:rsidRPr="00E63EC9" w:rsidRDefault="00074193" w:rsidP="00E63EC9">
            <w:pPr>
              <w:spacing w:before="120" w:after="120" w:line="288" w:lineRule="auto"/>
              <w:ind w:firstLine="11"/>
              <w:jc w:val="both"/>
              <w:rPr>
                <w:rFonts w:cs="Times New Roman"/>
                <w:szCs w:val="26"/>
                <w:lang w:val="de-DE"/>
              </w:rPr>
            </w:pPr>
            <w:r w:rsidRPr="00E63EC9">
              <w:rPr>
                <w:rFonts w:cs="Times New Roman"/>
                <w:szCs w:val="26"/>
                <w:lang w:val="de-DE"/>
              </w:rPr>
              <w:t>2.1.2. Công nghiệp.</w:t>
            </w:r>
          </w:p>
        </w:tc>
        <w:tc>
          <w:tcPr>
            <w:tcW w:w="4299" w:type="dxa"/>
            <w:gridSpan w:val="3"/>
            <w:shd w:val="clear" w:color="auto" w:fill="auto"/>
          </w:tcPr>
          <w:p w14:paraId="6B5800D1" w14:textId="77777777" w:rsidR="00615D17" w:rsidRPr="00E63EC9" w:rsidRDefault="00615D17" w:rsidP="00E63EC9">
            <w:pPr>
              <w:spacing w:before="120" w:after="120" w:line="288" w:lineRule="auto"/>
              <w:jc w:val="right"/>
              <w:rPr>
                <w:rFonts w:cs="Times New Roman"/>
                <w:szCs w:val="26"/>
                <w:lang w:val="de-DE"/>
              </w:rPr>
            </w:pPr>
          </w:p>
        </w:tc>
      </w:tr>
      <w:tr w:rsidR="00615D17" w:rsidRPr="00E63EC9" w14:paraId="7EB03875" w14:textId="77777777">
        <w:tc>
          <w:tcPr>
            <w:tcW w:w="4939" w:type="dxa"/>
            <w:shd w:val="clear" w:color="auto" w:fill="auto"/>
          </w:tcPr>
          <w:p w14:paraId="4C224852" w14:textId="77777777" w:rsidR="00615D17" w:rsidRPr="00E63EC9" w:rsidRDefault="00074193" w:rsidP="00E63EC9">
            <w:pPr>
              <w:spacing w:before="120" w:after="120" w:line="288" w:lineRule="auto"/>
              <w:ind w:firstLine="11"/>
              <w:jc w:val="both"/>
              <w:rPr>
                <w:rFonts w:cs="Times New Roman"/>
                <w:szCs w:val="26"/>
                <w:lang w:val="de-DE"/>
              </w:rPr>
            </w:pPr>
            <w:r w:rsidRPr="00E63EC9">
              <w:rPr>
                <w:rFonts w:cs="Times New Roman"/>
                <w:szCs w:val="26"/>
                <w:lang w:val="de-DE"/>
              </w:rPr>
              <w:t>2.1.3. Tiến bộ khoa học - kỹ thuật</w:t>
            </w:r>
          </w:p>
        </w:tc>
        <w:tc>
          <w:tcPr>
            <w:tcW w:w="4299" w:type="dxa"/>
            <w:gridSpan w:val="3"/>
            <w:shd w:val="clear" w:color="auto" w:fill="auto"/>
          </w:tcPr>
          <w:p w14:paraId="5A3D59F0" w14:textId="77777777" w:rsidR="00615D17" w:rsidRPr="00E63EC9" w:rsidRDefault="00615D17" w:rsidP="00E63EC9">
            <w:pPr>
              <w:spacing w:before="120" w:after="120" w:line="288" w:lineRule="auto"/>
              <w:jc w:val="right"/>
              <w:rPr>
                <w:rFonts w:cs="Times New Roman"/>
                <w:szCs w:val="26"/>
                <w:lang w:val="de-DE"/>
              </w:rPr>
            </w:pPr>
          </w:p>
        </w:tc>
      </w:tr>
      <w:tr w:rsidR="00615D17" w:rsidRPr="00E63EC9" w14:paraId="446D839E" w14:textId="77777777">
        <w:tc>
          <w:tcPr>
            <w:tcW w:w="4939" w:type="dxa"/>
            <w:shd w:val="clear" w:color="auto" w:fill="auto"/>
          </w:tcPr>
          <w:p w14:paraId="4972CC67" w14:textId="77777777" w:rsidR="00615D17" w:rsidRPr="00E63EC9" w:rsidRDefault="00074193" w:rsidP="00E63EC9">
            <w:pPr>
              <w:spacing w:before="120" w:after="120" w:line="288" w:lineRule="auto"/>
              <w:ind w:firstLine="11"/>
              <w:jc w:val="both"/>
              <w:rPr>
                <w:rFonts w:cs="Times New Roman"/>
                <w:szCs w:val="26"/>
                <w:lang w:val="pt-BR"/>
              </w:rPr>
            </w:pPr>
            <w:r w:rsidRPr="00E63EC9">
              <w:rPr>
                <w:rFonts w:cs="Times New Roman"/>
                <w:szCs w:val="26"/>
                <w:lang w:val="pt-BR"/>
              </w:rPr>
              <w:t>2.1.4. Quản lý kỹ thuật.</w:t>
            </w:r>
          </w:p>
        </w:tc>
        <w:tc>
          <w:tcPr>
            <w:tcW w:w="4299" w:type="dxa"/>
            <w:gridSpan w:val="3"/>
            <w:shd w:val="clear" w:color="auto" w:fill="auto"/>
          </w:tcPr>
          <w:p w14:paraId="54185479" w14:textId="77777777" w:rsidR="00615D17" w:rsidRPr="00E63EC9" w:rsidRDefault="00615D17" w:rsidP="00E63EC9">
            <w:pPr>
              <w:spacing w:before="120" w:after="120" w:line="288" w:lineRule="auto"/>
              <w:jc w:val="right"/>
              <w:rPr>
                <w:rFonts w:cs="Times New Roman"/>
                <w:szCs w:val="26"/>
                <w:lang w:val="pt-BR"/>
              </w:rPr>
            </w:pPr>
          </w:p>
        </w:tc>
      </w:tr>
      <w:tr w:rsidR="00615D17" w:rsidRPr="00E63EC9" w14:paraId="458014ED" w14:textId="77777777">
        <w:tc>
          <w:tcPr>
            <w:tcW w:w="4939" w:type="dxa"/>
            <w:shd w:val="clear" w:color="auto" w:fill="auto"/>
          </w:tcPr>
          <w:p w14:paraId="385F2030" w14:textId="77777777" w:rsidR="00615D17" w:rsidRPr="00E63EC9" w:rsidRDefault="00074193" w:rsidP="00E63EC9">
            <w:pPr>
              <w:spacing w:before="120" w:after="120" w:line="288" w:lineRule="auto"/>
              <w:ind w:firstLine="11"/>
              <w:jc w:val="both"/>
              <w:rPr>
                <w:rFonts w:cs="Times New Roman"/>
                <w:szCs w:val="26"/>
                <w:lang w:val="pt-BR"/>
              </w:rPr>
            </w:pPr>
            <w:r w:rsidRPr="00E63EC9">
              <w:rPr>
                <w:rFonts w:cs="Times New Roman"/>
                <w:szCs w:val="26"/>
                <w:lang w:val="pt-BR"/>
              </w:rPr>
              <w:t>2.1.5. Quy trình kỹ thuật.</w:t>
            </w:r>
          </w:p>
        </w:tc>
        <w:tc>
          <w:tcPr>
            <w:tcW w:w="4299" w:type="dxa"/>
            <w:gridSpan w:val="3"/>
            <w:shd w:val="clear" w:color="auto" w:fill="auto"/>
          </w:tcPr>
          <w:p w14:paraId="34629878" w14:textId="77777777" w:rsidR="00615D17" w:rsidRPr="00E63EC9" w:rsidRDefault="00615D17" w:rsidP="00E63EC9">
            <w:pPr>
              <w:spacing w:before="120" w:after="120" w:line="288" w:lineRule="auto"/>
              <w:jc w:val="right"/>
              <w:rPr>
                <w:rFonts w:cs="Times New Roman"/>
                <w:szCs w:val="26"/>
                <w:lang w:val="pt-BR"/>
              </w:rPr>
            </w:pPr>
          </w:p>
        </w:tc>
      </w:tr>
      <w:tr w:rsidR="00615D17" w:rsidRPr="00E63EC9" w14:paraId="4C788B0B" w14:textId="77777777">
        <w:tc>
          <w:tcPr>
            <w:tcW w:w="4939" w:type="dxa"/>
            <w:shd w:val="clear" w:color="auto" w:fill="auto"/>
          </w:tcPr>
          <w:p w14:paraId="5DAFA01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2.2. Quản chất lượng sản phẩm. </w:t>
            </w:r>
          </w:p>
        </w:tc>
        <w:tc>
          <w:tcPr>
            <w:tcW w:w="4299" w:type="dxa"/>
            <w:gridSpan w:val="3"/>
            <w:shd w:val="clear" w:color="auto" w:fill="auto"/>
            <w:vAlign w:val="center"/>
          </w:tcPr>
          <w:p w14:paraId="359C6918" w14:textId="77777777" w:rsidR="00615D17" w:rsidRPr="00E63EC9" w:rsidRDefault="00615D17" w:rsidP="00E63EC9">
            <w:pPr>
              <w:spacing w:before="120" w:after="120" w:line="288" w:lineRule="auto"/>
              <w:jc w:val="right"/>
              <w:rPr>
                <w:rFonts w:cs="Times New Roman"/>
                <w:szCs w:val="26"/>
                <w:lang w:val="de-DE"/>
              </w:rPr>
            </w:pPr>
          </w:p>
        </w:tc>
      </w:tr>
      <w:tr w:rsidR="00615D17" w:rsidRPr="00E63EC9" w14:paraId="03049789" w14:textId="77777777">
        <w:tc>
          <w:tcPr>
            <w:tcW w:w="4939" w:type="dxa"/>
            <w:shd w:val="clear" w:color="auto" w:fill="auto"/>
          </w:tcPr>
          <w:p w14:paraId="477B1038" w14:textId="77777777" w:rsidR="00615D17" w:rsidRPr="00E63EC9" w:rsidRDefault="00074193" w:rsidP="00E63EC9">
            <w:pPr>
              <w:spacing w:before="120" w:after="120" w:line="288" w:lineRule="auto"/>
              <w:ind w:leftChars="1" w:left="3"/>
              <w:jc w:val="both"/>
              <w:rPr>
                <w:rFonts w:cs="Times New Roman"/>
                <w:szCs w:val="26"/>
                <w:lang w:val="de-DE"/>
              </w:rPr>
            </w:pPr>
            <w:r w:rsidRPr="00E63EC9">
              <w:rPr>
                <w:rFonts w:cs="Times New Roman"/>
                <w:szCs w:val="26"/>
                <w:lang w:val="de-DE"/>
              </w:rPr>
              <w:t>2.2.1. Khái niệm.</w:t>
            </w:r>
          </w:p>
        </w:tc>
        <w:tc>
          <w:tcPr>
            <w:tcW w:w="4299" w:type="dxa"/>
            <w:gridSpan w:val="3"/>
            <w:shd w:val="clear" w:color="auto" w:fill="auto"/>
          </w:tcPr>
          <w:p w14:paraId="572A0B69" w14:textId="77777777" w:rsidR="00615D17" w:rsidRPr="00E63EC9" w:rsidRDefault="00615D17" w:rsidP="00E63EC9">
            <w:pPr>
              <w:spacing w:before="120" w:after="120" w:line="288" w:lineRule="auto"/>
              <w:ind w:leftChars="-13" w:left="-5" w:hangingChars="11" w:hanging="29"/>
              <w:jc w:val="right"/>
              <w:rPr>
                <w:rFonts w:cs="Times New Roman"/>
                <w:szCs w:val="26"/>
                <w:lang w:val="de-DE"/>
              </w:rPr>
            </w:pPr>
          </w:p>
        </w:tc>
      </w:tr>
      <w:tr w:rsidR="00615D17" w:rsidRPr="00E63EC9" w14:paraId="057FC26C" w14:textId="77777777">
        <w:tc>
          <w:tcPr>
            <w:tcW w:w="6532" w:type="dxa"/>
            <w:gridSpan w:val="2"/>
            <w:shd w:val="clear" w:color="auto" w:fill="auto"/>
          </w:tcPr>
          <w:p w14:paraId="623614D2" w14:textId="77777777" w:rsidR="00615D17" w:rsidRPr="00E63EC9" w:rsidRDefault="00074193" w:rsidP="00E63EC9">
            <w:pPr>
              <w:spacing w:before="120" w:after="120" w:line="288" w:lineRule="auto"/>
              <w:ind w:leftChars="-13" w:left="-5" w:hangingChars="11" w:hanging="29"/>
              <w:jc w:val="both"/>
              <w:rPr>
                <w:rFonts w:cs="Times New Roman"/>
                <w:szCs w:val="26"/>
                <w:lang w:val="de-DE"/>
              </w:rPr>
            </w:pPr>
            <w:r w:rsidRPr="00E63EC9">
              <w:rPr>
                <w:rFonts w:cs="Times New Roman"/>
                <w:szCs w:val="26"/>
                <w:lang w:val="de-DE"/>
              </w:rPr>
              <w:t xml:space="preserve">2.2.2. Lợi ích của việc nâng cao chất lượng sản phẩm. </w:t>
            </w:r>
          </w:p>
        </w:tc>
        <w:tc>
          <w:tcPr>
            <w:tcW w:w="2706" w:type="dxa"/>
            <w:gridSpan w:val="2"/>
            <w:shd w:val="clear" w:color="auto" w:fill="auto"/>
          </w:tcPr>
          <w:p w14:paraId="4FC9A304" w14:textId="77777777" w:rsidR="00615D17" w:rsidRPr="00E63EC9" w:rsidRDefault="00615D17" w:rsidP="00E63EC9">
            <w:pPr>
              <w:spacing w:before="120" w:after="120" w:line="288" w:lineRule="auto"/>
              <w:ind w:leftChars="-13" w:left="-5" w:hangingChars="11" w:hanging="29"/>
              <w:jc w:val="both"/>
              <w:rPr>
                <w:rFonts w:cs="Times New Roman"/>
                <w:szCs w:val="26"/>
                <w:lang w:val="de-DE"/>
              </w:rPr>
            </w:pPr>
          </w:p>
        </w:tc>
      </w:tr>
      <w:tr w:rsidR="00615D17" w:rsidRPr="00E63EC9" w14:paraId="3484085B" w14:textId="77777777">
        <w:tc>
          <w:tcPr>
            <w:tcW w:w="4939" w:type="dxa"/>
            <w:shd w:val="clear" w:color="auto" w:fill="auto"/>
          </w:tcPr>
          <w:p w14:paraId="11526747" w14:textId="77777777" w:rsidR="00615D17" w:rsidRPr="00E63EC9" w:rsidRDefault="00074193" w:rsidP="00E63EC9">
            <w:pPr>
              <w:spacing w:before="120" w:after="120" w:line="288" w:lineRule="auto"/>
              <w:ind w:leftChars="-13" w:left="-5" w:hangingChars="11" w:hanging="29"/>
              <w:jc w:val="both"/>
              <w:rPr>
                <w:rFonts w:cs="Times New Roman"/>
                <w:szCs w:val="26"/>
                <w:lang w:val="de-DE"/>
              </w:rPr>
            </w:pPr>
            <w:r w:rsidRPr="00E63EC9">
              <w:rPr>
                <w:rFonts w:cs="Times New Roman"/>
                <w:szCs w:val="26"/>
                <w:lang w:val="de-DE"/>
              </w:rPr>
              <w:t>2.2.3. Biện pháp.</w:t>
            </w:r>
          </w:p>
        </w:tc>
        <w:tc>
          <w:tcPr>
            <w:tcW w:w="4299" w:type="dxa"/>
            <w:gridSpan w:val="3"/>
            <w:shd w:val="clear" w:color="auto" w:fill="auto"/>
          </w:tcPr>
          <w:p w14:paraId="2150D18E" w14:textId="77777777" w:rsidR="00615D17" w:rsidRPr="00E63EC9" w:rsidRDefault="00615D17" w:rsidP="00E63EC9">
            <w:pPr>
              <w:spacing w:before="120" w:after="120" w:line="288" w:lineRule="auto"/>
              <w:ind w:leftChars="-13" w:left="-5" w:hangingChars="11" w:hanging="29"/>
              <w:jc w:val="both"/>
              <w:rPr>
                <w:rFonts w:cs="Times New Roman"/>
                <w:szCs w:val="26"/>
                <w:lang w:val="de-DE"/>
              </w:rPr>
            </w:pPr>
          </w:p>
        </w:tc>
      </w:tr>
      <w:tr w:rsidR="00615D17" w:rsidRPr="00E63EC9" w14:paraId="7CB84B4D" w14:textId="77777777">
        <w:tc>
          <w:tcPr>
            <w:tcW w:w="6631" w:type="dxa"/>
            <w:gridSpan w:val="3"/>
            <w:shd w:val="clear" w:color="auto" w:fill="auto"/>
          </w:tcPr>
          <w:p w14:paraId="484167BF" w14:textId="77777777" w:rsidR="00615D17" w:rsidRPr="00E63EC9" w:rsidRDefault="00074193" w:rsidP="00E63EC9">
            <w:pPr>
              <w:spacing w:before="120" w:after="120" w:line="288" w:lineRule="auto"/>
              <w:ind w:leftChars="-13" w:left="-5" w:hangingChars="11" w:hanging="29"/>
              <w:jc w:val="both"/>
              <w:rPr>
                <w:rFonts w:cs="Times New Roman"/>
                <w:szCs w:val="26"/>
                <w:lang w:val="de-DE"/>
              </w:rPr>
            </w:pPr>
            <w:r w:rsidRPr="00E63EC9">
              <w:rPr>
                <w:rFonts w:cs="Times New Roman"/>
                <w:szCs w:val="26"/>
                <w:lang w:val="de-DE"/>
              </w:rPr>
              <w:t>2.2.4. Công tác kiểm tra chất lượng sản phẩm (KCS).</w:t>
            </w:r>
          </w:p>
        </w:tc>
        <w:tc>
          <w:tcPr>
            <w:tcW w:w="2607" w:type="dxa"/>
            <w:shd w:val="clear" w:color="auto" w:fill="auto"/>
          </w:tcPr>
          <w:p w14:paraId="1035D851" w14:textId="77777777" w:rsidR="00615D17" w:rsidRPr="00E63EC9" w:rsidRDefault="00615D17" w:rsidP="00E63EC9">
            <w:pPr>
              <w:spacing w:before="120" w:after="120" w:line="288" w:lineRule="auto"/>
              <w:ind w:left="426"/>
              <w:jc w:val="both"/>
              <w:rPr>
                <w:rFonts w:cs="Times New Roman"/>
                <w:szCs w:val="26"/>
                <w:lang w:val="de-DE"/>
              </w:rPr>
            </w:pPr>
          </w:p>
        </w:tc>
      </w:tr>
      <w:tr w:rsidR="00615D17" w:rsidRPr="00E63EC9" w14:paraId="0186F420" w14:textId="77777777">
        <w:tc>
          <w:tcPr>
            <w:tcW w:w="4939" w:type="dxa"/>
            <w:shd w:val="clear" w:color="auto" w:fill="auto"/>
          </w:tcPr>
          <w:p w14:paraId="452DCBCC" w14:textId="77777777" w:rsidR="00615D17" w:rsidRPr="00E63EC9" w:rsidRDefault="00074193" w:rsidP="00E63EC9">
            <w:pPr>
              <w:spacing w:before="120" w:after="120" w:line="288" w:lineRule="auto"/>
              <w:ind w:leftChars="-5" w:left="-5" w:hangingChars="3" w:hanging="8"/>
              <w:jc w:val="both"/>
              <w:rPr>
                <w:rFonts w:cs="Times New Roman"/>
                <w:szCs w:val="26"/>
              </w:rPr>
            </w:pPr>
            <w:r w:rsidRPr="00E63EC9">
              <w:rPr>
                <w:rFonts w:cs="Times New Roman"/>
                <w:szCs w:val="26"/>
              </w:rPr>
              <w:t>2.2.5. Phương pháp KCS.</w:t>
            </w:r>
          </w:p>
        </w:tc>
        <w:tc>
          <w:tcPr>
            <w:tcW w:w="4299" w:type="dxa"/>
            <w:gridSpan w:val="3"/>
            <w:shd w:val="clear" w:color="auto" w:fill="auto"/>
          </w:tcPr>
          <w:p w14:paraId="08F030A6" w14:textId="77777777" w:rsidR="00615D17" w:rsidRPr="00E63EC9" w:rsidRDefault="00615D17" w:rsidP="00E63EC9">
            <w:pPr>
              <w:spacing w:before="120" w:after="120" w:line="288" w:lineRule="auto"/>
              <w:ind w:left="426"/>
              <w:jc w:val="both"/>
              <w:rPr>
                <w:rFonts w:cs="Times New Roman"/>
                <w:szCs w:val="26"/>
              </w:rPr>
            </w:pPr>
          </w:p>
        </w:tc>
      </w:tr>
    </w:tbl>
    <w:p w14:paraId="31501C5C" w14:textId="77777777" w:rsidR="00615D17" w:rsidRPr="00E63EC9" w:rsidRDefault="00615D17" w:rsidP="00E63EC9">
      <w:pPr>
        <w:spacing w:before="120" w:after="120" w:line="288" w:lineRule="auto"/>
        <w:jc w:val="both"/>
        <w:rPr>
          <w:rFonts w:cs="Times New Roman"/>
          <w:szCs w:val="26"/>
        </w:rPr>
      </w:pPr>
    </w:p>
    <w:p w14:paraId="695CB9C1" w14:textId="195895D5" w:rsidR="00615D17" w:rsidRPr="00E63EC9" w:rsidRDefault="00074193" w:rsidP="00E63EC9">
      <w:pPr>
        <w:spacing w:before="120" w:after="120" w:line="288" w:lineRule="auto"/>
        <w:jc w:val="both"/>
        <w:rPr>
          <w:rFonts w:cs="Times New Roman"/>
          <w:bCs/>
          <w:szCs w:val="26"/>
        </w:rPr>
      </w:pPr>
      <w:r w:rsidRPr="00E63EC9">
        <w:rPr>
          <w:rFonts w:cs="Times New Roman"/>
          <w:b/>
          <w:szCs w:val="26"/>
        </w:rPr>
        <w:t>Chương 7:</w:t>
      </w:r>
      <w:r w:rsidRPr="00E63EC9">
        <w:rPr>
          <w:rFonts w:cs="Times New Roman"/>
          <w:bCs/>
          <w:szCs w:val="26"/>
        </w:rPr>
        <w:t xml:space="preserve"> </w:t>
      </w:r>
      <w:r w:rsidRPr="009B76CE">
        <w:rPr>
          <w:rFonts w:cs="Times New Roman"/>
          <w:b/>
          <w:szCs w:val="26"/>
        </w:rPr>
        <w:t>Giá thành sản phẩm và biện pháp hạ giá thành sản phẩm doanh nghiệp</w:t>
      </w:r>
    </w:p>
    <w:p w14:paraId="254F1FA2" w14:textId="77777777" w:rsidR="00615D17" w:rsidRPr="00E63EC9" w:rsidRDefault="00074193" w:rsidP="00E63EC9">
      <w:pPr>
        <w:spacing w:before="120" w:after="120" w:line="288" w:lineRule="auto"/>
        <w:ind w:firstLine="720"/>
        <w:jc w:val="both"/>
        <w:rPr>
          <w:rFonts w:cs="Times New Roman"/>
          <w:i/>
          <w:iCs/>
          <w:szCs w:val="26"/>
          <w:lang w:eastAsia="ko-KR"/>
        </w:rPr>
      </w:pPr>
      <w:r w:rsidRPr="00E63EC9">
        <w:rPr>
          <w:rFonts w:cs="Times New Roman"/>
          <w:i/>
          <w:iCs/>
          <w:szCs w:val="26"/>
          <w:lang w:eastAsia="ko-KR"/>
        </w:rPr>
        <w:t xml:space="preserve"> </w:t>
      </w:r>
      <w:r w:rsidRPr="00E63EC9">
        <w:rPr>
          <w:rFonts w:cs="Times New Roman"/>
          <w:i/>
          <w:iCs/>
          <w:szCs w:val="26"/>
          <w:lang w:eastAsia="ko-KR"/>
        </w:rPr>
        <w:tab/>
      </w:r>
      <w:r w:rsidRPr="00E63EC9">
        <w:rPr>
          <w:rFonts w:cs="Times New Roman"/>
          <w:i/>
          <w:iCs/>
          <w:szCs w:val="26"/>
          <w:lang w:eastAsia="ko-KR"/>
        </w:rPr>
        <w:tab/>
      </w:r>
      <w:r w:rsidRPr="00E63EC9">
        <w:rPr>
          <w:rFonts w:cs="Times New Roman"/>
          <w:i/>
          <w:iCs/>
          <w:szCs w:val="26"/>
          <w:lang w:eastAsia="ko-KR"/>
        </w:rPr>
        <w:tab/>
      </w:r>
      <w:r w:rsidRPr="00E63EC9">
        <w:rPr>
          <w:rFonts w:cs="Times New Roman"/>
          <w:i/>
          <w:iCs/>
          <w:szCs w:val="26"/>
          <w:lang w:eastAsia="ko-KR"/>
        </w:rPr>
        <w:tab/>
      </w:r>
      <w:r w:rsidRPr="00E63EC9">
        <w:rPr>
          <w:rFonts w:cs="Times New Roman"/>
          <w:i/>
          <w:iCs/>
          <w:szCs w:val="26"/>
          <w:lang w:eastAsia="ko-KR"/>
        </w:rPr>
        <w:tab/>
      </w:r>
      <w:r w:rsidRPr="00E63EC9">
        <w:rPr>
          <w:rFonts w:cs="Times New Roman"/>
          <w:i/>
          <w:iCs/>
          <w:szCs w:val="26"/>
          <w:lang w:eastAsia="ko-KR"/>
        </w:rPr>
        <w:tab/>
      </w:r>
      <w:r w:rsidRPr="00E63EC9">
        <w:rPr>
          <w:rFonts w:cs="Times New Roman"/>
          <w:i/>
          <w:iCs/>
          <w:szCs w:val="26"/>
          <w:lang w:eastAsia="ko-KR"/>
        </w:rPr>
        <w:tab/>
      </w:r>
      <w:r w:rsidRPr="00E63EC9">
        <w:rPr>
          <w:rFonts w:cs="Times New Roman"/>
          <w:i/>
          <w:iCs/>
          <w:szCs w:val="26"/>
          <w:lang w:eastAsia="ko-KR"/>
        </w:rPr>
        <w:tab/>
      </w:r>
      <w:r w:rsidRPr="00E63EC9">
        <w:rPr>
          <w:rFonts w:cs="Times New Roman"/>
          <w:i/>
          <w:iCs/>
          <w:szCs w:val="26"/>
          <w:lang w:eastAsia="ko-KR"/>
        </w:rPr>
        <w:tab/>
      </w:r>
      <w:r w:rsidRPr="00E63EC9">
        <w:rPr>
          <w:rFonts w:cs="Times New Roman"/>
          <w:i/>
          <w:iCs/>
          <w:szCs w:val="26"/>
          <w:lang w:val="vi-VN"/>
        </w:rPr>
        <w:t xml:space="preserve">Thời gian: </w:t>
      </w:r>
      <w:r w:rsidRPr="00E63EC9">
        <w:rPr>
          <w:rFonts w:cs="Times New Roman"/>
          <w:i/>
          <w:iCs/>
          <w:szCs w:val="26"/>
        </w:rPr>
        <w:t>4</w:t>
      </w:r>
      <w:r w:rsidRPr="00E63EC9">
        <w:rPr>
          <w:rFonts w:cs="Times New Roman"/>
          <w:i/>
          <w:iCs/>
          <w:szCs w:val="26"/>
          <w:lang w:val="vi-VN"/>
        </w:rPr>
        <w:t xml:space="preserve"> giờ</w:t>
      </w:r>
    </w:p>
    <w:p w14:paraId="677D450B" w14:textId="77777777" w:rsidR="00615D17" w:rsidRPr="00E63EC9" w:rsidRDefault="00074193" w:rsidP="00E63EC9">
      <w:pPr>
        <w:spacing w:before="120" w:after="120" w:line="288" w:lineRule="auto"/>
        <w:jc w:val="both"/>
        <w:rPr>
          <w:rFonts w:cs="Times New Roman"/>
          <w:iCs/>
          <w:szCs w:val="26"/>
          <w:lang w:val="pl-PL" w:eastAsia="ko-KR"/>
        </w:rPr>
      </w:pPr>
      <w:r w:rsidRPr="00E63EC9">
        <w:rPr>
          <w:rFonts w:cs="Times New Roman"/>
          <w:iCs/>
          <w:szCs w:val="26"/>
          <w:lang w:val="pl-PL" w:eastAsia="ko-KR"/>
        </w:rPr>
        <w:t>1. Mục tiêu:</w:t>
      </w:r>
    </w:p>
    <w:p w14:paraId="4BCEA3DE" w14:textId="77777777" w:rsidR="00615D17" w:rsidRPr="00E63EC9" w:rsidRDefault="00074193" w:rsidP="00E63EC9">
      <w:pPr>
        <w:spacing w:before="120" w:after="120" w:line="288" w:lineRule="auto"/>
        <w:ind w:firstLine="567"/>
        <w:jc w:val="both"/>
        <w:rPr>
          <w:rFonts w:cs="Times New Roman"/>
          <w:szCs w:val="26"/>
          <w:lang w:val="pl-PL"/>
        </w:rPr>
      </w:pPr>
      <w:r w:rsidRPr="00E63EC9">
        <w:rPr>
          <w:rFonts w:cs="Times New Roman"/>
          <w:szCs w:val="26"/>
          <w:lang w:val="pl-PL"/>
        </w:rPr>
        <w:t>- Áp dụng được các biện pháp hạ giá thành sản phẩm doanh nghiệp.</w:t>
      </w:r>
    </w:p>
    <w:p w14:paraId="51715291" w14:textId="77777777" w:rsidR="00615D17" w:rsidRPr="00E63EC9" w:rsidRDefault="00074193" w:rsidP="00E63EC9">
      <w:pPr>
        <w:spacing w:before="120" w:after="120" w:line="288" w:lineRule="auto"/>
        <w:ind w:firstLine="567"/>
        <w:rPr>
          <w:rFonts w:cs="Times New Roman"/>
          <w:szCs w:val="26"/>
          <w:lang w:val="pl-PL"/>
        </w:rPr>
      </w:pPr>
      <w:r w:rsidRPr="00E63EC9">
        <w:rPr>
          <w:rFonts w:cs="Times New Roman"/>
          <w:szCs w:val="26"/>
          <w:lang w:val="pl-PL"/>
        </w:rPr>
        <w:t>- R</w:t>
      </w:r>
      <w:r w:rsidRPr="00E63EC9">
        <w:rPr>
          <w:rFonts w:cs="Times New Roman"/>
          <w:szCs w:val="26"/>
          <w:lang w:val="vi-VN"/>
        </w:rPr>
        <w:t xml:space="preserve">èn luyện tính cẩn thận, chính xác, logic khoa học, </w:t>
      </w:r>
      <w:r w:rsidRPr="00E63EC9">
        <w:rPr>
          <w:rFonts w:cs="Times New Roman"/>
          <w:szCs w:val="26"/>
          <w:lang w:val="pl-PL"/>
        </w:rPr>
        <w:t>tác phong công nghiệp</w:t>
      </w:r>
    </w:p>
    <w:p w14:paraId="03795321" w14:textId="77777777" w:rsidR="00615D17" w:rsidRPr="00E63EC9" w:rsidRDefault="00074193" w:rsidP="00E63EC9">
      <w:pPr>
        <w:spacing w:before="120" w:after="120" w:line="288" w:lineRule="auto"/>
        <w:rPr>
          <w:rFonts w:cs="Times New Roman"/>
          <w:iCs/>
          <w:szCs w:val="26"/>
          <w:lang w:val="vi-VN" w:eastAsia="ko-KR"/>
        </w:rPr>
      </w:pPr>
      <w:r w:rsidRPr="00E63EC9">
        <w:rPr>
          <w:rFonts w:cs="Times New Roman"/>
          <w:iCs/>
          <w:szCs w:val="26"/>
          <w:lang w:val="pl-PL" w:eastAsia="ko-KR"/>
        </w:rPr>
        <w:t xml:space="preserve">2. </w:t>
      </w:r>
      <w:r w:rsidRPr="00E63EC9">
        <w:rPr>
          <w:rFonts w:cs="Times New Roman"/>
          <w:iCs/>
          <w:szCs w:val="26"/>
          <w:lang w:val="vi-VN" w:eastAsia="ko-KR"/>
        </w:rPr>
        <w:t>Nội dung</w:t>
      </w:r>
      <w:r w:rsidRPr="00E63EC9">
        <w:rPr>
          <w:rFonts w:cs="Times New Roman"/>
          <w:iCs/>
          <w:szCs w:val="26"/>
          <w:lang w:val="pl-PL" w:eastAsia="ko-KR"/>
        </w:rPr>
        <w:t xml:space="preserve"> chương</w:t>
      </w:r>
      <w:r w:rsidRPr="00E63EC9">
        <w:rPr>
          <w:rFonts w:cs="Times New Roman"/>
          <w:iCs/>
          <w:szCs w:val="26"/>
          <w:lang w:val="vi-VN" w:eastAsia="ko-KR"/>
        </w:rPr>
        <w:t>:</w:t>
      </w:r>
    </w:p>
    <w:p w14:paraId="6076D348" w14:textId="77777777" w:rsidR="00615D17" w:rsidRPr="00E63EC9" w:rsidRDefault="00074193" w:rsidP="00E63EC9">
      <w:pPr>
        <w:spacing w:before="120" w:after="120" w:line="288" w:lineRule="auto"/>
        <w:jc w:val="both"/>
        <w:outlineLvl w:val="0"/>
        <w:rPr>
          <w:rFonts w:cs="Times New Roman"/>
          <w:szCs w:val="26"/>
          <w:lang w:val="pl-PL"/>
        </w:rPr>
      </w:pPr>
      <w:r w:rsidRPr="00E63EC9">
        <w:rPr>
          <w:rFonts w:cs="Times New Roman"/>
          <w:szCs w:val="26"/>
          <w:lang w:val="pl-PL"/>
        </w:rPr>
        <w:t xml:space="preserve">2.1. Khái niệm và phân loại.         </w:t>
      </w:r>
      <w:r w:rsidRPr="00E63EC9">
        <w:rPr>
          <w:rFonts w:cs="Times New Roman"/>
          <w:szCs w:val="26"/>
          <w:lang w:val="pl-PL"/>
        </w:rPr>
        <w:tab/>
      </w:r>
      <w:r w:rsidRPr="00E63EC9">
        <w:rPr>
          <w:rFonts w:cs="Times New Roman"/>
          <w:szCs w:val="26"/>
          <w:lang w:val="pl-PL"/>
        </w:rPr>
        <w:tab/>
      </w:r>
      <w:r w:rsidRPr="00E63EC9">
        <w:rPr>
          <w:rFonts w:cs="Times New Roman"/>
          <w:szCs w:val="26"/>
          <w:lang w:val="pl-PL"/>
        </w:rPr>
        <w:tab/>
      </w:r>
      <w:r w:rsidRPr="00E63EC9">
        <w:rPr>
          <w:rFonts w:cs="Times New Roman"/>
          <w:szCs w:val="26"/>
          <w:lang w:val="pl-PL"/>
        </w:rPr>
        <w:tab/>
      </w:r>
      <w:r w:rsidRPr="00E63EC9">
        <w:rPr>
          <w:rFonts w:cs="Times New Roman"/>
          <w:szCs w:val="26"/>
          <w:lang w:val="pl-PL"/>
        </w:rPr>
        <w:tab/>
      </w:r>
      <w:r w:rsidRPr="00E63EC9">
        <w:rPr>
          <w:rFonts w:cs="Times New Roman"/>
          <w:szCs w:val="26"/>
          <w:lang w:val="pl-PL"/>
        </w:rPr>
        <w:tab/>
        <w:t xml:space="preserve"> </w:t>
      </w:r>
    </w:p>
    <w:p w14:paraId="49945722" w14:textId="77777777" w:rsidR="00615D17" w:rsidRPr="00E63EC9" w:rsidRDefault="00074193" w:rsidP="00E63EC9">
      <w:pPr>
        <w:spacing w:before="120" w:after="120" w:line="288" w:lineRule="auto"/>
        <w:ind w:firstLineChars="3" w:firstLine="8"/>
        <w:jc w:val="both"/>
        <w:rPr>
          <w:rFonts w:cs="Times New Roman"/>
          <w:szCs w:val="26"/>
          <w:lang w:val="pl-PL"/>
        </w:rPr>
      </w:pPr>
      <w:r w:rsidRPr="00E63EC9">
        <w:rPr>
          <w:rFonts w:cs="Times New Roman"/>
          <w:szCs w:val="26"/>
          <w:lang w:val="pl-PL"/>
        </w:rPr>
        <w:t>2.1.1. Khái niệm giá thành sản phẩm.</w:t>
      </w:r>
    </w:p>
    <w:p w14:paraId="5ADF955B" w14:textId="77777777" w:rsidR="00615D17" w:rsidRPr="00E63EC9" w:rsidRDefault="00074193" w:rsidP="00E63EC9">
      <w:pPr>
        <w:spacing w:before="120" w:after="120" w:line="288" w:lineRule="auto"/>
        <w:ind w:firstLineChars="3" w:firstLine="8"/>
        <w:jc w:val="both"/>
        <w:rPr>
          <w:rFonts w:cs="Times New Roman"/>
          <w:szCs w:val="26"/>
          <w:lang w:val="pl-PL"/>
        </w:rPr>
      </w:pPr>
      <w:r w:rsidRPr="00E63EC9">
        <w:rPr>
          <w:rFonts w:cs="Times New Roman"/>
          <w:szCs w:val="26"/>
          <w:lang w:val="pl-PL"/>
        </w:rPr>
        <w:t>2.1.2. Cấu tạo giá thành sản phẩm.</w:t>
      </w:r>
    </w:p>
    <w:p w14:paraId="4E71B460" w14:textId="77777777" w:rsidR="00615D17" w:rsidRPr="00E63EC9" w:rsidRDefault="00074193" w:rsidP="00E63EC9">
      <w:pPr>
        <w:spacing w:before="120" w:after="120" w:line="288" w:lineRule="auto"/>
        <w:jc w:val="both"/>
        <w:outlineLvl w:val="0"/>
        <w:rPr>
          <w:rFonts w:cs="Times New Roman"/>
          <w:i/>
          <w:iCs/>
          <w:szCs w:val="26"/>
          <w:lang w:val="pl-PL"/>
        </w:rPr>
      </w:pPr>
      <w:r w:rsidRPr="00E63EC9">
        <w:rPr>
          <w:rFonts w:cs="Times New Roman"/>
          <w:szCs w:val="26"/>
          <w:lang w:val="pl-PL"/>
        </w:rPr>
        <w:t xml:space="preserve">2.2. Những biện pháp chủ yếu phấn đấu hạ giá thành sản phẩm.      </w:t>
      </w:r>
    </w:p>
    <w:p w14:paraId="7B21AB6D" w14:textId="77777777" w:rsidR="00615D17" w:rsidRPr="00E63EC9" w:rsidRDefault="00615D17" w:rsidP="00E63EC9">
      <w:pPr>
        <w:spacing w:before="120" w:after="120" w:line="288" w:lineRule="auto"/>
        <w:jc w:val="both"/>
        <w:rPr>
          <w:rFonts w:cs="Times New Roman"/>
          <w:b/>
          <w:bCs/>
          <w:szCs w:val="26"/>
          <w:lang w:val="pl-PL"/>
        </w:rPr>
      </w:pPr>
    </w:p>
    <w:p w14:paraId="55BA6BA8" w14:textId="77777777" w:rsidR="00615D17" w:rsidRPr="00E63EC9" w:rsidRDefault="00074193" w:rsidP="00E63EC9">
      <w:pPr>
        <w:spacing w:before="120" w:after="120" w:line="288" w:lineRule="auto"/>
        <w:jc w:val="both"/>
        <w:rPr>
          <w:rFonts w:cs="Times New Roman"/>
          <w:b/>
          <w:bCs/>
          <w:szCs w:val="26"/>
          <w:lang w:val="pl-PL"/>
        </w:rPr>
      </w:pPr>
      <w:r w:rsidRPr="00E63EC9">
        <w:rPr>
          <w:rFonts w:cs="Times New Roman"/>
          <w:b/>
          <w:bCs/>
          <w:szCs w:val="26"/>
          <w:lang w:val="pl-PL"/>
        </w:rPr>
        <w:t xml:space="preserve">IV. Điều kiện thực hiện môn học: </w:t>
      </w:r>
    </w:p>
    <w:p w14:paraId="6BC0FDFF" w14:textId="77777777" w:rsidR="00615D17" w:rsidRPr="00E63EC9" w:rsidRDefault="00074193" w:rsidP="00E63EC9">
      <w:pPr>
        <w:spacing w:before="120" w:after="120" w:line="288" w:lineRule="auto"/>
        <w:jc w:val="both"/>
        <w:rPr>
          <w:rFonts w:cs="Times New Roman"/>
          <w:szCs w:val="26"/>
          <w:lang w:val="pl-PL" w:eastAsia="ko-KR"/>
        </w:rPr>
      </w:pPr>
      <w:r w:rsidRPr="00E63EC9">
        <w:rPr>
          <w:rFonts w:cs="Times New Roman"/>
          <w:szCs w:val="26"/>
          <w:lang w:val="pl-PL"/>
        </w:rPr>
        <w:t>1. Phòng học chuyên môn hóa/ nhà xưởng:</w:t>
      </w:r>
      <w:r w:rsidRPr="00E63EC9">
        <w:rPr>
          <w:rFonts w:cs="Times New Roman"/>
          <w:szCs w:val="26"/>
          <w:lang w:val="pl-PL" w:eastAsia="ko-KR"/>
        </w:rPr>
        <w:t xml:space="preserve"> Phòng học lý thuyết có trang bị phương tiện nghe, nhìn.</w:t>
      </w:r>
    </w:p>
    <w:p w14:paraId="65DD040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 Trang thiết bị máy móc:</w:t>
      </w:r>
    </w:p>
    <w:p w14:paraId="6AF0DCC1" w14:textId="77777777" w:rsidR="00615D17" w:rsidRPr="00E63EC9" w:rsidRDefault="00074193" w:rsidP="00E63EC9">
      <w:pPr>
        <w:spacing w:before="120" w:after="120" w:line="288" w:lineRule="auto"/>
        <w:ind w:left="426"/>
        <w:jc w:val="both"/>
        <w:rPr>
          <w:rFonts w:cs="Times New Roman"/>
          <w:szCs w:val="26"/>
          <w:lang w:val="pt-BR" w:eastAsia="ko-KR"/>
        </w:rPr>
      </w:pPr>
      <w:r w:rsidRPr="00E63EC9">
        <w:rPr>
          <w:rFonts w:cs="Times New Roman"/>
          <w:szCs w:val="26"/>
          <w:lang w:val="pt-BR" w:eastAsia="ko-KR"/>
        </w:rPr>
        <w:t>+ Projector, máy chiếu qua đầu</w:t>
      </w:r>
    </w:p>
    <w:p w14:paraId="3551D23F" w14:textId="77777777" w:rsidR="00615D17" w:rsidRPr="00E63EC9" w:rsidRDefault="00074193" w:rsidP="00E63EC9">
      <w:pPr>
        <w:spacing w:before="120" w:after="120" w:line="288" w:lineRule="auto"/>
        <w:ind w:left="426"/>
        <w:jc w:val="both"/>
        <w:rPr>
          <w:rFonts w:cs="Times New Roman"/>
          <w:szCs w:val="26"/>
          <w:lang w:val="pt-BR" w:eastAsia="ko-KR"/>
        </w:rPr>
      </w:pPr>
      <w:r w:rsidRPr="00E63EC9">
        <w:rPr>
          <w:rFonts w:cs="Times New Roman"/>
          <w:szCs w:val="26"/>
          <w:lang w:val="pt-BR" w:eastAsia="ko-KR"/>
        </w:rPr>
        <w:t>+ Máy vi tính.</w:t>
      </w:r>
    </w:p>
    <w:p w14:paraId="1EFB97BA" w14:textId="77777777" w:rsidR="00615D17" w:rsidRPr="00E63EC9" w:rsidRDefault="00074193" w:rsidP="00E63EC9">
      <w:pPr>
        <w:spacing w:before="120" w:after="120" w:line="288" w:lineRule="auto"/>
        <w:jc w:val="both"/>
        <w:rPr>
          <w:rFonts w:cs="Times New Roman"/>
          <w:szCs w:val="26"/>
          <w:lang w:val="pt-BR" w:eastAsia="ko-KR"/>
        </w:rPr>
      </w:pPr>
      <w:r w:rsidRPr="00E63EC9">
        <w:rPr>
          <w:rFonts w:cs="Times New Roman"/>
          <w:szCs w:val="26"/>
          <w:lang w:val="pt-BR"/>
        </w:rPr>
        <w:t>3. Học liệu, dụng cụ, nguyên vật liệu:</w:t>
      </w:r>
      <w:r w:rsidRPr="00E63EC9">
        <w:rPr>
          <w:rFonts w:cs="Times New Roman"/>
          <w:szCs w:val="26"/>
          <w:lang w:val="pt-BR" w:eastAsia="ko-KR"/>
        </w:rPr>
        <w:t xml:space="preserve"> Phim đèn chiếu và tranh treo tường về phương pháp sắp xếp việc làm, bố trí nhân lực, tổ chức sản xuất...</w:t>
      </w:r>
    </w:p>
    <w:p w14:paraId="34F87012" w14:textId="77777777" w:rsidR="00615D17" w:rsidRPr="00E63EC9" w:rsidRDefault="00074193" w:rsidP="00E63EC9">
      <w:pPr>
        <w:spacing w:before="120" w:after="120" w:line="288" w:lineRule="auto"/>
        <w:jc w:val="both"/>
        <w:rPr>
          <w:rFonts w:cs="Times New Roman"/>
          <w:szCs w:val="26"/>
          <w:lang w:val="pt-BR" w:eastAsia="ko-KR"/>
        </w:rPr>
      </w:pPr>
      <w:r w:rsidRPr="00E63EC9">
        <w:rPr>
          <w:rFonts w:cs="Times New Roman"/>
          <w:szCs w:val="26"/>
          <w:lang w:val="pt-BR"/>
        </w:rPr>
        <w:t xml:space="preserve">4. Các điều kiện khác: </w:t>
      </w:r>
      <w:r w:rsidRPr="00E63EC9">
        <w:rPr>
          <w:rFonts w:cs="Times New Roman"/>
          <w:szCs w:val="26"/>
          <w:lang w:val="pt-BR" w:eastAsia="ko-KR"/>
        </w:rPr>
        <w:t>Cho người học đi thực tập tại các cơ sở sản xuất để người học có điều kiện tiếp xúc với thực tế sản xuất.</w:t>
      </w:r>
    </w:p>
    <w:p w14:paraId="39F0308A" w14:textId="77777777" w:rsidR="00615D17" w:rsidRPr="00E63EC9" w:rsidRDefault="00074193" w:rsidP="00E63EC9">
      <w:pPr>
        <w:tabs>
          <w:tab w:val="left" w:pos="5490"/>
        </w:tabs>
        <w:spacing w:before="120" w:after="120" w:line="288" w:lineRule="auto"/>
        <w:jc w:val="both"/>
        <w:rPr>
          <w:rFonts w:cs="Times New Roman"/>
          <w:b/>
          <w:bCs/>
          <w:szCs w:val="26"/>
          <w:lang w:val="pt-BR"/>
        </w:rPr>
      </w:pPr>
      <w:r w:rsidRPr="00E63EC9">
        <w:rPr>
          <w:rFonts w:cs="Times New Roman"/>
          <w:b/>
          <w:bCs/>
          <w:szCs w:val="26"/>
          <w:lang w:val="pt-BR"/>
        </w:rPr>
        <w:t xml:space="preserve">V. Nội dung và phương pháp, đánh giá </w:t>
      </w:r>
      <w:r w:rsidRPr="00E63EC9">
        <w:rPr>
          <w:rFonts w:cs="Times New Roman"/>
          <w:b/>
          <w:bCs/>
          <w:szCs w:val="26"/>
          <w:lang w:val="pt-BR"/>
        </w:rPr>
        <w:tab/>
      </w:r>
    </w:p>
    <w:p w14:paraId="4E82FB58"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1. Nội dung:</w:t>
      </w:r>
    </w:p>
    <w:p w14:paraId="11F13750" w14:textId="77777777" w:rsidR="00615D17" w:rsidRPr="00E63EC9" w:rsidRDefault="00074193" w:rsidP="00E63EC9">
      <w:pPr>
        <w:spacing w:before="120" w:after="120" w:line="288" w:lineRule="auto"/>
        <w:ind w:firstLine="284"/>
        <w:jc w:val="both"/>
        <w:rPr>
          <w:rFonts w:cs="Times New Roman"/>
          <w:szCs w:val="26"/>
          <w:lang w:val="pt-BR" w:eastAsia="ko-KR"/>
        </w:rPr>
      </w:pPr>
      <w:r w:rsidRPr="00E63EC9">
        <w:rPr>
          <w:rFonts w:cs="Times New Roman"/>
          <w:szCs w:val="26"/>
          <w:lang w:val="pt-BR"/>
        </w:rPr>
        <w:t>- Kiến thức:</w:t>
      </w:r>
      <w:r w:rsidRPr="00E63EC9">
        <w:rPr>
          <w:rFonts w:cs="Times New Roman"/>
          <w:szCs w:val="26"/>
          <w:lang w:val="pt-BR" w:eastAsia="ko-KR"/>
        </w:rPr>
        <w:t xml:space="preserve"> Phương pháp sắp xếp, bố trí nhân lực.</w:t>
      </w:r>
    </w:p>
    <w:p w14:paraId="6DE3B175" w14:textId="77777777" w:rsidR="00615D17" w:rsidRPr="00E63EC9" w:rsidRDefault="00074193" w:rsidP="00E63EC9">
      <w:pPr>
        <w:tabs>
          <w:tab w:val="left" w:pos="1891"/>
        </w:tabs>
        <w:spacing w:before="120" w:after="120" w:line="288" w:lineRule="auto"/>
        <w:ind w:firstLine="284"/>
        <w:jc w:val="both"/>
        <w:rPr>
          <w:rFonts w:cs="Times New Roman"/>
          <w:szCs w:val="26"/>
          <w:lang w:val="pt-BR" w:eastAsia="ko-KR"/>
        </w:rPr>
      </w:pPr>
      <w:r w:rsidRPr="00E63EC9">
        <w:rPr>
          <w:rFonts w:cs="Times New Roman"/>
          <w:szCs w:val="26"/>
          <w:lang w:val="pt-BR"/>
        </w:rPr>
        <w:t>- Kỹ năng:</w:t>
      </w:r>
      <w:r w:rsidRPr="00E63EC9">
        <w:rPr>
          <w:rFonts w:cs="Times New Roman"/>
          <w:szCs w:val="26"/>
          <w:lang w:val="pt-BR" w:eastAsia="ko-KR"/>
        </w:rPr>
        <w:t xml:space="preserve"> Tổ chức tiến độ sản xuất, theo dõi, giám sát tiến độ...</w:t>
      </w:r>
    </w:p>
    <w:p w14:paraId="531BB496" w14:textId="77777777" w:rsidR="00615D17" w:rsidRPr="00E63EC9" w:rsidRDefault="00074193" w:rsidP="00E63EC9">
      <w:pPr>
        <w:spacing w:before="120" w:after="120" w:line="288" w:lineRule="auto"/>
        <w:ind w:firstLine="284"/>
        <w:jc w:val="both"/>
        <w:rPr>
          <w:rFonts w:cs="Times New Roman"/>
          <w:szCs w:val="26"/>
          <w:lang w:val="pt-BR" w:eastAsia="ko-KR"/>
        </w:rPr>
      </w:pPr>
      <w:r w:rsidRPr="00E63EC9">
        <w:rPr>
          <w:rFonts w:cs="Times New Roman"/>
          <w:szCs w:val="26"/>
          <w:lang w:val="pt-BR"/>
        </w:rPr>
        <w:t>- Năng lực tự chủ và trách nhiệm:</w:t>
      </w:r>
      <w:r w:rsidRPr="00E63EC9">
        <w:rPr>
          <w:rFonts w:cs="Times New Roman"/>
          <w:szCs w:val="26"/>
          <w:lang w:val="pt-BR" w:eastAsia="ko-KR"/>
        </w:rPr>
        <w:t xml:space="preserve"> Nghiêm túc, tích cực, tự giác trong học tập.</w:t>
      </w:r>
    </w:p>
    <w:p w14:paraId="68EBCBA9" w14:textId="77777777" w:rsidR="00615D17" w:rsidRPr="00E63EC9" w:rsidRDefault="00074193" w:rsidP="00E63EC9">
      <w:pPr>
        <w:spacing w:before="120" w:after="120" w:line="288" w:lineRule="auto"/>
        <w:jc w:val="both"/>
        <w:rPr>
          <w:rFonts w:cs="Times New Roman"/>
          <w:szCs w:val="26"/>
          <w:lang w:val="pt-BR" w:eastAsia="ko-KR"/>
        </w:rPr>
      </w:pPr>
      <w:r w:rsidRPr="00E63EC9">
        <w:rPr>
          <w:rFonts w:cs="Times New Roman"/>
          <w:szCs w:val="26"/>
          <w:lang w:val="pt-BR"/>
        </w:rPr>
        <w:t>2. Phương pháp:</w:t>
      </w:r>
      <w:r w:rsidRPr="00E63EC9">
        <w:rPr>
          <w:rFonts w:cs="Times New Roman"/>
          <w:szCs w:val="26"/>
          <w:lang w:val="pt-BR" w:eastAsia="ko-KR"/>
        </w:rPr>
        <w:t xml:space="preserve"> Có thể kết hợp bài kiểm tra trắc nghiệm khách quan và bài kiểm tra tự luận.  </w:t>
      </w:r>
    </w:p>
    <w:p w14:paraId="38F1052F" w14:textId="77777777" w:rsidR="00615D17" w:rsidRPr="00E63EC9" w:rsidRDefault="00074193" w:rsidP="00E63EC9">
      <w:pPr>
        <w:spacing w:before="120" w:after="120" w:line="288" w:lineRule="auto"/>
        <w:jc w:val="both"/>
        <w:rPr>
          <w:rFonts w:cs="Times New Roman"/>
          <w:b/>
          <w:bCs/>
          <w:szCs w:val="26"/>
          <w:lang w:val="pt-BR"/>
        </w:rPr>
      </w:pPr>
      <w:r w:rsidRPr="00E63EC9">
        <w:rPr>
          <w:rFonts w:cs="Times New Roman"/>
          <w:b/>
          <w:bCs/>
          <w:szCs w:val="26"/>
          <w:lang w:val="pt-BR"/>
        </w:rPr>
        <w:t xml:space="preserve">VI. Hướng dẫn thực hiện môn học :  </w:t>
      </w:r>
    </w:p>
    <w:p w14:paraId="1160C068" w14:textId="77777777" w:rsidR="00615D17" w:rsidRPr="00E63EC9" w:rsidRDefault="00074193" w:rsidP="00E63EC9">
      <w:pPr>
        <w:spacing w:before="120" w:after="120" w:line="288" w:lineRule="auto"/>
        <w:jc w:val="both"/>
        <w:rPr>
          <w:rFonts w:cs="Times New Roman"/>
          <w:i/>
          <w:iCs/>
          <w:szCs w:val="26"/>
          <w:lang w:val="pt-BR"/>
        </w:rPr>
      </w:pPr>
      <w:r w:rsidRPr="00E63EC9">
        <w:rPr>
          <w:rFonts w:cs="Times New Roman"/>
          <w:i/>
          <w:iCs/>
          <w:szCs w:val="26"/>
          <w:lang w:val="pt-BR"/>
        </w:rPr>
        <w:t xml:space="preserve">1. Phạm vi áp dụng môn học:       </w:t>
      </w:r>
    </w:p>
    <w:p w14:paraId="47C21193" w14:textId="2EB5FDF0" w:rsidR="00615D17" w:rsidRPr="00E63EC9" w:rsidRDefault="00074193" w:rsidP="00E63EC9">
      <w:pPr>
        <w:spacing w:before="120" w:after="120" w:line="288" w:lineRule="auto"/>
        <w:ind w:firstLine="270"/>
        <w:jc w:val="both"/>
        <w:rPr>
          <w:rFonts w:cs="Times New Roman"/>
          <w:szCs w:val="26"/>
          <w:lang w:val="pt-BR"/>
        </w:rPr>
      </w:pPr>
      <w:r w:rsidRPr="00E63EC9">
        <w:rPr>
          <w:rFonts w:cs="Times New Roman"/>
          <w:szCs w:val="26"/>
          <w:lang w:val="pt-BR"/>
        </w:rPr>
        <w:t>Chương trình thuộc môn học chuyên ngành, được sử dụng để giảng dạy cho trình độ Cao đẳng.</w:t>
      </w:r>
    </w:p>
    <w:p w14:paraId="7B290C4A" w14:textId="77777777" w:rsidR="00615D17" w:rsidRPr="00E63EC9" w:rsidRDefault="00074193" w:rsidP="00E63EC9">
      <w:pPr>
        <w:spacing w:before="120" w:after="120" w:line="288" w:lineRule="auto"/>
        <w:jc w:val="both"/>
        <w:rPr>
          <w:rFonts w:cs="Times New Roman"/>
          <w:i/>
          <w:iCs/>
          <w:szCs w:val="26"/>
          <w:lang w:val="pt-BR"/>
        </w:rPr>
      </w:pPr>
      <w:r w:rsidRPr="00E63EC9">
        <w:rPr>
          <w:rFonts w:cs="Times New Roman"/>
          <w:i/>
          <w:iCs/>
          <w:szCs w:val="26"/>
          <w:lang w:val="pt-BR"/>
        </w:rPr>
        <w:t xml:space="preserve">2. Hướng dẫn một số điểm chính về phương pháp giảng dạy môn học:      </w:t>
      </w:r>
    </w:p>
    <w:p w14:paraId="70C9758E" w14:textId="526AE009" w:rsidR="00615D17" w:rsidRPr="00E63EC9" w:rsidRDefault="00074193" w:rsidP="00E63EC9">
      <w:pPr>
        <w:spacing w:before="120" w:after="120" w:line="288" w:lineRule="auto"/>
        <w:ind w:firstLine="567"/>
        <w:jc w:val="both"/>
        <w:rPr>
          <w:rFonts w:cs="Times New Roman"/>
          <w:szCs w:val="26"/>
          <w:lang w:val="pt-BR"/>
        </w:rPr>
      </w:pPr>
      <w:r w:rsidRPr="00E63EC9">
        <w:rPr>
          <w:rFonts w:cs="Times New Roman"/>
          <w:szCs w:val="26"/>
          <w:lang w:val="pt-BR"/>
        </w:rPr>
        <w:t xml:space="preserve">- Trước khi giảng dạy, </w:t>
      </w:r>
      <w:r w:rsidR="005503DF">
        <w:rPr>
          <w:rFonts w:cs="Times New Roman"/>
          <w:szCs w:val="26"/>
          <w:lang w:val="pt-BR"/>
        </w:rPr>
        <w:t>giảng viên</w:t>
      </w:r>
      <w:r w:rsidRPr="00E63EC9">
        <w:rPr>
          <w:rFonts w:cs="Times New Roman"/>
          <w:szCs w:val="26"/>
          <w:lang w:val="pt-BR"/>
        </w:rPr>
        <w:t xml:space="preserve"> cần căn cứ vào nội dung của từng chương để chuẩn bị đầy đủ các điều kiện cần thiết nhằm đảm bảo chất lượng giảng dạy.</w:t>
      </w:r>
    </w:p>
    <w:p w14:paraId="7BAFC065" w14:textId="77777777" w:rsidR="00615D17" w:rsidRPr="00E63EC9" w:rsidRDefault="00074193" w:rsidP="00E63EC9">
      <w:pPr>
        <w:spacing w:before="120" w:after="120" w:line="288" w:lineRule="auto"/>
        <w:ind w:firstLine="567"/>
        <w:jc w:val="both"/>
        <w:rPr>
          <w:rFonts w:cs="Times New Roman"/>
          <w:szCs w:val="26"/>
          <w:lang w:val="pt-BR"/>
        </w:rPr>
      </w:pPr>
      <w:r w:rsidRPr="00E63EC9">
        <w:rPr>
          <w:rFonts w:cs="Times New Roman"/>
          <w:szCs w:val="26"/>
          <w:lang w:val="pt-BR"/>
        </w:rPr>
        <w:t>- Nên áp dụng phương pháp đàm thoại để người học ghi nhớ kỹ hơn.</w:t>
      </w:r>
    </w:p>
    <w:p w14:paraId="2074CD9E" w14:textId="77777777" w:rsidR="00615D17" w:rsidRPr="00E63EC9" w:rsidRDefault="00074193" w:rsidP="00E63EC9">
      <w:pPr>
        <w:spacing w:before="120" w:after="120" w:line="288" w:lineRule="auto"/>
        <w:ind w:firstLine="567"/>
        <w:jc w:val="both"/>
        <w:rPr>
          <w:rFonts w:cs="Times New Roman"/>
          <w:szCs w:val="26"/>
          <w:lang w:val="pt-BR"/>
        </w:rPr>
      </w:pPr>
      <w:r w:rsidRPr="00E63EC9">
        <w:rPr>
          <w:rFonts w:cs="Times New Roman"/>
          <w:szCs w:val="26"/>
          <w:lang w:val="pt-BR"/>
        </w:rPr>
        <w:t>- Nên bố trí thời gian giải bài tập, thực tế tại các cơ quan, xí nghiệp hoặc đưa ra các tình huống giả định để người học có điều kiện củng cố bài học.</w:t>
      </w:r>
    </w:p>
    <w:p w14:paraId="3C00E1AB" w14:textId="77777777" w:rsidR="00615D17" w:rsidRPr="00E63EC9" w:rsidRDefault="00074193" w:rsidP="00E63EC9">
      <w:pPr>
        <w:spacing w:before="120" w:after="120" w:line="288" w:lineRule="auto"/>
        <w:ind w:firstLine="567"/>
        <w:jc w:val="both"/>
        <w:rPr>
          <w:rFonts w:cs="Times New Roman"/>
          <w:szCs w:val="26"/>
          <w:lang w:val="pt-BR"/>
        </w:rPr>
      </w:pPr>
      <w:r w:rsidRPr="00E63EC9">
        <w:rPr>
          <w:rFonts w:cs="Times New Roman"/>
          <w:szCs w:val="26"/>
          <w:lang w:val="pt-BR"/>
        </w:rPr>
        <w:t>- Cần lưu ý kỹ về các phương pháp phân công lao động, kiểm tra sản phẩm.</w:t>
      </w:r>
    </w:p>
    <w:p w14:paraId="08DE2A9A" w14:textId="77777777" w:rsidR="00615D17" w:rsidRPr="00E63EC9" w:rsidRDefault="00074193" w:rsidP="00E63EC9">
      <w:pPr>
        <w:spacing w:before="120" w:after="120" w:line="288" w:lineRule="auto"/>
        <w:jc w:val="both"/>
        <w:rPr>
          <w:rFonts w:cs="Times New Roman"/>
          <w:i/>
          <w:iCs/>
          <w:szCs w:val="26"/>
          <w:lang w:val="pt-BR"/>
        </w:rPr>
      </w:pPr>
      <w:r w:rsidRPr="00E63EC9">
        <w:rPr>
          <w:rFonts w:cs="Times New Roman"/>
          <w:i/>
          <w:iCs/>
          <w:szCs w:val="26"/>
          <w:lang w:val="pt-BR"/>
        </w:rPr>
        <w:t xml:space="preserve">3. Những trọng tâm chương trình cần chú ý:  </w:t>
      </w:r>
    </w:p>
    <w:p w14:paraId="4E150261" w14:textId="77777777" w:rsidR="00615D17" w:rsidRPr="00E63EC9" w:rsidRDefault="00074193" w:rsidP="00E63EC9">
      <w:pPr>
        <w:spacing w:before="120" w:after="120" w:line="288" w:lineRule="auto"/>
        <w:ind w:firstLine="567"/>
        <w:jc w:val="both"/>
        <w:rPr>
          <w:rFonts w:cs="Times New Roman"/>
          <w:szCs w:val="26"/>
          <w:lang w:val="pt-BR"/>
        </w:rPr>
      </w:pPr>
      <w:r w:rsidRPr="00E63EC9">
        <w:rPr>
          <w:rFonts w:cs="Times New Roman"/>
          <w:szCs w:val="26"/>
          <w:lang w:val="pt-BR"/>
        </w:rPr>
        <w:t>- Đặc điểm, nhiệm vụ, vai trò của doanh nghiệp.</w:t>
      </w:r>
    </w:p>
    <w:p w14:paraId="17091211" w14:textId="77777777" w:rsidR="00615D17" w:rsidRPr="00E63EC9" w:rsidRDefault="00074193" w:rsidP="00E63EC9">
      <w:pPr>
        <w:spacing w:before="120" w:after="120" w:line="288" w:lineRule="auto"/>
        <w:ind w:firstLine="567"/>
        <w:jc w:val="both"/>
        <w:rPr>
          <w:rFonts w:cs="Times New Roman"/>
          <w:szCs w:val="26"/>
          <w:lang w:val="pt-BR"/>
        </w:rPr>
      </w:pPr>
      <w:r w:rsidRPr="00E63EC9">
        <w:rPr>
          <w:rFonts w:cs="Times New Roman"/>
          <w:szCs w:val="26"/>
          <w:lang w:val="pt-BR"/>
        </w:rPr>
        <w:t xml:space="preserve">- Công tác tổ chức quá trình sản xuất và quản lý trong doanh nghiệp </w:t>
      </w:r>
    </w:p>
    <w:p w14:paraId="5206CCF3" w14:textId="77777777" w:rsidR="00615D17" w:rsidRPr="00E63EC9" w:rsidRDefault="00074193" w:rsidP="00E63EC9">
      <w:pPr>
        <w:spacing w:before="120" w:after="120" w:line="288" w:lineRule="auto"/>
        <w:jc w:val="both"/>
        <w:rPr>
          <w:rFonts w:cs="Times New Roman"/>
          <w:i/>
          <w:iCs/>
          <w:szCs w:val="26"/>
          <w:lang w:val="pt-BR"/>
        </w:rPr>
      </w:pPr>
      <w:r w:rsidRPr="00E63EC9">
        <w:rPr>
          <w:rFonts w:cs="Times New Roman"/>
          <w:i/>
          <w:iCs/>
          <w:szCs w:val="26"/>
          <w:lang w:val="pt-BR"/>
        </w:rPr>
        <w:t>4. Tài liệu cần tham khảo:</w:t>
      </w:r>
    </w:p>
    <w:p w14:paraId="69F157A6" w14:textId="77777777" w:rsidR="00615D17" w:rsidRPr="00E63EC9" w:rsidRDefault="00074193" w:rsidP="00E63EC9">
      <w:pPr>
        <w:spacing w:before="120" w:after="120" w:line="288" w:lineRule="auto"/>
        <w:ind w:firstLine="426"/>
        <w:jc w:val="both"/>
        <w:rPr>
          <w:rFonts w:cs="Times New Roman"/>
          <w:szCs w:val="26"/>
          <w:lang w:val="pt-BR"/>
        </w:rPr>
      </w:pPr>
      <w:r w:rsidRPr="00E63EC9">
        <w:rPr>
          <w:rFonts w:cs="Times New Roman"/>
          <w:szCs w:val="26"/>
          <w:lang w:val="pl-PL"/>
        </w:rPr>
        <w:t>[1]</w:t>
      </w:r>
      <w:r w:rsidRPr="00E63EC9">
        <w:rPr>
          <w:rFonts w:cs="Times New Roman"/>
          <w:szCs w:val="26"/>
          <w:lang w:val="pt-BR"/>
        </w:rPr>
        <w:t xml:space="preserve">- </w:t>
      </w:r>
      <w:r w:rsidRPr="00E63EC9">
        <w:rPr>
          <w:rFonts w:cs="Times New Roman"/>
          <w:i/>
          <w:szCs w:val="26"/>
          <w:lang w:val="pt-BR"/>
        </w:rPr>
        <w:t>Tổ chức và quản lý sản xuất</w:t>
      </w:r>
      <w:r w:rsidRPr="00E63EC9">
        <w:rPr>
          <w:rFonts w:cs="Times New Roman"/>
          <w:szCs w:val="26"/>
          <w:lang w:val="pt-BR"/>
        </w:rPr>
        <w:t>, Viện nghiên cứu và đào tạo về quản lý 2004.</w:t>
      </w:r>
    </w:p>
    <w:p w14:paraId="6ABC5F2F" w14:textId="77777777" w:rsidR="00615D17" w:rsidRPr="00E63EC9" w:rsidRDefault="00074193" w:rsidP="00E63EC9">
      <w:pPr>
        <w:spacing w:before="120" w:after="120" w:line="288" w:lineRule="auto"/>
        <w:ind w:firstLine="426"/>
        <w:jc w:val="both"/>
        <w:rPr>
          <w:rFonts w:cs="Times New Roman"/>
          <w:szCs w:val="26"/>
          <w:lang w:val="pt-BR"/>
        </w:rPr>
      </w:pPr>
      <w:r w:rsidRPr="00E63EC9">
        <w:rPr>
          <w:rFonts w:cs="Times New Roman"/>
          <w:szCs w:val="26"/>
          <w:lang w:val="pl-PL"/>
        </w:rPr>
        <w:t>[2]</w:t>
      </w:r>
      <w:r w:rsidRPr="00E63EC9">
        <w:rPr>
          <w:rFonts w:cs="Times New Roman"/>
          <w:szCs w:val="26"/>
          <w:lang w:val="pt-BR"/>
        </w:rPr>
        <w:t xml:space="preserve">- Nguyễn Thượng Chính, </w:t>
      </w:r>
      <w:r w:rsidRPr="00E63EC9">
        <w:rPr>
          <w:rFonts w:cs="Times New Roman"/>
          <w:i/>
          <w:szCs w:val="26"/>
          <w:lang w:val="pt-BR"/>
        </w:rPr>
        <w:t>Tổ chức sản xuất</w:t>
      </w:r>
      <w:r w:rsidRPr="00E63EC9">
        <w:rPr>
          <w:rFonts w:cs="Times New Roman"/>
          <w:szCs w:val="26"/>
          <w:lang w:val="pt-BR"/>
        </w:rPr>
        <w:t>, NXB Giáo dục 2005.</w:t>
      </w:r>
    </w:p>
    <w:p w14:paraId="579C6CC8" w14:textId="77777777" w:rsidR="00615D17" w:rsidRPr="00E63EC9" w:rsidRDefault="00074193" w:rsidP="00E63EC9">
      <w:pPr>
        <w:spacing w:before="120" w:after="120" w:line="288" w:lineRule="auto"/>
        <w:rPr>
          <w:rFonts w:cs="Times New Roman"/>
          <w:szCs w:val="26"/>
        </w:rPr>
      </w:pPr>
      <w:r w:rsidRPr="00E63EC9">
        <w:rPr>
          <w:rFonts w:cs="Times New Roman"/>
          <w:b/>
          <w:bCs/>
          <w:szCs w:val="26"/>
          <w:lang w:val="da-DK" w:eastAsia="ko-KR"/>
        </w:rPr>
        <w:br w:type="page"/>
      </w:r>
    </w:p>
    <w:p w14:paraId="27062546" w14:textId="77777777" w:rsidR="00615D17" w:rsidRPr="00E63EC9" w:rsidRDefault="00074193" w:rsidP="00E63EC9">
      <w:pPr>
        <w:spacing w:before="120" w:after="120" w:line="288" w:lineRule="auto"/>
        <w:jc w:val="center"/>
        <w:rPr>
          <w:b/>
          <w:szCs w:val="26"/>
        </w:rPr>
      </w:pPr>
      <w:r w:rsidRPr="00E63EC9">
        <w:rPr>
          <w:b/>
          <w:szCs w:val="26"/>
        </w:rPr>
        <w:t>CHƯƠNG TRÌNH MÔ ĐUN</w:t>
      </w:r>
    </w:p>
    <w:p w14:paraId="31A8705A" w14:textId="6FA5EEC1" w:rsidR="00615D17" w:rsidRPr="00E63EC9" w:rsidRDefault="00074193" w:rsidP="00E63EC9">
      <w:pPr>
        <w:spacing w:before="120" w:after="120" w:line="288" w:lineRule="auto"/>
        <w:ind w:firstLine="426"/>
        <w:rPr>
          <w:b/>
          <w:szCs w:val="26"/>
        </w:rPr>
      </w:pPr>
      <w:r w:rsidRPr="00E63EC9">
        <w:rPr>
          <w:b/>
          <w:szCs w:val="26"/>
        </w:rPr>
        <w:t>Tên mô đun</w:t>
      </w:r>
      <w:r w:rsidRPr="00DC0A0F">
        <w:rPr>
          <w:b/>
          <w:szCs w:val="26"/>
        </w:rPr>
        <w:t>: M</w:t>
      </w:r>
      <w:r w:rsidR="00DC0A0F" w:rsidRPr="00DC0A0F">
        <w:rPr>
          <w:b/>
          <w:szCs w:val="26"/>
        </w:rPr>
        <w:t>áy điện</w:t>
      </w:r>
    </w:p>
    <w:p w14:paraId="25EAF9B9" w14:textId="77777777" w:rsidR="00615D17" w:rsidRPr="00E63EC9" w:rsidRDefault="00074193" w:rsidP="00E63EC9">
      <w:pPr>
        <w:spacing w:before="120" w:after="120" w:line="288" w:lineRule="auto"/>
        <w:ind w:firstLine="426"/>
        <w:jc w:val="both"/>
        <w:rPr>
          <w:szCs w:val="26"/>
        </w:rPr>
      </w:pPr>
      <w:r w:rsidRPr="00E63EC9">
        <w:rPr>
          <w:b/>
          <w:szCs w:val="26"/>
        </w:rPr>
        <w:t>Mã số mô đun:</w:t>
      </w:r>
      <w:r w:rsidRPr="00E63EC9">
        <w:rPr>
          <w:szCs w:val="26"/>
        </w:rPr>
        <w:t xml:space="preserve"> </w:t>
      </w:r>
      <w:r w:rsidRPr="00DC0A0F">
        <w:rPr>
          <w:b/>
          <w:bCs/>
          <w:szCs w:val="26"/>
        </w:rPr>
        <w:t>MĐ 16</w:t>
      </w:r>
    </w:p>
    <w:p w14:paraId="427AFD8E" w14:textId="77777777" w:rsidR="00615D17" w:rsidRPr="00DC0A0F" w:rsidRDefault="00074193" w:rsidP="00E63EC9">
      <w:pPr>
        <w:spacing w:before="120" w:after="120" w:line="288" w:lineRule="auto"/>
        <w:ind w:firstLine="426"/>
        <w:rPr>
          <w:i/>
          <w:iCs/>
          <w:szCs w:val="26"/>
        </w:rPr>
      </w:pPr>
      <w:r w:rsidRPr="00E63EC9">
        <w:rPr>
          <w:b/>
          <w:szCs w:val="26"/>
        </w:rPr>
        <w:t>Thời gian thực hiện mô đun:</w:t>
      </w:r>
      <w:r w:rsidRPr="00E63EC9">
        <w:rPr>
          <w:szCs w:val="26"/>
        </w:rPr>
        <w:t xml:space="preserve"> 120 giờ; </w:t>
      </w:r>
      <w:r w:rsidRPr="00DC0A0F">
        <w:rPr>
          <w:i/>
          <w:iCs/>
          <w:szCs w:val="26"/>
        </w:rPr>
        <w:t>(Lý thuyết: 60 giờ; Thực hành, thí nghiệm, thảo luận, bài tập: 54  giờ; Kiểm tra: 6 giờ)</w:t>
      </w:r>
    </w:p>
    <w:p w14:paraId="035E1824" w14:textId="4BC55A26" w:rsidR="00615D17" w:rsidRPr="00E63EC9" w:rsidRDefault="00074193" w:rsidP="00E63EC9">
      <w:pPr>
        <w:spacing w:before="120" w:after="120" w:line="288" w:lineRule="auto"/>
        <w:jc w:val="both"/>
        <w:rPr>
          <w:b/>
          <w:szCs w:val="26"/>
        </w:rPr>
      </w:pPr>
      <w:r w:rsidRPr="00E63EC9">
        <w:rPr>
          <w:b/>
          <w:szCs w:val="26"/>
        </w:rPr>
        <w:t>I. Vị trí tính chất của mô đun:</w:t>
      </w:r>
    </w:p>
    <w:p w14:paraId="4BD0D19A" w14:textId="7415A8CE" w:rsidR="00615D17" w:rsidRPr="00E63EC9" w:rsidRDefault="00074193" w:rsidP="00E63EC9">
      <w:pPr>
        <w:spacing w:before="120" w:after="120" w:line="288" w:lineRule="auto"/>
        <w:jc w:val="both"/>
        <w:rPr>
          <w:szCs w:val="26"/>
        </w:rPr>
      </w:pPr>
      <w:r w:rsidRPr="00E63EC9">
        <w:rPr>
          <w:szCs w:val="26"/>
        </w:rPr>
        <w:t xml:space="preserve">- Vị trí: Mô đun này học sau các môn học kỹ thuật cơ sở An toàn </w:t>
      </w:r>
      <w:r w:rsidR="00C36DCE">
        <w:rPr>
          <w:szCs w:val="26"/>
        </w:rPr>
        <w:t xml:space="preserve">lao động </w:t>
      </w:r>
      <w:r w:rsidRPr="00E63EC9">
        <w:rPr>
          <w:szCs w:val="26"/>
        </w:rPr>
        <w:t>điện</w:t>
      </w:r>
      <w:r w:rsidR="00C36DCE">
        <w:rPr>
          <w:szCs w:val="26"/>
        </w:rPr>
        <w:t xml:space="preserve"> lạnh</w:t>
      </w:r>
      <w:r w:rsidRPr="00E63EC9">
        <w:rPr>
          <w:szCs w:val="26"/>
        </w:rPr>
        <w:t>, Vẽ điện và mô đun Điện cơ bản.</w:t>
      </w:r>
    </w:p>
    <w:p w14:paraId="2505E773" w14:textId="3138BC9B" w:rsidR="00615D17" w:rsidRPr="00E63EC9" w:rsidRDefault="00074193" w:rsidP="00E63EC9">
      <w:pPr>
        <w:spacing w:before="120" w:after="120" w:line="288" w:lineRule="auto"/>
        <w:jc w:val="both"/>
        <w:rPr>
          <w:szCs w:val="26"/>
        </w:rPr>
      </w:pPr>
      <w:r w:rsidRPr="00E63EC9">
        <w:rPr>
          <w:szCs w:val="26"/>
        </w:rPr>
        <w:t>- Tính chất: Là mô đun chuyên môn nghề, thuộc mô đun đào tạo nghề bắt buộc.</w:t>
      </w:r>
    </w:p>
    <w:p w14:paraId="6E8CECD5" w14:textId="77777777" w:rsidR="00615D17" w:rsidRPr="00E63EC9" w:rsidRDefault="00074193" w:rsidP="00E63EC9">
      <w:pPr>
        <w:spacing w:before="120" w:after="120" w:line="288" w:lineRule="auto"/>
        <w:jc w:val="both"/>
        <w:rPr>
          <w:b/>
          <w:szCs w:val="26"/>
        </w:rPr>
      </w:pPr>
      <w:r w:rsidRPr="00E63EC9">
        <w:rPr>
          <w:b/>
          <w:szCs w:val="26"/>
        </w:rPr>
        <w:t>II. Mục tiêu mô đun:</w:t>
      </w:r>
    </w:p>
    <w:p w14:paraId="2F66A137" w14:textId="77777777" w:rsidR="00615D17" w:rsidRPr="00E63EC9" w:rsidRDefault="00074193" w:rsidP="00E63EC9">
      <w:pPr>
        <w:spacing w:before="120" w:after="120" w:line="288" w:lineRule="auto"/>
        <w:jc w:val="both"/>
        <w:rPr>
          <w:i/>
          <w:szCs w:val="26"/>
        </w:rPr>
      </w:pPr>
      <w:r w:rsidRPr="00E63EC9">
        <w:rPr>
          <w:i/>
          <w:szCs w:val="26"/>
        </w:rPr>
        <w:t>- Về kiến thức:</w:t>
      </w:r>
    </w:p>
    <w:p w14:paraId="0F437BF2" w14:textId="77777777" w:rsidR="00615D17" w:rsidRPr="00586407" w:rsidRDefault="00074193">
      <w:pPr>
        <w:numPr>
          <w:ilvl w:val="0"/>
          <w:numId w:val="125"/>
        </w:numPr>
        <w:spacing w:before="120" w:after="120" w:line="288" w:lineRule="auto"/>
        <w:jc w:val="both"/>
        <w:rPr>
          <w:szCs w:val="26"/>
        </w:rPr>
      </w:pPr>
      <w:r w:rsidRPr="00586407">
        <w:rPr>
          <w:szCs w:val="26"/>
        </w:rPr>
        <w:t>Trình bày được cấu tạo, nguyên lý hoạt động, tính chất, ứng dụng của các vật liệu điện dùng để chế tạo máy điện.</w:t>
      </w:r>
    </w:p>
    <w:p w14:paraId="2AF6B8E6" w14:textId="77777777" w:rsidR="00615D17" w:rsidRPr="00E63EC9" w:rsidRDefault="00074193">
      <w:pPr>
        <w:numPr>
          <w:ilvl w:val="0"/>
          <w:numId w:val="125"/>
        </w:numPr>
        <w:spacing w:before="120" w:after="120" w:line="288" w:lineRule="auto"/>
        <w:jc w:val="both"/>
        <w:rPr>
          <w:szCs w:val="26"/>
        </w:rPr>
      </w:pPr>
      <w:r w:rsidRPr="00E63EC9">
        <w:rPr>
          <w:szCs w:val="26"/>
        </w:rPr>
        <w:t>Phân tích cấu tạo, nguyên lý của các loại máy điện thông dụng như: máy biến áp, động cơ, máy phát điện.</w:t>
      </w:r>
    </w:p>
    <w:p w14:paraId="56201C0E" w14:textId="77777777" w:rsidR="00615D17" w:rsidRPr="00E63EC9" w:rsidRDefault="00074193" w:rsidP="00E63EC9">
      <w:pPr>
        <w:spacing w:before="120" w:after="120" w:line="288" w:lineRule="auto"/>
        <w:jc w:val="both"/>
        <w:rPr>
          <w:i/>
          <w:szCs w:val="26"/>
        </w:rPr>
      </w:pPr>
      <w:r w:rsidRPr="00E63EC9">
        <w:rPr>
          <w:i/>
          <w:szCs w:val="26"/>
        </w:rPr>
        <w:t xml:space="preserve">- Về kỹ năng: </w:t>
      </w:r>
    </w:p>
    <w:p w14:paraId="28E13063" w14:textId="77777777" w:rsidR="00615D17" w:rsidRPr="00E63EC9" w:rsidRDefault="00074193">
      <w:pPr>
        <w:numPr>
          <w:ilvl w:val="0"/>
          <w:numId w:val="125"/>
        </w:numPr>
        <w:spacing w:before="120" w:after="120" w:line="288" w:lineRule="auto"/>
        <w:jc w:val="both"/>
        <w:rPr>
          <w:szCs w:val="26"/>
        </w:rPr>
      </w:pPr>
      <w:r w:rsidRPr="00E63EC9">
        <w:rPr>
          <w:szCs w:val="26"/>
        </w:rPr>
        <w:t>Kết nối mạch, vận hành máy điện.</w:t>
      </w:r>
    </w:p>
    <w:p w14:paraId="6209FDA3" w14:textId="77777777" w:rsidR="00615D17" w:rsidRPr="00E63EC9" w:rsidRDefault="00074193">
      <w:pPr>
        <w:numPr>
          <w:ilvl w:val="0"/>
          <w:numId w:val="125"/>
        </w:numPr>
        <w:spacing w:before="120" w:after="120" w:line="288" w:lineRule="auto"/>
        <w:jc w:val="both"/>
        <w:rPr>
          <w:szCs w:val="26"/>
        </w:rPr>
      </w:pPr>
      <w:r w:rsidRPr="00E63EC9">
        <w:rPr>
          <w:szCs w:val="26"/>
        </w:rPr>
        <w:t>Tính toán các thông số kỹ thuật trong máy điện.</w:t>
      </w:r>
    </w:p>
    <w:p w14:paraId="34542E7B" w14:textId="77777777" w:rsidR="00615D17" w:rsidRPr="00E63EC9" w:rsidRDefault="00074193" w:rsidP="00E63EC9">
      <w:pPr>
        <w:spacing w:before="120" w:after="120" w:line="288" w:lineRule="auto"/>
        <w:jc w:val="both"/>
        <w:rPr>
          <w:szCs w:val="26"/>
        </w:rPr>
      </w:pPr>
      <w:r w:rsidRPr="00E63EC9">
        <w:rPr>
          <w:szCs w:val="26"/>
        </w:rPr>
        <w:t>-</w:t>
      </w:r>
      <w:r w:rsidRPr="00E63EC9">
        <w:rPr>
          <w:i/>
          <w:szCs w:val="26"/>
        </w:rPr>
        <w:t xml:space="preserve"> Về năng lực tự chủ và trách nhiệm:</w:t>
      </w:r>
    </w:p>
    <w:p w14:paraId="1C87FD7A" w14:textId="77777777" w:rsidR="00615D17" w:rsidRPr="00E63EC9" w:rsidRDefault="00074193">
      <w:pPr>
        <w:numPr>
          <w:ilvl w:val="0"/>
          <w:numId w:val="126"/>
        </w:numPr>
        <w:spacing w:before="120" w:after="120" w:line="288" w:lineRule="auto"/>
        <w:ind w:left="851"/>
        <w:jc w:val="both"/>
        <w:rPr>
          <w:szCs w:val="26"/>
        </w:rPr>
      </w:pPr>
      <w:r w:rsidRPr="00E63EC9">
        <w:rPr>
          <w:szCs w:val="26"/>
        </w:rPr>
        <w:t>Phát huy tính tích cực, chủ động, sáng tạo và tư duy khoa học trong công việc</w:t>
      </w:r>
    </w:p>
    <w:p w14:paraId="2813EE2A" w14:textId="77777777" w:rsidR="00615D17" w:rsidRPr="00E63EC9" w:rsidRDefault="00074193" w:rsidP="00E63EC9">
      <w:pPr>
        <w:spacing w:before="120" w:after="120" w:line="288" w:lineRule="auto"/>
        <w:jc w:val="both"/>
        <w:rPr>
          <w:b/>
          <w:szCs w:val="26"/>
        </w:rPr>
      </w:pPr>
      <w:r w:rsidRPr="00E63EC9">
        <w:rPr>
          <w:b/>
          <w:szCs w:val="26"/>
        </w:rPr>
        <w:t xml:space="preserve"> III. Nội dung mô đun:</w:t>
      </w:r>
    </w:p>
    <w:p w14:paraId="1FA4879E" w14:textId="130E50D4" w:rsidR="00615D17" w:rsidRPr="00E63EC9" w:rsidRDefault="00074193" w:rsidP="00E63EC9">
      <w:pPr>
        <w:spacing w:before="120" w:after="120" w:line="288" w:lineRule="auto"/>
        <w:jc w:val="both"/>
        <w:rPr>
          <w:szCs w:val="26"/>
        </w:rPr>
      </w:pPr>
      <w:r w:rsidRPr="00E63EC9">
        <w:rPr>
          <w:szCs w:val="26"/>
        </w:rPr>
        <w:t>1. Nội dung tổng quát và phân bố thời gian:</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003"/>
        <w:gridCol w:w="851"/>
        <w:gridCol w:w="1021"/>
        <w:gridCol w:w="1502"/>
        <w:gridCol w:w="850"/>
      </w:tblGrid>
      <w:tr w:rsidR="00615D17" w:rsidRPr="00E63EC9" w14:paraId="46C7F379" w14:textId="77777777">
        <w:trPr>
          <w:cantSplit/>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14:paraId="05F38162" w14:textId="77777777" w:rsidR="00615D17" w:rsidRPr="00E63EC9" w:rsidRDefault="00074193" w:rsidP="00E63EC9">
            <w:pPr>
              <w:spacing w:before="120" w:after="120" w:line="288" w:lineRule="auto"/>
              <w:jc w:val="center"/>
              <w:rPr>
                <w:b/>
                <w:szCs w:val="26"/>
              </w:rPr>
            </w:pPr>
            <w:r w:rsidRPr="00E63EC9">
              <w:rPr>
                <w:b/>
                <w:szCs w:val="26"/>
              </w:rPr>
              <w:t>Số</w:t>
            </w:r>
          </w:p>
          <w:p w14:paraId="69B73CEE" w14:textId="77777777" w:rsidR="00615D17" w:rsidRPr="00E63EC9" w:rsidRDefault="00074193" w:rsidP="00E63EC9">
            <w:pPr>
              <w:spacing w:before="120" w:after="120" w:line="288" w:lineRule="auto"/>
              <w:jc w:val="center"/>
              <w:rPr>
                <w:b/>
                <w:szCs w:val="26"/>
              </w:rPr>
            </w:pPr>
            <w:r w:rsidRPr="00E63EC9">
              <w:rPr>
                <w:b/>
                <w:szCs w:val="26"/>
              </w:rPr>
              <w:t>TT</w:t>
            </w:r>
          </w:p>
        </w:tc>
        <w:tc>
          <w:tcPr>
            <w:tcW w:w="4003" w:type="dxa"/>
            <w:vMerge w:val="restart"/>
            <w:tcBorders>
              <w:top w:val="single" w:sz="4" w:space="0" w:color="000000"/>
              <w:left w:val="single" w:sz="4" w:space="0" w:color="000000"/>
              <w:bottom w:val="single" w:sz="4" w:space="0" w:color="000000"/>
              <w:right w:val="single" w:sz="4" w:space="0" w:color="000000"/>
            </w:tcBorders>
            <w:vAlign w:val="center"/>
          </w:tcPr>
          <w:p w14:paraId="35A9565F" w14:textId="77777777" w:rsidR="00615D17" w:rsidRPr="00E63EC9" w:rsidRDefault="00074193" w:rsidP="00E63EC9">
            <w:pPr>
              <w:spacing w:before="120" w:after="120" w:line="288" w:lineRule="auto"/>
              <w:jc w:val="center"/>
              <w:rPr>
                <w:szCs w:val="26"/>
              </w:rPr>
            </w:pPr>
            <w:r w:rsidRPr="00E63EC9">
              <w:rPr>
                <w:b/>
                <w:szCs w:val="26"/>
              </w:rPr>
              <w:t>Tên chương, mục</w:t>
            </w:r>
          </w:p>
        </w:tc>
        <w:tc>
          <w:tcPr>
            <w:tcW w:w="4224" w:type="dxa"/>
            <w:gridSpan w:val="4"/>
            <w:tcBorders>
              <w:top w:val="single" w:sz="4" w:space="0" w:color="000000"/>
              <w:left w:val="single" w:sz="4" w:space="0" w:color="000000"/>
              <w:bottom w:val="single" w:sz="4" w:space="0" w:color="000000"/>
              <w:right w:val="single" w:sz="4" w:space="0" w:color="000000"/>
            </w:tcBorders>
            <w:vAlign w:val="center"/>
          </w:tcPr>
          <w:p w14:paraId="3C63412B" w14:textId="77777777" w:rsidR="00615D17" w:rsidRPr="00E63EC9" w:rsidRDefault="00074193" w:rsidP="00E63EC9">
            <w:pPr>
              <w:spacing w:before="120" w:after="120" w:line="288" w:lineRule="auto"/>
              <w:jc w:val="center"/>
              <w:rPr>
                <w:b/>
                <w:szCs w:val="26"/>
              </w:rPr>
            </w:pPr>
            <w:r w:rsidRPr="00E63EC9">
              <w:rPr>
                <w:b/>
                <w:szCs w:val="26"/>
              </w:rPr>
              <w:t>Thời gian (giờ)</w:t>
            </w:r>
          </w:p>
        </w:tc>
      </w:tr>
      <w:tr w:rsidR="00615D17" w:rsidRPr="00E63EC9" w14:paraId="709FD6F2" w14:textId="77777777">
        <w:trPr>
          <w:cantSplit/>
        </w:trPr>
        <w:tc>
          <w:tcPr>
            <w:tcW w:w="704" w:type="dxa"/>
            <w:vMerge/>
            <w:tcBorders>
              <w:top w:val="single" w:sz="4" w:space="0" w:color="000000"/>
              <w:left w:val="single" w:sz="4" w:space="0" w:color="000000"/>
              <w:bottom w:val="single" w:sz="4" w:space="0" w:color="000000"/>
              <w:right w:val="single" w:sz="4" w:space="0" w:color="000000"/>
            </w:tcBorders>
            <w:vAlign w:val="center"/>
          </w:tcPr>
          <w:p w14:paraId="7FD45586" w14:textId="77777777" w:rsidR="00615D17" w:rsidRPr="00E63EC9" w:rsidRDefault="00615D17" w:rsidP="00E63EC9">
            <w:pPr>
              <w:widowControl w:val="0"/>
              <w:spacing w:before="120" w:after="120" w:line="288" w:lineRule="auto"/>
              <w:rPr>
                <w:b/>
                <w:szCs w:val="26"/>
              </w:rPr>
            </w:pPr>
          </w:p>
        </w:tc>
        <w:tc>
          <w:tcPr>
            <w:tcW w:w="4003" w:type="dxa"/>
            <w:vMerge/>
            <w:tcBorders>
              <w:top w:val="single" w:sz="4" w:space="0" w:color="000000"/>
              <w:left w:val="single" w:sz="4" w:space="0" w:color="000000"/>
              <w:bottom w:val="single" w:sz="4" w:space="0" w:color="000000"/>
              <w:right w:val="single" w:sz="4" w:space="0" w:color="000000"/>
            </w:tcBorders>
            <w:vAlign w:val="center"/>
          </w:tcPr>
          <w:p w14:paraId="0FE1FD74" w14:textId="77777777" w:rsidR="00615D17" w:rsidRPr="00E63EC9" w:rsidRDefault="00615D17" w:rsidP="00E63EC9">
            <w:pPr>
              <w:widowControl w:val="0"/>
              <w:spacing w:before="120" w:after="120" w:line="288" w:lineRule="auto"/>
              <w:rPr>
                <w:b/>
                <w:szCs w:val="26"/>
              </w:rPr>
            </w:pPr>
          </w:p>
        </w:tc>
        <w:tc>
          <w:tcPr>
            <w:tcW w:w="851" w:type="dxa"/>
            <w:tcBorders>
              <w:top w:val="single" w:sz="4" w:space="0" w:color="000000"/>
              <w:left w:val="single" w:sz="4" w:space="0" w:color="000000"/>
              <w:bottom w:val="single" w:sz="4" w:space="0" w:color="000000"/>
              <w:right w:val="single" w:sz="4" w:space="0" w:color="000000"/>
            </w:tcBorders>
          </w:tcPr>
          <w:p w14:paraId="6BC503B6" w14:textId="77777777" w:rsidR="00615D17" w:rsidRPr="00E63EC9" w:rsidRDefault="00074193" w:rsidP="00E63EC9">
            <w:pPr>
              <w:spacing w:before="120" w:after="120" w:line="288" w:lineRule="auto"/>
              <w:jc w:val="center"/>
              <w:rPr>
                <w:b/>
                <w:szCs w:val="26"/>
              </w:rPr>
            </w:pPr>
            <w:r w:rsidRPr="00E63EC9">
              <w:rPr>
                <w:b/>
                <w:szCs w:val="26"/>
              </w:rPr>
              <w:t>Tổng số</w:t>
            </w:r>
          </w:p>
        </w:tc>
        <w:tc>
          <w:tcPr>
            <w:tcW w:w="10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2C3C48" w14:textId="77777777" w:rsidR="00615D17" w:rsidRPr="00E63EC9" w:rsidRDefault="00074193" w:rsidP="00E63EC9">
            <w:pPr>
              <w:spacing w:before="120" w:after="120" w:line="288" w:lineRule="auto"/>
              <w:jc w:val="center"/>
              <w:rPr>
                <w:b/>
                <w:szCs w:val="26"/>
              </w:rPr>
            </w:pPr>
            <w:r w:rsidRPr="00E63EC9">
              <w:rPr>
                <w:b/>
                <w:szCs w:val="26"/>
              </w:rPr>
              <w:t>Lý thuyết</w:t>
            </w:r>
          </w:p>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113DA5" w14:textId="77777777" w:rsidR="00615D17" w:rsidRPr="00E63EC9" w:rsidRDefault="00074193" w:rsidP="00E63EC9">
            <w:pPr>
              <w:spacing w:before="120" w:after="120" w:line="288" w:lineRule="auto"/>
              <w:jc w:val="center"/>
              <w:rPr>
                <w:b/>
                <w:szCs w:val="26"/>
              </w:rPr>
            </w:pPr>
            <w:r w:rsidRPr="00E63EC9">
              <w:rPr>
                <w:b/>
                <w:szCs w:val="26"/>
              </w:rPr>
              <w:t>Thực hành, thí nghiệm, thảo luận, bài tập</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76B237" w14:textId="77777777" w:rsidR="00615D17" w:rsidRPr="00E63EC9" w:rsidRDefault="00074193" w:rsidP="00E63EC9">
            <w:pPr>
              <w:spacing w:before="120" w:after="120" w:line="288" w:lineRule="auto"/>
              <w:jc w:val="center"/>
              <w:rPr>
                <w:b/>
                <w:szCs w:val="26"/>
              </w:rPr>
            </w:pPr>
            <w:r w:rsidRPr="00E63EC9">
              <w:rPr>
                <w:b/>
                <w:szCs w:val="26"/>
              </w:rPr>
              <w:t>Kiểm tra</w:t>
            </w:r>
          </w:p>
        </w:tc>
      </w:tr>
      <w:tr w:rsidR="00615D17" w:rsidRPr="00E63EC9" w14:paraId="53125387" w14:textId="77777777">
        <w:trPr>
          <w:trHeight w:val="1500"/>
        </w:trPr>
        <w:tc>
          <w:tcPr>
            <w:tcW w:w="704" w:type="dxa"/>
            <w:tcBorders>
              <w:top w:val="single" w:sz="4" w:space="0" w:color="000000"/>
              <w:left w:val="single" w:sz="4" w:space="0" w:color="000000"/>
              <w:bottom w:val="single" w:sz="4" w:space="0" w:color="000000"/>
              <w:right w:val="single" w:sz="4" w:space="0" w:color="000000"/>
            </w:tcBorders>
          </w:tcPr>
          <w:p w14:paraId="3F060291" w14:textId="77777777" w:rsidR="00615D17" w:rsidRPr="00E63EC9" w:rsidRDefault="00074193" w:rsidP="00E63EC9">
            <w:pPr>
              <w:spacing w:before="120" w:after="120" w:line="288" w:lineRule="auto"/>
              <w:jc w:val="center"/>
              <w:rPr>
                <w:szCs w:val="26"/>
              </w:rPr>
            </w:pPr>
            <w:r w:rsidRPr="00E63EC9">
              <w:rPr>
                <w:szCs w:val="26"/>
              </w:rPr>
              <w:t>1</w:t>
            </w:r>
          </w:p>
          <w:p w14:paraId="649D49DE" w14:textId="77777777" w:rsidR="00615D17" w:rsidRPr="00E63EC9" w:rsidRDefault="00615D17" w:rsidP="00E63EC9">
            <w:pPr>
              <w:spacing w:before="120" w:after="120" w:line="288" w:lineRule="auto"/>
              <w:rPr>
                <w:szCs w:val="26"/>
              </w:rPr>
            </w:pPr>
          </w:p>
          <w:p w14:paraId="0127B7A6" w14:textId="77777777" w:rsidR="00615D17" w:rsidRPr="00E63EC9" w:rsidRDefault="00615D17" w:rsidP="00E63EC9">
            <w:pPr>
              <w:spacing w:before="120" w:after="120" w:line="288" w:lineRule="auto"/>
              <w:rPr>
                <w:szCs w:val="26"/>
              </w:rPr>
            </w:pPr>
          </w:p>
          <w:p w14:paraId="6BBD014A" w14:textId="77777777" w:rsidR="00615D17" w:rsidRPr="00E63EC9" w:rsidRDefault="00615D17" w:rsidP="00E63EC9">
            <w:pPr>
              <w:spacing w:before="120" w:after="120" w:line="288" w:lineRule="auto"/>
              <w:rPr>
                <w:szCs w:val="26"/>
              </w:rPr>
            </w:pPr>
          </w:p>
          <w:p w14:paraId="4CE7779C" w14:textId="77777777" w:rsidR="00615D17" w:rsidRPr="00E63EC9" w:rsidRDefault="00615D17" w:rsidP="00E63EC9">
            <w:pPr>
              <w:spacing w:before="120" w:after="120" w:line="288" w:lineRule="auto"/>
              <w:rPr>
                <w:szCs w:val="26"/>
              </w:rPr>
            </w:pPr>
          </w:p>
          <w:p w14:paraId="66E4671F" w14:textId="77777777" w:rsidR="00615D17" w:rsidRPr="00E63EC9" w:rsidRDefault="00615D17" w:rsidP="00E63EC9">
            <w:pPr>
              <w:spacing w:before="120" w:after="120" w:line="288" w:lineRule="auto"/>
              <w:rPr>
                <w:szCs w:val="26"/>
              </w:rPr>
            </w:pPr>
          </w:p>
          <w:p w14:paraId="63550D17" w14:textId="77777777" w:rsidR="00615D17" w:rsidRPr="00E63EC9" w:rsidRDefault="00615D17" w:rsidP="00E63EC9">
            <w:pPr>
              <w:spacing w:before="120" w:after="120" w:line="288" w:lineRule="auto"/>
              <w:jc w:val="center"/>
              <w:rPr>
                <w:szCs w:val="26"/>
              </w:rPr>
            </w:pPr>
          </w:p>
        </w:tc>
        <w:tc>
          <w:tcPr>
            <w:tcW w:w="4003" w:type="dxa"/>
            <w:tcBorders>
              <w:top w:val="single" w:sz="4" w:space="0" w:color="000000"/>
              <w:left w:val="single" w:sz="4" w:space="0" w:color="000000"/>
              <w:bottom w:val="single" w:sz="4" w:space="0" w:color="000000"/>
              <w:right w:val="single" w:sz="4" w:space="0" w:color="000000"/>
            </w:tcBorders>
          </w:tcPr>
          <w:p w14:paraId="50E41CB9" w14:textId="77777777" w:rsidR="00615D17" w:rsidRPr="00E63EC9" w:rsidRDefault="00074193" w:rsidP="00E63EC9">
            <w:pPr>
              <w:spacing w:before="120" w:after="120" w:line="288" w:lineRule="auto"/>
              <w:jc w:val="both"/>
              <w:rPr>
                <w:szCs w:val="26"/>
              </w:rPr>
            </w:pPr>
            <w:r w:rsidRPr="00E63EC9">
              <w:rPr>
                <w:b/>
                <w:szCs w:val="26"/>
              </w:rPr>
              <w:t>Bài 1:</w:t>
            </w:r>
            <w:r w:rsidRPr="00E63EC9">
              <w:rPr>
                <w:szCs w:val="26"/>
              </w:rPr>
              <w:t xml:space="preserve"> Khái niệm chung về máy điện.</w:t>
            </w:r>
          </w:p>
          <w:p w14:paraId="5A2EB83A" w14:textId="77777777" w:rsidR="00615D17" w:rsidRPr="00E63EC9" w:rsidRDefault="00074193">
            <w:pPr>
              <w:numPr>
                <w:ilvl w:val="0"/>
                <w:numId w:val="127"/>
              </w:numPr>
              <w:spacing w:before="120" w:after="120" w:line="288" w:lineRule="auto"/>
              <w:ind w:left="322" w:hanging="256"/>
              <w:jc w:val="both"/>
              <w:rPr>
                <w:szCs w:val="26"/>
              </w:rPr>
            </w:pPr>
            <w:r w:rsidRPr="00E63EC9">
              <w:rPr>
                <w:szCs w:val="26"/>
              </w:rPr>
              <w:t>Các định luật điện từ dùng trong máy điện.</w:t>
            </w:r>
          </w:p>
          <w:p w14:paraId="4D5E6CCD" w14:textId="77777777" w:rsidR="00615D17" w:rsidRPr="00E63EC9" w:rsidRDefault="00074193">
            <w:pPr>
              <w:numPr>
                <w:ilvl w:val="0"/>
                <w:numId w:val="127"/>
              </w:numPr>
              <w:spacing w:before="120" w:after="120" w:line="288" w:lineRule="auto"/>
              <w:ind w:left="322" w:hanging="256"/>
              <w:jc w:val="both"/>
              <w:rPr>
                <w:szCs w:val="26"/>
              </w:rPr>
            </w:pPr>
            <w:r w:rsidRPr="00E63EC9">
              <w:rPr>
                <w:szCs w:val="26"/>
              </w:rPr>
              <w:t>Định nghĩa và phân loại máy điện.</w:t>
            </w:r>
          </w:p>
          <w:p w14:paraId="3A80C53F" w14:textId="77777777" w:rsidR="00615D17" w:rsidRPr="00E63EC9" w:rsidRDefault="00074193">
            <w:pPr>
              <w:numPr>
                <w:ilvl w:val="0"/>
                <w:numId w:val="127"/>
              </w:numPr>
              <w:spacing w:before="120" w:after="120" w:line="288" w:lineRule="auto"/>
              <w:ind w:left="322" w:hanging="256"/>
              <w:jc w:val="both"/>
              <w:rPr>
                <w:szCs w:val="26"/>
              </w:rPr>
            </w:pPr>
            <w:r w:rsidRPr="00E63EC9">
              <w:rPr>
                <w:szCs w:val="26"/>
              </w:rPr>
              <w:t>Nguyên lý máy phát điện và động cơ điện.</w:t>
            </w:r>
          </w:p>
          <w:p w14:paraId="791BD461" w14:textId="77777777" w:rsidR="00615D17" w:rsidRPr="00E63EC9" w:rsidRDefault="00074193">
            <w:pPr>
              <w:numPr>
                <w:ilvl w:val="0"/>
                <w:numId w:val="127"/>
              </w:numPr>
              <w:spacing w:before="120" w:after="120" w:line="288" w:lineRule="auto"/>
              <w:ind w:left="322" w:hanging="256"/>
              <w:jc w:val="both"/>
              <w:rPr>
                <w:szCs w:val="26"/>
              </w:rPr>
            </w:pPr>
            <w:r w:rsidRPr="00E63EC9">
              <w:rPr>
                <w:szCs w:val="26"/>
              </w:rPr>
              <w:t>Các vật liệu chế tạo máy điện.</w:t>
            </w:r>
          </w:p>
          <w:p w14:paraId="3BAF8CEB" w14:textId="77777777" w:rsidR="00615D17" w:rsidRPr="00E63EC9" w:rsidRDefault="00074193">
            <w:pPr>
              <w:numPr>
                <w:ilvl w:val="0"/>
                <w:numId w:val="127"/>
              </w:numPr>
              <w:spacing w:before="120" w:after="120" w:line="288" w:lineRule="auto"/>
              <w:ind w:left="322" w:hanging="256"/>
              <w:jc w:val="both"/>
              <w:rPr>
                <w:szCs w:val="26"/>
              </w:rPr>
            </w:pPr>
            <w:r w:rsidRPr="00E63EC9">
              <w:rPr>
                <w:szCs w:val="26"/>
              </w:rPr>
              <w:t xml:space="preserve">Phát nóng và làm mát máy điện. </w:t>
            </w:r>
          </w:p>
        </w:tc>
        <w:tc>
          <w:tcPr>
            <w:tcW w:w="851" w:type="dxa"/>
            <w:tcBorders>
              <w:top w:val="single" w:sz="4" w:space="0" w:color="000000"/>
              <w:left w:val="single" w:sz="4" w:space="0" w:color="000000"/>
              <w:bottom w:val="single" w:sz="4" w:space="0" w:color="000000"/>
              <w:right w:val="single" w:sz="4" w:space="0" w:color="000000"/>
            </w:tcBorders>
          </w:tcPr>
          <w:p w14:paraId="58BDDAA0" w14:textId="77777777" w:rsidR="00615D17" w:rsidRPr="00E63EC9" w:rsidRDefault="00074193" w:rsidP="00E63EC9">
            <w:pPr>
              <w:spacing w:before="120" w:after="120" w:line="288" w:lineRule="auto"/>
              <w:jc w:val="center"/>
              <w:rPr>
                <w:b/>
                <w:szCs w:val="26"/>
              </w:rPr>
            </w:pPr>
            <w:r w:rsidRPr="00E63EC9">
              <w:rPr>
                <w:b/>
                <w:szCs w:val="26"/>
              </w:rPr>
              <w:t>05</w:t>
            </w:r>
          </w:p>
          <w:p w14:paraId="0679225E" w14:textId="77777777" w:rsidR="00615D17" w:rsidRPr="00E63EC9" w:rsidRDefault="00615D17" w:rsidP="00E63EC9">
            <w:pPr>
              <w:spacing w:before="120" w:after="120" w:line="288" w:lineRule="auto"/>
              <w:jc w:val="center"/>
              <w:rPr>
                <w:szCs w:val="26"/>
              </w:rPr>
            </w:pPr>
          </w:p>
          <w:p w14:paraId="70281563" w14:textId="77777777" w:rsidR="00615D17" w:rsidRPr="00E63EC9" w:rsidRDefault="00615D17" w:rsidP="00E63EC9">
            <w:pPr>
              <w:spacing w:before="120" w:after="120" w:line="288" w:lineRule="auto"/>
              <w:jc w:val="center"/>
              <w:rPr>
                <w:szCs w:val="26"/>
              </w:rPr>
            </w:pPr>
          </w:p>
          <w:p w14:paraId="4CC95B5E" w14:textId="77777777" w:rsidR="00615D17" w:rsidRPr="00E63EC9" w:rsidRDefault="00615D17" w:rsidP="00E63EC9">
            <w:pPr>
              <w:spacing w:before="120" w:after="120" w:line="288" w:lineRule="auto"/>
              <w:jc w:val="center"/>
              <w:rPr>
                <w:szCs w:val="26"/>
              </w:rPr>
            </w:pPr>
          </w:p>
          <w:p w14:paraId="63C30E45" w14:textId="77777777" w:rsidR="00615D17" w:rsidRPr="00E63EC9" w:rsidRDefault="00615D17" w:rsidP="00E63EC9">
            <w:pPr>
              <w:spacing w:before="120" w:after="120" w:line="288" w:lineRule="auto"/>
              <w:jc w:val="center"/>
              <w:rPr>
                <w:szCs w:val="26"/>
              </w:rPr>
            </w:pPr>
          </w:p>
          <w:p w14:paraId="4D076733" w14:textId="77777777" w:rsidR="00615D17" w:rsidRPr="00E63EC9" w:rsidRDefault="00615D17" w:rsidP="00E63EC9">
            <w:pPr>
              <w:spacing w:before="120" w:after="120" w:line="288" w:lineRule="auto"/>
              <w:jc w:val="center"/>
              <w:rPr>
                <w:szCs w:val="26"/>
              </w:rPr>
            </w:pPr>
          </w:p>
          <w:p w14:paraId="300EEC37" w14:textId="77777777" w:rsidR="00615D17" w:rsidRPr="00E63EC9" w:rsidRDefault="00615D17" w:rsidP="00E63EC9">
            <w:pPr>
              <w:spacing w:before="120" w:after="120" w:line="288" w:lineRule="auto"/>
              <w:jc w:val="center"/>
              <w:rPr>
                <w:szCs w:val="26"/>
              </w:rPr>
            </w:pPr>
          </w:p>
          <w:p w14:paraId="4788C7E8" w14:textId="77777777" w:rsidR="00615D17" w:rsidRPr="00E63EC9" w:rsidRDefault="00615D17" w:rsidP="00E63EC9">
            <w:pPr>
              <w:spacing w:before="120" w:after="120" w:line="288" w:lineRule="auto"/>
              <w:jc w:val="center"/>
              <w:rPr>
                <w:szCs w:val="26"/>
              </w:rPr>
            </w:pPr>
          </w:p>
        </w:tc>
        <w:tc>
          <w:tcPr>
            <w:tcW w:w="1021" w:type="dxa"/>
            <w:tcBorders>
              <w:top w:val="single" w:sz="4" w:space="0" w:color="000000"/>
              <w:left w:val="single" w:sz="4" w:space="0" w:color="000000"/>
              <w:bottom w:val="single" w:sz="4" w:space="0" w:color="000000"/>
              <w:right w:val="single" w:sz="4" w:space="0" w:color="000000"/>
            </w:tcBorders>
          </w:tcPr>
          <w:p w14:paraId="6569E586" w14:textId="77777777" w:rsidR="00615D17" w:rsidRPr="00E63EC9" w:rsidRDefault="00074193" w:rsidP="00E63EC9">
            <w:pPr>
              <w:spacing w:before="120" w:after="120" w:line="288" w:lineRule="auto"/>
              <w:jc w:val="center"/>
              <w:rPr>
                <w:b/>
                <w:szCs w:val="26"/>
              </w:rPr>
            </w:pPr>
            <w:r w:rsidRPr="00E63EC9">
              <w:rPr>
                <w:b/>
                <w:szCs w:val="26"/>
              </w:rPr>
              <w:t>05</w:t>
            </w:r>
          </w:p>
          <w:p w14:paraId="2A972225" w14:textId="77777777" w:rsidR="00615D17" w:rsidRPr="00E63EC9" w:rsidRDefault="00615D17" w:rsidP="00E63EC9">
            <w:pPr>
              <w:spacing w:before="120" w:after="120" w:line="288" w:lineRule="auto"/>
              <w:jc w:val="center"/>
              <w:rPr>
                <w:szCs w:val="26"/>
              </w:rPr>
            </w:pPr>
          </w:p>
          <w:p w14:paraId="03059E77" w14:textId="77777777" w:rsidR="00615D17" w:rsidRPr="00E63EC9" w:rsidRDefault="00074193" w:rsidP="00E63EC9">
            <w:pPr>
              <w:spacing w:before="120" w:after="120" w:line="288" w:lineRule="auto"/>
              <w:jc w:val="center"/>
              <w:rPr>
                <w:szCs w:val="26"/>
              </w:rPr>
            </w:pPr>
            <w:r w:rsidRPr="00E63EC9">
              <w:rPr>
                <w:szCs w:val="26"/>
              </w:rPr>
              <w:t>03</w:t>
            </w:r>
          </w:p>
          <w:p w14:paraId="099CF77A" w14:textId="77777777" w:rsidR="00615D17" w:rsidRPr="00E63EC9" w:rsidRDefault="00615D17" w:rsidP="00E63EC9">
            <w:pPr>
              <w:spacing w:before="120" w:after="120" w:line="288" w:lineRule="auto"/>
              <w:jc w:val="center"/>
              <w:rPr>
                <w:szCs w:val="26"/>
              </w:rPr>
            </w:pPr>
          </w:p>
          <w:p w14:paraId="65CEB84C" w14:textId="77777777" w:rsidR="00615D17" w:rsidRPr="00E63EC9" w:rsidRDefault="00074193" w:rsidP="00E63EC9">
            <w:pPr>
              <w:spacing w:before="120" w:after="120" w:line="288" w:lineRule="auto"/>
              <w:jc w:val="center"/>
              <w:rPr>
                <w:szCs w:val="26"/>
              </w:rPr>
            </w:pPr>
            <w:r w:rsidRPr="00E63EC9">
              <w:rPr>
                <w:szCs w:val="26"/>
              </w:rPr>
              <w:t>0,5</w:t>
            </w:r>
          </w:p>
          <w:p w14:paraId="46811630" w14:textId="77777777" w:rsidR="00615D17" w:rsidRPr="00E63EC9" w:rsidRDefault="00074193" w:rsidP="00E63EC9">
            <w:pPr>
              <w:spacing w:before="120" w:after="120" w:line="288" w:lineRule="auto"/>
              <w:jc w:val="center"/>
              <w:rPr>
                <w:szCs w:val="26"/>
              </w:rPr>
            </w:pPr>
            <w:r w:rsidRPr="00E63EC9">
              <w:rPr>
                <w:szCs w:val="26"/>
              </w:rPr>
              <w:t>0,5</w:t>
            </w:r>
          </w:p>
          <w:p w14:paraId="613D1124" w14:textId="77777777" w:rsidR="00615D17" w:rsidRPr="00E63EC9" w:rsidRDefault="00074193" w:rsidP="00E63EC9">
            <w:pPr>
              <w:spacing w:before="120" w:after="120" w:line="288" w:lineRule="auto"/>
              <w:jc w:val="center"/>
              <w:rPr>
                <w:szCs w:val="26"/>
              </w:rPr>
            </w:pPr>
            <w:r w:rsidRPr="00E63EC9">
              <w:rPr>
                <w:szCs w:val="26"/>
              </w:rPr>
              <w:t>0,5</w:t>
            </w:r>
          </w:p>
          <w:p w14:paraId="7EC78CE2" w14:textId="77777777" w:rsidR="00615D17" w:rsidRPr="00E63EC9" w:rsidRDefault="00074193" w:rsidP="00E63EC9">
            <w:pPr>
              <w:spacing w:before="120" w:after="120" w:line="288" w:lineRule="auto"/>
              <w:jc w:val="center"/>
              <w:rPr>
                <w:szCs w:val="26"/>
              </w:rPr>
            </w:pPr>
            <w:r w:rsidRPr="00E63EC9">
              <w:rPr>
                <w:szCs w:val="26"/>
              </w:rPr>
              <w:t>0,5</w:t>
            </w:r>
          </w:p>
        </w:tc>
        <w:tc>
          <w:tcPr>
            <w:tcW w:w="1502" w:type="dxa"/>
            <w:tcBorders>
              <w:top w:val="single" w:sz="4" w:space="0" w:color="000000"/>
              <w:left w:val="single" w:sz="4" w:space="0" w:color="000000"/>
              <w:bottom w:val="single" w:sz="4" w:space="0" w:color="000000"/>
              <w:right w:val="single" w:sz="4" w:space="0" w:color="000000"/>
            </w:tcBorders>
          </w:tcPr>
          <w:p w14:paraId="4874AF24" w14:textId="77777777" w:rsidR="00615D17" w:rsidRPr="00E63EC9" w:rsidRDefault="00615D17" w:rsidP="00E63EC9">
            <w:pPr>
              <w:spacing w:before="120" w:after="120" w:line="288" w:lineRule="auto"/>
              <w:jc w:val="center"/>
              <w:rPr>
                <w:szCs w:val="26"/>
              </w:rPr>
            </w:pPr>
          </w:p>
          <w:p w14:paraId="3F6FC76D" w14:textId="77777777" w:rsidR="00615D17" w:rsidRPr="00E63EC9" w:rsidRDefault="00615D17" w:rsidP="00E63EC9">
            <w:pPr>
              <w:spacing w:before="120" w:after="120" w:line="288" w:lineRule="auto"/>
              <w:jc w:val="center"/>
              <w:rPr>
                <w:szCs w:val="26"/>
              </w:rPr>
            </w:pPr>
          </w:p>
          <w:p w14:paraId="3E428826" w14:textId="77777777" w:rsidR="00615D17" w:rsidRPr="00E63EC9" w:rsidRDefault="00615D17" w:rsidP="00E63EC9">
            <w:pPr>
              <w:spacing w:before="120" w:after="120" w:line="288" w:lineRule="auto"/>
              <w:jc w:val="center"/>
              <w:rPr>
                <w:szCs w:val="26"/>
              </w:rPr>
            </w:pPr>
          </w:p>
          <w:p w14:paraId="196DF4B2" w14:textId="77777777" w:rsidR="00615D17" w:rsidRPr="00E63EC9" w:rsidRDefault="00615D17" w:rsidP="00E63EC9">
            <w:pPr>
              <w:spacing w:before="120" w:after="120" w:line="288" w:lineRule="auto"/>
              <w:jc w:val="center"/>
              <w:rPr>
                <w:szCs w:val="26"/>
              </w:rPr>
            </w:pPr>
          </w:p>
          <w:p w14:paraId="2A5110CE" w14:textId="77777777" w:rsidR="00615D17" w:rsidRPr="00E63EC9" w:rsidRDefault="00615D17" w:rsidP="00E63EC9">
            <w:pPr>
              <w:spacing w:before="120" w:after="120" w:line="288" w:lineRule="auto"/>
              <w:jc w:val="center"/>
              <w:rPr>
                <w:szCs w:val="26"/>
              </w:rPr>
            </w:pPr>
          </w:p>
          <w:p w14:paraId="02FE74E6" w14:textId="77777777" w:rsidR="00615D17" w:rsidRPr="00E63EC9" w:rsidRDefault="00615D17" w:rsidP="00E63EC9">
            <w:pPr>
              <w:spacing w:before="120" w:after="120" w:line="288" w:lineRule="auto"/>
              <w:jc w:val="center"/>
              <w:rPr>
                <w:szCs w:val="26"/>
              </w:rPr>
            </w:pPr>
          </w:p>
          <w:p w14:paraId="76D748A9" w14:textId="77777777" w:rsidR="00615D17" w:rsidRPr="00E63EC9" w:rsidRDefault="00615D17" w:rsidP="00E63EC9">
            <w:pPr>
              <w:spacing w:before="120" w:after="120" w:line="288" w:lineRule="auto"/>
              <w:jc w:val="center"/>
              <w:rPr>
                <w:szCs w:val="26"/>
              </w:rPr>
            </w:pPr>
          </w:p>
          <w:p w14:paraId="3C0B6293" w14:textId="77777777" w:rsidR="00615D17" w:rsidRPr="00E63EC9" w:rsidRDefault="00615D17" w:rsidP="00E63EC9">
            <w:pPr>
              <w:spacing w:before="120" w:after="120" w:line="288" w:lineRule="auto"/>
              <w:jc w:val="center"/>
              <w:rPr>
                <w:szCs w:val="26"/>
              </w:rPr>
            </w:pPr>
          </w:p>
        </w:tc>
        <w:tc>
          <w:tcPr>
            <w:tcW w:w="850" w:type="dxa"/>
            <w:tcBorders>
              <w:top w:val="single" w:sz="4" w:space="0" w:color="000000"/>
              <w:left w:val="single" w:sz="4" w:space="0" w:color="000000"/>
              <w:bottom w:val="single" w:sz="4" w:space="0" w:color="000000"/>
              <w:right w:val="single" w:sz="4" w:space="0" w:color="000000"/>
            </w:tcBorders>
          </w:tcPr>
          <w:p w14:paraId="1BD17074" w14:textId="77777777" w:rsidR="00615D17" w:rsidRPr="00E63EC9" w:rsidRDefault="00615D17" w:rsidP="00E63EC9">
            <w:pPr>
              <w:spacing w:before="120" w:after="120" w:line="288" w:lineRule="auto"/>
              <w:jc w:val="center"/>
              <w:rPr>
                <w:szCs w:val="26"/>
              </w:rPr>
            </w:pPr>
          </w:p>
          <w:p w14:paraId="4CD3DDD1" w14:textId="77777777" w:rsidR="00615D17" w:rsidRPr="00E63EC9" w:rsidRDefault="00615D17" w:rsidP="00E63EC9">
            <w:pPr>
              <w:spacing w:before="120" w:after="120" w:line="288" w:lineRule="auto"/>
              <w:jc w:val="center"/>
              <w:rPr>
                <w:szCs w:val="26"/>
              </w:rPr>
            </w:pPr>
          </w:p>
          <w:p w14:paraId="76F1864C" w14:textId="77777777" w:rsidR="00615D17" w:rsidRPr="00E63EC9" w:rsidRDefault="00615D17" w:rsidP="00E63EC9">
            <w:pPr>
              <w:spacing w:before="120" w:after="120" w:line="288" w:lineRule="auto"/>
              <w:jc w:val="center"/>
              <w:rPr>
                <w:szCs w:val="26"/>
              </w:rPr>
            </w:pPr>
          </w:p>
          <w:p w14:paraId="2AB9F69D" w14:textId="77777777" w:rsidR="00615D17" w:rsidRPr="00E63EC9" w:rsidRDefault="00615D17" w:rsidP="00E63EC9">
            <w:pPr>
              <w:spacing w:before="120" w:after="120" w:line="288" w:lineRule="auto"/>
              <w:jc w:val="center"/>
              <w:rPr>
                <w:szCs w:val="26"/>
              </w:rPr>
            </w:pPr>
          </w:p>
          <w:p w14:paraId="3B36B92E" w14:textId="77777777" w:rsidR="00615D17" w:rsidRPr="00E63EC9" w:rsidRDefault="00615D17" w:rsidP="00E63EC9">
            <w:pPr>
              <w:spacing w:before="120" w:after="120" w:line="288" w:lineRule="auto"/>
              <w:jc w:val="center"/>
              <w:rPr>
                <w:szCs w:val="26"/>
              </w:rPr>
            </w:pPr>
          </w:p>
          <w:p w14:paraId="3D6AF2E0" w14:textId="77777777" w:rsidR="00615D17" w:rsidRPr="00E63EC9" w:rsidRDefault="00615D17" w:rsidP="00E63EC9">
            <w:pPr>
              <w:spacing w:before="120" w:after="120" w:line="288" w:lineRule="auto"/>
              <w:jc w:val="center"/>
              <w:rPr>
                <w:szCs w:val="26"/>
              </w:rPr>
            </w:pPr>
          </w:p>
          <w:p w14:paraId="4AF45B0F" w14:textId="77777777" w:rsidR="00615D17" w:rsidRPr="00E63EC9" w:rsidRDefault="00615D17" w:rsidP="00E63EC9">
            <w:pPr>
              <w:spacing w:before="120" w:after="120" w:line="288" w:lineRule="auto"/>
              <w:jc w:val="center"/>
              <w:rPr>
                <w:szCs w:val="26"/>
              </w:rPr>
            </w:pPr>
          </w:p>
          <w:p w14:paraId="1B562691" w14:textId="77777777" w:rsidR="00615D17" w:rsidRPr="00E63EC9" w:rsidRDefault="00615D17" w:rsidP="00E63EC9">
            <w:pPr>
              <w:spacing w:before="120" w:after="120" w:line="288" w:lineRule="auto"/>
              <w:rPr>
                <w:szCs w:val="26"/>
              </w:rPr>
            </w:pPr>
          </w:p>
        </w:tc>
      </w:tr>
      <w:tr w:rsidR="00615D17" w:rsidRPr="00E63EC9" w14:paraId="0781CD88" w14:textId="77777777">
        <w:trPr>
          <w:trHeight w:val="6650"/>
        </w:trPr>
        <w:tc>
          <w:tcPr>
            <w:tcW w:w="704" w:type="dxa"/>
            <w:tcBorders>
              <w:top w:val="single" w:sz="4" w:space="0" w:color="000000"/>
              <w:left w:val="single" w:sz="4" w:space="0" w:color="000000"/>
              <w:bottom w:val="single" w:sz="4" w:space="0" w:color="000000"/>
              <w:right w:val="single" w:sz="4" w:space="0" w:color="000000"/>
            </w:tcBorders>
          </w:tcPr>
          <w:p w14:paraId="011B4D7F" w14:textId="77777777" w:rsidR="00615D17" w:rsidRPr="00E63EC9" w:rsidRDefault="00615D17" w:rsidP="00E63EC9">
            <w:pPr>
              <w:spacing w:before="120" w:after="120" w:line="288" w:lineRule="auto"/>
              <w:rPr>
                <w:szCs w:val="26"/>
              </w:rPr>
            </w:pPr>
          </w:p>
          <w:p w14:paraId="0F78A063" w14:textId="77777777" w:rsidR="00615D17" w:rsidRPr="00E63EC9" w:rsidRDefault="00074193" w:rsidP="00E63EC9">
            <w:pPr>
              <w:spacing w:before="120" w:after="120" w:line="288" w:lineRule="auto"/>
              <w:jc w:val="center"/>
              <w:rPr>
                <w:szCs w:val="26"/>
              </w:rPr>
            </w:pPr>
            <w:r w:rsidRPr="00E63EC9">
              <w:rPr>
                <w:szCs w:val="26"/>
              </w:rPr>
              <w:t>2</w:t>
            </w:r>
          </w:p>
        </w:tc>
        <w:tc>
          <w:tcPr>
            <w:tcW w:w="4003" w:type="dxa"/>
            <w:tcBorders>
              <w:top w:val="single" w:sz="4" w:space="0" w:color="000000"/>
              <w:left w:val="single" w:sz="4" w:space="0" w:color="000000"/>
              <w:bottom w:val="single" w:sz="4" w:space="0" w:color="000000"/>
              <w:right w:val="single" w:sz="4" w:space="0" w:color="000000"/>
            </w:tcBorders>
          </w:tcPr>
          <w:p w14:paraId="21AD9FA1" w14:textId="77777777" w:rsidR="00615D17" w:rsidRPr="00E63EC9" w:rsidRDefault="00074193" w:rsidP="00E63EC9">
            <w:pPr>
              <w:spacing w:before="120" w:after="120" w:line="288" w:lineRule="auto"/>
              <w:jc w:val="both"/>
              <w:rPr>
                <w:szCs w:val="26"/>
              </w:rPr>
            </w:pPr>
            <w:r w:rsidRPr="00E63EC9">
              <w:rPr>
                <w:b/>
                <w:szCs w:val="26"/>
              </w:rPr>
              <w:t>Bài 2</w:t>
            </w:r>
            <w:r w:rsidRPr="00E63EC9">
              <w:rPr>
                <w:szCs w:val="26"/>
              </w:rPr>
              <w:t>:Máy biến áp.</w:t>
            </w:r>
          </w:p>
          <w:p w14:paraId="1CD1A22B" w14:textId="77777777" w:rsidR="00615D17" w:rsidRPr="00E63EC9" w:rsidRDefault="00074193">
            <w:pPr>
              <w:numPr>
                <w:ilvl w:val="0"/>
                <w:numId w:val="128"/>
              </w:numPr>
              <w:spacing w:before="120" w:after="120" w:line="288" w:lineRule="auto"/>
              <w:ind w:left="322" w:hanging="256"/>
              <w:jc w:val="both"/>
              <w:rPr>
                <w:szCs w:val="26"/>
              </w:rPr>
            </w:pPr>
            <w:r w:rsidRPr="00E63EC9">
              <w:rPr>
                <w:szCs w:val="26"/>
              </w:rPr>
              <w:t>Khái niệm chung.</w:t>
            </w:r>
          </w:p>
          <w:p w14:paraId="31471012" w14:textId="77777777" w:rsidR="00615D17" w:rsidRPr="00E63EC9" w:rsidRDefault="00074193">
            <w:pPr>
              <w:numPr>
                <w:ilvl w:val="0"/>
                <w:numId w:val="128"/>
              </w:numPr>
              <w:spacing w:before="120" w:after="120" w:line="288" w:lineRule="auto"/>
              <w:ind w:left="322" w:hanging="256"/>
              <w:jc w:val="both"/>
              <w:rPr>
                <w:szCs w:val="26"/>
              </w:rPr>
            </w:pPr>
            <w:r w:rsidRPr="00E63EC9">
              <w:rPr>
                <w:szCs w:val="26"/>
              </w:rPr>
              <w:t>Cấu tạo của máy biến áp.</w:t>
            </w:r>
          </w:p>
          <w:p w14:paraId="0E404677" w14:textId="77777777" w:rsidR="00615D17" w:rsidRPr="00E63EC9" w:rsidRDefault="00074193">
            <w:pPr>
              <w:numPr>
                <w:ilvl w:val="0"/>
                <w:numId w:val="128"/>
              </w:numPr>
              <w:spacing w:before="120" w:after="120" w:line="288" w:lineRule="auto"/>
              <w:ind w:left="322" w:hanging="256"/>
              <w:jc w:val="both"/>
              <w:rPr>
                <w:szCs w:val="26"/>
              </w:rPr>
            </w:pPr>
            <w:r w:rsidRPr="00E63EC9">
              <w:rPr>
                <w:szCs w:val="26"/>
              </w:rPr>
              <w:t>Các đại lượng định mức của máy biến áp.</w:t>
            </w:r>
          </w:p>
          <w:p w14:paraId="52DBFCBD" w14:textId="77777777" w:rsidR="00615D17" w:rsidRPr="00E63EC9" w:rsidRDefault="00074193">
            <w:pPr>
              <w:numPr>
                <w:ilvl w:val="0"/>
                <w:numId w:val="128"/>
              </w:numPr>
              <w:spacing w:before="120" w:after="120" w:line="288" w:lineRule="auto"/>
              <w:ind w:left="322" w:hanging="256"/>
              <w:jc w:val="both"/>
              <w:rPr>
                <w:szCs w:val="26"/>
              </w:rPr>
            </w:pPr>
            <w:r w:rsidRPr="00E63EC9">
              <w:rPr>
                <w:szCs w:val="26"/>
              </w:rPr>
              <w:t>Nguyên lí làm việc của máy biến áp.</w:t>
            </w:r>
          </w:p>
          <w:p w14:paraId="5C7BB503" w14:textId="77777777" w:rsidR="00615D17" w:rsidRPr="00E63EC9" w:rsidRDefault="00074193">
            <w:pPr>
              <w:numPr>
                <w:ilvl w:val="0"/>
                <w:numId w:val="128"/>
              </w:numPr>
              <w:spacing w:before="120" w:after="120" w:line="288" w:lineRule="auto"/>
              <w:ind w:left="322" w:hanging="256"/>
              <w:jc w:val="both"/>
              <w:rPr>
                <w:szCs w:val="26"/>
              </w:rPr>
            </w:pPr>
            <w:r w:rsidRPr="00E63EC9">
              <w:rPr>
                <w:szCs w:val="26"/>
              </w:rPr>
              <w:t>Mô hình toán và sơ đồ thay thế của máy biến áp.</w:t>
            </w:r>
          </w:p>
          <w:p w14:paraId="10DC2E3A" w14:textId="77777777" w:rsidR="00615D17" w:rsidRPr="00E63EC9" w:rsidRDefault="00074193">
            <w:pPr>
              <w:numPr>
                <w:ilvl w:val="0"/>
                <w:numId w:val="128"/>
              </w:numPr>
              <w:spacing w:before="120" w:after="120" w:line="288" w:lineRule="auto"/>
              <w:ind w:left="322" w:hanging="256"/>
              <w:jc w:val="both"/>
              <w:rPr>
                <w:szCs w:val="26"/>
              </w:rPr>
            </w:pPr>
            <w:r w:rsidRPr="00E63EC9">
              <w:rPr>
                <w:szCs w:val="26"/>
              </w:rPr>
              <w:t>Các chế độ làm việc của máy biến áp.</w:t>
            </w:r>
          </w:p>
          <w:p w14:paraId="69E61D64" w14:textId="77777777" w:rsidR="00615D17" w:rsidRPr="00E63EC9" w:rsidRDefault="00074193">
            <w:pPr>
              <w:numPr>
                <w:ilvl w:val="0"/>
                <w:numId w:val="128"/>
              </w:numPr>
              <w:spacing w:before="120" w:after="120" w:line="288" w:lineRule="auto"/>
              <w:ind w:left="322" w:hanging="256"/>
              <w:jc w:val="both"/>
              <w:rPr>
                <w:szCs w:val="26"/>
              </w:rPr>
            </w:pPr>
            <w:r w:rsidRPr="00E63EC9">
              <w:rPr>
                <w:szCs w:val="26"/>
              </w:rPr>
              <w:t>Máy biến áp ba pha.</w:t>
            </w:r>
          </w:p>
          <w:p w14:paraId="3C02799E" w14:textId="77777777" w:rsidR="00615D17" w:rsidRPr="00E63EC9" w:rsidRDefault="00074193">
            <w:pPr>
              <w:numPr>
                <w:ilvl w:val="0"/>
                <w:numId w:val="128"/>
              </w:numPr>
              <w:spacing w:before="120" w:after="120" w:line="288" w:lineRule="auto"/>
              <w:ind w:left="322" w:hanging="256"/>
              <w:jc w:val="both"/>
              <w:rPr>
                <w:szCs w:val="26"/>
              </w:rPr>
            </w:pPr>
            <w:r w:rsidRPr="00E63EC9">
              <w:rPr>
                <w:szCs w:val="26"/>
              </w:rPr>
              <w:t>Sự làm việc song song của máy biến áp.</w:t>
            </w:r>
          </w:p>
          <w:p w14:paraId="460078A4" w14:textId="77777777" w:rsidR="00615D17" w:rsidRPr="00E63EC9" w:rsidRDefault="00074193">
            <w:pPr>
              <w:numPr>
                <w:ilvl w:val="0"/>
                <w:numId w:val="128"/>
              </w:numPr>
              <w:spacing w:before="120" w:after="120" w:line="288" w:lineRule="auto"/>
              <w:ind w:left="322" w:hanging="256"/>
              <w:jc w:val="both"/>
              <w:rPr>
                <w:szCs w:val="26"/>
              </w:rPr>
            </w:pPr>
            <w:r w:rsidRPr="00E63EC9">
              <w:rPr>
                <w:szCs w:val="26"/>
              </w:rPr>
              <w:t>Các máy biến áp đặc biệt.</w:t>
            </w:r>
          </w:p>
          <w:p w14:paraId="1B21080B" w14:textId="77777777" w:rsidR="00615D17" w:rsidRPr="00E63EC9" w:rsidRDefault="00074193">
            <w:pPr>
              <w:numPr>
                <w:ilvl w:val="0"/>
                <w:numId w:val="128"/>
              </w:numPr>
              <w:spacing w:before="120" w:after="120" w:line="288" w:lineRule="auto"/>
              <w:ind w:left="322" w:hanging="256"/>
              <w:jc w:val="both"/>
              <w:rPr>
                <w:szCs w:val="26"/>
              </w:rPr>
            </w:pPr>
            <w:r w:rsidRPr="00E63EC9">
              <w:rPr>
                <w:szCs w:val="26"/>
              </w:rPr>
              <w:t>Thí nghiệm máy biến áp</w:t>
            </w:r>
          </w:p>
        </w:tc>
        <w:tc>
          <w:tcPr>
            <w:tcW w:w="851" w:type="dxa"/>
            <w:tcBorders>
              <w:top w:val="single" w:sz="4" w:space="0" w:color="000000"/>
              <w:left w:val="single" w:sz="4" w:space="0" w:color="000000"/>
              <w:bottom w:val="single" w:sz="4" w:space="0" w:color="000000"/>
              <w:right w:val="single" w:sz="4" w:space="0" w:color="000000"/>
            </w:tcBorders>
          </w:tcPr>
          <w:p w14:paraId="5D3E4704" w14:textId="77777777" w:rsidR="00615D17" w:rsidRPr="00E63EC9" w:rsidRDefault="00074193" w:rsidP="00E63EC9">
            <w:pPr>
              <w:spacing w:before="120" w:after="120" w:line="288" w:lineRule="auto"/>
              <w:jc w:val="center"/>
              <w:rPr>
                <w:b/>
                <w:szCs w:val="26"/>
              </w:rPr>
            </w:pPr>
            <w:r w:rsidRPr="00E63EC9">
              <w:rPr>
                <w:b/>
                <w:szCs w:val="26"/>
              </w:rPr>
              <w:t>31</w:t>
            </w:r>
          </w:p>
          <w:p w14:paraId="3937470F" w14:textId="77777777" w:rsidR="00615D17" w:rsidRPr="00E63EC9" w:rsidRDefault="00615D17" w:rsidP="00E63EC9">
            <w:pPr>
              <w:spacing w:before="120" w:after="120" w:line="288" w:lineRule="auto"/>
              <w:jc w:val="center"/>
              <w:rPr>
                <w:szCs w:val="26"/>
              </w:rPr>
            </w:pPr>
          </w:p>
          <w:p w14:paraId="18ADE5CA" w14:textId="77777777" w:rsidR="00615D17" w:rsidRPr="00E63EC9" w:rsidRDefault="00615D17" w:rsidP="00E63EC9">
            <w:pPr>
              <w:spacing w:before="120" w:after="120" w:line="288" w:lineRule="auto"/>
              <w:jc w:val="center"/>
              <w:rPr>
                <w:szCs w:val="26"/>
              </w:rPr>
            </w:pPr>
          </w:p>
          <w:p w14:paraId="625539F7" w14:textId="77777777" w:rsidR="00615D17" w:rsidRPr="00E63EC9" w:rsidRDefault="00615D17" w:rsidP="00E63EC9">
            <w:pPr>
              <w:spacing w:before="120" w:after="120" w:line="288" w:lineRule="auto"/>
              <w:jc w:val="center"/>
              <w:rPr>
                <w:szCs w:val="26"/>
              </w:rPr>
            </w:pPr>
          </w:p>
          <w:p w14:paraId="7A9DB2C9" w14:textId="77777777" w:rsidR="00615D17" w:rsidRPr="00E63EC9" w:rsidRDefault="00615D17" w:rsidP="00E63EC9">
            <w:pPr>
              <w:spacing w:before="120" w:after="120" w:line="288" w:lineRule="auto"/>
              <w:jc w:val="center"/>
              <w:rPr>
                <w:szCs w:val="26"/>
              </w:rPr>
            </w:pPr>
          </w:p>
          <w:p w14:paraId="0EE0C51B" w14:textId="77777777" w:rsidR="00615D17" w:rsidRPr="00E63EC9" w:rsidRDefault="00615D17" w:rsidP="00E63EC9">
            <w:pPr>
              <w:spacing w:before="120" w:after="120" w:line="288" w:lineRule="auto"/>
              <w:jc w:val="center"/>
              <w:rPr>
                <w:szCs w:val="26"/>
              </w:rPr>
            </w:pPr>
          </w:p>
          <w:p w14:paraId="5FF6487D" w14:textId="77777777" w:rsidR="00615D17" w:rsidRPr="00E63EC9" w:rsidRDefault="00615D17" w:rsidP="00E63EC9">
            <w:pPr>
              <w:spacing w:before="120" w:after="120" w:line="288" w:lineRule="auto"/>
              <w:jc w:val="center"/>
              <w:rPr>
                <w:szCs w:val="26"/>
              </w:rPr>
            </w:pPr>
          </w:p>
          <w:p w14:paraId="0647DFA5" w14:textId="77777777" w:rsidR="00615D17" w:rsidRPr="00E63EC9" w:rsidRDefault="00615D17" w:rsidP="00E63EC9">
            <w:pPr>
              <w:spacing w:before="120" w:after="120" w:line="288" w:lineRule="auto"/>
              <w:jc w:val="center"/>
              <w:rPr>
                <w:szCs w:val="26"/>
              </w:rPr>
            </w:pPr>
          </w:p>
          <w:p w14:paraId="0E5B7691" w14:textId="77777777" w:rsidR="00615D17" w:rsidRPr="00E63EC9" w:rsidRDefault="00615D17" w:rsidP="00E63EC9">
            <w:pPr>
              <w:spacing w:before="120" w:after="120" w:line="288" w:lineRule="auto"/>
              <w:jc w:val="center"/>
              <w:rPr>
                <w:szCs w:val="26"/>
              </w:rPr>
            </w:pPr>
          </w:p>
          <w:p w14:paraId="65E03FF0" w14:textId="77777777" w:rsidR="00615D17" w:rsidRPr="00E63EC9" w:rsidRDefault="00615D17" w:rsidP="00E63EC9">
            <w:pPr>
              <w:spacing w:before="120" w:after="120" w:line="288" w:lineRule="auto"/>
              <w:jc w:val="center"/>
              <w:rPr>
                <w:szCs w:val="26"/>
              </w:rPr>
            </w:pPr>
          </w:p>
          <w:p w14:paraId="6701BAEB" w14:textId="77777777" w:rsidR="00615D17" w:rsidRPr="00E63EC9" w:rsidRDefault="00615D17" w:rsidP="00E63EC9">
            <w:pPr>
              <w:spacing w:before="120" w:after="120" w:line="288" w:lineRule="auto"/>
              <w:jc w:val="center"/>
              <w:rPr>
                <w:szCs w:val="26"/>
              </w:rPr>
            </w:pPr>
          </w:p>
        </w:tc>
        <w:tc>
          <w:tcPr>
            <w:tcW w:w="1021" w:type="dxa"/>
            <w:tcBorders>
              <w:top w:val="single" w:sz="4" w:space="0" w:color="000000"/>
              <w:left w:val="single" w:sz="4" w:space="0" w:color="000000"/>
              <w:bottom w:val="single" w:sz="4" w:space="0" w:color="000000"/>
              <w:right w:val="single" w:sz="4" w:space="0" w:color="000000"/>
            </w:tcBorders>
          </w:tcPr>
          <w:p w14:paraId="486CB651" w14:textId="77777777" w:rsidR="00615D17" w:rsidRPr="00E63EC9" w:rsidRDefault="00074193" w:rsidP="00E63EC9">
            <w:pPr>
              <w:spacing w:before="120" w:after="120" w:line="288" w:lineRule="auto"/>
              <w:jc w:val="center"/>
              <w:rPr>
                <w:b/>
                <w:szCs w:val="26"/>
              </w:rPr>
            </w:pPr>
            <w:r w:rsidRPr="00E63EC9">
              <w:rPr>
                <w:b/>
                <w:szCs w:val="26"/>
              </w:rPr>
              <w:t>13</w:t>
            </w:r>
          </w:p>
          <w:p w14:paraId="0D9B1F50" w14:textId="77777777" w:rsidR="00615D17" w:rsidRPr="00E63EC9" w:rsidRDefault="00074193" w:rsidP="00E63EC9">
            <w:pPr>
              <w:spacing w:before="120" w:after="120" w:line="288" w:lineRule="auto"/>
              <w:jc w:val="center"/>
              <w:rPr>
                <w:szCs w:val="26"/>
              </w:rPr>
            </w:pPr>
            <w:r w:rsidRPr="00E63EC9">
              <w:rPr>
                <w:szCs w:val="26"/>
              </w:rPr>
              <w:t>1</w:t>
            </w:r>
          </w:p>
          <w:p w14:paraId="130D0A65" w14:textId="77777777" w:rsidR="00615D17" w:rsidRPr="00E63EC9" w:rsidRDefault="00074193" w:rsidP="00E63EC9">
            <w:pPr>
              <w:spacing w:before="120" w:after="120" w:line="288" w:lineRule="auto"/>
              <w:jc w:val="center"/>
              <w:rPr>
                <w:szCs w:val="26"/>
              </w:rPr>
            </w:pPr>
            <w:r w:rsidRPr="00E63EC9">
              <w:rPr>
                <w:szCs w:val="26"/>
              </w:rPr>
              <w:t>1</w:t>
            </w:r>
          </w:p>
          <w:p w14:paraId="76547F5B" w14:textId="77777777" w:rsidR="00615D17" w:rsidRPr="00E63EC9" w:rsidRDefault="00074193" w:rsidP="00E63EC9">
            <w:pPr>
              <w:spacing w:before="120" w:after="120" w:line="288" w:lineRule="auto"/>
              <w:jc w:val="center"/>
              <w:rPr>
                <w:szCs w:val="26"/>
              </w:rPr>
            </w:pPr>
            <w:r w:rsidRPr="00E63EC9">
              <w:rPr>
                <w:szCs w:val="26"/>
              </w:rPr>
              <w:t>1</w:t>
            </w:r>
          </w:p>
          <w:p w14:paraId="22A6CEE1" w14:textId="77777777" w:rsidR="00615D17" w:rsidRPr="00E63EC9" w:rsidRDefault="00074193" w:rsidP="00E63EC9">
            <w:pPr>
              <w:spacing w:before="120" w:after="120" w:line="288" w:lineRule="auto"/>
              <w:jc w:val="center"/>
              <w:rPr>
                <w:szCs w:val="26"/>
              </w:rPr>
            </w:pPr>
            <w:r w:rsidRPr="00E63EC9">
              <w:rPr>
                <w:szCs w:val="26"/>
              </w:rPr>
              <w:t>2</w:t>
            </w:r>
          </w:p>
          <w:p w14:paraId="745B5B49" w14:textId="77777777" w:rsidR="00615D17" w:rsidRPr="00E63EC9" w:rsidRDefault="00074193" w:rsidP="00E63EC9">
            <w:pPr>
              <w:spacing w:before="120" w:after="120" w:line="288" w:lineRule="auto"/>
              <w:jc w:val="center"/>
              <w:rPr>
                <w:szCs w:val="26"/>
              </w:rPr>
            </w:pPr>
            <w:r w:rsidRPr="00E63EC9">
              <w:rPr>
                <w:szCs w:val="26"/>
              </w:rPr>
              <w:t>1</w:t>
            </w:r>
          </w:p>
          <w:p w14:paraId="6FC9FFA5" w14:textId="77777777" w:rsidR="00615D17" w:rsidRPr="00E63EC9" w:rsidRDefault="00074193" w:rsidP="00E63EC9">
            <w:pPr>
              <w:spacing w:before="120" w:after="120" w:line="288" w:lineRule="auto"/>
              <w:jc w:val="center"/>
              <w:rPr>
                <w:szCs w:val="26"/>
              </w:rPr>
            </w:pPr>
            <w:r w:rsidRPr="00E63EC9">
              <w:rPr>
                <w:szCs w:val="26"/>
              </w:rPr>
              <w:t>1</w:t>
            </w:r>
          </w:p>
          <w:p w14:paraId="33614E29" w14:textId="77777777" w:rsidR="00615D17" w:rsidRPr="00E63EC9" w:rsidRDefault="00615D17" w:rsidP="00E63EC9">
            <w:pPr>
              <w:spacing w:before="120" w:after="120" w:line="288" w:lineRule="auto"/>
              <w:jc w:val="center"/>
              <w:rPr>
                <w:szCs w:val="26"/>
              </w:rPr>
            </w:pPr>
          </w:p>
          <w:p w14:paraId="3700400E" w14:textId="77777777" w:rsidR="00615D17" w:rsidRPr="00E63EC9" w:rsidRDefault="00074193" w:rsidP="00E63EC9">
            <w:pPr>
              <w:spacing w:before="120" w:after="120" w:line="288" w:lineRule="auto"/>
              <w:jc w:val="center"/>
              <w:rPr>
                <w:szCs w:val="26"/>
              </w:rPr>
            </w:pPr>
            <w:r w:rsidRPr="00E63EC9">
              <w:rPr>
                <w:szCs w:val="26"/>
              </w:rPr>
              <w:t>2</w:t>
            </w:r>
          </w:p>
          <w:p w14:paraId="1FA625AA" w14:textId="77777777" w:rsidR="00615D17" w:rsidRPr="00E63EC9" w:rsidRDefault="00074193" w:rsidP="00E63EC9">
            <w:pPr>
              <w:spacing w:before="120" w:after="120" w:line="288" w:lineRule="auto"/>
              <w:jc w:val="center"/>
              <w:rPr>
                <w:szCs w:val="26"/>
              </w:rPr>
            </w:pPr>
            <w:r w:rsidRPr="00E63EC9">
              <w:rPr>
                <w:szCs w:val="26"/>
              </w:rPr>
              <w:t>1</w:t>
            </w:r>
          </w:p>
          <w:p w14:paraId="43FFB6A9" w14:textId="77777777" w:rsidR="00615D17" w:rsidRPr="00E63EC9" w:rsidRDefault="00074193" w:rsidP="00E63EC9">
            <w:pPr>
              <w:spacing w:before="120" w:after="120" w:line="288" w:lineRule="auto"/>
              <w:jc w:val="center"/>
              <w:rPr>
                <w:szCs w:val="26"/>
              </w:rPr>
            </w:pPr>
            <w:r w:rsidRPr="00E63EC9">
              <w:rPr>
                <w:szCs w:val="26"/>
              </w:rPr>
              <w:t>1</w:t>
            </w:r>
          </w:p>
          <w:p w14:paraId="440F4B4F" w14:textId="77777777" w:rsidR="00615D17" w:rsidRPr="00E63EC9" w:rsidRDefault="00074193" w:rsidP="00E63EC9">
            <w:pPr>
              <w:spacing w:before="120" w:after="120" w:line="288" w:lineRule="auto"/>
              <w:jc w:val="center"/>
              <w:rPr>
                <w:szCs w:val="26"/>
              </w:rPr>
            </w:pPr>
            <w:r w:rsidRPr="00E63EC9">
              <w:rPr>
                <w:szCs w:val="26"/>
              </w:rPr>
              <w:t>2</w:t>
            </w:r>
          </w:p>
        </w:tc>
        <w:tc>
          <w:tcPr>
            <w:tcW w:w="1502" w:type="dxa"/>
            <w:tcBorders>
              <w:top w:val="single" w:sz="4" w:space="0" w:color="000000"/>
              <w:left w:val="single" w:sz="4" w:space="0" w:color="000000"/>
              <w:bottom w:val="single" w:sz="4" w:space="0" w:color="000000"/>
              <w:right w:val="single" w:sz="4" w:space="0" w:color="000000"/>
            </w:tcBorders>
          </w:tcPr>
          <w:p w14:paraId="19C8EE58" w14:textId="77777777" w:rsidR="00615D17" w:rsidRPr="00E63EC9" w:rsidRDefault="00074193" w:rsidP="00E63EC9">
            <w:pPr>
              <w:spacing w:before="120" w:after="120" w:line="288" w:lineRule="auto"/>
              <w:jc w:val="center"/>
              <w:rPr>
                <w:b/>
                <w:szCs w:val="26"/>
              </w:rPr>
            </w:pPr>
            <w:r w:rsidRPr="00E63EC9">
              <w:rPr>
                <w:b/>
                <w:szCs w:val="26"/>
              </w:rPr>
              <w:t>16</w:t>
            </w:r>
          </w:p>
          <w:p w14:paraId="4C6C54E0" w14:textId="77777777" w:rsidR="00615D17" w:rsidRPr="00E63EC9" w:rsidRDefault="00615D17" w:rsidP="00E63EC9">
            <w:pPr>
              <w:spacing w:before="120" w:after="120" w:line="288" w:lineRule="auto"/>
              <w:jc w:val="center"/>
              <w:rPr>
                <w:szCs w:val="26"/>
              </w:rPr>
            </w:pPr>
          </w:p>
          <w:p w14:paraId="7300E3F9" w14:textId="77777777" w:rsidR="00615D17" w:rsidRPr="00E63EC9" w:rsidRDefault="00615D17" w:rsidP="00E63EC9">
            <w:pPr>
              <w:spacing w:before="120" w:after="120" w:line="288" w:lineRule="auto"/>
              <w:jc w:val="center"/>
              <w:rPr>
                <w:szCs w:val="26"/>
              </w:rPr>
            </w:pPr>
          </w:p>
          <w:p w14:paraId="0436B60E" w14:textId="77777777" w:rsidR="00615D17" w:rsidRPr="00E63EC9" w:rsidRDefault="00615D17" w:rsidP="00E63EC9">
            <w:pPr>
              <w:spacing w:before="120" w:after="120" w:line="288" w:lineRule="auto"/>
              <w:jc w:val="center"/>
              <w:rPr>
                <w:szCs w:val="26"/>
              </w:rPr>
            </w:pPr>
          </w:p>
          <w:p w14:paraId="41F2EE75" w14:textId="77777777" w:rsidR="00615D17" w:rsidRPr="00E63EC9" w:rsidRDefault="00615D17" w:rsidP="00E63EC9">
            <w:pPr>
              <w:spacing w:before="120" w:after="120" w:line="288" w:lineRule="auto"/>
              <w:jc w:val="center"/>
              <w:rPr>
                <w:szCs w:val="26"/>
              </w:rPr>
            </w:pPr>
          </w:p>
          <w:p w14:paraId="1FB2E143" w14:textId="77777777" w:rsidR="00615D17" w:rsidRPr="00E63EC9" w:rsidRDefault="00615D17" w:rsidP="00E63EC9">
            <w:pPr>
              <w:spacing w:before="120" w:after="120" w:line="288" w:lineRule="auto"/>
              <w:jc w:val="center"/>
              <w:rPr>
                <w:szCs w:val="26"/>
              </w:rPr>
            </w:pPr>
          </w:p>
          <w:p w14:paraId="2C788A41" w14:textId="77777777" w:rsidR="00615D17" w:rsidRPr="00E63EC9" w:rsidRDefault="00615D17" w:rsidP="00E63EC9">
            <w:pPr>
              <w:spacing w:before="120" w:after="120" w:line="288" w:lineRule="auto"/>
              <w:jc w:val="center"/>
              <w:rPr>
                <w:szCs w:val="26"/>
              </w:rPr>
            </w:pPr>
          </w:p>
          <w:p w14:paraId="275C9AF5" w14:textId="77777777" w:rsidR="00615D17" w:rsidRPr="00E63EC9" w:rsidRDefault="00615D17" w:rsidP="00E63EC9">
            <w:pPr>
              <w:spacing w:before="120" w:after="120" w:line="288" w:lineRule="auto"/>
              <w:jc w:val="center"/>
              <w:rPr>
                <w:szCs w:val="26"/>
              </w:rPr>
            </w:pPr>
          </w:p>
          <w:p w14:paraId="26B17D73" w14:textId="77777777" w:rsidR="00615D17" w:rsidRPr="00E63EC9" w:rsidRDefault="00615D17" w:rsidP="00E63EC9">
            <w:pPr>
              <w:spacing w:before="120" w:after="120" w:line="288" w:lineRule="auto"/>
              <w:jc w:val="center"/>
              <w:rPr>
                <w:szCs w:val="26"/>
              </w:rPr>
            </w:pPr>
          </w:p>
          <w:p w14:paraId="02267375" w14:textId="77777777" w:rsidR="00615D17" w:rsidRPr="00E63EC9" w:rsidRDefault="00615D17" w:rsidP="00E63EC9">
            <w:pPr>
              <w:spacing w:before="120" w:after="120" w:line="288" w:lineRule="auto"/>
              <w:jc w:val="center"/>
              <w:rPr>
                <w:szCs w:val="26"/>
              </w:rPr>
            </w:pPr>
          </w:p>
          <w:p w14:paraId="1827F858" w14:textId="77777777" w:rsidR="00615D17" w:rsidRPr="00E63EC9" w:rsidRDefault="00615D17" w:rsidP="00E63EC9">
            <w:pPr>
              <w:spacing w:before="120" w:after="120" w:line="288" w:lineRule="auto"/>
              <w:jc w:val="center"/>
              <w:rPr>
                <w:szCs w:val="26"/>
              </w:rPr>
            </w:pPr>
          </w:p>
          <w:p w14:paraId="506EFB39" w14:textId="77777777" w:rsidR="00615D17" w:rsidRPr="00E63EC9" w:rsidRDefault="00074193" w:rsidP="00E63EC9">
            <w:pPr>
              <w:spacing w:before="120" w:after="120" w:line="288" w:lineRule="auto"/>
              <w:jc w:val="center"/>
              <w:rPr>
                <w:szCs w:val="26"/>
              </w:rPr>
            </w:pPr>
            <w:r w:rsidRPr="00E63EC9">
              <w:rPr>
                <w:szCs w:val="26"/>
              </w:rPr>
              <w:t>16</w:t>
            </w:r>
          </w:p>
        </w:tc>
        <w:tc>
          <w:tcPr>
            <w:tcW w:w="850" w:type="dxa"/>
            <w:tcBorders>
              <w:top w:val="single" w:sz="4" w:space="0" w:color="000000"/>
              <w:left w:val="single" w:sz="4" w:space="0" w:color="000000"/>
              <w:bottom w:val="single" w:sz="4" w:space="0" w:color="000000"/>
              <w:right w:val="single" w:sz="4" w:space="0" w:color="000000"/>
            </w:tcBorders>
          </w:tcPr>
          <w:p w14:paraId="4CA88D7A" w14:textId="77777777" w:rsidR="00615D17" w:rsidRPr="00E63EC9" w:rsidRDefault="00074193" w:rsidP="00E63EC9">
            <w:pPr>
              <w:spacing w:before="120" w:after="120" w:line="288" w:lineRule="auto"/>
              <w:jc w:val="center"/>
              <w:rPr>
                <w:b/>
                <w:szCs w:val="26"/>
              </w:rPr>
            </w:pPr>
            <w:r w:rsidRPr="00E63EC9">
              <w:rPr>
                <w:b/>
                <w:szCs w:val="26"/>
              </w:rPr>
              <w:t>2</w:t>
            </w:r>
          </w:p>
          <w:p w14:paraId="79485E01" w14:textId="77777777" w:rsidR="00615D17" w:rsidRPr="00E63EC9" w:rsidRDefault="00615D17" w:rsidP="00E63EC9">
            <w:pPr>
              <w:spacing w:before="120" w:after="120" w:line="288" w:lineRule="auto"/>
              <w:jc w:val="center"/>
              <w:rPr>
                <w:szCs w:val="26"/>
              </w:rPr>
            </w:pPr>
          </w:p>
          <w:p w14:paraId="684B40A6" w14:textId="77777777" w:rsidR="00615D17" w:rsidRPr="00E63EC9" w:rsidRDefault="00615D17" w:rsidP="00E63EC9">
            <w:pPr>
              <w:spacing w:before="120" w:after="120" w:line="288" w:lineRule="auto"/>
              <w:jc w:val="center"/>
              <w:rPr>
                <w:szCs w:val="26"/>
              </w:rPr>
            </w:pPr>
          </w:p>
          <w:p w14:paraId="29FC1CE9" w14:textId="77777777" w:rsidR="00615D17" w:rsidRPr="00E63EC9" w:rsidRDefault="00615D17" w:rsidP="00E63EC9">
            <w:pPr>
              <w:spacing w:before="120" w:after="120" w:line="288" w:lineRule="auto"/>
              <w:jc w:val="center"/>
              <w:rPr>
                <w:szCs w:val="26"/>
              </w:rPr>
            </w:pPr>
          </w:p>
          <w:p w14:paraId="47EDF31B" w14:textId="77777777" w:rsidR="00615D17" w:rsidRPr="00E63EC9" w:rsidRDefault="00615D17" w:rsidP="00E63EC9">
            <w:pPr>
              <w:spacing w:before="120" w:after="120" w:line="288" w:lineRule="auto"/>
              <w:jc w:val="center"/>
              <w:rPr>
                <w:szCs w:val="26"/>
              </w:rPr>
            </w:pPr>
          </w:p>
          <w:p w14:paraId="0E943232" w14:textId="77777777" w:rsidR="00615D17" w:rsidRPr="00E63EC9" w:rsidRDefault="00074193" w:rsidP="00E63EC9">
            <w:pPr>
              <w:spacing w:before="120" w:after="120" w:line="288" w:lineRule="auto"/>
              <w:jc w:val="center"/>
              <w:rPr>
                <w:szCs w:val="26"/>
              </w:rPr>
            </w:pPr>
            <w:r w:rsidRPr="00E63EC9">
              <w:rPr>
                <w:szCs w:val="26"/>
              </w:rPr>
              <w:t>1</w:t>
            </w:r>
          </w:p>
          <w:p w14:paraId="66566468" w14:textId="77777777" w:rsidR="00615D17" w:rsidRPr="00E63EC9" w:rsidRDefault="00615D17" w:rsidP="00E63EC9">
            <w:pPr>
              <w:spacing w:before="120" w:after="120" w:line="288" w:lineRule="auto"/>
              <w:jc w:val="center"/>
              <w:rPr>
                <w:szCs w:val="26"/>
              </w:rPr>
            </w:pPr>
          </w:p>
          <w:p w14:paraId="1B56C51F" w14:textId="77777777" w:rsidR="00615D17" w:rsidRPr="00E63EC9" w:rsidRDefault="00074193" w:rsidP="00E63EC9">
            <w:pPr>
              <w:spacing w:before="120" w:after="120" w:line="288" w:lineRule="auto"/>
              <w:jc w:val="center"/>
              <w:rPr>
                <w:szCs w:val="26"/>
              </w:rPr>
            </w:pPr>
            <w:r w:rsidRPr="00E63EC9">
              <w:rPr>
                <w:szCs w:val="26"/>
              </w:rPr>
              <w:t>1</w:t>
            </w:r>
          </w:p>
          <w:p w14:paraId="6AD4F9D8" w14:textId="77777777" w:rsidR="00615D17" w:rsidRPr="00E63EC9" w:rsidRDefault="00615D17" w:rsidP="00E63EC9">
            <w:pPr>
              <w:spacing w:before="120" w:after="120" w:line="288" w:lineRule="auto"/>
              <w:rPr>
                <w:szCs w:val="26"/>
              </w:rPr>
            </w:pPr>
          </w:p>
        </w:tc>
      </w:tr>
      <w:tr w:rsidR="00615D17" w:rsidRPr="00E63EC9" w14:paraId="1BE469B2" w14:textId="77777777">
        <w:tc>
          <w:tcPr>
            <w:tcW w:w="704" w:type="dxa"/>
            <w:tcBorders>
              <w:top w:val="single" w:sz="4" w:space="0" w:color="000000"/>
              <w:left w:val="single" w:sz="4" w:space="0" w:color="000000"/>
              <w:bottom w:val="single" w:sz="4" w:space="0" w:color="000000"/>
              <w:right w:val="single" w:sz="4" w:space="0" w:color="000000"/>
            </w:tcBorders>
          </w:tcPr>
          <w:p w14:paraId="19B689D7" w14:textId="77777777" w:rsidR="00615D17" w:rsidRPr="00E63EC9" w:rsidRDefault="00074193" w:rsidP="00E63EC9">
            <w:pPr>
              <w:spacing w:before="120" w:after="120" w:line="288" w:lineRule="auto"/>
              <w:jc w:val="center"/>
              <w:rPr>
                <w:szCs w:val="26"/>
              </w:rPr>
            </w:pPr>
            <w:r w:rsidRPr="00E63EC9">
              <w:rPr>
                <w:szCs w:val="26"/>
              </w:rPr>
              <w:t>3</w:t>
            </w:r>
          </w:p>
        </w:tc>
        <w:tc>
          <w:tcPr>
            <w:tcW w:w="4003" w:type="dxa"/>
            <w:tcBorders>
              <w:top w:val="single" w:sz="4" w:space="0" w:color="000000"/>
              <w:left w:val="single" w:sz="4" w:space="0" w:color="000000"/>
              <w:bottom w:val="single" w:sz="4" w:space="0" w:color="000000"/>
              <w:right w:val="single" w:sz="4" w:space="0" w:color="000000"/>
            </w:tcBorders>
          </w:tcPr>
          <w:p w14:paraId="0AD2AFC3" w14:textId="77777777" w:rsidR="00615D17" w:rsidRPr="00E63EC9" w:rsidRDefault="00074193" w:rsidP="00E63EC9">
            <w:pPr>
              <w:spacing w:before="120" w:after="120" w:line="288" w:lineRule="auto"/>
              <w:jc w:val="both"/>
              <w:rPr>
                <w:szCs w:val="26"/>
              </w:rPr>
            </w:pPr>
            <w:r w:rsidRPr="00E63EC9">
              <w:rPr>
                <w:b/>
                <w:szCs w:val="26"/>
              </w:rPr>
              <w:t>Bài 3:</w:t>
            </w:r>
            <w:r w:rsidRPr="00E63EC9">
              <w:rPr>
                <w:szCs w:val="26"/>
              </w:rPr>
              <w:t>Máy điện không đồng bộ.</w:t>
            </w:r>
          </w:p>
          <w:p w14:paraId="4FAD7739" w14:textId="77777777" w:rsidR="00615D17" w:rsidRPr="00E63EC9" w:rsidRDefault="00074193">
            <w:pPr>
              <w:numPr>
                <w:ilvl w:val="0"/>
                <w:numId w:val="129"/>
              </w:numPr>
              <w:spacing w:before="120" w:after="120" w:line="288" w:lineRule="auto"/>
              <w:ind w:left="322" w:hanging="256"/>
              <w:jc w:val="both"/>
              <w:rPr>
                <w:szCs w:val="26"/>
              </w:rPr>
            </w:pPr>
            <w:r w:rsidRPr="00E63EC9">
              <w:rPr>
                <w:szCs w:val="26"/>
              </w:rPr>
              <w:t>Khái niệm chung về máy điện không đồng bộ.</w:t>
            </w:r>
          </w:p>
          <w:p w14:paraId="4CC3A610" w14:textId="77777777" w:rsidR="00615D17" w:rsidRPr="00E63EC9" w:rsidRDefault="00074193">
            <w:pPr>
              <w:numPr>
                <w:ilvl w:val="0"/>
                <w:numId w:val="129"/>
              </w:numPr>
              <w:spacing w:before="120" w:after="120" w:line="288" w:lineRule="auto"/>
              <w:ind w:left="322" w:hanging="256"/>
              <w:jc w:val="both"/>
              <w:rPr>
                <w:szCs w:val="26"/>
              </w:rPr>
            </w:pPr>
            <w:r w:rsidRPr="00E63EC9">
              <w:rPr>
                <w:szCs w:val="26"/>
              </w:rPr>
              <w:t>Cấu tạo của máy điện không đồng bộ ba pha.</w:t>
            </w:r>
          </w:p>
          <w:p w14:paraId="08C6A449" w14:textId="77777777" w:rsidR="00615D17" w:rsidRPr="00E63EC9" w:rsidRDefault="00074193">
            <w:pPr>
              <w:numPr>
                <w:ilvl w:val="0"/>
                <w:numId w:val="129"/>
              </w:numPr>
              <w:spacing w:before="120" w:after="120" w:line="288" w:lineRule="auto"/>
              <w:ind w:left="322" w:hanging="256"/>
              <w:jc w:val="both"/>
              <w:rPr>
                <w:szCs w:val="26"/>
              </w:rPr>
            </w:pPr>
            <w:r w:rsidRPr="00E63EC9">
              <w:rPr>
                <w:szCs w:val="26"/>
              </w:rPr>
              <w:t>Từ trường của máy điện không đồng bộ.</w:t>
            </w:r>
          </w:p>
          <w:p w14:paraId="47992A49" w14:textId="77777777" w:rsidR="00615D17" w:rsidRPr="00E63EC9" w:rsidRDefault="00074193">
            <w:pPr>
              <w:numPr>
                <w:ilvl w:val="0"/>
                <w:numId w:val="129"/>
              </w:numPr>
              <w:spacing w:before="120" w:after="120" w:line="288" w:lineRule="auto"/>
              <w:ind w:left="322" w:hanging="256"/>
              <w:jc w:val="both"/>
              <w:rPr>
                <w:szCs w:val="26"/>
              </w:rPr>
            </w:pPr>
            <w:r w:rsidRPr="00E63EC9">
              <w:rPr>
                <w:szCs w:val="26"/>
              </w:rPr>
              <w:t>Nguyên lý làm việc cơ bản của máy điện không đồng bộ.</w:t>
            </w:r>
          </w:p>
          <w:p w14:paraId="59F7FAF9" w14:textId="77777777" w:rsidR="00615D17" w:rsidRPr="00E63EC9" w:rsidRDefault="00074193">
            <w:pPr>
              <w:numPr>
                <w:ilvl w:val="0"/>
                <w:numId w:val="129"/>
              </w:numPr>
              <w:spacing w:before="120" w:after="120" w:line="288" w:lineRule="auto"/>
              <w:ind w:left="322" w:hanging="256"/>
              <w:jc w:val="both"/>
              <w:rPr>
                <w:szCs w:val="26"/>
              </w:rPr>
            </w:pPr>
            <w:r w:rsidRPr="00E63EC9">
              <w:rPr>
                <w:szCs w:val="26"/>
              </w:rPr>
              <w:t>Mô hình toán và sơ đồ thay thế của động cơ điện không đồng bộ.</w:t>
            </w:r>
          </w:p>
          <w:p w14:paraId="1964151A" w14:textId="77777777" w:rsidR="00615D17" w:rsidRPr="00E63EC9" w:rsidRDefault="00074193">
            <w:pPr>
              <w:numPr>
                <w:ilvl w:val="0"/>
                <w:numId w:val="129"/>
              </w:numPr>
              <w:spacing w:before="120" w:after="120" w:line="288" w:lineRule="auto"/>
              <w:ind w:left="322" w:hanging="256"/>
              <w:jc w:val="both"/>
              <w:rPr>
                <w:szCs w:val="26"/>
              </w:rPr>
            </w:pPr>
            <w:r w:rsidRPr="00E63EC9">
              <w:rPr>
                <w:szCs w:val="26"/>
              </w:rPr>
              <w:t>Biểu đồ năng lượng và hiệu suất của động cơ không đồng bộ.</w:t>
            </w:r>
          </w:p>
          <w:p w14:paraId="2F8A367A" w14:textId="77777777" w:rsidR="00615D17" w:rsidRPr="00E63EC9" w:rsidRDefault="00074193">
            <w:pPr>
              <w:numPr>
                <w:ilvl w:val="0"/>
                <w:numId w:val="129"/>
              </w:numPr>
              <w:spacing w:before="120" w:after="120" w:line="288" w:lineRule="auto"/>
              <w:ind w:left="322" w:hanging="256"/>
              <w:jc w:val="both"/>
              <w:rPr>
                <w:szCs w:val="26"/>
              </w:rPr>
            </w:pPr>
            <w:r w:rsidRPr="00E63EC9">
              <w:rPr>
                <w:szCs w:val="26"/>
              </w:rPr>
              <w:t>Mô men quay của động cơ không đồng bộ ba pha.</w:t>
            </w:r>
          </w:p>
          <w:p w14:paraId="6458AA5A" w14:textId="77777777" w:rsidR="00615D17" w:rsidRPr="00E63EC9" w:rsidRDefault="00074193">
            <w:pPr>
              <w:numPr>
                <w:ilvl w:val="0"/>
                <w:numId w:val="129"/>
              </w:numPr>
              <w:spacing w:before="120" w:after="120" w:line="288" w:lineRule="auto"/>
              <w:ind w:left="322" w:hanging="256"/>
              <w:jc w:val="both"/>
              <w:rPr>
                <w:szCs w:val="26"/>
              </w:rPr>
            </w:pPr>
            <w:r w:rsidRPr="00E63EC9">
              <w:rPr>
                <w:szCs w:val="26"/>
              </w:rPr>
              <w:t>Mở máy động cơ không đồng bộ ba pha.</w:t>
            </w:r>
          </w:p>
          <w:p w14:paraId="388C3C33" w14:textId="77777777" w:rsidR="00615D17" w:rsidRPr="00E63EC9" w:rsidRDefault="00074193">
            <w:pPr>
              <w:numPr>
                <w:ilvl w:val="0"/>
                <w:numId w:val="129"/>
              </w:numPr>
              <w:spacing w:before="120" w:after="120" w:line="288" w:lineRule="auto"/>
              <w:ind w:left="322" w:hanging="256"/>
              <w:jc w:val="both"/>
              <w:rPr>
                <w:szCs w:val="26"/>
              </w:rPr>
            </w:pPr>
            <w:r w:rsidRPr="00E63EC9">
              <w:rPr>
                <w:szCs w:val="26"/>
              </w:rPr>
              <w:t>Điều chỉnh tốc độ động cơ không đồng bộ.</w:t>
            </w:r>
          </w:p>
          <w:p w14:paraId="76EE53E1" w14:textId="77777777" w:rsidR="00615D17" w:rsidRPr="00E63EC9" w:rsidRDefault="00074193">
            <w:pPr>
              <w:numPr>
                <w:ilvl w:val="0"/>
                <w:numId w:val="129"/>
              </w:numPr>
              <w:spacing w:before="120" w:after="120" w:line="288" w:lineRule="auto"/>
              <w:ind w:left="181" w:hanging="141"/>
              <w:jc w:val="both"/>
              <w:rPr>
                <w:szCs w:val="26"/>
              </w:rPr>
            </w:pPr>
            <w:r w:rsidRPr="00E63EC9">
              <w:rPr>
                <w:szCs w:val="26"/>
              </w:rPr>
              <w:t>Động cơ không đồng bộ một pha.</w:t>
            </w:r>
          </w:p>
          <w:p w14:paraId="3014D966" w14:textId="77777777" w:rsidR="00615D17" w:rsidRPr="00E63EC9" w:rsidRDefault="00074193">
            <w:pPr>
              <w:numPr>
                <w:ilvl w:val="0"/>
                <w:numId w:val="129"/>
              </w:numPr>
              <w:spacing w:before="120" w:after="120" w:line="288" w:lineRule="auto"/>
              <w:ind w:left="181" w:hanging="141"/>
              <w:jc w:val="both"/>
              <w:rPr>
                <w:szCs w:val="26"/>
              </w:rPr>
            </w:pPr>
            <w:r w:rsidRPr="00E63EC9">
              <w:rPr>
                <w:szCs w:val="26"/>
              </w:rPr>
              <w:t>Thí nghiệm máy điện không đồng bộ</w:t>
            </w:r>
          </w:p>
        </w:tc>
        <w:tc>
          <w:tcPr>
            <w:tcW w:w="851" w:type="dxa"/>
            <w:tcBorders>
              <w:top w:val="single" w:sz="4" w:space="0" w:color="000000"/>
              <w:left w:val="single" w:sz="4" w:space="0" w:color="000000"/>
              <w:bottom w:val="single" w:sz="4" w:space="0" w:color="000000"/>
              <w:right w:val="single" w:sz="4" w:space="0" w:color="000000"/>
            </w:tcBorders>
            <w:vAlign w:val="center"/>
          </w:tcPr>
          <w:p w14:paraId="2AE4DEDF" w14:textId="77777777" w:rsidR="00615D17" w:rsidRPr="00E63EC9" w:rsidRDefault="00074193" w:rsidP="00E63EC9">
            <w:pPr>
              <w:spacing w:before="120" w:after="120" w:line="288" w:lineRule="auto"/>
              <w:jc w:val="center"/>
              <w:rPr>
                <w:b/>
                <w:szCs w:val="26"/>
              </w:rPr>
            </w:pPr>
            <w:r w:rsidRPr="00E63EC9">
              <w:rPr>
                <w:b/>
                <w:szCs w:val="26"/>
              </w:rPr>
              <w:t>37</w:t>
            </w:r>
          </w:p>
          <w:p w14:paraId="2946C90F" w14:textId="77777777" w:rsidR="00615D17" w:rsidRPr="00E63EC9" w:rsidRDefault="00615D17" w:rsidP="00E63EC9">
            <w:pPr>
              <w:spacing w:before="120" w:after="120" w:line="288" w:lineRule="auto"/>
              <w:rPr>
                <w:szCs w:val="26"/>
              </w:rPr>
            </w:pPr>
          </w:p>
          <w:p w14:paraId="1B9C1932" w14:textId="77777777" w:rsidR="00615D17" w:rsidRPr="00E63EC9" w:rsidRDefault="00615D17" w:rsidP="00E63EC9">
            <w:pPr>
              <w:spacing w:before="120" w:after="120" w:line="288" w:lineRule="auto"/>
              <w:rPr>
                <w:szCs w:val="26"/>
              </w:rPr>
            </w:pPr>
          </w:p>
          <w:p w14:paraId="4E7F5759" w14:textId="77777777" w:rsidR="00615D17" w:rsidRPr="00E63EC9" w:rsidRDefault="00615D17" w:rsidP="00E63EC9">
            <w:pPr>
              <w:spacing w:before="120" w:after="120" w:line="288" w:lineRule="auto"/>
              <w:rPr>
                <w:szCs w:val="26"/>
              </w:rPr>
            </w:pPr>
          </w:p>
          <w:p w14:paraId="0646D66A" w14:textId="77777777" w:rsidR="00615D17" w:rsidRPr="00E63EC9" w:rsidRDefault="00615D17" w:rsidP="00E63EC9">
            <w:pPr>
              <w:spacing w:before="120" w:after="120" w:line="288" w:lineRule="auto"/>
              <w:rPr>
                <w:szCs w:val="26"/>
              </w:rPr>
            </w:pPr>
          </w:p>
          <w:p w14:paraId="669C5541" w14:textId="77777777" w:rsidR="00615D17" w:rsidRPr="00E63EC9" w:rsidRDefault="00615D17" w:rsidP="00E63EC9">
            <w:pPr>
              <w:spacing w:before="120" w:after="120" w:line="288" w:lineRule="auto"/>
              <w:rPr>
                <w:szCs w:val="26"/>
              </w:rPr>
            </w:pPr>
          </w:p>
          <w:p w14:paraId="167F9A06" w14:textId="77777777" w:rsidR="00615D17" w:rsidRPr="00E63EC9" w:rsidRDefault="00615D17" w:rsidP="00E63EC9">
            <w:pPr>
              <w:spacing w:before="120" w:after="120" w:line="288" w:lineRule="auto"/>
              <w:rPr>
                <w:szCs w:val="26"/>
              </w:rPr>
            </w:pPr>
          </w:p>
          <w:p w14:paraId="384491E0" w14:textId="77777777" w:rsidR="00615D17" w:rsidRPr="00E63EC9" w:rsidRDefault="00615D17" w:rsidP="00E63EC9">
            <w:pPr>
              <w:spacing w:before="120" w:after="120" w:line="288" w:lineRule="auto"/>
              <w:rPr>
                <w:szCs w:val="26"/>
              </w:rPr>
            </w:pPr>
          </w:p>
          <w:p w14:paraId="399D12F8" w14:textId="77777777" w:rsidR="00615D17" w:rsidRPr="00E63EC9" w:rsidRDefault="00615D17" w:rsidP="00E63EC9">
            <w:pPr>
              <w:spacing w:before="120" w:after="120" w:line="288" w:lineRule="auto"/>
              <w:rPr>
                <w:szCs w:val="26"/>
              </w:rPr>
            </w:pPr>
          </w:p>
          <w:p w14:paraId="59ED90B4" w14:textId="77777777" w:rsidR="00615D17" w:rsidRPr="00E63EC9" w:rsidRDefault="00615D17" w:rsidP="00E63EC9">
            <w:pPr>
              <w:spacing w:before="120" w:after="120" w:line="288" w:lineRule="auto"/>
              <w:rPr>
                <w:szCs w:val="26"/>
              </w:rPr>
            </w:pPr>
          </w:p>
          <w:p w14:paraId="09D536B7" w14:textId="77777777" w:rsidR="00615D17" w:rsidRPr="00E63EC9" w:rsidRDefault="00615D17" w:rsidP="00E63EC9">
            <w:pPr>
              <w:spacing w:before="120" w:after="120" w:line="288" w:lineRule="auto"/>
              <w:rPr>
                <w:szCs w:val="26"/>
              </w:rPr>
            </w:pPr>
          </w:p>
          <w:p w14:paraId="53A0BE7B" w14:textId="77777777" w:rsidR="00615D17" w:rsidRPr="00E63EC9" w:rsidRDefault="00615D17" w:rsidP="00E63EC9">
            <w:pPr>
              <w:spacing w:before="120" w:after="120" w:line="288" w:lineRule="auto"/>
              <w:rPr>
                <w:szCs w:val="26"/>
              </w:rPr>
            </w:pPr>
          </w:p>
          <w:p w14:paraId="58B850C5" w14:textId="77777777" w:rsidR="00615D17" w:rsidRPr="00E63EC9" w:rsidRDefault="00615D17" w:rsidP="00E63EC9">
            <w:pPr>
              <w:spacing w:before="120" w:after="120" w:line="288" w:lineRule="auto"/>
              <w:rPr>
                <w:szCs w:val="26"/>
              </w:rPr>
            </w:pPr>
          </w:p>
          <w:p w14:paraId="31FF7879" w14:textId="77777777" w:rsidR="00615D17" w:rsidRPr="00E63EC9" w:rsidRDefault="00615D17" w:rsidP="00E63EC9">
            <w:pPr>
              <w:spacing w:before="120" w:after="120" w:line="288" w:lineRule="auto"/>
              <w:rPr>
                <w:szCs w:val="26"/>
              </w:rPr>
            </w:pPr>
          </w:p>
          <w:p w14:paraId="30BD8ACE" w14:textId="77777777" w:rsidR="00615D17" w:rsidRPr="00E63EC9" w:rsidRDefault="00615D17" w:rsidP="00E63EC9">
            <w:pPr>
              <w:spacing w:before="120" w:after="120" w:line="288" w:lineRule="auto"/>
              <w:rPr>
                <w:szCs w:val="26"/>
              </w:rPr>
            </w:pPr>
          </w:p>
          <w:p w14:paraId="7282DA4C" w14:textId="77777777" w:rsidR="00615D17" w:rsidRPr="00E63EC9" w:rsidRDefault="00615D17" w:rsidP="00E63EC9">
            <w:pPr>
              <w:spacing w:before="120" w:after="120" w:line="288" w:lineRule="auto"/>
              <w:rPr>
                <w:szCs w:val="26"/>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20FD912B" w14:textId="77777777" w:rsidR="00615D17" w:rsidRPr="00E63EC9" w:rsidRDefault="00074193" w:rsidP="00E63EC9">
            <w:pPr>
              <w:spacing w:before="120" w:after="120" w:line="288" w:lineRule="auto"/>
              <w:jc w:val="center"/>
              <w:rPr>
                <w:b/>
                <w:szCs w:val="26"/>
              </w:rPr>
            </w:pPr>
            <w:r w:rsidRPr="00E63EC9">
              <w:rPr>
                <w:b/>
                <w:szCs w:val="26"/>
              </w:rPr>
              <w:t>25</w:t>
            </w:r>
          </w:p>
          <w:p w14:paraId="3AB6E654" w14:textId="77777777" w:rsidR="00615D17" w:rsidRPr="00E63EC9" w:rsidRDefault="00074193" w:rsidP="00E63EC9">
            <w:pPr>
              <w:spacing w:before="120" w:after="120" w:line="288" w:lineRule="auto"/>
              <w:jc w:val="center"/>
              <w:rPr>
                <w:szCs w:val="26"/>
              </w:rPr>
            </w:pPr>
            <w:r w:rsidRPr="00E63EC9">
              <w:rPr>
                <w:szCs w:val="26"/>
              </w:rPr>
              <w:t>2</w:t>
            </w:r>
          </w:p>
          <w:p w14:paraId="15AEF7D7" w14:textId="77777777" w:rsidR="00615D17" w:rsidRPr="00E63EC9" w:rsidRDefault="00615D17" w:rsidP="00E63EC9">
            <w:pPr>
              <w:spacing w:before="120" w:after="120" w:line="288" w:lineRule="auto"/>
              <w:jc w:val="center"/>
              <w:rPr>
                <w:szCs w:val="26"/>
              </w:rPr>
            </w:pPr>
          </w:p>
          <w:p w14:paraId="7466A5FB" w14:textId="77777777" w:rsidR="00615D17" w:rsidRPr="00E63EC9" w:rsidRDefault="00074193" w:rsidP="00E63EC9">
            <w:pPr>
              <w:spacing w:before="120" w:after="120" w:line="288" w:lineRule="auto"/>
              <w:jc w:val="center"/>
              <w:rPr>
                <w:szCs w:val="26"/>
              </w:rPr>
            </w:pPr>
            <w:r w:rsidRPr="00E63EC9">
              <w:rPr>
                <w:szCs w:val="26"/>
              </w:rPr>
              <w:t>3</w:t>
            </w:r>
          </w:p>
          <w:p w14:paraId="20FA74D6" w14:textId="77777777" w:rsidR="00615D17" w:rsidRPr="00E63EC9" w:rsidRDefault="00615D17" w:rsidP="00E63EC9">
            <w:pPr>
              <w:spacing w:before="120" w:after="120" w:line="288" w:lineRule="auto"/>
              <w:jc w:val="center"/>
              <w:rPr>
                <w:szCs w:val="26"/>
              </w:rPr>
            </w:pPr>
          </w:p>
          <w:p w14:paraId="436109E3" w14:textId="77777777" w:rsidR="00615D17" w:rsidRPr="00E63EC9" w:rsidRDefault="00074193" w:rsidP="00E63EC9">
            <w:pPr>
              <w:spacing w:before="120" w:after="120" w:line="288" w:lineRule="auto"/>
              <w:jc w:val="center"/>
              <w:rPr>
                <w:szCs w:val="26"/>
              </w:rPr>
            </w:pPr>
            <w:r w:rsidRPr="00E63EC9">
              <w:rPr>
                <w:szCs w:val="26"/>
              </w:rPr>
              <w:t>3</w:t>
            </w:r>
          </w:p>
          <w:p w14:paraId="7CC522A0" w14:textId="77777777" w:rsidR="00615D17" w:rsidRPr="00E63EC9" w:rsidRDefault="00615D17" w:rsidP="00E63EC9">
            <w:pPr>
              <w:spacing w:before="120" w:after="120" w:line="288" w:lineRule="auto"/>
              <w:jc w:val="center"/>
              <w:rPr>
                <w:szCs w:val="26"/>
              </w:rPr>
            </w:pPr>
          </w:p>
          <w:p w14:paraId="31CE5A2C" w14:textId="77777777" w:rsidR="00615D17" w:rsidRPr="00E63EC9" w:rsidRDefault="00074193" w:rsidP="00E63EC9">
            <w:pPr>
              <w:spacing w:before="120" w:after="120" w:line="288" w:lineRule="auto"/>
              <w:jc w:val="center"/>
              <w:rPr>
                <w:szCs w:val="26"/>
              </w:rPr>
            </w:pPr>
            <w:r w:rsidRPr="00E63EC9">
              <w:rPr>
                <w:szCs w:val="26"/>
              </w:rPr>
              <w:t>3</w:t>
            </w:r>
          </w:p>
          <w:p w14:paraId="5466222D" w14:textId="77777777" w:rsidR="00615D17" w:rsidRPr="00E63EC9" w:rsidRDefault="00074193" w:rsidP="00E63EC9">
            <w:pPr>
              <w:spacing w:before="120" w:after="120" w:line="288" w:lineRule="auto"/>
              <w:jc w:val="center"/>
              <w:rPr>
                <w:szCs w:val="26"/>
              </w:rPr>
            </w:pPr>
            <w:r w:rsidRPr="00E63EC9">
              <w:rPr>
                <w:szCs w:val="26"/>
              </w:rPr>
              <w:t>3</w:t>
            </w:r>
          </w:p>
          <w:p w14:paraId="6D39EA2B" w14:textId="77777777" w:rsidR="00615D17" w:rsidRPr="00E63EC9" w:rsidRDefault="00074193" w:rsidP="00E63EC9">
            <w:pPr>
              <w:spacing w:before="120" w:after="120" w:line="288" w:lineRule="auto"/>
              <w:jc w:val="center"/>
              <w:rPr>
                <w:szCs w:val="26"/>
              </w:rPr>
            </w:pPr>
            <w:r w:rsidRPr="00E63EC9">
              <w:rPr>
                <w:szCs w:val="26"/>
              </w:rPr>
              <w:t>3</w:t>
            </w:r>
          </w:p>
          <w:p w14:paraId="61D95AF2" w14:textId="77777777" w:rsidR="00615D17" w:rsidRPr="00E63EC9" w:rsidRDefault="00074193" w:rsidP="00E63EC9">
            <w:pPr>
              <w:spacing w:before="120" w:after="120" w:line="288" w:lineRule="auto"/>
              <w:jc w:val="center"/>
              <w:rPr>
                <w:szCs w:val="26"/>
              </w:rPr>
            </w:pPr>
            <w:r w:rsidRPr="00E63EC9">
              <w:rPr>
                <w:szCs w:val="26"/>
              </w:rPr>
              <w:t>2</w:t>
            </w:r>
          </w:p>
          <w:p w14:paraId="6A82E255" w14:textId="77777777" w:rsidR="00615D17" w:rsidRPr="00E63EC9" w:rsidRDefault="00074193" w:rsidP="00E63EC9">
            <w:pPr>
              <w:spacing w:before="120" w:after="120" w:line="288" w:lineRule="auto"/>
              <w:jc w:val="center"/>
              <w:rPr>
                <w:szCs w:val="26"/>
              </w:rPr>
            </w:pPr>
            <w:r w:rsidRPr="00E63EC9">
              <w:rPr>
                <w:szCs w:val="26"/>
              </w:rPr>
              <w:t>2</w:t>
            </w:r>
          </w:p>
          <w:p w14:paraId="3A31D0B7" w14:textId="77777777" w:rsidR="00615D17" w:rsidRPr="00E63EC9" w:rsidRDefault="00074193" w:rsidP="00E63EC9">
            <w:pPr>
              <w:spacing w:before="120" w:after="120" w:line="288" w:lineRule="auto"/>
              <w:jc w:val="center"/>
              <w:rPr>
                <w:szCs w:val="26"/>
              </w:rPr>
            </w:pPr>
            <w:r w:rsidRPr="00E63EC9">
              <w:rPr>
                <w:szCs w:val="26"/>
              </w:rPr>
              <w:t>1</w:t>
            </w:r>
          </w:p>
          <w:p w14:paraId="2420BD4C" w14:textId="77777777" w:rsidR="00615D17" w:rsidRPr="00E63EC9" w:rsidRDefault="00074193" w:rsidP="00E63EC9">
            <w:pPr>
              <w:spacing w:before="120" w:after="120" w:line="288" w:lineRule="auto"/>
              <w:jc w:val="center"/>
              <w:rPr>
                <w:szCs w:val="26"/>
              </w:rPr>
            </w:pPr>
            <w:r w:rsidRPr="00E63EC9">
              <w:rPr>
                <w:szCs w:val="26"/>
              </w:rPr>
              <w:t>1</w:t>
            </w:r>
          </w:p>
          <w:p w14:paraId="170AC4A9" w14:textId="77777777" w:rsidR="00615D17" w:rsidRPr="00E63EC9" w:rsidRDefault="00074193" w:rsidP="00E63EC9">
            <w:pPr>
              <w:spacing w:before="120" w:after="120" w:line="288" w:lineRule="auto"/>
              <w:jc w:val="center"/>
              <w:rPr>
                <w:szCs w:val="26"/>
              </w:rPr>
            </w:pPr>
            <w:r w:rsidRPr="00E63EC9">
              <w:rPr>
                <w:szCs w:val="26"/>
              </w:rPr>
              <w:t>2</w:t>
            </w:r>
          </w:p>
        </w:tc>
        <w:tc>
          <w:tcPr>
            <w:tcW w:w="1502" w:type="dxa"/>
            <w:tcBorders>
              <w:top w:val="single" w:sz="4" w:space="0" w:color="000000"/>
              <w:left w:val="single" w:sz="4" w:space="0" w:color="000000"/>
              <w:bottom w:val="single" w:sz="4" w:space="0" w:color="000000"/>
              <w:right w:val="single" w:sz="4" w:space="0" w:color="000000"/>
            </w:tcBorders>
          </w:tcPr>
          <w:p w14:paraId="132735C7" w14:textId="77777777" w:rsidR="00615D17" w:rsidRPr="00E63EC9" w:rsidRDefault="00074193" w:rsidP="00E63EC9">
            <w:pPr>
              <w:spacing w:before="120" w:after="120" w:line="288" w:lineRule="auto"/>
              <w:jc w:val="center"/>
              <w:rPr>
                <w:b/>
                <w:szCs w:val="26"/>
              </w:rPr>
            </w:pPr>
            <w:r w:rsidRPr="00E63EC9">
              <w:rPr>
                <w:b/>
                <w:szCs w:val="26"/>
              </w:rPr>
              <w:t>10</w:t>
            </w:r>
          </w:p>
          <w:p w14:paraId="6246D77A" w14:textId="77777777" w:rsidR="00615D17" w:rsidRPr="00E63EC9" w:rsidRDefault="00615D17" w:rsidP="00E63EC9">
            <w:pPr>
              <w:spacing w:before="120" w:after="120" w:line="288" w:lineRule="auto"/>
              <w:jc w:val="center"/>
              <w:rPr>
                <w:szCs w:val="26"/>
              </w:rPr>
            </w:pPr>
          </w:p>
          <w:p w14:paraId="52C54866" w14:textId="77777777" w:rsidR="00615D17" w:rsidRPr="00E63EC9" w:rsidRDefault="00615D17" w:rsidP="00E63EC9">
            <w:pPr>
              <w:spacing w:before="120" w:after="120" w:line="288" w:lineRule="auto"/>
              <w:jc w:val="center"/>
              <w:rPr>
                <w:szCs w:val="26"/>
              </w:rPr>
            </w:pPr>
          </w:p>
          <w:p w14:paraId="75774C2A" w14:textId="77777777" w:rsidR="00615D17" w:rsidRPr="00E63EC9" w:rsidRDefault="00615D17" w:rsidP="00E63EC9">
            <w:pPr>
              <w:spacing w:before="120" w:after="120" w:line="288" w:lineRule="auto"/>
              <w:jc w:val="center"/>
              <w:rPr>
                <w:szCs w:val="26"/>
              </w:rPr>
            </w:pPr>
          </w:p>
          <w:p w14:paraId="7CB1E2A9" w14:textId="77777777" w:rsidR="00615D17" w:rsidRPr="00E63EC9" w:rsidRDefault="00615D17" w:rsidP="00E63EC9">
            <w:pPr>
              <w:spacing w:before="120" w:after="120" w:line="288" w:lineRule="auto"/>
              <w:jc w:val="center"/>
              <w:rPr>
                <w:szCs w:val="26"/>
              </w:rPr>
            </w:pPr>
          </w:p>
          <w:p w14:paraId="4F5173E4" w14:textId="77777777" w:rsidR="00615D17" w:rsidRPr="00E63EC9" w:rsidRDefault="00615D17" w:rsidP="00E63EC9">
            <w:pPr>
              <w:spacing w:before="120" w:after="120" w:line="288" w:lineRule="auto"/>
              <w:jc w:val="center"/>
              <w:rPr>
                <w:szCs w:val="26"/>
              </w:rPr>
            </w:pPr>
          </w:p>
          <w:p w14:paraId="02D7CD78" w14:textId="77777777" w:rsidR="00615D17" w:rsidRPr="00E63EC9" w:rsidRDefault="00615D17" w:rsidP="00E63EC9">
            <w:pPr>
              <w:spacing w:before="120" w:after="120" w:line="288" w:lineRule="auto"/>
              <w:jc w:val="center"/>
              <w:rPr>
                <w:szCs w:val="26"/>
              </w:rPr>
            </w:pPr>
          </w:p>
          <w:p w14:paraId="2BF22DB1" w14:textId="77777777" w:rsidR="00615D17" w:rsidRPr="00E63EC9" w:rsidRDefault="00615D17" w:rsidP="00E63EC9">
            <w:pPr>
              <w:spacing w:before="120" w:after="120" w:line="288" w:lineRule="auto"/>
              <w:jc w:val="center"/>
              <w:rPr>
                <w:szCs w:val="26"/>
              </w:rPr>
            </w:pPr>
          </w:p>
          <w:p w14:paraId="04CFA285" w14:textId="77777777" w:rsidR="00615D17" w:rsidRPr="00E63EC9" w:rsidRDefault="00615D17" w:rsidP="00E63EC9">
            <w:pPr>
              <w:spacing w:before="120" w:after="120" w:line="288" w:lineRule="auto"/>
              <w:jc w:val="center"/>
              <w:rPr>
                <w:szCs w:val="26"/>
              </w:rPr>
            </w:pPr>
          </w:p>
          <w:p w14:paraId="2C9A69D0" w14:textId="77777777" w:rsidR="00615D17" w:rsidRPr="00E63EC9" w:rsidRDefault="00615D17" w:rsidP="00E63EC9">
            <w:pPr>
              <w:spacing w:before="120" w:after="120" w:line="288" w:lineRule="auto"/>
              <w:jc w:val="center"/>
              <w:rPr>
                <w:szCs w:val="26"/>
              </w:rPr>
            </w:pPr>
          </w:p>
          <w:p w14:paraId="3ADA0B75" w14:textId="77777777" w:rsidR="00615D17" w:rsidRPr="00E63EC9" w:rsidRDefault="00615D17" w:rsidP="00E63EC9">
            <w:pPr>
              <w:spacing w:before="120" w:after="120" w:line="288" w:lineRule="auto"/>
              <w:jc w:val="center"/>
              <w:rPr>
                <w:szCs w:val="26"/>
              </w:rPr>
            </w:pPr>
          </w:p>
          <w:p w14:paraId="59F65880" w14:textId="77777777" w:rsidR="00615D17" w:rsidRPr="00E63EC9" w:rsidRDefault="00615D17" w:rsidP="00E63EC9">
            <w:pPr>
              <w:spacing w:before="120" w:after="120" w:line="288" w:lineRule="auto"/>
              <w:jc w:val="center"/>
              <w:rPr>
                <w:szCs w:val="26"/>
              </w:rPr>
            </w:pPr>
          </w:p>
          <w:p w14:paraId="5AAE0DE6" w14:textId="77777777" w:rsidR="00615D17" w:rsidRPr="00E63EC9" w:rsidRDefault="00615D17" w:rsidP="00E63EC9">
            <w:pPr>
              <w:spacing w:before="120" w:after="120" w:line="288" w:lineRule="auto"/>
              <w:jc w:val="center"/>
              <w:rPr>
                <w:szCs w:val="26"/>
              </w:rPr>
            </w:pPr>
          </w:p>
          <w:p w14:paraId="625823DE" w14:textId="77777777" w:rsidR="00615D17" w:rsidRPr="00E63EC9" w:rsidRDefault="00615D17" w:rsidP="00E63EC9">
            <w:pPr>
              <w:spacing w:before="120" w:after="120" w:line="288" w:lineRule="auto"/>
              <w:jc w:val="center"/>
              <w:rPr>
                <w:szCs w:val="26"/>
              </w:rPr>
            </w:pPr>
          </w:p>
          <w:p w14:paraId="6A64EA64" w14:textId="77777777" w:rsidR="00615D17" w:rsidRPr="00E63EC9" w:rsidRDefault="00074193" w:rsidP="00E63EC9">
            <w:pPr>
              <w:spacing w:before="120" w:after="120" w:line="288" w:lineRule="auto"/>
              <w:jc w:val="center"/>
              <w:rPr>
                <w:szCs w:val="26"/>
              </w:rPr>
            </w:pPr>
            <w:r w:rsidRPr="00E63EC9">
              <w:rPr>
                <w:szCs w:val="26"/>
              </w:rPr>
              <w:t>10</w:t>
            </w:r>
          </w:p>
        </w:tc>
        <w:tc>
          <w:tcPr>
            <w:tcW w:w="850" w:type="dxa"/>
            <w:tcBorders>
              <w:top w:val="single" w:sz="4" w:space="0" w:color="000000"/>
              <w:left w:val="single" w:sz="4" w:space="0" w:color="000000"/>
              <w:bottom w:val="single" w:sz="4" w:space="0" w:color="000000"/>
              <w:right w:val="single" w:sz="4" w:space="0" w:color="000000"/>
            </w:tcBorders>
          </w:tcPr>
          <w:p w14:paraId="3C80EA00" w14:textId="77777777" w:rsidR="00615D17" w:rsidRPr="00E63EC9" w:rsidRDefault="00074193" w:rsidP="00E63EC9">
            <w:pPr>
              <w:spacing w:before="120" w:after="120" w:line="288" w:lineRule="auto"/>
              <w:jc w:val="center"/>
              <w:rPr>
                <w:b/>
                <w:szCs w:val="26"/>
              </w:rPr>
            </w:pPr>
            <w:r w:rsidRPr="00E63EC9">
              <w:rPr>
                <w:b/>
                <w:szCs w:val="26"/>
              </w:rPr>
              <w:t>2</w:t>
            </w:r>
          </w:p>
          <w:p w14:paraId="389DDC84" w14:textId="77777777" w:rsidR="00615D17" w:rsidRPr="00E63EC9" w:rsidRDefault="00615D17" w:rsidP="00E63EC9">
            <w:pPr>
              <w:spacing w:before="120" w:after="120" w:line="288" w:lineRule="auto"/>
              <w:jc w:val="center"/>
              <w:rPr>
                <w:szCs w:val="26"/>
              </w:rPr>
            </w:pPr>
          </w:p>
          <w:p w14:paraId="1B21779E" w14:textId="77777777" w:rsidR="00615D17" w:rsidRPr="00E63EC9" w:rsidRDefault="00615D17" w:rsidP="00E63EC9">
            <w:pPr>
              <w:spacing w:before="120" w:after="120" w:line="288" w:lineRule="auto"/>
              <w:jc w:val="center"/>
              <w:rPr>
                <w:szCs w:val="26"/>
              </w:rPr>
            </w:pPr>
          </w:p>
          <w:p w14:paraId="6DF69CB2" w14:textId="77777777" w:rsidR="00615D17" w:rsidRPr="00E63EC9" w:rsidRDefault="00615D17" w:rsidP="00E63EC9">
            <w:pPr>
              <w:spacing w:before="120" w:after="120" w:line="288" w:lineRule="auto"/>
              <w:jc w:val="center"/>
              <w:rPr>
                <w:szCs w:val="26"/>
              </w:rPr>
            </w:pPr>
          </w:p>
          <w:p w14:paraId="28E650A0" w14:textId="77777777" w:rsidR="00615D17" w:rsidRPr="00E63EC9" w:rsidRDefault="00615D17" w:rsidP="00E63EC9">
            <w:pPr>
              <w:spacing w:before="120" w:after="120" w:line="288" w:lineRule="auto"/>
              <w:jc w:val="center"/>
              <w:rPr>
                <w:szCs w:val="26"/>
              </w:rPr>
            </w:pPr>
          </w:p>
          <w:p w14:paraId="26AFDC9F" w14:textId="77777777" w:rsidR="00615D17" w:rsidRPr="00E63EC9" w:rsidRDefault="00615D17" w:rsidP="00E63EC9">
            <w:pPr>
              <w:spacing w:before="120" w:after="120" w:line="288" w:lineRule="auto"/>
              <w:jc w:val="center"/>
              <w:rPr>
                <w:szCs w:val="26"/>
              </w:rPr>
            </w:pPr>
          </w:p>
          <w:p w14:paraId="43AF9914" w14:textId="77777777" w:rsidR="00615D17" w:rsidRPr="00E63EC9" w:rsidRDefault="00615D17" w:rsidP="00E63EC9">
            <w:pPr>
              <w:spacing w:before="120" w:after="120" w:line="288" w:lineRule="auto"/>
              <w:jc w:val="center"/>
              <w:rPr>
                <w:szCs w:val="26"/>
              </w:rPr>
            </w:pPr>
          </w:p>
          <w:p w14:paraId="42905B86" w14:textId="77777777" w:rsidR="00615D17" w:rsidRPr="00E63EC9" w:rsidRDefault="00615D17" w:rsidP="00E63EC9">
            <w:pPr>
              <w:spacing w:before="120" w:after="120" w:line="288" w:lineRule="auto"/>
              <w:jc w:val="center"/>
              <w:rPr>
                <w:szCs w:val="26"/>
              </w:rPr>
            </w:pPr>
          </w:p>
          <w:p w14:paraId="3713F38E" w14:textId="77777777" w:rsidR="00615D17" w:rsidRPr="00E63EC9" w:rsidRDefault="00615D17" w:rsidP="00E63EC9">
            <w:pPr>
              <w:spacing w:before="120" w:after="120" w:line="288" w:lineRule="auto"/>
              <w:jc w:val="center"/>
              <w:rPr>
                <w:szCs w:val="26"/>
              </w:rPr>
            </w:pPr>
          </w:p>
          <w:p w14:paraId="13735A31" w14:textId="77777777" w:rsidR="00615D17" w:rsidRPr="00E63EC9" w:rsidRDefault="00615D17" w:rsidP="00E63EC9">
            <w:pPr>
              <w:spacing w:before="120" w:after="120" w:line="288" w:lineRule="auto"/>
              <w:jc w:val="center"/>
              <w:rPr>
                <w:szCs w:val="26"/>
              </w:rPr>
            </w:pPr>
          </w:p>
          <w:p w14:paraId="4B57C7D7" w14:textId="77777777" w:rsidR="00615D17" w:rsidRPr="00E63EC9" w:rsidRDefault="00074193" w:rsidP="00E63EC9">
            <w:pPr>
              <w:spacing w:before="120" w:after="120" w:line="288" w:lineRule="auto"/>
              <w:jc w:val="center"/>
              <w:rPr>
                <w:szCs w:val="26"/>
              </w:rPr>
            </w:pPr>
            <w:r w:rsidRPr="00E63EC9">
              <w:rPr>
                <w:szCs w:val="26"/>
              </w:rPr>
              <w:t>1</w:t>
            </w:r>
          </w:p>
          <w:p w14:paraId="019A6C3C" w14:textId="77777777" w:rsidR="00615D17" w:rsidRPr="00E63EC9" w:rsidRDefault="00615D17" w:rsidP="00E63EC9">
            <w:pPr>
              <w:spacing w:before="120" w:after="120" w:line="288" w:lineRule="auto"/>
              <w:jc w:val="center"/>
              <w:rPr>
                <w:szCs w:val="26"/>
              </w:rPr>
            </w:pPr>
          </w:p>
          <w:p w14:paraId="1C36E735" w14:textId="77777777" w:rsidR="00615D17" w:rsidRPr="00E63EC9" w:rsidRDefault="00615D17" w:rsidP="00E63EC9">
            <w:pPr>
              <w:spacing w:before="120" w:after="120" w:line="288" w:lineRule="auto"/>
              <w:jc w:val="center"/>
              <w:rPr>
                <w:szCs w:val="26"/>
              </w:rPr>
            </w:pPr>
          </w:p>
          <w:p w14:paraId="01509295" w14:textId="77777777" w:rsidR="00615D17" w:rsidRPr="00E63EC9" w:rsidRDefault="00615D17" w:rsidP="00E63EC9">
            <w:pPr>
              <w:spacing w:before="120" w:after="120" w:line="288" w:lineRule="auto"/>
              <w:jc w:val="center"/>
              <w:rPr>
                <w:szCs w:val="26"/>
              </w:rPr>
            </w:pPr>
          </w:p>
          <w:p w14:paraId="0B141132" w14:textId="77777777" w:rsidR="00615D17" w:rsidRPr="00E63EC9" w:rsidRDefault="00074193" w:rsidP="00E63EC9">
            <w:pPr>
              <w:spacing w:before="120" w:after="120" w:line="288" w:lineRule="auto"/>
              <w:jc w:val="center"/>
              <w:rPr>
                <w:szCs w:val="26"/>
              </w:rPr>
            </w:pPr>
            <w:r w:rsidRPr="00E63EC9">
              <w:rPr>
                <w:szCs w:val="26"/>
              </w:rPr>
              <w:t>1</w:t>
            </w:r>
          </w:p>
        </w:tc>
      </w:tr>
      <w:tr w:rsidR="00615D17" w:rsidRPr="00E63EC9" w14:paraId="77D62A81" w14:textId="77777777">
        <w:tc>
          <w:tcPr>
            <w:tcW w:w="704" w:type="dxa"/>
            <w:tcBorders>
              <w:top w:val="single" w:sz="4" w:space="0" w:color="000000"/>
              <w:left w:val="single" w:sz="4" w:space="0" w:color="000000"/>
              <w:bottom w:val="single" w:sz="4" w:space="0" w:color="000000"/>
              <w:right w:val="single" w:sz="4" w:space="0" w:color="000000"/>
            </w:tcBorders>
          </w:tcPr>
          <w:p w14:paraId="24B793AE" w14:textId="77777777" w:rsidR="00615D17" w:rsidRPr="00E63EC9" w:rsidRDefault="00074193" w:rsidP="00E63EC9">
            <w:pPr>
              <w:spacing w:before="120" w:after="120" w:line="288" w:lineRule="auto"/>
              <w:jc w:val="center"/>
              <w:rPr>
                <w:szCs w:val="26"/>
              </w:rPr>
            </w:pPr>
            <w:r w:rsidRPr="00E63EC9">
              <w:rPr>
                <w:szCs w:val="26"/>
              </w:rPr>
              <w:t>4</w:t>
            </w:r>
          </w:p>
        </w:tc>
        <w:tc>
          <w:tcPr>
            <w:tcW w:w="4003" w:type="dxa"/>
            <w:tcBorders>
              <w:top w:val="single" w:sz="4" w:space="0" w:color="000000"/>
              <w:left w:val="single" w:sz="4" w:space="0" w:color="000000"/>
              <w:bottom w:val="single" w:sz="4" w:space="0" w:color="000000"/>
              <w:right w:val="single" w:sz="4" w:space="0" w:color="000000"/>
            </w:tcBorders>
          </w:tcPr>
          <w:p w14:paraId="31A92EA9" w14:textId="273F9D2C" w:rsidR="00615D17" w:rsidRPr="00E63EC9" w:rsidRDefault="00074193" w:rsidP="00E63EC9">
            <w:pPr>
              <w:spacing w:before="120" w:after="120" w:line="288" w:lineRule="auto"/>
              <w:jc w:val="both"/>
              <w:rPr>
                <w:szCs w:val="26"/>
              </w:rPr>
            </w:pPr>
            <w:r w:rsidRPr="00E63EC9">
              <w:rPr>
                <w:b/>
                <w:szCs w:val="26"/>
              </w:rPr>
              <w:t>Bài 4</w:t>
            </w:r>
            <w:r w:rsidRPr="00E63EC9">
              <w:rPr>
                <w:szCs w:val="26"/>
              </w:rPr>
              <w:t>:</w:t>
            </w:r>
            <w:r w:rsidR="003A46AD">
              <w:rPr>
                <w:szCs w:val="26"/>
              </w:rPr>
              <w:t xml:space="preserve"> </w:t>
            </w:r>
            <w:r w:rsidRPr="00E63EC9">
              <w:rPr>
                <w:szCs w:val="26"/>
              </w:rPr>
              <w:t>Máy điện đồng bộ.</w:t>
            </w:r>
          </w:p>
          <w:p w14:paraId="426FE8EE" w14:textId="77777777" w:rsidR="00615D17" w:rsidRPr="00E63EC9" w:rsidRDefault="00074193">
            <w:pPr>
              <w:numPr>
                <w:ilvl w:val="0"/>
                <w:numId w:val="130"/>
              </w:numPr>
              <w:spacing w:before="120" w:after="120" w:line="288" w:lineRule="auto"/>
              <w:ind w:left="322" w:hanging="256"/>
              <w:jc w:val="both"/>
              <w:rPr>
                <w:szCs w:val="26"/>
              </w:rPr>
            </w:pPr>
            <w:r w:rsidRPr="00E63EC9">
              <w:rPr>
                <w:szCs w:val="26"/>
              </w:rPr>
              <w:t>Định nghĩa và công dụng.</w:t>
            </w:r>
          </w:p>
          <w:p w14:paraId="5A47BCA3" w14:textId="77777777" w:rsidR="00615D17" w:rsidRPr="00E63EC9" w:rsidRDefault="00074193">
            <w:pPr>
              <w:numPr>
                <w:ilvl w:val="0"/>
                <w:numId w:val="130"/>
              </w:numPr>
              <w:spacing w:before="120" w:after="120" w:line="288" w:lineRule="auto"/>
              <w:ind w:left="322" w:hanging="256"/>
              <w:jc w:val="both"/>
              <w:rPr>
                <w:szCs w:val="26"/>
              </w:rPr>
            </w:pPr>
            <w:r w:rsidRPr="00E63EC9">
              <w:rPr>
                <w:szCs w:val="26"/>
              </w:rPr>
              <w:t>Cấu tạo của máy điện đồng bộ.</w:t>
            </w:r>
          </w:p>
          <w:p w14:paraId="0D1CB2AD" w14:textId="77777777" w:rsidR="00615D17" w:rsidRPr="00E63EC9" w:rsidRDefault="00074193">
            <w:pPr>
              <w:numPr>
                <w:ilvl w:val="0"/>
                <w:numId w:val="130"/>
              </w:numPr>
              <w:spacing w:before="120" w:after="120" w:line="288" w:lineRule="auto"/>
              <w:ind w:left="322" w:hanging="256"/>
              <w:jc w:val="both"/>
              <w:rPr>
                <w:szCs w:val="26"/>
              </w:rPr>
            </w:pPr>
            <w:r w:rsidRPr="00E63EC9">
              <w:rPr>
                <w:szCs w:val="26"/>
              </w:rPr>
              <w:t>Nguyên lí làm việc của máy phát điện đồng bộ.</w:t>
            </w:r>
          </w:p>
          <w:p w14:paraId="20FF5B2F" w14:textId="77777777" w:rsidR="00615D17" w:rsidRPr="00E63EC9" w:rsidRDefault="00074193">
            <w:pPr>
              <w:numPr>
                <w:ilvl w:val="0"/>
                <w:numId w:val="130"/>
              </w:numPr>
              <w:spacing w:before="120" w:after="120" w:line="288" w:lineRule="auto"/>
              <w:ind w:left="322" w:hanging="256"/>
              <w:jc w:val="both"/>
              <w:rPr>
                <w:szCs w:val="26"/>
              </w:rPr>
            </w:pPr>
            <w:r w:rsidRPr="00E63EC9">
              <w:rPr>
                <w:szCs w:val="26"/>
              </w:rPr>
              <w:t>Phản ứng phần ứng trong máy phát điện đồng bộ.</w:t>
            </w:r>
          </w:p>
          <w:p w14:paraId="7F59E6B9" w14:textId="77777777" w:rsidR="00615D17" w:rsidRPr="00E63EC9" w:rsidRDefault="00074193">
            <w:pPr>
              <w:numPr>
                <w:ilvl w:val="0"/>
                <w:numId w:val="130"/>
              </w:numPr>
              <w:spacing w:before="120" w:after="120" w:line="288" w:lineRule="auto"/>
              <w:ind w:left="322" w:hanging="256"/>
              <w:jc w:val="both"/>
              <w:rPr>
                <w:szCs w:val="26"/>
              </w:rPr>
            </w:pPr>
            <w:r w:rsidRPr="00E63EC9">
              <w:rPr>
                <w:szCs w:val="26"/>
              </w:rPr>
              <w:t>Các đường đặc tính của máy phát điện đồng bộ.</w:t>
            </w:r>
          </w:p>
          <w:p w14:paraId="36F54071" w14:textId="77777777" w:rsidR="00615D17" w:rsidRPr="00E63EC9" w:rsidRDefault="00074193">
            <w:pPr>
              <w:numPr>
                <w:ilvl w:val="0"/>
                <w:numId w:val="130"/>
              </w:numPr>
              <w:spacing w:before="120" w:after="120" w:line="288" w:lineRule="auto"/>
              <w:ind w:left="322" w:hanging="256"/>
              <w:jc w:val="both"/>
              <w:rPr>
                <w:szCs w:val="26"/>
              </w:rPr>
            </w:pPr>
            <w:r w:rsidRPr="00E63EC9">
              <w:rPr>
                <w:szCs w:val="26"/>
              </w:rPr>
              <w:t>Sự làm việc song song của máy phát điện đồng bộ.</w:t>
            </w:r>
          </w:p>
          <w:p w14:paraId="79B604FE" w14:textId="77777777" w:rsidR="00615D17" w:rsidRPr="00E63EC9" w:rsidRDefault="00074193">
            <w:pPr>
              <w:numPr>
                <w:ilvl w:val="0"/>
                <w:numId w:val="130"/>
              </w:numPr>
              <w:spacing w:before="120" w:after="120" w:line="288" w:lineRule="auto"/>
              <w:ind w:left="322" w:hanging="256"/>
              <w:jc w:val="both"/>
              <w:rPr>
                <w:szCs w:val="26"/>
              </w:rPr>
            </w:pPr>
            <w:r w:rsidRPr="00E63EC9">
              <w:rPr>
                <w:szCs w:val="26"/>
              </w:rPr>
              <w:t>Động cơ và máy bù đồng bộ.</w:t>
            </w:r>
          </w:p>
          <w:p w14:paraId="56EA6B39" w14:textId="77777777" w:rsidR="00615D17" w:rsidRPr="00E63EC9" w:rsidRDefault="00074193">
            <w:pPr>
              <w:numPr>
                <w:ilvl w:val="0"/>
                <w:numId w:val="130"/>
              </w:numPr>
              <w:spacing w:before="120" w:after="120" w:line="288" w:lineRule="auto"/>
              <w:ind w:left="322" w:hanging="256"/>
              <w:jc w:val="both"/>
              <w:rPr>
                <w:szCs w:val="26"/>
              </w:rPr>
            </w:pPr>
            <w:r w:rsidRPr="00E63EC9">
              <w:rPr>
                <w:szCs w:val="26"/>
              </w:rPr>
              <w:t>Thí nghiệm máy điện đồng bộ</w:t>
            </w:r>
          </w:p>
        </w:tc>
        <w:tc>
          <w:tcPr>
            <w:tcW w:w="851" w:type="dxa"/>
            <w:tcBorders>
              <w:top w:val="single" w:sz="4" w:space="0" w:color="000000"/>
              <w:left w:val="single" w:sz="4" w:space="0" w:color="000000"/>
              <w:bottom w:val="single" w:sz="4" w:space="0" w:color="000000"/>
              <w:right w:val="single" w:sz="4" w:space="0" w:color="000000"/>
            </w:tcBorders>
          </w:tcPr>
          <w:p w14:paraId="7A2059B9" w14:textId="77777777" w:rsidR="00615D17" w:rsidRPr="00E63EC9" w:rsidRDefault="00074193" w:rsidP="00E63EC9">
            <w:pPr>
              <w:spacing w:before="120" w:after="120" w:line="288" w:lineRule="auto"/>
              <w:jc w:val="center"/>
              <w:rPr>
                <w:b/>
                <w:szCs w:val="26"/>
              </w:rPr>
            </w:pPr>
            <w:r w:rsidRPr="00E63EC9">
              <w:rPr>
                <w:b/>
                <w:szCs w:val="26"/>
              </w:rPr>
              <w:t>16</w:t>
            </w:r>
          </w:p>
          <w:p w14:paraId="461EFD40" w14:textId="77777777" w:rsidR="00615D17" w:rsidRPr="00E63EC9" w:rsidRDefault="00615D17" w:rsidP="00E63EC9">
            <w:pPr>
              <w:spacing w:before="120" w:after="120" w:line="288" w:lineRule="auto"/>
              <w:jc w:val="center"/>
              <w:rPr>
                <w:szCs w:val="26"/>
              </w:rPr>
            </w:pPr>
          </w:p>
          <w:p w14:paraId="2DE66195" w14:textId="77777777" w:rsidR="00615D17" w:rsidRPr="00E63EC9" w:rsidRDefault="00615D17" w:rsidP="00E63EC9">
            <w:pPr>
              <w:spacing w:before="120" w:after="120" w:line="288" w:lineRule="auto"/>
              <w:jc w:val="center"/>
              <w:rPr>
                <w:szCs w:val="26"/>
              </w:rPr>
            </w:pPr>
          </w:p>
          <w:p w14:paraId="7A3A6917" w14:textId="77777777" w:rsidR="00615D17" w:rsidRPr="00E63EC9" w:rsidRDefault="00615D17" w:rsidP="00E63EC9">
            <w:pPr>
              <w:spacing w:before="120" w:after="120" w:line="288" w:lineRule="auto"/>
              <w:jc w:val="center"/>
              <w:rPr>
                <w:szCs w:val="26"/>
              </w:rPr>
            </w:pPr>
          </w:p>
          <w:p w14:paraId="2DDEA100" w14:textId="77777777" w:rsidR="00615D17" w:rsidRPr="00E63EC9" w:rsidRDefault="00615D17" w:rsidP="00E63EC9">
            <w:pPr>
              <w:spacing w:before="120" w:after="120" w:line="288" w:lineRule="auto"/>
              <w:jc w:val="center"/>
              <w:rPr>
                <w:szCs w:val="26"/>
              </w:rPr>
            </w:pPr>
          </w:p>
          <w:p w14:paraId="50D34A66" w14:textId="77777777" w:rsidR="00615D17" w:rsidRPr="00E63EC9" w:rsidRDefault="00615D17" w:rsidP="00E63EC9">
            <w:pPr>
              <w:spacing w:before="120" w:after="120" w:line="288" w:lineRule="auto"/>
              <w:jc w:val="center"/>
              <w:rPr>
                <w:szCs w:val="26"/>
              </w:rPr>
            </w:pPr>
          </w:p>
          <w:p w14:paraId="54DA1D3F" w14:textId="77777777" w:rsidR="00615D17" w:rsidRPr="00E63EC9" w:rsidRDefault="00615D17" w:rsidP="00E63EC9">
            <w:pPr>
              <w:spacing w:before="120" w:after="120" w:line="288" w:lineRule="auto"/>
              <w:jc w:val="center"/>
              <w:rPr>
                <w:szCs w:val="26"/>
              </w:rPr>
            </w:pPr>
          </w:p>
          <w:p w14:paraId="4EA0CCD5" w14:textId="77777777" w:rsidR="00615D17" w:rsidRPr="00E63EC9" w:rsidRDefault="00615D17" w:rsidP="00E63EC9">
            <w:pPr>
              <w:spacing w:before="120" w:after="120" w:line="288" w:lineRule="auto"/>
              <w:jc w:val="center"/>
              <w:rPr>
                <w:szCs w:val="26"/>
              </w:rPr>
            </w:pPr>
          </w:p>
          <w:p w14:paraId="09DEE425" w14:textId="77777777" w:rsidR="00615D17" w:rsidRPr="00E63EC9" w:rsidRDefault="00615D17" w:rsidP="00E63EC9">
            <w:pPr>
              <w:spacing w:before="120" w:after="120" w:line="288" w:lineRule="auto"/>
              <w:jc w:val="center"/>
              <w:rPr>
                <w:szCs w:val="26"/>
              </w:rPr>
            </w:pPr>
          </w:p>
          <w:p w14:paraId="46E30DF9" w14:textId="77777777" w:rsidR="00615D17" w:rsidRPr="00E63EC9" w:rsidRDefault="00615D17" w:rsidP="00E63EC9">
            <w:pPr>
              <w:spacing w:before="120" w:after="120" w:line="288" w:lineRule="auto"/>
              <w:jc w:val="center"/>
              <w:rPr>
                <w:szCs w:val="26"/>
              </w:rPr>
            </w:pPr>
          </w:p>
        </w:tc>
        <w:tc>
          <w:tcPr>
            <w:tcW w:w="1021" w:type="dxa"/>
            <w:tcBorders>
              <w:top w:val="single" w:sz="4" w:space="0" w:color="000000"/>
              <w:left w:val="single" w:sz="4" w:space="0" w:color="000000"/>
              <w:bottom w:val="single" w:sz="4" w:space="0" w:color="000000"/>
              <w:right w:val="single" w:sz="4" w:space="0" w:color="000000"/>
            </w:tcBorders>
          </w:tcPr>
          <w:p w14:paraId="0F9BDB95" w14:textId="77777777" w:rsidR="00615D17" w:rsidRPr="00E63EC9" w:rsidRDefault="00074193" w:rsidP="00E63EC9">
            <w:pPr>
              <w:spacing w:before="120" w:after="120" w:line="288" w:lineRule="auto"/>
              <w:jc w:val="center"/>
              <w:rPr>
                <w:b/>
                <w:szCs w:val="26"/>
              </w:rPr>
            </w:pPr>
            <w:r w:rsidRPr="00E63EC9">
              <w:rPr>
                <w:b/>
                <w:szCs w:val="26"/>
              </w:rPr>
              <w:t>5</w:t>
            </w:r>
          </w:p>
          <w:p w14:paraId="69439999" w14:textId="77777777" w:rsidR="00615D17" w:rsidRPr="00E63EC9" w:rsidRDefault="00074193" w:rsidP="00E63EC9">
            <w:pPr>
              <w:spacing w:before="120" w:after="120" w:line="288" w:lineRule="auto"/>
              <w:jc w:val="center"/>
              <w:rPr>
                <w:szCs w:val="26"/>
              </w:rPr>
            </w:pPr>
            <w:r w:rsidRPr="00E63EC9">
              <w:rPr>
                <w:szCs w:val="26"/>
              </w:rPr>
              <w:t>1</w:t>
            </w:r>
          </w:p>
          <w:p w14:paraId="616884CE" w14:textId="77777777" w:rsidR="00615D17" w:rsidRPr="00E63EC9" w:rsidRDefault="00074193" w:rsidP="00E63EC9">
            <w:pPr>
              <w:spacing w:before="120" w:after="120" w:line="288" w:lineRule="auto"/>
              <w:jc w:val="center"/>
              <w:rPr>
                <w:szCs w:val="26"/>
              </w:rPr>
            </w:pPr>
            <w:r w:rsidRPr="00E63EC9">
              <w:rPr>
                <w:szCs w:val="26"/>
              </w:rPr>
              <w:t>0,5</w:t>
            </w:r>
          </w:p>
          <w:p w14:paraId="01BBC734" w14:textId="77777777" w:rsidR="00615D17" w:rsidRPr="00E63EC9" w:rsidRDefault="00615D17" w:rsidP="00E63EC9">
            <w:pPr>
              <w:spacing w:before="120" w:after="120" w:line="288" w:lineRule="auto"/>
              <w:jc w:val="center"/>
              <w:rPr>
                <w:szCs w:val="26"/>
              </w:rPr>
            </w:pPr>
          </w:p>
          <w:p w14:paraId="1BD5CCBE" w14:textId="77777777" w:rsidR="00615D17" w:rsidRPr="00E63EC9" w:rsidRDefault="00074193" w:rsidP="00E63EC9">
            <w:pPr>
              <w:spacing w:before="120" w:after="120" w:line="288" w:lineRule="auto"/>
              <w:jc w:val="center"/>
              <w:rPr>
                <w:szCs w:val="26"/>
              </w:rPr>
            </w:pPr>
            <w:r w:rsidRPr="00E63EC9">
              <w:rPr>
                <w:szCs w:val="26"/>
              </w:rPr>
              <w:t>0,5</w:t>
            </w:r>
          </w:p>
          <w:p w14:paraId="741C4700" w14:textId="77777777" w:rsidR="00615D17" w:rsidRPr="00E63EC9" w:rsidRDefault="00074193" w:rsidP="00E63EC9">
            <w:pPr>
              <w:spacing w:before="120" w:after="120" w:line="288" w:lineRule="auto"/>
              <w:jc w:val="center"/>
              <w:rPr>
                <w:szCs w:val="26"/>
              </w:rPr>
            </w:pPr>
            <w:r w:rsidRPr="00E63EC9">
              <w:rPr>
                <w:szCs w:val="26"/>
              </w:rPr>
              <w:t>0,5</w:t>
            </w:r>
          </w:p>
          <w:p w14:paraId="7BDCC1C2" w14:textId="77777777" w:rsidR="00615D17" w:rsidRPr="00E63EC9" w:rsidRDefault="00074193" w:rsidP="00E63EC9">
            <w:pPr>
              <w:spacing w:before="120" w:after="120" w:line="288" w:lineRule="auto"/>
              <w:jc w:val="center"/>
              <w:rPr>
                <w:szCs w:val="26"/>
              </w:rPr>
            </w:pPr>
            <w:r w:rsidRPr="00E63EC9">
              <w:rPr>
                <w:szCs w:val="26"/>
              </w:rPr>
              <w:t>0,5</w:t>
            </w:r>
          </w:p>
          <w:p w14:paraId="5F022BEE" w14:textId="77777777" w:rsidR="00615D17" w:rsidRPr="00E63EC9" w:rsidRDefault="00074193" w:rsidP="00E63EC9">
            <w:pPr>
              <w:spacing w:before="120" w:after="120" w:line="288" w:lineRule="auto"/>
              <w:jc w:val="center"/>
              <w:rPr>
                <w:szCs w:val="26"/>
              </w:rPr>
            </w:pPr>
            <w:r w:rsidRPr="00E63EC9">
              <w:rPr>
                <w:szCs w:val="26"/>
              </w:rPr>
              <w:t>0,5</w:t>
            </w:r>
          </w:p>
          <w:p w14:paraId="715C3E6C" w14:textId="77777777" w:rsidR="00615D17" w:rsidRPr="00E63EC9" w:rsidRDefault="00074193" w:rsidP="00E63EC9">
            <w:pPr>
              <w:spacing w:before="120" w:after="120" w:line="288" w:lineRule="auto"/>
              <w:jc w:val="center"/>
              <w:rPr>
                <w:szCs w:val="26"/>
              </w:rPr>
            </w:pPr>
            <w:r w:rsidRPr="00E63EC9">
              <w:rPr>
                <w:szCs w:val="26"/>
              </w:rPr>
              <w:t>0,5</w:t>
            </w:r>
          </w:p>
          <w:p w14:paraId="7AD3A3D3" w14:textId="77777777" w:rsidR="00615D17" w:rsidRPr="00E63EC9" w:rsidRDefault="00074193" w:rsidP="00E63EC9">
            <w:pPr>
              <w:spacing w:before="120" w:after="120" w:line="288" w:lineRule="auto"/>
              <w:jc w:val="center"/>
              <w:rPr>
                <w:szCs w:val="26"/>
              </w:rPr>
            </w:pPr>
            <w:r w:rsidRPr="00E63EC9">
              <w:rPr>
                <w:szCs w:val="26"/>
              </w:rPr>
              <w:t>1</w:t>
            </w:r>
          </w:p>
        </w:tc>
        <w:tc>
          <w:tcPr>
            <w:tcW w:w="1502" w:type="dxa"/>
            <w:tcBorders>
              <w:top w:val="single" w:sz="4" w:space="0" w:color="000000"/>
              <w:left w:val="single" w:sz="4" w:space="0" w:color="000000"/>
              <w:bottom w:val="single" w:sz="4" w:space="0" w:color="000000"/>
              <w:right w:val="single" w:sz="4" w:space="0" w:color="000000"/>
            </w:tcBorders>
          </w:tcPr>
          <w:p w14:paraId="2440D9C1" w14:textId="77777777" w:rsidR="00615D17" w:rsidRPr="00E63EC9" w:rsidRDefault="00074193" w:rsidP="00E63EC9">
            <w:pPr>
              <w:spacing w:before="120" w:after="120" w:line="288" w:lineRule="auto"/>
              <w:jc w:val="center"/>
              <w:rPr>
                <w:b/>
                <w:szCs w:val="26"/>
              </w:rPr>
            </w:pPr>
            <w:r w:rsidRPr="00E63EC9">
              <w:rPr>
                <w:b/>
                <w:szCs w:val="26"/>
              </w:rPr>
              <w:t>10</w:t>
            </w:r>
          </w:p>
          <w:p w14:paraId="66EE7D94" w14:textId="77777777" w:rsidR="00615D17" w:rsidRPr="00E63EC9" w:rsidRDefault="00615D17" w:rsidP="00E63EC9">
            <w:pPr>
              <w:spacing w:before="120" w:after="120" w:line="288" w:lineRule="auto"/>
              <w:jc w:val="center"/>
              <w:rPr>
                <w:szCs w:val="26"/>
              </w:rPr>
            </w:pPr>
          </w:p>
          <w:p w14:paraId="66548702" w14:textId="77777777" w:rsidR="00615D17" w:rsidRPr="00E63EC9" w:rsidRDefault="00615D17" w:rsidP="00E63EC9">
            <w:pPr>
              <w:spacing w:before="120" w:after="120" w:line="288" w:lineRule="auto"/>
              <w:jc w:val="center"/>
              <w:rPr>
                <w:szCs w:val="26"/>
              </w:rPr>
            </w:pPr>
          </w:p>
          <w:p w14:paraId="53CC3550" w14:textId="77777777" w:rsidR="00615D17" w:rsidRPr="00E63EC9" w:rsidRDefault="00615D17" w:rsidP="00E63EC9">
            <w:pPr>
              <w:spacing w:before="120" w:after="120" w:line="288" w:lineRule="auto"/>
              <w:jc w:val="center"/>
              <w:rPr>
                <w:szCs w:val="26"/>
              </w:rPr>
            </w:pPr>
          </w:p>
          <w:p w14:paraId="5C2612E1" w14:textId="77777777" w:rsidR="00615D17" w:rsidRPr="00E63EC9" w:rsidRDefault="00615D17" w:rsidP="00E63EC9">
            <w:pPr>
              <w:spacing w:before="120" w:after="120" w:line="288" w:lineRule="auto"/>
              <w:jc w:val="center"/>
              <w:rPr>
                <w:szCs w:val="26"/>
              </w:rPr>
            </w:pPr>
          </w:p>
          <w:p w14:paraId="3BAF3341" w14:textId="77777777" w:rsidR="00615D17" w:rsidRPr="00E63EC9" w:rsidRDefault="00615D17" w:rsidP="00E63EC9">
            <w:pPr>
              <w:spacing w:before="120" w:after="120" w:line="288" w:lineRule="auto"/>
              <w:jc w:val="center"/>
              <w:rPr>
                <w:szCs w:val="26"/>
              </w:rPr>
            </w:pPr>
          </w:p>
          <w:p w14:paraId="4B4E2592" w14:textId="77777777" w:rsidR="00615D17" w:rsidRPr="00E63EC9" w:rsidRDefault="00615D17" w:rsidP="00E63EC9">
            <w:pPr>
              <w:spacing w:before="120" w:after="120" w:line="288" w:lineRule="auto"/>
              <w:jc w:val="center"/>
              <w:rPr>
                <w:szCs w:val="26"/>
              </w:rPr>
            </w:pPr>
          </w:p>
          <w:p w14:paraId="10042D88" w14:textId="77777777" w:rsidR="00615D17" w:rsidRPr="00E63EC9" w:rsidRDefault="00615D17" w:rsidP="00E63EC9">
            <w:pPr>
              <w:spacing w:before="120" w:after="120" w:line="288" w:lineRule="auto"/>
              <w:jc w:val="center"/>
              <w:rPr>
                <w:szCs w:val="26"/>
              </w:rPr>
            </w:pPr>
          </w:p>
          <w:p w14:paraId="0B536592" w14:textId="77777777" w:rsidR="00615D17" w:rsidRPr="00E63EC9" w:rsidRDefault="00615D17" w:rsidP="00E63EC9">
            <w:pPr>
              <w:spacing w:before="120" w:after="120" w:line="288" w:lineRule="auto"/>
              <w:jc w:val="center"/>
              <w:rPr>
                <w:szCs w:val="26"/>
              </w:rPr>
            </w:pPr>
          </w:p>
          <w:p w14:paraId="196C3722" w14:textId="77777777" w:rsidR="00615D17" w:rsidRPr="00E63EC9" w:rsidRDefault="00074193" w:rsidP="00E63EC9">
            <w:pPr>
              <w:spacing w:before="120" w:after="120" w:line="288" w:lineRule="auto"/>
              <w:jc w:val="center"/>
              <w:rPr>
                <w:szCs w:val="26"/>
              </w:rPr>
            </w:pPr>
            <w:r w:rsidRPr="00E63EC9">
              <w:rPr>
                <w:szCs w:val="26"/>
              </w:rPr>
              <w:t>10</w:t>
            </w:r>
          </w:p>
        </w:tc>
        <w:tc>
          <w:tcPr>
            <w:tcW w:w="850" w:type="dxa"/>
            <w:tcBorders>
              <w:top w:val="single" w:sz="4" w:space="0" w:color="000000"/>
              <w:left w:val="single" w:sz="4" w:space="0" w:color="000000"/>
              <w:bottom w:val="single" w:sz="4" w:space="0" w:color="000000"/>
              <w:right w:val="single" w:sz="4" w:space="0" w:color="000000"/>
            </w:tcBorders>
          </w:tcPr>
          <w:p w14:paraId="678BC374" w14:textId="77777777" w:rsidR="00615D17" w:rsidRPr="00E63EC9" w:rsidRDefault="00074193" w:rsidP="00E63EC9">
            <w:pPr>
              <w:spacing w:before="120" w:after="120" w:line="288" w:lineRule="auto"/>
              <w:jc w:val="center"/>
              <w:rPr>
                <w:b/>
                <w:szCs w:val="26"/>
              </w:rPr>
            </w:pPr>
            <w:r w:rsidRPr="00E63EC9">
              <w:rPr>
                <w:b/>
                <w:szCs w:val="26"/>
              </w:rPr>
              <w:t>1</w:t>
            </w:r>
          </w:p>
        </w:tc>
      </w:tr>
      <w:tr w:rsidR="00615D17" w:rsidRPr="00E63EC9" w14:paraId="3D5F79B1" w14:textId="77777777">
        <w:tc>
          <w:tcPr>
            <w:tcW w:w="704" w:type="dxa"/>
            <w:tcBorders>
              <w:top w:val="single" w:sz="4" w:space="0" w:color="000000"/>
              <w:left w:val="single" w:sz="4" w:space="0" w:color="000000"/>
              <w:bottom w:val="single" w:sz="4" w:space="0" w:color="000000"/>
              <w:right w:val="single" w:sz="4" w:space="0" w:color="000000"/>
            </w:tcBorders>
          </w:tcPr>
          <w:p w14:paraId="6E29903F" w14:textId="77777777" w:rsidR="00615D17" w:rsidRPr="00E63EC9" w:rsidRDefault="00074193" w:rsidP="00E63EC9">
            <w:pPr>
              <w:spacing w:before="120" w:after="120" w:line="288" w:lineRule="auto"/>
              <w:jc w:val="center"/>
              <w:rPr>
                <w:szCs w:val="26"/>
              </w:rPr>
            </w:pPr>
            <w:r w:rsidRPr="00E63EC9">
              <w:rPr>
                <w:szCs w:val="26"/>
              </w:rPr>
              <w:t>5</w:t>
            </w:r>
          </w:p>
        </w:tc>
        <w:tc>
          <w:tcPr>
            <w:tcW w:w="4003" w:type="dxa"/>
            <w:tcBorders>
              <w:top w:val="single" w:sz="4" w:space="0" w:color="000000"/>
              <w:left w:val="single" w:sz="4" w:space="0" w:color="000000"/>
              <w:bottom w:val="single" w:sz="4" w:space="0" w:color="000000"/>
              <w:right w:val="single" w:sz="4" w:space="0" w:color="000000"/>
            </w:tcBorders>
          </w:tcPr>
          <w:p w14:paraId="4B8FA49E" w14:textId="77777777" w:rsidR="00615D17" w:rsidRPr="00E63EC9" w:rsidRDefault="00074193" w:rsidP="00E63EC9">
            <w:pPr>
              <w:spacing w:before="120" w:after="120" w:line="288" w:lineRule="auto"/>
              <w:jc w:val="both"/>
              <w:rPr>
                <w:szCs w:val="26"/>
              </w:rPr>
            </w:pPr>
            <w:r w:rsidRPr="00E63EC9">
              <w:rPr>
                <w:b/>
                <w:szCs w:val="26"/>
              </w:rPr>
              <w:t>Bài 5</w:t>
            </w:r>
            <w:r w:rsidRPr="00E63EC9">
              <w:rPr>
                <w:szCs w:val="26"/>
              </w:rPr>
              <w:t> :Máy điện một chiều.</w:t>
            </w:r>
          </w:p>
          <w:p w14:paraId="60AB123F" w14:textId="77777777" w:rsidR="00615D17" w:rsidRPr="00E63EC9" w:rsidRDefault="00074193">
            <w:pPr>
              <w:numPr>
                <w:ilvl w:val="0"/>
                <w:numId w:val="131"/>
              </w:numPr>
              <w:spacing w:before="120" w:after="120" w:line="288" w:lineRule="auto"/>
              <w:ind w:left="322" w:hanging="256"/>
              <w:jc w:val="both"/>
              <w:rPr>
                <w:szCs w:val="26"/>
              </w:rPr>
            </w:pPr>
            <w:r w:rsidRPr="00E63EC9">
              <w:rPr>
                <w:szCs w:val="26"/>
              </w:rPr>
              <w:t>Đại cương về máy điện một chiều</w:t>
            </w:r>
          </w:p>
          <w:p w14:paraId="1DE7D45A" w14:textId="77777777" w:rsidR="00615D17" w:rsidRPr="00E63EC9" w:rsidRDefault="00074193">
            <w:pPr>
              <w:numPr>
                <w:ilvl w:val="0"/>
                <w:numId w:val="131"/>
              </w:numPr>
              <w:spacing w:before="120" w:after="120" w:line="288" w:lineRule="auto"/>
              <w:ind w:left="322" w:hanging="256"/>
              <w:jc w:val="both"/>
              <w:rPr>
                <w:szCs w:val="26"/>
              </w:rPr>
            </w:pPr>
            <w:r w:rsidRPr="00E63EC9">
              <w:rPr>
                <w:szCs w:val="26"/>
              </w:rPr>
              <w:t>Cấu tạo của máy điện một chiều</w:t>
            </w:r>
          </w:p>
          <w:p w14:paraId="61CA55E3" w14:textId="77777777" w:rsidR="00615D17" w:rsidRPr="00E63EC9" w:rsidRDefault="00074193">
            <w:pPr>
              <w:numPr>
                <w:ilvl w:val="0"/>
                <w:numId w:val="131"/>
              </w:numPr>
              <w:spacing w:before="120" w:after="120" w:line="288" w:lineRule="auto"/>
              <w:ind w:left="322" w:hanging="256"/>
              <w:jc w:val="both"/>
              <w:rPr>
                <w:szCs w:val="26"/>
              </w:rPr>
            </w:pPr>
            <w:r w:rsidRPr="00E63EC9">
              <w:rPr>
                <w:szCs w:val="26"/>
              </w:rPr>
              <w:t>Nguyên lý làm việc cơ bản của máy điện một chiều.</w:t>
            </w:r>
          </w:p>
          <w:p w14:paraId="2A4DD376" w14:textId="77777777" w:rsidR="00615D17" w:rsidRPr="00E63EC9" w:rsidRDefault="00074193">
            <w:pPr>
              <w:numPr>
                <w:ilvl w:val="0"/>
                <w:numId w:val="131"/>
              </w:numPr>
              <w:spacing w:before="120" w:after="120" w:line="288" w:lineRule="auto"/>
              <w:ind w:left="322" w:hanging="256"/>
              <w:jc w:val="both"/>
              <w:rPr>
                <w:szCs w:val="26"/>
              </w:rPr>
            </w:pPr>
            <w:r w:rsidRPr="00E63EC9">
              <w:rPr>
                <w:szCs w:val="26"/>
              </w:rPr>
              <w:t>Từ trường và sức điện động của máy điện một chiều.</w:t>
            </w:r>
          </w:p>
          <w:p w14:paraId="06B62239" w14:textId="77777777" w:rsidR="00615D17" w:rsidRPr="00E63EC9" w:rsidRDefault="00074193">
            <w:pPr>
              <w:numPr>
                <w:ilvl w:val="0"/>
                <w:numId w:val="131"/>
              </w:numPr>
              <w:spacing w:before="120" w:after="120" w:line="288" w:lineRule="auto"/>
              <w:ind w:left="322" w:hanging="256"/>
              <w:jc w:val="both"/>
              <w:rPr>
                <w:szCs w:val="26"/>
              </w:rPr>
            </w:pPr>
            <w:r w:rsidRPr="00E63EC9">
              <w:rPr>
                <w:szCs w:val="26"/>
              </w:rPr>
              <w:t>Công suất điện từ và mô-men điện từ của máy điện một chiều.</w:t>
            </w:r>
          </w:p>
          <w:p w14:paraId="144B9BB5" w14:textId="77777777" w:rsidR="00615D17" w:rsidRPr="00E63EC9" w:rsidRDefault="00074193">
            <w:pPr>
              <w:numPr>
                <w:ilvl w:val="0"/>
                <w:numId w:val="131"/>
              </w:numPr>
              <w:spacing w:before="120" w:after="120" w:line="288" w:lineRule="auto"/>
              <w:ind w:left="322" w:hanging="256"/>
              <w:jc w:val="both"/>
              <w:rPr>
                <w:szCs w:val="26"/>
              </w:rPr>
            </w:pPr>
            <w:r w:rsidRPr="00E63EC9">
              <w:rPr>
                <w:szCs w:val="26"/>
              </w:rPr>
              <w:t>Tia lửa điện trên cổ góp và biện pháp khắc phục.</w:t>
            </w:r>
          </w:p>
          <w:p w14:paraId="33A12EAB" w14:textId="77777777" w:rsidR="00615D17" w:rsidRPr="00E63EC9" w:rsidRDefault="00074193">
            <w:pPr>
              <w:numPr>
                <w:ilvl w:val="0"/>
                <w:numId w:val="131"/>
              </w:numPr>
              <w:spacing w:before="120" w:after="120" w:line="288" w:lineRule="auto"/>
              <w:ind w:left="322" w:hanging="256"/>
              <w:jc w:val="both"/>
              <w:rPr>
                <w:szCs w:val="26"/>
              </w:rPr>
            </w:pPr>
            <w:r w:rsidRPr="00E63EC9">
              <w:rPr>
                <w:szCs w:val="26"/>
              </w:rPr>
              <w:t>Máy phát điện một chiều.</w:t>
            </w:r>
          </w:p>
          <w:p w14:paraId="49882DA3" w14:textId="77777777" w:rsidR="00615D17" w:rsidRPr="00E63EC9" w:rsidRDefault="00074193">
            <w:pPr>
              <w:numPr>
                <w:ilvl w:val="0"/>
                <w:numId w:val="131"/>
              </w:numPr>
              <w:spacing w:before="120" w:after="120" w:line="288" w:lineRule="auto"/>
              <w:ind w:left="322" w:hanging="256"/>
              <w:jc w:val="both"/>
              <w:rPr>
                <w:szCs w:val="26"/>
              </w:rPr>
            </w:pPr>
            <w:r w:rsidRPr="00E63EC9">
              <w:rPr>
                <w:szCs w:val="26"/>
              </w:rPr>
              <w:t>Động cơ điện một chiều.</w:t>
            </w:r>
          </w:p>
          <w:p w14:paraId="084BA60D" w14:textId="77777777" w:rsidR="00615D17" w:rsidRPr="00E63EC9" w:rsidRDefault="00074193">
            <w:pPr>
              <w:numPr>
                <w:ilvl w:val="0"/>
                <w:numId w:val="131"/>
              </w:numPr>
              <w:spacing w:before="120" w:after="120" w:line="288" w:lineRule="auto"/>
              <w:ind w:left="322" w:hanging="256"/>
              <w:jc w:val="both"/>
              <w:rPr>
                <w:szCs w:val="26"/>
              </w:rPr>
            </w:pPr>
            <w:r w:rsidRPr="00E63EC9">
              <w:rPr>
                <w:szCs w:val="26"/>
              </w:rPr>
              <w:t>Thí nghiệm máy điện một chiều</w:t>
            </w:r>
          </w:p>
        </w:tc>
        <w:tc>
          <w:tcPr>
            <w:tcW w:w="851" w:type="dxa"/>
            <w:tcBorders>
              <w:top w:val="single" w:sz="4" w:space="0" w:color="000000"/>
              <w:left w:val="single" w:sz="4" w:space="0" w:color="000000"/>
              <w:bottom w:val="single" w:sz="4" w:space="0" w:color="000000"/>
              <w:right w:val="single" w:sz="4" w:space="0" w:color="000000"/>
            </w:tcBorders>
          </w:tcPr>
          <w:p w14:paraId="592E0069" w14:textId="77777777" w:rsidR="00615D17" w:rsidRPr="00E63EC9" w:rsidRDefault="00074193" w:rsidP="00E63EC9">
            <w:pPr>
              <w:spacing w:before="120" w:after="120" w:line="288" w:lineRule="auto"/>
              <w:jc w:val="center"/>
              <w:rPr>
                <w:b/>
                <w:szCs w:val="26"/>
              </w:rPr>
            </w:pPr>
            <w:r w:rsidRPr="00E63EC9">
              <w:rPr>
                <w:b/>
                <w:szCs w:val="26"/>
              </w:rPr>
              <w:t>31</w:t>
            </w:r>
          </w:p>
        </w:tc>
        <w:tc>
          <w:tcPr>
            <w:tcW w:w="1021" w:type="dxa"/>
            <w:tcBorders>
              <w:top w:val="single" w:sz="4" w:space="0" w:color="000000"/>
              <w:left w:val="single" w:sz="4" w:space="0" w:color="000000"/>
              <w:bottom w:val="single" w:sz="4" w:space="0" w:color="000000"/>
              <w:right w:val="single" w:sz="4" w:space="0" w:color="000000"/>
            </w:tcBorders>
            <w:vAlign w:val="center"/>
          </w:tcPr>
          <w:p w14:paraId="54D2A51E" w14:textId="77777777" w:rsidR="00615D17" w:rsidRPr="00E63EC9" w:rsidRDefault="00074193" w:rsidP="00E63EC9">
            <w:pPr>
              <w:spacing w:before="120" w:after="120" w:line="288" w:lineRule="auto"/>
              <w:jc w:val="center"/>
              <w:rPr>
                <w:b/>
                <w:szCs w:val="26"/>
              </w:rPr>
            </w:pPr>
            <w:r w:rsidRPr="00E63EC9">
              <w:rPr>
                <w:b/>
                <w:szCs w:val="26"/>
              </w:rPr>
              <w:t>12</w:t>
            </w:r>
          </w:p>
          <w:p w14:paraId="30155C19" w14:textId="77777777" w:rsidR="00615D17" w:rsidRPr="00E63EC9" w:rsidRDefault="00074193" w:rsidP="00E63EC9">
            <w:pPr>
              <w:spacing w:before="120" w:after="120" w:line="288" w:lineRule="auto"/>
              <w:jc w:val="center"/>
              <w:rPr>
                <w:szCs w:val="26"/>
              </w:rPr>
            </w:pPr>
            <w:r w:rsidRPr="00E63EC9">
              <w:rPr>
                <w:szCs w:val="26"/>
              </w:rPr>
              <w:t>1</w:t>
            </w:r>
          </w:p>
          <w:p w14:paraId="3E7AE9A6" w14:textId="77777777" w:rsidR="00615D17" w:rsidRPr="00E63EC9" w:rsidRDefault="00074193" w:rsidP="00E63EC9">
            <w:pPr>
              <w:spacing w:before="120" w:after="120" w:line="288" w:lineRule="auto"/>
              <w:jc w:val="center"/>
              <w:rPr>
                <w:szCs w:val="26"/>
              </w:rPr>
            </w:pPr>
            <w:r w:rsidRPr="00E63EC9">
              <w:rPr>
                <w:szCs w:val="26"/>
              </w:rPr>
              <w:t>1</w:t>
            </w:r>
          </w:p>
          <w:p w14:paraId="0C62527C" w14:textId="77777777" w:rsidR="00615D17" w:rsidRPr="00E63EC9" w:rsidRDefault="00074193" w:rsidP="00E63EC9">
            <w:pPr>
              <w:spacing w:before="120" w:after="120" w:line="288" w:lineRule="auto"/>
              <w:jc w:val="center"/>
              <w:rPr>
                <w:szCs w:val="26"/>
              </w:rPr>
            </w:pPr>
            <w:r w:rsidRPr="00E63EC9">
              <w:rPr>
                <w:szCs w:val="26"/>
              </w:rPr>
              <w:t>1</w:t>
            </w:r>
          </w:p>
          <w:p w14:paraId="330315F8" w14:textId="77777777" w:rsidR="00615D17" w:rsidRPr="00E63EC9" w:rsidRDefault="00074193" w:rsidP="00E63EC9">
            <w:pPr>
              <w:spacing w:before="120" w:after="120" w:line="288" w:lineRule="auto"/>
              <w:jc w:val="center"/>
              <w:rPr>
                <w:szCs w:val="26"/>
              </w:rPr>
            </w:pPr>
            <w:r w:rsidRPr="00E63EC9">
              <w:rPr>
                <w:szCs w:val="26"/>
              </w:rPr>
              <w:t>1</w:t>
            </w:r>
          </w:p>
          <w:p w14:paraId="186EAA68" w14:textId="77777777" w:rsidR="00615D17" w:rsidRPr="00E63EC9" w:rsidRDefault="00074193" w:rsidP="00E63EC9">
            <w:pPr>
              <w:spacing w:before="120" w:after="120" w:line="288" w:lineRule="auto"/>
              <w:jc w:val="center"/>
              <w:rPr>
                <w:szCs w:val="26"/>
              </w:rPr>
            </w:pPr>
            <w:r w:rsidRPr="00E63EC9">
              <w:rPr>
                <w:szCs w:val="26"/>
              </w:rPr>
              <w:t>1</w:t>
            </w:r>
          </w:p>
          <w:p w14:paraId="688C0D0E" w14:textId="77777777" w:rsidR="00615D17" w:rsidRPr="00E63EC9" w:rsidRDefault="00074193" w:rsidP="00E63EC9">
            <w:pPr>
              <w:spacing w:before="120" w:after="120" w:line="288" w:lineRule="auto"/>
              <w:jc w:val="center"/>
              <w:rPr>
                <w:szCs w:val="26"/>
              </w:rPr>
            </w:pPr>
            <w:r w:rsidRPr="00E63EC9">
              <w:rPr>
                <w:szCs w:val="26"/>
              </w:rPr>
              <w:t>1</w:t>
            </w:r>
          </w:p>
          <w:p w14:paraId="5FDDB18B" w14:textId="77777777" w:rsidR="00615D17" w:rsidRPr="00E63EC9" w:rsidRDefault="00074193" w:rsidP="00E63EC9">
            <w:pPr>
              <w:spacing w:before="120" w:after="120" w:line="288" w:lineRule="auto"/>
              <w:jc w:val="center"/>
              <w:rPr>
                <w:szCs w:val="26"/>
              </w:rPr>
            </w:pPr>
            <w:r w:rsidRPr="00E63EC9">
              <w:rPr>
                <w:szCs w:val="26"/>
              </w:rPr>
              <w:t>2</w:t>
            </w:r>
          </w:p>
          <w:p w14:paraId="56F10B12" w14:textId="77777777" w:rsidR="00615D17" w:rsidRPr="00E63EC9" w:rsidRDefault="00074193" w:rsidP="00E63EC9">
            <w:pPr>
              <w:spacing w:before="120" w:after="120" w:line="288" w:lineRule="auto"/>
              <w:jc w:val="center"/>
              <w:rPr>
                <w:szCs w:val="26"/>
              </w:rPr>
            </w:pPr>
            <w:r w:rsidRPr="00E63EC9">
              <w:rPr>
                <w:szCs w:val="26"/>
              </w:rPr>
              <w:t>1</w:t>
            </w:r>
          </w:p>
          <w:p w14:paraId="784288C1" w14:textId="77777777" w:rsidR="00615D17" w:rsidRPr="00E63EC9" w:rsidRDefault="00074193" w:rsidP="00E63EC9">
            <w:pPr>
              <w:spacing w:before="120" w:after="120" w:line="288" w:lineRule="auto"/>
              <w:jc w:val="center"/>
              <w:rPr>
                <w:szCs w:val="26"/>
              </w:rPr>
            </w:pPr>
            <w:r w:rsidRPr="00E63EC9">
              <w:rPr>
                <w:szCs w:val="26"/>
              </w:rPr>
              <w:t>3</w:t>
            </w:r>
          </w:p>
        </w:tc>
        <w:tc>
          <w:tcPr>
            <w:tcW w:w="1502" w:type="dxa"/>
            <w:tcBorders>
              <w:top w:val="single" w:sz="4" w:space="0" w:color="000000"/>
              <w:left w:val="single" w:sz="4" w:space="0" w:color="000000"/>
              <w:bottom w:val="single" w:sz="4" w:space="0" w:color="000000"/>
              <w:right w:val="single" w:sz="4" w:space="0" w:color="000000"/>
            </w:tcBorders>
          </w:tcPr>
          <w:p w14:paraId="2B853E70" w14:textId="77777777" w:rsidR="00615D17" w:rsidRPr="00E63EC9" w:rsidRDefault="00074193" w:rsidP="00E63EC9">
            <w:pPr>
              <w:spacing w:before="120" w:after="120" w:line="288" w:lineRule="auto"/>
              <w:jc w:val="center"/>
              <w:rPr>
                <w:b/>
                <w:szCs w:val="26"/>
              </w:rPr>
            </w:pPr>
            <w:r w:rsidRPr="00E63EC9">
              <w:rPr>
                <w:b/>
                <w:szCs w:val="26"/>
              </w:rPr>
              <w:t>18</w:t>
            </w:r>
          </w:p>
          <w:p w14:paraId="31B91EF0" w14:textId="77777777" w:rsidR="00615D17" w:rsidRPr="00E63EC9" w:rsidRDefault="00615D17" w:rsidP="00E63EC9">
            <w:pPr>
              <w:spacing w:before="120" w:after="120" w:line="288" w:lineRule="auto"/>
              <w:jc w:val="center"/>
              <w:rPr>
                <w:szCs w:val="26"/>
              </w:rPr>
            </w:pPr>
          </w:p>
          <w:p w14:paraId="25E4A545" w14:textId="77777777" w:rsidR="00615D17" w:rsidRPr="00E63EC9" w:rsidRDefault="00615D17" w:rsidP="00E63EC9">
            <w:pPr>
              <w:spacing w:before="120" w:after="120" w:line="288" w:lineRule="auto"/>
              <w:jc w:val="center"/>
              <w:rPr>
                <w:szCs w:val="26"/>
              </w:rPr>
            </w:pPr>
          </w:p>
          <w:p w14:paraId="4FA517DD" w14:textId="77777777" w:rsidR="00615D17" w:rsidRPr="00E63EC9" w:rsidRDefault="00615D17" w:rsidP="00E63EC9">
            <w:pPr>
              <w:spacing w:before="120" w:after="120" w:line="288" w:lineRule="auto"/>
              <w:jc w:val="center"/>
              <w:rPr>
                <w:szCs w:val="26"/>
              </w:rPr>
            </w:pPr>
          </w:p>
          <w:p w14:paraId="0B916449" w14:textId="77777777" w:rsidR="00615D17" w:rsidRPr="00E63EC9" w:rsidRDefault="00615D17" w:rsidP="00E63EC9">
            <w:pPr>
              <w:spacing w:before="120" w:after="120" w:line="288" w:lineRule="auto"/>
              <w:jc w:val="center"/>
              <w:rPr>
                <w:szCs w:val="26"/>
              </w:rPr>
            </w:pPr>
          </w:p>
          <w:p w14:paraId="63C106AE" w14:textId="77777777" w:rsidR="00615D17" w:rsidRPr="00E63EC9" w:rsidRDefault="00615D17" w:rsidP="00E63EC9">
            <w:pPr>
              <w:spacing w:before="120" w:after="120" w:line="288" w:lineRule="auto"/>
              <w:jc w:val="center"/>
              <w:rPr>
                <w:szCs w:val="26"/>
              </w:rPr>
            </w:pPr>
          </w:p>
          <w:p w14:paraId="7F2A29F5" w14:textId="77777777" w:rsidR="00615D17" w:rsidRPr="00E63EC9" w:rsidRDefault="00615D17" w:rsidP="00E63EC9">
            <w:pPr>
              <w:spacing w:before="120" w:after="120" w:line="288" w:lineRule="auto"/>
              <w:jc w:val="center"/>
              <w:rPr>
                <w:szCs w:val="26"/>
              </w:rPr>
            </w:pPr>
          </w:p>
          <w:p w14:paraId="0F9899A9" w14:textId="77777777" w:rsidR="00615D17" w:rsidRPr="00E63EC9" w:rsidRDefault="00615D17" w:rsidP="00E63EC9">
            <w:pPr>
              <w:spacing w:before="120" w:after="120" w:line="288" w:lineRule="auto"/>
              <w:jc w:val="center"/>
              <w:rPr>
                <w:szCs w:val="26"/>
              </w:rPr>
            </w:pPr>
          </w:p>
          <w:p w14:paraId="6C4BB365" w14:textId="77777777" w:rsidR="00615D17" w:rsidRPr="00E63EC9" w:rsidRDefault="00615D17" w:rsidP="00E63EC9">
            <w:pPr>
              <w:spacing w:before="120" w:after="120" w:line="288" w:lineRule="auto"/>
              <w:jc w:val="center"/>
              <w:rPr>
                <w:szCs w:val="26"/>
              </w:rPr>
            </w:pPr>
          </w:p>
          <w:p w14:paraId="2F2E2314" w14:textId="77777777" w:rsidR="00615D17" w:rsidRPr="00E63EC9" w:rsidRDefault="00074193" w:rsidP="00E63EC9">
            <w:pPr>
              <w:spacing w:before="120" w:after="120" w:line="288" w:lineRule="auto"/>
              <w:jc w:val="center"/>
              <w:rPr>
                <w:szCs w:val="26"/>
              </w:rPr>
            </w:pPr>
            <w:r w:rsidRPr="00E63EC9">
              <w:rPr>
                <w:szCs w:val="26"/>
              </w:rPr>
              <w:t>18</w:t>
            </w:r>
          </w:p>
          <w:p w14:paraId="180473A2" w14:textId="77777777" w:rsidR="00615D17" w:rsidRPr="00E63EC9" w:rsidRDefault="00615D17" w:rsidP="00E63EC9">
            <w:pPr>
              <w:spacing w:before="120" w:after="120" w:line="288" w:lineRule="auto"/>
              <w:jc w:val="center"/>
              <w:rPr>
                <w:szCs w:val="26"/>
              </w:rPr>
            </w:pPr>
          </w:p>
        </w:tc>
        <w:tc>
          <w:tcPr>
            <w:tcW w:w="850" w:type="dxa"/>
            <w:tcBorders>
              <w:top w:val="single" w:sz="4" w:space="0" w:color="000000"/>
              <w:left w:val="single" w:sz="4" w:space="0" w:color="000000"/>
              <w:bottom w:val="single" w:sz="4" w:space="0" w:color="000000"/>
              <w:right w:val="single" w:sz="4" w:space="0" w:color="000000"/>
            </w:tcBorders>
          </w:tcPr>
          <w:p w14:paraId="7DD4DE9F" w14:textId="77777777" w:rsidR="00615D17" w:rsidRPr="00E63EC9" w:rsidRDefault="00074193" w:rsidP="00E63EC9">
            <w:pPr>
              <w:spacing w:before="120" w:after="120" w:line="288" w:lineRule="auto"/>
              <w:jc w:val="center"/>
              <w:rPr>
                <w:b/>
                <w:szCs w:val="26"/>
              </w:rPr>
            </w:pPr>
            <w:r w:rsidRPr="00E63EC9">
              <w:rPr>
                <w:b/>
                <w:szCs w:val="26"/>
              </w:rPr>
              <w:t>1</w:t>
            </w:r>
          </w:p>
          <w:p w14:paraId="6A6D729E" w14:textId="77777777" w:rsidR="00615D17" w:rsidRPr="00E63EC9" w:rsidRDefault="00615D17" w:rsidP="00E63EC9">
            <w:pPr>
              <w:spacing w:before="120" w:after="120" w:line="288" w:lineRule="auto"/>
              <w:jc w:val="center"/>
              <w:rPr>
                <w:szCs w:val="26"/>
              </w:rPr>
            </w:pPr>
          </w:p>
          <w:p w14:paraId="03D31728" w14:textId="77777777" w:rsidR="00615D17" w:rsidRPr="00E63EC9" w:rsidRDefault="00615D17" w:rsidP="00E63EC9">
            <w:pPr>
              <w:spacing w:before="120" w:after="120" w:line="288" w:lineRule="auto"/>
              <w:jc w:val="center"/>
              <w:rPr>
                <w:szCs w:val="26"/>
              </w:rPr>
            </w:pPr>
          </w:p>
          <w:p w14:paraId="542C0164" w14:textId="77777777" w:rsidR="00615D17" w:rsidRPr="00E63EC9" w:rsidRDefault="00615D17" w:rsidP="00E63EC9">
            <w:pPr>
              <w:spacing w:before="120" w:after="120" w:line="288" w:lineRule="auto"/>
              <w:jc w:val="center"/>
              <w:rPr>
                <w:szCs w:val="26"/>
              </w:rPr>
            </w:pPr>
          </w:p>
          <w:p w14:paraId="373E4B72" w14:textId="77777777" w:rsidR="00615D17" w:rsidRPr="00E63EC9" w:rsidRDefault="00615D17" w:rsidP="00E63EC9">
            <w:pPr>
              <w:spacing w:before="120" w:after="120" w:line="288" w:lineRule="auto"/>
              <w:jc w:val="center"/>
              <w:rPr>
                <w:szCs w:val="26"/>
              </w:rPr>
            </w:pPr>
          </w:p>
          <w:p w14:paraId="6BE12064" w14:textId="77777777" w:rsidR="00615D17" w:rsidRPr="00E63EC9" w:rsidRDefault="00615D17" w:rsidP="00E63EC9">
            <w:pPr>
              <w:spacing w:before="120" w:after="120" w:line="288" w:lineRule="auto"/>
              <w:jc w:val="center"/>
              <w:rPr>
                <w:szCs w:val="26"/>
              </w:rPr>
            </w:pPr>
          </w:p>
          <w:p w14:paraId="36A47D36" w14:textId="77777777" w:rsidR="00615D17" w:rsidRPr="00E63EC9" w:rsidRDefault="00615D17" w:rsidP="00E63EC9">
            <w:pPr>
              <w:spacing w:before="120" w:after="120" w:line="288" w:lineRule="auto"/>
              <w:jc w:val="center"/>
              <w:rPr>
                <w:szCs w:val="26"/>
              </w:rPr>
            </w:pPr>
          </w:p>
          <w:p w14:paraId="5F645536" w14:textId="77777777" w:rsidR="00615D17" w:rsidRPr="00E63EC9" w:rsidRDefault="00615D17" w:rsidP="00E63EC9">
            <w:pPr>
              <w:spacing w:before="120" w:after="120" w:line="288" w:lineRule="auto"/>
              <w:jc w:val="center"/>
              <w:rPr>
                <w:szCs w:val="26"/>
              </w:rPr>
            </w:pPr>
          </w:p>
          <w:p w14:paraId="2725D53B" w14:textId="77777777" w:rsidR="00615D17" w:rsidRPr="00E63EC9" w:rsidRDefault="00615D17" w:rsidP="00E63EC9">
            <w:pPr>
              <w:spacing w:before="120" w:after="120" w:line="288" w:lineRule="auto"/>
              <w:jc w:val="center"/>
              <w:rPr>
                <w:szCs w:val="26"/>
              </w:rPr>
            </w:pPr>
          </w:p>
          <w:p w14:paraId="7171FF63" w14:textId="77777777" w:rsidR="00615D17" w:rsidRPr="00E63EC9" w:rsidRDefault="00074193" w:rsidP="00E63EC9">
            <w:pPr>
              <w:spacing w:before="120" w:after="120" w:line="288" w:lineRule="auto"/>
              <w:jc w:val="center"/>
              <w:rPr>
                <w:szCs w:val="26"/>
              </w:rPr>
            </w:pPr>
            <w:r w:rsidRPr="00E63EC9">
              <w:rPr>
                <w:szCs w:val="26"/>
              </w:rPr>
              <w:t>1</w:t>
            </w:r>
          </w:p>
        </w:tc>
      </w:tr>
      <w:tr w:rsidR="00615D17" w:rsidRPr="00E63EC9" w14:paraId="55409DB4" w14:textId="77777777">
        <w:tc>
          <w:tcPr>
            <w:tcW w:w="704" w:type="dxa"/>
            <w:tcBorders>
              <w:top w:val="single" w:sz="4" w:space="0" w:color="000000"/>
              <w:left w:val="single" w:sz="4" w:space="0" w:color="000000"/>
              <w:bottom w:val="single" w:sz="4" w:space="0" w:color="000000"/>
              <w:right w:val="single" w:sz="4" w:space="0" w:color="000000"/>
            </w:tcBorders>
          </w:tcPr>
          <w:p w14:paraId="12CC578A" w14:textId="77777777" w:rsidR="00615D17" w:rsidRPr="00E63EC9" w:rsidRDefault="00615D17" w:rsidP="00E63EC9">
            <w:pPr>
              <w:spacing w:before="120" w:after="120" w:line="288" w:lineRule="auto"/>
              <w:jc w:val="center"/>
              <w:rPr>
                <w:szCs w:val="26"/>
              </w:rPr>
            </w:pPr>
          </w:p>
        </w:tc>
        <w:tc>
          <w:tcPr>
            <w:tcW w:w="4003" w:type="dxa"/>
            <w:tcBorders>
              <w:top w:val="single" w:sz="4" w:space="0" w:color="000000"/>
              <w:left w:val="single" w:sz="4" w:space="0" w:color="000000"/>
              <w:bottom w:val="single" w:sz="4" w:space="0" w:color="000000"/>
              <w:right w:val="single" w:sz="4" w:space="0" w:color="000000"/>
            </w:tcBorders>
          </w:tcPr>
          <w:p w14:paraId="4447139D" w14:textId="77777777" w:rsidR="00615D17" w:rsidRPr="00E63EC9" w:rsidRDefault="00074193" w:rsidP="00E63EC9">
            <w:pPr>
              <w:spacing w:before="120" w:after="120" w:line="288" w:lineRule="auto"/>
              <w:jc w:val="center"/>
              <w:rPr>
                <w:b/>
                <w:szCs w:val="26"/>
              </w:rPr>
            </w:pPr>
            <w:r w:rsidRPr="00E63EC9">
              <w:rPr>
                <w:b/>
                <w:szCs w:val="26"/>
              </w:rPr>
              <w:t>Cộng</w:t>
            </w:r>
          </w:p>
        </w:tc>
        <w:tc>
          <w:tcPr>
            <w:tcW w:w="851" w:type="dxa"/>
            <w:tcBorders>
              <w:top w:val="single" w:sz="4" w:space="0" w:color="000000"/>
              <w:left w:val="single" w:sz="4" w:space="0" w:color="000000"/>
              <w:bottom w:val="single" w:sz="4" w:space="0" w:color="000000"/>
              <w:right w:val="single" w:sz="4" w:space="0" w:color="000000"/>
            </w:tcBorders>
          </w:tcPr>
          <w:p w14:paraId="75C836A3" w14:textId="77777777" w:rsidR="00615D17" w:rsidRPr="00E63EC9" w:rsidRDefault="00074193" w:rsidP="00E63EC9">
            <w:pPr>
              <w:spacing w:before="120" w:after="120" w:line="288" w:lineRule="auto"/>
              <w:jc w:val="center"/>
              <w:rPr>
                <w:b/>
                <w:szCs w:val="26"/>
              </w:rPr>
            </w:pPr>
            <w:r w:rsidRPr="00E63EC9">
              <w:rPr>
                <w:b/>
                <w:szCs w:val="26"/>
              </w:rPr>
              <w:t>120</w:t>
            </w:r>
          </w:p>
        </w:tc>
        <w:tc>
          <w:tcPr>
            <w:tcW w:w="1021" w:type="dxa"/>
            <w:tcBorders>
              <w:top w:val="single" w:sz="4" w:space="0" w:color="000000"/>
              <w:left w:val="single" w:sz="4" w:space="0" w:color="000000"/>
              <w:bottom w:val="single" w:sz="4" w:space="0" w:color="000000"/>
              <w:right w:val="single" w:sz="4" w:space="0" w:color="000000"/>
            </w:tcBorders>
            <w:vAlign w:val="center"/>
          </w:tcPr>
          <w:p w14:paraId="1CE50BCB" w14:textId="77777777" w:rsidR="00615D17" w:rsidRPr="00E63EC9" w:rsidRDefault="00074193" w:rsidP="00E63EC9">
            <w:pPr>
              <w:spacing w:before="120" w:after="120" w:line="288" w:lineRule="auto"/>
              <w:jc w:val="center"/>
              <w:rPr>
                <w:b/>
                <w:szCs w:val="26"/>
              </w:rPr>
            </w:pPr>
            <w:r w:rsidRPr="00E63EC9">
              <w:rPr>
                <w:b/>
                <w:szCs w:val="26"/>
              </w:rPr>
              <w:t>60</w:t>
            </w:r>
          </w:p>
        </w:tc>
        <w:tc>
          <w:tcPr>
            <w:tcW w:w="1502" w:type="dxa"/>
            <w:tcBorders>
              <w:top w:val="single" w:sz="4" w:space="0" w:color="000000"/>
              <w:left w:val="single" w:sz="4" w:space="0" w:color="000000"/>
              <w:bottom w:val="single" w:sz="4" w:space="0" w:color="000000"/>
              <w:right w:val="single" w:sz="4" w:space="0" w:color="000000"/>
            </w:tcBorders>
          </w:tcPr>
          <w:p w14:paraId="1A0238E6" w14:textId="77777777" w:rsidR="00615D17" w:rsidRPr="00E63EC9" w:rsidRDefault="00074193" w:rsidP="00E63EC9">
            <w:pPr>
              <w:spacing w:before="120" w:after="120" w:line="288" w:lineRule="auto"/>
              <w:jc w:val="center"/>
              <w:rPr>
                <w:b/>
                <w:szCs w:val="26"/>
              </w:rPr>
            </w:pPr>
            <w:r w:rsidRPr="00E63EC9">
              <w:rPr>
                <w:b/>
                <w:szCs w:val="26"/>
              </w:rPr>
              <w:t>54</w:t>
            </w:r>
          </w:p>
        </w:tc>
        <w:tc>
          <w:tcPr>
            <w:tcW w:w="850" w:type="dxa"/>
            <w:tcBorders>
              <w:top w:val="single" w:sz="4" w:space="0" w:color="000000"/>
              <w:left w:val="single" w:sz="4" w:space="0" w:color="000000"/>
              <w:bottom w:val="single" w:sz="4" w:space="0" w:color="000000"/>
              <w:right w:val="single" w:sz="4" w:space="0" w:color="000000"/>
            </w:tcBorders>
          </w:tcPr>
          <w:p w14:paraId="624D9456" w14:textId="77777777" w:rsidR="00615D17" w:rsidRPr="00E63EC9" w:rsidRDefault="00074193" w:rsidP="00E63EC9">
            <w:pPr>
              <w:spacing w:before="120" w:after="120" w:line="288" w:lineRule="auto"/>
              <w:jc w:val="center"/>
              <w:rPr>
                <w:b/>
                <w:szCs w:val="26"/>
              </w:rPr>
            </w:pPr>
            <w:r w:rsidRPr="00E63EC9">
              <w:rPr>
                <w:b/>
                <w:szCs w:val="26"/>
              </w:rPr>
              <w:t>6</w:t>
            </w:r>
          </w:p>
        </w:tc>
      </w:tr>
    </w:tbl>
    <w:p w14:paraId="2AEEE2E6" w14:textId="77777777" w:rsidR="00615D17" w:rsidRPr="00E63EC9" w:rsidRDefault="00074193" w:rsidP="00E63EC9">
      <w:pPr>
        <w:spacing w:before="120" w:after="120" w:line="288" w:lineRule="auto"/>
        <w:jc w:val="both"/>
        <w:rPr>
          <w:szCs w:val="26"/>
        </w:rPr>
      </w:pPr>
      <w:r w:rsidRPr="00E63EC9">
        <w:rPr>
          <w:szCs w:val="26"/>
        </w:rPr>
        <w:t>2. Nội dung chi tiết</w:t>
      </w:r>
    </w:p>
    <w:p w14:paraId="29836999" w14:textId="3E67E7A1" w:rsidR="00615D17" w:rsidRPr="00E63EC9" w:rsidRDefault="00074193" w:rsidP="003A46AD">
      <w:pPr>
        <w:spacing w:before="120" w:after="120" w:line="288" w:lineRule="auto"/>
        <w:rPr>
          <w:b/>
          <w:szCs w:val="26"/>
        </w:rPr>
      </w:pPr>
      <w:r w:rsidRPr="003A46AD">
        <w:rPr>
          <w:b/>
          <w:bCs/>
          <w:szCs w:val="26"/>
        </w:rPr>
        <w:t>Bài 1:</w:t>
      </w:r>
      <w:r w:rsidRPr="00E63EC9">
        <w:rPr>
          <w:b/>
          <w:szCs w:val="26"/>
        </w:rPr>
        <w:t xml:space="preserve"> Khái niệm chung về máy điện</w:t>
      </w:r>
      <w:r w:rsidRPr="00E63EC9">
        <w:rPr>
          <w:i/>
          <w:szCs w:val="26"/>
        </w:rPr>
        <w:t xml:space="preserve">      </w:t>
      </w:r>
      <w:r w:rsidR="003A46AD">
        <w:rPr>
          <w:i/>
          <w:szCs w:val="26"/>
        </w:rPr>
        <w:tab/>
      </w:r>
      <w:r w:rsidR="003A46AD">
        <w:rPr>
          <w:i/>
          <w:szCs w:val="26"/>
        </w:rPr>
        <w:tab/>
      </w:r>
      <w:r w:rsidRPr="00E63EC9">
        <w:rPr>
          <w:i/>
          <w:szCs w:val="26"/>
        </w:rPr>
        <w:t>Thời gian: 5h (LT: 5h; TH: 0h)</w:t>
      </w:r>
    </w:p>
    <w:p w14:paraId="3176D678" w14:textId="77777777" w:rsidR="00615D17" w:rsidRPr="00E63EC9" w:rsidRDefault="00074193">
      <w:pPr>
        <w:numPr>
          <w:ilvl w:val="0"/>
          <w:numId w:val="132"/>
        </w:numPr>
        <w:spacing w:before="120" w:after="120" w:line="288" w:lineRule="auto"/>
        <w:rPr>
          <w:i/>
          <w:color w:val="000000"/>
          <w:szCs w:val="26"/>
        </w:rPr>
      </w:pPr>
      <w:r w:rsidRPr="00E63EC9">
        <w:rPr>
          <w:rFonts w:eastAsia="Times New Roman" w:cs="Times New Roman"/>
          <w:i/>
          <w:color w:val="000000"/>
          <w:szCs w:val="26"/>
        </w:rPr>
        <w:t>Mục tiêu của bài:</w:t>
      </w:r>
      <w:r w:rsidRPr="00E63EC9">
        <w:rPr>
          <w:rFonts w:eastAsia="Times New Roman" w:cs="Times New Roman"/>
          <w:i/>
          <w:color w:val="000000"/>
          <w:szCs w:val="26"/>
        </w:rPr>
        <w:tab/>
      </w:r>
    </w:p>
    <w:p w14:paraId="370E82CD" w14:textId="3700E40F" w:rsidR="00615D17" w:rsidRPr="00E63EC9" w:rsidRDefault="003A46AD" w:rsidP="003A46AD">
      <w:pPr>
        <w:spacing w:before="120" w:after="120" w:line="288" w:lineRule="auto"/>
        <w:ind w:firstLine="284"/>
        <w:jc w:val="both"/>
        <w:rPr>
          <w:szCs w:val="26"/>
        </w:rPr>
      </w:pPr>
      <w:r>
        <w:rPr>
          <w:szCs w:val="26"/>
        </w:rPr>
        <w:t xml:space="preserve">- </w:t>
      </w:r>
      <w:r w:rsidRPr="00E63EC9">
        <w:rPr>
          <w:szCs w:val="26"/>
        </w:rPr>
        <w:t>Phát biểu về sự khác nhau của các loại máy điện hiện đang hoạt động theo cấu tạo, theo nguyên tắc hoạt động, theo loại dòng điện...</w:t>
      </w:r>
    </w:p>
    <w:p w14:paraId="42BCB7B5" w14:textId="77777777" w:rsidR="00615D17" w:rsidRPr="003A46AD" w:rsidRDefault="00074193" w:rsidP="00E63EC9">
      <w:pPr>
        <w:spacing w:before="120" w:after="120" w:line="288" w:lineRule="auto"/>
        <w:ind w:firstLine="284"/>
        <w:jc w:val="both"/>
        <w:rPr>
          <w:szCs w:val="26"/>
        </w:rPr>
      </w:pPr>
      <w:r w:rsidRPr="003A46AD">
        <w:rPr>
          <w:szCs w:val="26"/>
        </w:rPr>
        <w:t>- Trình bày được cấu tạo, nguyên lý hoạt động, tính chất, ứng dụng của các vật liệu điện dùng để chế tạo máy điện.</w:t>
      </w:r>
    </w:p>
    <w:p w14:paraId="5CE06E4C" w14:textId="46F905CB" w:rsidR="00615D17" w:rsidRPr="00E63EC9" w:rsidRDefault="003A46AD" w:rsidP="003A46AD">
      <w:pPr>
        <w:spacing w:before="120" w:after="120" w:line="288" w:lineRule="auto"/>
        <w:ind w:firstLine="284"/>
        <w:jc w:val="both"/>
        <w:rPr>
          <w:szCs w:val="26"/>
        </w:rPr>
      </w:pPr>
      <w:r>
        <w:rPr>
          <w:szCs w:val="26"/>
        </w:rPr>
        <w:t xml:space="preserve">- </w:t>
      </w:r>
      <w:r w:rsidRPr="00E63EC9">
        <w:rPr>
          <w:szCs w:val="26"/>
        </w:rPr>
        <w:t>Giải thích quá trình phát nóng và làm mát của máy điện hiện đang hoạt động, theo nguyên tắc định luật về điện.</w:t>
      </w:r>
    </w:p>
    <w:p w14:paraId="28F447C1" w14:textId="77777777" w:rsidR="00615D17" w:rsidRPr="00E63EC9" w:rsidRDefault="00074193">
      <w:pPr>
        <w:numPr>
          <w:ilvl w:val="0"/>
          <w:numId w:val="132"/>
        </w:numPr>
        <w:spacing w:before="120" w:after="120" w:line="288" w:lineRule="auto"/>
        <w:rPr>
          <w:i/>
          <w:color w:val="000000"/>
          <w:szCs w:val="26"/>
        </w:rPr>
      </w:pPr>
      <w:r w:rsidRPr="00E63EC9">
        <w:rPr>
          <w:rFonts w:eastAsia="Times New Roman" w:cs="Times New Roman"/>
          <w:i/>
          <w:color w:val="000000"/>
          <w:szCs w:val="26"/>
        </w:rPr>
        <w:t xml:space="preserve">Nội dung của bài: </w:t>
      </w:r>
      <w:r w:rsidRPr="00E63EC9">
        <w:rPr>
          <w:rFonts w:eastAsia="Times New Roman" w:cs="Times New Roman"/>
          <w:i/>
          <w:color w:val="000000"/>
          <w:szCs w:val="26"/>
        </w:rPr>
        <w:tab/>
      </w:r>
      <w:r w:rsidRPr="00E63EC9">
        <w:rPr>
          <w:rFonts w:eastAsia="Times New Roman" w:cs="Times New Roman"/>
          <w:i/>
          <w:color w:val="000000"/>
          <w:szCs w:val="26"/>
        </w:rPr>
        <w:tab/>
      </w:r>
      <w:r w:rsidRPr="00E63EC9">
        <w:rPr>
          <w:rFonts w:eastAsia="Times New Roman" w:cs="Times New Roman"/>
          <w:i/>
          <w:color w:val="000000"/>
          <w:szCs w:val="26"/>
        </w:rPr>
        <w:tab/>
      </w:r>
      <w:r w:rsidRPr="00E63EC9">
        <w:rPr>
          <w:rFonts w:eastAsia="Times New Roman" w:cs="Times New Roman"/>
          <w:i/>
          <w:color w:val="000000"/>
          <w:szCs w:val="26"/>
        </w:rPr>
        <w:tab/>
        <w:t xml:space="preserve">     </w:t>
      </w:r>
    </w:p>
    <w:tbl>
      <w:tblPr>
        <w:tblW w:w="8964" w:type="dxa"/>
        <w:tblInd w:w="108" w:type="dxa"/>
        <w:tblLayout w:type="fixed"/>
        <w:tblLook w:val="04A0" w:firstRow="1" w:lastRow="0" w:firstColumn="1" w:lastColumn="0" w:noHBand="0" w:noVBand="1"/>
      </w:tblPr>
      <w:tblGrid>
        <w:gridCol w:w="6293"/>
        <w:gridCol w:w="2671"/>
      </w:tblGrid>
      <w:tr w:rsidR="00615D17" w:rsidRPr="00E63EC9" w14:paraId="34B5FBCC" w14:textId="77777777">
        <w:tc>
          <w:tcPr>
            <w:tcW w:w="6293" w:type="dxa"/>
          </w:tcPr>
          <w:p w14:paraId="3E719167" w14:textId="77777777" w:rsidR="00615D17" w:rsidRPr="00E63EC9" w:rsidRDefault="00074193" w:rsidP="00E63EC9">
            <w:pPr>
              <w:keepNext/>
              <w:tabs>
                <w:tab w:val="left" w:pos="-2400"/>
              </w:tabs>
              <w:spacing w:before="120" w:after="120" w:line="288" w:lineRule="auto"/>
              <w:jc w:val="both"/>
              <w:rPr>
                <w:szCs w:val="26"/>
              </w:rPr>
            </w:pPr>
            <w:r w:rsidRPr="00E63EC9">
              <w:rPr>
                <w:szCs w:val="26"/>
              </w:rPr>
              <w:t>2.1. Các định luật điện từ dùng trong máy điện.</w:t>
            </w:r>
          </w:p>
        </w:tc>
        <w:tc>
          <w:tcPr>
            <w:tcW w:w="2671" w:type="dxa"/>
          </w:tcPr>
          <w:p w14:paraId="25E3F18A"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3F2FE856" w14:textId="77777777">
        <w:tc>
          <w:tcPr>
            <w:tcW w:w="6293" w:type="dxa"/>
          </w:tcPr>
          <w:p w14:paraId="44899195"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2.2. Định nghĩa và phân loại máy điện. </w:t>
            </w:r>
          </w:p>
        </w:tc>
        <w:tc>
          <w:tcPr>
            <w:tcW w:w="2671" w:type="dxa"/>
          </w:tcPr>
          <w:p w14:paraId="6CA2DE1D"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08C630AB" w14:textId="77777777">
        <w:tc>
          <w:tcPr>
            <w:tcW w:w="6293" w:type="dxa"/>
          </w:tcPr>
          <w:p w14:paraId="2BF0F101"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2.3. Nguyên lý máy phát điện và động cơ điện. </w:t>
            </w:r>
          </w:p>
        </w:tc>
        <w:tc>
          <w:tcPr>
            <w:tcW w:w="2671" w:type="dxa"/>
          </w:tcPr>
          <w:p w14:paraId="555A6AF6"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09710A86" w14:textId="77777777">
        <w:tc>
          <w:tcPr>
            <w:tcW w:w="6293" w:type="dxa"/>
          </w:tcPr>
          <w:p w14:paraId="3645C6AB" w14:textId="77777777" w:rsidR="00615D17" w:rsidRPr="00E63EC9" w:rsidRDefault="00074193" w:rsidP="00E63EC9">
            <w:pPr>
              <w:keepNext/>
              <w:tabs>
                <w:tab w:val="left" w:pos="-2400"/>
              </w:tabs>
              <w:spacing w:before="120" w:after="120" w:line="288" w:lineRule="auto"/>
              <w:ind w:left="284"/>
              <w:jc w:val="both"/>
              <w:rPr>
                <w:szCs w:val="26"/>
              </w:rPr>
            </w:pPr>
            <w:r w:rsidRPr="00E63EC9">
              <w:rPr>
                <w:szCs w:val="26"/>
              </w:rPr>
              <w:t>2.3.1. Nguyên lý máy phát điện và động cơ điện.</w:t>
            </w:r>
          </w:p>
        </w:tc>
        <w:tc>
          <w:tcPr>
            <w:tcW w:w="2671" w:type="dxa"/>
          </w:tcPr>
          <w:p w14:paraId="2DE370F4"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3AF51CD0" w14:textId="77777777">
        <w:tc>
          <w:tcPr>
            <w:tcW w:w="6293" w:type="dxa"/>
          </w:tcPr>
          <w:p w14:paraId="50AD6DE7" w14:textId="77777777" w:rsidR="00615D17" w:rsidRPr="00E63EC9" w:rsidRDefault="00074193" w:rsidP="00E63EC9">
            <w:pPr>
              <w:keepNext/>
              <w:tabs>
                <w:tab w:val="left" w:pos="-2400"/>
              </w:tabs>
              <w:spacing w:before="120" w:after="120" w:line="288" w:lineRule="auto"/>
              <w:ind w:left="284"/>
              <w:jc w:val="both"/>
              <w:rPr>
                <w:szCs w:val="26"/>
              </w:rPr>
            </w:pPr>
            <w:r w:rsidRPr="00E63EC9">
              <w:rPr>
                <w:szCs w:val="26"/>
              </w:rPr>
              <w:t>2.3.2. Tính thuận nghịch của máy điện</w:t>
            </w:r>
          </w:p>
        </w:tc>
        <w:tc>
          <w:tcPr>
            <w:tcW w:w="2671" w:type="dxa"/>
          </w:tcPr>
          <w:p w14:paraId="285E0BBD"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5B05AD5B" w14:textId="77777777">
        <w:tc>
          <w:tcPr>
            <w:tcW w:w="6293" w:type="dxa"/>
          </w:tcPr>
          <w:p w14:paraId="685F3884" w14:textId="77777777" w:rsidR="00615D17" w:rsidRPr="00E63EC9" w:rsidRDefault="00074193" w:rsidP="00E63EC9">
            <w:pPr>
              <w:keepNext/>
              <w:tabs>
                <w:tab w:val="left" w:pos="-2400"/>
              </w:tabs>
              <w:spacing w:before="120" w:after="120" w:line="288" w:lineRule="auto"/>
              <w:jc w:val="both"/>
              <w:rPr>
                <w:szCs w:val="26"/>
              </w:rPr>
            </w:pPr>
            <w:r w:rsidRPr="00E63EC9">
              <w:rPr>
                <w:szCs w:val="26"/>
              </w:rPr>
              <w:t>2.4. Các vật liệu chế tạo máy điện</w:t>
            </w:r>
          </w:p>
        </w:tc>
        <w:tc>
          <w:tcPr>
            <w:tcW w:w="2671" w:type="dxa"/>
          </w:tcPr>
          <w:p w14:paraId="280821CE"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7EB92978" w14:textId="77777777">
        <w:tc>
          <w:tcPr>
            <w:tcW w:w="6293" w:type="dxa"/>
          </w:tcPr>
          <w:p w14:paraId="03D86DE1"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2.4. Phát nóng và làm mát máy điện. </w:t>
            </w:r>
          </w:p>
        </w:tc>
        <w:tc>
          <w:tcPr>
            <w:tcW w:w="2671" w:type="dxa"/>
          </w:tcPr>
          <w:p w14:paraId="20FC00D8" w14:textId="77777777" w:rsidR="00615D17" w:rsidRPr="00E63EC9" w:rsidRDefault="00615D17" w:rsidP="00E63EC9">
            <w:pPr>
              <w:keepNext/>
              <w:tabs>
                <w:tab w:val="left" w:pos="-2400"/>
              </w:tabs>
              <w:spacing w:before="120" w:after="120" w:line="288" w:lineRule="auto"/>
              <w:jc w:val="right"/>
              <w:rPr>
                <w:szCs w:val="26"/>
              </w:rPr>
            </w:pPr>
          </w:p>
        </w:tc>
      </w:tr>
    </w:tbl>
    <w:p w14:paraId="2078D9FB" w14:textId="749D968E" w:rsidR="00615D17" w:rsidRPr="00E63EC9" w:rsidRDefault="00074193" w:rsidP="00E63EC9">
      <w:pPr>
        <w:spacing w:before="120" w:after="120" w:line="288" w:lineRule="auto"/>
        <w:jc w:val="both"/>
        <w:rPr>
          <w:i/>
          <w:szCs w:val="26"/>
        </w:rPr>
      </w:pPr>
      <w:r w:rsidRPr="003C223B">
        <w:rPr>
          <w:b/>
          <w:bCs/>
          <w:szCs w:val="26"/>
        </w:rPr>
        <w:t>Bài 2:</w:t>
      </w:r>
      <w:r w:rsidRPr="00E63EC9">
        <w:rPr>
          <w:b/>
          <w:szCs w:val="26"/>
        </w:rPr>
        <w:t xml:space="preserve"> Máy biến áp</w:t>
      </w:r>
      <w:r w:rsidRPr="00E63EC9">
        <w:rPr>
          <w:b/>
          <w:szCs w:val="26"/>
        </w:rPr>
        <w:tab/>
      </w:r>
      <w:r w:rsidR="003C223B">
        <w:rPr>
          <w:b/>
          <w:szCs w:val="26"/>
        </w:rPr>
        <w:tab/>
      </w:r>
      <w:r w:rsidR="003C223B">
        <w:rPr>
          <w:b/>
          <w:szCs w:val="26"/>
        </w:rPr>
        <w:tab/>
      </w:r>
      <w:r w:rsidR="003C223B">
        <w:rPr>
          <w:b/>
          <w:szCs w:val="26"/>
        </w:rPr>
        <w:tab/>
      </w:r>
      <w:r w:rsidRPr="00E63EC9">
        <w:rPr>
          <w:i/>
          <w:szCs w:val="26"/>
        </w:rPr>
        <w:t>Thời gian: 31h (LT: 13h; TH: 16h; KT:2h)</w:t>
      </w:r>
    </w:p>
    <w:p w14:paraId="574F2F8C" w14:textId="77777777" w:rsidR="00615D17" w:rsidRPr="00E63EC9" w:rsidRDefault="00074193" w:rsidP="00E63EC9">
      <w:pPr>
        <w:spacing w:before="120" w:after="120" w:line="288" w:lineRule="auto"/>
        <w:rPr>
          <w:i/>
          <w:szCs w:val="26"/>
        </w:rPr>
      </w:pPr>
      <w:r w:rsidRPr="00E63EC9">
        <w:rPr>
          <w:i/>
          <w:szCs w:val="26"/>
        </w:rPr>
        <w:t>1. Mục tiêu của bài:</w:t>
      </w:r>
    </w:p>
    <w:p w14:paraId="13E00500" w14:textId="77777777" w:rsidR="00615D17" w:rsidRPr="00E63EC9" w:rsidRDefault="00074193">
      <w:pPr>
        <w:numPr>
          <w:ilvl w:val="2"/>
          <w:numId w:val="133"/>
        </w:numPr>
        <w:spacing w:before="120" w:after="120" w:line="288" w:lineRule="auto"/>
        <w:ind w:left="0"/>
        <w:jc w:val="both"/>
        <w:rPr>
          <w:szCs w:val="26"/>
        </w:rPr>
      </w:pPr>
      <w:r w:rsidRPr="00E63EC9">
        <w:rPr>
          <w:szCs w:val="26"/>
        </w:rPr>
        <w:t>Mô tả cấu tạo, phân tích nguyên lý làm việc của máy biến áp một pha và ba pha.</w:t>
      </w:r>
    </w:p>
    <w:p w14:paraId="142C7D23" w14:textId="77777777" w:rsidR="00615D17" w:rsidRPr="00E63EC9" w:rsidRDefault="00074193">
      <w:pPr>
        <w:numPr>
          <w:ilvl w:val="2"/>
          <w:numId w:val="133"/>
        </w:numPr>
        <w:spacing w:before="120" w:after="120" w:line="288" w:lineRule="auto"/>
        <w:ind w:left="0"/>
        <w:jc w:val="both"/>
        <w:rPr>
          <w:szCs w:val="26"/>
        </w:rPr>
      </w:pPr>
      <w:r w:rsidRPr="00E63EC9">
        <w:rPr>
          <w:szCs w:val="26"/>
        </w:rPr>
        <w:t>Xác định cực tính và đấu dây vận hành máy biến áp một pha, ba pha đúng kỹ thuật.</w:t>
      </w:r>
    </w:p>
    <w:p w14:paraId="09C95AAB" w14:textId="77777777" w:rsidR="00615D17" w:rsidRPr="00E63EC9" w:rsidRDefault="00074193">
      <w:pPr>
        <w:numPr>
          <w:ilvl w:val="2"/>
          <w:numId w:val="133"/>
        </w:numPr>
        <w:spacing w:before="120" w:after="120" w:line="288" w:lineRule="auto"/>
        <w:ind w:left="0"/>
        <w:jc w:val="both"/>
        <w:rPr>
          <w:szCs w:val="26"/>
        </w:rPr>
      </w:pPr>
      <w:r w:rsidRPr="00E63EC9">
        <w:rPr>
          <w:szCs w:val="26"/>
        </w:rPr>
        <w:t>Tính toán các thông số của máy biến áp ở các trạng thái: không tải,  có tải,  ngắn mạch.</w:t>
      </w:r>
    </w:p>
    <w:p w14:paraId="0CA81962" w14:textId="77777777" w:rsidR="00615D17" w:rsidRPr="00E63EC9" w:rsidRDefault="00074193">
      <w:pPr>
        <w:numPr>
          <w:ilvl w:val="2"/>
          <w:numId w:val="133"/>
        </w:numPr>
        <w:spacing w:before="120" w:after="120" w:line="288" w:lineRule="auto"/>
        <w:ind w:left="0"/>
        <w:jc w:val="both"/>
        <w:rPr>
          <w:szCs w:val="26"/>
        </w:rPr>
      </w:pPr>
      <w:r w:rsidRPr="00E63EC9">
        <w:rPr>
          <w:szCs w:val="26"/>
        </w:rPr>
        <w:t>Chọn lựa máy biến áp phù hợp với mục đích sử dụng. Bảo dưỡng và sửa chữa máy biến áp theo yêu cầu.</w:t>
      </w:r>
    </w:p>
    <w:p w14:paraId="27E26E1D" w14:textId="77777777" w:rsidR="00615D17" w:rsidRPr="00E63EC9" w:rsidRDefault="00074193" w:rsidP="00E63EC9">
      <w:pPr>
        <w:spacing w:before="120" w:after="120" w:line="288" w:lineRule="auto"/>
        <w:jc w:val="both"/>
        <w:rPr>
          <w:i/>
          <w:szCs w:val="26"/>
        </w:rPr>
      </w:pPr>
      <w:r w:rsidRPr="00E63EC9">
        <w:rPr>
          <w:i/>
          <w:szCs w:val="26"/>
        </w:rPr>
        <w:t>2. Nội dung của bài</w:t>
      </w:r>
      <w:r w:rsidRPr="00E63EC9">
        <w:rPr>
          <w:szCs w:val="26"/>
        </w:rPr>
        <w:t>:</w:t>
      </w:r>
      <w:r w:rsidRPr="00E63EC9">
        <w:rPr>
          <w:i/>
          <w:szCs w:val="26"/>
        </w:rPr>
        <w:t xml:space="preserve"> </w:t>
      </w:r>
      <w:r w:rsidRPr="00E63EC9">
        <w:rPr>
          <w:i/>
          <w:szCs w:val="26"/>
        </w:rPr>
        <w:tab/>
      </w:r>
      <w:r w:rsidRPr="00E63EC9">
        <w:rPr>
          <w:i/>
          <w:szCs w:val="26"/>
        </w:rPr>
        <w:tab/>
      </w:r>
      <w:r w:rsidRPr="00E63EC9">
        <w:rPr>
          <w:i/>
          <w:szCs w:val="26"/>
        </w:rPr>
        <w:tab/>
      </w:r>
      <w:r w:rsidRPr="00E63EC9">
        <w:rPr>
          <w:i/>
          <w:szCs w:val="26"/>
        </w:rPr>
        <w:tab/>
        <w:t xml:space="preserve"> </w:t>
      </w:r>
    </w:p>
    <w:tbl>
      <w:tblPr>
        <w:tblW w:w="9008" w:type="dxa"/>
        <w:tblInd w:w="64" w:type="dxa"/>
        <w:tblLayout w:type="fixed"/>
        <w:tblLook w:val="04A0" w:firstRow="1" w:lastRow="0" w:firstColumn="1" w:lastColumn="0" w:noHBand="0" w:noVBand="1"/>
      </w:tblPr>
      <w:tblGrid>
        <w:gridCol w:w="6343"/>
        <w:gridCol w:w="2665"/>
      </w:tblGrid>
      <w:tr w:rsidR="00615D17" w:rsidRPr="00E63EC9" w14:paraId="3D3F8906" w14:textId="77777777">
        <w:tc>
          <w:tcPr>
            <w:tcW w:w="6343" w:type="dxa"/>
          </w:tcPr>
          <w:p w14:paraId="34A71A24"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2.1. Khái niệm chung. </w:t>
            </w:r>
          </w:p>
        </w:tc>
        <w:tc>
          <w:tcPr>
            <w:tcW w:w="2665" w:type="dxa"/>
          </w:tcPr>
          <w:p w14:paraId="09A2951F"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731D2DA7" w14:textId="77777777">
        <w:tc>
          <w:tcPr>
            <w:tcW w:w="6343" w:type="dxa"/>
          </w:tcPr>
          <w:p w14:paraId="49787EF3" w14:textId="77777777" w:rsidR="00615D17" w:rsidRPr="00E63EC9" w:rsidRDefault="00074193" w:rsidP="00E63EC9">
            <w:pPr>
              <w:keepNext/>
              <w:tabs>
                <w:tab w:val="left" w:pos="-2400"/>
              </w:tabs>
              <w:spacing w:before="120" w:after="120" w:line="288" w:lineRule="auto"/>
              <w:jc w:val="both"/>
              <w:rPr>
                <w:szCs w:val="26"/>
              </w:rPr>
            </w:pPr>
            <w:r w:rsidRPr="00E63EC9">
              <w:rPr>
                <w:szCs w:val="26"/>
              </w:rPr>
              <w:t>2.2. Cấu tạo của máy biến áp.</w:t>
            </w:r>
          </w:p>
        </w:tc>
        <w:tc>
          <w:tcPr>
            <w:tcW w:w="2665" w:type="dxa"/>
          </w:tcPr>
          <w:p w14:paraId="2EAB0CF7"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29AC7B16" w14:textId="77777777">
        <w:tc>
          <w:tcPr>
            <w:tcW w:w="6343" w:type="dxa"/>
          </w:tcPr>
          <w:p w14:paraId="416D5C46"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2.3. Các đại lượng định mức của máy biến áp. </w:t>
            </w:r>
          </w:p>
        </w:tc>
        <w:tc>
          <w:tcPr>
            <w:tcW w:w="2665" w:type="dxa"/>
          </w:tcPr>
          <w:p w14:paraId="1B79C5F8"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7E0BC64F" w14:textId="77777777">
        <w:tc>
          <w:tcPr>
            <w:tcW w:w="6343" w:type="dxa"/>
          </w:tcPr>
          <w:p w14:paraId="58FAB31D"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2.4. Nguyên lí làm việc của máy biến áp. </w:t>
            </w:r>
          </w:p>
        </w:tc>
        <w:tc>
          <w:tcPr>
            <w:tcW w:w="2665" w:type="dxa"/>
          </w:tcPr>
          <w:p w14:paraId="24B63B40"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6BE98E09" w14:textId="77777777">
        <w:tc>
          <w:tcPr>
            <w:tcW w:w="6343" w:type="dxa"/>
          </w:tcPr>
          <w:p w14:paraId="24C3D084"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2.5. Mô hình toán và sơ đồ thay thế của máy biến áp. </w:t>
            </w:r>
          </w:p>
        </w:tc>
        <w:tc>
          <w:tcPr>
            <w:tcW w:w="2665" w:type="dxa"/>
          </w:tcPr>
          <w:p w14:paraId="07232FB3"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0A63F40C" w14:textId="77777777">
        <w:tc>
          <w:tcPr>
            <w:tcW w:w="6343" w:type="dxa"/>
          </w:tcPr>
          <w:p w14:paraId="79FAEF52"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2.6. Các chế độ làm việc của máy biến áp. </w:t>
            </w:r>
          </w:p>
        </w:tc>
        <w:tc>
          <w:tcPr>
            <w:tcW w:w="2665" w:type="dxa"/>
          </w:tcPr>
          <w:p w14:paraId="2ABC06F7"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08E725C9" w14:textId="77777777">
        <w:tc>
          <w:tcPr>
            <w:tcW w:w="6343" w:type="dxa"/>
          </w:tcPr>
          <w:p w14:paraId="37961A52"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2.7. Máy biến áp ba pha. </w:t>
            </w:r>
          </w:p>
        </w:tc>
        <w:tc>
          <w:tcPr>
            <w:tcW w:w="2665" w:type="dxa"/>
          </w:tcPr>
          <w:p w14:paraId="147C8AD7"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5C651901" w14:textId="77777777">
        <w:tc>
          <w:tcPr>
            <w:tcW w:w="6343" w:type="dxa"/>
          </w:tcPr>
          <w:p w14:paraId="26A15508"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2.8. Sự làm việc song song của máy biến áp. </w:t>
            </w:r>
          </w:p>
        </w:tc>
        <w:tc>
          <w:tcPr>
            <w:tcW w:w="2665" w:type="dxa"/>
          </w:tcPr>
          <w:p w14:paraId="1647D28D"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3E5C73CB" w14:textId="77777777">
        <w:tc>
          <w:tcPr>
            <w:tcW w:w="6343" w:type="dxa"/>
          </w:tcPr>
          <w:p w14:paraId="2D7D1488"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2.9. Các máy biến áp đặc biệt. </w:t>
            </w:r>
          </w:p>
          <w:p w14:paraId="32895EBA" w14:textId="77777777" w:rsidR="00615D17" w:rsidRPr="00E63EC9" w:rsidRDefault="00074193" w:rsidP="00E63EC9">
            <w:pPr>
              <w:keepNext/>
              <w:tabs>
                <w:tab w:val="left" w:pos="-2400"/>
              </w:tabs>
              <w:spacing w:before="120" w:after="120" w:line="288" w:lineRule="auto"/>
              <w:jc w:val="both"/>
              <w:rPr>
                <w:szCs w:val="26"/>
              </w:rPr>
            </w:pPr>
            <w:r w:rsidRPr="00E63EC9">
              <w:rPr>
                <w:szCs w:val="26"/>
              </w:rPr>
              <w:t>2.10. Thí nghiệm máy điện không đồng bộ</w:t>
            </w:r>
          </w:p>
        </w:tc>
        <w:tc>
          <w:tcPr>
            <w:tcW w:w="2665" w:type="dxa"/>
          </w:tcPr>
          <w:p w14:paraId="5B03DDAF" w14:textId="77777777" w:rsidR="00615D17" w:rsidRPr="00E63EC9" w:rsidRDefault="00615D17" w:rsidP="00E63EC9">
            <w:pPr>
              <w:keepNext/>
              <w:tabs>
                <w:tab w:val="left" w:pos="-2400"/>
              </w:tabs>
              <w:spacing w:before="120" w:after="120" w:line="288" w:lineRule="auto"/>
              <w:jc w:val="right"/>
              <w:rPr>
                <w:szCs w:val="26"/>
              </w:rPr>
            </w:pPr>
          </w:p>
        </w:tc>
      </w:tr>
    </w:tbl>
    <w:p w14:paraId="7BD2F7D4" w14:textId="5CA5BE72" w:rsidR="00615D17" w:rsidRPr="00E63EC9" w:rsidRDefault="00074193" w:rsidP="00E63EC9">
      <w:pPr>
        <w:spacing w:before="120" w:after="120" w:line="288" w:lineRule="auto"/>
        <w:rPr>
          <w:i/>
          <w:szCs w:val="26"/>
        </w:rPr>
      </w:pPr>
      <w:r w:rsidRPr="003C223B">
        <w:rPr>
          <w:b/>
          <w:bCs/>
          <w:szCs w:val="26"/>
        </w:rPr>
        <w:t>Bài 3:</w:t>
      </w:r>
      <w:r w:rsidRPr="00E63EC9">
        <w:rPr>
          <w:szCs w:val="26"/>
        </w:rPr>
        <w:t xml:space="preserve"> </w:t>
      </w:r>
      <w:r w:rsidRPr="00E63EC9">
        <w:rPr>
          <w:b/>
          <w:szCs w:val="26"/>
        </w:rPr>
        <w:t xml:space="preserve">Máy điện không đồng bộ     </w:t>
      </w:r>
      <w:r w:rsidR="003C223B">
        <w:rPr>
          <w:b/>
          <w:szCs w:val="26"/>
        </w:rPr>
        <w:tab/>
      </w:r>
      <w:r w:rsidRPr="00E63EC9">
        <w:rPr>
          <w:i/>
          <w:szCs w:val="26"/>
        </w:rPr>
        <w:t>Thời gian: 37h (LT: 25h; TH: 10h; KT: 2h)</w:t>
      </w:r>
    </w:p>
    <w:p w14:paraId="677A6BFC" w14:textId="5D87F4CD" w:rsidR="00615D17" w:rsidRPr="00E63EC9" w:rsidRDefault="00074193" w:rsidP="00E63EC9">
      <w:pPr>
        <w:spacing w:before="120" w:after="120" w:line="288" w:lineRule="auto"/>
        <w:rPr>
          <w:szCs w:val="26"/>
        </w:rPr>
      </w:pPr>
      <w:r w:rsidRPr="00E63EC9">
        <w:rPr>
          <w:szCs w:val="26"/>
        </w:rPr>
        <w:t>1.</w:t>
      </w:r>
      <w:r w:rsidR="003C223B">
        <w:rPr>
          <w:szCs w:val="26"/>
        </w:rPr>
        <w:t xml:space="preserve"> </w:t>
      </w:r>
      <w:r w:rsidRPr="00E63EC9">
        <w:rPr>
          <w:szCs w:val="26"/>
        </w:rPr>
        <w:t>Mục tiêu của bài:</w:t>
      </w:r>
    </w:p>
    <w:p w14:paraId="5E8D9902" w14:textId="77777777" w:rsidR="00615D17" w:rsidRPr="00E63EC9" w:rsidRDefault="00074193">
      <w:pPr>
        <w:numPr>
          <w:ilvl w:val="2"/>
          <w:numId w:val="133"/>
        </w:numPr>
        <w:spacing w:before="120" w:after="120" w:line="288" w:lineRule="auto"/>
        <w:ind w:left="0"/>
        <w:jc w:val="both"/>
        <w:rPr>
          <w:szCs w:val="26"/>
        </w:rPr>
      </w:pPr>
      <w:r w:rsidRPr="00E63EC9">
        <w:rPr>
          <w:szCs w:val="26"/>
        </w:rPr>
        <w:t>Phát biểu nguyên lý cấu tạo, các phương  pháp mở máy, đảo chiều quay của động cơ không đồng bộ.</w:t>
      </w:r>
    </w:p>
    <w:p w14:paraId="7933C23B" w14:textId="77777777" w:rsidR="00615D17" w:rsidRPr="00E63EC9" w:rsidRDefault="00074193">
      <w:pPr>
        <w:numPr>
          <w:ilvl w:val="2"/>
          <w:numId w:val="133"/>
        </w:numPr>
        <w:spacing w:before="120" w:after="120" w:line="288" w:lineRule="auto"/>
        <w:ind w:left="0"/>
        <w:jc w:val="both"/>
        <w:rPr>
          <w:szCs w:val="26"/>
        </w:rPr>
      </w:pPr>
      <w:r w:rsidRPr="00E63EC9">
        <w:rPr>
          <w:szCs w:val="26"/>
        </w:rPr>
        <w:t>Tính toán các đại lượng cơ bản của động cơ không đồng bộ theo tiêu chuẩn kỹ thuật.</w:t>
      </w:r>
    </w:p>
    <w:p w14:paraId="51AF4FD6" w14:textId="77777777" w:rsidR="00615D17" w:rsidRPr="00E63EC9" w:rsidRDefault="00074193">
      <w:pPr>
        <w:numPr>
          <w:ilvl w:val="2"/>
          <w:numId w:val="133"/>
        </w:numPr>
        <w:spacing w:before="120" w:after="120" w:line="288" w:lineRule="auto"/>
        <w:ind w:left="0"/>
        <w:jc w:val="both"/>
        <w:rPr>
          <w:szCs w:val="26"/>
        </w:rPr>
      </w:pPr>
      <w:r w:rsidRPr="00E63EC9">
        <w:rPr>
          <w:szCs w:val="26"/>
        </w:rPr>
        <w:t>Bảo dưỡng và sửa chữa những hư hỏng thông thường của máy điện không đồng bộ đảm bảo máy hoạt động tốt theo đúng tiêu chuẩn về điện.</w:t>
      </w:r>
    </w:p>
    <w:p w14:paraId="4D96AF11" w14:textId="77777777" w:rsidR="00615D17" w:rsidRPr="00E63EC9" w:rsidRDefault="00074193" w:rsidP="00E63EC9">
      <w:pPr>
        <w:spacing w:before="120" w:after="120" w:line="288" w:lineRule="auto"/>
        <w:jc w:val="both"/>
        <w:rPr>
          <w:szCs w:val="26"/>
        </w:rPr>
      </w:pPr>
      <w:r w:rsidRPr="00E63EC9">
        <w:rPr>
          <w:szCs w:val="26"/>
        </w:rPr>
        <w:t xml:space="preserve">2. Nội dung của bài: </w:t>
      </w:r>
      <w:r w:rsidRPr="00E63EC9">
        <w:rPr>
          <w:szCs w:val="26"/>
        </w:rPr>
        <w:tab/>
      </w:r>
    </w:p>
    <w:p w14:paraId="28C6EF5A" w14:textId="77777777" w:rsidR="00615D17" w:rsidRPr="00E63EC9" w:rsidRDefault="00074193" w:rsidP="00E63EC9">
      <w:pPr>
        <w:spacing w:before="120" w:after="120" w:line="288" w:lineRule="auto"/>
        <w:jc w:val="both"/>
        <w:rPr>
          <w:szCs w:val="26"/>
        </w:rPr>
      </w:pPr>
      <w:r w:rsidRPr="00E63EC9">
        <w:rPr>
          <w:szCs w:val="26"/>
        </w:rPr>
        <w:t xml:space="preserve">2.1. Khái niệm chung về máy điện không đồng bộ. </w:t>
      </w:r>
    </w:p>
    <w:p w14:paraId="72D910CE" w14:textId="77777777" w:rsidR="00615D17" w:rsidRPr="00E63EC9" w:rsidRDefault="00074193" w:rsidP="00E63EC9">
      <w:pPr>
        <w:spacing w:before="120" w:after="120" w:line="288" w:lineRule="auto"/>
        <w:jc w:val="both"/>
        <w:rPr>
          <w:szCs w:val="26"/>
        </w:rPr>
      </w:pPr>
      <w:r w:rsidRPr="00E63EC9">
        <w:rPr>
          <w:szCs w:val="26"/>
        </w:rPr>
        <w:t xml:space="preserve">2.2. Cấu tạo của máy điện không đồng bộ ba pha. </w:t>
      </w:r>
    </w:p>
    <w:p w14:paraId="0C66A91F" w14:textId="77777777" w:rsidR="00615D17" w:rsidRPr="00E63EC9" w:rsidRDefault="00074193" w:rsidP="00E63EC9">
      <w:pPr>
        <w:spacing w:before="120" w:after="120" w:line="288" w:lineRule="auto"/>
        <w:jc w:val="both"/>
        <w:rPr>
          <w:szCs w:val="26"/>
        </w:rPr>
      </w:pPr>
      <w:r w:rsidRPr="00E63EC9">
        <w:rPr>
          <w:szCs w:val="26"/>
        </w:rPr>
        <w:t xml:space="preserve">2.3. Từ trường của máy điện không đồng bộ. </w:t>
      </w:r>
    </w:p>
    <w:p w14:paraId="5972CE85" w14:textId="77777777" w:rsidR="00615D17" w:rsidRPr="00E63EC9" w:rsidRDefault="00074193" w:rsidP="00E63EC9">
      <w:pPr>
        <w:spacing w:before="120" w:after="120" w:line="288" w:lineRule="auto"/>
        <w:jc w:val="both"/>
        <w:rPr>
          <w:szCs w:val="26"/>
        </w:rPr>
      </w:pPr>
      <w:r w:rsidRPr="00E63EC9">
        <w:rPr>
          <w:szCs w:val="26"/>
        </w:rPr>
        <w:t xml:space="preserve">2.4. Nguyên lý làm việc cơ bản của máy điện không đồng bộ. </w:t>
      </w:r>
    </w:p>
    <w:p w14:paraId="2469B05D" w14:textId="77777777" w:rsidR="00615D17" w:rsidRPr="00E63EC9" w:rsidRDefault="00074193" w:rsidP="00E63EC9">
      <w:pPr>
        <w:spacing w:before="120" w:after="120" w:line="288" w:lineRule="auto"/>
        <w:jc w:val="both"/>
        <w:rPr>
          <w:szCs w:val="26"/>
        </w:rPr>
      </w:pPr>
      <w:r w:rsidRPr="00E63EC9">
        <w:rPr>
          <w:szCs w:val="26"/>
        </w:rPr>
        <w:t xml:space="preserve">2.5. Mô hình toán và sơ đồ thay thế của động cơ điện không đồng bộ. </w:t>
      </w:r>
    </w:p>
    <w:p w14:paraId="059FB6C8" w14:textId="77777777" w:rsidR="00615D17" w:rsidRPr="00E63EC9" w:rsidRDefault="00074193" w:rsidP="00E63EC9">
      <w:pPr>
        <w:spacing w:before="120" w:after="120" w:line="288" w:lineRule="auto"/>
        <w:jc w:val="both"/>
        <w:rPr>
          <w:szCs w:val="26"/>
        </w:rPr>
      </w:pPr>
      <w:r w:rsidRPr="00E63EC9">
        <w:rPr>
          <w:szCs w:val="26"/>
        </w:rPr>
        <w:t xml:space="preserve">2.6. Biểu đồ năng lượng và hiệu suất của động cơ không đồng bộ. </w:t>
      </w:r>
    </w:p>
    <w:p w14:paraId="5B33C5B6" w14:textId="77777777" w:rsidR="00615D17" w:rsidRPr="00E63EC9" w:rsidRDefault="00074193" w:rsidP="00E63EC9">
      <w:pPr>
        <w:spacing w:before="120" w:after="120" w:line="288" w:lineRule="auto"/>
        <w:jc w:val="both"/>
        <w:rPr>
          <w:szCs w:val="26"/>
        </w:rPr>
      </w:pPr>
      <w:r w:rsidRPr="00E63EC9">
        <w:rPr>
          <w:szCs w:val="26"/>
        </w:rPr>
        <w:t xml:space="preserve">2.7. Mô men quay của động cơ không đồng bộ ba pha. </w:t>
      </w:r>
    </w:p>
    <w:p w14:paraId="6C34B3A7" w14:textId="77777777" w:rsidR="00615D17" w:rsidRPr="00E63EC9" w:rsidRDefault="00074193" w:rsidP="00E63EC9">
      <w:pPr>
        <w:spacing w:before="120" w:after="120" w:line="288" w:lineRule="auto"/>
        <w:jc w:val="both"/>
        <w:rPr>
          <w:szCs w:val="26"/>
        </w:rPr>
      </w:pPr>
      <w:r w:rsidRPr="00E63EC9">
        <w:rPr>
          <w:szCs w:val="26"/>
        </w:rPr>
        <w:t>2.8. Mở máy động cơ không đồng bộ ba pha.</w:t>
      </w:r>
    </w:p>
    <w:p w14:paraId="3CDCF405" w14:textId="77777777" w:rsidR="00615D17" w:rsidRPr="00E63EC9" w:rsidRDefault="00074193" w:rsidP="00E63EC9">
      <w:pPr>
        <w:spacing w:before="120" w:after="120" w:line="288" w:lineRule="auto"/>
        <w:jc w:val="both"/>
        <w:rPr>
          <w:szCs w:val="26"/>
        </w:rPr>
      </w:pPr>
      <w:r w:rsidRPr="00E63EC9">
        <w:rPr>
          <w:szCs w:val="26"/>
        </w:rPr>
        <w:t>2.9. Điều chỉnh tốc độ động cơ không đồng bộ.</w:t>
      </w:r>
    </w:p>
    <w:p w14:paraId="038A4274" w14:textId="77777777" w:rsidR="00615D17" w:rsidRPr="00E63EC9" w:rsidRDefault="00074193" w:rsidP="00E63EC9">
      <w:pPr>
        <w:spacing w:before="120" w:after="120" w:line="288" w:lineRule="auto"/>
        <w:jc w:val="both"/>
        <w:rPr>
          <w:szCs w:val="26"/>
        </w:rPr>
      </w:pPr>
      <w:r w:rsidRPr="00E63EC9">
        <w:rPr>
          <w:szCs w:val="26"/>
        </w:rPr>
        <w:t xml:space="preserve">2.10. Động cơ không đồng bộ một pha. </w:t>
      </w:r>
    </w:p>
    <w:p w14:paraId="6A241F6D" w14:textId="77777777" w:rsidR="00615D17" w:rsidRPr="00E63EC9" w:rsidRDefault="00074193" w:rsidP="00E63EC9">
      <w:pPr>
        <w:spacing w:before="120" w:after="120" w:line="288" w:lineRule="auto"/>
        <w:rPr>
          <w:szCs w:val="26"/>
        </w:rPr>
      </w:pPr>
      <w:r w:rsidRPr="00E63EC9">
        <w:rPr>
          <w:szCs w:val="26"/>
        </w:rPr>
        <w:t>2.11. Thí nghiệm máy điện không đồng bộ</w:t>
      </w:r>
    </w:p>
    <w:p w14:paraId="06D676C9" w14:textId="77777777" w:rsidR="00615D17" w:rsidRPr="00E63EC9" w:rsidRDefault="00615D17" w:rsidP="00E63EC9">
      <w:pPr>
        <w:spacing w:before="120" w:after="120" w:line="288" w:lineRule="auto"/>
        <w:rPr>
          <w:szCs w:val="26"/>
        </w:rPr>
      </w:pPr>
    </w:p>
    <w:p w14:paraId="6C97BCDB" w14:textId="086A4B2A" w:rsidR="00615D17" w:rsidRPr="00E63EC9" w:rsidRDefault="00074193" w:rsidP="00E63EC9">
      <w:pPr>
        <w:spacing w:before="120" w:after="120" w:line="288" w:lineRule="auto"/>
        <w:rPr>
          <w:i/>
          <w:szCs w:val="26"/>
        </w:rPr>
      </w:pPr>
      <w:r w:rsidRPr="003C223B">
        <w:rPr>
          <w:b/>
          <w:bCs/>
          <w:szCs w:val="26"/>
        </w:rPr>
        <w:t>Bài 4:</w:t>
      </w:r>
      <w:r w:rsidRPr="00E63EC9">
        <w:rPr>
          <w:b/>
          <w:szCs w:val="26"/>
        </w:rPr>
        <w:t xml:space="preserve"> Máy điện đồng bộ</w:t>
      </w:r>
      <w:r w:rsidRPr="00E63EC9">
        <w:rPr>
          <w:b/>
          <w:szCs w:val="26"/>
        </w:rPr>
        <w:tab/>
      </w:r>
      <w:r w:rsidRPr="00E63EC9">
        <w:rPr>
          <w:i/>
          <w:szCs w:val="26"/>
        </w:rPr>
        <w:t xml:space="preserve">      </w:t>
      </w:r>
      <w:r w:rsidR="003C223B">
        <w:rPr>
          <w:i/>
          <w:szCs w:val="26"/>
        </w:rPr>
        <w:tab/>
      </w:r>
      <w:r w:rsidR="003C223B">
        <w:rPr>
          <w:i/>
          <w:szCs w:val="26"/>
        </w:rPr>
        <w:tab/>
      </w:r>
      <w:r w:rsidRPr="00E63EC9">
        <w:rPr>
          <w:i/>
          <w:szCs w:val="26"/>
        </w:rPr>
        <w:t>Thời gian: 16h (LT: 05h; TH: 10h; KT:01h)</w:t>
      </w:r>
    </w:p>
    <w:p w14:paraId="14351479" w14:textId="77777777" w:rsidR="00615D17" w:rsidRPr="00E63EC9" w:rsidRDefault="00074193" w:rsidP="00E63EC9">
      <w:pPr>
        <w:spacing w:before="120" w:after="120" w:line="288" w:lineRule="auto"/>
        <w:rPr>
          <w:szCs w:val="26"/>
        </w:rPr>
      </w:pPr>
      <w:r w:rsidRPr="00E63EC9">
        <w:rPr>
          <w:szCs w:val="26"/>
        </w:rPr>
        <w:t>1. Mục tiêu của bài:</w:t>
      </w:r>
    </w:p>
    <w:p w14:paraId="535F239F" w14:textId="77777777" w:rsidR="00615D17" w:rsidRPr="00E63EC9" w:rsidRDefault="00074193">
      <w:pPr>
        <w:numPr>
          <w:ilvl w:val="2"/>
          <w:numId w:val="133"/>
        </w:numPr>
        <w:spacing w:before="120" w:after="120" w:line="288" w:lineRule="auto"/>
        <w:ind w:left="0"/>
        <w:jc w:val="both"/>
        <w:rPr>
          <w:szCs w:val="26"/>
        </w:rPr>
      </w:pPr>
      <w:r w:rsidRPr="00E63EC9">
        <w:rPr>
          <w:szCs w:val="26"/>
        </w:rPr>
        <w:t>Phân tích cấu tạo, nguyên lý, các phản ứng phần ứng xảy ra trong máy phát điện đồng bộ.</w:t>
      </w:r>
    </w:p>
    <w:p w14:paraId="03E67769" w14:textId="77777777" w:rsidR="00615D17" w:rsidRPr="00E63EC9" w:rsidRDefault="00074193">
      <w:pPr>
        <w:numPr>
          <w:ilvl w:val="2"/>
          <w:numId w:val="133"/>
        </w:numPr>
        <w:spacing w:before="120" w:after="120" w:line="288" w:lineRule="auto"/>
        <w:ind w:left="0"/>
        <w:jc w:val="both"/>
        <w:rPr>
          <w:szCs w:val="26"/>
        </w:rPr>
      </w:pPr>
      <w:r w:rsidRPr="00E63EC9">
        <w:rPr>
          <w:szCs w:val="26"/>
        </w:rPr>
        <w:t>Bảo dưỡng và sửa chữa những hư hỏng thông thường của máy điện đồng bộ theo tiêu chuẩn kỹ thuật.</w:t>
      </w:r>
    </w:p>
    <w:p w14:paraId="3B7FB928" w14:textId="77777777" w:rsidR="00615D17" w:rsidRPr="00E63EC9" w:rsidRDefault="00074193" w:rsidP="00E63EC9">
      <w:pPr>
        <w:spacing w:before="120" w:after="120" w:line="288" w:lineRule="auto"/>
        <w:jc w:val="both"/>
        <w:rPr>
          <w:i/>
          <w:szCs w:val="26"/>
        </w:rPr>
      </w:pPr>
      <w:r w:rsidRPr="00E63EC9">
        <w:rPr>
          <w:szCs w:val="26"/>
        </w:rPr>
        <w:t>2. Nội dung của bài:</w:t>
      </w:r>
      <w:r w:rsidRPr="00E63EC9">
        <w:rPr>
          <w:i/>
          <w:szCs w:val="26"/>
        </w:rPr>
        <w:t xml:space="preserve"> </w:t>
      </w:r>
      <w:r w:rsidRPr="00E63EC9">
        <w:rPr>
          <w:i/>
          <w:szCs w:val="26"/>
        </w:rPr>
        <w:tab/>
      </w:r>
      <w:r w:rsidRPr="00E63EC9">
        <w:rPr>
          <w:i/>
          <w:szCs w:val="26"/>
        </w:rPr>
        <w:tab/>
      </w:r>
      <w:r w:rsidRPr="00E63EC9">
        <w:rPr>
          <w:i/>
          <w:szCs w:val="26"/>
        </w:rPr>
        <w:tab/>
        <w:t xml:space="preserve">             </w:t>
      </w:r>
    </w:p>
    <w:tbl>
      <w:tblPr>
        <w:tblW w:w="8975" w:type="dxa"/>
        <w:tblInd w:w="97" w:type="dxa"/>
        <w:tblLayout w:type="fixed"/>
        <w:tblLook w:val="04A0" w:firstRow="1" w:lastRow="0" w:firstColumn="1" w:lastColumn="0" w:noHBand="0" w:noVBand="1"/>
      </w:tblPr>
      <w:tblGrid>
        <w:gridCol w:w="6664"/>
        <w:gridCol w:w="2311"/>
      </w:tblGrid>
      <w:tr w:rsidR="00615D17" w:rsidRPr="00E63EC9" w14:paraId="51D9900B" w14:textId="77777777">
        <w:tc>
          <w:tcPr>
            <w:tcW w:w="6664" w:type="dxa"/>
          </w:tcPr>
          <w:p w14:paraId="2DEF0E59"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2.1. Định nghĩa và công dụng. </w:t>
            </w:r>
          </w:p>
        </w:tc>
        <w:tc>
          <w:tcPr>
            <w:tcW w:w="2311" w:type="dxa"/>
          </w:tcPr>
          <w:p w14:paraId="47062581"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54407FBD" w14:textId="77777777">
        <w:tc>
          <w:tcPr>
            <w:tcW w:w="6664" w:type="dxa"/>
          </w:tcPr>
          <w:p w14:paraId="2277C918"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2.2. Cấu tạo của máy điện đồng bộ. </w:t>
            </w:r>
          </w:p>
        </w:tc>
        <w:tc>
          <w:tcPr>
            <w:tcW w:w="2311" w:type="dxa"/>
          </w:tcPr>
          <w:p w14:paraId="686A620D"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6869008A" w14:textId="77777777">
        <w:tc>
          <w:tcPr>
            <w:tcW w:w="6664" w:type="dxa"/>
          </w:tcPr>
          <w:p w14:paraId="49714888"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2.3. Nguyên lí làm việc của máy phát điện đồng bộ. </w:t>
            </w:r>
          </w:p>
        </w:tc>
        <w:tc>
          <w:tcPr>
            <w:tcW w:w="2311" w:type="dxa"/>
          </w:tcPr>
          <w:p w14:paraId="19F85F34"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4D7E4035" w14:textId="77777777">
        <w:tc>
          <w:tcPr>
            <w:tcW w:w="6664" w:type="dxa"/>
          </w:tcPr>
          <w:p w14:paraId="1F46A63F"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2.4. Phản ứng phần ứng trong máy phát điện đồng bộ. </w:t>
            </w:r>
          </w:p>
        </w:tc>
        <w:tc>
          <w:tcPr>
            <w:tcW w:w="2311" w:type="dxa"/>
          </w:tcPr>
          <w:p w14:paraId="746478E1"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7168B29D" w14:textId="77777777">
        <w:tc>
          <w:tcPr>
            <w:tcW w:w="6664" w:type="dxa"/>
          </w:tcPr>
          <w:p w14:paraId="7F71FD74"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2.5. Các đường đặc tính của máy phát điện đồng bộ. </w:t>
            </w:r>
          </w:p>
        </w:tc>
        <w:tc>
          <w:tcPr>
            <w:tcW w:w="2311" w:type="dxa"/>
          </w:tcPr>
          <w:p w14:paraId="531540ED"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43B808FE" w14:textId="77777777">
        <w:tc>
          <w:tcPr>
            <w:tcW w:w="6664" w:type="dxa"/>
          </w:tcPr>
          <w:p w14:paraId="58992E2A"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2.6. Sự làm việc song song của máy phát điện đồng bộ. </w:t>
            </w:r>
          </w:p>
        </w:tc>
        <w:tc>
          <w:tcPr>
            <w:tcW w:w="2311" w:type="dxa"/>
          </w:tcPr>
          <w:p w14:paraId="078CE84A" w14:textId="77777777" w:rsidR="00615D17" w:rsidRPr="00E63EC9" w:rsidRDefault="00615D17" w:rsidP="00E63EC9">
            <w:pPr>
              <w:keepNext/>
              <w:tabs>
                <w:tab w:val="left" w:pos="-2400"/>
              </w:tabs>
              <w:spacing w:before="120" w:after="120" w:line="288" w:lineRule="auto"/>
              <w:jc w:val="right"/>
              <w:rPr>
                <w:szCs w:val="26"/>
              </w:rPr>
            </w:pPr>
          </w:p>
        </w:tc>
      </w:tr>
      <w:tr w:rsidR="00615D17" w:rsidRPr="00E63EC9" w14:paraId="38D9D8DF" w14:textId="77777777">
        <w:tc>
          <w:tcPr>
            <w:tcW w:w="6664" w:type="dxa"/>
          </w:tcPr>
          <w:p w14:paraId="063DD543" w14:textId="77777777" w:rsidR="00615D17" w:rsidRPr="00E63EC9" w:rsidRDefault="00074193" w:rsidP="00E63EC9">
            <w:pPr>
              <w:keepNext/>
              <w:tabs>
                <w:tab w:val="left" w:pos="-2400"/>
              </w:tabs>
              <w:spacing w:before="120" w:after="120" w:line="288" w:lineRule="auto"/>
              <w:jc w:val="both"/>
              <w:rPr>
                <w:szCs w:val="26"/>
              </w:rPr>
            </w:pPr>
            <w:r w:rsidRPr="00E63EC9">
              <w:rPr>
                <w:szCs w:val="26"/>
              </w:rPr>
              <w:t xml:space="preserve">2.7. Động cơ và máy bù đồng bộ. </w:t>
            </w:r>
          </w:p>
          <w:p w14:paraId="0D2B2EC7" w14:textId="77777777" w:rsidR="00615D17" w:rsidRPr="00E63EC9" w:rsidRDefault="00074193" w:rsidP="00E63EC9">
            <w:pPr>
              <w:keepNext/>
              <w:tabs>
                <w:tab w:val="left" w:pos="-2400"/>
              </w:tabs>
              <w:spacing w:before="120" w:after="120" w:line="288" w:lineRule="auto"/>
              <w:jc w:val="both"/>
              <w:rPr>
                <w:szCs w:val="26"/>
              </w:rPr>
            </w:pPr>
            <w:r w:rsidRPr="00E63EC9">
              <w:rPr>
                <w:szCs w:val="26"/>
              </w:rPr>
              <w:t>2.8. Thí nghiệm máy điện đồng bộ</w:t>
            </w:r>
          </w:p>
          <w:p w14:paraId="4CAE4E0D" w14:textId="77777777" w:rsidR="00615D17" w:rsidRPr="00E63EC9" w:rsidRDefault="00615D17" w:rsidP="00E63EC9">
            <w:pPr>
              <w:keepNext/>
              <w:tabs>
                <w:tab w:val="left" w:pos="-2400"/>
              </w:tabs>
              <w:spacing w:before="120" w:after="120" w:line="288" w:lineRule="auto"/>
              <w:ind w:left="321"/>
              <w:jc w:val="both"/>
              <w:rPr>
                <w:szCs w:val="26"/>
              </w:rPr>
            </w:pPr>
          </w:p>
        </w:tc>
        <w:tc>
          <w:tcPr>
            <w:tcW w:w="2311" w:type="dxa"/>
          </w:tcPr>
          <w:p w14:paraId="55F526AF" w14:textId="77777777" w:rsidR="00615D17" w:rsidRPr="00E63EC9" w:rsidRDefault="00615D17" w:rsidP="00E63EC9">
            <w:pPr>
              <w:keepNext/>
              <w:tabs>
                <w:tab w:val="left" w:pos="-2400"/>
              </w:tabs>
              <w:spacing w:before="120" w:after="120" w:line="288" w:lineRule="auto"/>
              <w:jc w:val="right"/>
              <w:rPr>
                <w:szCs w:val="26"/>
              </w:rPr>
            </w:pPr>
          </w:p>
        </w:tc>
      </w:tr>
    </w:tbl>
    <w:p w14:paraId="1861BFED" w14:textId="73FC5CAA" w:rsidR="00615D17" w:rsidRPr="00E63EC9" w:rsidRDefault="00074193" w:rsidP="00E63EC9">
      <w:pPr>
        <w:spacing w:before="120" w:after="120" w:line="288" w:lineRule="auto"/>
        <w:jc w:val="both"/>
        <w:rPr>
          <w:i/>
          <w:szCs w:val="26"/>
        </w:rPr>
      </w:pPr>
      <w:r w:rsidRPr="003601B5">
        <w:rPr>
          <w:b/>
          <w:bCs/>
          <w:szCs w:val="26"/>
        </w:rPr>
        <w:t>Bài 5:</w:t>
      </w:r>
      <w:r w:rsidRPr="00E63EC9">
        <w:rPr>
          <w:b/>
          <w:szCs w:val="26"/>
        </w:rPr>
        <w:t xml:space="preserve"> Máy điện một chiều</w:t>
      </w:r>
      <w:r w:rsidRPr="00E63EC9">
        <w:rPr>
          <w:b/>
          <w:szCs w:val="26"/>
        </w:rPr>
        <w:tab/>
      </w:r>
      <w:r w:rsidR="003601B5">
        <w:rPr>
          <w:b/>
          <w:szCs w:val="26"/>
        </w:rPr>
        <w:tab/>
      </w:r>
      <w:r w:rsidRPr="00E63EC9">
        <w:rPr>
          <w:i/>
          <w:szCs w:val="26"/>
        </w:rPr>
        <w:t>Thời gian:31h (LT: 12h; TH: 18h; KT: 1h)</w:t>
      </w:r>
    </w:p>
    <w:p w14:paraId="790CA390" w14:textId="77777777" w:rsidR="00615D17" w:rsidRPr="00E63EC9" w:rsidRDefault="00074193" w:rsidP="00E63EC9">
      <w:pPr>
        <w:spacing w:before="120" w:after="120" w:line="288" w:lineRule="auto"/>
        <w:rPr>
          <w:szCs w:val="26"/>
        </w:rPr>
      </w:pPr>
      <w:r w:rsidRPr="00E63EC9">
        <w:rPr>
          <w:szCs w:val="26"/>
        </w:rPr>
        <w:t>1. Mục tiêu của bài:</w:t>
      </w:r>
    </w:p>
    <w:p w14:paraId="74EBBB8D" w14:textId="77777777" w:rsidR="00615D17" w:rsidRPr="00E63EC9" w:rsidRDefault="00074193">
      <w:pPr>
        <w:numPr>
          <w:ilvl w:val="2"/>
          <w:numId w:val="133"/>
        </w:numPr>
        <w:spacing w:before="120" w:after="120" w:line="288" w:lineRule="auto"/>
        <w:ind w:left="0"/>
        <w:jc w:val="both"/>
        <w:rPr>
          <w:szCs w:val="26"/>
        </w:rPr>
      </w:pPr>
      <w:r w:rsidRPr="00E63EC9">
        <w:rPr>
          <w:szCs w:val="26"/>
        </w:rPr>
        <w:t>Phân tích được cấu tạo, nguyên lý, quan hệ điện từ, các phản ứng phần ứng xảy ra trong máy điện một chiều.</w:t>
      </w:r>
    </w:p>
    <w:p w14:paraId="12871453" w14:textId="77777777" w:rsidR="00615D17" w:rsidRPr="00E63EC9" w:rsidRDefault="00074193">
      <w:pPr>
        <w:numPr>
          <w:ilvl w:val="2"/>
          <w:numId w:val="133"/>
        </w:numPr>
        <w:spacing w:before="120" w:after="120" w:line="288" w:lineRule="auto"/>
        <w:ind w:left="0"/>
        <w:jc w:val="both"/>
        <w:rPr>
          <w:szCs w:val="26"/>
        </w:rPr>
      </w:pPr>
      <w:r w:rsidRPr="00E63EC9">
        <w:rPr>
          <w:szCs w:val="26"/>
        </w:rPr>
        <w:t>Trình bày quá trình đổi chiều dòng điện trong dây quấn phần ứng, các nguyên nhân gây ra tia lửa và biện pháp cải thiện đổi chiều.</w:t>
      </w:r>
    </w:p>
    <w:p w14:paraId="6323709E" w14:textId="77777777" w:rsidR="00615D17" w:rsidRPr="00E63EC9" w:rsidRDefault="00074193">
      <w:pPr>
        <w:numPr>
          <w:ilvl w:val="2"/>
          <w:numId w:val="133"/>
        </w:numPr>
        <w:spacing w:before="120" w:after="120" w:line="288" w:lineRule="auto"/>
        <w:ind w:left="0"/>
        <w:jc w:val="both"/>
        <w:rPr>
          <w:szCs w:val="26"/>
        </w:rPr>
      </w:pPr>
      <w:r w:rsidRPr="00E63EC9">
        <w:rPr>
          <w:szCs w:val="26"/>
        </w:rPr>
        <w:t>Trình bày các phương pháp mở máy, đảo chiều quay, điều chỉnh tốc độ động cơ điện một chiều.</w:t>
      </w:r>
    </w:p>
    <w:p w14:paraId="61A44DA4" w14:textId="77777777" w:rsidR="00615D17" w:rsidRPr="00E63EC9" w:rsidRDefault="00074193">
      <w:pPr>
        <w:numPr>
          <w:ilvl w:val="2"/>
          <w:numId w:val="133"/>
        </w:numPr>
        <w:spacing w:before="120" w:after="120" w:line="288" w:lineRule="auto"/>
        <w:ind w:left="0"/>
        <w:jc w:val="both"/>
        <w:rPr>
          <w:szCs w:val="26"/>
        </w:rPr>
      </w:pPr>
      <w:r w:rsidRPr="00E63EC9">
        <w:rPr>
          <w:szCs w:val="26"/>
        </w:rPr>
        <w:t>Bảo dưỡng và sửa chữa được những hư hỏng thông thường của máy điện một chiều.</w:t>
      </w:r>
    </w:p>
    <w:p w14:paraId="77436A29" w14:textId="77777777" w:rsidR="00615D17" w:rsidRPr="00E63EC9" w:rsidRDefault="00074193" w:rsidP="00E63EC9">
      <w:pPr>
        <w:spacing w:before="120" w:after="120" w:line="288" w:lineRule="auto"/>
        <w:jc w:val="both"/>
        <w:rPr>
          <w:szCs w:val="26"/>
        </w:rPr>
      </w:pPr>
      <w:r w:rsidRPr="00E63EC9">
        <w:rPr>
          <w:szCs w:val="26"/>
        </w:rPr>
        <w:t xml:space="preserve">2.  Nội dung của bài: </w:t>
      </w:r>
      <w:r w:rsidRPr="00E63EC9">
        <w:rPr>
          <w:szCs w:val="26"/>
        </w:rPr>
        <w:tab/>
      </w:r>
      <w:r w:rsidRPr="00E63EC9">
        <w:rPr>
          <w:szCs w:val="26"/>
        </w:rPr>
        <w:tab/>
      </w:r>
    </w:p>
    <w:p w14:paraId="704CA213" w14:textId="77777777" w:rsidR="00615D17" w:rsidRPr="00E63EC9" w:rsidRDefault="00074193" w:rsidP="00E63EC9">
      <w:pPr>
        <w:tabs>
          <w:tab w:val="left" w:pos="567"/>
        </w:tabs>
        <w:spacing w:before="120" w:after="120" w:line="288" w:lineRule="auto"/>
        <w:jc w:val="both"/>
        <w:rPr>
          <w:szCs w:val="26"/>
        </w:rPr>
      </w:pPr>
      <w:r w:rsidRPr="00E63EC9">
        <w:rPr>
          <w:szCs w:val="26"/>
        </w:rPr>
        <w:t>2.1.</w:t>
      </w:r>
      <w:r w:rsidRPr="00E63EC9">
        <w:rPr>
          <w:szCs w:val="26"/>
        </w:rPr>
        <w:tab/>
        <w:t>Đại cương về máy điện một chiều</w:t>
      </w:r>
    </w:p>
    <w:p w14:paraId="46F2A46B" w14:textId="77777777" w:rsidR="00615D17" w:rsidRPr="00E63EC9" w:rsidRDefault="00074193" w:rsidP="00E63EC9">
      <w:pPr>
        <w:tabs>
          <w:tab w:val="left" w:pos="567"/>
        </w:tabs>
        <w:spacing w:before="120" w:after="120" w:line="288" w:lineRule="auto"/>
        <w:jc w:val="both"/>
        <w:rPr>
          <w:szCs w:val="26"/>
        </w:rPr>
      </w:pPr>
      <w:r w:rsidRPr="00E63EC9">
        <w:rPr>
          <w:szCs w:val="26"/>
        </w:rPr>
        <w:t>2.2.</w:t>
      </w:r>
      <w:r w:rsidRPr="00E63EC9">
        <w:rPr>
          <w:szCs w:val="26"/>
        </w:rPr>
        <w:tab/>
        <w:t>Cấu tạo của máy điện một chiều</w:t>
      </w:r>
    </w:p>
    <w:p w14:paraId="659A7DE7" w14:textId="77777777" w:rsidR="00615D17" w:rsidRPr="00E63EC9" w:rsidRDefault="00074193" w:rsidP="00E63EC9">
      <w:pPr>
        <w:tabs>
          <w:tab w:val="left" w:pos="567"/>
        </w:tabs>
        <w:spacing w:before="120" w:after="120" w:line="288" w:lineRule="auto"/>
        <w:jc w:val="both"/>
        <w:rPr>
          <w:szCs w:val="26"/>
        </w:rPr>
      </w:pPr>
      <w:r w:rsidRPr="00E63EC9">
        <w:rPr>
          <w:szCs w:val="26"/>
        </w:rPr>
        <w:t>2.3.</w:t>
      </w:r>
      <w:r w:rsidRPr="00E63EC9">
        <w:rPr>
          <w:szCs w:val="26"/>
        </w:rPr>
        <w:tab/>
        <w:t xml:space="preserve">Nguyên lý làm việc cơ bản của máy điện một chiều. </w:t>
      </w:r>
    </w:p>
    <w:p w14:paraId="72DCE95F" w14:textId="77777777" w:rsidR="00615D17" w:rsidRPr="00E63EC9" w:rsidRDefault="00074193" w:rsidP="00E63EC9">
      <w:pPr>
        <w:tabs>
          <w:tab w:val="left" w:pos="567"/>
        </w:tabs>
        <w:spacing w:before="120" w:after="120" w:line="288" w:lineRule="auto"/>
        <w:jc w:val="both"/>
        <w:rPr>
          <w:szCs w:val="26"/>
        </w:rPr>
      </w:pPr>
      <w:r w:rsidRPr="00E63EC9">
        <w:rPr>
          <w:szCs w:val="26"/>
        </w:rPr>
        <w:t>2.4.</w:t>
      </w:r>
      <w:r w:rsidRPr="00E63EC9">
        <w:rPr>
          <w:szCs w:val="26"/>
        </w:rPr>
        <w:tab/>
        <w:t xml:space="preserve">Từ trường và sức điện động của máy điện một chiều. </w:t>
      </w:r>
    </w:p>
    <w:p w14:paraId="1FF1D547" w14:textId="77777777" w:rsidR="00615D17" w:rsidRPr="00E63EC9" w:rsidRDefault="00074193" w:rsidP="00E63EC9">
      <w:pPr>
        <w:tabs>
          <w:tab w:val="left" w:pos="567"/>
        </w:tabs>
        <w:spacing w:before="120" w:after="120" w:line="288" w:lineRule="auto"/>
        <w:jc w:val="both"/>
        <w:rPr>
          <w:szCs w:val="26"/>
        </w:rPr>
      </w:pPr>
      <w:r w:rsidRPr="00E63EC9">
        <w:rPr>
          <w:szCs w:val="26"/>
        </w:rPr>
        <w:t>2.5.</w:t>
      </w:r>
      <w:r w:rsidRPr="00E63EC9">
        <w:rPr>
          <w:szCs w:val="26"/>
        </w:rPr>
        <w:tab/>
        <w:t xml:space="preserve">Công suất điện từ và mô-men điện từ của máy điện một chiều. </w:t>
      </w:r>
    </w:p>
    <w:p w14:paraId="1B8FD0B3" w14:textId="77777777" w:rsidR="00615D17" w:rsidRPr="00E63EC9" w:rsidRDefault="00074193" w:rsidP="00E63EC9">
      <w:pPr>
        <w:tabs>
          <w:tab w:val="left" w:pos="567"/>
        </w:tabs>
        <w:spacing w:before="120" w:after="120" w:line="288" w:lineRule="auto"/>
        <w:jc w:val="both"/>
        <w:rPr>
          <w:szCs w:val="26"/>
        </w:rPr>
      </w:pPr>
      <w:r w:rsidRPr="00E63EC9">
        <w:rPr>
          <w:szCs w:val="26"/>
        </w:rPr>
        <w:t>2.6.</w:t>
      </w:r>
      <w:r w:rsidRPr="00E63EC9">
        <w:rPr>
          <w:szCs w:val="26"/>
        </w:rPr>
        <w:tab/>
        <w:t xml:space="preserve">Tia lửa điện trên cổ góp và biện pháp khắc phục. </w:t>
      </w:r>
    </w:p>
    <w:p w14:paraId="77461693" w14:textId="77777777" w:rsidR="00615D17" w:rsidRPr="00E63EC9" w:rsidRDefault="00074193" w:rsidP="00E63EC9">
      <w:pPr>
        <w:tabs>
          <w:tab w:val="left" w:pos="567"/>
        </w:tabs>
        <w:spacing w:before="120" w:after="120" w:line="288" w:lineRule="auto"/>
        <w:jc w:val="both"/>
        <w:rPr>
          <w:szCs w:val="26"/>
        </w:rPr>
      </w:pPr>
      <w:r w:rsidRPr="00E63EC9">
        <w:rPr>
          <w:szCs w:val="26"/>
        </w:rPr>
        <w:t>2.7.</w:t>
      </w:r>
      <w:r w:rsidRPr="00E63EC9">
        <w:rPr>
          <w:szCs w:val="26"/>
        </w:rPr>
        <w:tab/>
        <w:t xml:space="preserve">Máy phát điện một chiều. </w:t>
      </w:r>
    </w:p>
    <w:p w14:paraId="56DD0468" w14:textId="77777777" w:rsidR="00615D17" w:rsidRPr="00E63EC9" w:rsidRDefault="00074193" w:rsidP="00E63EC9">
      <w:pPr>
        <w:tabs>
          <w:tab w:val="left" w:pos="567"/>
        </w:tabs>
        <w:spacing w:before="120" w:after="120" w:line="288" w:lineRule="auto"/>
        <w:jc w:val="both"/>
        <w:rPr>
          <w:szCs w:val="26"/>
        </w:rPr>
      </w:pPr>
      <w:r w:rsidRPr="00E63EC9">
        <w:rPr>
          <w:szCs w:val="26"/>
        </w:rPr>
        <w:t>2.8.</w:t>
      </w:r>
      <w:r w:rsidRPr="00E63EC9">
        <w:rPr>
          <w:szCs w:val="26"/>
        </w:rPr>
        <w:tab/>
        <w:t>Động cơ điện một chiều.</w:t>
      </w:r>
    </w:p>
    <w:p w14:paraId="77FEDF1F" w14:textId="77777777" w:rsidR="00615D17" w:rsidRPr="00E63EC9" w:rsidRDefault="00074193" w:rsidP="00E63EC9">
      <w:pPr>
        <w:tabs>
          <w:tab w:val="left" w:pos="567"/>
          <w:tab w:val="left" w:pos="709"/>
        </w:tabs>
        <w:spacing w:before="120" w:after="120" w:line="288" w:lineRule="auto"/>
        <w:jc w:val="both"/>
        <w:rPr>
          <w:szCs w:val="26"/>
        </w:rPr>
      </w:pPr>
      <w:r w:rsidRPr="00E63EC9">
        <w:rPr>
          <w:szCs w:val="26"/>
        </w:rPr>
        <w:t xml:space="preserve">2.9. </w:t>
      </w:r>
      <w:r w:rsidRPr="00E63EC9">
        <w:rPr>
          <w:szCs w:val="26"/>
        </w:rPr>
        <w:tab/>
        <w:t>Thí nghiệm máy điện một chiều</w:t>
      </w:r>
    </w:p>
    <w:p w14:paraId="07C2A432" w14:textId="77777777" w:rsidR="00615D17" w:rsidRPr="00E63EC9" w:rsidRDefault="00074193" w:rsidP="00E63EC9">
      <w:pPr>
        <w:spacing w:before="120" w:after="120" w:line="288" w:lineRule="auto"/>
        <w:ind w:left="-142"/>
        <w:jc w:val="both"/>
        <w:rPr>
          <w:b/>
          <w:szCs w:val="26"/>
        </w:rPr>
      </w:pPr>
      <w:r w:rsidRPr="00E63EC9">
        <w:rPr>
          <w:b/>
          <w:szCs w:val="26"/>
        </w:rPr>
        <w:t>IV. Điều kiện thực hiện mô đun:</w:t>
      </w:r>
    </w:p>
    <w:p w14:paraId="5121D66C" w14:textId="77777777" w:rsidR="00615D17" w:rsidRPr="00E63EC9" w:rsidRDefault="00074193" w:rsidP="00E63EC9">
      <w:pPr>
        <w:spacing w:before="120" w:after="120" w:line="288" w:lineRule="auto"/>
        <w:jc w:val="both"/>
        <w:rPr>
          <w:szCs w:val="26"/>
        </w:rPr>
      </w:pPr>
      <w:r w:rsidRPr="00E63EC9">
        <w:rPr>
          <w:szCs w:val="26"/>
        </w:rPr>
        <w:t>1. Phòng học chuyên môn hóa/ nhà xưởng:</w:t>
      </w:r>
    </w:p>
    <w:p w14:paraId="1A2BD949" w14:textId="77777777" w:rsidR="00615D17" w:rsidRPr="00E63EC9" w:rsidRDefault="00074193" w:rsidP="00E63EC9">
      <w:pPr>
        <w:spacing w:before="120" w:after="120" w:line="288" w:lineRule="auto"/>
        <w:ind w:left="284"/>
        <w:rPr>
          <w:szCs w:val="26"/>
        </w:rPr>
      </w:pPr>
      <w:r w:rsidRPr="00E63EC9">
        <w:rPr>
          <w:szCs w:val="26"/>
        </w:rPr>
        <w:t>- Phòng học lý thuyết có trang bị phương tiện nghe, nhìn.</w:t>
      </w:r>
    </w:p>
    <w:p w14:paraId="1F3B7626" w14:textId="77777777" w:rsidR="00615D17" w:rsidRPr="00E63EC9" w:rsidRDefault="00074193" w:rsidP="00E63EC9">
      <w:pPr>
        <w:spacing w:before="120" w:after="120" w:line="288" w:lineRule="auto"/>
        <w:ind w:left="284"/>
        <w:rPr>
          <w:szCs w:val="26"/>
        </w:rPr>
      </w:pPr>
      <w:r w:rsidRPr="00E63EC9">
        <w:rPr>
          <w:szCs w:val="26"/>
        </w:rPr>
        <w:t>- Xưởng thực hành Máy điện.</w:t>
      </w:r>
    </w:p>
    <w:p w14:paraId="47306539" w14:textId="77777777" w:rsidR="00615D17" w:rsidRPr="00E63EC9" w:rsidRDefault="00074193" w:rsidP="00E63EC9">
      <w:pPr>
        <w:spacing w:before="120" w:after="120" w:line="288" w:lineRule="auto"/>
        <w:jc w:val="both"/>
        <w:rPr>
          <w:szCs w:val="26"/>
        </w:rPr>
      </w:pPr>
      <w:r w:rsidRPr="00E63EC9">
        <w:rPr>
          <w:szCs w:val="26"/>
        </w:rPr>
        <w:t>2. Trang thiết bị máy móc:</w:t>
      </w:r>
    </w:p>
    <w:p w14:paraId="26A8183F" w14:textId="77777777" w:rsidR="00615D17" w:rsidRPr="00E63EC9" w:rsidRDefault="00074193">
      <w:pPr>
        <w:numPr>
          <w:ilvl w:val="2"/>
          <w:numId w:val="133"/>
        </w:numPr>
        <w:spacing w:before="120" w:after="120" w:line="288" w:lineRule="auto"/>
        <w:ind w:left="0"/>
        <w:jc w:val="both"/>
        <w:rPr>
          <w:szCs w:val="26"/>
        </w:rPr>
      </w:pPr>
      <w:r w:rsidRPr="00E63EC9">
        <w:rPr>
          <w:szCs w:val="26"/>
        </w:rPr>
        <w:t>PC, phần mềm chuyên dùng.</w:t>
      </w:r>
    </w:p>
    <w:p w14:paraId="19B6E8E1" w14:textId="77777777" w:rsidR="00615D17" w:rsidRPr="00E63EC9" w:rsidRDefault="00074193">
      <w:pPr>
        <w:numPr>
          <w:ilvl w:val="2"/>
          <w:numId w:val="133"/>
        </w:numPr>
        <w:spacing w:before="120" w:after="120" w:line="288" w:lineRule="auto"/>
        <w:ind w:left="0"/>
        <w:jc w:val="both"/>
        <w:rPr>
          <w:szCs w:val="26"/>
        </w:rPr>
      </w:pPr>
      <w:r w:rsidRPr="00E63EC9">
        <w:rPr>
          <w:szCs w:val="26"/>
        </w:rPr>
        <w:t>Projector, overhead.</w:t>
      </w:r>
    </w:p>
    <w:p w14:paraId="1910B7DD" w14:textId="77777777" w:rsidR="00615D17" w:rsidRPr="00E63EC9" w:rsidRDefault="00074193">
      <w:pPr>
        <w:numPr>
          <w:ilvl w:val="2"/>
          <w:numId w:val="133"/>
        </w:numPr>
        <w:spacing w:before="120" w:after="120" w:line="288" w:lineRule="auto"/>
        <w:ind w:left="0"/>
        <w:jc w:val="both"/>
        <w:rPr>
          <w:szCs w:val="26"/>
        </w:rPr>
      </w:pPr>
      <w:r w:rsidRPr="00E63EC9">
        <w:rPr>
          <w:szCs w:val="26"/>
        </w:rPr>
        <w:t>Máy chiếu vật thể 3 chiều.</w:t>
      </w:r>
    </w:p>
    <w:p w14:paraId="316A4EA3" w14:textId="77777777" w:rsidR="00615D17" w:rsidRPr="00E63EC9" w:rsidRDefault="00074193">
      <w:pPr>
        <w:numPr>
          <w:ilvl w:val="2"/>
          <w:numId w:val="133"/>
        </w:numPr>
        <w:spacing w:before="120" w:after="120" w:line="288" w:lineRule="auto"/>
        <w:ind w:left="0"/>
        <w:jc w:val="both"/>
        <w:rPr>
          <w:szCs w:val="26"/>
        </w:rPr>
      </w:pPr>
      <w:r w:rsidRPr="00E63EC9">
        <w:rPr>
          <w:szCs w:val="26"/>
        </w:rPr>
        <w:t>Các loại máy đo: VOM/DVOM, Watt kế AC, Cosϕ  kế, tần số kế...</w:t>
      </w:r>
    </w:p>
    <w:p w14:paraId="56578347" w14:textId="77777777" w:rsidR="00615D17" w:rsidRPr="00E63EC9" w:rsidRDefault="00074193">
      <w:pPr>
        <w:numPr>
          <w:ilvl w:val="2"/>
          <w:numId w:val="133"/>
        </w:numPr>
        <w:spacing w:before="120" w:after="120" w:line="288" w:lineRule="auto"/>
        <w:ind w:left="0"/>
        <w:jc w:val="both"/>
        <w:rPr>
          <w:szCs w:val="26"/>
        </w:rPr>
      </w:pPr>
      <w:r w:rsidRPr="00E63EC9">
        <w:rPr>
          <w:szCs w:val="26"/>
        </w:rPr>
        <w:t>Các loại máy điện.</w:t>
      </w:r>
    </w:p>
    <w:p w14:paraId="7654203E" w14:textId="77777777" w:rsidR="00615D17" w:rsidRPr="00E63EC9" w:rsidRDefault="00074193">
      <w:pPr>
        <w:numPr>
          <w:ilvl w:val="2"/>
          <w:numId w:val="133"/>
        </w:numPr>
        <w:spacing w:before="120" w:after="120" w:line="288" w:lineRule="auto"/>
        <w:ind w:left="0"/>
        <w:jc w:val="both"/>
        <w:rPr>
          <w:szCs w:val="26"/>
        </w:rPr>
      </w:pPr>
      <w:r w:rsidRPr="00E63EC9">
        <w:rPr>
          <w:szCs w:val="26"/>
        </w:rPr>
        <w:t>Mô hình thực hành chứng minh tính thuận nghịch của máy điện.</w:t>
      </w:r>
    </w:p>
    <w:p w14:paraId="1465E87B" w14:textId="77777777" w:rsidR="00615D17" w:rsidRPr="00E63EC9" w:rsidRDefault="00074193">
      <w:pPr>
        <w:numPr>
          <w:ilvl w:val="2"/>
          <w:numId w:val="133"/>
        </w:numPr>
        <w:spacing w:before="120" w:after="120" w:line="288" w:lineRule="auto"/>
        <w:ind w:left="0"/>
        <w:jc w:val="both"/>
        <w:rPr>
          <w:szCs w:val="26"/>
        </w:rPr>
      </w:pPr>
      <w:r w:rsidRPr="00E63EC9">
        <w:rPr>
          <w:szCs w:val="26"/>
        </w:rPr>
        <w:t>Mô hình thực hành máy biến áp một pha, ba pha.</w:t>
      </w:r>
    </w:p>
    <w:p w14:paraId="24947733" w14:textId="77777777" w:rsidR="00615D17" w:rsidRPr="00E63EC9" w:rsidRDefault="00074193">
      <w:pPr>
        <w:numPr>
          <w:ilvl w:val="2"/>
          <w:numId w:val="133"/>
        </w:numPr>
        <w:spacing w:before="120" w:after="120" w:line="288" w:lineRule="auto"/>
        <w:ind w:left="0"/>
        <w:jc w:val="both"/>
        <w:rPr>
          <w:szCs w:val="26"/>
        </w:rPr>
      </w:pPr>
      <w:r w:rsidRPr="00E63EC9">
        <w:rPr>
          <w:szCs w:val="26"/>
        </w:rPr>
        <w:t>Mô hình thực hành  động cơ một pha, ba pha.</w:t>
      </w:r>
    </w:p>
    <w:p w14:paraId="6EADA210" w14:textId="77777777" w:rsidR="00615D17" w:rsidRPr="00E63EC9" w:rsidRDefault="00074193">
      <w:pPr>
        <w:numPr>
          <w:ilvl w:val="2"/>
          <w:numId w:val="133"/>
        </w:numPr>
        <w:spacing w:before="120" w:after="120" w:line="288" w:lineRule="auto"/>
        <w:ind w:left="0"/>
        <w:jc w:val="both"/>
        <w:rPr>
          <w:szCs w:val="26"/>
        </w:rPr>
      </w:pPr>
      <w:r w:rsidRPr="00E63EC9">
        <w:rPr>
          <w:szCs w:val="26"/>
        </w:rPr>
        <w:t>Mô hình bổ cắt động cơ điện một pha, ba pha.</w:t>
      </w:r>
    </w:p>
    <w:p w14:paraId="162F250B" w14:textId="77777777" w:rsidR="00615D17" w:rsidRPr="00E63EC9" w:rsidRDefault="00074193">
      <w:pPr>
        <w:numPr>
          <w:ilvl w:val="2"/>
          <w:numId w:val="133"/>
        </w:numPr>
        <w:spacing w:before="120" w:after="120" w:line="288" w:lineRule="auto"/>
        <w:ind w:left="0"/>
        <w:jc w:val="both"/>
        <w:rPr>
          <w:szCs w:val="26"/>
        </w:rPr>
      </w:pPr>
      <w:r w:rsidRPr="00E63EC9">
        <w:rPr>
          <w:szCs w:val="26"/>
        </w:rPr>
        <w:t xml:space="preserve">Mô hình thực hành đấu dây động cơ ba pha 2 cấp tốc độ. </w:t>
      </w:r>
    </w:p>
    <w:p w14:paraId="29ACD9C2" w14:textId="77777777" w:rsidR="00615D17" w:rsidRPr="00E63EC9" w:rsidRDefault="00074193">
      <w:pPr>
        <w:numPr>
          <w:ilvl w:val="2"/>
          <w:numId w:val="133"/>
        </w:numPr>
        <w:spacing w:before="120" w:after="120" w:line="288" w:lineRule="auto"/>
        <w:ind w:left="0"/>
        <w:jc w:val="both"/>
        <w:rPr>
          <w:szCs w:val="26"/>
        </w:rPr>
      </w:pPr>
      <w:r w:rsidRPr="00E63EC9">
        <w:rPr>
          <w:szCs w:val="26"/>
        </w:rPr>
        <w:t>Mô hình mô phỏng sự cố trên máy điện xoay  chiều.</w:t>
      </w:r>
    </w:p>
    <w:p w14:paraId="672ABB3F" w14:textId="77777777" w:rsidR="00615D17" w:rsidRPr="00E63EC9" w:rsidRDefault="00074193">
      <w:pPr>
        <w:numPr>
          <w:ilvl w:val="2"/>
          <w:numId w:val="133"/>
        </w:numPr>
        <w:spacing w:before="120" w:after="120" w:line="288" w:lineRule="auto"/>
        <w:ind w:left="0"/>
        <w:jc w:val="both"/>
        <w:rPr>
          <w:szCs w:val="26"/>
        </w:rPr>
      </w:pPr>
      <w:r w:rsidRPr="00E63EC9">
        <w:rPr>
          <w:szCs w:val="26"/>
        </w:rPr>
        <w:t>Máy phát điện xoay chiều một pha, ba pha.</w:t>
      </w:r>
    </w:p>
    <w:p w14:paraId="6D5E3C92" w14:textId="77777777" w:rsidR="00615D17" w:rsidRPr="00E63EC9" w:rsidRDefault="00074193">
      <w:pPr>
        <w:numPr>
          <w:ilvl w:val="2"/>
          <w:numId w:val="133"/>
        </w:numPr>
        <w:spacing w:before="120" w:after="120" w:line="288" w:lineRule="auto"/>
        <w:ind w:left="0"/>
        <w:jc w:val="both"/>
        <w:rPr>
          <w:szCs w:val="26"/>
        </w:rPr>
      </w:pPr>
      <w:r w:rsidRPr="00E63EC9">
        <w:rPr>
          <w:szCs w:val="26"/>
        </w:rPr>
        <w:t>Bộ thí nghiệm máy phát điện xoay chiều một pha, ba pha.</w:t>
      </w:r>
    </w:p>
    <w:p w14:paraId="5346A154" w14:textId="77777777" w:rsidR="00615D17" w:rsidRPr="00E63EC9" w:rsidRDefault="00074193">
      <w:pPr>
        <w:numPr>
          <w:ilvl w:val="2"/>
          <w:numId w:val="133"/>
        </w:numPr>
        <w:spacing w:before="120" w:after="120" w:line="288" w:lineRule="auto"/>
        <w:ind w:left="0"/>
        <w:jc w:val="both"/>
        <w:rPr>
          <w:szCs w:val="26"/>
        </w:rPr>
      </w:pPr>
      <w:r w:rsidRPr="00E63EC9">
        <w:rPr>
          <w:szCs w:val="26"/>
        </w:rPr>
        <w:t>Mô hình mô phỏng các sự cố trong máy điện xoay chiều.</w:t>
      </w:r>
    </w:p>
    <w:p w14:paraId="57A7E9C2" w14:textId="77777777" w:rsidR="00615D17" w:rsidRPr="00E63EC9" w:rsidRDefault="00074193">
      <w:pPr>
        <w:numPr>
          <w:ilvl w:val="2"/>
          <w:numId w:val="133"/>
        </w:numPr>
        <w:spacing w:before="120" w:after="120" w:line="288" w:lineRule="auto"/>
        <w:ind w:left="0"/>
        <w:jc w:val="both"/>
        <w:rPr>
          <w:szCs w:val="26"/>
        </w:rPr>
      </w:pPr>
      <w:r w:rsidRPr="00E63EC9">
        <w:rPr>
          <w:szCs w:val="26"/>
        </w:rPr>
        <w:t>Mô hình cắt bổ máy phát điện một chiều.</w:t>
      </w:r>
    </w:p>
    <w:p w14:paraId="5FBF93F0" w14:textId="77777777" w:rsidR="00615D17" w:rsidRPr="00E63EC9" w:rsidRDefault="00074193">
      <w:pPr>
        <w:numPr>
          <w:ilvl w:val="2"/>
          <w:numId w:val="133"/>
        </w:numPr>
        <w:spacing w:before="120" w:after="120" w:line="288" w:lineRule="auto"/>
        <w:ind w:left="0"/>
        <w:jc w:val="both"/>
        <w:rPr>
          <w:szCs w:val="26"/>
        </w:rPr>
      </w:pPr>
      <w:r w:rsidRPr="00E63EC9">
        <w:rPr>
          <w:szCs w:val="26"/>
        </w:rPr>
        <w:t>Bộ thực hành máy phát điện một chiều.</w:t>
      </w:r>
    </w:p>
    <w:p w14:paraId="539B3D92" w14:textId="77777777" w:rsidR="00615D17" w:rsidRPr="00E63EC9" w:rsidRDefault="00074193">
      <w:pPr>
        <w:numPr>
          <w:ilvl w:val="2"/>
          <w:numId w:val="133"/>
        </w:numPr>
        <w:spacing w:before="120" w:after="120" w:line="288" w:lineRule="auto"/>
        <w:ind w:left="0"/>
        <w:jc w:val="both"/>
        <w:rPr>
          <w:szCs w:val="26"/>
        </w:rPr>
      </w:pPr>
      <w:r w:rsidRPr="00E63EC9">
        <w:rPr>
          <w:szCs w:val="26"/>
        </w:rPr>
        <w:t>Mô hình mô phỏng các sự cố trong máy điện một chiều.</w:t>
      </w:r>
    </w:p>
    <w:p w14:paraId="0595ECA6" w14:textId="77777777" w:rsidR="00615D17" w:rsidRPr="00E63EC9" w:rsidRDefault="00074193" w:rsidP="00E63EC9">
      <w:pPr>
        <w:spacing w:before="120" w:after="120" w:line="288" w:lineRule="auto"/>
        <w:jc w:val="both"/>
        <w:rPr>
          <w:szCs w:val="26"/>
        </w:rPr>
      </w:pPr>
      <w:r w:rsidRPr="00E63EC9">
        <w:rPr>
          <w:szCs w:val="26"/>
        </w:rPr>
        <w:t>3. Học liệu, dụng cụ, nguyên vật liệu:</w:t>
      </w:r>
    </w:p>
    <w:p w14:paraId="63A45147" w14:textId="77777777" w:rsidR="00615D17" w:rsidRPr="00E63EC9" w:rsidRDefault="00074193" w:rsidP="00E63EC9">
      <w:pPr>
        <w:spacing w:before="120" w:after="120" w:line="288" w:lineRule="auto"/>
        <w:rPr>
          <w:szCs w:val="26"/>
        </w:rPr>
      </w:pPr>
      <w:r w:rsidRPr="00E63EC9">
        <w:rPr>
          <w:szCs w:val="26"/>
        </w:rPr>
        <w:t>*Vật liệu:</w:t>
      </w:r>
    </w:p>
    <w:p w14:paraId="31CEFABE" w14:textId="77777777" w:rsidR="00615D17" w:rsidRPr="00E63EC9" w:rsidRDefault="00074193">
      <w:pPr>
        <w:numPr>
          <w:ilvl w:val="2"/>
          <w:numId w:val="133"/>
        </w:numPr>
        <w:spacing w:before="120" w:after="120" w:line="288" w:lineRule="auto"/>
        <w:ind w:left="0"/>
        <w:jc w:val="both"/>
        <w:rPr>
          <w:szCs w:val="26"/>
        </w:rPr>
      </w:pPr>
      <w:r w:rsidRPr="00E63EC9">
        <w:rPr>
          <w:szCs w:val="26"/>
        </w:rPr>
        <w:t>Cáp điện các loại, đầu cắm bắp chuối.</w:t>
      </w:r>
    </w:p>
    <w:p w14:paraId="6C761EB7" w14:textId="77777777" w:rsidR="00615D17" w:rsidRPr="00E63EC9" w:rsidRDefault="00074193">
      <w:pPr>
        <w:numPr>
          <w:ilvl w:val="2"/>
          <w:numId w:val="133"/>
        </w:numPr>
        <w:spacing w:before="120" w:after="120" w:line="288" w:lineRule="auto"/>
        <w:ind w:left="0"/>
        <w:jc w:val="both"/>
        <w:rPr>
          <w:szCs w:val="26"/>
        </w:rPr>
      </w:pPr>
      <w:r w:rsidRPr="00E63EC9">
        <w:rPr>
          <w:szCs w:val="26"/>
        </w:rPr>
        <w:t>Chì ống các loại.</w:t>
      </w:r>
    </w:p>
    <w:p w14:paraId="0A854E91" w14:textId="77777777" w:rsidR="00615D17" w:rsidRPr="00E63EC9" w:rsidRDefault="00074193">
      <w:pPr>
        <w:numPr>
          <w:ilvl w:val="2"/>
          <w:numId w:val="133"/>
        </w:numPr>
        <w:spacing w:before="120" w:after="120" w:line="288" w:lineRule="auto"/>
        <w:ind w:left="0"/>
        <w:jc w:val="both"/>
        <w:rPr>
          <w:szCs w:val="26"/>
        </w:rPr>
      </w:pPr>
      <w:r w:rsidRPr="00E63EC9">
        <w:rPr>
          <w:szCs w:val="26"/>
        </w:rPr>
        <w:t xml:space="preserve">Băng keo cách điện . </w:t>
      </w:r>
    </w:p>
    <w:p w14:paraId="3723BC5C" w14:textId="77777777" w:rsidR="00615D17" w:rsidRPr="00E63EC9" w:rsidRDefault="00074193">
      <w:pPr>
        <w:numPr>
          <w:ilvl w:val="2"/>
          <w:numId w:val="133"/>
        </w:numPr>
        <w:spacing w:before="120" w:after="120" w:line="288" w:lineRule="auto"/>
        <w:ind w:left="0"/>
        <w:jc w:val="both"/>
        <w:rPr>
          <w:szCs w:val="26"/>
        </w:rPr>
      </w:pPr>
      <w:r w:rsidRPr="00E63EC9">
        <w:rPr>
          <w:szCs w:val="26"/>
        </w:rPr>
        <w:t xml:space="preserve">Pin( 1,5V, 9V). </w:t>
      </w:r>
    </w:p>
    <w:p w14:paraId="70FDEB49" w14:textId="77777777" w:rsidR="00615D17" w:rsidRPr="00E63EC9" w:rsidRDefault="00074193">
      <w:pPr>
        <w:numPr>
          <w:ilvl w:val="2"/>
          <w:numId w:val="133"/>
        </w:numPr>
        <w:spacing w:before="120" w:after="120" w:line="288" w:lineRule="auto"/>
        <w:ind w:left="0"/>
        <w:jc w:val="both"/>
        <w:rPr>
          <w:szCs w:val="26"/>
        </w:rPr>
      </w:pPr>
      <w:r w:rsidRPr="00E63EC9">
        <w:rPr>
          <w:szCs w:val="26"/>
        </w:rPr>
        <w:t>Một số vật liệu cần thiết khác.</w:t>
      </w:r>
    </w:p>
    <w:p w14:paraId="583855DD" w14:textId="77777777" w:rsidR="00615D17" w:rsidRPr="00E63EC9" w:rsidRDefault="00074193" w:rsidP="00E63EC9">
      <w:pPr>
        <w:spacing w:before="120" w:after="120" w:line="288" w:lineRule="auto"/>
        <w:rPr>
          <w:szCs w:val="26"/>
        </w:rPr>
      </w:pPr>
      <w:r w:rsidRPr="00E63EC9">
        <w:rPr>
          <w:szCs w:val="26"/>
        </w:rPr>
        <w:t>*Dụng cụ và trang thiết bị:</w:t>
      </w:r>
    </w:p>
    <w:p w14:paraId="0442F35A" w14:textId="77777777" w:rsidR="00615D17" w:rsidRPr="00E63EC9" w:rsidRDefault="00074193">
      <w:pPr>
        <w:numPr>
          <w:ilvl w:val="2"/>
          <w:numId w:val="133"/>
        </w:numPr>
        <w:spacing w:before="120" w:after="120" w:line="288" w:lineRule="auto"/>
        <w:ind w:left="0"/>
        <w:jc w:val="both"/>
        <w:rPr>
          <w:szCs w:val="26"/>
        </w:rPr>
      </w:pPr>
      <w:r w:rsidRPr="00E63EC9">
        <w:rPr>
          <w:szCs w:val="26"/>
        </w:rPr>
        <w:t>Bộ đồ nghề điện cầm tay gồm:</w:t>
      </w:r>
    </w:p>
    <w:p w14:paraId="177E8509" w14:textId="77777777" w:rsidR="00615D17" w:rsidRPr="00E63EC9" w:rsidRDefault="00074193">
      <w:pPr>
        <w:numPr>
          <w:ilvl w:val="0"/>
          <w:numId w:val="134"/>
        </w:numPr>
        <w:spacing w:before="120" w:after="120" w:line="288" w:lineRule="auto"/>
        <w:jc w:val="both"/>
        <w:rPr>
          <w:szCs w:val="26"/>
        </w:rPr>
      </w:pPr>
      <w:r w:rsidRPr="00E63EC9">
        <w:rPr>
          <w:szCs w:val="26"/>
        </w:rPr>
        <w:t>Mỏ hàn điện.</w:t>
      </w:r>
    </w:p>
    <w:p w14:paraId="6BC26CBB" w14:textId="77777777" w:rsidR="00615D17" w:rsidRPr="00E63EC9" w:rsidRDefault="00074193">
      <w:pPr>
        <w:numPr>
          <w:ilvl w:val="0"/>
          <w:numId w:val="134"/>
        </w:numPr>
        <w:spacing w:before="120" w:after="120" w:line="288" w:lineRule="auto"/>
        <w:jc w:val="both"/>
        <w:rPr>
          <w:szCs w:val="26"/>
        </w:rPr>
      </w:pPr>
      <w:r w:rsidRPr="00E63EC9">
        <w:rPr>
          <w:szCs w:val="26"/>
        </w:rPr>
        <w:t>Kìm điện các loại: kìm B (kìm răng), kìm nhọn, kìm cắt, kìm tuốt dây, kìm bấm cốt.</w:t>
      </w:r>
    </w:p>
    <w:p w14:paraId="1CD22032" w14:textId="77777777" w:rsidR="00615D17" w:rsidRPr="00E63EC9" w:rsidRDefault="00074193">
      <w:pPr>
        <w:numPr>
          <w:ilvl w:val="2"/>
          <w:numId w:val="133"/>
        </w:numPr>
        <w:spacing w:before="120" w:after="120" w:line="288" w:lineRule="auto"/>
        <w:ind w:left="0"/>
        <w:jc w:val="both"/>
        <w:rPr>
          <w:szCs w:val="26"/>
        </w:rPr>
      </w:pPr>
      <w:r w:rsidRPr="00E63EC9">
        <w:rPr>
          <w:szCs w:val="26"/>
        </w:rPr>
        <w:t xml:space="preserve">Các loại máy đo (AC &amp; DC): ampe kế, volt kế, Ohm kế, watt kế, điện kế 1pha, 3 pha,  </w:t>
      </w:r>
    </w:p>
    <w:p w14:paraId="4429E51F" w14:textId="77777777" w:rsidR="00615D17" w:rsidRPr="00E63EC9" w:rsidRDefault="00074193">
      <w:pPr>
        <w:numPr>
          <w:ilvl w:val="2"/>
          <w:numId w:val="133"/>
        </w:numPr>
        <w:spacing w:before="120" w:after="120" w:line="288" w:lineRule="auto"/>
        <w:ind w:left="0"/>
        <w:jc w:val="both"/>
        <w:rPr>
          <w:szCs w:val="26"/>
        </w:rPr>
      </w:pPr>
      <w:r w:rsidRPr="00E63EC9">
        <w:rPr>
          <w:szCs w:val="26"/>
        </w:rPr>
        <w:t>Động cơ điện một pha và ba pha các loại.</w:t>
      </w:r>
    </w:p>
    <w:p w14:paraId="1647B0A1" w14:textId="77777777" w:rsidR="00615D17" w:rsidRPr="00E63EC9" w:rsidRDefault="00074193">
      <w:pPr>
        <w:numPr>
          <w:ilvl w:val="2"/>
          <w:numId w:val="133"/>
        </w:numPr>
        <w:spacing w:before="120" w:after="120" w:line="288" w:lineRule="auto"/>
        <w:ind w:left="0"/>
        <w:jc w:val="both"/>
        <w:rPr>
          <w:szCs w:val="26"/>
        </w:rPr>
      </w:pPr>
      <w:r w:rsidRPr="00E63EC9">
        <w:rPr>
          <w:szCs w:val="26"/>
        </w:rPr>
        <w:t>Động cơ điện một chiều các loại.</w:t>
      </w:r>
    </w:p>
    <w:p w14:paraId="574FC636" w14:textId="77777777" w:rsidR="00615D17" w:rsidRPr="00E63EC9" w:rsidRDefault="00074193">
      <w:pPr>
        <w:numPr>
          <w:ilvl w:val="2"/>
          <w:numId w:val="133"/>
        </w:numPr>
        <w:spacing w:before="120" w:after="120" w:line="288" w:lineRule="auto"/>
        <w:ind w:left="0"/>
        <w:jc w:val="both"/>
        <w:rPr>
          <w:szCs w:val="26"/>
        </w:rPr>
      </w:pPr>
      <w:r w:rsidRPr="00E63EC9">
        <w:rPr>
          <w:szCs w:val="26"/>
        </w:rPr>
        <w:t>Máy biến áp các loại.</w:t>
      </w:r>
    </w:p>
    <w:p w14:paraId="2A73E886" w14:textId="77777777" w:rsidR="00615D17" w:rsidRPr="00E63EC9" w:rsidRDefault="00074193">
      <w:pPr>
        <w:numPr>
          <w:ilvl w:val="2"/>
          <w:numId w:val="133"/>
        </w:numPr>
        <w:spacing w:before="120" w:after="120" w:line="288" w:lineRule="auto"/>
        <w:ind w:left="0"/>
        <w:jc w:val="both"/>
        <w:rPr>
          <w:szCs w:val="26"/>
        </w:rPr>
      </w:pPr>
      <w:r w:rsidRPr="00E63EC9">
        <w:rPr>
          <w:szCs w:val="26"/>
        </w:rPr>
        <w:t>Nguồn AC 1 pha, 3 pha và nguồn DC điều chỉnh điện áp.</w:t>
      </w:r>
    </w:p>
    <w:p w14:paraId="3BAC2D87" w14:textId="77777777" w:rsidR="00615D17" w:rsidRPr="00E63EC9" w:rsidRDefault="00074193" w:rsidP="00E63EC9">
      <w:pPr>
        <w:spacing w:before="120" w:after="120" w:line="288" w:lineRule="auto"/>
        <w:jc w:val="both"/>
        <w:rPr>
          <w:szCs w:val="26"/>
        </w:rPr>
      </w:pPr>
      <w:r w:rsidRPr="00E63EC9">
        <w:rPr>
          <w:szCs w:val="26"/>
        </w:rPr>
        <w:t>4. Các điều kiện khác: Không</w:t>
      </w:r>
    </w:p>
    <w:p w14:paraId="575B6D82" w14:textId="77777777" w:rsidR="00615D17" w:rsidRPr="00E63EC9" w:rsidRDefault="00074193" w:rsidP="00E63EC9">
      <w:pPr>
        <w:spacing w:before="120" w:after="120" w:line="288" w:lineRule="auto"/>
        <w:ind w:left="-142"/>
        <w:jc w:val="both"/>
        <w:rPr>
          <w:b/>
          <w:szCs w:val="26"/>
        </w:rPr>
      </w:pPr>
      <w:r w:rsidRPr="00E63EC9">
        <w:rPr>
          <w:b/>
          <w:szCs w:val="26"/>
        </w:rPr>
        <w:t>V. Nội dung và phương pháp, đánh giá</w:t>
      </w:r>
    </w:p>
    <w:p w14:paraId="6984E96B" w14:textId="77777777" w:rsidR="00615D17" w:rsidRPr="00E63EC9" w:rsidRDefault="00074193" w:rsidP="00E63EC9">
      <w:pPr>
        <w:spacing w:before="120" w:after="120" w:line="288" w:lineRule="auto"/>
        <w:jc w:val="both"/>
        <w:rPr>
          <w:szCs w:val="26"/>
        </w:rPr>
      </w:pPr>
      <w:r w:rsidRPr="00E63EC9">
        <w:rPr>
          <w:szCs w:val="26"/>
        </w:rPr>
        <w:t>1. Nội dung:</w:t>
      </w:r>
    </w:p>
    <w:p w14:paraId="2AFB9BDE" w14:textId="77777777" w:rsidR="00615D17" w:rsidRPr="00E63EC9" w:rsidRDefault="00074193" w:rsidP="00E63EC9">
      <w:pPr>
        <w:spacing w:before="120" w:after="120" w:line="288" w:lineRule="auto"/>
        <w:ind w:firstLine="284"/>
        <w:jc w:val="both"/>
        <w:rPr>
          <w:szCs w:val="26"/>
        </w:rPr>
      </w:pPr>
      <w:r w:rsidRPr="00E63EC9">
        <w:rPr>
          <w:szCs w:val="26"/>
        </w:rPr>
        <w:t>- Kiến thức:</w:t>
      </w:r>
    </w:p>
    <w:p w14:paraId="11976001" w14:textId="77777777" w:rsidR="00615D17" w:rsidRPr="00E63EC9" w:rsidRDefault="00074193" w:rsidP="00E63EC9">
      <w:pPr>
        <w:spacing w:before="120" w:after="120" w:line="288" w:lineRule="auto"/>
        <w:ind w:left="567"/>
        <w:jc w:val="both"/>
        <w:rPr>
          <w:szCs w:val="26"/>
        </w:rPr>
      </w:pPr>
      <w:r w:rsidRPr="00E63EC9">
        <w:rPr>
          <w:szCs w:val="26"/>
        </w:rPr>
        <w:t>+ Phân tích cấu tạo, nguyên lý máy biến áp, động cơ không đồng bộ, máy phát điện đồng bộ, máy điện DC.</w:t>
      </w:r>
    </w:p>
    <w:p w14:paraId="774ABD5C" w14:textId="77777777" w:rsidR="00615D17" w:rsidRPr="00E63EC9" w:rsidRDefault="00074193" w:rsidP="00E63EC9">
      <w:pPr>
        <w:spacing w:before="120" w:after="120" w:line="288" w:lineRule="auto"/>
        <w:ind w:left="567"/>
        <w:jc w:val="both"/>
        <w:rPr>
          <w:szCs w:val="26"/>
        </w:rPr>
      </w:pPr>
      <w:r w:rsidRPr="00E63EC9">
        <w:rPr>
          <w:szCs w:val="26"/>
        </w:rPr>
        <w:t>+ Phân tính, khảo sát các đặc điểm, đặc tính của các loại máy điện nói trên.</w:t>
      </w:r>
    </w:p>
    <w:p w14:paraId="094F58B4" w14:textId="77777777" w:rsidR="00615D17" w:rsidRPr="00E63EC9" w:rsidRDefault="00074193" w:rsidP="00E63EC9">
      <w:pPr>
        <w:spacing w:before="120" w:after="120" w:line="288" w:lineRule="auto"/>
        <w:ind w:firstLine="284"/>
        <w:jc w:val="both"/>
        <w:rPr>
          <w:szCs w:val="26"/>
        </w:rPr>
      </w:pPr>
      <w:r w:rsidRPr="00E63EC9">
        <w:rPr>
          <w:szCs w:val="26"/>
        </w:rPr>
        <w:t>- Kỹ năng:</w:t>
      </w:r>
    </w:p>
    <w:p w14:paraId="440AA29E" w14:textId="77777777" w:rsidR="00615D17" w:rsidRPr="00E63EC9" w:rsidRDefault="00074193" w:rsidP="00E63EC9">
      <w:pPr>
        <w:spacing w:before="120" w:after="120" w:line="288" w:lineRule="auto"/>
        <w:ind w:left="567"/>
        <w:jc w:val="both"/>
        <w:rPr>
          <w:szCs w:val="26"/>
        </w:rPr>
      </w:pPr>
      <w:r w:rsidRPr="00E63EC9">
        <w:rPr>
          <w:szCs w:val="26"/>
        </w:rPr>
        <w:t>+ Nhận dạng và đo kiểm, đấu dây vận hành đúng sơ đồ.</w:t>
      </w:r>
    </w:p>
    <w:p w14:paraId="670D6E33" w14:textId="77777777" w:rsidR="00615D17" w:rsidRPr="00E63EC9" w:rsidRDefault="00074193" w:rsidP="00E63EC9">
      <w:pPr>
        <w:spacing w:before="120" w:after="120" w:line="288" w:lineRule="auto"/>
        <w:ind w:left="567"/>
        <w:jc w:val="both"/>
        <w:rPr>
          <w:szCs w:val="26"/>
        </w:rPr>
      </w:pPr>
      <w:r w:rsidRPr="00E63EC9">
        <w:rPr>
          <w:szCs w:val="26"/>
        </w:rPr>
        <w:t>+ Phát hiện và sửa chữa khắc phục một số hư hỏng thường gặp.</w:t>
      </w:r>
    </w:p>
    <w:p w14:paraId="09497C76" w14:textId="77777777" w:rsidR="00615D17" w:rsidRPr="00E63EC9" w:rsidRDefault="00074193" w:rsidP="00E63EC9">
      <w:pPr>
        <w:spacing w:before="120" w:after="120" w:line="288" w:lineRule="auto"/>
        <w:jc w:val="both"/>
        <w:rPr>
          <w:szCs w:val="26"/>
        </w:rPr>
      </w:pPr>
      <w:r w:rsidRPr="00E63EC9">
        <w:rPr>
          <w:szCs w:val="26"/>
        </w:rPr>
        <w:t>- Năng lực tự chủ và trách nhiệm:</w:t>
      </w:r>
    </w:p>
    <w:p w14:paraId="63387DDA" w14:textId="77777777" w:rsidR="00615D17" w:rsidRPr="00E63EC9" w:rsidRDefault="00074193" w:rsidP="00E63EC9">
      <w:pPr>
        <w:spacing w:before="120" w:after="120" w:line="288" w:lineRule="auto"/>
        <w:ind w:left="567"/>
        <w:jc w:val="both"/>
        <w:rPr>
          <w:szCs w:val="26"/>
        </w:rPr>
      </w:pPr>
      <w:r w:rsidRPr="00E63EC9">
        <w:rPr>
          <w:szCs w:val="26"/>
        </w:rPr>
        <w:t>+ Nghiêm túc, tích cực, tự giác trong học tập.</w:t>
      </w:r>
    </w:p>
    <w:p w14:paraId="0940FCE0" w14:textId="3462B17F" w:rsidR="00615D17" w:rsidRPr="00E63EC9" w:rsidRDefault="00074193" w:rsidP="00E63EC9">
      <w:pPr>
        <w:spacing w:before="120" w:after="120" w:line="288" w:lineRule="auto"/>
        <w:jc w:val="both"/>
        <w:rPr>
          <w:szCs w:val="26"/>
        </w:rPr>
      </w:pPr>
      <w:r w:rsidRPr="00E63EC9">
        <w:rPr>
          <w:szCs w:val="26"/>
        </w:rPr>
        <w:t xml:space="preserve">2. Phương pháp: Áp dụng hình thức </w:t>
      </w:r>
      <w:r w:rsidR="003601B5">
        <w:rPr>
          <w:szCs w:val="26"/>
        </w:rPr>
        <w:t>thi</w:t>
      </w:r>
      <w:r w:rsidRPr="00E63EC9">
        <w:rPr>
          <w:szCs w:val="26"/>
        </w:rPr>
        <w:t xml:space="preserve"> tích hợp giữa lý thuyết với thực hành.</w:t>
      </w:r>
    </w:p>
    <w:p w14:paraId="1D31C756" w14:textId="77777777" w:rsidR="00615D17" w:rsidRPr="00E63EC9" w:rsidRDefault="00074193" w:rsidP="00E63EC9">
      <w:pPr>
        <w:spacing w:before="120" w:after="120" w:line="288" w:lineRule="auto"/>
        <w:ind w:left="-142"/>
        <w:jc w:val="both"/>
        <w:rPr>
          <w:b/>
          <w:szCs w:val="26"/>
        </w:rPr>
      </w:pPr>
      <w:r w:rsidRPr="00E63EC9">
        <w:rPr>
          <w:b/>
          <w:szCs w:val="26"/>
        </w:rPr>
        <w:t>VI. Hướng dẫn thực hiện mô đun:</w:t>
      </w:r>
    </w:p>
    <w:p w14:paraId="19B8FD4B" w14:textId="77777777" w:rsidR="00615D17" w:rsidRPr="00E63EC9" w:rsidRDefault="00074193" w:rsidP="00E63EC9">
      <w:pPr>
        <w:spacing w:before="120" w:after="120" w:line="288" w:lineRule="auto"/>
        <w:jc w:val="both"/>
        <w:rPr>
          <w:szCs w:val="26"/>
        </w:rPr>
      </w:pPr>
      <w:r w:rsidRPr="00E63EC9">
        <w:rPr>
          <w:szCs w:val="26"/>
        </w:rPr>
        <w:t>1. Phạm vi áp dụng mô đun:</w:t>
      </w:r>
    </w:p>
    <w:p w14:paraId="68D9F1EC" w14:textId="5F5CF205" w:rsidR="00615D17" w:rsidRPr="00E63EC9" w:rsidRDefault="00074193" w:rsidP="00E63EC9">
      <w:pPr>
        <w:spacing w:before="120" w:after="120" w:line="288" w:lineRule="auto"/>
        <w:ind w:firstLine="270"/>
        <w:jc w:val="both"/>
        <w:rPr>
          <w:szCs w:val="26"/>
        </w:rPr>
      </w:pPr>
      <w:r w:rsidRPr="00E63EC9">
        <w:rPr>
          <w:szCs w:val="26"/>
        </w:rPr>
        <w:t>Chương trình thuộc mô đun chuyên ngành, được sử dụng để giảng dạy cho trình độ Cao đẳng.</w:t>
      </w:r>
    </w:p>
    <w:p w14:paraId="0C22D61C" w14:textId="77777777" w:rsidR="00615D17" w:rsidRPr="00E63EC9" w:rsidRDefault="00074193" w:rsidP="00E63EC9">
      <w:pPr>
        <w:spacing w:before="120" w:after="120" w:line="288" w:lineRule="auto"/>
        <w:jc w:val="both"/>
        <w:rPr>
          <w:szCs w:val="26"/>
        </w:rPr>
      </w:pPr>
      <w:r w:rsidRPr="00E63EC9">
        <w:rPr>
          <w:szCs w:val="26"/>
        </w:rPr>
        <w:t>2. Hướng dẫn một số điểm chính về phương pháp giảng dạy mô đun:</w:t>
      </w:r>
    </w:p>
    <w:p w14:paraId="2F7CAED0" w14:textId="492C3E4D" w:rsidR="00615D17" w:rsidRPr="00E63EC9" w:rsidRDefault="00074193">
      <w:pPr>
        <w:numPr>
          <w:ilvl w:val="2"/>
          <w:numId w:val="133"/>
        </w:numPr>
        <w:spacing w:before="120" w:after="120" w:line="288" w:lineRule="auto"/>
        <w:ind w:left="0"/>
        <w:jc w:val="both"/>
        <w:rPr>
          <w:szCs w:val="26"/>
        </w:rPr>
      </w:pPr>
      <w:r w:rsidRPr="00E63EC9">
        <w:rPr>
          <w:szCs w:val="26"/>
        </w:rPr>
        <w:t xml:space="preserve">Trước khi giảng dạy, </w:t>
      </w:r>
      <w:r w:rsidR="005503DF">
        <w:rPr>
          <w:szCs w:val="26"/>
        </w:rPr>
        <w:t>giảng viên</w:t>
      </w:r>
      <w:r w:rsidRPr="00E63EC9">
        <w:rPr>
          <w:szCs w:val="26"/>
        </w:rPr>
        <w:t xml:space="preserve"> cần căn cứ vào nội dung của từng bài học để chuẩn bị đầy đủ các điều kiện cần thiết nhằm đảm bảo chất lượng giảng dạy.</w:t>
      </w:r>
    </w:p>
    <w:p w14:paraId="5D4B35B5" w14:textId="77777777" w:rsidR="00615D17" w:rsidRPr="00E63EC9" w:rsidRDefault="00074193">
      <w:pPr>
        <w:numPr>
          <w:ilvl w:val="2"/>
          <w:numId w:val="133"/>
        </w:numPr>
        <w:spacing w:before="120" w:after="120" w:line="288" w:lineRule="auto"/>
        <w:ind w:left="0"/>
        <w:jc w:val="both"/>
        <w:rPr>
          <w:szCs w:val="26"/>
        </w:rPr>
      </w:pPr>
      <w:r w:rsidRPr="00E63EC9">
        <w:rPr>
          <w:szCs w:val="26"/>
        </w:rPr>
        <w:t>Nên áp dụng phương pháp đàm thoại để Học viên ghi nhớ kỹ hơn.</w:t>
      </w:r>
    </w:p>
    <w:p w14:paraId="295839EC" w14:textId="77777777" w:rsidR="00615D17" w:rsidRPr="00E63EC9" w:rsidRDefault="00074193">
      <w:pPr>
        <w:numPr>
          <w:ilvl w:val="2"/>
          <w:numId w:val="133"/>
        </w:numPr>
        <w:spacing w:before="120" w:after="120" w:line="288" w:lineRule="auto"/>
        <w:ind w:left="0"/>
        <w:jc w:val="both"/>
        <w:rPr>
          <w:szCs w:val="26"/>
        </w:rPr>
      </w:pPr>
      <w:r w:rsidRPr="00E63EC9">
        <w:rPr>
          <w:szCs w:val="26"/>
        </w:rPr>
        <w:t>Nên bố trí thời gian giải bài tập, làm các bài thực hành nhận dạng các loại động cơ, đo kiểm, đấu dây vận hành động cơ, máy phát.</w:t>
      </w:r>
    </w:p>
    <w:p w14:paraId="38B2CC0E" w14:textId="77777777" w:rsidR="00615D17" w:rsidRPr="00E63EC9" w:rsidRDefault="00074193">
      <w:pPr>
        <w:numPr>
          <w:ilvl w:val="2"/>
          <w:numId w:val="133"/>
        </w:numPr>
        <w:spacing w:before="120" w:after="120" w:line="288" w:lineRule="auto"/>
        <w:ind w:left="0"/>
        <w:jc w:val="both"/>
        <w:rPr>
          <w:szCs w:val="26"/>
        </w:rPr>
      </w:pPr>
      <w:r w:rsidRPr="00E63EC9">
        <w:rPr>
          <w:szCs w:val="26"/>
        </w:rPr>
        <w:t>Nên sử dụng các mô hình cắt bổ, để minh họa nguyên lý của các loại máy điện.</w:t>
      </w:r>
    </w:p>
    <w:p w14:paraId="3E4B0D34" w14:textId="77777777" w:rsidR="00615D17" w:rsidRPr="00E63EC9" w:rsidRDefault="00074193" w:rsidP="00E63EC9">
      <w:pPr>
        <w:spacing w:before="120" w:after="120" w:line="288" w:lineRule="auto"/>
        <w:jc w:val="both"/>
        <w:rPr>
          <w:szCs w:val="26"/>
        </w:rPr>
      </w:pPr>
      <w:r w:rsidRPr="00E63EC9">
        <w:rPr>
          <w:szCs w:val="26"/>
        </w:rPr>
        <w:t>3. Những trọng tâm cần chú ý:</w:t>
      </w:r>
    </w:p>
    <w:p w14:paraId="60464EBE" w14:textId="77777777" w:rsidR="00615D17" w:rsidRPr="00E63EC9" w:rsidRDefault="00074193">
      <w:pPr>
        <w:numPr>
          <w:ilvl w:val="2"/>
          <w:numId w:val="133"/>
        </w:numPr>
        <w:spacing w:before="120" w:after="120" w:line="288" w:lineRule="auto"/>
        <w:ind w:left="0"/>
        <w:jc w:val="both"/>
        <w:rPr>
          <w:szCs w:val="26"/>
        </w:rPr>
      </w:pPr>
      <w:r w:rsidRPr="00E63EC9">
        <w:rPr>
          <w:szCs w:val="26"/>
        </w:rPr>
        <w:t>Cấu tạo, nguyên lý các loại máy điện.</w:t>
      </w:r>
    </w:p>
    <w:p w14:paraId="0447BA79" w14:textId="77777777" w:rsidR="00615D17" w:rsidRPr="00E63EC9" w:rsidRDefault="00074193">
      <w:pPr>
        <w:numPr>
          <w:ilvl w:val="2"/>
          <w:numId w:val="133"/>
        </w:numPr>
        <w:spacing w:before="120" w:after="120" w:line="288" w:lineRule="auto"/>
        <w:ind w:left="0"/>
        <w:jc w:val="both"/>
        <w:rPr>
          <w:szCs w:val="26"/>
        </w:rPr>
      </w:pPr>
      <w:r w:rsidRPr="00E63EC9">
        <w:rPr>
          <w:szCs w:val="26"/>
        </w:rPr>
        <w:t>Đấu dây, vận hành các loại động cơ, máy biến áp.</w:t>
      </w:r>
    </w:p>
    <w:p w14:paraId="4EC97991" w14:textId="77777777" w:rsidR="00615D17" w:rsidRPr="00E63EC9" w:rsidRDefault="00074193">
      <w:pPr>
        <w:numPr>
          <w:ilvl w:val="2"/>
          <w:numId w:val="133"/>
        </w:numPr>
        <w:spacing w:before="120" w:after="120" w:line="288" w:lineRule="auto"/>
        <w:ind w:left="0"/>
        <w:jc w:val="both"/>
        <w:rPr>
          <w:szCs w:val="26"/>
        </w:rPr>
      </w:pPr>
      <w:r w:rsidRPr="00E63EC9">
        <w:rPr>
          <w:szCs w:val="26"/>
        </w:rPr>
        <w:t>Sửa chữa một số hư hỏng thường gặp.</w:t>
      </w:r>
    </w:p>
    <w:p w14:paraId="22497FB4" w14:textId="77777777" w:rsidR="00615D17" w:rsidRPr="00E63EC9" w:rsidRDefault="00074193" w:rsidP="00E63EC9">
      <w:pPr>
        <w:spacing w:before="120" w:after="120" w:line="288" w:lineRule="auto"/>
        <w:jc w:val="both"/>
        <w:rPr>
          <w:szCs w:val="26"/>
        </w:rPr>
      </w:pPr>
      <w:r w:rsidRPr="00E63EC9">
        <w:rPr>
          <w:szCs w:val="26"/>
        </w:rPr>
        <w:t>4. Tài liệu cần tham khảo:</w:t>
      </w:r>
    </w:p>
    <w:p w14:paraId="78B4CF90" w14:textId="77777777" w:rsidR="00615D17" w:rsidRPr="00E63EC9" w:rsidRDefault="00074193">
      <w:pPr>
        <w:numPr>
          <w:ilvl w:val="2"/>
          <w:numId w:val="133"/>
        </w:numPr>
        <w:spacing w:before="120" w:after="120" w:line="288" w:lineRule="auto"/>
        <w:ind w:left="0"/>
        <w:jc w:val="both"/>
        <w:rPr>
          <w:szCs w:val="26"/>
        </w:rPr>
      </w:pPr>
      <w:r w:rsidRPr="00E63EC9">
        <w:rPr>
          <w:szCs w:val="26"/>
        </w:rPr>
        <w:t>Công nghệ chế tạo Máy điện và Máy biến áp, Nguyễn Đức Sĩ, NXB Giáo dục, Hà Nội 1995.</w:t>
      </w:r>
    </w:p>
    <w:p w14:paraId="4B8BC9D6" w14:textId="77777777" w:rsidR="00615D17" w:rsidRPr="00E63EC9" w:rsidRDefault="00074193">
      <w:pPr>
        <w:numPr>
          <w:ilvl w:val="2"/>
          <w:numId w:val="133"/>
        </w:numPr>
        <w:spacing w:before="120" w:after="120" w:line="288" w:lineRule="auto"/>
        <w:ind w:left="0"/>
        <w:jc w:val="both"/>
        <w:rPr>
          <w:szCs w:val="26"/>
        </w:rPr>
      </w:pPr>
      <w:r w:rsidRPr="00E63EC9">
        <w:rPr>
          <w:szCs w:val="26"/>
        </w:rPr>
        <w:t>Máy điện 1, Vũ Gia Hanh - Trần Khánh Hà - Phan Tử Thụ - Nguyễn Văn Sáu, NXB Khoa học và Kỹ thuật, Hà Nội 2001.</w:t>
      </w:r>
    </w:p>
    <w:p w14:paraId="4CCB00C4" w14:textId="77777777" w:rsidR="00615D17" w:rsidRPr="00E63EC9" w:rsidRDefault="00074193">
      <w:pPr>
        <w:numPr>
          <w:ilvl w:val="2"/>
          <w:numId w:val="133"/>
        </w:numPr>
        <w:spacing w:before="120" w:after="120" w:line="288" w:lineRule="auto"/>
        <w:ind w:left="0"/>
        <w:jc w:val="both"/>
        <w:rPr>
          <w:szCs w:val="26"/>
        </w:rPr>
      </w:pPr>
      <w:r w:rsidRPr="00E63EC9">
        <w:rPr>
          <w:szCs w:val="26"/>
        </w:rPr>
        <w:t>Máy điện 2, Vũ Gia Hanh - Trần Khánh Hà - Phan Tử Thụ - Nguyễn Văn Sáu, NXB Khoa học và Kỹ thuật, Hà Nội 2001.</w:t>
      </w:r>
    </w:p>
    <w:p w14:paraId="22E939DE" w14:textId="77777777" w:rsidR="00615D17" w:rsidRPr="00E63EC9" w:rsidRDefault="00074193">
      <w:pPr>
        <w:numPr>
          <w:ilvl w:val="2"/>
          <w:numId w:val="133"/>
        </w:numPr>
        <w:spacing w:before="120" w:after="120" w:line="288" w:lineRule="auto"/>
        <w:ind w:left="0"/>
        <w:jc w:val="both"/>
        <w:rPr>
          <w:szCs w:val="26"/>
        </w:rPr>
      </w:pPr>
      <w:r w:rsidRPr="00E63EC9">
        <w:rPr>
          <w:szCs w:val="26"/>
        </w:rPr>
        <w:t>Hướng dẫn sử dụng và sửa chữa Máy biến áp, Động cơ điện, Máy phát điện công suất nhỏ, Châu Ngọc Thạch, NXB Giáo dục, Hà Nội 1994.</w:t>
      </w:r>
    </w:p>
    <w:p w14:paraId="685DCB3E" w14:textId="77777777" w:rsidR="00615D17" w:rsidRPr="00E63EC9" w:rsidRDefault="00074193">
      <w:pPr>
        <w:numPr>
          <w:ilvl w:val="2"/>
          <w:numId w:val="133"/>
        </w:numPr>
        <w:spacing w:before="120" w:after="120" w:line="288" w:lineRule="auto"/>
        <w:ind w:left="0"/>
        <w:jc w:val="both"/>
        <w:rPr>
          <w:szCs w:val="26"/>
        </w:rPr>
      </w:pPr>
      <w:r w:rsidRPr="00E63EC9">
        <w:rPr>
          <w:szCs w:val="26"/>
        </w:rPr>
        <w:t>Tính toán cung cấp và lựa chọn thiết bị, khí cụ điện, Nguyễn Xuân Phú - Nguyễn Công Hiền, NXB Giáo dục, Hà Nội 1998.</w:t>
      </w:r>
    </w:p>
    <w:p w14:paraId="714B024E" w14:textId="77777777" w:rsidR="00615D17" w:rsidRPr="00E63EC9" w:rsidRDefault="00074193">
      <w:pPr>
        <w:numPr>
          <w:ilvl w:val="2"/>
          <w:numId w:val="133"/>
        </w:numPr>
        <w:spacing w:before="120" w:after="120" w:line="288" w:lineRule="auto"/>
        <w:ind w:left="0"/>
        <w:jc w:val="both"/>
        <w:rPr>
          <w:szCs w:val="26"/>
        </w:rPr>
      </w:pPr>
      <w:r w:rsidRPr="00E63EC9">
        <w:rPr>
          <w:szCs w:val="26"/>
        </w:rPr>
        <w:t>Kỹ thuật điện, Đặng Văn Đào - Lê Văn Doanh, NXB Khoa học và Kỹ thuật, Hà Nội 1999.</w:t>
      </w:r>
    </w:p>
    <w:p w14:paraId="65A4630B" w14:textId="77777777" w:rsidR="00615D17" w:rsidRPr="00E63EC9" w:rsidRDefault="00074193">
      <w:pPr>
        <w:numPr>
          <w:ilvl w:val="2"/>
          <w:numId w:val="133"/>
        </w:numPr>
        <w:spacing w:before="120" w:after="120" w:line="288" w:lineRule="auto"/>
        <w:ind w:left="0"/>
        <w:jc w:val="both"/>
        <w:rPr>
          <w:szCs w:val="26"/>
        </w:rPr>
      </w:pPr>
      <w:r w:rsidRPr="00E63EC9">
        <w:rPr>
          <w:szCs w:val="26"/>
        </w:rPr>
        <w:t>Đặng Văn Đào, Trần Khánh Hà-Giáo trình máy điện- Nhà xuất bản giáo dục.</w:t>
      </w:r>
    </w:p>
    <w:p w14:paraId="6E788ECF" w14:textId="77777777" w:rsidR="00615D17" w:rsidRPr="00E63EC9" w:rsidRDefault="00074193">
      <w:pPr>
        <w:numPr>
          <w:ilvl w:val="2"/>
          <w:numId w:val="133"/>
        </w:numPr>
        <w:spacing w:before="120" w:after="120" w:line="288" w:lineRule="auto"/>
        <w:ind w:left="0"/>
        <w:jc w:val="both"/>
        <w:rPr>
          <w:szCs w:val="26"/>
        </w:rPr>
      </w:pPr>
      <w:r w:rsidRPr="00E63EC9">
        <w:rPr>
          <w:szCs w:val="26"/>
        </w:rPr>
        <w:t>Nguyễn Trọng Thắng- Giáo Trình Máy Điện – Nhà xuất bản thống kê.</w:t>
      </w:r>
    </w:p>
    <w:p w14:paraId="220B9808" w14:textId="77777777" w:rsidR="00615D17" w:rsidRPr="00E63EC9" w:rsidRDefault="00615D17" w:rsidP="00E63EC9">
      <w:pPr>
        <w:spacing w:before="120" w:after="120" w:line="288" w:lineRule="auto"/>
        <w:rPr>
          <w:szCs w:val="26"/>
        </w:rPr>
      </w:pPr>
    </w:p>
    <w:p w14:paraId="31D4360F" w14:textId="0C497845" w:rsidR="00615D17" w:rsidRPr="00E63EC9" w:rsidRDefault="00074193" w:rsidP="00E63EC9">
      <w:pPr>
        <w:spacing w:before="120" w:after="120" w:line="288" w:lineRule="auto"/>
        <w:ind w:firstLine="540"/>
        <w:jc w:val="center"/>
        <w:rPr>
          <w:rFonts w:cs="Times New Roman"/>
          <w:b/>
          <w:bCs/>
          <w:szCs w:val="26"/>
          <w:lang w:eastAsia="ko-KR"/>
        </w:rPr>
      </w:pPr>
      <w:r w:rsidRPr="00E63EC9">
        <w:rPr>
          <w:szCs w:val="26"/>
        </w:rPr>
        <w:br w:type="page"/>
      </w:r>
    </w:p>
    <w:p w14:paraId="352ABE68" w14:textId="4D125DDD" w:rsidR="00615D17" w:rsidRPr="00E63EC9" w:rsidRDefault="00074193" w:rsidP="00E63EC9">
      <w:pPr>
        <w:spacing w:before="120" w:after="120" w:line="288" w:lineRule="auto"/>
        <w:jc w:val="center"/>
        <w:outlineLvl w:val="0"/>
        <w:rPr>
          <w:rFonts w:cs="Times New Roman"/>
          <w:b/>
          <w:bCs/>
          <w:szCs w:val="26"/>
          <w:lang w:eastAsia="ko-KR"/>
        </w:rPr>
      </w:pPr>
      <w:r w:rsidRPr="00E63EC9">
        <w:rPr>
          <w:rFonts w:cs="Times New Roman"/>
          <w:b/>
          <w:bCs/>
          <w:szCs w:val="26"/>
          <w:lang w:eastAsia="ko-KR"/>
        </w:rPr>
        <w:t>CHƯƠNG TRÌNH</w:t>
      </w:r>
      <w:r w:rsidR="000E2E79">
        <w:rPr>
          <w:rFonts w:cs="Times New Roman"/>
          <w:b/>
          <w:bCs/>
          <w:szCs w:val="26"/>
          <w:lang w:eastAsia="ko-KR"/>
        </w:rPr>
        <w:t xml:space="preserve"> </w:t>
      </w:r>
      <w:r w:rsidRPr="00E63EC9">
        <w:rPr>
          <w:rFonts w:cs="Times New Roman"/>
          <w:b/>
          <w:bCs/>
          <w:szCs w:val="26"/>
          <w:lang w:eastAsia="ko-KR"/>
        </w:rPr>
        <w:t>MÔ ĐUN</w:t>
      </w:r>
    </w:p>
    <w:p w14:paraId="3C076397" w14:textId="1A731C53" w:rsidR="00615D17" w:rsidRPr="000E2E79" w:rsidRDefault="00074193" w:rsidP="00E63EC9">
      <w:pPr>
        <w:spacing w:before="120" w:after="120" w:line="288" w:lineRule="auto"/>
        <w:ind w:firstLine="426"/>
        <w:jc w:val="both"/>
        <w:outlineLvl w:val="0"/>
        <w:rPr>
          <w:rFonts w:cs="Times New Roman"/>
          <w:b/>
          <w:color w:val="000000" w:themeColor="text1"/>
          <w:szCs w:val="26"/>
          <w:lang w:eastAsia="ko-KR"/>
        </w:rPr>
      </w:pPr>
      <w:r w:rsidRPr="00E63EC9">
        <w:rPr>
          <w:rFonts w:cs="Times New Roman"/>
          <w:b/>
          <w:color w:val="000000" w:themeColor="text1"/>
          <w:szCs w:val="26"/>
          <w:lang w:val="pl-PL" w:eastAsia="ko-KR"/>
        </w:rPr>
        <w:t>Tên mô đun</w:t>
      </w:r>
      <w:r w:rsidRPr="00E63EC9">
        <w:rPr>
          <w:rFonts w:cs="Times New Roman"/>
          <w:color w:val="000000" w:themeColor="text1"/>
          <w:szCs w:val="26"/>
          <w:lang w:val="pl-PL" w:eastAsia="ko-KR"/>
        </w:rPr>
        <w:t>:</w:t>
      </w:r>
      <w:r w:rsidRPr="00E63EC9">
        <w:rPr>
          <w:rFonts w:cs="Times New Roman"/>
          <w:bCs/>
          <w:color w:val="000000" w:themeColor="text1"/>
          <w:szCs w:val="26"/>
          <w:lang w:eastAsia="ko-KR"/>
        </w:rPr>
        <w:t xml:space="preserve"> </w:t>
      </w:r>
      <w:r w:rsidRPr="000E2E79">
        <w:rPr>
          <w:rFonts w:cs="Times New Roman"/>
          <w:b/>
          <w:color w:val="000000" w:themeColor="text1"/>
          <w:szCs w:val="26"/>
          <w:lang w:eastAsia="ko-KR"/>
        </w:rPr>
        <w:t>T</w:t>
      </w:r>
      <w:r w:rsidR="000E2E79" w:rsidRPr="000E2E79">
        <w:rPr>
          <w:rFonts w:cs="Times New Roman"/>
          <w:b/>
          <w:color w:val="000000" w:themeColor="text1"/>
          <w:szCs w:val="26"/>
          <w:lang w:eastAsia="ko-KR"/>
        </w:rPr>
        <w:t>hực tập hàn</w:t>
      </w:r>
    </w:p>
    <w:p w14:paraId="02846350" w14:textId="77777777" w:rsidR="00615D17" w:rsidRPr="000E2E79" w:rsidRDefault="00074193" w:rsidP="00E63EC9">
      <w:pPr>
        <w:spacing w:before="120" w:after="120" w:line="288" w:lineRule="auto"/>
        <w:ind w:firstLine="426"/>
        <w:jc w:val="both"/>
        <w:outlineLvl w:val="0"/>
        <w:rPr>
          <w:rFonts w:cs="Times New Roman"/>
          <w:b/>
          <w:color w:val="000000" w:themeColor="text1"/>
          <w:szCs w:val="26"/>
          <w:lang w:eastAsia="ko-KR"/>
        </w:rPr>
      </w:pPr>
      <w:r w:rsidRPr="000E2E79">
        <w:rPr>
          <w:rFonts w:cs="Times New Roman"/>
          <w:b/>
          <w:color w:val="000000" w:themeColor="text1"/>
          <w:szCs w:val="26"/>
          <w:lang w:eastAsia="ko-KR"/>
        </w:rPr>
        <w:t>Mã số mô đun: MĐ 16</w:t>
      </w:r>
    </w:p>
    <w:p w14:paraId="2BE2A42B" w14:textId="77777777" w:rsidR="00615D17" w:rsidRPr="000E2E79" w:rsidRDefault="00074193" w:rsidP="00E63EC9">
      <w:pPr>
        <w:spacing w:before="120" w:after="120" w:line="288" w:lineRule="auto"/>
        <w:ind w:firstLine="426"/>
        <w:rPr>
          <w:rFonts w:cs="Times New Roman"/>
          <w:i/>
          <w:iCs/>
          <w:color w:val="000000" w:themeColor="text1"/>
          <w:szCs w:val="26"/>
        </w:rPr>
      </w:pPr>
      <w:r w:rsidRPr="00E63EC9">
        <w:rPr>
          <w:rFonts w:cs="Times New Roman"/>
          <w:b/>
          <w:color w:val="000000" w:themeColor="text1"/>
          <w:szCs w:val="26"/>
        </w:rPr>
        <w:t>Thời gian thực hiện mô đun:</w:t>
      </w:r>
      <w:r w:rsidRPr="00E63EC9">
        <w:rPr>
          <w:rFonts w:cs="Times New Roman"/>
          <w:color w:val="000000" w:themeColor="text1"/>
          <w:szCs w:val="26"/>
        </w:rPr>
        <w:t xml:space="preserve"> 60 giờ; </w:t>
      </w:r>
      <w:r w:rsidRPr="000E2E79">
        <w:rPr>
          <w:rFonts w:cs="Times New Roman"/>
          <w:i/>
          <w:iCs/>
          <w:color w:val="000000" w:themeColor="text1"/>
          <w:szCs w:val="26"/>
        </w:rPr>
        <w:t xml:space="preserve">(Lý thuyết: </w:t>
      </w:r>
      <w:r w:rsidRPr="000E2E79">
        <w:rPr>
          <w:rFonts w:cs="Times New Roman"/>
          <w:i/>
          <w:iCs/>
          <w:color w:val="000000" w:themeColor="text1"/>
          <w:szCs w:val="26"/>
          <w:lang w:val="vi-VN"/>
        </w:rPr>
        <w:t xml:space="preserve">0 </w:t>
      </w:r>
      <w:r w:rsidRPr="000E2E79">
        <w:rPr>
          <w:rFonts w:cs="Times New Roman"/>
          <w:i/>
          <w:iCs/>
          <w:color w:val="000000" w:themeColor="text1"/>
          <w:szCs w:val="26"/>
        </w:rPr>
        <w:t xml:space="preserve"> giờ; Thực hành, thí nghiệm, thảo luận, bài tập: 5</w:t>
      </w:r>
      <w:r w:rsidRPr="000E2E79">
        <w:rPr>
          <w:rFonts w:cs="Times New Roman"/>
          <w:i/>
          <w:iCs/>
          <w:color w:val="000000" w:themeColor="text1"/>
          <w:szCs w:val="26"/>
          <w:lang w:val="vi-VN"/>
        </w:rPr>
        <w:t>8</w:t>
      </w:r>
      <w:r w:rsidRPr="000E2E79">
        <w:rPr>
          <w:rFonts w:cs="Times New Roman"/>
          <w:i/>
          <w:iCs/>
          <w:color w:val="000000" w:themeColor="text1"/>
          <w:szCs w:val="26"/>
        </w:rPr>
        <w:t xml:space="preserve"> giờ; Kiểm tra:  </w:t>
      </w:r>
      <w:r w:rsidRPr="000E2E79">
        <w:rPr>
          <w:rFonts w:cs="Times New Roman"/>
          <w:i/>
          <w:iCs/>
          <w:color w:val="000000" w:themeColor="text1"/>
          <w:szCs w:val="26"/>
          <w:lang w:val="vi-VN"/>
        </w:rPr>
        <w:t>2</w:t>
      </w:r>
      <w:r w:rsidRPr="000E2E79">
        <w:rPr>
          <w:rFonts w:cs="Times New Roman"/>
          <w:i/>
          <w:iCs/>
          <w:color w:val="000000" w:themeColor="text1"/>
          <w:szCs w:val="26"/>
        </w:rPr>
        <w:t xml:space="preserve"> giờ)</w:t>
      </w:r>
    </w:p>
    <w:p w14:paraId="30C0D0A1" w14:textId="77777777" w:rsidR="00615D17" w:rsidRPr="00E63EC9" w:rsidRDefault="00074193" w:rsidP="00E63EC9">
      <w:pPr>
        <w:spacing w:before="120" w:after="120" w:line="288" w:lineRule="auto"/>
        <w:jc w:val="both"/>
        <w:rPr>
          <w:rFonts w:cs="Times New Roman"/>
          <w:b/>
          <w:szCs w:val="26"/>
          <w:lang w:val="fr-FR"/>
        </w:rPr>
      </w:pPr>
      <w:r w:rsidRPr="00E63EC9">
        <w:rPr>
          <w:rFonts w:cs="Times New Roman"/>
          <w:b/>
          <w:szCs w:val="26"/>
          <w:lang w:val="fr-FR"/>
        </w:rPr>
        <w:t>I. Vị trí, tính chất của mô dun:</w:t>
      </w:r>
    </w:p>
    <w:p w14:paraId="70107425" w14:textId="77777777" w:rsidR="00615D17" w:rsidRPr="00E63EC9" w:rsidRDefault="00074193" w:rsidP="00E63EC9">
      <w:pPr>
        <w:spacing w:before="120" w:after="120" w:line="288" w:lineRule="auto"/>
        <w:jc w:val="both"/>
        <w:rPr>
          <w:rFonts w:cs="Times New Roman"/>
          <w:i/>
          <w:szCs w:val="26"/>
          <w:lang w:val="fr-FR"/>
        </w:rPr>
      </w:pPr>
      <w:r w:rsidRPr="00E63EC9">
        <w:rPr>
          <w:rFonts w:cs="Times New Roman"/>
          <w:i/>
          <w:szCs w:val="26"/>
          <w:lang w:val="fr-FR"/>
        </w:rPr>
        <w:t xml:space="preserve">- </w:t>
      </w:r>
      <w:r w:rsidRPr="00E63EC9">
        <w:rPr>
          <w:rFonts w:cs="Times New Roman"/>
          <w:szCs w:val="26"/>
          <w:lang w:val="fr-FR"/>
        </w:rPr>
        <w:t>Vị trí:</w:t>
      </w:r>
      <w:r w:rsidRPr="00E63EC9">
        <w:rPr>
          <w:rFonts w:cs="Times New Roman"/>
          <w:i/>
          <w:szCs w:val="26"/>
          <w:lang w:val="fr-FR"/>
        </w:rPr>
        <w:t xml:space="preserve"> </w:t>
      </w:r>
    </w:p>
    <w:p w14:paraId="4244B078" w14:textId="54A7CC96" w:rsidR="00615D17" w:rsidRPr="00E63EC9" w:rsidRDefault="00074193" w:rsidP="00E63EC9">
      <w:pPr>
        <w:spacing w:before="120" w:after="120" w:line="288" w:lineRule="auto"/>
        <w:ind w:firstLine="720"/>
        <w:jc w:val="both"/>
        <w:rPr>
          <w:rFonts w:cs="Times New Roman"/>
          <w:b/>
          <w:szCs w:val="26"/>
          <w:lang w:val="fr-FR"/>
        </w:rPr>
      </w:pPr>
      <w:r w:rsidRPr="00E63EC9">
        <w:rPr>
          <w:rFonts w:cs="Times New Roman"/>
          <w:szCs w:val="26"/>
          <w:lang w:val="fr-FR"/>
        </w:rPr>
        <w:t>+ Thực tập qua ban Hàn là một mô đun đào tạo trong chương trình nghề Kỹ thuật máy lạnh và điều hoà không khí.</w:t>
      </w:r>
    </w:p>
    <w:p w14:paraId="6032BD57" w14:textId="764C768C" w:rsidR="00615D17" w:rsidRPr="00E63EC9" w:rsidRDefault="00074193" w:rsidP="00E63EC9">
      <w:pPr>
        <w:spacing w:before="120" w:after="120" w:line="288" w:lineRule="auto"/>
        <w:ind w:firstLine="720"/>
        <w:jc w:val="both"/>
        <w:rPr>
          <w:rFonts w:cs="Times New Roman"/>
          <w:b/>
          <w:szCs w:val="26"/>
          <w:lang w:val="fr-FR"/>
        </w:rPr>
      </w:pPr>
      <w:r w:rsidRPr="00E63EC9">
        <w:rPr>
          <w:rFonts w:cs="Times New Roman"/>
          <w:szCs w:val="26"/>
          <w:lang w:val="fr-FR"/>
        </w:rPr>
        <w:t>+ Chương trình được thực hiện sau khi đã học xong môn học</w:t>
      </w:r>
      <w:r w:rsidR="000E2E79">
        <w:rPr>
          <w:rFonts w:cs="Times New Roman"/>
          <w:szCs w:val="26"/>
          <w:lang w:val="fr-FR"/>
        </w:rPr>
        <w:t xml:space="preserve"> </w:t>
      </w:r>
      <w:r w:rsidRPr="00E63EC9">
        <w:rPr>
          <w:rFonts w:cs="Times New Roman"/>
          <w:szCs w:val="26"/>
          <w:lang w:val="fr-FR"/>
        </w:rPr>
        <w:t xml:space="preserve">an toàn lao động điện lạnh và vệ sinh công nghiệp, vẽ </w:t>
      </w:r>
      <w:r w:rsidR="000E2E79">
        <w:rPr>
          <w:rFonts w:cs="Times New Roman"/>
          <w:szCs w:val="26"/>
          <w:lang w:val="fr-FR"/>
        </w:rPr>
        <w:t>điện</w:t>
      </w:r>
      <w:r w:rsidRPr="00E63EC9">
        <w:rPr>
          <w:rFonts w:cs="Times New Roman"/>
          <w:szCs w:val="26"/>
          <w:lang w:val="fr-FR"/>
        </w:rPr>
        <w:t>.</w:t>
      </w:r>
    </w:p>
    <w:p w14:paraId="159692F7"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 Tính chất: </w:t>
      </w:r>
    </w:p>
    <w:p w14:paraId="4C90D7D6" w14:textId="23E91696" w:rsidR="00615D17" w:rsidRPr="00E63EC9" w:rsidRDefault="00074193" w:rsidP="00E63EC9">
      <w:pPr>
        <w:spacing w:before="120" w:after="120" w:line="288" w:lineRule="auto"/>
        <w:ind w:firstLine="720"/>
        <w:jc w:val="both"/>
        <w:rPr>
          <w:rFonts w:cs="Times New Roman"/>
          <w:szCs w:val="26"/>
          <w:lang w:val="fr-FR"/>
        </w:rPr>
      </w:pPr>
      <w:r w:rsidRPr="00E63EC9">
        <w:rPr>
          <w:rFonts w:cs="Times New Roman"/>
          <w:szCs w:val="26"/>
          <w:lang w:val="fr-FR"/>
        </w:rPr>
        <w:t>Là môn học mang tính chất bổ trợ cho tay nghề phần thực hành sửa chữa lắp đặt máy lạnh và điều hoà không khí, vì trong quá trình thực hiện cần phải sử dụng đến phương pháp hàn để sửa chữa vỏ máy, sửa chữa các chi tiết trong máy lạnh và điều hoà không khí, lắp đặt hệ thống đường ống; ... mới hoàn thành đựơc công việc.</w:t>
      </w:r>
    </w:p>
    <w:p w14:paraId="6BB4F8DE" w14:textId="77777777" w:rsidR="00615D17" w:rsidRPr="00E63EC9" w:rsidRDefault="00074193" w:rsidP="00E63EC9">
      <w:pPr>
        <w:spacing w:before="120" w:after="120" w:line="288" w:lineRule="auto"/>
        <w:jc w:val="both"/>
        <w:rPr>
          <w:rFonts w:cs="Times New Roman"/>
          <w:b/>
          <w:szCs w:val="26"/>
          <w:lang w:val="pt-BR"/>
        </w:rPr>
      </w:pPr>
      <w:r w:rsidRPr="00E63EC9">
        <w:rPr>
          <w:rFonts w:cs="Times New Roman"/>
          <w:b/>
          <w:szCs w:val="26"/>
          <w:lang w:val="pt-BR"/>
        </w:rPr>
        <w:t>II. Mục tiêu của mô đun</w:t>
      </w:r>
    </w:p>
    <w:p w14:paraId="18BC4B78"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Kiến thức:</w:t>
      </w:r>
    </w:p>
    <w:p w14:paraId="0AA806F3" w14:textId="16FAFABB"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xml:space="preserve">+ Cung cấp kiến thức cơ bản về phương pháp hàn </w:t>
      </w:r>
    </w:p>
    <w:p w14:paraId="6B1F4F46"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i/>
          <w:szCs w:val="26"/>
          <w:lang w:val="pt-BR"/>
        </w:rPr>
        <w:t xml:space="preserve">- </w:t>
      </w:r>
      <w:r w:rsidRPr="00E63EC9">
        <w:rPr>
          <w:rFonts w:cs="Times New Roman"/>
          <w:szCs w:val="26"/>
          <w:lang w:val="pt-BR"/>
        </w:rPr>
        <w:t>Kỹ năng:</w:t>
      </w:r>
    </w:p>
    <w:p w14:paraId="1540F559" w14:textId="77777777" w:rsidR="00615D17" w:rsidRPr="00E63EC9" w:rsidRDefault="00074193" w:rsidP="00E63EC9">
      <w:pPr>
        <w:spacing w:before="120" w:after="120" w:line="288" w:lineRule="auto"/>
        <w:ind w:left="720"/>
        <w:jc w:val="both"/>
        <w:rPr>
          <w:rFonts w:cs="Times New Roman"/>
          <w:szCs w:val="26"/>
          <w:lang w:val="pt-BR"/>
        </w:rPr>
      </w:pPr>
      <w:r w:rsidRPr="00E63EC9">
        <w:rPr>
          <w:rFonts w:cs="Times New Roman"/>
          <w:szCs w:val="26"/>
          <w:lang w:val="es-ES"/>
        </w:rPr>
        <w:t>+ Hàn được những mối hàn trên mặt phẳng, hàn giáp mối, hàn lấp góc, hàn gấp mép bằng phương pháp hàn điện phục vụ cho công việc lắp đặt, sửa chữa điều hoà, máy lạnh.</w:t>
      </w:r>
    </w:p>
    <w:p w14:paraId="781117C4"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Năng lực tự chủ và trách nhiệm:</w:t>
      </w:r>
    </w:p>
    <w:p w14:paraId="42C9C27F"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Cẩn thận, kiên trì, nghiêm túc.</w:t>
      </w:r>
    </w:p>
    <w:p w14:paraId="51376B8F"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Bảo quản tốt dụng cụ, thiết bị thực tập.</w:t>
      </w:r>
    </w:p>
    <w:p w14:paraId="56263C97"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Sắp xếp nơi làm việc gọn gàng ngăn nắp, đảm bảo an toàn lao động.</w:t>
      </w:r>
    </w:p>
    <w:p w14:paraId="13EF5F6D" w14:textId="77777777" w:rsidR="00615D17" w:rsidRPr="00E63EC9" w:rsidRDefault="00074193" w:rsidP="00E63EC9">
      <w:pPr>
        <w:spacing w:before="120" w:after="120" w:line="288" w:lineRule="auto"/>
        <w:jc w:val="both"/>
        <w:rPr>
          <w:rFonts w:cs="Times New Roman"/>
          <w:b/>
          <w:szCs w:val="26"/>
          <w:lang w:val="pt-BR"/>
        </w:rPr>
      </w:pPr>
      <w:r w:rsidRPr="00E63EC9">
        <w:rPr>
          <w:rFonts w:cs="Times New Roman"/>
          <w:b/>
          <w:szCs w:val="26"/>
          <w:lang w:val="pt-BR"/>
        </w:rPr>
        <w:t>III. Nội dung mô đun:</w:t>
      </w:r>
    </w:p>
    <w:p w14:paraId="612C81A8"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1.</w:t>
      </w:r>
      <w:r w:rsidRPr="00E63EC9">
        <w:rPr>
          <w:rFonts w:cs="Times New Roman"/>
          <w:i/>
          <w:szCs w:val="26"/>
          <w:lang w:val="pt-BR"/>
        </w:rPr>
        <w:t xml:space="preserve"> </w:t>
      </w:r>
      <w:r w:rsidRPr="00E63EC9">
        <w:rPr>
          <w:rFonts w:cs="Times New Roman"/>
          <w:szCs w:val="26"/>
          <w:lang w:val="pt-BR"/>
        </w:rPr>
        <w:t>Nội dung tổng quát và phân bổ thời gian:</w:t>
      </w:r>
    </w:p>
    <w:tbl>
      <w:tblPr>
        <w:tblW w:w="95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0"/>
        <w:gridCol w:w="4077"/>
        <w:gridCol w:w="873"/>
        <w:gridCol w:w="980"/>
        <w:gridCol w:w="2117"/>
        <w:gridCol w:w="875"/>
      </w:tblGrid>
      <w:tr w:rsidR="00615D17" w:rsidRPr="00E63EC9" w14:paraId="7096D0A1" w14:textId="77777777">
        <w:trPr>
          <w:trHeight w:val="395"/>
        </w:trPr>
        <w:tc>
          <w:tcPr>
            <w:tcW w:w="590" w:type="dxa"/>
            <w:vMerge w:val="restart"/>
            <w:vAlign w:val="center"/>
          </w:tcPr>
          <w:p w14:paraId="0376F88E" w14:textId="77777777" w:rsidR="00615D17" w:rsidRPr="00E63EC9" w:rsidRDefault="00615D17" w:rsidP="00E63EC9">
            <w:pPr>
              <w:spacing w:before="120" w:after="120" w:line="288" w:lineRule="auto"/>
              <w:jc w:val="center"/>
              <w:rPr>
                <w:rFonts w:cs="Times New Roman"/>
                <w:b/>
                <w:szCs w:val="26"/>
                <w:lang w:val="pt-BR"/>
              </w:rPr>
            </w:pPr>
          </w:p>
          <w:p w14:paraId="062A0FFE" w14:textId="77777777" w:rsidR="00615D17" w:rsidRPr="00E63EC9" w:rsidRDefault="00074193" w:rsidP="00E63EC9">
            <w:pPr>
              <w:spacing w:before="120" w:after="120" w:line="288" w:lineRule="auto"/>
              <w:jc w:val="center"/>
              <w:rPr>
                <w:rFonts w:cs="Times New Roman"/>
                <w:b/>
                <w:szCs w:val="26"/>
                <w:lang w:val="de-DE"/>
              </w:rPr>
            </w:pPr>
            <w:r w:rsidRPr="00E63EC9">
              <w:rPr>
                <w:rFonts w:cs="Times New Roman"/>
                <w:b/>
                <w:szCs w:val="26"/>
                <w:lang w:val="de-DE"/>
              </w:rPr>
              <w:t>Số TT</w:t>
            </w:r>
          </w:p>
        </w:tc>
        <w:tc>
          <w:tcPr>
            <w:tcW w:w="4077" w:type="dxa"/>
            <w:vMerge w:val="restart"/>
            <w:vAlign w:val="center"/>
          </w:tcPr>
          <w:p w14:paraId="16B443CA" w14:textId="77777777" w:rsidR="00615D17" w:rsidRPr="00E63EC9" w:rsidRDefault="00615D17" w:rsidP="00E63EC9">
            <w:pPr>
              <w:spacing w:before="120" w:after="120" w:line="288" w:lineRule="auto"/>
              <w:jc w:val="center"/>
              <w:rPr>
                <w:rFonts w:cs="Times New Roman"/>
                <w:b/>
                <w:szCs w:val="26"/>
                <w:lang w:val="de-DE"/>
              </w:rPr>
            </w:pPr>
          </w:p>
          <w:p w14:paraId="1C995EEC" w14:textId="77777777" w:rsidR="00615D17" w:rsidRPr="00E63EC9" w:rsidRDefault="00074193" w:rsidP="00E63EC9">
            <w:pPr>
              <w:spacing w:before="120" w:after="120" w:line="288" w:lineRule="auto"/>
              <w:jc w:val="center"/>
              <w:rPr>
                <w:rFonts w:cs="Times New Roman"/>
                <w:b/>
                <w:szCs w:val="26"/>
                <w:lang w:val="de-DE"/>
              </w:rPr>
            </w:pPr>
            <w:r w:rsidRPr="00E63EC9">
              <w:rPr>
                <w:rFonts w:cs="Times New Roman"/>
                <w:b/>
                <w:szCs w:val="26"/>
                <w:lang w:val="de-DE"/>
              </w:rPr>
              <w:t>Tên các bài trong mô đun</w:t>
            </w:r>
          </w:p>
        </w:tc>
        <w:tc>
          <w:tcPr>
            <w:tcW w:w="4845" w:type="dxa"/>
            <w:gridSpan w:val="4"/>
            <w:vAlign w:val="center"/>
          </w:tcPr>
          <w:p w14:paraId="42DB4299"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Thời gian (giờ)</w:t>
            </w:r>
          </w:p>
        </w:tc>
      </w:tr>
      <w:tr w:rsidR="00615D17" w:rsidRPr="00E63EC9" w14:paraId="6BD2C18F" w14:textId="77777777">
        <w:trPr>
          <w:trHeight w:val="753"/>
        </w:trPr>
        <w:tc>
          <w:tcPr>
            <w:tcW w:w="590" w:type="dxa"/>
            <w:vMerge/>
            <w:tcBorders>
              <w:bottom w:val="single" w:sz="4" w:space="0" w:color="auto"/>
            </w:tcBorders>
            <w:vAlign w:val="center"/>
          </w:tcPr>
          <w:p w14:paraId="64CEA3A7" w14:textId="77777777" w:rsidR="00615D17" w:rsidRPr="00E63EC9" w:rsidRDefault="00615D17" w:rsidP="00E63EC9">
            <w:pPr>
              <w:spacing w:before="120" w:after="120" w:line="288" w:lineRule="auto"/>
              <w:jc w:val="center"/>
              <w:rPr>
                <w:rFonts w:cs="Times New Roman"/>
                <w:b/>
                <w:szCs w:val="26"/>
              </w:rPr>
            </w:pPr>
          </w:p>
        </w:tc>
        <w:tc>
          <w:tcPr>
            <w:tcW w:w="4077" w:type="dxa"/>
            <w:vMerge/>
            <w:tcBorders>
              <w:bottom w:val="single" w:sz="4" w:space="0" w:color="auto"/>
            </w:tcBorders>
            <w:vAlign w:val="center"/>
          </w:tcPr>
          <w:p w14:paraId="66691E8C" w14:textId="77777777" w:rsidR="00615D17" w:rsidRPr="00E63EC9" w:rsidRDefault="00615D17" w:rsidP="00E63EC9">
            <w:pPr>
              <w:spacing w:before="120" w:after="120" w:line="288" w:lineRule="auto"/>
              <w:jc w:val="center"/>
              <w:rPr>
                <w:rFonts w:cs="Times New Roman"/>
                <w:b/>
                <w:szCs w:val="26"/>
              </w:rPr>
            </w:pPr>
          </w:p>
        </w:tc>
        <w:tc>
          <w:tcPr>
            <w:tcW w:w="873" w:type="dxa"/>
            <w:tcBorders>
              <w:bottom w:val="single" w:sz="4" w:space="0" w:color="auto"/>
            </w:tcBorders>
            <w:vAlign w:val="center"/>
          </w:tcPr>
          <w:p w14:paraId="69C5DBBD"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Tổng số</w:t>
            </w:r>
          </w:p>
        </w:tc>
        <w:tc>
          <w:tcPr>
            <w:tcW w:w="980" w:type="dxa"/>
            <w:tcBorders>
              <w:bottom w:val="single" w:sz="4" w:space="0" w:color="auto"/>
            </w:tcBorders>
            <w:vAlign w:val="center"/>
          </w:tcPr>
          <w:p w14:paraId="668BDDAA"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Lý thuyết</w:t>
            </w:r>
          </w:p>
        </w:tc>
        <w:tc>
          <w:tcPr>
            <w:tcW w:w="2117" w:type="dxa"/>
            <w:tcBorders>
              <w:bottom w:val="single" w:sz="4" w:space="0" w:color="auto"/>
            </w:tcBorders>
            <w:vAlign w:val="center"/>
          </w:tcPr>
          <w:p w14:paraId="1EC3B434" w14:textId="77777777" w:rsidR="00615D17" w:rsidRPr="00E63EC9" w:rsidRDefault="00074193" w:rsidP="00E63EC9">
            <w:pPr>
              <w:spacing w:before="120" w:after="120" w:line="288" w:lineRule="auto"/>
              <w:jc w:val="center"/>
              <w:rPr>
                <w:rFonts w:cs="Times New Roman"/>
                <w:b/>
                <w:szCs w:val="26"/>
              </w:rPr>
            </w:pPr>
            <w:r w:rsidRPr="00E63EC9">
              <w:rPr>
                <w:rFonts w:cs="Times New Roman"/>
                <w:b/>
                <w:bCs/>
                <w:szCs w:val="26"/>
                <w:lang w:val="vi-VN"/>
              </w:rPr>
              <w:t>Thực hành, thí nghiệ</w:t>
            </w:r>
            <w:r w:rsidRPr="00E63EC9">
              <w:rPr>
                <w:rFonts w:cs="Times New Roman"/>
                <w:b/>
                <w:bCs/>
                <w:szCs w:val="26"/>
                <w:lang w:val="es-AR"/>
              </w:rPr>
              <w:t>m</w:t>
            </w:r>
            <w:r w:rsidRPr="00E63EC9">
              <w:rPr>
                <w:rFonts w:cs="Times New Roman"/>
                <w:b/>
                <w:bCs/>
                <w:szCs w:val="26"/>
                <w:lang w:val="vi-VN"/>
              </w:rPr>
              <w:t>,</w:t>
            </w:r>
            <w:r w:rsidRPr="00E63EC9">
              <w:rPr>
                <w:rFonts w:cs="Times New Roman"/>
                <w:b/>
                <w:bCs/>
                <w:szCs w:val="26"/>
                <w:lang w:val="es-AR"/>
              </w:rPr>
              <w:t xml:space="preserve"> </w:t>
            </w:r>
            <w:r w:rsidRPr="00E63EC9">
              <w:rPr>
                <w:rFonts w:cs="Times New Roman"/>
                <w:b/>
                <w:bCs/>
                <w:szCs w:val="26"/>
                <w:lang w:val="vi-VN"/>
              </w:rPr>
              <w:t>thảo luận, bài tập</w:t>
            </w:r>
          </w:p>
        </w:tc>
        <w:tc>
          <w:tcPr>
            <w:tcW w:w="875" w:type="dxa"/>
            <w:tcBorders>
              <w:bottom w:val="single" w:sz="4" w:space="0" w:color="auto"/>
            </w:tcBorders>
            <w:vAlign w:val="center"/>
          </w:tcPr>
          <w:p w14:paraId="54E4E284"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Kiểm tra</w:t>
            </w:r>
          </w:p>
        </w:tc>
      </w:tr>
      <w:tr w:rsidR="00615D17" w:rsidRPr="00E63EC9" w14:paraId="7ECA800A" w14:textId="77777777">
        <w:trPr>
          <w:trHeight w:val="58"/>
        </w:trPr>
        <w:tc>
          <w:tcPr>
            <w:tcW w:w="590" w:type="dxa"/>
            <w:tcBorders>
              <w:top w:val="nil"/>
              <w:left w:val="single" w:sz="4" w:space="0" w:color="auto"/>
              <w:bottom w:val="nil"/>
              <w:right w:val="single" w:sz="4" w:space="0" w:color="auto"/>
            </w:tcBorders>
          </w:tcPr>
          <w:p w14:paraId="0F58827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4077" w:type="dxa"/>
            <w:tcBorders>
              <w:top w:val="nil"/>
              <w:left w:val="single" w:sz="4" w:space="0" w:color="auto"/>
              <w:bottom w:val="nil"/>
              <w:right w:val="single" w:sz="4" w:space="0" w:color="auto"/>
            </w:tcBorders>
          </w:tcPr>
          <w:p w14:paraId="5191B7EA" w14:textId="77777777" w:rsidR="00615D17" w:rsidRPr="00E63EC9" w:rsidRDefault="00074193" w:rsidP="00E63EC9">
            <w:pPr>
              <w:spacing w:before="120" w:after="120" w:line="288" w:lineRule="auto"/>
              <w:rPr>
                <w:rFonts w:cs="Times New Roman"/>
                <w:szCs w:val="26"/>
              </w:rPr>
            </w:pPr>
            <w:r w:rsidRPr="00E63EC9">
              <w:rPr>
                <w:rFonts w:cs="Times New Roman"/>
                <w:szCs w:val="26"/>
              </w:rPr>
              <w:t>Bài 1. An toàn lao động, sử dụng thiết bị, dụng cụ- thiết bị hàn</w:t>
            </w:r>
          </w:p>
        </w:tc>
        <w:tc>
          <w:tcPr>
            <w:tcW w:w="873" w:type="dxa"/>
            <w:tcBorders>
              <w:top w:val="nil"/>
              <w:left w:val="single" w:sz="4" w:space="0" w:color="auto"/>
              <w:bottom w:val="nil"/>
              <w:right w:val="single" w:sz="4" w:space="0" w:color="auto"/>
            </w:tcBorders>
          </w:tcPr>
          <w:p w14:paraId="5E497E0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980" w:type="dxa"/>
            <w:tcBorders>
              <w:top w:val="nil"/>
              <w:left w:val="single" w:sz="4" w:space="0" w:color="auto"/>
              <w:bottom w:val="nil"/>
              <w:right w:val="single" w:sz="4" w:space="0" w:color="auto"/>
            </w:tcBorders>
          </w:tcPr>
          <w:p w14:paraId="44757DBB" w14:textId="77777777" w:rsidR="00615D17" w:rsidRPr="00E63EC9" w:rsidRDefault="00615D17" w:rsidP="00E63EC9">
            <w:pPr>
              <w:spacing w:before="120" w:after="120" w:line="288" w:lineRule="auto"/>
              <w:jc w:val="center"/>
              <w:rPr>
                <w:rFonts w:cs="Times New Roman"/>
                <w:szCs w:val="26"/>
              </w:rPr>
            </w:pPr>
          </w:p>
        </w:tc>
        <w:tc>
          <w:tcPr>
            <w:tcW w:w="2117" w:type="dxa"/>
            <w:tcBorders>
              <w:top w:val="nil"/>
              <w:left w:val="single" w:sz="4" w:space="0" w:color="auto"/>
              <w:bottom w:val="nil"/>
              <w:right w:val="single" w:sz="4" w:space="0" w:color="auto"/>
            </w:tcBorders>
          </w:tcPr>
          <w:p w14:paraId="6A6553E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875" w:type="dxa"/>
            <w:tcBorders>
              <w:top w:val="nil"/>
              <w:left w:val="single" w:sz="4" w:space="0" w:color="auto"/>
              <w:bottom w:val="nil"/>
              <w:right w:val="single" w:sz="4" w:space="0" w:color="auto"/>
            </w:tcBorders>
          </w:tcPr>
          <w:p w14:paraId="4C51F255" w14:textId="77777777" w:rsidR="00615D17" w:rsidRPr="00E63EC9" w:rsidRDefault="00615D17" w:rsidP="00E63EC9">
            <w:pPr>
              <w:spacing w:before="120" w:after="120" w:line="288" w:lineRule="auto"/>
              <w:jc w:val="center"/>
              <w:rPr>
                <w:rFonts w:cs="Times New Roman"/>
                <w:b/>
                <w:szCs w:val="26"/>
              </w:rPr>
            </w:pPr>
          </w:p>
        </w:tc>
      </w:tr>
      <w:tr w:rsidR="00615D17" w:rsidRPr="00E63EC9" w14:paraId="371ECA1A" w14:textId="77777777">
        <w:trPr>
          <w:trHeight w:val="58"/>
        </w:trPr>
        <w:tc>
          <w:tcPr>
            <w:tcW w:w="590" w:type="dxa"/>
            <w:tcBorders>
              <w:top w:val="nil"/>
              <w:left w:val="single" w:sz="4" w:space="0" w:color="auto"/>
              <w:bottom w:val="nil"/>
              <w:right w:val="single" w:sz="4" w:space="0" w:color="auto"/>
            </w:tcBorders>
          </w:tcPr>
          <w:p w14:paraId="399F05A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4077" w:type="dxa"/>
            <w:tcBorders>
              <w:top w:val="nil"/>
              <w:left w:val="single" w:sz="4" w:space="0" w:color="auto"/>
              <w:bottom w:val="nil"/>
              <w:right w:val="single" w:sz="4" w:space="0" w:color="auto"/>
            </w:tcBorders>
          </w:tcPr>
          <w:p w14:paraId="24A9BC6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2. Sử dụng dụng cụ, thiết bị hàn điện hồ quang tay.</w:t>
            </w:r>
          </w:p>
        </w:tc>
        <w:tc>
          <w:tcPr>
            <w:tcW w:w="873" w:type="dxa"/>
            <w:tcBorders>
              <w:top w:val="nil"/>
              <w:left w:val="single" w:sz="4" w:space="0" w:color="auto"/>
              <w:bottom w:val="nil"/>
              <w:right w:val="single" w:sz="4" w:space="0" w:color="auto"/>
            </w:tcBorders>
            <w:vAlign w:val="center"/>
          </w:tcPr>
          <w:p w14:paraId="1EAD8D3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980" w:type="dxa"/>
            <w:tcBorders>
              <w:top w:val="nil"/>
              <w:left w:val="single" w:sz="4" w:space="0" w:color="auto"/>
              <w:bottom w:val="nil"/>
              <w:right w:val="single" w:sz="4" w:space="0" w:color="auto"/>
            </w:tcBorders>
            <w:vAlign w:val="center"/>
          </w:tcPr>
          <w:p w14:paraId="0310447E" w14:textId="77777777" w:rsidR="00615D17" w:rsidRPr="00E63EC9" w:rsidRDefault="00615D17" w:rsidP="00E63EC9">
            <w:pPr>
              <w:spacing w:before="120" w:after="120" w:line="288" w:lineRule="auto"/>
              <w:jc w:val="center"/>
              <w:rPr>
                <w:rFonts w:cs="Times New Roman"/>
                <w:szCs w:val="26"/>
              </w:rPr>
            </w:pPr>
          </w:p>
        </w:tc>
        <w:tc>
          <w:tcPr>
            <w:tcW w:w="2117" w:type="dxa"/>
            <w:tcBorders>
              <w:top w:val="nil"/>
              <w:left w:val="single" w:sz="4" w:space="0" w:color="auto"/>
              <w:bottom w:val="nil"/>
              <w:right w:val="single" w:sz="4" w:space="0" w:color="auto"/>
            </w:tcBorders>
            <w:vAlign w:val="center"/>
          </w:tcPr>
          <w:p w14:paraId="2220356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875" w:type="dxa"/>
            <w:tcBorders>
              <w:top w:val="nil"/>
              <w:left w:val="single" w:sz="4" w:space="0" w:color="auto"/>
              <w:bottom w:val="nil"/>
              <w:right w:val="single" w:sz="4" w:space="0" w:color="auto"/>
            </w:tcBorders>
            <w:vAlign w:val="center"/>
          </w:tcPr>
          <w:p w14:paraId="48AD3032" w14:textId="77777777" w:rsidR="00615D17" w:rsidRPr="00E63EC9" w:rsidRDefault="00615D17" w:rsidP="00E63EC9">
            <w:pPr>
              <w:spacing w:before="120" w:after="120" w:line="288" w:lineRule="auto"/>
              <w:jc w:val="center"/>
              <w:rPr>
                <w:rFonts w:cs="Times New Roman"/>
                <w:szCs w:val="26"/>
                <w:lang w:val="pt-BR"/>
              </w:rPr>
            </w:pPr>
          </w:p>
        </w:tc>
      </w:tr>
      <w:tr w:rsidR="00615D17" w:rsidRPr="00E63EC9" w14:paraId="3E65CE56" w14:textId="77777777">
        <w:trPr>
          <w:trHeight w:val="58"/>
        </w:trPr>
        <w:tc>
          <w:tcPr>
            <w:tcW w:w="590" w:type="dxa"/>
            <w:tcBorders>
              <w:top w:val="nil"/>
              <w:left w:val="single" w:sz="4" w:space="0" w:color="auto"/>
              <w:bottom w:val="nil"/>
              <w:right w:val="single" w:sz="4" w:space="0" w:color="auto"/>
            </w:tcBorders>
          </w:tcPr>
          <w:p w14:paraId="333C1C6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4077" w:type="dxa"/>
            <w:tcBorders>
              <w:top w:val="nil"/>
              <w:left w:val="single" w:sz="4" w:space="0" w:color="auto"/>
              <w:bottom w:val="nil"/>
              <w:right w:val="single" w:sz="4" w:space="0" w:color="auto"/>
            </w:tcBorders>
          </w:tcPr>
          <w:p w14:paraId="241AE799"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3.Gây và duy trì hồ quang hàn</w:t>
            </w:r>
          </w:p>
        </w:tc>
        <w:tc>
          <w:tcPr>
            <w:tcW w:w="873" w:type="dxa"/>
            <w:tcBorders>
              <w:top w:val="nil"/>
              <w:left w:val="single" w:sz="4" w:space="0" w:color="auto"/>
              <w:bottom w:val="nil"/>
              <w:right w:val="single" w:sz="4" w:space="0" w:color="auto"/>
            </w:tcBorders>
            <w:vAlign w:val="center"/>
          </w:tcPr>
          <w:p w14:paraId="3733B14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4</w:t>
            </w:r>
          </w:p>
        </w:tc>
        <w:tc>
          <w:tcPr>
            <w:tcW w:w="980" w:type="dxa"/>
            <w:tcBorders>
              <w:top w:val="nil"/>
              <w:left w:val="single" w:sz="4" w:space="0" w:color="auto"/>
              <w:bottom w:val="nil"/>
              <w:right w:val="single" w:sz="4" w:space="0" w:color="auto"/>
            </w:tcBorders>
            <w:vAlign w:val="center"/>
          </w:tcPr>
          <w:p w14:paraId="55258CD8" w14:textId="77777777" w:rsidR="00615D17" w:rsidRPr="00E63EC9" w:rsidRDefault="00615D17" w:rsidP="00E63EC9">
            <w:pPr>
              <w:spacing w:before="120" w:after="120" w:line="288" w:lineRule="auto"/>
              <w:jc w:val="center"/>
              <w:rPr>
                <w:rFonts w:cs="Times New Roman"/>
                <w:szCs w:val="26"/>
              </w:rPr>
            </w:pPr>
          </w:p>
        </w:tc>
        <w:tc>
          <w:tcPr>
            <w:tcW w:w="2117" w:type="dxa"/>
            <w:tcBorders>
              <w:top w:val="nil"/>
              <w:left w:val="single" w:sz="4" w:space="0" w:color="auto"/>
              <w:bottom w:val="nil"/>
              <w:right w:val="single" w:sz="4" w:space="0" w:color="auto"/>
            </w:tcBorders>
            <w:vAlign w:val="center"/>
          </w:tcPr>
          <w:p w14:paraId="1C992B5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875" w:type="dxa"/>
            <w:tcBorders>
              <w:top w:val="nil"/>
              <w:left w:val="single" w:sz="4" w:space="0" w:color="auto"/>
              <w:bottom w:val="nil"/>
              <w:right w:val="single" w:sz="4" w:space="0" w:color="auto"/>
            </w:tcBorders>
            <w:vAlign w:val="center"/>
          </w:tcPr>
          <w:p w14:paraId="3B1F64AB" w14:textId="77777777" w:rsidR="00615D17" w:rsidRPr="00E63EC9" w:rsidRDefault="00615D17" w:rsidP="00E63EC9">
            <w:pPr>
              <w:spacing w:before="120" w:after="120" w:line="288" w:lineRule="auto"/>
              <w:jc w:val="center"/>
              <w:rPr>
                <w:rFonts w:cs="Times New Roman"/>
                <w:szCs w:val="26"/>
                <w:lang w:val="pt-BR"/>
              </w:rPr>
            </w:pPr>
          </w:p>
        </w:tc>
      </w:tr>
      <w:tr w:rsidR="00615D17" w:rsidRPr="00E63EC9" w14:paraId="3B2A3D13" w14:textId="77777777">
        <w:trPr>
          <w:trHeight w:val="58"/>
        </w:trPr>
        <w:tc>
          <w:tcPr>
            <w:tcW w:w="590" w:type="dxa"/>
            <w:tcBorders>
              <w:top w:val="nil"/>
              <w:left w:val="single" w:sz="4" w:space="0" w:color="auto"/>
              <w:bottom w:val="nil"/>
              <w:right w:val="single" w:sz="4" w:space="0" w:color="auto"/>
            </w:tcBorders>
          </w:tcPr>
          <w:p w14:paraId="62A9876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4077" w:type="dxa"/>
            <w:tcBorders>
              <w:top w:val="nil"/>
              <w:left w:val="single" w:sz="4" w:space="0" w:color="auto"/>
              <w:bottom w:val="nil"/>
              <w:right w:val="single" w:sz="4" w:space="0" w:color="auto"/>
            </w:tcBorders>
          </w:tcPr>
          <w:p w14:paraId="1CBBF27A" w14:textId="77777777" w:rsidR="00615D17" w:rsidRPr="00E63EC9" w:rsidRDefault="00074193" w:rsidP="00E63EC9">
            <w:pPr>
              <w:spacing w:before="120" w:after="120" w:line="288" w:lineRule="auto"/>
              <w:rPr>
                <w:rFonts w:cs="Times New Roman"/>
                <w:szCs w:val="26"/>
              </w:rPr>
            </w:pPr>
            <w:r w:rsidRPr="00E63EC9">
              <w:rPr>
                <w:rFonts w:cs="Times New Roman"/>
                <w:szCs w:val="26"/>
              </w:rPr>
              <w:t>Bài 4.Hàn đường thẳng và các đường thẳng song song trên mặt phẳng</w:t>
            </w:r>
          </w:p>
        </w:tc>
        <w:tc>
          <w:tcPr>
            <w:tcW w:w="873" w:type="dxa"/>
            <w:tcBorders>
              <w:top w:val="nil"/>
              <w:left w:val="single" w:sz="4" w:space="0" w:color="auto"/>
              <w:bottom w:val="nil"/>
              <w:right w:val="single" w:sz="4" w:space="0" w:color="auto"/>
            </w:tcBorders>
            <w:vAlign w:val="center"/>
          </w:tcPr>
          <w:p w14:paraId="7152026A"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rPr>
              <w:t>1</w:t>
            </w:r>
            <w:r w:rsidRPr="00E63EC9">
              <w:rPr>
                <w:rFonts w:cs="Times New Roman"/>
                <w:szCs w:val="26"/>
                <w:lang w:val="vi-VN"/>
              </w:rPr>
              <w:t>2</w:t>
            </w:r>
          </w:p>
        </w:tc>
        <w:tc>
          <w:tcPr>
            <w:tcW w:w="980" w:type="dxa"/>
            <w:tcBorders>
              <w:top w:val="nil"/>
              <w:left w:val="single" w:sz="4" w:space="0" w:color="auto"/>
              <w:bottom w:val="nil"/>
              <w:right w:val="single" w:sz="4" w:space="0" w:color="auto"/>
            </w:tcBorders>
            <w:vAlign w:val="center"/>
          </w:tcPr>
          <w:p w14:paraId="7233A360" w14:textId="77777777" w:rsidR="00615D17" w:rsidRPr="00E63EC9" w:rsidRDefault="00615D17" w:rsidP="00E63EC9">
            <w:pPr>
              <w:spacing w:before="120" w:after="120" w:line="288" w:lineRule="auto"/>
              <w:jc w:val="center"/>
              <w:rPr>
                <w:rFonts w:cs="Times New Roman"/>
                <w:szCs w:val="26"/>
              </w:rPr>
            </w:pPr>
          </w:p>
        </w:tc>
        <w:tc>
          <w:tcPr>
            <w:tcW w:w="2117" w:type="dxa"/>
            <w:tcBorders>
              <w:top w:val="nil"/>
              <w:left w:val="single" w:sz="4" w:space="0" w:color="auto"/>
              <w:bottom w:val="nil"/>
              <w:right w:val="single" w:sz="4" w:space="0" w:color="auto"/>
            </w:tcBorders>
            <w:vAlign w:val="center"/>
          </w:tcPr>
          <w:p w14:paraId="420F9847"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rPr>
              <w:t>1</w:t>
            </w:r>
            <w:r w:rsidRPr="00E63EC9">
              <w:rPr>
                <w:rFonts w:cs="Times New Roman"/>
                <w:szCs w:val="26"/>
                <w:lang w:val="vi-VN"/>
              </w:rPr>
              <w:t>2</w:t>
            </w:r>
          </w:p>
        </w:tc>
        <w:tc>
          <w:tcPr>
            <w:tcW w:w="875" w:type="dxa"/>
            <w:tcBorders>
              <w:top w:val="nil"/>
              <w:left w:val="single" w:sz="4" w:space="0" w:color="auto"/>
              <w:bottom w:val="nil"/>
              <w:right w:val="single" w:sz="4" w:space="0" w:color="auto"/>
            </w:tcBorders>
            <w:vAlign w:val="center"/>
          </w:tcPr>
          <w:p w14:paraId="6B51C61D" w14:textId="77777777" w:rsidR="00615D17" w:rsidRPr="00E63EC9" w:rsidRDefault="00615D17" w:rsidP="00E63EC9">
            <w:pPr>
              <w:spacing w:before="120" w:after="120" w:line="288" w:lineRule="auto"/>
              <w:jc w:val="center"/>
              <w:rPr>
                <w:rFonts w:cs="Times New Roman"/>
                <w:szCs w:val="26"/>
              </w:rPr>
            </w:pPr>
          </w:p>
        </w:tc>
      </w:tr>
      <w:tr w:rsidR="00615D17" w:rsidRPr="00E63EC9" w14:paraId="06FFAB24" w14:textId="77777777">
        <w:trPr>
          <w:trHeight w:val="58"/>
        </w:trPr>
        <w:tc>
          <w:tcPr>
            <w:tcW w:w="590" w:type="dxa"/>
            <w:tcBorders>
              <w:top w:val="nil"/>
              <w:left w:val="single" w:sz="4" w:space="0" w:color="auto"/>
              <w:bottom w:val="nil"/>
              <w:right w:val="single" w:sz="4" w:space="0" w:color="auto"/>
            </w:tcBorders>
          </w:tcPr>
          <w:p w14:paraId="5E75C32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4077" w:type="dxa"/>
            <w:tcBorders>
              <w:top w:val="nil"/>
              <w:left w:val="single" w:sz="4" w:space="0" w:color="auto"/>
              <w:bottom w:val="nil"/>
              <w:right w:val="single" w:sz="4" w:space="0" w:color="auto"/>
            </w:tcBorders>
          </w:tcPr>
          <w:p w14:paraId="66CD041D"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5.Hàn bằng giáp mối</w:t>
            </w:r>
          </w:p>
        </w:tc>
        <w:tc>
          <w:tcPr>
            <w:tcW w:w="873" w:type="dxa"/>
            <w:tcBorders>
              <w:top w:val="nil"/>
              <w:left w:val="single" w:sz="4" w:space="0" w:color="auto"/>
              <w:bottom w:val="nil"/>
              <w:right w:val="single" w:sz="4" w:space="0" w:color="auto"/>
            </w:tcBorders>
            <w:vAlign w:val="center"/>
          </w:tcPr>
          <w:p w14:paraId="6223AEE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r w:rsidRPr="00E63EC9">
              <w:rPr>
                <w:rFonts w:cs="Times New Roman"/>
                <w:szCs w:val="26"/>
              </w:rPr>
              <w:t>6</w:t>
            </w:r>
          </w:p>
        </w:tc>
        <w:tc>
          <w:tcPr>
            <w:tcW w:w="980" w:type="dxa"/>
            <w:tcBorders>
              <w:top w:val="nil"/>
              <w:left w:val="single" w:sz="4" w:space="0" w:color="auto"/>
              <w:bottom w:val="nil"/>
              <w:right w:val="single" w:sz="4" w:space="0" w:color="auto"/>
            </w:tcBorders>
            <w:vAlign w:val="center"/>
          </w:tcPr>
          <w:p w14:paraId="0DFA33CF" w14:textId="77777777" w:rsidR="00615D17" w:rsidRPr="00E63EC9" w:rsidRDefault="00615D17" w:rsidP="00E63EC9">
            <w:pPr>
              <w:spacing w:before="120" w:after="120" w:line="288" w:lineRule="auto"/>
              <w:jc w:val="center"/>
              <w:rPr>
                <w:rFonts w:cs="Times New Roman"/>
                <w:szCs w:val="26"/>
              </w:rPr>
            </w:pPr>
          </w:p>
        </w:tc>
        <w:tc>
          <w:tcPr>
            <w:tcW w:w="2117" w:type="dxa"/>
            <w:tcBorders>
              <w:top w:val="nil"/>
              <w:left w:val="single" w:sz="4" w:space="0" w:color="auto"/>
              <w:bottom w:val="nil"/>
              <w:right w:val="single" w:sz="4" w:space="0" w:color="auto"/>
            </w:tcBorders>
            <w:vAlign w:val="center"/>
          </w:tcPr>
          <w:p w14:paraId="52A235C9"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rPr>
              <w:t>1</w:t>
            </w:r>
            <w:r w:rsidRPr="00E63EC9">
              <w:rPr>
                <w:rFonts w:cs="Times New Roman"/>
                <w:szCs w:val="26"/>
                <w:lang w:val="vi-VN"/>
              </w:rPr>
              <w:t>5</w:t>
            </w:r>
          </w:p>
        </w:tc>
        <w:tc>
          <w:tcPr>
            <w:tcW w:w="875" w:type="dxa"/>
            <w:tcBorders>
              <w:top w:val="nil"/>
              <w:left w:val="single" w:sz="4" w:space="0" w:color="auto"/>
              <w:bottom w:val="nil"/>
              <w:right w:val="single" w:sz="4" w:space="0" w:color="auto"/>
            </w:tcBorders>
            <w:vAlign w:val="center"/>
          </w:tcPr>
          <w:p w14:paraId="33F6329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r>
      <w:tr w:rsidR="00615D17" w:rsidRPr="00E63EC9" w14:paraId="699855CC" w14:textId="77777777">
        <w:trPr>
          <w:trHeight w:val="58"/>
        </w:trPr>
        <w:tc>
          <w:tcPr>
            <w:tcW w:w="590" w:type="dxa"/>
            <w:tcBorders>
              <w:top w:val="nil"/>
              <w:left w:val="single" w:sz="4" w:space="0" w:color="auto"/>
              <w:bottom w:val="single" w:sz="4" w:space="0" w:color="auto"/>
              <w:right w:val="single" w:sz="4" w:space="0" w:color="auto"/>
            </w:tcBorders>
          </w:tcPr>
          <w:p w14:paraId="1955473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4077" w:type="dxa"/>
            <w:tcBorders>
              <w:top w:val="nil"/>
              <w:left w:val="single" w:sz="4" w:space="0" w:color="auto"/>
              <w:bottom w:val="single" w:sz="4" w:space="0" w:color="auto"/>
              <w:right w:val="single" w:sz="4" w:space="0" w:color="auto"/>
            </w:tcBorders>
          </w:tcPr>
          <w:p w14:paraId="7799D93A"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6. Hàn bằng lấp góc chữ “T”</w:t>
            </w:r>
          </w:p>
        </w:tc>
        <w:tc>
          <w:tcPr>
            <w:tcW w:w="873" w:type="dxa"/>
            <w:tcBorders>
              <w:top w:val="nil"/>
              <w:left w:val="single" w:sz="4" w:space="0" w:color="auto"/>
              <w:bottom w:val="single" w:sz="4" w:space="0" w:color="auto"/>
              <w:right w:val="single" w:sz="4" w:space="0" w:color="auto"/>
            </w:tcBorders>
            <w:vAlign w:val="center"/>
          </w:tcPr>
          <w:p w14:paraId="642F7483"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16</w:t>
            </w:r>
          </w:p>
        </w:tc>
        <w:tc>
          <w:tcPr>
            <w:tcW w:w="980" w:type="dxa"/>
            <w:tcBorders>
              <w:top w:val="nil"/>
              <w:left w:val="single" w:sz="4" w:space="0" w:color="auto"/>
              <w:bottom w:val="single" w:sz="4" w:space="0" w:color="auto"/>
              <w:right w:val="single" w:sz="4" w:space="0" w:color="auto"/>
            </w:tcBorders>
            <w:vAlign w:val="center"/>
          </w:tcPr>
          <w:p w14:paraId="0B95BBE8" w14:textId="77777777" w:rsidR="00615D17" w:rsidRPr="00E63EC9" w:rsidRDefault="00615D17" w:rsidP="00E63EC9">
            <w:pPr>
              <w:spacing w:before="120" w:after="120" w:line="288" w:lineRule="auto"/>
              <w:jc w:val="center"/>
              <w:rPr>
                <w:rFonts w:cs="Times New Roman"/>
                <w:szCs w:val="26"/>
                <w:lang w:val="pt-BR"/>
              </w:rPr>
            </w:pPr>
          </w:p>
        </w:tc>
        <w:tc>
          <w:tcPr>
            <w:tcW w:w="2117" w:type="dxa"/>
            <w:tcBorders>
              <w:top w:val="nil"/>
              <w:left w:val="single" w:sz="4" w:space="0" w:color="auto"/>
              <w:bottom w:val="single" w:sz="4" w:space="0" w:color="auto"/>
              <w:right w:val="single" w:sz="4" w:space="0" w:color="auto"/>
            </w:tcBorders>
            <w:vAlign w:val="center"/>
          </w:tcPr>
          <w:p w14:paraId="0A565F7E"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15</w:t>
            </w:r>
          </w:p>
        </w:tc>
        <w:tc>
          <w:tcPr>
            <w:tcW w:w="875" w:type="dxa"/>
            <w:tcBorders>
              <w:top w:val="nil"/>
              <w:left w:val="single" w:sz="4" w:space="0" w:color="auto"/>
              <w:bottom w:val="single" w:sz="4" w:space="0" w:color="auto"/>
              <w:right w:val="single" w:sz="4" w:space="0" w:color="auto"/>
            </w:tcBorders>
            <w:vAlign w:val="center"/>
          </w:tcPr>
          <w:p w14:paraId="2E9A1EB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r>
      <w:tr w:rsidR="00615D17" w:rsidRPr="00E63EC9" w14:paraId="1EDF374A" w14:textId="77777777">
        <w:trPr>
          <w:trHeight w:val="58"/>
        </w:trPr>
        <w:tc>
          <w:tcPr>
            <w:tcW w:w="590" w:type="dxa"/>
            <w:tcBorders>
              <w:top w:val="single" w:sz="4" w:space="0" w:color="auto"/>
              <w:left w:val="single" w:sz="4" w:space="0" w:color="auto"/>
              <w:bottom w:val="single" w:sz="4" w:space="0" w:color="auto"/>
              <w:right w:val="single" w:sz="4" w:space="0" w:color="auto"/>
            </w:tcBorders>
          </w:tcPr>
          <w:p w14:paraId="142069B9" w14:textId="77777777" w:rsidR="00615D17" w:rsidRPr="00E63EC9" w:rsidRDefault="00615D17" w:rsidP="00E63EC9">
            <w:pPr>
              <w:spacing w:before="120" w:after="120" w:line="288" w:lineRule="auto"/>
              <w:jc w:val="center"/>
              <w:rPr>
                <w:rFonts w:cs="Times New Roman"/>
                <w:szCs w:val="26"/>
                <w:lang w:val="pt-BR"/>
              </w:rPr>
            </w:pP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3A84A64A"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szCs w:val="26"/>
                <w:lang w:val="pt-BR"/>
              </w:rPr>
              <w:t xml:space="preserve">Cộng </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0DEC34AF" w14:textId="77777777" w:rsidR="00615D17" w:rsidRPr="00E63EC9" w:rsidRDefault="00074193" w:rsidP="00E63EC9">
            <w:pPr>
              <w:spacing w:before="120" w:after="120" w:line="288" w:lineRule="auto"/>
              <w:jc w:val="center"/>
              <w:rPr>
                <w:rFonts w:cs="Times New Roman"/>
                <w:b/>
                <w:szCs w:val="26"/>
                <w:lang w:val="vi-VN"/>
              </w:rPr>
            </w:pPr>
            <w:r w:rsidRPr="00E63EC9">
              <w:rPr>
                <w:rFonts w:cs="Times New Roman"/>
                <w:b/>
                <w:szCs w:val="26"/>
                <w:lang w:val="vi-VN"/>
              </w:rPr>
              <w:t>60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39ADE236" w14:textId="77777777" w:rsidR="00615D17" w:rsidRPr="00E63EC9" w:rsidRDefault="00615D17" w:rsidP="00E63EC9">
            <w:pPr>
              <w:spacing w:before="120" w:after="120" w:line="288" w:lineRule="auto"/>
              <w:jc w:val="center"/>
              <w:rPr>
                <w:rFonts w:cs="Times New Roman"/>
                <w:b/>
                <w:szCs w:val="26"/>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5ECBF3C7" w14:textId="77777777" w:rsidR="00615D17" w:rsidRPr="00E63EC9" w:rsidRDefault="00074193" w:rsidP="00E63EC9">
            <w:pPr>
              <w:spacing w:before="120" w:after="120" w:line="288" w:lineRule="auto"/>
              <w:jc w:val="center"/>
              <w:rPr>
                <w:rFonts w:cs="Times New Roman"/>
                <w:b/>
                <w:szCs w:val="26"/>
                <w:lang w:val="vi-VN"/>
              </w:rPr>
            </w:pPr>
            <w:r w:rsidRPr="00E63EC9">
              <w:rPr>
                <w:rFonts w:cs="Times New Roman"/>
                <w:b/>
                <w:szCs w:val="26"/>
              </w:rPr>
              <w:t>5</w:t>
            </w:r>
            <w:r w:rsidRPr="00E63EC9">
              <w:rPr>
                <w:rFonts w:cs="Times New Roman"/>
                <w:b/>
                <w:szCs w:val="26"/>
                <w:lang w:val="vi-VN"/>
              </w:rPr>
              <w:t>8</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5154020B" w14:textId="77777777" w:rsidR="00615D17" w:rsidRPr="00E63EC9" w:rsidRDefault="00074193" w:rsidP="00E63EC9">
            <w:pPr>
              <w:spacing w:before="120" w:after="120" w:line="288" w:lineRule="auto"/>
              <w:jc w:val="center"/>
              <w:rPr>
                <w:rFonts w:cs="Times New Roman"/>
                <w:b/>
                <w:szCs w:val="26"/>
                <w:lang w:val="vi-VN"/>
              </w:rPr>
            </w:pPr>
            <w:r w:rsidRPr="00E63EC9">
              <w:rPr>
                <w:rFonts w:cs="Times New Roman"/>
                <w:b/>
                <w:szCs w:val="26"/>
                <w:lang w:val="vi-VN"/>
              </w:rPr>
              <w:t>2</w:t>
            </w:r>
          </w:p>
        </w:tc>
      </w:tr>
    </w:tbl>
    <w:p w14:paraId="7458DCCF" w14:textId="77777777" w:rsidR="00615D17" w:rsidRPr="00E63EC9" w:rsidRDefault="00615D17" w:rsidP="00E63EC9">
      <w:pPr>
        <w:spacing w:before="120" w:after="120" w:line="288" w:lineRule="auto"/>
        <w:jc w:val="both"/>
        <w:rPr>
          <w:rFonts w:cs="Times New Roman"/>
          <w:i/>
          <w:szCs w:val="26"/>
        </w:rPr>
      </w:pPr>
    </w:p>
    <w:p w14:paraId="101BE39E" w14:textId="77777777" w:rsidR="00615D17" w:rsidRPr="00E63EC9" w:rsidRDefault="00074193" w:rsidP="00E63EC9">
      <w:pPr>
        <w:spacing w:before="120" w:after="120" w:line="288" w:lineRule="auto"/>
        <w:jc w:val="both"/>
        <w:rPr>
          <w:rFonts w:cs="Times New Roman"/>
          <w:i/>
          <w:szCs w:val="26"/>
        </w:rPr>
      </w:pPr>
      <w:r w:rsidRPr="00E63EC9">
        <w:rPr>
          <w:rFonts w:cs="Times New Roman"/>
          <w:i/>
          <w:szCs w:val="26"/>
        </w:rPr>
        <w:t xml:space="preserve">2. </w:t>
      </w:r>
      <w:r w:rsidRPr="00E63EC9">
        <w:rPr>
          <w:rFonts w:cs="Times New Roman"/>
          <w:szCs w:val="26"/>
        </w:rPr>
        <w:t>Nội dung chi tiết</w:t>
      </w:r>
    </w:p>
    <w:p w14:paraId="793DE5BB" w14:textId="25319DCF" w:rsidR="00615D17" w:rsidRPr="00E63EC9" w:rsidRDefault="00074193" w:rsidP="00A749BC">
      <w:pPr>
        <w:spacing w:before="120" w:after="120" w:line="288" w:lineRule="auto"/>
        <w:rPr>
          <w:rFonts w:cs="Times New Roman"/>
          <w:b/>
          <w:i/>
          <w:szCs w:val="26"/>
          <w:lang w:val="pt-BR"/>
        </w:rPr>
      </w:pPr>
      <w:r w:rsidRPr="00A749BC">
        <w:rPr>
          <w:rFonts w:cs="Times New Roman"/>
          <w:b/>
          <w:bCs/>
          <w:szCs w:val="26"/>
          <w:lang w:val="pt-BR"/>
        </w:rPr>
        <w:t xml:space="preserve">Bài 1: </w:t>
      </w:r>
      <w:r w:rsidRPr="00A749BC">
        <w:rPr>
          <w:rFonts w:cs="Times New Roman"/>
          <w:b/>
          <w:bCs/>
          <w:szCs w:val="26"/>
        </w:rPr>
        <w:t>An toàn lao động, sử dụng thiết bị, dụng cụ- thiết bị hàn</w:t>
      </w:r>
      <w:r w:rsidR="00A749BC">
        <w:rPr>
          <w:rFonts w:cs="Times New Roman"/>
          <w:b/>
          <w:bCs/>
          <w:szCs w:val="26"/>
        </w:rPr>
        <w:t xml:space="preserve">      </w:t>
      </w:r>
      <w:r w:rsidRPr="00E63EC9">
        <w:rPr>
          <w:rFonts w:cs="Times New Roman"/>
          <w:i/>
          <w:szCs w:val="26"/>
        </w:rPr>
        <w:t>Thời gian: 0</w:t>
      </w:r>
      <w:r w:rsidRPr="00E63EC9">
        <w:rPr>
          <w:rFonts w:cs="Times New Roman"/>
          <w:i/>
          <w:szCs w:val="26"/>
          <w:lang w:val="vi-VN"/>
        </w:rPr>
        <w:t>4</w:t>
      </w:r>
      <w:r w:rsidRPr="00E63EC9">
        <w:rPr>
          <w:rFonts w:cs="Times New Roman"/>
          <w:i/>
          <w:szCs w:val="26"/>
        </w:rPr>
        <w:t xml:space="preserve"> giờ</w:t>
      </w:r>
    </w:p>
    <w:p w14:paraId="56A32F31" w14:textId="7B7FCCC3"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1.</w:t>
      </w:r>
      <w:r w:rsidR="00A749BC">
        <w:rPr>
          <w:rFonts w:cs="Times New Roman"/>
          <w:szCs w:val="26"/>
          <w:lang w:val="pt-BR"/>
        </w:rPr>
        <w:t xml:space="preserve"> </w:t>
      </w:r>
      <w:r w:rsidRPr="00E63EC9">
        <w:rPr>
          <w:rFonts w:cs="Times New Roman"/>
          <w:szCs w:val="26"/>
          <w:lang w:val="pt-BR"/>
        </w:rPr>
        <w:t>Mục tiêu</w:t>
      </w:r>
      <w:r w:rsidRPr="00E63EC9">
        <w:rPr>
          <w:rFonts w:cs="Times New Roman"/>
          <w:i/>
          <w:szCs w:val="26"/>
          <w:lang w:val="pt-BR"/>
        </w:rPr>
        <w:t>:</w:t>
      </w:r>
    </w:p>
    <w:p w14:paraId="4D56592B" w14:textId="55E261AF"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 </w:t>
      </w:r>
      <w:r w:rsidR="00A749BC">
        <w:rPr>
          <w:rFonts w:cs="Times New Roman"/>
          <w:szCs w:val="26"/>
          <w:lang w:val="pt-BR"/>
        </w:rPr>
        <w:t>Nêu được</w:t>
      </w:r>
      <w:r w:rsidRPr="00E63EC9">
        <w:rPr>
          <w:rFonts w:cs="Times New Roman"/>
          <w:szCs w:val="26"/>
          <w:lang w:val="pt-BR"/>
        </w:rPr>
        <w:t xml:space="preserve"> nội quy an toàn xưởng thực tập hàn.</w:t>
      </w:r>
    </w:p>
    <w:p w14:paraId="04A7B5D2"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Kiểm tra được an toàn thiết bị  dụng cụ trước khi vận hành.</w:t>
      </w:r>
    </w:p>
    <w:p w14:paraId="30F6DBAF"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Thực hiện các kỹ thuật an toàn nhằm tránh điện giật, kỹ thuật an toàn nhằm tránh ánh sáng hồ quang, kỹ thuật an toàn nhằm tránh kim loại lỏng bắn toé, khói bụi ....</w:t>
      </w:r>
    </w:p>
    <w:p w14:paraId="09568A5D"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 - Biết tổ chức khoa học nơi làm việc của thợ hàn.</w:t>
      </w:r>
    </w:p>
    <w:p w14:paraId="5806D7B1" w14:textId="4CF60473" w:rsidR="00615D17" w:rsidRPr="00E63EC9" w:rsidRDefault="00074193" w:rsidP="00E63EC9">
      <w:pPr>
        <w:tabs>
          <w:tab w:val="left" w:pos="5993"/>
        </w:tabs>
        <w:spacing w:before="120" w:after="120" w:line="288" w:lineRule="auto"/>
        <w:rPr>
          <w:rFonts w:cs="Times New Roman"/>
          <w:b/>
          <w:i/>
          <w:szCs w:val="26"/>
        </w:rPr>
      </w:pPr>
      <w:r w:rsidRPr="00E63EC9">
        <w:rPr>
          <w:rFonts w:cs="Times New Roman"/>
          <w:szCs w:val="26"/>
        </w:rPr>
        <w:t>2. Nội dung:</w:t>
      </w:r>
      <w:r w:rsidRPr="00E63EC9">
        <w:rPr>
          <w:rFonts w:cs="Times New Roman"/>
          <w:b/>
          <w:szCs w:val="26"/>
        </w:rPr>
        <w:t xml:space="preserve">                                                 </w:t>
      </w:r>
    </w:p>
    <w:p w14:paraId="198D8D33"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2.1. Nội quy an toàn xưởng thực tập hàn                           </w:t>
      </w:r>
      <w:r w:rsidRPr="00E63EC9">
        <w:rPr>
          <w:rFonts w:cs="Times New Roman"/>
          <w:szCs w:val="26"/>
        </w:rPr>
        <w:tab/>
      </w:r>
      <w:r w:rsidRPr="00E63EC9">
        <w:rPr>
          <w:rFonts w:cs="Times New Roman"/>
          <w:szCs w:val="26"/>
        </w:rPr>
        <w:tab/>
      </w:r>
      <w:r w:rsidRPr="00E63EC9">
        <w:rPr>
          <w:rFonts w:cs="Times New Roman"/>
          <w:i/>
          <w:szCs w:val="26"/>
        </w:rPr>
        <w:t xml:space="preserve"> </w:t>
      </w:r>
    </w:p>
    <w:p w14:paraId="666EA695" w14:textId="77777777" w:rsidR="00615D17" w:rsidRPr="00E63EC9" w:rsidRDefault="00074193" w:rsidP="00E63EC9">
      <w:pPr>
        <w:spacing w:before="120" w:after="120" w:line="288" w:lineRule="auto"/>
        <w:rPr>
          <w:rFonts w:cs="Times New Roman"/>
          <w:i/>
          <w:szCs w:val="26"/>
        </w:rPr>
      </w:pPr>
      <w:r w:rsidRPr="00E63EC9">
        <w:rPr>
          <w:rFonts w:cs="Times New Roman"/>
          <w:szCs w:val="26"/>
        </w:rPr>
        <w:t xml:space="preserve">2.2. Kỹ thuật an toàn hàn điện hồ quang tay                     </w:t>
      </w:r>
      <w:r w:rsidRPr="00E63EC9">
        <w:rPr>
          <w:rFonts w:cs="Times New Roman"/>
          <w:szCs w:val="26"/>
        </w:rPr>
        <w:tab/>
      </w:r>
      <w:r w:rsidRPr="00E63EC9">
        <w:rPr>
          <w:rFonts w:cs="Times New Roman"/>
          <w:szCs w:val="26"/>
        </w:rPr>
        <w:tab/>
      </w:r>
    </w:p>
    <w:p w14:paraId="1D181E09" w14:textId="77777777" w:rsidR="006A51BB" w:rsidRDefault="006A51BB" w:rsidP="00E63EC9">
      <w:pPr>
        <w:spacing w:before="120" w:after="120" w:line="288" w:lineRule="auto"/>
        <w:rPr>
          <w:rFonts w:cs="Times New Roman"/>
          <w:szCs w:val="26"/>
        </w:rPr>
      </w:pPr>
    </w:p>
    <w:p w14:paraId="3DF97FCA" w14:textId="106B952B" w:rsidR="00615D17" w:rsidRPr="00E63EC9" w:rsidRDefault="00074193" w:rsidP="00E63EC9">
      <w:pPr>
        <w:spacing w:before="120" w:after="120" w:line="288" w:lineRule="auto"/>
        <w:rPr>
          <w:rFonts w:cs="Times New Roman"/>
          <w:b/>
          <w:szCs w:val="26"/>
        </w:rPr>
      </w:pPr>
      <w:r w:rsidRPr="006A51BB">
        <w:rPr>
          <w:rFonts w:cs="Times New Roman"/>
          <w:b/>
          <w:bCs/>
          <w:szCs w:val="26"/>
        </w:rPr>
        <w:t>Bài 2:</w:t>
      </w:r>
      <w:r w:rsidRPr="00E63EC9">
        <w:rPr>
          <w:rFonts w:cs="Times New Roman"/>
          <w:b/>
          <w:szCs w:val="26"/>
        </w:rPr>
        <w:t xml:space="preserve"> Sử dụng dụng cụ, thiết bị hàn điện hồ quang tay  </w:t>
      </w:r>
      <w:r w:rsidR="006A51BB">
        <w:rPr>
          <w:rFonts w:cs="Times New Roman"/>
          <w:b/>
          <w:szCs w:val="26"/>
        </w:rPr>
        <w:tab/>
      </w:r>
      <w:r w:rsidR="006A51BB">
        <w:rPr>
          <w:rFonts w:cs="Times New Roman"/>
          <w:b/>
          <w:szCs w:val="26"/>
        </w:rPr>
        <w:tab/>
      </w:r>
      <w:r w:rsidRPr="00E63EC9">
        <w:rPr>
          <w:rFonts w:cs="Times New Roman"/>
          <w:i/>
          <w:szCs w:val="26"/>
        </w:rPr>
        <w:t>Thời gian: 0</w:t>
      </w:r>
      <w:r w:rsidRPr="00E63EC9">
        <w:rPr>
          <w:rFonts w:cs="Times New Roman"/>
          <w:i/>
          <w:szCs w:val="26"/>
          <w:lang w:val="vi-VN"/>
        </w:rPr>
        <w:t>4</w:t>
      </w:r>
      <w:r w:rsidRPr="00E63EC9">
        <w:rPr>
          <w:rFonts w:cs="Times New Roman"/>
          <w:i/>
          <w:szCs w:val="26"/>
        </w:rPr>
        <w:t xml:space="preserve"> giờ</w:t>
      </w:r>
    </w:p>
    <w:p w14:paraId="27A8442C" w14:textId="0A4659CE" w:rsidR="00615D17" w:rsidRPr="00E63EC9" w:rsidRDefault="00074193" w:rsidP="00E63EC9">
      <w:pPr>
        <w:spacing w:before="120" w:after="120" w:line="288" w:lineRule="auto"/>
        <w:rPr>
          <w:rFonts w:cs="Times New Roman"/>
          <w:szCs w:val="26"/>
        </w:rPr>
      </w:pPr>
      <w:r w:rsidRPr="00E63EC9">
        <w:rPr>
          <w:rFonts w:cs="Times New Roman"/>
          <w:szCs w:val="26"/>
        </w:rPr>
        <w:t>1.</w:t>
      </w:r>
      <w:r w:rsidR="006A51BB">
        <w:rPr>
          <w:rFonts w:cs="Times New Roman"/>
          <w:szCs w:val="26"/>
        </w:rPr>
        <w:t xml:space="preserve"> </w:t>
      </w:r>
      <w:r w:rsidRPr="00E63EC9">
        <w:rPr>
          <w:rFonts w:cs="Times New Roman"/>
          <w:szCs w:val="26"/>
        </w:rPr>
        <w:t>Mục tiêu:</w:t>
      </w:r>
    </w:p>
    <w:p w14:paraId="7D4C1303" w14:textId="21C2CDE2" w:rsidR="00615D17" w:rsidRPr="00E63EC9" w:rsidRDefault="00074193" w:rsidP="00E63EC9">
      <w:pPr>
        <w:spacing w:before="120" w:after="120" w:line="288" w:lineRule="auto"/>
        <w:rPr>
          <w:rFonts w:cs="Times New Roman"/>
          <w:szCs w:val="26"/>
        </w:rPr>
      </w:pPr>
      <w:r w:rsidRPr="00E63EC9">
        <w:rPr>
          <w:rFonts w:cs="Times New Roman"/>
          <w:szCs w:val="26"/>
        </w:rPr>
        <w:t xml:space="preserve">- </w:t>
      </w:r>
      <w:r w:rsidR="006A51BB">
        <w:rPr>
          <w:rFonts w:cs="Times New Roman"/>
          <w:szCs w:val="26"/>
        </w:rPr>
        <w:t>Trình bày</w:t>
      </w:r>
      <w:r w:rsidRPr="00E63EC9">
        <w:rPr>
          <w:rFonts w:cs="Times New Roman"/>
          <w:szCs w:val="26"/>
        </w:rPr>
        <w:t xml:space="preserve"> được nguyên lý cấu tạo và nguyên lý hoạt động của máy hàn điện xoay chiều có cuộn dây chuyển động.</w:t>
      </w:r>
    </w:p>
    <w:p w14:paraId="6A8261C8" w14:textId="15F1064D" w:rsidR="00615D17" w:rsidRPr="00E63EC9" w:rsidRDefault="00074193" w:rsidP="00E63EC9">
      <w:pPr>
        <w:spacing w:before="120" w:after="120" w:line="288" w:lineRule="auto"/>
        <w:rPr>
          <w:rFonts w:cs="Times New Roman"/>
          <w:szCs w:val="26"/>
        </w:rPr>
      </w:pPr>
      <w:r w:rsidRPr="00E63EC9">
        <w:rPr>
          <w:rFonts w:cs="Times New Roman"/>
          <w:szCs w:val="26"/>
        </w:rPr>
        <w:t xml:space="preserve">- </w:t>
      </w:r>
      <w:r w:rsidR="006A51BB">
        <w:rPr>
          <w:rFonts w:cs="Times New Roman"/>
          <w:szCs w:val="26"/>
        </w:rPr>
        <w:t>Nêu</w:t>
      </w:r>
      <w:r w:rsidRPr="00E63EC9">
        <w:rPr>
          <w:rFonts w:cs="Times New Roman"/>
          <w:szCs w:val="26"/>
        </w:rPr>
        <w:t xml:space="preserve"> được tính năng, tác dụng của từng dụng cụ nghề hàn.</w:t>
      </w:r>
    </w:p>
    <w:p w14:paraId="26EE3410" w14:textId="77777777" w:rsidR="00615D17" w:rsidRPr="00E63EC9" w:rsidRDefault="00074193" w:rsidP="00E63EC9">
      <w:pPr>
        <w:spacing w:before="120" w:after="120" w:line="288" w:lineRule="auto"/>
        <w:rPr>
          <w:rFonts w:cs="Times New Roman"/>
          <w:szCs w:val="26"/>
        </w:rPr>
      </w:pPr>
      <w:r w:rsidRPr="00E63EC9">
        <w:rPr>
          <w:rFonts w:cs="Times New Roman"/>
          <w:szCs w:val="26"/>
        </w:rPr>
        <w:t>- Vận hành và điều chỉnh được cường độ dòng điện hàn theo yêu cầu.</w:t>
      </w:r>
    </w:p>
    <w:p w14:paraId="1B500DB3" w14:textId="77777777" w:rsidR="00615D17" w:rsidRPr="00E63EC9" w:rsidRDefault="00074193" w:rsidP="00E63EC9">
      <w:pPr>
        <w:spacing w:before="120" w:after="120" w:line="288" w:lineRule="auto"/>
        <w:rPr>
          <w:rFonts w:cs="Times New Roman"/>
          <w:szCs w:val="26"/>
        </w:rPr>
      </w:pPr>
      <w:r w:rsidRPr="00E63EC9">
        <w:rPr>
          <w:rFonts w:cs="Times New Roman"/>
          <w:szCs w:val="26"/>
        </w:rPr>
        <w:t>- Thao tác trên các dụng cụ nghề hàn đúng, nhanh, gọn và hợp lý.</w:t>
      </w:r>
    </w:p>
    <w:p w14:paraId="692A553B" w14:textId="77777777" w:rsidR="00615D17" w:rsidRPr="00E63EC9" w:rsidRDefault="00074193" w:rsidP="00E63EC9">
      <w:pPr>
        <w:spacing w:before="120" w:after="120" w:line="288" w:lineRule="auto"/>
        <w:rPr>
          <w:rFonts w:cs="Times New Roman"/>
          <w:szCs w:val="26"/>
        </w:rPr>
      </w:pPr>
      <w:r w:rsidRPr="00E63EC9">
        <w:rPr>
          <w:rFonts w:cs="Times New Roman"/>
          <w:szCs w:val="26"/>
        </w:rPr>
        <w:t>- Đảm bảo an toàn cho người và thiết bị.</w:t>
      </w:r>
    </w:p>
    <w:p w14:paraId="1814A409"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2. Nội dung chương:                                                 </w:t>
      </w:r>
    </w:p>
    <w:p w14:paraId="6AE59A73"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2.1. Sử dụng thiết bị hàn đện hồ quang.                                          </w:t>
      </w:r>
      <w:r w:rsidRPr="00E63EC9">
        <w:rPr>
          <w:rFonts w:cs="Times New Roman"/>
          <w:szCs w:val="26"/>
          <w:lang w:val="pt-BR"/>
        </w:rPr>
        <w:tab/>
      </w:r>
    </w:p>
    <w:p w14:paraId="05631BED"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2.2. Sử dụng dụng cụ hàn điện hồ quang tay                                </w:t>
      </w:r>
    </w:p>
    <w:p w14:paraId="440CAC56" w14:textId="77777777" w:rsidR="00E93790" w:rsidRDefault="00E93790" w:rsidP="00E63EC9">
      <w:pPr>
        <w:spacing w:before="120" w:after="120" w:line="288" w:lineRule="auto"/>
        <w:rPr>
          <w:rFonts w:cs="Times New Roman"/>
          <w:b/>
          <w:bCs/>
          <w:szCs w:val="26"/>
        </w:rPr>
      </w:pPr>
    </w:p>
    <w:p w14:paraId="4633072C" w14:textId="63D69BBF" w:rsidR="00615D17" w:rsidRPr="00E63EC9" w:rsidRDefault="00074193" w:rsidP="00E63EC9">
      <w:pPr>
        <w:spacing w:before="120" w:after="120" w:line="288" w:lineRule="auto"/>
        <w:rPr>
          <w:rFonts w:cs="Times New Roman"/>
          <w:b/>
          <w:szCs w:val="26"/>
        </w:rPr>
      </w:pPr>
      <w:r w:rsidRPr="00E93790">
        <w:rPr>
          <w:rFonts w:cs="Times New Roman"/>
          <w:b/>
          <w:bCs/>
          <w:szCs w:val="26"/>
        </w:rPr>
        <w:t>Bài 3:</w:t>
      </w:r>
      <w:r w:rsidRPr="00E63EC9">
        <w:rPr>
          <w:rFonts w:cs="Times New Roman"/>
          <w:b/>
          <w:szCs w:val="26"/>
        </w:rPr>
        <w:t xml:space="preserve"> Gây và duy trì hồ quang </w:t>
      </w:r>
      <w:r w:rsidRPr="00E63EC9">
        <w:rPr>
          <w:rFonts w:cs="Times New Roman"/>
          <w:b/>
          <w:szCs w:val="26"/>
        </w:rPr>
        <w:tab/>
      </w:r>
      <w:r w:rsidRPr="00E63EC9">
        <w:rPr>
          <w:rFonts w:cs="Times New Roman"/>
          <w:b/>
          <w:szCs w:val="26"/>
        </w:rPr>
        <w:tab/>
      </w:r>
      <w:r w:rsidRPr="00E63EC9">
        <w:rPr>
          <w:rFonts w:cs="Times New Roman"/>
          <w:b/>
          <w:szCs w:val="26"/>
        </w:rPr>
        <w:tab/>
      </w:r>
      <w:r w:rsidRPr="00E63EC9">
        <w:rPr>
          <w:rFonts w:cs="Times New Roman"/>
          <w:b/>
          <w:szCs w:val="26"/>
        </w:rPr>
        <w:tab/>
      </w:r>
      <w:r w:rsidR="00E93790">
        <w:rPr>
          <w:rFonts w:cs="Times New Roman"/>
          <w:b/>
          <w:szCs w:val="26"/>
        </w:rPr>
        <w:tab/>
      </w:r>
      <w:r w:rsidR="00E93790">
        <w:rPr>
          <w:rFonts w:cs="Times New Roman"/>
          <w:b/>
          <w:szCs w:val="26"/>
        </w:rPr>
        <w:tab/>
      </w:r>
      <w:r w:rsidRPr="00E63EC9">
        <w:rPr>
          <w:rFonts w:cs="Times New Roman"/>
          <w:i/>
          <w:szCs w:val="26"/>
        </w:rPr>
        <w:t>Thời gian: 04 giờ</w:t>
      </w:r>
    </w:p>
    <w:p w14:paraId="2EA7060A" w14:textId="3B21D15E"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1.</w:t>
      </w:r>
      <w:r w:rsidR="00E93790">
        <w:rPr>
          <w:rFonts w:cs="Times New Roman"/>
          <w:szCs w:val="26"/>
          <w:lang w:val="pt-BR"/>
        </w:rPr>
        <w:t xml:space="preserve"> </w:t>
      </w:r>
      <w:r w:rsidRPr="00E63EC9">
        <w:rPr>
          <w:rFonts w:cs="Times New Roman"/>
          <w:szCs w:val="26"/>
          <w:lang w:val="pt-BR"/>
        </w:rPr>
        <w:t>Mục tiêu</w:t>
      </w:r>
      <w:r w:rsidRPr="00E63EC9">
        <w:rPr>
          <w:rFonts w:cs="Times New Roman"/>
          <w:i/>
          <w:szCs w:val="26"/>
          <w:lang w:val="pt-BR"/>
        </w:rPr>
        <w:t>:</w:t>
      </w:r>
    </w:p>
    <w:p w14:paraId="589F8C6A" w14:textId="4AD448C1"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 </w:t>
      </w:r>
      <w:r w:rsidR="00E93790">
        <w:rPr>
          <w:rFonts w:cs="Times New Roman"/>
          <w:szCs w:val="26"/>
          <w:lang w:val="pt-BR"/>
        </w:rPr>
        <w:t>Nêu</w:t>
      </w:r>
      <w:r w:rsidRPr="00E63EC9">
        <w:rPr>
          <w:rFonts w:cs="Times New Roman"/>
          <w:szCs w:val="26"/>
          <w:lang w:val="pt-BR"/>
        </w:rPr>
        <w:t xml:space="preserve"> được quá trình phát sinh hồ quang hàn.</w:t>
      </w:r>
    </w:p>
    <w:p w14:paraId="7BDAB617" w14:textId="77777777" w:rsidR="00615D17" w:rsidRPr="00E63EC9" w:rsidRDefault="00074193" w:rsidP="00E63EC9">
      <w:pPr>
        <w:spacing w:before="120" w:after="120" w:line="288" w:lineRule="auto"/>
        <w:rPr>
          <w:rFonts w:cs="Times New Roman"/>
          <w:szCs w:val="26"/>
        </w:rPr>
      </w:pPr>
      <w:r w:rsidRPr="00E63EC9">
        <w:rPr>
          <w:rFonts w:cs="Times New Roman"/>
          <w:szCs w:val="26"/>
        </w:rPr>
        <w:t>- Gây được hồ quang hàn theo hai phương pháp là mổ thẳng và ma sát.</w:t>
      </w:r>
    </w:p>
    <w:p w14:paraId="10888CAA"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pt-BR"/>
        </w:rPr>
        <w:t>- Gây được hồ quang hàn đúng vị trí.</w:t>
      </w:r>
    </w:p>
    <w:p w14:paraId="6189166B"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Duy trì được hồ quang hàn cháy ổn định và điều chỉnh được chiều dài hồ quang.</w:t>
      </w:r>
    </w:p>
    <w:p w14:paraId="632DFDB5" w14:textId="77777777" w:rsidR="00615D17" w:rsidRPr="00E63EC9" w:rsidRDefault="00074193" w:rsidP="00E63EC9">
      <w:pPr>
        <w:spacing w:before="120" w:after="120" w:line="288" w:lineRule="auto"/>
        <w:rPr>
          <w:rFonts w:cs="Times New Roman"/>
          <w:szCs w:val="26"/>
        </w:rPr>
      </w:pPr>
      <w:r w:rsidRPr="00E63EC9">
        <w:rPr>
          <w:rFonts w:cs="Times New Roman"/>
          <w:szCs w:val="26"/>
        </w:rPr>
        <w:t>- Đảm bảo an toàn cho người và thiết bị.</w:t>
      </w:r>
    </w:p>
    <w:p w14:paraId="766AE5BD" w14:textId="048BBA6C" w:rsidR="00615D17" w:rsidRPr="00E63EC9" w:rsidRDefault="00074193" w:rsidP="00E63EC9">
      <w:pPr>
        <w:spacing w:before="120" w:after="120" w:line="288" w:lineRule="auto"/>
        <w:rPr>
          <w:rFonts w:cs="Times New Roman"/>
          <w:szCs w:val="26"/>
        </w:rPr>
      </w:pPr>
      <w:r w:rsidRPr="00E63EC9">
        <w:rPr>
          <w:rFonts w:cs="Times New Roman"/>
          <w:szCs w:val="26"/>
        </w:rPr>
        <w:t>2. Nội dung:</w:t>
      </w:r>
    </w:p>
    <w:p w14:paraId="7DFC6D75"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2.1. Khái niệm hồ quang hàn:                                                         </w:t>
      </w:r>
    </w:p>
    <w:p w14:paraId="58000DA0"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2.1.1. Hồ quang hàn</w:t>
      </w:r>
    </w:p>
    <w:p w14:paraId="1517912A"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2.1.2. Sự tạo thành bể hàn</w:t>
      </w:r>
    </w:p>
    <w:p w14:paraId="4428AA29"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2.1.3. Phương pháp gây và duy trì hồ quang</w:t>
      </w:r>
    </w:p>
    <w:p w14:paraId="6714BFAF" w14:textId="77777777" w:rsidR="00615D17" w:rsidRPr="00E63EC9" w:rsidRDefault="00074193" w:rsidP="00E63EC9">
      <w:pPr>
        <w:spacing w:before="120" w:after="120" w:line="288" w:lineRule="auto"/>
        <w:rPr>
          <w:rFonts w:cs="Times New Roman"/>
          <w:i/>
          <w:szCs w:val="26"/>
        </w:rPr>
      </w:pPr>
      <w:r w:rsidRPr="00E63EC9">
        <w:rPr>
          <w:rFonts w:cs="Times New Roman"/>
          <w:szCs w:val="26"/>
        </w:rPr>
        <w:t>2.1.4. Các dạng sai hỏng</w:t>
      </w:r>
    </w:p>
    <w:p w14:paraId="220A7FC8"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2.2. Trình tự tiến hành:                                                                </w:t>
      </w:r>
    </w:p>
    <w:p w14:paraId="07D4E20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2.2.1. Đọc bản vẽ</w:t>
      </w:r>
    </w:p>
    <w:p w14:paraId="0CEF7C70"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2.2.2. Chuẩn bị</w:t>
      </w:r>
    </w:p>
    <w:p w14:paraId="5A858504"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2.2.3. Gây hồ quang hàn theo phương pháp mổ thẳng.   </w:t>
      </w:r>
    </w:p>
    <w:p w14:paraId="4F4CCA5C"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2.2.4. Gây hồ quang hàn theo phương pháp ma sát. </w:t>
      </w:r>
    </w:p>
    <w:p w14:paraId="4FFC1871"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2.2.5. Duy trì hồ quang hàn. </w:t>
      </w:r>
    </w:p>
    <w:p w14:paraId="3B875AD4" w14:textId="77777777" w:rsidR="00E93790" w:rsidRDefault="00E93790" w:rsidP="00E63EC9">
      <w:pPr>
        <w:spacing w:before="120" w:after="120" w:line="288" w:lineRule="auto"/>
        <w:rPr>
          <w:rFonts w:cs="Times New Roman"/>
          <w:b/>
          <w:bCs/>
          <w:szCs w:val="26"/>
        </w:rPr>
      </w:pPr>
    </w:p>
    <w:p w14:paraId="15428BE8" w14:textId="7F7B62B9" w:rsidR="00615D17" w:rsidRPr="00E63EC9" w:rsidRDefault="00074193" w:rsidP="00E63EC9">
      <w:pPr>
        <w:spacing w:before="120" w:after="120" w:line="288" w:lineRule="auto"/>
        <w:rPr>
          <w:rFonts w:cs="Times New Roman"/>
          <w:b/>
          <w:szCs w:val="26"/>
        </w:rPr>
      </w:pPr>
      <w:r w:rsidRPr="00E93790">
        <w:rPr>
          <w:rFonts w:cs="Times New Roman"/>
          <w:b/>
          <w:bCs/>
          <w:szCs w:val="26"/>
        </w:rPr>
        <w:t>Bài 4:</w:t>
      </w:r>
      <w:r w:rsidRPr="00E63EC9">
        <w:rPr>
          <w:rFonts w:cs="Times New Roman"/>
          <w:b/>
          <w:szCs w:val="26"/>
        </w:rPr>
        <w:t xml:space="preserve"> Hàn đường thẳng và các đường thẳng song song trên mặt phẳng </w:t>
      </w:r>
    </w:p>
    <w:p w14:paraId="34FE097D" w14:textId="77777777" w:rsidR="00615D17" w:rsidRPr="00E63EC9" w:rsidRDefault="00074193" w:rsidP="00E63EC9">
      <w:pPr>
        <w:spacing w:before="120" w:after="120" w:line="288" w:lineRule="auto"/>
        <w:ind w:left="6480"/>
        <w:rPr>
          <w:rFonts w:cs="Times New Roman"/>
          <w:b/>
          <w:i/>
          <w:szCs w:val="26"/>
        </w:rPr>
      </w:pPr>
      <w:r w:rsidRPr="00E63EC9">
        <w:rPr>
          <w:rFonts w:cs="Times New Roman"/>
          <w:i/>
          <w:szCs w:val="26"/>
        </w:rPr>
        <w:t>Thời gian: 12 giờ</w:t>
      </w:r>
    </w:p>
    <w:p w14:paraId="10BEE1D2" w14:textId="52B4482A"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1.</w:t>
      </w:r>
      <w:r w:rsidR="00E93790">
        <w:rPr>
          <w:rFonts w:cs="Times New Roman"/>
          <w:szCs w:val="26"/>
          <w:lang w:val="pt-BR"/>
        </w:rPr>
        <w:t xml:space="preserve"> </w:t>
      </w:r>
      <w:r w:rsidRPr="00E63EC9">
        <w:rPr>
          <w:rFonts w:cs="Times New Roman"/>
          <w:szCs w:val="26"/>
          <w:lang w:val="pt-BR"/>
        </w:rPr>
        <w:t>Mục tiêu:</w:t>
      </w:r>
    </w:p>
    <w:p w14:paraId="05E9EDDD" w14:textId="2CB5459C"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Đọc được bản vẽ chi tiết hàn.</w:t>
      </w:r>
    </w:p>
    <w:p w14:paraId="7A56F014"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Hình thành kỹ năng hàn bằng trên mặt phẳng.</w:t>
      </w:r>
    </w:p>
    <w:p w14:paraId="74452354"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Hàn được mối hàn bằng trên mặt phẳng đảm bảo yêu cầu kỹ thuật.</w:t>
      </w:r>
    </w:p>
    <w:p w14:paraId="1B69354B" w14:textId="77777777" w:rsidR="00615D17" w:rsidRPr="00E63EC9" w:rsidRDefault="00074193" w:rsidP="00E63EC9">
      <w:pPr>
        <w:spacing w:before="120" w:after="120" w:line="288" w:lineRule="auto"/>
        <w:rPr>
          <w:rFonts w:cs="Times New Roman"/>
          <w:szCs w:val="26"/>
        </w:rPr>
      </w:pPr>
      <w:r w:rsidRPr="00E63EC9">
        <w:rPr>
          <w:rFonts w:cs="Times New Roman"/>
          <w:szCs w:val="26"/>
        </w:rPr>
        <w:t>- Đảm bảo an toàn cho người và thiết bị.</w:t>
      </w:r>
    </w:p>
    <w:p w14:paraId="2E2E47C1" w14:textId="2643B7EA" w:rsidR="00615D17" w:rsidRPr="00E63EC9" w:rsidRDefault="00074193" w:rsidP="00E63EC9">
      <w:pPr>
        <w:spacing w:before="120" w:after="120" w:line="288" w:lineRule="auto"/>
        <w:rPr>
          <w:rFonts w:cs="Times New Roman"/>
          <w:szCs w:val="26"/>
        </w:rPr>
      </w:pPr>
      <w:r w:rsidRPr="00E63EC9">
        <w:rPr>
          <w:rFonts w:cs="Times New Roman"/>
          <w:szCs w:val="26"/>
        </w:rPr>
        <w:t xml:space="preserve">2. Nội dung:                                           </w:t>
      </w:r>
    </w:p>
    <w:p w14:paraId="408371DB" w14:textId="77777777" w:rsidR="00615D17" w:rsidRPr="00E63EC9" w:rsidRDefault="00074193" w:rsidP="00E63EC9">
      <w:pPr>
        <w:spacing w:before="120" w:after="120" w:line="288" w:lineRule="auto"/>
        <w:rPr>
          <w:rFonts w:cs="Times New Roman"/>
          <w:i/>
          <w:szCs w:val="26"/>
        </w:rPr>
      </w:pPr>
      <w:r w:rsidRPr="00E63EC9">
        <w:rPr>
          <w:rFonts w:cs="Times New Roman"/>
          <w:szCs w:val="26"/>
        </w:rPr>
        <w:t xml:space="preserve">2.1. Kỹ thuật hàn bằng trên mặt phẳng                                     </w:t>
      </w:r>
      <w:r w:rsidRPr="00E63EC9">
        <w:rPr>
          <w:rFonts w:cs="Times New Roman"/>
          <w:szCs w:val="26"/>
        </w:rPr>
        <w:tab/>
      </w:r>
    </w:p>
    <w:p w14:paraId="0DB3C7FC"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2.1.1 Chế độ hàn</w:t>
      </w:r>
    </w:p>
    <w:p w14:paraId="450BD7D4"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2.1.2. Kỹ thuật hàn đường thẳng trên mặt phẳng</w:t>
      </w:r>
    </w:p>
    <w:p w14:paraId="7263AC37" w14:textId="77777777" w:rsidR="00615D17" w:rsidRPr="00E63EC9" w:rsidRDefault="00074193" w:rsidP="00E63EC9">
      <w:pPr>
        <w:spacing w:before="120" w:after="120" w:line="288" w:lineRule="auto"/>
        <w:rPr>
          <w:rFonts w:cs="Times New Roman"/>
          <w:szCs w:val="26"/>
        </w:rPr>
      </w:pPr>
      <w:r w:rsidRPr="00E63EC9">
        <w:rPr>
          <w:rFonts w:cs="Times New Roman"/>
          <w:szCs w:val="26"/>
        </w:rPr>
        <w:t>2.1.3. Các dạng sai hỏng</w:t>
      </w:r>
    </w:p>
    <w:p w14:paraId="74D2AFC4"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2.2. Trình tự tiến hành:                                                              </w:t>
      </w:r>
      <w:r w:rsidRPr="00E63EC9">
        <w:rPr>
          <w:rFonts w:cs="Times New Roman"/>
          <w:szCs w:val="26"/>
          <w:lang w:val="pt-BR"/>
        </w:rPr>
        <w:tab/>
      </w:r>
    </w:p>
    <w:p w14:paraId="51ADE0B9"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2.2.1. Đọc và nghiên cứu bản vẽ chi tiết hàn               </w:t>
      </w:r>
    </w:p>
    <w:p w14:paraId="1692F00D"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2.2.2. Chuẩn bị trang thiết bị dụng cụ                         </w:t>
      </w:r>
    </w:p>
    <w:p w14:paraId="1E0FEA3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2.2.3. Chọn chế độ hàn                                                </w:t>
      </w:r>
    </w:p>
    <w:p w14:paraId="6398B1AB"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2.2.4. Kỹ thuật hàn đường thẳng và các đường thẳng song song trên mặt phẳng        </w:t>
      </w:r>
    </w:p>
    <w:p w14:paraId="73E4D2B9"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2.2.5. Kiểm tra mối hàn                          </w:t>
      </w:r>
    </w:p>
    <w:p w14:paraId="26BD13DD" w14:textId="77777777" w:rsidR="00E93790" w:rsidRDefault="00E93790" w:rsidP="00E63EC9">
      <w:pPr>
        <w:spacing w:before="120" w:after="120" w:line="288" w:lineRule="auto"/>
        <w:rPr>
          <w:rFonts w:cs="Times New Roman"/>
          <w:b/>
          <w:bCs/>
          <w:szCs w:val="26"/>
          <w:lang w:val="pt-BR"/>
        </w:rPr>
      </w:pPr>
    </w:p>
    <w:p w14:paraId="2C74E8BD" w14:textId="0EF34C26" w:rsidR="00615D17" w:rsidRPr="00E63EC9" w:rsidRDefault="00074193" w:rsidP="00E63EC9">
      <w:pPr>
        <w:spacing w:before="120" w:after="120" w:line="288" w:lineRule="auto"/>
        <w:rPr>
          <w:rFonts w:cs="Times New Roman"/>
          <w:b/>
          <w:szCs w:val="26"/>
          <w:lang w:val="pt-BR"/>
        </w:rPr>
      </w:pPr>
      <w:r w:rsidRPr="00E93790">
        <w:rPr>
          <w:rFonts w:cs="Times New Roman"/>
          <w:b/>
          <w:bCs/>
          <w:szCs w:val="26"/>
          <w:lang w:val="pt-BR"/>
        </w:rPr>
        <w:t>Bài 5:</w:t>
      </w:r>
      <w:r w:rsidRPr="00E63EC9">
        <w:rPr>
          <w:rFonts w:cs="Times New Roman"/>
          <w:b/>
          <w:szCs w:val="26"/>
          <w:lang w:val="pt-BR"/>
        </w:rPr>
        <w:t xml:space="preserve"> Hàn bằng giáp mối</w:t>
      </w:r>
      <w:r w:rsidRPr="00E63EC9">
        <w:rPr>
          <w:rFonts w:cs="Times New Roman"/>
          <w:i/>
          <w:szCs w:val="26"/>
        </w:rPr>
        <w:t xml:space="preserve"> </w:t>
      </w:r>
      <w:r w:rsidRPr="00E63EC9">
        <w:rPr>
          <w:rFonts w:cs="Times New Roman"/>
          <w:i/>
          <w:szCs w:val="26"/>
        </w:rPr>
        <w:tab/>
      </w:r>
      <w:r w:rsidRPr="00E63EC9">
        <w:rPr>
          <w:rFonts w:cs="Times New Roman"/>
          <w:i/>
          <w:szCs w:val="26"/>
        </w:rPr>
        <w:tab/>
      </w:r>
      <w:r w:rsidRPr="00E63EC9">
        <w:rPr>
          <w:rFonts w:cs="Times New Roman"/>
          <w:i/>
          <w:szCs w:val="26"/>
        </w:rPr>
        <w:tab/>
      </w:r>
      <w:r w:rsidRPr="00E63EC9">
        <w:rPr>
          <w:rFonts w:cs="Times New Roman"/>
          <w:i/>
          <w:szCs w:val="26"/>
        </w:rPr>
        <w:tab/>
      </w:r>
      <w:r w:rsidRPr="00E63EC9">
        <w:rPr>
          <w:rFonts w:cs="Times New Roman"/>
          <w:i/>
          <w:szCs w:val="26"/>
        </w:rPr>
        <w:tab/>
        <w:t>Thời gian: 16 giờ</w:t>
      </w:r>
    </w:p>
    <w:p w14:paraId="1C1152EF" w14:textId="3EAFD8C1"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1.</w:t>
      </w:r>
      <w:r w:rsidR="00E93790">
        <w:rPr>
          <w:rFonts w:cs="Times New Roman"/>
          <w:szCs w:val="26"/>
          <w:lang w:val="pt-BR"/>
        </w:rPr>
        <w:t xml:space="preserve"> </w:t>
      </w:r>
      <w:r w:rsidRPr="00E63EC9">
        <w:rPr>
          <w:rFonts w:cs="Times New Roman"/>
          <w:szCs w:val="26"/>
          <w:lang w:val="pt-BR"/>
        </w:rPr>
        <w:t>Mục tiêu:</w:t>
      </w:r>
    </w:p>
    <w:p w14:paraId="5FA75E1C" w14:textId="1A30CABD"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Đọc được bản vẽ chi tiết hàn.</w:t>
      </w:r>
    </w:p>
    <w:p w14:paraId="32D2365C"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 Hình thành kỹ năng hàn bằng giáp mối. </w:t>
      </w:r>
    </w:p>
    <w:p w14:paraId="457C2743"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Hàn được mối hàn bằng giáp mối đảm bảo yêu cầu kỹ thuật.</w:t>
      </w:r>
    </w:p>
    <w:p w14:paraId="46FB05E3" w14:textId="77777777" w:rsidR="00615D17" w:rsidRPr="00E63EC9" w:rsidRDefault="00074193" w:rsidP="00E63EC9">
      <w:pPr>
        <w:spacing w:before="120" w:after="120" w:line="288" w:lineRule="auto"/>
        <w:rPr>
          <w:rFonts w:cs="Times New Roman"/>
          <w:szCs w:val="26"/>
        </w:rPr>
      </w:pPr>
      <w:r w:rsidRPr="00E63EC9">
        <w:rPr>
          <w:rFonts w:cs="Times New Roman"/>
          <w:szCs w:val="26"/>
        </w:rPr>
        <w:t>- Đảm bảo an toàn cho người và thiết bị.</w:t>
      </w:r>
    </w:p>
    <w:p w14:paraId="271DB96C" w14:textId="48ACF8CC" w:rsidR="00615D17" w:rsidRPr="00E63EC9" w:rsidRDefault="00074193" w:rsidP="00E63EC9">
      <w:pPr>
        <w:spacing w:before="120" w:after="120" w:line="288" w:lineRule="auto"/>
        <w:rPr>
          <w:rFonts w:cs="Times New Roman"/>
          <w:szCs w:val="26"/>
        </w:rPr>
      </w:pPr>
      <w:r w:rsidRPr="00E63EC9">
        <w:rPr>
          <w:rFonts w:cs="Times New Roman"/>
          <w:szCs w:val="26"/>
        </w:rPr>
        <w:t>2. Nội dung:</w:t>
      </w:r>
    </w:p>
    <w:p w14:paraId="3A5F238D" w14:textId="77777777" w:rsidR="00615D17" w:rsidRPr="00E63EC9" w:rsidRDefault="00074193" w:rsidP="00E63EC9">
      <w:pPr>
        <w:spacing w:before="120" w:after="120" w:line="288" w:lineRule="auto"/>
        <w:rPr>
          <w:rFonts w:cs="Times New Roman"/>
          <w:i/>
          <w:szCs w:val="26"/>
        </w:rPr>
      </w:pPr>
      <w:r w:rsidRPr="00E63EC9">
        <w:rPr>
          <w:rFonts w:cs="Times New Roman"/>
          <w:szCs w:val="26"/>
        </w:rPr>
        <w:t>2.1. Kỹ thuật hàn bằng giáp mối</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6EE39E5A"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2.1.1. Chế độ hàn</w:t>
      </w:r>
    </w:p>
    <w:p w14:paraId="2D3EE380"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2.1.2 Kỹ thuật hàn bằng giáp mối</w:t>
      </w:r>
    </w:p>
    <w:p w14:paraId="60AA6244" w14:textId="77777777" w:rsidR="00615D17" w:rsidRPr="00E63EC9" w:rsidRDefault="00074193" w:rsidP="00E63EC9">
      <w:pPr>
        <w:spacing w:before="120" w:after="120" w:line="288" w:lineRule="auto"/>
        <w:rPr>
          <w:rFonts w:cs="Times New Roman"/>
          <w:szCs w:val="26"/>
        </w:rPr>
      </w:pPr>
      <w:r w:rsidRPr="00E63EC9">
        <w:rPr>
          <w:rFonts w:cs="Times New Roman"/>
          <w:szCs w:val="26"/>
        </w:rPr>
        <w:t>2.1.3. Các dạng sai hỏng và biện pháp phòng ngừa</w:t>
      </w:r>
    </w:p>
    <w:p w14:paraId="0388B076"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2.2. Trình tự tiến hành</w:t>
      </w:r>
      <w:r w:rsidRPr="00E63EC9">
        <w:rPr>
          <w:rFonts w:cs="Times New Roman"/>
          <w:szCs w:val="26"/>
          <w:lang w:val="pt-BR"/>
        </w:rPr>
        <w:tab/>
      </w:r>
    </w:p>
    <w:p w14:paraId="2DE6459B"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2.2.1. Đọc và nghiên cứu bản vẽ chi tiết hàn                                            </w:t>
      </w:r>
    </w:p>
    <w:p w14:paraId="7609219F"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2.2.2. Chuẩn bị trang thiết bị dụng cụ                                                   </w:t>
      </w:r>
    </w:p>
    <w:p w14:paraId="575BDA8E"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2.2.3. Chọn chế độ hàn                                                                            </w:t>
      </w:r>
    </w:p>
    <w:p w14:paraId="79DC54EC"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2.2.4. Hàn đính                                                                                       </w:t>
      </w:r>
    </w:p>
    <w:p w14:paraId="14B2CBB0"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2.2.5. Kỹ thuật hàn bằng giáp mối                                                         </w:t>
      </w:r>
    </w:p>
    <w:p w14:paraId="2A3CCC6C"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2.2.6. Kiểm tra mối hàn</w:t>
      </w:r>
    </w:p>
    <w:p w14:paraId="797B0886"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    </w:t>
      </w:r>
    </w:p>
    <w:p w14:paraId="0002ECDA" w14:textId="371EAEAF" w:rsidR="00615D17" w:rsidRPr="00E63EC9" w:rsidRDefault="00074193" w:rsidP="00E63EC9">
      <w:pPr>
        <w:spacing w:before="120" w:after="120" w:line="288" w:lineRule="auto"/>
        <w:rPr>
          <w:rFonts w:cs="Times New Roman"/>
          <w:b/>
          <w:szCs w:val="26"/>
          <w:lang w:val="pt-BR"/>
        </w:rPr>
      </w:pPr>
      <w:r w:rsidRPr="00E93790">
        <w:rPr>
          <w:rFonts w:cs="Times New Roman"/>
          <w:b/>
          <w:bCs/>
          <w:szCs w:val="26"/>
          <w:lang w:val="pt-BR"/>
        </w:rPr>
        <w:t>Bài 6:</w:t>
      </w:r>
      <w:r w:rsidRPr="00E63EC9">
        <w:rPr>
          <w:rFonts w:cs="Times New Roman"/>
          <w:b/>
          <w:szCs w:val="26"/>
          <w:lang w:val="pt-BR"/>
        </w:rPr>
        <w:t xml:space="preserve"> Hàn bằng lấp góc chữ “T” </w:t>
      </w:r>
      <w:r w:rsidRPr="00E63EC9">
        <w:rPr>
          <w:rFonts w:cs="Times New Roman"/>
          <w:b/>
          <w:szCs w:val="26"/>
          <w:lang w:val="pt-BR"/>
        </w:rPr>
        <w:tab/>
      </w:r>
      <w:r w:rsidRPr="00E63EC9">
        <w:rPr>
          <w:rFonts w:cs="Times New Roman"/>
          <w:b/>
          <w:szCs w:val="26"/>
          <w:lang w:val="pt-BR"/>
        </w:rPr>
        <w:tab/>
      </w:r>
      <w:r w:rsidRPr="00E63EC9">
        <w:rPr>
          <w:rFonts w:cs="Times New Roman"/>
          <w:b/>
          <w:szCs w:val="26"/>
          <w:lang w:val="pt-BR"/>
        </w:rPr>
        <w:tab/>
      </w:r>
      <w:r w:rsidRPr="00E63EC9">
        <w:rPr>
          <w:rFonts w:cs="Times New Roman"/>
          <w:b/>
          <w:szCs w:val="26"/>
          <w:lang w:val="pt-BR"/>
        </w:rPr>
        <w:tab/>
      </w:r>
      <w:r w:rsidR="00E93790">
        <w:rPr>
          <w:rFonts w:cs="Times New Roman"/>
          <w:b/>
          <w:szCs w:val="26"/>
          <w:lang w:val="pt-BR"/>
        </w:rPr>
        <w:tab/>
      </w:r>
      <w:r w:rsidRPr="00E63EC9">
        <w:rPr>
          <w:rFonts w:cs="Times New Roman"/>
          <w:i/>
          <w:szCs w:val="26"/>
        </w:rPr>
        <w:t>Thời gian: 16 giờ</w:t>
      </w:r>
    </w:p>
    <w:p w14:paraId="0B451787" w14:textId="2F20340F"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1.</w:t>
      </w:r>
      <w:r w:rsidR="00E93790">
        <w:rPr>
          <w:rFonts w:cs="Times New Roman"/>
          <w:szCs w:val="26"/>
          <w:lang w:val="pt-BR"/>
        </w:rPr>
        <w:t xml:space="preserve"> </w:t>
      </w:r>
      <w:r w:rsidRPr="00E63EC9">
        <w:rPr>
          <w:rFonts w:cs="Times New Roman"/>
          <w:szCs w:val="26"/>
          <w:lang w:val="pt-BR"/>
        </w:rPr>
        <w:t>Mục tiêu:</w:t>
      </w:r>
    </w:p>
    <w:p w14:paraId="74A44F96" w14:textId="0179FE0B"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Đọc được bản vẽ chi tiết hàn</w:t>
      </w:r>
    </w:p>
    <w:p w14:paraId="5E8E2858"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 Hình thành kỹ năng hàn bằng lấp góc </w:t>
      </w:r>
    </w:p>
    <w:p w14:paraId="0EAEACA3"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Hàn được mối hàn bằng lấp góc chữ “T” đảm bảo yêu cầu kỹ thuật</w:t>
      </w:r>
    </w:p>
    <w:p w14:paraId="5E219592" w14:textId="77777777" w:rsidR="00615D17" w:rsidRPr="00E63EC9" w:rsidRDefault="00074193" w:rsidP="00E63EC9">
      <w:pPr>
        <w:spacing w:before="120" w:after="120" w:line="288" w:lineRule="auto"/>
        <w:rPr>
          <w:rFonts w:cs="Times New Roman"/>
          <w:szCs w:val="26"/>
        </w:rPr>
      </w:pPr>
      <w:r w:rsidRPr="00E63EC9">
        <w:rPr>
          <w:rFonts w:cs="Times New Roman"/>
          <w:szCs w:val="26"/>
        </w:rPr>
        <w:t>- Đảm bảo an toàn cho người và thiết bị</w:t>
      </w:r>
    </w:p>
    <w:p w14:paraId="4973F042" w14:textId="01DC231D" w:rsidR="00615D17" w:rsidRPr="00E63EC9" w:rsidRDefault="00074193" w:rsidP="00E63EC9">
      <w:pPr>
        <w:spacing w:before="120" w:after="120" w:line="288" w:lineRule="auto"/>
        <w:rPr>
          <w:rFonts w:cs="Times New Roman"/>
          <w:i/>
          <w:szCs w:val="26"/>
        </w:rPr>
      </w:pPr>
      <w:r w:rsidRPr="00E63EC9">
        <w:rPr>
          <w:rFonts w:cs="Times New Roman"/>
          <w:szCs w:val="26"/>
        </w:rPr>
        <w:t>2. Nội dung:</w:t>
      </w:r>
      <w:r w:rsidRPr="00E63EC9">
        <w:rPr>
          <w:rFonts w:cs="Times New Roman"/>
          <w:i/>
          <w:szCs w:val="26"/>
        </w:rPr>
        <w:t xml:space="preserve">                                             </w:t>
      </w:r>
    </w:p>
    <w:p w14:paraId="7FD4F53B"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2.1. Kỹ thuật hàn bằng lấp góc                                                </w:t>
      </w:r>
      <w:r w:rsidRPr="00E63EC9">
        <w:rPr>
          <w:rFonts w:cs="Times New Roman"/>
          <w:szCs w:val="26"/>
          <w:lang w:val="pt-BR"/>
        </w:rPr>
        <w:tab/>
      </w:r>
    </w:p>
    <w:p w14:paraId="27D0CFCC"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2.1.1. Chế độ hàn</w:t>
      </w:r>
    </w:p>
    <w:p w14:paraId="10C0863A"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2.1.2 Kỹ thuật hàn bằng lấp góc chữ “T”</w:t>
      </w:r>
    </w:p>
    <w:p w14:paraId="44EA0CA0" w14:textId="77777777" w:rsidR="00615D17" w:rsidRPr="00E63EC9" w:rsidRDefault="00074193" w:rsidP="00E63EC9">
      <w:pPr>
        <w:spacing w:before="120" w:after="120" w:line="288" w:lineRule="auto"/>
        <w:rPr>
          <w:rFonts w:cs="Times New Roman"/>
          <w:szCs w:val="26"/>
        </w:rPr>
      </w:pPr>
      <w:r w:rsidRPr="00E63EC9">
        <w:rPr>
          <w:rFonts w:cs="Times New Roman"/>
          <w:szCs w:val="26"/>
        </w:rPr>
        <w:t>2.1.3. Các dạng sai hỏng và biện pháp phòng ngừa</w:t>
      </w:r>
    </w:p>
    <w:p w14:paraId="61F340BF"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 Trình tự tiến hành                                                             </w:t>
      </w:r>
      <w:r w:rsidRPr="00E63EC9">
        <w:rPr>
          <w:rFonts w:cs="Times New Roman"/>
          <w:szCs w:val="26"/>
          <w:lang w:val="pt-BR"/>
        </w:rPr>
        <w:tab/>
      </w:r>
    </w:p>
    <w:p w14:paraId="4C07CB6F"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2.2.1. Đọc và nghiên cứu bản vẽ chi tiết hàn                                       </w:t>
      </w:r>
    </w:p>
    <w:p w14:paraId="62143850"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2.2.2. Chuẩn bị trang thiết bị dụng cụ                                                  </w:t>
      </w:r>
    </w:p>
    <w:p w14:paraId="3CC150D8"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2.2.3. Chọn chế độ hàn                                                                              </w:t>
      </w:r>
    </w:p>
    <w:p w14:paraId="5F474B01"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2.2.4. Hàn đính                                                                                        </w:t>
      </w:r>
    </w:p>
    <w:p w14:paraId="4D154BB7"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2.2.5. Kỹ thuật hàn bằng lấp góc                                                        </w:t>
      </w:r>
    </w:p>
    <w:p w14:paraId="450689F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2.2.6. Kiểm tra mối hàn</w:t>
      </w:r>
      <w:r w:rsidRPr="00E63EC9">
        <w:rPr>
          <w:rFonts w:cs="Times New Roman"/>
          <w:szCs w:val="26"/>
        </w:rPr>
        <w:t xml:space="preserve">                         </w:t>
      </w:r>
    </w:p>
    <w:p w14:paraId="26E7A472"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IV. Điều kiện thực hiện mô đun:</w:t>
      </w:r>
    </w:p>
    <w:p w14:paraId="1F9C697B" w14:textId="753BC063" w:rsidR="00615D17" w:rsidRPr="00E63EC9" w:rsidRDefault="00074193" w:rsidP="00E63EC9">
      <w:pPr>
        <w:spacing w:before="120" w:after="120" w:line="288" w:lineRule="auto"/>
        <w:jc w:val="both"/>
        <w:rPr>
          <w:rFonts w:cs="Times New Roman"/>
          <w:szCs w:val="26"/>
        </w:rPr>
      </w:pPr>
      <w:r w:rsidRPr="00E63EC9">
        <w:rPr>
          <w:rFonts w:cs="Times New Roman"/>
          <w:bCs/>
          <w:szCs w:val="26"/>
          <w:lang w:val="pl-PL"/>
        </w:rPr>
        <w:t>1.</w:t>
      </w:r>
      <w:r w:rsidR="00E93790">
        <w:rPr>
          <w:rFonts w:cs="Times New Roman"/>
          <w:bCs/>
          <w:szCs w:val="26"/>
          <w:lang w:val="pl-PL"/>
        </w:rPr>
        <w:t xml:space="preserve"> </w:t>
      </w:r>
      <w:r w:rsidRPr="00E63EC9">
        <w:rPr>
          <w:rFonts w:cs="Times New Roman"/>
          <w:bCs/>
          <w:szCs w:val="26"/>
          <w:lang w:val="pl-PL"/>
        </w:rPr>
        <w:t>Phòng học chuyên môn: Xưởng thực hành hàn - gò</w:t>
      </w:r>
    </w:p>
    <w:p w14:paraId="4E8752C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Trang thiết bị máy móc: </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6769"/>
        <w:gridCol w:w="1264"/>
      </w:tblGrid>
      <w:tr w:rsidR="00615D17" w:rsidRPr="00E63EC9" w14:paraId="7F694C5C" w14:textId="77777777">
        <w:trPr>
          <w:jc w:val="center"/>
        </w:trPr>
        <w:tc>
          <w:tcPr>
            <w:tcW w:w="876" w:type="dxa"/>
          </w:tcPr>
          <w:p w14:paraId="387F4D86"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TT</w:t>
            </w:r>
          </w:p>
        </w:tc>
        <w:tc>
          <w:tcPr>
            <w:tcW w:w="6769" w:type="dxa"/>
          </w:tcPr>
          <w:p w14:paraId="06CDCE1F"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Loại trang thiết bị</w:t>
            </w:r>
          </w:p>
        </w:tc>
        <w:tc>
          <w:tcPr>
            <w:tcW w:w="1264" w:type="dxa"/>
          </w:tcPr>
          <w:p w14:paraId="206936D5"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Số lượng</w:t>
            </w:r>
          </w:p>
        </w:tc>
      </w:tr>
      <w:tr w:rsidR="00615D17" w:rsidRPr="00E63EC9" w14:paraId="57EFA9C3" w14:textId="77777777">
        <w:trPr>
          <w:jc w:val="center"/>
        </w:trPr>
        <w:tc>
          <w:tcPr>
            <w:tcW w:w="876" w:type="dxa"/>
          </w:tcPr>
          <w:p w14:paraId="05A3747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c>
          <w:tcPr>
            <w:tcW w:w="6769" w:type="dxa"/>
          </w:tcPr>
          <w:p w14:paraId="6AB7A343"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Máy cắt tôn</w:t>
            </w:r>
          </w:p>
        </w:tc>
        <w:tc>
          <w:tcPr>
            <w:tcW w:w="1264" w:type="dxa"/>
          </w:tcPr>
          <w:p w14:paraId="21FF3DB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01 cái</w:t>
            </w:r>
          </w:p>
        </w:tc>
      </w:tr>
      <w:tr w:rsidR="00615D17" w:rsidRPr="00E63EC9" w14:paraId="35E86276" w14:textId="77777777">
        <w:trPr>
          <w:jc w:val="center"/>
        </w:trPr>
        <w:tc>
          <w:tcPr>
            <w:tcW w:w="876" w:type="dxa"/>
          </w:tcPr>
          <w:p w14:paraId="2050899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6769" w:type="dxa"/>
          </w:tcPr>
          <w:p w14:paraId="4CBB20F9"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Máy hàn điện xoay chiều với đầy đủ các phụ kiện </w:t>
            </w:r>
          </w:p>
        </w:tc>
        <w:tc>
          <w:tcPr>
            <w:tcW w:w="1264" w:type="dxa"/>
          </w:tcPr>
          <w:p w14:paraId="41ECD65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05 cái</w:t>
            </w:r>
          </w:p>
        </w:tc>
      </w:tr>
      <w:tr w:rsidR="00615D17" w:rsidRPr="00E63EC9" w14:paraId="1E1B214E" w14:textId="77777777">
        <w:trPr>
          <w:jc w:val="center"/>
        </w:trPr>
        <w:tc>
          <w:tcPr>
            <w:tcW w:w="876" w:type="dxa"/>
          </w:tcPr>
          <w:p w14:paraId="2F1616F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6769" w:type="dxa"/>
          </w:tcPr>
          <w:p w14:paraId="7D7AFFBA"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Máy mài 2 đá </w:t>
            </w:r>
          </w:p>
        </w:tc>
        <w:tc>
          <w:tcPr>
            <w:tcW w:w="1264" w:type="dxa"/>
          </w:tcPr>
          <w:p w14:paraId="72B17D2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02 cái</w:t>
            </w:r>
          </w:p>
        </w:tc>
      </w:tr>
      <w:tr w:rsidR="00615D17" w:rsidRPr="00E63EC9" w14:paraId="5DA62487" w14:textId="77777777">
        <w:trPr>
          <w:jc w:val="center"/>
        </w:trPr>
        <w:tc>
          <w:tcPr>
            <w:tcW w:w="876" w:type="dxa"/>
          </w:tcPr>
          <w:p w14:paraId="11D9629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6769" w:type="dxa"/>
          </w:tcPr>
          <w:p w14:paraId="5BA8DA21"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Tủ sấy que hàn</w:t>
            </w:r>
          </w:p>
        </w:tc>
        <w:tc>
          <w:tcPr>
            <w:tcW w:w="1264" w:type="dxa"/>
          </w:tcPr>
          <w:p w14:paraId="77C50D8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01 cái</w:t>
            </w:r>
          </w:p>
        </w:tc>
      </w:tr>
    </w:tbl>
    <w:p w14:paraId="49D4395E" w14:textId="77777777" w:rsidR="00615D17" w:rsidRPr="00E63EC9" w:rsidRDefault="00615D17" w:rsidP="00E63EC9">
      <w:pPr>
        <w:spacing w:before="120" w:after="120" w:line="288" w:lineRule="auto"/>
        <w:rPr>
          <w:rFonts w:cs="Times New Roman"/>
          <w:szCs w:val="26"/>
          <w:lang w:val="pt-BR"/>
        </w:rPr>
      </w:pPr>
    </w:p>
    <w:p w14:paraId="6DA99B52" w14:textId="1050804B" w:rsidR="00615D17" w:rsidRPr="00E63EC9" w:rsidRDefault="00074193" w:rsidP="00E63EC9">
      <w:pPr>
        <w:spacing w:before="120" w:after="120" w:line="288" w:lineRule="auto"/>
        <w:jc w:val="both"/>
        <w:rPr>
          <w:rFonts w:cs="Times New Roman"/>
          <w:szCs w:val="26"/>
        </w:rPr>
      </w:pPr>
      <w:r w:rsidRPr="00E63EC9">
        <w:rPr>
          <w:rFonts w:cs="Times New Roman"/>
          <w:szCs w:val="26"/>
        </w:rPr>
        <w:t>3.</w:t>
      </w:r>
      <w:r w:rsidR="00E93790">
        <w:rPr>
          <w:rFonts w:cs="Times New Roman"/>
          <w:szCs w:val="26"/>
        </w:rPr>
        <w:t xml:space="preserve"> </w:t>
      </w:r>
      <w:r w:rsidRPr="00E63EC9">
        <w:rPr>
          <w:rFonts w:cs="Times New Roman"/>
          <w:szCs w:val="26"/>
        </w:rPr>
        <w:t>Học liệu, dụng cụ, nguyên vật liệu</w:t>
      </w:r>
    </w:p>
    <w:p w14:paraId="1EB88044"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ab/>
        <w:t>+ Bài soạn giảng</w:t>
      </w:r>
    </w:p>
    <w:p w14:paraId="271D84B3"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Bản vẽ chi tiết gò</w:t>
      </w:r>
    </w:p>
    <w:p w14:paraId="32789242"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Bản vẽ trình tự gò</w:t>
      </w:r>
    </w:p>
    <w:p w14:paraId="568FAF8A"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Tài liệu giảng dạy qua ban gò của giảng viên</w:t>
      </w:r>
    </w:p>
    <w:p w14:paraId="614E187F"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Tài liệu cho sinh viên</w:t>
      </w:r>
    </w:p>
    <w:p w14:paraId="0C0EB866"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 </w:t>
      </w:r>
      <w:r w:rsidRPr="00E63EC9">
        <w:rPr>
          <w:rFonts w:cs="Times New Roman"/>
          <w:szCs w:val="26"/>
          <w:lang w:val="pt-BR"/>
        </w:rPr>
        <w:tab/>
        <w:t>+ Giấy, bút, phấn cho giảng viên</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5023"/>
        <w:gridCol w:w="2063"/>
      </w:tblGrid>
      <w:tr w:rsidR="00615D17" w:rsidRPr="00E63EC9" w14:paraId="0789299E" w14:textId="77777777">
        <w:trPr>
          <w:jc w:val="center"/>
        </w:trPr>
        <w:tc>
          <w:tcPr>
            <w:tcW w:w="842" w:type="dxa"/>
          </w:tcPr>
          <w:p w14:paraId="2BC4E8FD"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TT</w:t>
            </w:r>
          </w:p>
        </w:tc>
        <w:tc>
          <w:tcPr>
            <w:tcW w:w="5023" w:type="dxa"/>
          </w:tcPr>
          <w:p w14:paraId="3C2AF3C6"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Loại vật liệu</w:t>
            </w:r>
          </w:p>
        </w:tc>
        <w:tc>
          <w:tcPr>
            <w:tcW w:w="2063" w:type="dxa"/>
          </w:tcPr>
          <w:p w14:paraId="56D6BFCE"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Số lượng</w:t>
            </w:r>
          </w:p>
        </w:tc>
      </w:tr>
      <w:tr w:rsidR="00615D17" w:rsidRPr="00E63EC9" w14:paraId="4662FC92" w14:textId="77777777">
        <w:trPr>
          <w:jc w:val="center"/>
        </w:trPr>
        <w:tc>
          <w:tcPr>
            <w:tcW w:w="842" w:type="dxa"/>
          </w:tcPr>
          <w:p w14:paraId="340E357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c>
          <w:tcPr>
            <w:tcW w:w="5023" w:type="dxa"/>
          </w:tcPr>
          <w:p w14:paraId="2025F05F"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Tôn trắng 1000x 2000x(0,6 -0,8)</w:t>
            </w:r>
          </w:p>
        </w:tc>
        <w:tc>
          <w:tcPr>
            <w:tcW w:w="2063" w:type="dxa"/>
          </w:tcPr>
          <w:p w14:paraId="6A8333B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tấm</w:t>
            </w:r>
          </w:p>
        </w:tc>
      </w:tr>
      <w:tr w:rsidR="00615D17" w:rsidRPr="00E63EC9" w14:paraId="20431AC6" w14:textId="77777777">
        <w:trPr>
          <w:jc w:val="center"/>
        </w:trPr>
        <w:tc>
          <w:tcPr>
            <w:tcW w:w="842" w:type="dxa"/>
          </w:tcPr>
          <w:p w14:paraId="5E803CC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5023" w:type="dxa"/>
          </w:tcPr>
          <w:p w14:paraId="78A7E8DE"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Tôn đen 1000x 2000x(0,6 -0,8)</w:t>
            </w:r>
          </w:p>
        </w:tc>
        <w:tc>
          <w:tcPr>
            <w:tcW w:w="2063" w:type="dxa"/>
          </w:tcPr>
          <w:p w14:paraId="5C9D794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 xml:space="preserve">10 tấm </w:t>
            </w:r>
          </w:p>
        </w:tc>
      </w:tr>
      <w:tr w:rsidR="00615D17" w:rsidRPr="00E63EC9" w14:paraId="338D8709" w14:textId="77777777">
        <w:trPr>
          <w:jc w:val="center"/>
        </w:trPr>
        <w:tc>
          <w:tcPr>
            <w:tcW w:w="842" w:type="dxa"/>
          </w:tcPr>
          <w:p w14:paraId="4966E05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5023" w:type="dxa"/>
          </w:tcPr>
          <w:p w14:paraId="0AB85AB9"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Thép tấm  </w:t>
            </w:r>
          </w:p>
          <w:p w14:paraId="5D7D0FC5"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200 x 40 x 4</w:t>
            </w:r>
          </w:p>
        </w:tc>
        <w:tc>
          <w:tcPr>
            <w:tcW w:w="2063" w:type="dxa"/>
          </w:tcPr>
          <w:p w14:paraId="21D2EAF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800tấm</w:t>
            </w:r>
          </w:p>
        </w:tc>
      </w:tr>
      <w:tr w:rsidR="00615D17" w:rsidRPr="00E63EC9" w14:paraId="2DC2D89A" w14:textId="77777777">
        <w:trPr>
          <w:jc w:val="center"/>
        </w:trPr>
        <w:tc>
          <w:tcPr>
            <w:tcW w:w="842" w:type="dxa"/>
          </w:tcPr>
          <w:p w14:paraId="578234A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5023" w:type="dxa"/>
          </w:tcPr>
          <w:p w14:paraId="392B5A24"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Thép ống 80 x </w:t>
            </w:r>
            <w:r w:rsidRPr="00E63EC9">
              <w:rPr>
                <w:rFonts w:cs="Times New Roman"/>
                <w:szCs w:val="26"/>
                <w:lang w:val="pt-BR"/>
              </w:rPr>
              <w:sym w:font="Symbol" w:char="F066"/>
            </w:r>
            <w:r w:rsidRPr="00E63EC9">
              <w:rPr>
                <w:rFonts w:cs="Times New Roman"/>
                <w:szCs w:val="26"/>
                <w:lang w:val="pt-BR"/>
              </w:rPr>
              <w:t xml:space="preserve"> 40 x 2</w:t>
            </w:r>
          </w:p>
        </w:tc>
        <w:tc>
          <w:tcPr>
            <w:tcW w:w="2063" w:type="dxa"/>
          </w:tcPr>
          <w:p w14:paraId="4F2DDEA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160ống</w:t>
            </w:r>
          </w:p>
        </w:tc>
      </w:tr>
      <w:tr w:rsidR="00615D17" w:rsidRPr="00E63EC9" w14:paraId="5112CD64" w14:textId="77777777">
        <w:trPr>
          <w:jc w:val="center"/>
        </w:trPr>
        <w:tc>
          <w:tcPr>
            <w:tcW w:w="842" w:type="dxa"/>
          </w:tcPr>
          <w:p w14:paraId="26FC471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5023" w:type="dxa"/>
          </w:tcPr>
          <w:p w14:paraId="373F16B7"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Que hàn điện </w:t>
            </w:r>
            <w:r w:rsidRPr="00E63EC9">
              <w:rPr>
                <w:rFonts w:cs="Times New Roman"/>
                <w:szCs w:val="26"/>
                <w:lang w:val="pt-BR"/>
              </w:rPr>
              <w:sym w:font="Symbol" w:char="F066"/>
            </w:r>
            <w:r w:rsidRPr="00E63EC9">
              <w:rPr>
                <w:rFonts w:cs="Times New Roman"/>
                <w:szCs w:val="26"/>
                <w:lang w:val="pt-BR"/>
              </w:rPr>
              <w:t>3,2</w:t>
            </w:r>
          </w:p>
        </w:tc>
        <w:tc>
          <w:tcPr>
            <w:tcW w:w="2063" w:type="dxa"/>
          </w:tcPr>
          <w:p w14:paraId="0A57458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35kg</w:t>
            </w:r>
          </w:p>
        </w:tc>
      </w:tr>
      <w:tr w:rsidR="00615D17" w:rsidRPr="00E63EC9" w14:paraId="4E729B6C" w14:textId="77777777">
        <w:trPr>
          <w:jc w:val="center"/>
        </w:trPr>
        <w:tc>
          <w:tcPr>
            <w:tcW w:w="842" w:type="dxa"/>
          </w:tcPr>
          <w:p w14:paraId="595E598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5023" w:type="dxa"/>
          </w:tcPr>
          <w:p w14:paraId="139CA473"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Dây hàn thép </w:t>
            </w:r>
            <w:r w:rsidRPr="00E63EC9">
              <w:rPr>
                <w:rFonts w:cs="Times New Roman"/>
                <w:szCs w:val="26"/>
                <w:lang w:val="pt-BR"/>
              </w:rPr>
              <w:sym w:font="Symbol" w:char="F066"/>
            </w:r>
            <w:r w:rsidRPr="00E63EC9">
              <w:rPr>
                <w:rFonts w:cs="Times New Roman"/>
                <w:szCs w:val="26"/>
                <w:lang w:val="pt-BR"/>
              </w:rPr>
              <w:t>2,5</w:t>
            </w:r>
          </w:p>
        </w:tc>
        <w:tc>
          <w:tcPr>
            <w:tcW w:w="2063" w:type="dxa"/>
          </w:tcPr>
          <w:p w14:paraId="7B5D898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30kg</w:t>
            </w:r>
          </w:p>
        </w:tc>
      </w:tr>
      <w:tr w:rsidR="00615D17" w:rsidRPr="00E63EC9" w14:paraId="3EA6C8BA" w14:textId="77777777">
        <w:trPr>
          <w:jc w:val="center"/>
        </w:trPr>
        <w:tc>
          <w:tcPr>
            <w:tcW w:w="842" w:type="dxa"/>
          </w:tcPr>
          <w:p w14:paraId="1DC156E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7</w:t>
            </w:r>
          </w:p>
        </w:tc>
        <w:tc>
          <w:tcPr>
            <w:tcW w:w="5023" w:type="dxa"/>
          </w:tcPr>
          <w:p w14:paraId="1D2EA4A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Thuốc hàn (Bôzăc)</w:t>
            </w:r>
          </w:p>
        </w:tc>
        <w:tc>
          <w:tcPr>
            <w:tcW w:w="2063" w:type="dxa"/>
          </w:tcPr>
          <w:p w14:paraId="216F1C8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0,5kg</w:t>
            </w:r>
          </w:p>
        </w:tc>
      </w:tr>
    </w:tbl>
    <w:p w14:paraId="1F6F654F" w14:textId="77777777" w:rsidR="00615D17" w:rsidRPr="00E63EC9" w:rsidRDefault="00615D17" w:rsidP="00E63EC9">
      <w:pPr>
        <w:spacing w:before="120" w:after="120" w:line="288" w:lineRule="auto"/>
        <w:rPr>
          <w:rFonts w:cs="Times New Roman"/>
          <w:b/>
          <w:i/>
          <w:szCs w:val="26"/>
          <w:lang w:val="pt-BR"/>
        </w:rPr>
      </w:pPr>
    </w:p>
    <w:tbl>
      <w:tblPr>
        <w:tblW w:w="7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4998"/>
        <w:gridCol w:w="1260"/>
      </w:tblGrid>
      <w:tr w:rsidR="00615D17" w:rsidRPr="00E63EC9" w14:paraId="2CBFD39C" w14:textId="77777777">
        <w:trPr>
          <w:jc w:val="center"/>
        </w:trPr>
        <w:tc>
          <w:tcPr>
            <w:tcW w:w="818" w:type="dxa"/>
          </w:tcPr>
          <w:p w14:paraId="0F8E4418"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TT</w:t>
            </w:r>
          </w:p>
        </w:tc>
        <w:tc>
          <w:tcPr>
            <w:tcW w:w="4998" w:type="dxa"/>
          </w:tcPr>
          <w:p w14:paraId="5FD70FA1"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Loại dụng cụ</w:t>
            </w:r>
          </w:p>
        </w:tc>
        <w:tc>
          <w:tcPr>
            <w:tcW w:w="1260" w:type="dxa"/>
          </w:tcPr>
          <w:p w14:paraId="587F7532"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Số lượng</w:t>
            </w:r>
          </w:p>
        </w:tc>
      </w:tr>
      <w:tr w:rsidR="00615D17" w:rsidRPr="00E63EC9" w14:paraId="34A74CF3" w14:textId="77777777">
        <w:trPr>
          <w:jc w:val="center"/>
        </w:trPr>
        <w:tc>
          <w:tcPr>
            <w:tcW w:w="818" w:type="dxa"/>
          </w:tcPr>
          <w:p w14:paraId="5625D65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c>
          <w:tcPr>
            <w:tcW w:w="4998" w:type="dxa"/>
          </w:tcPr>
          <w:p w14:paraId="049CE389"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Đe các loại </w:t>
            </w:r>
          </w:p>
        </w:tc>
        <w:tc>
          <w:tcPr>
            <w:tcW w:w="1260" w:type="dxa"/>
          </w:tcPr>
          <w:p w14:paraId="11D1B20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05 cái</w:t>
            </w:r>
          </w:p>
        </w:tc>
      </w:tr>
      <w:tr w:rsidR="00615D17" w:rsidRPr="00E63EC9" w14:paraId="2803749C" w14:textId="77777777">
        <w:trPr>
          <w:jc w:val="center"/>
        </w:trPr>
        <w:tc>
          <w:tcPr>
            <w:tcW w:w="818" w:type="dxa"/>
          </w:tcPr>
          <w:p w14:paraId="113FC5A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4998" w:type="dxa"/>
          </w:tcPr>
          <w:p w14:paraId="568EFE39"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Bàn nguội  </w:t>
            </w:r>
          </w:p>
        </w:tc>
        <w:tc>
          <w:tcPr>
            <w:tcW w:w="1260" w:type="dxa"/>
          </w:tcPr>
          <w:p w14:paraId="46BBA70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05 cái</w:t>
            </w:r>
          </w:p>
        </w:tc>
      </w:tr>
      <w:tr w:rsidR="00615D17" w:rsidRPr="00E63EC9" w14:paraId="56B96003" w14:textId="77777777">
        <w:trPr>
          <w:jc w:val="center"/>
        </w:trPr>
        <w:tc>
          <w:tcPr>
            <w:tcW w:w="818" w:type="dxa"/>
          </w:tcPr>
          <w:p w14:paraId="279D5FF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4998" w:type="dxa"/>
          </w:tcPr>
          <w:p w14:paraId="5B7636CE"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Kéo cắt tay</w:t>
            </w:r>
          </w:p>
        </w:tc>
        <w:tc>
          <w:tcPr>
            <w:tcW w:w="1260" w:type="dxa"/>
          </w:tcPr>
          <w:p w14:paraId="612154A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05 cái</w:t>
            </w:r>
          </w:p>
        </w:tc>
      </w:tr>
      <w:tr w:rsidR="00615D17" w:rsidRPr="00E63EC9" w14:paraId="78AD30B0" w14:textId="77777777">
        <w:trPr>
          <w:jc w:val="center"/>
        </w:trPr>
        <w:tc>
          <w:tcPr>
            <w:tcW w:w="818" w:type="dxa"/>
          </w:tcPr>
          <w:p w14:paraId="20A528A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4998" w:type="dxa"/>
          </w:tcPr>
          <w:p w14:paraId="7B159F80"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Búa nguội (250g)</w:t>
            </w:r>
          </w:p>
        </w:tc>
        <w:tc>
          <w:tcPr>
            <w:tcW w:w="1260" w:type="dxa"/>
          </w:tcPr>
          <w:p w14:paraId="0794F5F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35 cái</w:t>
            </w:r>
          </w:p>
        </w:tc>
      </w:tr>
      <w:tr w:rsidR="00615D17" w:rsidRPr="00E63EC9" w14:paraId="3B69A218" w14:textId="77777777">
        <w:trPr>
          <w:jc w:val="center"/>
        </w:trPr>
        <w:tc>
          <w:tcPr>
            <w:tcW w:w="818" w:type="dxa"/>
          </w:tcPr>
          <w:p w14:paraId="2731CAF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4998" w:type="dxa"/>
          </w:tcPr>
          <w:p w14:paraId="3C446FD3"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Thước lá </w:t>
            </w:r>
          </w:p>
        </w:tc>
        <w:tc>
          <w:tcPr>
            <w:tcW w:w="1260" w:type="dxa"/>
          </w:tcPr>
          <w:p w14:paraId="2882C26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05 cái</w:t>
            </w:r>
          </w:p>
        </w:tc>
      </w:tr>
      <w:tr w:rsidR="00615D17" w:rsidRPr="00E63EC9" w14:paraId="013140FA" w14:textId="77777777">
        <w:trPr>
          <w:jc w:val="center"/>
        </w:trPr>
        <w:tc>
          <w:tcPr>
            <w:tcW w:w="818" w:type="dxa"/>
          </w:tcPr>
          <w:p w14:paraId="5E7C4C0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4998" w:type="dxa"/>
          </w:tcPr>
          <w:p w14:paraId="617DBC86"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Mũi vạch </w:t>
            </w:r>
          </w:p>
        </w:tc>
        <w:tc>
          <w:tcPr>
            <w:tcW w:w="1260" w:type="dxa"/>
          </w:tcPr>
          <w:p w14:paraId="2FB656E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cái</w:t>
            </w:r>
          </w:p>
        </w:tc>
      </w:tr>
      <w:tr w:rsidR="00615D17" w:rsidRPr="00E63EC9" w14:paraId="188CA7F7" w14:textId="77777777">
        <w:trPr>
          <w:jc w:val="center"/>
        </w:trPr>
        <w:tc>
          <w:tcPr>
            <w:tcW w:w="818" w:type="dxa"/>
          </w:tcPr>
          <w:p w14:paraId="599674D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7</w:t>
            </w:r>
          </w:p>
        </w:tc>
        <w:tc>
          <w:tcPr>
            <w:tcW w:w="4998" w:type="dxa"/>
          </w:tcPr>
          <w:p w14:paraId="7C0E050B"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Đục</w:t>
            </w:r>
          </w:p>
        </w:tc>
        <w:tc>
          <w:tcPr>
            <w:tcW w:w="1260" w:type="dxa"/>
          </w:tcPr>
          <w:p w14:paraId="40E47C9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cái</w:t>
            </w:r>
          </w:p>
        </w:tc>
      </w:tr>
      <w:tr w:rsidR="00615D17" w:rsidRPr="00E63EC9" w14:paraId="13756BDB" w14:textId="77777777">
        <w:trPr>
          <w:jc w:val="center"/>
        </w:trPr>
        <w:tc>
          <w:tcPr>
            <w:tcW w:w="818" w:type="dxa"/>
          </w:tcPr>
          <w:p w14:paraId="671472E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8</w:t>
            </w:r>
          </w:p>
        </w:tc>
        <w:tc>
          <w:tcPr>
            <w:tcW w:w="4998" w:type="dxa"/>
          </w:tcPr>
          <w:p w14:paraId="16896017"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Dưỡng kiểm tra</w:t>
            </w:r>
          </w:p>
        </w:tc>
        <w:tc>
          <w:tcPr>
            <w:tcW w:w="1260" w:type="dxa"/>
          </w:tcPr>
          <w:p w14:paraId="2F38071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cái</w:t>
            </w:r>
          </w:p>
        </w:tc>
      </w:tr>
      <w:tr w:rsidR="00615D17" w:rsidRPr="00E63EC9" w14:paraId="1312389C" w14:textId="77777777">
        <w:trPr>
          <w:jc w:val="center"/>
        </w:trPr>
        <w:tc>
          <w:tcPr>
            <w:tcW w:w="818" w:type="dxa"/>
          </w:tcPr>
          <w:p w14:paraId="1AB76A4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9</w:t>
            </w:r>
          </w:p>
        </w:tc>
        <w:tc>
          <w:tcPr>
            <w:tcW w:w="4998" w:type="dxa"/>
          </w:tcPr>
          <w:p w14:paraId="09741436"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rPr>
              <w:t>Ke 90</w:t>
            </w:r>
            <w:r w:rsidRPr="00E63EC9">
              <w:rPr>
                <w:rFonts w:cs="Times New Roman"/>
                <w:szCs w:val="26"/>
                <w:lang w:val="pt-BR"/>
              </w:rPr>
              <w:sym w:font="Symbol" w:char="F0B0"/>
            </w:r>
          </w:p>
        </w:tc>
        <w:tc>
          <w:tcPr>
            <w:tcW w:w="1260" w:type="dxa"/>
          </w:tcPr>
          <w:p w14:paraId="453811D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cái</w:t>
            </w:r>
          </w:p>
        </w:tc>
      </w:tr>
      <w:tr w:rsidR="00615D17" w:rsidRPr="00E63EC9" w14:paraId="6E6F39C2" w14:textId="77777777">
        <w:trPr>
          <w:jc w:val="center"/>
        </w:trPr>
        <w:tc>
          <w:tcPr>
            <w:tcW w:w="818" w:type="dxa"/>
          </w:tcPr>
          <w:p w14:paraId="3D126CA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w:t>
            </w:r>
          </w:p>
        </w:tc>
        <w:tc>
          <w:tcPr>
            <w:tcW w:w="4998" w:type="dxa"/>
          </w:tcPr>
          <w:p w14:paraId="06DFDE93"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Găng tay </w:t>
            </w:r>
          </w:p>
        </w:tc>
        <w:tc>
          <w:tcPr>
            <w:tcW w:w="1260" w:type="dxa"/>
          </w:tcPr>
          <w:p w14:paraId="556A69F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10đôi</w:t>
            </w:r>
          </w:p>
        </w:tc>
      </w:tr>
      <w:tr w:rsidR="00615D17" w:rsidRPr="00E63EC9" w14:paraId="1ECD54C5" w14:textId="77777777">
        <w:trPr>
          <w:jc w:val="center"/>
        </w:trPr>
        <w:tc>
          <w:tcPr>
            <w:tcW w:w="818" w:type="dxa"/>
          </w:tcPr>
          <w:p w14:paraId="3C07C74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11</w:t>
            </w:r>
          </w:p>
        </w:tc>
        <w:tc>
          <w:tcPr>
            <w:tcW w:w="4998" w:type="dxa"/>
          </w:tcPr>
          <w:p w14:paraId="1175D0AF"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Đe thuyền</w:t>
            </w:r>
          </w:p>
        </w:tc>
        <w:tc>
          <w:tcPr>
            <w:tcW w:w="1260" w:type="dxa"/>
          </w:tcPr>
          <w:p w14:paraId="6FD378C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03 cái</w:t>
            </w:r>
          </w:p>
        </w:tc>
      </w:tr>
      <w:tr w:rsidR="00615D17" w:rsidRPr="00E63EC9" w14:paraId="6459B093" w14:textId="77777777">
        <w:trPr>
          <w:jc w:val="center"/>
        </w:trPr>
        <w:tc>
          <w:tcPr>
            <w:tcW w:w="818" w:type="dxa"/>
          </w:tcPr>
          <w:p w14:paraId="4639C16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12</w:t>
            </w:r>
          </w:p>
        </w:tc>
        <w:tc>
          <w:tcPr>
            <w:tcW w:w="4998" w:type="dxa"/>
          </w:tcPr>
          <w:p w14:paraId="30BCD92B"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Kìm nguội</w:t>
            </w:r>
          </w:p>
        </w:tc>
        <w:tc>
          <w:tcPr>
            <w:tcW w:w="1260" w:type="dxa"/>
          </w:tcPr>
          <w:p w14:paraId="57E4172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03 cái</w:t>
            </w:r>
          </w:p>
        </w:tc>
      </w:tr>
      <w:tr w:rsidR="00615D17" w:rsidRPr="00E63EC9" w14:paraId="381041ED" w14:textId="77777777">
        <w:trPr>
          <w:jc w:val="center"/>
        </w:trPr>
        <w:tc>
          <w:tcPr>
            <w:tcW w:w="818" w:type="dxa"/>
          </w:tcPr>
          <w:p w14:paraId="5FD7DD1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13</w:t>
            </w:r>
          </w:p>
        </w:tc>
        <w:tc>
          <w:tcPr>
            <w:tcW w:w="4998" w:type="dxa"/>
          </w:tcPr>
          <w:p w14:paraId="774934C2"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Mặt nạ hàn</w:t>
            </w:r>
          </w:p>
        </w:tc>
        <w:tc>
          <w:tcPr>
            <w:tcW w:w="1260" w:type="dxa"/>
          </w:tcPr>
          <w:p w14:paraId="4E79F74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15 cái</w:t>
            </w:r>
          </w:p>
        </w:tc>
      </w:tr>
      <w:tr w:rsidR="00615D17" w:rsidRPr="00E63EC9" w14:paraId="37840AB6" w14:textId="77777777">
        <w:trPr>
          <w:jc w:val="center"/>
        </w:trPr>
        <w:tc>
          <w:tcPr>
            <w:tcW w:w="818" w:type="dxa"/>
          </w:tcPr>
          <w:p w14:paraId="62BDE07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14</w:t>
            </w:r>
          </w:p>
        </w:tc>
        <w:tc>
          <w:tcPr>
            <w:tcW w:w="4998" w:type="dxa"/>
          </w:tcPr>
          <w:p w14:paraId="2959E883"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Kính hàn hơi</w:t>
            </w:r>
          </w:p>
        </w:tc>
        <w:tc>
          <w:tcPr>
            <w:tcW w:w="1260" w:type="dxa"/>
          </w:tcPr>
          <w:p w14:paraId="7939BFE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15 cái</w:t>
            </w:r>
          </w:p>
        </w:tc>
      </w:tr>
      <w:tr w:rsidR="00615D17" w:rsidRPr="00E63EC9" w14:paraId="7EA4B183" w14:textId="77777777">
        <w:trPr>
          <w:jc w:val="center"/>
        </w:trPr>
        <w:tc>
          <w:tcPr>
            <w:tcW w:w="818" w:type="dxa"/>
          </w:tcPr>
          <w:p w14:paraId="5F9BC37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15</w:t>
            </w:r>
          </w:p>
        </w:tc>
        <w:tc>
          <w:tcPr>
            <w:tcW w:w="4998" w:type="dxa"/>
          </w:tcPr>
          <w:p w14:paraId="75A62316"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Kính </w:t>
            </w:r>
          </w:p>
        </w:tc>
        <w:tc>
          <w:tcPr>
            <w:tcW w:w="1260" w:type="dxa"/>
          </w:tcPr>
          <w:p w14:paraId="019CFD0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cái</w:t>
            </w:r>
          </w:p>
        </w:tc>
      </w:tr>
      <w:tr w:rsidR="00615D17" w:rsidRPr="00E63EC9" w14:paraId="3447BE7F" w14:textId="77777777">
        <w:trPr>
          <w:jc w:val="center"/>
        </w:trPr>
        <w:tc>
          <w:tcPr>
            <w:tcW w:w="818" w:type="dxa"/>
          </w:tcPr>
          <w:p w14:paraId="0F3AEDF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16</w:t>
            </w:r>
          </w:p>
        </w:tc>
        <w:tc>
          <w:tcPr>
            <w:tcW w:w="4998" w:type="dxa"/>
          </w:tcPr>
          <w:p w14:paraId="62C82061"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Tạp dề da </w:t>
            </w:r>
          </w:p>
        </w:tc>
        <w:tc>
          <w:tcPr>
            <w:tcW w:w="1260" w:type="dxa"/>
          </w:tcPr>
          <w:p w14:paraId="328F088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05 cái</w:t>
            </w:r>
          </w:p>
        </w:tc>
      </w:tr>
      <w:tr w:rsidR="00615D17" w:rsidRPr="00E63EC9" w14:paraId="02C592B2" w14:textId="77777777">
        <w:trPr>
          <w:jc w:val="center"/>
        </w:trPr>
        <w:tc>
          <w:tcPr>
            <w:tcW w:w="818" w:type="dxa"/>
          </w:tcPr>
          <w:p w14:paraId="3F63ED9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17</w:t>
            </w:r>
          </w:p>
        </w:tc>
        <w:tc>
          <w:tcPr>
            <w:tcW w:w="4998" w:type="dxa"/>
          </w:tcPr>
          <w:p w14:paraId="779EC9CA"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Thước lá </w:t>
            </w:r>
          </w:p>
        </w:tc>
        <w:tc>
          <w:tcPr>
            <w:tcW w:w="1260" w:type="dxa"/>
          </w:tcPr>
          <w:p w14:paraId="21B047F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05 cái</w:t>
            </w:r>
          </w:p>
        </w:tc>
      </w:tr>
      <w:tr w:rsidR="00615D17" w:rsidRPr="00E63EC9" w14:paraId="69C27C71" w14:textId="77777777">
        <w:trPr>
          <w:jc w:val="center"/>
        </w:trPr>
        <w:tc>
          <w:tcPr>
            <w:tcW w:w="818" w:type="dxa"/>
          </w:tcPr>
          <w:p w14:paraId="7099607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18</w:t>
            </w:r>
          </w:p>
        </w:tc>
        <w:tc>
          <w:tcPr>
            <w:tcW w:w="4998" w:type="dxa"/>
          </w:tcPr>
          <w:p w14:paraId="4716E96F"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Búa nguội 500g</w:t>
            </w:r>
          </w:p>
        </w:tc>
        <w:tc>
          <w:tcPr>
            <w:tcW w:w="1260" w:type="dxa"/>
          </w:tcPr>
          <w:p w14:paraId="5506323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cái</w:t>
            </w:r>
          </w:p>
        </w:tc>
      </w:tr>
      <w:tr w:rsidR="00615D17" w:rsidRPr="00E63EC9" w14:paraId="4403178E" w14:textId="77777777">
        <w:trPr>
          <w:jc w:val="center"/>
        </w:trPr>
        <w:tc>
          <w:tcPr>
            <w:tcW w:w="818" w:type="dxa"/>
          </w:tcPr>
          <w:p w14:paraId="652CE7E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19</w:t>
            </w:r>
          </w:p>
        </w:tc>
        <w:tc>
          <w:tcPr>
            <w:tcW w:w="4998" w:type="dxa"/>
          </w:tcPr>
          <w:p w14:paraId="06CA1FA8"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Mũi vạch </w:t>
            </w:r>
          </w:p>
        </w:tc>
        <w:tc>
          <w:tcPr>
            <w:tcW w:w="1260" w:type="dxa"/>
          </w:tcPr>
          <w:p w14:paraId="132D181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cái</w:t>
            </w:r>
          </w:p>
        </w:tc>
      </w:tr>
      <w:tr w:rsidR="00615D17" w:rsidRPr="00E63EC9" w14:paraId="6BDD9293" w14:textId="77777777">
        <w:trPr>
          <w:jc w:val="center"/>
        </w:trPr>
        <w:tc>
          <w:tcPr>
            <w:tcW w:w="818" w:type="dxa"/>
          </w:tcPr>
          <w:p w14:paraId="45AB889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20</w:t>
            </w:r>
          </w:p>
        </w:tc>
        <w:tc>
          <w:tcPr>
            <w:tcW w:w="4998" w:type="dxa"/>
          </w:tcPr>
          <w:p w14:paraId="60A2DE51"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Đục</w:t>
            </w:r>
          </w:p>
        </w:tc>
        <w:tc>
          <w:tcPr>
            <w:tcW w:w="1260" w:type="dxa"/>
          </w:tcPr>
          <w:p w14:paraId="6337B9B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cái</w:t>
            </w:r>
          </w:p>
        </w:tc>
      </w:tr>
      <w:tr w:rsidR="00615D17" w:rsidRPr="00E63EC9" w14:paraId="1618DCC9" w14:textId="77777777">
        <w:trPr>
          <w:jc w:val="center"/>
        </w:trPr>
        <w:tc>
          <w:tcPr>
            <w:tcW w:w="818" w:type="dxa"/>
          </w:tcPr>
          <w:p w14:paraId="2E4D087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21</w:t>
            </w:r>
          </w:p>
        </w:tc>
        <w:tc>
          <w:tcPr>
            <w:tcW w:w="4998" w:type="dxa"/>
          </w:tcPr>
          <w:p w14:paraId="5C4A88D5"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Búa gõ xỉ</w:t>
            </w:r>
          </w:p>
        </w:tc>
        <w:tc>
          <w:tcPr>
            <w:tcW w:w="1260" w:type="dxa"/>
          </w:tcPr>
          <w:p w14:paraId="327037C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cái</w:t>
            </w:r>
          </w:p>
        </w:tc>
      </w:tr>
      <w:tr w:rsidR="00615D17" w:rsidRPr="00E63EC9" w14:paraId="44CDCBA8" w14:textId="77777777">
        <w:trPr>
          <w:jc w:val="center"/>
        </w:trPr>
        <w:tc>
          <w:tcPr>
            <w:tcW w:w="818" w:type="dxa"/>
          </w:tcPr>
          <w:p w14:paraId="52DAB86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22</w:t>
            </w:r>
          </w:p>
        </w:tc>
        <w:tc>
          <w:tcPr>
            <w:tcW w:w="4998" w:type="dxa"/>
          </w:tcPr>
          <w:p w14:paraId="2BE20A49"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Bàn chải sắt </w:t>
            </w:r>
          </w:p>
        </w:tc>
        <w:tc>
          <w:tcPr>
            <w:tcW w:w="1260" w:type="dxa"/>
          </w:tcPr>
          <w:p w14:paraId="19B1607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cái</w:t>
            </w:r>
          </w:p>
        </w:tc>
      </w:tr>
      <w:tr w:rsidR="00615D17" w:rsidRPr="00E63EC9" w14:paraId="7D35480D" w14:textId="77777777">
        <w:trPr>
          <w:jc w:val="center"/>
        </w:trPr>
        <w:tc>
          <w:tcPr>
            <w:tcW w:w="818" w:type="dxa"/>
          </w:tcPr>
          <w:p w14:paraId="260AC87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23</w:t>
            </w:r>
          </w:p>
        </w:tc>
        <w:tc>
          <w:tcPr>
            <w:tcW w:w="4998" w:type="dxa"/>
          </w:tcPr>
          <w:p w14:paraId="06BA6929"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Dưỡng kiểm tra</w:t>
            </w:r>
          </w:p>
        </w:tc>
        <w:tc>
          <w:tcPr>
            <w:tcW w:w="1260" w:type="dxa"/>
          </w:tcPr>
          <w:p w14:paraId="3861062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cái</w:t>
            </w:r>
          </w:p>
        </w:tc>
      </w:tr>
      <w:tr w:rsidR="00615D17" w:rsidRPr="00E63EC9" w14:paraId="1213C02A" w14:textId="77777777">
        <w:trPr>
          <w:jc w:val="center"/>
        </w:trPr>
        <w:tc>
          <w:tcPr>
            <w:tcW w:w="818" w:type="dxa"/>
          </w:tcPr>
          <w:p w14:paraId="001A04A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24</w:t>
            </w:r>
          </w:p>
        </w:tc>
        <w:tc>
          <w:tcPr>
            <w:tcW w:w="4998" w:type="dxa"/>
          </w:tcPr>
          <w:p w14:paraId="01320E55"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rPr>
              <w:t>Ke 90</w:t>
            </w:r>
            <w:r w:rsidRPr="00E63EC9">
              <w:rPr>
                <w:rFonts w:cs="Times New Roman"/>
                <w:szCs w:val="26"/>
                <w:lang w:val="pt-BR"/>
              </w:rPr>
              <w:sym w:font="Symbol" w:char="F0B0"/>
            </w:r>
          </w:p>
        </w:tc>
        <w:tc>
          <w:tcPr>
            <w:tcW w:w="1260" w:type="dxa"/>
          </w:tcPr>
          <w:p w14:paraId="785C902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cái</w:t>
            </w:r>
          </w:p>
        </w:tc>
      </w:tr>
      <w:tr w:rsidR="00615D17" w:rsidRPr="00E63EC9" w14:paraId="739A68C6" w14:textId="77777777">
        <w:trPr>
          <w:jc w:val="center"/>
        </w:trPr>
        <w:tc>
          <w:tcPr>
            <w:tcW w:w="818" w:type="dxa"/>
          </w:tcPr>
          <w:p w14:paraId="1ABFD1C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25</w:t>
            </w:r>
          </w:p>
        </w:tc>
        <w:tc>
          <w:tcPr>
            <w:tcW w:w="4998" w:type="dxa"/>
          </w:tcPr>
          <w:p w14:paraId="4BDF231F"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Găng tay </w:t>
            </w:r>
          </w:p>
        </w:tc>
        <w:tc>
          <w:tcPr>
            <w:tcW w:w="1260" w:type="dxa"/>
          </w:tcPr>
          <w:p w14:paraId="4A532AB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đôi</w:t>
            </w:r>
          </w:p>
        </w:tc>
      </w:tr>
      <w:tr w:rsidR="00615D17" w:rsidRPr="00E63EC9" w14:paraId="195AD330" w14:textId="77777777">
        <w:trPr>
          <w:jc w:val="center"/>
        </w:trPr>
        <w:tc>
          <w:tcPr>
            <w:tcW w:w="818" w:type="dxa"/>
          </w:tcPr>
          <w:p w14:paraId="05B259E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26</w:t>
            </w:r>
          </w:p>
        </w:tc>
        <w:tc>
          <w:tcPr>
            <w:tcW w:w="4998" w:type="dxa"/>
          </w:tcPr>
          <w:p w14:paraId="262FFB5D"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Kìm kẹp phôi</w:t>
            </w:r>
          </w:p>
        </w:tc>
        <w:tc>
          <w:tcPr>
            <w:tcW w:w="1260" w:type="dxa"/>
          </w:tcPr>
          <w:p w14:paraId="19CAEFB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cái</w:t>
            </w:r>
          </w:p>
        </w:tc>
      </w:tr>
      <w:tr w:rsidR="00615D17" w:rsidRPr="00E63EC9" w14:paraId="42108743" w14:textId="77777777">
        <w:trPr>
          <w:jc w:val="center"/>
        </w:trPr>
        <w:tc>
          <w:tcPr>
            <w:tcW w:w="818" w:type="dxa"/>
          </w:tcPr>
          <w:p w14:paraId="4C64A98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27</w:t>
            </w:r>
          </w:p>
        </w:tc>
        <w:tc>
          <w:tcPr>
            <w:tcW w:w="4998" w:type="dxa"/>
          </w:tcPr>
          <w:p w14:paraId="4CC7CE98"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Đe thuyền</w:t>
            </w:r>
          </w:p>
        </w:tc>
        <w:tc>
          <w:tcPr>
            <w:tcW w:w="1260" w:type="dxa"/>
          </w:tcPr>
          <w:p w14:paraId="284D8C6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03 cái</w:t>
            </w:r>
          </w:p>
        </w:tc>
      </w:tr>
      <w:tr w:rsidR="00615D17" w:rsidRPr="00E63EC9" w14:paraId="658CAE3A" w14:textId="77777777">
        <w:trPr>
          <w:jc w:val="center"/>
        </w:trPr>
        <w:tc>
          <w:tcPr>
            <w:tcW w:w="818" w:type="dxa"/>
          </w:tcPr>
          <w:p w14:paraId="0F21FD7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28</w:t>
            </w:r>
          </w:p>
        </w:tc>
        <w:tc>
          <w:tcPr>
            <w:tcW w:w="4998" w:type="dxa"/>
          </w:tcPr>
          <w:p w14:paraId="260690AF"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Kìm điện</w:t>
            </w:r>
          </w:p>
        </w:tc>
        <w:tc>
          <w:tcPr>
            <w:tcW w:w="1260" w:type="dxa"/>
          </w:tcPr>
          <w:p w14:paraId="64E94F1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03 cái</w:t>
            </w:r>
          </w:p>
        </w:tc>
      </w:tr>
      <w:tr w:rsidR="00615D17" w:rsidRPr="00E63EC9" w14:paraId="063A027F" w14:textId="77777777">
        <w:trPr>
          <w:jc w:val="center"/>
        </w:trPr>
        <w:tc>
          <w:tcPr>
            <w:tcW w:w="818" w:type="dxa"/>
          </w:tcPr>
          <w:p w14:paraId="6104C4B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29</w:t>
            </w:r>
          </w:p>
        </w:tc>
        <w:tc>
          <w:tcPr>
            <w:tcW w:w="4998" w:type="dxa"/>
          </w:tcPr>
          <w:p w14:paraId="0EFC15B9"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Bút thử điện</w:t>
            </w:r>
          </w:p>
        </w:tc>
        <w:tc>
          <w:tcPr>
            <w:tcW w:w="1260" w:type="dxa"/>
          </w:tcPr>
          <w:p w14:paraId="77DA213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03 cái</w:t>
            </w:r>
          </w:p>
        </w:tc>
      </w:tr>
    </w:tbl>
    <w:p w14:paraId="7A7E73D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4. Các điều kiện khác: Không.</w:t>
      </w:r>
    </w:p>
    <w:p w14:paraId="602DDCCF" w14:textId="77777777" w:rsidR="00615D17" w:rsidRPr="00E63EC9" w:rsidRDefault="00074193" w:rsidP="00E63EC9">
      <w:pPr>
        <w:spacing w:before="120" w:after="120" w:line="288" w:lineRule="auto"/>
        <w:jc w:val="both"/>
        <w:rPr>
          <w:rFonts w:cs="Times New Roman"/>
          <w:b/>
          <w:szCs w:val="26"/>
          <w:lang w:val="pt-BR"/>
        </w:rPr>
      </w:pPr>
      <w:r w:rsidRPr="00E63EC9">
        <w:rPr>
          <w:rFonts w:cs="Times New Roman"/>
          <w:b/>
          <w:szCs w:val="26"/>
          <w:lang w:val="pt-BR"/>
        </w:rPr>
        <w:t>V. Nội dung và phuơng pháp đánh giá:</w:t>
      </w:r>
    </w:p>
    <w:p w14:paraId="5A7CE0EA" w14:textId="5C7D169B"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1.</w:t>
      </w:r>
      <w:r w:rsidR="00E93790">
        <w:rPr>
          <w:rFonts w:cs="Times New Roman"/>
          <w:szCs w:val="26"/>
          <w:lang w:val="pt-BR"/>
        </w:rPr>
        <w:t xml:space="preserve"> </w:t>
      </w:r>
      <w:r w:rsidRPr="00E63EC9">
        <w:rPr>
          <w:rFonts w:cs="Times New Roman"/>
          <w:szCs w:val="26"/>
          <w:lang w:val="pt-BR"/>
        </w:rPr>
        <w:t>Nội dung:</w:t>
      </w:r>
    </w:p>
    <w:p w14:paraId="03CD6A8C"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Kiến thức:</w:t>
      </w:r>
    </w:p>
    <w:p w14:paraId="7A7D21CC" w14:textId="77777777" w:rsidR="00615D17" w:rsidRPr="00E63EC9" w:rsidRDefault="00074193" w:rsidP="00E63EC9">
      <w:pPr>
        <w:spacing w:before="120" w:after="120" w:line="288" w:lineRule="auto"/>
        <w:ind w:firstLine="720"/>
        <w:jc w:val="both"/>
        <w:rPr>
          <w:rFonts w:cs="Times New Roman"/>
          <w:b/>
          <w:szCs w:val="26"/>
          <w:lang w:val="pt-BR"/>
        </w:rPr>
      </w:pPr>
      <w:r w:rsidRPr="00E63EC9">
        <w:rPr>
          <w:rFonts w:cs="Times New Roman"/>
          <w:szCs w:val="26"/>
          <w:lang w:val="pt-BR"/>
        </w:rPr>
        <w:t>+ Hiểu được kỹ thuật gò và các phương pháp khai triển....</w:t>
      </w:r>
    </w:p>
    <w:p w14:paraId="2D867E01" w14:textId="77777777" w:rsidR="00615D17" w:rsidRPr="00E63EC9" w:rsidRDefault="00074193" w:rsidP="00E63EC9">
      <w:pPr>
        <w:spacing w:before="120" w:after="120" w:line="288" w:lineRule="auto"/>
        <w:ind w:left="720"/>
        <w:jc w:val="both"/>
        <w:rPr>
          <w:rFonts w:cs="Times New Roman"/>
          <w:szCs w:val="26"/>
          <w:lang w:val="pt-BR"/>
        </w:rPr>
      </w:pPr>
      <w:r w:rsidRPr="00E63EC9">
        <w:rPr>
          <w:rFonts w:cs="Times New Roman"/>
          <w:szCs w:val="26"/>
          <w:lang w:val="pt-BR"/>
        </w:rPr>
        <w:t>+ Hiểu được các nguyên nhân gây ra các dạng sai hỏng trong gò và biện pháp phòng ngừa.</w:t>
      </w:r>
    </w:p>
    <w:p w14:paraId="1B9CBF9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lang w:val="pt-BR"/>
        </w:rPr>
        <w:t xml:space="preserve"> </w:t>
      </w:r>
      <w:r w:rsidRPr="00E63EC9">
        <w:rPr>
          <w:rFonts w:cs="Times New Roman"/>
          <w:szCs w:val="26"/>
        </w:rPr>
        <w:t>- Kỹ năng:</w:t>
      </w:r>
    </w:p>
    <w:p w14:paraId="676F95F1"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 xml:space="preserve"> </w:t>
      </w:r>
      <w:r w:rsidRPr="00E63EC9">
        <w:rPr>
          <w:rFonts w:cs="Times New Roman"/>
          <w:b/>
          <w:szCs w:val="26"/>
        </w:rPr>
        <w:tab/>
      </w:r>
      <w:r w:rsidRPr="00E63EC9">
        <w:rPr>
          <w:rFonts w:cs="Times New Roman"/>
          <w:szCs w:val="26"/>
        </w:rPr>
        <w:t>+ Sử dụng thành thạo các dụng cụ nghề gò</w:t>
      </w:r>
    </w:p>
    <w:p w14:paraId="3ED82953"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 xml:space="preserve"> </w:t>
      </w:r>
      <w:r w:rsidRPr="00E63EC9">
        <w:rPr>
          <w:rFonts w:cs="Times New Roman"/>
          <w:b/>
          <w:szCs w:val="26"/>
        </w:rPr>
        <w:tab/>
      </w:r>
      <w:r w:rsidRPr="00E63EC9">
        <w:rPr>
          <w:rFonts w:cs="Times New Roman"/>
          <w:szCs w:val="26"/>
        </w:rPr>
        <w:t>+ Lựa chọn, sử dụng dụng cụ hợp lý trong quá trình gò.</w:t>
      </w:r>
    </w:p>
    <w:p w14:paraId="05B628C7"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 xml:space="preserve">  </w:t>
      </w:r>
      <w:r w:rsidRPr="00E63EC9">
        <w:rPr>
          <w:rFonts w:cs="Times New Roman"/>
          <w:b/>
          <w:szCs w:val="26"/>
        </w:rPr>
        <w:tab/>
      </w:r>
      <w:r w:rsidRPr="00E63EC9">
        <w:rPr>
          <w:rFonts w:cs="Times New Roman"/>
          <w:szCs w:val="26"/>
        </w:rPr>
        <w:t>+ Khai triển và gò được các dạng sản phẩm theo bản vẽ.</w:t>
      </w:r>
    </w:p>
    <w:p w14:paraId="384702AE"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 xml:space="preserve">  </w:t>
      </w:r>
      <w:r w:rsidRPr="00E63EC9">
        <w:rPr>
          <w:rFonts w:cs="Times New Roman"/>
          <w:b/>
          <w:szCs w:val="26"/>
        </w:rPr>
        <w:tab/>
      </w:r>
      <w:r w:rsidRPr="00E63EC9">
        <w:rPr>
          <w:rFonts w:cs="Times New Roman"/>
          <w:szCs w:val="26"/>
        </w:rPr>
        <w:t>+ Lắp ghép được các ỗng dẫn với nhau bắng phương pháp gấp mép.</w:t>
      </w:r>
    </w:p>
    <w:p w14:paraId="173EA362"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Năng lực tự chủ và trách nhiệm:</w:t>
      </w:r>
    </w:p>
    <w:p w14:paraId="590E95BB" w14:textId="77777777" w:rsidR="00615D17" w:rsidRPr="00E63EC9" w:rsidRDefault="00074193" w:rsidP="00E63EC9">
      <w:pPr>
        <w:spacing w:before="120" w:after="120" w:line="288" w:lineRule="auto"/>
        <w:ind w:left="720"/>
        <w:jc w:val="both"/>
        <w:rPr>
          <w:rFonts w:cs="Times New Roman"/>
          <w:b/>
          <w:szCs w:val="26"/>
        </w:rPr>
      </w:pPr>
      <w:r w:rsidRPr="00E63EC9">
        <w:rPr>
          <w:rFonts w:cs="Times New Roman"/>
          <w:szCs w:val="26"/>
        </w:rPr>
        <w:t>+Thể hiện tính kiên trì ,cẩn thận, nghiêm túc trong khi sử dụng trang thiết bị  gò cũng như khi thao tác thực hiện bài tập.</w:t>
      </w:r>
    </w:p>
    <w:p w14:paraId="1F930A71" w14:textId="77777777" w:rsidR="00615D17" w:rsidRPr="00E63EC9" w:rsidRDefault="00074193" w:rsidP="00E63EC9">
      <w:pPr>
        <w:spacing w:before="120" w:after="120" w:line="288" w:lineRule="auto"/>
        <w:jc w:val="both"/>
        <w:rPr>
          <w:rFonts w:cs="Times New Roman"/>
          <w:b/>
          <w:szCs w:val="26"/>
          <w:lang w:val="pt-BR"/>
        </w:rPr>
      </w:pPr>
      <w:r w:rsidRPr="00E63EC9">
        <w:rPr>
          <w:rFonts w:cs="Times New Roman"/>
          <w:b/>
          <w:szCs w:val="26"/>
        </w:rPr>
        <w:t xml:space="preserve">  </w:t>
      </w:r>
      <w:r w:rsidRPr="00E63EC9">
        <w:rPr>
          <w:rFonts w:cs="Times New Roman"/>
          <w:b/>
          <w:szCs w:val="26"/>
        </w:rPr>
        <w:tab/>
      </w:r>
      <w:r w:rsidRPr="00E63EC9">
        <w:rPr>
          <w:rFonts w:cs="Times New Roman"/>
          <w:szCs w:val="26"/>
          <w:lang w:val="pt-BR"/>
        </w:rPr>
        <w:t>+ Tổ chức nơi làm việc ngăn nắp, khoa học.</w:t>
      </w:r>
    </w:p>
    <w:p w14:paraId="67044CEB"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b/>
          <w:szCs w:val="26"/>
          <w:lang w:val="pt-BR"/>
        </w:rPr>
        <w:t xml:space="preserve">  </w:t>
      </w:r>
      <w:r w:rsidRPr="00E63EC9">
        <w:rPr>
          <w:rFonts w:cs="Times New Roman"/>
          <w:b/>
          <w:szCs w:val="26"/>
          <w:lang w:val="pt-BR"/>
        </w:rPr>
        <w:tab/>
      </w:r>
      <w:r w:rsidRPr="00E63EC9">
        <w:rPr>
          <w:rFonts w:cs="Times New Roman"/>
          <w:szCs w:val="26"/>
          <w:lang w:val="pt-BR"/>
        </w:rPr>
        <w:t xml:space="preserve">+ Chuyên cần thực tập, đảm bảo thời gian tham gia môn học theo đúng quy chế </w:t>
      </w:r>
    </w:p>
    <w:p w14:paraId="2B07B23B" w14:textId="45D92435"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w:t>
      </w:r>
      <w:r w:rsidR="00E93790">
        <w:rPr>
          <w:rFonts w:cs="Times New Roman"/>
          <w:szCs w:val="26"/>
          <w:lang w:val="pt-BR"/>
        </w:rPr>
        <w:t xml:space="preserve"> </w:t>
      </w:r>
      <w:r w:rsidRPr="00E63EC9">
        <w:rPr>
          <w:rFonts w:cs="Times New Roman"/>
          <w:szCs w:val="26"/>
          <w:lang w:val="pt-BR"/>
        </w:rPr>
        <w:t>Phương pháp:</w:t>
      </w:r>
    </w:p>
    <w:p w14:paraId="614D599F"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Đánh giá kết quả thông qua bài tập nhóm; cá nhân</w:t>
      </w:r>
    </w:p>
    <w:p w14:paraId="6F7420F2"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xml:space="preserve">+ Sinh viên làm 2 bài kiểm tra quá trình </w:t>
      </w:r>
    </w:p>
    <w:p w14:paraId="5520CB3D" w14:textId="77777777" w:rsidR="00615D17" w:rsidRPr="00E63EC9" w:rsidRDefault="00074193" w:rsidP="00E63EC9">
      <w:pPr>
        <w:spacing w:before="120" w:after="120" w:line="288" w:lineRule="auto"/>
        <w:rPr>
          <w:rFonts w:cs="Times New Roman"/>
          <w:szCs w:val="26"/>
        </w:rPr>
      </w:pPr>
      <w:r w:rsidRPr="00E63EC9">
        <w:rPr>
          <w:rFonts w:cs="Times New Roman"/>
          <w:szCs w:val="26"/>
        </w:rPr>
        <w:t>3. Hình thức đánh giá:</w:t>
      </w:r>
    </w:p>
    <w:p w14:paraId="6621CF94" w14:textId="53B5C308" w:rsidR="00615D17" w:rsidRPr="00E63EC9" w:rsidRDefault="00074193">
      <w:pPr>
        <w:numPr>
          <w:ilvl w:val="0"/>
          <w:numId w:val="68"/>
        </w:numPr>
        <w:spacing w:before="120" w:after="120" w:line="288" w:lineRule="auto"/>
        <w:jc w:val="both"/>
        <w:rPr>
          <w:rFonts w:cs="Times New Roman"/>
          <w:szCs w:val="26"/>
          <w:lang w:val="de-DE"/>
        </w:rPr>
      </w:pPr>
      <w:r w:rsidRPr="00E63EC9">
        <w:rPr>
          <w:rFonts w:cs="Times New Roman"/>
          <w:szCs w:val="26"/>
          <w:lang w:val="de-DE"/>
        </w:rPr>
        <w:t xml:space="preserve">Lý thuyết: </w:t>
      </w:r>
      <w:r w:rsidR="00E93790">
        <w:rPr>
          <w:rFonts w:cs="Times New Roman"/>
          <w:szCs w:val="26"/>
          <w:lang w:val="de-DE"/>
        </w:rPr>
        <w:t>S</w:t>
      </w:r>
      <w:r w:rsidRPr="00E63EC9">
        <w:rPr>
          <w:rFonts w:cs="Times New Roman"/>
          <w:szCs w:val="26"/>
          <w:lang w:val="de-DE"/>
        </w:rPr>
        <w:t xml:space="preserve">inh viên làm 1 bài </w:t>
      </w:r>
      <w:r w:rsidR="00E93790">
        <w:rPr>
          <w:rFonts w:cs="Times New Roman"/>
          <w:szCs w:val="26"/>
          <w:lang w:val="de-DE"/>
        </w:rPr>
        <w:t>thi</w:t>
      </w:r>
      <w:r w:rsidRPr="00E63EC9">
        <w:rPr>
          <w:rFonts w:cs="Times New Roman"/>
          <w:szCs w:val="26"/>
          <w:lang w:val="de-DE"/>
        </w:rPr>
        <w:t xml:space="preserve"> kết thúc với thời gian 60 phút, trắc nghiệm hoặc tự luận.</w:t>
      </w:r>
    </w:p>
    <w:p w14:paraId="3A255A9A" w14:textId="606ADAD8" w:rsidR="00615D17" w:rsidRPr="00E63EC9" w:rsidRDefault="00074193">
      <w:pPr>
        <w:numPr>
          <w:ilvl w:val="0"/>
          <w:numId w:val="68"/>
        </w:numPr>
        <w:spacing w:before="120" w:after="120" w:line="288" w:lineRule="auto"/>
        <w:jc w:val="both"/>
        <w:rPr>
          <w:rFonts w:cs="Times New Roman"/>
          <w:szCs w:val="26"/>
          <w:lang w:val="de-DE"/>
        </w:rPr>
      </w:pPr>
      <w:r w:rsidRPr="00E63EC9">
        <w:rPr>
          <w:rFonts w:cs="Times New Roman"/>
          <w:szCs w:val="26"/>
          <w:lang w:val="de-DE"/>
        </w:rPr>
        <w:t xml:space="preserve">Thực hành: </w:t>
      </w:r>
      <w:r w:rsidR="00E93790">
        <w:rPr>
          <w:rFonts w:cs="Times New Roman"/>
          <w:szCs w:val="26"/>
          <w:lang w:val="de-DE"/>
        </w:rPr>
        <w:t>S</w:t>
      </w:r>
      <w:r w:rsidRPr="00E63EC9">
        <w:rPr>
          <w:rFonts w:cs="Times New Roman"/>
          <w:szCs w:val="26"/>
          <w:lang w:val="de-DE"/>
        </w:rPr>
        <w:t xml:space="preserve">inh viên làm bài </w:t>
      </w:r>
      <w:r w:rsidR="00E93790">
        <w:rPr>
          <w:rFonts w:cs="Times New Roman"/>
          <w:szCs w:val="26"/>
          <w:lang w:val="de-DE"/>
        </w:rPr>
        <w:t>thi</w:t>
      </w:r>
      <w:r w:rsidRPr="00E63EC9">
        <w:rPr>
          <w:rFonts w:cs="Times New Roman"/>
          <w:szCs w:val="26"/>
          <w:lang w:val="de-DE"/>
        </w:rPr>
        <w:t xml:space="preserve"> thực hành với thời gian 60 phút (1,0 giờ).</w:t>
      </w:r>
    </w:p>
    <w:p w14:paraId="461186C2" w14:textId="77777777" w:rsidR="00615D17" w:rsidRPr="00E63EC9" w:rsidRDefault="00074193">
      <w:pPr>
        <w:numPr>
          <w:ilvl w:val="0"/>
          <w:numId w:val="68"/>
        </w:numPr>
        <w:spacing w:before="120" w:after="120" w:line="288" w:lineRule="auto"/>
        <w:jc w:val="both"/>
        <w:rPr>
          <w:rFonts w:cs="Times New Roman"/>
          <w:szCs w:val="26"/>
          <w:lang w:val="pt-BR"/>
        </w:rPr>
      </w:pPr>
      <w:r w:rsidRPr="00E63EC9">
        <w:rPr>
          <w:rFonts w:cs="Times New Roman"/>
          <w:szCs w:val="26"/>
          <w:lang w:val="pt-BR"/>
        </w:rPr>
        <w:t xml:space="preserve">Điểm tổng kết mô </w:t>
      </w:r>
      <w:r w:rsidRPr="00E63EC9">
        <w:rPr>
          <w:rFonts w:cs="Times New Roman"/>
          <w:szCs w:val="26"/>
          <w:lang w:val="de-DE"/>
        </w:rPr>
        <w:t>đun</w:t>
      </w:r>
      <w:r w:rsidRPr="00E63EC9">
        <w:rPr>
          <w:rFonts w:cs="Times New Roman"/>
          <w:szCs w:val="26"/>
          <w:lang w:val="pt-BR"/>
        </w:rPr>
        <w:t xml:space="preserve"> theo qui chế thi và kiểm tra.</w:t>
      </w:r>
    </w:p>
    <w:p w14:paraId="296B9EE3" w14:textId="77777777" w:rsidR="00615D17" w:rsidRPr="00E63EC9" w:rsidRDefault="00074193" w:rsidP="00E63EC9">
      <w:pPr>
        <w:spacing w:before="120" w:after="120" w:line="288" w:lineRule="auto"/>
        <w:jc w:val="both"/>
        <w:rPr>
          <w:rFonts w:cs="Times New Roman"/>
          <w:b/>
          <w:szCs w:val="26"/>
          <w:lang w:val="pt-BR"/>
        </w:rPr>
      </w:pPr>
      <w:r w:rsidRPr="00E63EC9">
        <w:rPr>
          <w:rFonts w:cs="Times New Roman"/>
          <w:b/>
          <w:szCs w:val="26"/>
          <w:lang w:val="pt-BR"/>
        </w:rPr>
        <w:t>VI. Hướng dẫn thực hiện mô đun:</w:t>
      </w:r>
    </w:p>
    <w:p w14:paraId="20BB3F36" w14:textId="77777777" w:rsidR="00615D17" w:rsidRPr="00E63EC9" w:rsidRDefault="00074193" w:rsidP="00E63EC9">
      <w:pPr>
        <w:spacing w:before="120" w:after="120" w:line="288" w:lineRule="auto"/>
        <w:rPr>
          <w:rFonts w:cs="Times New Roman"/>
          <w:i/>
          <w:szCs w:val="26"/>
        </w:rPr>
      </w:pPr>
      <w:r w:rsidRPr="00E63EC9">
        <w:rPr>
          <w:rFonts w:cs="Times New Roman"/>
          <w:i/>
          <w:szCs w:val="26"/>
        </w:rPr>
        <w:t>1. Phạm vi áp dụng chương trình mô đun:</w:t>
      </w:r>
    </w:p>
    <w:p w14:paraId="4A74BECD" w14:textId="7E5A6BA7" w:rsidR="00615D17" w:rsidRPr="00E63EC9" w:rsidRDefault="00074193" w:rsidP="00E93790">
      <w:pPr>
        <w:spacing w:before="120" w:after="120" w:line="288" w:lineRule="auto"/>
        <w:ind w:firstLine="360"/>
        <w:jc w:val="both"/>
        <w:rPr>
          <w:rFonts w:cs="Times New Roman"/>
          <w:b/>
          <w:i/>
          <w:szCs w:val="26"/>
        </w:rPr>
      </w:pPr>
      <w:r w:rsidRPr="00E63EC9">
        <w:rPr>
          <w:rFonts w:cs="Times New Roman"/>
          <w:szCs w:val="26"/>
        </w:rPr>
        <w:t>Mô</w:t>
      </w:r>
      <w:r w:rsidR="00E93790">
        <w:rPr>
          <w:rFonts w:cs="Times New Roman"/>
          <w:szCs w:val="26"/>
        </w:rPr>
        <w:t xml:space="preserve"> </w:t>
      </w:r>
      <w:r w:rsidRPr="00E63EC9">
        <w:rPr>
          <w:rFonts w:cs="Times New Roman"/>
          <w:szCs w:val="26"/>
        </w:rPr>
        <w:t>đun áp dụng cho chương trình đào tạo Cao đẳng Kỹ thuật máy lạnh và điều hoà không khí.</w:t>
      </w:r>
    </w:p>
    <w:p w14:paraId="7BC8A38C" w14:textId="77777777" w:rsidR="00615D17" w:rsidRPr="00E63EC9" w:rsidRDefault="00074193" w:rsidP="00E63EC9">
      <w:pPr>
        <w:spacing w:before="120" w:after="120" w:line="288" w:lineRule="auto"/>
        <w:rPr>
          <w:rFonts w:cs="Times New Roman"/>
          <w:i/>
          <w:szCs w:val="26"/>
        </w:rPr>
      </w:pPr>
      <w:r w:rsidRPr="00E63EC9">
        <w:rPr>
          <w:rFonts w:cs="Times New Roman"/>
          <w:i/>
          <w:szCs w:val="26"/>
        </w:rPr>
        <w:t>2. Hướng dẫn một số điểm chính về phương pháp giảng dạy mô đun đào tạo:</w:t>
      </w:r>
    </w:p>
    <w:p w14:paraId="5B37335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giảng viên:</w:t>
      </w:r>
    </w:p>
    <w:p w14:paraId="6FB93F4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Trong quá trình hướng dẫn thường xuyên, giảng viên nên tăng cường vận dụng phương pháp giảng dạy trực quan thông qua việc thị phạm và uốn nắn các thao tác cơ bản để hình thành kỹ năng nghề cho sinh viên.</w:t>
      </w:r>
    </w:p>
    <w:p w14:paraId="30BDB394"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sinh viên:</w:t>
      </w:r>
    </w:p>
    <w:p w14:paraId="789F0982" w14:textId="77777777" w:rsidR="00615D17" w:rsidRPr="00E63EC9" w:rsidRDefault="00074193" w:rsidP="00E63EC9">
      <w:pPr>
        <w:tabs>
          <w:tab w:val="left" w:pos="709"/>
        </w:tabs>
        <w:spacing w:before="120" w:after="120" w:line="288" w:lineRule="auto"/>
        <w:jc w:val="both"/>
        <w:rPr>
          <w:rFonts w:cs="Times New Roman"/>
          <w:szCs w:val="26"/>
        </w:rPr>
      </w:pPr>
      <w:r w:rsidRPr="00E63EC9">
        <w:rPr>
          <w:rFonts w:cs="Times New Roman"/>
          <w:szCs w:val="26"/>
        </w:rPr>
        <w:tab/>
        <w:t>+ Cần lưu ý kỹ về các kỹ năng thao tác cơ khí cơ bản như: giũa, cưa, đục... kim loại, hàn bằng giáp mối, hàn lắp góc, hàn thẳng.</w:t>
      </w:r>
    </w:p>
    <w:p w14:paraId="083CAAC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Tham dự đầy đủ số giờ qui định </w:t>
      </w:r>
    </w:p>
    <w:p w14:paraId="1A70532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ab/>
        <w:t>+ Hoàn thành các bài tập, kiểm tra theo yêu cầu của giảng viên</w:t>
      </w:r>
    </w:p>
    <w:p w14:paraId="62330E94" w14:textId="77777777" w:rsidR="00615D17" w:rsidRPr="00E63EC9" w:rsidRDefault="00074193" w:rsidP="00E63EC9">
      <w:pPr>
        <w:tabs>
          <w:tab w:val="left" w:pos="482"/>
        </w:tabs>
        <w:spacing w:before="120" w:after="120" w:line="288" w:lineRule="auto"/>
        <w:jc w:val="both"/>
        <w:rPr>
          <w:rFonts w:cs="Times New Roman"/>
          <w:szCs w:val="26"/>
        </w:rPr>
      </w:pPr>
      <w:r w:rsidRPr="00E63EC9">
        <w:rPr>
          <w:rFonts w:cs="Times New Roman"/>
          <w:szCs w:val="26"/>
        </w:rPr>
        <w:tab/>
      </w:r>
      <w:r w:rsidRPr="00E63EC9">
        <w:rPr>
          <w:rFonts w:cs="Times New Roman"/>
          <w:szCs w:val="26"/>
        </w:rPr>
        <w:tab/>
        <w:t xml:space="preserve">+ Được sử dụng học liệu, dụng cụ, thiết bị học tập </w:t>
      </w:r>
    </w:p>
    <w:p w14:paraId="5BC336EE" w14:textId="77777777" w:rsidR="00615D17" w:rsidRPr="00E63EC9" w:rsidRDefault="00074193" w:rsidP="00E63EC9">
      <w:pPr>
        <w:spacing w:before="120" w:after="120" w:line="288" w:lineRule="auto"/>
        <w:rPr>
          <w:rFonts w:cs="Times New Roman"/>
          <w:i/>
          <w:szCs w:val="26"/>
        </w:rPr>
      </w:pPr>
      <w:r w:rsidRPr="00E63EC9">
        <w:rPr>
          <w:rFonts w:cs="Times New Roman"/>
          <w:i/>
          <w:szCs w:val="26"/>
        </w:rPr>
        <w:t>3. Những trọng tâm chương trình mô đun cần chú ý:</w:t>
      </w:r>
    </w:p>
    <w:p w14:paraId="6B1F2944" w14:textId="77777777" w:rsidR="00615D17" w:rsidRPr="00E63EC9" w:rsidRDefault="00074193" w:rsidP="00E63EC9">
      <w:pPr>
        <w:spacing w:before="120" w:after="120" w:line="288" w:lineRule="auto"/>
        <w:ind w:firstLine="720"/>
        <w:jc w:val="both"/>
        <w:rPr>
          <w:rFonts w:cs="Times New Roman"/>
          <w:b/>
          <w:szCs w:val="26"/>
        </w:rPr>
      </w:pPr>
      <w:r w:rsidRPr="00E63EC9">
        <w:rPr>
          <w:rFonts w:cs="Times New Roman"/>
          <w:szCs w:val="26"/>
        </w:rPr>
        <w:t>Trọng tâm chính của chương trình là kỹ thuật khai triển gò - hàn</w:t>
      </w:r>
    </w:p>
    <w:p w14:paraId="257F099F" w14:textId="77777777" w:rsidR="00615D17" w:rsidRPr="00E63EC9" w:rsidRDefault="00074193" w:rsidP="00E63EC9">
      <w:pPr>
        <w:spacing w:before="120" w:after="120" w:line="288" w:lineRule="auto"/>
        <w:rPr>
          <w:rFonts w:cs="Times New Roman"/>
          <w:i/>
          <w:szCs w:val="26"/>
        </w:rPr>
      </w:pPr>
      <w:r w:rsidRPr="00E63EC9">
        <w:rPr>
          <w:rFonts w:cs="Times New Roman"/>
          <w:i/>
          <w:szCs w:val="26"/>
        </w:rPr>
        <w:t>4. Tài liệu cần tham khảo:</w:t>
      </w:r>
    </w:p>
    <w:p w14:paraId="15A0CC3E" w14:textId="77777777" w:rsidR="00615D17" w:rsidRPr="00E63EC9" w:rsidRDefault="00074193" w:rsidP="00E63EC9">
      <w:pPr>
        <w:spacing w:before="120" w:after="120" w:line="288" w:lineRule="auto"/>
        <w:jc w:val="both"/>
        <w:rPr>
          <w:rFonts w:cs="Times New Roman"/>
          <w:b/>
          <w:szCs w:val="26"/>
        </w:rPr>
      </w:pPr>
      <w:r w:rsidRPr="00E63EC9">
        <w:rPr>
          <w:rFonts w:cs="Times New Roman"/>
          <w:szCs w:val="26"/>
        </w:rPr>
        <w:t xml:space="preserve"> [1]- Khai triển hình gò – Nhà xuất bản khoa học kỹ thu-ật</w:t>
      </w:r>
      <w:r w:rsidRPr="00E63EC9">
        <w:rPr>
          <w:rFonts w:cs="Times New Roman"/>
          <w:szCs w:val="26"/>
        </w:rPr>
        <w:tab/>
        <w:t xml:space="preserve"> </w:t>
      </w:r>
    </w:p>
    <w:p w14:paraId="54C811D5"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 Trần Văn Niên - Trần Thế San - Thực hành kỹ thuật hàn gò -</w:t>
      </w:r>
      <w:r w:rsidRPr="00E63EC9">
        <w:rPr>
          <w:rFonts w:cs="Times New Roman"/>
          <w:b/>
          <w:szCs w:val="26"/>
          <w:lang w:val="pt-BR"/>
        </w:rPr>
        <w:t xml:space="preserve"> </w:t>
      </w:r>
      <w:r w:rsidRPr="00E63EC9">
        <w:rPr>
          <w:rFonts w:cs="Times New Roman"/>
          <w:szCs w:val="26"/>
          <w:lang w:val="pt-BR"/>
        </w:rPr>
        <w:t>NXB Đà Nẵng</w:t>
      </w:r>
    </w:p>
    <w:p w14:paraId="1A60F1C5" w14:textId="77777777" w:rsidR="00615D17" w:rsidRPr="00E63EC9" w:rsidRDefault="00074193" w:rsidP="00E63EC9">
      <w:pPr>
        <w:spacing w:before="120" w:after="120" w:line="288" w:lineRule="auto"/>
        <w:jc w:val="both"/>
        <w:rPr>
          <w:rFonts w:cs="Times New Roman"/>
          <w:b/>
          <w:i/>
          <w:szCs w:val="26"/>
          <w:lang w:val="pt-BR"/>
        </w:rPr>
      </w:pPr>
      <w:r w:rsidRPr="00E63EC9">
        <w:rPr>
          <w:rFonts w:cs="Times New Roman"/>
          <w:szCs w:val="26"/>
          <w:lang w:val="pt-BR"/>
        </w:rPr>
        <w:t>[3]- Trương Công Đạt -Kỹ thuật hàn</w:t>
      </w:r>
    </w:p>
    <w:p w14:paraId="1427E0CB" w14:textId="77777777" w:rsidR="00615D17" w:rsidRPr="00E63EC9" w:rsidRDefault="00074193" w:rsidP="00E63EC9">
      <w:pPr>
        <w:spacing w:before="120" w:after="120" w:line="288" w:lineRule="auto"/>
        <w:jc w:val="both"/>
        <w:rPr>
          <w:rFonts w:cs="Times New Roman"/>
          <w:b/>
          <w:i/>
          <w:szCs w:val="26"/>
          <w:lang w:val="pt-BR"/>
        </w:rPr>
      </w:pPr>
      <w:r w:rsidRPr="00E63EC9">
        <w:rPr>
          <w:rFonts w:cs="Times New Roman"/>
          <w:szCs w:val="26"/>
          <w:lang w:val="pt-BR"/>
        </w:rPr>
        <w:t>[4]- Giáo trình công nghệ hàn - Vụ Trung học chuyên nghiệp và dạy nghề.</w:t>
      </w:r>
    </w:p>
    <w:p w14:paraId="58E7977F" w14:textId="77777777" w:rsidR="00615D17" w:rsidRPr="00E63EC9" w:rsidRDefault="00074193" w:rsidP="00E63EC9">
      <w:pPr>
        <w:spacing w:before="120" w:after="120" w:line="288" w:lineRule="auto"/>
        <w:jc w:val="both"/>
        <w:rPr>
          <w:rFonts w:cs="Times New Roman"/>
          <w:b/>
          <w:i/>
          <w:szCs w:val="26"/>
          <w:lang w:val="pt-BR"/>
        </w:rPr>
      </w:pPr>
      <w:r w:rsidRPr="00E63EC9">
        <w:rPr>
          <w:rFonts w:cs="Times New Roman"/>
          <w:szCs w:val="26"/>
          <w:lang w:val="pt-BR"/>
        </w:rPr>
        <w:t>[5]- Hoàng Tùng - Sổ tay công nghệ hàn.</w:t>
      </w:r>
    </w:p>
    <w:p w14:paraId="47ABD57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5. Ghi chú và giải thích</w:t>
      </w:r>
    </w:p>
    <w:p w14:paraId="26298A34" w14:textId="73D9B5F3"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Các thao tác cơ bản đư</w:t>
      </w:r>
      <w:r w:rsidRPr="00E63EC9">
        <w:rPr>
          <w:rFonts w:cs="Times New Roman"/>
          <w:szCs w:val="26"/>
        </w:rPr>
        <w:softHyphen/>
        <w:t>ợc sắp xếp theo hệ thống  nguyên công, từ nguyên công chuẩn bị đến nguyên công khai triển hàn. Để sinh viên có thể hình thành đ</w:t>
      </w:r>
      <w:r w:rsidRPr="00E63EC9">
        <w:rPr>
          <w:rFonts w:cs="Times New Roman"/>
          <w:szCs w:val="26"/>
        </w:rPr>
        <w:softHyphen/>
        <w:t>ược kỹ năng nghề  cơ bản, thì trư</w:t>
      </w:r>
      <w:r w:rsidRPr="00E63EC9">
        <w:rPr>
          <w:rFonts w:cs="Times New Roman"/>
          <w:szCs w:val="26"/>
        </w:rPr>
        <w:softHyphen/>
        <w:t>ớc khi thực hành cần phải đ</w:t>
      </w:r>
      <w:r w:rsidRPr="00E63EC9">
        <w:rPr>
          <w:rFonts w:cs="Times New Roman"/>
          <w:szCs w:val="26"/>
        </w:rPr>
        <w:softHyphen/>
        <w:t xml:space="preserve">ược cung cấp  những kiến thức cơ bản nhất về kỹ thuật </w:t>
      </w:r>
      <w:r w:rsidR="00E93790">
        <w:rPr>
          <w:rFonts w:cs="Times New Roman"/>
          <w:szCs w:val="26"/>
        </w:rPr>
        <w:t>hàn</w:t>
      </w:r>
      <w:r w:rsidRPr="00E63EC9">
        <w:rPr>
          <w:rFonts w:cs="Times New Roman"/>
          <w:szCs w:val="26"/>
        </w:rPr>
        <w:t>. Khi sinh viên đã nắm hiểu đ</w:t>
      </w:r>
      <w:r w:rsidRPr="00E63EC9">
        <w:rPr>
          <w:rFonts w:cs="Times New Roman"/>
          <w:szCs w:val="26"/>
        </w:rPr>
        <w:softHyphen/>
        <w:t>ược kiến thức của bài thì  sinh viên sẽ thực hiện kỹ năng bài tập, đó chính là ph</w:t>
      </w:r>
      <w:r w:rsidRPr="00E63EC9">
        <w:rPr>
          <w:rFonts w:cs="Times New Roman"/>
          <w:szCs w:val="26"/>
        </w:rPr>
        <w:softHyphen/>
        <w:t>ương pháp dạy tích hợp các bài thực hành</w:t>
      </w:r>
      <w:r w:rsidR="00E93790">
        <w:rPr>
          <w:rFonts w:cs="Times New Roman"/>
          <w:szCs w:val="26"/>
        </w:rPr>
        <w:t xml:space="preserve"> </w:t>
      </w:r>
      <w:r w:rsidRPr="00E63EC9">
        <w:rPr>
          <w:rFonts w:cs="Times New Roman"/>
          <w:szCs w:val="26"/>
        </w:rPr>
        <w:t>hàn</w:t>
      </w:r>
    </w:p>
    <w:p w14:paraId="22A7C169" w14:textId="77777777" w:rsidR="00615D17" w:rsidRPr="00E63EC9" w:rsidRDefault="00615D17" w:rsidP="00E63EC9">
      <w:pPr>
        <w:spacing w:before="120" w:after="120" w:line="288" w:lineRule="auto"/>
        <w:rPr>
          <w:rFonts w:cs="Times New Roman"/>
          <w:b/>
          <w:bCs/>
          <w:szCs w:val="26"/>
          <w:lang w:val="da-DK" w:eastAsia="ko-KR"/>
        </w:rPr>
      </w:pPr>
    </w:p>
    <w:p w14:paraId="18B3AECA" w14:textId="77777777" w:rsidR="00615D17" w:rsidRPr="00E63EC9" w:rsidRDefault="00615D17" w:rsidP="00E63EC9">
      <w:pPr>
        <w:spacing w:before="120" w:after="120" w:line="288" w:lineRule="auto"/>
        <w:jc w:val="center"/>
        <w:outlineLvl w:val="0"/>
        <w:rPr>
          <w:rFonts w:cs="Times New Roman"/>
          <w:i/>
          <w:iCs/>
          <w:szCs w:val="26"/>
          <w:lang w:eastAsia="ko-KR"/>
        </w:rPr>
      </w:pPr>
    </w:p>
    <w:p w14:paraId="40454676" w14:textId="77777777" w:rsidR="00615D17" w:rsidRPr="00E63EC9" w:rsidRDefault="00074193" w:rsidP="00E63EC9">
      <w:pPr>
        <w:spacing w:before="120" w:after="120" w:line="288" w:lineRule="auto"/>
        <w:rPr>
          <w:rFonts w:cs="Times New Roman"/>
          <w:b/>
          <w:bCs/>
          <w:szCs w:val="26"/>
          <w:lang w:val="da-DK" w:eastAsia="ko-KR"/>
        </w:rPr>
      </w:pPr>
      <w:r w:rsidRPr="00E63EC9">
        <w:rPr>
          <w:rFonts w:cs="Times New Roman"/>
          <w:b/>
          <w:bCs/>
          <w:szCs w:val="26"/>
          <w:lang w:val="da-DK" w:eastAsia="ko-KR"/>
        </w:rPr>
        <w:br w:type="page"/>
      </w:r>
    </w:p>
    <w:p w14:paraId="3CACF6DB" w14:textId="77777777" w:rsidR="00615D17" w:rsidRPr="00E63EC9" w:rsidRDefault="00074193" w:rsidP="00E63EC9">
      <w:pPr>
        <w:spacing w:before="120" w:after="120" w:line="288" w:lineRule="auto"/>
        <w:jc w:val="center"/>
        <w:outlineLvl w:val="0"/>
        <w:rPr>
          <w:rFonts w:cs="Times New Roman"/>
          <w:b/>
          <w:bCs/>
          <w:szCs w:val="26"/>
          <w:lang w:val="da-DK" w:eastAsia="ko-KR"/>
        </w:rPr>
      </w:pPr>
      <w:r w:rsidRPr="00E63EC9">
        <w:rPr>
          <w:rFonts w:cs="Times New Roman"/>
          <w:b/>
          <w:bCs/>
          <w:szCs w:val="26"/>
          <w:lang w:val="da-DK" w:eastAsia="ko-KR"/>
        </w:rPr>
        <w:t xml:space="preserve">CHƯƠNG TRÌNH MÔ ĐUN </w:t>
      </w:r>
    </w:p>
    <w:p w14:paraId="52870F2B" w14:textId="77777777" w:rsidR="00615D17" w:rsidRPr="00E63EC9" w:rsidRDefault="00615D17" w:rsidP="00E63EC9">
      <w:pPr>
        <w:spacing w:before="120" w:after="120" w:line="288" w:lineRule="auto"/>
        <w:jc w:val="center"/>
        <w:outlineLvl w:val="0"/>
        <w:rPr>
          <w:rFonts w:cs="Times New Roman"/>
          <w:b/>
          <w:bCs/>
          <w:szCs w:val="26"/>
          <w:lang w:val="da-DK" w:eastAsia="ko-KR"/>
        </w:rPr>
      </w:pPr>
    </w:p>
    <w:p w14:paraId="225DB5C5" w14:textId="42CEA830" w:rsidR="00615D17" w:rsidRPr="00287A8A" w:rsidRDefault="00074193" w:rsidP="00E63EC9">
      <w:pPr>
        <w:spacing w:before="120" w:after="120" w:line="288" w:lineRule="auto"/>
        <w:ind w:firstLine="426"/>
        <w:rPr>
          <w:rFonts w:cs="Times New Roman"/>
          <w:b/>
          <w:bCs/>
          <w:color w:val="000000" w:themeColor="text1"/>
          <w:szCs w:val="26"/>
          <w:lang w:val="da-DK" w:eastAsia="ko-KR"/>
        </w:rPr>
      </w:pPr>
      <w:r w:rsidRPr="00287A8A">
        <w:rPr>
          <w:rFonts w:cs="Times New Roman"/>
          <w:b/>
          <w:color w:val="000000" w:themeColor="text1"/>
          <w:szCs w:val="26"/>
          <w:lang w:val="da-DK" w:eastAsia="ko-KR"/>
        </w:rPr>
        <w:t>Tên mô đun: T</w:t>
      </w:r>
      <w:r w:rsidR="00287A8A" w:rsidRPr="00287A8A">
        <w:rPr>
          <w:rFonts w:cs="Times New Roman"/>
          <w:b/>
          <w:color w:val="000000" w:themeColor="text1"/>
          <w:szCs w:val="26"/>
          <w:lang w:val="da-DK" w:eastAsia="ko-KR"/>
        </w:rPr>
        <w:t>rang bị điện</w:t>
      </w:r>
    </w:p>
    <w:p w14:paraId="0013158C" w14:textId="77777777" w:rsidR="00615D17" w:rsidRPr="00287A8A" w:rsidRDefault="00074193" w:rsidP="00E63EC9">
      <w:pPr>
        <w:spacing w:before="120" w:after="120" w:line="288" w:lineRule="auto"/>
        <w:ind w:firstLine="426"/>
        <w:jc w:val="both"/>
        <w:outlineLvl w:val="0"/>
        <w:rPr>
          <w:rFonts w:cs="Times New Roman"/>
          <w:color w:val="000000" w:themeColor="text1"/>
          <w:szCs w:val="26"/>
          <w:lang w:val="da-DK" w:eastAsia="ko-KR"/>
        </w:rPr>
      </w:pPr>
      <w:r w:rsidRPr="00287A8A">
        <w:rPr>
          <w:rFonts w:cs="Times New Roman"/>
          <w:b/>
          <w:color w:val="000000" w:themeColor="text1"/>
          <w:szCs w:val="26"/>
          <w:lang w:val="da-DK" w:eastAsia="ko-KR"/>
        </w:rPr>
        <w:t>Mã số mô đun: MĐ 17</w:t>
      </w:r>
    </w:p>
    <w:p w14:paraId="772E3A34" w14:textId="77777777" w:rsidR="00615D17" w:rsidRPr="00287A8A" w:rsidRDefault="00074193" w:rsidP="00E63EC9">
      <w:pPr>
        <w:spacing w:before="120" w:after="120" w:line="288" w:lineRule="auto"/>
        <w:ind w:firstLine="426"/>
        <w:rPr>
          <w:rFonts w:cs="Times New Roman"/>
          <w:i/>
          <w:iCs/>
          <w:color w:val="000000" w:themeColor="text1"/>
          <w:szCs w:val="26"/>
          <w:lang w:val="vi-VN"/>
        </w:rPr>
      </w:pPr>
      <w:r w:rsidRPr="00287A8A">
        <w:rPr>
          <w:rFonts w:cs="Times New Roman"/>
          <w:b/>
          <w:color w:val="000000" w:themeColor="text1"/>
          <w:szCs w:val="26"/>
          <w:lang w:val="da-DK"/>
        </w:rPr>
        <w:t xml:space="preserve"> Thời gian thực hiện mô đun:</w:t>
      </w:r>
      <w:r w:rsidRPr="00287A8A">
        <w:rPr>
          <w:rFonts w:cs="Times New Roman"/>
          <w:b/>
          <w:color w:val="000000" w:themeColor="text1"/>
          <w:szCs w:val="26"/>
          <w:lang w:val="vi-VN"/>
        </w:rPr>
        <w:t xml:space="preserve"> </w:t>
      </w:r>
      <w:r w:rsidRPr="00287A8A">
        <w:rPr>
          <w:rFonts w:cs="Times New Roman"/>
          <w:color w:val="000000" w:themeColor="text1"/>
          <w:szCs w:val="26"/>
          <w:lang w:val="da-DK"/>
        </w:rPr>
        <w:t xml:space="preserve">120  giờ; </w:t>
      </w:r>
      <w:r w:rsidRPr="00287A8A">
        <w:rPr>
          <w:rFonts w:cs="Times New Roman"/>
          <w:i/>
          <w:iCs/>
          <w:color w:val="000000" w:themeColor="text1"/>
          <w:szCs w:val="26"/>
          <w:lang w:val="da-DK"/>
        </w:rPr>
        <w:t>(Lý thuyết: 30 giờ; Thực hành, thí nghiệm, thảo luận, bài tập: 85 giờ; Kiểm tra: 5 giờ)</w:t>
      </w:r>
      <w:r w:rsidRPr="00287A8A">
        <w:rPr>
          <w:rFonts w:cs="Times New Roman"/>
          <w:i/>
          <w:iCs/>
          <w:color w:val="000000" w:themeColor="text1"/>
          <w:szCs w:val="26"/>
          <w:lang w:val="vi-VN"/>
        </w:rPr>
        <w:t xml:space="preserve"> </w:t>
      </w:r>
    </w:p>
    <w:p w14:paraId="437BCC63" w14:textId="77777777" w:rsidR="00615D17" w:rsidRPr="00E63EC9" w:rsidRDefault="00074193" w:rsidP="00E63EC9">
      <w:pPr>
        <w:spacing w:before="120" w:after="120" w:line="288" w:lineRule="auto"/>
        <w:jc w:val="both"/>
        <w:rPr>
          <w:rFonts w:cs="Times New Roman"/>
          <w:b/>
          <w:szCs w:val="26"/>
          <w:lang w:val="da-DK" w:eastAsia="ko-KR"/>
        </w:rPr>
      </w:pPr>
      <w:r w:rsidRPr="00E63EC9">
        <w:rPr>
          <w:rFonts w:cs="Times New Roman"/>
          <w:b/>
          <w:szCs w:val="26"/>
          <w:lang w:val="da-DK" w:eastAsia="ko-KR"/>
        </w:rPr>
        <w:t>I. Vị trí tính chất của mô đun:</w:t>
      </w:r>
    </w:p>
    <w:p w14:paraId="7F5CBE03" w14:textId="77777777" w:rsidR="00615D17" w:rsidRPr="00E63EC9" w:rsidRDefault="00074193">
      <w:pPr>
        <w:numPr>
          <w:ilvl w:val="0"/>
          <w:numId w:val="135"/>
        </w:numPr>
        <w:tabs>
          <w:tab w:val="left" w:pos="1134"/>
        </w:tabs>
        <w:spacing w:before="120" w:after="120" w:line="288" w:lineRule="auto"/>
        <w:ind w:left="0" w:firstLine="786"/>
        <w:jc w:val="both"/>
        <w:rPr>
          <w:rFonts w:cs="Times New Roman"/>
          <w:szCs w:val="26"/>
          <w:lang w:val="da-DK" w:eastAsia="ko-KR"/>
        </w:rPr>
      </w:pPr>
      <w:r w:rsidRPr="00E63EC9">
        <w:rPr>
          <w:rFonts w:cs="Times New Roman"/>
          <w:szCs w:val="26"/>
          <w:lang w:val="da-DK" w:eastAsia="ko-KR"/>
        </w:rPr>
        <w:t>Vị trí: Mô đun Trang bị điện là mô đun chuyên môn nghề được bố trí học sau các môn học chung, các môn học, mô đun kỹ thuật cơ sở và mô đun Máy điện.</w:t>
      </w:r>
    </w:p>
    <w:p w14:paraId="23F2874E" w14:textId="77777777" w:rsidR="00615D17" w:rsidRPr="00E63EC9" w:rsidRDefault="00074193">
      <w:pPr>
        <w:numPr>
          <w:ilvl w:val="0"/>
          <w:numId w:val="135"/>
        </w:numPr>
        <w:tabs>
          <w:tab w:val="left" w:pos="1134"/>
        </w:tabs>
        <w:spacing w:before="120" w:after="120" w:line="288" w:lineRule="auto"/>
        <w:ind w:left="0" w:firstLine="786"/>
        <w:jc w:val="both"/>
        <w:rPr>
          <w:rFonts w:cs="Times New Roman"/>
          <w:szCs w:val="26"/>
          <w:lang w:val="da-DK" w:eastAsia="ko-KR"/>
        </w:rPr>
      </w:pPr>
      <w:r w:rsidRPr="00E63EC9">
        <w:rPr>
          <w:rFonts w:cs="Times New Roman"/>
          <w:szCs w:val="26"/>
          <w:lang w:val="da-DK" w:eastAsia="ko-KR"/>
        </w:rPr>
        <w:t>Tính chất: Là mô đun chuyên môn nghề thuộc mô đun đào tạo nghề bắt buộc.</w:t>
      </w:r>
    </w:p>
    <w:p w14:paraId="2A3D8BE3" w14:textId="77777777" w:rsidR="00615D17" w:rsidRPr="00E63EC9" w:rsidRDefault="00074193" w:rsidP="00E63EC9">
      <w:pPr>
        <w:spacing w:before="120" w:after="120" w:line="288" w:lineRule="auto"/>
        <w:jc w:val="both"/>
        <w:rPr>
          <w:rFonts w:cs="Times New Roman"/>
          <w:b/>
          <w:szCs w:val="26"/>
          <w:lang w:val="da-DK" w:eastAsia="ko-KR"/>
        </w:rPr>
      </w:pPr>
      <w:r w:rsidRPr="00E63EC9">
        <w:rPr>
          <w:rFonts w:cs="Times New Roman"/>
          <w:b/>
          <w:szCs w:val="26"/>
          <w:lang w:val="da-DK" w:eastAsia="ko-KR"/>
        </w:rPr>
        <w:t>II. Mục tiêu mô đun:</w:t>
      </w:r>
    </w:p>
    <w:p w14:paraId="162C410F" w14:textId="77777777" w:rsidR="00615D17" w:rsidRPr="00E63EC9" w:rsidRDefault="00074193">
      <w:pPr>
        <w:numPr>
          <w:ilvl w:val="0"/>
          <w:numId w:val="135"/>
        </w:numPr>
        <w:spacing w:before="120" w:after="120" w:line="288" w:lineRule="auto"/>
        <w:jc w:val="both"/>
        <w:rPr>
          <w:rFonts w:cs="Times New Roman"/>
          <w:b/>
          <w:i/>
          <w:szCs w:val="26"/>
          <w:lang w:val="da-DK" w:eastAsia="ko-KR"/>
        </w:rPr>
      </w:pPr>
      <w:r w:rsidRPr="00E63EC9">
        <w:rPr>
          <w:rFonts w:cs="Times New Roman"/>
          <w:i/>
          <w:szCs w:val="26"/>
          <w:lang w:eastAsia="ko-KR"/>
        </w:rPr>
        <w:t>Về kiến thức:</w:t>
      </w:r>
    </w:p>
    <w:p w14:paraId="3AC89BC4" w14:textId="77777777" w:rsidR="00615D17" w:rsidRPr="00E63EC9" w:rsidRDefault="00074193">
      <w:pPr>
        <w:numPr>
          <w:ilvl w:val="0"/>
          <w:numId w:val="136"/>
        </w:numPr>
        <w:spacing w:before="120" w:after="120" w:line="288" w:lineRule="auto"/>
        <w:ind w:left="0" w:firstLine="1134"/>
        <w:contextualSpacing/>
        <w:jc w:val="both"/>
        <w:rPr>
          <w:rFonts w:cs="Times New Roman"/>
          <w:szCs w:val="26"/>
          <w:lang w:val="da-DK"/>
        </w:rPr>
      </w:pPr>
      <w:r w:rsidRPr="00E63EC9">
        <w:rPr>
          <w:rFonts w:cs="Times New Roman"/>
          <w:szCs w:val="26"/>
          <w:lang w:val="da-DK"/>
        </w:rPr>
        <w:t>Đọc, vẽ và phân tích được các sơ đồ mạch điều khiển dùng rơle công tắc tơ dùng trong khống chế động cơ 3 pha.</w:t>
      </w:r>
    </w:p>
    <w:p w14:paraId="3D0C7456" w14:textId="77777777" w:rsidR="00615D17" w:rsidRPr="00E63EC9" w:rsidRDefault="00074193" w:rsidP="00E63EC9">
      <w:pPr>
        <w:spacing w:before="120" w:after="120" w:line="288" w:lineRule="auto"/>
        <w:ind w:left="720" w:firstLine="414"/>
        <w:jc w:val="both"/>
        <w:rPr>
          <w:rFonts w:cs="Times New Roman"/>
          <w:szCs w:val="26"/>
          <w:lang w:val="da-DK"/>
        </w:rPr>
      </w:pPr>
      <w:r w:rsidRPr="00E63EC9">
        <w:rPr>
          <w:rFonts w:cs="Times New Roman"/>
          <w:szCs w:val="26"/>
          <w:lang w:val="da-DK"/>
        </w:rPr>
        <w:t>+ Phân tích được sơ đồ nguyên lý hệ thống điện của các máy công cụ và các máy sản xuất  như:  máy tiện, máy phay, máy khoan,  băng tải...</w:t>
      </w:r>
    </w:p>
    <w:p w14:paraId="21D7E1AF" w14:textId="77777777" w:rsidR="00615D17" w:rsidRPr="00E63EC9" w:rsidRDefault="00074193">
      <w:pPr>
        <w:numPr>
          <w:ilvl w:val="0"/>
          <w:numId w:val="136"/>
        </w:numPr>
        <w:spacing w:before="120" w:after="120" w:line="288" w:lineRule="auto"/>
        <w:ind w:left="0" w:firstLine="1134"/>
        <w:contextualSpacing/>
        <w:jc w:val="both"/>
        <w:rPr>
          <w:rFonts w:cs="Times New Roman"/>
          <w:szCs w:val="26"/>
          <w:lang w:val="da-DK"/>
        </w:rPr>
      </w:pPr>
      <w:r w:rsidRPr="00E63EC9">
        <w:rPr>
          <w:rFonts w:cs="Times New Roman"/>
          <w:szCs w:val="26"/>
          <w:lang w:val="da-DK"/>
        </w:rPr>
        <w:t>Phân tích được nguyên lý của sơ đồ làm cơ sở cho việc phát hiện hư hỏng và chọn phương án cải tiến mới.</w:t>
      </w:r>
    </w:p>
    <w:p w14:paraId="71F9B343" w14:textId="77777777" w:rsidR="00615D17" w:rsidRPr="00E63EC9" w:rsidRDefault="00074193">
      <w:pPr>
        <w:numPr>
          <w:ilvl w:val="0"/>
          <w:numId w:val="135"/>
        </w:numPr>
        <w:spacing w:before="120" w:after="120" w:line="288" w:lineRule="auto"/>
        <w:jc w:val="both"/>
        <w:rPr>
          <w:rFonts w:cs="Times New Roman"/>
          <w:i/>
          <w:szCs w:val="26"/>
          <w:lang w:eastAsia="ko-KR"/>
        </w:rPr>
      </w:pPr>
      <w:r w:rsidRPr="00E63EC9">
        <w:rPr>
          <w:rFonts w:cs="Times New Roman"/>
          <w:i/>
          <w:szCs w:val="26"/>
          <w:lang w:eastAsia="ko-KR"/>
        </w:rPr>
        <w:t>Về kỹ năng:</w:t>
      </w:r>
    </w:p>
    <w:p w14:paraId="135F167E" w14:textId="77777777" w:rsidR="00615D17" w:rsidRPr="00E63EC9" w:rsidRDefault="00074193">
      <w:pPr>
        <w:numPr>
          <w:ilvl w:val="0"/>
          <w:numId w:val="136"/>
        </w:numPr>
        <w:spacing w:before="120" w:after="120" w:line="288" w:lineRule="auto"/>
        <w:ind w:left="0" w:firstLine="1134"/>
        <w:contextualSpacing/>
        <w:jc w:val="both"/>
        <w:rPr>
          <w:rFonts w:cs="Times New Roman"/>
          <w:szCs w:val="26"/>
          <w:lang w:val="da-DK"/>
        </w:rPr>
      </w:pPr>
      <w:r w:rsidRPr="00E63EC9">
        <w:rPr>
          <w:rFonts w:cs="Times New Roman"/>
          <w:szCs w:val="26"/>
          <w:lang w:val="da-DK"/>
        </w:rPr>
        <w:t xml:space="preserve"> Lắp đặt, sửa chữa được các mạch mở máy, dừng máy cho động cơ 1 pha, 3 pha. </w:t>
      </w:r>
    </w:p>
    <w:p w14:paraId="41EE8AB5" w14:textId="77777777" w:rsidR="00615D17" w:rsidRPr="00E63EC9" w:rsidRDefault="00074193">
      <w:pPr>
        <w:numPr>
          <w:ilvl w:val="0"/>
          <w:numId w:val="136"/>
        </w:numPr>
        <w:spacing w:before="120" w:after="120" w:line="288" w:lineRule="auto"/>
        <w:ind w:left="0" w:firstLine="1134"/>
        <w:contextualSpacing/>
        <w:jc w:val="both"/>
        <w:rPr>
          <w:rFonts w:cs="Times New Roman"/>
          <w:szCs w:val="26"/>
          <w:lang w:val="da-DK"/>
        </w:rPr>
      </w:pPr>
      <w:r w:rsidRPr="00E63EC9">
        <w:rPr>
          <w:rFonts w:cs="Times New Roman"/>
          <w:szCs w:val="26"/>
          <w:lang w:val="da-DK"/>
        </w:rPr>
        <w:t>Lắp ráp được các mạch bảo vệ và tín hiệu</w:t>
      </w:r>
    </w:p>
    <w:p w14:paraId="774C1EA9" w14:textId="77777777" w:rsidR="00615D17" w:rsidRPr="00E63EC9" w:rsidRDefault="00074193">
      <w:pPr>
        <w:numPr>
          <w:ilvl w:val="0"/>
          <w:numId w:val="136"/>
        </w:numPr>
        <w:spacing w:before="120" w:after="120" w:line="288" w:lineRule="auto"/>
        <w:ind w:left="0" w:firstLine="1134"/>
        <w:contextualSpacing/>
        <w:jc w:val="both"/>
        <w:rPr>
          <w:rFonts w:cs="Times New Roman"/>
          <w:szCs w:val="26"/>
          <w:lang w:val="da-DK"/>
        </w:rPr>
      </w:pPr>
      <w:r w:rsidRPr="00E63EC9">
        <w:rPr>
          <w:rFonts w:cs="Times New Roman"/>
          <w:szCs w:val="26"/>
          <w:lang w:val="da-DK"/>
        </w:rPr>
        <w:t>Vận hành được mạch theo nguyên tắc, theo qui trình đã định. Từ đó sẽ vạch ra kế hoạch bảo trì hợp lý, đảm bảo an toàn và vệ sinh công nghiệp.</w:t>
      </w:r>
    </w:p>
    <w:p w14:paraId="3E414297" w14:textId="77777777" w:rsidR="00615D17" w:rsidRPr="00E63EC9" w:rsidRDefault="00074193">
      <w:pPr>
        <w:numPr>
          <w:ilvl w:val="0"/>
          <w:numId w:val="135"/>
        </w:numPr>
        <w:spacing w:before="120" w:after="120" w:line="288" w:lineRule="auto"/>
        <w:jc w:val="both"/>
        <w:rPr>
          <w:rFonts w:cs="Times New Roman"/>
          <w:i/>
          <w:szCs w:val="26"/>
          <w:lang w:val="da-DK" w:eastAsia="ko-KR"/>
        </w:rPr>
      </w:pPr>
      <w:r w:rsidRPr="00E63EC9">
        <w:rPr>
          <w:rFonts w:cs="Times New Roman"/>
          <w:i/>
          <w:szCs w:val="26"/>
          <w:lang w:val="da-DK" w:eastAsia="ko-KR"/>
        </w:rPr>
        <w:t>Về năng lực tự chủ và trách nhiệm:</w:t>
      </w:r>
    </w:p>
    <w:p w14:paraId="68A464CF" w14:textId="77777777" w:rsidR="00615D17" w:rsidRPr="00E63EC9" w:rsidRDefault="00074193" w:rsidP="00E63EC9">
      <w:pPr>
        <w:pStyle w:val="ListParagraph"/>
        <w:spacing w:before="120" w:after="120" w:line="288" w:lineRule="auto"/>
        <w:ind w:left="1146"/>
        <w:jc w:val="both"/>
        <w:rPr>
          <w:sz w:val="26"/>
          <w:szCs w:val="26"/>
        </w:rPr>
      </w:pPr>
      <w:r w:rsidRPr="00E63EC9">
        <w:rPr>
          <w:sz w:val="26"/>
          <w:szCs w:val="26"/>
        </w:rPr>
        <w:t>+ Đảm bảo an toàn lao động và vệ sinh công nghiệp.</w:t>
      </w:r>
    </w:p>
    <w:p w14:paraId="05BC3DC2" w14:textId="77777777" w:rsidR="00615D17" w:rsidRPr="00E63EC9" w:rsidRDefault="00074193" w:rsidP="00E63EC9">
      <w:pPr>
        <w:pStyle w:val="ListParagraph"/>
        <w:spacing w:before="120" w:after="120" w:line="288" w:lineRule="auto"/>
        <w:ind w:left="1146"/>
        <w:jc w:val="both"/>
        <w:rPr>
          <w:sz w:val="26"/>
          <w:szCs w:val="26"/>
          <w:lang w:val="da-DK"/>
        </w:rPr>
      </w:pPr>
      <w:r w:rsidRPr="00E63EC9">
        <w:rPr>
          <w:sz w:val="26"/>
          <w:szCs w:val="26"/>
        </w:rPr>
        <w:t>+ Có ý thức sử dụng tiết kiệm vật tư, nguyên vật liệu và bảo vệ môi trường</w:t>
      </w:r>
    </w:p>
    <w:p w14:paraId="2199E5D0" w14:textId="77777777" w:rsidR="00615D17" w:rsidRPr="00E63EC9" w:rsidRDefault="00074193" w:rsidP="00E63EC9">
      <w:pPr>
        <w:pStyle w:val="ListParagraph"/>
        <w:spacing w:before="120" w:after="120" w:line="288" w:lineRule="auto"/>
        <w:ind w:left="1146"/>
        <w:jc w:val="both"/>
        <w:rPr>
          <w:sz w:val="26"/>
          <w:szCs w:val="26"/>
          <w:lang w:val="da-DK"/>
        </w:rPr>
      </w:pPr>
      <w:r w:rsidRPr="00E63EC9">
        <w:rPr>
          <w:sz w:val="26"/>
          <w:szCs w:val="26"/>
          <w:lang w:val="da-DK"/>
        </w:rPr>
        <w:t>+ Rèn luyện đức tính cẩn thận, tỉ mỉ, chính xác, tư duy sáng tạo và khoa học.</w:t>
      </w:r>
    </w:p>
    <w:p w14:paraId="28122818" w14:textId="77777777" w:rsidR="00615D17" w:rsidRPr="00E63EC9" w:rsidRDefault="00074193" w:rsidP="00E63EC9">
      <w:pPr>
        <w:spacing w:before="120" w:after="120" w:line="288" w:lineRule="auto"/>
        <w:jc w:val="both"/>
        <w:rPr>
          <w:rFonts w:cs="Times New Roman"/>
          <w:b/>
          <w:szCs w:val="26"/>
          <w:lang w:val="da-DK" w:eastAsia="ko-KR"/>
        </w:rPr>
      </w:pPr>
      <w:r w:rsidRPr="00E63EC9">
        <w:rPr>
          <w:rFonts w:cs="Times New Roman"/>
          <w:b/>
          <w:szCs w:val="26"/>
          <w:lang w:val="da-DK" w:eastAsia="ko-KR"/>
        </w:rPr>
        <w:t>III. Nội dung mô đun:</w:t>
      </w:r>
    </w:p>
    <w:p w14:paraId="5B98D7CA" w14:textId="77777777" w:rsidR="00615D17" w:rsidRPr="00E63EC9" w:rsidRDefault="00074193">
      <w:pPr>
        <w:numPr>
          <w:ilvl w:val="0"/>
          <w:numId w:val="137"/>
        </w:numPr>
        <w:tabs>
          <w:tab w:val="clear" w:pos="360"/>
          <w:tab w:val="left" w:pos="540"/>
        </w:tabs>
        <w:spacing w:before="120" w:after="120" w:line="288" w:lineRule="auto"/>
        <w:ind w:left="540"/>
        <w:jc w:val="both"/>
        <w:rPr>
          <w:rFonts w:cs="Times New Roman"/>
          <w:i/>
          <w:iCs/>
          <w:szCs w:val="26"/>
          <w:lang w:val="da-DK" w:eastAsia="ko-KR"/>
        </w:rPr>
      </w:pPr>
      <w:r w:rsidRPr="00E63EC9">
        <w:rPr>
          <w:rFonts w:cs="Times New Roman"/>
          <w:i/>
          <w:iCs/>
          <w:szCs w:val="26"/>
          <w:lang w:val="da-DK" w:eastAsia="ko-KR"/>
        </w:rPr>
        <w:t>Nội dung tổng quát và phân bố thời gian:</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6"/>
        <w:gridCol w:w="1021"/>
        <w:gridCol w:w="963"/>
        <w:gridCol w:w="1418"/>
        <w:gridCol w:w="851"/>
      </w:tblGrid>
      <w:tr w:rsidR="00615D17" w:rsidRPr="00E63EC9" w14:paraId="64D5AACD" w14:textId="77777777">
        <w:trPr>
          <w:cantSplit/>
        </w:trPr>
        <w:tc>
          <w:tcPr>
            <w:tcW w:w="704" w:type="dxa"/>
            <w:vMerge w:val="restart"/>
            <w:vAlign w:val="center"/>
          </w:tcPr>
          <w:p w14:paraId="119B4DA2" w14:textId="77777777" w:rsidR="00615D17" w:rsidRPr="00E63EC9" w:rsidRDefault="00074193" w:rsidP="00E63EC9">
            <w:pPr>
              <w:spacing w:before="120" w:after="120" w:line="288" w:lineRule="auto"/>
              <w:jc w:val="center"/>
              <w:rPr>
                <w:rFonts w:cs="Times New Roman"/>
                <w:b/>
                <w:bCs/>
                <w:szCs w:val="26"/>
                <w:lang w:val="fr-FR"/>
              </w:rPr>
            </w:pPr>
            <w:r w:rsidRPr="00E63EC9">
              <w:rPr>
                <w:rFonts w:cs="Times New Roman"/>
                <w:b/>
                <w:bCs/>
                <w:szCs w:val="26"/>
                <w:lang w:val="fr-FR"/>
              </w:rPr>
              <w:t>Số</w:t>
            </w:r>
          </w:p>
          <w:p w14:paraId="0DFDECE3" w14:textId="77777777" w:rsidR="00615D17" w:rsidRPr="00E63EC9" w:rsidRDefault="00074193" w:rsidP="00E63EC9">
            <w:pPr>
              <w:spacing w:before="120" w:after="120" w:line="288" w:lineRule="auto"/>
              <w:jc w:val="center"/>
              <w:rPr>
                <w:rFonts w:cs="Times New Roman"/>
                <w:b/>
                <w:bCs/>
                <w:szCs w:val="26"/>
                <w:lang w:val="fr-FR"/>
              </w:rPr>
            </w:pPr>
            <w:r w:rsidRPr="00E63EC9">
              <w:rPr>
                <w:rFonts w:cs="Times New Roman"/>
                <w:b/>
                <w:bCs/>
                <w:szCs w:val="26"/>
                <w:lang w:val="fr-FR"/>
              </w:rPr>
              <w:t>TT</w:t>
            </w:r>
          </w:p>
        </w:tc>
        <w:tc>
          <w:tcPr>
            <w:tcW w:w="4116" w:type="dxa"/>
            <w:vMerge w:val="restart"/>
            <w:vAlign w:val="center"/>
          </w:tcPr>
          <w:p w14:paraId="61757A4F"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Tên chương , mục</w:t>
            </w:r>
          </w:p>
        </w:tc>
        <w:tc>
          <w:tcPr>
            <w:tcW w:w="4253" w:type="dxa"/>
            <w:gridSpan w:val="4"/>
            <w:vAlign w:val="center"/>
          </w:tcPr>
          <w:p w14:paraId="72E20B3A" w14:textId="77777777" w:rsidR="00615D17" w:rsidRPr="00E63EC9" w:rsidRDefault="00074193" w:rsidP="00E63EC9">
            <w:pPr>
              <w:spacing w:before="120" w:after="120" w:line="288" w:lineRule="auto"/>
              <w:jc w:val="center"/>
              <w:rPr>
                <w:rFonts w:cs="Times New Roman"/>
                <w:b/>
                <w:bCs/>
                <w:szCs w:val="26"/>
                <w:lang w:val="pt-BR" w:eastAsia="ko-KR"/>
              </w:rPr>
            </w:pPr>
            <w:r w:rsidRPr="00E63EC9">
              <w:rPr>
                <w:rFonts w:cs="Times New Roman"/>
                <w:b/>
                <w:bCs/>
                <w:szCs w:val="26"/>
                <w:lang w:val="pt-BR" w:eastAsia="ko-KR"/>
              </w:rPr>
              <w:t>Thời gian (giờ)</w:t>
            </w:r>
          </w:p>
        </w:tc>
      </w:tr>
      <w:tr w:rsidR="00615D17" w:rsidRPr="00E63EC9" w14:paraId="05D01CD0" w14:textId="77777777">
        <w:trPr>
          <w:cantSplit/>
        </w:trPr>
        <w:tc>
          <w:tcPr>
            <w:tcW w:w="704" w:type="dxa"/>
            <w:vMerge/>
          </w:tcPr>
          <w:p w14:paraId="740668B0" w14:textId="77777777" w:rsidR="00615D17" w:rsidRPr="00E63EC9" w:rsidRDefault="00615D17" w:rsidP="00E63EC9">
            <w:pPr>
              <w:spacing w:before="120" w:after="120" w:line="288" w:lineRule="auto"/>
              <w:jc w:val="both"/>
              <w:rPr>
                <w:rFonts w:cs="Times New Roman"/>
                <w:szCs w:val="26"/>
                <w:lang w:val="fr-FR"/>
              </w:rPr>
            </w:pPr>
          </w:p>
        </w:tc>
        <w:tc>
          <w:tcPr>
            <w:tcW w:w="4116" w:type="dxa"/>
            <w:vMerge/>
          </w:tcPr>
          <w:p w14:paraId="34EB2F8F" w14:textId="77777777" w:rsidR="00615D17" w:rsidRPr="00E63EC9" w:rsidRDefault="00615D17" w:rsidP="00E63EC9">
            <w:pPr>
              <w:spacing w:before="120" w:after="120" w:line="288" w:lineRule="auto"/>
              <w:jc w:val="both"/>
              <w:rPr>
                <w:rFonts w:cs="Times New Roman"/>
                <w:szCs w:val="26"/>
                <w:lang w:val="fr-FR"/>
              </w:rPr>
            </w:pPr>
          </w:p>
        </w:tc>
        <w:tc>
          <w:tcPr>
            <w:tcW w:w="1021" w:type="dxa"/>
          </w:tcPr>
          <w:p w14:paraId="3D8C5219" w14:textId="77777777" w:rsidR="00615D17" w:rsidRPr="00E63EC9" w:rsidRDefault="00074193" w:rsidP="00E63EC9">
            <w:pPr>
              <w:spacing w:before="120" w:after="120" w:line="288" w:lineRule="auto"/>
              <w:jc w:val="center"/>
              <w:rPr>
                <w:rFonts w:cs="Times New Roman"/>
                <w:b/>
                <w:bCs/>
                <w:szCs w:val="26"/>
                <w:lang w:val="pt-BR" w:eastAsia="ko-KR"/>
              </w:rPr>
            </w:pPr>
            <w:r w:rsidRPr="00E63EC9">
              <w:rPr>
                <w:rFonts w:cs="Times New Roman"/>
                <w:b/>
                <w:bCs/>
                <w:szCs w:val="26"/>
                <w:lang w:val="pt-BR" w:eastAsia="ko-KR"/>
              </w:rPr>
              <w:t>Tổng số</w:t>
            </w:r>
          </w:p>
        </w:tc>
        <w:tc>
          <w:tcPr>
            <w:tcW w:w="963" w:type="dxa"/>
            <w:tcMar>
              <w:left w:w="57" w:type="dxa"/>
              <w:right w:w="57" w:type="dxa"/>
            </w:tcMar>
          </w:tcPr>
          <w:p w14:paraId="4B36580E" w14:textId="77777777" w:rsidR="00615D17" w:rsidRPr="00E63EC9" w:rsidRDefault="00074193" w:rsidP="00E63EC9">
            <w:pPr>
              <w:spacing w:before="120" w:after="120" w:line="288" w:lineRule="auto"/>
              <w:jc w:val="center"/>
              <w:rPr>
                <w:rFonts w:cs="Times New Roman"/>
                <w:b/>
                <w:bCs/>
                <w:szCs w:val="26"/>
                <w:lang w:val="pt-BR" w:eastAsia="ko-KR"/>
              </w:rPr>
            </w:pPr>
            <w:r w:rsidRPr="00E63EC9">
              <w:rPr>
                <w:rFonts w:cs="Times New Roman"/>
                <w:b/>
                <w:bCs/>
                <w:szCs w:val="26"/>
                <w:lang w:val="pt-BR" w:eastAsia="ko-KR"/>
              </w:rPr>
              <w:t>Lý thuyết</w:t>
            </w:r>
          </w:p>
        </w:tc>
        <w:tc>
          <w:tcPr>
            <w:tcW w:w="1418" w:type="dxa"/>
            <w:tcMar>
              <w:left w:w="57" w:type="dxa"/>
              <w:right w:w="57" w:type="dxa"/>
            </w:tcMar>
          </w:tcPr>
          <w:p w14:paraId="7EDCFC28" w14:textId="77777777" w:rsidR="00615D17" w:rsidRPr="00E63EC9" w:rsidRDefault="00074193" w:rsidP="00E63EC9">
            <w:pPr>
              <w:spacing w:before="120" w:after="120" w:line="288" w:lineRule="auto"/>
              <w:jc w:val="center"/>
              <w:rPr>
                <w:rFonts w:cs="Times New Roman"/>
                <w:b/>
                <w:bCs/>
                <w:szCs w:val="26"/>
                <w:lang w:val="pt-BR" w:eastAsia="ko-KR"/>
              </w:rPr>
            </w:pPr>
            <w:r w:rsidRPr="00E63EC9">
              <w:rPr>
                <w:rFonts w:cs="Times New Roman"/>
                <w:b/>
                <w:szCs w:val="26"/>
                <w:lang w:val="pt-BR"/>
              </w:rPr>
              <w:t>Thực hành, thí nghiệm, thảo luận, bài tập</w:t>
            </w:r>
          </w:p>
        </w:tc>
        <w:tc>
          <w:tcPr>
            <w:tcW w:w="851" w:type="dxa"/>
            <w:tcMar>
              <w:left w:w="57" w:type="dxa"/>
              <w:right w:w="57" w:type="dxa"/>
            </w:tcMar>
          </w:tcPr>
          <w:p w14:paraId="7EC27A05" w14:textId="77777777" w:rsidR="00615D17" w:rsidRPr="00E63EC9" w:rsidRDefault="00074193" w:rsidP="00E63EC9">
            <w:pPr>
              <w:spacing w:before="120" w:after="120" w:line="288" w:lineRule="auto"/>
              <w:jc w:val="center"/>
              <w:rPr>
                <w:rFonts w:cs="Times New Roman"/>
                <w:b/>
                <w:bCs/>
                <w:szCs w:val="26"/>
                <w:lang w:eastAsia="ko-KR"/>
              </w:rPr>
            </w:pPr>
            <w:r w:rsidRPr="00E63EC9">
              <w:rPr>
                <w:rFonts w:cs="Times New Roman"/>
                <w:b/>
                <w:bCs/>
                <w:szCs w:val="26"/>
                <w:lang w:val="pt-BR" w:eastAsia="ko-KR"/>
              </w:rPr>
              <w:t>Kiểm tr</w:t>
            </w:r>
            <w:r w:rsidRPr="00E63EC9">
              <w:rPr>
                <w:rFonts w:cs="Times New Roman"/>
                <w:b/>
                <w:bCs/>
                <w:szCs w:val="26"/>
                <w:lang w:eastAsia="ko-KR"/>
              </w:rPr>
              <w:t>a</w:t>
            </w:r>
          </w:p>
        </w:tc>
      </w:tr>
      <w:tr w:rsidR="00615D17" w:rsidRPr="00E63EC9" w14:paraId="54D0A599" w14:textId="77777777">
        <w:trPr>
          <w:trHeight w:val="2257"/>
        </w:trPr>
        <w:tc>
          <w:tcPr>
            <w:tcW w:w="704" w:type="dxa"/>
            <w:vAlign w:val="center"/>
          </w:tcPr>
          <w:p w14:paraId="1BEE08F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p w14:paraId="15D9D3EE" w14:textId="77777777" w:rsidR="00615D17" w:rsidRPr="00E63EC9" w:rsidRDefault="00615D17" w:rsidP="00E63EC9">
            <w:pPr>
              <w:spacing w:before="120" w:after="120" w:line="288" w:lineRule="auto"/>
              <w:jc w:val="center"/>
              <w:rPr>
                <w:rFonts w:cs="Times New Roman"/>
                <w:szCs w:val="26"/>
              </w:rPr>
            </w:pPr>
          </w:p>
        </w:tc>
        <w:tc>
          <w:tcPr>
            <w:tcW w:w="4116" w:type="dxa"/>
          </w:tcPr>
          <w:p w14:paraId="60A404C9" w14:textId="77777777" w:rsidR="00615D17" w:rsidRPr="00E63EC9" w:rsidRDefault="00074193" w:rsidP="00E63EC9">
            <w:pPr>
              <w:spacing w:before="120" w:after="120" w:line="288" w:lineRule="auto"/>
              <w:jc w:val="both"/>
              <w:rPr>
                <w:rFonts w:cs="Times New Roman"/>
                <w:szCs w:val="26"/>
              </w:rPr>
            </w:pPr>
            <w:r w:rsidRPr="00E63EC9">
              <w:rPr>
                <w:rFonts w:cs="Times New Roman"/>
                <w:b/>
                <w:szCs w:val="26"/>
                <w:lang w:eastAsia="ko-KR"/>
              </w:rPr>
              <w:t>Bài mở đầu:</w:t>
            </w:r>
            <w:r w:rsidRPr="00E63EC9">
              <w:rPr>
                <w:rFonts w:cs="Times New Roman"/>
                <w:szCs w:val="26"/>
              </w:rPr>
              <w:t xml:space="preserve"> Khái quát chung về hệ thống trang bị điện </w:t>
            </w:r>
          </w:p>
          <w:p w14:paraId="0F587D1F" w14:textId="77777777" w:rsidR="00615D17" w:rsidRPr="00E63EC9" w:rsidRDefault="00074193" w:rsidP="00E63EC9">
            <w:pPr>
              <w:spacing w:before="120" w:after="120" w:line="288" w:lineRule="auto"/>
              <w:jc w:val="both"/>
              <w:outlineLvl w:val="0"/>
              <w:rPr>
                <w:rFonts w:cs="Times New Roman"/>
                <w:szCs w:val="26"/>
                <w:lang w:val="vi-VN"/>
              </w:rPr>
            </w:pPr>
            <w:r w:rsidRPr="00E63EC9">
              <w:rPr>
                <w:rFonts w:cs="Times New Roman"/>
                <w:szCs w:val="26"/>
              </w:rPr>
              <w:t>1.</w:t>
            </w:r>
            <w:r w:rsidRPr="00E63EC9">
              <w:rPr>
                <w:rFonts w:cs="Times New Roman"/>
                <w:szCs w:val="26"/>
                <w:lang w:val="vi-VN"/>
              </w:rPr>
              <w:t>Đặc điểm của hệ thống trang bị điện</w:t>
            </w:r>
          </w:p>
          <w:p w14:paraId="50C4C988" w14:textId="77777777" w:rsidR="00615D17" w:rsidRPr="00E63EC9" w:rsidRDefault="00074193" w:rsidP="00E63EC9">
            <w:pPr>
              <w:spacing w:before="120" w:after="120" w:line="288" w:lineRule="auto"/>
              <w:jc w:val="both"/>
              <w:outlineLvl w:val="0"/>
              <w:rPr>
                <w:rFonts w:cs="Times New Roman"/>
                <w:szCs w:val="26"/>
                <w:lang w:val="vi-VN"/>
              </w:rPr>
            </w:pPr>
            <w:r w:rsidRPr="00E63EC9">
              <w:rPr>
                <w:rFonts w:cs="Times New Roman"/>
                <w:szCs w:val="26"/>
                <w:lang w:val="vi-VN"/>
              </w:rPr>
              <w:t>2.Yêu cầu đối với hệ thống trang bị điện công nghiệp.</w:t>
            </w:r>
          </w:p>
          <w:p w14:paraId="287433E2" w14:textId="77777777" w:rsidR="00615D17" w:rsidRPr="00E63EC9" w:rsidRDefault="00074193" w:rsidP="00E63EC9">
            <w:pPr>
              <w:spacing w:before="120" w:after="120" w:line="288" w:lineRule="auto"/>
              <w:jc w:val="both"/>
              <w:outlineLvl w:val="0"/>
              <w:rPr>
                <w:rFonts w:cs="Times New Roman"/>
                <w:szCs w:val="26"/>
                <w:lang w:val="vi-VN"/>
              </w:rPr>
            </w:pPr>
            <w:r w:rsidRPr="00E63EC9">
              <w:rPr>
                <w:rFonts w:cs="Times New Roman"/>
                <w:szCs w:val="26"/>
                <w:lang w:val="vi-VN"/>
              </w:rPr>
              <w:t xml:space="preserve">3. Các ký hiệu thường dùng trong trang bị điện    </w:t>
            </w:r>
          </w:p>
        </w:tc>
        <w:tc>
          <w:tcPr>
            <w:tcW w:w="1021" w:type="dxa"/>
            <w:vAlign w:val="center"/>
          </w:tcPr>
          <w:p w14:paraId="0CF737E7"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3</w:t>
            </w:r>
          </w:p>
          <w:p w14:paraId="03284162" w14:textId="77777777" w:rsidR="00615D17" w:rsidRPr="00E63EC9" w:rsidRDefault="00615D17" w:rsidP="00E63EC9">
            <w:pPr>
              <w:spacing w:before="120" w:after="120" w:line="288" w:lineRule="auto"/>
              <w:jc w:val="center"/>
              <w:rPr>
                <w:rFonts w:cs="Times New Roman"/>
                <w:szCs w:val="26"/>
              </w:rPr>
            </w:pPr>
          </w:p>
          <w:p w14:paraId="3A610360" w14:textId="77777777" w:rsidR="00615D17" w:rsidRPr="00E63EC9" w:rsidRDefault="00615D17" w:rsidP="00E63EC9">
            <w:pPr>
              <w:spacing w:before="120" w:after="120" w:line="288" w:lineRule="auto"/>
              <w:jc w:val="center"/>
              <w:rPr>
                <w:rFonts w:cs="Times New Roman"/>
                <w:szCs w:val="26"/>
              </w:rPr>
            </w:pPr>
          </w:p>
          <w:p w14:paraId="36CB4B40" w14:textId="77777777" w:rsidR="00615D17" w:rsidRPr="00E63EC9" w:rsidRDefault="00615D17" w:rsidP="00E63EC9">
            <w:pPr>
              <w:spacing w:before="120" w:after="120" w:line="288" w:lineRule="auto"/>
              <w:jc w:val="center"/>
              <w:rPr>
                <w:rFonts w:cs="Times New Roman"/>
                <w:szCs w:val="26"/>
              </w:rPr>
            </w:pPr>
          </w:p>
          <w:p w14:paraId="3012AAC5" w14:textId="77777777" w:rsidR="00615D17" w:rsidRPr="00E63EC9" w:rsidRDefault="00615D17" w:rsidP="00E63EC9">
            <w:pPr>
              <w:spacing w:before="120" w:after="120" w:line="288" w:lineRule="auto"/>
              <w:jc w:val="center"/>
              <w:rPr>
                <w:rFonts w:cs="Times New Roman"/>
                <w:szCs w:val="26"/>
              </w:rPr>
            </w:pPr>
          </w:p>
          <w:p w14:paraId="572E1D35" w14:textId="77777777" w:rsidR="00615D17" w:rsidRPr="00E63EC9" w:rsidRDefault="00615D17" w:rsidP="00E63EC9">
            <w:pPr>
              <w:spacing w:before="120" w:after="120" w:line="288" w:lineRule="auto"/>
              <w:jc w:val="center"/>
              <w:rPr>
                <w:rFonts w:cs="Times New Roman"/>
                <w:szCs w:val="26"/>
              </w:rPr>
            </w:pPr>
          </w:p>
        </w:tc>
        <w:tc>
          <w:tcPr>
            <w:tcW w:w="963" w:type="dxa"/>
            <w:vAlign w:val="center"/>
          </w:tcPr>
          <w:p w14:paraId="1F236BB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p w14:paraId="2CE765A8" w14:textId="77777777" w:rsidR="00615D17" w:rsidRPr="00E63EC9" w:rsidRDefault="00615D17" w:rsidP="00E63EC9">
            <w:pPr>
              <w:spacing w:before="120" w:after="120" w:line="288" w:lineRule="auto"/>
              <w:jc w:val="center"/>
              <w:rPr>
                <w:rFonts w:cs="Times New Roman"/>
                <w:szCs w:val="26"/>
              </w:rPr>
            </w:pPr>
          </w:p>
          <w:p w14:paraId="4433974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p w14:paraId="0A3F4FF2" w14:textId="77777777" w:rsidR="00615D17" w:rsidRPr="00E63EC9" w:rsidRDefault="00615D17" w:rsidP="00E63EC9">
            <w:pPr>
              <w:spacing w:before="120" w:after="120" w:line="288" w:lineRule="auto"/>
              <w:jc w:val="center"/>
              <w:rPr>
                <w:rFonts w:cs="Times New Roman"/>
                <w:szCs w:val="26"/>
              </w:rPr>
            </w:pPr>
          </w:p>
          <w:p w14:paraId="39EA9F8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p w14:paraId="78F6C2C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1418" w:type="dxa"/>
          </w:tcPr>
          <w:p w14:paraId="2D9A2F3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p w14:paraId="0F134228" w14:textId="77777777" w:rsidR="00615D17" w:rsidRPr="00E63EC9" w:rsidRDefault="00615D17" w:rsidP="00E63EC9">
            <w:pPr>
              <w:spacing w:before="120" w:after="120" w:line="288" w:lineRule="auto"/>
              <w:jc w:val="right"/>
              <w:rPr>
                <w:rFonts w:cs="Times New Roman"/>
                <w:szCs w:val="26"/>
              </w:rPr>
            </w:pPr>
          </w:p>
          <w:p w14:paraId="70DDA9D5" w14:textId="77777777" w:rsidR="00615D17" w:rsidRPr="00E63EC9" w:rsidRDefault="00615D17" w:rsidP="00E63EC9">
            <w:pPr>
              <w:spacing w:before="120" w:after="120" w:line="288" w:lineRule="auto"/>
              <w:jc w:val="right"/>
              <w:rPr>
                <w:rFonts w:cs="Times New Roman"/>
                <w:szCs w:val="26"/>
              </w:rPr>
            </w:pPr>
          </w:p>
          <w:p w14:paraId="02C93E27" w14:textId="77777777" w:rsidR="00615D17" w:rsidRPr="00E63EC9" w:rsidRDefault="00615D17" w:rsidP="00E63EC9">
            <w:pPr>
              <w:spacing w:before="120" w:after="120" w:line="288" w:lineRule="auto"/>
              <w:jc w:val="right"/>
              <w:rPr>
                <w:rFonts w:cs="Times New Roman"/>
                <w:szCs w:val="26"/>
              </w:rPr>
            </w:pPr>
          </w:p>
          <w:p w14:paraId="7D6215B0" w14:textId="77777777" w:rsidR="00615D17" w:rsidRPr="00E63EC9" w:rsidRDefault="00615D17" w:rsidP="00E63EC9">
            <w:pPr>
              <w:spacing w:before="120" w:after="120" w:line="288" w:lineRule="auto"/>
              <w:jc w:val="right"/>
              <w:rPr>
                <w:rFonts w:cs="Times New Roman"/>
                <w:szCs w:val="26"/>
              </w:rPr>
            </w:pPr>
          </w:p>
        </w:tc>
        <w:tc>
          <w:tcPr>
            <w:tcW w:w="851" w:type="dxa"/>
          </w:tcPr>
          <w:p w14:paraId="36E6F1A2" w14:textId="77777777" w:rsidR="00615D17" w:rsidRPr="00E63EC9" w:rsidRDefault="00615D17" w:rsidP="00E63EC9">
            <w:pPr>
              <w:spacing w:before="120" w:after="120" w:line="288" w:lineRule="auto"/>
              <w:jc w:val="right"/>
              <w:rPr>
                <w:rFonts w:cs="Times New Roman"/>
                <w:szCs w:val="26"/>
              </w:rPr>
            </w:pPr>
          </w:p>
        </w:tc>
      </w:tr>
      <w:tr w:rsidR="00615D17" w:rsidRPr="00E63EC9" w14:paraId="75257306" w14:textId="77777777">
        <w:tc>
          <w:tcPr>
            <w:tcW w:w="704" w:type="dxa"/>
            <w:vAlign w:val="center"/>
          </w:tcPr>
          <w:p w14:paraId="636DBEF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4116" w:type="dxa"/>
          </w:tcPr>
          <w:p w14:paraId="0442EDA9" w14:textId="77777777" w:rsidR="00615D17" w:rsidRPr="00E63EC9" w:rsidRDefault="00074193" w:rsidP="00E63EC9">
            <w:pPr>
              <w:spacing w:before="120" w:after="120" w:line="288" w:lineRule="auto"/>
              <w:jc w:val="both"/>
              <w:rPr>
                <w:rFonts w:cs="Times New Roman"/>
                <w:szCs w:val="26"/>
                <w:lang w:eastAsia="ko-KR"/>
              </w:rPr>
            </w:pPr>
            <w:r w:rsidRPr="00E63EC9">
              <w:rPr>
                <w:rFonts w:cs="Times New Roman"/>
                <w:b/>
                <w:szCs w:val="26"/>
                <w:lang w:eastAsia="ko-KR"/>
              </w:rPr>
              <w:t>Bài 1:</w:t>
            </w:r>
            <w:r w:rsidRPr="00E63EC9">
              <w:rPr>
                <w:rFonts w:cs="Times New Roman"/>
                <w:szCs w:val="26"/>
                <w:lang w:eastAsia="ko-KR"/>
              </w:rPr>
              <w:t xml:space="preserve"> Các phương pháp khởi động  và đảo chiều quay động cơ điện.</w:t>
            </w:r>
          </w:p>
          <w:p w14:paraId="16A41229" w14:textId="77777777" w:rsidR="00615D17" w:rsidRPr="00E63EC9" w:rsidRDefault="00074193" w:rsidP="00E63EC9">
            <w:pPr>
              <w:tabs>
                <w:tab w:val="left" w:pos="709"/>
                <w:tab w:val="left" w:pos="1094"/>
              </w:tabs>
              <w:spacing w:before="120" w:after="120" w:line="288" w:lineRule="auto"/>
              <w:jc w:val="both"/>
              <w:rPr>
                <w:rFonts w:cs="Times New Roman"/>
                <w:szCs w:val="26"/>
                <w:lang w:eastAsia="ko-KR"/>
              </w:rPr>
            </w:pPr>
            <w:r w:rsidRPr="00E63EC9">
              <w:rPr>
                <w:rFonts w:cs="Times New Roman"/>
                <w:szCs w:val="26"/>
                <w:lang w:val="vi-VN" w:eastAsia="ko-KR"/>
              </w:rPr>
              <w:t>1.</w:t>
            </w:r>
            <w:r w:rsidRPr="00E63EC9">
              <w:rPr>
                <w:rFonts w:cs="Times New Roman"/>
                <w:szCs w:val="26"/>
                <w:lang w:eastAsia="ko-KR"/>
              </w:rPr>
              <w:t xml:space="preserve">Phương pháp khởi động động cơ điện </w:t>
            </w:r>
            <w:r w:rsidRPr="00E63EC9">
              <w:rPr>
                <w:rFonts w:cs="Times New Roman"/>
                <w:szCs w:val="26"/>
                <w:lang w:val="vi-VN" w:eastAsia="ko-KR"/>
              </w:rPr>
              <w:t>3</w:t>
            </w:r>
            <w:r w:rsidRPr="00E63EC9">
              <w:rPr>
                <w:rFonts w:cs="Times New Roman"/>
                <w:szCs w:val="26"/>
                <w:lang w:eastAsia="ko-KR"/>
              </w:rPr>
              <w:t xml:space="preserve"> pha.</w:t>
            </w:r>
          </w:p>
          <w:p w14:paraId="2F59775A" w14:textId="77777777" w:rsidR="00615D17" w:rsidRPr="00E63EC9" w:rsidRDefault="00074193" w:rsidP="00E63EC9">
            <w:pPr>
              <w:tabs>
                <w:tab w:val="left" w:pos="709"/>
                <w:tab w:val="left" w:pos="1094"/>
              </w:tabs>
              <w:spacing w:before="120" w:after="120" w:line="288" w:lineRule="auto"/>
              <w:jc w:val="both"/>
              <w:rPr>
                <w:rFonts w:cs="Times New Roman"/>
                <w:szCs w:val="26"/>
                <w:lang w:eastAsia="ko-KR"/>
              </w:rPr>
            </w:pPr>
            <w:r w:rsidRPr="00E63EC9">
              <w:rPr>
                <w:rFonts w:cs="Times New Roman"/>
                <w:szCs w:val="26"/>
                <w:lang w:val="vi-VN" w:eastAsia="ko-KR"/>
              </w:rPr>
              <w:t xml:space="preserve">2. </w:t>
            </w:r>
            <w:r w:rsidRPr="00E63EC9">
              <w:rPr>
                <w:rFonts w:cs="Times New Roman"/>
                <w:szCs w:val="26"/>
                <w:lang w:eastAsia="ko-KR"/>
              </w:rPr>
              <w:t xml:space="preserve">Phương pháp khởi động động cơ điện </w:t>
            </w:r>
            <w:r w:rsidRPr="00E63EC9">
              <w:rPr>
                <w:rFonts w:cs="Times New Roman"/>
                <w:szCs w:val="26"/>
                <w:lang w:val="vi-VN" w:eastAsia="ko-KR"/>
              </w:rPr>
              <w:t>1</w:t>
            </w:r>
            <w:r w:rsidRPr="00E63EC9">
              <w:rPr>
                <w:rFonts w:cs="Times New Roman"/>
                <w:szCs w:val="26"/>
                <w:lang w:eastAsia="ko-KR"/>
              </w:rPr>
              <w:t xml:space="preserve"> pha.</w:t>
            </w:r>
          </w:p>
          <w:p w14:paraId="164483FA" w14:textId="77777777" w:rsidR="00615D17" w:rsidRPr="00E63EC9" w:rsidRDefault="00074193" w:rsidP="00E63EC9">
            <w:pPr>
              <w:tabs>
                <w:tab w:val="left" w:pos="709"/>
                <w:tab w:val="left" w:pos="1094"/>
              </w:tabs>
              <w:spacing w:before="120" w:after="120" w:line="288" w:lineRule="auto"/>
              <w:jc w:val="both"/>
              <w:rPr>
                <w:rFonts w:cs="Times New Roman"/>
                <w:szCs w:val="26"/>
                <w:lang w:val="vi-VN" w:eastAsia="ko-KR"/>
              </w:rPr>
            </w:pPr>
            <w:r w:rsidRPr="00E63EC9">
              <w:rPr>
                <w:rFonts w:cs="Times New Roman"/>
                <w:szCs w:val="26"/>
                <w:lang w:eastAsia="ko-KR"/>
              </w:rPr>
              <w:t>3. Phương pháp đảo chiều quay động cơ điện 3 pha.</w:t>
            </w:r>
          </w:p>
          <w:p w14:paraId="5D87BDD9" w14:textId="77777777" w:rsidR="00615D17" w:rsidRPr="00E63EC9" w:rsidRDefault="00074193" w:rsidP="00E63EC9">
            <w:pPr>
              <w:tabs>
                <w:tab w:val="left" w:leader="dot" w:pos="7920"/>
                <w:tab w:val="left" w:leader="dot" w:pos="8510"/>
              </w:tabs>
              <w:spacing w:before="120" w:after="120" w:line="288" w:lineRule="auto"/>
              <w:jc w:val="both"/>
              <w:rPr>
                <w:rFonts w:cs="Times New Roman"/>
                <w:szCs w:val="26"/>
                <w:lang w:eastAsia="ko-KR"/>
              </w:rPr>
            </w:pPr>
            <w:r w:rsidRPr="00E63EC9">
              <w:rPr>
                <w:rFonts w:cs="Times New Roman"/>
                <w:szCs w:val="26"/>
                <w:lang w:val="vi-VN" w:eastAsia="ko-KR"/>
              </w:rPr>
              <w:t>4</w:t>
            </w:r>
            <w:r w:rsidRPr="00E63EC9">
              <w:rPr>
                <w:rFonts w:cs="Times New Roman"/>
                <w:szCs w:val="26"/>
                <w:lang w:eastAsia="ko-KR"/>
              </w:rPr>
              <w:t xml:space="preserve">. Phương pháp đảo chiều quay động cơ điện </w:t>
            </w:r>
            <w:r w:rsidRPr="00E63EC9">
              <w:rPr>
                <w:rFonts w:cs="Times New Roman"/>
                <w:szCs w:val="26"/>
                <w:lang w:val="vi-VN" w:eastAsia="ko-KR"/>
              </w:rPr>
              <w:t>1</w:t>
            </w:r>
            <w:r w:rsidRPr="00E63EC9">
              <w:rPr>
                <w:rFonts w:cs="Times New Roman"/>
                <w:szCs w:val="26"/>
                <w:lang w:eastAsia="ko-KR"/>
              </w:rPr>
              <w:t xml:space="preserve"> pha.</w:t>
            </w:r>
          </w:p>
          <w:p w14:paraId="3B8B183B" w14:textId="77777777" w:rsidR="00615D17" w:rsidRPr="00E63EC9" w:rsidRDefault="00074193" w:rsidP="00E63EC9">
            <w:pPr>
              <w:spacing w:before="120" w:after="120" w:line="288" w:lineRule="auto"/>
              <w:jc w:val="both"/>
              <w:rPr>
                <w:rFonts w:cs="Times New Roman"/>
                <w:szCs w:val="26"/>
                <w:lang w:eastAsia="ko-KR"/>
              </w:rPr>
            </w:pPr>
            <w:r w:rsidRPr="00E63EC9">
              <w:rPr>
                <w:rFonts w:cs="Times New Roman"/>
                <w:szCs w:val="26"/>
                <w:lang w:eastAsia="ko-KR"/>
              </w:rPr>
              <w:t>5. Phương pháp  khởi động gián tiếp động cơ 3 pha : dùng điện trở, điện kháng, sao – tam giác.</w:t>
            </w:r>
          </w:p>
        </w:tc>
        <w:tc>
          <w:tcPr>
            <w:tcW w:w="1021" w:type="dxa"/>
          </w:tcPr>
          <w:p w14:paraId="622D6693"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39</w:t>
            </w:r>
          </w:p>
          <w:p w14:paraId="02C4F8C3" w14:textId="77777777" w:rsidR="00615D17" w:rsidRPr="00E63EC9" w:rsidRDefault="00615D17" w:rsidP="00E63EC9">
            <w:pPr>
              <w:spacing w:before="120" w:after="120" w:line="288" w:lineRule="auto"/>
              <w:jc w:val="center"/>
              <w:rPr>
                <w:rFonts w:cs="Times New Roman"/>
                <w:szCs w:val="26"/>
                <w:lang w:eastAsia="ko-KR"/>
              </w:rPr>
            </w:pPr>
          </w:p>
          <w:p w14:paraId="5987FEC5" w14:textId="77777777" w:rsidR="00615D17" w:rsidRPr="00E63EC9" w:rsidRDefault="00615D17" w:rsidP="00E63EC9">
            <w:pPr>
              <w:spacing w:before="120" w:after="120" w:line="288" w:lineRule="auto"/>
              <w:jc w:val="center"/>
              <w:rPr>
                <w:rFonts w:cs="Times New Roman"/>
                <w:szCs w:val="26"/>
                <w:lang w:eastAsia="ko-KR"/>
              </w:rPr>
            </w:pPr>
          </w:p>
          <w:p w14:paraId="5145B2AB" w14:textId="77777777" w:rsidR="00615D17" w:rsidRPr="00E63EC9" w:rsidRDefault="00615D17" w:rsidP="00E63EC9">
            <w:pPr>
              <w:spacing w:before="120" w:after="120" w:line="288" w:lineRule="auto"/>
              <w:jc w:val="center"/>
              <w:rPr>
                <w:rFonts w:cs="Times New Roman"/>
                <w:szCs w:val="26"/>
                <w:lang w:eastAsia="ko-KR"/>
              </w:rPr>
            </w:pPr>
          </w:p>
          <w:p w14:paraId="79E43890" w14:textId="77777777" w:rsidR="00615D17" w:rsidRPr="00E63EC9" w:rsidRDefault="00615D17" w:rsidP="00E63EC9">
            <w:pPr>
              <w:spacing w:before="120" w:after="120" w:line="288" w:lineRule="auto"/>
              <w:jc w:val="center"/>
              <w:rPr>
                <w:rFonts w:cs="Times New Roman"/>
                <w:szCs w:val="26"/>
                <w:lang w:eastAsia="ko-KR"/>
              </w:rPr>
            </w:pPr>
          </w:p>
          <w:p w14:paraId="435AE279" w14:textId="77777777" w:rsidR="00615D17" w:rsidRPr="00E63EC9" w:rsidRDefault="00615D17" w:rsidP="00E63EC9">
            <w:pPr>
              <w:spacing w:before="120" w:after="120" w:line="288" w:lineRule="auto"/>
              <w:jc w:val="center"/>
              <w:rPr>
                <w:rFonts w:cs="Times New Roman"/>
                <w:szCs w:val="26"/>
                <w:lang w:eastAsia="ko-KR"/>
              </w:rPr>
            </w:pPr>
          </w:p>
          <w:p w14:paraId="10AF2708" w14:textId="77777777" w:rsidR="00615D17" w:rsidRPr="00E63EC9" w:rsidRDefault="00615D17" w:rsidP="00E63EC9">
            <w:pPr>
              <w:spacing w:before="120" w:after="120" w:line="288" w:lineRule="auto"/>
              <w:jc w:val="center"/>
              <w:rPr>
                <w:rFonts w:cs="Times New Roman"/>
                <w:szCs w:val="26"/>
                <w:lang w:eastAsia="ko-KR"/>
              </w:rPr>
            </w:pPr>
          </w:p>
          <w:p w14:paraId="2A79270A" w14:textId="77777777" w:rsidR="00615D17" w:rsidRPr="00E63EC9" w:rsidRDefault="00615D17" w:rsidP="00E63EC9">
            <w:pPr>
              <w:spacing w:before="120" w:after="120" w:line="288" w:lineRule="auto"/>
              <w:jc w:val="center"/>
              <w:rPr>
                <w:rFonts w:cs="Times New Roman"/>
                <w:szCs w:val="26"/>
                <w:lang w:eastAsia="ko-KR"/>
              </w:rPr>
            </w:pPr>
          </w:p>
          <w:p w14:paraId="04DB68E7" w14:textId="77777777" w:rsidR="00615D17" w:rsidRPr="00E63EC9" w:rsidRDefault="00615D17" w:rsidP="00E63EC9">
            <w:pPr>
              <w:spacing w:before="120" w:after="120" w:line="288" w:lineRule="auto"/>
              <w:jc w:val="center"/>
              <w:rPr>
                <w:rFonts w:cs="Times New Roman"/>
                <w:szCs w:val="26"/>
                <w:lang w:eastAsia="ko-KR"/>
              </w:rPr>
            </w:pPr>
          </w:p>
        </w:tc>
        <w:tc>
          <w:tcPr>
            <w:tcW w:w="963" w:type="dxa"/>
          </w:tcPr>
          <w:p w14:paraId="70541738" w14:textId="77777777" w:rsidR="00615D17" w:rsidRPr="00E63EC9" w:rsidRDefault="00074193" w:rsidP="00E63EC9">
            <w:pPr>
              <w:spacing w:before="120" w:after="120" w:line="288" w:lineRule="auto"/>
              <w:jc w:val="center"/>
              <w:rPr>
                <w:rFonts w:cs="Times New Roman"/>
                <w:szCs w:val="26"/>
                <w:lang w:val="vi-VN" w:eastAsia="ko-KR"/>
              </w:rPr>
            </w:pPr>
            <w:r w:rsidRPr="00E63EC9">
              <w:rPr>
                <w:rFonts w:cs="Times New Roman"/>
                <w:szCs w:val="26"/>
                <w:lang w:eastAsia="ko-KR"/>
              </w:rPr>
              <w:t>1</w:t>
            </w:r>
            <w:r w:rsidRPr="00E63EC9">
              <w:rPr>
                <w:rFonts w:cs="Times New Roman"/>
                <w:szCs w:val="26"/>
                <w:lang w:val="vi-VN" w:eastAsia="ko-KR"/>
              </w:rPr>
              <w:t>0</w:t>
            </w:r>
          </w:p>
          <w:p w14:paraId="650BAD1D" w14:textId="77777777" w:rsidR="00615D17" w:rsidRPr="00E63EC9" w:rsidRDefault="00074193" w:rsidP="00E63EC9">
            <w:pPr>
              <w:spacing w:before="120" w:after="120" w:line="288" w:lineRule="auto"/>
              <w:jc w:val="center"/>
              <w:rPr>
                <w:rFonts w:cs="Times New Roman"/>
                <w:szCs w:val="26"/>
                <w:lang w:val="vi-VN" w:eastAsia="ko-KR"/>
              </w:rPr>
            </w:pPr>
            <w:r w:rsidRPr="00E63EC9">
              <w:rPr>
                <w:rFonts w:cs="Times New Roman"/>
                <w:szCs w:val="26"/>
                <w:lang w:val="vi-VN" w:eastAsia="ko-KR"/>
              </w:rPr>
              <w:t>2</w:t>
            </w:r>
          </w:p>
          <w:p w14:paraId="0BFD0F6C" w14:textId="77777777" w:rsidR="00615D17" w:rsidRPr="00E63EC9" w:rsidRDefault="00615D17" w:rsidP="00E63EC9">
            <w:pPr>
              <w:spacing w:before="120" w:after="120" w:line="288" w:lineRule="auto"/>
              <w:jc w:val="center"/>
              <w:rPr>
                <w:rFonts w:cs="Times New Roman"/>
                <w:szCs w:val="26"/>
                <w:lang w:eastAsia="ko-KR"/>
              </w:rPr>
            </w:pPr>
          </w:p>
          <w:p w14:paraId="06456C91" w14:textId="77777777" w:rsidR="00615D17" w:rsidRPr="00E63EC9" w:rsidRDefault="00074193" w:rsidP="00E63EC9">
            <w:pPr>
              <w:spacing w:before="120" w:after="120" w:line="288" w:lineRule="auto"/>
              <w:jc w:val="center"/>
              <w:rPr>
                <w:rFonts w:cs="Times New Roman"/>
                <w:szCs w:val="26"/>
                <w:lang w:val="vi-VN" w:eastAsia="ko-KR"/>
              </w:rPr>
            </w:pPr>
            <w:r w:rsidRPr="00E63EC9">
              <w:rPr>
                <w:rFonts w:cs="Times New Roman"/>
                <w:szCs w:val="26"/>
                <w:lang w:val="vi-VN" w:eastAsia="ko-KR"/>
              </w:rPr>
              <w:t>2</w:t>
            </w:r>
          </w:p>
          <w:p w14:paraId="3062B159" w14:textId="77777777" w:rsidR="00615D17" w:rsidRPr="00E63EC9" w:rsidRDefault="00615D17" w:rsidP="00E63EC9">
            <w:pPr>
              <w:spacing w:before="120" w:after="120" w:line="288" w:lineRule="auto"/>
              <w:jc w:val="center"/>
              <w:rPr>
                <w:rFonts w:cs="Times New Roman"/>
                <w:szCs w:val="26"/>
                <w:lang w:eastAsia="ko-KR"/>
              </w:rPr>
            </w:pPr>
          </w:p>
          <w:p w14:paraId="553A5F6C" w14:textId="77777777" w:rsidR="00615D17" w:rsidRPr="00E63EC9" w:rsidRDefault="00074193" w:rsidP="00E63EC9">
            <w:pPr>
              <w:spacing w:before="120" w:after="120" w:line="288" w:lineRule="auto"/>
              <w:jc w:val="center"/>
              <w:rPr>
                <w:rFonts w:cs="Times New Roman"/>
                <w:szCs w:val="26"/>
                <w:lang w:val="vi-VN" w:eastAsia="ko-KR"/>
              </w:rPr>
            </w:pPr>
            <w:r w:rsidRPr="00E63EC9">
              <w:rPr>
                <w:rFonts w:cs="Times New Roman"/>
                <w:szCs w:val="26"/>
                <w:lang w:val="vi-VN" w:eastAsia="ko-KR"/>
              </w:rPr>
              <w:t>2</w:t>
            </w:r>
          </w:p>
          <w:p w14:paraId="3B6BA600" w14:textId="77777777" w:rsidR="00615D17" w:rsidRPr="00E63EC9" w:rsidRDefault="00615D17" w:rsidP="00E63EC9">
            <w:pPr>
              <w:spacing w:before="120" w:after="120" w:line="288" w:lineRule="auto"/>
              <w:jc w:val="center"/>
              <w:rPr>
                <w:rFonts w:cs="Times New Roman"/>
                <w:szCs w:val="26"/>
                <w:lang w:eastAsia="ko-KR"/>
              </w:rPr>
            </w:pPr>
          </w:p>
          <w:p w14:paraId="2BCC19D4" w14:textId="77777777" w:rsidR="00615D17" w:rsidRPr="00E63EC9" w:rsidRDefault="00074193" w:rsidP="00E63EC9">
            <w:pPr>
              <w:spacing w:before="120" w:after="120" w:line="288" w:lineRule="auto"/>
              <w:jc w:val="center"/>
              <w:rPr>
                <w:rFonts w:cs="Times New Roman"/>
                <w:szCs w:val="26"/>
                <w:lang w:val="vi-VN" w:eastAsia="ko-KR"/>
              </w:rPr>
            </w:pPr>
            <w:r w:rsidRPr="00E63EC9">
              <w:rPr>
                <w:rFonts w:cs="Times New Roman"/>
                <w:szCs w:val="26"/>
                <w:lang w:val="vi-VN" w:eastAsia="ko-KR"/>
              </w:rPr>
              <w:t>2</w:t>
            </w:r>
          </w:p>
          <w:p w14:paraId="5007ACF6" w14:textId="77777777" w:rsidR="00615D17" w:rsidRPr="00E63EC9" w:rsidRDefault="00615D17" w:rsidP="00E63EC9">
            <w:pPr>
              <w:spacing w:before="120" w:after="120" w:line="288" w:lineRule="auto"/>
              <w:jc w:val="center"/>
              <w:rPr>
                <w:rFonts w:cs="Times New Roman"/>
                <w:szCs w:val="26"/>
                <w:lang w:val="vi-VN" w:eastAsia="ko-KR"/>
              </w:rPr>
            </w:pPr>
          </w:p>
          <w:p w14:paraId="51833621"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2</w:t>
            </w:r>
          </w:p>
          <w:p w14:paraId="31C064E2" w14:textId="77777777" w:rsidR="00615D17" w:rsidRPr="00E63EC9" w:rsidRDefault="00615D17" w:rsidP="00E63EC9">
            <w:pPr>
              <w:spacing w:before="120" w:after="120" w:line="288" w:lineRule="auto"/>
              <w:jc w:val="center"/>
              <w:rPr>
                <w:rFonts w:cs="Times New Roman"/>
                <w:szCs w:val="26"/>
                <w:lang w:eastAsia="ko-KR"/>
              </w:rPr>
            </w:pPr>
          </w:p>
        </w:tc>
        <w:tc>
          <w:tcPr>
            <w:tcW w:w="1418" w:type="dxa"/>
          </w:tcPr>
          <w:p w14:paraId="3CEB0439"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28</w:t>
            </w:r>
          </w:p>
          <w:p w14:paraId="1F0DDB8C" w14:textId="77777777" w:rsidR="00615D17" w:rsidRPr="00E63EC9" w:rsidRDefault="00074193" w:rsidP="00E63EC9">
            <w:pPr>
              <w:spacing w:before="120" w:after="120" w:line="288" w:lineRule="auto"/>
              <w:jc w:val="center"/>
              <w:rPr>
                <w:rFonts w:cs="Times New Roman"/>
                <w:szCs w:val="26"/>
                <w:lang w:val="vi-VN" w:eastAsia="ko-KR"/>
              </w:rPr>
            </w:pPr>
            <w:r w:rsidRPr="00E63EC9">
              <w:rPr>
                <w:rFonts w:cs="Times New Roman"/>
                <w:szCs w:val="26"/>
                <w:lang w:val="vi-VN" w:eastAsia="ko-KR"/>
              </w:rPr>
              <w:t>4</w:t>
            </w:r>
          </w:p>
          <w:p w14:paraId="71AC3F5B" w14:textId="77777777" w:rsidR="00615D17" w:rsidRPr="00E63EC9" w:rsidRDefault="00615D17" w:rsidP="00E63EC9">
            <w:pPr>
              <w:spacing w:before="120" w:after="120" w:line="288" w:lineRule="auto"/>
              <w:jc w:val="center"/>
              <w:rPr>
                <w:rFonts w:cs="Times New Roman"/>
                <w:szCs w:val="26"/>
                <w:lang w:eastAsia="ko-KR"/>
              </w:rPr>
            </w:pPr>
          </w:p>
          <w:p w14:paraId="78077A6B" w14:textId="77777777" w:rsidR="00615D17" w:rsidRPr="00E63EC9" w:rsidRDefault="00074193" w:rsidP="00E63EC9">
            <w:pPr>
              <w:spacing w:before="120" w:after="120" w:line="288" w:lineRule="auto"/>
              <w:jc w:val="center"/>
              <w:rPr>
                <w:rFonts w:cs="Times New Roman"/>
                <w:szCs w:val="26"/>
                <w:lang w:val="vi-VN" w:eastAsia="ko-KR"/>
              </w:rPr>
            </w:pPr>
            <w:r w:rsidRPr="00E63EC9">
              <w:rPr>
                <w:rFonts w:cs="Times New Roman"/>
                <w:szCs w:val="26"/>
                <w:lang w:val="vi-VN" w:eastAsia="ko-KR"/>
              </w:rPr>
              <w:t>4</w:t>
            </w:r>
          </w:p>
          <w:p w14:paraId="51F05E85" w14:textId="77777777" w:rsidR="00615D17" w:rsidRPr="00E63EC9" w:rsidRDefault="00615D17" w:rsidP="00E63EC9">
            <w:pPr>
              <w:spacing w:before="120" w:after="120" w:line="288" w:lineRule="auto"/>
              <w:jc w:val="center"/>
              <w:rPr>
                <w:rFonts w:cs="Times New Roman"/>
                <w:szCs w:val="26"/>
                <w:lang w:eastAsia="ko-KR"/>
              </w:rPr>
            </w:pPr>
          </w:p>
          <w:p w14:paraId="0D66F3B4" w14:textId="77777777" w:rsidR="00615D17" w:rsidRPr="00E63EC9" w:rsidRDefault="00074193" w:rsidP="00E63EC9">
            <w:pPr>
              <w:spacing w:before="120" w:after="120" w:line="288" w:lineRule="auto"/>
              <w:jc w:val="center"/>
              <w:rPr>
                <w:rFonts w:cs="Times New Roman"/>
                <w:szCs w:val="26"/>
                <w:lang w:eastAsia="ko-KR"/>
              </w:rPr>
            </w:pPr>
            <w:r w:rsidRPr="00E63EC9">
              <w:rPr>
                <w:rFonts w:cs="Times New Roman"/>
                <w:szCs w:val="26"/>
                <w:lang w:eastAsia="ko-KR"/>
              </w:rPr>
              <w:t>8</w:t>
            </w:r>
          </w:p>
          <w:p w14:paraId="419FFCA2" w14:textId="77777777" w:rsidR="00615D17" w:rsidRPr="00E63EC9" w:rsidRDefault="00615D17" w:rsidP="00E63EC9">
            <w:pPr>
              <w:spacing w:before="120" w:after="120" w:line="288" w:lineRule="auto"/>
              <w:jc w:val="center"/>
              <w:rPr>
                <w:rFonts w:cs="Times New Roman"/>
                <w:szCs w:val="26"/>
                <w:lang w:eastAsia="ko-KR"/>
              </w:rPr>
            </w:pPr>
          </w:p>
          <w:p w14:paraId="31ABAE31" w14:textId="77777777" w:rsidR="00615D17" w:rsidRPr="00E63EC9" w:rsidRDefault="00074193" w:rsidP="00E63EC9">
            <w:pPr>
              <w:spacing w:before="120" w:after="120" w:line="288" w:lineRule="auto"/>
              <w:jc w:val="center"/>
              <w:rPr>
                <w:rFonts w:cs="Times New Roman"/>
                <w:szCs w:val="26"/>
                <w:lang w:val="vi-VN" w:eastAsia="ko-KR"/>
              </w:rPr>
            </w:pPr>
            <w:r w:rsidRPr="00E63EC9">
              <w:rPr>
                <w:rFonts w:cs="Times New Roman"/>
                <w:szCs w:val="26"/>
                <w:lang w:val="vi-VN" w:eastAsia="ko-KR"/>
              </w:rPr>
              <w:t>4</w:t>
            </w:r>
          </w:p>
          <w:p w14:paraId="22465163" w14:textId="77777777" w:rsidR="00615D17" w:rsidRPr="00E63EC9" w:rsidRDefault="00615D17" w:rsidP="00E63EC9">
            <w:pPr>
              <w:spacing w:before="120" w:after="120" w:line="288" w:lineRule="auto"/>
              <w:jc w:val="center"/>
              <w:rPr>
                <w:rFonts w:cs="Times New Roman"/>
                <w:szCs w:val="26"/>
                <w:lang w:val="vi-VN" w:eastAsia="ko-KR"/>
              </w:rPr>
            </w:pPr>
          </w:p>
          <w:p w14:paraId="7EAD16A8" w14:textId="77777777" w:rsidR="00615D17" w:rsidRPr="00E63EC9" w:rsidRDefault="00074193" w:rsidP="00E63EC9">
            <w:pPr>
              <w:spacing w:before="120" w:after="120" w:line="288" w:lineRule="auto"/>
              <w:jc w:val="center"/>
              <w:rPr>
                <w:rFonts w:cs="Times New Roman"/>
                <w:szCs w:val="26"/>
                <w:lang w:val="vi-VN" w:eastAsia="ko-KR"/>
              </w:rPr>
            </w:pPr>
            <w:r w:rsidRPr="00E63EC9">
              <w:rPr>
                <w:rFonts w:cs="Times New Roman"/>
                <w:szCs w:val="26"/>
                <w:lang w:val="vi-VN" w:eastAsia="ko-KR"/>
              </w:rPr>
              <w:t>8</w:t>
            </w:r>
          </w:p>
        </w:tc>
        <w:tc>
          <w:tcPr>
            <w:tcW w:w="851" w:type="dxa"/>
          </w:tcPr>
          <w:p w14:paraId="514B271D" w14:textId="77777777" w:rsidR="00615D17" w:rsidRPr="00E63EC9" w:rsidRDefault="00074193" w:rsidP="00E63EC9">
            <w:pPr>
              <w:spacing w:before="120" w:after="120" w:line="288" w:lineRule="auto"/>
              <w:jc w:val="center"/>
              <w:rPr>
                <w:rFonts w:cs="Times New Roman"/>
                <w:szCs w:val="26"/>
                <w:lang w:val="vi-VN" w:eastAsia="ko-KR"/>
              </w:rPr>
            </w:pPr>
            <w:r w:rsidRPr="00E63EC9">
              <w:rPr>
                <w:rFonts w:cs="Times New Roman"/>
                <w:szCs w:val="26"/>
                <w:lang w:val="vi-VN" w:eastAsia="ko-KR"/>
              </w:rPr>
              <w:t>1</w:t>
            </w:r>
          </w:p>
          <w:p w14:paraId="4B285595" w14:textId="77777777" w:rsidR="00615D17" w:rsidRPr="00E63EC9" w:rsidRDefault="00615D17" w:rsidP="00E63EC9">
            <w:pPr>
              <w:spacing w:before="120" w:after="120" w:line="288" w:lineRule="auto"/>
              <w:jc w:val="center"/>
              <w:rPr>
                <w:rFonts w:cs="Times New Roman"/>
                <w:szCs w:val="26"/>
                <w:lang w:eastAsia="ko-KR"/>
              </w:rPr>
            </w:pPr>
          </w:p>
          <w:p w14:paraId="65680AFF" w14:textId="77777777" w:rsidR="00615D17" w:rsidRPr="00E63EC9" w:rsidRDefault="00615D17" w:rsidP="00E63EC9">
            <w:pPr>
              <w:spacing w:before="120" w:after="120" w:line="288" w:lineRule="auto"/>
              <w:jc w:val="center"/>
              <w:rPr>
                <w:rFonts w:cs="Times New Roman"/>
                <w:szCs w:val="26"/>
                <w:lang w:eastAsia="ko-KR"/>
              </w:rPr>
            </w:pPr>
          </w:p>
          <w:p w14:paraId="637AB89E" w14:textId="77777777" w:rsidR="00615D17" w:rsidRPr="00E63EC9" w:rsidRDefault="00615D17" w:rsidP="00E63EC9">
            <w:pPr>
              <w:spacing w:before="120" w:after="120" w:line="288" w:lineRule="auto"/>
              <w:jc w:val="center"/>
              <w:rPr>
                <w:rFonts w:cs="Times New Roman"/>
                <w:szCs w:val="26"/>
                <w:lang w:eastAsia="ko-KR"/>
              </w:rPr>
            </w:pPr>
          </w:p>
          <w:p w14:paraId="76097962" w14:textId="77777777" w:rsidR="00615D17" w:rsidRPr="00E63EC9" w:rsidRDefault="00615D17" w:rsidP="00E63EC9">
            <w:pPr>
              <w:spacing w:before="120" w:after="120" w:line="288" w:lineRule="auto"/>
              <w:jc w:val="center"/>
              <w:rPr>
                <w:rFonts w:cs="Times New Roman"/>
                <w:szCs w:val="26"/>
                <w:lang w:eastAsia="ko-KR"/>
              </w:rPr>
            </w:pPr>
          </w:p>
          <w:p w14:paraId="6482ABB2" w14:textId="77777777" w:rsidR="00615D17" w:rsidRPr="00E63EC9" w:rsidRDefault="00615D17" w:rsidP="00E63EC9">
            <w:pPr>
              <w:spacing w:before="120" w:after="120" w:line="288" w:lineRule="auto"/>
              <w:jc w:val="center"/>
              <w:rPr>
                <w:rFonts w:cs="Times New Roman"/>
                <w:szCs w:val="26"/>
                <w:lang w:eastAsia="ko-KR"/>
              </w:rPr>
            </w:pPr>
          </w:p>
          <w:p w14:paraId="0401B8B0" w14:textId="77777777" w:rsidR="00615D17" w:rsidRPr="00E63EC9" w:rsidRDefault="00615D17" w:rsidP="00E63EC9">
            <w:pPr>
              <w:spacing w:before="120" w:after="120" w:line="288" w:lineRule="auto"/>
              <w:jc w:val="center"/>
              <w:rPr>
                <w:rFonts w:cs="Times New Roman"/>
                <w:szCs w:val="26"/>
                <w:lang w:eastAsia="ko-KR"/>
              </w:rPr>
            </w:pPr>
          </w:p>
          <w:p w14:paraId="5116F66D" w14:textId="77777777" w:rsidR="00615D17" w:rsidRPr="00E63EC9" w:rsidRDefault="00615D17" w:rsidP="00E63EC9">
            <w:pPr>
              <w:spacing w:before="120" w:after="120" w:line="288" w:lineRule="auto"/>
              <w:jc w:val="center"/>
              <w:rPr>
                <w:rFonts w:cs="Times New Roman"/>
                <w:szCs w:val="26"/>
                <w:lang w:eastAsia="ko-KR"/>
              </w:rPr>
            </w:pPr>
          </w:p>
          <w:p w14:paraId="78F8A02A" w14:textId="77777777" w:rsidR="00615D17" w:rsidRPr="00E63EC9" w:rsidRDefault="00615D17" w:rsidP="00E63EC9">
            <w:pPr>
              <w:spacing w:before="120" w:after="120" w:line="288" w:lineRule="auto"/>
              <w:jc w:val="center"/>
              <w:rPr>
                <w:rFonts w:cs="Times New Roman"/>
                <w:szCs w:val="26"/>
                <w:lang w:eastAsia="ko-KR"/>
              </w:rPr>
            </w:pPr>
          </w:p>
        </w:tc>
      </w:tr>
      <w:tr w:rsidR="00615D17" w:rsidRPr="00E63EC9" w14:paraId="56BDA801" w14:textId="77777777">
        <w:trPr>
          <w:trHeight w:val="3971"/>
        </w:trPr>
        <w:tc>
          <w:tcPr>
            <w:tcW w:w="704" w:type="dxa"/>
          </w:tcPr>
          <w:p w14:paraId="38BAB27A"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3</w:t>
            </w:r>
          </w:p>
        </w:tc>
        <w:tc>
          <w:tcPr>
            <w:tcW w:w="4116" w:type="dxa"/>
          </w:tcPr>
          <w:p w14:paraId="6D5DD18D" w14:textId="77777777" w:rsidR="00615D17" w:rsidRPr="00E63EC9" w:rsidRDefault="00074193" w:rsidP="00E63EC9">
            <w:pPr>
              <w:spacing w:before="120" w:after="120" w:line="288" w:lineRule="auto"/>
              <w:rPr>
                <w:rFonts w:cs="Times New Roman"/>
                <w:szCs w:val="26"/>
                <w:lang w:val="de-DE" w:eastAsia="ko-KR"/>
              </w:rPr>
            </w:pPr>
            <w:r w:rsidRPr="00E63EC9">
              <w:rPr>
                <w:rFonts w:cs="Times New Roman"/>
                <w:b/>
                <w:szCs w:val="26"/>
              </w:rPr>
              <w:t>Bài 2:</w:t>
            </w:r>
            <w:r w:rsidRPr="00E63EC9">
              <w:rPr>
                <w:rFonts w:cs="Times New Roman"/>
                <w:szCs w:val="26"/>
              </w:rPr>
              <w:t xml:space="preserve"> Các khâu liên động trong điều khiển động cơ điện</w:t>
            </w:r>
            <w:r w:rsidRPr="00E63EC9">
              <w:rPr>
                <w:rFonts w:cs="Times New Roman"/>
                <w:szCs w:val="26"/>
                <w:lang w:val="de-DE" w:eastAsia="ko-KR"/>
              </w:rPr>
              <w:t>.</w:t>
            </w:r>
          </w:p>
          <w:p w14:paraId="433D0941" w14:textId="77777777" w:rsidR="00615D17" w:rsidRPr="00E63EC9" w:rsidRDefault="00074193" w:rsidP="00E63EC9">
            <w:pPr>
              <w:tabs>
                <w:tab w:val="left" w:leader="dot" w:pos="7920"/>
                <w:tab w:val="left" w:leader="dot" w:pos="8510"/>
              </w:tabs>
              <w:spacing w:before="120" w:after="120" w:line="288" w:lineRule="auto"/>
              <w:jc w:val="both"/>
              <w:rPr>
                <w:rFonts w:cs="Times New Roman"/>
                <w:szCs w:val="26"/>
                <w:lang w:val="de-DE"/>
              </w:rPr>
            </w:pPr>
            <w:r w:rsidRPr="00E63EC9">
              <w:rPr>
                <w:rFonts w:cs="Times New Roman"/>
                <w:szCs w:val="26"/>
                <w:lang w:val="de-DE"/>
              </w:rPr>
              <w:t>1. Khâu liên động làm việc đồng thời.</w:t>
            </w:r>
          </w:p>
          <w:p w14:paraId="1798E658" w14:textId="77777777" w:rsidR="00615D17" w:rsidRPr="00E63EC9" w:rsidRDefault="00074193" w:rsidP="00E63EC9">
            <w:pPr>
              <w:tabs>
                <w:tab w:val="left" w:pos="709"/>
                <w:tab w:val="left" w:pos="1094"/>
              </w:tabs>
              <w:spacing w:before="120" w:after="120" w:line="288" w:lineRule="auto"/>
              <w:jc w:val="both"/>
              <w:rPr>
                <w:rFonts w:cs="Times New Roman"/>
                <w:szCs w:val="26"/>
                <w:lang w:val="de-DE"/>
              </w:rPr>
            </w:pPr>
            <w:r w:rsidRPr="00E63EC9">
              <w:rPr>
                <w:rFonts w:cs="Times New Roman"/>
                <w:szCs w:val="26"/>
                <w:lang w:val="de-DE"/>
              </w:rPr>
              <w:t>2. Khâu liên động làm việc theo trình tự.</w:t>
            </w:r>
          </w:p>
          <w:p w14:paraId="5FC98EBD" w14:textId="77777777" w:rsidR="00615D17" w:rsidRPr="00E63EC9" w:rsidRDefault="00074193" w:rsidP="00E63EC9">
            <w:pPr>
              <w:tabs>
                <w:tab w:val="left" w:leader="dot" w:pos="7920"/>
                <w:tab w:val="left" w:leader="dot" w:pos="8510"/>
              </w:tabs>
              <w:spacing w:before="120" w:after="120" w:line="288" w:lineRule="auto"/>
              <w:jc w:val="both"/>
              <w:rPr>
                <w:rFonts w:cs="Times New Roman"/>
                <w:szCs w:val="26"/>
                <w:lang w:val="de-DE"/>
              </w:rPr>
            </w:pPr>
            <w:r w:rsidRPr="00E63EC9">
              <w:rPr>
                <w:rFonts w:cs="Times New Roman"/>
                <w:szCs w:val="26"/>
                <w:lang w:val="de-DE"/>
              </w:rPr>
              <w:t>3.Khâu liên động làm việc chéo nhau.</w:t>
            </w:r>
          </w:p>
        </w:tc>
        <w:tc>
          <w:tcPr>
            <w:tcW w:w="1021" w:type="dxa"/>
          </w:tcPr>
          <w:p w14:paraId="5275E185" w14:textId="77777777" w:rsidR="00615D17" w:rsidRPr="00E63EC9" w:rsidRDefault="00074193" w:rsidP="00E63EC9">
            <w:pPr>
              <w:spacing w:before="120" w:after="120" w:line="288" w:lineRule="auto"/>
              <w:jc w:val="center"/>
              <w:rPr>
                <w:rFonts w:cs="Times New Roman"/>
                <w:szCs w:val="26"/>
                <w:lang w:val="vi-VN" w:eastAsia="ko-KR"/>
              </w:rPr>
            </w:pPr>
            <w:r w:rsidRPr="00E63EC9">
              <w:rPr>
                <w:rFonts w:cs="Times New Roman"/>
                <w:szCs w:val="26"/>
                <w:lang w:val="vi-VN" w:eastAsia="ko-KR"/>
              </w:rPr>
              <w:t>26</w:t>
            </w:r>
          </w:p>
        </w:tc>
        <w:tc>
          <w:tcPr>
            <w:tcW w:w="963" w:type="dxa"/>
          </w:tcPr>
          <w:p w14:paraId="0F5984A2" w14:textId="77777777" w:rsidR="00615D17" w:rsidRPr="00E63EC9" w:rsidRDefault="00074193" w:rsidP="00E63EC9">
            <w:pPr>
              <w:spacing w:before="120" w:after="120" w:line="288" w:lineRule="auto"/>
              <w:jc w:val="center"/>
              <w:rPr>
                <w:rFonts w:cs="Times New Roman"/>
                <w:szCs w:val="26"/>
                <w:lang w:val="vi-VN" w:eastAsia="ko-KR"/>
              </w:rPr>
            </w:pPr>
            <w:r w:rsidRPr="00E63EC9">
              <w:rPr>
                <w:rFonts w:cs="Times New Roman"/>
                <w:szCs w:val="26"/>
                <w:lang w:val="vi-VN" w:eastAsia="ko-KR"/>
              </w:rPr>
              <w:t>5</w:t>
            </w:r>
          </w:p>
          <w:p w14:paraId="7842021B" w14:textId="77777777" w:rsidR="00615D17" w:rsidRPr="00E63EC9" w:rsidRDefault="00615D17" w:rsidP="00E63EC9">
            <w:pPr>
              <w:spacing w:before="120" w:after="120" w:line="288" w:lineRule="auto"/>
              <w:jc w:val="center"/>
              <w:rPr>
                <w:rFonts w:cs="Times New Roman"/>
                <w:szCs w:val="26"/>
                <w:lang w:val="de-DE" w:eastAsia="ko-KR"/>
              </w:rPr>
            </w:pPr>
          </w:p>
          <w:p w14:paraId="1757BC0C" w14:textId="77777777" w:rsidR="00615D17" w:rsidRPr="00E63EC9" w:rsidRDefault="00074193" w:rsidP="00E63EC9">
            <w:pPr>
              <w:spacing w:before="120" w:after="120" w:line="288" w:lineRule="auto"/>
              <w:jc w:val="center"/>
              <w:rPr>
                <w:rFonts w:cs="Times New Roman"/>
                <w:szCs w:val="26"/>
                <w:lang w:val="vi-VN" w:eastAsia="ko-KR"/>
              </w:rPr>
            </w:pPr>
            <w:r w:rsidRPr="00E63EC9">
              <w:rPr>
                <w:rFonts w:cs="Times New Roman"/>
                <w:szCs w:val="26"/>
                <w:lang w:val="vi-VN" w:eastAsia="ko-KR"/>
              </w:rPr>
              <w:t>1</w:t>
            </w:r>
          </w:p>
          <w:p w14:paraId="1BD5E41D" w14:textId="77777777" w:rsidR="00615D17" w:rsidRPr="00E63EC9" w:rsidRDefault="00615D17" w:rsidP="00E63EC9">
            <w:pPr>
              <w:spacing w:before="120" w:after="120" w:line="288" w:lineRule="auto"/>
              <w:jc w:val="center"/>
              <w:rPr>
                <w:rFonts w:cs="Times New Roman"/>
                <w:szCs w:val="26"/>
                <w:lang w:val="de-DE" w:eastAsia="ko-KR"/>
              </w:rPr>
            </w:pPr>
          </w:p>
          <w:p w14:paraId="779CF882" w14:textId="77777777" w:rsidR="00615D17" w:rsidRPr="00E63EC9" w:rsidRDefault="00074193" w:rsidP="00E63EC9">
            <w:pPr>
              <w:spacing w:before="120" w:after="120" w:line="288" w:lineRule="auto"/>
              <w:jc w:val="center"/>
              <w:rPr>
                <w:rFonts w:cs="Times New Roman"/>
                <w:szCs w:val="26"/>
                <w:lang w:val="de-DE" w:eastAsia="ko-KR"/>
              </w:rPr>
            </w:pPr>
            <w:r w:rsidRPr="00E63EC9">
              <w:rPr>
                <w:rFonts w:cs="Times New Roman"/>
                <w:szCs w:val="26"/>
                <w:lang w:val="de-DE" w:eastAsia="ko-KR"/>
              </w:rPr>
              <w:t>2</w:t>
            </w:r>
          </w:p>
          <w:p w14:paraId="5BF69A79" w14:textId="77777777" w:rsidR="00615D17" w:rsidRPr="00E63EC9" w:rsidRDefault="00615D17" w:rsidP="00E63EC9">
            <w:pPr>
              <w:spacing w:before="120" w:after="120" w:line="288" w:lineRule="auto"/>
              <w:jc w:val="center"/>
              <w:rPr>
                <w:rFonts w:cs="Times New Roman"/>
                <w:szCs w:val="26"/>
                <w:lang w:val="de-DE" w:eastAsia="ko-KR"/>
              </w:rPr>
            </w:pPr>
          </w:p>
          <w:p w14:paraId="1E90E88E" w14:textId="77777777" w:rsidR="00615D17" w:rsidRPr="00E63EC9" w:rsidRDefault="00074193" w:rsidP="00E63EC9">
            <w:pPr>
              <w:spacing w:before="120" w:after="120" w:line="288" w:lineRule="auto"/>
              <w:jc w:val="center"/>
              <w:rPr>
                <w:rFonts w:cs="Times New Roman"/>
                <w:szCs w:val="26"/>
                <w:lang w:val="de-DE" w:eastAsia="ko-KR"/>
              </w:rPr>
            </w:pPr>
            <w:r w:rsidRPr="00E63EC9">
              <w:rPr>
                <w:rFonts w:cs="Times New Roman"/>
                <w:szCs w:val="26"/>
                <w:lang w:val="de-DE" w:eastAsia="ko-KR"/>
              </w:rPr>
              <w:t>2</w:t>
            </w:r>
          </w:p>
        </w:tc>
        <w:tc>
          <w:tcPr>
            <w:tcW w:w="1418" w:type="dxa"/>
          </w:tcPr>
          <w:p w14:paraId="383645D6" w14:textId="77777777" w:rsidR="00615D17" w:rsidRPr="00E63EC9" w:rsidRDefault="00074193" w:rsidP="00E63EC9">
            <w:pPr>
              <w:spacing w:before="120" w:after="120" w:line="288" w:lineRule="auto"/>
              <w:jc w:val="center"/>
              <w:rPr>
                <w:rFonts w:cs="Times New Roman"/>
                <w:szCs w:val="26"/>
                <w:lang w:val="de-DE" w:eastAsia="ko-KR"/>
              </w:rPr>
            </w:pPr>
            <w:r w:rsidRPr="00E63EC9">
              <w:rPr>
                <w:rFonts w:cs="Times New Roman"/>
                <w:szCs w:val="26"/>
                <w:lang w:val="de-DE" w:eastAsia="ko-KR"/>
              </w:rPr>
              <w:t>20</w:t>
            </w:r>
          </w:p>
          <w:p w14:paraId="1521E9B4" w14:textId="77777777" w:rsidR="00615D17" w:rsidRPr="00E63EC9" w:rsidRDefault="00615D17" w:rsidP="00E63EC9">
            <w:pPr>
              <w:spacing w:before="120" w:after="120" w:line="288" w:lineRule="auto"/>
              <w:jc w:val="center"/>
              <w:rPr>
                <w:rFonts w:cs="Times New Roman"/>
                <w:szCs w:val="26"/>
                <w:lang w:val="de-DE" w:eastAsia="ko-KR"/>
              </w:rPr>
            </w:pPr>
          </w:p>
          <w:p w14:paraId="510F5264" w14:textId="77777777" w:rsidR="00615D17" w:rsidRPr="00E63EC9" w:rsidRDefault="00074193" w:rsidP="00E63EC9">
            <w:pPr>
              <w:spacing w:before="120" w:after="120" w:line="288" w:lineRule="auto"/>
              <w:jc w:val="center"/>
              <w:rPr>
                <w:rFonts w:cs="Times New Roman"/>
                <w:szCs w:val="26"/>
                <w:lang w:val="de-DE" w:eastAsia="ko-KR"/>
              </w:rPr>
            </w:pPr>
            <w:r w:rsidRPr="00E63EC9">
              <w:rPr>
                <w:rFonts w:cs="Times New Roman"/>
                <w:szCs w:val="26"/>
                <w:lang w:val="de-DE" w:eastAsia="ko-KR"/>
              </w:rPr>
              <w:t>4</w:t>
            </w:r>
          </w:p>
          <w:p w14:paraId="53D8A26A" w14:textId="77777777" w:rsidR="00615D17" w:rsidRPr="00E63EC9" w:rsidRDefault="00615D17" w:rsidP="00E63EC9">
            <w:pPr>
              <w:spacing w:before="120" w:after="120" w:line="288" w:lineRule="auto"/>
              <w:jc w:val="center"/>
              <w:rPr>
                <w:rFonts w:cs="Times New Roman"/>
                <w:szCs w:val="26"/>
                <w:lang w:val="vi-VN" w:eastAsia="ko-KR"/>
              </w:rPr>
            </w:pPr>
          </w:p>
          <w:p w14:paraId="38DB9F6A" w14:textId="77777777" w:rsidR="00615D17" w:rsidRPr="00E63EC9" w:rsidRDefault="00074193" w:rsidP="00E63EC9">
            <w:pPr>
              <w:spacing w:before="120" w:after="120" w:line="288" w:lineRule="auto"/>
              <w:jc w:val="center"/>
              <w:rPr>
                <w:rFonts w:cs="Times New Roman"/>
                <w:szCs w:val="26"/>
                <w:lang w:val="vi-VN" w:eastAsia="ko-KR"/>
              </w:rPr>
            </w:pPr>
            <w:r w:rsidRPr="00E63EC9">
              <w:rPr>
                <w:rFonts w:cs="Times New Roman"/>
                <w:szCs w:val="26"/>
                <w:lang w:val="vi-VN" w:eastAsia="ko-KR"/>
              </w:rPr>
              <w:t>12</w:t>
            </w:r>
          </w:p>
          <w:p w14:paraId="5C7F765B" w14:textId="77777777" w:rsidR="00615D17" w:rsidRPr="00E63EC9" w:rsidRDefault="00615D17" w:rsidP="00E63EC9">
            <w:pPr>
              <w:spacing w:before="120" w:after="120" w:line="288" w:lineRule="auto"/>
              <w:jc w:val="center"/>
              <w:rPr>
                <w:rFonts w:cs="Times New Roman"/>
                <w:szCs w:val="26"/>
                <w:lang w:val="de-DE" w:eastAsia="ko-KR"/>
              </w:rPr>
            </w:pPr>
          </w:p>
          <w:p w14:paraId="20EC5A86" w14:textId="77777777" w:rsidR="00615D17" w:rsidRPr="00E63EC9" w:rsidRDefault="00074193" w:rsidP="00E63EC9">
            <w:pPr>
              <w:spacing w:before="120" w:after="120" w:line="288" w:lineRule="auto"/>
              <w:jc w:val="center"/>
              <w:rPr>
                <w:rFonts w:cs="Times New Roman"/>
                <w:szCs w:val="26"/>
                <w:lang w:val="vi-VN" w:eastAsia="ko-KR"/>
              </w:rPr>
            </w:pPr>
            <w:r w:rsidRPr="00E63EC9">
              <w:rPr>
                <w:rFonts w:cs="Times New Roman"/>
                <w:szCs w:val="26"/>
                <w:lang w:val="vi-VN" w:eastAsia="ko-KR"/>
              </w:rPr>
              <w:t>4</w:t>
            </w:r>
          </w:p>
        </w:tc>
        <w:tc>
          <w:tcPr>
            <w:tcW w:w="851" w:type="dxa"/>
          </w:tcPr>
          <w:p w14:paraId="26599BE0" w14:textId="77777777" w:rsidR="00615D17" w:rsidRPr="00E63EC9" w:rsidRDefault="00074193" w:rsidP="00E63EC9">
            <w:pPr>
              <w:spacing w:before="120" w:after="120" w:line="288" w:lineRule="auto"/>
              <w:jc w:val="center"/>
              <w:rPr>
                <w:rFonts w:cs="Times New Roman"/>
                <w:bCs/>
                <w:szCs w:val="26"/>
                <w:lang w:val="vi-VN" w:eastAsia="ko-KR"/>
              </w:rPr>
            </w:pPr>
            <w:r w:rsidRPr="00E63EC9">
              <w:rPr>
                <w:rFonts w:cs="Times New Roman"/>
                <w:bCs/>
                <w:szCs w:val="26"/>
                <w:lang w:val="vi-VN" w:eastAsia="ko-KR"/>
              </w:rPr>
              <w:t>1</w:t>
            </w:r>
          </w:p>
        </w:tc>
      </w:tr>
      <w:tr w:rsidR="00615D17" w:rsidRPr="00E63EC9" w14:paraId="1BC8BF2F" w14:textId="77777777">
        <w:trPr>
          <w:trHeight w:val="5175"/>
        </w:trPr>
        <w:tc>
          <w:tcPr>
            <w:tcW w:w="704" w:type="dxa"/>
            <w:vAlign w:val="center"/>
          </w:tcPr>
          <w:p w14:paraId="44E32114"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4</w:t>
            </w:r>
          </w:p>
        </w:tc>
        <w:tc>
          <w:tcPr>
            <w:tcW w:w="4116" w:type="dxa"/>
          </w:tcPr>
          <w:p w14:paraId="5878D9A0" w14:textId="77777777" w:rsidR="00615D17" w:rsidRPr="00E63EC9" w:rsidRDefault="00074193" w:rsidP="00E63EC9">
            <w:pPr>
              <w:spacing w:before="120" w:after="120" w:line="288" w:lineRule="auto"/>
              <w:jc w:val="both"/>
              <w:rPr>
                <w:rFonts w:cs="Times New Roman"/>
                <w:szCs w:val="26"/>
              </w:rPr>
            </w:pPr>
            <w:r w:rsidRPr="00E63EC9">
              <w:rPr>
                <w:rFonts w:cs="Times New Roman"/>
                <w:b/>
                <w:szCs w:val="26"/>
                <w:lang w:eastAsia="ko-KR"/>
              </w:rPr>
              <w:t xml:space="preserve">Bài  3: </w:t>
            </w:r>
            <w:r w:rsidRPr="00E63EC9">
              <w:rPr>
                <w:rFonts w:cs="Times New Roman"/>
                <w:szCs w:val="26"/>
              </w:rPr>
              <w:t>Tự động khống chế truyền động điện:</w:t>
            </w:r>
          </w:p>
          <w:p w14:paraId="2F41B56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1.Khái niệm về tự động khống chế</w:t>
            </w:r>
          </w:p>
          <w:p w14:paraId="06D907F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 Các yêu cầu của tự động khống chế.</w:t>
            </w:r>
          </w:p>
          <w:p w14:paraId="4F123BA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3. Các nguyên tắc điều khiển.</w:t>
            </w:r>
          </w:p>
          <w:p w14:paraId="0987821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3.1 Nguyên tắc khống chế theo thời gian.</w:t>
            </w:r>
          </w:p>
          <w:p w14:paraId="2E96489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3.2 Nguyên tắc khống chế theo hành trình.</w:t>
            </w:r>
          </w:p>
          <w:p w14:paraId="566C2824"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3.3 Nguyên tắc khống chế theo tốc độ.</w:t>
            </w:r>
          </w:p>
          <w:p w14:paraId="0E4CD203"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3.4 Nguyên tắc khống chế theo phụ tải (dòng điện).</w:t>
            </w:r>
          </w:p>
          <w:p w14:paraId="342163E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4. Các khâu bảo vệ và liên động trong tự động khống chế.</w:t>
            </w:r>
          </w:p>
        </w:tc>
        <w:tc>
          <w:tcPr>
            <w:tcW w:w="1021" w:type="dxa"/>
          </w:tcPr>
          <w:p w14:paraId="00027235"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rPr>
              <w:t>5</w:t>
            </w:r>
            <w:r w:rsidRPr="00E63EC9">
              <w:rPr>
                <w:rFonts w:cs="Times New Roman"/>
                <w:szCs w:val="26"/>
                <w:lang w:val="vi-VN"/>
              </w:rPr>
              <w:t>2</w:t>
            </w:r>
          </w:p>
          <w:p w14:paraId="78E41432" w14:textId="77777777" w:rsidR="00615D17" w:rsidRPr="00E63EC9" w:rsidRDefault="00615D17" w:rsidP="00E63EC9">
            <w:pPr>
              <w:spacing w:before="120" w:after="120" w:line="288" w:lineRule="auto"/>
              <w:jc w:val="center"/>
              <w:rPr>
                <w:rFonts w:cs="Times New Roman"/>
                <w:szCs w:val="26"/>
              </w:rPr>
            </w:pPr>
          </w:p>
          <w:p w14:paraId="60E7C42A" w14:textId="77777777" w:rsidR="00615D17" w:rsidRPr="00E63EC9" w:rsidRDefault="00615D17" w:rsidP="00E63EC9">
            <w:pPr>
              <w:spacing w:before="120" w:after="120" w:line="288" w:lineRule="auto"/>
              <w:jc w:val="center"/>
              <w:rPr>
                <w:rFonts w:cs="Times New Roman"/>
                <w:szCs w:val="26"/>
              </w:rPr>
            </w:pPr>
          </w:p>
          <w:p w14:paraId="365D6C94" w14:textId="77777777" w:rsidR="00615D17" w:rsidRPr="00E63EC9" w:rsidRDefault="00615D17" w:rsidP="00E63EC9">
            <w:pPr>
              <w:spacing w:before="120" w:after="120" w:line="288" w:lineRule="auto"/>
              <w:jc w:val="center"/>
              <w:rPr>
                <w:rFonts w:cs="Times New Roman"/>
                <w:szCs w:val="26"/>
              </w:rPr>
            </w:pPr>
          </w:p>
          <w:p w14:paraId="391B4421" w14:textId="77777777" w:rsidR="00615D17" w:rsidRPr="00E63EC9" w:rsidRDefault="00615D17" w:rsidP="00E63EC9">
            <w:pPr>
              <w:spacing w:before="120" w:after="120" w:line="288" w:lineRule="auto"/>
              <w:jc w:val="center"/>
              <w:rPr>
                <w:rFonts w:cs="Times New Roman"/>
                <w:szCs w:val="26"/>
              </w:rPr>
            </w:pPr>
          </w:p>
          <w:p w14:paraId="66118213" w14:textId="77777777" w:rsidR="00615D17" w:rsidRPr="00E63EC9" w:rsidRDefault="00615D17" w:rsidP="00E63EC9">
            <w:pPr>
              <w:spacing w:before="120" w:after="120" w:line="288" w:lineRule="auto"/>
              <w:jc w:val="center"/>
              <w:rPr>
                <w:rFonts w:cs="Times New Roman"/>
                <w:szCs w:val="26"/>
              </w:rPr>
            </w:pPr>
          </w:p>
          <w:p w14:paraId="48B7F5CF" w14:textId="77777777" w:rsidR="00615D17" w:rsidRPr="00E63EC9" w:rsidRDefault="00615D17" w:rsidP="00E63EC9">
            <w:pPr>
              <w:spacing w:before="120" w:after="120" w:line="288" w:lineRule="auto"/>
              <w:jc w:val="center"/>
              <w:rPr>
                <w:rFonts w:cs="Times New Roman"/>
                <w:szCs w:val="26"/>
              </w:rPr>
            </w:pPr>
          </w:p>
          <w:p w14:paraId="545DD70C" w14:textId="77777777" w:rsidR="00615D17" w:rsidRPr="00E63EC9" w:rsidRDefault="00615D17" w:rsidP="00E63EC9">
            <w:pPr>
              <w:spacing w:before="120" w:after="120" w:line="288" w:lineRule="auto"/>
              <w:jc w:val="center"/>
              <w:rPr>
                <w:rFonts w:cs="Times New Roman"/>
                <w:szCs w:val="26"/>
              </w:rPr>
            </w:pPr>
          </w:p>
          <w:p w14:paraId="2F0FC0D3" w14:textId="77777777" w:rsidR="00615D17" w:rsidRPr="00E63EC9" w:rsidRDefault="00615D17" w:rsidP="00E63EC9">
            <w:pPr>
              <w:spacing w:before="120" w:after="120" w:line="288" w:lineRule="auto"/>
              <w:jc w:val="center"/>
              <w:rPr>
                <w:rFonts w:cs="Times New Roman"/>
                <w:szCs w:val="26"/>
              </w:rPr>
            </w:pPr>
          </w:p>
          <w:p w14:paraId="0A6533D9" w14:textId="77777777" w:rsidR="00615D17" w:rsidRPr="00E63EC9" w:rsidRDefault="00615D17" w:rsidP="00E63EC9">
            <w:pPr>
              <w:spacing w:before="120" w:after="120" w:line="288" w:lineRule="auto"/>
              <w:jc w:val="center"/>
              <w:rPr>
                <w:rFonts w:cs="Times New Roman"/>
                <w:szCs w:val="26"/>
              </w:rPr>
            </w:pPr>
          </w:p>
          <w:p w14:paraId="6782D376" w14:textId="77777777" w:rsidR="00615D17" w:rsidRPr="00E63EC9" w:rsidRDefault="00615D17" w:rsidP="00E63EC9">
            <w:pPr>
              <w:spacing w:before="120" w:after="120" w:line="288" w:lineRule="auto"/>
              <w:jc w:val="center"/>
              <w:rPr>
                <w:rFonts w:cs="Times New Roman"/>
                <w:szCs w:val="26"/>
              </w:rPr>
            </w:pPr>
          </w:p>
          <w:p w14:paraId="20F74896" w14:textId="77777777" w:rsidR="00615D17" w:rsidRPr="00E63EC9" w:rsidRDefault="00615D17" w:rsidP="00E63EC9">
            <w:pPr>
              <w:spacing w:before="120" w:after="120" w:line="288" w:lineRule="auto"/>
              <w:jc w:val="center"/>
              <w:rPr>
                <w:rFonts w:cs="Times New Roman"/>
                <w:szCs w:val="26"/>
              </w:rPr>
            </w:pPr>
          </w:p>
          <w:p w14:paraId="49A8597D" w14:textId="77777777" w:rsidR="00615D17" w:rsidRPr="00E63EC9" w:rsidRDefault="00615D17" w:rsidP="00E63EC9">
            <w:pPr>
              <w:spacing w:before="120" w:after="120" w:line="288" w:lineRule="auto"/>
              <w:jc w:val="center"/>
              <w:rPr>
                <w:rFonts w:cs="Times New Roman"/>
                <w:szCs w:val="26"/>
              </w:rPr>
            </w:pPr>
          </w:p>
          <w:p w14:paraId="5A7DF6B0" w14:textId="77777777" w:rsidR="00615D17" w:rsidRPr="00E63EC9" w:rsidRDefault="00615D17" w:rsidP="00E63EC9">
            <w:pPr>
              <w:spacing w:before="120" w:after="120" w:line="288" w:lineRule="auto"/>
              <w:jc w:val="center"/>
              <w:rPr>
                <w:rFonts w:cs="Times New Roman"/>
                <w:szCs w:val="26"/>
              </w:rPr>
            </w:pPr>
          </w:p>
        </w:tc>
        <w:tc>
          <w:tcPr>
            <w:tcW w:w="963" w:type="dxa"/>
          </w:tcPr>
          <w:p w14:paraId="2D6D957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lang w:val="vi-VN"/>
              </w:rPr>
              <w:t>10</w:t>
            </w:r>
          </w:p>
          <w:p w14:paraId="600B62F9" w14:textId="77777777" w:rsidR="00615D17" w:rsidRPr="00E63EC9" w:rsidRDefault="00615D17" w:rsidP="00E63EC9">
            <w:pPr>
              <w:spacing w:before="120" w:after="120" w:line="288" w:lineRule="auto"/>
              <w:jc w:val="center"/>
              <w:rPr>
                <w:rFonts w:cs="Times New Roman"/>
                <w:szCs w:val="26"/>
              </w:rPr>
            </w:pPr>
          </w:p>
          <w:p w14:paraId="2FE0D08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p w14:paraId="5EABF433"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p w14:paraId="05C434BA" w14:textId="77777777" w:rsidR="00615D17" w:rsidRPr="00E63EC9" w:rsidRDefault="00615D17" w:rsidP="00E63EC9">
            <w:pPr>
              <w:spacing w:before="120" w:after="120" w:line="288" w:lineRule="auto"/>
              <w:jc w:val="center"/>
              <w:rPr>
                <w:rFonts w:cs="Times New Roman"/>
                <w:szCs w:val="26"/>
                <w:lang w:val="vi-VN"/>
              </w:rPr>
            </w:pPr>
          </w:p>
          <w:p w14:paraId="53278222"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p w14:paraId="2DB845E4" w14:textId="77777777" w:rsidR="00615D17" w:rsidRPr="00E63EC9" w:rsidRDefault="00615D17" w:rsidP="00E63EC9">
            <w:pPr>
              <w:spacing w:before="120" w:after="120" w:line="288" w:lineRule="auto"/>
              <w:jc w:val="center"/>
              <w:rPr>
                <w:rFonts w:cs="Times New Roman"/>
                <w:szCs w:val="26"/>
                <w:lang w:val="vi-VN"/>
              </w:rPr>
            </w:pPr>
          </w:p>
          <w:p w14:paraId="115E191E"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p w14:paraId="61F64CD8"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2</w:t>
            </w:r>
          </w:p>
          <w:p w14:paraId="40EED61B" w14:textId="77777777" w:rsidR="00615D17" w:rsidRPr="00E63EC9" w:rsidRDefault="00615D17" w:rsidP="00E63EC9">
            <w:pPr>
              <w:spacing w:before="120" w:after="120" w:line="288" w:lineRule="auto"/>
              <w:jc w:val="center"/>
              <w:rPr>
                <w:rFonts w:cs="Times New Roman"/>
                <w:szCs w:val="26"/>
              </w:rPr>
            </w:pPr>
          </w:p>
          <w:p w14:paraId="2598A945"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2</w:t>
            </w:r>
          </w:p>
          <w:p w14:paraId="6CA27F46" w14:textId="77777777" w:rsidR="00615D17" w:rsidRPr="00E63EC9" w:rsidRDefault="00615D17" w:rsidP="00E63EC9">
            <w:pPr>
              <w:spacing w:before="120" w:after="120" w:line="288" w:lineRule="auto"/>
              <w:jc w:val="center"/>
              <w:rPr>
                <w:rFonts w:cs="Times New Roman"/>
                <w:szCs w:val="26"/>
              </w:rPr>
            </w:pPr>
          </w:p>
          <w:p w14:paraId="30F99E03"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2</w:t>
            </w:r>
          </w:p>
          <w:p w14:paraId="732F9D0C" w14:textId="77777777" w:rsidR="00615D17" w:rsidRPr="00E63EC9" w:rsidRDefault="00615D17" w:rsidP="00E63EC9">
            <w:pPr>
              <w:spacing w:before="120" w:after="120" w:line="288" w:lineRule="auto"/>
              <w:jc w:val="center"/>
              <w:rPr>
                <w:rFonts w:cs="Times New Roman"/>
                <w:szCs w:val="26"/>
              </w:rPr>
            </w:pPr>
          </w:p>
        </w:tc>
        <w:tc>
          <w:tcPr>
            <w:tcW w:w="1418" w:type="dxa"/>
          </w:tcPr>
          <w:p w14:paraId="04A8CBE6"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rPr>
              <w:t>3</w:t>
            </w:r>
            <w:r w:rsidRPr="00E63EC9">
              <w:rPr>
                <w:rFonts w:cs="Times New Roman"/>
                <w:szCs w:val="26"/>
                <w:lang w:val="vi-VN"/>
              </w:rPr>
              <w:t>9</w:t>
            </w:r>
          </w:p>
          <w:p w14:paraId="5AA2F7D1" w14:textId="77777777" w:rsidR="00615D17" w:rsidRPr="00E63EC9" w:rsidRDefault="00615D17" w:rsidP="00E63EC9">
            <w:pPr>
              <w:spacing w:before="120" w:after="120" w:line="288" w:lineRule="auto"/>
              <w:jc w:val="center"/>
              <w:rPr>
                <w:rFonts w:cs="Times New Roman"/>
                <w:szCs w:val="26"/>
              </w:rPr>
            </w:pPr>
          </w:p>
          <w:p w14:paraId="3909EEC8" w14:textId="77777777" w:rsidR="00615D17" w:rsidRPr="00E63EC9" w:rsidRDefault="00615D17" w:rsidP="00E63EC9">
            <w:pPr>
              <w:spacing w:before="120" w:after="120" w:line="288" w:lineRule="auto"/>
              <w:jc w:val="center"/>
              <w:rPr>
                <w:rFonts w:cs="Times New Roman"/>
                <w:szCs w:val="26"/>
              </w:rPr>
            </w:pPr>
          </w:p>
          <w:p w14:paraId="4D1A5109" w14:textId="77777777" w:rsidR="00615D17" w:rsidRPr="00E63EC9" w:rsidRDefault="00615D17" w:rsidP="00E63EC9">
            <w:pPr>
              <w:spacing w:before="120" w:after="120" w:line="288" w:lineRule="auto"/>
              <w:jc w:val="center"/>
              <w:rPr>
                <w:rFonts w:cs="Times New Roman"/>
                <w:szCs w:val="26"/>
              </w:rPr>
            </w:pPr>
          </w:p>
          <w:p w14:paraId="05A3B312" w14:textId="77777777" w:rsidR="00615D17" w:rsidRPr="00E63EC9" w:rsidRDefault="00615D17" w:rsidP="00E63EC9">
            <w:pPr>
              <w:spacing w:before="120" w:after="120" w:line="288" w:lineRule="auto"/>
              <w:jc w:val="center"/>
              <w:rPr>
                <w:rFonts w:cs="Times New Roman"/>
                <w:szCs w:val="26"/>
              </w:rPr>
            </w:pPr>
          </w:p>
          <w:p w14:paraId="7419631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8</w:t>
            </w:r>
          </w:p>
          <w:p w14:paraId="0CFC9533" w14:textId="77777777" w:rsidR="00615D17" w:rsidRPr="00E63EC9" w:rsidRDefault="00615D17" w:rsidP="00E63EC9">
            <w:pPr>
              <w:spacing w:before="120" w:after="120" w:line="288" w:lineRule="auto"/>
              <w:jc w:val="center"/>
              <w:rPr>
                <w:rFonts w:cs="Times New Roman"/>
                <w:szCs w:val="26"/>
              </w:rPr>
            </w:pPr>
          </w:p>
          <w:p w14:paraId="50F47F9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8</w:t>
            </w:r>
          </w:p>
          <w:p w14:paraId="4ECFE1A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8</w:t>
            </w:r>
          </w:p>
          <w:p w14:paraId="1810B20A" w14:textId="77777777" w:rsidR="00615D17" w:rsidRPr="00E63EC9" w:rsidRDefault="00615D17" w:rsidP="00E63EC9">
            <w:pPr>
              <w:spacing w:before="120" w:after="120" w:line="288" w:lineRule="auto"/>
              <w:jc w:val="center"/>
              <w:rPr>
                <w:rFonts w:cs="Times New Roman"/>
                <w:szCs w:val="26"/>
              </w:rPr>
            </w:pPr>
          </w:p>
          <w:p w14:paraId="538AF27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p w14:paraId="148487FD" w14:textId="77777777" w:rsidR="00615D17" w:rsidRPr="00E63EC9" w:rsidRDefault="00615D17" w:rsidP="00E63EC9">
            <w:pPr>
              <w:spacing w:before="120" w:after="120" w:line="288" w:lineRule="auto"/>
              <w:jc w:val="center"/>
              <w:rPr>
                <w:rFonts w:cs="Times New Roman"/>
                <w:szCs w:val="26"/>
              </w:rPr>
            </w:pPr>
          </w:p>
          <w:p w14:paraId="3B61B6B3"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11</w:t>
            </w:r>
          </w:p>
        </w:tc>
        <w:tc>
          <w:tcPr>
            <w:tcW w:w="851" w:type="dxa"/>
          </w:tcPr>
          <w:p w14:paraId="2EAAB6F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p w14:paraId="6638DAB8" w14:textId="77777777" w:rsidR="00615D17" w:rsidRPr="00E63EC9" w:rsidRDefault="00615D17" w:rsidP="00E63EC9">
            <w:pPr>
              <w:spacing w:before="120" w:after="120" w:line="288" w:lineRule="auto"/>
              <w:jc w:val="center"/>
              <w:rPr>
                <w:rFonts w:cs="Times New Roman"/>
                <w:szCs w:val="26"/>
              </w:rPr>
            </w:pPr>
          </w:p>
          <w:p w14:paraId="2E2BB443" w14:textId="77777777" w:rsidR="00615D17" w:rsidRPr="00E63EC9" w:rsidRDefault="00615D17" w:rsidP="00E63EC9">
            <w:pPr>
              <w:spacing w:before="120" w:after="120" w:line="288" w:lineRule="auto"/>
              <w:jc w:val="center"/>
              <w:rPr>
                <w:rFonts w:cs="Times New Roman"/>
                <w:szCs w:val="26"/>
              </w:rPr>
            </w:pPr>
          </w:p>
          <w:p w14:paraId="5DAF4C00" w14:textId="77777777" w:rsidR="00615D17" w:rsidRPr="00E63EC9" w:rsidRDefault="00615D17" w:rsidP="00E63EC9">
            <w:pPr>
              <w:spacing w:before="120" w:after="120" w:line="288" w:lineRule="auto"/>
              <w:jc w:val="center"/>
              <w:rPr>
                <w:rFonts w:cs="Times New Roman"/>
                <w:szCs w:val="26"/>
              </w:rPr>
            </w:pPr>
          </w:p>
          <w:p w14:paraId="290377CA" w14:textId="77777777" w:rsidR="00615D17" w:rsidRPr="00E63EC9" w:rsidRDefault="00615D17" w:rsidP="00E63EC9">
            <w:pPr>
              <w:spacing w:before="120" w:after="120" w:line="288" w:lineRule="auto"/>
              <w:jc w:val="center"/>
              <w:rPr>
                <w:rFonts w:cs="Times New Roman"/>
                <w:szCs w:val="26"/>
              </w:rPr>
            </w:pPr>
          </w:p>
          <w:p w14:paraId="0517476B" w14:textId="77777777" w:rsidR="00615D17" w:rsidRPr="00E63EC9" w:rsidRDefault="00615D17" w:rsidP="00E63EC9">
            <w:pPr>
              <w:spacing w:before="120" w:after="120" w:line="288" w:lineRule="auto"/>
              <w:jc w:val="center"/>
              <w:rPr>
                <w:rFonts w:cs="Times New Roman"/>
                <w:szCs w:val="26"/>
              </w:rPr>
            </w:pPr>
          </w:p>
          <w:p w14:paraId="691B8ED6" w14:textId="77777777" w:rsidR="00615D17" w:rsidRPr="00E63EC9" w:rsidRDefault="00615D17" w:rsidP="00E63EC9">
            <w:pPr>
              <w:spacing w:before="120" w:after="120" w:line="288" w:lineRule="auto"/>
              <w:jc w:val="center"/>
              <w:rPr>
                <w:rFonts w:cs="Times New Roman"/>
                <w:szCs w:val="26"/>
              </w:rPr>
            </w:pPr>
          </w:p>
          <w:p w14:paraId="6143A612" w14:textId="77777777" w:rsidR="00615D17" w:rsidRPr="00E63EC9" w:rsidRDefault="00615D17" w:rsidP="00E63EC9">
            <w:pPr>
              <w:spacing w:before="120" w:after="120" w:line="288" w:lineRule="auto"/>
              <w:jc w:val="center"/>
              <w:rPr>
                <w:rFonts w:cs="Times New Roman"/>
                <w:szCs w:val="26"/>
              </w:rPr>
            </w:pPr>
          </w:p>
          <w:p w14:paraId="7B46E3D1" w14:textId="77777777" w:rsidR="00615D17" w:rsidRPr="00E63EC9" w:rsidRDefault="00615D17" w:rsidP="00E63EC9">
            <w:pPr>
              <w:spacing w:before="120" w:after="120" w:line="288" w:lineRule="auto"/>
              <w:jc w:val="center"/>
              <w:rPr>
                <w:rFonts w:cs="Times New Roman"/>
                <w:szCs w:val="26"/>
              </w:rPr>
            </w:pPr>
          </w:p>
          <w:p w14:paraId="699EBC9D" w14:textId="77777777" w:rsidR="00615D17" w:rsidRPr="00E63EC9" w:rsidRDefault="00615D17" w:rsidP="00E63EC9">
            <w:pPr>
              <w:spacing w:before="120" w:after="120" w:line="288" w:lineRule="auto"/>
              <w:jc w:val="center"/>
              <w:rPr>
                <w:rFonts w:cs="Times New Roman"/>
                <w:szCs w:val="26"/>
              </w:rPr>
            </w:pPr>
          </w:p>
          <w:p w14:paraId="09B6BE43" w14:textId="77777777" w:rsidR="00615D17" w:rsidRPr="00E63EC9" w:rsidRDefault="00615D17" w:rsidP="00E63EC9">
            <w:pPr>
              <w:spacing w:before="120" w:after="120" w:line="288" w:lineRule="auto"/>
              <w:jc w:val="center"/>
              <w:rPr>
                <w:rFonts w:cs="Times New Roman"/>
                <w:szCs w:val="26"/>
              </w:rPr>
            </w:pPr>
          </w:p>
          <w:p w14:paraId="42ADC10B" w14:textId="77777777" w:rsidR="00615D17" w:rsidRPr="00E63EC9" w:rsidRDefault="00615D17" w:rsidP="00E63EC9">
            <w:pPr>
              <w:spacing w:before="120" w:after="120" w:line="288" w:lineRule="auto"/>
              <w:jc w:val="center"/>
              <w:rPr>
                <w:rFonts w:cs="Times New Roman"/>
                <w:szCs w:val="26"/>
              </w:rPr>
            </w:pPr>
          </w:p>
          <w:p w14:paraId="1ED39F63" w14:textId="77777777" w:rsidR="00615D17" w:rsidRPr="00E63EC9" w:rsidRDefault="00615D17" w:rsidP="00E63EC9">
            <w:pPr>
              <w:spacing w:before="120" w:after="120" w:line="288" w:lineRule="auto"/>
              <w:jc w:val="center"/>
              <w:rPr>
                <w:rFonts w:cs="Times New Roman"/>
                <w:szCs w:val="26"/>
              </w:rPr>
            </w:pPr>
          </w:p>
          <w:p w14:paraId="37964B05" w14:textId="77777777" w:rsidR="00615D17" w:rsidRPr="00E63EC9" w:rsidRDefault="00615D17" w:rsidP="00E63EC9">
            <w:pPr>
              <w:spacing w:before="120" w:after="120" w:line="288" w:lineRule="auto"/>
              <w:jc w:val="center"/>
              <w:rPr>
                <w:rFonts w:cs="Times New Roman"/>
                <w:szCs w:val="26"/>
              </w:rPr>
            </w:pPr>
          </w:p>
        </w:tc>
      </w:tr>
      <w:tr w:rsidR="00615D17" w:rsidRPr="00E63EC9" w14:paraId="2E17D893" w14:textId="77777777">
        <w:tc>
          <w:tcPr>
            <w:tcW w:w="704" w:type="dxa"/>
          </w:tcPr>
          <w:p w14:paraId="7F5B22AC" w14:textId="77777777" w:rsidR="00615D17" w:rsidRPr="00E63EC9" w:rsidRDefault="00615D17" w:rsidP="00E63EC9">
            <w:pPr>
              <w:spacing w:before="120" w:after="120" w:line="288" w:lineRule="auto"/>
              <w:jc w:val="center"/>
              <w:rPr>
                <w:rFonts w:cs="Times New Roman"/>
                <w:szCs w:val="26"/>
              </w:rPr>
            </w:pPr>
          </w:p>
        </w:tc>
        <w:tc>
          <w:tcPr>
            <w:tcW w:w="4116" w:type="dxa"/>
          </w:tcPr>
          <w:p w14:paraId="664E0DF4"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Cộng:</w:t>
            </w:r>
          </w:p>
        </w:tc>
        <w:tc>
          <w:tcPr>
            <w:tcW w:w="1021" w:type="dxa"/>
          </w:tcPr>
          <w:p w14:paraId="5B7A3204"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120</w:t>
            </w:r>
          </w:p>
        </w:tc>
        <w:tc>
          <w:tcPr>
            <w:tcW w:w="963" w:type="dxa"/>
          </w:tcPr>
          <w:p w14:paraId="79DD9E43"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30</w:t>
            </w:r>
          </w:p>
        </w:tc>
        <w:tc>
          <w:tcPr>
            <w:tcW w:w="1418" w:type="dxa"/>
          </w:tcPr>
          <w:p w14:paraId="460D763D"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85</w:t>
            </w:r>
          </w:p>
        </w:tc>
        <w:tc>
          <w:tcPr>
            <w:tcW w:w="851" w:type="dxa"/>
          </w:tcPr>
          <w:p w14:paraId="0D7DCC6B"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5</w:t>
            </w:r>
          </w:p>
        </w:tc>
      </w:tr>
    </w:tbl>
    <w:p w14:paraId="63DC3F9D" w14:textId="77777777" w:rsidR="00615D17" w:rsidRPr="00E63EC9" w:rsidRDefault="00074193" w:rsidP="00E63EC9">
      <w:pPr>
        <w:spacing w:before="120" w:after="120" w:line="288" w:lineRule="auto"/>
        <w:jc w:val="both"/>
        <w:rPr>
          <w:rFonts w:cs="Times New Roman"/>
          <w:i/>
          <w:iCs/>
          <w:szCs w:val="26"/>
          <w:lang w:val="vi-VN" w:eastAsia="ko-KR"/>
        </w:rPr>
      </w:pPr>
      <w:r w:rsidRPr="00E63EC9">
        <w:rPr>
          <w:rFonts w:cs="Times New Roman"/>
          <w:szCs w:val="26"/>
          <w:lang w:val="vi-VN" w:eastAsia="ko-KR"/>
        </w:rPr>
        <w:t xml:space="preserve">2. </w:t>
      </w:r>
      <w:r w:rsidRPr="00E63EC9">
        <w:rPr>
          <w:rFonts w:cs="Times New Roman"/>
          <w:i/>
          <w:iCs/>
          <w:szCs w:val="26"/>
          <w:lang w:val="vi-VN" w:eastAsia="ko-KR"/>
        </w:rPr>
        <w:t>Nội dung chi tiết:</w:t>
      </w:r>
    </w:p>
    <w:p w14:paraId="64E9EDF2" w14:textId="01FF02A0" w:rsidR="00615D17" w:rsidRPr="006E361D" w:rsidRDefault="00074193" w:rsidP="006E361D">
      <w:pPr>
        <w:spacing w:before="120" w:after="120" w:line="288" w:lineRule="auto"/>
        <w:jc w:val="both"/>
        <w:outlineLvl w:val="0"/>
        <w:rPr>
          <w:rFonts w:cs="Times New Roman"/>
          <w:b/>
          <w:i/>
          <w:szCs w:val="26"/>
        </w:rPr>
      </w:pPr>
      <w:r w:rsidRPr="00E63EC9">
        <w:rPr>
          <w:rFonts w:cs="Times New Roman"/>
          <w:b/>
          <w:szCs w:val="26"/>
          <w:lang w:val="vi-VN"/>
        </w:rPr>
        <w:t>Bài mở đầu</w:t>
      </w:r>
      <w:r w:rsidRPr="006E361D">
        <w:rPr>
          <w:rFonts w:cs="Times New Roman"/>
          <w:b/>
          <w:szCs w:val="26"/>
          <w:lang w:val="vi-VN"/>
        </w:rPr>
        <w:t>:</w:t>
      </w:r>
      <w:r w:rsidR="006E361D" w:rsidRPr="006E361D">
        <w:rPr>
          <w:rFonts w:cs="Times New Roman"/>
          <w:b/>
          <w:szCs w:val="26"/>
        </w:rPr>
        <w:t xml:space="preserve"> </w:t>
      </w:r>
      <w:r w:rsidRPr="006E361D">
        <w:rPr>
          <w:rFonts w:cs="Times New Roman"/>
          <w:b/>
          <w:szCs w:val="26"/>
          <w:lang w:val="vi-VN"/>
        </w:rPr>
        <w:t>Khái quát chung về hệ thống trang bị điện</w:t>
      </w:r>
      <w:r w:rsidRPr="00E63EC9">
        <w:rPr>
          <w:rFonts w:cs="Times New Roman"/>
          <w:b/>
          <w:szCs w:val="26"/>
          <w:lang w:val="vi-VN"/>
        </w:rPr>
        <w:t xml:space="preserve">         </w:t>
      </w:r>
      <w:r w:rsidR="006E361D">
        <w:rPr>
          <w:rFonts w:cs="Times New Roman"/>
          <w:b/>
          <w:szCs w:val="26"/>
        </w:rPr>
        <w:t xml:space="preserve">        </w:t>
      </w:r>
      <w:r w:rsidRPr="006E361D">
        <w:rPr>
          <w:rFonts w:cs="Times New Roman"/>
          <w:bCs/>
          <w:i/>
          <w:szCs w:val="26"/>
          <w:lang w:val="vi-VN"/>
        </w:rPr>
        <w:t>Thời gian: 3 giờ</w:t>
      </w:r>
    </w:p>
    <w:p w14:paraId="7D5A4476" w14:textId="77777777" w:rsidR="00615D17" w:rsidRPr="00E63EC9" w:rsidRDefault="00074193" w:rsidP="00E63EC9">
      <w:pPr>
        <w:spacing w:before="120" w:after="120" w:line="288" w:lineRule="auto"/>
        <w:jc w:val="both"/>
        <w:rPr>
          <w:rFonts w:cs="Times New Roman"/>
          <w:iCs/>
          <w:szCs w:val="26"/>
          <w:lang w:val="vi-VN" w:eastAsia="ko-KR"/>
        </w:rPr>
      </w:pPr>
      <w:r w:rsidRPr="00E63EC9">
        <w:rPr>
          <w:rFonts w:cs="Times New Roman"/>
          <w:iCs/>
          <w:szCs w:val="26"/>
          <w:lang w:val="vi-VN" w:eastAsia="ko-KR"/>
        </w:rPr>
        <w:t>1. Mục tiêu của bài:</w:t>
      </w:r>
    </w:p>
    <w:p w14:paraId="0B01641F"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Phân tích được đặc điểm của hệ thống trang bị điện.</w:t>
      </w:r>
    </w:p>
    <w:p w14:paraId="4F6AB97A"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Vận dụng đúng các yêu cầu hệ  thống trang bị điện khi thiết kế, lắp đặt.</w:t>
      </w:r>
    </w:p>
    <w:p w14:paraId="4C5A4A59"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Rèn luyện tính cẩn thận, và nghiêm túc trong học tập và trong thực hiện công việc.</w:t>
      </w:r>
    </w:p>
    <w:p w14:paraId="3EE307AE" w14:textId="2F146FC5" w:rsidR="00615D17" w:rsidRPr="00E63EC9" w:rsidRDefault="00074193" w:rsidP="00E63EC9">
      <w:pPr>
        <w:spacing w:before="120" w:after="120" w:line="288" w:lineRule="auto"/>
        <w:jc w:val="both"/>
        <w:rPr>
          <w:rFonts w:cs="Times New Roman"/>
          <w:szCs w:val="26"/>
          <w:lang w:val="de-DE"/>
        </w:rPr>
      </w:pPr>
      <w:r w:rsidRPr="006E361D">
        <w:rPr>
          <w:rFonts w:cs="Times New Roman"/>
          <w:szCs w:val="26"/>
          <w:lang w:val="de-DE"/>
        </w:rPr>
        <w:t>2.</w:t>
      </w:r>
      <w:r w:rsidR="006E361D">
        <w:rPr>
          <w:rFonts w:cs="Times New Roman"/>
          <w:i/>
          <w:iCs/>
          <w:szCs w:val="26"/>
          <w:lang w:val="de-DE"/>
        </w:rPr>
        <w:t xml:space="preserve"> </w:t>
      </w:r>
      <w:r w:rsidRPr="00E63EC9">
        <w:rPr>
          <w:rFonts w:cs="Times New Roman"/>
          <w:iCs/>
          <w:szCs w:val="26"/>
          <w:lang w:val="de-DE"/>
        </w:rPr>
        <w:t>Nội dung của bài</w:t>
      </w:r>
      <w:r w:rsidRPr="00E63EC9">
        <w:rPr>
          <w:rFonts w:cs="Times New Roman"/>
          <w:i/>
          <w:iCs/>
          <w:szCs w:val="26"/>
          <w:lang w:val="de-DE"/>
        </w:rPr>
        <w:t>:</w:t>
      </w:r>
    </w:p>
    <w:p w14:paraId="26AA85C4" w14:textId="77777777" w:rsidR="00615D17" w:rsidRPr="00E63EC9" w:rsidRDefault="00074193">
      <w:pPr>
        <w:numPr>
          <w:ilvl w:val="1"/>
          <w:numId w:val="138"/>
        </w:numPr>
        <w:spacing w:before="120" w:after="120" w:line="288" w:lineRule="auto"/>
        <w:ind w:left="735" w:hanging="375"/>
        <w:jc w:val="both"/>
        <w:outlineLvl w:val="0"/>
        <w:rPr>
          <w:rFonts w:cs="Times New Roman"/>
          <w:szCs w:val="26"/>
          <w:lang w:val="vi-VN"/>
        </w:rPr>
      </w:pPr>
      <w:r w:rsidRPr="00E63EC9">
        <w:rPr>
          <w:rFonts w:cs="Times New Roman"/>
          <w:szCs w:val="26"/>
          <w:lang w:val="vi-VN"/>
        </w:rPr>
        <w:t>Đặc điểm của hệ thống trang bị điện</w:t>
      </w:r>
    </w:p>
    <w:p w14:paraId="76DA64BA" w14:textId="77777777" w:rsidR="00615D17" w:rsidRPr="00E63EC9" w:rsidRDefault="00074193" w:rsidP="00E63EC9">
      <w:pPr>
        <w:spacing w:before="120" w:after="120" w:line="288" w:lineRule="auto"/>
        <w:ind w:left="360"/>
        <w:jc w:val="both"/>
        <w:outlineLvl w:val="0"/>
        <w:rPr>
          <w:rFonts w:cs="Times New Roman"/>
          <w:szCs w:val="26"/>
          <w:lang w:val="vi-VN"/>
        </w:rPr>
      </w:pPr>
      <w:r w:rsidRPr="00E63EC9">
        <w:rPr>
          <w:rFonts w:cs="Times New Roman"/>
          <w:szCs w:val="26"/>
          <w:lang w:val="vi-VN"/>
        </w:rPr>
        <w:t>2.2 Yêu cầu đối với hệ thống trang bị điện công nghiệp.</w:t>
      </w:r>
    </w:p>
    <w:p w14:paraId="33571A13" w14:textId="77777777" w:rsidR="00615D17" w:rsidRPr="00E63EC9" w:rsidRDefault="00074193" w:rsidP="00E63EC9">
      <w:pPr>
        <w:spacing w:before="120" w:after="120" w:line="288" w:lineRule="auto"/>
        <w:ind w:left="360"/>
        <w:jc w:val="both"/>
        <w:outlineLvl w:val="0"/>
        <w:rPr>
          <w:rFonts w:cs="Times New Roman"/>
          <w:szCs w:val="26"/>
          <w:lang w:val="vi-VN"/>
        </w:rPr>
      </w:pPr>
      <w:r w:rsidRPr="00E63EC9">
        <w:rPr>
          <w:rFonts w:cs="Times New Roman"/>
          <w:szCs w:val="26"/>
          <w:lang w:val="vi-VN"/>
        </w:rPr>
        <w:t>2.3 Các ký hiệu thường dùng trong trang bị điện</w:t>
      </w:r>
    </w:p>
    <w:p w14:paraId="2F9010F6" w14:textId="39623002" w:rsidR="00615D17" w:rsidRPr="006E361D" w:rsidRDefault="00074193" w:rsidP="00E63EC9">
      <w:pPr>
        <w:spacing w:before="120" w:after="120" w:line="288" w:lineRule="auto"/>
        <w:jc w:val="both"/>
        <w:rPr>
          <w:rFonts w:cs="Times New Roman"/>
          <w:i/>
          <w:iCs/>
          <w:szCs w:val="26"/>
          <w:lang w:val="nb-NO"/>
        </w:rPr>
      </w:pPr>
      <w:r w:rsidRPr="00E63EC9">
        <w:rPr>
          <w:rFonts w:cs="Times New Roman"/>
          <w:b/>
          <w:szCs w:val="26"/>
          <w:lang w:val="nb-NO"/>
        </w:rPr>
        <w:t>Bài 1:</w:t>
      </w:r>
      <w:r w:rsidRPr="006E361D">
        <w:rPr>
          <w:rFonts w:cs="Times New Roman"/>
          <w:b/>
          <w:bCs/>
          <w:szCs w:val="26"/>
          <w:lang w:val="nb-NO"/>
        </w:rPr>
        <w:tab/>
        <w:t>Các phương pháp khởi động và đảo chiều quay động cơ điện</w:t>
      </w:r>
      <w:r w:rsidRPr="00E63EC9">
        <w:rPr>
          <w:rFonts w:cs="Times New Roman"/>
          <w:szCs w:val="26"/>
          <w:lang w:val="nb-NO"/>
        </w:rPr>
        <w:tab/>
      </w:r>
      <w:r w:rsidRPr="00E63EC9">
        <w:rPr>
          <w:rFonts w:cs="Times New Roman"/>
          <w:szCs w:val="26"/>
          <w:lang w:val="nb-NO"/>
        </w:rPr>
        <w:tab/>
      </w:r>
      <w:r w:rsidRPr="00E63EC9">
        <w:rPr>
          <w:rFonts w:cs="Times New Roman"/>
          <w:szCs w:val="26"/>
          <w:lang w:val="nb-NO"/>
        </w:rPr>
        <w:tab/>
      </w:r>
      <w:r w:rsidRPr="00E63EC9">
        <w:rPr>
          <w:rFonts w:cs="Times New Roman"/>
          <w:szCs w:val="26"/>
          <w:lang w:val="nb-NO"/>
        </w:rPr>
        <w:tab/>
      </w:r>
      <w:r w:rsidRPr="00E63EC9">
        <w:rPr>
          <w:rFonts w:cs="Times New Roman"/>
          <w:szCs w:val="26"/>
          <w:lang w:val="nb-NO"/>
        </w:rPr>
        <w:tab/>
      </w:r>
      <w:r w:rsidRPr="00E63EC9">
        <w:rPr>
          <w:rFonts w:cs="Times New Roman"/>
          <w:szCs w:val="26"/>
          <w:lang w:val="nb-NO"/>
        </w:rPr>
        <w:tab/>
      </w:r>
      <w:r w:rsidRPr="00E63EC9">
        <w:rPr>
          <w:rFonts w:cs="Times New Roman"/>
          <w:szCs w:val="26"/>
          <w:lang w:val="nb-NO"/>
        </w:rPr>
        <w:tab/>
      </w:r>
      <w:r w:rsidRPr="00E63EC9">
        <w:rPr>
          <w:rFonts w:cs="Times New Roman"/>
          <w:szCs w:val="26"/>
          <w:lang w:val="nb-NO"/>
        </w:rPr>
        <w:tab/>
      </w:r>
      <w:r w:rsidRPr="00E63EC9">
        <w:rPr>
          <w:rFonts w:cs="Times New Roman"/>
          <w:szCs w:val="26"/>
          <w:lang w:val="nb-NO"/>
        </w:rPr>
        <w:tab/>
      </w:r>
      <w:r w:rsidRPr="00E63EC9">
        <w:rPr>
          <w:rFonts w:cs="Times New Roman"/>
          <w:szCs w:val="26"/>
          <w:lang w:val="nb-NO"/>
        </w:rPr>
        <w:tab/>
      </w:r>
      <w:r w:rsidR="006E361D">
        <w:rPr>
          <w:rFonts w:cs="Times New Roman"/>
          <w:szCs w:val="26"/>
          <w:lang w:val="nb-NO"/>
        </w:rPr>
        <w:tab/>
      </w:r>
      <w:r w:rsidR="006E361D">
        <w:rPr>
          <w:rFonts w:cs="Times New Roman"/>
          <w:szCs w:val="26"/>
          <w:lang w:val="nb-NO"/>
        </w:rPr>
        <w:tab/>
      </w:r>
      <w:r w:rsidRPr="006E361D">
        <w:rPr>
          <w:rFonts w:cs="Times New Roman"/>
          <w:i/>
          <w:iCs/>
          <w:szCs w:val="26"/>
          <w:lang w:val="nb-NO"/>
        </w:rPr>
        <w:t>Thời gian: 39 giờ</w:t>
      </w:r>
    </w:p>
    <w:p w14:paraId="44E780D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1. Mục tiêu của bài:</w:t>
      </w:r>
    </w:p>
    <w:p w14:paraId="004678EC" w14:textId="77777777" w:rsidR="00615D17" w:rsidRPr="00E63EC9" w:rsidRDefault="00074193">
      <w:pPr>
        <w:numPr>
          <w:ilvl w:val="2"/>
          <w:numId w:val="139"/>
        </w:numPr>
        <w:tabs>
          <w:tab w:val="clear" w:pos="198"/>
          <w:tab w:val="left" w:pos="482"/>
          <w:tab w:val="left" w:pos="709"/>
          <w:tab w:val="left" w:pos="1094"/>
        </w:tabs>
        <w:spacing w:before="120" w:after="120" w:line="288" w:lineRule="auto"/>
        <w:ind w:left="0"/>
        <w:jc w:val="both"/>
        <w:rPr>
          <w:rFonts w:cs="Times New Roman"/>
          <w:szCs w:val="26"/>
        </w:rPr>
      </w:pPr>
      <w:r w:rsidRPr="00E63EC9">
        <w:rPr>
          <w:rFonts w:cs="Times New Roman"/>
          <w:szCs w:val="26"/>
        </w:rPr>
        <w:t>Đọc, vẽ và phân tích các sơ đồ mạch điện khởi động trực tiếp động cơ điện (1 pha, 3 pha) dùng cầu dao, công tắc tơ, …</w:t>
      </w:r>
    </w:p>
    <w:p w14:paraId="2A99ADC8" w14:textId="77777777" w:rsidR="00615D17" w:rsidRPr="00E63EC9" w:rsidRDefault="00074193">
      <w:pPr>
        <w:numPr>
          <w:ilvl w:val="2"/>
          <w:numId w:val="139"/>
        </w:numPr>
        <w:tabs>
          <w:tab w:val="clear" w:pos="198"/>
          <w:tab w:val="left" w:pos="482"/>
          <w:tab w:val="left" w:pos="709"/>
          <w:tab w:val="left" w:pos="1094"/>
        </w:tabs>
        <w:spacing w:before="120" w:after="120" w:line="288" w:lineRule="auto"/>
        <w:ind w:left="0"/>
        <w:jc w:val="both"/>
        <w:rPr>
          <w:rFonts w:cs="Times New Roman"/>
          <w:szCs w:val="26"/>
        </w:rPr>
      </w:pPr>
      <w:r w:rsidRPr="00E63EC9">
        <w:rPr>
          <w:rFonts w:cs="Times New Roman"/>
          <w:szCs w:val="26"/>
        </w:rPr>
        <w:t>Đọc, vẽ và phân tích các sơ đồ mạch điện đảo chiều quay động cơ điện (1 pha, 3 pha) dùng cầu dao, công tắc tơ.</w:t>
      </w:r>
    </w:p>
    <w:p w14:paraId="64ACA666" w14:textId="77777777" w:rsidR="00615D17" w:rsidRPr="00E63EC9" w:rsidRDefault="00074193">
      <w:pPr>
        <w:numPr>
          <w:ilvl w:val="2"/>
          <w:numId w:val="139"/>
        </w:numPr>
        <w:tabs>
          <w:tab w:val="clear" w:pos="198"/>
          <w:tab w:val="left" w:pos="482"/>
          <w:tab w:val="left" w:pos="709"/>
          <w:tab w:val="left" w:pos="1094"/>
        </w:tabs>
        <w:spacing w:before="120" w:after="120" w:line="288" w:lineRule="auto"/>
        <w:ind w:left="0"/>
        <w:jc w:val="both"/>
        <w:rPr>
          <w:rFonts w:cs="Times New Roman"/>
          <w:szCs w:val="26"/>
        </w:rPr>
      </w:pPr>
      <w:r w:rsidRPr="00E63EC9">
        <w:rPr>
          <w:rFonts w:cs="Times New Roman"/>
          <w:szCs w:val="26"/>
        </w:rPr>
        <w:t>Đọc, vẽ và phân tích các sơ đồ mạch điện khởi động gián tiếp động cơ điện (1 pha, 3 pha) dùng điện trở, điện kháng, sao – tam giác.</w:t>
      </w:r>
    </w:p>
    <w:p w14:paraId="4E788FFD" w14:textId="77777777" w:rsidR="00615D17" w:rsidRPr="00E63EC9" w:rsidRDefault="00074193">
      <w:pPr>
        <w:numPr>
          <w:ilvl w:val="2"/>
          <w:numId w:val="139"/>
        </w:numPr>
        <w:tabs>
          <w:tab w:val="clear" w:pos="198"/>
          <w:tab w:val="left" w:pos="482"/>
          <w:tab w:val="left" w:pos="709"/>
          <w:tab w:val="left" w:pos="1094"/>
        </w:tabs>
        <w:spacing w:before="120" w:after="120" w:line="288" w:lineRule="auto"/>
        <w:ind w:left="0"/>
        <w:jc w:val="both"/>
        <w:rPr>
          <w:rFonts w:cs="Times New Roman"/>
          <w:szCs w:val="26"/>
          <w:lang w:val="pl-PL"/>
        </w:rPr>
      </w:pPr>
      <w:r w:rsidRPr="00E63EC9">
        <w:rPr>
          <w:rFonts w:cs="Times New Roman"/>
          <w:szCs w:val="26"/>
          <w:lang w:val="pl-PL"/>
        </w:rPr>
        <w:t>Nhận dạng chính xác thiết bị như CB, công tắc tơ, nút nhấn, rơle, ...</w:t>
      </w:r>
    </w:p>
    <w:p w14:paraId="0238BD32" w14:textId="77777777" w:rsidR="00615D17" w:rsidRPr="00E63EC9" w:rsidRDefault="00074193">
      <w:pPr>
        <w:numPr>
          <w:ilvl w:val="2"/>
          <w:numId w:val="139"/>
        </w:numPr>
        <w:tabs>
          <w:tab w:val="clear" w:pos="198"/>
          <w:tab w:val="left" w:pos="482"/>
          <w:tab w:val="left" w:pos="709"/>
          <w:tab w:val="left" w:pos="1094"/>
        </w:tabs>
        <w:spacing w:before="120" w:after="120" w:line="288" w:lineRule="auto"/>
        <w:ind w:left="0"/>
        <w:jc w:val="both"/>
        <w:rPr>
          <w:rFonts w:cs="Times New Roman"/>
          <w:szCs w:val="26"/>
          <w:lang w:val="pl-PL"/>
        </w:rPr>
      </w:pPr>
      <w:r w:rsidRPr="00E63EC9">
        <w:rPr>
          <w:rFonts w:cs="Times New Roman"/>
          <w:szCs w:val="26"/>
          <w:lang w:val="pl-PL"/>
        </w:rPr>
        <w:t>Lắp đặt, đấu nối thành thạo các mạch khởi động trực tiếp động cơ 1 pha, 3 pha, ... Lắp đặt, đấu nối hoàn chỉnh các mạch để đảo chiều quay động cơ điện 1 pha, 3 pha.</w:t>
      </w:r>
    </w:p>
    <w:p w14:paraId="55BEEA4C" w14:textId="77777777" w:rsidR="00615D17" w:rsidRPr="00E63EC9" w:rsidRDefault="00074193">
      <w:pPr>
        <w:numPr>
          <w:ilvl w:val="2"/>
          <w:numId w:val="139"/>
        </w:numPr>
        <w:tabs>
          <w:tab w:val="clear" w:pos="198"/>
          <w:tab w:val="left" w:pos="482"/>
          <w:tab w:val="left" w:pos="709"/>
          <w:tab w:val="left" w:pos="1094"/>
        </w:tabs>
        <w:spacing w:before="120" w:after="120" w:line="288" w:lineRule="auto"/>
        <w:ind w:left="0"/>
        <w:jc w:val="both"/>
        <w:rPr>
          <w:rFonts w:cs="Times New Roman"/>
          <w:szCs w:val="26"/>
          <w:lang w:val="pl-PL"/>
        </w:rPr>
      </w:pPr>
      <w:r w:rsidRPr="00E63EC9">
        <w:rPr>
          <w:rFonts w:cs="Times New Roman"/>
          <w:szCs w:val="26"/>
          <w:lang w:val="pl-PL"/>
        </w:rPr>
        <w:t>Chẩn đoán chính xác các hư hỏng của mạch điều khiển và khắc phục hoàn chỉnh.</w:t>
      </w:r>
    </w:p>
    <w:p w14:paraId="182F5C3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 Nội dung của bài:</w:t>
      </w:r>
    </w:p>
    <w:tbl>
      <w:tblPr>
        <w:tblW w:w="0" w:type="auto"/>
        <w:tblInd w:w="97" w:type="dxa"/>
        <w:tblLook w:val="04A0" w:firstRow="1" w:lastRow="0" w:firstColumn="1" w:lastColumn="0" w:noHBand="0" w:noVBand="1"/>
      </w:tblPr>
      <w:tblGrid>
        <w:gridCol w:w="8942"/>
      </w:tblGrid>
      <w:tr w:rsidR="00615D17" w:rsidRPr="00E63EC9" w14:paraId="3E689C34" w14:textId="77777777">
        <w:trPr>
          <w:trHeight w:val="1288"/>
        </w:trPr>
        <w:tc>
          <w:tcPr>
            <w:tcW w:w="8942" w:type="dxa"/>
            <w:shd w:val="clear" w:color="auto" w:fill="auto"/>
          </w:tcPr>
          <w:p w14:paraId="6BF1D5CA" w14:textId="77777777" w:rsidR="00615D17" w:rsidRPr="00E63EC9" w:rsidRDefault="00074193" w:rsidP="00E63EC9">
            <w:pPr>
              <w:tabs>
                <w:tab w:val="left" w:pos="709"/>
                <w:tab w:val="left" w:pos="1094"/>
              </w:tabs>
              <w:spacing w:before="120" w:after="120" w:line="288" w:lineRule="auto"/>
              <w:jc w:val="both"/>
              <w:rPr>
                <w:rFonts w:cs="Times New Roman"/>
                <w:szCs w:val="26"/>
              </w:rPr>
            </w:pPr>
            <w:r w:rsidRPr="00E63EC9">
              <w:rPr>
                <w:rFonts w:cs="Times New Roman"/>
                <w:szCs w:val="26"/>
              </w:rPr>
              <w:t>2.1. Phương pháp khởi động và  đảo chiều quay động cơ điện 1 pha.</w:t>
            </w:r>
          </w:p>
          <w:p w14:paraId="37A3937B" w14:textId="77777777" w:rsidR="00615D17" w:rsidRPr="00E63EC9" w:rsidRDefault="00074193" w:rsidP="00E63EC9">
            <w:pPr>
              <w:tabs>
                <w:tab w:val="left" w:pos="709"/>
                <w:tab w:val="left" w:pos="1094"/>
              </w:tabs>
              <w:spacing w:before="120" w:after="120" w:line="288" w:lineRule="auto"/>
              <w:jc w:val="both"/>
              <w:rPr>
                <w:rFonts w:cs="Times New Roman"/>
                <w:szCs w:val="26"/>
              </w:rPr>
            </w:pPr>
            <w:r w:rsidRPr="00E63EC9">
              <w:rPr>
                <w:rFonts w:cs="Times New Roman"/>
                <w:szCs w:val="26"/>
              </w:rPr>
              <w:t>2.1.1 Khởi động trực tiếp động cơ điện 1 pha.</w:t>
            </w:r>
          </w:p>
          <w:p w14:paraId="195D9B25" w14:textId="77777777" w:rsidR="00615D17" w:rsidRPr="00E63EC9" w:rsidRDefault="00074193" w:rsidP="00E63EC9">
            <w:pPr>
              <w:tabs>
                <w:tab w:val="left" w:pos="709"/>
                <w:tab w:val="left" w:pos="1094"/>
              </w:tabs>
              <w:spacing w:before="120" w:after="120" w:line="288" w:lineRule="auto"/>
              <w:jc w:val="both"/>
              <w:rPr>
                <w:rFonts w:cs="Times New Roman"/>
                <w:szCs w:val="26"/>
              </w:rPr>
            </w:pPr>
            <w:r w:rsidRPr="00E63EC9">
              <w:rPr>
                <w:rFonts w:cs="Times New Roman"/>
                <w:szCs w:val="26"/>
              </w:rPr>
              <w:t>2.1.2 Mạch điện đảo chiều quay động cơ điện 1 pha</w:t>
            </w:r>
          </w:p>
          <w:p w14:paraId="37159C87" w14:textId="77777777" w:rsidR="00615D17" w:rsidRPr="00E63EC9" w:rsidRDefault="00074193" w:rsidP="00E63EC9">
            <w:pPr>
              <w:tabs>
                <w:tab w:val="left" w:leader="dot" w:pos="7920"/>
                <w:tab w:val="left" w:leader="dot" w:pos="8510"/>
              </w:tabs>
              <w:spacing w:before="120" w:after="120" w:line="288" w:lineRule="auto"/>
              <w:rPr>
                <w:rFonts w:cs="Times New Roman"/>
                <w:szCs w:val="26"/>
              </w:rPr>
            </w:pPr>
            <w:r w:rsidRPr="00E63EC9">
              <w:rPr>
                <w:rFonts w:cs="Times New Roman"/>
                <w:szCs w:val="26"/>
              </w:rPr>
              <w:t>2.2. Phương pháp khởi động trực tiếp và đảo chiều quay động cơ điện 3 pha.</w:t>
            </w:r>
          </w:p>
          <w:p w14:paraId="5322C8D3" w14:textId="77777777" w:rsidR="00615D17" w:rsidRPr="00E63EC9" w:rsidRDefault="00074193" w:rsidP="00E63EC9">
            <w:pPr>
              <w:tabs>
                <w:tab w:val="left" w:leader="dot" w:pos="7920"/>
                <w:tab w:val="left" w:leader="dot" w:pos="8510"/>
              </w:tabs>
              <w:spacing w:before="120" w:after="120" w:line="288" w:lineRule="auto"/>
              <w:rPr>
                <w:rFonts w:cs="Times New Roman"/>
                <w:szCs w:val="26"/>
              </w:rPr>
            </w:pPr>
            <w:r w:rsidRPr="00E63EC9">
              <w:rPr>
                <w:rFonts w:cs="Times New Roman"/>
                <w:szCs w:val="26"/>
              </w:rPr>
              <w:t>2.2.1 Khởi động trực tiếp động cơ điện 3 pha.</w:t>
            </w:r>
          </w:p>
          <w:p w14:paraId="787F2210" w14:textId="77777777" w:rsidR="00615D17" w:rsidRPr="00E63EC9" w:rsidRDefault="00074193" w:rsidP="00E63EC9">
            <w:pPr>
              <w:tabs>
                <w:tab w:val="left" w:leader="dot" w:pos="7920"/>
                <w:tab w:val="left" w:leader="dot" w:pos="8510"/>
              </w:tabs>
              <w:spacing w:before="120" w:after="120" w:line="288" w:lineRule="auto"/>
              <w:rPr>
                <w:rFonts w:cs="Times New Roman"/>
                <w:szCs w:val="26"/>
              </w:rPr>
            </w:pPr>
            <w:r w:rsidRPr="00E63EC9">
              <w:rPr>
                <w:rFonts w:cs="Times New Roman"/>
                <w:szCs w:val="26"/>
              </w:rPr>
              <w:t>2.2.2 Mạch điện đảo chiều quay động cơ điện 3 pha.</w:t>
            </w:r>
          </w:p>
          <w:p w14:paraId="404AB0BB" w14:textId="77777777" w:rsidR="00615D17" w:rsidRPr="00E63EC9" w:rsidRDefault="00074193" w:rsidP="00E63EC9">
            <w:pPr>
              <w:tabs>
                <w:tab w:val="left" w:pos="709"/>
                <w:tab w:val="left" w:pos="1094"/>
              </w:tabs>
              <w:spacing w:before="120" w:after="120" w:line="288" w:lineRule="auto"/>
              <w:jc w:val="both"/>
              <w:rPr>
                <w:rFonts w:cs="Times New Roman"/>
                <w:szCs w:val="26"/>
              </w:rPr>
            </w:pPr>
            <w:r w:rsidRPr="00E63EC9">
              <w:rPr>
                <w:rFonts w:cs="Times New Roman"/>
                <w:szCs w:val="26"/>
              </w:rPr>
              <w:t xml:space="preserve">2.3. Phương pháp khởi động gián tiếp động cơ 3 pha : </w:t>
            </w:r>
          </w:p>
          <w:p w14:paraId="0C6AC596" w14:textId="77777777" w:rsidR="00615D17" w:rsidRPr="00E63EC9" w:rsidRDefault="00074193" w:rsidP="00E63EC9">
            <w:pPr>
              <w:tabs>
                <w:tab w:val="left" w:pos="709"/>
                <w:tab w:val="left" w:pos="1094"/>
              </w:tabs>
              <w:spacing w:before="120" w:after="120" w:line="288" w:lineRule="auto"/>
              <w:jc w:val="both"/>
              <w:rPr>
                <w:rFonts w:cs="Times New Roman"/>
                <w:szCs w:val="26"/>
              </w:rPr>
            </w:pPr>
            <w:r w:rsidRPr="00E63EC9">
              <w:rPr>
                <w:rFonts w:cs="Times New Roman"/>
                <w:szCs w:val="26"/>
              </w:rPr>
              <w:t>2.3.1 Mạch điện khởi động gián tiếp dùng điện trở, điện kháng.</w:t>
            </w:r>
          </w:p>
          <w:p w14:paraId="772AC230" w14:textId="77777777" w:rsidR="00615D17" w:rsidRPr="00E63EC9" w:rsidRDefault="00074193" w:rsidP="00E63EC9">
            <w:pPr>
              <w:tabs>
                <w:tab w:val="left" w:pos="709"/>
                <w:tab w:val="left" w:pos="1094"/>
              </w:tabs>
              <w:spacing w:before="120" w:after="120" w:line="288" w:lineRule="auto"/>
              <w:jc w:val="both"/>
              <w:rPr>
                <w:rFonts w:cs="Times New Roman"/>
                <w:szCs w:val="26"/>
              </w:rPr>
            </w:pPr>
            <w:r w:rsidRPr="00E63EC9">
              <w:rPr>
                <w:rFonts w:cs="Times New Roman"/>
                <w:szCs w:val="26"/>
              </w:rPr>
              <w:t>2.3.2 Mạch điện khởi động gián tiếp dùng phương pháp  sao – tam giác.</w:t>
            </w:r>
          </w:p>
        </w:tc>
      </w:tr>
    </w:tbl>
    <w:p w14:paraId="3C0FA1A0" w14:textId="77777777" w:rsidR="006E361D" w:rsidRDefault="006E361D" w:rsidP="00E63EC9">
      <w:pPr>
        <w:spacing w:before="120" w:after="120" w:line="288" w:lineRule="auto"/>
        <w:jc w:val="both"/>
        <w:rPr>
          <w:rFonts w:cs="Times New Roman"/>
          <w:b/>
          <w:bCs/>
          <w:szCs w:val="26"/>
        </w:rPr>
      </w:pPr>
    </w:p>
    <w:p w14:paraId="4E3D5EF7" w14:textId="08E12C80" w:rsidR="00615D17" w:rsidRPr="006E361D" w:rsidRDefault="00074193" w:rsidP="00E63EC9">
      <w:pPr>
        <w:spacing w:before="120" w:after="120" w:line="288" w:lineRule="auto"/>
        <w:jc w:val="both"/>
        <w:rPr>
          <w:rFonts w:cs="Times New Roman"/>
          <w:i/>
          <w:iCs/>
          <w:szCs w:val="26"/>
        </w:rPr>
      </w:pPr>
      <w:r w:rsidRPr="006E361D">
        <w:rPr>
          <w:rFonts w:cs="Times New Roman"/>
          <w:b/>
          <w:bCs/>
          <w:szCs w:val="26"/>
        </w:rPr>
        <w:t xml:space="preserve">Bài </w:t>
      </w:r>
      <w:r w:rsidRPr="006E361D">
        <w:rPr>
          <w:rFonts w:cs="Times New Roman"/>
          <w:b/>
          <w:bCs/>
          <w:szCs w:val="26"/>
          <w:lang w:val="pt-BR"/>
        </w:rPr>
        <w:t>2:</w:t>
      </w:r>
      <w:r w:rsidRPr="00E63EC9">
        <w:rPr>
          <w:rFonts w:cs="Times New Roman"/>
          <w:szCs w:val="26"/>
          <w:lang w:val="pt-BR" w:eastAsia="ko-KR"/>
        </w:rPr>
        <w:t xml:space="preserve"> </w:t>
      </w:r>
      <w:r w:rsidRPr="00E63EC9">
        <w:rPr>
          <w:rFonts w:cs="Times New Roman"/>
          <w:b/>
          <w:szCs w:val="26"/>
          <w:lang w:val="pt-BR"/>
        </w:rPr>
        <w:t>Các khâu liên động trong điều khiển động cơ điện</w:t>
      </w:r>
      <w:r w:rsidRPr="00E63EC9">
        <w:rPr>
          <w:rFonts w:cs="Times New Roman"/>
          <w:szCs w:val="26"/>
        </w:rPr>
        <w:tab/>
      </w:r>
      <w:r w:rsidRPr="00E63EC9">
        <w:rPr>
          <w:rFonts w:cs="Times New Roman"/>
          <w:szCs w:val="26"/>
        </w:rPr>
        <w:tab/>
      </w:r>
      <w:r w:rsidRPr="006E361D">
        <w:rPr>
          <w:rFonts w:cs="Times New Roman"/>
          <w:i/>
          <w:iCs/>
          <w:szCs w:val="26"/>
        </w:rPr>
        <w:t>Thời gian: 26 giờ</w:t>
      </w:r>
    </w:p>
    <w:p w14:paraId="23710F0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1. Mục tiêu của bài:</w:t>
      </w:r>
    </w:p>
    <w:p w14:paraId="435A95ED" w14:textId="77777777" w:rsidR="00615D17" w:rsidRPr="00E63EC9" w:rsidRDefault="00074193">
      <w:pPr>
        <w:numPr>
          <w:ilvl w:val="2"/>
          <w:numId w:val="139"/>
        </w:numPr>
        <w:tabs>
          <w:tab w:val="clear" w:pos="198"/>
          <w:tab w:val="left" w:pos="482"/>
          <w:tab w:val="left" w:pos="709"/>
          <w:tab w:val="left" w:pos="1094"/>
        </w:tabs>
        <w:spacing w:before="120" w:after="120" w:line="288" w:lineRule="auto"/>
        <w:ind w:left="0"/>
        <w:jc w:val="both"/>
        <w:rPr>
          <w:rFonts w:cs="Times New Roman"/>
          <w:szCs w:val="26"/>
          <w:lang w:val="pt-BR"/>
        </w:rPr>
      </w:pPr>
      <w:r w:rsidRPr="00E63EC9">
        <w:rPr>
          <w:rFonts w:cs="Times New Roman"/>
          <w:szCs w:val="26"/>
          <w:lang w:val="pt-BR"/>
        </w:rPr>
        <w:t>Vẽ, phân tích được được các khâu liên động trong qui trình công nghệ của một số máy sản xuất.</w:t>
      </w:r>
    </w:p>
    <w:p w14:paraId="05366DC8" w14:textId="77777777" w:rsidR="00615D17" w:rsidRPr="00E63EC9" w:rsidRDefault="00074193">
      <w:pPr>
        <w:numPr>
          <w:ilvl w:val="2"/>
          <w:numId w:val="139"/>
        </w:numPr>
        <w:tabs>
          <w:tab w:val="clear" w:pos="198"/>
          <w:tab w:val="left" w:pos="482"/>
          <w:tab w:val="left" w:pos="709"/>
          <w:tab w:val="left" w:pos="1094"/>
        </w:tabs>
        <w:spacing w:before="120" w:after="120" w:line="288" w:lineRule="auto"/>
        <w:ind w:left="0"/>
        <w:jc w:val="both"/>
        <w:rPr>
          <w:rFonts w:cs="Times New Roman"/>
          <w:szCs w:val="26"/>
          <w:lang w:val="pt-BR"/>
        </w:rPr>
      </w:pPr>
      <w:r w:rsidRPr="00E63EC9">
        <w:rPr>
          <w:rFonts w:cs="Times New Roman"/>
          <w:szCs w:val="26"/>
          <w:lang w:val="pt-BR"/>
        </w:rPr>
        <w:t>Giải thích, phân biệt được các khâu liên động và lựa chọn khâu liên động phù hợp yêu cầu.</w:t>
      </w:r>
    </w:p>
    <w:p w14:paraId="141E4C7A" w14:textId="77777777" w:rsidR="00615D17" w:rsidRPr="00E63EC9" w:rsidRDefault="00074193">
      <w:pPr>
        <w:numPr>
          <w:ilvl w:val="2"/>
          <w:numId w:val="139"/>
        </w:numPr>
        <w:tabs>
          <w:tab w:val="clear" w:pos="198"/>
          <w:tab w:val="left" w:pos="482"/>
          <w:tab w:val="left" w:pos="709"/>
          <w:tab w:val="left" w:pos="1094"/>
        </w:tabs>
        <w:spacing w:before="120" w:after="120" w:line="288" w:lineRule="auto"/>
        <w:ind w:left="0"/>
        <w:jc w:val="both"/>
        <w:rPr>
          <w:rFonts w:cs="Times New Roman"/>
          <w:szCs w:val="26"/>
          <w:lang w:val="pt-BR"/>
        </w:rPr>
      </w:pPr>
      <w:r w:rsidRPr="00E63EC9">
        <w:rPr>
          <w:rFonts w:cs="Times New Roman"/>
          <w:szCs w:val="26"/>
          <w:lang w:val="pt-BR"/>
        </w:rPr>
        <w:t>Đủ khả năng phân tích hư hỏng làm cơ sở cho việc chọn phương án cải tiến mới đạt tiêu chuẩn kỹ thuật, phù hợp điều kiện kinh tế của Việt Nam.</w:t>
      </w:r>
    </w:p>
    <w:p w14:paraId="6968AE59" w14:textId="77777777" w:rsidR="00615D17" w:rsidRPr="00E63EC9" w:rsidRDefault="00074193">
      <w:pPr>
        <w:numPr>
          <w:ilvl w:val="2"/>
          <w:numId w:val="139"/>
        </w:numPr>
        <w:tabs>
          <w:tab w:val="clear" w:pos="198"/>
          <w:tab w:val="left" w:pos="482"/>
          <w:tab w:val="left" w:pos="709"/>
          <w:tab w:val="left" w:pos="1094"/>
        </w:tabs>
        <w:spacing w:before="120" w:after="120" w:line="288" w:lineRule="auto"/>
        <w:ind w:left="0"/>
        <w:jc w:val="both"/>
        <w:rPr>
          <w:rFonts w:cs="Times New Roman"/>
          <w:szCs w:val="26"/>
          <w:lang w:val="pl-PL"/>
        </w:rPr>
      </w:pPr>
      <w:r w:rsidRPr="00E63EC9">
        <w:rPr>
          <w:rFonts w:cs="Times New Roman"/>
          <w:szCs w:val="26"/>
          <w:lang w:val="pl-PL"/>
        </w:rPr>
        <w:t>Lắp đặt, đấu nối hoàn chỉnh các khâu liên động phù hợp yêu cầu qui trình sản xuất.</w:t>
      </w:r>
    </w:p>
    <w:p w14:paraId="6FF577DA" w14:textId="77777777" w:rsidR="00615D17" w:rsidRPr="00E63EC9" w:rsidRDefault="00074193">
      <w:pPr>
        <w:numPr>
          <w:ilvl w:val="2"/>
          <w:numId w:val="139"/>
        </w:numPr>
        <w:tabs>
          <w:tab w:val="clear" w:pos="198"/>
          <w:tab w:val="left" w:pos="482"/>
          <w:tab w:val="left" w:pos="709"/>
          <w:tab w:val="left" w:pos="1094"/>
        </w:tabs>
        <w:spacing w:before="120" w:after="120" w:line="288" w:lineRule="auto"/>
        <w:ind w:left="0"/>
        <w:jc w:val="both"/>
        <w:rPr>
          <w:rFonts w:cs="Times New Roman"/>
          <w:szCs w:val="26"/>
          <w:lang w:val="pl-PL"/>
        </w:rPr>
      </w:pPr>
      <w:r w:rsidRPr="00E63EC9">
        <w:rPr>
          <w:rFonts w:cs="Times New Roman"/>
          <w:szCs w:val="26"/>
          <w:lang w:val="pl-PL"/>
        </w:rPr>
        <w:t>Chẩn đoán chính xác các hư hỏng của mạch điện và khắc phục hoàn chỉnh.</w:t>
      </w:r>
    </w:p>
    <w:p w14:paraId="3703D923" w14:textId="46B6A5EC" w:rsidR="00615D17" w:rsidRPr="00E63EC9" w:rsidRDefault="006E361D" w:rsidP="006E361D">
      <w:pPr>
        <w:spacing w:before="120" w:after="120" w:line="288" w:lineRule="auto"/>
        <w:jc w:val="both"/>
        <w:rPr>
          <w:szCs w:val="26"/>
        </w:rPr>
      </w:pPr>
      <w:r>
        <w:rPr>
          <w:szCs w:val="26"/>
        </w:rPr>
        <w:t xml:space="preserve">2. </w:t>
      </w:r>
      <w:r w:rsidRPr="00E63EC9">
        <w:rPr>
          <w:szCs w:val="26"/>
        </w:rPr>
        <w:t>Nội dung của bài:</w:t>
      </w:r>
    </w:p>
    <w:tbl>
      <w:tblPr>
        <w:tblW w:w="9775" w:type="dxa"/>
        <w:tblInd w:w="97" w:type="dxa"/>
        <w:tblLayout w:type="fixed"/>
        <w:tblLook w:val="04A0" w:firstRow="1" w:lastRow="0" w:firstColumn="1" w:lastColumn="0" w:noHBand="0" w:noVBand="1"/>
      </w:tblPr>
      <w:tblGrid>
        <w:gridCol w:w="9775"/>
      </w:tblGrid>
      <w:tr w:rsidR="00615D17" w:rsidRPr="00E63EC9" w14:paraId="1D5A2A11" w14:textId="77777777">
        <w:trPr>
          <w:trHeight w:val="364"/>
        </w:trPr>
        <w:tc>
          <w:tcPr>
            <w:tcW w:w="9775" w:type="dxa"/>
            <w:shd w:val="clear" w:color="auto" w:fill="auto"/>
          </w:tcPr>
          <w:p w14:paraId="29ADDFC5" w14:textId="77777777" w:rsidR="00615D17" w:rsidRPr="00E63EC9" w:rsidRDefault="00074193" w:rsidP="00E63EC9">
            <w:pPr>
              <w:tabs>
                <w:tab w:val="left" w:leader="dot" w:pos="7920"/>
                <w:tab w:val="left" w:leader="dot" w:pos="8510"/>
              </w:tabs>
              <w:spacing w:before="120" w:after="120" w:line="288" w:lineRule="auto"/>
              <w:rPr>
                <w:rFonts w:cs="Times New Roman"/>
                <w:szCs w:val="26"/>
              </w:rPr>
            </w:pPr>
            <w:r w:rsidRPr="00E63EC9">
              <w:rPr>
                <w:rFonts w:cs="Times New Roman"/>
                <w:szCs w:val="26"/>
              </w:rPr>
              <w:t>2.1. Khâu liên động làm việc đồng thời.</w:t>
            </w:r>
          </w:p>
          <w:p w14:paraId="0E6E4A0F" w14:textId="77777777" w:rsidR="00615D17" w:rsidRPr="00E63EC9" w:rsidRDefault="00074193" w:rsidP="00E63EC9">
            <w:pPr>
              <w:tabs>
                <w:tab w:val="left" w:pos="709"/>
                <w:tab w:val="left" w:pos="1094"/>
              </w:tabs>
              <w:spacing w:before="120" w:after="120" w:line="288" w:lineRule="auto"/>
              <w:jc w:val="both"/>
              <w:rPr>
                <w:rFonts w:cs="Times New Roman"/>
                <w:szCs w:val="26"/>
              </w:rPr>
            </w:pPr>
            <w:r w:rsidRPr="00E63EC9">
              <w:rPr>
                <w:rFonts w:cs="Times New Roman"/>
                <w:szCs w:val="26"/>
              </w:rPr>
              <w:t>2.2. Khâu liên động làm việc theo trình tự.</w:t>
            </w:r>
          </w:p>
          <w:p w14:paraId="381BCB7C" w14:textId="77777777" w:rsidR="00615D17" w:rsidRPr="00E63EC9" w:rsidRDefault="00074193" w:rsidP="00E63EC9">
            <w:pPr>
              <w:tabs>
                <w:tab w:val="left" w:leader="dot" w:pos="7920"/>
                <w:tab w:val="left" w:leader="dot" w:pos="8510"/>
              </w:tabs>
              <w:spacing w:before="120" w:after="120" w:line="288" w:lineRule="auto"/>
              <w:rPr>
                <w:rFonts w:cs="Times New Roman"/>
                <w:szCs w:val="26"/>
              </w:rPr>
            </w:pPr>
            <w:r w:rsidRPr="00E63EC9">
              <w:rPr>
                <w:rFonts w:cs="Times New Roman"/>
                <w:szCs w:val="26"/>
              </w:rPr>
              <w:t>2.3. Khâu liên động làm việc chéo nhau.</w:t>
            </w:r>
          </w:p>
        </w:tc>
      </w:tr>
    </w:tbl>
    <w:p w14:paraId="1DBB6D8C" w14:textId="77777777" w:rsidR="006E361D" w:rsidRDefault="006E361D" w:rsidP="00E63EC9">
      <w:pPr>
        <w:spacing w:before="120" w:after="120" w:line="288" w:lineRule="auto"/>
        <w:jc w:val="both"/>
        <w:outlineLvl w:val="0"/>
        <w:rPr>
          <w:rFonts w:cs="Times New Roman"/>
          <w:b/>
          <w:szCs w:val="26"/>
        </w:rPr>
      </w:pPr>
    </w:p>
    <w:p w14:paraId="270C95BC" w14:textId="05352D18" w:rsidR="00615D17" w:rsidRPr="006E361D" w:rsidRDefault="00074193" w:rsidP="00E63EC9">
      <w:pPr>
        <w:spacing w:before="120" w:after="120" w:line="288" w:lineRule="auto"/>
        <w:jc w:val="both"/>
        <w:outlineLvl w:val="0"/>
        <w:rPr>
          <w:rFonts w:cs="Times New Roman"/>
          <w:i/>
          <w:iCs/>
          <w:szCs w:val="26"/>
          <w:lang w:val="vi-VN"/>
        </w:rPr>
      </w:pPr>
      <w:r w:rsidRPr="00E63EC9">
        <w:rPr>
          <w:rFonts w:cs="Times New Roman"/>
          <w:b/>
          <w:szCs w:val="26"/>
          <w:lang w:val="vi-VN"/>
        </w:rPr>
        <w:t xml:space="preserve">Bài </w:t>
      </w:r>
      <w:r w:rsidRPr="00E63EC9">
        <w:rPr>
          <w:rFonts w:cs="Times New Roman"/>
          <w:b/>
          <w:szCs w:val="26"/>
          <w:lang w:val="nb-NO"/>
        </w:rPr>
        <w:t>3</w:t>
      </w:r>
      <w:r w:rsidRPr="006E361D">
        <w:rPr>
          <w:rFonts w:cs="Times New Roman"/>
          <w:b/>
          <w:szCs w:val="26"/>
          <w:lang w:val="vi-VN"/>
        </w:rPr>
        <w:t>: Tự động khống chế truyền động  điện</w:t>
      </w:r>
      <w:r w:rsidRPr="00E63EC9">
        <w:rPr>
          <w:rFonts w:cs="Times New Roman"/>
          <w:szCs w:val="26"/>
          <w:lang w:val="vi-VN"/>
        </w:rPr>
        <w:tab/>
      </w:r>
      <w:r w:rsidRPr="00E63EC9">
        <w:rPr>
          <w:rFonts w:cs="Times New Roman"/>
          <w:szCs w:val="26"/>
          <w:lang w:val="vi-VN"/>
        </w:rPr>
        <w:tab/>
      </w:r>
      <w:r w:rsidR="006E361D">
        <w:rPr>
          <w:rFonts w:cs="Times New Roman"/>
          <w:szCs w:val="26"/>
        </w:rPr>
        <w:tab/>
      </w:r>
      <w:r w:rsidR="006E361D">
        <w:rPr>
          <w:rFonts w:cs="Times New Roman"/>
          <w:szCs w:val="26"/>
        </w:rPr>
        <w:tab/>
      </w:r>
      <w:r w:rsidRPr="006E361D">
        <w:rPr>
          <w:rFonts w:cs="Times New Roman"/>
          <w:i/>
          <w:iCs/>
          <w:szCs w:val="26"/>
          <w:lang w:val="vi-VN"/>
        </w:rPr>
        <w:t xml:space="preserve">Thời gian: </w:t>
      </w:r>
      <w:r w:rsidRPr="006E361D">
        <w:rPr>
          <w:rFonts w:cs="Times New Roman"/>
          <w:i/>
          <w:iCs/>
          <w:szCs w:val="26"/>
        </w:rPr>
        <w:t>5</w:t>
      </w:r>
      <w:r w:rsidRPr="006E361D">
        <w:rPr>
          <w:rFonts w:cs="Times New Roman"/>
          <w:i/>
          <w:iCs/>
          <w:szCs w:val="26"/>
          <w:lang w:val="vi-VN"/>
        </w:rPr>
        <w:t>2 giờ</w:t>
      </w:r>
    </w:p>
    <w:p w14:paraId="28D912AF" w14:textId="77777777" w:rsidR="00615D17" w:rsidRPr="00E63EC9" w:rsidRDefault="00074193" w:rsidP="00E63EC9">
      <w:pPr>
        <w:spacing w:before="120" w:after="120" w:line="288" w:lineRule="auto"/>
        <w:jc w:val="both"/>
        <w:rPr>
          <w:rFonts w:cs="Times New Roman"/>
          <w:iCs/>
          <w:szCs w:val="26"/>
          <w:lang w:val="vi-VN" w:eastAsia="ko-KR"/>
        </w:rPr>
      </w:pPr>
      <w:r w:rsidRPr="00E63EC9">
        <w:rPr>
          <w:rFonts w:cs="Times New Roman"/>
          <w:iCs/>
          <w:szCs w:val="26"/>
          <w:lang w:val="vi-VN" w:eastAsia="ko-KR"/>
        </w:rPr>
        <w:t>1. Mục tiêu của bài:</w:t>
      </w:r>
    </w:p>
    <w:p w14:paraId="2AAE7EB2"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Đọc, vẽ và phân tích các sơ đồ mạch điều khiển dùng rơle công tắc tơ dùng trong khống chế động cơ 3 pha, theo yêu cầu.</w:t>
      </w:r>
    </w:p>
    <w:p w14:paraId="033F3235"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Vận dụng các nguyên tắc tự động khống chế phù hợp, linh hoạt, đảm bảo an toàn cho từng loại động cơ và qui trình của máy sản xuất.</w:t>
      </w:r>
    </w:p>
    <w:p w14:paraId="2A75CFEE"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Lắp đặt, sửa chữa được một số mạch điều khiển đơn giản trên bảng thực hành đảm bảo an toàn tiết kiệm và vệ sinh công nghiệp.</w:t>
      </w:r>
    </w:p>
    <w:p w14:paraId="04B6AB8B"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Phát huy tính tích cực, chủ động và tư duy sáng tạo.</w:t>
      </w:r>
    </w:p>
    <w:p w14:paraId="6EDFA1F3" w14:textId="77777777" w:rsidR="00615D17" w:rsidRPr="00E63EC9" w:rsidRDefault="00074193" w:rsidP="00E63EC9">
      <w:pPr>
        <w:tabs>
          <w:tab w:val="left" w:pos="900"/>
        </w:tabs>
        <w:spacing w:before="120" w:after="120" w:line="288" w:lineRule="auto"/>
        <w:jc w:val="both"/>
        <w:rPr>
          <w:rFonts w:cs="Times New Roman"/>
          <w:szCs w:val="26"/>
        </w:rPr>
      </w:pPr>
      <w:r w:rsidRPr="00E63EC9">
        <w:rPr>
          <w:rFonts w:cs="Times New Roman"/>
          <w:iCs/>
          <w:szCs w:val="26"/>
        </w:rPr>
        <w:t xml:space="preserve">2. Nội dung của bài: </w:t>
      </w:r>
      <w:r w:rsidRPr="00E63EC9">
        <w:rPr>
          <w:rFonts w:cs="Times New Roman"/>
          <w:iCs/>
          <w:szCs w:val="26"/>
        </w:rPr>
        <w:tab/>
      </w:r>
      <w:r w:rsidRPr="00E63EC9">
        <w:rPr>
          <w:rFonts w:cs="Times New Roman"/>
          <w:iCs/>
          <w:szCs w:val="26"/>
        </w:rPr>
        <w:tab/>
      </w:r>
      <w:r w:rsidRPr="00E63EC9">
        <w:rPr>
          <w:rFonts w:cs="Times New Roman"/>
          <w:iCs/>
          <w:szCs w:val="26"/>
        </w:rPr>
        <w:tab/>
      </w:r>
      <w:r w:rsidRPr="00E63EC9">
        <w:rPr>
          <w:rFonts w:cs="Times New Roman"/>
          <w:iCs/>
          <w:szCs w:val="26"/>
        </w:rPr>
        <w:tab/>
      </w:r>
    </w:p>
    <w:tbl>
      <w:tblPr>
        <w:tblW w:w="0" w:type="auto"/>
        <w:tblLook w:val="04A0" w:firstRow="1" w:lastRow="0" w:firstColumn="1" w:lastColumn="0" w:noHBand="0" w:noVBand="1"/>
      </w:tblPr>
      <w:tblGrid>
        <w:gridCol w:w="6817"/>
        <w:gridCol w:w="2168"/>
      </w:tblGrid>
      <w:tr w:rsidR="00615D17" w:rsidRPr="00E63EC9" w14:paraId="2942E8C0" w14:textId="77777777">
        <w:tc>
          <w:tcPr>
            <w:tcW w:w="6817" w:type="dxa"/>
            <w:shd w:val="clear" w:color="auto" w:fill="auto"/>
          </w:tcPr>
          <w:p w14:paraId="1454D8C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2.1 Khái niệm về tự động khống chế (TĐKC). </w:t>
            </w:r>
          </w:p>
        </w:tc>
        <w:tc>
          <w:tcPr>
            <w:tcW w:w="2168" w:type="dxa"/>
            <w:shd w:val="clear" w:color="auto" w:fill="auto"/>
          </w:tcPr>
          <w:p w14:paraId="160DC4C8" w14:textId="77777777" w:rsidR="00615D17" w:rsidRPr="00E63EC9" w:rsidRDefault="00615D17" w:rsidP="00E63EC9">
            <w:pPr>
              <w:tabs>
                <w:tab w:val="left" w:pos="1440"/>
              </w:tabs>
              <w:spacing w:before="120" w:after="120" w:line="288" w:lineRule="auto"/>
              <w:rPr>
                <w:rFonts w:cs="Times New Roman"/>
                <w:szCs w:val="26"/>
              </w:rPr>
            </w:pPr>
          </w:p>
        </w:tc>
      </w:tr>
      <w:tr w:rsidR="00615D17" w:rsidRPr="00E63EC9" w14:paraId="32E43395" w14:textId="77777777">
        <w:tc>
          <w:tcPr>
            <w:tcW w:w="6817" w:type="dxa"/>
            <w:shd w:val="clear" w:color="auto" w:fill="auto"/>
          </w:tcPr>
          <w:p w14:paraId="06E7DB2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 Các yêu cầu của TĐKC.</w:t>
            </w:r>
          </w:p>
        </w:tc>
        <w:tc>
          <w:tcPr>
            <w:tcW w:w="2168" w:type="dxa"/>
            <w:shd w:val="clear" w:color="auto" w:fill="auto"/>
          </w:tcPr>
          <w:p w14:paraId="07CF3300" w14:textId="77777777" w:rsidR="00615D17" w:rsidRPr="00E63EC9" w:rsidRDefault="00615D17" w:rsidP="00E63EC9">
            <w:pPr>
              <w:tabs>
                <w:tab w:val="left" w:pos="1440"/>
              </w:tabs>
              <w:spacing w:before="120" w:after="120" w:line="288" w:lineRule="auto"/>
              <w:rPr>
                <w:rFonts w:cs="Times New Roman"/>
                <w:szCs w:val="26"/>
              </w:rPr>
            </w:pPr>
          </w:p>
        </w:tc>
      </w:tr>
      <w:tr w:rsidR="00615D17" w:rsidRPr="00E63EC9" w14:paraId="5D72DD67" w14:textId="77777777">
        <w:tc>
          <w:tcPr>
            <w:tcW w:w="6817" w:type="dxa"/>
            <w:shd w:val="clear" w:color="auto" w:fill="auto"/>
          </w:tcPr>
          <w:p w14:paraId="779BB7E3" w14:textId="77777777" w:rsidR="00615D17" w:rsidRPr="00E63EC9" w:rsidRDefault="00074193" w:rsidP="00E63EC9">
            <w:pPr>
              <w:spacing w:before="120" w:after="120" w:line="288" w:lineRule="auto"/>
              <w:ind w:left="26"/>
              <w:jc w:val="both"/>
              <w:rPr>
                <w:rFonts w:cs="Times New Roman"/>
                <w:szCs w:val="26"/>
              </w:rPr>
            </w:pPr>
            <w:r w:rsidRPr="00E63EC9">
              <w:rPr>
                <w:rFonts w:cs="Times New Roman"/>
                <w:szCs w:val="26"/>
              </w:rPr>
              <w:t>2.3 Các nguyên tắc điều khiển</w:t>
            </w:r>
          </w:p>
        </w:tc>
        <w:tc>
          <w:tcPr>
            <w:tcW w:w="2168" w:type="dxa"/>
            <w:shd w:val="clear" w:color="auto" w:fill="auto"/>
          </w:tcPr>
          <w:p w14:paraId="2BEA7AB9" w14:textId="77777777" w:rsidR="00615D17" w:rsidRPr="00E63EC9" w:rsidRDefault="00615D17" w:rsidP="00E63EC9">
            <w:pPr>
              <w:spacing w:before="120" w:after="120" w:line="288" w:lineRule="auto"/>
              <w:rPr>
                <w:rFonts w:cs="Times New Roman"/>
                <w:szCs w:val="26"/>
              </w:rPr>
            </w:pPr>
          </w:p>
        </w:tc>
      </w:tr>
      <w:tr w:rsidR="00615D17" w:rsidRPr="00E63EC9" w14:paraId="225828BC" w14:textId="77777777">
        <w:tc>
          <w:tcPr>
            <w:tcW w:w="6817" w:type="dxa"/>
            <w:shd w:val="clear" w:color="auto" w:fill="auto"/>
          </w:tcPr>
          <w:p w14:paraId="1AA49C3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2.3.1 Nguyên tắc điều khiển theo thời gian</w:t>
            </w:r>
          </w:p>
          <w:p w14:paraId="380A0E73"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2.3.1.1 Mạch điện khởi động tuần tự 2 động cơ .</w:t>
            </w:r>
          </w:p>
          <w:p w14:paraId="74D9202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2.3.1.1 Mạch điện khởi động tuần tự 3 động cơ .</w:t>
            </w:r>
          </w:p>
        </w:tc>
        <w:tc>
          <w:tcPr>
            <w:tcW w:w="2168" w:type="dxa"/>
            <w:shd w:val="clear" w:color="auto" w:fill="auto"/>
          </w:tcPr>
          <w:p w14:paraId="48B351DB" w14:textId="77777777" w:rsidR="00615D17" w:rsidRPr="00E63EC9" w:rsidRDefault="00615D17" w:rsidP="00E63EC9">
            <w:pPr>
              <w:spacing w:before="120" w:after="120" w:line="288" w:lineRule="auto"/>
              <w:rPr>
                <w:rFonts w:cs="Times New Roman"/>
                <w:szCs w:val="26"/>
              </w:rPr>
            </w:pPr>
          </w:p>
        </w:tc>
      </w:tr>
      <w:tr w:rsidR="00615D17" w:rsidRPr="00E63EC9" w14:paraId="10C8AA91" w14:textId="77777777">
        <w:tc>
          <w:tcPr>
            <w:tcW w:w="6817" w:type="dxa"/>
            <w:shd w:val="clear" w:color="auto" w:fill="auto"/>
          </w:tcPr>
          <w:p w14:paraId="2B1F768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2.3.2 Nguyên tắc điều khiển theo tốc độ.</w:t>
            </w:r>
          </w:p>
          <w:p w14:paraId="71132F1F"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2.3.2.1 Mạch điện hãm ngược dùng rơ le tốc độ</w:t>
            </w:r>
          </w:p>
        </w:tc>
        <w:tc>
          <w:tcPr>
            <w:tcW w:w="2168" w:type="dxa"/>
            <w:shd w:val="clear" w:color="auto" w:fill="auto"/>
          </w:tcPr>
          <w:p w14:paraId="0803B1CD" w14:textId="77777777" w:rsidR="00615D17" w:rsidRPr="00E63EC9" w:rsidRDefault="00615D17" w:rsidP="00E63EC9">
            <w:pPr>
              <w:spacing w:before="120" w:after="120" w:line="288" w:lineRule="auto"/>
              <w:rPr>
                <w:rFonts w:cs="Times New Roman"/>
                <w:szCs w:val="26"/>
              </w:rPr>
            </w:pPr>
          </w:p>
        </w:tc>
      </w:tr>
      <w:tr w:rsidR="00615D17" w:rsidRPr="00E63EC9" w14:paraId="7DDE6B1B" w14:textId="77777777">
        <w:tc>
          <w:tcPr>
            <w:tcW w:w="6817" w:type="dxa"/>
            <w:shd w:val="clear" w:color="auto" w:fill="auto"/>
          </w:tcPr>
          <w:p w14:paraId="7D442CC7" w14:textId="77777777" w:rsidR="00615D17" w:rsidRPr="00E63EC9" w:rsidRDefault="00074193" w:rsidP="00E63EC9">
            <w:pPr>
              <w:spacing w:before="120" w:after="120" w:line="288" w:lineRule="auto"/>
              <w:ind w:left="26"/>
              <w:jc w:val="both"/>
              <w:rPr>
                <w:rFonts w:cs="Times New Roman"/>
                <w:szCs w:val="26"/>
              </w:rPr>
            </w:pPr>
            <w:r w:rsidRPr="00E63EC9">
              <w:rPr>
                <w:rFonts w:cs="Times New Roman"/>
                <w:szCs w:val="26"/>
              </w:rPr>
              <w:t>2.3.3 Nguyên tắc điều khiển theo dòng điện</w:t>
            </w:r>
          </w:p>
          <w:p w14:paraId="3B76BFA9" w14:textId="77777777" w:rsidR="00615D17" w:rsidRPr="00E63EC9" w:rsidRDefault="00074193" w:rsidP="00E63EC9">
            <w:pPr>
              <w:spacing w:before="120" w:after="120" w:line="288" w:lineRule="auto"/>
              <w:ind w:left="26"/>
              <w:jc w:val="both"/>
              <w:rPr>
                <w:rFonts w:cs="Times New Roman"/>
                <w:szCs w:val="26"/>
              </w:rPr>
            </w:pPr>
            <w:r w:rsidRPr="00E63EC9">
              <w:rPr>
                <w:rFonts w:cs="Times New Roman"/>
                <w:szCs w:val="26"/>
              </w:rPr>
              <w:t>2.3.3.1 Mạch điện khống chế động cơ roto dây quấn theo nguyên tắc dòng điện</w:t>
            </w:r>
          </w:p>
        </w:tc>
        <w:tc>
          <w:tcPr>
            <w:tcW w:w="2168" w:type="dxa"/>
            <w:shd w:val="clear" w:color="auto" w:fill="auto"/>
          </w:tcPr>
          <w:p w14:paraId="55A3897D" w14:textId="77777777" w:rsidR="00615D17" w:rsidRPr="00E63EC9" w:rsidRDefault="00615D17" w:rsidP="00E63EC9">
            <w:pPr>
              <w:spacing w:before="120" w:after="120" w:line="288" w:lineRule="auto"/>
              <w:rPr>
                <w:rFonts w:cs="Times New Roman"/>
                <w:szCs w:val="26"/>
              </w:rPr>
            </w:pPr>
          </w:p>
        </w:tc>
      </w:tr>
      <w:tr w:rsidR="00615D17" w:rsidRPr="00E63EC9" w14:paraId="6B29A067" w14:textId="77777777">
        <w:tc>
          <w:tcPr>
            <w:tcW w:w="6817" w:type="dxa"/>
            <w:shd w:val="clear" w:color="auto" w:fill="auto"/>
          </w:tcPr>
          <w:p w14:paraId="58BFDDD3"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2.3.4 Nguyên tắc điều khiển theo vị trí</w:t>
            </w:r>
          </w:p>
          <w:p w14:paraId="53ADBA9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2.3.4.1 Mạch điện giới hạn hành trình dùng công tắc hành trình.</w:t>
            </w:r>
          </w:p>
          <w:p w14:paraId="4ADC5C5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2.3.4.2 Mạch điện tự động giới hạn hành trình và đổi chiều chuyển động.</w:t>
            </w:r>
          </w:p>
        </w:tc>
        <w:tc>
          <w:tcPr>
            <w:tcW w:w="2168" w:type="dxa"/>
            <w:shd w:val="clear" w:color="auto" w:fill="auto"/>
          </w:tcPr>
          <w:p w14:paraId="02CF70DE" w14:textId="77777777" w:rsidR="00615D17" w:rsidRPr="00E63EC9" w:rsidRDefault="00615D17" w:rsidP="00E63EC9">
            <w:pPr>
              <w:spacing w:before="120" w:after="120" w:line="288" w:lineRule="auto"/>
              <w:rPr>
                <w:rFonts w:cs="Times New Roman"/>
                <w:szCs w:val="26"/>
              </w:rPr>
            </w:pPr>
          </w:p>
        </w:tc>
      </w:tr>
      <w:tr w:rsidR="00615D17" w:rsidRPr="00E63EC9" w14:paraId="3B74B7A3" w14:textId="77777777">
        <w:tc>
          <w:tcPr>
            <w:tcW w:w="6817" w:type="dxa"/>
            <w:shd w:val="clear" w:color="auto" w:fill="auto"/>
          </w:tcPr>
          <w:p w14:paraId="36FB929F"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 Các khâu bảo vệ và liên động trong TĐKC - TĐĐ.</w:t>
            </w:r>
          </w:p>
        </w:tc>
        <w:tc>
          <w:tcPr>
            <w:tcW w:w="2168" w:type="dxa"/>
            <w:shd w:val="clear" w:color="auto" w:fill="auto"/>
          </w:tcPr>
          <w:p w14:paraId="6C34AA43" w14:textId="77777777" w:rsidR="00615D17" w:rsidRPr="00E63EC9" w:rsidRDefault="00615D17" w:rsidP="00E63EC9">
            <w:pPr>
              <w:spacing w:before="120" w:after="120" w:line="288" w:lineRule="auto"/>
              <w:rPr>
                <w:rFonts w:cs="Times New Roman"/>
                <w:szCs w:val="26"/>
              </w:rPr>
            </w:pPr>
          </w:p>
        </w:tc>
      </w:tr>
      <w:tr w:rsidR="00615D17" w:rsidRPr="00E63EC9" w14:paraId="41A769BE" w14:textId="77777777">
        <w:tc>
          <w:tcPr>
            <w:tcW w:w="6817" w:type="dxa"/>
            <w:shd w:val="clear" w:color="auto" w:fill="auto"/>
          </w:tcPr>
          <w:p w14:paraId="07B5C64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lang w:val="pt-BR"/>
              </w:rPr>
              <w:t>2.4.1 Bảo vệ quá dòng.</w:t>
            </w:r>
          </w:p>
        </w:tc>
        <w:tc>
          <w:tcPr>
            <w:tcW w:w="2168" w:type="dxa"/>
            <w:shd w:val="clear" w:color="auto" w:fill="auto"/>
          </w:tcPr>
          <w:p w14:paraId="63835D84" w14:textId="77777777" w:rsidR="00615D17" w:rsidRPr="00E63EC9" w:rsidRDefault="00615D17" w:rsidP="00E63EC9">
            <w:pPr>
              <w:spacing w:before="120" w:after="120" w:line="288" w:lineRule="auto"/>
              <w:rPr>
                <w:rFonts w:cs="Times New Roman"/>
                <w:szCs w:val="26"/>
              </w:rPr>
            </w:pPr>
          </w:p>
        </w:tc>
      </w:tr>
      <w:tr w:rsidR="00615D17" w:rsidRPr="00E63EC9" w14:paraId="450586BA" w14:textId="77777777">
        <w:tc>
          <w:tcPr>
            <w:tcW w:w="6817" w:type="dxa"/>
            <w:shd w:val="clear" w:color="auto" w:fill="auto"/>
          </w:tcPr>
          <w:p w14:paraId="4E90813A"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2.4.2 Bảo vệ điện áp.</w:t>
            </w:r>
          </w:p>
        </w:tc>
        <w:tc>
          <w:tcPr>
            <w:tcW w:w="2168" w:type="dxa"/>
            <w:shd w:val="clear" w:color="auto" w:fill="auto"/>
          </w:tcPr>
          <w:p w14:paraId="18BA7ACB" w14:textId="77777777" w:rsidR="00615D17" w:rsidRPr="00E63EC9" w:rsidRDefault="00615D17" w:rsidP="00E63EC9">
            <w:pPr>
              <w:spacing w:before="120" w:after="120" w:line="288" w:lineRule="auto"/>
              <w:rPr>
                <w:rFonts w:cs="Times New Roman"/>
                <w:szCs w:val="26"/>
              </w:rPr>
            </w:pPr>
          </w:p>
        </w:tc>
      </w:tr>
      <w:tr w:rsidR="00615D17" w:rsidRPr="00E63EC9" w14:paraId="2045E3E9" w14:textId="77777777">
        <w:tc>
          <w:tcPr>
            <w:tcW w:w="6817" w:type="dxa"/>
            <w:shd w:val="clear" w:color="auto" w:fill="auto"/>
          </w:tcPr>
          <w:p w14:paraId="000E6444"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2.4.3 Bảo vệ thiếu và mất từ trường.</w:t>
            </w:r>
          </w:p>
        </w:tc>
        <w:tc>
          <w:tcPr>
            <w:tcW w:w="2168" w:type="dxa"/>
            <w:shd w:val="clear" w:color="auto" w:fill="auto"/>
          </w:tcPr>
          <w:p w14:paraId="43293E40" w14:textId="77777777" w:rsidR="00615D17" w:rsidRPr="00E63EC9" w:rsidRDefault="00615D17" w:rsidP="00E63EC9">
            <w:pPr>
              <w:spacing w:before="120" w:after="120" w:line="288" w:lineRule="auto"/>
              <w:rPr>
                <w:rFonts w:cs="Times New Roman"/>
                <w:b/>
                <w:bCs/>
                <w:szCs w:val="26"/>
              </w:rPr>
            </w:pPr>
          </w:p>
        </w:tc>
      </w:tr>
      <w:tr w:rsidR="00615D17" w:rsidRPr="00E63EC9" w14:paraId="76491B3D" w14:textId="77777777">
        <w:tc>
          <w:tcPr>
            <w:tcW w:w="6817" w:type="dxa"/>
            <w:shd w:val="clear" w:color="auto" w:fill="auto"/>
          </w:tcPr>
          <w:p w14:paraId="34452DC6"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2.5 Bài tập tổng hợp</w:t>
            </w:r>
          </w:p>
        </w:tc>
        <w:tc>
          <w:tcPr>
            <w:tcW w:w="2168" w:type="dxa"/>
            <w:shd w:val="clear" w:color="auto" w:fill="auto"/>
          </w:tcPr>
          <w:p w14:paraId="5CF9CD62" w14:textId="77777777" w:rsidR="00615D17" w:rsidRPr="00E63EC9" w:rsidRDefault="00615D17" w:rsidP="00E63EC9">
            <w:pPr>
              <w:spacing w:before="120" w:after="120" w:line="288" w:lineRule="auto"/>
              <w:ind w:left="360"/>
              <w:rPr>
                <w:rFonts w:cs="Times New Roman"/>
                <w:szCs w:val="26"/>
                <w:lang w:val="pt-BR"/>
              </w:rPr>
            </w:pPr>
          </w:p>
        </w:tc>
      </w:tr>
      <w:tr w:rsidR="00615D17" w:rsidRPr="00E63EC9" w14:paraId="425422DE" w14:textId="77777777">
        <w:tc>
          <w:tcPr>
            <w:tcW w:w="6817" w:type="dxa"/>
            <w:shd w:val="clear" w:color="auto" w:fill="auto"/>
          </w:tcPr>
          <w:p w14:paraId="6DA6EFE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2.5.1 Mạch điện khởi động trực tiếp, có bảo vệ quá dòng, áp, mất pha khi dừng có hãm động năng.</w:t>
            </w:r>
          </w:p>
        </w:tc>
        <w:tc>
          <w:tcPr>
            <w:tcW w:w="2168" w:type="dxa"/>
            <w:shd w:val="clear" w:color="auto" w:fill="auto"/>
          </w:tcPr>
          <w:p w14:paraId="384ECE7B" w14:textId="77777777" w:rsidR="00615D17" w:rsidRPr="00E63EC9" w:rsidRDefault="00615D17" w:rsidP="00E63EC9">
            <w:pPr>
              <w:spacing w:before="120" w:after="120" w:line="288" w:lineRule="auto"/>
              <w:ind w:left="360"/>
              <w:rPr>
                <w:rFonts w:cs="Times New Roman"/>
                <w:szCs w:val="26"/>
              </w:rPr>
            </w:pPr>
          </w:p>
        </w:tc>
      </w:tr>
      <w:tr w:rsidR="00615D17" w:rsidRPr="00E63EC9" w14:paraId="0966AFFB" w14:textId="77777777">
        <w:tc>
          <w:tcPr>
            <w:tcW w:w="6817" w:type="dxa"/>
            <w:shd w:val="clear" w:color="auto" w:fill="auto"/>
          </w:tcPr>
          <w:p w14:paraId="30CA84D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2.5.2 Mạch điện 2  động cơ luân phiên và tự động lặp lại</w:t>
            </w:r>
          </w:p>
        </w:tc>
        <w:tc>
          <w:tcPr>
            <w:tcW w:w="2168" w:type="dxa"/>
            <w:shd w:val="clear" w:color="auto" w:fill="auto"/>
          </w:tcPr>
          <w:p w14:paraId="64576FBE" w14:textId="77777777" w:rsidR="00615D17" w:rsidRPr="00E63EC9" w:rsidRDefault="00615D17" w:rsidP="00E63EC9">
            <w:pPr>
              <w:spacing w:before="120" w:after="120" w:line="288" w:lineRule="auto"/>
              <w:ind w:left="360"/>
              <w:rPr>
                <w:rFonts w:cs="Times New Roman"/>
                <w:szCs w:val="26"/>
              </w:rPr>
            </w:pPr>
          </w:p>
        </w:tc>
      </w:tr>
      <w:tr w:rsidR="00615D17" w:rsidRPr="00E63EC9" w14:paraId="05286C4B" w14:textId="77777777">
        <w:tc>
          <w:tcPr>
            <w:tcW w:w="6817" w:type="dxa"/>
            <w:shd w:val="clear" w:color="auto" w:fill="auto"/>
          </w:tcPr>
          <w:p w14:paraId="4379EF8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2.5.3 Mạch khởi động trước dừng trước 2 động cơ</w:t>
            </w:r>
          </w:p>
        </w:tc>
        <w:tc>
          <w:tcPr>
            <w:tcW w:w="2168" w:type="dxa"/>
            <w:shd w:val="clear" w:color="auto" w:fill="auto"/>
          </w:tcPr>
          <w:p w14:paraId="37E5C7A2" w14:textId="77777777" w:rsidR="00615D17" w:rsidRPr="00E63EC9" w:rsidRDefault="00615D17" w:rsidP="00E63EC9">
            <w:pPr>
              <w:spacing w:before="120" w:after="120" w:line="288" w:lineRule="auto"/>
              <w:ind w:left="360"/>
              <w:jc w:val="both"/>
              <w:rPr>
                <w:rFonts w:cs="Times New Roman"/>
                <w:szCs w:val="26"/>
              </w:rPr>
            </w:pPr>
          </w:p>
        </w:tc>
      </w:tr>
      <w:tr w:rsidR="00615D17" w:rsidRPr="00E63EC9" w14:paraId="27A704E2" w14:textId="77777777">
        <w:tc>
          <w:tcPr>
            <w:tcW w:w="6817" w:type="dxa"/>
            <w:shd w:val="clear" w:color="auto" w:fill="auto"/>
          </w:tcPr>
          <w:p w14:paraId="7ACF35EF"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2.5.4 Mạch điện khởi động trước dừng sau 2 động cơ.</w:t>
            </w:r>
          </w:p>
          <w:p w14:paraId="7A5516F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2.5.5 Mạch điện động cơ 2 cấp tốc độ dạng ∆/YY.</w:t>
            </w:r>
          </w:p>
          <w:p w14:paraId="2D5F1FC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2.5.6 Mạch điện động cơ 2 cấp tốc độ dạng Y/YY</w:t>
            </w:r>
          </w:p>
        </w:tc>
        <w:tc>
          <w:tcPr>
            <w:tcW w:w="2168" w:type="dxa"/>
            <w:shd w:val="clear" w:color="auto" w:fill="auto"/>
          </w:tcPr>
          <w:p w14:paraId="35520C1A" w14:textId="77777777" w:rsidR="00615D17" w:rsidRPr="00E63EC9" w:rsidRDefault="00615D17" w:rsidP="00E63EC9">
            <w:pPr>
              <w:spacing w:before="120" w:after="120" w:line="288" w:lineRule="auto"/>
              <w:ind w:left="360"/>
              <w:jc w:val="both"/>
              <w:rPr>
                <w:rFonts w:cs="Times New Roman"/>
                <w:szCs w:val="26"/>
              </w:rPr>
            </w:pPr>
          </w:p>
        </w:tc>
      </w:tr>
    </w:tbl>
    <w:p w14:paraId="4D7317DC" w14:textId="77777777" w:rsidR="00615D17" w:rsidRPr="00E63EC9" w:rsidRDefault="00074193" w:rsidP="00E63EC9">
      <w:pPr>
        <w:tabs>
          <w:tab w:val="left" w:pos="900"/>
        </w:tabs>
        <w:spacing w:before="120" w:after="120" w:line="288" w:lineRule="auto"/>
        <w:jc w:val="both"/>
        <w:rPr>
          <w:rFonts w:cs="Times New Roman"/>
          <w:szCs w:val="26"/>
        </w:rPr>
      </w:pPr>
      <w:r w:rsidRPr="00E63EC9">
        <w:rPr>
          <w:rFonts w:cs="Times New Roman"/>
          <w:iCs/>
          <w:szCs w:val="26"/>
        </w:rPr>
        <w:tab/>
      </w:r>
      <w:r w:rsidRPr="00E63EC9">
        <w:rPr>
          <w:rFonts w:cs="Times New Roman"/>
          <w:iCs/>
          <w:szCs w:val="26"/>
        </w:rPr>
        <w:tab/>
      </w:r>
    </w:p>
    <w:p w14:paraId="536730E2" w14:textId="77777777" w:rsidR="00615D17" w:rsidRPr="00E63EC9" w:rsidRDefault="00074193" w:rsidP="00E63EC9">
      <w:pPr>
        <w:spacing w:before="120" w:after="120" w:line="288" w:lineRule="auto"/>
        <w:ind w:left="-142"/>
        <w:jc w:val="both"/>
        <w:rPr>
          <w:rFonts w:cs="Times New Roman"/>
          <w:b/>
          <w:szCs w:val="26"/>
          <w:lang w:val="pl-PL" w:eastAsia="ko-KR"/>
        </w:rPr>
      </w:pPr>
      <w:r w:rsidRPr="00E63EC9">
        <w:rPr>
          <w:rFonts w:cs="Times New Roman"/>
          <w:b/>
          <w:szCs w:val="26"/>
          <w:lang w:val="pl-PL" w:eastAsia="ko-KR"/>
        </w:rPr>
        <w:t>IV. Điều kiện thực hiện mô đun:</w:t>
      </w:r>
    </w:p>
    <w:p w14:paraId="38CB1F66"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1. Phòng học chuyên môn hóa/ nhà xưởng:</w:t>
      </w:r>
    </w:p>
    <w:p w14:paraId="638068F7"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Phòng học lý thuyết có trang bị phương tiện nghe, nhìn.</w:t>
      </w:r>
    </w:p>
    <w:p w14:paraId="5047AE8F"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Xưởng thực hành Trang bị điện.</w:t>
      </w:r>
    </w:p>
    <w:p w14:paraId="6900943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 Trang thiết bị máy móc:</w:t>
      </w:r>
    </w:p>
    <w:p w14:paraId="5641F963"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PC, phần mềm chuyên dùng.</w:t>
      </w:r>
    </w:p>
    <w:p w14:paraId="3C091FC9"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Projector, overhead.</w:t>
      </w:r>
    </w:p>
    <w:p w14:paraId="45152D2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3. Học liệu, dụng cụ, nguyên vật liệu:</w:t>
      </w:r>
    </w:p>
    <w:p w14:paraId="5872D1F1"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Các mô hình mô phỏng cần thiết.</w:t>
      </w:r>
    </w:p>
    <w:p w14:paraId="47ECE60A"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Bản vẽ, hình ảnh liên quan.</w:t>
      </w:r>
    </w:p>
    <w:p w14:paraId="6641DF27"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4. Các điều kiện khác: Không</w:t>
      </w:r>
    </w:p>
    <w:p w14:paraId="081ACCFD" w14:textId="77777777" w:rsidR="00615D17" w:rsidRPr="00E63EC9" w:rsidRDefault="00074193" w:rsidP="00E63EC9">
      <w:pPr>
        <w:spacing w:before="120" w:after="120" w:line="288" w:lineRule="auto"/>
        <w:ind w:left="-142"/>
        <w:jc w:val="both"/>
        <w:rPr>
          <w:rFonts w:cs="Times New Roman"/>
          <w:b/>
          <w:szCs w:val="26"/>
          <w:lang w:val="pl-PL" w:eastAsia="ko-KR"/>
        </w:rPr>
      </w:pPr>
      <w:r w:rsidRPr="00E63EC9">
        <w:rPr>
          <w:rFonts w:cs="Times New Roman"/>
          <w:b/>
          <w:szCs w:val="26"/>
          <w:lang w:val="pl-PL" w:eastAsia="ko-KR"/>
        </w:rPr>
        <w:t>V. Nội dung và phương pháp, đánh giá</w:t>
      </w:r>
    </w:p>
    <w:p w14:paraId="0736B605"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t>1. Nội dung:</w:t>
      </w:r>
    </w:p>
    <w:p w14:paraId="58F18275" w14:textId="77777777" w:rsidR="00615D17" w:rsidRPr="00E63EC9" w:rsidRDefault="00074193" w:rsidP="00E63EC9">
      <w:pPr>
        <w:spacing w:before="120" w:after="120" w:line="288" w:lineRule="auto"/>
        <w:ind w:firstLine="284"/>
        <w:jc w:val="both"/>
        <w:rPr>
          <w:rFonts w:cs="Times New Roman"/>
          <w:szCs w:val="26"/>
          <w:lang w:val="pl-PL"/>
        </w:rPr>
      </w:pPr>
      <w:r w:rsidRPr="00E63EC9">
        <w:rPr>
          <w:rFonts w:cs="Times New Roman"/>
          <w:szCs w:val="26"/>
          <w:lang w:val="pl-PL"/>
        </w:rPr>
        <w:t>- Kiến thức:</w:t>
      </w:r>
    </w:p>
    <w:p w14:paraId="44269586"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Mô tả được cấu tạo các khí cụ điện điều khiển có trong sơ đồ</w:t>
      </w:r>
    </w:p>
    <w:p w14:paraId="17431969"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Vẽ được sơ đồ mạch điện</w:t>
      </w:r>
    </w:p>
    <w:p w14:paraId="0432A1EC"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Phân tích đúng nguyên lý mạch điện.</w:t>
      </w:r>
    </w:p>
    <w:p w14:paraId="257A86DE"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Lựa chọn thiết bị để thay thế mới/thay thế tương đương phù hợp.</w:t>
      </w:r>
    </w:p>
    <w:p w14:paraId="6894CBF6"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Nguyên tắc lắp ráp mạch điều khiển.</w:t>
      </w:r>
    </w:p>
    <w:p w14:paraId="2F6189FD"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Kỹ năng:</w:t>
      </w:r>
    </w:p>
    <w:p w14:paraId="4BF77EC9"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Lắp ráp mạch điều khiển dùng rơle, công tắc tơ (đơn giản) trên bảng thực hành.</w:t>
      </w:r>
    </w:p>
    <w:p w14:paraId="70C7B09F"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Khả năng phân tích nguyên lý để phát hiện sai lỗi, đề ra phương án sửa chữa phù hợp.</w:t>
      </w:r>
    </w:p>
    <w:p w14:paraId="37CFA82B"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Thao tác lắp ráp mạch thành thạo (lắp trên bảng thực hành, lắp trong tủ điện, lắp trên mô hình).</w:t>
      </w:r>
    </w:p>
    <w:p w14:paraId="34733C62"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Mạch lắp phải đáp ứng được các yêu cầu về kỹ thuật, mỹ thuật và an toàn (mạch hoạt động đúng qui trình, bố trí thiết bị hợp lý đảm bảo không gian cho phép, đi dây gọn đẹp, không có các sự cố về điện, về độ bền cơ).</w:t>
      </w:r>
    </w:p>
    <w:p w14:paraId="43E04F5F" w14:textId="77777777" w:rsidR="00615D17" w:rsidRPr="00E63EC9" w:rsidRDefault="00074193" w:rsidP="00E63EC9">
      <w:pPr>
        <w:spacing w:before="120" w:after="120" w:line="288" w:lineRule="auto"/>
        <w:ind w:firstLine="540"/>
        <w:jc w:val="both"/>
        <w:rPr>
          <w:rFonts w:cs="Times New Roman"/>
          <w:szCs w:val="26"/>
        </w:rPr>
      </w:pPr>
      <w:r w:rsidRPr="00E63EC9">
        <w:rPr>
          <w:rFonts w:cs="Times New Roman"/>
          <w:szCs w:val="26"/>
        </w:rPr>
        <w:t>+ Lắp ráp, sửa chữa đúng qui trình, sử dụng đúng dụng cụ đồ nghề, đúng thời gian qui định. Đảm bảo an toàn tuyệt đối.</w:t>
      </w:r>
    </w:p>
    <w:p w14:paraId="0F51CC34"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lang w:val="da-DK"/>
        </w:rPr>
        <w:t>- Năng lực tự chủ và trách nhiệm:</w:t>
      </w:r>
      <w:r w:rsidRPr="00E63EC9">
        <w:rPr>
          <w:rFonts w:cs="Times New Roman"/>
          <w:szCs w:val="26"/>
        </w:rPr>
        <w:t xml:space="preserve"> Nghiêm túc, tích cực, tự giác trong học tập.</w:t>
      </w:r>
    </w:p>
    <w:p w14:paraId="50138E74"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 Phương pháp:</w:t>
      </w:r>
    </w:p>
    <w:p w14:paraId="194CCE63" w14:textId="01DFDDDB"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Áp dụng hình thức </w:t>
      </w:r>
      <w:r w:rsidR="006E361D">
        <w:rPr>
          <w:rFonts w:cs="Times New Roman"/>
          <w:szCs w:val="26"/>
        </w:rPr>
        <w:t>thi</w:t>
      </w:r>
      <w:r w:rsidRPr="00E63EC9">
        <w:rPr>
          <w:rFonts w:cs="Times New Roman"/>
          <w:szCs w:val="26"/>
        </w:rPr>
        <w:t xml:space="preserve"> tích hợp giữa lý thuyết với thực hành.</w:t>
      </w:r>
    </w:p>
    <w:p w14:paraId="32966210" w14:textId="77777777" w:rsidR="00615D17" w:rsidRPr="00E63EC9" w:rsidRDefault="00074193" w:rsidP="00E63EC9">
      <w:pPr>
        <w:spacing w:before="120" w:after="120" w:line="288" w:lineRule="auto"/>
        <w:ind w:left="-142"/>
        <w:jc w:val="both"/>
        <w:rPr>
          <w:rFonts w:cs="Times New Roman"/>
          <w:b/>
          <w:szCs w:val="26"/>
          <w:lang w:val="pl-PL" w:eastAsia="ko-KR"/>
        </w:rPr>
      </w:pPr>
      <w:r w:rsidRPr="00E63EC9">
        <w:rPr>
          <w:rFonts w:cs="Times New Roman"/>
          <w:b/>
          <w:szCs w:val="26"/>
          <w:lang w:val="pl-PL" w:eastAsia="ko-KR"/>
        </w:rPr>
        <w:t>VI. Hướng dẫn thực hiện mô đun:</w:t>
      </w:r>
    </w:p>
    <w:p w14:paraId="4E3CDF32" w14:textId="77777777" w:rsidR="00615D17" w:rsidRPr="00E63EC9" w:rsidRDefault="00074193" w:rsidP="00E63EC9">
      <w:pPr>
        <w:spacing w:before="120" w:after="120" w:line="288" w:lineRule="auto"/>
        <w:jc w:val="both"/>
        <w:rPr>
          <w:rFonts w:cs="Times New Roman"/>
          <w:i/>
          <w:szCs w:val="26"/>
          <w:lang w:val="da-DK" w:eastAsia="ko-KR"/>
        </w:rPr>
      </w:pPr>
      <w:r w:rsidRPr="00E63EC9">
        <w:rPr>
          <w:rFonts w:cs="Times New Roman"/>
          <w:i/>
          <w:szCs w:val="26"/>
          <w:lang w:val="da-DK" w:eastAsia="ko-KR"/>
        </w:rPr>
        <w:t>1. Phạm vi áp dụng mô đun:</w:t>
      </w:r>
    </w:p>
    <w:p w14:paraId="104B63C6" w14:textId="19D7EDC6" w:rsidR="00615D17" w:rsidRPr="00E63EC9" w:rsidRDefault="00074193" w:rsidP="00E63EC9">
      <w:pPr>
        <w:spacing w:before="120" w:after="120" w:line="288" w:lineRule="auto"/>
        <w:ind w:firstLine="270"/>
        <w:jc w:val="both"/>
        <w:rPr>
          <w:rFonts w:cs="Times New Roman"/>
          <w:szCs w:val="26"/>
          <w:lang w:val="da-DK"/>
        </w:rPr>
      </w:pPr>
      <w:r w:rsidRPr="00E63EC9">
        <w:rPr>
          <w:rFonts w:cs="Times New Roman"/>
          <w:szCs w:val="26"/>
          <w:lang w:val="da-DK"/>
        </w:rPr>
        <w:t>Chương trình thuộc mô đun chuyên ngành, được sử dụng để giảng dạy cho trình độ Cao đẳng.</w:t>
      </w:r>
    </w:p>
    <w:p w14:paraId="373F57E8" w14:textId="77777777" w:rsidR="00615D17" w:rsidRPr="00E63EC9" w:rsidRDefault="00074193" w:rsidP="00E63EC9">
      <w:pPr>
        <w:spacing w:before="120" w:after="120" w:line="288" w:lineRule="auto"/>
        <w:jc w:val="both"/>
        <w:rPr>
          <w:rFonts w:cs="Times New Roman"/>
          <w:i/>
          <w:szCs w:val="26"/>
          <w:lang w:val="da-DK" w:eastAsia="ko-KR"/>
        </w:rPr>
      </w:pPr>
      <w:r w:rsidRPr="00E63EC9">
        <w:rPr>
          <w:rFonts w:cs="Times New Roman"/>
          <w:i/>
          <w:szCs w:val="26"/>
          <w:lang w:val="da-DK" w:eastAsia="ko-KR"/>
        </w:rPr>
        <w:t>2. Hướng dẫn một số điểm chính về phương pháp giảng dạy mô đun:</w:t>
      </w:r>
    </w:p>
    <w:p w14:paraId="141C22DF" w14:textId="6EC15ED0"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xml:space="preserve">- Trước khi giảng dạy, </w:t>
      </w:r>
      <w:r w:rsidR="005503DF">
        <w:rPr>
          <w:rFonts w:cs="Times New Roman"/>
          <w:szCs w:val="26"/>
          <w:lang w:val="vi-VN"/>
        </w:rPr>
        <w:t>giảng viên</w:t>
      </w:r>
      <w:r w:rsidRPr="00E63EC9">
        <w:rPr>
          <w:rFonts w:cs="Times New Roman"/>
          <w:szCs w:val="26"/>
          <w:lang w:val="vi-VN"/>
        </w:rPr>
        <w:t xml:space="preserve"> cần căn cứ vào nội dung của từng bài học để chuẩn bị đầy đủ các điều kiện cần thiết nhằm đảm bảo chất lượng giảng dạy.</w:t>
      </w:r>
    </w:p>
    <w:p w14:paraId="16727259" w14:textId="61410FD9"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xml:space="preserve">- Khi giải bài tập, làm các bài thực hành... </w:t>
      </w:r>
      <w:r w:rsidR="005503DF">
        <w:rPr>
          <w:rFonts w:cs="Times New Roman"/>
          <w:szCs w:val="26"/>
          <w:lang w:val="vi-VN"/>
        </w:rPr>
        <w:t>Giảng viên</w:t>
      </w:r>
      <w:r w:rsidRPr="00E63EC9">
        <w:rPr>
          <w:rFonts w:cs="Times New Roman"/>
          <w:szCs w:val="26"/>
          <w:lang w:val="vi-VN"/>
        </w:rPr>
        <w:t xml:space="preserve"> hướng dẫn, thao tác mẫu và sửa sai tại chỗ cho người học.</w:t>
      </w:r>
    </w:p>
    <w:p w14:paraId="3F996FB0"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Nên sử dụng các mô hình, học cụ  mô phỏng để minh họa trang bị điện cho máy cắt gọt, các máy sản xuất.</w:t>
      </w:r>
    </w:p>
    <w:p w14:paraId="7C5E84FB" w14:textId="77777777" w:rsidR="00615D17" w:rsidRPr="00E63EC9" w:rsidRDefault="00074193" w:rsidP="00E63EC9">
      <w:pPr>
        <w:tabs>
          <w:tab w:val="left" w:pos="528"/>
        </w:tabs>
        <w:spacing w:before="120" w:after="120" w:line="288" w:lineRule="auto"/>
        <w:jc w:val="both"/>
        <w:rPr>
          <w:rFonts w:cs="Times New Roman"/>
          <w:i/>
          <w:szCs w:val="26"/>
          <w:lang w:val="vi-VN" w:eastAsia="ko-KR"/>
        </w:rPr>
      </w:pPr>
      <w:r w:rsidRPr="00E63EC9">
        <w:rPr>
          <w:rFonts w:cs="Times New Roman"/>
          <w:i/>
          <w:szCs w:val="26"/>
          <w:lang w:val="vi-VN" w:eastAsia="ko-KR"/>
        </w:rPr>
        <w:t>3. Những trọng tâm cần chú ý:</w:t>
      </w:r>
    </w:p>
    <w:p w14:paraId="51208D6A" w14:textId="77777777" w:rsidR="00615D17" w:rsidRPr="00E63EC9" w:rsidRDefault="00074193" w:rsidP="00E63EC9">
      <w:pPr>
        <w:spacing w:before="120" w:after="120" w:line="288" w:lineRule="auto"/>
        <w:ind w:firstLine="567"/>
        <w:jc w:val="both"/>
        <w:rPr>
          <w:rFonts w:cs="Times New Roman"/>
          <w:szCs w:val="26"/>
          <w:lang w:val="da-DK"/>
        </w:rPr>
      </w:pPr>
      <w:r w:rsidRPr="00E63EC9">
        <w:rPr>
          <w:rFonts w:cs="Times New Roman"/>
          <w:szCs w:val="26"/>
          <w:lang w:val="da-DK"/>
        </w:rPr>
        <w:t>- Các mạch khởi động, dừng máy động cơ rôto lồng sóc, rôto dây quấn</w:t>
      </w:r>
    </w:p>
    <w:p w14:paraId="68DDFBA3" w14:textId="77777777" w:rsidR="00615D17" w:rsidRPr="00E63EC9" w:rsidRDefault="00074193" w:rsidP="00E63EC9">
      <w:pPr>
        <w:spacing w:before="120" w:after="120" w:line="288" w:lineRule="auto"/>
        <w:ind w:firstLine="567"/>
        <w:jc w:val="both"/>
        <w:rPr>
          <w:rFonts w:cs="Times New Roman"/>
          <w:szCs w:val="26"/>
          <w:lang w:val="da-DK"/>
        </w:rPr>
      </w:pPr>
      <w:r w:rsidRPr="00E63EC9">
        <w:rPr>
          <w:rFonts w:cs="Times New Roman"/>
          <w:szCs w:val="26"/>
          <w:lang w:val="da-DK"/>
        </w:rPr>
        <w:t>- Các phương pháp bảo vệ các loại sự cố.</w:t>
      </w:r>
    </w:p>
    <w:p w14:paraId="270B9E24" w14:textId="77777777" w:rsidR="00615D17" w:rsidRPr="00E63EC9" w:rsidRDefault="00074193" w:rsidP="00E63EC9">
      <w:pPr>
        <w:spacing w:before="120" w:after="120" w:line="288" w:lineRule="auto"/>
        <w:ind w:firstLine="567"/>
        <w:jc w:val="both"/>
        <w:rPr>
          <w:rFonts w:cs="Times New Roman"/>
          <w:szCs w:val="26"/>
          <w:lang w:val="da-DK"/>
        </w:rPr>
      </w:pPr>
      <w:r w:rsidRPr="00E63EC9">
        <w:rPr>
          <w:rFonts w:cs="Times New Roman"/>
          <w:szCs w:val="26"/>
          <w:lang w:val="da-DK"/>
        </w:rPr>
        <w:t>- Mạch điện các máy cắt gọt kim loại, máy sản xuất.</w:t>
      </w:r>
    </w:p>
    <w:p w14:paraId="03BEA393" w14:textId="77777777" w:rsidR="00615D17" w:rsidRPr="00E63EC9" w:rsidRDefault="00074193" w:rsidP="00E63EC9">
      <w:pPr>
        <w:tabs>
          <w:tab w:val="left" w:pos="528"/>
        </w:tabs>
        <w:spacing w:before="120" w:after="120" w:line="288" w:lineRule="auto"/>
        <w:jc w:val="both"/>
        <w:rPr>
          <w:rFonts w:cs="Times New Roman"/>
          <w:i/>
          <w:szCs w:val="26"/>
          <w:lang w:val="pl-PL" w:eastAsia="ko-KR"/>
        </w:rPr>
      </w:pPr>
      <w:r w:rsidRPr="00E63EC9">
        <w:rPr>
          <w:rFonts w:cs="Times New Roman"/>
          <w:i/>
          <w:szCs w:val="26"/>
          <w:lang w:val="pl-PL" w:eastAsia="ko-KR"/>
        </w:rPr>
        <w:t>4. Tài liệu cần tham khảo:</w:t>
      </w:r>
    </w:p>
    <w:p w14:paraId="4395DF5F"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pl-PL"/>
        </w:rPr>
        <w:t>[1]</w:t>
      </w:r>
      <w:r w:rsidRPr="00E63EC9">
        <w:rPr>
          <w:rFonts w:cs="Times New Roman"/>
          <w:szCs w:val="26"/>
          <w:lang w:val="vi-VN"/>
        </w:rPr>
        <w:t xml:space="preserve"> Vũ Quang Hồi</w:t>
      </w:r>
      <w:r w:rsidRPr="00E63EC9">
        <w:rPr>
          <w:rFonts w:cs="Times New Roman"/>
          <w:szCs w:val="26"/>
          <w:lang w:val="pl-PL"/>
        </w:rPr>
        <w:t>,</w:t>
      </w:r>
      <w:r w:rsidRPr="00E63EC9">
        <w:rPr>
          <w:rFonts w:cs="Times New Roman"/>
          <w:i/>
          <w:szCs w:val="26"/>
          <w:lang w:val="vi-VN"/>
        </w:rPr>
        <w:t xml:space="preserve"> Trang bị điện - điện tử </w:t>
      </w:r>
      <w:r w:rsidRPr="00E63EC9">
        <w:rPr>
          <w:rFonts w:cs="Times New Roman"/>
          <w:i/>
          <w:szCs w:val="26"/>
          <w:lang w:val="pl-PL"/>
        </w:rPr>
        <w:t>máy gia công kim loại</w:t>
      </w:r>
      <w:r w:rsidRPr="00E63EC9">
        <w:rPr>
          <w:rFonts w:cs="Times New Roman"/>
          <w:szCs w:val="26"/>
          <w:lang w:val="pl-PL"/>
        </w:rPr>
        <w:t>,</w:t>
      </w:r>
      <w:r w:rsidRPr="00E63EC9">
        <w:rPr>
          <w:rFonts w:cs="Times New Roman"/>
          <w:szCs w:val="26"/>
          <w:lang w:val="vi-VN"/>
        </w:rPr>
        <w:t xml:space="preserve"> NXB Giáo dục 1996.</w:t>
      </w:r>
    </w:p>
    <w:p w14:paraId="67A7165A"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[2] Vũ Quang Hồi</w:t>
      </w:r>
      <w:r w:rsidRPr="00E63EC9">
        <w:rPr>
          <w:rFonts w:cs="Times New Roman"/>
          <w:szCs w:val="26"/>
          <w:lang w:val="pl-PL"/>
        </w:rPr>
        <w:t>,</w:t>
      </w:r>
      <w:r w:rsidRPr="00E63EC9">
        <w:rPr>
          <w:rFonts w:cs="Times New Roman"/>
          <w:i/>
          <w:szCs w:val="26"/>
          <w:lang w:val="vi-VN"/>
        </w:rPr>
        <w:t xml:space="preserve"> Trang bị điện - điện tử </w:t>
      </w:r>
      <w:r w:rsidRPr="00E63EC9">
        <w:rPr>
          <w:rFonts w:cs="Times New Roman"/>
          <w:i/>
          <w:szCs w:val="26"/>
          <w:lang w:val="pl-PL"/>
        </w:rPr>
        <w:t>công nghiệp</w:t>
      </w:r>
      <w:r w:rsidRPr="00E63EC9">
        <w:rPr>
          <w:rFonts w:cs="Times New Roman"/>
          <w:szCs w:val="26"/>
          <w:lang w:val="pl-PL"/>
        </w:rPr>
        <w:t>,</w:t>
      </w:r>
      <w:r w:rsidRPr="00E63EC9">
        <w:rPr>
          <w:rFonts w:cs="Times New Roman"/>
          <w:szCs w:val="26"/>
          <w:lang w:val="vi-VN"/>
        </w:rPr>
        <w:t xml:space="preserve"> NXB Giáo dục 2000</w:t>
      </w:r>
    </w:p>
    <w:p w14:paraId="1011688B" w14:textId="77777777" w:rsidR="00615D17" w:rsidRPr="00E63EC9" w:rsidRDefault="00074193" w:rsidP="00E63EC9">
      <w:pPr>
        <w:spacing w:before="120" w:after="120" w:line="288" w:lineRule="auto"/>
        <w:ind w:firstLine="567"/>
        <w:jc w:val="both"/>
        <w:rPr>
          <w:rFonts w:cs="Times New Roman"/>
          <w:szCs w:val="26"/>
          <w:lang w:val="vi-VN"/>
        </w:rPr>
      </w:pPr>
      <w:r w:rsidRPr="00E63EC9">
        <w:rPr>
          <w:rFonts w:cs="Times New Roman"/>
          <w:szCs w:val="26"/>
          <w:lang w:val="vi-VN"/>
        </w:rPr>
        <w:t xml:space="preserve">[3] Bùi Quốc Khánh, Hoàng Xuân Bình, </w:t>
      </w:r>
      <w:r w:rsidRPr="00E63EC9">
        <w:rPr>
          <w:rFonts w:cs="Times New Roman"/>
          <w:i/>
          <w:szCs w:val="26"/>
          <w:lang w:val="vi-VN"/>
        </w:rPr>
        <w:t>Trang bị điện – điện tử tự động hóa cầu trục và cần trục,</w:t>
      </w:r>
      <w:r w:rsidRPr="00E63EC9">
        <w:rPr>
          <w:rFonts w:cs="Times New Roman"/>
          <w:szCs w:val="26"/>
          <w:lang w:val="vi-VN"/>
        </w:rPr>
        <w:t xml:space="preserve"> Nxb KHKT 2006</w:t>
      </w:r>
    </w:p>
    <w:p w14:paraId="06E45AEA" w14:textId="77777777" w:rsidR="00615D17" w:rsidRPr="00E63EC9" w:rsidRDefault="00074193" w:rsidP="00E63EC9">
      <w:pPr>
        <w:spacing w:before="120" w:after="120" w:line="288" w:lineRule="auto"/>
        <w:ind w:firstLine="567"/>
        <w:jc w:val="both"/>
        <w:rPr>
          <w:rFonts w:cs="Times New Roman"/>
          <w:szCs w:val="26"/>
        </w:rPr>
      </w:pPr>
      <w:r w:rsidRPr="00E63EC9">
        <w:rPr>
          <w:rFonts w:cs="Times New Roman"/>
          <w:szCs w:val="26"/>
          <w:lang w:val="vi-VN"/>
        </w:rPr>
        <w:t xml:space="preserve">[4] </w:t>
      </w:r>
      <w:hyperlink r:id="rId11" w:history="1">
        <w:r w:rsidR="00615D17" w:rsidRPr="00E63EC9">
          <w:rPr>
            <w:rFonts w:cs="Times New Roman"/>
            <w:szCs w:val="26"/>
            <w:lang w:val="vi-VN"/>
          </w:rPr>
          <w:t>Bùi Quốc Khánh</w:t>
        </w:r>
      </w:hyperlink>
      <w:r w:rsidRPr="00E63EC9">
        <w:rPr>
          <w:rFonts w:cs="Times New Roman"/>
          <w:szCs w:val="26"/>
          <w:lang w:val="vi-VN"/>
        </w:rPr>
        <w:t xml:space="preserve">. </w:t>
      </w:r>
      <w:hyperlink r:id="rId12" w:history="1">
        <w:r w:rsidR="00615D17" w:rsidRPr="00E63EC9">
          <w:rPr>
            <w:rFonts w:cs="Times New Roman"/>
            <w:szCs w:val="26"/>
            <w:lang w:val="vi-VN"/>
          </w:rPr>
          <w:t>Nguyễn Thị Hiền</w:t>
        </w:r>
      </w:hyperlink>
      <w:r w:rsidRPr="00E63EC9">
        <w:rPr>
          <w:rFonts w:cs="Times New Roman"/>
          <w:szCs w:val="26"/>
          <w:lang w:val="vi-VN"/>
        </w:rPr>
        <w:t xml:space="preserve">. </w:t>
      </w:r>
      <w:hyperlink r:id="rId13" w:history="1">
        <w:r w:rsidR="00615D17" w:rsidRPr="00E63EC9">
          <w:rPr>
            <w:rFonts w:cs="Times New Roman"/>
            <w:szCs w:val="26"/>
          </w:rPr>
          <w:t>Nguyễn Văn Liễn</w:t>
        </w:r>
      </w:hyperlink>
      <w:r w:rsidRPr="00E63EC9">
        <w:rPr>
          <w:rFonts w:cs="Times New Roman"/>
          <w:szCs w:val="26"/>
        </w:rPr>
        <w:t xml:space="preserve">, </w:t>
      </w:r>
      <w:r w:rsidRPr="00E63EC9">
        <w:rPr>
          <w:rFonts w:cs="Times New Roman"/>
          <w:i/>
          <w:szCs w:val="26"/>
        </w:rPr>
        <w:t>Truyền động điện</w:t>
      </w:r>
      <w:r w:rsidRPr="00E63EC9">
        <w:rPr>
          <w:rFonts w:cs="Times New Roman"/>
          <w:szCs w:val="26"/>
        </w:rPr>
        <w:t>, Nxb KHKT 2006</w:t>
      </w:r>
    </w:p>
    <w:p w14:paraId="01808240" w14:textId="77777777" w:rsidR="00615D17" w:rsidRPr="00E63EC9" w:rsidRDefault="00074193" w:rsidP="00E63EC9">
      <w:pPr>
        <w:spacing w:before="120" w:after="120" w:line="288" w:lineRule="auto"/>
        <w:ind w:firstLine="567"/>
        <w:jc w:val="both"/>
        <w:rPr>
          <w:rFonts w:cs="Times New Roman"/>
          <w:i/>
          <w:iCs/>
          <w:szCs w:val="26"/>
          <w:lang w:eastAsia="ko-KR"/>
        </w:rPr>
      </w:pPr>
      <w:r w:rsidRPr="00E63EC9">
        <w:rPr>
          <w:rFonts w:cs="Times New Roman"/>
          <w:szCs w:val="26"/>
          <w:lang w:val="da-DK"/>
        </w:rPr>
        <w:t xml:space="preserve">[5] Nguyễn Đức Lợi, </w:t>
      </w:r>
      <w:r w:rsidRPr="00E63EC9">
        <w:rPr>
          <w:rFonts w:cs="Times New Roman"/>
          <w:i/>
          <w:szCs w:val="26"/>
          <w:lang w:val="da-DK"/>
        </w:rPr>
        <w:t>Giáo trình chuyên ngành điện tập 1,2,3,4</w:t>
      </w:r>
      <w:r w:rsidRPr="00E63EC9">
        <w:rPr>
          <w:rFonts w:cs="Times New Roman"/>
          <w:szCs w:val="26"/>
          <w:lang w:val="da-DK"/>
        </w:rPr>
        <w:t>, NXB Thống kê 2001</w:t>
      </w:r>
    </w:p>
    <w:p w14:paraId="3A11906A" w14:textId="77777777" w:rsidR="00615D17" w:rsidRPr="00E63EC9" w:rsidRDefault="00615D17" w:rsidP="00E63EC9">
      <w:pPr>
        <w:spacing w:before="120" w:after="120" w:line="288" w:lineRule="auto"/>
        <w:rPr>
          <w:rFonts w:cs="Times New Roman"/>
          <w:szCs w:val="26"/>
        </w:rPr>
      </w:pPr>
    </w:p>
    <w:p w14:paraId="4EDE1111" w14:textId="77777777" w:rsidR="00615D17" w:rsidRPr="00E63EC9" w:rsidRDefault="00615D17" w:rsidP="00E63EC9">
      <w:pPr>
        <w:spacing w:before="120" w:after="120" w:line="288" w:lineRule="auto"/>
        <w:rPr>
          <w:rFonts w:cs="Times New Roman"/>
          <w:szCs w:val="26"/>
        </w:rPr>
      </w:pPr>
    </w:p>
    <w:p w14:paraId="3841A752" w14:textId="77777777" w:rsidR="00615D17" w:rsidRPr="00E63EC9" w:rsidRDefault="00074193" w:rsidP="00E63EC9">
      <w:pPr>
        <w:spacing w:before="120" w:after="120" w:line="288" w:lineRule="auto"/>
        <w:rPr>
          <w:rFonts w:cs="Times New Roman"/>
          <w:b/>
          <w:bCs/>
          <w:color w:val="FF0000"/>
          <w:szCs w:val="26"/>
          <w:lang w:val="pl-PL" w:eastAsia="ko-KR"/>
        </w:rPr>
      </w:pPr>
      <w:r w:rsidRPr="00E63EC9">
        <w:rPr>
          <w:rFonts w:cs="Times New Roman"/>
          <w:b/>
          <w:bCs/>
          <w:color w:val="FF0000"/>
          <w:szCs w:val="26"/>
          <w:lang w:val="pl-PL" w:eastAsia="ko-KR"/>
        </w:rPr>
        <w:br w:type="page"/>
      </w:r>
    </w:p>
    <w:p w14:paraId="49BCCF14" w14:textId="77777777" w:rsidR="00615D17" w:rsidRPr="00E63EC9" w:rsidRDefault="00074193" w:rsidP="00E63EC9">
      <w:pPr>
        <w:spacing w:before="120" w:after="120" w:line="288" w:lineRule="auto"/>
        <w:jc w:val="center"/>
        <w:rPr>
          <w:rFonts w:cs="Times New Roman"/>
          <w:b/>
          <w:szCs w:val="26"/>
          <w:lang w:val="pl-PL"/>
        </w:rPr>
      </w:pPr>
      <w:r w:rsidRPr="00E63EC9">
        <w:rPr>
          <w:rFonts w:cs="Times New Roman"/>
          <w:b/>
          <w:szCs w:val="26"/>
          <w:lang w:val="pl-PL"/>
        </w:rPr>
        <w:t>CHƯƠNG TRÌNH MÔ ĐUN</w:t>
      </w:r>
    </w:p>
    <w:p w14:paraId="046521A2" w14:textId="77777777" w:rsidR="00615D17" w:rsidRPr="00AF5790" w:rsidRDefault="00074193" w:rsidP="00E63EC9">
      <w:pPr>
        <w:spacing w:before="120" w:after="120" w:line="288" w:lineRule="auto"/>
        <w:ind w:firstLine="540"/>
        <w:rPr>
          <w:rFonts w:cs="Times New Roman"/>
          <w:color w:val="000000" w:themeColor="text1"/>
          <w:szCs w:val="26"/>
          <w:lang w:val="pl-PL"/>
        </w:rPr>
      </w:pPr>
      <w:r w:rsidRPr="00AF5790">
        <w:rPr>
          <w:rFonts w:cs="Times New Roman"/>
          <w:b/>
          <w:color w:val="000000" w:themeColor="text1"/>
          <w:szCs w:val="26"/>
          <w:lang w:val="pl-PL"/>
        </w:rPr>
        <w:t>Tên mô đun:</w:t>
      </w:r>
      <w:r w:rsidRPr="00AF5790">
        <w:rPr>
          <w:rFonts w:cs="Times New Roman"/>
          <w:color w:val="000000" w:themeColor="text1"/>
          <w:szCs w:val="26"/>
          <w:lang w:val="pl-PL"/>
        </w:rPr>
        <w:t xml:space="preserve"> </w:t>
      </w:r>
      <w:r w:rsidRPr="00AF5790">
        <w:rPr>
          <w:rFonts w:cs="Times New Roman"/>
          <w:b/>
          <w:bCs/>
          <w:color w:val="000000" w:themeColor="text1"/>
          <w:szCs w:val="26"/>
          <w:lang w:val="pl-PL"/>
        </w:rPr>
        <w:t>PLC</w:t>
      </w:r>
      <w:r w:rsidRPr="00AF5790">
        <w:rPr>
          <w:rFonts w:cs="Times New Roman"/>
          <w:color w:val="000000" w:themeColor="text1"/>
          <w:szCs w:val="26"/>
          <w:lang w:val="pl-PL"/>
        </w:rPr>
        <w:t xml:space="preserve"> </w:t>
      </w:r>
    </w:p>
    <w:p w14:paraId="36C7EE09" w14:textId="02971070" w:rsidR="00615D17" w:rsidRPr="00AF5790" w:rsidRDefault="00074193" w:rsidP="00E63EC9">
      <w:pPr>
        <w:spacing w:before="120" w:after="120" w:line="288" w:lineRule="auto"/>
        <w:ind w:firstLine="540"/>
        <w:rPr>
          <w:rFonts w:cs="Times New Roman"/>
          <w:b/>
          <w:color w:val="000000" w:themeColor="text1"/>
          <w:szCs w:val="26"/>
          <w:lang w:val="pl-PL"/>
        </w:rPr>
      </w:pPr>
      <w:r w:rsidRPr="00AF5790">
        <w:rPr>
          <w:rFonts w:cs="Times New Roman"/>
          <w:b/>
          <w:color w:val="000000" w:themeColor="text1"/>
          <w:szCs w:val="26"/>
          <w:lang w:val="pl-PL"/>
        </w:rPr>
        <w:t>Mã số mô đun: MĐ 18</w:t>
      </w:r>
    </w:p>
    <w:p w14:paraId="2F03B33A" w14:textId="77777777" w:rsidR="00615D17" w:rsidRPr="00AF5790" w:rsidRDefault="00074193" w:rsidP="00E63EC9">
      <w:pPr>
        <w:spacing w:before="120" w:after="120" w:line="288" w:lineRule="auto"/>
        <w:ind w:firstLine="540"/>
        <w:rPr>
          <w:rFonts w:cs="Times New Roman"/>
          <w:i/>
          <w:iCs/>
          <w:color w:val="000000" w:themeColor="text1"/>
          <w:szCs w:val="26"/>
          <w:lang w:val="vi-VN"/>
        </w:rPr>
      </w:pPr>
      <w:r w:rsidRPr="00AF5790">
        <w:rPr>
          <w:rFonts w:cs="Times New Roman"/>
          <w:b/>
          <w:color w:val="000000" w:themeColor="text1"/>
          <w:szCs w:val="26"/>
          <w:lang w:val="pl-PL"/>
        </w:rPr>
        <w:t>Thời gian thực hiện mô đun:</w:t>
      </w:r>
      <w:r w:rsidRPr="00AF5790">
        <w:rPr>
          <w:rFonts w:cs="Times New Roman"/>
          <w:color w:val="000000" w:themeColor="text1"/>
          <w:szCs w:val="26"/>
          <w:lang w:val="pl-PL"/>
        </w:rPr>
        <w:t xml:space="preserve"> </w:t>
      </w:r>
      <w:r w:rsidRPr="00AF5790">
        <w:rPr>
          <w:rFonts w:cs="Times New Roman"/>
          <w:color w:val="000000" w:themeColor="text1"/>
          <w:szCs w:val="26"/>
          <w:lang w:val="vi-VN"/>
        </w:rPr>
        <w:t>120</w:t>
      </w:r>
      <w:r w:rsidRPr="00AF5790">
        <w:rPr>
          <w:rFonts w:cs="Times New Roman"/>
          <w:color w:val="000000" w:themeColor="text1"/>
          <w:szCs w:val="26"/>
          <w:lang w:val="pl-PL"/>
        </w:rPr>
        <w:t xml:space="preserve"> giờ; </w:t>
      </w:r>
      <w:r w:rsidRPr="00AF5790">
        <w:rPr>
          <w:rFonts w:cs="Times New Roman"/>
          <w:i/>
          <w:iCs/>
          <w:color w:val="000000" w:themeColor="text1"/>
          <w:szCs w:val="26"/>
          <w:lang w:val="pl-PL"/>
        </w:rPr>
        <w:t xml:space="preserve">(Lý thuyết: </w:t>
      </w:r>
      <w:r w:rsidRPr="00AF5790">
        <w:rPr>
          <w:rFonts w:cs="Times New Roman"/>
          <w:i/>
          <w:iCs/>
          <w:color w:val="000000" w:themeColor="text1"/>
          <w:szCs w:val="26"/>
          <w:lang w:val="vi-VN"/>
        </w:rPr>
        <w:t>30</w:t>
      </w:r>
      <w:r w:rsidRPr="00AF5790">
        <w:rPr>
          <w:rFonts w:cs="Times New Roman"/>
          <w:i/>
          <w:iCs/>
          <w:color w:val="000000" w:themeColor="text1"/>
          <w:szCs w:val="26"/>
          <w:lang w:val="pl-PL"/>
        </w:rPr>
        <w:t xml:space="preserve"> giờ; Thực hành, thí nghiệm, thảo luận, bài tập: </w:t>
      </w:r>
      <w:r w:rsidRPr="00AF5790">
        <w:rPr>
          <w:rFonts w:cs="Times New Roman"/>
          <w:i/>
          <w:iCs/>
          <w:color w:val="000000" w:themeColor="text1"/>
          <w:szCs w:val="26"/>
          <w:lang w:val="vi-VN"/>
        </w:rPr>
        <w:t>85</w:t>
      </w:r>
      <w:r w:rsidRPr="00AF5790">
        <w:rPr>
          <w:rFonts w:cs="Times New Roman"/>
          <w:i/>
          <w:iCs/>
          <w:color w:val="000000" w:themeColor="text1"/>
          <w:szCs w:val="26"/>
          <w:lang w:val="pl-PL"/>
        </w:rPr>
        <w:t xml:space="preserve">  giờ; Kiểm tra: 5 giờ)</w:t>
      </w:r>
      <w:r w:rsidRPr="00AF5790">
        <w:rPr>
          <w:rFonts w:cs="Times New Roman"/>
          <w:i/>
          <w:iCs/>
          <w:color w:val="000000" w:themeColor="text1"/>
          <w:szCs w:val="26"/>
          <w:lang w:val="vi-VN"/>
        </w:rPr>
        <w:t xml:space="preserve"> </w:t>
      </w:r>
    </w:p>
    <w:p w14:paraId="5293D719" w14:textId="77777777" w:rsidR="00615D17" w:rsidRPr="00E63EC9" w:rsidRDefault="00074193" w:rsidP="00E63EC9">
      <w:pPr>
        <w:spacing w:before="120" w:after="120" w:line="288" w:lineRule="auto"/>
        <w:rPr>
          <w:rFonts w:cs="Times New Roman"/>
          <w:szCs w:val="26"/>
          <w:lang w:val="pl-PL"/>
        </w:rPr>
      </w:pPr>
      <w:r w:rsidRPr="00E63EC9">
        <w:rPr>
          <w:rFonts w:cs="Times New Roman"/>
          <w:b/>
          <w:szCs w:val="26"/>
          <w:lang w:val="pl-PL"/>
        </w:rPr>
        <w:t>I. Vị trí, tính chất của mô đun</w:t>
      </w:r>
      <w:r w:rsidRPr="00E63EC9">
        <w:rPr>
          <w:rFonts w:cs="Times New Roman"/>
          <w:szCs w:val="26"/>
          <w:lang w:val="pl-PL"/>
        </w:rPr>
        <w:t>:</w:t>
      </w:r>
    </w:p>
    <w:p w14:paraId="0CAFB486" w14:textId="38E1376C"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lang w:val="da-DK" w:eastAsia="ko-KR"/>
        </w:rPr>
        <w:t xml:space="preserve">- Vị trí: </w:t>
      </w:r>
      <w:r w:rsidRPr="00E63EC9">
        <w:rPr>
          <w:rFonts w:cs="Times New Roman"/>
          <w:szCs w:val="26"/>
        </w:rPr>
        <w:t>Mô đun PLC cơ bản là mô đun chuyên môn nghề được bố trí học sau các môn học chung, các môn học, mô đun kỹ thuật cơ sở và mô đun Máy điện</w:t>
      </w:r>
      <w:r w:rsidR="00AF5790">
        <w:rPr>
          <w:rFonts w:cs="Times New Roman"/>
          <w:szCs w:val="26"/>
        </w:rPr>
        <w:t xml:space="preserve">, </w:t>
      </w:r>
      <w:r w:rsidRPr="00E63EC9">
        <w:rPr>
          <w:rFonts w:cs="Times New Roman"/>
          <w:szCs w:val="26"/>
        </w:rPr>
        <w:t>Trang bị điện</w:t>
      </w:r>
      <w:r w:rsidR="00AF5790">
        <w:rPr>
          <w:rFonts w:cs="Times New Roman"/>
          <w:szCs w:val="26"/>
        </w:rPr>
        <w:t>.</w:t>
      </w:r>
    </w:p>
    <w:p w14:paraId="4BAD355F" w14:textId="77777777" w:rsidR="00615D17" w:rsidRPr="00E63EC9" w:rsidRDefault="00074193" w:rsidP="00E63EC9">
      <w:pPr>
        <w:spacing w:before="120" w:after="120" w:line="288" w:lineRule="auto"/>
        <w:ind w:left="709"/>
        <w:jc w:val="both"/>
        <w:rPr>
          <w:rFonts w:cs="Times New Roman"/>
          <w:szCs w:val="26"/>
          <w:lang w:val="da-DK" w:eastAsia="ko-KR"/>
        </w:rPr>
      </w:pPr>
      <w:r w:rsidRPr="00E63EC9">
        <w:rPr>
          <w:rFonts w:cs="Times New Roman"/>
          <w:szCs w:val="26"/>
          <w:lang w:val="da-DK" w:eastAsia="ko-KR"/>
        </w:rPr>
        <w:t>- Tính chất: Là mô đun chuyên môn nghề thuộc mô đun đào tạo nghề bắt buộc.</w:t>
      </w:r>
    </w:p>
    <w:p w14:paraId="4EE55C4C" w14:textId="77777777" w:rsidR="00615D17" w:rsidRPr="00E63EC9" w:rsidRDefault="00074193" w:rsidP="00E63EC9">
      <w:pPr>
        <w:spacing w:before="120" w:after="120" w:line="288" w:lineRule="auto"/>
        <w:rPr>
          <w:rFonts w:cs="Times New Roman"/>
          <w:b/>
          <w:szCs w:val="26"/>
          <w:lang w:val="da-DK"/>
        </w:rPr>
      </w:pPr>
      <w:r w:rsidRPr="00E63EC9">
        <w:rPr>
          <w:rFonts w:cs="Times New Roman"/>
          <w:b/>
          <w:szCs w:val="26"/>
          <w:lang w:val="da-DK"/>
        </w:rPr>
        <w:t>II. Mục tiêu mô đun:</w:t>
      </w:r>
    </w:p>
    <w:p w14:paraId="5012A0D5" w14:textId="77777777" w:rsidR="00615D17" w:rsidRPr="00E63EC9" w:rsidRDefault="00074193" w:rsidP="00E63EC9">
      <w:pPr>
        <w:spacing w:before="120" w:after="120" w:line="288" w:lineRule="auto"/>
        <w:ind w:firstLine="284"/>
        <w:jc w:val="both"/>
        <w:rPr>
          <w:rFonts w:cs="Times New Roman"/>
          <w:szCs w:val="26"/>
        </w:rPr>
      </w:pPr>
      <w:r w:rsidRPr="00E63EC9">
        <w:rPr>
          <w:rFonts w:cs="Times New Roman"/>
          <w:szCs w:val="26"/>
        </w:rPr>
        <w:t xml:space="preserve">- Về kiến thức: </w:t>
      </w:r>
    </w:p>
    <w:p w14:paraId="75B0E152" w14:textId="77777777" w:rsidR="00615D17" w:rsidRPr="00E63EC9" w:rsidRDefault="00074193">
      <w:pPr>
        <w:numPr>
          <w:ilvl w:val="0"/>
          <w:numId w:val="141"/>
        </w:numPr>
        <w:tabs>
          <w:tab w:val="left" w:pos="1276"/>
        </w:tabs>
        <w:spacing w:before="120" w:after="120" w:line="288" w:lineRule="auto"/>
        <w:ind w:left="0" w:firstLine="927"/>
        <w:contextualSpacing/>
        <w:jc w:val="both"/>
        <w:rPr>
          <w:rFonts w:cs="Times New Roman"/>
          <w:szCs w:val="26"/>
          <w:lang w:val="da-DK"/>
        </w:rPr>
      </w:pPr>
      <w:r w:rsidRPr="00E63EC9">
        <w:rPr>
          <w:rFonts w:cs="Times New Roman"/>
          <w:szCs w:val="26"/>
          <w:lang w:val="da-DK"/>
        </w:rPr>
        <w:t>Trình bày được cấu</w:t>
      </w:r>
      <w:r w:rsidRPr="00E63EC9">
        <w:rPr>
          <w:rFonts w:cs="Times New Roman"/>
          <w:szCs w:val="26"/>
          <w:lang w:val="vi-VN"/>
        </w:rPr>
        <w:t xml:space="preserve"> trúc và </w:t>
      </w:r>
      <w:r w:rsidRPr="00E63EC9">
        <w:rPr>
          <w:rFonts w:cs="Times New Roman"/>
          <w:szCs w:val="26"/>
          <w:lang w:val="da-DK"/>
        </w:rPr>
        <w:t>nguyên lý hệ điều khiển lập trình PLC;</w:t>
      </w:r>
    </w:p>
    <w:p w14:paraId="1DC0EDBE" w14:textId="77777777" w:rsidR="00615D17" w:rsidRPr="00E63EC9" w:rsidRDefault="00074193">
      <w:pPr>
        <w:numPr>
          <w:ilvl w:val="0"/>
          <w:numId w:val="141"/>
        </w:numPr>
        <w:tabs>
          <w:tab w:val="left" w:pos="1276"/>
        </w:tabs>
        <w:spacing w:before="120" w:after="120" w:line="288" w:lineRule="auto"/>
        <w:ind w:left="0" w:firstLine="927"/>
        <w:contextualSpacing/>
        <w:jc w:val="both"/>
        <w:rPr>
          <w:rFonts w:cs="Times New Roman"/>
          <w:szCs w:val="26"/>
          <w:lang w:val="da-DK"/>
        </w:rPr>
      </w:pPr>
      <w:r w:rsidRPr="00E63EC9">
        <w:rPr>
          <w:rFonts w:cs="Times New Roman"/>
          <w:szCs w:val="26"/>
          <w:lang w:val="da-DK"/>
        </w:rPr>
        <w:t>So sánh các ưu nhược điểm với bộ điều khiển có tiếp điểm và các bộ lập trình cỡ nhỏ khác.</w:t>
      </w:r>
    </w:p>
    <w:p w14:paraId="0D6D5BAE" w14:textId="77777777" w:rsidR="00615D17" w:rsidRPr="00AF5790" w:rsidRDefault="00074193">
      <w:pPr>
        <w:numPr>
          <w:ilvl w:val="0"/>
          <w:numId w:val="141"/>
        </w:numPr>
        <w:tabs>
          <w:tab w:val="left" w:pos="1276"/>
        </w:tabs>
        <w:spacing w:before="120" w:after="120" w:line="288" w:lineRule="auto"/>
        <w:ind w:left="0" w:firstLine="927"/>
        <w:contextualSpacing/>
        <w:jc w:val="both"/>
        <w:rPr>
          <w:rFonts w:cs="Times New Roman"/>
          <w:color w:val="000000" w:themeColor="text1"/>
          <w:szCs w:val="26"/>
          <w:lang w:val="da-DK"/>
        </w:rPr>
      </w:pPr>
      <w:r w:rsidRPr="00E63EC9">
        <w:rPr>
          <w:rFonts w:cs="Times New Roman"/>
          <w:szCs w:val="26"/>
          <w:lang w:val="da-DK"/>
        </w:rPr>
        <w:t xml:space="preserve">Phân tích được cấu tạo phần cứng và nguyên tắc hoạt động của phần mềm trong hệ </w:t>
      </w:r>
      <w:r w:rsidRPr="00AF5790">
        <w:rPr>
          <w:rFonts w:cs="Times New Roman"/>
          <w:color w:val="000000" w:themeColor="text1"/>
          <w:szCs w:val="26"/>
          <w:lang w:val="da-DK"/>
        </w:rPr>
        <w:t>điều khiển lập trình PLC.</w:t>
      </w:r>
    </w:p>
    <w:p w14:paraId="3762EAE4" w14:textId="77777777" w:rsidR="00615D17" w:rsidRPr="00AF5790" w:rsidRDefault="00074193">
      <w:pPr>
        <w:numPr>
          <w:ilvl w:val="0"/>
          <w:numId w:val="141"/>
        </w:numPr>
        <w:tabs>
          <w:tab w:val="left" w:pos="1276"/>
        </w:tabs>
        <w:spacing w:before="120" w:after="120" w:line="288" w:lineRule="auto"/>
        <w:ind w:left="0" w:firstLine="927"/>
        <w:contextualSpacing/>
        <w:jc w:val="both"/>
        <w:rPr>
          <w:rFonts w:cs="Times New Roman"/>
          <w:color w:val="000000" w:themeColor="text1"/>
          <w:szCs w:val="26"/>
          <w:lang w:val="da-DK"/>
        </w:rPr>
      </w:pPr>
      <w:r w:rsidRPr="00AF5790">
        <w:rPr>
          <w:rFonts w:cs="Times New Roman"/>
          <w:color w:val="000000" w:themeColor="text1"/>
          <w:szCs w:val="26"/>
        </w:rPr>
        <w:t>Phân tích được nguyên lý của các loại cảm biến công nghiệp</w:t>
      </w:r>
    </w:p>
    <w:p w14:paraId="68DA0E02" w14:textId="77777777" w:rsidR="00615D17" w:rsidRPr="00AF5790" w:rsidRDefault="00074193">
      <w:pPr>
        <w:numPr>
          <w:ilvl w:val="0"/>
          <w:numId w:val="141"/>
        </w:numPr>
        <w:tabs>
          <w:tab w:val="left" w:pos="1276"/>
        </w:tabs>
        <w:spacing w:before="120" w:after="120" w:line="288" w:lineRule="auto"/>
        <w:ind w:left="0" w:firstLine="927"/>
        <w:contextualSpacing/>
        <w:jc w:val="both"/>
        <w:rPr>
          <w:rFonts w:cs="Times New Roman"/>
          <w:color w:val="000000" w:themeColor="text1"/>
          <w:szCs w:val="26"/>
          <w:lang w:val="da-DK"/>
        </w:rPr>
      </w:pPr>
      <w:r w:rsidRPr="00AF5790">
        <w:rPr>
          <w:rFonts w:cs="Times New Roman"/>
          <w:color w:val="000000" w:themeColor="text1"/>
          <w:szCs w:val="26"/>
          <w:lang w:val="da-DK"/>
        </w:rPr>
        <w:t>Trình</w:t>
      </w:r>
      <w:r w:rsidRPr="00AF5790">
        <w:rPr>
          <w:rFonts w:cs="Times New Roman"/>
          <w:color w:val="000000" w:themeColor="text1"/>
          <w:szCs w:val="26"/>
          <w:lang w:val="vi-VN"/>
        </w:rPr>
        <w:t xml:space="preserve"> bày và phân loại được các thành phần cơ bản của hệ thống mạng truyền thông công nghiệp.</w:t>
      </w:r>
    </w:p>
    <w:p w14:paraId="1058531F" w14:textId="77777777" w:rsidR="00615D17" w:rsidRPr="00AF5790" w:rsidRDefault="00074193">
      <w:pPr>
        <w:numPr>
          <w:ilvl w:val="0"/>
          <w:numId w:val="141"/>
        </w:numPr>
        <w:tabs>
          <w:tab w:val="left" w:pos="1276"/>
        </w:tabs>
        <w:spacing w:before="120" w:after="120" w:line="288" w:lineRule="auto"/>
        <w:ind w:left="0" w:firstLine="927"/>
        <w:contextualSpacing/>
        <w:jc w:val="both"/>
        <w:rPr>
          <w:rFonts w:cs="Times New Roman"/>
          <w:color w:val="000000" w:themeColor="text1"/>
          <w:szCs w:val="26"/>
          <w:lang w:val="da-DK"/>
        </w:rPr>
      </w:pPr>
      <w:r w:rsidRPr="00AF5790">
        <w:rPr>
          <w:rFonts w:cs="Times New Roman"/>
          <w:color w:val="000000" w:themeColor="text1"/>
          <w:szCs w:val="26"/>
        </w:rPr>
        <w:t>Trình bày được cấu trúc và nguyên lý làm việc của các hệ thống điều khiển SCADA (Supervision Control And Data Acquisition) trong công nghiệp</w:t>
      </w:r>
    </w:p>
    <w:p w14:paraId="2779916C" w14:textId="77777777" w:rsidR="00615D17" w:rsidRPr="00AF5790" w:rsidRDefault="00074193">
      <w:pPr>
        <w:numPr>
          <w:ilvl w:val="0"/>
          <w:numId w:val="141"/>
        </w:numPr>
        <w:tabs>
          <w:tab w:val="left" w:pos="1276"/>
        </w:tabs>
        <w:spacing w:before="120" w:after="120" w:line="288" w:lineRule="auto"/>
        <w:ind w:left="0" w:firstLine="927"/>
        <w:contextualSpacing/>
        <w:jc w:val="both"/>
        <w:rPr>
          <w:rFonts w:cs="Times New Roman"/>
          <w:color w:val="000000" w:themeColor="text1"/>
          <w:szCs w:val="26"/>
          <w:lang w:val="da-DK"/>
        </w:rPr>
      </w:pPr>
      <w:r w:rsidRPr="00AF5790">
        <w:rPr>
          <w:rFonts w:cs="Times New Roman"/>
          <w:color w:val="000000" w:themeColor="text1"/>
          <w:szCs w:val="26"/>
        </w:rPr>
        <w:t>Trình bày được các đặc điểm cấu trúc cơ bản của một số hệ thống bus tiêu biểu: Profibus, Modbus, OSI, ASCII, Ethernet;</w:t>
      </w:r>
    </w:p>
    <w:p w14:paraId="7DCCA8CF" w14:textId="77777777" w:rsidR="00615D17" w:rsidRPr="00AF5790" w:rsidRDefault="00074193" w:rsidP="00E63EC9">
      <w:pPr>
        <w:spacing w:before="120" w:after="120" w:line="288" w:lineRule="auto"/>
        <w:ind w:firstLine="284"/>
        <w:jc w:val="both"/>
        <w:rPr>
          <w:rFonts w:cs="Times New Roman"/>
          <w:color w:val="000000" w:themeColor="text1"/>
          <w:szCs w:val="26"/>
        </w:rPr>
      </w:pPr>
      <w:r w:rsidRPr="00AF5790">
        <w:rPr>
          <w:rFonts w:cs="Times New Roman"/>
          <w:color w:val="000000" w:themeColor="text1"/>
          <w:szCs w:val="26"/>
        </w:rPr>
        <w:t xml:space="preserve">- Về kỹ năng: </w:t>
      </w:r>
    </w:p>
    <w:p w14:paraId="2F74FF77" w14:textId="77777777" w:rsidR="00615D17" w:rsidRPr="00E63EC9" w:rsidRDefault="00074193">
      <w:pPr>
        <w:numPr>
          <w:ilvl w:val="0"/>
          <w:numId w:val="141"/>
        </w:numPr>
        <w:tabs>
          <w:tab w:val="left" w:pos="1276"/>
        </w:tabs>
        <w:spacing w:before="120" w:after="120" w:line="288" w:lineRule="auto"/>
        <w:ind w:left="0" w:firstLine="927"/>
        <w:contextualSpacing/>
        <w:jc w:val="both"/>
        <w:rPr>
          <w:rFonts w:cs="Times New Roman"/>
          <w:szCs w:val="26"/>
          <w:lang w:val="da-DK"/>
        </w:rPr>
      </w:pPr>
      <w:r w:rsidRPr="00E63EC9">
        <w:rPr>
          <w:rFonts w:cs="Times New Roman"/>
          <w:szCs w:val="26"/>
          <w:lang w:val="da-DK"/>
        </w:rPr>
        <w:t>Phương pháp kết nối dây giữa PC - PLC và thiết bị ngoại vi.</w:t>
      </w:r>
    </w:p>
    <w:p w14:paraId="36795238" w14:textId="77777777" w:rsidR="00615D17" w:rsidRPr="00E63EC9" w:rsidRDefault="00074193">
      <w:pPr>
        <w:numPr>
          <w:ilvl w:val="0"/>
          <w:numId w:val="141"/>
        </w:numPr>
        <w:tabs>
          <w:tab w:val="left" w:pos="1276"/>
        </w:tabs>
        <w:spacing w:before="120" w:after="120" w:line="288" w:lineRule="auto"/>
        <w:ind w:left="0" w:firstLine="927"/>
        <w:contextualSpacing/>
        <w:jc w:val="both"/>
        <w:rPr>
          <w:rFonts w:cs="Times New Roman"/>
          <w:szCs w:val="26"/>
          <w:lang w:val="da-DK"/>
        </w:rPr>
      </w:pPr>
      <w:r w:rsidRPr="00E63EC9">
        <w:rPr>
          <w:rFonts w:cs="Times New Roman"/>
          <w:szCs w:val="26"/>
          <w:lang w:val="da-DK"/>
        </w:rPr>
        <w:t>Thực hiện được một số bài toán ứng dụng đơn giản trong công nghiệp.</w:t>
      </w:r>
    </w:p>
    <w:p w14:paraId="67540DF3" w14:textId="77777777" w:rsidR="00615D17" w:rsidRPr="00E63EC9" w:rsidRDefault="00074193">
      <w:pPr>
        <w:numPr>
          <w:ilvl w:val="0"/>
          <w:numId w:val="141"/>
        </w:numPr>
        <w:tabs>
          <w:tab w:val="left" w:pos="1276"/>
        </w:tabs>
        <w:spacing w:before="120" w:after="120" w:line="288" w:lineRule="auto"/>
        <w:ind w:left="0" w:firstLine="927"/>
        <w:contextualSpacing/>
        <w:jc w:val="both"/>
        <w:rPr>
          <w:rFonts w:cs="Times New Roman"/>
          <w:szCs w:val="26"/>
          <w:lang w:val="da-DK"/>
        </w:rPr>
      </w:pPr>
      <w:r w:rsidRPr="00E63EC9">
        <w:rPr>
          <w:rFonts w:cs="Times New Roman"/>
          <w:szCs w:val="26"/>
          <w:lang w:val="da-DK"/>
        </w:rPr>
        <w:t>Kết nối thành thạo phần cứng của PLC - PC với thiết bị ngoại vi.</w:t>
      </w:r>
    </w:p>
    <w:p w14:paraId="1EA81ACA" w14:textId="77777777" w:rsidR="00615D17" w:rsidRPr="00E63EC9" w:rsidRDefault="00074193">
      <w:pPr>
        <w:numPr>
          <w:ilvl w:val="0"/>
          <w:numId w:val="141"/>
        </w:numPr>
        <w:tabs>
          <w:tab w:val="left" w:pos="1276"/>
        </w:tabs>
        <w:spacing w:before="120" w:after="120" w:line="288" w:lineRule="auto"/>
        <w:ind w:left="0" w:firstLine="927"/>
        <w:contextualSpacing/>
        <w:jc w:val="both"/>
        <w:rPr>
          <w:rFonts w:cs="Times New Roman"/>
          <w:szCs w:val="26"/>
          <w:lang w:val="da-DK"/>
        </w:rPr>
      </w:pPr>
      <w:r w:rsidRPr="00E63EC9">
        <w:rPr>
          <w:rFonts w:cs="Times New Roman"/>
          <w:szCs w:val="26"/>
          <w:lang w:val="da-DK"/>
        </w:rPr>
        <w:t>Viết được chương trình, nạp chương</w:t>
      </w:r>
      <w:r w:rsidRPr="00E63EC9">
        <w:rPr>
          <w:rFonts w:cs="Times New Roman"/>
          <w:szCs w:val="26"/>
          <w:lang w:val="vi-VN"/>
        </w:rPr>
        <w:t xml:space="preserve"> </w:t>
      </w:r>
      <w:r w:rsidRPr="00E63EC9">
        <w:rPr>
          <w:rFonts w:cs="Times New Roman"/>
          <w:szCs w:val="26"/>
          <w:lang w:val="da-DK"/>
        </w:rPr>
        <w:t>trình để thực hiện được một số bài toán ứng dụng đơn giản trong công nghiệp.</w:t>
      </w:r>
    </w:p>
    <w:p w14:paraId="3218865C" w14:textId="77777777" w:rsidR="00615D17" w:rsidRPr="00AF5790" w:rsidRDefault="00074193">
      <w:pPr>
        <w:numPr>
          <w:ilvl w:val="0"/>
          <w:numId w:val="141"/>
        </w:numPr>
        <w:tabs>
          <w:tab w:val="left" w:pos="1276"/>
        </w:tabs>
        <w:spacing w:before="120" w:after="120" w:line="288" w:lineRule="auto"/>
        <w:ind w:left="0" w:firstLine="927"/>
        <w:contextualSpacing/>
        <w:jc w:val="both"/>
        <w:rPr>
          <w:rFonts w:cs="Times New Roman"/>
          <w:color w:val="000000" w:themeColor="text1"/>
          <w:szCs w:val="26"/>
          <w:lang w:val="da-DK"/>
        </w:rPr>
      </w:pPr>
      <w:r w:rsidRPr="00AF5790">
        <w:rPr>
          <w:rFonts w:cs="Times New Roman"/>
          <w:color w:val="000000" w:themeColor="text1"/>
          <w:szCs w:val="26"/>
          <w:lang w:val="da-DK"/>
        </w:rPr>
        <w:t xml:space="preserve">Phân tích được  một số chương trình đơn giản, phát hiện sai lỗi và sửa chữa khắc phục. </w:t>
      </w:r>
    </w:p>
    <w:p w14:paraId="71E73C21" w14:textId="77777777" w:rsidR="00615D17" w:rsidRPr="00AF5790" w:rsidRDefault="00074193">
      <w:pPr>
        <w:numPr>
          <w:ilvl w:val="0"/>
          <w:numId w:val="141"/>
        </w:numPr>
        <w:tabs>
          <w:tab w:val="left" w:pos="1276"/>
        </w:tabs>
        <w:spacing w:before="120" w:after="120" w:line="288" w:lineRule="auto"/>
        <w:ind w:left="0" w:firstLine="927"/>
        <w:contextualSpacing/>
        <w:jc w:val="both"/>
        <w:rPr>
          <w:rFonts w:cs="Times New Roman"/>
          <w:color w:val="000000" w:themeColor="text1"/>
          <w:szCs w:val="26"/>
          <w:lang w:val="en-SG"/>
        </w:rPr>
      </w:pPr>
      <w:r w:rsidRPr="00AF5790">
        <w:rPr>
          <w:rFonts w:cs="Times New Roman"/>
          <w:color w:val="000000" w:themeColor="text1"/>
          <w:szCs w:val="26"/>
          <w:lang w:val="da-DK"/>
        </w:rPr>
        <w:t xml:space="preserve">Lắp ráp và cấu hình được một hệ thống mạng; </w:t>
      </w:r>
    </w:p>
    <w:p w14:paraId="4EFAAD7B" w14:textId="77777777" w:rsidR="00615D17" w:rsidRPr="00AF5790" w:rsidRDefault="00074193">
      <w:pPr>
        <w:pStyle w:val="NormalWeb"/>
        <w:numPr>
          <w:ilvl w:val="0"/>
          <w:numId w:val="141"/>
        </w:numPr>
        <w:spacing w:before="120" w:beforeAutospacing="0" w:after="120" w:afterAutospacing="0" w:line="288" w:lineRule="auto"/>
        <w:rPr>
          <w:color w:val="000000" w:themeColor="text1"/>
          <w:sz w:val="26"/>
          <w:szCs w:val="26"/>
          <w:lang w:val="en-SG"/>
        </w:rPr>
      </w:pPr>
      <w:r w:rsidRPr="00AF5790">
        <w:rPr>
          <w:color w:val="000000" w:themeColor="text1"/>
          <w:sz w:val="26"/>
          <w:szCs w:val="26"/>
        </w:rPr>
        <w:t>Lắp đặt được</w:t>
      </w:r>
      <w:r w:rsidRPr="00AF5790">
        <w:rPr>
          <w:color w:val="000000" w:themeColor="text1"/>
          <w:sz w:val="26"/>
          <w:szCs w:val="26"/>
          <w:lang w:val="vi-VN"/>
        </w:rPr>
        <w:t xml:space="preserve"> một số</w:t>
      </w:r>
      <w:r w:rsidRPr="00AF5790">
        <w:rPr>
          <w:color w:val="000000" w:themeColor="text1"/>
          <w:sz w:val="26"/>
          <w:szCs w:val="26"/>
        </w:rPr>
        <w:t xml:space="preserve"> hệ thống điều khiển SCADA</w:t>
      </w:r>
      <w:r w:rsidRPr="00AF5790">
        <w:rPr>
          <w:color w:val="000000" w:themeColor="text1"/>
          <w:sz w:val="26"/>
          <w:szCs w:val="26"/>
          <w:lang w:val="vi-VN"/>
        </w:rPr>
        <w:t xml:space="preserve"> đơn giản </w:t>
      </w:r>
      <w:r w:rsidRPr="00AF5790">
        <w:rPr>
          <w:color w:val="000000" w:themeColor="text1"/>
          <w:sz w:val="26"/>
          <w:szCs w:val="26"/>
        </w:rPr>
        <w:t xml:space="preserve"> trong công nghiệp; </w:t>
      </w:r>
    </w:p>
    <w:p w14:paraId="01DE2C51" w14:textId="77777777" w:rsidR="00615D17" w:rsidRPr="00AF5790" w:rsidRDefault="00074193">
      <w:pPr>
        <w:pStyle w:val="NormalWeb"/>
        <w:numPr>
          <w:ilvl w:val="0"/>
          <w:numId w:val="141"/>
        </w:numPr>
        <w:spacing w:before="120" w:beforeAutospacing="0" w:after="120" w:afterAutospacing="0" w:line="288" w:lineRule="auto"/>
        <w:rPr>
          <w:color w:val="000000" w:themeColor="text1"/>
          <w:sz w:val="26"/>
          <w:szCs w:val="26"/>
          <w:lang w:val="en-SG"/>
        </w:rPr>
      </w:pPr>
      <w:r w:rsidRPr="00AF5790">
        <w:rPr>
          <w:color w:val="000000" w:themeColor="text1"/>
          <w:sz w:val="26"/>
          <w:szCs w:val="26"/>
        </w:rPr>
        <w:t xml:space="preserve">Lập trình, điều khiển được các thông số, thiết bị cơ bản trong hệ thống điều khiển trong công nghiệp; </w:t>
      </w:r>
    </w:p>
    <w:p w14:paraId="4356D0BB" w14:textId="77777777" w:rsidR="00615D17" w:rsidRPr="00E63EC9" w:rsidRDefault="00074193">
      <w:pPr>
        <w:pStyle w:val="NormalWeb"/>
        <w:numPr>
          <w:ilvl w:val="0"/>
          <w:numId w:val="141"/>
        </w:numPr>
        <w:spacing w:before="120" w:beforeAutospacing="0" w:after="120" w:afterAutospacing="0" w:line="288" w:lineRule="auto"/>
        <w:rPr>
          <w:sz w:val="26"/>
          <w:szCs w:val="26"/>
          <w:lang w:val="en-SG"/>
        </w:rPr>
      </w:pPr>
      <w:r w:rsidRPr="00E63EC9">
        <w:rPr>
          <w:sz w:val="26"/>
          <w:szCs w:val="26"/>
        </w:rPr>
        <w:t xml:space="preserve">Tháo, lắp được bộ cảm biến và bộ phận/phần tử trong hệ thống tự động hóa, thay thế và hiệu chỉnh các phần tử; </w:t>
      </w:r>
    </w:p>
    <w:p w14:paraId="2E13C76C" w14:textId="77777777" w:rsidR="00615D17" w:rsidRPr="00E63EC9" w:rsidRDefault="00074193" w:rsidP="00E63EC9">
      <w:pPr>
        <w:spacing w:before="120" w:after="120" w:line="288" w:lineRule="auto"/>
        <w:ind w:firstLine="284"/>
        <w:jc w:val="both"/>
        <w:rPr>
          <w:rFonts w:cs="Times New Roman"/>
          <w:szCs w:val="26"/>
          <w:lang w:val="da-DK"/>
        </w:rPr>
      </w:pPr>
      <w:r w:rsidRPr="00E63EC9">
        <w:rPr>
          <w:rFonts w:cs="Times New Roman"/>
          <w:szCs w:val="26"/>
          <w:lang w:val="da-DK"/>
        </w:rPr>
        <w:t xml:space="preserve">- Về năng lực tự chủ và trách nhiệm: </w:t>
      </w:r>
    </w:p>
    <w:p w14:paraId="47D6349A" w14:textId="77777777" w:rsidR="00615D17" w:rsidRPr="00E63EC9" w:rsidRDefault="00074193">
      <w:pPr>
        <w:numPr>
          <w:ilvl w:val="0"/>
          <w:numId w:val="142"/>
        </w:numPr>
        <w:spacing w:before="120" w:after="120" w:line="288" w:lineRule="auto"/>
        <w:ind w:firstLine="273"/>
        <w:jc w:val="both"/>
        <w:rPr>
          <w:rFonts w:cs="Times New Roman"/>
          <w:szCs w:val="26"/>
          <w:lang w:val="da-DK"/>
        </w:rPr>
      </w:pPr>
      <w:r w:rsidRPr="00E63EC9">
        <w:rPr>
          <w:rFonts w:cs="Times New Roman"/>
          <w:szCs w:val="26"/>
          <w:lang w:val="da-DK"/>
        </w:rPr>
        <w:t>Nghiêm túc, tích cực, tự giác trong học tập.</w:t>
      </w:r>
    </w:p>
    <w:p w14:paraId="7FACE4E3" w14:textId="77777777" w:rsidR="00615D17" w:rsidRPr="00AF5790" w:rsidRDefault="00074193">
      <w:pPr>
        <w:numPr>
          <w:ilvl w:val="0"/>
          <w:numId w:val="142"/>
        </w:numPr>
        <w:spacing w:before="120" w:after="120" w:line="288" w:lineRule="auto"/>
        <w:ind w:firstLine="273"/>
        <w:jc w:val="both"/>
        <w:rPr>
          <w:rFonts w:cs="Times New Roman"/>
          <w:szCs w:val="26"/>
        </w:rPr>
      </w:pPr>
      <w:r w:rsidRPr="00AF5790">
        <w:rPr>
          <w:rFonts w:cs="Times New Roman"/>
          <w:szCs w:val="26"/>
        </w:rPr>
        <w:t>Đảm bảo an toàn lao động và vệ sinh công nghiệp.</w:t>
      </w:r>
    </w:p>
    <w:p w14:paraId="26D5DCB7" w14:textId="77777777" w:rsidR="00615D17" w:rsidRPr="00AF5790" w:rsidRDefault="00074193">
      <w:pPr>
        <w:numPr>
          <w:ilvl w:val="0"/>
          <w:numId w:val="142"/>
        </w:numPr>
        <w:spacing w:before="120" w:after="120" w:line="288" w:lineRule="auto"/>
        <w:ind w:firstLine="273"/>
        <w:jc w:val="both"/>
        <w:rPr>
          <w:rFonts w:cs="Times New Roman"/>
          <w:szCs w:val="26"/>
        </w:rPr>
      </w:pPr>
      <w:r w:rsidRPr="00AF5790">
        <w:rPr>
          <w:rFonts w:cs="Times New Roman"/>
          <w:szCs w:val="26"/>
        </w:rPr>
        <w:t>Có ý thức sử dụng tiết kiệm vật tư, nguyên vật liệu và bảo vệ môi trường</w:t>
      </w:r>
    </w:p>
    <w:p w14:paraId="758122E2" w14:textId="77777777" w:rsidR="00615D17" w:rsidRPr="00E63EC9" w:rsidRDefault="00074193" w:rsidP="00E63EC9">
      <w:pPr>
        <w:spacing w:before="120" w:after="120" w:line="288" w:lineRule="auto"/>
        <w:jc w:val="both"/>
        <w:rPr>
          <w:rFonts w:cs="Times New Roman"/>
          <w:szCs w:val="26"/>
          <w:lang w:val="da-DK"/>
        </w:rPr>
      </w:pPr>
      <w:r w:rsidRPr="00E63EC9">
        <w:rPr>
          <w:rFonts w:cs="Times New Roman"/>
          <w:b/>
          <w:szCs w:val="26"/>
          <w:lang w:val="da-DK"/>
        </w:rPr>
        <w:t>III. Nội dung mô đun:</w:t>
      </w:r>
    </w:p>
    <w:p w14:paraId="76242019" w14:textId="77777777" w:rsidR="00615D17" w:rsidRPr="00E63EC9" w:rsidRDefault="00074193">
      <w:pPr>
        <w:pStyle w:val="ListParagraph"/>
        <w:numPr>
          <w:ilvl w:val="0"/>
          <w:numId w:val="143"/>
        </w:numPr>
        <w:spacing w:before="120" w:after="120" w:line="288" w:lineRule="auto"/>
        <w:jc w:val="both"/>
        <w:rPr>
          <w:sz w:val="26"/>
          <w:szCs w:val="26"/>
          <w:lang w:val="da-DK"/>
        </w:rPr>
      </w:pPr>
      <w:r w:rsidRPr="00E63EC9">
        <w:rPr>
          <w:sz w:val="26"/>
          <w:szCs w:val="26"/>
          <w:lang w:val="da-DK"/>
        </w:rPr>
        <w:t>Nội dung tổng quát và phân phối thời gian:</w:t>
      </w:r>
    </w:p>
    <w:p w14:paraId="62F063C7" w14:textId="77777777" w:rsidR="00615D17" w:rsidRPr="00E63EC9" w:rsidRDefault="00615D17" w:rsidP="00E63EC9">
      <w:pPr>
        <w:spacing w:before="120" w:after="120" w:line="288" w:lineRule="auto"/>
        <w:jc w:val="both"/>
        <w:rPr>
          <w:rFonts w:cs="Times New Roman"/>
          <w:szCs w:val="26"/>
          <w:lang w:val="da-DK"/>
        </w:rPr>
      </w:pP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962"/>
        <w:gridCol w:w="838"/>
        <w:gridCol w:w="1118"/>
        <w:gridCol w:w="1511"/>
        <w:gridCol w:w="973"/>
      </w:tblGrid>
      <w:tr w:rsidR="00615D17" w:rsidRPr="00E63EC9" w14:paraId="138742A4" w14:textId="77777777">
        <w:trPr>
          <w:trHeight w:val="420"/>
        </w:trPr>
        <w:tc>
          <w:tcPr>
            <w:tcW w:w="793" w:type="dxa"/>
            <w:vMerge w:val="restart"/>
            <w:vAlign w:val="center"/>
          </w:tcPr>
          <w:p w14:paraId="3B30BD82"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SỐ TT</w:t>
            </w:r>
          </w:p>
        </w:tc>
        <w:tc>
          <w:tcPr>
            <w:tcW w:w="3962" w:type="dxa"/>
            <w:vMerge w:val="restart"/>
            <w:vAlign w:val="center"/>
          </w:tcPr>
          <w:p w14:paraId="57E2F380"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Tên chương, mục</w:t>
            </w:r>
          </w:p>
        </w:tc>
        <w:tc>
          <w:tcPr>
            <w:tcW w:w="4440" w:type="dxa"/>
            <w:gridSpan w:val="4"/>
            <w:vAlign w:val="center"/>
          </w:tcPr>
          <w:p w14:paraId="38A45615"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Thời gian (giờ)</w:t>
            </w:r>
          </w:p>
        </w:tc>
      </w:tr>
      <w:tr w:rsidR="00615D17" w:rsidRPr="00E63EC9" w14:paraId="62862C25" w14:textId="77777777">
        <w:trPr>
          <w:trHeight w:val="420"/>
        </w:trPr>
        <w:tc>
          <w:tcPr>
            <w:tcW w:w="793" w:type="dxa"/>
            <w:vMerge/>
            <w:vAlign w:val="center"/>
          </w:tcPr>
          <w:p w14:paraId="47144D58" w14:textId="77777777" w:rsidR="00615D17" w:rsidRPr="00E63EC9" w:rsidRDefault="00615D17" w:rsidP="00E63EC9">
            <w:pPr>
              <w:spacing w:before="120" w:after="120" w:line="288" w:lineRule="auto"/>
              <w:jc w:val="center"/>
              <w:rPr>
                <w:rFonts w:cs="Times New Roman"/>
                <w:b/>
                <w:szCs w:val="26"/>
              </w:rPr>
            </w:pPr>
          </w:p>
        </w:tc>
        <w:tc>
          <w:tcPr>
            <w:tcW w:w="3962" w:type="dxa"/>
            <w:vMerge/>
            <w:tcBorders>
              <w:bottom w:val="single" w:sz="4" w:space="0" w:color="auto"/>
            </w:tcBorders>
            <w:vAlign w:val="center"/>
          </w:tcPr>
          <w:p w14:paraId="70E7F28C" w14:textId="77777777" w:rsidR="00615D17" w:rsidRPr="00E63EC9" w:rsidRDefault="00615D17" w:rsidP="00E63EC9">
            <w:pPr>
              <w:spacing w:before="120" w:after="120" w:line="288" w:lineRule="auto"/>
              <w:jc w:val="center"/>
              <w:rPr>
                <w:rFonts w:cs="Times New Roman"/>
                <w:b/>
                <w:szCs w:val="26"/>
              </w:rPr>
            </w:pPr>
          </w:p>
        </w:tc>
        <w:tc>
          <w:tcPr>
            <w:tcW w:w="838" w:type="dxa"/>
            <w:tcBorders>
              <w:bottom w:val="single" w:sz="4" w:space="0" w:color="auto"/>
            </w:tcBorders>
            <w:vAlign w:val="center"/>
          </w:tcPr>
          <w:p w14:paraId="0D50CCF0" w14:textId="77777777" w:rsidR="00615D17" w:rsidRPr="00E63EC9" w:rsidRDefault="00074193" w:rsidP="00E63EC9">
            <w:pPr>
              <w:spacing w:before="120" w:after="120" w:line="288" w:lineRule="auto"/>
              <w:ind w:left="-43" w:right="-44"/>
              <w:jc w:val="center"/>
              <w:rPr>
                <w:rFonts w:cs="Times New Roman"/>
                <w:b/>
                <w:szCs w:val="26"/>
              </w:rPr>
            </w:pPr>
            <w:r w:rsidRPr="00E63EC9">
              <w:rPr>
                <w:rFonts w:cs="Times New Roman"/>
                <w:b/>
                <w:szCs w:val="26"/>
              </w:rPr>
              <w:t>Tổng số</w:t>
            </w:r>
          </w:p>
        </w:tc>
        <w:tc>
          <w:tcPr>
            <w:tcW w:w="1118" w:type="dxa"/>
            <w:tcBorders>
              <w:bottom w:val="single" w:sz="4" w:space="0" w:color="auto"/>
            </w:tcBorders>
            <w:vAlign w:val="center"/>
          </w:tcPr>
          <w:p w14:paraId="6FD2D233" w14:textId="77777777" w:rsidR="00615D17" w:rsidRPr="00E63EC9" w:rsidRDefault="00074193" w:rsidP="00E63EC9">
            <w:pPr>
              <w:spacing w:before="120" w:after="120" w:line="288" w:lineRule="auto"/>
              <w:ind w:left="-43" w:right="-44"/>
              <w:jc w:val="center"/>
              <w:rPr>
                <w:rFonts w:cs="Times New Roman"/>
                <w:b/>
                <w:szCs w:val="26"/>
              </w:rPr>
            </w:pPr>
            <w:r w:rsidRPr="00E63EC9">
              <w:rPr>
                <w:rFonts w:cs="Times New Roman"/>
                <w:b/>
                <w:szCs w:val="26"/>
              </w:rPr>
              <w:t>Lý thuyết</w:t>
            </w:r>
          </w:p>
        </w:tc>
        <w:tc>
          <w:tcPr>
            <w:tcW w:w="1511" w:type="dxa"/>
            <w:tcBorders>
              <w:bottom w:val="single" w:sz="4" w:space="0" w:color="auto"/>
            </w:tcBorders>
            <w:vAlign w:val="center"/>
          </w:tcPr>
          <w:p w14:paraId="05D6E584" w14:textId="77777777" w:rsidR="00615D17" w:rsidRPr="00E63EC9" w:rsidRDefault="00074193" w:rsidP="00E63EC9">
            <w:pPr>
              <w:spacing w:before="120" w:after="120" w:line="288" w:lineRule="auto"/>
              <w:ind w:left="-43" w:right="-44"/>
              <w:jc w:val="center"/>
              <w:rPr>
                <w:rFonts w:cs="Times New Roman"/>
                <w:b/>
                <w:szCs w:val="26"/>
              </w:rPr>
            </w:pPr>
            <w:r w:rsidRPr="00E63EC9">
              <w:rPr>
                <w:rFonts w:cs="Times New Roman"/>
                <w:b/>
                <w:szCs w:val="26"/>
              </w:rPr>
              <w:t>Thực hành, thí nghiệm, thảo luận, bài tập</w:t>
            </w:r>
          </w:p>
        </w:tc>
        <w:tc>
          <w:tcPr>
            <w:tcW w:w="973" w:type="dxa"/>
            <w:tcBorders>
              <w:bottom w:val="single" w:sz="4" w:space="0" w:color="auto"/>
            </w:tcBorders>
            <w:vAlign w:val="center"/>
          </w:tcPr>
          <w:p w14:paraId="202FBD84" w14:textId="77777777" w:rsidR="00615D17" w:rsidRPr="00E63EC9" w:rsidRDefault="00074193" w:rsidP="00E63EC9">
            <w:pPr>
              <w:spacing w:before="120" w:after="120" w:line="288" w:lineRule="auto"/>
              <w:ind w:left="-43" w:right="-44"/>
              <w:jc w:val="center"/>
              <w:rPr>
                <w:rFonts w:cs="Times New Roman"/>
                <w:b/>
                <w:szCs w:val="26"/>
              </w:rPr>
            </w:pPr>
            <w:r w:rsidRPr="00E63EC9">
              <w:rPr>
                <w:rFonts w:cs="Times New Roman"/>
                <w:b/>
                <w:szCs w:val="26"/>
              </w:rPr>
              <w:t>Kiểm tra</w:t>
            </w:r>
          </w:p>
        </w:tc>
      </w:tr>
      <w:tr w:rsidR="00615D17" w:rsidRPr="00E63EC9" w14:paraId="6363CA26" w14:textId="77777777">
        <w:trPr>
          <w:trHeight w:val="420"/>
        </w:trPr>
        <w:tc>
          <w:tcPr>
            <w:tcW w:w="793" w:type="dxa"/>
            <w:vMerge w:val="restart"/>
            <w:tcBorders>
              <w:right w:val="single" w:sz="4" w:space="0" w:color="auto"/>
            </w:tcBorders>
          </w:tcPr>
          <w:p w14:paraId="50587450"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3962" w:type="dxa"/>
            <w:tcBorders>
              <w:top w:val="single" w:sz="4" w:space="0" w:color="auto"/>
              <w:left w:val="single" w:sz="4" w:space="0" w:color="auto"/>
              <w:bottom w:val="single" w:sz="4" w:space="0" w:color="auto"/>
              <w:right w:val="single" w:sz="4" w:space="0" w:color="auto"/>
            </w:tcBorders>
          </w:tcPr>
          <w:p w14:paraId="6C72F7FA" w14:textId="77777777" w:rsidR="00615D17" w:rsidRPr="00E63EC9" w:rsidRDefault="00074193" w:rsidP="00E63EC9">
            <w:pPr>
              <w:spacing w:before="120" w:after="120" w:line="288" w:lineRule="auto"/>
              <w:rPr>
                <w:rFonts w:cs="Times New Roman"/>
                <w:szCs w:val="26"/>
              </w:rPr>
            </w:pPr>
            <w:r w:rsidRPr="00E63EC9">
              <w:rPr>
                <w:rFonts w:cs="Times New Roman"/>
                <w:b/>
                <w:szCs w:val="26"/>
              </w:rPr>
              <w:t xml:space="preserve">Bài </w:t>
            </w:r>
            <w:r w:rsidRPr="00E63EC9">
              <w:rPr>
                <w:rFonts w:cs="Times New Roman"/>
                <w:b/>
                <w:szCs w:val="26"/>
                <w:lang w:val="vi-VN"/>
              </w:rPr>
              <w:t>1</w:t>
            </w:r>
            <w:r w:rsidRPr="00E63EC9">
              <w:rPr>
                <w:rFonts w:cs="Times New Roman"/>
                <w:b/>
                <w:szCs w:val="26"/>
              </w:rPr>
              <w:t>:</w:t>
            </w:r>
            <w:r w:rsidRPr="00E63EC9">
              <w:rPr>
                <w:rFonts w:cs="Times New Roman"/>
                <w:szCs w:val="26"/>
              </w:rPr>
              <w:t xml:space="preserve"> Đại cương về điều khiển lập trình</w:t>
            </w:r>
          </w:p>
        </w:tc>
        <w:tc>
          <w:tcPr>
            <w:tcW w:w="838" w:type="dxa"/>
            <w:tcBorders>
              <w:top w:val="single" w:sz="4" w:space="0" w:color="auto"/>
              <w:left w:val="single" w:sz="4" w:space="0" w:color="auto"/>
              <w:bottom w:val="single" w:sz="4" w:space="0" w:color="auto"/>
              <w:right w:val="single" w:sz="4" w:space="0" w:color="auto"/>
            </w:tcBorders>
          </w:tcPr>
          <w:p w14:paraId="11A026A3"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vi-VN"/>
              </w:rPr>
              <w:t>5</w:t>
            </w:r>
          </w:p>
        </w:tc>
        <w:tc>
          <w:tcPr>
            <w:tcW w:w="1118" w:type="dxa"/>
            <w:tcBorders>
              <w:top w:val="single" w:sz="4" w:space="0" w:color="auto"/>
              <w:left w:val="single" w:sz="4" w:space="0" w:color="auto"/>
              <w:bottom w:val="single" w:sz="4" w:space="0" w:color="auto"/>
              <w:right w:val="single" w:sz="4" w:space="0" w:color="auto"/>
            </w:tcBorders>
          </w:tcPr>
          <w:p w14:paraId="47F6F595"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vi-VN"/>
              </w:rPr>
              <w:t>5</w:t>
            </w:r>
          </w:p>
        </w:tc>
        <w:tc>
          <w:tcPr>
            <w:tcW w:w="1511" w:type="dxa"/>
            <w:tcBorders>
              <w:top w:val="single" w:sz="4" w:space="0" w:color="auto"/>
              <w:left w:val="single" w:sz="4" w:space="0" w:color="auto"/>
              <w:bottom w:val="single" w:sz="4" w:space="0" w:color="auto"/>
              <w:right w:val="single" w:sz="4" w:space="0" w:color="auto"/>
            </w:tcBorders>
          </w:tcPr>
          <w:p w14:paraId="68384213"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vi-VN"/>
              </w:rPr>
              <w:t>0</w:t>
            </w:r>
          </w:p>
          <w:p w14:paraId="514BB0C9" w14:textId="77777777" w:rsidR="00615D17" w:rsidRPr="00E63EC9" w:rsidRDefault="00615D17" w:rsidP="00E63EC9">
            <w:pPr>
              <w:spacing w:before="120" w:after="120" w:line="288" w:lineRule="auto"/>
              <w:rPr>
                <w:rFonts w:cs="Times New Roman"/>
                <w:szCs w:val="26"/>
                <w:lang w:val="vi-VN"/>
              </w:rPr>
            </w:pPr>
          </w:p>
        </w:tc>
        <w:tc>
          <w:tcPr>
            <w:tcW w:w="973" w:type="dxa"/>
            <w:tcBorders>
              <w:top w:val="single" w:sz="4" w:space="0" w:color="auto"/>
              <w:left w:val="single" w:sz="4" w:space="0" w:color="auto"/>
              <w:bottom w:val="single" w:sz="4" w:space="0" w:color="auto"/>
              <w:right w:val="single" w:sz="4" w:space="0" w:color="auto"/>
            </w:tcBorders>
          </w:tcPr>
          <w:p w14:paraId="5FC9FFB6" w14:textId="77777777" w:rsidR="00615D17" w:rsidRPr="00E63EC9" w:rsidRDefault="00615D17" w:rsidP="00E63EC9">
            <w:pPr>
              <w:spacing w:before="120" w:after="120" w:line="288" w:lineRule="auto"/>
              <w:jc w:val="center"/>
              <w:rPr>
                <w:rFonts w:cs="Times New Roman"/>
                <w:b/>
                <w:bCs/>
                <w:szCs w:val="26"/>
                <w:lang w:val="vi-VN"/>
              </w:rPr>
            </w:pPr>
          </w:p>
        </w:tc>
      </w:tr>
      <w:tr w:rsidR="00615D17" w:rsidRPr="00E63EC9" w14:paraId="27A99F20" w14:textId="77777777">
        <w:trPr>
          <w:trHeight w:val="420"/>
        </w:trPr>
        <w:tc>
          <w:tcPr>
            <w:tcW w:w="793" w:type="dxa"/>
            <w:vMerge/>
            <w:tcBorders>
              <w:right w:val="single" w:sz="4" w:space="0" w:color="auto"/>
            </w:tcBorders>
          </w:tcPr>
          <w:p w14:paraId="064EF644" w14:textId="77777777" w:rsidR="00615D17" w:rsidRPr="00E63EC9" w:rsidRDefault="00615D17" w:rsidP="00E63EC9">
            <w:pPr>
              <w:spacing w:before="120" w:after="120" w:line="288" w:lineRule="auto"/>
              <w:jc w:val="center"/>
              <w:rPr>
                <w:rFonts w:cs="Times New Roman"/>
                <w:szCs w:val="26"/>
                <w:lang w:val="vi-VN"/>
              </w:rPr>
            </w:pPr>
          </w:p>
        </w:tc>
        <w:tc>
          <w:tcPr>
            <w:tcW w:w="3962" w:type="dxa"/>
            <w:tcBorders>
              <w:top w:val="single" w:sz="4" w:space="0" w:color="auto"/>
              <w:left w:val="single" w:sz="4" w:space="0" w:color="auto"/>
              <w:bottom w:val="single" w:sz="4" w:space="0" w:color="auto"/>
              <w:right w:val="single" w:sz="4" w:space="0" w:color="auto"/>
            </w:tcBorders>
          </w:tcPr>
          <w:p w14:paraId="1E4A35BE"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rPr>
              <w:t>1.</w:t>
            </w:r>
            <w:r w:rsidRPr="00E63EC9">
              <w:rPr>
                <w:rFonts w:cs="Times New Roman"/>
                <w:szCs w:val="26"/>
                <w:lang w:val="vi-VN"/>
              </w:rPr>
              <w:t xml:space="preserve"> Tổng quan về điều khiển</w:t>
            </w:r>
          </w:p>
        </w:tc>
        <w:tc>
          <w:tcPr>
            <w:tcW w:w="838" w:type="dxa"/>
            <w:tcBorders>
              <w:top w:val="single" w:sz="4" w:space="0" w:color="auto"/>
              <w:left w:val="single" w:sz="4" w:space="0" w:color="auto"/>
              <w:bottom w:val="single" w:sz="4" w:space="0" w:color="auto"/>
              <w:right w:val="single" w:sz="4" w:space="0" w:color="auto"/>
            </w:tcBorders>
          </w:tcPr>
          <w:p w14:paraId="1FFC85DA"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35A7CF24"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1511" w:type="dxa"/>
            <w:tcBorders>
              <w:top w:val="single" w:sz="4" w:space="0" w:color="auto"/>
              <w:left w:val="single" w:sz="4" w:space="0" w:color="auto"/>
              <w:bottom w:val="single" w:sz="4" w:space="0" w:color="auto"/>
              <w:right w:val="single" w:sz="4" w:space="0" w:color="auto"/>
            </w:tcBorders>
          </w:tcPr>
          <w:p w14:paraId="01C274D8" w14:textId="77777777" w:rsidR="00615D17" w:rsidRPr="00E63EC9" w:rsidRDefault="00615D17" w:rsidP="00E63EC9">
            <w:pPr>
              <w:spacing w:before="120" w:after="120" w:line="288" w:lineRule="auto"/>
              <w:jc w:val="center"/>
              <w:rPr>
                <w:rFonts w:cs="Times New Roman"/>
                <w:b/>
                <w:bCs/>
                <w:szCs w:val="26"/>
                <w:lang w:val="vi-VN"/>
              </w:rPr>
            </w:pPr>
          </w:p>
        </w:tc>
        <w:tc>
          <w:tcPr>
            <w:tcW w:w="973" w:type="dxa"/>
            <w:tcBorders>
              <w:top w:val="single" w:sz="4" w:space="0" w:color="auto"/>
              <w:left w:val="single" w:sz="4" w:space="0" w:color="auto"/>
              <w:bottom w:val="single" w:sz="4" w:space="0" w:color="auto"/>
              <w:right w:val="single" w:sz="4" w:space="0" w:color="auto"/>
            </w:tcBorders>
          </w:tcPr>
          <w:p w14:paraId="1C093100" w14:textId="77777777" w:rsidR="00615D17" w:rsidRPr="00E63EC9" w:rsidRDefault="00615D17" w:rsidP="00E63EC9">
            <w:pPr>
              <w:spacing w:before="120" w:after="120" w:line="288" w:lineRule="auto"/>
              <w:jc w:val="center"/>
              <w:rPr>
                <w:rFonts w:cs="Times New Roman"/>
                <w:b/>
                <w:bCs/>
                <w:szCs w:val="26"/>
                <w:lang w:val="vi-VN"/>
              </w:rPr>
            </w:pPr>
          </w:p>
        </w:tc>
      </w:tr>
      <w:tr w:rsidR="00615D17" w:rsidRPr="00E63EC9" w14:paraId="3670D233" w14:textId="77777777">
        <w:trPr>
          <w:trHeight w:val="420"/>
        </w:trPr>
        <w:tc>
          <w:tcPr>
            <w:tcW w:w="793" w:type="dxa"/>
            <w:vMerge/>
            <w:tcBorders>
              <w:right w:val="single" w:sz="4" w:space="0" w:color="auto"/>
            </w:tcBorders>
          </w:tcPr>
          <w:p w14:paraId="314A5C1A" w14:textId="77777777" w:rsidR="00615D17" w:rsidRPr="00E63EC9" w:rsidRDefault="00615D17" w:rsidP="00E63EC9">
            <w:pPr>
              <w:spacing w:before="120" w:after="120" w:line="288" w:lineRule="auto"/>
              <w:jc w:val="center"/>
              <w:rPr>
                <w:rFonts w:cs="Times New Roman"/>
                <w:szCs w:val="26"/>
                <w:lang w:val="vi-VN"/>
              </w:rPr>
            </w:pPr>
          </w:p>
        </w:tc>
        <w:tc>
          <w:tcPr>
            <w:tcW w:w="3962" w:type="dxa"/>
            <w:tcBorders>
              <w:top w:val="single" w:sz="4" w:space="0" w:color="auto"/>
              <w:left w:val="single" w:sz="4" w:space="0" w:color="auto"/>
              <w:bottom w:val="single" w:sz="4" w:space="0" w:color="auto"/>
              <w:right w:val="single" w:sz="4" w:space="0" w:color="auto"/>
            </w:tcBorders>
          </w:tcPr>
          <w:p w14:paraId="0CBC243F"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 xml:space="preserve">2. Các hệ số cơ bản </w:t>
            </w:r>
          </w:p>
        </w:tc>
        <w:tc>
          <w:tcPr>
            <w:tcW w:w="838" w:type="dxa"/>
            <w:tcBorders>
              <w:top w:val="single" w:sz="4" w:space="0" w:color="auto"/>
              <w:left w:val="single" w:sz="4" w:space="0" w:color="auto"/>
              <w:bottom w:val="single" w:sz="4" w:space="0" w:color="auto"/>
              <w:right w:val="single" w:sz="4" w:space="0" w:color="auto"/>
            </w:tcBorders>
          </w:tcPr>
          <w:p w14:paraId="28C72D5A"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7C238C77"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1511" w:type="dxa"/>
            <w:tcBorders>
              <w:top w:val="single" w:sz="4" w:space="0" w:color="auto"/>
              <w:left w:val="single" w:sz="4" w:space="0" w:color="auto"/>
              <w:bottom w:val="single" w:sz="4" w:space="0" w:color="auto"/>
              <w:right w:val="single" w:sz="4" w:space="0" w:color="auto"/>
            </w:tcBorders>
          </w:tcPr>
          <w:p w14:paraId="7AD0A8F6" w14:textId="77777777" w:rsidR="00615D17" w:rsidRPr="00E63EC9" w:rsidRDefault="00615D17" w:rsidP="00E63EC9">
            <w:pPr>
              <w:spacing w:before="120" w:after="120" w:line="288" w:lineRule="auto"/>
              <w:jc w:val="center"/>
              <w:rPr>
                <w:rFonts w:cs="Times New Roman"/>
                <w:b/>
                <w:bCs/>
                <w:szCs w:val="26"/>
                <w:lang w:val="vi-VN"/>
              </w:rPr>
            </w:pPr>
          </w:p>
        </w:tc>
        <w:tc>
          <w:tcPr>
            <w:tcW w:w="973" w:type="dxa"/>
            <w:tcBorders>
              <w:top w:val="single" w:sz="4" w:space="0" w:color="auto"/>
              <w:left w:val="single" w:sz="4" w:space="0" w:color="auto"/>
              <w:bottom w:val="single" w:sz="4" w:space="0" w:color="auto"/>
              <w:right w:val="single" w:sz="4" w:space="0" w:color="auto"/>
            </w:tcBorders>
          </w:tcPr>
          <w:p w14:paraId="31EEEFC3" w14:textId="77777777" w:rsidR="00615D17" w:rsidRPr="00E63EC9" w:rsidRDefault="00615D17" w:rsidP="00E63EC9">
            <w:pPr>
              <w:spacing w:before="120" w:after="120" w:line="288" w:lineRule="auto"/>
              <w:jc w:val="center"/>
              <w:rPr>
                <w:rFonts w:cs="Times New Roman"/>
                <w:b/>
                <w:bCs/>
                <w:szCs w:val="26"/>
                <w:lang w:val="vi-VN"/>
              </w:rPr>
            </w:pPr>
          </w:p>
        </w:tc>
      </w:tr>
      <w:tr w:rsidR="00615D17" w:rsidRPr="00E63EC9" w14:paraId="212816C0" w14:textId="77777777">
        <w:trPr>
          <w:trHeight w:val="420"/>
        </w:trPr>
        <w:tc>
          <w:tcPr>
            <w:tcW w:w="793" w:type="dxa"/>
            <w:vMerge/>
            <w:tcBorders>
              <w:right w:val="single" w:sz="4" w:space="0" w:color="auto"/>
            </w:tcBorders>
          </w:tcPr>
          <w:p w14:paraId="213CB782" w14:textId="77777777" w:rsidR="00615D17" w:rsidRPr="00E63EC9" w:rsidRDefault="00615D17" w:rsidP="00E63EC9">
            <w:pPr>
              <w:spacing w:before="120" w:after="120" w:line="288" w:lineRule="auto"/>
              <w:jc w:val="center"/>
              <w:rPr>
                <w:rFonts w:cs="Times New Roman"/>
                <w:szCs w:val="26"/>
                <w:lang w:val="vi-VN"/>
              </w:rPr>
            </w:pPr>
          </w:p>
        </w:tc>
        <w:tc>
          <w:tcPr>
            <w:tcW w:w="3962" w:type="dxa"/>
            <w:tcBorders>
              <w:top w:val="single" w:sz="4" w:space="0" w:color="auto"/>
              <w:left w:val="single" w:sz="4" w:space="0" w:color="auto"/>
              <w:bottom w:val="single" w:sz="4" w:space="0" w:color="auto"/>
              <w:right w:val="single" w:sz="4" w:space="0" w:color="auto"/>
            </w:tcBorders>
          </w:tcPr>
          <w:p w14:paraId="3158CCEB" w14:textId="77777777" w:rsidR="00615D17" w:rsidRPr="00E63EC9" w:rsidRDefault="00074193" w:rsidP="00E63EC9">
            <w:pPr>
              <w:spacing w:before="120" w:after="120" w:line="288" w:lineRule="auto"/>
              <w:rPr>
                <w:rFonts w:cs="Times New Roman"/>
                <w:szCs w:val="26"/>
              </w:rPr>
            </w:pPr>
            <w:r w:rsidRPr="00E63EC9">
              <w:rPr>
                <w:rFonts w:cs="Times New Roman"/>
                <w:szCs w:val="26"/>
                <w:lang w:val="vi-VN"/>
              </w:rPr>
              <w:t>3. Điều khiển nối cứng và điều khiển lập trình</w:t>
            </w:r>
            <w:r w:rsidRPr="00E63EC9">
              <w:rPr>
                <w:rFonts w:cs="Times New Roman"/>
                <w:szCs w:val="26"/>
              </w:rPr>
              <w:t xml:space="preserve"> </w:t>
            </w:r>
          </w:p>
        </w:tc>
        <w:tc>
          <w:tcPr>
            <w:tcW w:w="838" w:type="dxa"/>
            <w:tcBorders>
              <w:top w:val="single" w:sz="4" w:space="0" w:color="auto"/>
              <w:left w:val="single" w:sz="4" w:space="0" w:color="auto"/>
              <w:bottom w:val="single" w:sz="4" w:space="0" w:color="auto"/>
              <w:right w:val="single" w:sz="4" w:space="0" w:color="auto"/>
            </w:tcBorders>
          </w:tcPr>
          <w:p w14:paraId="36BA3348"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204E17D1"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1511" w:type="dxa"/>
            <w:tcBorders>
              <w:top w:val="single" w:sz="4" w:space="0" w:color="auto"/>
              <w:left w:val="single" w:sz="4" w:space="0" w:color="auto"/>
              <w:bottom w:val="single" w:sz="4" w:space="0" w:color="auto"/>
              <w:right w:val="single" w:sz="4" w:space="0" w:color="auto"/>
            </w:tcBorders>
          </w:tcPr>
          <w:p w14:paraId="6EF46B6A" w14:textId="77777777" w:rsidR="00615D17" w:rsidRPr="00E63EC9" w:rsidRDefault="00615D17" w:rsidP="00E63EC9">
            <w:pPr>
              <w:spacing w:before="120" w:after="120" w:line="288" w:lineRule="auto"/>
              <w:jc w:val="center"/>
              <w:rPr>
                <w:rFonts w:cs="Times New Roman"/>
                <w:b/>
                <w:bCs/>
                <w:szCs w:val="26"/>
                <w:lang w:val="vi-VN"/>
              </w:rPr>
            </w:pPr>
          </w:p>
        </w:tc>
        <w:tc>
          <w:tcPr>
            <w:tcW w:w="973" w:type="dxa"/>
            <w:tcBorders>
              <w:top w:val="single" w:sz="4" w:space="0" w:color="auto"/>
              <w:left w:val="single" w:sz="4" w:space="0" w:color="auto"/>
              <w:bottom w:val="single" w:sz="4" w:space="0" w:color="auto"/>
              <w:right w:val="single" w:sz="4" w:space="0" w:color="auto"/>
            </w:tcBorders>
          </w:tcPr>
          <w:p w14:paraId="31C9AE15" w14:textId="77777777" w:rsidR="00615D17" w:rsidRPr="00E63EC9" w:rsidRDefault="00615D17" w:rsidP="00E63EC9">
            <w:pPr>
              <w:spacing w:before="120" w:after="120" w:line="288" w:lineRule="auto"/>
              <w:jc w:val="center"/>
              <w:rPr>
                <w:rFonts w:cs="Times New Roman"/>
                <w:b/>
                <w:bCs/>
                <w:szCs w:val="26"/>
                <w:lang w:val="vi-VN"/>
              </w:rPr>
            </w:pPr>
          </w:p>
        </w:tc>
      </w:tr>
      <w:tr w:rsidR="00615D17" w:rsidRPr="00E63EC9" w14:paraId="37A1A5DA" w14:textId="77777777">
        <w:trPr>
          <w:trHeight w:val="420"/>
        </w:trPr>
        <w:tc>
          <w:tcPr>
            <w:tcW w:w="793" w:type="dxa"/>
            <w:vMerge/>
            <w:tcBorders>
              <w:right w:val="single" w:sz="4" w:space="0" w:color="auto"/>
            </w:tcBorders>
          </w:tcPr>
          <w:p w14:paraId="19FD834B" w14:textId="77777777" w:rsidR="00615D17" w:rsidRPr="00E63EC9" w:rsidRDefault="00615D17" w:rsidP="00E63EC9">
            <w:pPr>
              <w:spacing w:before="120" w:after="120" w:line="288" w:lineRule="auto"/>
              <w:jc w:val="center"/>
              <w:rPr>
                <w:rFonts w:cs="Times New Roman"/>
                <w:szCs w:val="26"/>
                <w:lang w:val="vi-VN"/>
              </w:rPr>
            </w:pPr>
          </w:p>
        </w:tc>
        <w:tc>
          <w:tcPr>
            <w:tcW w:w="3962" w:type="dxa"/>
            <w:tcBorders>
              <w:top w:val="single" w:sz="4" w:space="0" w:color="auto"/>
              <w:left w:val="single" w:sz="4" w:space="0" w:color="auto"/>
              <w:bottom w:val="single" w:sz="4" w:space="0" w:color="auto"/>
              <w:right w:val="single" w:sz="4" w:space="0" w:color="auto"/>
            </w:tcBorders>
          </w:tcPr>
          <w:p w14:paraId="2DA288EC"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4. So sánh PLC và các hình thức điều khiển khác</w:t>
            </w:r>
          </w:p>
        </w:tc>
        <w:tc>
          <w:tcPr>
            <w:tcW w:w="838" w:type="dxa"/>
            <w:tcBorders>
              <w:top w:val="single" w:sz="4" w:space="0" w:color="auto"/>
              <w:left w:val="single" w:sz="4" w:space="0" w:color="auto"/>
              <w:bottom w:val="single" w:sz="4" w:space="0" w:color="auto"/>
              <w:right w:val="single" w:sz="4" w:space="0" w:color="auto"/>
            </w:tcBorders>
          </w:tcPr>
          <w:p w14:paraId="4F6B93CF"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6D125060"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1511" w:type="dxa"/>
            <w:tcBorders>
              <w:top w:val="single" w:sz="4" w:space="0" w:color="auto"/>
              <w:left w:val="single" w:sz="4" w:space="0" w:color="auto"/>
              <w:bottom w:val="single" w:sz="4" w:space="0" w:color="auto"/>
              <w:right w:val="single" w:sz="4" w:space="0" w:color="auto"/>
            </w:tcBorders>
          </w:tcPr>
          <w:p w14:paraId="72A26D74" w14:textId="77777777" w:rsidR="00615D17" w:rsidRPr="00E63EC9" w:rsidRDefault="00615D17" w:rsidP="00E63EC9">
            <w:pPr>
              <w:spacing w:before="120" w:after="120" w:line="288" w:lineRule="auto"/>
              <w:jc w:val="center"/>
              <w:rPr>
                <w:rFonts w:cs="Times New Roman"/>
                <w:b/>
                <w:bCs/>
                <w:szCs w:val="26"/>
                <w:lang w:val="vi-VN"/>
              </w:rPr>
            </w:pPr>
          </w:p>
        </w:tc>
        <w:tc>
          <w:tcPr>
            <w:tcW w:w="973" w:type="dxa"/>
            <w:tcBorders>
              <w:top w:val="single" w:sz="4" w:space="0" w:color="auto"/>
              <w:left w:val="single" w:sz="4" w:space="0" w:color="auto"/>
              <w:bottom w:val="single" w:sz="4" w:space="0" w:color="auto"/>
              <w:right w:val="single" w:sz="4" w:space="0" w:color="auto"/>
            </w:tcBorders>
          </w:tcPr>
          <w:p w14:paraId="5C4E01A3" w14:textId="77777777" w:rsidR="00615D17" w:rsidRPr="00E63EC9" w:rsidRDefault="00615D17" w:rsidP="00E63EC9">
            <w:pPr>
              <w:spacing w:before="120" w:after="120" w:line="288" w:lineRule="auto"/>
              <w:jc w:val="center"/>
              <w:rPr>
                <w:rFonts w:cs="Times New Roman"/>
                <w:b/>
                <w:bCs/>
                <w:szCs w:val="26"/>
                <w:lang w:val="vi-VN"/>
              </w:rPr>
            </w:pPr>
          </w:p>
        </w:tc>
      </w:tr>
      <w:tr w:rsidR="00615D17" w:rsidRPr="00E63EC9" w14:paraId="1A4B2AC9" w14:textId="77777777">
        <w:trPr>
          <w:trHeight w:val="420"/>
        </w:trPr>
        <w:tc>
          <w:tcPr>
            <w:tcW w:w="793" w:type="dxa"/>
            <w:vMerge/>
            <w:tcBorders>
              <w:right w:val="single" w:sz="4" w:space="0" w:color="auto"/>
            </w:tcBorders>
          </w:tcPr>
          <w:p w14:paraId="4F647BA7" w14:textId="77777777" w:rsidR="00615D17" w:rsidRPr="00E63EC9" w:rsidRDefault="00615D17" w:rsidP="00E63EC9">
            <w:pPr>
              <w:spacing w:before="120" w:after="120" w:line="288" w:lineRule="auto"/>
              <w:jc w:val="center"/>
              <w:rPr>
                <w:rFonts w:cs="Times New Roman"/>
                <w:szCs w:val="26"/>
                <w:lang w:val="vi-VN"/>
              </w:rPr>
            </w:pPr>
          </w:p>
        </w:tc>
        <w:tc>
          <w:tcPr>
            <w:tcW w:w="3962" w:type="dxa"/>
            <w:tcBorders>
              <w:top w:val="single" w:sz="4" w:space="0" w:color="auto"/>
              <w:left w:val="single" w:sz="4" w:space="0" w:color="auto"/>
              <w:bottom w:val="single" w:sz="4" w:space="0" w:color="auto"/>
              <w:right w:val="single" w:sz="4" w:space="0" w:color="auto"/>
            </w:tcBorders>
          </w:tcPr>
          <w:p w14:paraId="5CE89F3E" w14:textId="77777777" w:rsidR="00615D17" w:rsidRPr="00E63EC9" w:rsidRDefault="00074193" w:rsidP="00E63EC9">
            <w:pPr>
              <w:spacing w:before="120" w:after="120" w:line="288" w:lineRule="auto"/>
              <w:rPr>
                <w:rFonts w:cs="Times New Roman"/>
                <w:b/>
                <w:szCs w:val="26"/>
              </w:rPr>
            </w:pPr>
            <w:r w:rsidRPr="00E63EC9">
              <w:rPr>
                <w:rFonts w:cs="Times New Roman"/>
                <w:szCs w:val="26"/>
                <w:lang w:val="vi-VN"/>
              </w:rPr>
              <w:t>5.</w:t>
            </w:r>
            <w:r w:rsidRPr="00E63EC9">
              <w:rPr>
                <w:rFonts w:cs="Times New Roman"/>
                <w:szCs w:val="26"/>
              </w:rPr>
              <w:t>Thiết bị điều khiển lập trình</w:t>
            </w:r>
            <w:r w:rsidRPr="00E63EC9">
              <w:rPr>
                <w:rFonts w:cs="Times New Roman"/>
                <w:szCs w:val="26"/>
                <w:lang w:val="vi-VN"/>
              </w:rPr>
              <w:t xml:space="preserve">, </w:t>
            </w:r>
            <w:r w:rsidRPr="00E63EC9">
              <w:rPr>
                <w:rFonts w:cs="Times New Roman"/>
                <w:szCs w:val="26"/>
              </w:rPr>
              <w:t>Xử lý chương trình.</w:t>
            </w:r>
          </w:p>
        </w:tc>
        <w:tc>
          <w:tcPr>
            <w:tcW w:w="838" w:type="dxa"/>
            <w:tcBorders>
              <w:top w:val="single" w:sz="4" w:space="0" w:color="auto"/>
              <w:left w:val="single" w:sz="4" w:space="0" w:color="auto"/>
              <w:bottom w:val="single" w:sz="4" w:space="0" w:color="auto"/>
              <w:right w:val="single" w:sz="4" w:space="0" w:color="auto"/>
            </w:tcBorders>
          </w:tcPr>
          <w:p w14:paraId="6331E4BD"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0C2110FD"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1511" w:type="dxa"/>
            <w:tcBorders>
              <w:top w:val="single" w:sz="4" w:space="0" w:color="auto"/>
              <w:left w:val="single" w:sz="4" w:space="0" w:color="auto"/>
              <w:bottom w:val="single" w:sz="4" w:space="0" w:color="auto"/>
              <w:right w:val="single" w:sz="4" w:space="0" w:color="auto"/>
            </w:tcBorders>
          </w:tcPr>
          <w:p w14:paraId="6B9563B8" w14:textId="77777777" w:rsidR="00615D17" w:rsidRPr="00E63EC9" w:rsidRDefault="00615D17" w:rsidP="00E63EC9">
            <w:pPr>
              <w:spacing w:before="120" w:after="120" w:line="288" w:lineRule="auto"/>
              <w:jc w:val="center"/>
              <w:rPr>
                <w:rFonts w:cs="Times New Roman"/>
                <w:b/>
                <w:bCs/>
                <w:szCs w:val="26"/>
                <w:lang w:val="vi-VN"/>
              </w:rPr>
            </w:pPr>
          </w:p>
        </w:tc>
        <w:tc>
          <w:tcPr>
            <w:tcW w:w="973" w:type="dxa"/>
            <w:tcBorders>
              <w:top w:val="single" w:sz="4" w:space="0" w:color="auto"/>
              <w:left w:val="single" w:sz="4" w:space="0" w:color="auto"/>
              <w:bottom w:val="single" w:sz="4" w:space="0" w:color="auto"/>
              <w:right w:val="single" w:sz="4" w:space="0" w:color="auto"/>
            </w:tcBorders>
          </w:tcPr>
          <w:p w14:paraId="5D1F7151" w14:textId="77777777" w:rsidR="00615D17" w:rsidRPr="00E63EC9" w:rsidRDefault="00615D17" w:rsidP="00E63EC9">
            <w:pPr>
              <w:spacing w:before="120" w:after="120" w:line="288" w:lineRule="auto"/>
              <w:jc w:val="center"/>
              <w:rPr>
                <w:rFonts w:cs="Times New Roman"/>
                <w:b/>
                <w:bCs/>
                <w:szCs w:val="26"/>
                <w:lang w:val="vi-VN"/>
              </w:rPr>
            </w:pPr>
          </w:p>
        </w:tc>
      </w:tr>
      <w:tr w:rsidR="00615D17" w:rsidRPr="00E63EC9" w14:paraId="63072D72" w14:textId="77777777">
        <w:trPr>
          <w:trHeight w:val="420"/>
        </w:trPr>
        <w:tc>
          <w:tcPr>
            <w:tcW w:w="793" w:type="dxa"/>
            <w:tcBorders>
              <w:right w:val="single" w:sz="4" w:space="0" w:color="auto"/>
            </w:tcBorders>
          </w:tcPr>
          <w:p w14:paraId="50B52C3F"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2</w:t>
            </w:r>
          </w:p>
        </w:tc>
        <w:tc>
          <w:tcPr>
            <w:tcW w:w="3962" w:type="dxa"/>
            <w:tcBorders>
              <w:top w:val="single" w:sz="4" w:space="0" w:color="auto"/>
              <w:left w:val="single" w:sz="4" w:space="0" w:color="auto"/>
              <w:bottom w:val="single" w:sz="4" w:space="0" w:color="auto"/>
              <w:right w:val="single" w:sz="4" w:space="0" w:color="auto"/>
            </w:tcBorders>
          </w:tcPr>
          <w:p w14:paraId="516F54D0" w14:textId="77777777" w:rsidR="00615D17" w:rsidRPr="00E63EC9" w:rsidRDefault="00074193" w:rsidP="00E63EC9">
            <w:pPr>
              <w:spacing w:before="120" w:after="120" w:line="288" w:lineRule="auto"/>
              <w:rPr>
                <w:rFonts w:cs="Times New Roman"/>
                <w:szCs w:val="26"/>
                <w:lang w:val="vi-VN"/>
              </w:rPr>
            </w:pPr>
            <w:r w:rsidRPr="00E63EC9">
              <w:rPr>
                <w:rFonts w:cs="Times New Roman"/>
                <w:b/>
                <w:bCs/>
                <w:szCs w:val="26"/>
                <w:lang w:val="vi-VN"/>
              </w:rPr>
              <w:t>Bài 2:</w:t>
            </w:r>
            <w:r w:rsidRPr="00E63EC9">
              <w:rPr>
                <w:rFonts w:cs="Times New Roman"/>
                <w:szCs w:val="26"/>
                <w:lang w:val="vi-VN"/>
              </w:rPr>
              <w:t xml:space="preserve"> Kết nối giữa PLC và thiết bị ngoại vi</w:t>
            </w:r>
          </w:p>
        </w:tc>
        <w:tc>
          <w:tcPr>
            <w:tcW w:w="838" w:type="dxa"/>
            <w:tcBorders>
              <w:top w:val="single" w:sz="4" w:space="0" w:color="auto"/>
              <w:left w:val="single" w:sz="4" w:space="0" w:color="auto"/>
              <w:bottom w:val="single" w:sz="4" w:space="0" w:color="auto"/>
              <w:right w:val="single" w:sz="4" w:space="0" w:color="auto"/>
            </w:tcBorders>
          </w:tcPr>
          <w:p w14:paraId="371586EE"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vi-VN"/>
              </w:rPr>
              <w:t>6</w:t>
            </w:r>
          </w:p>
        </w:tc>
        <w:tc>
          <w:tcPr>
            <w:tcW w:w="1118" w:type="dxa"/>
            <w:tcBorders>
              <w:top w:val="single" w:sz="4" w:space="0" w:color="auto"/>
              <w:left w:val="single" w:sz="4" w:space="0" w:color="auto"/>
              <w:bottom w:val="single" w:sz="4" w:space="0" w:color="auto"/>
              <w:right w:val="single" w:sz="4" w:space="0" w:color="auto"/>
            </w:tcBorders>
          </w:tcPr>
          <w:p w14:paraId="4FE62A5B"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vi-VN"/>
              </w:rPr>
              <w:t>5</w:t>
            </w:r>
          </w:p>
        </w:tc>
        <w:tc>
          <w:tcPr>
            <w:tcW w:w="1511" w:type="dxa"/>
            <w:tcBorders>
              <w:top w:val="single" w:sz="4" w:space="0" w:color="auto"/>
              <w:left w:val="single" w:sz="4" w:space="0" w:color="auto"/>
              <w:bottom w:val="single" w:sz="4" w:space="0" w:color="auto"/>
              <w:right w:val="single" w:sz="4" w:space="0" w:color="auto"/>
            </w:tcBorders>
          </w:tcPr>
          <w:p w14:paraId="4BF3D35A"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vi-VN"/>
              </w:rPr>
              <w:t>1</w:t>
            </w:r>
          </w:p>
          <w:p w14:paraId="64000BEB" w14:textId="77777777" w:rsidR="00615D17" w:rsidRPr="00E63EC9" w:rsidRDefault="00615D17" w:rsidP="00E63EC9">
            <w:pPr>
              <w:spacing w:before="120" w:after="120" w:line="288" w:lineRule="auto"/>
              <w:rPr>
                <w:rFonts w:cs="Times New Roman"/>
                <w:szCs w:val="26"/>
                <w:lang w:val="vi-VN"/>
              </w:rPr>
            </w:pPr>
          </w:p>
        </w:tc>
        <w:tc>
          <w:tcPr>
            <w:tcW w:w="973" w:type="dxa"/>
            <w:tcBorders>
              <w:top w:val="single" w:sz="4" w:space="0" w:color="auto"/>
              <w:left w:val="single" w:sz="4" w:space="0" w:color="auto"/>
              <w:bottom w:val="single" w:sz="4" w:space="0" w:color="auto"/>
              <w:right w:val="single" w:sz="4" w:space="0" w:color="auto"/>
            </w:tcBorders>
          </w:tcPr>
          <w:p w14:paraId="70D6299C"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vi-VN"/>
              </w:rPr>
              <w:t>0</w:t>
            </w:r>
          </w:p>
        </w:tc>
      </w:tr>
      <w:tr w:rsidR="00615D17" w:rsidRPr="00E63EC9" w14:paraId="6D379400" w14:textId="77777777">
        <w:trPr>
          <w:trHeight w:val="420"/>
        </w:trPr>
        <w:tc>
          <w:tcPr>
            <w:tcW w:w="793" w:type="dxa"/>
            <w:tcBorders>
              <w:right w:val="single" w:sz="4" w:space="0" w:color="auto"/>
            </w:tcBorders>
          </w:tcPr>
          <w:p w14:paraId="25675E49" w14:textId="77777777" w:rsidR="00615D17" w:rsidRPr="00E63EC9" w:rsidRDefault="00615D17" w:rsidP="00E63EC9">
            <w:pPr>
              <w:spacing w:before="120" w:after="120" w:line="288" w:lineRule="auto"/>
              <w:jc w:val="center"/>
              <w:rPr>
                <w:rFonts w:cs="Times New Roman"/>
                <w:szCs w:val="26"/>
                <w:lang w:val="vi-VN"/>
              </w:rPr>
            </w:pPr>
          </w:p>
        </w:tc>
        <w:tc>
          <w:tcPr>
            <w:tcW w:w="3962" w:type="dxa"/>
            <w:tcBorders>
              <w:top w:val="single" w:sz="4" w:space="0" w:color="auto"/>
              <w:left w:val="single" w:sz="4" w:space="0" w:color="auto"/>
              <w:bottom w:val="single" w:sz="4" w:space="0" w:color="auto"/>
              <w:right w:val="single" w:sz="4" w:space="0" w:color="auto"/>
            </w:tcBorders>
          </w:tcPr>
          <w:p w14:paraId="0998D144"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1</w:t>
            </w:r>
            <w:r w:rsidRPr="00E63EC9">
              <w:rPr>
                <w:rFonts w:cs="Times New Roman"/>
                <w:szCs w:val="26"/>
              </w:rPr>
              <w:t>. Một</w:t>
            </w:r>
            <w:r w:rsidRPr="00E63EC9">
              <w:rPr>
                <w:rFonts w:cs="Times New Roman"/>
                <w:szCs w:val="26"/>
                <w:lang w:val="vi-VN"/>
              </w:rPr>
              <w:t xml:space="preserve"> số cảm biến công nghiệp</w:t>
            </w:r>
          </w:p>
        </w:tc>
        <w:tc>
          <w:tcPr>
            <w:tcW w:w="838" w:type="dxa"/>
            <w:tcBorders>
              <w:top w:val="single" w:sz="4" w:space="0" w:color="auto"/>
              <w:left w:val="single" w:sz="4" w:space="0" w:color="auto"/>
              <w:bottom w:val="single" w:sz="4" w:space="0" w:color="auto"/>
              <w:right w:val="single" w:sz="4" w:space="0" w:color="auto"/>
            </w:tcBorders>
          </w:tcPr>
          <w:p w14:paraId="46A0E0C4"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24DB887C"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2</w:t>
            </w:r>
          </w:p>
        </w:tc>
        <w:tc>
          <w:tcPr>
            <w:tcW w:w="1511" w:type="dxa"/>
            <w:tcBorders>
              <w:top w:val="single" w:sz="4" w:space="0" w:color="auto"/>
              <w:left w:val="single" w:sz="4" w:space="0" w:color="auto"/>
              <w:bottom w:val="single" w:sz="4" w:space="0" w:color="auto"/>
              <w:right w:val="single" w:sz="4" w:space="0" w:color="auto"/>
            </w:tcBorders>
          </w:tcPr>
          <w:p w14:paraId="150FC940" w14:textId="77777777" w:rsidR="00615D17" w:rsidRPr="00E63EC9" w:rsidRDefault="00615D17" w:rsidP="00E63EC9">
            <w:pPr>
              <w:spacing w:before="120" w:after="120" w:line="288" w:lineRule="auto"/>
              <w:jc w:val="center"/>
              <w:rPr>
                <w:rFonts w:cs="Times New Roman"/>
                <w:szCs w:val="26"/>
                <w:lang w:val="vi-VN"/>
              </w:rPr>
            </w:pPr>
          </w:p>
        </w:tc>
        <w:tc>
          <w:tcPr>
            <w:tcW w:w="973" w:type="dxa"/>
            <w:tcBorders>
              <w:top w:val="single" w:sz="4" w:space="0" w:color="auto"/>
              <w:left w:val="single" w:sz="4" w:space="0" w:color="auto"/>
              <w:bottom w:val="single" w:sz="4" w:space="0" w:color="auto"/>
              <w:right w:val="single" w:sz="4" w:space="0" w:color="auto"/>
            </w:tcBorders>
          </w:tcPr>
          <w:p w14:paraId="19A86BAD" w14:textId="77777777" w:rsidR="00615D17" w:rsidRPr="00E63EC9" w:rsidRDefault="00615D17" w:rsidP="00E63EC9">
            <w:pPr>
              <w:spacing w:before="120" w:after="120" w:line="288" w:lineRule="auto"/>
              <w:jc w:val="center"/>
              <w:rPr>
                <w:rFonts w:cs="Times New Roman"/>
                <w:b/>
                <w:bCs/>
                <w:szCs w:val="26"/>
                <w:lang w:val="vi-VN"/>
              </w:rPr>
            </w:pPr>
          </w:p>
        </w:tc>
      </w:tr>
      <w:tr w:rsidR="00615D17" w:rsidRPr="00E63EC9" w14:paraId="61FB30E1" w14:textId="77777777">
        <w:trPr>
          <w:trHeight w:val="420"/>
        </w:trPr>
        <w:tc>
          <w:tcPr>
            <w:tcW w:w="793" w:type="dxa"/>
          </w:tcPr>
          <w:p w14:paraId="0835C122" w14:textId="77777777" w:rsidR="00615D17" w:rsidRPr="00E63EC9" w:rsidRDefault="00615D17" w:rsidP="00E63EC9">
            <w:pPr>
              <w:spacing w:before="120" w:after="120" w:line="288" w:lineRule="auto"/>
              <w:jc w:val="center"/>
              <w:rPr>
                <w:rFonts w:cs="Times New Roman"/>
                <w:szCs w:val="26"/>
                <w:lang w:val="vi-VN"/>
              </w:rPr>
            </w:pPr>
          </w:p>
        </w:tc>
        <w:tc>
          <w:tcPr>
            <w:tcW w:w="3962" w:type="dxa"/>
            <w:tcBorders>
              <w:top w:val="single" w:sz="4" w:space="0" w:color="auto"/>
            </w:tcBorders>
          </w:tcPr>
          <w:p w14:paraId="113EF605" w14:textId="77777777" w:rsidR="00615D17" w:rsidRPr="00AF5790" w:rsidRDefault="00074193" w:rsidP="00E63EC9">
            <w:pPr>
              <w:spacing w:before="120" w:after="120" w:line="288" w:lineRule="auto"/>
              <w:rPr>
                <w:rFonts w:cs="Times New Roman"/>
                <w:szCs w:val="26"/>
                <w:lang w:val="vi-VN"/>
              </w:rPr>
            </w:pPr>
            <w:r w:rsidRPr="00AF5790">
              <w:rPr>
                <w:rFonts w:cs="Times New Roman"/>
                <w:szCs w:val="26"/>
                <w:lang w:val="vi-VN"/>
              </w:rPr>
              <w:t>2. Kết nối ngõ vào của PLC với công tắc, nút nhấn, cảm biến</w:t>
            </w:r>
          </w:p>
        </w:tc>
        <w:tc>
          <w:tcPr>
            <w:tcW w:w="838" w:type="dxa"/>
            <w:tcBorders>
              <w:top w:val="single" w:sz="4" w:space="0" w:color="auto"/>
            </w:tcBorders>
          </w:tcPr>
          <w:p w14:paraId="3770C7ED"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Borders>
              <w:top w:val="single" w:sz="4" w:space="0" w:color="auto"/>
            </w:tcBorders>
          </w:tcPr>
          <w:p w14:paraId="7CB2AC15"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1511" w:type="dxa"/>
            <w:tcBorders>
              <w:top w:val="single" w:sz="4" w:space="0" w:color="auto"/>
            </w:tcBorders>
          </w:tcPr>
          <w:p w14:paraId="6D808B6D"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0,25</w:t>
            </w:r>
          </w:p>
        </w:tc>
        <w:tc>
          <w:tcPr>
            <w:tcW w:w="973" w:type="dxa"/>
            <w:tcBorders>
              <w:top w:val="single" w:sz="4" w:space="0" w:color="auto"/>
            </w:tcBorders>
          </w:tcPr>
          <w:p w14:paraId="7771C0B7" w14:textId="77777777" w:rsidR="00615D17" w:rsidRPr="00E63EC9" w:rsidRDefault="00615D17" w:rsidP="00E63EC9">
            <w:pPr>
              <w:spacing w:before="120" w:after="120" w:line="288" w:lineRule="auto"/>
              <w:jc w:val="center"/>
              <w:rPr>
                <w:rFonts w:cs="Times New Roman"/>
                <w:b/>
                <w:bCs/>
                <w:szCs w:val="26"/>
                <w:lang w:val="vi-VN"/>
              </w:rPr>
            </w:pPr>
          </w:p>
        </w:tc>
      </w:tr>
      <w:tr w:rsidR="00615D17" w:rsidRPr="00E63EC9" w14:paraId="389BFB38" w14:textId="77777777">
        <w:trPr>
          <w:trHeight w:val="420"/>
        </w:trPr>
        <w:tc>
          <w:tcPr>
            <w:tcW w:w="793" w:type="dxa"/>
          </w:tcPr>
          <w:p w14:paraId="7C8F0013" w14:textId="77777777" w:rsidR="00615D17" w:rsidRPr="00E63EC9" w:rsidRDefault="00615D17" w:rsidP="00E63EC9">
            <w:pPr>
              <w:spacing w:before="120" w:after="120" w:line="288" w:lineRule="auto"/>
              <w:jc w:val="center"/>
              <w:rPr>
                <w:rFonts w:cs="Times New Roman"/>
                <w:szCs w:val="26"/>
                <w:lang w:val="vi-VN"/>
              </w:rPr>
            </w:pPr>
          </w:p>
        </w:tc>
        <w:tc>
          <w:tcPr>
            <w:tcW w:w="3962" w:type="dxa"/>
          </w:tcPr>
          <w:p w14:paraId="1502DF07" w14:textId="77777777" w:rsidR="00615D17" w:rsidRPr="00AF5790" w:rsidRDefault="00074193" w:rsidP="00E63EC9">
            <w:pPr>
              <w:spacing w:before="120" w:after="120" w:line="288" w:lineRule="auto"/>
              <w:rPr>
                <w:rFonts w:cs="Times New Roman"/>
                <w:szCs w:val="26"/>
                <w:lang w:val="vi-VN"/>
              </w:rPr>
            </w:pPr>
            <w:r w:rsidRPr="00AF5790">
              <w:rPr>
                <w:rFonts w:cs="Times New Roman"/>
                <w:szCs w:val="26"/>
                <w:lang w:val="vi-VN"/>
              </w:rPr>
              <w:t>3. Kết nối ngõ ra của PLC với đèn, rơle trung gian</w:t>
            </w:r>
          </w:p>
        </w:tc>
        <w:tc>
          <w:tcPr>
            <w:tcW w:w="838" w:type="dxa"/>
          </w:tcPr>
          <w:p w14:paraId="2A32C86A"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Pr>
          <w:p w14:paraId="793F5F2C"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1511" w:type="dxa"/>
          </w:tcPr>
          <w:p w14:paraId="0F3324EE"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0,25</w:t>
            </w:r>
          </w:p>
        </w:tc>
        <w:tc>
          <w:tcPr>
            <w:tcW w:w="973" w:type="dxa"/>
          </w:tcPr>
          <w:p w14:paraId="381C815F" w14:textId="77777777" w:rsidR="00615D17" w:rsidRPr="00E63EC9" w:rsidRDefault="00615D17" w:rsidP="00E63EC9">
            <w:pPr>
              <w:spacing w:before="120" w:after="120" w:line="288" w:lineRule="auto"/>
              <w:jc w:val="center"/>
              <w:rPr>
                <w:rFonts w:cs="Times New Roman"/>
                <w:b/>
                <w:bCs/>
                <w:szCs w:val="26"/>
                <w:lang w:val="vi-VN"/>
              </w:rPr>
            </w:pPr>
          </w:p>
        </w:tc>
      </w:tr>
      <w:tr w:rsidR="00615D17" w:rsidRPr="00E63EC9" w14:paraId="70D490CE" w14:textId="77777777">
        <w:trPr>
          <w:trHeight w:val="420"/>
        </w:trPr>
        <w:tc>
          <w:tcPr>
            <w:tcW w:w="793" w:type="dxa"/>
          </w:tcPr>
          <w:p w14:paraId="530167C9" w14:textId="77777777" w:rsidR="00615D17" w:rsidRPr="00E63EC9" w:rsidRDefault="00615D17" w:rsidP="00E63EC9">
            <w:pPr>
              <w:spacing w:before="120" w:after="120" w:line="288" w:lineRule="auto"/>
              <w:jc w:val="center"/>
              <w:rPr>
                <w:rFonts w:cs="Times New Roman"/>
                <w:szCs w:val="26"/>
                <w:lang w:val="vi-VN"/>
              </w:rPr>
            </w:pPr>
          </w:p>
        </w:tc>
        <w:tc>
          <w:tcPr>
            <w:tcW w:w="3962" w:type="dxa"/>
          </w:tcPr>
          <w:p w14:paraId="77F77F0E" w14:textId="77777777" w:rsidR="00615D17" w:rsidRPr="00AF5790" w:rsidRDefault="00074193" w:rsidP="00E63EC9">
            <w:pPr>
              <w:spacing w:before="120" w:after="120" w:line="288" w:lineRule="auto"/>
              <w:rPr>
                <w:rFonts w:cs="Times New Roman"/>
                <w:szCs w:val="26"/>
                <w:lang w:val="vi-VN"/>
              </w:rPr>
            </w:pPr>
            <w:r w:rsidRPr="00AF5790">
              <w:rPr>
                <w:rFonts w:cs="Times New Roman"/>
                <w:szCs w:val="26"/>
                <w:lang w:val="vi-VN"/>
              </w:rPr>
              <w:t>4. Kết nối PLC và PC, c</w:t>
            </w:r>
            <w:r w:rsidRPr="00AF5790">
              <w:rPr>
                <w:rFonts w:cs="Times New Roman"/>
                <w:szCs w:val="26"/>
              </w:rPr>
              <w:t>ài đặt và sử dụng phần mềm  lập</w:t>
            </w:r>
            <w:r w:rsidRPr="00AF5790">
              <w:rPr>
                <w:rFonts w:cs="Times New Roman"/>
                <w:szCs w:val="26"/>
                <w:lang w:val="vi-VN"/>
              </w:rPr>
              <w:t xml:space="preserve"> trình cho PLC</w:t>
            </w:r>
          </w:p>
        </w:tc>
        <w:tc>
          <w:tcPr>
            <w:tcW w:w="838" w:type="dxa"/>
          </w:tcPr>
          <w:p w14:paraId="6CD231A5"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Pr>
          <w:p w14:paraId="56C786FE"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1511" w:type="dxa"/>
          </w:tcPr>
          <w:p w14:paraId="3F92A872"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0,5</w:t>
            </w:r>
          </w:p>
        </w:tc>
        <w:tc>
          <w:tcPr>
            <w:tcW w:w="973" w:type="dxa"/>
          </w:tcPr>
          <w:p w14:paraId="78550603" w14:textId="77777777" w:rsidR="00615D17" w:rsidRPr="00E63EC9" w:rsidRDefault="00615D17" w:rsidP="00E63EC9">
            <w:pPr>
              <w:spacing w:before="120" w:after="120" w:line="288" w:lineRule="auto"/>
              <w:jc w:val="center"/>
              <w:rPr>
                <w:rFonts w:cs="Times New Roman"/>
                <w:b/>
                <w:bCs/>
                <w:szCs w:val="26"/>
                <w:lang w:val="vi-VN"/>
              </w:rPr>
            </w:pPr>
          </w:p>
        </w:tc>
      </w:tr>
      <w:tr w:rsidR="00615D17" w:rsidRPr="00E63EC9" w14:paraId="2A429605" w14:textId="77777777">
        <w:trPr>
          <w:trHeight w:val="509"/>
        </w:trPr>
        <w:tc>
          <w:tcPr>
            <w:tcW w:w="793" w:type="dxa"/>
          </w:tcPr>
          <w:p w14:paraId="25C42872"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3</w:t>
            </w:r>
          </w:p>
        </w:tc>
        <w:tc>
          <w:tcPr>
            <w:tcW w:w="3962" w:type="dxa"/>
          </w:tcPr>
          <w:p w14:paraId="71506FC2" w14:textId="77777777" w:rsidR="00615D17" w:rsidRPr="00E63EC9" w:rsidRDefault="00074193" w:rsidP="00E63EC9">
            <w:pPr>
              <w:spacing w:before="120" w:after="120" w:line="288" w:lineRule="auto"/>
              <w:rPr>
                <w:rFonts w:cs="Times New Roman"/>
                <w:szCs w:val="26"/>
              </w:rPr>
            </w:pPr>
            <w:r w:rsidRPr="00E63EC9">
              <w:rPr>
                <w:rFonts w:cs="Times New Roman"/>
                <w:b/>
                <w:szCs w:val="26"/>
              </w:rPr>
              <w:t xml:space="preserve">Bài </w:t>
            </w:r>
            <w:r w:rsidRPr="00E63EC9">
              <w:rPr>
                <w:rFonts w:cs="Times New Roman"/>
                <w:b/>
                <w:szCs w:val="26"/>
                <w:lang w:val="vi-VN"/>
              </w:rPr>
              <w:t>3</w:t>
            </w:r>
            <w:r w:rsidRPr="00E63EC9">
              <w:rPr>
                <w:rFonts w:cs="Times New Roman"/>
                <w:b/>
                <w:szCs w:val="26"/>
              </w:rPr>
              <w:t>:</w:t>
            </w:r>
            <w:r w:rsidRPr="00E63EC9">
              <w:rPr>
                <w:rFonts w:cs="Times New Roman"/>
                <w:szCs w:val="26"/>
              </w:rPr>
              <w:t xml:space="preserve"> Các lệnh cơ bản của PLC</w:t>
            </w:r>
          </w:p>
        </w:tc>
        <w:tc>
          <w:tcPr>
            <w:tcW w:w="838" w:type="dxa"/>
          </w:tcPr>
          <w:p w14:paraId="35DC5738"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vi-VN"/>
              </w:rPr>
              <w:t>5</w:t>
            </w:r>
          </w:p>
        </w:tc>
        <w:tc>
          <w:tcPr>
            <w:tcW w:w="1118" w:type="dxa"/>
          </w:tcPr>
          <w:p w14:paraId="610ACEFE"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vi-VN"/>
              </w:rPr>
              <w:t>5</w:t>
            </w:r>
          </w:p>
        </w:tc>
        <w:tc>
          <w:tcPr>
            <w:tcW w:w="1511" w:type="dxa"/>
          </w:tcPr>
          <w:p w14:paraId="76B3C355"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vi-VN"/>
              </w:rPr>
              <w:t>0</w:t>
            </w:r>
          </w:p>
        </w:tc>
        <w:tc>
          <w:tcPr>
            <w:tcW w:w="973" w:type="dxa"/>
          </w:tcPr>
          <w:p w14:paraId="695984A5"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vi-VN"/>
              </w:rPr>
              <w:t>0</w:t>
            </w:r>
          </w:p>
        </w:tc>
      </w:tr>
      <w:tr w:rsidR="00615D17" w:rsidRPr="00E63EC9" w14:paraId="7AEE6033" w14:textId="77777777">
        <w:trPr>
          <w:trHeight w:val="420"/>
        </w:trPr>
        <w:tc>
          <w:tcPr>
            <w:tcW w:w="793" w:type="dxa"/>
          </w:tcPr>
          <w:p w14:paraId="5781FCC1" w14:textId="77777777" w:rsidR="00615D17" w:rsidRPr="00E63EC9" w:rsidRDefault="00615D17" w:rsidP="00E63EC9">
            <w:pPr>
              <w:spacing w:before="120" w:after="120" w:line="288" w:lineRule="auto"/>
              <w:jc w:val="center"/>
              <w:rPr>
                <w:rFonts w:cs="Times New Roman"/>
                <w:szCs w:val="26"/>
                <w:lang w:val="vi-VN"/>
              </w:rPr>
            </w:pPr>
          </w:p>
        </w:tc>
        <w:tc>
          <w:tcPr>
            <w:tcW w:w="3962" w:type="dxa"/>
          </w:tcPr>
          <w:p w14:paraId="30CA6822" w14:textId="77777777" w:rsidR="00615D17" w:rsidRPr="00E63EC9" w:rsidRDefault="00074193" w:rsidP="00E63EC9">
            <w:pPr>
              <w:spacing w:before="120" w:after="120" w:line="288" w:lineRule="auto"/>
              <w:rPr>
                <w:rFonts w:cs="Times New Roman"/>
                <w:szCs w:val="26"/>
              </w:rPr>
            </w:pPr>
            <w:r w:rsidRPr="00E63EC9">
              <w:rPr>
                <w:rFonts w:cs="Times New Roman"/>
                <w:szCs w:val="26"/>
              </w:rPr>
              <w:t>1. Các liên kết logic.</w:t>
            </w:r>
          </w:p>
        </w:tc>
        <w:tc>
          <w:tcPr>
            <w:tcW w:w="838" w:type="dxa"/>
          </w:tcPr>
          <w:p w14:paraId="6009A908"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Pr>
          <w:p w14:paraId="6DA67916"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2</w:t>
            </w:r>
          </w:p>
        </w:tc>
        <w:tc>
          <w:tcPr>
            <w:tcW w:w="1511" w:type="dxa"/>
          </w:tcPr>
          <w:p w14:paraId="26803163" w14:textId="77777777" w:rsidR="00615D17" w:rsidRPr="00E63EC9" w:rsidRDefault="00615D17" w:rsidP="00E63EC9">
            <w:pPr>
              <w:spacing w:before="120" w:after="120" w:line="288" w:lineRule="auto"/>
              <w:jc w:val="center"/>
              <w:rPr>
                <w:rFonts w:cs="Times New Roman"/>
                <w:b/>
                <w:bCs/>
                <w:szCs w:val="26"/>
                <w:lang w:val="vi-VN"/>
              </w:rPr>
            </w:pPr>
          </w:p>
        </w:tc>
        <w:tc>
          <w:tcPr>
            <w:tcW w:w="973" w:type="dxa"/>
          </w:tcPr>
          <w:p w14:paraId="1EF36820" w14:textId="77777777" w:rsidR="00615D17" w:rsidRPr="00E63EC9" w:rsidRDefault="00615D17" w:rsidP="00E63EC9">
            <w:pPr>
              <w:spacing w:before="120" w:after="120" w:line="288" w:lineRule="auto"/>
              <w:jc w:val="center"/>
              <w:rPr>
                <w:rFonts w:cs="Times New Roman"/>
                <w:b/>
                <w:bCs/>
                <w:szCs w:val="26"/>
                <w:lang w:val="vi-VN"/>
              </w:rPr>
            </w:pPr>
          </w:p>
        </w:tc>
      </w:tr>
      <w:tr w:rsidR="00615D17" w:rsidRPr="00E63EC9" w14:paraId="305694B0" w14:textId="77777777">
        <w:trPr>
          <w:trHeight w:val="420"/>
        </w:trPr>
        <w:tc>
          <w:tcPr>
            <w:tcW w:w="793" w:type="dxa"/>
          </w:tcPr>
          <w:p w14:paraId="25ED76CB" w14:textId="77777777" w:rsidR="00615D17" w:rsidRPr="00E63EC9" w:rsidRDefault="00615D17" w:rsidP="00E63EC9">
            <w:pPr>
              <w:spacing w:before="120" w:after="120" w:line="288" w:lineRule="auto"/>
              <w:jc w:val="center"/>
              <w:rPr>
                <w:rFonts w:cs="Times New Roman"/>
                <w:szCs w:val="26"/>
                <w:lang w:val="vi-VN"/>
              </w:rPr>
            </w:pPr>
          </w:p>
        </w:tc>
        <w:tc>
          <w:tcPr>
            <w:tcW w:w="3962" w:type="dxa"/>
          </w:tcPr>
          <w:p w14:paraId="21F323BD" w14:textId="77777777" w:rsidR="00615D17" w:rsidRPr="00E63EC9" w:rsidRDefault="00074193" w:rsidP="00E63EC9">
            <w:pPr>
              <w:spacing w:before="120" w:after="120" w:line="288" w:lineRule="auto"/>
              <w:rPr>
                <w:rFonts w:cs="Times New Roman"/>
                <w:szCs w:val="26"/>
              </w:rPr>
            </w:pPr>
            <w:r w:rsidRPr="00E63EC9">
              <w:rPr>
                <w:rFonts w:cs="Times New Roman"/>
                <w:szCs w:val="26"/>
              </w:rPr>
              <w:t>2. Các lệnh ghi/xóa giá trị cho tiếp điểm.</w:t>
            </w:r>
          </w:p>
        </w:tc>
        <w:tc>
          <w:tcPr>
            <w:tcW w:w="838" w:type="dxa"/>
          </w:tcPr>
          <w:p w14:paraId="07AEC2E9"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Pr>
          <w:p w14:paraId="56780F6D"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1511" w:type="dxa"/>
          </w:tcPr>
          <w:p w14:paraId="56F4BDEF" w14:textId="77777777" w:rsidR="00615D17" w:rsidRPr="00E63EC9" w:rsidRDefault="00615D17" w:rsidP="00E63EC9">
            <w:pPr>
              <w:spacing w:before="120" w:after="120" w:line="288" w:lineRule="auto"/>
              <w:jc w:val="center"/>
              <w:rPr>
                <w:rFonts w:cs="Times New Roman"/>
                <w:b/>
                <w:bCs/>
                <w:szCs w:val="26"/>
                <w:lang w:val="vi-VN"/>
              </w:rPr>
            </w:pPr>
          </w:p>
        </w:tc>
        <w:tc>
          <w:tcPr>
            <w:tcW w:w="973" w:type="dxa"/>
          </w:tcPr>
          <w:p w14:paraId="062764E7" w14:textId="77777777" w:rsidR="00615D17" w:rsidRPr="00E63EC9" w:rsidRDefault="00615D17" w:rsidP="00E63EC9">
            <w:pPr>
              <w:spacing w:before="120" w:after="120" w:line="288" w:lineRule="auto"/>
              <w:jc w:val="center"/>
              <w:rPr>
                <w:rFonts w:cs="Times New Roman"/>
                <w:b/>
                <w:bCs/>
                <w:szCs w:val="26"/>
                <w:lang w:val="vi-VN"/>
              </w:rPr>
            </w:pPr>
          </w:p>
        </w:tc>
      </w:tr>
      <w:tr w:rsidR="00615D17" w:rsidRPr="00E63EC9" w14:paraId="0AEE47D8" w14:textId="77777777">
        <w:trPr>
          <w:trHeight w:val="420"/>
        </w:trPr>
        <w:tc>
          <w:tcPr>
            <w:tcW w:w="793" w:type="dxa"/>
          </w:tcPr>
          <w:p w14:paraId="0492E235" w14:textId="77777777" w:rsidR="00615D17" w:rsidRPr="00E63EC9" w:rsidRDefault="00615D17" w:rsidP="00E63EC9">
            <w:pPr>
              <w:spacing w:before="120" w:after="120" w:line="288" w:lineRule="auto"/>
              <w:jc w:val="center"/>
              <w:rPr>
                <w:rFonts w:cs="Times New Roman"/>
                <w:szCs w:val="26"/>
                <w:lang w:val="vi-VN"/>
              </w:rPr>
            </w:pPr>
          </w:p>
        </w:tc>
        <w:tc>
          <w:tcPr>
            <w:tcW w:w="3962" w:type="dxa"/>
          </w:tcPr>
          <w:p w14:paraId="11FCBC8F" w14:textId="77777777" w:rsidR="00615D17" w:rsidRPr="00E63EC9" w:rsidRDefault="00074193" w:rsidP="00E63EC9">
            <w:pPr>
              <w:spacing w:before="120" w:after="120" w:line="288" w:lineRule="auto"/>
              <w:rPr>
                <w:rFonts w:cs="Times New Roman"/>
                <w:szCs w:val="26"/>
              </w:rPr>
            </w:pPr>
            <w:r w:rsidRPr="00E63EC9">
              <w:rPr>
                <w:rFonts w:cs="Times New Roman"/>
                <w:szCs w:val="26"/>
              </w:rPr>
              <w:t>3. Timer.</w:t>
            </w:r>
          </w:p>
        </w:tc>
        <w:tc>
          <w:tcPr>
            <w:tcW w:w="838" w:type="dxa"/>
          </w:tcPr>
          <w:p w14:paraId="27DA815C"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Pr>
          <w:p w14:paraId="04A15DDF"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1511" w:type="dxa"/>
          </w:tcPr>
          <w:p w14:paraId="3D9AF75F" w14:textId="77777777" w:rsidR="00615D17" w:rsidRPr="00E63EC9" w:rsidRDefault="00615D17" w:rsidP="00E63EC9">
            <w:pPr>
              <w:spacing w:before="120" w:after="120" w:line="288" w:lineRule="auto"/>
              <w:jc w:val="center"/>
              <w:rPr>
                <w:rFonts w:cs="Times New Roman"/>
                <w:b/>
                <w:bCs/>
                <w:szCs w:val="26"/>
                <w:lang w:val="vi-VN"/>
              </w:rPr>
            </w:pPr>
          </w:p>
        </w:tc>
        <w:tc>
          <w:tcPr>
            <w:tcW w:w="973" w:type="dxa"/>
          </w:tcPr>
          <w:p w14:paraId="7D10DCA9" w14:textId="77777777" w:rsidR="00615D17" w:rsidRPr="00E63EC9" w:rsidRDefault="00615D17" w:rsidP="00E63EC9">
            <w:pPr>
              <w:spacing w:before="120" w:after="120" w:line="288" w:lineRule="auto"/>
              <w:jc w:val="center"/>
              <w:rPr>
                <w:rFonts w:cs="Times New Roman"/>
                <w:b/>
                <w:bCs/>
                <w:szCs w:val="26"/>
                <w:lang w:val="vi-VN"/>
              </w:rPr>
            </w:pPr>
          </w:p>
        </w:tc>
      </w:tr>
      <w:tr w:rsidR="00615D17" w:rsidRPr="00E63EC9" w14:paraId="4E6CA9A7" w14:textId="77777777">
        <w:trPr>
          <w:trHeight w:val="420"/>
        </w:trPr>
        <w:tc>
          <w:tcPr>
            <w:tcW w:w="793" w:type="dxa"/>
          </w:tcPr>
          <w:p w14:paraId="7246D41A" w14:textId="77777777" w:rsidR="00615D17" w:rsidRPr="00E63EC9" w:rsidRDefault="00615D17" w:rsidP="00E63EC9">
            <w:pPr>
              <w:spacing w:before="120" w:after="120" w:line="288" w:lineRule="auto"/>
              <w:jc w:val="center"/>
              <w:rPr>
                <w:rFonts w:cs="Times New Roman"/>
                <w:szCs w:val="26"/>
                <w:lang w:val="vi-VN"/>
              </w:rPr>
            </w:pPr>
          </w:p>
        </w:tc>
        <w:tc>
          <w:tcPr>
            <w:tcW w:w="3962" w:type="dxa"/>
          </w:tcPr>
          <w:p w14:paraId="2243D0D9" w14:textId="77777777" w:rsidR="00615D17" w:rsidRPr="00E63EC9" w:rsidRDefault="00074193" w:rsidP="00E63EC9">
            <w:pPr>
              <w:spacing w:before="120" w:after="120" w:line="288" w:lineRule="auto"/>
              <w:rPr>
                <w:rFonts w:cs="Times New Roman"/>
                <w:b/>
                <w:bCs/>
                <w:szCs w:val="26"/>
                <w:lang w:val="vi-VN"/>
              </w:rPr>
            </w:pPr>
            <w:r w:rsidRPr="00E63EC9">
              <w:rPr>
                <w:rFonts w:cs="Times New Roman"/>
                <w:szCs w:val="26"/>
              </w:rPr>
              <w:t>4. Couter</w:t>
            </w:r>
            <w:r w:rsidRPr="00E63EC9">
              <w:rPr>
                <w:rFonts w:cs="Times New Roman"/>
                <w:szCs w:val="26"/>
                <w:lang w:val="vi-VN"/>
              </w:rPr>
              <w:t>.</w:t>
            </w:r>
          </w:p>
        </w:tc>
        <w:tc>
          <w:tcPr>
            <w:tcW w:w="838" w:type="dxa"/>
          </w:tcPr>
          <w:p w14:paraId="1EAFE1C9"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Pr>
          <w:p w14:paraId="5C75A466"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1511" w:type="dxa"/>
          </w:tcPr>
          <w:p w14:paraId="2830C8BA" w14:textId="77777777" w:rsidR="00615D17" w:rsidRPr="00E63EC9" w:rsidRDefault="00615D17" w:rsidP="00E63EC9">
            <w:pPr>
              <w:spacing w:before="120" w:after="120" w:line="288" w:lineRule="auto"/>
              <w:jc w:val="center"/>
              <w:rPr>
                <w:rFonts w:cs="Times New Roman"/>
                <w:b/>
                <w:bCs/>
                <w:szCs w:val="26"/>
                <w:lang w:val="vi-VN"/>
              </w:rPr>
            </w:pPr>
          </w:p>
        </w:tc>
        <w:tc>
          <w:tcPr>
            <w:tcW w:w="973" w:type="dxa"/>
          </w:tcPr>
          <w:p w14:paraId="72916215" w14:textId="77777777" w:rsidR="00615D17" w:rsidRPr="00E63EC9" w:rsidRDefault="00615D17" w:rsidP="00E63EC9">
            <w:pPr>
              <w:spacing w:before="120" w:after="120" w:line="288" w:lineRule="auto"/>
              <w:jc w:val="center"/>
              <w:rPr>
                <w:rFonts w:cs="Times New Roman"/>
                <w:b/>
                <w:bCs/>
                <w:szCs w:val="26"/>
                <w:lang w:val="vi-VN"/>
              </w:rPr>
            </w:pPr>
          </w:p>
        </w:tc>
      </w:tr>
      <w:tr w:rsidR="00615D17" w:rsidRPr="00E63EC9" w14:paraId="13CFC400" w14:textId="77777777">
        <w:trPr>
          <w:trHeight w:val="420"/>
        </w:trPr>
        <w:tc>
          <w:tcPr>
            <w:tcW w:w="793" w:type="dxa"/>
          </w:tcPr>
          <w:p w14:paraId="39B54668"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4</w:t>
            </w:r>
          </w:p>
        </w:tc>
        <w:tc>
          <w:tcPr>
            <w:tcW w:w="3962" w:type="dxa"/>
          </w:tcPr>
          <w:p w14:paraId="7A5ADC58" w14:textId="77777777" w:rsidR="00615D17" w:rsidRPr="00AF5790" w:rsidRDefault="00074193" w:rsidP="00E63EC9">
            <w:pPr>
              <w:spacing w:before="120" w:after="120" w:line="288" w:lineRule="auto"/>
              <w:rPr>
                <w:rFonts w:cs="Times New Roman"/>
                <w:color w:val="000000" w:themeColor="text1"/>
                <w:szCs w:val="26"/>
                <w:lang w:val="vi-VN"/>
              </w:rPr>
            </w:pPr>
            <w:r w:rsidRPr="00AF5790">
              <w:rPr>
                <w:rFonts w:cs="Times New Roman"/>
                <w:b/>
                <w:color w:val="000000" w:themeColor="text1"/>
                <w:szCs w:val="26"/>
              </w:rPr>
              <w:t xml:space="preserve">Bài </w:t>
            </w:r>
            <w:r w:rsidRPr="00AF5790">
              <w:rPr>
                <w:rFonts w:cs="Times New Roman"/>
                <w:b/>
                <w:color w:val="000000" w:themeColor="text1"/>
                <w:szCs w:val="26"/>
                <w:lang w:val="vi-VN"/>
              </w:rPr>
              <w:t>4</w:t>
            </w:r>
            <w:r w:rsidRPr="00AF5790">
              <w:rPr>
                <w:rFonts w:cs="Times New Roman"/>
                <w:b/>
                <w:color w:val="000000" w:themeColor="text1"/>
                <w:szCs w:val="26"/>
              </w:rPr>
              <w:t>:</w:t>
            </w:r>
            <w:r w:rsidRPr="00AF5790">
              <w:rPr>
                <w:rFonts w:cs="Times New Roman"/>
                <w:color w:val="000000" w:themeColor="text1"/>
                <w:szCs w:val="26"/>
              </w:rPr>
              <w:t xml:space="preserve"> Các phép</w:t>
            </w:r>
            <w:r w:rsidRPr="00AF5790">
              <w:rPr>
                <w:rFonts w:cs="Times New Roman"/>
                <w:color w:val="000000" w:themeColor="text1"/>
                <w:szCs w:val="26"/>
                <w:lang w:val="vi-VN"/>
              </w:rPr>
              <w:t xml:space="preserve"> toán số của PLC</w:t>
            </w:r>
          </w:p>
        </w:tc>
        <w:tc>
          <w:tcPr>
            <w:tcW w:w="838" w:type="dxa"/>
          </w:tcPr>
          <w:p w14:paraId="0AC410A3" w14:textId="77777777" w:rsidR="00615D17" w:rsidRPr="00AF5790" w:rsidRDefault="00074193" w:rsidP="00E63EC9">
            <w:pPr>
              <w:spacing w:before="120" w:after="120" w:line="288" w:lineRule="auto"/>
              <w:jc w:val="center"/>
              <w:rPr>
                <w:rFonts w:cs="Times New Roman"/>
                <w:b/>
                <w:bCs/>
                <w:color w:val="000000" w:themeColor="text1"/>
                <w:szCs w:val="26"/>
                <w:lang w:val="vi-VN"/>
              </w:rPr>
            </w:pPr>
            <w:r w:rsidRPr="00AF5790">
              <w:rPr>
                <w:rFonts w:cs="Times New Roman"/>
                <w:b/>
                <w:bCs/>
                <w:color w:val="000000" w:themeColor="text1"/>
                <w:szCs w:val="26"/>
                <w:lang w:val="vi-VN"/>
              </w:rPr>
              <w:t>6</w:t>
            </w:r>
          </w:p>
        </w:tc>
        <w:tc>
          <w:tcPr>
            <w:tcW w:w="1118" w:type="dxa"/>
          </w:tcPr>
          <w:p w14:paraId="1EBEE9A6" w14:textId="77777777" w:rsidR="00615D17" w:rsidRPr="00AF5790" w:rsidRDefault="00074193" w:rsidP="00E63EC9">
            <w:pPr>
              <w:spacing w:before="120" w:after="120" w:line="288" w:lineRule="auto"/>
              <w:jc w:val="center"/>
              <w:rPr>
                <w:rFonts w:cs="Times New Roman"/>
                <w:b/>
                <w:bCs/>
                <w:color w:val="000000" w:themeColor="text1"/>
                <w:szCs w:val="26"/>
                <w:lang w:val="vi-VN"/>
              </w:rPr>
            </w:pPr>
            <w:r w:rsidRPr="00AF5790">
              <w:rPr>
                <w:rFonts w:cs="Times New Roman"/>
                <w:b/>
                <w:bCs/>
                <w:color w:val="000000" w:themeColor="text1"/>
                <w:szCs w:val="26"/>
                <w:lang w:val="vi-VN"/>
              </w:rPr>
              <w:t>5</w:t>
            </w:r>
          </w:p>
        </w:tc>
        <w:tc>
          <w:tcPr>
            <w:tcW w:w="1511" w:type="dxa"/>
          </w:tcPr>
          <w:p w14:paraId="1D165422" w14:textId="77777777" w:rsidR="00615D17" w:rsidRPr="00AF5790" w:rsidRDefault="00074193" w:rsidP="00E63EC9">
            <w:pPr>
              <w:spacing w:before="120" w:after="120" w:line="288" w:lineRule="auto"/>
              <w:jc w:val="center"/>
              <w:rPr>
                <w:rFonts w:cs="Times New Roman"/>
                <w:b/>
                <w:bCs/>
                <w:color w:val="000000" w:themeColor="text1"/>
                <w:szCs w:val="26"/>
                <w:lang w:val="vi-VN"/>
              </w:rPr>
            </w:pPr>
            <w:r w:rsidRPr="00AF5790">
              <w:rPr>
                <w:rFonts w:cs="Times New Roman"/>
                <w:b/>
                <w:bCs/>
                <w:color w:val="000000" w:themeColor="text1"/>
                <w:szCs w:val="26"/>
                <w:lang w:val="vi-VN"/>
              </w:rPr>
              <w:t>0</w:t>
            </w:r>
          </w:p>
        </w:tc>
        <w:tc>
          <w:tcPr>
            <w:tcW w:w="973" w:type="dxa"/>
          </w:tcPr>
          <w:p w14:paraId="7CA6531F" w14:textId="77777777" w:rsidR="00615D17" w:rsidRPr="00AF5790" w:rsidRDefault="00074193" w:rsidP="00E63EC9">
            <w:pPr>
              <w:spacing w:before="120" w:after="120" w:line="288" w:lineRule="auto"/>
              <w:jc w:val="center"/>
              <w:rPr>
                <w:rFonts w:cs="Times New Roman"/>
                <w:b/>
                <w:bCs/>
                <w:color w:val="000000" w:themeColor="text1"/>
                <w:szCs w:val="26"/>
                <w:lang w:val="vi-VN"/>
              </w:rPr>
            </w:pPr>
            <w:r w:rsidRPr="00AF5790">
              <w:rPr>
                <w:rFonts w:cs="Times New Roman"/>
                <w:b/>
                <w:bCs/>
                <w:color w:val="000000" w:themeColor="text1"/>
                <w:szCs w:val="26"/>
                <w:lang w:val="vi-VN"/>
              </w:rPr>
              <w:t>1</w:t>
            </w:r>
          </w:p>
        </w:tc>
      </w:tr>
      <w:tr w:rsidR="00615D17" w:rsidRPr="00E63EC9" w14:paraId="580FA630" w14:textId="77777777">
        <w:trPr>
          <w:trHeight w:val="420"/>
        </w:trPr>
        <w:tc>
          <w:tcPr>
            <w:tcW w:w="793" w:type="dxa"/>
          </w:tcPr>
          <w:p w14:paraId="249EF1AB" w14:textId="77777777" w:rsidR="00615D17" w:rsidRPr="00E63EC9" w:rsidRDefault="00615D17" w:rsidP="00E63EC9">
            <w:pPr>
              <w:spacing w:before="120" w:after="120" w:line="288" w:lineRule="auto"/>
              <w:jc w:val="center"/>
              <w:rPr>
                <w:rFonts w:cs="Times New Roman"/>
                <w:szCs w:val="26"/>
                <w:lang w:val="vi-VN"/>
              </w:rPr>
            </w:pPr>
          </w:p>
        </w:tc>
        <w:tc>
          <w:tcPr>
            <w:tcW w:w="3962" w:type="dxa"/>
          </w:tcPr>
          <w:p w14:paraId="00A9F368" w14:textId="77777777" w:rsidR="00615D17" w:rsidRPr="00AF5790" w:rsidRDefault="00074193" w:rsidP="00E63EC9">
            <w:pPr>
              <w:spacing w:before="120" w:after="120" w:line="288" w:lineRule="auto"/>
              <w:rPr>
                <w:rFonts w:cs="Times New Roman"/>
                <w:color w:val="000000" w:themeColor="text1"/>
                <w:szCs w:val="26"/>
                <w:lang w:val="vi-VN"/>
              </w:rPr>
            </w:pPr>
            <w:r w:rsidRPr="00AF5790">
              <w:rPr>
                <w:rFonts w:cs="Times New Roman"/>
                <w:color w:val="000000" w:themeColor="text1"/>
                <w:szCs w:val="26"/>
              </w:rPr>
              <w:t>1.</w:t>
            </w:r>
            <w:r w:rsidRPr="00AF5790">
              <w:rPr>
                <w:rFonts w:cs="Times New Roman"/>
                <w:color w:val="000000" w:themeColor="text1"/>
                <w:szCs w:val="26"/>
                <w:lang w:val="vi-VN"/>
              </w:rPr>
              <w:t xml:space="preserve"> Chức năng truyền dẫn</w:t>
            </w:r>
          </w:p>
        </w:tc>
        <w:tc>
          <w:tcPr>
            <w:tcW w:w="838" w:type="dxa"/>
          </w:tcPr>
          <w:p w14:paraId="12EB9ECC"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7437AC8F" w14:textId="77777777" w:rsidR="00615D17" w:rsidRPr="00AF5790" w:rsidRDefault="00074193" w:rsidP="00E63EC9">
            <w:pPr>
              <w:spacing w:before="120" w:after="120" w:line="288" w:lineRule="auto"/>
              <w:jc w:val="center"/>
              <w:rPr>
                <w:rFonts w:cs="Times New Roman"/>
                <w:color w:val="000000" w:themeColor="text1"/>
                <w:szCs w:val="26"/>
                <w:lang w:val="vi-VN"/>
              </w:rPr>
            </w:pPr>
            <w:r w:rsidRPr="00AF5790">
              <w:rPr>
                <w:rFonts w:cs="Times New Roman"/>
                <w:color w:val="000000" w:themeColor="text1"/>
                <w:szCs w:val="26"/>
                <w:lang w:val="vi-VN"/>
              </w:rPr>
              <w:t>1</w:t>
            </w:r>
          </w:p>
        </w:tc>
        <w:tc>
          <w:tcPr>
            <w:tcW w:w="1511" w:type="dxa"/>
          </w:tcPr>
          <w:p w14:paraId="16E3D4FD"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973" w:type="dxa"/>
          </w:tcPr>
          <w:p w14:paraId="3D6EA07D"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r>
      <w:tr w:rsidR="00615D17" w:rsidRPr="00E63EC9" w14:paraId="602C160E" w14:textId="77777777">
        <w:trPr>
          <w:trHeight w:val="420"/>
        </w:trPr>
        <w:tc>
          <w:tcPr>
            <w:tcW w:w="793" w:type="dxa"/>
          </w:tcPr>
          <w:p w14:paraId="6B6763EA" w14:textId="77777777" w:rsidR="00615D17" w:rsidRPr="00E63EC9" w:rsidRDefault="00615D17" w:rsidP="00E63EC9">
            <w:pPr>
              <w:spacing w:before="120" w:after="120" w:line="288" w:lineRule="auto"/>
              <w:jc w:val="center"/>
              <w:rPr>
                <w:rFonts w:cs="Times New Roman"/>
                <w:szCs w:val="26"/>
                <w:lang w:val="vi-VN"/>
              </w:rPr>
            </w:pPr>
          </w:p>
        </w:tc>
        <w:tc>
          <w:tcPr>
            <w:tcW w:w="3962" w:type="dxa"/>
          </w:tcPr>
          <w:p w14:paraId="7870F819" w14:textId="77777777" w:rsidR="00615D17" w:rsidRPr="00AF5790" w:rsidRDefault="00074193" w:rsidP="00E63EC9">
            <w:pPr>
              <w:spacing w:before="120" w:after="120" w:line="288" w:lineRule="auto"/>
              <w:rPr>
                <w:rFonts w:cs="Times New Roman"/>
                <w:color w:val="000000" w:themeColor="text1"/>
                <w:szCs w:val="26"/>
              </w:rPr>
            </w:pPr>
            <w:r w:rsidRPr="00AF5790">
              <w:rPr>
                <w:rFonts w:cs="Times New Roman"/>
                <w:color w:val="000000" w:themeColor="text1"/>
                <w:szCs w:val="26"/>
                <w:lang w:val="vi-VN"/>
              </w:rPr>
              <w:t>2.</w:t>
            </w:r>
            <w:r w:rsidRPr="00AF5790">
              <w:rPr>
                <w:rFonts w:cs="Times New Roman"/>
                <w:color w:val="000000" w:themeColor="text1"/>
                <w:szCs w:val="26"/>
              </w:rPr>
              <w:t xml:space="preserve"> Chức năng so sánh.</w:t>
            </w:r>
          </w:p>
        </w:tc>
        <w:tc>
          <w:tcPr>
            <w:tcW w:w="838" w:type="dxa"/>
          </w:tcPr>
          <w:p w14:paraId="20EACD19"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6ACAEEDA" w14:textId="77777777" w:rsidR="00615D17" w:rsidRPr="00AF5790" w:rsidRDefault="00074193" w:rsidP="00E63EC9">
            <w:pPr>
              <w:spacing w:before="120" w:after="120" w:line="288" w:lineRule="auto"/>
              <w:jc w:val="center"/>
              <w:rPr>
                <w:rFonts w:cs="Times New Roman"/>
                <w:color w:val="000000" w:themeColor="text1"/>
                <w:szCs w:val="26"/>
                <w:lang w:val="vi-VN"/>
              </w:rPr>
            </w:pPr>
            <w:r w:rsidRPr="00AF5790">
              <w:rPr>
                <w:rFonts w:cs="Times New Roman"/>
                <w:color w:val="000000" w:themeColor="text1"/>
                <w:szCs w:val="26"/>
                <w:lang w:val="vi-VN"/>
              </w:rPr>
              <w:t>2</w:t>
            </w:r>
          </w:p>
        </w:tc>
        <w:tc>
          <w:tcPr>
            <w:tcW w:w="1511" w:type="dxa"/>
          </w:tcPr>
          <w:p w14:paraId="063A18EF"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973" w:type="dxa"/>
          </w:tcPr>
          <w:p w14:paraId="7DDB467D"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r>
      <w:tr w:rsidR="00615D17" w:rsidRPr="00E63EC9" w14:paraId="41153DAA" w14:textId="77777777">
        <w:trPr>
          <w:trHeight w:val="420"/>
        </w:trPr>
        <w:tc>
          <w:tcPr>
            <w:tcW w:w="793" w:type="dxa"/>
          </w:tcPr>
          <w:p w14:paraId="1656FF9D" w14:textId="77777777" w:rsidR="00615D17" w:rsidRPr="00E63EC9" w:rsidRDefault="00615D17" w:rsidP="00E63EC9">
            <w:pPr>
              <w:spacing w:before="120" w:after="120" w:line="288" w:lineRule="auto"/>
              <w:jc w:val="center"/>
              <w:rPr>
                <w:rFonts w:cs="Times New Roman"/>
                <w:szCs w:val="26"/>
                <w:lang w:val="vi-VN"/>
              </w:rPr>
            </w:pPr>
          </w:p>
        </w:tc>
        <w:tc>
          <w:tcPr>
            <w:tcW w:w="3962" w:type="dxa"/>
          </w:tcPr>
          <w:p w14:paraId="2298EC6C" w14:textId="77777777" w:rsidR="00615D17" w:rsidRPr="00AF5790" w:rsidRDefault="00074193" w:rsidP="00E63EC9">
            <w:pPr>
              <w:spacing w:before="120" w:after="120" w:line="288" w:lineRule="auto"/>
              <w:rPr>
                <w:rFonts w:cs="Times New Roman"/>
                <w:color w:val="000000" w:themeColor="text1"/>
                <w:szCs w:val="26"/>
                <w:lang w:val="vi-VN"/>
              </w:rPr>
            </w:pPr>
            <w:r w:rsidRPr="00AF5790">
              <w:rPr>
                <w:rFonts w:cs="Times New Roman"/>
                <w:color w:val="000000" w:themeColor="text1"/>
                <w:szCs w:val="26"/>
                <w:lang w:val="vi-VN"/>
              </w:rPr>
              <w:t>3. Chức năng dịch chuyển</w:t>
            </w:r>
          </w:p>
        </w:tc>
        <w:tc>
          <w:tcPr>
            <w:tcW w:w="838" w:type="dxa"/>
          </w:tcPr>
          <w:p w14:paraId="5FB2C286"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67DD7FF8" w14:textId="77777777" w:rsidR="00615D17" w:rsidRPr="00AF5790" w:rsidRDefault="00074193" w:rsidP="00E63EC9">
            <w:pPr>
              <w:spacing w:before="120" w:after="120" w:line="288" w:lineRule="auto"/>
              <w:jc w:val="center"/>
              <w:rPr>
                <w:rFonts w:cs="Times New Roman"/>
                <w:color w:val="000000" w:themeColor="text1"/>
                <w:szCs w:val="26"/>
                <w:lang w:val="vi-VN"/>
              </w:rPr>
            </w:pPr>
            <w:r w:rsidRPr="00AF5790">
              <w:rPr>
                <w:rFonts w:cs="Times New Roman"/>
                <w:color w:val="000000" w:themeColor="text1"/>
                <w:szCs w:val="26"/>
                <w:lang w:val="vi-VN"/>
              </w:rPr>
              <w:t>1</w:t>
            </w:r>
          </w:p>
        </w:tc>
        <w:tc>
          <w:tcPr>
            <w:tcW w:w="1511" w:type="dxa"/>
          </w:tcPr>
          <w:p w14:paraId="37833F83"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973" w:type="dxa"/>
          </w:tcPr>
          <w:p w14:paraId="41284614"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r>
      <w:tr w:rsidR="00615D17" w:rsidRPr="00E63EC9" w14:paraId="2548459C" w14:textId="77777777">
        <w:trPr>
          <w:trHeight w:val="420"/>
        </w:trPr>
        <w:tc>
          <w:tcPr>
            <w:tcW w:w="793" w:type="dxa"/>
          </w:tcPr>
          <w:p w14:paraId="66EB78C6" w14:textId="77777777" w:rsidR="00615D17" w:rsidRPr="00E63EC9" w:rsidRDefault="00615D17" w:rsidP="00E63EC9">
            <w:pPr>
              <w:spacing w:before="120" w:after="120" w:line="288" w:lineRule="auto"/>
              <w:jc w:val="center"/>
              <w:rPr>
                <w:rFonts w:cs="Times New Roman"/>
                <w:szCs w:val="26"/>
                <w:lang w:val="vi-VN"/>
              </w:rPr>
            </w:pPr>
          </w:p>
        </w:tc>
        <w:tc>
          <w:tcPr>
            <w:tcW w:w="3962" w:type="dxa"/>
          </w:tcPr>
          <w:p w14:paraId="728531D9" w14:textId="77777777" w:rsidR="00615D17" w:rsidRPr="00AF5790" w:rsidRDefault="00074193" w:rsidP="00E63EC9">
            <w:pPr>
              <w:spacing w:before="120" w:after="120" w:line="288" w:lineRule="auto"/>
              <w:rPr>
                <w:rFonts w:cs="Times New Roman"/>
                <w:b/>
                <w:color w:val="000000" w:themeColor="text1"/>
                <w:szCs w:val="26"/>
              </w:rPr>
            </w:pPr>
            <w:r w:rsidRPr="00AF5790">
              <w:rPr>
                <w:rFonts w:cs="Times New Roman"/>
                <w:color w:val="000000" w:themeColor="text1"/>
                <w:szCs w:val="26"/>
                <w:lang w:val="vi-VN"/>
              </w:rPr>
              <w:t>4. Chức năng toán học</w:t>
            </w:r>
          </w:p>
        </w:tc>
        <w:tc>
          <w:tcPr>
            <w:tcW w:w="838" w:type="dxa"/>
          </w:tcPr>
          <w:p w14:paraId="7AD63D93"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08053867" w14:textId="77777777" w:rsidR="00615D17" w:rsidRPr="00AF5790" w:rsidRDefault="00074193" w:rsidP="00E63EC9">
            <w:pPr>
              <w:spacing w:before="120" w:after="120" w:line="288" w:lineRule="auto"/>
              <w:jc w:val="center"/>
              <w:rPr>
                <w:rFonts w:cs="Times New Roman"/>
                <w:color w:val="000000" w:themeColor="text1"/>
                <w:szCs w:val="26"/>
                <w:lang w:val="vi-VN"/>
              </w:rPr>
            </w:pPr>
            <w:r w:rsidRPr="00AF5790">
              <w:rPr>
                <w:rFonts w:cs="Times New Roman"/>
                <w:color w:val="000000" w:themeColor="text1"/>
                <w:szCs w:val="26"/>
                <w:lang w:val="vi-VN"/>
              </w:rPr>
              <w:t>1</w:t>
            </w:r>
          </w:p>
        </w:tc>
        <w:tc>
          <w:tcPr>
            <w:tcW w:w="1511" w:type="dxa"/>
          </w:tcPr>
          <w:p w14:paraId="4B516E9B"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973" w:type="dxa"/>
          </w:tcPr>
          <w:p w14:paraId="0E0D0A13"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r>
      <w:tr w:rsidR="00615D17" w:rsidRPr="00E63EC9" w14:paraId="340ABB7E" w14:textId="77777777">
        <w:trPr>
          <w:trHeight w:val="420"/>
        </w:trPr>
        <w:tc>
          <w:tcPr>
            <w:tcW w:w="793" w:type="dxa"/>
          </w:tcPr>
          <w:p w14:paraId="60A328D1" w14:textId="77777777" w:rsidR="00615D17" w:rsidRPr="00E63EC9" w:rsidRDefault="00074193" w:rsidP="00E63EC9">
            <w:pPr>
              <w:spacing w:before="120" w:after="120" w:line="288" w:lineRule="auto"/>
              <w:jc w:val="center"/>
              <w:rPr>
                <w:rFonts w:cs="Times New Roman"/>
                <w:color w:val="FF0000"/>
                <w:szCs w:val="26"/>
                <w:lang w:val="vi-VN"/>
              </w:rPr>
            </w:pPr>
            <w:r w:rsidRPr="00E63EC9">
              <w:rPr>
                <w:rFonts w:cs="Times New Roman"/>
                <w:color w:val="FF0000"/>
                <w:szCs w:val="26"/>
                <w:lang w:val="vi-VN"/>
              </w:rPr>
              <w:t>5</w:t>
            </w:r>
          </w:p>
        </w:tc>
        <w:tc>
          <w:tcPr>
            <w:tcW w:w="3962" w:type="dxa"/>
          </w:tcPr>
          <w:p w14:paraId="6E61CE23" w14:textId="77777777" w:rsidR="00615D17" w:rsidRPr="00AF5790" w:rsidRDefault="00074193" w:rsidP="00E63EC9">
            <w:pPr>
              <w:spacing w:before="120" w:after="120" w:line="288" w:lineRule="auto"/>
              <w:rPr>
                <w:rFonts w:eastAsia="Courier New" w:cs="Times New Roman"/>
                <w:color w:val="000000" w:themeColor="text1"/>
                <w:szCs w:val="26"/>
                <w:lang w:val="pl-PL" w:eastAsia="vi-VN"/>
              </w:rPr>
            </w:pPr>
            <w:r w:rsidRPr="00AF5790">
              <w:rPr>
                <w:rFonts w:cs="Times New Roman"/>
                <w:b/>
                <w:color w:val="000000" w:themeColor="text1"/>
                <w:szCs w:val="26"/>
                <w:lang w:val="vi-VN"/>
              </w:rPr>
              <w:t xml:space="preserve">Bài 5: </w:t>
            </w:r>
            <w:r w:rsidRPr="00AF5790">
              <w:rPr>
                <w:rFonts w:eastAsia="Courier New" w:cs="Times New Roman"/>
                <w:color w:val="000000" w:themeColor="text1"/>
                <w:szCs w:val="26"/>
                <w:lang w:val="pl-PL" w:eastAsia="vi-VN"/>
              </w:rPr>
              <w:t>Hệ thống điều khiển giám sát và thu thập dữ liệu (SCADA)</w:t>
            </w:r>
          </w:p>
        </w:tc>
        <w:tc>
          <w:tcPr>
            <w:tcW w:w="838" w:type="dxa"/>
          </w:tcPr>
          <w:p w14:paraId="392E0A5A" w14:textId="77777777" w:rsidR="00615D17" w:rsidRPr="00AF5790" w:rsidRDefault="00074193" w:rsidP="00E63EC9">
            <w:pPr>
              <w:spacing w:before="120" w:after="120" w:line="288" w:lineRule="auto"/>
              <w:jc w:val="center"/>
              <w:rPr>
                <w:rFonts w:cs="Times New Roman"/>
                <w:b/>
                <w:bCs/>
                <w:color w:val="000000" w:themeColor="text1"/>
                <w:szCs w:val="26"/>
                <w:lang w:val="vi-VN"/>
              </w:rPr>
            </w:pPr>
            <w:r w:rsidRPr="00AF5790">
              <w:rPr>
                <w:rFonts w:cs="Times New Roman"/>
                <w:b/>
                <w:bCs/>
                <w:color w:val="000000" w:themeColor="text1"/>
                <w:szCs w:val="26"/>
                <w:lang w:val="vi-VN"/>
              </w:rPr>
              <w:t>11</w:t>
            </w:r>
          </w:p>
        </w:tc>
        <w:tc>
          <w:tcPr>
            <w:tcW w:w="1118" w:type="dxa"/>
          </w:tcPr>
          <w:p w14:paraId="364FFF6E" w14:textId="77777777" w:rsidR="00615D17" w:rsidRPr="00AF5790" w:rsidRDefault="00074193" w:rsidP="00E63EC9">
            <w:pPr>
              <w:spacing w:before="120" w:after="120" w:line="288" w:lineRule="auto"/>
              <w:jc w:val="center"/>
              <w:rPr>
                <w:rFonts w:cs="Times New Roman"/>
                <w:b/>
                <w:bCs/>
                <w:color w:val="000000" w:themeColor="text1"/>
                <w:szCs w:val="26"/>
                <w:lang w:val="vi-VN"/>
              </w:rPr>
            </w:pPr>
            <w:r w:rsidRPr="00AF5790">
              <w:rPr>
                <w:rFonts w:cs="Times New Roman"/>
                <w:b/>
                <w:bCs/>
                <w:color w:val="000000" w:themeColor="text1"/>
                <w:szCs w:val="26"/>
                <w:lang w:val="vi-VN"/>
              </w:rPr>
              <w:t>10</w:t>
            </w:r>
          </w:p>
        </w:tc>
        <w:tc>
          <w:tcPr>
            <w:tcW w:w="1511" w:type="dxa"/>
          </w:tcPr>
          <w:p w14:paraId="3606E58B" w14:textId="77777777" w:rsidR="00615D17" w:rsidRPr="00AF5790" w:rsidRDefault="00074193" w:rsidP="00E63EC9">
            <w:pPr>
              <w:spacing w:before="120" w:after="120" w:line="288" w:lineRule="auto"/>
              <w:jc w:val="center"/>
              <w:rPr>
                <w:rFonts w:cs="Times New Roman"/>
                <w:b/>
                <w:bCs/>
                <w:color w:val="000000" w:themeColor="text1"/>
                <w:szCs w:val="26"/>
                <w:lang w:val="vi-VN"/>
              </w:rPr>
            </w:pPr>
            <w:r w:rsidRPr="00AF5790">
              <w:rPr>
                <w:rFonts w:cs="Times New Roman"/>
                <w:b/>
                <w:bCs/>
                <w:color w:val="000000" w:themeColor="text1"/>
                <w:szCs w:val="26"/>
                <w:lang w:val="vi-VN"/>
              </w:rPr>
              <w:t>0</w:t>
            </w:r>
          </w:p>
        </w:tc>
        <w:tc>
          <w:tcPr>
            <w:tcW w:w="973" w:type="dxa"/>
          </w:tcPr>
          <w:p w14:paraId="41A0E362" w14:textId="77777777" w:rsidR="00615D17" w:rsidRPr="00AF5790" w:rsidRDefault="00074193" w:rsidP="00E63EC9">
            <w:pPr>
              <w:spacing w:before="120" w:after="120" w:line="288" w:lineRule="auto"/>
              <w:jc w:val="center"/>
              <w:rPr>
                <w:rFonts w:cs="Times New Roman"/>
                <w:b/>
                <w:bCs/>
                <w:color w:val="000000" w:themeColor="text1"/>
                <w:szCs w:val="26"/>
                <w:lang w:val="vi-VN"/>
              </w:rPr>
            </w:pPr>
            <w:r w:rsidRPr="00AF5790">
              <w:rPr>
                <w:rFonts w:cs="Times New Roman"/>
                <w:b/>
                <w:bCs/>
                <w:color w:val="000000" w:themeColor="text1"/>
                <w:szCs w:val="26"/>
                <w:lang w:val="vi-VN"/>
              </w:rPr>
              <w:t>1</w:t>
            </w:r>
          </w:p>
          <w:p w14:paraId="543FF0EE" w14:textId="77777777" w:rsidR="00615D17" w:rsidRPr="00AF5790" w:rsidRDefault="00615D17" w:rsidP="00E63EC9">
            <w:pPr>
              <w:spacing w:before="120" w:after="120" w:line="288" w:lineRule="auto"/>
              <w:rPr>
                <w:rFonts w:cs="Times New Roman"/>
                <w:color w:val="000000" w:themeColor="text1"/>
                <w:szCs w:val="26"/>
                <w:lang w:val="vi-VN"/>
              </w:rPr>
            </w:pPr>
          </w:p>
        </w:tc>
      </w:tr>
      <w:tr w:rsidR="00615D17" w:rsidRPr="00E63EC9" w14:paraId="0DD59358" w14:textId="77777777">
        <w:trPr>
          <w:trHeight w:val="420"/>
        </w:trPr>
        <w:tc>
          <w:tcPr>
            <w:tcW w:w="793" w:type="dxa"/>
          </w:tcPr>
          <w:p w14:paraId="1AC7B33B" w14:textId="77777777" w:rsidR="00615D17" w:rsidRPr="00E63EC9" w:rsidRDefault="00615D17" w:rsidP="00E63EC9">
            <w:pPr>
              <w:spacing w:before="120" w:after="120" w:line="288" w:lineRule="auto"/>
              <w:jc w:val="center"/>
              <w:rPr>
                <w:rFonts w:cs="Times New Roman"/>
                <w:color w:val="FF0000"/>
                <w:szCs w:val="26"/>
                <w:lang w:val="vi-VN"/>
              </w:rPr>
            </w:pPr>
          </w:p>
        </w:tc>
        <w:tc>
          <w:tcPr>
            <w:tcW w:w="3962" w:type="dxa"/>
          </w:tcPr>
          <w:p w14:paraId="7A33ABD5" w14:textId="77777777" w:rsidR="00615D17" w:rsidRPr="00AF5790" w:rsidRDefault="00074193" w:rsidP="00E63EC9">
            <w:pPr>
              <w:spacing w:before="120" w:after="120" w:line="288" w:lineRule="auto"/>
              <w:rPr>
                <w:rFonts w:cs="Times New Roman"/>
                <w:color w:val="000000" w:themeColor="text1"/>
                <w:szCs w:val="26"/>
                <w:lang w:val="vi-VN"/>
              </w:rPr>
            </w:pPr>
            <w:r w:rsidRPr="00AF5790">
              <w:rPr>
                <w:rFonts w:cs="Times New Roman"/>
                <w:color w:val="000000" w:themeColor="text1"/>
                <w:szCs w:val="26"/>
                <w:lang w:val="vi-VN"/>
              </w:rPr>
              <w:t>1. Tổng quan về cơ cấu hệ thống SCADA,Cấu trúc chung hệ thống SCADA</w:t>
            </w:r>
          </w:p>
        </w:tc>
        <w:tc>
          <w:tcPr>
            <w:tcW w:w="838" w:type="dxa"/>
          </w:tcPr>
          <w:p w14:paraId="2B53FC92"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500D3FFC" w14:textId="77777777" w:rsidR="00615D17" w:rsidRPr="00AF5790" w:rsidRDefault="00074193" w:rsidP="00E63EC9">
            <w:pPr>
              <w:spacing w:before="120" w:after="120" w:line="288" w:lineRule="auto"/>
              <w:jc w:val="center"/>
              <w:rPr>
                <w:rFonts w:cs="Times New Roman"/>
                <w:color w:val="000000" w:themeColor="text1"/>
                <w:szCs w:val="26"/>
                <w:lang w:val="vi-VN"/>
              </w:rPr>
            </w:pPr>
            <w:r w:rsidRPr="00AF5790">
              <w:rPr>
                <w:rFonts w:cs="Times New Roman"/>
                <w:color w:val="000000" w:themeColor="text1"/>
                <w:szCs w:val="26"/>
                <w:lang w:val="vi-VN"/>
              </w:rPr>
              <w:t>2</w:t>
            </w:r>
          </w:p>
        </w:tc>
        <w:tc>
          <w:tcPr>
            <w:tcW w:w="1511" w:type="dxa"/>
          </w:tcPr>
          <w:p w14:paraId="275C834F"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973" w:type="dxa"/>
          </w:tcPr>
          <w:p w14:paraId="23264298"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r>
      <w:tr w:rsidR="00615D17" w:rsidRPr="00E63EC9" w14:paraId="60F1EFFD" w14:textId="77777777">
        <w:trPr>
          <w:trHeight w:val="420"/>
        </w:trPr>
        <w:tc>
          <w:tcPr>
            <w:tcW w:w="793" w:type="dxa"/>
          </w:tcPr>
          <w:p w14:paraId="55824D71" w14:textId="77777777" w:rsidR="00615D17" w:rsidRPr="00E63EC9" w:rsidRDefault="00615D17" w:rsidP="00E63EC9">
            <w:pPr>
              <w:spacing w:before="120" w:after="120" w:line="288" w:lineRule="auto"/>
              <w:jc w:val="center"/>
              <w:rPr>
                <w:rFonts w:cs="Times New Roman"/>
                <w:color w:val="FF0000"/>
                <w:szCs w:val="26"/>
                <w:lang w:val="vi-VN"/>
              </w:rPr>
            </w:pPr>
          </w:p>
        </w:tc>
        <w:tc>
          <w:tcPr>
            <w:tcW w:w="3962" w:type="dxa"/>
          </w:tcPr>
          <w:p w14:paraId="02E1C3EB" w14:textId="77777777" w:rsidR="00615D17" w:rsidRPr="00AF5790" w:rsidRDefault="00074193" w:rsidP="00E63EC9">
            <w:pPr>
              <w:spacing w:before="120" w:after="120" w:line="288" w:lineRule="auto"/>
              <w:rPr>
                <w:rFonts w:cs="Times New Roman"/>
                <w:color w:val="000000" w:themeColor="text1"/>
                <w:szCs w:val="26"/>
                <w:lang w:val="vi-VN"/>
              </w:rPr>
            </w:pPr>
            <w:r w:rsidRPr="00AF5790">
              <w:rPr>
                <w:rFonts w:cs="Times New Roman"/>
                <w:color w:val="000000" w:themeColor="text1"/>
                <w:szCs w:val="26"/>
                <w:lang w:val="vi-VN"/>
              </w:rPr>
              <w:t>2. Giao diện người – máy HMI</w:t>
            </w:r>
          </w:p>
        </w:tc>
        <w:tc>
          <w:tcPr>
            <w:tcW w:w="838" w:type="dxa"/>
          </w:tcPr>
          <w:p w14:paraId="2A25B603"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03C447F2" w14:textId="77777777" w:rsidR="00615D17" w:rsidRPr="00AF5790" w:rsidRDefault="00074193" w:rsidP="00E63EC9">
            <w:pPr>
              <w:spacing w:before="120" w:after="120" w:line="288" w:lineRule="auto"/>
              <w:jc w:val="center"/>
              <w:rPr>
                <w:rFonts w:cs="Times New Roman"/>
                <w:color w:val="000000" w:themeColor="text1"/>
                <w:szCs w:val="26"/>
                <w:lang w:val="vi-VN"/>
              </w:rPr>
            </w:pPr>
            <w:r w:rsidRPr="00AF5790">
              <w:rPr>
                <w:rFonts w:cs="Times New Roman"/>
                <w:color w:val="000000" w:themeColor="text1"/>
                <w:szCs w:val="26"/>
                <w:lang w:val="vi-VN"/>
              </w:rPr>
              <w:t>1</w:t>
            </w:r>
          </w:p>
        </w:tc>
        <w:tc>
          <w:tcPr>
            <w:tcW w:w="1511" w:type="dxa"/>
          </w:tcPr>
          <w:p w14:paraId="1C08B189"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973" w:type="dxa"/>
          </w:tcPr>
          <w:p w14:paraId="148F851A"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r>
      <w:tr w:rsidR="00615D17" w:rsidRPr="00E63EC9" w14:paraId="76EDE889" w14:textId="77777777">
        <w:trPr>
          <w:trHeight w:val="420"/>
        </w:trPr>
        <w:tc>
          <w:tcPr>
            <w:tcW w:w="793" w:type="dxa"/>
          </w:tcPr>
          <w:p w14:paraId="3C90A9EE" w14:textId="77777777" w:rsidR="00615D17" w:rsidRPr="00E63EC9" w:rsidRDefault="00615D17" w:rsidP="00E63EC9">
            <w:pPr>
              <w:spacing w:before="120" w:after="120" w:line="288" w:lineRule="auto"/>
              <w:jc w:val="center"/>
              <w:rPr>
                <w:rFonts w:cs="Times New Roman"/>
                <w:color w:val="FF0000"/>
                <w:szCs w:val="26"/>
                <w:lang w:val="vi-VN"/>
              </w:rPr>
            </w:pPr>
          </w:p>
        </w:tc>
        <w:tc>
          <w:tcPr>
            <w:tcW w:w="3962" w:type="dxa"/>
          </w:tcPr>
          <w:p w14:paraId="14D3F451" w14:textId="77777777" w:rsidR="00615D17" w:rsidRPr="00AF5790" w:rsidRDefault="00074193" w:rsidP="00E63EC9">
            <w:pPr>
              <w:spacing w:before="120" w:after="120" w:line="288" w:lineRule="auto"/>
              <w:rPr>
                <w:rFonts w:cs="Times New Roman"/>
                <w:color w:val="000000" w:themeColor="text1"/>
                <w:szCs w:val="26"/>
                <w:lang w:val="vi-VN"/>
              </w:rPr>
            </w:pPr>
            <w:r w:rsidRPr="00AF5790">
              <w:rPr>
                <w:rFonts w:cs="Times New Roman"/>
                <w:color w:val="000000" w:themeColor="text1"/>
                <w:szCs w:val="26"/>
                <w:lang w:val="vi-VN"/>
              </w:rPr>
              <w:t>3. Cấu trúc liên kết mạng trong hệ thống(Topology).</w:t>
            </w:r>
          </w:p>
        </w:tc>
        <w:tc>
          <w:tcPr>
            <w:tcW w:w="838" w:type="dxa"/>
          </w:tcPr>
          <w:p w14:paraId="22508DA3"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07566143" w14:textId="77777777" w:rsidR="00615D17" w:rsidRPr="00AF5790" w:rsidRDefault="00074193" w:rsidP="00E63EC9">
            <w:pPr>
              <w:spacing w:before="120" w:after="120" w:line="288" w:lineRule="auto"/>
              <w:jc w:val="center"/>
              <w:rPr>
                <w:rFonts w:cs="Times New Roman"/>
                <w:color w:val="000000" w:themeColor="text1"/>
                <w:szCs w:val="26"/>
                <w:lang w:val="vi-VN"/>
              </w:rPr>
            </w:pPr>
            <w:r w:rsidRPr="00AF5790">
              <w:rPr>
                <w:rFonts w:cs="Times New Roman"/>
                <w:color w:val="000000" w:themeColor="text1"/>
                <w:szCs w:val="26"/>
                <w:lang w:val="vi-VN"/>
              </w:rPr>
              <w:t>1</w:t>
            </w:r>
          </w:p>
        </w:tc>
        <w:tc>
          <w:tcPr>
            <w:tcW w:w="1511" w:type="dxa"/>
          </w:tcPr>
          <w:p w14:paraId="17DDFFEA"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973" w:type="dxa"/>
          </w:tcPr>
          <w:p w14:paraId="3AAF6CCE"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r>
      <w:tr w:rsidR="00615D17" w:rsidRPr="00E63EC9" w14:paraId="158B350F" w14:textId="77777777">
        <w:trPr>
          <w:trHeight w:val="420"/>
        </w:trPr>
        <w:tc>
          <w:tcPr>
            <w:tcW w:w="793" w:type="dxa"/>
          </w:tcPr>
          <w:p w14:paraId="1FFEB779" w14:textId="77777777" w:rsidR="00615D17" w:rsidRPr="00E63EC9" w:rsidRDefault="00615D17" w:rsidP="00E63EC9">
            <w:pPr>
              <w:spacing w:before="120" w:after="120" w:line="288" w:lineRule="auto"/>
              <w:jc w:val="center"/>
              <w:rPr>
                <w:rFonts w:cs="Times New Roman"/>
                <w:color w:val="FF0000"/>
                <w:szCs w:val="26"/>
                <w:lang w:val="vi-VN"/>
              </w:rPr>
            </w:pPr>
          </w:p>
        </w:tc>
        <w:tc>
          <w:tcPr>
            <w:tcW w:w="3962" w:type="dxa"/>
          </w:tcPr>
          <w:p w14:paraId="09D15F6C" w14:textId="77777777" w:rsidR="00615D17" w:rsidRPr="00AF5790" w:rsidRDefault="00074193" w:rsidP="00E63EC9">
            <w:pPr>
              <w:spacing w:before="120" w:after="120" w:line="288" w:lineRule="auto"/>
              <w:rPr>
                <w:rFonts w:cs="Times New Roman"/>
                <w:color w:val="000000" w:themeColor="text1"/>
                <w:szCs w:val="26"/>
                <w:lang w:val="vi-VN"/>
              </w:rPr>
            </w:pPr>
            <w:r w:rsidRPr="00AF5790">
              <w:rPr>
                <w:rFonts w:cs="Times New Roman"/>
                <w:color w:val="000000" w:themeColor="text1"/>
                <w:szCs w:val="26"/>
                <w:lang w:val="vi-VN"/>
              </w:rPr>
              <w:t>4. Chuẩn liên kết mạng Ethernet.</w:t>
            </w:r>
          </w:p>
        </w:tc>
        <w:tc>
          <w:tcPr>
            <w:tcW w:w="838" w:type="dxa"/>
          </w:tcPr>
          <w:p w14:paraId="40466A22"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68626128" w14:textId="77777777" w:rsidR="00615D17" w:rsidRPr="00AF5790" w:rsidRDefault="00074193" w:rsidP="00E63EC9">
            <w:pPr>
              <w:spacing w:before="120" w:after="120" w:line="288" w:lineRule="auto"/>
              <w:jc w:val="center"/>
              <w:rPr>
                <w:rFonts w:cs="Times New Roman"/>
                <w:color w:val="000000" w:themeColor="text1"/>
                <w:szCs w:val="26"/>
                <w:lang w:val="vi-VN"/>
              </w:rPr>
            </w:pPr>
            <w:r w:rsidRPr="00AF5790">
              <w:rPr>
                <w:rFonts w:cs="Times New Roman"/>
                <w:color w:val="000000" w:themeColor="text1"/>
                <w:szCs w:val="26"/>
                <w:lang w:val="vi-VN"/>
              </w:rPr>
              <w:t>1</w:t>
            </w:r>
          </w:p>
        </w:tc>
        <w:tc>
          <w:tcPr>
            <w:tcW w:w="1511" w:type="dxa"/>
          </w:tcPr>
          <w:p w14:paraId="21362E53"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973" w:type="dxa"/>
          </w:tcPr>
          <w:p w14:paraId="369BE41E"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r>
      <w:tr w:rsidR="00615D17" w:rsidRPr="00E63EC9" w14:paraId="40752660" w14:textId="77777777">
        <w:trPr>
          <w:trHeight w:val="420"/>
        </w:trPr>
        <w:tc>
          <w:tcPr>
            <w:tcW w:w="793" w:type="dxa"/>
          </w:tcPr>
          <w:p w14:paraId="187F31FB" w14:textId="77777777" w:rsidR="00615D17" w:rsidRPr="00E63EC9" w:rsidRDefault="00615D17" w:rsidP="00E63EC9">
            <w:pPr>
              <w:spacing w:before="120" w:after="120" w:line="288" w:lineRule="auto"/>
              <w:jc w:val="center"/>
              <w:rPr>
                <w:rFonts w:cs="Times New Roman"/>
                <w:color w:val="FF0000"/>
                <w:szCs w:val="26"/>
                <w:lang w:val="vi-VN"/>
              </w:rPr>
            </w:pPr>
          </w:p>
        </w:tc>
        <w:tc>
          <w:tcPr>
            <w:tcW w:w="3962" w:type="dxa"/>
          </w:tcPr>
          <w:p w14:paraId="62AD2021" w14:textId="77777777" w:rsidR="00615D17" w:rsidRPr="00AF5790" w:rsidRDefault="00074193" w:rsidP="00E63EC9">
            <w:pPr>
              <w:spacing w:before="120" w:after="120" w:line="288" w:lineRule="auto"/>
              <w:rPr>
                <w:rFonts w:cs="Times New Roman"/>
                <w:color w:val="000000" w:themeColor="text1"/>
                <w:szCs w:val="26"/>
                <w:lang w:val="vi-VN"/>
              </w:rPr>
            </w:pPr>
            <w:r w:rsidRPr="00AF5790">
              <w:rPr>
                <w:rFonts w:cs="Times New Roman"/>
                <w:color w:val="000000" w:themeColor="text1"/>
                <w:szCs w:val="26"/>
                <w:lang w:val="vi-VN"/>
              </w:rPr>
              <w:t>5. Giao thức ASCII.</w:t>
            </w:r>
          </w:p>
        </w:tc>
        <w:tc>
          <w:tcPr>
            <w:tcW w:w="838" w:type="dxa"/>
          </w:tcPr>
          <w:p w14:paraId="26B689CD"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43D141F5" w14:textId="77777777" w:rsidR="00615D17" w:rsidRPr="00AF5790" w:rsidRDefault="00074193" w:rsidP="00E63EC9">
            <w:pPr>
              <w:spacing w:before="120" w:after="120" w:line="288" w:lineRule="auto"/>
              <w:jc w:val="center"/>
              <w:rPr>
                <w:rFonts w:cs="Times New Roman"/>
                <w:color w:val="000000" w:themeColor="text1"/>
                <w:szCs w:val="26"/>
                <w:lang w:val="vi-VN"/>
              </w:rPr>
            </w:pPr>
            <w:r w:rsidRPr="00AF5790">
              <w:rPr>
                <w:rFonts w:cs="Times New Roman"/>
                <w:color w:val="000000" w:themeColor="text1"/>
                <w:szCs w:val="26"/>
                <w:lang w:val="vi-VN"/>
              </w:rPr>
              <w:t>1</w:t>
            </w:r>
          </w:p>
        </w:tc>
        <w:tc>
          <w:tcPr>
            <w:tcW w:w="1511" w:type="dxa"/>
          </w:tcPr>
          <w:p w14:paraId="4DDC2E97"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973" w:type="dxa"/>
          </w:tcPr>
          <w:p w14:paraId="12F447DA"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r>
      <w:tr w:rsidR="00615D17" w:rsidRPr="00E63EC9" w14:paraId="35003DA9" w14:textId="77777777">
        <w:trPr>
          <w:trHeight w:val="420"/>
        </w:trPr>
        <w:tc>
          <w:tcPr>
            <w:tcW w:w="793" w:type="dxa"/>
          </w:tcPr>
          <w:p w14:paraId="694E02D8" w14:textId="77777777" w:rsidR="00615D17" w:rsidRPr="00E63EC9" w:rsidRDefault="00615D17" w:rsidP="00E63EC9">
            <w:pPr>
              <w:spacing w:before="120" w:after="120" w:line="288" w:lineRule="auto"/>
              <w:jc w:val="center"/>
              <w:rPr>
                <w:rFonts w:cs="Times New Roman"/>
                <w:color w:val="FF0000"/>
                <w:szCs w:val="26"/>
                <w:lang w:val="vi-VN"/>
              </w:rPr>
            </w:pPr>
          </w:p>
        </w:tc>
        <w:tc>
          <w:tcPr>
            <w:tcW w:w="3962" w:type="dxa"/>
          </w:tcPr>
          <w:p w14:paraId="70D00DBB" w14:textId="77777777" w:rsidR="00615D17" w:rsidRPr="00AF5790" w:rsidRDefault="00074193" w:rsidP="00E63EC9">
            <w:pPr>
              <w:spacing w:before="120" w:after="120" w:line="288" w:lineRule="auto"/>
              <w:rPr>
                <w:rFonts w:cs="Times New Roman"/>
                <w:color w:val="000000" w:themeColor="text1"/>
                <w:szCs w:val="26"/>
                <w:lang w:val="vi-VN"/>
              </w:rPr>
            </w:pPr>
            <w:r w:rsidRPr="00AF5790">
              <w:rPr>
                <w:rFonts w:cs="Times New Roman"/>
                <w:color w:val="000000" w:themeColor="text1"/>
                <w:szCs w:val="26"/>
                <w:lang w:val="vi-VN"/>
              </w:rPr>
              <w:t>6. Giao thức ModBus.</w:t>
            </w:r>
          </w:p>
        </w:tc>
        <w:tc>
          <w:tcPr>
            <w:tcW w:w="838" w:type="dxa"/>
          </w:tcPr>
          <w:p w14:paraId="78ABA309"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6B9A83E2" w14:textId="77777777" w:rsidR="00615D17" w:rsidRPr="00AF5790" w:rsidRDefault="00074193" w:rsidP="00E63EC9">
            <w:pPr>
              <w:spacing w:before="120" w:after="120" w:line="288" w:lineRule="auto"/>
              <w:jc w:val="center"/>
              <w:rPr>
                <w:rFonts w:cs="Times New Roman"/>
                <w:color w:val="000000" w:themeColor="text1"/>
                <w:szCs w:val="26"/>
                <w:lang w:val="vi-VN"/>
              </w:rPr>
            </w:pPr>
            <w:r w:rsidRPr="00AF5790">
              <w:rPr>
                <w:rFonts w:cs="Times New Roman"/>
                <w:color w:val="000000" w:themeColor="text1"/>
                <w:szCs w:val="26"/>
                <w:lang w:val="vi-VN"/>
              </w:rPr>
              <w:t>1</w:t>
            </w:r>
          </w:p>
        </w:tc>
        <w:tc>
          <w:tcPr>
            <w:tcW w:w="1511" w:type="dxa"/>
          </w:tcPr>
          <w:p w14:paraId="21C2596F"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973" w:type="dxa"/>
          </w:tcPr>
          <w:p w14:paraId="37EDB331"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r>
      <w:tr w:rsidR="00615D17" w:rsidRPr="00E63EC9" w14:paraId="02DBC0A8" w14:textId="77777777">
        <w:trPr>
          <w:trHeight w:val="420"/>
        </w:trPr>
        <w:tc>
          <w:tcPr>
            <w:tcW w:w="793" w:type="dxa"/>
          </w:tcPr>
          <w:p w14:paraId="654A5495" w14:textId="77777777" w:rsidR="00615D17" w:rsidRPr="00E63EC9" w:rsidRDefault="00615D17" w:rsidP="00E63EC9">
            <w:pPr>
              <w:spacing w:before="120" w:after="120" w:line="288" w:lineRule="auto"/>
              <w:jc w:val="center"/>
              <w:rPr>
                <w:rFonts w:cs="Times New Roman"/>
                <w:color w:val="FF0000"/>
                <w:szCs w:val="26"/>
                <w:lang w:val="vi-VN"/>
              </w:rPr>
            </w:pPr>
          </w:p>
        </w:tc>
        <w:tc>
          <w:tcPr>
            <w:tcW w:w="3962" w:type="dxa"/>
          </w:tcPr>
          <w:p w14:paraId="6F9BD050" w14:textId="77777777" w:rsidR="00615D17" w:rsidRPr="00AF5790" w:rsidRDefault="00074193" w:rsidP="00E63EC9">
            <w:pPr>
              <w:spacing w:before="120" w:after="120" w:line="288" w:lineRule="auto"/>
              <w:rPr>
                <w:rFonts w:cs="Times New Roman"/>
                <w:color w:val="000000" w:themeColor="text1"/>
                <w:szCs w:val="26"/>
                <w:lang w:val="vi-VN"/>
              </w:rPr>
            </w:pPr>
            <w:r w:rsidRPr="00AF5790">
              <w:rPr>
                <w:rFonts w:cs="Times New Roman"/>
                <w:color w:val="000000" w:themeColor="text1"/>
                <w:szCs w:val="26"/>
                <w:lang w:val="vi-VN"/>
              </w:rPr>
              <w:t>7. Giao thức OSI.</w:t>
            </w:r>
          </w:p>
        </w:tc>
        <w:tc>
          <w:tcPr>
            <w:tcW w:w="838" w:type="dxa"/>
          </w:tcPr>
          <w:p w14:paraId="47937463"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7EE4E662" w14:textId="77777777" w:rsidR="00615D17" w:rsidRPr="00AF5790" w:rsidRDefault="00074193" w:rsidP="00E63EC9">
            <w:pPr>
              <w:spacing w:before="120" w:after="120" w:line="288" w:lineRule="auto"/>
              <w:jc w:val="center"/>
              <w:rPr>
                <w:rFonts w:cs="Times New Roman"/>
                <w:color w:val="000000" w:themeColor="text1"/>
                <w:szCs w:val="26"/>
                <w:lang w:val="vi-VN"/>
              </w:rPr>
            </w:pPr>
            <w:r w:rsidRPr="00AF5790">
              <w:rPr>
                <w:rFonts w:cs="Times New Roman"/>
                <w:color w:val="000000" w:themeColor="text1"/>
                <w:szCs w:val="26"/>
                <w:lang w:val="vi-VN"/>
              </w:rPr>
              <w:t>1</w:t>
            </w:r>
          </w:p>
        </w:tc>
        <w:tc>
          <w:tcPr>
            <w:tcW w:w="1511" w:type="dxa"/>
          </w:tcPr>
          <w:p w14:paraId="2E673770"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973" w:type="dxa"/>
          </w:tcPr>
          <w:p w14:paraId="48C684A6"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r>
      <w:tr w:rsidR="00615D17" w:rsidRPr="00E63EC9" w14:paraId="2D7B699F" w14:textId="77777777">
        <w:trPr>
          <w:trHeight w:val="420"/>
        </w:trPr>
        <w:tc>
          <w:tcPr>
            <w:tcW w:w="793" w:type="dxa"/>
          </w:tcPr>
          <w:p w14:paraId="437A932B" w14:textId="77777777" w:rsidR="00615D17" w:rsidRPr="00E63EC9" w:rsidRDefault="00615D17" w:rsidP="00E63EC9">
            <w:pPr>
              <w:spacing w:before="120" w:after="120" w:line="288" w:lineRule="auto"/>
              <w:jc w:val="center"/>
              <w:rPr>
                <w:rFonts w:cs="Times New Roman"/>
                <w:color w:val="FF0000"/>
                <w:szCs w:val="26"/>
                <w:lang w:val="vi-VN"/>
              </w:rPr>
            </w:pPr>
          </w:p>
        </w:tc>
        <w:tc>
          <w:tcPr>
            <w:tcW w:w="3962" w:type="dxa"/>
          </w:tcPr>
          <w:p w14:paraId="506CC3EC" w14:textId="77777777" w:rsidR="00615D17" w:rsidRPr="00AF5790" w:rsidRDefault="00074193" w:rsidP="00E63EC9">
            <w:pPr>
              <w:spacing w:before="120" w:after="120" w:line="288" w:lineRule="auto"/>
              <w:rPr>
                <w:rFonts w:cs="Times New Roman"/>
                <w:color w:val="000000" w:themeColor="text1"/>
                <w:szCs w:val="26"/>
                <w:lang w:val="vi-VN"/>
              </w:rPr>
            </w:pPr>
            <w:r w:rsidRPr="00AF5790">
              <w:rPr>
                <w:rFonts w:cs="Times New Roman"/>
                <w:color w:val="000000" w:themeColor="text1"/>
                <w:szCs w:val="26"/>
                <w:lang w:val="vi-VN"/>
              </w:rPr>
              <w:t>8. Giao thức TCP/IP.</w:t>
            </w:r>
          </w:p>
        </w:tc>
        <w:tc>
          <w:tcPr>
            <w:tcW w:w="838" w:type="dxa"/>
          </w:tcPr>
          <w:p w14:paraId="77A50368"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1080A259" w14:textId="77777777" w:rsidR="00615D17" w:rsidRPr="00AF5790" w:rsidRDefault="00074193" w:rsidP="00E63EC9">
            <w:pPr>
              <w:spacing w:before="120" w:after="120" w:line="288" w:lineRule="auto"/>
              <w:jc w:val="center"/>
              <w:rPr>
                <w:rFonts w:cs="Times New Roman"/>
                <w:color w:val="000000" w:themeColor="text1"/>
                <w:szCs w:val="26"/>
                <w:lang w:val="vi-VN"/>
              </w:rPr>
            </w:pPr>
            <w:r w:rsidRPr="00AF5790">
              <w:rPr>
                <w:rFonts w:cs="Times New Roman"/>
                <w:color w:val="000000" w:themeColor="text1"/>
                <w:szCs w:val="26"/>
                <w:lang w:val="vi-VN"/>
              </w:rPr>
              <w:t>1</w:t>
            </w:r>
          </w:p>
        </w:tc>
        <w:tc>
          <w:tcPr>
            <w:tcW w:w="1511" w:type="dxa"/>
          </w:tcPr>
          <w:p w14:paraId="31E0E3A9"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973" w:type="dxa"/>
          </w:tcPr>
          <w:p w14:paraId="1B8A8E22"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r>
      <w:tr w:rsidR="00615D17" w:rsidRPr="00E63EC9" w14:paraId="0B3EB72C" w14:textId="77777777">
        <w:trPr>
          <w:trHeight w:val="420"/>
        </w:trPr>
        <w:tc>
          <w:tcPr>
            <w:tcW w:w="793" w:type="dxa"/>
          </w:tcPr>
          <w:p w14:paraId="728FC63C" w14:textId="77777777" w:rsidR="00615D17" w:rsidRPr="00E63EC9" w:rsidRDefault="00615D17" w:rsidP="00E63EC9">
            <w:pPr>
              <w:spacing w:before="120" w:after="120" w:line="288" w:lineRule="auto"/>
              <w:jc w:val="center"/>
              <w:rPr>
                <w:rFonts w:cs="Times New Roman"/>
                <w:color w:val="FF0000"/>
                <w:szCs w:val="26"/>
                <w:lang w:val="vi-VN"/>
              </w:rPr>
            </w:pPr>
          </w:p>
        </w:tc>
        <w:tc>
          <w:tcPr>
            <w:tcW w:w="3962" w:type="dxa"/>
          </w:tcPr>
          <w:p w14:paraId="10B4E4F6" w14:textId="77777777" w:rsidR="00615D17" w:rsidRPr="00AF5790" w:rsidRDefault="00074193" w:rsidP="00E63EC9">
            <w:pPr>
              <w:spacing w:before="120" w:after="120" w:line="288" w:lineRule="auto"/>
              <w:rPr>
                <w:rFonts w:cs="Times New Roman"/>
                <w:b/>
                <w:color w:val="000000" w:themeColor="text1"/>
                <w:szCs w:val="26"/>
                <w:lang w:val="vi-VN"/>
              </w:rPr>
            </w:pPr>
            <w:r w:rsidRPr="00AF5790">
              <w:rPr>
                <w:rFonts w:cs="Times New Roman"/>
                <w:color w:val="000000" w:themeColor="text1"/>
                <w:szCs w:val="26"/>
                <w:lang w:val="vi-VN"/>
              </w:rPr>
              <w:t>9. Giao thức Field Bus – Profibus</w:t>
            </w:r>
          </w:p>
        </w:tc>
        <w:tc>
          <w:tcPr>
            <w:tcW w:w="838" w:type="dxa"/>
          </w:tcPr>
          <w:p w14:paraId="06C059E8"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1C45D706" w14:textId="77777777" w:rsidR="00615D17" w:rsidRPr="00AF5790" w:rsidRDefault="00074193" w:rsidP="00E63EC9">
            <w:pPr>
              <w:spacing w:before="120" w:after="120" w:line="288" w:lineRule="auto"/>
              <w:jc w:val="center"/>
              <w:rPr>
                <w:rFonts w:cs="Times New Roman"/>
                <w:color w:val="000000" w:themeColor="text1"/>
                <w:szCs w:val="26"/>
                <w:lang w:val="vi-VN"/>
              </w:rPr>
            </w:pPr>
            <w:r w:rsidRPr="00AF5790">
              <w:rPr>
                <w:rFonts w:cs="Times New Roman"/>
                <w:color w:val="000000" w:themeColor="text1"/>
                <w:szCs w:val="26"/>
                <w:lang w:val="vi-VN"/>
              </w:rPr>
              <w:t>1</w:t>
            </w:r>
          </w:p>
        </w:tc>
        <w:tc>
          <w:tcPr>
            <w:tcW w:w="1511" w:type="dxa"/>
          </w:tcPr>
          <w:p w14:paraId="3E56CE6E"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973" w:type="dxa"/>
          </w:tcPr>
          <w:p w14:paraId="233A3638"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r>
      <w:tr w:rsidR="00615D17" w:rsidRPr="00E63EC9" w14:paraId="4603BDDA" w14:textId="77777777">
        <w:trPr>
          <w:trHeight w:val="420"/>
        </w:trPr>
        <w:tc>
          <w:tcPr>
            <w:tcW w:w="793" w:type="dxa"/>
            <w:vMerge w:val="restart"/>
          </w:tcPr>
          <w:p w14:paraId="0005C8A3"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6</w:t>
            </w:r>
          </w:p>
        </w:tc>
        <w:tc>
          <w:tcPr>
            <w:tcW w:w="3962" w:type="dxa"/>
          </w:tcPr>
          <w:p w14:paraId="78EECAC9" w14:textId="77777777" w:rsidR="00615D17" w:rsidRPr="00E63EC9" w:rsidRDefault="00074193" w:rsidP="00E63EC9">
            <w:pPr>
              <w:spacing w:before="120" w:after="120" w:line="288" w:lineRule="auto"/>
              <w:rPr>
                <w:rFonts w:cs="Times New Roman"/>
                <w:szCs w:val="26"/>
              </w:rPr>
            </w:pPr>
            <w:r w:rsidRPr="00E63EC9">
              <w:rPr>
                <w:rFonts w:cs="Times New Roman"/>
                <w:b/>
                <w:szCs w:val="26"/>
              </w:rPr>
              <w:t>Bài 6:</w:t>
            </w:r>
            <w:r w:rsidRPr="00E63EC9">
              <w:rPr>
                <w:rFonts w:cs="Times New Roman"/>
                <w:szCs w:val="26"/>
              </w:rPr>
              <w:t xml:space="preserve"> Các bài tập thực hành</w:t>
            </w:r>
          </w:p>
        </w:tc>
        <w:tc>
          <w:tcPr>
            <w:tcW w:w="838" w:type="dxa"/>
          </w:tcPr>
          <w:p w14:paraId="7BE67C59"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vi-VN"/>
              </w:rPr>
              <w:t>87</w:t>
            </w:r>
          </w:p>
        </w:tc>
        <w:tc>
          <w:tcPr>
            <w:tcW w:w="1118" w:type="dxa"/>
          </w:tcPr>
          <w:p w14:paraId="543D6FB9" w14:textId="77777777" w:rsidR="00615D17" w:rsidRPr="00E63EC9" w:rsidRDefault="00615D17" w:rsidP="00E63EC9">
            <w:pPr>
              <w:spacing w:before="120" w:after="120" w:line="288" w:lineRule="auto"/>
              <w:jc w:val="center"/>
              <w:rPr>
                <w:rFonts w:cs="Times New Roman"/>
                <w:b/>
                <w:szCs w:val="26"/>
                <w:lang w:val="vi-VN"/>
              </w:rPr>
            </w:pPr>
          </w:p>
        </w:tc>
        <w:tc>
          <w:tcPr>
            <w:tcW w:w="1511" w:type="dxa"/>
          </w:tcPr>
          <w:p w14:paraId="53F3DCC1" w14:textId="77777777" w:rsidR="00615D17" w:rsidRPr="00E63EC9" w:rsidRDefault="00074193" w:rsidP="00E63EC9">
            <w:pPr>
              <w:spacing w:before="120" w:after="120" w:line="288" w:lineRule="auto"/>
              <w:jc w:val="center"/>
              <w:rPr>
                <w:rFonts w:cs="Times New Roman"/>
                <w:b/>
                <w:szCs w:val="26"/>
                <w:lang w:val="vi-VN"/>
              </w:rPr>
            </w:pPr>
            <w:r w:rsidRPr="00E63EC9">
              <w:rPr>
                <w:rFonts w:cs="Times New Roman"/>
                <w:b/>
                <w:szCs w:val="26"/>
                <w:lang w:val="vi-VN"/>
              </w:rPr>
              <w:t>84</w:t>
            </w:r>
          </w:p>
        </w:tc>
        <w:tc>
          <w:tcPr>
            <w:tcW w:w="973" w:type="dxa"/>
          </w:tcPr>
          <w:p w14:paraId="4D68BC11" w14:textId="77777777" w:rsidR="00615D17" w:rsidRPr="00E63EC9" w:rsidRDefault="00615D17" w:rsidP="00E63EC9">
            <w:pPr>
              <w:spacing w:before="120" w:after="120" w:line="288" w:lineRule="auto"/>
              <w:jc w:val="center"/>
              <w:rPr>
                <w:rFonts w:cs="Times New Roman"/>
                <w:b/>
                <w:szCs w:val="26"/>
                <w:lang w:val="vi-VN"/>
              </w:rPr>
            </w:pPr>
          </w:p>
        </w:tc>
      </w:tr>
      <w:tr w:rsidR="00615D17" w:rsidRPr="00E63EC9" w14:paraId="3C781DBB" w14:textId="77777777">
        <w:trPr>
          <w:trHeight w:val="420"/>
        </w:trPr>
        <w:tc>
          <w:tcPr>
            <w:tcW w:w="793" w:type="dxa"/>
            <w:vMerge/>
          </w:tcPr>
          <w:p w14:paraId="189740B2" w14:textId="77777777" w:rsidR="00615D17" w:rsidRPr="00E63EC9" w:rsidRDefault="00615D17" w:rsidP="00E63EC9">
            <w:pPr>
              <w:spacing w:before="120" w:after="120" w:line="288" w:lineRule="auto"/>
              <w:jc w:val="center"/>
              <w:rPr>
                <w:rFonts w:cs="Times New Roman"/>
                <w:szCs w:val="26"/>
              </w:rPr>
            </w:pPr>
          </w:p>
        </w:tc>
        <w:tc>
          <w:tcPr>
            <w:tcW w:w="3962" w:type="dxa"/>
          </w:tcPr>
          <w:p w14:paraId="7D99A0BC"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rPr>
              <w:t>1.</w:t>
            </w:r>
            <w:r w:rsidRPr="00E63EC9">
              <w:rPr>
                <w:rFonts w:cs="Times New Roman"/>
                <w:szCs w:val="26"/>
                <w:lang w:val="vi-VN"/>
              </w:rPr>
              <w:t xml:space="preserve"> Lập trình khởi động động cơ KĐB 3 pha</w:t>
            </w:r>
          </w:p>
        </w:tc>
        <w:tc>
          <w:tcPr>
            <w:tcW w:w="838" w:type="dxa"/>
          </w:tcPr>
          <w:p w14:paraId="09B855B8"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Pr>
          <w:p w14:paraId="7FBD2C69" w14:textId="77777777" w:rsidR="00615D17" w:rsidRPr="00E63EC9" w:rsidRDefault="00615D17" w:rsidP="00E63EC9">
            <w:pPr>
              <w:spacing w:before="120" w:after="120" w:line="288" w:lineRule="auto"/>
              <w:jc w:val="center"/>
              <w:rPr>
                <w:rFonts w:cs="Times New Roman"/>
                <w:b/>
                <w:szCs w:val="26"/>
                <w:lang w:val="vi-VN"/>
              </w:rPr>
            </w:pPr>
          </w:p>
        </w:tc>
        <w:tc>
          <w:tcPr>
            <w:tcW w:w="1511" w:type="dxa"/>
          </w:tcPr>
          <w:p w14:paraId="175DBDAB" w14:textId="77777777" w:rsidR="00615D17" w:rsidRPr="00E63EC9" w:rsidRDefault="00074193" w:rsidP="00E63EC9">
            <w:pPr>
              <w:spacing w:before="120" w:after="120" w:line="288" w:lineRule="auto"/>
              <w:jc w:val="center"/>
              <w:rPr>
                <w:rFonts w:cs="Times New Roman"/>
                <w:bCs/>
                <w:szCs w:val="26"/>
                <w:lang w:val="vi-VN"/>
              </w:rPr>
            </w:pPr>
            <w:r w:rsidRPr="00E63EC9">
              <w:rPr>
                <w:rFonts w:cs="Times New Roman"/>
                <w:bCs/>
                <w:szCs w:val="26"/>
                <w:lang w:val="vi-VN"/>
              </w:rPr>
              <w:t>2</w:t>
            </w:r>
          </w:p>
        </w:tc>
        <w:tc>
          <w:tcPr>
            <w:tcW w:w="973" w:type="dxa"/>
          </w:tcPr>
          <w:p w14:paraId="024216FA" w14:textId="77777777" w:rsidR="00615D17" w:rsidRPr="00E63EC9" w:rsidRDefault="00615D17" w:rsidP="00E63EC9">
            <w:pPr>
              <w:spacing w:before="120" w:after="120" w:line="288" w:lineRule="auto"/>
              <w:jc w:val="center"/>
              <w:rPr>
                <w:rFonts w:cs="Times New Roman"/>
                <w:b/>
                <w:szCs w:val="26"/>
                <w:lang w:val="vi-VN"/>
              </w:rPr>
            </w:pPr>
          </w:p>
        </w:tc>
      </w:tr>
      <w:tr w:rsidR="00615D17" w:rsidRPr="00E63EC9" w14:paraId="313AEDC3" w14:textId="77777777">
        <w:trPr>
          <w:trHeight w:val="420"/>
        </w:trPr>
        <w:tc>
          <w:tcPr>
            <w:tcW w:w="793" w:type="dxa"/>
            <w:vMerge/>
          </w:tcPr>
          <w:p w14:paraId="67196F84" w14:textId="77777777" w:rsidR="00615D17" w:rsidRPr="00E63EC9" w:rsidRDefault="00615D17" w:rsidP="00E63EC9">
            <w:pPr>
              <w:spacing w:before="120" w:after="120" w:line="288" w:lineRule="auto"/>
              <w:jc w:val="center"/>
              <w:rPr>
                <w:rFonts w:cs="Times New Roman"/>
                <w:szCs w:val="26"/>
              </w:rPr>
            </w:pPr>
          </w:p>
        </w:tc>
        <w:tc>
          <w:tcPr>
            <w:tcW w:w="3962" w:type="dxa"/>
          </w:tcPr>
          <w:p w14:paraId="55D810F7"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2. Lập trình mạch điều khiển động cơ đảo chiều.</w:t>
            </w:r>
          </w:p>
        </w:tc>
        <w:tc>
          <w:tcPr>
            <w:tcW w:w="838" w:type="dxa"/>
          </w:tcPr>
          <w:p w14:paraId="5D0FB0CA"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Pr>
          <w:p w14:paraId="3DFE2626" w14:textId="77777777" w:rsidR="00615D17" w:rsidRPr="00E63EC9" w:rsidRDefault="00615D17" w:rsidP="00E63EC9">
            <w:pPr>
              <w:spacing w:before="120" w:after="120" w:line="288" w:lineRule="auto"/>
              <w:jc w:val="center"/>
              <w:rPr>
                <w:rFonts w:cs="Times New Roman"/>
                <w:b/>
                <w:szCs w:val="26"/>
                <w:lang w:val="vi-VN"/>
              </w:rPr>
            </w:pPr>
          </w:p>
        </w:tc>
        <w:tc>
          <w:tcPr>
            <w:tcW w:w="1511" w:type="dxa"/>
          </w:tcPr>
          <w:p w14:paraId="5A0A67CE" w14:textId="77777777" w:rsidR="00615D17" w:rsidRPr="00E63EC9" w:rsidRDefault="00074193" w:rsidP="00E63EC9">
            <w:pPr>
              <w:spacing w:before="120" w:after="120" w:line="288" w:lineRule="auto"/>
              <w:jc w:val="center"/>
              <w:rPr>
                <w:rFonts w:cs="Times New Roman"/>
                <w:bCs/>
                <w:szCs w:val="26"/>
                <w:lang w:val="vi-VN"/>
              </w:rPr>
            </w:pPr>
            <w:r w:rsidRPr="00E63EC9">
              <w:rPr>
                <w:rFonts w:cs="Times New Roman"/>
                <w:bCs/>
                <w:szCs w:val="26"/>
                <w:lang w:val="vi-VN"/>
              </w:rPr>
              <w:t>2</w:t>
            </w:r>
          </w:p>
        </w:tc>
        <w:tc>
          <w:tcPr>
            <w:tcW w:w="973" w:type="dxa"/>
          </w:tcPr>
          <w:p w14:paraId="5C3D282B" w14:textId="77777777" w:rsidR="00615D17" w:rsidRPr="00E63EC9" w:rsidRDefault="00615D17" w:rsidP="00E63EC9">
            <w:pPr>
              <w:spacing w:before="120" w:after="120" w:line="288" w:lineRule="auto"/>
              <w:jc w:val="center"/>
              <w:rPr>
                <w:rFonts w:cs="Times New Roman"/>
                <w:b/>
                <w:szCs w:val="26"/>
                <w:lang w:val="vi-VN"/>
              </w:rPr>
            </w:pPr>
          </w:p>
        </w:tc>
      </w:tr>
      <w:tr w:rsidR="00615D17" w:rsidRPr="00E63EC9" w14:paraId="16830819" w14:textId="77777777">
        <w:trPr>
          <w:trHeight w:val="420"/>
        </w:trPr>
        <w:tc>
          <w:tcPr>
            <w:tcW w:w="793" w:type="dxa"/>
            <w:vMerge/>
          </w:tcPr>
          <w:p w14:paraId="3CC01A25" w14:textId="77777777" w:rsidR="00615D17" w:rsidRPr="00E63EC9" w:rsidRDefault="00615D17" w:rsidP="00E63EC9">
            <w:pPr>
              <w:spacing w:before="120" w:after="120" w:line="288" w:lineRule="auto"/>
              <w:jc w:val="center"/>
              <w:rPr>
                <w:rFonts w:cs="Times New Roman"/>
                <w:szCs w:val="26"/>
              </w:rPr>
            </w:pPr>
          </w:p>
        </w:tc>
        <w:tc>
          <w:tcPr>
            <w:tcW w:w="3962" w:type="dxa"/>
          </w:tcPr>
          <w:p w14:paraId="30B7E225"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3. Lập trình mạch khởi động trước dừng trước sử dụng nút nhấn.</w:t>
            </w:r>
          </w:p>
        </w:tc>
        <w:tc>
          <w:tcPr>
            <w:tcW w:w="838" w:type="dxa"/>
          </w:tcPr>
          <w:p w14:paraId="196B8414"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Pr>
          <w:p w14:paraId="4CB6B68D" w14:textId="77777777" w:rsidR="00615D17" w:rsidRPr="00E63EC9" w:rsidRDefault="00615D17" w:rsidP="00E63EC9">
            <w:pPr>
              <w:spacing w:before="120" w:after="120" w:line="288" w:lineRule="auto"/>
              <w:jc w:val="center"/>
              <w:rPr>
                <w:rFonts w:cs="Times New Roman"/>
                <w:b/>
                <w:szCs w:val="26"/>
                <w:lang w:val="vi-VN"/>
              </w:rPr>
            </w:pPr>
          </w:p>
        </w:tc>
        <w:tc>
          <w:tcPr>
            <w:tcW w:w="1511" w:type="dxa"/>
          </w:tcPr>
          <w:p w14:paraId="18861D69" w14:textId="77777777" w:rsidR="00615D17" w:rsidRPr="00E63EC9" w:rsidRDefault="00074193" w:rsidP="00E63EC9">
            <w:pPr>
              <w:spacing w:before="120" w:after="120" w:line="288" w:lineRule="auto"/>
              <w:jc w:val="center"/>
              <w:rPr>
                <w:rFonts w:cs="Times New Roman"/>
                <w:bCs/>
                <w:szCs w:val="26"/>
                <w:lang w:val="vi-VN"/>
              </w:rPr>
            </w:pPr>
            <w:r w:rsidRPr="00E63EC9">
              <w:rPr>
                <w:rFonts w:cs="Times New Roman"/>
                <w:bCs/>
                <w:szCs w:val="26"/>
                <w:lang w:val="vi-VN"/>
              </w:rPr>
              <w:t>4</w:t>
            </w:r>
          </w:p>
        </w:tc>
        <w:tc>
          <w:tcPr>
            <w:tcW w:w="973" w:type="dxa"/>
          </w:tcPr>
          <w:p w14:paraId="6C2304FB" w14:textId="77777777" w:rsidR="00615D17" w:rsidRPr="00E63EC9" w:rsidRDefault="00615D17" w:rsidP="00E63EC9">
            <w:pPr>
              <w:spacing w:before="120" w:after="120" w:line="288" w:lineRule="auto"/>
              <w:jc w:val="center"/>
              <w:rPr>
                <w:rFonts w:cs="Times New Roman"/>
                <w:b/>
                <w:szCs w:val="26"/>
                <w:lang w:val="vi-VN"/>
              </w:rPr>
            </w:pPr>
          </w:p>
        </w:tc>
      </w:tr>
      <w:tr w:rsidR="00615D17" w:rsidRPr="00E63EC9" w14:paraId="510B2537" w14:textId="77777777">
        <w:trPr>
          <w:trHeight w:val="420"/>
        </w:trPr>
        <w:tc>
          <w:tcPr>
            <w:tcW w:w="793" w:type="dxa"/>
            <w:vMerge/>
          </w:tcPr>
          <w:p w14:paraId="3BDA64C0" w14:textId="77777777" w:rsidR="00615D17" w:rsidRPr="00E63EC9" w:rsidRDefault="00615D17" w:rsidP="00E63EC9">
            <w:pPr>
              <w:spacing w:before="120" w:after="120" w:line="288" w:lineRule="auto"/>
              <w:jc w:val="center"/>
              <w:rPr>
                <w:rFonts w:cs="Times New Roman"/>
                <w:szCs w:val="26"/>
              </w:rPr>
            </w:pPr>
          </w:p>
        </w:tc>
        <w:tc>
          <w:tcPr>
            <w:tcW w:w="3962" w:type="dxa"/>
          </w:tcPr>
          <w:p w14:paraId="4457E008"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4. Lập trình mạch khởi động trước dừng sau sử dụng nút nhấn.</w:t>
            </w:r>
          </w:p>
        </w:tc>
        <w:tc>
          <w:tcPr>
            <w:tcW w:w="838" w:type="dxa"/>
          </w:tcPr>
          <w:p w14:paraId="7A3A7B47"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Pr>
          <w:p w14:paraId="309853F8" w14:textId="77777777" w:rsidR="00615D17" w:rsidRPr="00E63EC9" w:rsidRDefault="00615D17" w:rsidP="00E63EC9">
            <w:pPr>
              <w:spacing w:before="120" w:after="120" w:line="288" w:lineRule="auto"/>
              <w:jc w:val="center"/>
              <w:rPr>
                <w:rFonts w:cs="Times New Roman"/>
                <w:b/>
                <w:szCs w:val="26"/>
                <w:lang w:val="vi-VN"/>
              </w:rPr>
            </w:pPr>
          </w:p>
        </w:tc>
        <w:tc>
          <w:tcPr>
            <w:tcW w:w="1511" w:type="dxa"/>
          </w:tcPr>
          <w:p w14:paraId="5EDA30A0" w14:textId="77777777" w:rsidR="00615D17" w:rsidRPr="00E63EC9" w:rsidRDefault="00074193" w:rsidP="00E63EC9">
            <w:pPr>
              <w:spacing w:before="120" w:after="120" w:line="288" w:lineRule="auto"/>
              <w:jc w:val="center"/>
              <w:rPr>
                <w:rFonts w:cs="Times New Roman"/>
                <w:bCs/>
                <w:szCs w:val="26"/>
                <w:lang w:val="vi-VN"/>
              </w:rPr>
            </w:pPr>
            <w:r w:rsidRPr="00E63EC9">
              <w:rPr>
                <w:rFonts w:cs="Times New Roman"/>
                <w:bCs/>
                <w:szCs w:val="26"/>
                <w:lang w:val="vi-VN"/>
              </w:rPr>
              <w:t>4</w:t>
            </w:r>
          </w:p>
        </w:tc>
        <w:tc>
          <w:tcPr>
            <w:tcW w:w="973" w:type="dxa"/>
          </w:tcPr>
          <w:p w14:paraId="73885AAA" w14:textId="77777777" w:rsidR="00615D17" w:rsidRPr="00E63EC9" w:rsidRDefault="00615D17" w:rsidP="00E63EC9">
            <w:pPr>
              <w:spacing w:before="120" w:after="120" w:line="288" w:lineRule="auto"/>
              <w:jc w:val="center"/>
              <w:rPr>
                <w:rFonts w:cs="Times New Roman"/>
                <w:b/>
                <w:szCs w:val="26"/>
                <w:lang w:val="vi-VN"/>
              </w:rPr>
            </w:pPr>
          </w:p>
        </w:tc>
      </w:tr>
      <w:tr w:rsidR="00615D17" w:rsidRPr="00E63EC9" w14:paraId="6AFDB328" w14:textId="77777777">
        <w:trPr>
          <w:trHeight w:val="420"/>
        </w:trPr>
        <w:tc>
          <w:tcPr>
            <w:tcW w:w="793" w:type="dxa"/>
            <w:vMerge/>
          </w:tcPr>
          <w:p w14:paraId="339F99C1" w14:textId="77777777" w:rsidR="00615D17" w:rsidRPr="00E63EC9" w:rsidRDefault="00615D17" w:rsidP="00E63EC9">
            <w:pPr>
              <w:spacing w:before="120" w:after="120" w:line="288" w:lineRule="auto"/>
              <w:jc w:val="center"/>
              <w:rPr>
                <w:rFonts w:cs="Times New Roman"/>
                <w:szCs w:val="26"/>
              </w:rPr>
            </w:pPr>
          </w:p>
        </w:tc>
        <w:tc>
          <w:tcPr>
            <w:tcW w:w="3962" w:type="dxa"/>
          </w:tcPr>
          <w:p w14:paraId="0CDA54BD"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5. Lập trình mạch 3 động cơ hoạt động luân phiên sử dụng nút nhấn.</w:t>
            </w:r>
          </w:p>
        </w:tc>
        <w:tc>
          <w:tcPr>
            <w:tcW w:w="838" w:type="dxa"/>
          </w:tcPr>
          <w:p w14:paraId="2EF17F0C"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Pr>
          <w:p w14:paraId="01A3C588" w14:textId="77777777" w:rsidR="00615D17" w:rsidRPr="00E63EC9" w:rsidRDefault="00615D17" w:rsidP="00E63EC9">
            <w:pPr>
              <w:spacing w:before="120" w:after="120" w:line="288" w:lineRule="auto"/>
              <w:jc w:val="center"/>
              <w:rPr>
                <w:rFonts w:cs="Times New Roman"/>
                <w:b/>
                <w:szCs w:val="26"/>
                <w:lang w:val="vi-VN"/>
              </w:rPr>
            </w:pPr>
          </w:p>
        </w:tc>
        <w:tc>
          <w:tcPr>
            <w:tcW w:w="1511" w:type="dxa"/>
          </w:tcPr>
          <w:p w14:paraId="02DDA18A" w14:textId="77777777" w:rsidR="00615D17" w:rsidRPr="00E63EC9" w:rsidRDefault="00074193" w:rsidP="00E63EC9">
            <w:pPr>
              <w:spacing w:before="120" w:after="120" w:line="288" w:lineRule="auto"/>
              <w:jc w:val="center"/>
              <w:rPr>
                <w:rFonts w:cs="Times New Roman"/>
                <w:bCs/>
                <w:szCs w:val="26"/>
                <w:lang w:val="vi-VN"/>
              </w:rPr>
            </w:pPr>
            <w:r w:rsidRPr="00E63EC9">
              <w:rPr>
                <w:rFonts w:cs="Times New Roman"/>
                <w:bCs/>
                <w:szCs w:val="26"/>
                <w:lang w:val="vi-VN"/>
              </w:rPr>
              <w:t>8</w:t>
            </w:r>
          </w:p>
        </w:tc>
        <w:tc>
          <w:tcPr>
            <w:tcW w:w="973" w:type="dxa"/>
          </w:tcPr>
          <w:p w14:paraId="0B8AE847" w14:textId="77777777" w:rsidR="00615D17" w:rsidRPr="00E63EC9" w:rsidRDefault="00074193" w:rsidP="00E63EC9">
            <w:pPr>
              <w:spacing w:before="120" w:after="120" w:line="288" w:lineRule="auto"/>
              <w:jc w:val="center"/>
              <w:rPr>
                <w:rFonts w:cs="Times New Roman"/>
                <w:b/>
                <w:szCs w:val="26"/>
                <w:lang w:val="vi-VN"/>
              </w:rPr>
            </w:pPr>
            <w:r w:rsidRPr="00E63EC9">
              <w:rPr>
                <w:rFonts w:cs="Times New Roman"/>
                <w:b/>
                <w:szCs w:val="26"/>
                <w:lang w:val="vi-VN"/>
              </w:rPr>
              <w:t>1</w:t>
            </w:r>
          </w:p>
        </w:tc>
      </w:tr>
      <w:tr w:rsidR="00615D17" w:rsidRPr="00E63EC9" w14:paraId="4A664633" w14:textId="77777777">
        <w:trPr>
          <w:trHeight w:val="420"/>
        </w:trPr>
        <w:tc>
          <w:tcPr>
            <w:tcW w:w="793" w:type="dxa"/>
            <w:vMerge/>
          </w:tcPr>
          <w:p w14:paraId="21CF0269" w14:textId="77777777" w:rsidR="00615D17" w:rsidRPr="00E63EC9" w:rsidRDefault="00615D17" w:rsidP="00E63EC9">
            <w:pPr>
              <w:spacing w:before="120" w:after="120" w:line="288" w:lineRule="auto"/>
              <w:jc w:val="center"/>
              <w:rPr>
                <w:rFonts w:cs="Times New Roman"/>
                <w:szCs w:val="26"/>
              </w:rPr>
            </w:pPr>
          </w:p>
        </w:tc>
        <w:tc>
          <w:tcPr>
            <w:tcW w:w="3962" w:type="dxa"/>
          </w:tcPr>
          <w:p w14:paraId="1D9C40DA"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6. Lập trình mạch điều khiển trò chơi “Olympia”.</w:t>
            </w:r>
          </w:p>
        </w:tc>
        <w:tc>
          <w:tcPr>
            <w:tcW w:w="838" w:type="dxa"/>
          </w:tcPr>
          <w:p w14:paraId="0E70A259"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Pr>
          <w:p w14:paraId="1210D7D3" w14:textId="77777777" w:rsidR="00615D17" w:rsidRPr="00E63EC9" w:rsidRDefault="00615D17" w:rsidP="00E63EC9">
            <w:pPr>
              <w:spacing w:before="120" w:after="120" w:line="288" w:lineRule="auto"/>
              <w:jc w:val="center"/>
              <w:rPr>
                <w:rFonts w:cs="Times New Roman"/>
                <w:b/>
                <w:szCs w:val="26"/>
                <w:lang w:val="vi-VN"/>
              </w:rPr>
            </w:pPr>
          </w:p>
        </w:tc>
        <w:tc>
          <w:tcPr>
            <w:tcW w:w="1511" w:type="dxa"/>
          </w:tcPr>
          <w:p w14:paraId="2B346291" w14:textId="77777777" w:rsidR="00615D17" w:rsidRPr="00E63EC9" w:rsidRDefault="00074193" w:rsidP="00E63EC9">
            <w:pPr>
              <w:spacing w:before="120" w:after="120" w:line="288" w:lineRule="auto"/>
              <w:jc w:val="center"/>
              <w:rPr>
                <w:rFonts w:cs="Times New Roman"/>
                <w:bCs/>
                <w:szCs w:val="26"/>
                <w:lang w:val="vi-VN"/>
              </w:rPr>
            </w:pPr>
            <w:r w:rsidRPr="00E63EC9">
              <w:rPr>
                <w:rFonts w:cs="Times New Roman"/>
                <w:bCs/>
                <w:szCs w:val="26"/>
                <w:lang w:val="vi-VN"/>
              </w:rPr>
              <w:t>4</w:t>
            </w:r>
          </w:p>
        </w:tc>
        <w:tc>
          <w:tcPr>
            <w:tcW w:w="973" w:type="dxa"/>
          </w:tcPr>
          <w:p w14:paraId="13B60EE6" w14:textId="77777777" w:rsidR="00615D17" w:rsidRPr="00E63EC9" w:rsidRDefault="00615D17" w:rsidP="00E63EC9">
            <w:pPr>
              <w:spacing w:before="120" w:after="120" w:line="288" w:lineRule="auto"/>
              <w:jc w:val="center"/>
              <w:rPr>
                <w:rFonts w:cs="Times New Roman"/>
                <w:b/>
                <w:szCs w:val="26"/>
                <w:lang w:val="vi-VN"/>
              </w:rPr>
            </w:pPr>
          </w:p>
        </w:tc>
      </w:tr>
      <w:tr w:rsidR="00615D17" w:rsidRPr="00E63EC9" w14:paraId="099E96C3" w14:textId="77777777">
        <w:trPr>
          <w:trHeight w:val="420"/>
        </w:trPr>
        <w:tc>
          <w:tcPr>
            <w:tcW w:w="793" w:type="dxa"/>
            <w:vMerge/>
          </w:tcPr>
          <w:p w14:paraId="509FF8A7" w14:textId="77777777" w:rsidR="00615D17" w:rsidRPr="00E63EC9" w:rsidRDefault="00615D17" w:rsidP="00E63EC9">
            <w:pPr>
              <w:spacing w:before="120" w:after="120" w:line="288" w:lineRule="auto"/>
              <w:jc w:val="center"/>
              <w:rPr>
                <w:rFonts w:cs="Times New Roman"/>
                <w:szCs w:val="26"/>
              </w:rPr>
            </w:pPr>
          </w:p>
        </w:tc>
        <w:tc>
          <w:tcPr>
            <w:tcW w:w="3962" w:type="dxa"/>
          </w:tcPr>
          <w:p w14:paraId="24130E9D"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7. Lập trình mạch điều khiển động cơ hoạt động tuần tự theo thời gian.</w:t>
            </w:r>
          </w:p>
        </w:tc>
        <w:tc>
          <w:tcPr>
            <w:tcW w:w="838" w:type="dxa"/>
          </w:tcPr>
          <w:p w14:paraId="0A245EC0" w14:textId="77777777" w:rsidR="00615D17" w:rsidRPr="00E63EC9" w:rsidRDefault="00615D17" w:rsidP="00E63EC9">
            <w:pPr>
              <w:spacing w:before="120" w:after="120" w:line="288" w:lineRule="auto"/>
              <w:jc w:val="center"/>
              <w:rPr>
                <w:rFonts w:cs="Times New Roman"/>
                <w:b/>
                <w:bCs/>
                <w:szCs w:val="26"/>
                <w:lang w:val="vi-VN"/>
              </w:rPr>
            </w:pPr>
          </w:p>
        </w:tc>
        <w:tc>
          <w:tcPr>
            <w:tcW w:w="1118" w:type="dxa"/>
          </w:tcPr>
          <w:p w14:paraId="3053AAB1" w14:textId="77777777" w:rsidR="00615D17" w:rsidRPr="00E63EC9" w:rsidRDefault="00615D17" w:rsidP="00E63EC9">
            <w:pPr>
              <w:spacing w:before="120" w:after="120" w:line="288" w:lineRule="auto"/>
              <w:jc w:val="center"/>
              <w:rPr>
                <w:rFonts w:cs="Times New Roman"/>
                <w:b/>
                <w:szCs w:val="26"/>
                <w:lang w:val="vi-VN"/>
              </w:rPr>
            </w:pPr>
          </w:p>
        </w:tc>
        <w:tc>
          <w:tcPr>
            <w:tcW w:w="1511" w:type="dxa"/>
          </w:tcPr>
          <w:p w14:paraId="14C811F5" w14:textId="77777777" w:rsidR="00615D17" w:rsidRPr="00E63EC9" w:rsidRDefault="00074193" w:rsidP="00E63EC9">
            <w:pPr>
              <w:spacing w:before="120" w:after="120" w:line="288" w:lineRule="auto"/>
              <w:jc w:val="center"/>
              <w:rPr>
                <w:rFonts w:cs="Times New Roman"/>
                <w:bCs/>
                <w:szCs w:val="26"/>
                <w:lang w:val="vi-VN"/>
              </w:rPr>
            </w:pPr>
            <w:r w:rsidRPr="00E63EC9">
              <w:rPr>
                <w:rFonts w:cs="Times New Roman"/>
                <w:bCs/>
                <w:szCs w:val="26"/>
                <w:lang w:val="vi-VN"/>
              </w:rPr>
              <w:t>8</w:t>
            </w:r>
          </w:p>
        </w:tc>
        <w:tc>
          <w:tcPr>
            <w:tcW w:w="973" w:type="dxa"/>
          </w:tcPr>
          <w:p w14:paraId="5A65ACAF" w14:textId="77777777" w:rsidR="00615D17" w:rsidRPr="00E63EC9" w:rsidRDefault="00615D17" w:rsidP="00E63EC9">
            <w:pPr>
              <w:spacing w:before="120" w:after="120" w:line="288" w:lineRule="auto"/>
              <w:jc w:val="center"/>
              <w:rPr>
                <w:rFonts w:cs="Times New Roman"/>
                <w:b/>
                <w:szCs w:val="26"/>
                <w:lang w:val="vi-VN"/>
              </w:rPr>
            </w:pPr>
          </w:p>
        </w:tc>
      </w:tr>
      <w:tr w:rsidR="00615D17" w:rsidRPr="00E63EC9" w14:paraId="7D33D990" w14:textId="77777777">
        <w:trPr>
          <w:trHeight w:val="420"/>
        </w:trPr>
        <w:tc>
          <w:tcPr>
            <w:tcW w:w="793" w:type="dxa"/>
            <w:vMerge/>
          </w:tcPr>
          <w:p w14:paraId="240A5A82" w14:textId="77777777" w:rsidR="00615D17" w:rsidRPr="00E63EC9" w:rsidRDefault="00615D17" w:rsidP="00E63EC9">
            <w:pPr>
              <w:spacing w:before="120" w:after="120" w:line="288" w:lineRule="auto"/>
              <w:jc w:val="center"/>
              <w:rPr>
                <w:rFonts w:cs="Times New Roman"/>
                <w:szCs w:val="26"/>
              </w:rPr>
            </w:pPr>
          </w:p>
        </w:tc>
        <w:tc>
          <w:tcPr>
            <w:tcW w:w="3962" w:type="dxa"/>
          </w:tcPr>
          <w:p w14:paraId="3C3EF263" w14:textId="77777777" w:rsidR="00615D17" w:rsidRPr="00AF5790" w:rsidRDefault="00074193" w:rsidP="00E63EC9">
            <w:pPr>
              <w:spacing w:before="120" w:after="120" w:line="288" w:lineRule="auto"/>
              <w:rPr>
                <w:rFonts w:cs="Times New Roman"/>
                <w:color w:val="000000" w:themeColor="text1"/>
                <w:szCs w:val="26"/>
                <w:lang w:val="vi-VN"/>
              </w:rPr>
            </w:pPr>
            <w:r w:rsidRPr="00AF5790">
              <w:rPr>
                <w:rFonts w:cs="Times New Roman"/>
                <w:color w:val="000000" w:themeColor="text1"/>
                <w:szCs w:val="26"/>
                <w:lang w:val="vi-VN"/>
              </w:rPr>
              <w:t>8. Lập trình mạch khởi động động cơ sao – tam giác.</w:t>
            </w:r>
          </w:p>
        </w:tc>
        <w:tc>
          <w:tcPr>
            <w:tcW w:w="838" w:type="dxa"/>
          </w:tcPr>
          <w:p w14:paraId="55E58C8A"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624D7C66" w14:textId="77777777" w:rsidR="00615D17" w:rsidRPr="00AF5790" w:rsidRDefault="00615D17" w:rsidP="00E63EC9">
            <w:pPr>
              <w:spacing w:before="120" w:after="120" w:line="288" w:lineRule="auto"/>
              <w:jc w:val="center"/>
              <w:rPr>
                <w:rFonts w:cs="Times New Roman"/>
                <w:b/>
                <w:color w:val="000000" w:themeColor="text1"/>
                <w:szCs w:val="26"/>
                <w:lang w:val="vi-VN"/>
              </w:rPr>
            </w:pPr>
          </w:p>
        </w:tc>
        <w:tc>
          <w:tcPr>
            <w:tcW w:w="1511" w:type="dxa"/>
          </w:tcPr>
          <w:p w14:paraId="51AA2EF8" w14:textId="77777777" w:rsidR="00615D17" w:rsidRPr="00AF5790" w:rsidRDefault="00074193" w:rsidP="00E63EC9">
            <w:pPr>
              <w:spacing w:before="120" w:after="120" w:line="288" w:lineRule="auto"/>
              <w:jc w:val="center"/>
              <w:rPr>
                <w:rFonts w:cs="Times New Roman"/>
                <w:bCs/>
                <w:color w:val="000000" w:themeColor="text1"/>
                <w:szCs w:val="26"/>
                <w:lang w:val="vi-VN"/>
              </w:rPr>
            </w:pPr>
            <w:r w:rsidRPr="00AF5790">
              <w:rPr>
                <w:rFonts w:cs="Times New Roman"/>
                <w:bCs/>
                <w:color w:val="000000" w:themeColor="text1"/>
                <w:szCs w:val="26"/>
                <w:lang w:val="vi-VN"/>
              </w:rPr>
              <w:t>4</w:t>
            </w:r>
          </w:p>
        </w:tc>
        <w:tc>
          <w:tcPr>
            <w:tcW w:w="973" w:type="dxa"/>
          </w:tcPr>
          <w:p w14:paraId="08D8B8BD" w14:textId="77777777" w:rsidR="00615D17" w:rsidRPr="00AF5790" w:rsidRDefault="00615D17" w:rsidP="00E63EC9">
            <w:pPr>
              <w:spacing w:before="120" w:after="120" w:line="288" w:lineRule="auto"/>
              <w:jc w:val="center"/>
              <w:rPr>
                <w:rFonts w:cs="Times New Roman"/>
                <w:b/>
                <w:color w:val="000000" w:themeColor="text1"/>
                <w:szCs w:val="26"/>
                <w:lang w:val="vi-VN"/>
              </w:rPr>
            </w:pPr>
          </w:p>
        </w:tc>
      </w:tr>
      <w:tr w:rsidR="00615D17" w:rsidRPr="00E63EC9" w14:paraId="32E841F3" w14:textId="77777777">
        <w:trPr>
          <w:trHeight w:val="420"/>
        </w:trPr>
        <w:tc>
          <w:tcPr>
            <w:tcW w:w="793" w:type="dxa"/>
            <w:vMerge/>
          </w:tcPr>
          <w:p w14:paraId="492E5E46" w14:textId="77777777" w:rsidR="00615D17" w:rsidRPr="00E63EC9" w:rsidRDefault="00615D17" w:rsidP="00E63EC9">
            <w:pPr>
              <w:spacing w:before="120" w:after="120" w:line="288" w:lineRule="auto"/>
              <w:jc w:val="center"/>
              <w:rPr>
                <w:rFonts w:cs="Times New Roman"/>
                <w:szCs w:val="26"/>
              </w:rPr>
            </w:pPr>
          </w:p>
        </w:tc>
        <w:tc>
          <w:tcPr>
            <w:tcW w:w="3962" w:type="dxa"/>
          </w:tcPr>
          <w:p w14:paraId="12E3921A" w14:textId="77777777" w:rsidR="00615D17" w:rsidRPr="00AF5790" w:rsidRDefault="00074193" w:rsidP="00E63EC9">
            <w:pPr>
              <w:spacing w:before="120" w:after="120" w:line="288" w:lineRule="auto"/>
              <w:rPr>
                <w:rFonts w:cs="Times New Roman"/>
                <w:color w:val="000000" w:themeColor="text1"/>
                <w:szCs w:val="26"/>
                <w:lang w:val="vi-VN"/>
              </w:rPr>
            </w:pPr>
            <w:r w:rsidRPr="00AF5790">
              <w:rPr>
                <w:rFonts w:cs="Times New Roman"/>
                <w:color w:val="000000" w:themeColor="text1"/>
                <w:szCs w:val="26"/>
                <w:lang w:val="vi-VN"/>
              </w:rPr>
              <w:t>9. Lập trình mạch điều khiển đèn giao thông</w:t>
            </w:r>
          </w:p>
        </w:tc>
        <w:tc>
          <w:tcPr>
            <w:tcW w:w="838" w:type="dxa"/>
          </w:tcPr>
          <w:p w14:paraId="3F68ADC9"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2DDFD6A8" w14:textId="77777777" w:rsidR="00615D17" w:rsidRPr="00AF5790" w:rsidRDefault="00615D17" w:rsidP="00E63EC9">
            <w:pPr>
              <w:spacing w:before="120" w:after="120" w:line="288" w:lineRule="auto"/>
              <w:jc w:val="center"/>
              <w:rPr>
                <w:rFonts w:cs="Times New Roman"/>
                <w:b/>
                <w:color w:val="000000" w:themeColor="text1"/>
                <w:szCs w:val="26"/>
                <w:lang w:val="vi-VN"/>
              </w:rPr>
            </w:pPr>
          </w:p>
        </w:tc>
        <w:tc>
          <w:tcPr>
            <w:tcW w:w="1511" w:type="dxa"/>
          </w:tcPr>
          <w:p w14:paraId="7F3AAE50" w14:textId="77777777" w:rsidR="00615D17" w:rsidRPr="00AF5790" w:rsidRDefault="00074193" w:rsidP="00E63EC9">
            <w:pPr>
              <w:spacing w:before="120" w:after="120" w:line="288" w:lineRule="auto"/>
              <w:jc w:val="center"/>
              <w:rPr>
                <w:rFonts w:cs="Times New Roman"/>
                <w:bCs/>
                <w:color w:val="000000" w:themeColor="text1"/>
                <w:szCs w:val="26"/>
                <w:lang w:val="vi-VN"/>
              </w:rPr>
            </w:pPr>
            <w:r w:rsidRPr="00AF5790">
              <w:rPr>
                <w:rFonts w:cs="Times New Roman"/>
                <w:bCs/>
                <w:color w:val="000000" w:themeColor="text1"/>
                <w:szCs w:val="26"/>
                <w:lang w:val="vi-VN"/>
              </w:rPr>
              <w:t>8</w:t>
            </w:r>
          </w:p>
        </w:tc>
        <w:tc>
          <w:tcPr>
            <w:tcW w:w="973" w:type="dxa"/>
          </w:tcPr>
          <w:p w14:paraId="093E379D" w14:textId="77777777" w:rsidR="00615D17" w:rsidRPr="00AF5790" w:rsidRDefault="00615D17" w:rsidP="00E63EC9">
            <w:pPr>
              <w:spacing w:before="120" w:after="120" w:line="288" w:lineRule="auto"/>
              <w:jc w:val="center"/>
              <w:rPr>
                <w:rFonts w:cs="Times New Roman"/>
                <w:b/>
                <w:color w:val="000000" w:themeColor="text1"/>
                <w:szCs w:val="26"/>
                <w:lang w:val="vi-VN"/>
              </w:rPr>
            </w:pPr>
          </w:p>
        </w:tc>
      </w:tr>
      <w:tr w:rsidR="00615D17" w:rsidRPr="00E63EC9" w14:paraId="182A1F64" w14:textId="77777777">
        <w:trPr>
          <w:trHeight w:val="420"/>
        </w:trPr>
        <w:tc>
          <w:tcPr>
            <w:tcW w:w="793" w:type="dxa"/>
            <w:vMerge/>
          </w:tcPr>
          <w:p w14:paraId="1336DECC" w14:textId="77777777" w:rsidR="00615D17" w:rsidRPr="00E63EC9" w:rsidRDefault="00615D17" w:rsidP="00E63EC9">
            <w:pPr>
              <w:spacing w:before="120" w:after="120" w:line="288" w:lineRule="auto"/>
              <w:jc w:val="center"/>
              <w:rPr>
                <w:rFonts w:cs="Times New Roman"/>
                <w:szCs w:val="26"/>
              </w:rPr>
            </w:pPr>
          </w:p>
        </w:tc>
        <w:tc>
          <w:tcPr>
            <w:tcW w:w="3962" w:type="dxa"/>
          </w:tcPr>
          <w:p w14:paraId="3B0DF194" w14:textId="77777777" w:rsidR="00615D17" w:rsidRPr="00AF5790" w:rsidRDefault="00074193" w:rsidP="00E63EC9">
            <w:pPr>
              <w:spacing w:before="120" w:after="120" w:line="288" w:lineRule="auto"/>
              <w:rPr>
                <w:rFonts w:cs="Times New Roman"/>
                <w:color w:val="000000" w:themeColor="text1"/>
                <w:szCs w:val="26"/>
                <w:lang w:val="vi-VN"/>
              </w:rPr>
            </w:pPr>
            <w:r w:rsidRPr="00AF5790">
              <w:rPr>
                <w:rFonts w:cs="Times New Roman"/>
                <w:color w:val="000000" w:themeColor="text1"/>
                <w:szCs w:val="26"/>
                <w:lang w:val="vi-VN"/>
              </w:rPr>
              <w:t>10. Lập trình mạch đóng mở cửa gara ô tô.</w:t>
            </w:r>
          </w:p>
        </w:tc>
        <w:tc>
          <w:tcPr>
            <w:tcW w:w="838" w:type="dxa"/>
          </w:tcPr>
          <w:p w14:paraId="20F9A0D2"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239B5AE7" w14:textId="77777777" w:rsidR="00615D17" w:rsidRPr="00AF5790" w:rsidRDefault="00615D17" w:rsidP="00E63EC9">
            <w:pPr>
              <w:spacing w:before="120" w:after="120" w:line="288" w:lineRule="auto"/>
              <w:jc w:val="center"/>
              <w:rPr>
                <w:rFonts w:cs="Times New Roman"/>
                <w:b/>
                <w:color w:val="000000" w:themeColor="text1"/>
                <w:szCs w:val="26"/>
                <w:lang w:val="vi-VN"/>
              </w:rPr>
            </w:pPr>
          </w:p>
        </w:tc>
        <w:tc>
          <w:tcPr>
            <w:tcW w:w="1511" w:type="dxa"/>
          </w:tcPr>
          <w:p w14:paraId="19FB15C1" w14:textId="77777777" w:rsidR="00615D17" w:rsidRPr="00AF5790" w:rsidRDefault="00074193" w:rsidP="00E63EC9">
            <w:pPr>
              <w:spacing w:before="120" w:after="120" w:line="288" w:lineRule="auto"/>
              <w:jc w:val="center"/>
              <w:rPr>
                <w:rFonts w:cs="Times New Roman"/>
                <w:bCs/>
                <w:color w:val="000000" w:themeColor="text1"/>
                <w:szCs w:val="26"/>
                <w:lang w:val="vi-VN"/>
              </w:rPr>
            </w:pPr>
            <w:r w:rsidRPr="00AF5790">
              <w:rPr>
                <w:rFonts w:cs="Times New Roman"/>
                <w:bCs/>
                <w:color w:val="000000" w:themeColor="text1"/>
                <w:szCs w:val="26"/>
                <w:lang w:val="vi-VN"/>
              </w:rPr>
              <w:t>8</w:t>
            </w:r>
          </w:p>
        </w:tc>
        <w:tc>
          <w:tcPr>
            <w:tcW w:w="973" w:type="dxa"/>
          </w:tcPr>
          <w:p w14:paraId="507E4BAD" w14:textId="77777777" w:rsidR="00615D17" w:rsidRPr="00AF5790" w:rsidRDefault="00615D17" w:rsidP="00E63EC9">
            <w:pPr>
              <w:spacing w:before="120" w:after="120" w:line="288" w:lineRule="auto"/>
              <w:jc w:val="center"/>
              <w:rPr>
                <w:rFonts w:cs="Times New Roman"/>
                <w:b/>
                <w:color w:val="000000" w:themeColor="text1"/>
                <w:szCs w:val="26"/>
                <w:lang w:val="vi-VN"/>
              </w:rPr>
            </w:pPr>
          </w:p>
        </w:tc>
      </w:tr>
      <w:tr w:rsidR="00615D17" w:rsidRPr="00E63EC9" w14:paraId="43B17940" w14:textId="77777777">
        <w:trPr>
          <w:trHeight w:val="420"/>
        </w:trPr>
        <w:tc>
          <w:tcPr>
            <w:tcW w:w="793" w:type="dxa"/>
            <w:vMerge/>
          </w:tcPr>
          <w:p w14:paraId="2302F641" w14:textId="77777777" w:rsidR="00615D17" w:rsidRPr="00E63EC9" w:rsidRDefault="00615D17" w:rsidP="00E63EC9">
            <w:pPr>
              <w:spacing w:before="120" w:after="120" w:line="288" w:lineRule="auto"/>
              <w:jc w:val="center"/>
              <w:rPr>
                <w:rFonts w:cs="Times New Roman"/>
                <w:szCs w:val="26"/>
              </w:rPr>
            </w:pPr>
          </w:p>
        </w:tc>
        <w:tc>
          <w:tcPr>
            <w:tcW w:w="3962" w:type="dxa"/>
          </w:tcPr>
          <w:p w14:paraId="43ADD48F" w14:textId="77777777" w:rsidR="00615D17" w:rsidRPr="00AF5790" w:rsidRDefault="00074193" w:rsidP="00E63EC9">
            <w:pPr>
              <w:spacing w:before="120" w:after="120" w:line="288" w:lineRule="auto"/>
              <w:rPr>
                <w:rFonts w:cs="Times New Roman"/>
                <w:color w:val="000000" w:themeColor="text1"/>
                <w:szCs w:val="26"/>
                <w:lang w:val="vi-VN"/>
              </w:rPr>
            </w:pPr>
            <w:r w:rsidRPr="00AF5790">
              <w:rPr>
                <w:rFonts w:cs="Times New Roman"/>
                <w:color w:val="000000" w:themeColor="text1"/>
                <w:szCs w:val="26"/>
                <w:lang w:val="vi-VN"/>
              </w:rPr>
              <w:t xml:space="preserve">11. Lập trình mạch điều khiển 2 băng chuyền có đếm sản phẩm </w:t>
            </w:r>
          </w:p>
        </w:tc>
        <w:tc>
          <w:tcPr>
            <w:tcW w:w="838" w:type="dxa"/>
          </w:tcPr>
          <w:p w14:paraId="7EC04D95"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326D52F4" w14:textId="77777777" w:rsidR="00615D17" w:rsidRPr="00AF5790" w:rsidRDefault="00615D17" w:rsidP="00E63EC9">
            <w:pPr>
              <w:spacing w:before="120" w:after="120" w:line="288" w:lineRule="auto"/>
              <w:jc w:val="center"/>
              <w:rPr>
                <w:rFonts w:cs="Times New Roman"/>
                <w:b/>
                <w:color w:val="000000" w:themeColor="text1"/>
                <w:szCs w:val="26"/>
                <w:lang w:val="vi-VN"/>
              </w:rPr>
            </w:pPr>
          </w:p>
        </w:tc>
        <w:tc>
          <w:tcPr>
            <w:tcW w:w="1511" w:type="dxa"/>
          </w:tcPr>
          <w:p w14:paraId="27141E01" w14:textId="77777777" w:rsidR="00615D17" w:rsidRPr="00AF5790" w:rsidRDefault="00074193" w:rsidP="00E63EC9">
            <w:pPr>
              <w:spacing w:before="120" w:after="120" w:line="288" w:lineRule="auto"/>
              <w:jc w:val="center"/>
              <w:rPr>
                <w:rFonts w:cs="Times New Roman"/>
                <w:bCs/>
                <w:color w:val="000000" w:themeColor="text1"/>
                <w:szCs w:val="26"/>
                <w:lang w:val="vi-VN"/>
              </w:rPr>
            </w:pPr>
            <w:r w:rsidRPr="00AF5790">
              <w:rPr>
                <w:rFonts w:cs="Times New Roman"/>
                <w:bCs/>
                <w:color w:val="000000" w:themeColor="text1"/>
                <w:szCs w:val="26"/>
                <w:lang w:val="vi-VN"/>
              </w:rPr>
              <w:t>8</w:t>
            </w:r>
          </w:p>
        </w:tc>
        <w:tc>
          <w:tcPr>
            <w:tcW w:w="973" w:type="dxa"/>
          </w:tcPr>
          <w:p w14:paraId="49CFCB27" w14:textId="77777777" w:rsidR="00615D17" w:rsidRPr="00AF5790" w:rsidRDefault="00074193" w:rsidP="00E63EC9">
            <w:pPr>
              <w:spacing w:before="120" w:after="120" w:line="288" w:lineRule="auto"/>
              <w:jc w:val="center"/>
              <w:rPr>
                <w:rFonts w:cs="Times New Roman"/>
                <w:b/>
                <w:color w:val="000000" w:themeColor="text1"/>
                <w:szCs w:val="26"/>
                <w:lang w:val="vi-VN"/>
              </w:rPr>
            </w:pPr>
            <w:r w:rsidRPr="00AF5790">
              <w:rPr>
                <w:rFonts w:cs="Times New Roman"/>
                <w:b/>
                <w:color w:val="000000" w:themeColor="text1"/>
                <w:szCs w:val="26"/>
                <w:lang w:val="vi-VN"/>
              </w:rPr>
              <w:t>1</w:t>
            </w:r>
          </w:p>
        </w:tc>
      </w:tr>
      <w:tr w:rsidR="00615D17" w:rsidRPr="00E63EC9" w14:paraId="2B63A7E0" w14:textId="77777777">
        <w:trPr>
          <w:trHeight w:val="420"/>
        </w:trPr>
        <w:tc>
          <w:tcPr>
            <w:tcW w:w="793" w:type="dxa"/>
            <w:vMerge/>
          </w:tcPr>
          <w:p w14:paraId="0A855D2D" w14:textId="77777777" w:rsidR="00615D17" w:rsidRPr="00E63EC9" w:rsidRDefault="00615D17" w:rsidP="00E63EC9">
            <w:pPr>
              <w:spacing w:before="120" w:after="120" w:line="288" w:lineRule="auto"/>
              <w:jc w:val="center"/>
              <w:rPr>
                <w:rFonts w:cs="Times New Roman"/>
                <w:szCs w:val="26"/>
              </w:rPr>
            </w:pPr>
          </w:p>
        </w:tc>
        <w:tc>
          <w:tcPr>
            <w:tcW w:w="3962" w:type="dxa"/>
          </w:tcPr>
          <w:p w14:paraId="3954416B" w14:textId="77777777" w:rsidR="00615D17" w:rsidRPr="00AF5790" w:rsidRDefault="00074193" w:rsidP="00E63EC9">
            <w:pPr>
              <w:spacing w:before="120" w:after="120" w:line="288" w:lineRule="auto"/>
              <w:rPr>
                <w:rFonts w:cs="Times New Roman"/>
                <w:color w:val="000000" w:themeColor="text1"/>
                <w:szCs w:val="26"/>
                <w:lang w:val="vi-VN"/>
              </w:rPr>
            </w:pPr>
            <w:r w:rsidRPr="00AF5790">
              <w:rPr>
                <w:rFonts w:cs="Times New Roman"/>
                <w:color w:val="000000" w:themeColor="text1"/>
                <w:szCs w:val="26"/>
                <w:lang w:val="vi-VN"/>
              </w:rPr>
              <w:t>12. Lập trình mạch điều khiển xe chuyển nguyên liệu – liên kết HMI.</w:t>
            </w:r>
          </w:p>
        </w:tc>
        <w:tc>
          <w:tcPr>
            <w:tcW w:w="838" w:type="dxa"/>
          </w:tcPr>
          <w:p w14:paraId="705E76F1"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7305E9EB" w14:textId="77777777" w:rsidR="00615D17" w:rsidRPr="00AF5790" w:rsidRDefault="00615D17" w:rsidP="00E63EC9">
            <w:pPr>
              <w:spacing w:before="120" w:after="120" w:line="288" w:lineRule="auto"/>
              <w:jc w:val="center"/>
              <w:rPr>
                <w:rFonts w:cs="Times New Roman"/>
                <w:b/>
                <w:color w:val="000000" w:themeColor="text1"/>
                <w:szCs w:val="26"/>
                <w:lang w:val="vi-VN"/>
              </w:rPr>
            </w:pPr>
          </w:p>
        </w:tc>
        <w:tc>
          <w:tcPr>
            <w:tcW w:w="1511" w:type="dxa"/>
          </w:tcPr>
          <w:p w14:paraId="44EBCBA4" w14:textId="77777777" w:rsidR="00615D17" w:rsidRPr="00AF5790" w:rsidRDefault="00074193" w:rsidP="00E63EC9">
            <w:pPr>
              <w:spacing w:before="120" w:after="120" w:line="288" w:lineRule="auto"/>
              <w:jc w:val="center"/>
              <w:rPr>
                <w:rFonts w:cs="Times New Roman"/>
                <w:bCs/>
                <w:color w:val="000000" w:themeColor="text1"/>
                <w:szCs w:val="26"/>
                <w:lang w:val="vi-VN"/>
              </w:rPr>
            </w:pPr>
            <w:r w:rsidRPr="00AF5790">
              <w:rPr>
                <w:rFonts w:cs="Times New Roman"/>
                <w:bCs/>
                <w:color w:val="000000" w:themeColor="text1"/>
                <w:szCs w:val="26"/>
                <w:lang w:val="vi-VN"/>
              </w:rPr>
              <w:t>8</w:t>
            </w:r>
          </w:p>
        </w:tc>
        <w:tc>
          <w:tcPr>
            <w:tcW w:w="973" w:type="dxa"/>
          </w:tcPr>
          <w:p w14:paraId="24F02261" w14:textId="77777777" w:rsidR="00615D17" w:rsidRPr="00AF5790" w:rsidRDefault="00615D17" w:rsidP="00E63EC9">
            <w:pPr>
              <w:spacing w:before="120" w:after="120" w:line="288" w:lineRule="auto"/>
              <w:jc w:val="center"/>
              <w:rPr>
                <w:rFonts w:cs="Times New Roman"/>
                <w:b/>
                <w:color w:val="000000" w:themeColor="text1"/>
                <w:szCs w:val="26"/>
                <w:lang w:val="vi-VN"/>
              </w:rPr>
            </w:pPr>
          </w:p>
        </w:tc>
      </w:tr>
      <w:tr w:rsidR="00615D17" w:rsidRPr="00E63EC9" w14:paraId="7423B2CE" w14:textId="77777777">
        <w:trPr>
          <w:trHeight w:val="420"/>
        </w:trPr>
        <w:tc>
          <w:tcPr>
            <w:tcW w:w="793" w:type="dxa"/>
            <w:vMerge/>
          </w:tcPr>
          <w:p w14:paraId="292BFE8A" w14:textId="77777777" w:rsidR="00615D17" w:rsidRPr="00E63EC9" w:rsidRDefault="00615D17" w:rsidP="00E63EC9">
            <w:pPr>
              <w:spacing w:before="120" w:after="120" w:line="288" w:lineRule="auto"/>
              <w:jc w:val="center"/>
              <w:rPr>
                <w:rFonts w:cs="Times New Roman"/>
                <w:szCs w:val="26"/>
              </w:rPr>
            </w:pPr>
          </w:p>
        </w:tc>
        <w:tc>
          <w:tcPr>
            <w:tcW w:w="3962" w:type="dxa"/>
          </w:tcPr>
          <w:p w14:paraId="17D0B686" w14:textId="77777777" w:rsidR="00615D17" w:rsidRPr="00AF5790" w:rsidRDefault="00074193" w:rsidP="00E63EC9">
            <w:pPr>
              <w:spacing w:before="120" w:after="120" w:line="288" w:lineRule="auto"/>
              <w:rPr>
                <w:rFonts w:cs="Times New Roman"/>
                <w:color w:val="000000" w:themeColor="text1"/>
                <w:szCs w:val="26"/>
                <w:lang w:val="vi-VN"/>
              </w:rPr>
            </w:pPr>
            <w:r w:rsidRPr="00AF5790">
              <w:rPr>
                <w:rFonts w:cs="Times New Roman"/>
                <w:color w:val="000000" w:themeColor="text1"/>
                <w:szCs w:val="26"/>
                <w:lang w:val="vi-VN"/>
              </w:rPr>
              <w:t>13. Lập trình mạch điều khiển thiết bị nâng hàng – liên kết HMI</w:t>
            </w:r>
          </w:p>
        </w:tc>
        <w:tc>
          <w:tcPr>
            <w:tcW w:w="838" w:type="dxa"/>
          </w:tcPr>
          <w:p w14:paraId="3CF6E39C"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6686A299" w14:textId="77777777" w:rsidR="00615D17" w:rsidRPr="00AF5790" w:rsidRDefault="00615D17" w:rsidP="00E63EC9">
            <w:pPr>
              <w:spacing w:before="120" w:after="120" w:line="288" w:lineRule="auto"/>
              <w:jc w:val="center"/>
              <w:rPr>
                <w:rFonts w:cs="Times New Roman"/>
                <w:b/>
                <w:color w:val="000000" w:themeColor="text1"/>
                <w:szCs w:val="26"/>
                <w:lang w:val="vi-VN"/>
              </w:rPr>
            </w:pPr>
          </w:p>
        </w:tc>
        <w:tc>
          <w:tcPr>
            <w:tcW w:w="1511" w:type="dxa"/>
          </w:tcPr>
          <w:p w14:paraId="5618B9FF" w14:textId="77777777" w:rsidR="00615D17" w:rsidRPr="00AF5790" w:rsidRDefault="00074193" w:rsidP="00E63EC9">
            <w:pPr>
              <w:spacing w:before="120" w:after="120" w:line="288" w:lineRule="auto"/>
              <w:jc w:val="center"/>
              <w:rPr>
                <w:rFonts w:cs="Times New Roman"/>
                <w:bCs/>
                <w:color w:val="000000" w:themeColor="text1"/>
                <w:szCs w:val="26"/>
                <w:lang w:val="vi-VN"/>
              </w:rPr>
            </w:pPr>
            <w:r w:rsidRPr="00AF5790">
              <w:rPr>
                <w:rFonts w:cs="Times New Roman"/>
                <w:bCs/>
                <w:color w:val="000000" w:themeColor="text1"/>
                <w:szCs w:val="26"/>
                <w:lang w:val="vi-VN"/>
              </w:rPr>
              <w:t>8</w:t>
            </w:r>
          </w:p>
        </w:tc>
        <w:tc>
          <w:tcPr>
            <w:tcW w:w="973" w:type="dxa"/>
          </w:tcPr>
          <w:p w14:paraId="0DA4537E" w14:textId="77777777" w:rsidR="00615D17" w:rsidRPr="00AF5790" w:rsidRDefault="00615D17" w:rsidP="00E63EC9">
            <w:pPr>
              <w:spacing w:before="120" w:after="120" w:line="288" w:lineRule="auto"/>
              <w:jc w:val="center"/>
              <w:rPr>
                <w:rFonts w:cs="Times New Roman"/>
                <w:b/>
                <w:color w:val="000000" w:themeColor="text1"/>
                <w:szCs w:val="26"/>
                <w:lang w:val="vi-VN"/>
              </w:rPr>
            </w:pPr>
          </w:p>
        </w:tc>
      </w:tr>
      <w:tr w:rsidR="00615D17" w:rsidRPr="00E63EC9" w14:paraId="563F4258" w14:textId="77777777">
        <w:trPr>
          <w:trHeight w:val="420"/>
        </w:trPr>
        <w:tc>
          <w:tcPr>
            <w:tcW w:w="793" w:type="dxa"/>
            <w:vMerge/>
          </w:tcPr>
          <w:p w14:paraId="188F8538" w14:textId="77777777" w:rsidR="00615D17" w:rsidRPr="00E63EC9" w:rsidRDefault="00615D17" w:rsidP="00E63EC9">
            <w:pPr>
              <w:spacing w:before="120" w:after="120" w:line="288" w:lineRule="auto"/>
              <w:jc w:val="center"/>
              <w:rPr>
                <w:rFonts w:cs="Times New Roman"/>
                <w:szCs w:val="26"/>
              </w:rPr>
            </w:pPr>
          </w:p>
        </w:tc>
        <w:tc>
          <w:tcPr>
            <w:tcW w:w="3962" w:type="dxa"/>
          </w:tcPr>
          <w:p w14:paraId="54F67CE6" w14:textId="77777777" w:rsidR="00615D17" w:rsidRPr="00AF5790" w:rsidRDefault="00074193" w:rsidP="00E63EC9">
            <w:pPr>
              <w:spacing w:before="120" w:after="120" w:line="288" w:lineRule="auto"/>
              <w:rPr>
                <w:rFonts w:cs="Times New Roman"/>
                <w:b/>
                <w:color w:val="000000" w:themeColor="text1"/>
                <w:szCs w:val="26"/>
              </w:rPr>
            </w:pPr>
            <w:r w:rsidRPr="00AF5790">
              <w:rPr>
                <w:rFonts w:cs="Times New Roman"/>
                <w:color w:val="000000" w:themeColor="text1"/>
                <w:szCs w:val="26"/>
                <w:lang w:val="vi-VN"/>
              </w:rPr>
              <w:t>14. Lập trình mạch bồn trộn hoá chất – liên kết HMI</w:t>
            </w:r>
          </w:p>
        </w:tc>
        <w:tc>
          <w:tcPr>
            <w:tcW w:w="838" w:type="dxa"/>
          </w:tcPr>
          <w:p w14:paraId="0F226F4E" w14:textId="77777777" w:rsidR="00615D17" w:rsidRPr="00AF5790" w:rsidRDefault="00615D17" w:rsidP="00E63EC9">
            <w:pPr>
              <w:spacing w:before="120" w:after="120" w:line="288" w:lineRule="auto"/>
              <w:jc w:val="center"/>
              <w:rPr>
                <w:rFonts w:cs="Times New Roman"/>
                <w:b/>
                <w:bCs/>
                <w:color w:val="000000" w:themeColor="text1"/>
                <w:szCs w:val="26"/>
                <w:lang w:val="vi-VN"/>
              </w:rPr>
            </w:pPr>
          </w:p>
        </w:tc>
        <w:tc>
          <w:tcPr>
            <w:tcW w:w="1118" w:type="dxa"/>
          </w:tcPr>
          <w:p w14:paraId="3714BE75" w14:textId="77777777" w:rsidR="00615D17" w:rsidRPr="00AF5790" w:rsidRDefault="00615D17" w:rsidP="00E63EC9">
            <w:pPr>
              <w:spacing w:before="120" w:after="120" w:line="288" w:lineRule="auto"/>
              <w:jc w:val="center"/>
              <w:rPr>
                <w:rFonts w:cs="Times New Roman"/>
                <w:b/>
                <w:color w:val="000000" w:themeColor="text1"/>
                <w:szCs w:val="26"/>
                <w:lang w:val="vi-VN"/>
              </w:rPr>
            </w:pPr>
          </w:p>
        </w:tc>
        <w:tc>
          <w:tcPr>
            <w:tcW w:w="1511" w:type="dxa"/>
          </w:tcPr>
          <w:p w14:paraId="31DB4E0B" w14:textId="77777777" w:rsidR="00615D17" w:rsidRPr="00AF5790" w:rsidRDefault="00074193" w:rsidP="00E63EC9">
            <w:pPr>
              <w:spacing w:before="120" w:after="120" w:line="288" w:lineRule="auto"/>
              <w:jc w:val="center"/>
              <w:rPr>
                <w:rFonts w:cs="Times New Roman"/>
                <w:bCs/>
                <w:color w:val="000000" w:themeColor="text1"/>
                <w:szCs w:val="26"/>
                <w:lang w:val="vi-VN"/>
              </w:rPr>
            </w:pPr>
            <w:r w:rsidRPr="00AF5790">
              <w:rPr>
                <w:rFonts w:cs="Times New Roman"/>
                <w:bCs/>
                <w:color w:val="000000" w:themeColor="text1"/>
                <w:szCs w:val="26"/>
                <w:lang w:val="vi-VN"/>
              </w:rPr>
              <w:t>8</w:t>
            </w:r>
          </w:p>
        </w:tc>
        <w:tc>
          <w:tcPr>
            <w:tcW w:w="973" w:type="dxa"/>
          </w:tcPr>
          <w:p w14:paraId="454DD709" w14:textId="77777777" w:rsidR="00615D17" w:rsidRPr="00AF5790" w:rsidRDefault="00074193" w:rsidP="00E63EC9">
            <w:pPr>
              <w:spacing w:before="120" w:after="120" w:line="288" w:lineRule="auto"/>
              <w:jc w:val="center"/>
              <w:rPr>
                <w:rFonts w:cs="Times New Roman"/>
                <w:b/>
                <w:color w:val="000000" w:themeColor="text1"/>
                <w:szCs w:val="26"/>
                <w:lang w:val="vi-VN"/>
              </w:rPr>
            </w:pPr>
            <w:r w:rsidRPr="00AF5790">
              <w:rPr>
                <w:rFonts w:cs="Times New Roman"/>
                <w:b/>
                <w:color w:val="000000" w:themeColor="text1"/>
                <w:szCs w:val="26"/>
                <w:lang w:val="vi-VN"/>
              </w:rPr>
              <w:t>1</w:t>
            </w:r>
          </w:p>
        </w:tc>
      </w:tr>
      <w:tr w:rsidR="00615D17" w:rsidRPr="00E63EC9" w14:paraId="7AEB7D0D" w14:textId="77777777">
        <w:trPr>
          <w:trHeight w:val="420"/>
        </w:trPr>
        <w:tc>
          <w:tcPr>
            <w:tcW w:w="793" w:type="dxa"/>
          </w:tcPr>
          <w:p w14:paraId="53E10E26" w14:textId="77777777" w:rsidR="00615D17" w:rsidRPr="00E63EC9" w:rsidRDefault="00615D17" w:rsidP="00E63EC9">
            <w:pPr>
              <w:spacing w:before="120" w:after="120" w:line="288" w:lineRule="auto"/>
              <w:jc w:val="center"/>
              <w:rPr>
                <w:rFonts w:cs="Times New Roman"/>
                <w:szCs w:val="26"/>
              </w:rPr>
            </w:pPr>
          </w:p>
        </w:tc>
        <w:tc>
          <w:tcPr>
            <w:tcW w:w="3962" w:type="dxa"/>
          </w:tcPr>
          <w:p w14:paraId="7BE89C05"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Cộng</w:t>
            </w:r>
          </w:p>
        </w:tc>
        <w:tc>
          <w:tcPr>
            <w:tcW w:w="838" w:type="dxa"/>
          </w:tcPr>
          <w:p w14:paraId="25B67251"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vi-VN"/>
              </w:rPr>
              <w:t>120</w:t>
            </w:r>
          </w:p>
        </w:tc>
        <w:tc>
          <w:tcPr>
            <w:tcW w:w="1118" w:type="dxa"/>
          </w:tcPr>
          <w:p w14:paraId="634C42B3" w14:textId="77777777" w:rsidR="00615D17" w:rsidRPr="00E63EC9" w:rsidRDefault="00074193" w:rsidP="00E63EC9">
            <w:pPr>
              <w:spacing w:before="120" w:after="120" w:line="288" w:lineRule="auto"/>
              <w:jc w:val="center"/>
              <w:rPr>
                <w:rFonts w:cs="Times New Roman"/>
                <w:b/>
                <w:szCs w:val="26"/>
                <w:lang w:val="vi-VN"/>
              </w:rPr>
            </w:pPr>
            <w:r w:rsidRPr="00E63EC9">
              <w:rPr>
                <w:rFonts w:cs="Times New Roman"/>
                <w:b/>
                <w:szCs w:val="26"/>
                <w:lang w:val="vi-VN"/>
              </w:rPr>
              <w:t>30</w:t>
            </w:r>
          </w:p>
        </w:tc>
        <w:tc>
          <w:tcPr>
            <w:tcW w:w="1511" w:type="dxa"/>
          </w:tcPr>
          <w:p w14:paraId="7FA7AC7C" w14:textId="77777777" w:rsidR="00615D17" w:rsidRPr="00E63EC9" w:rsidRDefault="00074193" w:rsidP="00E63EC9">
            <w:pPr>
              <w:spacing w:before="120" w:after="120" w:line="288" w:lineRule="auto"/>
              <w:jc w:val="center"/>
              <w:rPr>
                <w:rFonts w:cs="Times New Roman"/>
                <w:b/>
                <w:szCs w:val="26"/>
                <w:lang w:val="vi-VN"/>
              </w:rPr>
            </w:pPr>
            <w:r w:rsidRPr="00E63EC9">
              <w:rPr>
                <w:rFonts w:cs="Times New Roman"/>
                <w:b/>
                <w:szCs w:val="26"/>
                <w:lang w:val="vi-VN"/>
              </w:rPr>
              <w:fldChar w:fldCharType="begin"/>
            </w:r>
            <w:r w:rsidRPr="00E63EC9">
              <w:rPr>
                <w:rFonts w:cs="Times New Roman"/>
                <w:b/>
                <w:szCs w:val="26"/>
                <w:lang w:val="vi-VN"/>
              </w:rPr>
              <w:instrText xml:space="preserve"> =SUM(ABOVE) \# "0" </w:instrText>
            </w:r>
            <w:r w:rsidRPr="00E63EC9">
              <w:rPr>
                <w:rFonts w:cs="Times New Roman"/>
                <w:b/>
                <w:szCs w:val="26"/>
                <w:lang w:val="vi-VN"/>
              </w:rPr>
              <w:fldChar w:fldCharType="separate"/>
            </w:r>
            <w:r w:rsidRPr="00E63EC9">
              <w:rPr>
                <w:rFonts w:cs="Times New Roman"/>
                <w:b/>
                <w:szCs w:val="26"/>
                <w:lang w:val="vi-VN"/>
              </w:rPr>
              <w:t>85</w:t>
            </w:r>
            <w:r w:rsidRPr="00E63EC9">
              <w:rPr>
                <w:rFonts w:cs="Times New Roman"/>
                <w:b/>
                <w:szCs w:val="26"/>
                <w:lang w:val="vi-VN"/>
              </w:rPr>
              <w:fldChar w:fldCharType="end"/>
            </w:r>
          </w:p>
        </w:tc>
        <w:tc>
          <w:tcPr>
            <w:tcW w:w="973" w:type="dxa"/>
          </w:tcPr>
          <w:p w14:paraId="5E90FA9F" w14:textId="77777777" w:rsidR="00615D17" w:rsidRPr="00E63EC9" w:rsidRDefault="00074193" w:rsidP="00E63EC9">
            <w:pPr>
              <w:spacing w:before="120" w:after="120" w:line="288" w:lineRule="auto"/>
              <w:jc w:val="center"/>
              <w:rPr>
                <w:rFonts w:cs="Times New Roman"/>
                <w:b/>
                <w:szCs w:val="26"/>
                <w:lang w:val="vi-VN"/>
              </w:rPr>
            </w:pPr>
            <w:r w:rsidRPr="00E63EC9">
              <w:rPr>
                <w:rFonts w:cs="Times New Roman"/>
                <w:b/>
                <w:szCs w:val="26"/>
                <w:lang w:val="vi-VN"/>
              </w:rPr>
              <w:t>5</w:t>
            </w:r>
          </w:p>
        </w:tc>
      </w:tr>
    </w:tbl>
    <w:p w14:paraId="37294D04" w14:textId="77777777" w:rsidR="00615D17" w:rsidRPr="00E63EC9" w:rsidRDefault="00615D17" w:rsidP="00E63EC9">
      <w:pPr>
        <w:spacing w:before="120" w:after="120" w:line="288" w:lineRule="auto"/>
        <w:jc w:val="both"/>
        <w:rPr>
          <w:rFonts w:cs="Times New Roman"/>
          <w:szCs w:val="26"/>
        </w:rPr>
      </w:pPr>
    </w:p>
    <w:p w14:paraId="467C5E81" w14:textId="7608122B" w:rsidR="00615D17" w:rsidRPr="00E63EC9" w:rsidRDefault="00074193" w:rsidP="00E63EC9">
      <w:pPr>
        <w:spacing w:before="120" w:after="120" w:line="288" w:lineRule="auto"/>
        <w:jc w:val="both"/>
        <w:rPr>
          <w:rFonts w:cs="Times New Roman"/>
          <w:szCs w:val="26"/>
        </w:rPr>
      </w:pPr>
      <w:r w:rsidRPr="00E63EC9">
        <w:rPr>
          <w:rFonts w:cs="Times New Roman"/>
          <w:szCs w:val="26"/>
        </w:rPr>
        <w:t>2. Nội dung chi tiết:</w:t>
      </w:r>
    </w:p>
    <w:p w14:paraId="2C4262B7" w14:textId="2EADF934" w:rsidR="00615D17" w:rsidRPr="00E63EC9" w:rsidRDefault="00074193" w:rsidP="00E63EC9">
      <w:pPr>
        <w:spacing w:before="120" w:after="120" w:line="288" w:lineRule="auto"/>
        <w:jc w:val="both"/>
        <w:rPr>
          <w:rFonts w:cs="Times New Roman"/>
          <w:szCs w:val="26"/>
          <w:lang w:val="vi-VN"/>
        </w:rPr>
      </w:pPr>
      <w:r w:rsidRPr="00AF5790">
        <w:rPr>
          <w:rFonts w:cs="Times New Roman"/>
          <w:b/>
          <w:bCs/>
          <w:szCs w:val="26"/>
          <w:lang w:val="vi-VN"/>
        </w:rPr>
        <w:t>Bài 1:</w:t>
      </w:r>
      <w:r w:rsidRPr="00AF5790">
        <w:rPr>
          <w:rFonts w:cs="Times New Roman"/>
          <w:b/>
          <w:bCs/>
          <w:szCs w:val="26"/>
          <w:lang w:val="vi-VN"/>
        </w:rPr>
        <w:tab/>
        <w:t>Đại cương về điều khiển lập trình</w:t>
      </w:r>
      <w:r w:rsidRPr="00E63EC9">
        <w:rPr>
          <w:rFonts w:cs="Times New Roman"/>
          <w:szCs w:val="26"/>
          <w:lang w:val="vi-VN"/>
        </w:rPr>
        <w:tab/>
      </w:r>
      <w:r w:rsidRPr="00E63EC9">
        <w:rPr>
          <w:rFonts w:cs="Times New Roman"/>
          <w:szCs w:val="26"/>
          <w:lang w:val="vi-VN"/>
        </w:rPr>
        <w:tab/>
      </w:r>
      <w:r w:rsidRPr="00E63EC9">
        <w:rPr>
          <w:rFonts w:cs="Times New Roman"/>
          <w:szCs w:val="26"/>
          <w:lang w:val="vi-VN"/>
        </w:rPr>
        <w:tab/>
      </w:r>
      <w:r w:rsidR="00AF5790">
        <w:rPr>
          <w:rFonts w:cs="Times New Roman"/>
          <w:szCs w:val="26"/>
        </w:rPr>
        <w:tab/>
      </w:r>
      <w:r w:rsidRPr="00AF5790">
        <w:rPr>
          <w:rFonts w:cs="Times New Roman"/>
          <w:i/>
          <w:iCs/>
          <w:szCs w:val="26"/>
          <w:lang w:val="vi-VN"/>
        </w:rPr>
        <w:t>Thời gian: 5 giờ</w:t>
      </w:r>
    </w:p>
    <w:p w14:paraId="09D1D6E2"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1. Mục tiêu của bài:</w:t>
      </w:r>
    </w:p>
    <w:p w14:paraId="522D4BC1"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rPr>
        <w:t>- Trình</w:t>
      </w:r>
      <w:r w:rsidRPr="00E63EC9">
        <w:rPr>
          <w:rFonts w:cs="Times New Roman"/>
          <w:szCs w:val="26"/>
          <w:lang w:val="vi-VN"/>
        </w:rPr>
        <w:t xml:space="preserve"> bày được khái niệm PLC</w:t>
      </w:r>
    </w:p>
    <w:p w14:paraId="2EC01909"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 Trình bày được ứng dụng của PLC trong thực tế </w:t>
      </w:r>
    </w:p>
    <w:p w14:paraId="1A8D33A8"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Trình bày được các thiết bị điều khiển PLC</w:t>
      </w:r>
    </w:p>
    <w:p w14:paraId="36036F27"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Trình bày được các ngôn ngữ lập trình PLC.</w:t>
      </w:r>
    </w:p>
    <w:p w14:paraId="3CCBEAB5"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Trình bày được nguyên lý hệ điều khiển lập trình PLC</w:t>
      </w:r>
    </w:p>
    <w:p w14:paraId="75F7FCCA"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Trình bày được các hệ số cơ bản trong PLC</w:t>
      </w:r>
    </w:p>
    <w:p w14:paraId="45A9C5D2"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So sánh được các ưu điểm của điều khiển lập trình so với các loại điều khiển khác và các ứng dụng của chúng trong thực tế.</w:t>
      </w:r>
    </w:p>
    <w:p w14:paraId="1D16ED9F"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Trình bày được cấu trúc và nhiệm vụ các khối chức năng của PLC theo nội dụng đã học.</w:t>
      </w:r>
    </w:p>
    <w:p w14:paraId="13A6A88F"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Thực hiện xử lý chương trình đúng theo nội dung đã học</w:t>
      </w:r>
    </w:p>
    <w:p w14:paraId="7B9D2779"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Rèn luyện tính tỉ mỉ, cẩn thận trong công việc, an toàn, tác phong công nghiệp.</w:t>
      </w:r>
    </w:p>
    <w:p w14:paraId="57004FA2"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 Nội dung của bài:</w:t>
      </w:r>
    </w:p>
    <w:p w14:paraId="41FBCB4C" w14:textId="77777777" w:rsidR="00615D17" w:rsidRPr="00AF5790" w:rsidRDefault="00074193" w:rsidP="00E63EC9">
      <w:pPr>
        <w:spacing w:before="120" w:after="120" w:line="288" w:lineRule="auto"/>
        <w:jc w:val="both"/>
        <w:rPr>
          <w:rFonts w:cs="Times New Roman"/>
          <w:szCs w:val="26"/>
          <w:lang w:val="vi-VN"/>
        </w:rPr>
      </w:pPr>
      <w:r w:rsidRPr="00AF5790">
        <w:rPr>
          <w:rFonts w:cs="Times New Roman"/>
          <w:szCs w:val="26"/>
          <w:lang w:val="vi-VN"/>
        </w:rPr>
        <w:t>2.1. Tổng quan về điều khiển</w:t>
      </w:r>
    </w:p>
    <w:p w14:paraId="73B30D74" w14:textId="77777777" w:rsidR="00615D17" w:rsidRPr="00AF5790" w:rsidRDefault="00074193" w:rsidP="00E63EC9">
      <w:pPr>
        <w:spacing w:before="120" w:after="120" w:line="288" w:lineRule="auto"/>
        <w:rPr>
          <w:rFonts w:cs="Times New Roman"/>
          <w:color w:val="000000"/>
          <w:szCs w:val="26"/>
          <w:lang w:val="vi-VN"/>
        </w:rPr>
      </w:pPr>
      <w:r w:rsidRPr="00AF5790">
        <w:rPr>
          <w:rFonts w:cs="Times New Roman"/>
          <w:color w:val="000000"/>
          <w:szCs w:val="26"/>
          <w:lang w:val="vi-VN"/>
        </w:rPr>
        <w:t>2.1.1. Lịch sử ra đời và phát triển của PLC</w:t>
      </w:r>
    </w:p>
    <w:p w14:paraId="37181C18" w14:textId="77777777" w:rsidR="00615D17" w:rsidRPr="00AF5790" w:rsidRDefault="00074193" w:rsidP="00E63EC9">
      <w:pPr>
        <w:spacing w:before="120" w:after="120" w:line="288" w:lineRule="auto"/>
        <w:rPr>
          <w:rFonts w:cs="Times New Roman"/>
          <w:color w:val="000000"/>
          <w:szCs w:val="26"/>
          <w:lang w:val="vi-VN"/>
        </w:rPr>
      </w:pPr>
      <w:r w:rsidRPr="00AF5790">
        <w:rPr>
          <w:rFonts w:cs="Times New Roman"/>
          <w:color w:val="000000"/>
          <w:szCs w:val="26"/>
          <w:lang w:val="vi-VN"/>
        </w:rPr>
        <w:t>2.1.2. Các ứng dụng của PLC trong thực tế</w:t>
      </w:r>
    </w:p>
    <w:p w14:paraId="32FA8F6C" w14:textId="77777777" w:rsidR="00615D17" w:rsidRPr="00AF5790" w:rsidRDefault="00074193" w:rsidP="00E63EC9">
      <w:pPr>
        <w:spacing w:before="120" w:after="120" w:line="288" w:lineRule="auto"/>
        <w:rPr>
          <w:rFonts w:cs="Times New Roman"/>
          <w:color w:val="000000"/>
          <w:szCs w:val="26"/>
        </w:rPr>
      </w:pPr>
      <w:r w:rsidRPr="00AF5790">
        <w:rPr>
          <w:rFonts w:cs="Times New Roman"/>
          <w:color w:val="000000"/>
          <w:szCs w:val="26"/>
          <w:lang w:val="vi-VN"/>
        </w:rPr>
        <w:t>2.1.3</w:t>
      </w:r>
      <w:r w:rsidRPr="00AF5790">
        <w:rPr>
          <w:rFonts w:cs="Times New Roman"/>
          <w:color w:val="000000"/>
          <w:szCs w:val="26"/>
        </w:rPr>
        <w:t>. Giới thiệu chung về các</w:t>
      </w:r>
      <w:r w:rsidRPr="00AF5790">
        <w:rPr>
          <w:rFonts w:cs="Times New Roman"/>
          <w:color w:val="000000"/>
          <w:szCs w:val="26"/>
          <w:lang w:val="vi-VN"/>
        </w:rPr>
        <w:t xml:space="preserve"> loại</w:t>
      </w:r>
      <w:r w:rsidRPr="00AF5790">
        <w:rPr>
          <w:rFonts w:cs="Times New Roman"/>
          <w:color w:val="000000"/>
          <w:szCs w:val="26"/>
        </w:rPr>
        <w:t xml:space="preserve"> PLC,PLC của các hãng </w:t>
      </w:r>
    </w:p>
    <w:p w14:paraId="515CFFBF" w14:textId="77777777" w:rsidR="00615D17" w:rsidRPr="00E63EC9" w:rsidRDefault="00074193" w:rsidP="00E63EC9">
      <w:pPr>
        <w:spacing w:before="120" w:after="120" w:line="288" w:lineRule="auto"/>
        <w:rPr>
          <w:rFonts w:cs="Times New Roman"/>
          <w:color w:val="000000"/>
          <w:szCs w:val="26"/>
          <w:lang w:val="vi-VN"/>
        </w:rPr>
      </w:pPr>
      <w:r w:rsidRPr="00AF5790">
        <w:rPr>
          <w:rFonts w:cs="Times New Roman"/>
          <w:color w:val="000000"/>
          <w:szCs w:val="26"/>
          <w:lang w:val="vi-VN"/>
        </w:rPr>
        <w:t>2.1.4. Giới thiệu chung về các ngôn ngữ lập trình PLC</w:t>
      </w:r>
    </w:p>
    <w:p w14:paraId="77CC103C"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2.2. Các hệ số cơ bản trong PLC</w:t>
      </w:r>
    </w:p>
    <w:p w14:paraId="6A97C36F"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2.2.1. Các hệ đếm</w:t>
      </w:r>
    </w:p>
    <w:p w14:paraId="5B315A0E"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2.2.2. Cách biểu diễn số nhị phân</w:t>
      </w:r>
    </w:p>
    <w:p w14:paraId="0F58B809"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2.2.3. Các đơn vị lưu trữ dữ liệu(bit,digit,byte,word)</w:t>
      </w:r>
    </w:p>
    <w:p w14:paraId="5998E8CA"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2.3. Điều khiển nối cứng và điều khiển lập trình </w:t>
      </w:r>
    </w:p>
    <w:p w14:paraId="5A277E13"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2.4. So sánh PLC và các hình thức điều khiển khác</w:t>
      </w:r>
    </w:p>
    <w:p w14:paraId="381C7FEF"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2.4.1. PLC với hệ thống điều khiển bằng rơle</w:t>
      </w:r>
    </w:p>
    <w:p w14:paraId="3864D648"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2.4.2. PLC với máy tính cá nhân</w:t>
      </w:r>
    </w:p>
    <w:p w14:paraId="0F7D558F"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2.5. Cấu trúc của một PLC.</w:t>
      </w:r>
    </w:p>
    <w:p w14:paraId="56481AC7"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2.5.1.1. Khối vào (Input)</w:t>
      </w:r>
    </w:p>
    <w:p w14:paraId="2738173E"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2.5.1.2. Bộ nhớ (Memory)</w:t>
      </w:r>
    </w:p>
    <w:p w14:paraId="2DE05BEC"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2.4.1.3. Khối xử lý điều khiển (CPU)</w:t>
      </w:r>
    </w:p>
    <w:p w14:paraId="133341A2"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2.4.1.4. Khối ra</w:t>
      </w:r>
    </w:p>
    <w:p w14:paraId="30698F9C"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2.4.1.5 Hệ điều hành </w:t>
      </w:r>
    </w:p>
    <w:p w14:paraId="5CB73082"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2.5. Thiết bị điều khiển lập trình</w:t>
      </w:r>
    </w:p>
    <w:p w14:paraId="7ACCC716"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2.5.1. Đặc điểm của PLC OMRON CP1L</w:t>
      </w:r>
    </w:p>
    <w:p w14:paraId="1CFE8B5C"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2.5.2. Các đèn báo chỉ thị trạng thái </w:t>
      </w:r>
    </w:p>
    <w:p w14:paraId="6C34FF58"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2.5.3. Các địa chỉ bộ nhớ khối vào/ra </w:t>
      </w:r>
    </w:p>
    <w:p w14:paraId="4834B247"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2.5.4. Các vùng nhớ</w:t>
      </w:r>
    </w:p>
    <w:p w14:paraId="28A8296F"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2.6. Xử lý chương trình</w:t>
      </w:r>
    </w:p>
    <w:p w14:paraId="564A406B" w14:textId="77777777" w:rsidR="00615D17" w:rsidRPr="00E63EC9" w:rsidRDefault="00615D17" w:rsidP="00E63EC9">
      <w:pPr>
        <w:spacing w:before="120" w:after="120" w:line="288" w:lineRule="auto"/>
        <w:jc w:val="both"/>
        <w:rPr>
          <w:rFonts w:cs="Times New Roman"/>
          <w:szCs w:val="26"/>
          <w:lang w:val="vi-VN"/>
        </w:rPr>
      </w:pPr>
    </w:p>
    <w:p w14:paraId="79963271" w14:textId="633E03D9" w:rsidR="00615D17" w:rsidRPr="00E63EC9" w:rsidRDefault="00074193" w:rsidP="00E63EC9">
      <w:pPr>
        <w:spacing w:before="120" w:after="120" w:line="288" w:lineRule="auto"/>
        <w:jc w:val="both"/>
        <w:rPr>
          <w:rFonts w:cs="Times New Roman"/>
          <w:szCs w:val="26"/>
          <w:lang w:val="vi-VN"/>
        </w:rPr>
      </w:pPr>
      <w:r w:rsidRPr="00E63EC9">
        <w:rPr>
          <w:rFonts w:cs="Times New Roman"/>
          <w:b/>
          <w:bCs/>
          <w:szCs w:val="26"/>
          <w:lang w:val="vi-VN"/>
        </w:rPr>
        <w:t>Bài 2:</w:t>
      </w:r>
      <w:r w:rsidRPr="00E63EC9">
        <w:rPr>
          <w:rFonts w:cs="Times New Roman"/>
          <w:szCs w:val="26"/>
          <w:lang w:val="vi-VN"/>
        </w:rPr>
        <w:tab/>
      </w:r>
      <w:r w:rsidRPr="00AF5790">
        <w:rPr>
          <w:rFonts w:cs="Times New Roman"/>
          <w:b/>
          <w:bCs/>
          <w:szCs w:val="26"/>
          <w:lang w:val="vi-VN"/>
        </w:rPr>
        <w:t>Kết nối giữa PLC và thiết bị ngoại vi</w:t>
      </w:r>
      <w:r w:rsidRPr="00E63EC9">
        <w:rPr>
          <w:rFonts w:cs="Times New Roman"/>
          <w:szCs w:val="26"/>
          <w:lang w:val="vi-VN"/>
        </w:rPr>
        <w:tab/>
      </w:r>
      <w:r w:rsidRPr="00E63EC9">
        <w:rPr>
          <w:rFonts w:cs="Times New Roman"/>
          <w:szCs w:val="26"/>
          <w:lang w:val="vi-VN"/>
        </w:rPr>
        <w:tab/>
      </w:r>
      <w:r w:rsidRPr="00E63EC9">
        <w:rPr>
          <w:rFonts w:cs="Times New Roman"/>
          <w:szCs w:val="26"/>
          <w:lang w:val="vi-VN"/>
        </w:rPr>
        <w:tab/>
      </w:r>
      <w:r w:rsidR="00AF5790">
        <w:rPr>
          <w:rFonts w:cs="Times New Roman"/>
          <w:szCs w:val="26"/>
        </w:rPr>
        <w:tab/>
      </w:r>
      <w:r w:rsidRPr="00AF5790">
        <w:rPr>
          <w:rFonts w:cs="Times New Roman"/>
          <w:i/>
          <w:iCs/>
          <w:szCs w:val="26"/>
          <w:lang w:val="vi-VN"/>
        </w:rPr>
        <w:t>Thời gian: 06 giờ</w:t>
      </w:r>
    </w:p>
    <w:p w14:paraId="121A16A2"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1. Mục tiêu của bài:</w:t>
      </w:r>
    </w:p>
    <w:p w14:paraId="0DE308D1"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Trình bày được các loại cảm biến công nghiệp theo nội dung đã học.</w:t>
      </w:r>
    </w:p>
    <w:p w14:paraId="59D5E3BC"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Trình bày được cách kết nối giữa PLC và thiết bị ngoại vi</w:t>
      </w:r>
    </w:p>
    <w:p w14:paraId="7D8E8AC5"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Thực hiện đ</w:t>
      </w:r>
      <w:r w:rsidRPr="00E63EC9">
        <w:rPr>
          <w:rFonts w:cs="Times New Roman"/>
          <w:szCs w:val="26"/>
          <w:lang w:val="vi-VN"/>
        </w:rPr>
        <w:softHyphen/>
        <w:t>ược sự kết nối giữa PLC và các thiết bị ngoại vi.</w:t>
      </w:r>
    </w:p>
    <w:p w14:paraId="606EA1D9"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Lắp đặt được các thiết bị bảo vệ cho PLC theo yêu cầu kỹ thuật.</w:t>
      </w:r>
    </w:p>
    <w:p w14:paraId="0F43EC75"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Thực hiện cài đặt phần mềm đúng yêu cầu kỹ thuật</w:t>
      </w:r>
    </w:p>
    <w:p w14:paraId="3BD30A30"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Rèn luyện tính tỉ mỉ, cẩn thận trong công việc, an toàn, tác phong công nghiệp.</w:t>
      </w:r>
    </w:p>
    <w:p w14:paraId="2A3AAA6E"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 Nội dung của bài:</w:t>
      </w:r>
    </w:p>
    <w:p w14:paraId="27A91362"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2.1. Một số cảm biến công nghiệp</w:t>
      </w:r>
    </w:p>
    <w:p w14:paraId="1C594CC7"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2.1.1. Cảm biến điện trở</w:t>
      </w:r>
    </w:p>
    <w:p w14:paraId="28E32E49"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2.1.2. Cảm biến điện từ</w:t>
      </w:r>
    </w:p>
    <w:p w14:paraId="2E735EA4"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2.1.3. Cảm biến tĩnh điện</w:t>
      </w:r>
    </w:p>
    <w:p w14:paraId="1B02954B"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2.1.4. Cảm biến tự phát nguồn</w:t>
      </w:r>
    </w:p>
    <w:p w14:paraId="4D261E4F"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2.1.5. Cảm biến thông minh</w:t>
      </w:r>
    </w:p>
    <w:p w14:paraId="4A65A227"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2.2.Kết nối ngõ vào của PLC với công tắc, nút nhấn, cảm biến</w:t>
      </w:r>
    </w:p>
    <w:p w14:paraId="380A89C3"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2.3.Kết nối ngõ ra của PLC với đèn, rơle trung gian</w:t>
      </w:r>
    </w:p>
    <w:p w14:paraId="0753BE48"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2.4. </w:t>
      </w:r>
      <w:r w:rsidRPr="00AF5790">
        <w:rPr>
          <w:rFonts w:cs="Times New Roman"/>
          <w:szCs w:val="26"/>
          <w:lang w:val="vi-VN"/>
        </w:rPr>
        <w:t>Kết nối PLC và PC, c</w:t>
      </w:r>
      <w:r w:rsidRPr="00AF5790">
        <w:rPr>
          <w:rFonts w:cs="Times New Roman"/>
          <w:szCs w:val="26"/>
        </w:rPr>
        <w:t>ài đặt và sử dụng phần mềm  lập</w:t>
      </w:r>
      <w:r w:rsidRPr="00AF5790">
        <w:rPr>
          <w:rFonts w:cs="Times New Roman"/>
          <w:szCs w:val="26"/>
          <w:lang w:val="vi-VN"/>
        </w:rPr>
        <w:t xml:space="preserve"> trình cho PLC</w:t>
      </w:r>
    </w:p>
    <w:p w14:paraId="32B78BBA" w14:textId="77777777" w:rsidR="00615D17" w:rsidRPr="00E63EC9" w:rsidRDefault="00615D17" w:rsidP="00E63EC9">
      <w:pPr>
        <w:spacing w:before="120" w:after="120" w:line="288" w:lineRule="auto"/>
        <w:jc w:val="both"/>
        <w:rPr>
          <w:rFonts w:cs="Times New Roman"/>
          <w:szCs w:val="26"/>
          <w:lang w:val="vi-VN"/>
        </w:rPr>
      </w:pPr>
    </w:p>
    <w:p w14:paraId="4678218E" w14:textId="5D26925E" w:rsidR="00615D17" w:rsidRPr="00AF5790" w:rsidRDefault="00074193" w:rsidP="00E63EC9">
      <w:pPr>
        <w:spacing w:before="120" w:after="120" w:line="288" w:lineRule="auto"/>
        <w:jc w:val="both"/>
        <w:rPr>
          <w:rFonts w:cs="Times New Roman"/>
          <w:i/>
          <w:iCs/>
          <w:szCs w:val="26"/>
          <w:lang w:val="vi-VN"/>
        </w:rPr>
      </w:pPr>
      <w:r w:rsidRPr="00E63EC9">
        <w:rPr>
          <w:rFonts w:cs="Times New Roman"/>
          <w:b/>
          <w:bCs/>
          <w:szCs w:val="26"/>
          <w:lang w:val="vi-VN"/>
        </w:rPr>
        <w:t>Bài 3:</w:t>
      </w:r>
      <w:r w:rsidRPr="00E63EC9">
        <w:rPr>
          <w:rFonts w:cs="Times New Roman"/>
          <w:b/>
          <w:bCs/>
          <w:szCs w:val="26"/>
          <w:lang w:val="vi-VN"/>
        </w:rPr>
        <w:tab/>
      </w:r>
      <w:r w:rsidRPr="00AF5790">
        <w:rPr>
          <w:rFonts w:cs="Times New Roman"/>
          <w:b/>
          <w:bCs/>
          <w:szCs w:val="26"/>
          <w:lang w:val="vi-VN"/>
        </w:rPr>
        <w:t>Các lệnh cơ bản của PLC</w:t>
      </w:r>
      <w:r w:rsidRPr="00E63EC9">
        <w:rPr>
          <w:rFonts w:cs="Times New Roman"/>
          <w:szCs w:val="26"/>
          <w:lang w:val="vi-VN"/>
        </w:rPr>
        <w:tab/>
      </w:r>
      <w:r w:rsidRPr="00E63EC9">
        <w:rPr>
          <w:rFonts w:cs="Times New Roman"/>
          <w:szCs w:val="26"/>
          <w:lang w:val="vi-VN"/>
        </w:rPr>
        <w:tab/>
      </w:r>
      <w:r w:rsidRPr="00E63EC9">
        <w:rPr>
          <w:rFonts w:cs="Times New Roman"/>
          <w:szCs w:val="26"/>
          <w:lang w:val="vi-VN"/>
        </w:rPr>
        <w:tab/>
      </w:r>
      <w:r w:rsidRPr="00E63EC9">
        <w:rPr>
          <w:rFonts w:cs="Times New Roman"/>
          <w:szCs w:val="26"/>
          <w:lang w:val="vi-VN"/>
        </w:rPr>
        <w:tab/>
      </w:r>
      <w:r w:rsidRPr="00E63EC9">
        <w:rPr>
          <w:rFonts w:cs="Times New Roman"/>
          <w:szCs w:val="26"/>
          <w:lang w:val="vi-VN"/>
        </w:rPr>
        <w:tab/>
      </w:r>
      <w:r w:rsidR="00AF5790">
        <w:rPr>
          <w:rFonts w:cs="Times New Roman"/>
          <w:szCs w:val="26"/>
        </w:rPr>
        <w:tab/>
      </w:r>
      <w:r w:rsidRPr="00AF5790">
        <w:rPr>
          <w:rFonts w:cs="Times New Roman"/>
          <w:i/>
          <w:iCs/>
          <w:szCs w:val="26"/>
          <w:lang w:val="vi-VN"/>
        </w:rPr>
        <w:t>Thời gian: 5 giờ</w:t>
      </w:r>
    </w:p>
    <w:p w14:paraId="09AC2D44"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1. Mục tiêu của bài:</w:t>
      </w:r>
    </w:p>
    <w:p w14:paraId="2D5133AA"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Trình bày được các liên kết logic theo nội dung đã học.</w:t>
      </w:r>
    </w:p>
    <w:p w14:paraId="1F37CFCF"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Trình bày được các lệnh ghi /xóa theo nội dung đã học.</w:t>
      </w:r>
    </w:p>
    <w:p w14:paraId="3B2C03E1"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Trình bày được nguyên lý làm việc của Timer, Counter theo nội dung đã học.</w:t>
      </w:r>
    </w:p>
    <w:p w14:paraId="229D93C0"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Thực hiện các lệnh cơ bản trên PLC đạt yêu cầu kỹ thuật.</w:t>
      </w:r>
    </w:p>
    <w:p w14:paraId="1239EB65"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Rèn luyện tính tỉ mỉ, cẩn thận trong công việc, an toàn, tác phong công nghiệp.</w:t>
      </w:r>
    </w:p>
    <w:p w14:paraId="53082F79"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 Nội dung của bài:</w:t>
      </w:r>
    </w:p>
    <w:p w14:paraId="7C120E1E"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2.1. Các liên kết logic</w:t>
      </w:r>
    </w:p>
    <w:p w14:paraId="5BB49AF2"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2.1.1. LOAD và LOAD NOT</w:t>
      </w:r>
    </w:p>
    <w:p w14:paraId="3AA90E1B"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2.1.2. OUT và OUT NOT</w:t>
      </w:r>
    </w:p>
    <w:p w14:paraId="028EF3A2"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2.2. Các lệnh ghi/xoá giá trị cho tiếp điểm</w:t>
      </w:r>
    </w:p>
    <w:p w14:paraId="41254ED1"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2.2.1. Bật bit (SET) và xoá bit (RSET)</w:t>
      </w:r>
    </w:p>
    <w:p w14:paraId="4F4D6DE9"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2.2.2. Lệnh giữ KEEP</w:t>
      </w:r>
    </w:p>
    <w:p w14:paraId="687E6726"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2.2.3. Lệnh vi phân (DIFU, DIFD)</w:t>
      </w:r>
    </w:p>
    <w:p w14:paraId="5447FF09"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2.3. Timer </w:t>
      </w:r>
    </w:p>
    <w:p w14:paraId="690FDB20"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2.3.1. Khái niệm về timer</w:t>
      </w:r>
    </w:p>
    <w:p w14:paraId="2056592E"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2.3.2. Lệnh TIM</w:t>
      </w:r>
    </w:p>
    <w:p w14:paraId="2BA80B89"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2.3.3. Lệnh TIMH</w:t>
      </w:r>
    </w:p>
    <w:p w14:paraId="68CF47BB"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2.3.4. Lệnh TTIM(thời gian cộng dồn)</w:t>
      </w:r>
    </w:p>
    <w:p w14:paraId="72FFBD47"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2.4. Counter</w:t>
      </w:r>
    </w:p>
    <w:p w14:paraId="580D3FA8"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2.3.1. Khái niệm về counter</w:t>
      </w:r>
    </w:p>
    <w:p w14:paraId="0F4FFB68"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2.4.2. Lệnh CNT</w:t>
      </w:r>
    </w:p>
    <w:p w14:paraId="0A6C836D"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2.4.3. Lệnh CNTR(bộ đếm có thể đảo ngược)</w:t>
      </w:r>
    </w:p>
    <w:p w14:paraId="7FFA9A60" w14:textId="77777777" w:rsidR="00615D17" w:rsidRPr="00E63EC9" w:rsidRDefault="00615D17" w:rsidP="00E63EC9">
      <w:pPr>
        <w:spacing w:before="120" w:after="120" w:line="288" w:lineRule="auto"/>
        <w:jc w:val="both"/>
        <w:rPr>
          <w:rFonts w:cs="Times New Roman"/>
          <w:szCs w:val="26"/>
          <w:lang w:val="vi-VN"/>
        </w:rPr>
      </w:pPr>
    </w:p>
    <w:p w14:paraId="4C015467" w14:textId="2FCBE59F"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b/>
          <w:bCs/>
          <w:color w:val="000000" w:themeColor="text1"/>
          <w:szCs w:val="26"/>
          <w:lang w:val="vi-VN"/>
        </w:rPr>
        <w:t>Bài 4:</w:t>
      </w:r>
      <w:r w:rsidRPr="00AF5790">
        <w:rPr>
          <w:rFonts w:cs="Times New Roman"/>
          <w:b/>
          <w:bCs/>
          <w:color w:val="000000" w:themeColor="text1"/>
          <w:szCs w:val="26"/>
          <w:lang w:val="vi-VN"/>
        </w:rPr>
        <w:tab/>
        <w:t>Các phép toán số của PLC</w:t>
      </w:r>
      <w:r w:rsidRPr="00AF5790">
        <w:rPr>
          <w:rFonts w:cs="Times New Roman"/>
          <w:color w:val="000000" w:themeColor="text1"/>
          <w:szCs w:val="26"/>
          <w:lang w:val="vi-VN"/>
        </w:rPr>
        <w:tab/>
      </w:r>
      <w:r w:rsidRPr="00AF5790">
        <w:rPr>
          <w:rFonts w:cs="Times New Roman"/>
          <w:color w:val="000000" w:themeColor="text1"/>
          <w:szCs w:val="26"/>
          <w:lang w:val="vi-VN"/>
        </w:rPr>
        <w:tab/>
      </w:r>
      <w:r w:rsidRPr="00AF5790">
        <w:rPr>
          <w:rFonts w:cs="Times New Roman"/>
          <w:color w:val="000000" w:themeColor="text1"/>
          <w:szCs w:val="26"/>
          <w:lang w:val="vi-VN"/>
        </w:rPr>
        <w:tab/>
      </w:r>
      <w:r w:rsidRPr="00AF5790">
        <w:rPr>
          <w:rFonts w:cs="Times New Roman"/>
          <w:color w:val="000000" w:themeColor="text1"/>
          <w:szCs w:val="26"/>
          <w:lang w:val="vi-VN"/>
        </w:rPr>
        <w:tab/>
      </w:r>
      <w:r w:rsidR="00AF5790" w:rsidRPr="00AF5790">
        <w:rPr>
          <w:rFonts w:cs="Times New Roman"/>
          <w:color w:val="000000" w:themeColor="text1"/>
          <w:szCs w:val="26"/>
        </w:rPr>
        <w:tab/>
      </w:r>
      <w:r w:rsidRPr="00AF5790">
        <w:rPr>
          <w:rFonts w:cs="Times New Roman"/>
          <w:i/>
          <w:iCs/>
          <w:color w:val="000000" w:themeColor="text1"/>
          <w:szCs w:val="26"/>
          <w:lang w:val="vi-VN"/>
        </w:rPr>
        <w:t>Thời gian: 6 giờ</w:t>
      </w:r>
    </w:p>
    <w:p w14:paraId="6A0FD340"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1. Mục tiêu của bài:</w:t>
      </w:r>
    </w:p>
    <w:p w14:paraId="7C28244D"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 Trình bày được các phép toán số của PLC</w:t>
      </w:r>
    </w:p>
    <w:p w14:paraId="2B0586F3"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 Vận dụng các phép toán số của PLC vào các bài toán ứng dụng cơ bản</w:t>
      </w:r>
    </w:p>
    <w:p w14:paraId="0E16DE30"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 Rèn luyện tính tỉ mỉ, cẩn thận trong công việc, an toàn, tác phong công nghiệp.</w:t>
      </w:r>
    </w:p>
    <w:p w14:paraId="1E569CF9"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 Nội dung của bài:</w:t>
      </w:r>
    </w:p>
    <w:p w14:paraId="7BD0C582"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 xml:space="preserve">2.1. Chức năng truyền dẫn. </w:t>
      </w:r>
    </w:p>
    <w:p w14:paraId="13361041"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2.1.1. Lệnh MOVE</w:t>
      </w:r>
    </w:p>
    <w:p w14:paraId="1C1A4331"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2.1.2. Lệnh MOVE NOT</w:t>
      </w:r>
    </w:p>
    <w:p w14:paraId="36905D68"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2.1.3. Lệnh MOVE BIT</w:t>
      </w:r>
    </w:p>
    <w:p w14:paraId="5B5C37DF"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 xml:space="preserve">2.1.4. Lệnh MOVE DIGIT                                                                    </w:t>
      </w:r>
    </w:p>
    <w:p w14:paraId="7BD83EB9"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2.2. Chức năng so sánh.</w:t>
      </w:r>
    </w:p>
    <w:p w14:paraId="31EB41CF"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2.2.1. Lệnh COMPARE</w:t>
      </w:r>
    </w:p>
    <w:p w14:paraId="29486CC1"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2.2.2. Lệnh DOUBLE COMPARE</w:t>
      </w:r>
    </w:p>
    <w:p w14:paraId="5A80F7B0"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 xml:space="preserve">2.2.3. Lệnh TABLE COMPARE                                </w:t>
      </w:r>
    </w:p>
    <w:p w14:paraId="20AAF108"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 xml:space="preserve">2.3. Chức năng dịch chuyển. </w:t>
      </w:r>
    </w:p>
    <w:p w14:paraId="58ED8E6E"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2.3.1. Lệnh SHIFT REGISTER</w:t>
      </w:r>
    </w:p>
    <w:p w14:paraId="2C7DF997"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2.3.2. Lệnh ARITHMETIC SHIFT LEFT</w:t>
      </w:r>
    </w:p>
    <w:p w14:paraId="77DCD158"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 xml:space="preserve">2.3.3. Lệnh ARITHMETIC SHIFT RIGHT                                            </w:t>
      </w:r>
    </w:p>
    <w:p w14:paraId="6D5825B6"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 xml:space="preserve">2.4. Chức năng toán học                                                     </w:t>
      </w:r>
    </w:p>
    <w:p w14:paraId="69ABA3FC" w14:textId="77777777" w:rsidR="00615D17" w:rsidRPr="00AF5790" w:rsidRDefault="00615D17" w:rsidP="00E63EC9">
      <w:pPr>
        <w:spacing w:before="120" w:after="120" w:line="288" w:lineRule="auto"/>
        <w:jc w:val="both"/>
        <w:rPr>
          <w:rFonts w:cs="Times New Roman"/>
          <w:color w:val="000000" w:themeColor="text1"/>
          <w:szCs w:val="26"/>
          <w:lang w:val="vi-VN"/>
        </w:rPr>
      </w:pPr>
    </w:p>
    <w:p w14:paraId="51392E56" w14:textId="2A158C38" w:rsidR="00615D17" w:rsidRPr="00AF5790" w:rsidRDefault="00074193" w:rsidP="00AF5790">
      <w:pPr>
        <w:spacing w:before="120" w:after="120" w:line="288" w:lineRule="auto"/>
        <w:jc w:val="both"/>
        <w:rPr>
          <w:rFonts w:cs="Times New Roman"/>
          <w:color w:val="000000" w:themeColor="text1"/>
          <w:szCs w:val="26"/>
          <w:lang w:val="vi-VN"/>
        </w:rPr>
      </w:pPr>
      <w:r w:rsidRPr="00AF5790">
        <w:rPr>
          <w:rFonts w:cs="Times New Roman"/>
          <w:b/>
          <w:bCs/>
          <w:color w:val="000000" w:themeColor="text1"/>
          <w:szCs w:val="26"/>
          <w:lang w:val="vi-VN"/>
        </w:rPr>
        <w:t>Bài 5:</w:t>
      </w:r>
      <w:r w:rsidRPr="00AF5790">
        <w:rPr>
          <w:rFonts w:cs="Times New Roman"/>
          <w:b/>
          <w:bCs/>
          <w:color w:val="000000" w:themeColor="text1"/>
          <w:szCs w:val="26"/>
          <w:lang w:val="vi-VN"/>
        </w:rPr>
        <w:tab/>
        <w:t>Hệ thống điều khiển giám sát và thu thập dữ liệu (SCADA)</w:t>
      </w:r>
      <w:r w:rsidR="00AF5790">
        <w:rPr>
          <w:rFonts w:cs="Times New Roman"/>
          <w:b/>
          <w:bCs/>
          <w:color w:val="000000" w:themeColor="text1"/>
          <w:szCs w:val="26"/>
        </w:rPr>
        <w:t xml:space="preserve">  </w:t>
      </w:r>
      <w:r w:rsidRPr="00AF5790">
        <w:rPr>
          <w:rFonts w:cs="Times New Roman"/>
          <w:i/>
          <w:iCs/>
          <w:color w:val="000000" w:themeColor="text1"/>
          <w:szCs w:val="26"/>
          <w:lang w:val="vi-VN"/>
        </w:rPr>
        <w:t>Thời gian:</w:t>
      </w:r>
      <w:r w:rsidR="00AF5790">
        <w:rPr>
          <w:rFonts w:cs="Times New Roman"/>
          <w:i/>
          <w:iCs/>
          <w:color w:val="000000" w:themeColor="text1"/>
          <w:szCs w:val="26"/>
        </w:rPr>
        <w:t xml:space="preserve"> </w:t>
      </w:r>
      <w:r w:rsidRPr="00AF5790">
        <w:rPr>
          <w:rFonts w:cs="Times New Roman"/>
          <w:i/>
          <w:iCs/>
          <w:color w:val="000000" w:themeColor="text1"/>
          <w:szCs w:val="26"/>
          <w:lang w:val="vi-VN"/>
        </w:rPr>
        <w:t>11 giờ</w:t>
      </w:r>
    </w:p>
    <w:p w14:paraId="19B375C8"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1. Mục tiêu của bài:</w:t>
      </w:r>
    </w:p>
    <w:p w14:paraId="14BA39A6"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 Phát biểu được khái niệm về hệ thống điều khiển giám sát và thu thập dữ liệu (SCADA).</w:t>
      </w:r>
    </w:p>
    <w:p w14:paraId="47424D6D"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 Trình bày được các phân cấp quản lý của hệ thống SCADA.</w:t>
      </w:r>
    </w:p>
    <w:p w14:paraId="55A12A4F"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 Trình bày được yêu cầu chung của hệ thống SCADA.</w:t>
      </w:r>
    </w:p>
    <w:p w14:paraId="22E0FF21"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 Trình bày được cấu trúc của hệ thống SCADA.</w:t>
      </w:r>
    </w:p>
    <w:p w14:paraId="2CA85414"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 Trình bày được các giao thức kết nối trong hệ thống SCADA.</w:t>
      </w:r>
    </w:p>
    <w:p w14:paraId="50AE5ADB"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 Trình bày được các cấu trúc liên kết mạng dành cho SCADA theo nội dung đã học.</w:t>
      </w:r>
    </w:p>
    <w:p w14:paraId="4BE06A5C"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 xml:space="preserve">- Thực hiện được một số hệ thống SCADA đơn giản trong công nghiệp theo nội dung đã học.   </w:t>
      </w:r>
    </w:p>
    <w:p w14:paraId="7B5D2D5A"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 Rèn luyện tính tỉ mỉ, cẩn thận trong công việc, an toàn, tác phong công nghiệp 2. Nội dung của bài:</w:t>
      </w:r>
    </w:p>
    <w:p w14:paraId="40A1BF0B"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2.1. Tổng quan về cơ cấu hệ thống SCADA</w:t>
      </w:r>
    </w:p>
    <w:p w14:paraId="182AF1D3"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2.2. Cấu trúc chung hệ thống SCADA</w:t>
      </w:r>
    </w:p>
    <w:p w14:paraId="428BE38D"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2.4.1. Các thiết bị điện tử thông minh IEDs</w:t>
      </w:r>
    </w:p>
    <w:p w14:paraId="0BA55F09"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2.4.2. Thiết bị đầu cuối RTU.</w:t>
      </w:r>
    </w:p>
    <w:p w14:paraId="623B8255"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2.4.3. Bộ điều khiển lập trình PLC trong SCADA</w:t>
      </w:r>
    </w:p>
    <w:p w14:paraId="2003DB36"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2.4.4. Trạm chủ.</w:t>
      </w:r>
    </w:p>
    <w:p w14:paraId="4EFD6269"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2.4.5. Cấu hình dự phòng của hệ thống SCADA.</w:t>
      </w:r>
    </w:p>
    <w:p w14:paraId="69B52E08"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2.4.6. Cấu trúc truyền thông</w:t>
      </w:r>
    </w:p>
    <w:p w14:paraId="66B3EB94"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2.3. Giao diện người – máy HMI</w:t>
      </w:r>
    </w:p>
    <w:p w14:paraId="1F618494"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2.4. Cấu trúc liên kết mạng trong hệ thống(Topology).</w:t>
      </w:r>
    </w:p>
    <w:p w14:paraId="7B27E63F"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2.5. Chuẩn liên kết mạng Ethernet.</w:t>
      </w:r>
    </w:p>
    <w:p w14:paraId="44B8FFD7"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2.6. Giao thức ASCII.</w:t>
      </w:r>
    </w:p>
    <w:p w14:paraId="083BA5D0"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2.7. Giao thức ModBus.</w:t>
      </w:r>
    </w:p>
    <w:p w14:paraId="7354D3B5"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2.8. Giao thức OSI.</w:t>
      </w:r>
    </w:p>
    <w:p w14:paraId="184ABAF8"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2.9. Giao thức TCP/IP.</w:t>
      </w:r>
    </w:p>
    <w:p w14:paraId="05F38B72"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2.10. Giao thức Field Bus – Profibus</w:t>
      </w:r>
    </w:p>
    <w:p w14:paraId="6B395599" w14:textId="77777777" w:rsidR="00615D17" w:rsidRPr="00E63EC9" w:rsidRDefault="00615D17" w:rsidP="00E63EC9">
      <w:pPr>
        <w:spacing w:before="120" w:after="120" w:line="288" w:lineRule="auto"/>
        <w:jc w:val="both"/>
        <w:rPr>
          <w:rFonts w:cs="Times New Roman"/>
          <w:szCs w:val="26"/>
          <w:lang w:val="vi-VN"/>
        </w:rPr>
      </w:pPr>
    </w:p>
    <w:p w14:paraId="1195CFD6" w14:textId="17B0FE3D" w:rsidR="00615D17" w:rsidRPr="00AF5790" w:rsidRDefault="00074193" w:rsidP="00E63EC9">
      <w:pPr>
        <w:spacing w:before="120" w:after="120" w:line="288" w:lineRule="auto"/>
        <w:jc w:val="both"/>
        <w:rPr>
          <w:rFonts w:cs="Times New Roman"/>
          <w:i/>
          <w:iCs/>
          <w:szCs w:val="26"/>
          <w:lang w:val="vi-VN"/>
        </w:rPr>
      </w:pPr>
      <w:r w:rsidRPr="00E63EC9">
        <w:rPr>
          <w:rFonts w:cs="Times New Roman"/>
          <w:b/>
          <w:bCs/>
          <w:szCs w:val="26"/>
          <w:lang w:val="vi-VN"/>
        </w:rPr>
        <w:t>Bài 6:</w:t>
      </w:r>
      <w:r w:rsidRPr="00E63EC9">
        <w:rPr>
          <w:rFonts w:cs="Times New Roman"/>
          <w:b/>
          <w:bCs/>
          <w:szCs w:val="26"/>
          <w:lang w:val="vi-VN"/>
        </w:rPr>
        <w:tab/>
      </w:r>
      <w:r w:rsidRPr="00AF5790">
        <w:rPr>
          <w:rFonts w:cs="Times New Roman"/>
          <w:b/>
          <w:bCs/>
          <w:szCs w:val="26"/>
          <w:lang w:val="vi-VN"/>
        </w:rPr>
        <w:t>Các bài tập thực hành</w:t>
      </w:r>
      <w:r w:rsidRPr="00E63EC9">
        <w:rPr>
          <w:rFonts w:cs="Times New Roman"/>
          <w:szCs w:val="26"/>
          <w:lang w:val="vi-VN"/>
        </w:rPr>
        <w:tab/>
      </w:r>
      <w:r w:rsidRPr="00E63EC9">
        <w:rPr>
          <w:rFonts w:cs="Times New Roman"/>
          <w:szCs w:val="26"/>
          <w:lang w:val="vi-VN"/>
        </w:rPr>
        <w:tab/>
      </w:r>
      <w:r w:rsidRPr="00E63EC9">
        <w:rPr>
          <w:rFonts w:cs="Times New Roman"/>
          <w:szCs w:val="26"/>
          <w:lang w:val="vi-VN"/>
        </w:rPr>
        <w:tab/>
      </w:r>
      <w:r w:rsidRPr="00E63EC9">
        <w:rPr>
          <w:rFonts w:cs="Times New Roman"/>
          <w:szCs w:val="26"/>
          <w:lang w:val="vi-VN"/>
        </w:rPr>
        <w:tab/>
      </w:r>
      <w:r w:rsidRPr="00E63EC9">
        <w:rPr>
          <w:rFonts w:cs="Times New Roman"/>
          <w:szCs w:val="26"/>
          <w:lang w:val="vi-VN"/>
        </w:rPr>
        <w:tab/>
      </w:r>
      <w:r w:rsidR="00AF5790">
        <w:rPr>
          <w:rFonts w:cs="Times New Roman"/>
          <w:szCs w:val="26"/>
        </w:rPr>
        <w:tab/>
      </w:r>
      <w:r w:rsidRPr="00AF5790">
        <w:rPr>
          <w:rFonts w:cs="Times New Roman"/>
          <w:i/>
          <w:iCs/>
          <w:szCs w:val="26"/>
          <w:lang w:val="vi-VN"/>
        </w:rPr>
        <w:t>Thời gian: 87 giờ</w:t>
      </w:r>
    </w:p>
    <w:p w14:paraId="3B5304F5"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1. Mục tiêu của bài:</w:t>
      </w:r>
    </w:p>
    <w:p w14:paraId="7AF1F807"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Phân tích qui trình công nghệ của một số mạch máy sản xuất.</w:t>
      </w:r>
    </w:p>
    <w:p w14:paraId="2FC51A42"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Lập trình được một số mạch ứng dụng thường gặp trong thực tế.</w:t>
      </w:r>
    </w:p>
    <w:p w14:paraId="378D173D"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Lập trình, vận hành và kiểm tra mạch hoạt động theo yêu cầu kỹ thuật.</w:t>
      </w:r>
    </w:p>
    <w:p w14:paraId="3AC16104"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Rèn luyện tính tỉ mỉ, cẩn thận trong công việc, an toàn, tác phong công nghiệp</w:t>
      </w:r>
    </w:p>
    <w:p w14:paraId="27B3B8D6"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 Nội dung của bài:</w:t>
      </w:r>
    </w:p>
    <w:p w14:paraId="34C6B02D"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2.1. Lập trình khởi động động cơ KĐB 3 pha</w:t>
      </w:r>
    </w:p>
    <w:p w14:paraId="45617E4C"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2.2. Lập trình mạch khởi động trước dừng trước sử dụng nút nhấn.</w:t>
      </w:r>
    </w:p>
    <w:p w14:paraId="4836FC2E"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2.3. Lập trình mạch khởi động trước dừng sau sử dụng nút nhấn.</w:t>
      </w:r>
    </w:p>
    <w:p w14:paraId="007550FF"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2.4. Lập trình mạch điều khiển động cơ đảo chiều.</w:t>
      </w:r>
    </w:p>
    <w:p w14:paraId="2FB109C6"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2.5. Lập trình mạch 3 động cơ hoạt động luân phiên sử dụng nút nhấn.</w:t>
      </w:r>
    </w:p>
    <w:p w14:paraId="35D0C12E"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2.6. Lập trình mạch điều khiển trò chơi “Olympia”.</w:t>
      </w:r>
    </w:p>
    <w:p w14:paraId="248FD54C"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2.7. Lập trình mạch điều khiển động cơ hoạt động tuần tự theo thời gian.</w:t>
      </w:r>
    </w:p>
    <w:p w14:paraId="3CF67CA8"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2.8. Lập trình mạch khởi động động cơ sao – tam giác.</w:t>
      </w:r>
    </w:p>
    <w:p w14:paraId="57190DC6"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2.9. Lập trình mạch điều khiển đèn giao thông</w:t>
      </w:r>
    </w:p>
    <w:p w14:paraId="77324F7A"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2.10. Lập trình mạch đóng mở cửa gara ô tô.</w:t>
      </w:r>
    </w:p>
    <w:p w14:paraId="601FE066"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2.11. Lập trình mạch điều khiển 2 băng chuyền có đếm sản phẩm – liên hết HMI(SCADA)</w:t>
      </w:r>
    </w:p>
    <w:p w14:paraId="41F0843E"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2.12. Lập trình mạch điều khiển xe chuyển nguyên liệu – liên kết HMI(SCADA).</w:t>
      </w:r>
    </w:p>
    <w:p w14:paraId="430E1A89"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2.13. Lập trình mạch điều khiển thiết bị nâng hàng – liên kết HMI(SCADA).</w:t>
      </w:r>
    </w:p>
    <w:p w14:paraId="0F1CD5B6" w14:textId="77777777" w:rsidR="00615D17" w:rsidRPr="00AF5790" w:rsidRDefault="00074193" w:rsidP="00E63EC9">
      <w:pPr>
        <w:spacing w:before="120" w:after="120" w:line="288" w:lineRule="auto"/>
        <w:jc w:val="both"/>
        <w:rPr>
          <w:rFonts w:cs="Times New Roman"/>
          <w:color w:val="000000" w:themeColor="text1"/>
          <w:szCs w:val="26"/>
          <w:lang w:val="vi-VN"/>
        </w:rPr>
      </w:pPr>
      <w:r w:rsidRPr="00AF5790">
        <w:rPr>
          <w:rFonts w:cs="Times New Roman"/>
          <w:color w:val="000000" w:themeColor="text1"/>
          <w:szCs w:val="26"/>
          <w:lang w:val="vi-VN"/>
        </w:rPr>
        <w:t>2.14. Lập trình mạch bồn trộn hoá chất – liên kết HMI(SCADA).</w:t>
      </w:r>
    </w:p>
    <w:p w14:paraId="603F55B9" w14:textId="77777777" w:rsidR="00615D17" w:rsidRPr="00E63EC9" w:rsidRDefault="00615D17" w:rsidP="00E63EC9">
      <w:pPr>
        <w:spacing w:before="120" w:after="120" w:line="288" w:lineRule="auto"/>
        <w:jc w:val="both"/>
        <w:rPr>
          <w:rFonts w:cs="Times New Roman"/>
          <w:b/>
          <w:bCs/>
          <w:szCs w:val="26"/>
          <w:lang w:val="vi-VN"/>
        </w:rPr>
      </w:pPr>
    </w:p>
    <w:p w14:paraId="78C8734B" w14:textId="77777777" w:rsidR="00615D17" w:rsidRPr="00E63EC9" w:rsidRDefault="00074193" w:rsidP="00E63EC9">
      <w:pPr>
        <w:spacing w:before="120" w:after="120" w:line="288" w:lineRule="auto"/>
        <w:jc w:val="both"/>
        <w:rPr>
          <w:rFonts w:cs="Times New Roman"/>
          <w:b/>
          <w:bCs/>
          <w:szCs w:val="26"/>
          <w:lang w:val="vi-VN"/>
        </w:rPr>
      </w:pPr>
      <w:r w:rsidRPr="00E63EC9">
        <w:rPr>
          <w:rFonts w:cs="Times New Roman"/>
          <w:b/>
          <w:bCs/>
          <w:szCs w:val="26"/>
          <w:lang w:val="vi-VN"/>
        </w:rPr>
        <w:t>IV. Điều kiện thực hiện mô đun</w:t>
      </w:r>
    </w:p>
    <w:p w14:paraId="3CFC0353"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1. Phòng học chuyên môn hóa/ nhà xưởng:</w:t>
      </w:r>
    </w:p>
    <w:p w14:paraId="2B186364" w14:textId="77777777" w:rsidR="00615D17" w:rsidRPr="00DC3AE3" w:rsidRDefault="00074193" w:rsidP="00E63EC9">
      <w:pPr>
        <w:spacing w:before="120" w:after="120" w:line="288" w:lineRule="auto"/>
        <w:jc w:val="both"/>
        <w:rPr>
          <w:rFonts w:cs="Times New Roman"/>
          <w:color w:val="000000" w:themeColor="text1"/>
          <w:szCs w:val="26"/>
          <w:lang w:val="vi-VN"/>
        </w:rPr>
      </w:pPr>
      <w:r w:rsidRPr="00DC3AE3">
        <w:rPr>
          <w:rFonts w:cs="Times New Roman"/>
          <w:color w:val="000000" w:themeColor="text1"/>
          <w:szCs w:val="26"/>
          <w:lang w:val="vi-VN"/>
        </w:rPr>
        <w:t>+ Phòng thực hành PLC.</w:t>
      </w:r>
    </w:p>
    <w:p w14:paraId="61A9BDCE" w14:textId="77777777" w:rsidR="00615D17" w:rsidRPr="00DC3AE3" w:rsidRDefault="00074193" w:rsidP="00E63EC9">
      <w:pPr>
        <w:spacing w:before="120" w:after="120" w:line="288" w:lineRule="auto"/>
        <w:jc w:val="both"/>
        <w:rPr>
          <w:rFonts w:cs="Times New Roman"/>
          <w:color w:val="000000" w:themeColor="text1"/>
          <w:szCs w:val="26"/>
          <w:lang w:val="vi-VN"/>
        </w:rPr>
      </w:pPr>
      <w:r w:rsidRPr="00DC3AE3">
        <w:rPr>
          <w:rFonts w:cs="Times New Roman"/>
          <w:color w:val="000000" w:themeColor="text1"/>
          <w:szCs w:val="26"/>
          <w:lang w:val="vi-VN"/>
        </w:rPr>
        <w:t>+ Phòng lý thuyết.</w:t>
      </w:r>
    </w:p>
    <w:p w14:paraId="47E376CE" w14:textId="77777777" w:rsidR="00615D17" w:rsidRPr="00DC3AE3" w:rsidRDefault="00074193" w:rsidP="00E63EC9">
      <w:pPr>
        <w:spacing w:before="120" w:after="120" w:line="288" w:lineRule="auto"/>
        <w:jc w:val="both"/>
        <w:rPr>
          <w:rFonts w:cs="Times New Roman"/>
          <w:color w:val="000000" w:themeColor="text1"/>
          <w:szCs w:val="26"/>
          <w:lang w:val="vi-VN"/>
        </w:rPr>
      </w:pPr>
      <w:r w:rsidRPr="00DC3AE3">
        <w:rPr>
          <w:rFonts w:cs="Times New Roman"/>
          <w:color w:val="000000" w:themeColor="text1"/>
          <w:szCs w:val="26"/>
          <w:lang w:val="vi-VN"/>
        </w:rPr>
        <w:t>2. Trang thiết bị máy móc:</w:t>
      </w:r>
    </w:p>
    <w:p w14:paraId="7C51970C" w14:textId="77777777" w:rsidR="00615D17" w:rsidRPr="00DC3AE3" w:rsidRDefault="00074193" w:rsidP="00E63EC9">
      <w:pPr>
        <w:spacing w:before="120" w:after="120" w:line="288" w:lineRule="auto"/>
        <w:jc w:val="both"/>
        <w:rPr>
          <w:rFonts w:cs="Times New Roman"/>
          <w:color w:val="000000" w:themeColor="text1"/>
          <w:szCs w:val="26"/>
          <w:lang w:val="vi-VN"/>
        </w:rPr>
      </w:pPr>
      <w:r w:rsidRPr="00DC3AE3">
        <w:rPr>
          <w:rFonts w:cs="Times New Roman"/>
          <w:color w:val="000000" w:themeColor="text1"/>
          <w:szCs w:val="26"/>
          <w:lang w:val="vi-VN"/>
        </w:rPr>
        <w:t>+ PC, phần mềm CX-ONE.</w:t>
      </w:r>
    </w:p>
    <w:p w14:paraId="611C9BDF" w14:textId="77777777" w:rsidR="00615D17" w:rsidRPr="00DC3AE3" w:rsidRDefault="00074193" w:rsidP="00E63EC9">
      <w:pPr>
        <w:spacing w:before="120" w:after="120" w:line="288" w:lineRule="auto"/>
        <w:jc w:val="both"/>
        <w:rPr>
          <w:rFonts w:cs="Times New Roman"/>
          <w:color w:val="000000" w:themeColor="text1"/>
          <w:szCs w:val="26"/>
          <w:lang w:val="vi-VN"/>
        </w:rPr>
      </w:pPr>
      <w:r w:rsidRPr="00DC3AE3">
        <w:rPr>
          <w:rFonts w:cs="Times New Roman"/>
          <w:color w:val="000000" w:themeColor="text1"/>
          <w:szCs w:val="26"/>
          <w:lang w:val="vi-VN"/>
        </w:rPr>
        <w:t>+ Projector, overhead.</w:t>
      </w:r>
    </w:p>
    <w:p w14:paraId="2194A53C" w14:textId="77777777" w:rsidR="00615D17" w:rsidRPr="00DC3AE3" w:rsidRDefault="00074193" w:rsidP="00E63EC9">
      <w:pPr>
        <w:spacing w:before="120" w:after="120" w:line="288" w:lineRule="auto"/>
        <w:jc w:val="both"/>
        <w:rPr>
          <w:rFonts w:cs="Times New Roman"/>
          <w:color w:val="000000" w:themeColor="text1"/>
          <w:szCs w:val="26"/>
          <w:lang w:val="vi-VN"/>
        </w:rPr>
      </w:pPr>
      <w:r w:rsidRPr="00DC3AE3">
        <w:rPr>
          <w:rFonts w:cs="Times New Roman"/>
          <w:color w:val="000000" w:themeColor="text1"/>
          <w:szCs w:val="26"/>
          <w:lang w:val="vi-VN"/>
        </w:rPr>
        <w:t>+ Kit PLC Omron</w:t>
      </w:r>
    </w:p>
    <w:p w14:paraId="5E93C5DD" w14:textId="77777777" w:rsidR="00615D17" w:rsidRPr="00DC3AE3" w:rsidRDefault="00074193" w:rsidP="00E63EC9">
      <w:pPr>
        <w:spacing w:before="120" w:after="120" w:line="288" w:lineRule="auto"/>
        <w:jc w:val="both"/>
        <w:rPr>
          <w:rFonts w:cs="Times New Roman"/>
          <w:color w:val="000000" w:themeColor="text1"/>
          <w:szCs w:val="26"/>
          <w:lang w:val="vi-VN"/>
        </w:rPr>
      </w:pPr>
      <w:r w:rsidRPr="00DC3AE3">
        <w:rPr>
          <w:rFonts w:cs="Times New Roman"/>
          <w:color w:val="000000" w:themeColor="text1"/>
          <w:szCs w:val="26"/>
          <w:lang w:val="vi-VN"/>
        </w:rPr>
        <w:t>+ Màn Hình HMI</w:t>
      </w:r>
    </w:p>
    <w:p w14:paraId="661A8BAB" w14:textId="77777777" w:rsidR="00615D17" w:rsidRPr="00DC3AE3" w:rsidRDefault="00074193" w:rsidP="00E63EC9">
      <w:pPr>
        <w:spacing w:before="120" w:after="120" w:line="288" w:lineRule="auto"/>
        <w:jc w:val="both"/>
        <w:rPr>
          <w:rFonts w:cs="Times New Roman"/>
          <w:color w:val="000000" w:themeColor="text1"/>
          <w:szCs w:val="26"/>
          <w:lang w:val="vi-VN"/>
        </w:rPr>
      </w:pPr>
      <w:r w:rsidRPr="00DC3AE3">
        <w:rPr>
          <w:rFonts w:cs="Times New Roman"/>
          <w:color w:val="000000" w:themeColor="text1"/>
          <w:szCs w:val="26"/>
          <w:lang w:val="vi-VN"/>
        </w:rPr>
        <w:t>+ Cáp kết nối</w:t>
      </w:r>
    </w:p>
    <w:p w14:paraId="236D1DE7"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3. Học liệu, dụng cụ, nguyên vật liệu:</w:t>
      </w:r>
    </w:p>
    <w:p w14:paraId="2C20E748"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Giáo trình PLC cơ bản</w:t>
      </w:r>
    </w:p>
    <w:p w14:paraId="05559020"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Bộ dụng cụ thực hành điện.</w:t>
      </w:r>
    </w:p>
    <w:p w14:paraId="3E86BC5E"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Bản vẽ, hình ảnh liên quan</w:t>
      </w:r>
    </w:p>
    <w:p w14:paraId="51F54A73"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4. Các điều kiện khác: không</w:t>
      </w:r>
    </w:p>
    <w:p w14:paraId="4A35F19F"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V. Nội dung và phương pháp, đánh giá</w:t>
      </w:r>
    </w:p>
    <w:p w14:paraId="1283446B"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1. Nội dung:</w:t>
      </w:r>
    </w:p>
    <w:p w14:paraId="50E486AD"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Kiến thức:</w:t>
      </w:r>
    </w:p>
    <w:p w14:paraId="6A0F7176"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Giải thuật phù hợp đơn giản, ngắn gọn.</w:t>
      </w:r>
    </w:p>
    <w:p w14:paraId="6D80BB2B"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Nạp trình thành thạo, kiểm tra sửa chữa lỗi khi nạp trình</w:t>
      </w:r>
    </w:p>
    <w:p w14:paraId="7E9951C2"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Kỹ năng:</w:t>
      </w:r>
    </w:p>
    <w:p w14:paraId="5AE28A78"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Sử dụng đúng các khối chức năng, các lệnh cơ bản (các phép toán nhị phân các phép toán số của PLC).</w:t>
      </w:r>
    </w:p>
    <w:p w14:paraId="3FE6F556"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Sử dụng, khai thác thành thạo phầm mềm mô phỏng. Thực hiện kết nối tốt với PC.</w:t>
      </w:r>
    </w:p>
    <w:p w14:paraId="1A5EB29F"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vi-VN"/>
        </w:rPr>
        <w:t>+ Lắp ráp thành thạo mạch động lực đảm bảo kỹ thuật</w:t>
      </w:r>
      <w:r w:rsidRPr="00E63EC9">
        <w:rPr>
          <w:rFonts w:cs="Times New Roman"/>
          <w:szCs w:val="26"/>
          <w:lang w:val="pt-BR"/>
        </w:rPr>
        <w:t xml:space="preserve"> và an toàn</w:t>
      </w:r>
    </w:p>
    <w:p w14:paraId="3DF73117" w14:textId="77777777" w:rsidR="00615D17" w:rsidRPr="00E63EC9" w:rsidRDefault="00074193" w:rsidP="00E63EC9">
      <w:pPr>
        <w:spacing w:before="120" w:after="120" w:line="288" w:lineRule="auto"/>
        <w:ind w:firstLine="284"/>
        <w:jc w:val="both"/>
        <w:rPr>
          <w:rFonts w:cs="Times New Roman"/>
          <w:szCs w:val="26"/>
          <w:lang w:val="pt-BR"/>
        </w:rPr>
      </w:pPr>
      <w:r w:rsidRPr="00E63EC9">
        <w:rPr>
          <w:rFonts w:cs="Times New Roman"/>
          <w:szCs w:val="26"/>
          <w:lang w:val="pt-BR"/>
        </w:rPr>
        <w:t>- Năng lực tự chủ và trách nhiệm:</w:t>
      </w:r>
    </w:p>
    <w:p w14:paraId="4F230317" w14:textId="77777777" w:rsidR="00615D17" w:rsidRPr="00E63EC9" w:rsidRDefault="00074193" w:rsidP="00E63EC9">
      <w:pPr>
        <w:spacing w:before="120" w:after="120" w:line="288" w:lineRule="auto"/>
        <w:ind w:firstLine="284"/>
        <w:jc w:val="both"/>
        <w:rPr>
          <w:rFonts w:cs="Times New Roman"/>
          <w:szCs w:val="26"/>
          <w:lang w:val="pt-BR"/>
        </w:rPr>
      </w:pPr>
      <w:r w:rsidRPr="00E63EC9">
        <w:rPr>
          <w:rFonts w:cs="Times New Roman"/>
          <w:szCs w:val="26"/>
          <w:lang w:val="pt-BR"/>
        </w:rPr>
        <w:t>+ Nghiêm túc, tích cực, tự giác trong học tập.</w:t>
      </w:r>
    </w:p>
    <w:p w14:paraId="0D3A6AFE"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 Phương pháp:</w:t>
      </w:r>
    </w:p>
    <w:p w14:paraId="15273964" w14:textId="7F483DF9" w:rsidR="00615D17" w:rsidRPr="00E63EC9" w:rsidRDefault="00074193" w:rsidP="00E63EC9">
      <w:pPr>
        <w:spacing w:before="120" w:after="120" w:line="288" w:lineRule="auto"/>
        <w:ind w:firstLine="284"/>
        <w:jc w:val="both"/>
        <w:rPr>
          <w:rFonts w:cs="Times New Roman"/>
          <w:szCs w:val="26"/>
          <w:lang w:val="pt-BR"/>
        </w:rPr>
      </w:pPr>
      <w:r w:rsidRPr="00E63EC9">
        <w:rPr>
          <w:rFonts w:cs="Times New Roman"/>
          <w:szCs w:val="26"/>
          <w:lang w:val="pt-BR"/>
        </w:rPr>
        <w:t xml:space="preserve"> Áp dụng hình thức </w:t>
      </w:r>
      <w:r w:rsidR="004F73F7">
        <w:rPr>
          <w:rFonts w:cs="Times New Roman"/>
          <w:szCs w:val="26"/>
          <w:lang w:val="pt-BR"/>
        </w:rPr>
        <w:t>thi</w:t>
      </w:r>
      <w:r w:rsidRPr="00E63EC9">
        <w:rPr>
          <w:rFonts w:cs="Times New Roman"/>
          <w:szCs w:val="26"/>
          <w:lang w:val="pt-BR"/>
        </w:rPr>
        <w:t xml:space="preserve"> tích hợp giữa lý thuyết với thực hành.</w:t>
      </w:r>
    </w:p>
    <w:p w14:paraId="1CD15DC3" w14:textId="77777777" w:rsidR="00615D17" w:rsidRPr="00E63EC9" w:rsidRDefault="00074193" w:rsidP="00E63EC9">
      <w:pPr>
        <w:spacing w:before="120" w:after="120" w:line="288" w:lineRule="auto"/>
        <w:jc w:val="both"/>
        <w:rPr>
          <w:rFonts w:cs="Times New Roman"/>
          <w:b/>
          <w:szCs w:val="26"/>
          <w:lang w:val="pt-BR"/>
        </w:rPr>
      </w:pPr>
      <w:r w:rsidRPr="00E63EC9">
        <w:rPr>
          <w:rFonts w:cs="Times New Roman"/>
          <w:b/>
          <w:szCs w:val="26"/>
          <w:lang w:val="pt-BR"/>
        </w:rPr>
        <w:t>VI. Hướng dẫn thực hiện môn học:</w:t>
      </w:r>
    </w:p>
    <w:p w14:paraId="2706D0AB"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1. Phạm vi áp dụng mô đun:</w:t>
      </w:r>
    </w:p>
    <w:p w14:paraId="4B7FE6E5" w14:textId="6E831F2D"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Chương trình thuộc mô đun chuyên ngành, được sử dụng để giảng dạy cho trình độ</w:t>
      </w:r>
      <w:r w:rsidR="004F73F7">
        <w:rPr>
          <w:rFonts w:cs="Times New Roman"/>
          <w:szCs w:val="26"/>
          <w:lang w:val="pt-BR"/>
        </w:rPr>
        <w:t xml:space="preserve"> Cao đẳng</w:t>
      </w:r>
      <w:r w:rsidRPr="00E63EC9">
        <w:rPr>
          <w:rFonts w:cs="Times New Roman"/>
          <w:szCs w:val="26"/>
          <w:lang w:val="pt-BR"/>
        </w:rPr>
        <w:t>.</w:t>
      </w:r>
    </w:p>
    <w:p w14:paraId="04C9B091"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 Hướng dẫn về phương pháp giảng dạy, học tập mô đun:</w:t>
      </w:r>
    </w:p>
    <w:p w14:paraId="48876831" w14:textId="5107683E" w:rsidR="00615D17" w:rsidRPr="00E63EC9" w:rsidRDefault="00074193" w:rsidP="00E63EC9">
      <w:pPr>
        <w:spacing w:before="120" w:after="120" w:line="288" w:lineRule="auto"/>
        <w:ind w:firstLine="284"/>
        <w:jc w:val="both"/>
        <w:rPr>
          <w:rFonts w:cs="Times New Roman"/>
          <w:szCs w:val="26"/>
          <w:lang w:val="pt-BR"/>
        </w:rPr>
      </w:pPr>
      <w:r w:rsidRPr="00E63EC9">
        <w:rPr>
          <w:rFonts w:cs="Times New Roman"/>
          <w:szCs w:val="26"/>
          <w:lang w:val="pt-BR"/>
        </w:rPr>
        <w:t xml:space="preserve">- Đối với </w:t>
      </w:r>
      <w:r w:rsidR="005503DF">
        <w:rPr>
          <w:rFonts w:cs="Times New Roman"/>
          <w:szCs w:val="26"/>
          <w:lang w:val="pt-BR"/>
        </w:rPr>
        <w:t>giảng viên</w:t>
      </w:r>
      <w:r w:rsidRPr="00E63EC9">
        <w:rPr>
          <w:rFonts w:cs="Times New Roman"/>
          <w:szCs w:val="26"/>
          <w:lang w:val="pt-BR"/>
        </w:rPr>
        <w:t>, giảng viên:</w:t>
      </w:r>
    </w:p>
    <w:p w14:paraId="0DB4FE83" w14:textId="6C584376"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xml:space="preserve">+ Trước khi giảng dạy, </w:t>
      </w:r>
      <w:r w:rsidR="005503DF">
        <w:rPr>
          <w:rFonts w:cs="Times New Roman"/>
          <w:szCs w:val="26"/>
          <w:lang w:val="pt-BR"/>
        </w:rPr>
        <w:t>giảng viên</w:t>
      </w:r>
      <w:r w:rsidRPr="00E63EC9">
        <w:rPr>
          <w:rFonts w:cs="Times New Roman"/>
          <w:szCs w:val="26"/>
          <w:lang w:val="pt-BR"/>
        </w:rPr>
        <w:t xml:space="preserve"> cần căn cứ vào nội dung của từng bài học để chuẩn bị đầy đủ các điều kiện cần thiết nhằm đảm bảo chất lượng giảng dạy.</w:t>
      </w:r>
    </w:p>
    <w:p w14:paraId="7394B1D7"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Nên áp dụng phương pháp đàm thoại để người học ghi nhớ kỹ hơn.</w:t>
      </w:r>
    </w:p>
    <w:p w14:paraId="2A778589" w14:textId="377A7A53"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xml:space="preserve">+ Khi giải bài tập, làm các bài thực hành... </w:t>
      </w:r>
      <w:r w:rsidR="005503DF">
        <w:rPr>
          <w:rFonts w:cs="Times New Roman"/>
          <w:szCs w:val="26"/>
          <w:lang w:val="pt-BR"/>
        </w:rPr>
        <w:t>Giảng viên</w:t>
      </w:r>
      <w:r w:rsidRPr="00E63EC9">
        <w:rPr>
          <w:rFonts w:cs="Times New Roman"/>
          <w:szCs w:val="26"/>
          <w:lang w:val="pt-BR"/>
        </w:rPr>
        <w:t xml:space="preserve"> hướng dẫn, thao tác mẫu và sửa sai tại chổ cho người học.</w:t>
      </w:r>
    </w:p>
    <w:p w14:paraId="464A9922"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Nên sử dụng mô hình, học cụ  mô phỏng để minh họa các bài tập ứng dụng.</w:t>
      </w:r>
    </w:p>
    <w:p w14:paraId="36E18851" w14:textId="77777777" w:rsidR="00615D17" w:rsidRPr="00E63EC9" w:rsidRDefault="00074193" w:rsidP="00E63EC9">
      <w:pPr>
        <w:spacing w:before="120" w:after="120" w:line="288" w:lineRule="auto"/>
        <w:ind w:firstLine="284"/>
        <w:jc w:val="both"/>
        <w:rPr>
          <w:rFonts w:cs="Times New Roman"/>
          <w:szCs w:val="26"/>
          <w:lang w:val="pt-BR"/>
        </w:rPr>
      </w:pPr>
      <w:r w:rsidRPr="00E63EC9">
        <w:rPr>
          <w:rFonts w:cs="Times New Roman"/>
          <w:szCs w:val="26"/>
          <w:lang w:val="pt-BR"/>
        </w:rPr>
        <w:t>- Đối với người học:</w:t>
      </w:r>
    </w:p>
    <w:p w14:paraId="05375289"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xml:space="preserve">+ Nghiêm túc, tỉ mỉ, chính xác trong học tập và trong thực hiện công việc. </w:t>
      </w:r>
    </w:p>
    <w:p w14:paraId="366613B5"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Thực hiện công việc theo qui trình 5S.</w:t>
      </w:r>
    </w:p>
    <w:p w14:paraId="050EDA9A"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3. Những trọng tâm cần chú ý:</w:t>
      </w:r>
    </w:p>
    <w:p w14:paraId="25E5033D" w14:textId="77777777" w:rsidR="00615D17" w:rsidRPr="00E63EC9" w:rsidRDefault="00074193" w:rsidP="00E63EC9">
      <w:pPr>
        <w:spacing w:before="120" w:after="120" w:line="288" w:lineRule="auto"/>
        <w:ind w:firstLine="284"/>
        <w:jc w:val="both"/>
        <w:rPr>
          <w:rFonts w:cs="Times New Roman"/>
          <w:szCs w:val="26"/>
          <w:lang w:val="pt-BR"/>
        </w:rPr>
      </w:pPr>
      <w:r w:rsidRPr="00E63EC9">
        <w:rPr>
          <w:rFonts w:cs="Times New Roman"/>
          <w:szCs w:val="26"/>
          <w:lang w:val="pt-BR"/>
        </w:rPr>
        <w:t>- Cấu trúc PLC, cấu trúc chương trình...</w:t>
      </w:r>
    </w:p>
    <w:p w14:paraId="5DBA04F7" w14:textId="77777777" w:rsidR="00615D17" w:rsidRPr="00E63EC9" w:rsidRDefault="00074193" w:rsidP="00E63EC9">
      <w:pPr>
        <w:spacing w:before="120" w:after="120" w:line="288" w:lineRule="auto"/>
        <w:ind w:firstLine="284"/>
        <w:jc w:val="both"/>
        <w:rPr>
          <w:rFonts w:cs="Times New Roman"/>
          <w:szCs w:val="26"/>
          <w:lang w:val="pt-BR"/>
        </w:rPr>
      </w:pPr>
      <w:r w:rsidRPr="00E63EC9">
        <w:rPr>
          <w:rFonts w:cs="Times New Roman"/>
          <w:szCs w:val="26"/>
          <w:lang w:val="pt-BR"/>
        </w:rPr>
        <w:t>- Kết nối dây giữa PLC và thiết bị ngoại vi.</w:t>
      </w:r>
    </w:p>
    <w:p w14:paraId="445D4E59" w14:textId="77777777" w:rsidR="00615D17" w:rsidRPr="00E63EC9" w:rsidRDefault="00074193" w:rsidP="00E63EC9">
      <w:pPr>
        <w:spacing w:before="120" w:after="120" w:line="288" w:lineRule="auto"/>
        <w:ind w:firstLine="284"/>
        <w:jc w:val="both"/>
        <w:rPr>
          <w:rFonts w:cs="Times New Roman"/>
          <w:szCs w:val="26"/>
          <w:lang w:val="pt-BR"/>
        </w:rPr>
      </w:pPr>
      <w:r w:rsidRPr="00E63EC9">
        <w:rPr>
          <w:rFonts w:cs="Times New Roman"/>
          <w:szCs w:val="26"/>
          <w:lang w:val="pt-BR"/>
        </w:rPr>
        <w:t>- Các phép toán nhị phân các phép toán số của PLC, xử lý tín hiệu analog.</w:t>
      </w:r>
    </w:p>
    <w:p w14:paraId="4A938546" w14:textId="77777777" w:rsidR="00615D17" w:rsidRPr="00E63EC9" w:rsidRDefault="00074193" w:rsidP="00E63EC9">
      <w:pPr>
        <w:spacing w:before="120" w:after="120" w:line="288" w:lineRule="auto"/>
        <w:ind w:firstLine="284"/>
        <w:jc w:val="both"/>
        <w:rPr>
          <w:rFonts w:cs="Times New Roman"/>
          <w:szCs w:val="26"/>
          <w:lang w:val="pt-BR"/>
        </w:rPr>
      </w:pPr>
      <w:r w:rsidRPr="00E63EC9">
        <w:rPr>
          <w:rFonts w:cs="Times New Roman"/>
          <w:szCs w:val="26"/>
          <w:lang w:val="pt-BR"/>
        </w:rPr>
        <w:t>- Thao tác kết nối dây, sử dụng phần mềm viết chương trình, nạp trình vào PLC.</w:t>
      </w:r>
    </w:p>
    <w:p w14:paraId="186C9936"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4. Tài liêu tham khảo:</w:t>
      </w:r>
    </w:p>
    <w:p w14:paraId="193E6ABC"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[1] Nguyễn Trọng Thuần, Điều khiển logic và ứng dựng, NXB Khoa học kỹ thuật 2006.</w:t>
      </w:r>
    </w:p>
    <w:p w14:paraId="0A917808"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[2] Trần Thế San (biên dịch), Hướng dẫn thiết kế mạch và lập trình PLC, NXB Đà Nằng 2005.</w:t>
      </w:r>
    </w:p>
    <w:p w14:paraId="09B67432"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[3] Tăng Văn Mùi (biên dịch), Điều khiển logic lập trình PLC, NXB Thống kê 2006.</w:t>
      </w:r>
    </w:p>
    <w:p w14:paraId="379458DD" w14:textId="77777777" w:rsidR="00615D17" w:rsidRPr="00E63EC9" w:rsidRDefault="00074193" w:rsidP="00465042">
      <w:pPr>
        <w:spacing w:before="120" w:after="120" w:line="288" w:lineRule="auto"/>
        <w:ind w:firstLine="720"/>
        <w:rPr>
          <w:rFonts w:cs="Times New Roman"/>
          <w:szCs w:val="26"/>
        </w:rPr>
      </w:pPr>
      <w:r w:rsidRPr="00465042">
        <w:rPr>
          <w:rFonts w:cs="Times New Roman"/>
          <w:szCs w:val="26"/>
          <w:lang w:val="pt-BR"/>
        </w:rPr>
        <w:t>[4] Lê Ngọc Bích – Phạm Quang Huy, Lập trình PLC SCADA Mạng truyền thông công nghiệp, NXB Bách khoa Hà Nội</w:t>
      </w:r>
    </w:p>
    <w:p w14:paraId="5121E0B0" w14:textId="77777777" w:rsidR="00615D17" w:rsidRPr="00E63EC9" w:rsidRDefault="00074193" w:rsidP="00E63EC9">
      <w:pPr>
        <w:spacing w:before="120" w:after="120" w:line="288" w:lineRule="auto"/>
        <w:rPr>
          <w:rFonts w:cs="Times New Roman"/>
          <w:b/>
          <w:bCs/>
          <w:szCs w:val="26"/>
          <w:lang w:val="da-DK" w:eastAsia="ko-KR"/>
        </w:rPr>
      </w:pPr>
      <w:r w:rsidRPr="00E63EC9">
        <w:rPr>
          <w:rFonts w:cs="Times New Roman"/>
          <w:b/>
          <w:bCs/>
          <w:szCs w:val="26"/>
          <w:lang w:val="da-DK" w:eastAsia="ko-KR"/>
        </w:rPr>
        <w:br w:type="page"/>
      </w:r>
    </w:p>
    <w:p w14:paraId="1BB5A7F1"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szCs w:val="26"/>
          <w:lang w:val="pt-BR"/>
        </w:rPr>
        <w:t xml:space="preserve">CHƯƠNG TRÌNH MÔ ĐUN </w:t>
      </w:r>
    </w:p>
    <w:p w14:paraId="22F88086" w14:textId="77777777" w:rsidR="00615D17" w:rsidRPr="00E63EC9" w:rsidRDefault="00074193" w:rsidP="00E63EC9">
      <w:pPr>
        <w:spacing w:before="120" w:after="120" w:line="288" w:lineRule="auto"/>
        <w:rPr>
          <w:rFonts w:cs="Times New Roman"/>
          <w:b/>
          <w:szCs w:val="26"/>
          <w:lang w:val="pt-BR"/>
        </w:rPr>
      </w:pPr>
      <w:r w:rsidRPr="00E63EC9">
        <w:rPr>
          <w:rFonts w:cs="Times New Roman"/>
          <w:b/>
          <w:szCs w:val="26"/>
          <w:lang w:val="pt-BR"/>
        </w:rPr>
        <w:t>Tên mô đun: Đo lường Điện - Lạnh</w:t>
      </w:r>
    </w:p>
    <w:p w14:paraId="32676275" w14:textId="77777777" w:rsidR="00615D17" w:rsidRPr="00E63EC9" w:rsidRDefault="00074193" w:rsidP="00E63EC9">
      <w:pPr>
        <w:spacing w:before="120" w:after="120" w:line="288" w:lineRule="auto"/>
        <w:rPr>
          <w:rFonts w:cs="Times New Roman"/>
          <w:b/>
          <w:szCs w:val="26"/>
        </w:rPr>
      </w:pPr>
      <w:r w:rsidRPr="00E63EC9">
        <w:rPr>
          <w:rFonts w:cs="Times New Roman"/>
          <w:b/>
          <w:szCs w:val="26"/>
          <w:lang w:val="pt-BR"/>
        </w:rPr>
        <w:t>Mã số mô đun: MĐ</w:t>
      </w:r>
      <w:r w:rsidRPr="00E63EC9">
        <w:rPr>
          <w:rFonts w:cs="Times New Roman"/>
          <w:b/>
          <w:szCs w:val="26"/>
        </w:rPr>
        <w:t xml:space="preserve"> 19</w:t>
      </w:r>
    </w:p>
    <w:p w14:paraId="4338EACF" w14:textId="77777777" w:rsidR="00615D17" w:rsidRPr="005D0F71" w:rsidRDefault="00074193" w:rsidP="00E63EC9">
      <w:pPr>
        <w:spacing w:before="120" w:after="120" w:line="288" w:lineRule="auto"/>
        <w:rPr>
          <w:rFonts w:cs="Times New Roman"/>
          <w:i/>
          <w:iCs/>
          <w:szCs w:val="26"/>
          <w:lang w:val="pt-BR"/>
        </w:rPr>
      </w:pPr>
      <w:r w:rsidRPr="00E63EC9">
        <w:rPr>
          <w:rFonts w:cs="Times New Roman"/>
          <w:b/>
          <w:szCs w:val="26"/>
          <w:lang w:val="pt-BR"/>
        </w:rPr>
        <w:t xml:space="preserve">Thời gian mô đun: </w:t>
      </w:r>
      <w:r w:rsidRPr="005D0F71">
        <w:rPr>
          <w:rFonts w:cs="Times New Roman"/>
          <w:bCs/>
          <w:szCs w:val="26"/>
        </w:rPr>
        <w:t>60</w:t>
      </w:r>
      <w:r w:rsidRPr="005D0F71">
        <w:rPr>
          <w:rFonts w:cs="Times New Roman"/>
          <w:bCs/>
          <w:szCs w:val="26"/>
          <w:lang w:val="pt-BR"/>
        </w:rPr>
        <w:t xml:space="preserve"> giờ</w:t>
      </w:r>
      <w:r w:rsidRPr="00E63EC9">
        <w:rPr>
          <w:rFonts w:cs="Times New Roman"/>
          <w:b/>
          <w:szCs w:val="26"/>
          <w:lang w:val="pt-BR"/>
        </w:rPr>
        <w:t xml:space="preserve">  </w:t>
      </w:r>
      <w:r w:rsidRPr="005D0F71">
        <w:rPr>
          <w:rFonts w:cs="Times New Roman"/>
          <w:i/>
          <w:iCs/>
          <w:szCs w:val="26"/>
          <w:lang w:val="pt-BR"/>
        </w:rPr>
        <w:t>(Lý thuyết:</w:t>
      </w:r>
      <w:r w:rsidRPr="005D0F71">
        <w:rPr>
          <w:rFonts w:cs="Times New Roman"/>
          <w:i/>
          <w:iCs/>
          <w:szCs w:val="26"/>
        </w:rPr>
        <w:t xml:space="preserve">30 </w:t>
      </w:r>
      <w:r w:rsidRPr="005D0F71">
        <w:rPr>
          <w:rFonts w:cs="Times New Roman"/>
          <w:i/>
          <w:iCs/>
          <w:szCs w:val="26"/>
          <w:lang w:val="pt-BR"/>
        </w:rPr>
        <w:t xml:space="preserve">giờ; </w:t>
      </w:r>
      <w:r w:rsidRPr="005D0F71">
        <w:rPr>
          <w:rFonts w:cs="Times New Roman"/>
          <w:bCs/>
          <w:i/>
          <w:iCs/>
          <w:szCs w:val="26"/>
          <w:lang w:val="vi-VN"/>
        </w:rPr>
        <w:t>Thực hành, thí nghiệ</w:t>
      </w:r>
      <w:r w:rsidRPr="005D0F71">
        <w:rPr>
          <w:rFonts w:cs="Times New Roman"/>
          <w:bCs/>
          <w:i/>
          <w:iCs/>
          <w:szCs w:val="26"/>
          <w:lang w:val="es-AR"/>
        </w:rPr>
        <w:t>m</w:t>
      </w:r>
      <w:r w:rsidRPr="005D0F71">
        <w:rPr>
          <w:rFonts w:cs="Times New Roman"/>
          <w:bCs/>
          <w:i/>
          <w:iCs/>
          <w:szCs w:val="26"/>
          <w:lang w:val="vi-VN"/>
        </w:rPr>
        <w:t>,</w:t>
      </w:r>
      <w:r w:rsidRPr="005D0F71">
        <w:rPr>
          <w:rFonts w:cs="Times New Roman"/>
          <w:bCs/>
          <w:i/>
          <w:iCs/>
          <w:szCs w:val="26"/>
          <w:lang w:val="es-AR"/>
        </w:rPr>
        <w:t xml:space="preserve"> </w:t>
      </w:r>
      <w:r w:rsidRPr="005D0F71">
        <w:rPr>
          <w:rFonts w:cs="Times New Roman"/>
          <w:bCs/>
          <w:i/>
          <w:iCs/>
          <w:szCs w:val="26"/>
          <w:lang w:val="vi-VN"/>
        </w:rPr>
        <w:t>thảo luận, bài tập</w:t>
      </w:r>
      <w:r w:rsidRPr="005D0F71">
        <w:rPr>
          <w:rFonts w:cs="Times New Roman"/>
          <w:i/>
          <w:iCs/>
          <w:szCs w:val="26"/>
          <w:lang w:val="pt-BR"/>
        </w:rPr>
        <w:t xml:space="preserve">: </w:t>
      </w:r>
      <w:r w:rsidRPr="005D0F71">
        <w:rPr>
          <w:rFonts w:cs="Times New Roman"/>
          <w:i/>
          <w:iCs/>
          <w:szCs w:val="26"/>
        </w:rPr>
        <w:t>27</w:t>
      </w:r>
      <w:r w:rsidRPr="005D0F71">
        <w:rPr>
          <w:rFonts w:cs="Times New Roman"/>
          <w:i/>
          <w:iCs/>
          <w:szCs w:val="26"/>
          <w:lang w:val="pt-BR"/>
        </w:rPr>
        <w:t xml:space="preserve"> giờ; Kiểm tra:</w:t>
      </w:r>
      <w:r w:rsidRPr="005D0F71">
        <w:rPr>
          <w:rFonts w:cs="Times New Roman"/>
          <w:i/>
          <w:iCs/>
          <w:szCs w:val="26"/>
        </w:rPr>
        <w:t xml:space="preserve"> 3</w:t>
      </w:r>
      <w:r w:rsidRPr="005D0F71">
        <w:rPr>
          <w:rFonts w:cs="Times New Roman"/>
          <w:i/>
          <w:iCs/>
          <w:szCs w:val="26"/>
          <w:lang w:val="pt-BR"/>
        </w:rPr>
        <w:t xml:space="preserve"> giờ ) </w:t>
      </w:r>
    </w:p>
    <w:p w14:paraId="7994EBE6" w14:textId="77777777" w:rsidR="00615D17" w:rsidRPr="00E63EC9" w:rsidRDefault="00074193" w:rsidP="00E63EC9">
      <w:pPr>
        <w:spacing w:before="120" w:after="120" w:line="288" w:lineRule="auto"/>
        <w:jc w:val="both"/>
        <w:rPr>
          <w:rFonts w:cs="Times New Roman"/>
          <w:b/>
          <w:szCs w:val="26"/>
          <w:lang w:val="pt-BR"/>
        </w:rPr>
      </w:pPr>
      <w:r w:rsidRPr="00E63EC9">
        <w:rPr>
          <w:rFonts w:cs="Times New Roman"/>
          <w:b/>
          <w:szCs w:val="26"/>
          <w:lang w:val="pt-BR"/>
        </w:rPr>
        <w:t>I. Vị trí, tính chất của mô đun:</w:t>
      </w:r>
    </w:p>
    <w:p w14:paraId="612ADB8D"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Vị trí : Đo lường điện - lạnh là môn học chuyên môn trong chư</w:t>
      </w:r>
      <w:r w:rsidRPr="00E63EC9">
        <w:rPr>
          <w:rFonts w:cs="Times New Roman"/>
          <w:szCs w:val="26"/>
          <w:lang w:val="pt-BR"/>
        </w:rPr>
        <w:softHyphen/>
        <w:t>ơng trình đào tạo nghề kỹ thuật máy lạnh và điều hoà không khí. Mô đun được sắp xếp sau khi học xong các môn học cơ sở nghề</w:t>
      </w:r>
    </w:p>
    <w:p w14:paraId="443599F2" w14:textId="77777777" w:rsidR="00615D17" w:rsidRPr="00E63EC9" w:rsidRDefault="00074193" w:rsidP="00E63EC9">
      <w:pPr>
        <w:pStyle w:val="BodyTextIndent2"/>
        <w:spacing w:before="120" w:after="120" w:line="288" w:lineRule="auto"/>
        <w:ind w:left="0"/>
        <w:jc w:val="both"/>
        <w:rPr>
          <w:sz w:val="26"/>
          <w:szCs w:val="26"/>
          <w:lang w:val="pt-BR"/>
        </w:rPr>
      </w:pPr>
      <w:r w:rsidRPr="00E63EC9">
        <w:rPr>
          <w:sz w:val="26"/>
          <w:szCs w:val="26"/>
          <w:lang w:val="pt-BR"/>
        </w:rPr>
        <w:t xml:space="preserve">- Tính chất: Là môn học quan trọng và không thể thiếu trong nghề kỹ thuật máy lạnh và điều hoà không khí vì trong quá trình lắp đặt, vận hành, bảo dưỡng, sửa chữa máy lạnh chúng ta thường xuyên phải sử dụng các dụng cụ đo kiểm tra về dòng điện, điện áp, công suất, điện trở, nhiệt độ, áp suất, lưu lượng, độ ẩm...   </w:t>
      </w:r>
    </w:p>
    <w:p w14:paraId="575FBE11" w14:textId="77777777" w:rsidR="00615D17" w:rsidRPr="00E63EC9" w:rsidRDefault="00074193" w:rsidP="00E63EC9">
      <w:pPr>
        <w:spacing w:before="120" w:after="120" w:line="288" w:lineRule="auto"/>
        <w:jc w:val="both"/>
        <w:rPr>
          <w:rFonts w:cs="Times New Roman"/>
          <w:b/>
          <w:szCs w:val="26"/>
          <w:lang w:val="es-ES"/>
        </w:rPr>
      </w:pPr>
      <w:r w:rsidRPr="00E63EC9">
        <w:rPr>
          <w:rFonts w:cs="Times New Roman"/>
          <w:b/>
          <w:szCs w:val="26"/>
          <w:lang w:val="es-ES"/>
        </w:rPr>
        <w:t>II. Mục tiêu mô đun:</w:t>
      </w:r>
    </w:p>
    <w:p w14:paraId="0F0B7443"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 Kiến thức:</w:t>
      </w:r>
    </w:p>
    <w:p w14:paraId="4577D8E6" w14:textId="47E09704"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xml:space="preserve">+ </w:t>
      </w:r>
      <w:r w:rsidR="004C2E98">
        <w:rPr>
          <w:rFonts w:cs="Times New Roman"/>
          <w:szCs w:val="26"/>
          <w:lang w:val="es-ES"/>
        </w:rPr>
        <w:t>Nêu được</w:t>
      </w:r>
      <w:r w:rsidRPr="00E63EC9">
        <w:rPr>
          <w:rFonts w:cs="Times New Roman"/>
          <w:szCs w:val="26"/>
          <w:lang w:val="es-ES"/>
        </w:rPr>
        <w:t xml:space="preserve"> khái niệm cơ bản, các phương pháp và các loại dụng cụ về đo lường nhiệt, đo lường điện, đo áp suất, lưu lượng.</w:t>
      </w:r>
    </w:p>
    <w:p w14:paraId="21C8CFFD" w14:textId="51FEF2C8"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xml:space="preserve">+ </w:t>
      </w:r>
      <w:r w:rsidR="004C2E98">
        <w:rPr>
          <w:rFonts w:cs="Times New Roman"/>
          <w:szCs w:val="26"/>
          <w:lang w:val="es-ES"/>
        </w:rPr>
        <w:t>Trình bày được</w:t>
      </w:r>
      <w:r w:rsidRPr="00E63EC9">
        <w:rPr>
          <w:rFonts w:cs="Times New Roman"/>
          <w:szCs w:val="26"/>
          <w:lang w:val="es-ES"/>
        </w:rPr>
        <w:t xml:space="preserve"> nguyên lý cấu tạo, làm việc của các dụng cụ đo lường và biết ứng dụng trong quá trình làm việc.</w:t>
      </w:r>
    </w:p>
    <w:p w14:paraId="2FDFEDFC"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 Kỹ năng:</w:t>
      </w:r>
    </w:p>
    <w:p w14:paraId="3CB9A48E" w14:textId="77777777" w:rsidR="00615D17" w:rsidRPr="00E63EC9" w:rsidRDefault="00074193" w:rsidP="00E63EC9">
      <w:pPr>
        <w:spacing w:before="120" w:after="120" w:line="288" w:lineRule="auto"/>
        <w:ind w:firstLine="720"/>
        <w:rPr>
          <w:rFonts w:cs="Times New Roman"/>
          <w:i/>
          <w:szCs w:val="26"/>
          <w:lang w:val="es-ES"/>
        </w:rPr>
      </w:pPr>
      <w:r w:rsidRPr="00E63EC9">
        <w:rPr>
          <w:rFonts w:cs="Times New Roman"/>
          <w:szCs w:val="26"/>
          <w:lang w:val="es-ES"/>
        </w:rPr>
        <w:t>+ Lựa chọn dụng cụ đo cho phù hợp với công việc: Chọn độ chính xác của các dụng cụ đo, thang đo và sử lý được kết quả đo.</w:t>
      </w:r>
    </w:p>
    <w:p w14:paraId="38EAA46B"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Đo được chính xác và đánh giá các đại lượng đo được về điện, điện áp, công suất, điện trở, nhiệt độ, áp suất, lưu lượng và độ ẩm.</w:t>
      </w:r>
    </w:p>
    <w:p w14:paraId="1CB265A1"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Kỹ năng tự chủ và trách nhiệm:</w:t>
      </w:r>
    </w:p>
    <w:p w14:paraId="02F19348"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Cẩn thận, kiên trì.</w:t>
      </w:r>
    </w:p>
    <w:p w14:paraId="08ABD0B4"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xml:space="preserve">+ Thu xếp nơi làm việc gọn gàng ngăn nắp </w:t>
      </w:r>
    </w:p>
    <w:p w14:paraId="42724EE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Đảm bảo an toàn cho người và thiết bị </w:t>
      </w:r>
    </w:p>
    <w:p w14:paraId="364ABA26" w14:textId="77777777" w:rsidR="00615D17" w:rsidRPr="00E63EC9" w:rsidRDefault="00074193" w:rsidP="00E63EC9">
      <w:pPr>
        <w:spacing w:before="120" w:after="120" w:line="288" w:lineRule="auto"/>
        <w:jc w:val="both"/>
        <w:rPr>
          <w:rFonts w:cs="Times New Roman"/>
          <w:b/>
          <w:szCs w:val="26"/>
          <w:lang w:val="fr-FR"/>
        </w:rPr>
      </w:pPr>
      <w:r w:rsidRPr="00E63EC9">
        <w:rPr>
          <w:rFonts w:cs="Times New Roman"/>
          <w:b/>
          <w:szCs w:val="26"/>
          <w:lang w:val="fr-FR"/>
        </w:rPr>
        <w:t xml:space="preserve">III. Nội dung mô đun: </w:t>
      </w:r>
    </w:p>
    <w:p w14:paraId="6BD4091C" w14:textId="77777777" w:rsidR="00615D17" w:rsidRPr="00E63EC9" w:rsidRDefault="00074193" w:rsidP="00E63EC9">
      <w:pPr>
        <w:spacing w:before="120" w:after="120" w:line="288" w:lineRule="auto"/>
        <w:jc w:val="both"/>
        <w:rPr>
          <w:rFonts w:cs="Times New Roman"/>
          <w:szCs w:val="26"/>
          <w:lang w:val="fr-FR"/>
        </w:rPr>
      </w:pPr>
      <w:r w:rsidRPr="00E63EC9">
        <w:rPr>
          <w:rFonts w:cs="Times New Roman"/>
          <w:szCs w:val="26"/>
          <w:lang w:val="fr-FR"/>
        </w:rPr>
        <w:t>1. Nội dung tổng quát và phân bổ thời gian:</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4223"/>
        <w:gridCol w:w="916"/>
        <w:gridCol w:w="993"/>
        <w:gridCol w:w="1635"/>
        <w:gridCol w:w="870"/>
      </w:tblGrid>
      <w:tr w:rsidR="00615D17" w:rsidRPr="00E63EC9" w14:paraId="0432F666" w14:textId="77777777">
        <w:tc>
          <w:tcPr>
            <w:tcW w:w="592" w:type="dxa"/>
            <w:vMerge w:val="restart"/>
            <w:shd w:val="clear" w:color="auto" w:fill="auto"/>
            <w:vAlign w:val="center"/>
          </w:tcPr>
          <w:p w14:paraId="406E780D"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Số</w:t>
            </w:r>
          </w:p>
          <w:p w14:paraId="69004E61" w14:textId="77777777" w:rsidR="00615D17" w:rsidRPr="00E63EC9" w:rsidRDefault="00074193" w:rsidP="00E63EC9">
            <w:pPr>
              <w:spacing w:before="120" w:after="120" w:line="288" w:lineRule="auto"/>
              <w:jc w:val="center"/>
              <w:rPr>
                <w:rFonts w:cs="Times New Roman"/>
                <w:b/>
                <w:i/>
                <w:szCs w:val="26"/>
              </w:rPr>
            </w:pPr>
            <w:r w:rsidRPr="00E63EC9">
              <w:rPr>
                <w:rFonts w:cs="Times New Roman"/>
                <w:b/>
                <w:szCs w:val="26"/>
              </w:rPr>
              <w:t>TT</w:t>
            </w:r>
          </w:p>
        </w:tc>
        <w:tc>
          <w:tcPr>
            <w:tcW w:w="4223" w:type="dxa"/>
            <w:vMerge w:val="restart"/>
            <w:shd w:val="clear" w:color="auto" w:fill="auto"/>
            <w:vAlign w:val="center"/>
          </w:tcPr>
          <w:p w14:paraId="4BCBE044" w14:textId="77777777" w:rsidR="00615D17" w:rsidRPr="00E63EC9" w:rsidRDefault="00074193" w:rsidP="00E63EC9">
            <w:pPr>
              <w:spacing w:before="120" w:after="120" w:line="288" w:lineRule="auto"/>
              <w:jc w:val="center"/>
              <w:rPr>
                <w:rFonts w:cs="Times New Roman"/>
                <w:b/>
                <w:i/>
                <w:szCs w:val="26"/>
              </w:rPr>
            </w:pPr>
            <w:r w:rsidRPr="00E63EC9">
              <w:rPr>
                <w:rFonts w:cs="Times New Roman"/>
                <w:b/>
                <w:szCs w:val="26"/>
              </w:rPr>
              <w:t>Tên các bài trong mô đun</w:t>
            </w:r>
          </w:p>
        </w:tc>
        <w:tc>
          <w:tcPr>
            <w:tcW w:w="4414" w:type="dxa"/>
            <w:gridSpan w:val="4"/>
            <w:shd w:val="clear" w:color="auto" w:fill="auto"/>
          </w:tcPr>
          <w:p w14:paraId="6767624C" w14:textId="77777777" w:rsidR="00615D17" w:rsidRPr="00E63EC9" w:rsidRDefault="00074193" w:rsidP="00E63EC9">
            <w:pPr>
              <w:spacing w:before="120" w:after="120" w:line="288" w:lineRule="auto"/>
              <w:jc w:val="center"/>
              <w:rPr>
                <w:rFonts w:cs="Times New Roman"/>
                <w:b/>
                <w:i/>
                <w:szCs w:val="26"/>
              </w:rPr>
            </w:pPr>
            <w:r w:rsidRPr="00E63EC9">
              <w:rPr>
                <w:rFonts w:cs="Times New Roman"/>
                <w:b/>
                <w:szCs w:val="26"/>
              </w:rPr>
              <w:t>Thời gian (giờ)</w:t>
            </w:r>
          </w:p>
        </w:tc>
      </w:tr>
      <w:tr w:rsidR="00615D17" w:rsidRPr="00E63EC9" w14:paraId="1F625015" w14:textId="77777777">
        <w:tc>
          <w:tcPr>
            <w:tcW w:w="592" w:type="dxa"/>
            <w:vMerge/>
            <w:shd w:val="clear" w:color="auto" w:fill="auto"/>
          </w:tcPr>
          <w:p w14:paraId="3223530A" w14:textId="77777777" w:rsidR="00615D17" w:rsidRPr="00E63EC9" w:rsidRDefault="00615D17" w:rsidP="00E63EC9">
            <w:pPr>
              <w:spacing w:before="120" w:after="120" w:line="288" w:lineRule="auto"/>
              <w:rPr>
                <w:rFonts w:cs="Times New Roman"/>
                <w:b/>
                <w:i/>
                <w:szCs w:val="26"/>
              </w:rPr>
            </w:pPr>
          </w:p>
        </w:tc>
        <w:tc>
          <w:tcPr>
            <w:tcW w:w="4223" w:type="dxa"/>
            <w:vMerge/>
            <w:shd w:val="clear" w:color="auto" w:fill="auto"/>
          </w:tcPr>
          <w:p w14:paraId="10357204" w14:textId="77777777" w:rsidR="00615D17" w:rsidRPr="00E63EC9" w:rsidRDefault="00615D17" w:rsidP="00E63EC9">
            <w:pPr>
              <w:spacing w:before="120" w:after="120" w:line="288" w:lineRule="auto"/>
              <w:rPr>
                <w:rFonts w:cs="Times New Roman"/>
                <w:b/>
                <w:i/>
                <w:szCs w:val="26"/>
              </w:rPr>
            </w:pPr>
          </w:p>
        </w:tc>
        <w:tc>
          <w:tcPr>
            <w:tcW w:w="916" w:type="dxa"/>
            <w:shd w:val="clear" w:color="auto" w:fill="auto"/>
            <w:vAlign w:val="center"/>
          </w:tcPr>
          <w:p w14:paraId="6D63AC96"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Tổng số</w:t>
            </w:r>
          </w:p>
        </w:tc>
        <w:tc>
          <w:tcPr>
            <w:tcW w:w="993" w:type="dxa"/>
            <w:shd w:val="clear" w:color="auto" w:fill="auto"/>
            <w:vAlign w:val="center"/>
          </w:tcPr>
          <w:p w14:paraId="23E0EBFB"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Lý thuyết</w:t>
            </w:r>
          </w:p>
        </w:tc>
        <w:tc>
          <w:tcPr>
            <w:tcW w:w="1635" w:type="dxa"/>
            <w:shd w:val="clear" w:color="auto" w:fill="auto"/>
            <w:vAlign w:val="center"/>
          </w:tcPr>
          <w:p w14:paraId="06C9CED5" w14:textId="77777777" w:rsidR="00615D17" w:rsidRPr="00E63EC9" w:rsidRDefault="00074193" w:rsidP="00E63EC9">
            <w:pPr>
              <w:spacing w:before="120" w:after="120" w:line="288" w:lineRule="auto"/>
              <w:jc w:val="center"/>
              <w:rPr>
                <w:rFonts w:cs="Times New Roman"/>
                <w:b/>
                <w:szCs w:val="26"/>
              </w:rPr>
            </w:pPr>
            <w:r w:rsidRPr="00E63EC9">
              <w:rPr>
                <w:rFonts w:cs="Times New Roman"/>
                <w:b/>
                <w:bCs/>
                <w:szCs w:val="26"/>
                <w:lang w:val="vi-VN"/>
              </w:rPr>
              <w:t>Thực hành, thí nghiệ</w:t>
            </w:r>
            <w:r w:rsidRPr="00E63EC9">
              <w:rPr>
                <w:rFonts w:cs="Times New Roman"/>
                <w:b/>
                <w:bCs/>
                <w:szCs w:val="26"/>
                <w:lang w:val="es-AR"/>
              </w:rPr>
              <w:t>m</w:t>
            </w:r>
            <w:r w:rsidRPr="00E63EC9">
              <w:rPr>
                <w:rFonts w:cs="Times New Roman"/>
                <w:b/>
                <w:bCs/>
                <w:szCs w:val="26"/>
                <w:lang w:val="vi-VN"/>
              </w:rPr>
              <w:t>,</w:t>
            </w:r>
            <w:r w:rsidRPr="00E63EC9">
              <w:rPr>
                <w:rFonts w:cs="Times New Roman"/>
                <w:b/>
                <w:bCs/>
                <w:szCs w:val="26"/>
                <w:lang w:val="es-AR"/>
              </w:rPr>
              <w:t xml:space="preserve"> </w:t>
            </w:r>
            <w:r w:rsidRPr="00E63EC9">
              <w:rPr>
                <w:rFonts w:cs="Times New Roman"/>
                <w:b/>
                <w:bCs/>
                <w:szCs w:val="26"/>
                <w:lang w:val="vi-VN"/>
              </w:rPr>
              <w:t>thảo luận, bài tập</w:t>
            </w:r>
          </w:p>
        </w:tc>
        <w:tc>
          <w:tcPr>
            <w:tcW w:w="870" w:type="dxa"/>
            <w:shd w:val="clear" w:color="auto" w:fill="auto"/>
            <w:vAlign w:val="center"/>
          </w:tcPr>
          <w:p w14:paraId="07108245"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Kiểm tra</w:t>
            </w:r>
          </w:p>
        </w:tc>
      </w:tr>
      <w:tr w:rsidR="00615D17" w:rsidRPr="00E63EC9" w14:paraId="7014B7F7" w14:textId="77777777">
        <w:trPr>
          <w:trHeight w:val="760"/>
        </w:trPr>
        <w:tc>
          <w:tcPr>
            <w:tcW w:w="592" w:type="dxa"/>
            <w:tcBorders>
              <w:bottom w:val="nil"/>
            </w:tcBorders>
            <w:shd w:val="clear" w:color="auto" w:fill="auto"/>
            <w:vAlign w:val="center"/>
          </w:tcPr>
          <w:p w14:paraId="19A7064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c>
          <w:tcPr>
            <w:tcW w:w="4223" w:type="dxa"/>
            <w:tcBorders>
              <w:bottom w:val="nil"/>
            </w:tcBorders>
            <w:shd w:val="clear" w:color="auto" w:fill="auto"/>
          </w:tcPr>
          <w:p w14:paraId="37A7B02C"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1. Những khái niệm cơ bản về đo lường</w:t>
            </w:r>
          </w:p>
        </w:tc>
        <w:tc>
          <w:tcPr>
            <w:tcW w:w="916" w:type="dxa"/>
            <w:tcBorders>
              <w:bottom w:val="nil"/>
            </w:tcBorders>
            <w:shd w:val="clear" w:color="auto" w:fill="auto"/>
            <w:vAlign w:val="center"/>
          </w:tcPr>
          <w:p w14:paraId="371E698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993" w:type="dxa"/>
            <w:tcBorders>
              <w:bottom w:val="nil"/>
            </w:tcBorders>
            <w:shd w:val="clear" w:color="auto" w:fill="auto"/>
            <w:vAlign w:val="center"/>
          </w:tcPr>
          <w:p w14:paraId="24C3C00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w:t>
            </w:r>
          </w:p>
        </w:tc>
        <w:tc>
          <w:tcPr>
            <w:tcW w:w="1635" w:type="dxa"/>
            <w:tcBorders>
              <w:bottom w:val="nil"/>
            </w:tcBorders>
            <w:shd w:val="clear" w:color="auto" w:fill="auto"/>
            <w:vAlign w:val="center"/>
          </w:tcPr>
          <w:p w14:paraId="04A9BD49" w14:textId="77777777" w:rsidR="00615D17" w:rsidRPr="00E63EC9" w:rsidRDefault="00615D17" w:rsidP="00E63EC9">
            <w:pPr>
              <w:spacing w:before="120" w:after="120" w:line="288" w:lineRule="auto"/>
              <w:jc w:val="center"/>
              <w:rPr>
                <w:rFonts w:cs="Times New Roman"/>
                <w:szCs w:val="26"/>
                <w:lang w:val="pt-BR"/>
              </w:rPr>
            </w:pPr>
          </w:p>
        </w:tc>
        <w:tc>
          <w:tcPr>
            <w:tcW w:w="870" w:type="dxa"/>
            <w:tcBorders>
              <w:bottom w:val="nil"/>
            </w:tcBorders>
            <w:shd w:val="clear" w:color="auto" w:fill="auto"/>
            <w:vAlign w:val="center"/>
          </w:tcPr>
          <w:p w14:paraId="7ECF419A" w14:textId="77777777" w:rsidR="00615D17" w:rsidRPr="00E63EC9" w:rsidRDefault="00615D17" w:rsidP="00E63EC9">
            <w:pPr>
              <w:spacing w:before="120" w:after="120" w:line="288" w:lineRule="auto"/>
              <w:jc w:val="center"/>
              <w:rPr>
                <w:rFonts w:cs="Times New Roman"/>
                <w:szCs w:val="26"/>
                <w:lang w:val="pt-BR"/>
              </w:rPr>
            </w:pPr>
          </w:p>
        </w:tc>
      </w:tr>
      <w:tr w:rsidR="00615D17" w:rsidRPr="00E63EC9" w14:paraId="046FAABF" w14:textId="77777777">
        <w:tc>
          <w:tcPr>
            <w:tcW w:w="592" w:type="dxa"/>
            <w:tcBorders>
              <w:top w:val="nil"/>
              <w:bottom w:val="nil"/>
            </w:tcBorders>
            <w:shd w:val="clear" w:color="auto" w:fill="auto"/>
            <w:vAlign w:val="center"/>
          </w:tcPr>
          <w:p w14:paraId="65E264D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4223" w:type="dxa"/>
            <w:tcBorders>
              <w:top w:val="nil"/>
              <w:bottom w:val="nil"/>
            </w:tcBorders>
            <w:shd w:val="clear" w:color="auto" w:fill="auto"/>
          </w:tcPr>
          <w:p w14:paraId="39441594"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2. Đo lường điện</w:t>
            </w:r>
          </w:p>
        </w:tc>
        <w:tc>
          <w:tcPr>
            <w:tcW w:w="916" w:type="dxa"/>
            <w:tcBorders>
              <w:top w:val="nil"/>
              <w:bottom w:val="nil"/>
            </w:tcBorders>
            <w:shd w:val="clear" w:color="auto" w:fill="auto"/>
            <w:vAlign w:val="center"/>
          </w:tcPr>
          <w:p w14:paraId="03FC977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26</w:t>
            </w:r>
          </w:p>
        </w:tc>
        <w:tc>
          <w:tcPr>
            <w:tcW w:w="993" w:type="dxa"/>
            <w:tcBorders>
              <w:top w:val="nil"/>
              <w:bottom w:val="nil"/>
            </w:tcBorders>
            <w:shd w:val="clear" w:color="auto" w:fill="auto"/>
            <w:vAlign w:val="center"/>
          </w:tcPr>
          <w:p w14:paraId="0C4AD19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10</w:t>
            </w:r>
          </w:p>
        </w:tc>
        <w:tc>
          <w:tcPr>
            <w:tcW w:w="1635" w:type="dxa"/>
            <w:tcBorders>
              <w:top w:val="nil"/>
              <w:bottom w:val="nil"/>
            </w:tcBorders>
            <w:shd w:val="clear" w:color="auto" w:fill="auto"/>
            <w:vAlign w:val="center"/>
          </w:tcPr>
          <w:p w14:paraId="2D57A49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lang w:val="pt-BR"/>
              </w:rPr>
              <w:t>1</w:t>
            </w:r>
            <w:r w:rsidRPr="00E63EC9">
              <w:rPr>
                <w:rFonts w:cs="Times New Roman"/>
                <w:szCs w:val="26"/>
              </w:rPr>
              <w:t>5</w:t>
            </w:r>
          </w:p>
        </w:tc>
        <w:tc>
          <w:tcPr>
            <w:tcW w:w="870" w:type="dxa"/>
            <w:tcBorders>
              <w:top w:val="nil"/>
              <w:bottom w:val="nil"/>
            </w:tcBorders>
            <w:shd w:val="clear" w:color="auto" w:fill="auto"/>
            <w:vAlign w:val="center"/>
          </w:tcPr>
          <w:p w14:paraId="1652E03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w:t>
            </w:r>
          </w:p>
        </w:tc>
      </w:tr>
      <w:tr w:rsidR="00615D17" w:rsidRPr="00E63EC9" w14:paraId="748C0518" w14:textId="77777777">
        <w:tc>
          <w:tcPr>
            <w:tcW w:w="592" w:type="dxa"/>
            <w:tcBorders>
              <w:top w:val="nil"/>
              <w:bottom w:val="nil"/>
            </w:tcBorders>
            <w:shd w:val="clear" w:color="auto" w:fill="auto"/>
            <w:vAlign w:val="center"/>
          </w:tcPr>
          <w:p w14:paraId="4AF606E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4223" w:type="dxa"/>
            <w:tcBorders>
              <w:top w:val="nil"/>
              <w:bottom w:val="nil"/>
            </w:tcBorders>
            <w:shd w:val="clear" w:color="auto" w:fill="auto"/>
          </w:tcPr>
          <w:p w14:paraId="5B748C03" w14:textId="77777777" w:rsidR="00615D17" w:rsidRPr="00E63EC9" w:rsidRDefault="00074193" w:rsidP="00E63EC9">
            <w:pPr>
              <w:spacing w:before="120" w:after="120" w:line="288" w:lineRule="auto"/>
              <w:rPr>
                <w:rFonts w:cs="Times New Roman"/>
                <w:szCs w:val="26"/>
              </w:rPr>
            </w:pPr>
            <w:r w:rsidRPr="00E63EC9">
              <w:rPr>
                <w:rFonts w:cs="Times New Roman"/>
                <w:szCs w:val="26"/>
              </w:rPr>
              <w:t>Bài 3. Đo nhiệt độ</w:t>
            </w:r>
          </w:p>
        </w:tc>
        <w:tc>
          <w:tcPr>
            <w:tcW w:w="916" w:type="dxa"/>
            <w:tcBorders>
              <w:top w:val="nil"/>
              <w:bottom w:val="nil"/>
            </w:tcBorders>
            <w:shd w:val="clear" w:color="auto" w:fill="auto"/>
            <w:vAlign w:val="center"/>
          </w:tcPr>
          <w:p w14:paraId="212C27B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993" w:type="dxa"/>
            <w:tcBorders>
              <w:top w:val="nil"/>
              <w:bottom w:val="nil"/>
            </w:tcBorders>
            <w:shd w:val="clear" w:color="auto" w:fill="auto"/>
            <w:vAlign w:val="center"/>
          </w:tcPr>
          <w:p w14:paraId="35FD063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w:t>
            </w:r>
          </w:p>
        </w:tc>
        <w:tc>
          <w:tcPr>
            <w:tcW w:w="1635" w:type="dxa"/>
            <w:tcBorders>
              <w:top w:val="nil"/>
              <w:bottom w:val="nil"/>
            </w:tcBorders>
            <w:shd w:val="clear" w:color="auto" w:fill="auto"/>
            <w:vAlign w:val="center"/>
          </w:tcPr>
          <w:p w14:paraId="46E3C77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4</w:t>
            </w:r>
          </w:p>
        </w:tc>
        <w:tc>
          <w:tcPr>
            <w:tcW w:w="870" w:type="dxa"/>
            <w:tcBorders>
              <w:top w:val="nil"/>
              <w:bottom w:val="nil"/>
            </w:tcBorders>
            <w:shd w:val="clear" w:color="auto" w:fill="auto"/>
            <w:vAlign w:val="center"/>
          </w:tcPr>
          <w:p w14:paraId="2B68F50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r>
      <w:tr w:rsidR="00615D17" w:rsidRPr="00E63EC9" w14:paraId="5BC6F87C" w14:textId="77777777">
        <w:tc>
          <w:tcPr>
            <w:tcW w:w="592" w:type="dxa"/>
            <w:tcBorders>
              <w:top w:val="nil"/>
              <w:bottom w:val="nil"/>
            </w:tcBorders>
            <w:shd w:val="clear" w:color="auto" w:fill="auto"/>
            <w:vAlign w:val="center"/>
          </w:tcPr>
          <w:p w14:paraId="3AAC72D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4223" w:type="dxa"/>
            <w:tcBorders>
              <w:top w:val="nil"/>
              <w:bottom w:val="nil"/>
            </w:tcBorders>
            <w:shd w:val="clear" w:color="auto" w:fill="auto"/>
          </w:tcPr>
          <w:p w14:paraId="04BE652C"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4. Đo áp suất và chân không</w:t>
            </w:r>
          </w:p>
        </w:tc>
        <w:tc>
          <w:tcPr>
            <w:tcW w:w="916" w:type="dxa"/>
            <w:tcBorders>
              <w:top w:val="nil"/>
              <w:bottom w:val="nil"/>
            </w:tcBorders>
            <w:shd w:val="clear" w:color="auto" w:fill="auto"/>
            <w:vAlign w:val="center"/>
          </w:tcPr>
          <w:p w14:paraId="173BEBE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993" w:type="dxa"/>
            <w:tcBorders>
              <w:top w:val="nil"/>
              <w:bottom w:val="nil"/>
            </w:tcBorders>
            <w:shd w:val="clear" w:color="auto" w:fill="auto"/>
            <w:vAlign w:val="center"/>
          </w:tcPr>
          <w:p w14:paraId="70D5C91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w:t>
            </w:r>
          </w:p>
        </w:tc>
        <w:tc>
          <w:tcPr>
            <w:tcW w:w="1635" w:type="dxa"/>
            <w:tcBorders>
              <w:top w:val="nil"/>
              <w:bottom w:val="nil"/>
            </w:tcBorders>
            <w:shd w:val="clear" w:color="auto" w:fill="auto"/>
            <w:vAlign w:val="center"/>
          </w:tcPr>
          <w:p w14:paraId="549179A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870" w:type="dxa"/>
            <w:tcBorders>
              <w:top w:val="nil"/>
              <w:bottom w:val="nil"/>
            </w:tcBorders>
            <w:shd w:val="clear" w:color="auto" w:fill="auto"/>
            <w:vAlign w:val="center"/>
          </w:tcPr>
          <w:p w14:paraId="6BF61D1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w:t>
            </w:r>
          </w:p>
        </w:tc>
      </w:tr>
      <w:tr w:rsidR="00615D17" w:rsidRPr="00E63EC9" w14:paraId="51D9421E" w14:textId="77777777">
        <w:tc>
          <w:tcPr>
            <w:tcW w:w="592" w:type="dxa"/>
            <w:tcBorders>
              <w:top w:val="nil"/>
              <w:bottom w:val="nil"/>
            </w:tcBorders>
            <w:shd w:val="clear" w:color="auto" w:fill="auto"/>
            <w:vAlign w:val="center"/>
          </w:tcPr>
          <w:p w14:paraId="7B37941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4223" w:type="dxa"/>
            <w:tcBorders>
              <w:top w:val="nil"/>
              <w:bottom w:val="nil"/>
            </w:tcBorders>
            <w:shd w:val="clear" w:color="auto" w:fill="auto"/>
          </w:tcPr>
          <w:p w14:paraId="1E386D61"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Bài 5.Đo lưu lượng </w:t>
            </w:r>
          </w:p>
        </w:tc>
        <w:tc>
          <w:tcPr>
            <w:tcW w:w="916" w:type="dxa"/>
            <w:tcBorders>
              <w:top w:val="nil"/>
              <w:bottom w:val="nil"/>
            </w:tcBorders>
            <w:shd w:val="clear" w:color="auto" w:fill="auto"/>
            <w:vAlign w:val="center"/>
          </w:tcPr>
          <w:p w14:paraId="75C8D90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7</w:t>
            </w:r>
          </w:p>
        </w:tc>
        <w:tc>
          <w:tcPr>
            <w:tcW w:w="993" w:type="dxa"/>
            <w:tcBorders>
              <w:top w:val="nil"/>
              <w:bottom w:val="nil"/>
            </w:tcBorders>
            <w:shd w:val="clear" w:color="auto" w:fill="auto"/>
            <w:vAlign w:val="center"/>
          </w:tcPr>
          <w:p w14:paraId="353A197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3</w:t>
            </w:r>
          </w:p>
        </w:tc>
        <w:tc>
          <w:tcPr>
            <w:tcW w:w="1635" w:type="dxa"/>
            <w:tcBorders>
              <w:top w:val="nil"/>
              <w:bottom w:val="nil"/>
            </w:tcBorders>
            <w:shd w:val="clear" w:color="auto" w:fill="auto"/>
            <w:vAlign w:val="center"/>
          </w:tcPr>
          <w:p w14:paraId="10EFA7E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870" w:type="dxa"/>
            <w:tcBorders>
              <w:top w:val="nil"/>
              <w:bottom w:val="nil"/>
            </w:tcBorders>
            <w:shd w:val="clear" w:color="auto" w:fill="auto"/>
            <w:vAlign w:val="center"/>
          </w:tcPr>
          <w:p w14:paraId="5508E8D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r>
      <w:tr w:rsidR="00615D17" w:rsidRPr="00E63EC9" w14:paraId="27A60F1E" w14:textId="77777777">
        <w:tc>
          <w:tcPr>
            <w:tcW w:w="592" w:type="dxa"/>
            <w:tcBorders>
              <w:top w:val="nil"/>
            </w:tcBorders>
            <w:shd w:val="clear" w:color="auto" w:fill="auto"/>
            <w:vAlign w:val="center"/>
          </w:tcPr>
          <w:p w14:paraId="16CA53B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4223" w:type="dxa"/>
            <w:tcBorders>
              <w:top w:val="nil"/>
            </w:tcBorders>
            <w:shd w:val="clear" w:color="auto" w:fill="auto"/>
          </w:tcPr>
          <w:p w14:paraId="6AFA4CA6" w14:textId="77777777" w:rsidR="00615D17" w:rsidRPr="00E63EC9" w:rsidRDefault="00074193" w:rsidP="00E63EC9">
            <w:pPr>
              <w:spacing w:before="120" w:after="120" w:line="288" w:lineRule="auto"/>
              <w:rPr>
                <w:rFonts w:cs="Times New Roman"/>
                <w:szCs w:val="26"/>
              </w:rPr>
            </w:pPr>
            <w:r w:rsidRPr="00E63EC9">
              <w:rPr>
                <w:rFonts w:cs="Times New Roman"/>
                <w:szCs w:val="26"/>
              </w:rPr>
              <w:t>Bài 6. Đo độ ẩm</w:t>
            </w:r>
          </w:p>
        </w:tc>
        <w:tc>
          <w:tcPr>
            <w:tcW w:w="916" w:type="dxa"/>
            <w:tcBorders>
              <w:top w:val="nil"/>
            </w:tcBorders>
            <w:shd w:val="clear" w:color="auto" w:fill="auto"/>
            <w:vAlign w:val="center"/>
          </w:tcPr>
          <w:p w14:paraId="1F5B6CD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993" w:type="dxa"/>
            <w:tcBorders>
              <w:top w:val="nil"/>
            </w:tcBorders>
            <w:shd w:val="clear" w:color="auto" w:fill="auto"/>
            <w:vAlign w:val="center"/>
          </w:tcPr>
          <w:p w14:paraId="116B941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1635" w:type="dxa"/>
            <w:tcBorders>
              <w:top w:val="nil"/>
            </w:tcBorders>
            <w:shd w:val="clear" w:color="auto" w:fill="auto"/>
            <w:vAlign w:val="center"/>
          </w:tcPr>
          <w:p w14:paraId="671C958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c>
          <w:tcPr>
            <w:tcW w:w="870" w:type="dxa"/>
            <w:tcBorders>
              <w:top w:val="nil"/>
            </w:tcBorders>
            <w:shd w:val="clear" w:color="auto" w:fill="auto"/>
            <w:vAlign w:val="center"/>
          </w:tcPr>
          <w:p w14:paraId="4EA1938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0</w:t>
            </w:r>
          </w:p>
        </w:tc>
      </w:tr>
      <w:tr w:rsidR="00615D17" w:rsidRPr="00E63EC9" w14:paraId="795CB70B" w14:textId="77777777">
        <w:trPr>
          <w:trHeight w:val="480"/>
        </w:trPr>
        <w:tc>
          <w:tcPr>
            <w:tcW w:w="592" w:type="dxa"/>
            <w:shd w:val="clear" w:color="auto" w:fill="auto"/>
            <w:vAlign w:val="center"/>
          </w:tcPr>
          <w:p w14:paraId="289EC0A6" w14:textId="77777777" w:rsidR="00615D17" w:rsidRPr="00E63EC9" w:rsidRDefault="00615D17" w:rsidP="00E63EC9">
            <w:pPr>
              <w:spacing w:before="120" w:after="120" w:line="288" w:lineRule="auto"/>
              <w:jc w:val="center"/>
              <w:rPr>
                <w:rFonts w:cs="Times New Roman"/>
                <w:szCs w:val="26"/>
                <w:lang w:val="pt-BR"/>
              </w:rPr>
            </w:pPr>
          </w:p>
        </w:tc>
        <w:tc>
          <w:tcPr>
            <w:tcW w:w="4223" w:type="dxa"/>
            <w:shd w:val="clear" w:color="auto" w:fill="auto"/>
            <w:vAlign w:val="center"/>
          </w:tcPr>
          <w:p w14:paraId="6D517678"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Cộng</w:t>
            </w:r>
          </w:p>
        </w:tc>
        <w:tc>
          <w:tcPr>
            <w:tcW w:w="916" w:type="dxa"/>
            <w:shd w:val="clear" w:color="auto" w:fill="auto"/>
            <w:vAlign w:val="center"/>
          </w:tcPr>
          <w:p w14:paraId="693AD573"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60</w:t>
            </w:r>
          </w:p>
        </w:tc>
        <w:tc>
          <w:tcPr>
            <w:tcW w:w="993" w:type="dxa"/>
            <w:shd w:val="clear" w:color="auto" w:fill="auto"/>
            <w:vAlign w:val="center"/>
          </w:tcPr>
          <w:p w14:paraId="111B805C"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30</w:t>
            </w:r>
          </w:p>
        </w:tc>
        <w:tc>
          <w:tcPr>
            <w:tcW w:w="1635" w:type="dxa"/>
            <w:shd w:val="clear" w:color="auto" w:fill="auto"/>
            <w:vAlign w:val="center"/>
          </w:tcPr>
          <w:p w14:paraId="67180C41"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szCs w:val="26"/>
                <w:lang w:val="pt-BR"/>
              </w:rPr>
              <w:t>2</w:t>
            </w:r>
            <w:r w:rsidRPr="00E63EC9">
              <w:rPr>
                <w:rFonts w:cs="Times New Roman"/>
                <w:b/>
                <w:szCs w:val="26"/>
              </w:rPr>
              <w:t>7</w:t>
            </w:r>
          </w:p>
        </w:tc>
        <w:tc>
          <w:tcPr>
            <w:tcW w:w="870" w:type="dxa"/>
            <w:shd w:val="clear" w:color="auto" w:fill="auto"/>
            <w:vAlign w:val="center"/>
          </w:tcPr>
          <w:p w14:paraId="209B1AB8"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szCs w:val="26"/>
              </w:rPr>
              <w:t>3</w:t>
            </w:r>
          </w:p>
        </w:tc>
      </w:tr>
    </w:tbl>
    <w:p w14:paraId="74E715A8"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 Nội dung chi tiết:</w:t>
      </w:r>
    </w:p>
    <w:p w14:paraId="6036C730" w14:textId="1C88930A" w:rsidR="00615D17" w:rsidRPr="00E63EC9" w:rsidRDefault="00074193" w:rsidP="00DF5304">
      <w:pPr>
        <w:spacing w:before="120" w:after="120" w:line="288" w:lineRule="auto"/>
        <w:jc w:val="both"/>
        <w:rPr>
          <w:rFonts w:cs="Times New Roman"/>
          <w:b/>
          <w:szCs w:val="26"/>
          <w:lang w:val="pt-BR"/>
        </w:rPr>
      </w:pPr>
      <w:r w:rsidRPr="00DF5304">
        <w:rPr>
          <w:rFonts w:cs="Times New Roman"/>
          <w:b/>
          <w:bCs/>
          <w:szCs w:val="26"/>
          <w:lang w:val="pt-BR"/>
        </w:rPr>
        <w:t>Bài 1:</w:t>
      </w:r>
      <w:r w:rsidRPr="00E63EC9">
        <w:rPr>
          <w:rFonts w:cs="Times New Roman"/>
          <w:b/>
          <w:szCs w:val="26"/>
          <w:lang w:val="pt-BR"/>
        </w:rPr>
        <w:t xml:space="preserve"> Những khái niệm cơ bản về đo lường</w:t>
      </w:r>
      <w:r w:rsidRPr="00E63EC9">
        <w:rPr>
          <w:rFonts w:cs="Times New Roman"/>
          <w:i/>
          <w:szCs w:val="26"/>
        </w:rPr>
        <w:t xml:space="preserve"> </w:t>
      </w:r>
      <w:r w:rsidRPr="00E63EC9">
        <w:rPr>
          <w:rFonts w:cs="Times New Roman"/>
          <w:i/>
          <w:szCs w:val="26"/>
        </w:rPr>
        <w:tab/>
      </w:r>
      <w:r w:rsidR="00DF5304">
        <w:rPr>
          <w:rFonts w:cs="Times New Roman"/>
          <w:i/>
          <w:szCs w:val="26"/>
        </w:rPr>
        <w:tab/>
      </w:r>
      <w:r w:rsidR="00DF5304">
        <w:rPr>
          <w:rFonts w:cs="Times New Roman"/>
          <w:i/>
          <w:szCs w:val="26"/>
        </w:rPr>
        <w:tab/>
      </w:r>
      <w:r w:rsidR="00DF5304">
        <w:rPr>
          <w:rFonts w:cs="Times New Roman"/>
          <w:i/>
          <w:szCs w:val="26"/>
        </w:rPr>
        <w:tab/>
      </w:r>
      <w:r w:rsidRPr="00DF5304">
        <w:rPr>
          <w:rFonts w:cs="Times New Roman"/>
          <w:i/>
          <w:iCs/>
          <w:szCs w:val="26"/>
        </w:rPr>
        <w:t>Thời gian: 5,0 giờ</w:t>
      </w:r>
    </w:p>
    <w:p w14:paraId="308471B4" w14:textId="3E7DA832"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1.</w:t>
      </w:r>
      <w:r w:rsidR="00DF5304">
        <w:rPr>
          <w:rFonts w:cs="Times New Roman"/>
          <w:szCs w:val="26"/>
          <w:lang w:val="pt-BR"/>
        </w:rPr>
        <w:t xml:space="preserve"> </w:t>
      </w:r>
      <w:r w:rsidRPr="00E63EC9">
        <w:rPr>
          <w:rFonts w:cs="Times New Roman"/>
          <w:szCs w:val="26"/>
          <w:lang w:val="pt-BR"/>
        </w:rPr>
        <w:t>Mục tiêu:</w:t>
      </w:r>
    </w:p>
    <w:p w14:paraId="640AC421"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Kiến thức:</w:t>
      </w:r>
    </w:p>
    <w:p w14:paraId="0C13199B" w14:textId="30D05F79"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xml:space="preserve">+ </w:t>
      </w:r>
      <w:r w:rsidR="00DF5304">
        <w:rPr>
          <w:rFonts w:cs="Times New Roman"/>
          <w:szCs w:val="26"/>
          <w:lang w:val="pt-BR"/>
        </w:rPr>
        <w:t>Nêu</w:t>
      </w:r>
      <w:r w:rsidRPr="00E63EC9">
        <w:rPr>
          <w:rFonts w:cs="Times New Roman"/>
          <w:szCs w:val="26"/>
          <w:lang w:val="pt-BR"/>
        </w:rPr>
        <w:t xml:space="preserve"> được một số khái niệm cơ bản về đo lường</w:t>
      </w:r>
    </w:p>
    <w:p w14:paraId="53CA0D33"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Kỹ năng:</w:t>
      </w:r>
    </w:p>
    <w:p w14:paraId="096938B8"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Định nghĩa, phân loại các phép đo</w:t>
      </w:r>
    </w:p>
    <w:p w14:paraId="24B1A07F" w14:textId="403344F8"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Đọc được, chuyển đổi những tham số đặc trưng cho phẩm chất, các sai số của dụng cụ đo.</w:t>
      </w:r>
    </w:p>
    <w:p w14:paraId="4D66DDB6" w14:textId="77777777" w:rsidR="00615D17" w:rsidRPr="00E63EC9" w:rsidRDefault="00074193" w:rsidP="00E63EC9">
      <w:pPr>
        <w:spacing w:before="120" w:after="120" w:line="288" w:lineRule="auto"/>
        <w:rPr>
          <w:rFonts w:cs="Times New Roman"/>
          <w:szCs w:val="26"/>
        </w:rPr>
      </w:pPr>
      <w:r w:rsidRPr="00E63EC9">
        <w:rPr>
          <w:rFonts w:cs="Times New Roman"/>
          <w:szCs w:val="26"/>
        </w:rPr>
        <w:t>- Thái độ:</w:t>
      </w:r>
    </w:p>
    <w:p w14:paraId="7E54641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Cẩn thận, chính xác, khoa học</w:t>
      </w:r>
    </w:p>
    <w:tbl>
      <w:tblPr>
        <w:tblW w:w="9072" w:type="dxa"/>
        <w:tblLayout w:type="fixed"/>
        <w:tblLook w:val="04A0" w:firstRow="1" w:lastRow="0" w:firstColumn="1" w:lastColumn="0" w:noHBand="0" w:noVBand="1"/>
      </w:tblPr>
      <w:tblGrid>
        <w:gridCol w:w="3587"/>
        <w:gridCol w:w="5485"/>
      </w:tblGrid>
      <w:tr w:rsidR="00615D17" w:rsidRPr="00E63EC9" w14:paraId="67643313" w14:textId="77777777">
        <w:tc>
          <w:tcPr>
            <w:tcW w:w="3587" w:type="dxa"/>
          </w:tcPr>
          <w:p w14:paraId="06907916" w14:textId="0F0D9502"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6F81F36B" w14:textId="77777777" w:rsidR="00615D17" w:rsidRPr="00E63EC9" w:rsidRDefault="00615D17" w:rsidP="00E63EC9">
            <w:pPr>
              <w:spacing w:before="120" w:after="120" w:line="288" w:lineRule="auto"/>
              <w:jc w:val="right"/>
              <w:rPr>
                <w:rFonts w:cs="Times New Roman"/>
                <w:i/>
                <w:szCs w:val="26"/>
              </w:rPr>
            </w:pPr>
          </w:p>
        </w:tc>
      </w:tr>
    </w:tbl>
    <w:p w14:paraId="0A084CA0" w14:textId="77777777" w:rsidR="00615D17" w:rsidRPr="00E63EC9" w:rsidRDefault="00074193" w:rsidP="00E63EC9">
      <w:pPr>
        <w:spacing w:before="120" w:after="120" w:line="288" w:lineRule="auto"/>
        <w:rPr>
          <w:rFonts w:cs="Times New Roman"/>
          <w:b/>
          <w:szCs w:val="26"/>
          <w:lang w:val="pt-BR"/>
        </w:rPr>
      </w:pPr>
      <w:r w:rsidRPr="00E63EC9">
        <w:rPr>
          <w:rFonts w:cs="Times New Roman"/>
          <w:szCs w:val="26"/>
          <w:lang w:val="pt-BR"/>
        </w:rPr>
        <w:t>2.1. Định nghĩa và phân loại phép đo</w:t>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p>
    <w:p w14:paraId="7B705F1A"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2.1.1. Định nghĩa về đo lường</w:t>
      </w:r>
    </w:p>
    <w:p w14:paraId="20FD6581"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2.1.2. Phân loại đo lường</w:t>
      </w:r>
    </w:p>
    <w:p w14:paraId="342BBF7C"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2.1.2.1. Phép đo trực tiếp</w:t>
      </w:r>
    </w:p>
    <w:p w14:paraId="0D5DC5AD"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2.1.2.2. Phép đo gián tiếp</w:t>
      </w:r>
    </w:p>
    <w:p w14:paraId="6175383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2.1.2.3. Phép đo tổng hợp</w:t>
      </w:r>
    </w:p>
    <w:p w14:paraId="68FA82ED"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 Những tham số đặc trưng cho phẩm chất của dụng cụ đo</w:t>
      </w:r>
      <w:r w:rsidRPr="00E63EC9">
        <w:rPr>
          <w:rFonts w:cs="Times New Roman"/>
          <w:szCs w:val="26"/>
          <w:lang w:val="pt-BR"/>
        </w:rPr>
        <w:tab/>
      </w:r>
    </w:p>
    <w:p w14:paraId="6D7D9BFB"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2.2.1. Lý thuyết về những tham số đặc trưng cho phẩm chất của dụng cụ đo</w:t>
      </w:r>
    </w:p>
    <w:p w14:paraId="06D5DCE1"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2.2.2. Đọc hiểu những tham số đặc trưng cho phẩm chất của dụng cụ đo</w:t>
      </w:r>
    </w:p>
    <w:p w14:paraId="55875E68"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2.2.2.1. Sai số và cấp chính xác của dụng cụ đo</w:t>
      </w:r>
    </w:p>
    <w:p w14:paraId="453D9E3D"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2.2.2.2. Độ nhạy</w:t>
      </w:r>
    </w:p>
    <w:p w14:paraId="67EC578F"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2.2.2.3. Biến sai</w:t>
      </w:r>
    </w:p>
    <w:p w14:paraId="70E7FB23"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2.2.2.4. Hạn nhạy</w:t>
      </w:r>
    </w:p>
    <w:p w14:paraId="0E9A670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2.3. Sơ lược về sai số đo lường</w:t>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p>
    <w:p w14:paraId="546F2E04"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2.3.1. Khái niệm về sai số đo lường</w:t>
      </w:r>
    </w:p>
    <w:p w14:paraId="48452B51"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2.3.2. Sơ lược về các sai số đo lường</w:t>
      </w:r>
    </w:p>
    <w:p w14:paraId="209B906E"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2.3.2.1. Sai số chủ quan (thô)</w:t>
      </w:r>
    </w:p>
    <w:p w14:paraId="0B0082D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2.3.2.2. Sai số hệ thống</w:t>
      </w:r>
    </w:p>
    <w:p w14:paraId="2DA7178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2.3.2.3. Sai số ngẫu nhiên</w:t>
      </w:r>
    </w:p>
    <w:p w14:paraId="7E3EE8E3"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2.3.2.4. Sai số động</w:t>
      </w:r>
    </w:p>
    <w:p w14:paraId="239CA549" w14:textId="77777777" w:rsidR="007344B0" w:rsidRDefault="007344B0" w:rsidP="007344B0">
      <w:pPr>
        <w:spacing w:before="120" w:after="120" w:line="288" w:lineRule="auto"/>
        <w:jc w:val="both"/>
        <w:rPr>
          <w:rFonts w:cs="Times New Roman"/>
          <w:szCs w:val="26"/>
          <w:lang w:val="pt-BR"/>
        </w:rPr>
      </w:pPr>
    </w:p>
    <w:p w14:paraId="4E7951E9" w14:textId="2C98C300" w:rsidR="00615D17" w:rsidRPr="00E63EC9" w:rsidRDefault="00074193" w:rsidP="007344B0">
      <w:pPr>
        <w:spacing w:before="120" w:after="120" w:line="288" w:lineRule="auto"/>
        <w:jc w:val="both"/>
        <w:rPr>
          <w:rFonts w:cs="Times New Roman"/>
          <w:b/>
          <w:szCs w:val="26"/>
          <w:lang w:val="pt-BR"/>
        </w:rPr>
      </w:pPr>
      <w:r w:rsidRPr="007344B0">
        <w:rPr>
          <w:rFonts w:cs="Times New Roman"/>
          <w:b/>
          <w:bCs/>
          <w:szCs w:val="26"/>
          <w:lang w:val="pt-BR"/>
        </w:rPr>
        <w:t>Bài 2:</w:t>
      </w:r>
      <w:r w:rsidRPr="00E63EC9">
        <w:rPr>
          <w:rFonts w:cs="Times New Roman"/>
          <w:b/>
          <w:szCs w:val="26"/>
          <w:lang w:val="pt-BR"/>
        </w:rPr>
        <w:t xml:space="preserve"> Đo lường điện</w:t>
      </w:r>
      <w:r w:rsidRPr="00E63EC9">
        <w:rPr>
          <w:rFonts w:cs="Times New Roman"/>
          <w:b/>
          <w:szCs w:val="26"/>
          <w:lang w:val="pt-BR"/>
        </w:rPr>
        <w:tab/>
      </w:r>
      <w:r w:rsidRPr="00E63EC9">
        <w:rPr>
          <w:rFonts w:cs="Times New Roman"/>
          <w:b/>
          <w:szCs w:val="26"/>
          <w:lang w:val="pt-BR"/>
        </w:rPr>
        <w:tab/>
      </w:r>
      <w:r w:rsidRPr="00E63EC9">
        <w:rPr>
          <w:rFonts w:cs="Times New Roman"/>
          <w:b/>
          <w:szCs w:val="26"/>
          <w:lang w:val="pt-BR"/>
        </w:rPr>
        <w:tab/>
      </w:r>
      <w:r w:rsidRPr="00E63EC9">
        <w:rPr>
          <w:rFonts w:cs="Times New Roman"/>
          <w:b/>
          <w:szCs w:val="26"/>
          <w:lang w:val="pt-BR"/>
        </w:rPr>
        <w:tab/>
      </w:r>
      <w:r w:rsidRPr="00E63EC9">
        <w:rPr>
          <w:rFonts w:cs="Times New Roman"/>
          <w:b/>
          <w:szCs w:val="26"/>
          <w:lang w:val="pt-BR"/>
        </w:rPr>
        <w:tab/>
      </w:r>
      <w:r w:rsidR="007344B0">
        <w:rPr>
          <w:rFonts w:cs="Times New Roman"/>
          <w:b/>
          <w:szCs w:val="26"/>
          <w:lang w:val="pt-BR"/>
        </w:rPr>
        <w:tab/>
      </w:r>
      <w:r w:rsidR="007344B0">
        <w:rPr>
          <w:rFonts w:cs="Times New Roman"/>
          <w:b/>
          <w:szCs w:val="26"/>
          <w:lang w:val="pt-BR"/>
        </w:rPr>
        <w:tab/>
      </w:r>
      <w:r w:rsidRPr="007344B0">
        <w:rPr>
          <w:rFonts w:cs="Times New Roman"/>
          <w:i/>
          <w:iCs/>
          <w:szCs w:val="26"/>
        </w:rPr>
        <w:t>Thời gian: 26 giờ</w:t>
      </w:r>
    </w:p>
    <w:p w14:paraId="1F4844D1" w14:textId="7B7D943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1.</w:t>
      </w:r>
      <w:r w:rsidR="007344B0">
        <w:rPr>
          <w:rFonts w:cs="Times New Roman"/>
          <w:szCs w:val="26"/>
          <w:lang w:val="pt-BR"/>
        </w:rPr>
        <w:t xml:space="preserve"> </w:t>
      </w:r>
      <w:r w:rsidRPr="00E63EC9">
        <w:rPr>
          <w:rFonts w:cs="Times New Roman"/>
          <w:szCs w:val="26"/>
          <w:lang w:val="pt-BR"/>
        </w:rPr>
        <w:t>Mục tiêu:</w:t>
      </w:r>
    </w:p>
    <w:p w14:paraId="3284D25B"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Kiến thức:</w:t>
      </w:r>
    </w:p>
    <w:p w14:paraId="2C86AB07"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Hiểu được mục đích và phương pháp đo một số đại lượng về điện</w:t>
      </w:r>
    </w:p>
    <w:p w14:paraId="455BE756"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Kỹ năng:</w:t>
      </w:r>
    </w:p>
    <w:p w14:paraId="71C6A621"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Phân loại các dụng cụ đo lường điện</w:t>
      </w:r>
    </w:p>
    <w:p w14:paraId="6CE042A9"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Điều chỉnh được các dụng cụ đo</w:t>
      </w:r>
    </w:p>
    <w:p w14:paraId="726A4534"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Đo kiểm các thông số cơ bản về điện</w:t>
      </w:r>
    </w:p>
    <w:p w14:paraId="71EDC6D0"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Ghi, chép kết quả đo</w:t>
      </w:r>
    </w:p>
    <w:p w14:paraId="49F0FB32"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Đánh giá, so sánh các kết quả đo được</w:t>
      </w:r>
    </w:p>
    <w:p w14:paraId="3CE17AB7" w14:textId="77777777" w:rsidR="00615D17" w:rsidRPr="00E63EC9" w:rsidRDefault="00074193" w:rsidP="00E63EC9">
      <w:pPr>
        <w:spacing w:before="120" w:after="120" w:line="288" w:lineRule="auto"/>
        <w:rPr>
          <w:rFonts w:cs="Times New Roman"/>
          <w:szCs w:val="26"/>
        </w:rPr>
      </w:pPr>
      <w:r w:rsidRPr="00E63EC9">
        <w:rPr>
          <w:rFonts w:cs="Times New Roman"/>
          <w:szCs w:val="26"/>
        </w:rPr>
        <w:t>- Thái độ: Cẩn thận, chính xác, khoa học</w:t>
      </w:r>
    </w:p>
    <w:tbl>
      <w:tblPr>
        <w:tblW w:w="9072" w:type="dxa"/>
        <w:tblLayout w:type="fixed"/>
        <w:tblLook w:val="04A0" w:firstRow="1" w:lastRow="0" w:firstColumn="1" w:lastColumn="0" w:noHBand="0" w:noVBand="1"/>
      </w:tblPr>
      <w:tblGrid>
        <w:gridCol w:w="3587"/>
        <w:gridCol w:w="5485"/>
      </w:tblGrid>
      <w:tr w:rsidR="00615D17" w:rsidRPr="00E63EC9" w14:paraId="6CFD455D" w14:textId="77777777">
        <w:tc>
          <w:tcPr>
            <w:tcW w:w="3587" w:type="dxa"/>
          </w:tcPr>
          <w:p w14:paraId="312D983F" w14:textId="4E6C7CDE" w:rsidR="00615D17" w:rsidRPr="00E63EC9" w:rsidRDefault="00074193" w:rsidP="00E63EC9">
            <w:pPr>
              <w:spacing w:before="120" w:after="120" w:line="288" w:lineRule="auto"/>
              <w:jc w:val="both"/>
              <w:rPr>
                <w:rFonts w:cs="Times New Roman"/>
                <w:szCs w:val="26"/>
              </w:rPr>
            </w:pPr>
            <w:r w:rsidRPr="00E63EC9">
              <w:rPr>
                <w:rFonts w:cs="Times New Roman"/>
                <w:szCs w:val="26"/>
              </w:rPr>
              <w:t>2.</w:t>
            </w:r>
            <w:r w:rsidR="007344B0">
              <w:rPr>
                <w:rFonts w:cs="Times New Roman"/>
                <w:szCs w:val="26"/>
              </w:rPr>
              <w:t xml:space="preserve"> </w:t>
            </w:r>
            <w:r w:rsidRPr="00E63EC9">
              <w:rPr>
                <w:rFonts w:cs="Times New Roman"/>
                <w:szCs w:val="26"/>
              </w:rPr>
              <w:t xml:space="preserve">Nội dung: </w:t>
            </w:r>
          </w:p>
        </w:tc>
        <w:tc>
          <w:tcPr>
            <w:tcW w:w="5485" w:type="dxa"/>
          </w:tcPr>
          <w:p w14:paraId="3D367397" w14:textId="77777777" w:rsidR="00615D17" w:rsidRPr="00E63EC9" w:rsidRDefault="00615D17" w:rsidP="00E63EC9">
            <w:pPr>
              <w:spacing w:before="120" w:after="120" w:line="288" w:lineRule="auto"/>
              <w:jc w:val="right"/>
              <w:rPr>
                <w:rFonts w:cs="Times New Roman"/>
                <w:i/>
                <w:szCs w:val="26"/>
              </w:rPr>
            </w:pPr>
          </w:p>
        </w:tc>
      </w:tr>
    </w:tbl>
    <w:p w14:paraId="4B5AF500" w14:textId="77777777" w:rsidR="00615D17" w:rsidRPr="00E63EC9" w:rsidRDefault="00074193" w:rsidP="00E63EC9">
      <w:pPr>
        <w:tabs>
          <w:tab w:val="left" w:pos="186"/>
        </w:tabs>
        <w:spacing w:before="120" w:after="120" w:line="288" w:lineRule="auto"/>
        <w:jc w:val="both"/>
        <w:rPr>
          <w:rFonts w:cs="Times New Roman"/>
          <w:szCs w:val="26"/>
        </w:rPr>
      </w:pPr>
      <w:r w:rsidRPr="00E63EC9">
        <w:rPr>
          <w:rFonts w:cs="Times New Roman"/>
          <w:szCs w:val="26"/>
        </w:rPr>
        <w:t>2.1. Khái niệm chung - các cơ cấu đo điện thông dụng</w:t>
      </w:r>
      <w:r w:rsidRPr="00E63EC9">
        <w:rPr>
          <w:rFonts w:cs="Times New Roman"/>
          <w:szCs w:val="26"/>
        </w:rPr>
        <w:tab/>
      </w:r>
      <w:r w:rsidRPr="00E63EC9">
        <w:rPr>
          <w:rFonts w:cs="Times New Roman"/>
          <w:szCs w:val="26"/>
        </w:rPr>
        <w:tab/>
      </w:r>
    </w:p>
    <w:p w14:paraId="7B75D059" w14:textId="77777777" w:rsidR="00615D17" w:rsidRPr="00E63EC9" w:rsidRDefault="00074193" w:rsidP="00E63EC9">
      <w:pPr>
        <w:tabs>
          <w:tab w:val="left" w:pos="186"/>
        </w:tabs>
        <w:spacing w:before="120" w:after="120" w:line="288" w:lineRule="auto"/>
        <w:jc w:val="both"/>
        <w:rPr>
          <w:rFonts w:cs="Times New Roman"/>
          <w:szCs w:val="26"/>
        </w:rPr>
      </w:pPr>
      <w:r w:rsidRPr="00E63EC9">
        <w:rPr>
          <w:rFonts w:cs="Times New Roman"/>
          <w:szCs w:val="26"/>
        </w:rPr>
        <w:t xml:space="preserve">2.1.1. Khái niệm chung </w:t>
      </w:r>
    </w:p>
    <w:p w14:paraId="71C6CDE1" w14:textId="77777777" w:rsidR="00615D17" w:rsidRPr="00E63EC9" w:rsidRDefault="00074193" w:rsidP="00E63EC9">
      <w:pPr>
        <w:tabs>
          <w:tab w:val="left" w:pos="186"/>
        </w:tabs>
        <w:spacing w:before="120" w:after="120" w:line="288" w:lineRule="auto"/>
        <w:jc w:val="both"/>
        <w:rPr>
          <w:rFonts w:cs="Times New Roman"/>
          <w:szCs w:val="26"/>
        </w:rPr>
      </w:pPr>
      <w:r w:rsidRPr="00E63EC9">
        <w:rPr>
          <w:rFonts w:cs="Times New Roman"/>
          <w:szCs w:val="26"/>
        </w:rPr>
        <w:t>2.1.2. Các cơ cấu đo điện thông dụng:</w:t>
      </w:r>
    </w:p>
    <w:p w14:paraId="72D53223" w14:textId="77777777" w:rsidR="00615D17" w:rsidRPr="00E63EC9" w:rsidRDefault="00074193" w:rsidP="00E63EC9">
      <w:pPr>
        <w:tabs>
          <w:tab w:val="left" w:pos="186"/>
        </w:tabs>
        <w:spacing w:before="120" w:after="120" w:line="288" w:lineRule="auto"/>
        <w:rPr>
          <w:rFonts w:cs="Times New Roman"/>
          <w:szCs w:val="26"/>
          <w:lang w:val="pt-BR"/>
        </w:rPr>
      </w:pPr>
      <w:r w:rsidRPr="00E63EC9">
        <w:rPr>
          <w:rFonts w:cs="Times New Roman"/>
          <w:szCs w:val="26"/>
          <w:lang w:val="pt-BR"/>
        </w:rPr>
        <w:t xml:space="preserve">2.1.2.1. Cơ cấu đo từ điện </w:t>
      </w:r>
    </w:p>
    <w:p w14:paraId="77F15D3A" w14:textId="77777777" w:rsidR="00615D17" w:rsidRPr="00E63EC9" w:rsidRDefault="00074193" w:rsidP="00E63EC9">
      <w:pPr>
        <w:tabs>
          <w:tab w:val="left" w:pos="186"/>
        </w:tabs>
        <w:spacing w:before="120" w:after="120" w:line="288" w:lineRule="auto"/>
        <w:rPr>
          <w:rFonts w:cs="Times New Roman"/>
          <w:szCs w:val="26"/>
          <w:lang w:val="pt-BR"/>
        </w:rPr>
      </w:pPr>
      <w:r w:rsidRPr="00E63EC9">
        <w:rPr>
          <w:rFonts w:cs="Times New Roman"/>
          <w:szCs w:val="26"/>
          <w:lang w:val="pt-BR"/>
        </w:rPr>
        <w:t>2.1.2.2. Cơ cấu đo điện từ</w:t>
      </w:r>
    </w:p>
    <w:p w14:paraId="0192654C" w14:textId="77777777" w:rsidR="00615D17" w:rsidRPr="00E63EC9" w:rsidRDefault="00074193" w:rsidP="00E63EC9">
      <w:pPr>
        <w:tabs>
          <w:tab w:val="left" w:pos="186"/>
        </w:tabs>
        <w:spacing w:before="120" w:after="120" w:line="288" w:lineRule="auto"/>
        <w:rPr>
          <w:rFonts w:cs="Times New Roman"/>
          <w:szCs w:val="26"/>
          <w:lang w:val="pt-BR"/>
        </w:rPr>
      </w:pPr>
      <w:r w:rsidRPr="00E63EC9">
        <w:rPr>
          <w:rFonts w:cs="Times New Roman"/>
          <w:szCs w:val="26"/>
          <w:lang w:val="pt-BR"/>
        </w:rPr>
        <w:t>2.1.2.3. Cơ cấu đo điện động</w:t>
      </w:r>
    </w:p>
    <w:p w14:paraId="6844C563" w14:textId="77777777" w:rsidR="00615D17" w:rsidRPr="00E63EC9" w:rsidRDefault="00074193" w:rsidP="00E63EC9">
      <w:pPr>
        <w:tabs>
          <w:tab w:val="left" w:pos="186"/>
        </w:tabs>
        <w:spacing w:before="120" w:after="120" w:line="288" w:lineRule="auto"/>
        <w:rPr>
          <w:rFonts w:cs="Times New Roman"/>
          <w:szCs w:val="26"/>
          <w:lang w:val="pt-BR"/>
        </w:rPr>
      </w:pPr>
      <w:r w:rsidRPr="00E63EC9">
        <w:rPr>
          <w:rFonts w:cs="Times New Roman"/>
          <w:szCs w:val="26"/>
          <w:lang w:val="pt-BR"/>
        </w:rPr>
        <w:t>2.1.2.4. Cơ cấu đo cảm ứng</w:t>
      </w:r>
    </w:p>
    <w:p w14:paraId="31554A52" w14:textId="77777777" w:rsidR="00615D17" w:rsidRPr="00E63EC9" w:rsidRDefault="00074193" w:rsidP="00E63EC9">
      <w:pPr>
        <w:tabs>
          <w:tab w:val="left" w:pos="186"/>
        </w:tabs>
        <w:spacing w:before="120" w:after="120" w:line="288" w:lineRule="auto"/>
        <w:rPr>
          <w:rFonts w:cs="Times New Roman"/>
          <w:szCs w:val="26"/>
          <w:lang w:val="pt-BR"/>
        </w:rPr>
      </w:pPr>
      <w:r w:rsidRPr="00E63EC9">
        <w:rPr>
          <w:rFonts w:cs="Times New Roman"/>
          <w:szCs w:val="26"/>
          <w:lang w:val="pt-BR"/>
        </w:rPr>
        <w:t>2.2. Đo dòng điện</w:t>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p>
    <w:p w14:paraId="30110B8C" w14:textId="77777777" w:rsidR="00615D17" w:rsidRPr="00E63EC9" w:rsidRDefault="00074193" w:rsidP="00E63EC9">
      <w:pPr>
        <w:tabs>
          <w:tab w:val="left" w:pos="186"/>
        </w:tabs>
        <w:spacing w:before="120" w:after="120" w:line="288" w:lineRule="auto"/>
        <w:rPr>
          <w:rFonts w:cs="Times New Roman"/>
          <w:szCs w:val="26"/>
          <w:lang w:val="pt-BR"/>
        </w:rPr>
      </w:pPr>
      <w:r w:rsidRPr="00E63EC9">
        <w:rPr>
          <w:rFonts w:cs="Times New Roman"/>
          <w:szCs w:val="26"/>
          <w:lang w:val="pt-BR"/>
        </w:rPr>
        <w:t>2.1. Khái niệm về dụng cụ đo dòng điện</w:t>
      </w:r>
    </w:p>
    <w:p w14:paraId="18F4D8F2" w14:textId="77777777" w:rsidR="00615D17" w:rsidRPr="00E63EC9" w:rsidRDefault="00074193" w:rsidP="00E63EC9">
      <w:pPr>
        <w:tabs>
          <w:tab w:val="left" w:pos="186"/>
        </w:tabs>
        <w:spacing w:before="120" w:after="120" w:line="288" w:lineRule="auto"/>
        <w:rPr>
          <w:rFonts w:cs="Times New Roman"/>
          <w:szCs w:val="26"/>
        </w:rPr>
      </w:pPr>
      <w:r w:rsidRPr="00E63EC9">
        <w:rPr>
          <w:rFonts w:cs="Times New Roman"/>
          <w:szCs w:val="26"/>
        </w:rPr>
        <w:t>2.2. Các phương pháp đo dòng điện</w:t>
      </w:r>
    </w:p>
    <w:p w14:paraId="043382A6"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rPr>
        <w:t>2.3. Mở rộng thang đo</w:t>
      </w:r>
    </w:p>
    <w:p w14:paraId="4727DFC3" w14:textId="77777777" w:rsidR="00615D17" w:rsidRPr="00E63EC9" w:rsidRDefault="00074193" w:rsidP="00E63EC9">
      <w:pPr>
        <w:tabs>
          <w:tab w:val="left" w:pos="186"/>
        </w:tabs>
        <w:spacing w:before="120" w:after="120" w:line="288" w:lineRule="auto"/>
        <w:jc w:val="both"/>
        <w:rPr>
          <w:rFonts w:cs="Times New Roman"/>
          <w:szCs w:val="26"/>
        </w:rPr>
      </w:pPr>
      <w:r w:rsidRPr="00E63EC9">
        <w:rPr>
          <w:rFonts w:cs="Times New Roman"/>
          <w:szCs w:val="26"/>
        </w:rPr>
        <w:t>3. Đo điện áp</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5FC0244A" w14:textId="77777777" w:rsidR="00615D17" w:rsidRPr="00E63EC9" w:rsidRDefault="00074193" w:rsidP="00E63EC9">
      <w:pPr>
        <w:tabs>
          <w:tab w:val="left" w:pos="186"/>
        </w:tabs>
        <w:spacing w:before="120" w:after="120" w:line="288" w:lineRule="auto"/>
        <w:rPr>
          <w:rFonts w:cs="Times New Roman"/>
          <w:szCs w:val="26"/>
        </w:rPr>
      </w:pPr>
      <w:r w:rsidRPr="00E63EC9">
        <w:rPr>
          <w:rFonts w:cs="Times New Roman"/>
          <w:szCs w:val="26"/>
        </w:rPr>
        <w:t>3.1. Khái niệm</w:t>
      </w:r>
    </w:p>
    <w:p w14:paraId="693D0CA9" w14:textId="77777777" w:rsidR="00615D17" w:rsidRPr="00E63EC9" w:rsidRDefault="00074193" w:rsidP="00E63EC9">
      <w:pPr>
        <w:tabs>
          <w:tab w:val="left" w:pos="186"/>
        </w:tabs>
        <w:spacing w:before="120" w:after="120" w:line="288" w:lineRule="auto"/>
        <w:rPr>
          <w:rFonts w:cs="Times New Roman"/>
          <w:szCs w:val="26"/>
        </w:rPr>
      </w:pPr>
      <w:r w:rsidRPr="00E63EC9">
        <w:rPr>
          <w:rFonts w:cs="Times New Roman"/>
          <w:szCs w:val="26"/>
        </w:rPr>
        <w:t>3.2. Các phương pháp đo điện áp</w:t>
      </w:r>
    </w:p>
    <w:p w14:paraId="661BB12B" w14:textId="77777777" w:rsidR="00615D17" w:rsidRPr="00E63EC9" w:rsidRDefault="00074193" w:rsidP="00E63EC9">
      <w:pPr>
        <w:tabs>
          <w:tab w:val="left" w:pos="186"/>
        </w:tabs>
        <w:spacing w:before="120" w:after="120" w:line="288" w:lineRule="auto"/>
        <w:rPr>
          <w:rFonts w:cs="Times New Roman"/>
          <w:szCs w:val="26"/>
        </w:rPr>
      </w:pPr>
      <w:r w:rsidRPr="00E63EC9">
        <w:rPr>
          <w:rFonts w:cs="Times New Roman"/>
          <w:szCs w:val="26"/>
        </w:rPr>
        <w:t>3.3. Mở rộng thang đo</w:t>
      </w:r>
    </w:p>
    <w:p w14:paraId="4F68AF8A" w14:textId="77777777" w:rsidR="00615D17" w:rsidRPr="00E63EC9" w:rsidRDefault="00074193" w:rsidP="00E63EC9">
      <w:pPr>
        <w:tabs>
          <w:tab w:val="left" w:pos="186"/>
        </w:tabs>
        <w:spacing w:before="120" w:after="120" w:line="288" w:lineRule="auto"/>
        <w:rPr>
          <w:rFonts w:cs="Times New Roman"/>
          <w:szCs w:val="26"/>
        </w:rPr>
      </w:pPr>
      <w:r w:rsidRPr="00E63EC9">
        <w:rPr>
          <w:rFonts w:cs="Times New Roman"/>
          <w:szCs w:val="26"/>
        </w:rPr>
        <w:t>4. Đo công suất</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7E2310B4" w14:textId="77777777" w:rsidR="00615D17" w:rsidRPr="00E63EC9" w:rsidRDefault="00074193" w:rsidP="00E63EC9">
      <w:pPr>
        <w:spacing w:before="120" w:after="120" w:line="288" w:lineRule="auto"/>
        <w:rPr>
          <w:rFonts w:cs="Times New Roman"/>
          <w:bCs/>
          <w:szCs w:val="26"/>
        </w:rPr>
      </w:pPr>
      <w:r w:rsidRPr="00E63EC9">
        <w:rPr>
          <w:rFonts w:cs="Times New Roman"/>
          <w:szCs w:val="26"/>
        </w:rPr>
        <w:t xml:space="preserve">4.1. </w:t>
      </w:r>
      <w:r w:rsidRPr="00E63EC9">
        <w:rPr>
          <w:rFonts w:cs="Times New Roman"/>
          <w:bCs/>
          <w:szCs w:val="26"/>
        </w:rPr>
        <w:t>Đo công suất bằng Volt- Ampe</w:t>
      </w:r>
    </w:p>
    <w:p w14:paraId="2244C5D9" w14:textId="77777777" w:rsidR="00615D17" w:rsidRPr="00E63EC9" w:rsidRDefault="00074193" w:rsidP="00E63EC9">
      <w:pPr>
        <w:tabs>
          <w:tab w:val="left" w:pos="186"/>
        </w:tabs>
        <w:spacing w:before="120" w:after="120" w:line="288" w:lineRule="auto"/>
        <w:rPr>
          <w:rFonts w:cs="Times New Roman"/>
          <w:szCs w:val="26"/>
        </w:rPr>
      </w:pPr>
      <w:r w:rsidRPr="00E63EC9">
        <w:rPr>
          <w:rFonts w:cs="Times New Roman"/>
          <w:szCs w:val="26"/>
        </w:rPr>
        <w:t>4.2. Đo công suất một chiều và xoay chiều</w:t>
      </w:r>
    </w:p>
    <w:p w14:paraId="4366E46F" w14:textId="77777777" w:rsidR="00615D17" w:rsidRPr="00E63EC9" w:rsidRDefault="00074193" w:rsidP="00E63EC9">
      <w:pPr>
        <w:tabs>
          <w:tab w:val="left" w:pos="186"/>
        </w:tabs>
        <w:spacing w:before="120" w:after="120" w:line="288" w:lineRule="auto"/>
        <w:rPr>
          <w:rFonts w:cs="Times New Roman"/>
          <w:szCs w:val="26"/>
        </w:rPr>
      </w:pPr>
      <w:r w:rsidRPr="00E63EC9">
        <w:rPr>
          <w:rFonts w:cs="Times New Roman"/>
          <w:szCs w:val="26"/>
        </w:rPr>
        <w:t>4.3. Đo công suất mạch xoay chiều ba pha đối xứng</w:t>
      </w:r>
    </w:p>
    <w:p w14:paraId="5D563E8E" w14:textId="77777777" w:rsidR="00615D17" w:rsidRPr="00E63EC9" w:rsidRDefault="00074193" w:rsidP="00E63EC9">
      <w:pPr>
        <w:tabs>
          <w:tab w:val="left" w:pos="186"/>
        </w:tabs>
        <w:spacing w:before="120" w:after="120" w:line="288" w:lineRule="auto"/>
        <w:rPr>
          <w:rFonts w:cs="Times New Roman"/>
          <w:szCs w:val="26"/>
        </w:rPr>
      </w:pPr>
      <w:r w:rsidRPr="00E63EC9">
        <w:rPr>
          <w:rFonts w:cs="Times New Roman"/>
          <w:szCs w:val="26"/>
        </w:rPr>
        <w:t>4.4. Đo công suất phản kháng</w:t>
      </w:r>
    </w:p>
    <w:p w14:paraId="50AAAB52" w14:textId="77777777" w:rsidR="00615D17" w:rsidRPr="00E63EC9" w:rsidRDefault="00074193" w:rsidP="00E63EC9">
      <w:pPr>
        <w:tabs>
          <w:tab w:val="left" w:pos="186"/>
        </w:tabs>
        <w:spacing w:before="120" w:after="120" w:line="288" w:lineRule="auto"/>
        <w:jc w:val="both"/>
        <w:rPr>
          <w:rFonts w:cs="Times New Roman"/>
          <w:szCs w:val="26"/>
        </w:rPr>
      </w:pPr>
      <w:r w:rsidRPr="00E63EC9">
        <w:rPr>
          <w:rFonts w:cs="Times New Roman"/>
          <w:szCs w:val="26"/>
        </w:rPr>
        <w:t>5. Đo điện trở</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3E7B4B8C" w14:textId="77777777" w:rsidR="00615D17" w:rsidRPr="00E63EC9" w:rsidRDefault="00074193" w:rsidP="00E63EC9">
      <w:pPr>
        <w:tabs>
          <w:tab w:val="left" w:pos="186"/>
        </w:tabs>
        <w:spacing w:before="120" w:after="120" w:line="288" w:lineRule="auto"/>
        <w:jc w:val="both"/>
        <w:rPr>
          <w:rFonts w:cs="Times New Roman"/>
          <w:szCs w:val="26"/>
        </w:rPr>
      </w:pPr>
      <w:r w:rsidRPr="00E63EC9">
        <w:rPr>
          <w:rFonts w:cs="Times New Roman"/>
          <w:szCs w:val="26"/>
        </w:rPr>
        <w:t>5.1.Các phương pháp đo điện trở</w:t>
      </w:r>
    </w:p>
    <w:p w14:paraId="1B0DFCC6" w14:textId="77777777" w:rsidR="00615D17" w:rsidRPr="00E63EC9" w:rsidRDefault="00074193" w:rsidP="00E63EC9">
      <w:pPr>
        <w:tabs>
          <w:tab w:val="left" w:pos="186"/>
        </w:tabs>
        <w:spacing w:before="120" w:after="120" w:line="288" w:lineRule="auto"/>
        <w:rPr>
          <w:rFonts w:cs="Times New Roman"/>
          <w:szCs w:val="26"/>
        </w:rPr>
      </w:pPr>
      <w:r w:rsidRPr="00E63EC9">
        <w:rPr>
          <w:rFonts w:cs="Times New Roman"/>
          <w:szCs w:val="26"/>
        </w:rPr>
        <w:t>5.1.1.Phương pháp đo gián tiếp Đo công suất mạch xoay chiều một pha đối xứng</w:t>
      </w:r>
    </w:p>
    <w:p w14:paraId="02A6F347" w14:textId="77777777" w:rsidR="00615D17" w:rsidRPr="00E63EC9" w:rsidRDefault="00074193" w:rsidP="00E63EC9">
      <w:pPr>
        <w:tabs>
          <w:tab w:val="left" w:pos="186"/>
        </w:tabs>
        <w:spacing w:before="120" w:after="120" w:line="288" w:lineRule="auto"/>
        <w:jc w:val="both"/>
        <w:rPr>
          <w:rFonts w:cs="Times New Roman"/>
          <w:szCs w:val="26"/>
        </w:rPr>
      </w:pPr>
      <w:r w:rsidRPr="00E63EC9">
        <w:rPr>
          <w:rFonts w:cs="Times New Roman"/>
          <w:szCs w:val="26"/>
        </w:rPr>
        <w:t>5.1.2.Phương pháp đo trực tiếp</w:t>
      </w:r>
    </w:p>
    <w:p w14:paraId="59CF98DF" w14:textId="77777777" w:rsidR="00615D17" w:rsidRPr="00E63EC9" w:rsidRDefault="00074193" w:rsidP="00E63EC9">
      <w:pPr>
        <w:tabs>
          <w:tab w:val="left" w:pos="186"/>
        </w:tabs>
        <w:spacing w:before="120" w:after="120" w:line="288" w:lineRule="auto"/>
        <w:jc w:val="both"/>
        <w:rPr>
          <w:rFonts w:cs="Times New Roman"/>
          <w:szCs w:val="26"/>
        </w:rPr>
      </w:pPr>
      <w:r w:rsidRPr="00E63EC9">
        <w:rPr>
          <w:rFonts w:cs="Times New Roman"/>
          <w:szCs w:val="26"/>
        </w:rPr>
        <w:t>5.1.3.Phương pháp đo so sánh</w:t>
      </w:r>
    </w:p>
    <w:p w14:paraId="0C28980E" w14:textId="77777777" w:rsidR="00615D17" w:rsidRPr="00E63EC9" w:rsidRDefault="00074193" w:rsidP="00E63EC9">
      <w:pPr>
        <w:tabs>
          <w:tab w:val="left" w:pos="186"/>
        </w:tabs>
        <w:spacing w:before="120" w:after="120" w:line="288" w:lineRule="auto"/>
        <w:rPr>
          <w:rFonts w:cs="Times New Roman"/>
          <w:szCs w:val="26"/>
        </w:rPr>
      </w:pPr>
      <w:r w:rsidRPr="00E63EC9">
        <w:rPr>
          <w:rFonts w:cs="Times New Roman"/>
          <w:szCs w:val="26"/>
        </w:rPr>
        <w:t>5.2. Đo điện trở nhỏ, lớn</w:t>
      </w:r>
    </w:p>
    <w:p w14:paraId="0C5E10EE" w14:textId="77777777" w:rsidR="00615D17" w:rsidRPr="00E63EC9" w:rsidRDefault="00074193" w:rsidP="00E63EC9">
      <w:pPr>
        <w:tabs>
          <w:tab w:val="left" w:pos="186"/>
        </w:tabs>
        <w:spacing w:before="120" w:after="120" w:line="288" w:lineRule="auto"/>
        <w:rPr>
          <w:rFonts w:cs="Times New Roman"/>
          <w:szCs w:val="26"/>
        </w:rPr>
      </w:pPr>
      <w:r w:rsidRPr="00E63EC9">
        <w:rPr>
          <w:rFonts w:cs="Times New Roman"/>
          <w:szCs w:val="26"/>
        </w:rPr>
        <w:t>5.3.Đo điện trở nối đất</w:t>
      </w:r>
    </w:p>
    <w:p w14:paraId="64566CBE" w14:textId="77777777" w:rsidR="007344B0" w:rsidRDefault="007344B0" w:rsidP="007344B0">
      <w:pPr>
        <w:spacing w:before="120" w:after="120" w:line="288" w:lineRule="auto"/>
        <w:jc w:val="both"/>
        <w:rPr>
          <w:rFonts w:cs="Times New Roman"/>
          <w:szCs w:val="26"/>
          <w:lang w:val="de-DE"/>
        </w:rPr>
      </w:pPr>
    </w:p>
    <w:p w14:paraId="0FBC24A6" w14:textId="62968F89" w:rsidR="00615D17" w:rsidRPr="007344B0" w:rsidRDefault="00074193" w:rsidP="007344B0">
      <w:pPr>
        <w:spacing w:before="120" w:after="120" w:line="288" w:lineRule="auto"/>
        <w:jc w:val="both"/>
        <w:rPr>
          <w:rFonts w:cs="Times New Roman"/>
          <w:b/>
          <w:i/>
          <w:iCs/>
          <w:szCs w:val="26"/>
          <w:lang w:val="de-DE"/>
        </w:rPr>
      </w:pPr>
      <w:r w:rsidRPr="007344B0">
        <w:rPr>
          <w:rFonts w:cs="Times New Roman"/>
          <w:b/>
          <w:bCs/>
          <w:szCs w:val="26"/>
          <w:lang w:val="de-DE"/>
        </w:rPr>
        <w:t>Bài 3:</w:t>
      </w:r>
      <w:r w:rsidRPr="00E63EC9">
        <w:rPr>
          <w:rFonts w:cs="Times New Roman"/>
          <w:b/>
          <w:szCs w:val="26"/>
          <w:lang w:val="de-DE"/>
        </w:rPr>
        <w:t xml:space="preserve"> Đo nhiệt độ</w:t>
      </w:r>
      <w:r w:rsidRPr="00E63EC9">
        <w:rPr>
          <w:rFonts w:cs="Times New Roman"/>
          <w:b/>
          <w:szCs w:val="26"/>
          <w:lang w:val="de-DE"/>
        </w:rPr>
        <w:tab/>
      </w:r>
      <w:r w:rsidRPr="00E63EC9">
        <w:rPr>
          <w:rFonts w:cs="Times New Roman"/>
          <w:b/>
          <w:szCs w:val="26"/>
          <w:lang w:val="de-DE"/>
        </w:rPr>
        <w:tab/>
      </w:r>
      <w:r w:rsidRPr="00E63EC9">
        <w:rPr>
          <w:rFonts w:cs="Times New Roman"/>
          <w:b/>
          <w:szCs w:val="26"/>
          <w:lang w:val="de-DE"/>
        </w:rPr>
        <w:tab/>
      </w:r>
      <w:r w:rsidRPr="00E63EC9">
        <w:rPr>
          <w:rFonts w:cs="Times New Roman"/>
          <w:b/>
          <w:szCs w:val="26"/>
          <w:lang w:val="de-DE"/>
        </w:rPr>
        <w:tab/>
      </w:r>
      <w:r w:rsidRPr="00E63EC9">
        <w:rPr>
          <w:rFonts w:cs="Times New Roman"/>
          <w:b/>
          <w:szCs w:val="26"/>
          <w:lang w:val="de-DE"/>
        </w:rPr>
        <w:tab/>
      </w:r>
      <w:r w:rsidRPr="00E63EC9">
        <w:rPr>
          <w:rFonts w:cs="Times New Roman"/>
          <w:b/>
          <w:szCs w:val="26"/>
          <w:lang w:val="de-DE"/>
        </w:rPr>
        <w:tab/>
      </w:r>
      <w:r w:rsidRPr="00E63EC9">
        <w:rPr>
          <w:rFonts w:cs="Times New Roman"/>
          <w:b/>
          <w:szCs w:val="26"/>
          <w:lang w:val="de-DE"/>
        </w:rPr>
        <w:tab/>
      </w:r>
      <w:r w:rsidR="007344B0">
        <w:rPr>
          <w:rFonts w:cs="Times New Roman"/>
          <w:b/>
          <w:szCs w:val="26"/>
          <w:lang w:val="de-DE"/>
        </w:rPr>
        <w:tab/>
      </w:r>
      <w:r w:rsidRPr="007344B0">
        <w:rPr>
          <w:rFonts w:cs="Times New Roman"/>
          <w:i/>
          <w:iCs/>
          <w:szCs w:val="26"/>
        </w:rPr>
        <w:t xml:space="preserve"> Thời gian: 09 giờ</w:t>
      </w:r>
    </w:p>
    <w:p w14:paraId="3FD6B1E5" w14:textId="77777777"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1.Mục tiêu:</w:t>
      </w:r>
    </w:p>
    <w:p w14:paraId="2A7383DF" w14:textId="77777777" w:rsidR="00615D17" w:rsidRPr="00E63EC9" w:rsidRDefault="00074193" w:rsidP="00E63EC9">
      <w:pPr>
        <w:spacing w:before="120" w:after="120" w:line="288" w:lineRule="auto"/>
        <w:rPr>
          <w:rFonts w:cs="Times New Roman"/>
          <w:szCs w:val="26"/>
          <w:lang w:val="de-DE"/>
        </w:rPr>
      </w:pPr>
      <w:r w:rsidRPr="00E63EC9">
        <w:rPr>
          <w:rFonts w:cs="Times New Roman"/>
          <w:szCs w:val="26"/>
          <w:lang w:val="de-DE"/>
        </w:rPr>
        <w:t>- Kiến thức:</w:t>
      </w:r>
    </w:p>
    <w:p w14:paraId="2C96C825" w14:textId="49264D4B" w:rsidR="00615D17" w:rsidRPr="00E63EC9" w:rsidRDefault="00074193" w:rsidP="00E63EC9">
      <w:pPr>
        <w:spacing w:before="120" w:after="120" w:line="288" w:lineRule="auto"/>
        <w:ind w:firstLine="720"/>
        <w:rPr>
          <w:rFonts w:cs="Times New Roman"/>
          <w:szCs w:val="26"/>
          <w:lang w:val="de-DE"/>
        </w:rPr>
      </w:pPr>
      <w:r w:rsidRPr="00E63EC9">
        <w:rPr>
          <w:rFonts w:cs="Times New Roman"/>
          <w:szCs w:val="26"/>
          <w:lang w:val="de-DE"/>
        </w:rPr>
        <w:t xml:space="preserve">+ </w:t>
      </w:r>
      <w:r w:rsidR="007344B0">
        <w:rPr>
          <w:rFonts w:cs="Times New Roman"/>
          <w:szCs w:val="26"/>
          <w:lang w:val="de-DE"/>
        </w:rPr>
        <w:t>Nêu</w:t>
      </w:r>
      <w:r w:rsidRPr="00E63EC9">
        <w:rPr>
          <w:rFonts w:cs="Times New Roman"/>
          <w:szCs w:val="26"/>
          <w:lang w:val="de-DE"/>
        </w:rPr>
        <w:t xml:space="preserve"> được mục đích và phương pháp đo nhiệt độ</w:t>
      </w:r>
    </w:p>
    <w:p w14:paraId="2F890DE2" w14:textId="77777777" w:rsidR="00615D17" w:rsidRPr="00E63EC9" w:rsidRDefault="00074193" w:rsidP="00E63EC9">
      <w:pPr>
        <w:spacing w:before="120" w:after="120" w:line="288" w:lineRule="auto"/>
        <w:rPr>
          <w:rFonts w:cs="Times New Roman"/>
          <w:szCs w:val="26"/>
          <w:lang w:val="de-DE"/>
        </w:rPr>
      </w:pPr>
      <w:r w:rsidRPr="00E63EC9">
        <w:rPr>
          <w:rFonts w:cs="Times New Roman"/>
          <w:szCs w:val="26"/>
          <w:lang w:val="de-DE"/>
        </w:rPr>
        <w:t>- Kỹ năng:</w:t>
      </w:r>
    </w:p>
    <w:p w14:paraId="37E653CB" w14:textId="0AECF6C0"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de-DE"/>
        </w:rPr>
        <w:t xml:space="preserve">+ </w:t>
      </w:r>
      <w:r w:rsidR="007344B0">
        <w:rPr>
          <w:rFonts w:cs="Times New Roman"/>
          <w:szCs w:val="26"/>
          <w:lang w:val="de-DE"/>
        </w:rPr>
        <w:t>Phân tích được</w:t>
      </w:r>
      <w:r w:rsidRPr="00E63EC9">
        <w:rPr>
          <w:rFonts w:cs="Times New Roman"/>
          <w:szCs w:val="26"/>
          <w:lang w:val="de-DE"/>
        </w:rPr>
        <w:t xml:space="preserve"> nguyên lý </w:t>
      </w:r>
      <w:r w:rsidRPr="00E63EC9">
        <w:rPr>
          <w:rFonts w:cs="Times New Roman"/>
          <w:szCs w:val="26"/>
          <w:lang w:val="pt-BR"/>
        </w:rPr>
        <w:t>chung - các dụng cụ đo nhiệt độ</w:t>
      </w:r>
    </w:p>
    <w:p w14:paraId="1A297188"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Lựa chọn, lắp đặt dụng cụ đo</w:t>
      </w:r>
    </w:p>
    <w:p w14:paraId="42F53FA1"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Điều chỉnh được các dụng cụ đo</w:t>
      </w:r>
    </w:p>
    <w:p w14:paraId="5596D96E" w14:textId="77777777" w:rsidR="00615D17" w:rsidRPr="00E63EC9" w:rsidRDefault="00074193" w:rsidP="00E63EC9">
      <w:pPr>
        <w:spacing w:before="120" w:after="120" w:line="288" w:lineRule="auto"/>
        <w:ind w:left="543" w:firstLine="181"/>
        <w:rPr>
          <w:rFonts w:cs="Times New Roman"/>
          <w:szCs w:val="26"/>
          <w:lang w:val="pt-BR"/>
        </w:rPr>
      </w:pPr>
      <w:r w:rsidRPr="00E63EC9">
        <w:rPr>
          <w:rFonts w:cs="Times New Roman"/>
          <w:szCs w:val="26"/>
          <w:lang w:val="pt-BR"/>
        </w:rPr>
        <w:t>+ Đo kiểm nhiệt độ</w:t>
      </w:r>
    </w:p>
    <w:p w14:paraId="172037EA" w14:textId="77777777" w:rsidR="00615D17" w:rsidRPr="00E63EC9" w:rsidRDefault="00074193" w:rsidP="00E63EC9">
      <w:pPr>
        <w:spacing w:before="120" w:after="120" w:line="288" w:lineRule="auto"/>
        <w:ind w:left="543" w:firstLine="181"/>
        <w:rPr>
          <w:rFonts w:cs="Times New Roman"/>
          <w:szCs w:val="26"/>
          <w:lang w:val="pt-BR"/>
        </w:rPr>
      </w:pPr>
      <w:r w:rsidRPr="00E63EC9">
        <w:rPr>
          <w:rFonts w:cs="Times New Roman"/>
          <w:szCs w:val="26"/>
          <w:lang w:val="pt-BR"/>
        </w:rPr>
        <w:t>+ Ghi, chép kết quả đo</w:t>
      </w:r>
    </w:p>
    <w:p w14:paraId="4A0DD583" w14:textId="77777777" w:rsidR="00615D17" w:rsidRPr="00E63EC9" w:rsidRDefault="00074193" w:rsidP="00E63EC9">
      <w:pPr>
        <w:spacing w:before="120" w:after="120" w:line="288" w:lineRule="auto"/>
        <w:ind w:left="543" w:firstLine="181"/>
        <w:rPr>
          <w:rFonts w:cs="Times New Roman"/>
          <w:szCs w:val="26"/>
        </w:rPr>
      </w:pPr>
      <w:r w:rsidRPr="00E63EC9">
        <w:rPr>
          <w:rFonts w:cs="Times New Roman"/>
          <w:szCs w:val="26"/>
        </w:rPr>
        <w:t>+ Đánh giá, so sánh các kết quả đo được</w:t>
      </w:r>
    </w:p>
    <w:p w14:paraId="0FC4E3B3" w14:textId="77777777" w:rsidR="00615D17" w:rsidRPr="00E63EC9" w:rsidRDefault="00074193" w:rsidP="00E63EC9">
      <w:pPr>
        <w:spacing w:before="120" w:after="120" w:line="288" w:lineRule="auto"/>
        <w:rPr>
          <w:rFonts w:cs="Times New Roman"/>
          <w:szCs w:val="26"/>
        </w:rPr>
      </w:pPr>
      <w:r w:rsidRPr="00E63EC9">
        <w:rPr>
          <w:rFonts w:cs="Times New Roman"/>
          <w:szCs w:val="26"/>
        </w:rPr>
        <w:t>- Thái độ: Cẩn thận, chính xác</w:t>
      </w:r>
    </w:p>
    <w:tbl>
      <w:tblPr>
        <w:tblW w:w="9072" w:type="dxa"/>
        <w:tblLayout w:type="fixed"/>
        <w:tblLook w:val="04A0" w:firstRow="1" w:lastRow="0" w:firstColumn="1" w:lastColumn="0" w:noHBand="0" w:noVBand="1"/>
      </w:tblPr>
      <w:tblGrid>
        <w:gridCol w:w="3587"/>
        <w:gridCol w:w="5485"/>
      </w:tblGrid>
      <w:tr w:rsidR="00615D17" w:rsidRPr="00E63EC9" w14:paraId="07CFDD6C" w14:textId="77777777">
        <w:tc>
          <w:tcPr>
            <w:tcW w:w="3587" w:type="dxa"/>
          </w:tcPr>
          <w:p w14:paraId="0F600D17" w14:textId="52644C6B" w:rsidR="00615D17" w:rsidRPr="00E63EC9" w:rsidRDefault="00074193" w:rsidP="00E63EC9">
            <w:pPr>
              <w:spacing w:before="120" w:after="120" w:line="288" w:lineRule="auto"/>
              <w:jc w:val="both"/>
              <w:rPr>
                <w:rFonts w:cs="Times New Roman"/>
                <w:i/>
                <w:szCs w:val="26"/>
              </w:rPr>
            </w:pPr>
            <w:r w:rsidRPr="00E63EC9">
              <w:rPr>
                <w:rFonts w:cs="Times New Roman"/>
                <w:szCs w:val="26"/>
              </w:rPr>
              <w:t>2.Nội dung</w:t>
            </w:r>
            <w:r w:rsidRPr="00E63EC9">
              <w:rPr>
                <w:rFonts w:cs="Times New Roman"/>
                <w:i/>
                <w:szCs w:val="26"/>
              </w:rPr>
              <w:t xml:space="preserve">: </w:t>
            </w:r>
          </w:p>
        </w:tc>
        <w:tc>
          <w:tcPr>
            <w:tcW w:w="5485" w:type="dxa"/>
          </w:tcPr>
          <w:p w14:paraId="72E2F4A2" w14:textId="77777777" w:rsidR="00615D17" w:rsidRPr="00E63EC9" w:rsidRDefault="00074193" w:rsidP="00E63EC9">
            <w:pPr>
              <w:spacing w:before="120" w:after="120" w:line="288" w:lineRule="auto"/>
              <w:jc w:val="right"/>
              <w:rPr>
                <w:rFonts w:cs="Times New Roman"/>
                <w:i/>
                <w:szCs w:val="26"/>
              </w:rPr>
            </w:pPr>
            <w:r w:rsidRPr="00E63EC9">
              <w:rPr>
                <w:rFonts w:cs="Times New Roman"/>
                <w:szCs w:val="26"/>
              </w:rPr>
              <w:t xml:space="preserve">         </w:t>
            </w:r>
          </w:p>
        </w:tc>
      </w:tr>
    </w:tbl>
    <w:p w14:paraId="4C6E215F" w14:textId="77777777" w:rsidR="00615D17" w:rsidRPr="00E63EC9" w:rsidRDefault="00074193" w:rsidP="00E63EC9">
      <w:pPr>
        <w:tabs>
          <w:tab w:val="left" w:pos="155"/>
        </w:tabs>
        <w:spacing w:before="120" w:after="120" w:line="288" w:lineRule="auto"/>
        <w:jc w:val="both"/>
        <w:rPr>
          <w:rFonts w:cs="Times New Roman"/>
          <w:szCs w:val="26"/>
          <w:lang w:val="pt-BR"/>
        </w:rPr>
      </w:pPr>
      <w:r w:rsidRPr="00E63EC9">
        <w:rPr>
          <w:rFonts w:cs="Times New Roman"/>
          <w:szCs w:val="26"/>
          <w:lang w:val="pt-BR"/>
        </w:rPr>
        <w:t>2.1. Khái niệm - phân loại các dụng cụ đo nhiệt độ</w:t>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p>
    <w:p w14:paraId="380308A3" w14:textId="77777777" w:rsidR="00615D17" w:rsidRPr="00E63EC9" w:rsidRDefault="00074193" w:rsidP="00E63EC9">
      <w:pPr>
        <w:tabs>
          <w:tab w:val="left" w:pos="155"/>
        </w:tabs>
        <w:spacing w:before="120" w:after="120" w:line="288" w:lineRule="auto"/>
        <w:rPr>
          <w:rFonts w:cs="Times New Roman"/>
          <w:szCs w:val="26"/>
          <w:lang w:val="pt-BR"/>
        </w:rPr>
      </w:pPr>
      <w:r w:rsidRPr="00E63EC9">
        <w:rPr>
          <w:rFonts w:cs="Times New Roman"/>
          <w:szCs w:val="26"/>
          <w:lang w:val="pt-BR"/>
        </w:rPr>
        <w:t xml:space="preserve">2.1.1. Khái niệm về nhiệt độ và thang đo nhiệt độ </w:t>
      </w:r>
    </w:p>
    <w:p w14:paraId="676F27DC" w14:textId="77777777" w:rsidR="00615D17" w:rsidRPr="00E63EC9" w:rsidRDefault="00074193" w:rsidP="00E63EC9">
      <w:pPr>
        <w:tabs>
          <w:tab w:val="left" w:pos="155"/>
        </w:tabs>
        <w:spacing w:before="120" w:after="120" w:line="288" w:lineRule="auto"/>
        <w:rPr>
          <w:rFonts w:cs="Times New Roman"/>
          <w:szCs w:val="26"/>
          <w:lang w:val="pt-BR"/>
        </w:rPr>
      </w:pPr>
      <w:r w:rsidRPr="00E63EC9">
        <w:rPr>
          <w:rFonts w:cs="Times New Roman"/>
          <w:szCs w:val="26"/>
          <w:lang w:val="pt-BR"/>
        </w:rPr>
        <w:t>2.1.2. Phân loại các dụng cụ đo nhiệt độ:</w:t>
      </w:r>
    </w:p>
    <w:p w14:paraId="2E590A2D" w14:textId="77777777" w:rsidR="00615D17" w:rsidRPr="00E63EC9" w:rsidRDefault="00074193" w:rsidP="00E63EC9">
      <w:pPr>
        <w:tabs>
          <w:tab w:val="left" w:pos="155"/>
        </w:tabs>
        <w:spacing w:before="120" w:after="120" w:line="288" w:lineRule="auto"/>
        <w:jc w:val="both"/>
        <w:rPr>
          <w:rFonts w:cs="Times New Roman"/>
          <w:szCs w:val="26"/>
          <w:lang w:val="pt-BR"/>
        </w:rPr>
      </w:pPr>
      <w:r w:rsidRPr="00E63EC9">
        <w:rPr>
          <w:rFonts w:cs="Times New Roman"/>
          <w:szCs w:val="26"/>
          <w:lang w:val="pt-BR"/>
        </w:rPr>
        <w:t xml:space="preserve">2.1.2.1. </w:t>
      </w:r>
      <w:r w:rsidRPr="00E63EC9">
        <w:rPr>
          <w:rFonts w:cs="Times New Roman"/>
          <w:szCs w:val="26"/>
        </w:rPr>
        <w:t>Dựa vào sự thay đổi tính chất của các chất khi chịu tác dụng của nhiệt độ</w:t>
      </w:r>
    </w:p>
    <w:p w14:paraId="28E81F5D" w14:textId="77777777" w:rsidR="00615D17" w:rsidRPr="00E63EC9" w:rsidRDefault="00074193" w:rsidP="00E63EC9">
      <w:pPr>
        <w:tabs>
          <w:tab w:val="left" w:pos="155"/>
        </w:tabs>
        <w:spacing w:before="120" w:after="120" w:line="288" w:lineRule="auto"/>
        <w:rPr>
          <w:rFonts w:cs="Times New Roman"/>
          <w:szCs w:val="26"/>
          <w:lang w:val="pt-BR"/>
        </w:rPr>
      </w:pPr>
      <w:r w:rsidRPr="00E63EC9">
        <w:rPr>
          <w:rFonts w:cs="Times New Roman"/>
          <w:szCs w:val="26"/>
          <w:lang w:val="pt-BR"/>
        </w:rPr>
        <w:t xml:space="preserve">2.1.2.2. </w:t>
      </w:r>
      <w:r w:rsidRPr="00E63EC9">
        <w:rPr>
          <w:rFonts w:cs="Times New Roman"/>
          <w:szCs w:val="26"/>
        </w:rPr>
        <w:t>Theo kết cấu của dụng cụ</w:t>
      </w:r>
      <w:r w:rsidRPr="00E63EC9">
        <w:rPr>
          <w:rFonts w:cs="Times New Roman"/>
          <w:szCs w:val="26"/>
          <w:lang w:val="pt-BR"/>
        </w:rPr>
        <w:t xml:space="preserve"> </w:t>
      </w:r>
    </w:p>
    <w:p w14:paraId="6C080368" w14:textId="77777777" w:rsidR="00615D17" w:rsidRPr="00E63EC9" w:rsidRDefault="00074193" w:rsidP="00E63EC9">
      <w:pPr>
        <w:tabs>
          <w:tab w:val="left" w:pos="155"/>
        </w:tabs>
        <w:spacing w:before="120" w:after="120" w:line="288" w:lineRule="auto"/>
        <w:rPr>
          <w:rFonts w:cs="Times New Roman"/>
          <w:szCs w:val="26"/>
          <w:lang w:val="pt-BR"/>
        </w:rPr>
      </w:pPr>
      <w:r w:rsidRPr="00E63EC9">
        <w:rPr>
          <w:rFonts w:cs="Times New Roman"/>
          <w:szCs w:val="26"/>
          <w:lang w:val="pt-BR"/>
        </w:rPr>
        <w:t>2.2. Đo nhiệt độ bằng nhiệt kế dãn nở</w:t>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p>
    <w:p w14:paraId="0A7797B5" w14:textId="77777777" w:rsidR="00615D17" w:rsidRPr="00E63EC9" w:rsidRDefault="00074193" w:rsidP="00E63EC9">
      <w:pPr>
        <w:tabs>
          <w:tab w:val="left" w:pos="155"/>
        </w:tabs>
        <w:spacing w:before="120" w:after="120" w:line="288" w:lineRule="auto"/>
        <w:rPr>
          <w:rFonts w:cs="Times New Roman"/>
          <w:szCs w:val="26"/>
          <w:lang w:val="pt-BR"/>
        </w:rPr>
      </w:pPr>
      <w:r w:rsidRPr="00E63EC9">
        <w:rPr>
          <w:rFonts w:cs="Times New Roman"/>
          <w:szCs w:val="26"/>
          <w:lang w:val="pt-BR"/>
        </w:rPr>
        <w:t>2.2.1. Cấu tạo, nguyên lý làm việc của dụng cụ đo nhiệt độ bằng nhiệt kế giãn nở</w:t>
      </w:r>
    </w:p>
    <w:p w14:paraId="2903B606" w14:textId="77777777" w:rsidR="00615D17" w:rsidRPr="00E63EC9" w:rsidRDefault="00074193" w:rsidP="00E63EC9">
      <w:pPr>
        <w:tabs>
          <w:tab w:val="left" w:pos="155"/>
        </w:tabs>
        <w:spacing w:before="120" w:after="120" w:line="288" w:lineRule="auto"/>
        <w:rPr>
          <w:rFonts w:cs="Times New Roman"/>
          <w:szCs w:val="26"/>
          <w:lang w:val="pt-BR"/>
        </w:rPr>
      </w:pPr>
      <w:r w:rsidRPr="00E63EC9">
        <w:rPr>
          <w:rFonts w:cs="Times New Roman"/>
          <w:szCs w:val="26"/>
          <w:lang w:val="pt-BR"/>
        </w:rPr>
        <w:t>2.2.1.1. Đo nhiệt độ bằng nhiệt kế dãn nở chất rắn</w:t>
      </w:r>
    </w:p>
    <w:p w14:paraId="0E6AD1A9" w14:textId="77777777" w:rsidR="00615D17" w:rsidRPr="00E63EC9" w:rsidRDefault="00074193" w:rsidP="00E63EC9">
      <w:pPr>
        <w:tabs>
          <w:tab w:val="left" w:pos="155"/>
        </w:tabs>
        <w:spacing w:before="120" w:after="120" w:line="288" w:lineRule="auto"/>
        <w:rPr>
          <w:rFonts w:cs="Times New Roman"/>
          <w:szCs w:val="26"/>
          <w:lang w:val="pt-BR"/>
        </w:rPr>
      </w:pPr>
      <w:r w:rsidRPr="00E63EC9">
        <w:rPr>
          <w:rFonts w:cs="Times New Roman"/>
          <w:szCs w:val="26"/>
          <w:lang w:val="pt-BR"/>
        </w:rPr>
        <w:t>2.2.1.2. Đo nhiệt độ bằng nhiệt kế dãn nở chất lỏng</w:t>
      </w:r>
    </w:p>
    <w:p w14:paraId="32F9ECD4" w14:textId="77777777" w:rsidR="00615D17" w:rsidRPr="00E63EC9" w:rsidRDefault="00074193" w:rsidP="00E63EC9">
      <w:pPr>
        <w:tabs>
          <w:tab w:val="left" w:pos="155"/>
        </w:tabs>
        <w:spacing w:before="120" w:after="120" w:line="288" w:lineRule="auto"/>
        <w:jc w:val="both"/>
        <w:rPr>
          <w:rFonts w:cs="Times New Roman"/>
          <w:szCs w:val="26"/>
          <w:lang w:val="de-DE"/>
        </w:rPr>
      </w:pPr>
      <w:r w:rsidRPr="00E63EC9">
        <w:rPr>
          <w:rFonts w:cs="Times New Roman"/>
          <w:szCs w:val="26"/>
          <w:lang w:val="de-DE"/>
        </w:rPr>
        <w:t>2.3. Đo nhiệt độ bằng nhiệt kế kiểu áp kế</w:t>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p>
    <w:p w14:paraId="38FF4FD7"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2.3.1. Cấu tạo, nguyên lý làm việc của dụng cụ đo nhiệt độ bằng nhiệt kế kiểu áp kế</w:t>
      </w:r>
    </w:p>
    <w:p w14:paraId="35A6C83E"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2.3.2.Phân loại nhiệt kế kiểu áp kế</w:t>
      </w:r>
    </w:p>
    <w:p w14:paraId="5A5CC3E5"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2.4. Đo nhiệt độ bằng cặp nhiệt</w:t>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p>
    <w:p w14:paraId="33D40C12"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2.4.1. Hiệu ứng nhiệt điện và nguyên lý đo nhiệt độ bằng cặp nhiệt</w:t>
      </w:r>
    </w:p>
    <w:p w14:paraId="68DFED3F"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2.4.2.Cấu tạo của cặp nhiệt</w:t>
      </w:r>
    </w:p>
    <w:p w14:paraId="719D7A80"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2.4.3. Vật liệu dùng chế tạo cặp nhiệt, các cặp nhiệt thường dùng trong thực tế</w:t>
      </w:r>
    </w:p>
    <w:p w14:paraId="417180ED"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 xml:space="preserve">2.4.4. Bù nhiệt độ đầu lạnh của cặp nhiệt </w:t>
      </w:r>
    </w:p>
    <w:p w14:paraId="3A6BEAD3"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2.4.5. Các cách nối cặp nhiệt và khắc độ</w:t>
      </w:r>
    </w:p>
    <w:p w14:paraId="591C7B9D" w14:textId="77777777" w:rsidR="00615D17" w:rsidRPr="00E63EC9" w:rsidRDefault="00074193" w:rsidP="00E63EC9">
      <w:pPr>
        <w:tabs>
          <w:tab w:val="left" w:pos="155"/>
        </w:tabs>
        <w:spacing w:before="120" w:after="120" w:line="288" w:lineRule="auto"/>
        <w:rPr>
          <w:rFonts w:cs="Times New Roman"/>
          <w:szCs w:val="26"/>
          <w:lang w:val="pt-BR"/>
        </w:rPr>
      </w:pPr>
      <w:r w:rsidRPr="00E63EC9">
        <w:rPr>
          <w:rFonts w:cs="Times New Roman"/>
          <w:szCs w:val="26"/>
          <w:lang w:val="de-DE"/>
        </w:rPr>
        <w:t>2.4.6. Đo suất nhiệt điện động của cặp nhiệt</w:t>
      </w:r>
    </w:p>
    <w:p w14:paraId="34BF2382" w14:textId="77777777" w:rsidR="00615D17" w:rsidRPr="00E63EC9" w:rsidRDefault="00074193" w:rsidP="00E63EC9">
      <w:pPr>
        <w:tabs>
          <w:tab w:val="left" w:pos="155"/>
        </w:tabs>
        <w:spacing w:before="120" w:after="120" w:line="288" w:lineRule="auto"/>
        <w:jc w:val="both"/>
        <w:rPr>
          <w:rFonts w:cs="Times New Roman"/>
          <w:szCs w:val="26"/>
          <w:lang w:val="de-DE"/>
        </w:rPr>
      </w:pPr>
      <w:r w:rsidRPr="00E63EC9">
        <w:rPr>
          <w:rFonts w:cs="Times New Roman"/>
          <w:szCs w:val="26"/>
          <w:lang w:val="de-DE"/>
        </w:rPr>
        <w:t>2.5. Đo nhiệt độ bằng nhiệt kế điện trở</w:t>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p>
    <w:p w14:paraId="23C1F42A"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 xml:space="preserve">2.5.1. </w:t>
      </w:r>
      <w:r w:rsidRPr="00E63EC9">
        <w:rPr>
          <w:rFonts w:cs="Times New Roman"/>
          <w:iCs/>
          <w:szCs w:val="26"/>
          <w:lang w:val="pt-BR"/>
        </w:rPr>
        <w:t>Nguyên lý đo nhiệt độ bằng NKĐT</w:t>
      </w:r>
    </w:p>
    <w:p w14:paraId="62C0C31A"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2.5.2. Đặc điểm</w:t>
      </w:r>
    </w:p>
    <w:p w14:paraId="1809A01A"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2.5.3.Vật kiệu dùng chế tạo nhiệt kế điện trở</w:t>
      </w:r>
    </w:p>
    <w:p w14:paraId="444FCF40"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2.5.4.Cấu tạo của nhiệt kế điện trở</w:t>
      </w:r>
    </w:p>
    <w:p w14:paraId="44CEA0DE" w14:textId="1ADFCFD5" w:rsidR="00615D17" w:rsidRPr="00E63EC9" w:rsidRDefault="00074193" w:rsidP="007344B0">
      <w:pPr>
        <w:spacing w:before="120" w:after="120" w:line="288" w:lineRule="auto"/>
        <w:jc w:val="both"/>
        <w:rPr>
          <w:rFonts w:cs="Times New Roman"/>
          <w:b/>
          <w:szCs w:val="26"/>
          <w:lang w:val="de-DE"/>
        </w:rPr>
      </w:pPr>
      <w:r w:rsidRPr="007344B0">
        <w:rPr>
          <w:rFonts w:cs="Times New Roman"/>
          <w:b/>
          <w:bCs/>
          <w:szCs w:val="26"/>
          <w:lang w:val="de-DE"/>
        </w:rPr>
        <w:t>Bài 4:</w:t>
      </w:r>
      <w:r w:rsidRPr="00E63EC9">
        <w:rPr>
          <w:rFonts w:cs="Times New Roman"/>
          <w:b/>
          <w:szCs w:val="26"/>
          <w:lang w:val="de-DE"/>
        </w:rPr>
        <w:t xml:space="preserve"> Đo áp suất và chân không</w:t>
      </w:r>
      <w:r w:rsidRPr="00E63EC9">
        <w:rPr>
          <w:rFonts w:cs="Times New Roman"/>
          <w:i/>
          <w:szCs w:val="26"/>
        </w:rPr>
        <w:t xml:space="preserve"> </w:t>
      </w:r>
      <w:r w:rsidRPr="00E63EC9">
        <w:rPr>
          <w:rFonts w:cs="Times New Roman"/>
          <w:i/>
          <w:szCs w:val="26"/>
        </w:rPr>
        <w:tab/>
      </w:r>
      <w:r w:rsidRPr="00E63EC9">
        <w:rPr>
          <w:rFonts w:cs="Times New Roman"/>
          <w:i/>
          <w:szCs w:val="26"/>
        </w:rPr>
        <w:tab/>
      </w:r>
      <w:r w:rsidRPr="00E63EC9">
        <w:rPr>
          <w:rFonts w:cs="Times New Roman"/>
          <w:i/>
          <w:szCs w:val="26"/>
        </w:rPr>
        <w:tab/>
      </w:r>
      <w:r w:rsidRPr="00E63EC9">
        <w:rPr>
          <w:rFonts w:cs="Times New Roman"/>
          <w:i/>
          <w:szCs w:val="26"/>
        </w:rPr>
        <w:tab/>
      </w:r>
      <w:r w:rsidR="007344B0">
        <w:rPr>
          <w:rFonts w:cs="Times New Roman"/>
          <w:i/>
          <w:szCs w:val="26"/>
        </w:rPr>
        <w:t xml:space="preserve">      </w:t>
      </w:r>
      <w:r w:rsidRPr="007344B0">
        <w:rPr>
          <w:rFonts w:cs="Times New Roman"/>
          <w:i/>
          <w:iCs/>
          <w:szCs w:val="26"/>
        </w:rPr>
        <w:t>Thời gian: 09 giờ</w:t>
      </w:r>
    </w:p>
    <w:p w14:paraId="45FE3D97" w14:textId="1734D155" w:rsidR="00615D17" w:rsidRPr="00E63EC9" w:rsidRDefault="00074193" w:rsidP="00E63EC9">
      <w:pPr>
        <w:spacing w:before="120" w:after="120" w:line="288" w:lineRule="auto"/>
        <w:jc w:val="both"/>
        <w:rPr>
          <w:rFonts w:cs="Times New Roman"/>
          <w:i/>
          <w:szCs w:val="26"/>
          <w:lang w:val="de-DE"/>
        </w:rPr>
      </w:pPr>
      <w:r w:rsidRPr="00E63EC9">
        <w:rPr>
          <w:rFonts w:cs="Times New Roman"/>
          <w:szCs w:val="26"/>
          <w:lang w:val="de-DE"/>
        </w:rPr>
        <w:t>1.Mục tiêu</w:t>
      </w:r>
      <w:r w:rsidRPr="00E63EC9">
        <w:rPr>
          <w:rFonts w:cs="Times New Roman"/>
          <w:i/>
          <w:szCs w:val="26"/>
          <w:lang w:val="de-DE"/>
        </w:rPr>
        <w:t>:</w:t>
      </w:r>
    </w:p>
    <w:p w14:paraId="458D94A2" w14:textId="77777777" w:rsidR="00615D17" w:rsidRPr="00E63EC9" w:rsidRDefault="00074193" w:rsidP="00E63EC9">
      <w:pPr>
        <w:spacing w:before="120" w:after="120" w:line="288" w:lineRule="auto"/>
        <w:rPr>
          <w:rFonts w:cs="Times New Roman"/>
          <w:szCs w:val="26"/>
          <w:lang w:val="de-DE"/>
        </w:rPr>
      </w:pPr>
      <w:r w:rsidRPr="00E63EC9">
        <w:rPr>
          <w:rFonts w:cs="Times New Roman"/>
          <w:szCs w:val="26"/>
          <w:lang w:val="de-DE"/>
        </w:rPr>
        <w:t>- Kiến thức:</w:t>
      </w:r>
    </w:p>
    <w:p w14:paraId="638BEF54" w14:textId="07B3358E" w:rsidR="00615D17" w:rsidRDefault="00074193" w:rsidP="00E63EC9">
      <w:pPr>
        <w:spacing w:before="120" w:after="120" w:line="288" w:lineRule="auto"/>
        <w:ind w:firstLine="720"/>
        <w:rPr>
          <w:rFonts w:cs="Times New Roman"/>
          <w:szCs w:val="26"/>
          <w:lang w:val="de-DE"/>
        </w:rPr>
      </w:pPr>
      <w:r w:rsidRPr="00E63EC9">
        <w:rPr>
          <w:rFonts w:cs="Times New Roman"/>
          <w:szCs w:val="26"/>
          <w:lang w:val="de-DE"/>
        </w:rPr>
        <w:t xml:space="preserve">+ </w:t>
      </w:r>
      <w:r w:rsidR="007344B0">
        <w:rPr>
          <w:rFonts w:cs="Times New Roman"/>
          <w:szCs w:val="26"/>
          <w:lang w:val="de-DE"/>
        </w:rPr>
        <w:t>Nêu</w:t>
      </w:r>
      <w:r w:rsidRPr="00E63EC9">
        <w:rPr>
          <w:rFonts w:cs="Times New Roman"/>
          <w:szCs w:val="26"/>
          <w:lang w:val="de-DE"/>
        </w:rPr>
        <w:t xml:space="preserve"> được mục đích và phương pháp đo áp suất</w:t>
      </w:r>
    </w:p>
    <w:p w14:paraId="1C818BFF" w14:textId="5CD5490E" w:rsidR="007344B0" w:rsidRPr="00E63EC9" w:rsidRDefault="007344B0" w:rsidP="007344B0">
      <w:pPr>
        <w:spacing w:before="120" w:after="120" w:line="288" w:lineRule="auto"/>
        <w:ind w:firstLine="720"/>
        <w:rPr>
          <w:rFonts w:cs="Times New Roman"/>
          <w:szCs w:val="26"/>
        </w:rPr>
      </w:pPr>
      <w:r w:rsidRPr="00E63EC9">
        <w:rPr>
          <w:rFonts w:cs="Times New Roman"/>
          <w:szCs w:val="26"/>
          <w:lang w:val="de-DE"/>
        </w:rPr>
        <w:t xml:space="preserve">+ </w:t>
      </w:r>
      <w:r>
        <w:rPr>
          <w:rFonts w:cs="Times New Roman"/>
          <w:szCs w:val="26"/>
          <w:lang w:val="de-DE"/>
        </w:rPr>
        <w:t>Trình bày</w:t>
      </w:r>
      <w:r w:rsidRPr="00E63EC9">
        <w:rPr>
          <w:rFonts w:cs="Times New Roman"/>
          <w:szCs w:val="26"/>
        </w:rPr>
        <w:t xml:space="preserve"> được khái niệm và các thang đo áp suất thông dụng</w:t>
      </w:r>
    </w:p>
    <w:p w14:paraId="0A69599D" w14:textId="77777777" w:rsidR="00615D17" w:rsidRPr="00E63EC9" w:rsidRDefault="00074193" w:rsidP="00E63EC9">
      <w:pPr>
        <w:spacing w:before="120" w:after="120" w:line="288" w:lineRule="auto"/>
        <w:rPr>
          <w:rFonts w:cs="Times New Roman"/>
          <w:szCs w:val="26"/>
          <w:lang w:val="de-DE"/>
        </w:rPr>
      </w:pPr>
      <w:r w:rsidRPr="00E63EC9">
        <w:rPr>
          <w:rFonts w:cs="Times New Roman"/>
          <w:szCs w:val="26"/>
          <w:lang w:val="de-DE"/>
        </w:rPr>
        <w:t>- Kỹ năng:</w:t>
      </w:r>
    </w:p>
    <w:p w14:paraId="30CA77DA"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Phân biệt được cấu tạo, nguyên lý hoạt động của các dụng cụ đo áp suất</w:t>
      </w:r>
    </w:p>
    <w:p w14:paraId="6264B099"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Lựa chọn, lắp đặt dụng cụ đo</w:t>
      </w:r>
    </w:p>
    <w:p w14:paraId="4BD7C595"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Điều chỉnh được các dụng cụ đo</w:t>
      </w:r>
    </w:p>
    <w:p w14:paraId="2FC3C377"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Đo kiểm áp suất</w:t>
      </w:r>
    </w:p>
    <w:p w14:paraId="042E7A03"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Ghi, chép kết quả đo</w:t>
      </w:r>
    </w:p>
    <w:p w14:paraId="060B6709"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Đánh giá, so sánh các kết quả đo được</w:t>
      </w:r>
    </w:p>
    <w:p w14:paraId="7E7C829B" w14:textId="77777777" w:rsidR="00615D17" w:rsidRPr="00E63EC9" w:rsidRDefault="00074193" w:rsidP="00E63EC9">
      <w:pPr>
        <w:spacing w:before="120" w:after="120" w:line="288" w:lineRule="auto"/>
        <w:rPr>
          <w:rFonts w:cs="Times New Roman"/>
          <w:szCs w:val="26"/>
        </w:rPr>
      </w:pPr>
      <w:r w:rsidRPr="00E63EC9">
        <w:rPr>
          <w:rFonts w:cs="Times New Roman"/>
          <w:szCs w:val="26"/>
        </w:rPr>
        <w:t>- Thái độ:</w:t>
      </w:r>
    </w:p>
    <w:p w14:paraId="09AB794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Cẩn thận, chính xác</w:t>
      </w:r>
    </w:p>
    <w:tbl>
      <w:tblPr>
        <w:tblW w:w="9072" w:type="dxa"/>
        <w:tblLayout w:type="fixed"/>
        <w:tblLook w:val="04A0" w:firstRow="1" w:lastRow="0" w:firstColumn="1" w:lastColumn="0" w:noHBand="0" w:noVBand="1"/>
      </w:tblPr>
      <w:tblGrid>
        <w:gridCol w:w="3587"/>
        <w:gridCol w:w="5485"/>
      </w:tblGrid>
      <w:tr w:rsidR="00615D17" w:rsidRPr="00E63EC9" w14:paraId="66E05106" w14:textId="77777777">
        <w:trPr>
          <w:trHeight w:val="347"/>
        </w:trPr>
        <w:tc>
          <w:tcPr>
            <w:tcW w:w="3587" w:type="dxa"/>
          </w:tcPr>
          <w:p w14:paraId="12598F10" w14:textId="1DE36CB0" w:rsidR="00615D17" w:rsidRPr="00E63EC9" w:rsidRDefault="00074193" w:rsidP="00E63EC9">
            <w:pPr>
              <w:spacing w:before="120" w:after="120" w:line="288" w:lineRule="auto"/>
              <w:jc w:val="both"/>
              <w:rPr>
                <w:rFonts w:cs="Times New Roman"/>
                <w:szCs w:val="26"/>
              </w:rPr>
            </w:pPr>
            <w:r w:rsidRPr="00E63EC9">
              <w:rPr>
                <w:rFonts w:cs="Times New Roman"/>
                <w:szCs w:val="26"/>
              </w:rPr>
              <w:t>2.</w:t>
            </w:r>
            <w:r w:rsidR="009817BB">
              <w:rPr>
                <w:rFonts w:cs="Times New Roman"/>
                <w:szCs w:val="26"/>
              </w:rPr>
              <w:t xml:space="preserve"> </w:t>
            </w:r>
            <w:r w:rsidRPr="00E63EC9">
              <w:rPr>
                <w:rFonts w:cs="Times New Roman"/>
                <w:szCs w:val="26"/>
              </w:rPr>
              <w:t xml:space="preserve">Nội dung: </w:t>
            </w:r>
          </w:p>
        </w:tc>
        <w:tc>
          <w:tcPr>
            <w:tcW w:w="5485" w:type="dxa"/>
          </w:tcPr>
          <w:p w14:paraId="10D2179B" w14:textId="77777777" w:rsidR="00615D17" w:rsidRPr="00E63EC9" w:rsidRDefault="00074193" w:rsidP="00E63EC9">
            <w:pPr>
              <w:spacing w:before="120" w:after="120" w:line="288" w:lineRule="auto"/>
              <w:jc w:val="right"/>
              <w:rPr>
                <w:rFonts w:cs="Times New Roman"/>
                <w:i/>
                <w:szCs w:val="26"/>
              </w:rPr>
            </w:pPr>
            <w:r w:rsidRPr="00E63EC9">
              <w:rPr>
                <w:rFonts w:cs="Times New Roman"/>
                <w:szCs w:val="26"/>
              </w:rPr>
              <w:t xml:space="preserve">         </w:t>
            </w:r>
          </w:p>
        </w:tc>
      </w:tr>
    </w:tbl>
    <w:p w14:paraId="46914A77" w14:textId="77777777" w:rsidR="00615D17" w:rsidRPr="00E63EC9" w:rsidRDefault="00074193" w:rsidP="00E63EC9">
      <w:pPr>
        <w:tabs>
          <w:tab w:val="left" w:pos="155"/>
        </w:tabs>
        <w:spacing w:before="120" w:after="120" w:line="288" w:lineRule="auto"/>
        <w:jc w:val="both"/>
        <w:rPr>
          <w:rFonts w:cs="Times New Roman"/>
          <w:szCs w:val="26"/>
          <w:lang w:val="pt-BR"/>
        </w:rPr>
      </w:pPr>
      <w:r w:rsidRPr="00E63EC9">
        <w:rPr>
          <w:rFonts w:cs="Times New Roman"/>
          <w:szCs w:val="26"/>
          <w:lang w:val="pt-BR"/>
        </w:rPr>
        <w:t>2.1. Khái niệm cơ bản - phân loại các dụng cụ đo áp suất</w:t>
      </w:r>
      <w:r w:rsidRPr="00E63EC9">
        <w:rPr>
          <w:rFonts w:cs="Times New Roman"/>
          <w:szCs w:val="26"/>
          <w:lang w:val="pt-BR"/>
        </w:rPr>
        <w:tab/>
      </w:r>
      <w:r w:rsidRPr="00E63EC9">
        <w:rPr>
          <w:rFonts w:cs="Times New Roman"/>
          <w:szCs w:val="26"/>
          <w:lang w:val="pt-BR"/>
        </w:rPr>
        <w:tab/>
      </w:r>
    </w:p>
    <w:p w14:paraId="4EE297AA" w14:textId="77777777" w:rsidR="00615D17" w:rsidRPr="00E63EC9" w:rsidRDefault="00074193" w:rsidP="00E63EC9">
      <w:pPr>
        <w:tabs>
          <w:tab w:val="left" w:pos="155"/>
        </w:tabs>
        <w:spacing w:before="120" w:after="120" w:line="288" w:lineRule="auto"/>
        <w:rPr>
          <w:rFonts w:cs="Times New Roman"/>
          <w:szCs w:val="26"/>
        </w:rPr>
      </w:pPr>
      <w:r w:rsidRPr="00E63EC9">
        <w:rPr>
          <w:rFonts w:cs="Times New Roman"/>
          <w:szCs w:val="26"/>
        </w:rPr>
        <w:t>2.1.1. Khái niệm về áp suất và thang đo áp suất</w:t>
      </w:r>
    </w:p>
    <w:p w14:paraId="65E125D4" w14:textId="77777777" w:rsidR="00615D17" w:rsidRPr="00E63EC9" w:rsidRDefault="00074193" w:rsidP="00E63EC9">
      <w:pPr>
        <w:tabs>
          <w:tab w:val="left" w:pos="155"/>
        </w:tabs>
        <w:spacing w:before="120" w:after="120" w:line="288" w:lineRule="auto"/>
        <w:jc w:val="both"/>
        <w:rPr>
          <w:rFonts w:cs="Times New Roman"/>
          <w:szCs w:val="26"/>
          <w:lang w:val="pt-BR"/>
        </w:rPr>
      </w:pPr>
      <w:r w:rsidRPr="00E63EC9">
        <w:rPr>
          <w:rFonts w:cs="Times New Roman"/>
          <w:szCs w:val="26"/>
          <w:lang w:val="pt-BR"/>
        </w:rPr>
        <w:t>2.1.1.1. Áp suất và đơn vị đo áp suất</w:t>
      </w:r>
    </w:p>
    <w:p w14:paraId="09752463" w14:textId="77777777" w:rsidR="00615D17" w:rsidRPr="00E63EC9" w:rsidRDefault="00074193" w:rsidP="00E63EC9">
      <w:pPr>
        <w:tabs>
          <w:tab w:val="left" w:pos="155"/>
        </w:tabs>
        <w:spacing w:before="120" w:after="120" w:line="288" w:lineRule="auto"/>
        <w:jc w:val="both"/>
        <w:rPr>
          <w:rFonts w:cs="Times New Roman"/>
          <w:szCs w:val="26"/>
          <w:lang w:val="pt-BR"/>
        </w:rPr>
      </w:pPr>
      <w:r w:rsidRPr="00E63EC9">
        <w:rPr>
          <w:rFonts w:cs="Times New Roman"/>
          <w:szCs w:val="26"/>
          <w:lang w:val="pt-BR"/>
        </w:rPr>
        <w:t>2.1.1.2. Phân loại áp suất</w:t>
      </w:r>
    </w:p>
    <w:p w14:paraId="6E01B2CB" w14:textId="77777777" w:rsidR="00615D17" w:rsidRPr="00E63EC9" w:rsidRDefault="00074193" w:rsidP="00E63EC9">
      <w:pPr>
        <w:tabs>
          <w:tab w:val="left" w:pos="155"/>
        </w:tabs>
        <w:spacing w:before="120" w:after="120" w:line="288" w:lineRule="auto"/>
        <w:rPr>
          <w:rFonts w:cs="Times New Roman"/>
          <w:szCs w:val="26"/>
          <w:lang w:val="pt-BR"/>
        </w:rPr>
      </w:pPr>
      <w:r w:rsidRPr="00E63EC9">
        <w:rPr>
          <w:rFonts w:cs="Times New Roman"/>
          <w:szCs w:val="26"/>
          <w:lang w:val="pt-BR"/>
        </w:rPr>
        <w:t xml:space="preserve">2.1.1.3. Đọc và chuyển đổi các đơn vị áp suất khác nhau </w:t>
      </w:r>
    </w:p>
    <w:p w14:paraId="523504DD" w14:textId="77777777" w:rsidR="00615D17" w:rsidRPr="00E63EC9" w:rsidRDefault="00074193" w:rsidP="00E63EC9">
      <w:pPr>
        <w:tabs>
          <w:tab w:val="left" w:pos="155"/>
        </w:tabs>
        <w:spacing w:before="120" w:after="120" w:line="288" w:lineRule="auto"/>
        <w:rPr>
          <w:rFonts w:cs="Times New Roman"/>
          <w:szCs w:val="26"/>
          <w:lang w:val="pt-BR"/>
        </w:rPr>
      </w:pPr>
      <w:r w:rsidRPr="00E63EC9">
        <w:rPr>
          <w:rFonts w:cs="Times New Roman"/>
          <w:szCs w:val="26"/>
          <w:lang w:val="pt-BR"/>
        </w:rPr>
        <w:t>2.1.2. Phân loại các dụng cụ đo áp suất</w:t>
      </w:r>
    </w:p>
    <w:p w14:paraId="57087A82" w14:textId="77777777" w:rsidR="00615D17" w:rsidRPr="00E63EC9" w:rsidRDefault="00074193" w:rsidP="00E63EC9">
      <w:pPr>
        <w:tabs>
          <w:tab w:val="left" w:pos="155"/>
        </w:tabs>
        <w:spacing w:before="120" w:after="120" w:line="288" w:lineRule="auto"/>
        <w:rPr>
          <w:rFonts w:cs="Times New Roman"/>
          <w:szCs w:val="26"/>
          <w:lang w:val="pt-BR"/>
        </w:rPr>
      </w:pPr>
      <w:r w:rsidRPr="00E63EC9">
        <w:rPr>
          <w:rFonts w:cs="Times New Roman"/>
          <w:szCs w:val="26"/>
          <w:lang w:val="pt-BR"/>
        </w:rPr>
        <w:t>2.2. Đo áp suất bằng áp kế chất lỏng</w:t>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p>
    <w:p w14:paraId="7B50C07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lang w:val="pt-BR"/>
        </w:rPr>
        <w:t>2.2.1.</w:t>
      </w:r>
      <w:r w:rsidRPr="00E63EC9">
        <w:rPr>
          <w:rFonts w:cs="Times New Roman"/>
          <w:szCs w:val="26"/>
        </w:rPr>
        <w:t>Đo áp suất chất lỏng không chuyển động</w:t>
      </w:r>
    </w:p>
    <w:p w14:paraId="63F47D01" w14:textId="77777777"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2.2.2. Đo áp suất bằng áp kế đàn hồi</w:t>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p>
    <w:p w14:paraId="356C7F3B"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2.2.2.1. Nguyên lý làm việc</w:t>
      </w:r>
    </w:p>
    <w:p w14:paraId="1E59DB8B"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2.2.2.2. Bộ phận nhạy cảm áp kế dạng màng</w:t>
      </w:r>
    </w:p>
    <w:p w14:paraId="7848268E"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2.2.3. Đồng hồ đo hiệu áp suất kiểu màng phẳng có một lò xo đàn hồi</w:t>
      </w:r>
    </w:p>
    <w:p w14:paraId="02FC053C"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2.2.4. Đo áp suất dùng bộ nhạy cảm dạng ống đàn hồi</w:t>
      </w:r>
    </w:p>
    <w:p w14:paraId="196174CA" w14:textId="77777777" w:rsidR="00615D17" w:rsidRPr="00E63EC9" w:rsidRDefault="00074193" w:rsidP="00E63EC9">
      <w:pPr>
        <w:spacing w:before="120" w:after="120" w:line="288" w:lineRule="auto"/>
        <w:rPr>
          <w:rFonts w:cs="Times New Roman"/>
          <w:szCs w:val="26"/>
          <w:lang w:val="de-DE"/>
        </w:rPr>
      </w:pPr>
      <w:r w:rsidRPr="00E63EC9">
        <w:rPr>
          <w:rFonts w:cs="Times New Roman"/>
          <w:szCs w:val="26"/>
          <w:lang w:val="de-DE"/>
        </w:rPr>
        <w:t>2.3. Đo áp</w:t>
      </w:r>
      <w:r w:rsidRPr="00E63EC9">
        <w:rPr>
          <w:rFonts w:cs="Times New Roman"/>
          <w:b/>
          <w:szCs w:val="26"/>
          <w:lang w:val="de-DE"/>
        </w:rPr>
        <w:t xml:space="preserve"> s</w:t>
      </w:r>
      <w:r w:rsidRPr="00E63EC9">
        <w:rPr>
          <w:rFonts w:cs="Times New Roman"/>
          <w:szCs w:val="26"/>
          <w:lang w:val="de-DE"/>
        </w:rPr>
        <w:t>uất bằng áp kế điện</w:t>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p>
    <w:p w14:paraId="4ACA2062"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2.3.1. Đo áp suất bằng áp kế điện dung</w:t>
      </w:r>
    </w:p>
    <w:p w14:paraId="47492685"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2.3.2. Đo áp suất bằng áp kế kiểu áp điện</w:t>
      </w:r>
    </w:p>
    <w:p w14:paraId="5C578AC4" w14:textId="77777777" w:rsidR="00615D17" w:rsidRPr="00E63EC9" w:rsidRDefault="00074193" w:rsidP="00E63EC9">
      <w:pPr>
        <w:tabs>
          <w:tab w:val="left" w:pos="155"/>
        </w:tabs>
        <w:spacing w:before="120" w:after="120" w:line="288" w:lineRule="auto"/>
        <w:rPr>
          <w:rFonts w:cs="Times New Roman"/>
          <w:szCs w:val="26"/>
          <w:lang w:val="de-DE"/>
        </w:rPr>
      </w:pPr>
      <w:r w:rsidRPr="00E63EC9">
        <w:rPr>
          <w:rFonts w:cs="Times New Roman"/>
          <w:szCs w:val="26"/>
          <w:lang w:val="de-DE"/>
        </w:rPr>
        <w:t>2.3.3. Đo áp suất bằng áp kế kiểu điện trở lực căn</w:t>
      </w:r>
    </w:p>
    <w:p w14:paraId="257361DD" w14:textId="77777777"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2.4.Thông số kỹ thuật một số dạng áp kết trong thực tế</w:t>
      </w:r>
      <w:r w:rsidRPr="00E63EC9">
        <w:rPr>
          <w:rFonts w:cs="Times New Roman"/>
          <w:i/>
          <w:szCs w:val="26"/>
          <w:lang w:val="de-DE"/>
        </w:rPr>
        <w:t xml:space="preserve"> </w:t>
      </w:r>
      <w:r w:rsidRPr="00E63EC9">
        <w:rPr>
          <w:rFonts w:cs="Times New Roman"/>
          <w:i/>
          <w:szCs w:val="26"/>
          <w:lang w:val="de-DE"/>
        </w:rPr>
        <w:tab/>
      </w:r>
      <w:r w:rsidRPr="00E63EC9">
        <w:rPr>
          <w:rFonts w:cs="Times New Roman"/>
          <w:i/>
          <w:szCs w:val="26"/>
          <w:lang w:val="de-DE"/>
        </w:rPr>
        <w:tab/>
      </w:r>
    </w:p>
    <w:p w14:paraId="3A60652B" w14:textId="77777777" w:rsidR="009817BB" w:rsidRDefault="009817BB" w:rsidP="009817BB">
      <w:pPr>
        <w:spacing w:before="120" w:after="120" w:line="288" w:lineRule="auto"/>
        <w:jc w:val="both"/>
        <w:rPr>
          <w:rFonts w:cs="Times New Roman"/>
          <w:szCs w:val="26"/>
          <w:lang w:val="de-DE"/>
        </w:rPr>
      </w:pPr>
    </w:p>
    <w:p w14:paraId="567E1AE6" w14:textId="1F15F259" w:rsidR="00615D17" w:rsidRPr="00E63EC9" w:rsidRDefault="00074193" w:rsidP="009817BB">
      <w:pPr>
        <w:spacing w:before="120" w:after="120" w:line="288" w:lineRule="auto"/>
        <w:jc w:val="both"/>
        <w:rPr>
          <w:rFonts w:cs="Times New Roman"/>
          <w:b/>
          <w:szCs w:val="26"/>
          <w:lang w:val="de-DE"/>
        </w:rPr>
      </w:pPr>
      <w:r w:rsidRPr="009817BB">
        <w:rPr>
          <w:rFonts w:cs="Times New Roman"/>
          <w:b/>
          <w:bCs/>
          <w:szCs w:val="26"/>
          <w:lang w:val="de-DE"/>
        </w:rPr>
        <w:t>Bài 5:</w:t>
      </w:r>
      <w:r w:rsidRPr="00E63EC9">
        <w:rPr>
          <w:rFonts w:cs="Times New Roman"/>
          <w:b/>
          <w:szCs w:val="26"/>
          <w:lang w:val="de-DE"/>
        </w:rPr>
        <w:t xml:space="preserve"> Đo lưu lượng</w:t>
      </w:r>
      <w:r w:rsidRPr="00E63EC9">
        <w:rPr>
          <w:rFonts w:cs="Times New Roman"/>
          <w:i/>
          <w:szCs w:val="26"/>
        </w:rPr>
        <w:t xml:space="preserve"> </w:t>
      </w:r>
      <w:r w:rsidRPr="00E63EC9">
        <w:rPr>
          <w:rFonts w:cs="Times New Roman"/>
          <w:i/>
          <w:szCs w:val="26"/>
        </w:rPr>
        <w:tab/>
      </w:r>
      <w:r w:rsidRPr="00E63EC9">
        <w:rPr>
          <w:rFonts w:cs="Times New Roman"/>
          <w:i/>
          <w:szCs w:val="26"/>
        </w:rPr>
        <w:tab/>
      </w:r>
      <w:r w:rsidRPr="00E63EC9">
        <w:rPr>
          <w:rFonts w:cs="Times New Roman"/>
          <w:i/>
          <w:szCs w:val="26"/>
        </w:rPr>
        <w:tab/>
      </w:r>
      <w:r w:rsidRPr="00E63EC9">
        <w:rPr>
          <w:rFonts w:cs="Times New Roman"/>
          <w:i/>
          <w:szCs w:val="26"/>
        </w:rPr>
        <w:tab/>
      </w:r>
      <w:r w:rsidRPr="00E63EC9">
        <w:rPr>
          <w:rFonts w:cs="Times New Roman"/>
          <w:i/>
          <w:szCs w:val="26"/>
        </w:rPr>
        <w:tab/>
      </w:r>
      <w:r w:rsidRPr="00E63EC9">
        <w:rPr>
          <w:rFonts w:cs="Times New Roman"/>
          <w:i/>
          <w:szCs w:val="26"/>
        </w:rPr>
        <w:tab/>
      </w:r>
      <w:r w:rsidR="009817BB">
        <w:rPr>
          <w:rFonts w:cs="Times New Roman"/>
          <w:i/>
          <w:szCs w:val="26"/>
        </w:rPr>
        <w:tab/>
      </w:r>
      <w:r w:rsidRPr="009817BB">
        <w:rPr>
          <w:rFonts w:cs="Times New Roman"/>
          <w:i/>
          <w:iCs/>
          <w:szCs w:val="26"/>
        </w:rPr>
        <w:t>Thời gian: 07 giờ</w:t>
      </w:r>
    </w:p>
    <w:p w14:paraId="3EDACB90" w14:textId="27FEFE00"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1.</w:t>
      </w:r>
      <w:r w:rsidR="009817BB">
        <w:rPr>
          <w:rFonts w:cs="Times New Roman"/>
          <w:szCs w:val="26"/>
          <w:lang w:val="de-DE"/>
        </w:rPr>
        <w:t xml:space="preserve"> </w:t>
      </w:r>
      <w:r w:rsidRPr="00E63EC9">
        <w:rPr>
          <w:rFonts w:cs="Times New Roman"/>
          <w:szCs w:val="26"/>
          <w:lang w:val="de-DE"/>
        </w:rPr>
        <w:t>Mục tiêu:</w:t>
      </w:r>
    </w:p>
    <w:p w14:paraId="6AC01D44" w14:textId="77777777" w:rsidR="00615D17" w:rsidRPr="00E63EC9" w:rsidRDefault="00074193" w:rsidP="00E63EC9">
      <w:pPr>
        <w:spacing w:before="120" w:after="120" w:line="288" w:lineRule="auto"/>
        <w:rPr>
          <w:rFonts w:cs="Times New Roman"/>
          <w:szCs w:val="26"/>
          <w:lang w:val="de-DE"/>
        </w:rPr>
      </w:pPr>
      <w:r w:rsidRPr="00E63EC9">
        <w:rPr>
          <w:rFonts w:cs="Times New Roman"/>
          <w:szCs w:val="26"/>
          <w:lang w:val="de-DE"/>
        </w:rPr>
        <w:t>- Kiến thức:</w:t>
      </w:r>
    </w:p>
    <w:p w14:paraId="672F9E41" w14:textId="2CF4D690" w:rsidR="00615D17" w:rsidRDefault="00074193" w:rsidP="00E63EC9">
      <w:pPr>
        <w:spacing w:before="120" w:after="120" w:line="288" w:lineRule="auto"/>
        <w:ind w:firstLine="720"/>
        <w:rPr>
          <w:rFonts w:cs="Times New Roman"/>
          <w:szCs w:val="26"/>
          <w:lang w:val="de-DE"/>
        </w:rPr>
      </w:pPr>
      <w:r w:rsidRPr="00E63EC9">
        <w:rPr>
          <w:rFonts w:cs="Times New Roman"/>
          <w:szCs w:val="26"/>
          <w:lang w:val="de-DE"/>
        </w:rPr>
        <w:t xml:space="preserve">+ </w:t>
      </w:r>
      <w:r w:rsidR="009817BB">
        <w:rPr>
          <w:rFonts w:cs="Times New Roman"/>
          <w:szCs w:val="26"/>
          <w:lang w:val="de-DE"/>
        </w:rPr>
        <w:t>Nêu</w:t>
      </w:r>
      <w:r w:rsidRPr="00E63EC9">
        <w:rPr>
          <w:rFonts w:cs="Times New Roman"/>
          <w:szCs w:val="26"/>
          <w:lang w:val="de-DE"/>
        </w:rPr>
        <w:t xml:space="preserve"> được mục đích và phương pháp đo lưu lượng</w:t>
      </w:r>
    </w:p>
    <w:p w14:paraId="1AF67DA7" w14:textId="3354C7BE" w:rsidR="009817BB" w:rsidRPr="00E63EC9" w:rsidRDefault="009817BB" w:rsidP="009817BB">
      <w:pPr>
        <w:spacing w:before="120" w:after="120" w:line="288" w:lineRule="auto"/>
        <w:ind w:firstLine="720"/>
        <w:rPr>
          <w:rFonts w:cs="Times New Roman"/>
          <w:szCs w:val="26"/>
          <w:lang w:val="pt-BR"/>
        </w:rPr>
      </w:pPr>
      <w:r w:rsidRPr="00E63EC9">
        <w:rPr>
          <w:rFonts w:cs="Times New Roman"/>
          <w:szCs w:val="26"/>
          <w:lang w:val="de-DE"/>
        </w:rPr>
        <w:t xml:space="preserve">+ </w:t>
      </w:r>
      <w:r>
        <w:rPr>
          <w:rFonts w:cs="Times New Roman"/>
          <w:szCs w:val="26"/>
          <w:lang w:val="de-DE"/>
        </w:rPr>
        <w:t>Trình bày</w:t>
      </w:r>
      <w:r w:rsidRPr="00E63EC9">
        <w:rPr>
          <w:rFonts w:cs="Times New Roman"/>
          <w:szCs w:val="26"/>
          <w:lang w:val="de-DE"/>
        </w:rPr>
        <w:t xml:space="preserve"> được khá</w:t>
      </w:r>
      <w:r w:rsidRPr="00E63EC9">
        <w:rPr>
          <w:rFonts w:cs="Times New Roman"/>
          <w:szCs w:val="26"/>
          <w:lang w:val="pt-BR"/>
        </w:rPr>
        <w:t>i niệm về lưu lượng và thang đo lưu lượng</w:t>
      </w:r>
    </w:p>
    <w:p w14:paraId="28D71AAD" w14:textId="77777777" w:rsidR="00615D17" w:rsidRPr="00E63EC9" w:rsidRDefault="00074193" w:rsidP="00E63EC9">
      <w:pPr>
        <w:spacing w:before="120" w:after="120" w:line="288" w:lineRule="auto"/>
        <w:rPr>
          <w:rFonts w:cs="Times New Roman"/>
          <w:szCs w:val="26"/>
          <w:lang w:val="de-DE"/>
        </w:rPr>
      </w:pPr>
      <w:r w:rsidRPr="00E63EC9">
        <w:rPr>
          <w:rFonts w:cs="Times New Roman"/>
          <w:szCs w:val="26"/>
          <w:lang w:val="de-DE"/>
        </w:rPr>
        <w:t>- Kỹ năng:</w:t>
      </w:r>
    </w:p>
    <w:p w14:paraId="7C91824F"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xml:space="preserve">+ Đọc và chuyển đổi các đơn vị lưu lượng khác nhau </w:t>
      </w:r>
    </w:p>
    <w:p w14:paraId="7540FDF1"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Lựa chọn, lắp đặt dụng cụ đo</w:t>
      </w:r>
    </w:p>
    <w:p w14:paraId="595B0075"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Điều chỉnh được các dụng cụ đo</w:t>
      </w:r>
    </w:p>
    <w:p w14:paraId="132D76BA"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Đo kiểm lưu lượng</w:t>
      </w:r>
    </w:p>
    <w:p w14:paraId="52307877"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Ghi, chép kết quả đo</w:t>
      </w:r>
    </w:p>
    <w:p w14:paraId="288A3E3B"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Đánh giá, so sánh các kết quả đo được</w:t>
      </w:r>
    </w:p>
    <w:p w14:paraId="5A821E78" w14:textId="77777777" w:rsidR="00615D17" w:rsidRPr="00E63EC9" w:rsidRDefault="00074193" w:rsidP="00E63EC9">
      <w:pPr>
        <w:spacing w:before="120" w:after="120" w:line="288" w:lineRule="auto"/>
        <w:rPr>
          <w:rFonts w:cs="Times New Roman"/>
          <w:szCs w:val="26"/>
        </w:rPr>
      </w:pPr>
      <w:r w:rsidRPr="00E63EC9">
        <w:rPr>
          <w:rFonts w:cs="Times New Roman"/>
          <w:szCs w:val="26"/>
        </w:rPr>
        <w:t>- Thái độ:</w:t>
      </w:r>
    </w:p>
    <w:p w14:paraId="4CD7D4E8"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Cẩn thận, chính xác</w:t>
      </w:r>
    </w:p>
    <w:p w14:paraId="0F0FB707" w14:textId="77777777" w:rsidR="00615D17" w:rsidRPr="00E63EC9" w:rsidRDefault="00074193" w:rsidP="00E63EC9">
      <w:pPr>
        <w:spacing w:before="120" w:after="120" w:line="288" w:lineRule="auto"/>
        <w:ind w:firstLine="720"/>
        <w:jc w:val="both"/>
        <w:rPr>
          <w:rFonts w:cs="Times New Roman"/>
          <w:szCs w:val="26"/>
          <w:lang w:val="fr-FR"/>
        </w:rPr>
      </w:pPr>
      <w:r w:rsidRPr="00E63EC9">
        <w:rPr>
          <w:rFonts w:cs="Times New Roman"/>
          <w:szCs w:val="26"/>
          <w:lang w:val="fr-FR"/>
        </w:rPr>
        <w:t>+ Yêu nghề, ham học hỏi</w:t>
      </w:r>
    </w:p>
    <w:tbl>
      <w:tblPr>
        <w:tblW w:w="9072" w:type="dxa"/>
        <w:tblLayout w:type="fixed"/>
        <w:tblLook w:val="04A0" w:firstRow="1" w:lastRow="0" w:firstColumn="1" w:lastColumn="0" w:noHBand="0" w:noVBand="1"/>
      </w:tblPr>
      <w:tblGrid>
        <w:gridCol w:w="3587"/>
        <w:gridCol w:w="5485"/>
      </w:tblGrid>
      <w:tr w:rsidR="00615D17" w:rsidRPr="00E63EC9" w14:paraId="03DC06C8" w14:textId="77777777">
        <w:tc>
          <w:tcPr>
            <w:tcW w:w="3587" w:type="dxa"/>
          </w:tcPr>
          <w:p w14:paraId="68ED4CD9" w14:textId="1A0A328B" w:rsidR="00615D17" w:rsidRPr="00E63EC9" w:rsidRDefault="00074193" w:rsidP="00E63EC9">
            <w:pPr>
              <w:spacing w:before="120" w:after="120" w:line="288" w:lineRule="auto"/>
              <w:jc w:val="both"/>
              <w:rPr>
                <w:rFonts w:cs="Times New Roman"/>
                <w:szCs w:val="26"/>
              </w:rPr>
            </w:pPr>
            <w:r w:rsidRPr="00E63EC9">
              <w:rPr>
                <w:rFonts w:cs="Times New Roman"/>
                <w:szCs w:val="26"/>
              </w:rPr>
              <w:t>2.</w:t>
            </w:r>
            <w:r w:rsidR="0064595D">
              <w:rPr>
                <w:rFonts w:cs="Times New Roman"/>
                <w:szCs w:val="26"/>
              </w:rPr>
              <w:t xml:space="preserve"> </w:t>
            </w:r>
            <w:r w:rsidRPr="00E63EC9">
              <w:rPr>
                <w:rFonts w:cs="Times New Roman"/>
                <w:szCs w:val="26"/>
              </w:rPr>
              <w:t xml:space="preserve">Nội dung: </w:t>
            </w:r>
          </w:p>
        </w:tc>
        <w:tc>
          <w:tcPr>
            <w:tcW w:w="5485" w:type="dxa"/>
          </w:tcPr>
          <w:p w14:paraId="72AA21B5" w14:textId="77777777" w:rsidR="00615D17" w:rsidRPr="00E63EC9" w:rsidRDefault="00615D17" w:rsidP="00E63EC9">
            <w:pPr>
              <w:spacing w:before="120" w:after="120" w:line="288" w:lineRule="auto"/>
              <w:jc w:val="right"/>
              <w:rPr>
                <w:rFonts w:cs="Times New Roman"/>
                <w:i/>
                <w:szCs w:val="26"/>
              </w:rPr>
            </w:pPr>
          </w:p>
        </w:tc>
      </w:tr>
    </w:tbl>
    <w:p w14:paraId="2AFCDB08" w14:textId="77777777" w:rsidR="00615D17" w:rsidRPr="00E63EC9" w:rsidRDefault="00074193" w:rsidP="00E63EC9">
      <w:pPr>
        <w:tabs>
          <w:tab w:val="left" w:pos="186"/>
        </w:tabs>
        <w:spacing w:before="120" w:after="120" w:line="288" w:lineRule="auto"/>
        <w:jc w:val="both"/>
        <w:rPr>
          <w:rFonts w:cs="Times New Roman"/>
          <w:szCs w:val="26"/>
          <w:lang w:val="pt-BR"/>
        </w:rPr>
      </w:pPr>
      <w:r w:rsidRPr="00E63EC9">
        <w:rPr>
          <w:rFonts w:cs="Times New Roman"/>
          <w:szCs w:val="26"/>
          <w:lang w:val="pt-BR"/>
        </w:rPr>
        <w:t>1. Khái niệm cơ bản - phân loại các dụng cụ đo lưu lượng</w:t>
      </w:r>
      <w:r w:rsidRPr="00E63EC9">
        <w:rPr>
          <w:rFonts w:cs="Times New Roman"/>
          <w:szCs w:val="26"/>
          <w:lang w:val="pt-BR"/>
        </w:rPr>
        <w:tab/>
      </w:r>
      <w:r w:rsidRPr="00E63EC9">
        <w:rPr>
          <w:rFonts w:cs="Times New Roman"/>
          <w:szCs w:val="26"/>
          <w:lang w:val="pt-BR"/>
        </w:rPr>
        <w:tab/>
      </w:r>
    </w:p>
    <w:p w14:paraId="416B9A79" w14:textId="77777777" w:rsidR="00615D17" w:rsidRPr="00E63EC9" w:rsidRDefault="00074193" w:rsidP="00E63EC9">
      <w:pPr>
        <w:tabs>
          <w:tab w:val="left" w:pos="186"/>
        </w:tabs>
        <w:spacing w:before="120" w:after="120" w:line="288" w:lineRule="auto"/>
        <w:rPr>
          <w:rFonts w:cs="Times New Roman"/>
          <w:szCs w:val="26"/>
          <w:lang w:val="de-DE"/>
        </w:rPr>
      </w:pPr>
      <w:r w:rsidRPr="00E63EC9">
        <w:rPr>
          <w:rFonts w:cs="Times New Roman"/>
          <w:szCs w:val="26"/>
          <w:lang w:val="pt-BR"/>
        </w:rPr>
        <w:t>1.1. Khái niệm cơ bản</w:t>
      </w:r>
    </w:p>
    <w:p w14:paraId="5811E242" w14:textId="77777777" w:rsidR="00615D17" w:rsidRPr="00E63EC9" w:rsidRDefault="00074193" w:rsidP="00E63EC9">
      <w:pPr>
        <w:tabs>
          <w:tab w:val="left" w:pos="-3060"/>
        </w:tabs>
        <w:spacing w:before="120" w:after="120" w:line="288" w:lineRule="auto"/>
        <w:rPr>
          <w:rFonts w:cs="Times New Roman"/>
          <w:szCs w:val="26"/>
          <w:lang w:val="pt-BR"/>
        </w:rPr>
      </w:pPr>
      <w:r w:rsidRPr="00E63EC9">
        <w:rPr>
          <w:rFonts w:cs="Times New Roman"/>
          <w:szCs w:val="26"/>
          <w:lang w:val="de-DE"/>
        </w:rPr>
        <w:t>1.2. Định nghĩa – đơn vị đo lưu lượng</w:t>
      </w:r>
    </w:p>
    <w:p w14:paraId="4121D0B3" w14:textId="77777777" w:rsidR="00615D17" w:rsidRPr="00E63EC9" w:rsidRDefault="00074193" w:rsidP="00E63EC9">
      <w:pPr>
        <w:tabs>
          <w:tab w:val="left" w:pos="186"/>
        </w:tabs>
        <w:spacing w:before="120" w:after="120" w:line="288" w:lineRule="auto"/>
        <w:rPr>
          <w:rFonts w:cs="Times New Roman"/>
          <w:szCs w:val="26"/>
          <w:lang w:val="pt-BR"/>
        </w:rPr>
      </w:pPr>
      <w:r w:rsidRPr="00E63EC9">
        <w:rPr>
          <w:rFonts w:cs="Times New Roman"/>
          <w:szCs w:val="26"/>
          <w:lang w:val="pt-BR"/>
        </w:rPr>
        <w:t>2. Đo lưu lượng bằng phương pháp đo lưu tốc</w:t>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p>
    <w:p w14:paraId="49502AE2" w14:textId="77777777" w:rsidR="00615D17" w:rsidRPr="00E63EC9" w:rsidRDefault="00074193" w:rsidP="00E63EC9">
      <w:pPr>
        <w:tabs>
          <w:tab w:val="left" w:pos="186"/>
        </w:tabs>
        <w:spacing w:before="120" w:after="120" w:line="288" w:lineRule="auto"/>
        <w:rPr>
          <w:rFonts w:cs="Times New Roman"/>
          <w:szCs w:val="26"/>
          <w:lang w:val="pt-BR"/>
        </w:rPr>
      </w:pPr>
      <w:r w:rsidRPr="00E63EC9">
        <w:rPr>
          <w:rFonts w:cs="Times New Roman"/>
          <w:szCs w:val="26"/>
          <w:lang w:val="pt-BR"/>
        </w:rPr>
        <w:t>2.1.Đồng hồ đo tốc độ gió</w:t>
      </w:r>
    </w:p>
    <w:p w14:paraId="238A015C" w14:textId="77777777" w:rsidR="00615D17" w:rsidRPr="00E63EC9" w:rsidRDefault="00074193" w:rsidP="00E63EC9">
      <w:pPr>
        <w:tabs>
          <w:tab w:val="left" w:pos="186"/>
        </w:tabs>
        <w:spacing w:before="120" w:after="120" w:line="288" w:lineRule="auto"/>
        <w:rPr>
          <w:rFonts w:cs="Times New Roman"/>
          <w:szCs w:val="26"/>
          <w:lang w:val="pt-BR"/>
        </w:rPr>
      </w:pPr>
      <w:r w:rsidRPr="00E63EC9">
        <w:rPr>
          <w:rFonts w:cs="Times New Roman"/>
          <w:szCs w:val="26"/>
          <w:lang w:val="pt-BR"/>
        </w:rPr>
        <w:t>2.2. Đồng hồ đo lưu lượng nước</w:t>
      </w:r>
    </w:p>
    <w:p w14:paraId="0062F76C" w14:textId="77777777" w:rsidR="00615D17" w:rsidRPr="00E63EC9" w:rsidRDefault="00074193" w:rsidP="00E63EC9">
      <w:pPr>
        <w:tabs>
          <w:tab w:val="left" w:pos="186"/>
        </w:tabs>
        <w:spacing w:before="120" w:after="120" w:line="288" w:lineRule="auto"/>
        <w:rPr>
          <w:rFonts w:cs="Times New Roman"/>
          <w:szCs w:val="26"/>
          <w:lang w:val="pt-BR"/>
        </w:rPr>
      </w:pPr>
      <w:r w:rsidRPr="00E63EC9">
        <w:rPr>
          <w:rFonts w:cs="Times New Roman"/>
          <w:szCs w:val="26"/>
          <w:lang w:val="pt-BR"/>
        </w:rPr>
        <w:t>2.3.Đo lưu lượng bằng phương pháp đo thể tích</w:t>
      </w:r>
    </w:p>
    <w:p w14:paraId="6FBAAB45" w14:textId="77777777" w:rsidR="00615D17" w:rsidRPr="00E63EC9" w:rsidRDefault="00074193" w:rsidP="00E63EC9">
      <w:pPr>
        <w:tabs>
          <w:tab w:val="left" w:pos="186"/>
        </w:tabs>
        <w:spacing w:before="120" w:after="120" w:line="288" w:lineRule="auto"/>
        <w:rPr>
          <w:rFonts w:cs="Times New Roman"/>
          <w:szCs w:val="26"/>
          <w:lang w:val="pt-BR"/>
        </w:rPr>
      </w:pPr>
      <w:r w:rsidRPr="00E63EC9">
        <w:rPr>
          <w:rFonts w:cs="Times New Roman"/>
          <w:szCs w:val="26"/>
          <w:lang w:val="pt-BR"/>
        </w:rPr>
        <w:t>2.4. Lưu lượng kế kiểu bánh răng</w:t>
      </w:r>
    </w:p>
    <w:p w14:paraId="67496961" w14:textId="77777777" w:rsidR="00615D17" w:rsidRPr="00E63EC9" w:rsidRDefault="00074193" w:rsidP="00E63EC9">
      <w:pPr>
        <w:tabs>
          <w:tab w:val="left" w:pos="186"/>
        </w:tabs>
        <w:spacing w:before="120" w:after="120" w:line="288" w:lineRule="auto"/>
        <w:rPr>
          <w:rFonts w:cs="Times New Roman"/>
          <w:szCs w:val="26"/>
          <w:lang w:val="pt-BR"/>
        </w:rPr>
      </w:pPr>
      <w:r w:rsidRPr="00E63EC9">
        <w:rPr>
          <w:rFonts w:cs="Times New Roman"/>
          <w:szCs w:val="26"/>
          <w:lang w:val="pt-BR"/>
        </w:rPr>
        <w:t>2.5. Lưu lượng kế kiểu piston</w:t>
      </w:r>
    </w:p>
    <w:p w14:paraId="065CAB73" w14:textId="77777777" w:rsidR="00615D17" w:rsidRPr="00E63EC9" w:rsidRDefault="00074193" w:rsidP="00E63EC9">
      <w:pPr>
        <w:tabs>
          <w:tab w:val="left" w:pos="186"/>
        </w:tabs>
        <w:spacing w:before="120" w:after="120" w:line="288" w:lineRule="auto"/>
        <w:rPr>
          <w:rFonts w:cs="Times New Roman"/>
          <w:szCs w:val="26"/>
          <w:lang w:val="pt-BR"/>
        </w:rPr>
      </w:pPr>
      <w:r w:rsidRPr="00E63EC9">
        <w:rPr>
          <w:rFonts w:cs="Times New Roman"/>
          <w:szCs w:val="26"/>
          <w:lang w:val="pt-BR"/>
        </w:rPr>
        <w:t>2.6. Thùng đong và phễu lật</w:t>
      </w:r>
    </w:p>
    <w:p w14:paraId="2C29FBE6"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3. Đo lưu lượng theo phương pháp tiết lưu</w:t>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p>
    <w:p w14:paraId="61B164F8" w14:textId="77777777" w:rsidR="00615D17" w:rsidRPr="00E63EC9" w:rsidRDefault="00074193" w:rsidP="00E63EC9">
      <w:pPr>
        <w:tabs>
          <w:tab w:val="left" w:pos="186"/>
        </w:tabs>
        <w:spacing w:before="120" w:after="120" w:line="288" w:lineRule="auto"/>
        <w:rPr>
          <w:rFonts w:cs="Times New Roman"/>
          <w:szCs w:val="26"/>
          <w:lang w:val="pt-BR"/>
        </w:rPr>
      </w:pPr>
      <w:r w:rsidRPr="00E63EC9">
        <w:rPr>
          <w:rFonts w:cs="Times New Roman"/>
          <w:szCs w:val="26"/>
          <w:lang w:val="pt-BR"/>
        </w:rPr>
        <w:t>3.1. Thiết bị tiết lưu qui chuẩn</w:t>
      </w:r>
    </w:p>
    <w:p w14:paraId="6D7B63B2"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3.2.</w:t>
      </w:r>
      <w:r w:rsidRPr="00E63EC9">
        <w:rPr>
          <w:rFonts w:cs="Times New Roman"/>
          <w:szCs w:val="26"/>
        </w:rPr>
        <w:t xml:space="preserve"> </w:t>
      </w:r>
      <w:r w:rsidRPr="00E63EC9">
        <w:rPr>
          <w:rFonts w:cs="Times New Roman"/>
          <w:szCs w:val="26"/>
          <w:lang w:val="pt-BR"/>
        </w:rPr>
        <w:t>Thiết bị tiết lưu ngoại qui chuẩn</w:t>
      </w:r>
    </w:p>
    <w:p w14:paraId="31AC8931"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3.3. Cách lắp đặt thiết bị tiết lưu</w:t>
      </w:r>
    </w:p>
    <w:p w14:paraId="4317FB6F" w14:textId="77777777" w:rsidR="00615D17" w:rsidRPr="00E63EC9" w:rsidRDefault="00074193" w:rsidP="00E63EC9">
      <w:pPr>
        <w:tabs>
          <w:tab w:val="left" w:pos="186"/>
        </w:tabs>
        <w:spacing w:before="120" w:after="120" w:line="288" w:lineRule="auto"/>
        <w:rPr>
          <w:rFonts w:cs="Times New Roman"/>
          <w:szCs w:val="26"/>
          <w:lang w:val="de-DE"/>
        </w:rPr>
      </w:pPr>
      <w:r w:rsidRPr="00E63EC9">
        <w:rPr>
          <w:rFonts w:cs="Times New Roman"/>
          <w:szCs w:val="26"/>
          <w:lang w:val="de-DE"/>
        </w:rPr>
        <w:t>4.</w:t>
      </w:r>
      <w:r w:rsidRPr="00E63EC9">
        <w:rPr>
          <w:rFonts w:cs="Times New Roman"/>
          <w:szCs w:val="26"/>
        </w:rPr>
        <w:t xml:space="preserve"> </w:t>
      </w:r>
      <w:r w:rsidRPr="00E63EC9">
        <w:rPr>
          <w:rFonts w:cs="Times New Roman"/>
          <w:szCs w:val="26"/>
          <w:lang w:val="de-DE"/>
        </w:rPr>
        <w:t>Sai số trong đo lưu lượng</w:t>
      </w:r>
    </w:p>
    <w:p w14:paraId="0A15BAFA" w14:textId="77777777" w:rsidR="00615D17" w:rsidRPr="00E63EC9" w:rsidRDefault="00615D17" w:rsidP="00E63EC9">
      <w:pPr>
        <w:spacing w:before="120" w:after="120" w:line="288" w:lineRule="auto"/>
        <w:jc w:val="both"/>
        <w:rPr>
          <w:rFonts w:cs="Times New Roman"/>
          <w:b/>
          <w:szCs w:val="26"/>
          <w:lang w:val="de-DE"/>
        </w:rPr>
      </w:pPr>
    </w:p>
    <w:p w14:paraId="7EB2C0A3" w14:textId="36DC0BD4" w:rsidR="00615D17" w:rsidRPr="00E63EC9" w:rsidRDefault="00074193" w:rsidP="0064595D">
      <w:pPr>
        <w:spacing w:before="120" w:after="120" w:line="288" w:lineRule="auto"/>
        <w:jc w:val="both"/>
        <w:rPr>
          <w:rFonts w:cs="Times New Roman"/>
          <w:b/>
          <w:szCs w:val="26"/>
          <w:lang w:val="de-DE"/>
        </w:rPr>
      </w:pPr>
      <w:r w:rsidRPr="0064595D">
        <w:rPr>
          <w:rFonts w:cs="Times New Roman"/>
          <w:b/>
          <w:bCs/>
          <w:szCs w:val="26"/>
          <w:lang w:val="de-DE"/>
        </w:rPr>
        <w:t>Bài 6:</w:t>
      </w:r>
      <w:r w:rsidRPr="00E63EC9">
        <w:rPr>
          <w:rFonts w:cs="Times New Roman"/>
          <w:b/>
          <w:szCs w:val="26"/>
          <w:lang w:val="de-DE"/>
        </w:rPr>
        <w:t xml:space="preserve"> Đo độ ẩm </w:t>
      </w:r>
      <w:r w:rsidRPr="00E63EC9">
        <w:rPr>
          <w:rFonts w:cs="Times New Roman"/>
          <w:b/>
          <w:szCs w:val="26"/>
          <w:lang w:val="de-DE"/>
        </w:rPr>
        <w:tab/>
      </w:r>
      <w:r w:rsidRPr="00E63EC9">
        <w:rPr>
          <w:rFonts w:cs="Times New Roman"/>
          <w:b/>
          <w:szCs w:val="26"/>
          <w:lang w:val="de-DE"/>
        </w:rPr>
        <w:tab/>
      </w:r>
      <w:r w:rsidRPr="00E63EC9">
        <w:rPr>
          <w:rFonts w:cs="Times New Roman"/>
          <w:b/>
          <w:szCs w:val="26"/>
          <w:lang w:val="de-DE"/>
        </w:rPr>
        <w:tab/>
      </w:r>
      <w:r w:rsidRPr="00E63EC9">
        <w:rPr>
          <w:rFonts w:cs="Times New Roman"/>
          <w:b/>
          <w:szCs w:val="26"/>
          <w:lang w:val="de-DE"/>
        </w:rPr>
        <w:tab/>
      </w:r>
      <w:r w:rsidRPr="00E63EC9">
        <w:rPr>
          <w:rFonts w:cs="Times New Roman"/>
          <w:b/>
          <w:szCs w:val="26"/>
          <w:lang w:val="de-DE"/>
        </w:rPr>
        <w:tab/>
      </w:r>
      <w:r w:rsidRPr="00E63EC9">
        <w:rPr>
          <w:rFonts w:cs="Times New Roman"/>
          <w:b/>
          <w:szCs w:val="26"/>
          <w:lang w:val="de-DE"/>
        </w:rPr>
        <w:tab/>
      </w:r>
      <w:r w:rsidRPr="00E63EC9">
        <w:rPr>
          <w:rFonts w:cs="Times New Roman"/>
          <w:b/>
          <w:szCs w:val="26"/>
          <w:lang w:val="de-DE"/>
        </w:rPr>
        <w:tab/>
      </w:r>
      <w:r w:rsidR="0064595D">
        <w:rPr>
          <w:rFonts w:cs="Times New Roman"/>
          <w:b/>
          <w:szCs w:val="26"/>
          <w:lang w:val="de-DE"/>
        </w:rPr>
        <w:tab/>
      </w:r>
      <w:r w:rsidRPr="0064595D">
        <w:rPr>
          <w:rFonts w:cs="Times New Roman"/>
          <w:i/>
          <w:iCs/>
          <w:szCs w:val="26"/>
        </w:rPr>
        <w:t>Thời gian: 03 giờ</w:t>
      </w:r>
    </w:p>
    <w:p w14:paraId="2A9539C8" w14:textId="77777777" w:rsidR="00615D17" w:rsidRPr="00E63EC9" w:rsidRDefault="00074193">
      <w:pPr>
        <w:numPr>
          <w:ilvl w:val="0"/>
          <w:numId w:val="144"/>
        </w:numPr>
        <w:spacing w:before="120" w:after="120" w:line="288" w:lineRule="auto"/>
        <w:ind w:left="720"/>
        <w:jc w:val="both"/>
        <w:rPr>
          <w:rFonts w:cs="Times New Roman"/>
          <w:szCs w:val="26"/>
          <w:lang w:val="de-DE"/>
        </w:rPr>
      </w:pPr>
      <w:r w:rsidRPr="00E63EC9">
        <w:rPr>
          <w:rFonts w:cs="Times New Roman"/>
          <w:szCs w:val="26"/>
          <w:lang w:val="de-DE"/>
        </w:rPr>
        <w:t>Mục tiêu:</w:t>
      </w:r>
    </w:p>
    <w:p w14:paraId="39D67E34" w14:textId="77777777" w:rsidR="00615D17" w:rsidRPr="00E63EC9" w:rsidRDefault="00074193" w:rsidP="00E63EC9">
      <w:pPr>
        <w:spacing w:before="120" w:after="120" w:line="288" w:lineRule="auto"/>
        <w:rPr>
          <w:rFonts w:cs="Times New Roman"/>
          <w:szCs w:val="26"/>
          <w:lang w:val="de-DE"/>
        </w:rPr>
      </w:pPr>
      <w:r w:rsidRPr="00E63EC9">
        <w:rPr>
          <w:rFonts w:cs="Times New Roman"/>
          <w:szCs w:val="26"/>
          <w:lang w:val="de-DE"/>
        </w:rPr>
        <w:t>- Kiến thức:</w:t>
      </w:r>
    </w:p>
    <w:p w14:paraId="74B474D8" w14:textId="157C97FA" w:rsidR="00615D17" w:rsidRDefault="00074193" w:rsidP="00E63EC9">
      <w:pPr>
        <w:spacing w:before="120" w:after="120" w:line="288" w:lineRule="auto"/>
        <w:ind w:firstLine="720"/>
        <w:rPr>
          <w:rFonts w:cs="Times New Roman"/>
          <w:szCs w:val="26"/>
          <w:lang w:val="de-DE"/>
        </w:rPr>
      </w:pPr>
      <w:r w:rsidRPr="00E63EC9">
        <w:rPr>
          <w:rFonts w:cs="Times New Roman"/>
          <w:szCs w:val="26"/>
          <w:lang w:val="de-DE"/>
        </w:rPr>
        <w:t xml:space="preserve">+ </w:t>
      </w:r>
      <w:r w:rsidR="0064595D">
        <w:rPr>
          <w:rFonts w:cs="Times New Roman"/>
          <w:szCs w:val="26"/>
          <w:lang w:val="de-DE"/>
        </w:rPr>
        <w:t>Nêu</w:t>
      </w:r>
      <w:r w:rsidRPr="00E63EC9">
        <w:rPr>
          <w:rFonts w:cs="Times New Roman"/>
          <w:szCs w:val="26"/>
          <w:lang w:val="de-DE"/>
        </w:rPr>
        <w:t xml:space="preserve"> được mục đích và phương pháp đo độ ẩm</w:t>
      </w:r>
    </w:p>
    <w:p w14:paraId="3A8892FB" w14:textId="76DE8068" w:rsidR="0064595D" w:rsidRPr="00E63EC9" w:rsidRDefault="0064595D" w:rsidP="0064595D">
      <w:pPr>
        <w:spacing w:before="120" w:after="120" w:line="288" w:lineRule="auto"/>
        <w:ind w:firstLine="720"/>
        <w:rPr>
          <w:rFonts w:cs="Times New Roman"/>
          <w:szCs w:val="26"/>
          <w:lang w:val="pt-BR"/>
        </w:rPr>
      </w:pPr>
      <w:r w:rsidRPr="00E63EC9">
        <w:rPr>
          <w:rFonts w:cs="Times New Roman"/>
          <w:szCs w:val="26"/>
          <w:lang w:val="de-DE"/>
        </w:rPr>
        <w:t xml:space="preserve">+ </w:t>
      </w:r>
      <w:r>
        <w:rPr>
          <w:rFonts w:cs="Times New Roman"/>
          <w:szCs w:val="26"/>
          <w:lang w:val="de-DE"/>
        </w:rPr>
        <w:t>Trình bày</w:t>
      </w:r>
      <w:r w:rsidRPr="00E63EC9">
        <w:rPr>
          <w:rFonts w:cs="Times New Roman"/>
          <w:szCs w:val="26"/>
          <w:lang w:val="de-DE"/>
        </w:rPr>
        <w:t xml:space="preserve"> được khái niệm, </w:t>
      </w:r>
      <w:r w:rsidRPr="00E63EC9">
        <w:rPr>
          <w:rFonts w:cs="Times New Roman"/>
          <w:szCs w:val="26"/>
          <w:lang w:val="pt-BR"/>
        </w:rPr>
        <w:t>tính chất của nước và không khí ẩm</w:t>
      </w:r>
    </w:p>
    <w:p w14:paraId="49F36825" w14:textId="77777777" w:rsidR="00615D17" w:rsidRPr="00E63EC9" w:rsidRDefault="00074193" w:rsidP="00E63EC9">
      <w:pPr>
        <w:spacing w:before="120" w:after="120" w:line="288" w:lineRule="auto"/>
        <w:rPr>
          <w:rFonts w:cs="Times New Roman"/>
          <w:szCs w:val="26"/>
          <w:lang w:val="de-DE"/>
        </w:rPr>
      </w:pPr>
      <w:r w:rsidRPr="00E63EC9">
        <w:rPr>
          <w:rFonts w:cs="Times New Roman"/>
          <w:szCs w:val="26"/>
          <w:lang w:val="de-DE"/>
        </w:rPr>
        <w:t>- Kỹ năng:</w:t>
      </w:r>
    </w:p>
    <w:p w14:paraId="0A779480"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Phân biệt được cấu tạo, nguyên lý hoạt động, phân loại các dụng cụ đo độ ẩm</w:t>
      </w:r>
    </w:p>
    <w:p w14:paraId="2888AB13"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Lựa chọn, lắp đặt dụng cụ đo</w:t>
      </w:r>
    </w:p>
    <w:p w14:paraId="1E17B0B3"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Điều chỉnh được các dụng cụ đo</w:t>
      </w:r>
    </w:p>
    <w:p w14:paraId="0DE290BB"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Đo kiểm độ ẩm</w:t>
      </w:r>
    </w:p>
    <w:p w14:paraId="47D71745"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Ghi, chép kết quả đo</w:t>
      </w:r>
    </w:p>
    <w:p w14:paraId="21A49AE5"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Đánh giá, so sánh các kết quả đo được</w:t>
      </w:r>
    </w:p>
    <w:p w14:paraId="42D6FB17" w14:textId="77777777" w:rsidR="00615D17" w:rsidRPr="00E63EC9" w:rsidRDefault="00074193" w:rsidP="00E63EC9">
      <w:pPr>
        <w:spacing w:before="120" w:after="120" w:line="288" w:lineRule="auto"/>
        <w:rPr>
          <w:rFonts w:cs="Times New Roman"/>
          <w:szCs w:val="26"/>
        </w:rPr>
      </w:pPr>
      <w:r w:rsidRPr="00E63EC9">
        <w:rPr>
          <w:rFonts w:cs="Times New Roman"/>
          <w:szCs w:val="26"/>
        </w:rPr>
        <w:t>- Thái độ:</w:t>
      </w:r>
    </w:p>
    <w:p w14:paraId="4C6B682A"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Cẩn thận, chính xác</w:t>
      </w:r>
    </w:p>
    <w:p w14:paraId="4F87DFAF"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Yêu nghề, ham học hỏi</w:t>
      </w:r>
    </w:p>
    <w:tbl>
      <w:tblPr>
        <w:tblW w:w="9072" w:type="dxa"/>
        <w:tblLayout w:type="fixed"/>
        <w:tblLook w:val="04A0" w:firstRow="1" w:lastRow="0" w:firstColumn="1" w:lastColumn="0" w:noHBand="0" w:noVBand="1"/>
      </w:tblPr>
      <w:tblGrid>
        <w:gridCol w:w="3587"/>
        <w:gridCol w:w="5485"/>
      </w:tblGrid>
      <w:tr w:rsidR="00615D17" w:rsidRPr="00E63EC9" w14:paraId="5E4F50CB" w14:textId="77777777">
        <w:tc>
          <w:tcPr>
            <w:tcW w:w="3587" w:type="dxa"/>
          </w:tcPr>
          <w:p w14:paraId="2A9D20E8" w14:textId="77777777" w:rsidR="00615D17" w:rsidRPr="00E63EC9" w:rsidRDefault="00074193">
            <w:pPr>
              <w:numPr>
                <w:ilvl w:val="0"/>
                <w:numId w:val="144"/>
              </w:numPr>
              <w:spacing w:before="120" w:after="120" w:line="288" w:lineRule="auto"/>
              <w:ind w:left="720"/>
              <w:jc w:val="both"/>
              <w:rPr>
                <w:rFonts w:cs="Times New Roman"/>
                <w:szCs w:val="26"/>
              </w:rPr>
            </w:pPr>
            <w:r w:rsidRPr="00E63EC9">
              <w:rPr>
                <w:rFonts w:cs="Times New Roman"/>
                <w:szCs w:val="26"/>
              </w:rPr>
              <w:t xml:space="preserve">Nội dung chương: </w:t>
            </w:r>
          </w:p>
        </w:tc>
        <w:tc>
          <w:tcPr>
            <w:tcW w:w="5485" w:type="dxa"/>
          </w:tcPr>
          <w:p w14:paraId="69042012" w14:textId="77777777" w:rsidR="00615D17" w:rsidRPr="00E63EC9" w:rsidRDefault="00615D17" w:rsidP="00E63EC9">
            <w:pPr>
              <w:spacing w:before="120" w:after="120" w:line="288" w:lineRule="auto"/>
              <w:jc w:val="right"/>
              <w:rPr>
                <w:rFonts w:cs="Times New Roman"/>
                <w:i/>
                <w:szCs w:val="26"/>
              </w:rPr>
            </w:pPr>
          </w:p>
        </w:tc>
      </w:tr>
    </w:tbl>
    <w:p w14:paraId="23DB580F" w14:textId="77777777" w:rsidR="00615D17" w:rsidRPr="00E63EC9" w:rsidRDefault="00074193" w:rsidP="00E63EC9">
      <w:pPr>
        <w:tabs>
          <w:tab w:val="left" w:pos="186"/>
        </w:tabs>
        <w:spacing w:before="120" w:after="120" w:line="288" w:lineRule="auto"/>
        <w:jc w:val="both"/>
        <w:rPr>
          <w:rFonts w:cs="Times New Roman"/>
          <w:szCs w:val="26"/>
          <w:lang w:val="pt-BR"/>
        </w:rPr>
      </w:pPr>
      <w:r w:rsidRPr="00E63EC9">
        <w:rPr>
          <w:rFonts w:cs="Times New Roman"/>
          <w:szCs w:val="26"/>
          <w:lang w:val="pt-BR"/>
        </w:rPr>
        <w:t xml:space="preserve">2.1. Khái niệm cơ bản </w:t>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p>
    <w:p w14:paraId="30CE08E6"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 Đo độ ẩm bằng phương pháp điểm ngưng tụ</w:t>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p>
    <w:p w14:paraId="6B382409" w14:textId="77777777" w:rsidR="00615D17" w:rsidRPr="00E63EC9" w:rsidRDefault="00074193" w:rsidP="00E63EC9">
      <w:pPr>
        <w:tabs>
          <w:tab w:val="left" w:pos="186"/>
        </w:tabs>
        <w:spacing w:before="120" w:after="120" w:line="288" w:lineRule="auto"/>
        <w:jc w:val="both"/>
        <w:rPr>
          <w:rFonts w:cs="Times New Roman"/>
          <w:szCs w:val="26"/>
          <w:lang w:val="pt-BR"/>
        </w:rPr>
      </w:pPr>
      <w:r w:rsidRPr="00E63EC9">
        <w:rPr>
          <w:rFonts w:cs="Times New Roman"/>
          <w:szCs w:val="26"/>
          <w:lang w:val="pt-BR"/>
        </w:rPr>
        <w:t xml:space="preserve">2.2.1. </w:t>
      </w:r>
      <w:r w:rsidRPr="00E63EC9">
        <w:rPr>
          <w:rFonts w:cs="Times New Roman"/>
          <w:bCs/>
          <w:szCs w:val="26"/>
        </w:rPr>
        <w:t>Phương pháp điểm ngưng tụ với LiCl</w:t>
      </w:r>
    </w:p>
    <w:p w14:paraId="63CB6E38" w14:textId="77777777" w:rsidR="00615D17" w:rsidRPr="00E63EC9" w:rsidRDefault="00074193" w:rsidP="00E63EC9">
      <w:pPr>
        <w:tabs>
          <w:tab w:val="left" w:pos="186"/>
        </w:tabs>
        <w:spacing w:before="120" w:after="120" w:line="288" w:lineRule="auto"/>
        <w:jc w:val="both"/>
        <w:rPr>
          <w:rFonts w:cs="Times New Roman"/>
          <w:szCs w:val="26"/>
          <w:lang w:val="pt-BR"/>
        </w:rPr>
      </w:pPr>
      <w:r w:rsidRPr="00E63EC9">
        <w:rPr>
          <w:rFonts w:cs="Times New Roman"/>
          <w:szCs w:val="26"/>
          <w:lang w:val="pt-BR"/>
        </w:rPr>
        <w:t>2.2.2. Các đặc tính của cảm biến LiCl</w:t>
      </w:r>
    </w:p>
    <w:p w14:paraId="0E504B6A"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2.3. Cảm biến đo độ ẩm</w:t>
      </w:r>
      <w:r w:rsidRPr="00E63EC9">
        <w:rPr>
          <w:rFonts w:cs="Times New Roman"/>
          <w:i/>
          <w:szCs w:val="26"/>
          <w:lang w:val="pt-BR"/>
        </w:rPr>
        <w:t xml:space="preserve"> </w:t>
      </w:r>
      <w:r w:rsidRPr="00E63EC9">
        <w:rPr>
          <w:rFonts w:cs="Times New Roman"/>
          <w:i/>
          <w:szCs w:val="26"/>
          <w:lang w:val="pt-BR"/>
        </w:rPr>
        <w:tab/>
      </w:r>
      <w:r w:rsidRPr="00E63EC9">
        <w:rPr>
          <w:rFonts w:cs="Times New Roman"/>
          <w:i/>
          <w:szCs w:val="26"/>
          <w:lang w:val="pt-BR"/>
        </w:rPr>
        <w:tab/>
      </w:r>
      <w:r w:rsidRPr="00E63EC9">
        <w:rPr>
          <w:rFonts w:cs="Times New Roman"/>
          <w:i/>
          <w:szCs w:val="26"/>
          <w:lang w:val="pt-BR"/>
        </w:rPr>
        <w:tab/>
      </w:r>
      <w:r w:rsidRPr="00E63EC9">
        <w:rPr>
          <w:rFonts w:cs="Times New Roman"/>
          <w:i/>
          <w:szCs w:val="26"/>
          <w:lang w:val="pt-BR"/>
        </w:rPr>
        <w:tab/>
      </w:r>
      <w:r w:rsidRPr="00E63EC9">
        <w:rPr>
          <w:rFonts w:cs="Times New Roman"/>
          <w:i/>
          <w:szCs w:val="26"/>
          <w:lang w:val="pt-BR"/>
        </w:rPr>
        <w:tab/>
      </w:r>
      <w:r w:rsidRPr="00E63EC9">
        <w:rPr>
          <w:rFonts w:cs="Times New Roman"/>
          <w:i/>
          <w:szCs w:val="26"/>
          <w:lang w:val="pt-BR"/>
        </w:rPr>
        <w:tab/>
      </w:r>
      <w:r w:rsidRPr="00E63EC9">
        <w:rPr>
          <w:rFonts w:cs="Times New Roman"/>
          <w:i/>
          <w:szCs w:val="26"/>
          <w:lang w:val="pt-BR"/>
        </w:rPr>
        <w:tab/>
      </w:r>
    </w:p>
    <w:p w14:paraId="3969D8A8" w14:textId="77777777" w:rsidR="00615D17" w:rsidRPr="00E63EC9" w:rsidRDefault="00074193" w:rsidP="00E63EC9">
      <w:pPr>
        <w:tabs>
          <w:tab w:val="left" w:pos="186"/>
        </w:tabs>
        <w:spacing w:before="120" w:after="120" w:line="288" w:lineRule="auto"/>
        <w:jc w:val="both"/>
        <w:rPr>
          <w:rFonts w:cs="Times New Roman"/>
          <w:szCs w:val="26"/>
          <w:lang w:val="de-DE"/>
        </w:rPr>
      </w:pPr>
      <w:r w:rsidRPr="00E63EC9">
        <w:rPr>
          <w:rFonts w:cs="Times New Roman"/>
          <w:szCs w:val="26"/>
          <w:lang w:val="pt-BR"/>
        </w:rPr>
        <w:t>2.3.1.Cảm biến đo độ ẩm có điện dung thay đổi</w:t>
      </w:r>
    </w:p>
    <w:p w14:paraId="2CA972E2" w14:textId="77777777" w:rsidR="00615D17" w:rsidRPr="00E63EC9" w:rsidRDefault="00074193" w:rsidP="00E63EC9">
      <w:pPr>
        <w:tabs>
          <w:tab w:val="left" w:pos="186"/>
        </w:tabs>
        <w:spacing w:before="120" w:after="120" w:line="288" w:lineRule="auto"/>
        <w:jc w:val="both"/>
        <w:rPr>
          <w:rFonts w:cs="Times New Roman"/>
          <w:szCs w:val="26"/>
          <w:lang w:val="de-DE"/>
        </w:rPr>
      </w:pPr>
      <w:r w:rsidRPr="00E63EC9">
        <w:rPr>
          <w:rFonts w:cs="Times New Roman"/>
          <w:szCs w:val="26"/>
          <w:lang w:val="de-DE"/>
        </w:rPr>
        <w:t>2.3.2. Cảm biến độ ẩm với điện trở thay đổi</w:t>
      </w:r>
    </w:p>
    <w:p w14:paraId="7BA9175F" w14:textId="77777777" w:rsidR="00615D17" w:rsidRPr="00E63EC9" w:rsidRDefault="00074193" w:rsidP="00E63EC9">
      <w:pPr>
        <w:tabs>
          <w:tab w:val="left" w:pos="186"/>
        </w:tabs>
        <w:spacing w:before="120" w:after="120" w:line="288" w:lineRule="auto"/>
        <w:jc w:val="both"/>
        <w:rPr>
          <w:rFonts w:cs="Times New Roman"/>
          <w:szCs w:val="26"/>
          <w:lang w:val="de-DE"/>
        </w:rPr>
      </w:pPr>
      <w:r w:rsidRPr="00E63EC9">
        <w:rPr>
          <w:rFonts w:cs="Times New Roman"/>
          <w:szCs w:val="26"/>
          <w:lang w:val="de-DE"/>
        </w:rPr>
        <w:t>2.3.3.</w:t>
      </w:r>
      <w:r w:rsidRPr="00E63EC9">
        <w:rPr>
          <w:rFonts w:cs="Times New Roman"/>
          <w:b/>
          <w:bCs/>
          <w:szCs w:val="26"/>
          <w:lang w:val="fr-FR"/>
        </w:rPr>
        <w:t xml:space="preserve"> </w:t>
      </w:r>
      <w:r w:rsidRPr="00E63EC9">
        <w:rPr>
          <w:rFonts w:cs="Times New Roman"/>
          <w:bCs/>
          <w:szCs w:val="26"/>
          <w:lang w:val="fr-FR"/>
        </w:rPr>
        <w:t>Cảm biến độ ẩm theo tổng trở của màng mỏng Al</w:t>
      </w:r>
      <w:r w:rsidRPr="00E63EC9">
        <w:rPr>
          <w:rFonts w:cs="Times New Roman"/>
          <w:bCs/>
          <w:szCs w:val="26"/>
          <w:vertAlign w:val="subscript"/>
          <w:lang w:val="fr-FR"/>
        </w:rPr>
        <w:t>2</w:t>
      </w:r>
      <w:r w:rsidRPr="00E63EC9">
        <w:rPr>
          <w:rFonts w:cs="Times New Roman"/>
          <w:bCs/>
          <w:szCs w:val="26"/>
          <w:lang w:val="fr-FR"/>
        </w:rPr>
        <w:t>0</w:t>
      </w:r>
      <w:r w:rsidRPr="00E63EC9">
        <w:rPr>
          <w:rFonts w:cs="Times New Roman"/>
          <w:bCs/>
          <w:szCs w:val="26"/>
          <w:vertAlign w:val="subscript"/>
          <w:lang w:val="fr-FR"/>
        </w:rPr>
        <w:t>3</w:t>
      </w:r>
    </w:p>
    <w:p w14:paraId="20F29E76" w14:textId="77777777"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2.4.Phương pháp đo độ ẩm của các vật liệu sấy</w:t>
      </w:r>
      <w:r w:rsidRPr="00E63EC9">
        <w:rPr>
          <w:rFonts w:cs="Times New Roman"/>
          <w:szCs w:val="26"/>
          <w:lang w:val="de-DE"/>
        </w:rPr>
        <w:tab/>
      </w:r>
      <w:r w:rsidRPr="00E63EC9">
        <w:rPr>
          <w:rFonts w:cs="Times New Roman"/>
          <w:szCs w:val="26"/>
          <w:lang w:val="de-DE"/>
        </w:rPr>
        <w:tab/>
      </w:r>
      <w:r w:rsidRPr="00E63EC9">
        <w:rPr>
          <w:rFonts w:cs="Times New Roman"/>
          <w:szCs w:val="26"/>
          <w:lang w:val="de-DE"/>
        </w:rPr>
        <w:tab/>
      </w:r>
    </w:p>
    <w:p w14:paraId="16B5CD97" w14:textId="77777777" w:rsidR="00615D17" w:rsidRPr="00E63EC9" w:rsidRDefault="00074193" w:rsidP="00E63EC9">
      <w:pPr>
        <w:tabs>
          <w:tab w:val="left" w:pos="-2160"/>
        </w:tabs>
        <w:spacing w:before="120" w:after="120" w:line="288" w:lineRule="auto"/>
        <w:rPr>
          <w:rFonts w:cs="Times New Roman"/>
          <w:szCs w:val="26"/>
          <w:lang w:val="de-DE"/>
        </w:rPr>
      </w:pPr>
      <w:r w:rsidRPr="00E63EC9">
        <w:rPr>
          <w:rFonts w:cs="Times New Roman"/>
          <w:szCs w:val="26"/>
          <w:lang w:val="de-DE"/>
        </w:rPr>
        <w:t>2.4.1. Nguyên lý chung</w:t>
      </w:r>
    </w:p>
    <w:p w14:paraId="579CE096" w14:textId="77777777" w:rsidR="00615D17" w:rsidRPr="00E63EC9" w:rsidRDefault="00074193" w:rsidP="00E63EC9">
      <w:pPr>
        <w:tabs>
          <w:tab w:val="left" w:pos="186"/>
        </w:tabs>
        <w:spacing w:before="120" w:after="120" w:line="288" w:lineRule="auto"/>
        <w:rPr>
          <w:rFonts w:cs="Times New Roman"/>
          <w:szCs w:val="26"/>
          <w:lang w:val="de-DE"/>
        </w:rPr>
      </w:pPr>
      <w:r w:rsidRPr="00E63EC9">
        <w:rPr>
          <w:rFonts w:cs="Times New Roman"/>
          <w:szCs w:val="26"/>
          <w:lang w:val="de-DE"/>
        </w:rPr>
        <w:t>2.4.2. Phương pháp xác định độ ẩm của vật liệu ẩm</w:t>
      </w:r>
    </w:p>
    <w:p w14:paraId="3860C651" w14:textId="77777777" w:rsidR="00615D17" w:rsidRPr="00E63EC9" w:rsidRDefault="00074193" w:rsidP="00E63EC9">
      <w:pPr>
        <w:tabs>
          <w:tab w:val="left" w:pos="186"/>
        </w:tabs>
        <w:spacing w:before="120" w:after="120" w:line="288" w:lineRule="auto"/>
        <w:rPr>
          <w:rFonts w:cs="Times New Roman"/>
          <w:szCs w:val="26"/>
          <w:lang w:val="de-DE"/>
        </w:rPr>
      </w:pPr>
      <w:r w:rsidRPr="00E63EC9">
        <w:rPr>
          <w:rFonts w:cs="Times New Roman"/>
          <w:szCs w:val="26"/>
          <w:lang w:val="de-DE"/>
        </w:rPr>
        <w:t>2.4.3. Tiến hành khảo sát thực nghiệm xác định độ ẩm của vật liệu ẩm</w:t>
      </w:r>
    </w:p>
    <w:p w14:paraId="73A4D382" w14:textId="77777777" w:rsidR="00615D17" w:rsidRPr="00E63EC9" w:rsidRDefault="00074193" w:rsidP="00E63EC9">
      <w:pPr>
        <w:tabs>
          <w:tab w:val="left" w:pos="186"/>
        </w:tabs>
        <w:spacing w:before="120" w:after="120" w:line="288" w:lineRule="auto"/>
        <w:jc w:val="both"/>
        <w:rPr>
          <w:rFonts w:cs="Times New Roman"/>
          <w:b/>
          <w:szCs w:val="26"/>
          <w:lang w:val="de-DE"/>
        </w:rPr>
      </w:pPr>
      <w:r w:rsidRPr="00E63EC9">
        <w:rPr>
          <w:rFonts w:cs="Times New Roman"/>
          <w:b/>
          <w:szCs w:val="26"/>
          <w:lang w:val="de-DE"/>
        </w:rPr>
        <w:t>IV. Điều kiện thực hiện môn học:</w:t>
      </w:r>
    </w:p>
    <w:p w14:paraId="15532A60" w14:textId="50F10101" w:rsidR="00615D17" w:rsidRPr="00E63EC9" w:rsidRDefault="00074193" w:rsidP="00E63EC9">
      <w:pPr>
        <w:spacing w:before="120" w:after="120" w:line="288" w:lineRule="auto"/>
        <w:jc w:val="both"/>
        <w:rPr>
          <w:rFonts w:cs="Times New Roman"/>
          <w:szCs w:val="26"/>
        </w:rPr>
      </w:pPr>
      <w:r w:rsidRPr="00E63EC9">
        <w:rPr>
          <w:rFonts w:cs="Times New Roman"/>
          <w:bCs/>
          <w:szCs w:val="26"/>
          <w:lang w:val="pl-PL"/>
        </w:rPr>
        <w:t>1.</w:t>
      </w:r>
      <w:r w:rsidR="0064595D">
        <w:rPr>
          <w:rFonts w:cs="Times New Roman"/>
          <w:bCs/>
          <w:szCs w:val="26"/>
          <w:lang w:val="pl-PL"/>
        </w:rPr>
        <w:t xml:space="preserve"> </w:t>
      </w:r>
      <w:r w:rsidRPr="00E63EC9">
        <w:rPr>
          <w:rFonts w:cs="Times New Roman"/>
          <w:bCs/>
          <w:szCs w:val="26"/>
          <w:lang w:val="pl-PL"/>
        </w:rPr>
        <w:t>Phòng học chuyên môn: Phòng thực tập đo lường – tự động hóa</w:t>
      </w:r>
    </w:p>
    <w:p w14:paraId="328D5A0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Trang thiết bị máy móc: </w:t>
      </w:r>
    </w:p>
    <w:tbl>
      <w:tblPr>
        <w:tblW w:w="7993"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5405"/>
        <w:gridCol w:w="1741"/>
      </w:tblGrid>
      <w:tr w:rsidR="00615D17" w:rsidRPr="00E63EC9" w14:paraId="7E5B0829" w14:textId="77777777">
        <w:tc>
          <w:tcPr>
            <w:tcW w:w="847" w:type="dxa"/>
            <w:shd w:val="clear" w:color="auto" w:fill="auto"/>
          </w:tcPr>
          <w:p w14:paraId="73C28385" w14:textId="77777777" w:rsidR="00615D17" w:rsidRPr="00E63EC9" w:rsidRDefault="00074193" w:rsidP="00E63EC9">
            <w:pPr>
              <w:spacing w:before="120" w:after="120" w:line="288" w:lineRule="auto"/>
              <w:jc w:val="center"/>
              <w:rPr>
                <w:rFonts w:cs="Times New Roman"/>
                <w:i/>
                <w:szCs w:val="26"/>
                <w:lang w:val="de-DE"/>
              </w:rPr>
            </w:pPr>
            <w:r w:rsidRPr="00E63EC9">
              <w:rPr>
                <w:rFonts w:cs="Times New Roman"/>
                <w:i/>
                <w:szCs w:val="26"/>
                <w:lang w:val="de-DE"/>
              </w:rPr>
              <w:t>TT</w:t>
            </w:r>
          </w:p>
        </w:tc>
        <w:tc>
          <w:tcPr>
            <w:tcW w:w="5405" w:type="dxa"/>
            <w:shd w:val="clear" w:color="auto" w:fill="auto"/>
          </w:tcPr>
          <w:p w14:paraId="083C7723" w14:textId="77777777" w:rsidR="00615D17" w:rsidRPr="00E63EC9" w:rsidRDefault="00074193" w:rsidP="00E63EC9">
            <w:pPr>
              <w:spacing w:before="120" w:after="120" w:line="288" w:lineRule="auto"/>
              <w:jc w:val="center"/>
              <w:rPr>
                <w:rFonts w:cs="Times New Roman"/>
                <w:i/>
                <w:szCs w:val="26"/>
                <w:lang w:val="de-DE"/>
              </w:rPr>
            </w:pPr>
            <w:r w:rsidRPr="00E63EC9">
              <w:rPr>
                <w:rFonts w:cs="Times New Roman"/>
                <w:i/>
                <w:szCs w:val="26"/>
                <w:lang w:val="de-DE"/>
              </w:rPr>
              <w:t>Loại trang thiết bị</w:t>
            </w:r>
          </w:p>
        </w:tc>
        <w:tc>
          <w:tcPr>
            <w:tcW w:w="1741" w:type="dxa"/>
            <w:shd w:val="clear" w:color="auto" w:fill="auto"/>
          </w:tcPr>
          <w:p w14:paraId="12B329E6" w14:textId="77777777" w:rsidR="00615D17" w:rsidRPr="00E63EC9" w:rsidRDefault="00074193" w:rsidP="00E63EC9">
            <w:pPr>
              <w:spacing w:before="120" w:after="120" w:line="288" w:lineRule="auto"/>
              <w:jc w:val="center"/>
              <w:rPr>
                <w:rFonts w:cs="Times New Roman"/>
                <w:i/>
                <w:szCs w:val="26"/>
                <w:lang w:val="de-DE"/>
              </w:rPr>
            </w:pPr>
            <w:r w:rsidRPr="00E63EC9">
              <w:rPr>
                <w:rFonts w:cs="Times New Roman"/>
                <w:i/>
                <w:szCs w:val="26"/>
                <w:lang w:val="de-DE"/>
              </w:rPr>
              <w:t>Số lượng</w:t>
            </w:r>
          </w:p>
        </w:tc>
      </w:tr>
      <w:tr w:rsidR="00615D17" w:rsidRPr="00E63EC9" w14:paraId="676DB160" w14:textId="77777777">
        <w:tc>
          <w:tcPr>
            <w:tcW w:w="847" w:type="dxa"/>
            <w:shd w:val="clear" w:color="auto" w:fill="auto"/>
          </w:tcPr>
          <w:p w14:paraId="05550229" w14:textId="77777777" w:rsidR="00615D17" w:rsidRPr="00E63EC9" w:rsidRDefault="00074193" w:rsidP="00E63EC9">
            <w:pPr>
              <w:spacing w:before="120" w:after="120" w:line="288" w:lineRule="auto"/>
              <w:jc w:val="center"/>
              <w:rPr>
                <w:rFonts w:cs="Times New Roman"/>
                <w:szCs w:val="26"/>
                <w:lang w:val="de-DE"/>
              </w:rPr>
            </w:pPr>
            <w:r w:rsidRPr="00E63EC9">
              <w:rPr>
                <w:rFonts w:cs="Times New Roman"/>
                <w:szCs w:val="26"/>
                <w:lang w:val="de-DE"/>
              </w:rPr>
              <w:t>1</w:t>
            </w:r>
          </w:p>
        </w:tc>
        <w:tc>
          <w:tcPr>
            <w:tcW w:w="5405" w:type="dxa"/>
            <w:shd w:val="clear" w:color="auto" w:fill="auto"/>
          </w:tcPr>
          <w:p w14:paraId="29409CB6"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de-DE"/>
              </w:rPr>
              <w:t>Mô hình máy lạnh dâ</w:t>
            </w:r>
            <w:r w:rsidRPr="00E63EC9">
              <w:rPr>
                <w:rFonts w:cs="Times New Roman"/>
                <w:szCs w:val="26"/>
                <w:lang w:val="pt-BR"/>
              </w:rPr>
              <w:t>n dụng và công nghiệp</w:t>
            </w:r>
          </w:p>
        </w:tc>
        <w:tc>
          <w:tcPr>
            <w:tcW w:w="1741" w:type="dxa"/>
            <w:shd w:val="clear" w:color="auto" w:fill="auto"/>
          </w:tcPr>
          <w:p w14:paraId="2EC8C657"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szCs w:val="26"/>
                <w:lang w:val="pt-BR"/>
              </w:rPr>
              <w:t>4 máy</w:t>
            </w:r>
          </w:p>
        </w:tc>
      </w:tr>
      <w:tr w:rsidR="00615D17" w:rsidRPr="00E63EC9" w14:paraId="429BF8B5" w14:textId="77777777">
        <w:tc>
          <w:tcPr>
            <w:tcW w:w="847" w:type="dxa"/>
            <w:shd w:val="clear" w:color="auto" w:fill="auto"/>
          </w:tcPr>
          <w:p w14:paraId="763A8B6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5405" w:type="dxa"/>
            <w:shd w:val="clear" w:color="auto" w:fill="auto"/>
          </w:tcPr>
          <w:p w14:paraId="3F04202E"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Đồng hồ vạn năng </w:t>
            </w:r>
          </w:p>
        </w:tc>
        <w:tc>
          <w:tcPr>
            <w:tcW w:w="1741" w:type="dxa"/>
            <w:shd w:val="clear" w:color="auto" w:fill="auto"/>
          </w:tcPr>
          <w:p w14:paraId="1C534C1F"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szCs w:val="26"/>
                <w:lang w:val="pt-BR"/>
              </w:rPr>
              <w:t>5 cái</w:t>
            </w:r>
          </w:p>
        </w:tc>
      </w:tr>
      <w:tr w:rsidR="00615D17" w:rsidRPr="00E63EC9" w14:paraId="4E917E4C" w14:textId="77777777">
        <w:tc>
          <w:tcPr>
            <w:tcW w:w="847" w:type="dxa"/>
            <w:shd w:val="clear" w:color="auto" w:fill="auto"/>
          </w:tcPr>
          <w:p w14:paraId="74A1217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5405" w:type="dxa"/>
            <w:shd w:val="clear" w:color="auto" w:fill="auto"/>
          </w:tcPr>
          <w:p w14:paraId="648E2A79"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Ampekìm</w:t>
            </w:r>
          </w:p>
        </w:tc>
        <w:tc>
          <w:tcPr>
            <w:tcW w:w="1741" w:type="dxa"/>
            <w:shd w:val="clear" w:color="auto" w:fill="auto"/>
          </w:tcPr>
          <w:p w14:paraId="3D004630"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szCs w:val="26"/>
                <w:lang w:val="pt-BR"/>
              </w:rPr>
              <w:t>5 cái</w:t>
            </w:r>
          </w:p>
        </w:tc>
      </w:tr>
      <w:tr w:rsidR="00615D17" w:rsidRPr="00E63EC9" w14:paraId="7D5C4062" w14:textId="77777777">
        <w:tc>
          <w:tcPr>
            <w:tcW w:w="847" w:type="dxa"/>
            <w:shd w:val="clear" w:color="auto" w:fill="auto"/>
          </w:tcPr>
          <w:p w14:paraId="3EA701C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5405" w:type="dxa"/>
            <w:shd w:val="clear" w:color="auto" w:fill="auto"/>
          </w:tcPr>
          <w:p w14:paraId="27FCE74C"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Nhiệt kế dãn nở</w:t>
            </w:r>
          </w:p>
        </w:tc>
        <w:tc>
          <w:tcPr>
            <w:tcW w:w="1741" w:type="dxa"/>
            <w:shd w:val="clear" w:color="auto" w:fill="auto"/>
          </w:tcPr>
          <w:p w14:paraId="2C420F93"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szCs w:val="26"/>
                <w:lang w:val="pt-BR"/>
              </w:rPr>
              <w:t>5 cái</w:t>
            </w:r>
          </w:p>
        </w:tc>
      </w:tr>
      <w:tr w:rsidR="00615D17" w:rsidRPr="00E63EC9" w14:paraId="2721806C" w14:textId="77777777">
        <w:tc>
          <w:tcPr>
            <w:tcW w:w="847" w:type="dxa"/>
            <w:shd w:val="clear" w:color="auto" w:fill="auto"/>
          </w:tcPr>
          <w:p w14:paraId="571EE27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5405" w:type="dxa"/>
            <w:shd w:val="clear" w:color="auto" w:fill="auto"/>
          </w:tcPr>
          <w:p w14:paraId="56E2DA9A"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Nhiệt kế kiểu áp kế</w:t>
            </w:r>
          </w:p>
        </w:tc>
        <w:tc>
          <w:tcPr>
            <w:tcW w:w="1741" w:type="dxa"/>
            <w:shd w:val="clear" w:color="auto" w:fill="auto"/>
          </w:tcPr>
          <w:p w14:paraId="57E92AF3"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szCs w:val="26"/>
                <w:lang w:val="pt-BR"/>
              </w:rPr>
              <w:t>3 cái</w:t>
            </w:r>
          </w:p>
        </w:tc>
      </w:tr>
      <w:tr w:rsidR="00615D17" w:rsidRPr="00E63EC9" w14:paraId="3AA8EF26" w14:textId="77777777">
        <w:tc>
          <w:tcPr>
            <w:tcW w:w="847" w:type="dxa"/>
            <w:shd w:val="clear" w:color="auto" w:fill="auto"/>
          </w:tcPr>
          <w:p w14:paraId="4B48886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5405" w:type="dxa"/>
            <w:shd w:val="clear" w:color="auto" w:fill="auto"/>
          </w:tcPr>
          <w:p w14:paraId="38A590BD"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Nhiệt kế cặp nhiệt</w:t>
            </w:r>
          </w:p>
        </w:tc>
        <w:tc>
          <w:tcPr>
            <w:tcW w:w="1741" w:type="dxa"/>
            <w:shd w:val="clear" w:color="auto" w:fill="auto"/>
          </w:tcPr>
          <w:p w14:paraId="42AE7AC7"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szCs w:val="26"/>
                <w:lang w:val="pt-BR"/>
              </w:rPr>
              <w:t>3 cái</w:t>
            </w:r>
          </w:p>
        </w:tc>
      </w:tr>
      <w:tr w:rsidR="00615D17" w:rsidRPr="00E63EC9" w14:paraId="5A261487" w14:textId="77777777">
        <w:tc>
          <w:tcPr>
            <w:tcW w:w="847" w:type="dxa"/>
            <w:shd w:val="clear" w:color="auto" w:fill="auto"/>
          </w:tcPr>
          <w:p w14:paraId="7DEB49E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7</w:t>
            </w:r>
          </w:p>
        </w:tc>
        <w:tc>
          <w:tcPr>
            <w:tcW w:w="5405" w:type="dxa"/>
            <w:shd w:val="clear" w:color="auto" w:fill="auto"/>
          </w:tcPr>
          <w:p w14:paraId="467E7570"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Nhiệt kế điện trở</w:t>
            </w:r>
          </w:p>
        </w:tc>
        <w:tc>
          <w:tcPr>
            <w:tcW w:w="1741" w:type="dxa"/>
            <w:shd w:val="clear" w:color="auto" w:fill="auto"/>
          </w:tcPr>
          <w:p w14:paraId="7C6C19C8"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szCs w:val="26"/>
                <w:lang w:val="pt-BR"/>
              </w:rPr>
              <w:t>5 cái</w:t>
            </w:r>
          </w:p>
        </w:tc>
      </w:tr>
      <w:tr w:rsidR="00615D17" w:rsidRPr="00E63EC9" w14:paraId="20641A27" w14:textId="77777777">
        <w:tc>
          <w:tcPr>
            <w:tcW w:w="847" w:type="dxa"/>
            <w:shd w:val="clear" w:color="auto" w:fill="auto"/>
          </w:tcPr>
          <w:p w14:paraId="01EE571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8</w:t>
            </w:r>
          </w:p>
        </w:tc>
        <w:tc>
          <w:tcPr>
            <w:tcW w:w="5405" w:type="dxa"/>
            <w:shd w:val="clear" w:color="auto" w:fill="auto"/>
          </w:tcPr>
          <w:p w14:paraId="2F8FAAE1"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Áp kế chất lỏng</w:t>
            </w:r>
          </w:p>
        </w:tc>
        <w:tc>
          <w:tcPr>
            <w:tcW w:w="1741" w:type="dxa"/>
            <w:shd w:val="clear" w:color="auto" w:fill="auto"/>
          </w:tcPr>
          <w:p w14:paraId="359B42F2"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szCs w:val="26"/>
                <w:lang w:val="pt-BR"/>
              </w:rPr>
              <w:t>5 cái</w:t>
            </w:r>
          </w:p>
        </w:tc>
      </w:tr>
      <w:tr w:rsidR="00615D17" w:rsidRPr="00E63EC9" w14:paraId="1C554613" w14:textId="77777777">
        <w:tc>
          <w:tcPr>
            <w:tcW w:w="847" w:type="dxa"/>
            <w:shd w:val="clear" w:color="auto" w:fill="auto"/>
          </w:tcPr>
          <w:p w14:paraId="3B4C14A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9</w:t>
            </w:r>
          </w:p>
        </w:tc>
        <w:tc>
          <w:tcPr>
            <w:tcW w:w="5405" w:type="dxa"/>
            <w:shd w:val="clear" w:color="auto" w:fill="auto"/>
          </w:tcPr>
          <w:p w14:paraId="70C0ECE8"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Áp kế đàn hồi</w:t>
            </w:r>
          </w:p>
        </w:tc>
        <w:tc>
          <w:tcPr>
            <w:tcW w:w="1741" w:type="dxa"/>
            <w:shd w:val="clear" w:color="auto" w:fill="auto"/>
          </w:tcPr>
          <w:p w14:paraId="344D80DC"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szCs w:val="26"/>
                <w:lang w:val="pt-BR"/>
              </w:rPr>
              <w:t>5 cái</w:t>
            </w:r>
          </w:p>
        </w:tc>
      </w:tr>
      <w:tr w:rsidR="00615D17" w:rsidRPr="00E63EC9" w14:paraId="6DBE4655" w14:textId="77777777">
        <w:tc>
          <w:tcPr>
            <w:tcW w:w="847" w:type="dxa"/>
            <w:shd w:val="clear" w:color="auto" w:fill="auto"/>
          </w:tcPr>
          <w:p w14:paraId="0E6E0BB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w:t>
            </w:r>
          </w:p>
        </w:tc>
        <w:tc>
          <w:tcPr>
            <w:tcW w:w="5405" w:type="dxa"/>
            <w:shd w:val="clear" w:color="auto" w:fill="auto"/>
          </w:tcPr>
          <w:p w14:paraId="2EC32F0A" w14:textId="77777777" w:rsidR="00615D17" w:rsidRPr="00E63EC9" w:rsidRDefault="00074193" w:rsidP="00E63EC9">
            <w:pPr>
              <w:spacing w:before="120" w:after="120" w:line="288" w:lineRule="auto"/>
              <w:rPr>
                <w:rFonts w:cs="Times New Roman"/>
                <w:szCs w:val="26"/>
              </w:rPr>
            </w:pPr>
            <w:r w:rsidRPr="00E63EC9">
              <w:rPr>
                <w:rFonts w:cs="Times New Roman"/>
                <w:szCs w:val="26"/>
              </w:rPr>
              <w:t>Áp kế điện</w:t>
            </w:r>
          </w:p>
        </w:tc>
        <w:tc>
          <w:tcPr>
            <w:tcW w:w="1741" w:type="dxa"/>
            <w:shd w:val="clear" w:color="auto" w:fill="auto"/>
          </w:tcPr>
          <w:p w14:paraId="10F04CC8"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szCs w:val="26"/>
                <w:lang w:val="pt-BR"/>
              </w:rPr>
              <w:t>3 cái</w:t>
            </w:r>
          </w:p>
        </w:tc>
      </w:tr>
      <w:tr w:rsidR="00615D17" w:rsidRPr="00E63EC9" w14:paraId="4A6B8361" w14:textId="77777777">
        <w:tc>
          <w:tcPr>
            <w:tcW w:w="847" w:type="dxa"/>
            <w:shd w:val="clear" w:color="auto" w:fill="auto"/>
          </w:tcPr>
          <w:p w14:paraId="379D152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11</w:t>
            </w:r>
          </w:p>
        </w:tc>
        <w:tc>
          <w:tcPr>
            <w:tcW w:w="5405" w:type="dxa"/>
            <w:shd w:val="clear" w:color="auto" w:fill="auto"/>
          </w:tcPr>
          <w:p w14:paraId="20405C58" w14:textId="77777777" w:rsidR="00615D17" w:rsidRPr="00E63EC9" w:rsidRDefault="00074193" w:rsidP="00E63EC9">
            <w:pPr>
              <w:spacing w:before="120" w:after="120" w:line="288" w:lineRule="auto"/>
              <w:rPr>
                <w:rFonts w:cs="Times New Roman"/>
                <w:szCs w:val="26"/>
              </w:rPr>
            </w:pPr>
            <w:r w:rsidRPr="00E63EC9">
              <w:rPr>
                <w:rFonts w:cs="Times New Roman"/>
                <w:szCs w:val="26"/>
              </w:rPr>
              <w:t>Pitô</w:t>
            </w:r>
          </w:p>
        </w:tc>
        <w:tc>
          <w:tcPr>
            <w:tcW w:w="1741" w:type="dxa"/>
            <w:shd w:val="clear" w:color="auto" w:fill="auto"/>
          </w:tcPr>
          <w:p w14:paraId="60236F23"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szCs w:val="26"/>
                <w:lang w:val="pt-BR"/>
              </w:rPr>
              <w:t>5 cái</w:t>
            </w:r>
          </w:p>
        </w:tc>
      </w:tr>
      <w:tr w:rsidR="00615D17" w:rsidRPr="00E63EC9" w14:paraId="5ED8C6F7" w14:textId="77777777">
        <w:tc>
          <w:tcPr>
            <w:tcW w:w="847" w:type="dxa"/>
            <w:shd w:val="clear" w:color="auto" w:fill="auto"/>
          </w:tcPr>
          <w:p w14:paraId="199C0F2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12</w:t>
            </w:r>
          </w:p>
        </w:tc>
        <w:tc>
          <w:tcPr>
            <w:tcW w:w="5405" w:type="dxa"/>
            <w:shd w:val="clear" w:color="auto" w:fill="auto"/>
          </w:tcPr>
          <w:p w14:paraId="12FD5E9A" w14:textId="77777777" w:rsidR="00615D17" w:rsidRPr="00E63EC9" w:rsidRDefault="00074193" w:rsidP="00E63EC9">
            <w:pPr>
              <w:spacing w:before="120" w:after="120" w:line="288" w:lineRule="auto"/>
              <w:rPr>
                <w:rFonts w:cs="Times New Roman"/>
                <w:szCs w:val="26"/>
              </w:rPr>
            </w:pPr>
            <w:r w:rsidRPr="00E63EC9">
              <w:rPr>
                <w:rFonts w:cs="Times New Roman"/>
                <w:szCs w:val="26"/>
              </w:rPr>
              <w:t>Ống ghẽn, ống phun, ống Venturi</w:t>
            </w:r>
          </w:p>
        </w:tc>
        <w:tc>
          <w:tcPr>
            <w:tcW w:w="1741" w:type="dxa"/>
            <w:shd w:val="clear" w:color="auto" w:fill="auto"/>
          </w:tcPr>
          <w:p w14:paraId="1D22E5DB"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szCs w:val="26"/>
                <w:lang w:val="pt-BR"/>
              </w:rPr>
              <w:t>6 cái</w:t>
            </w:r>
          </w:p>
        </w:tc>
      </w:tr>
      <w:tr w:rsidR="00615D17" w:rsidRPr="00E63EC9" w14:paraId="381CAC70" w14:textId="77777777">
        <w:tc>
          <w:tcPr>
            <w:tcW w:w="847" w:type="dxa"/>
            <w:shd w:val="clear" w:color="auto" w:fill="auto"/>
          </w:tcPr>
          <w:p w14:paraId="3D55EBB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13</w:t>
            </w:r>
          </w:p>
        </w:tc>
        <w:tc>
          <w:tcPr>
            <w:tcW w:w="5405" w:type="dxa"/>
            <w:shd w:val="clear" w:color="auto" w:fill="auto"/>
          </w:tcPr>
          <w:p w14:paraId="24409A3B" w14:textId="77777777" w:rsidR="00615D17" w:rsidRPr="00E63EC9" w:rsidRDefault="00074193" w:rsidP="00E63EC9">
            <w:pPr>
              <w:spacing w:before="120" w:after="120" w:line="288" w:lineRule="auto"/>
              <w:rPr>
                <w:rFonts w:cs="Times New Roman"/>
                <w:szCs w:val="26"/>
              </w:rPr>
            </w:pPr>
            <w:r w:rsidRPr="00E63EC9">
              <w:rPr>
                <w:rFonts w:cs="Times New Roman"/>
                <w:szCs w:val="26"/>
              </w:rPr>
              <w:t>Ẩm kế</w:t>
            </w:r>
          </w:p>
        </w:tc>
        <w:tc>
          <w:tcPr>
            <w:tcW w:w="1741" w:type="dxa"/>
            <w:shd w:val="clear" w:color="auto" w:fill="auto"/>
          </w:tcPr>
          <w:p w14:paraId="5D699F9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 cái</w:t>
            </w:r>
          </w:p>
        </w:tc>
      </w:tr>
    </w:tbl>
    <w:p w14:paraId="3F102831" w14:textId="77777777" w:rsidR="00615D17" w:rsidRPr="00E63EC9" w:rsidRDefault="00615D17" w:rsidP="00E63EC9">
      <w:pPr>
        <w:spacing w:before="120" w:after="120" w:line="288" w:lineRule="auto"/>
        <w:rPr>
          <w:rFonts w:cs="Times New Roman"/>
          <w:i/>
          <w:szCs w:val="26"/>
          <w:lang w:val="pt-BR"/>
        </w:rPr>
      </w:pPr>
    </w:p>
    <w:p w14:paraId="69E2C208" w14:textId="48C05A81"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3.</w:t>
      </w:r>
      <w:r w:rsidR="0064595D">
        <w:rPr>
          <w:rFonts w:cs="Times New Roman"/>
          <w:szCs w:val="26"/>
          <w:lang w:val="pt-BR"/>
        </w:rPr>
        <w:t xml:space="preserve"> </w:t>
      </w:r>
      <w:r w:rsidRPr="00E63EC9">
        <w:rPr>
          <w:rFonts w:cs="Times New Roman"/>
          <w:szCs w:val="26"/>
          <w:lang w:val="pt-BR"/>
        </w:rPr>
        <w:t>Học liệu, dụng cụ, nguyên vật liệu:</w:t>
      </w:r>
    </w:p>
    <w:p w14:paraId="3B3A8BC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Bài soạn giảng</w:t>
      </w:r>
    </w:p>
    <w:p w14:paraId="5010B665"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Tài liệu giảng dạy đo lường điện lạnh</w:t>
      </w:r>
    </w:p>
    <w:p w14:paraId="2C321284"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Tài liệu phát tay cho sinh viên</w:t>
      </w:r>
    </w:p>
    <w:p w14:paraId="17FD12EB"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 </w:t>
      </w:r>
      <w:r w:rsidRPr="00E63EC9">
        <w:rPr>
          <w:rFonts w:cs="Times New Roman"/>
          <w:szCs w:val="26"/>
          <w:lang w:val="pt-BR"/>
        </w:rPr>
        <w:tab/>
        <w:t>+ Giấy, bút, phấn cho giảng viên</w:t>
      </w:r>
    </w:p>
    <w:tbl>
      <w:tblPr>
        <w:tblW w:w="7993"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399"/>
        <w:gridCol w:w="1746"/>
      </w:tblGrid>
      <w:tr w:rsidR="00615D17" w:rsidRPr="00E63EC9" w14:paraId="60EC6DEC" w14:textId="77777777">
        <w:tc>
          <w:tcPr>
            <w:tcW w:w="848" w:type="dxa"/>
            <w:shd w:val="clear" w:color="auto" w:fill="auto"/>
          </w:tcPr>
          <w:p w14:paraId="62CB875A"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TT</w:t>
            </w:r>
          </w:p>
        </w:tc>
        <w:tc>
          <w:tcPr>
            <w:tcW w:w="5399" w:type="dxa"/>
            <w:shd w:val="clear" w:color="auto" w:fill="auto"/>
          </w:tcPr>
          <w:p w14:paraId="35147A90"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rPr>
              <w:t>Loại vật liệu</w:t>
            </w:r>
          </w:p>
        </w:tc>
        <w:tc>
          <w:tcPr>
            <w:tcW w:w="1746" w:type="dxa"/>
            <w:shd w:val="clear" w:color="auto" w:fill="auto"/>
          </w:tcPr>
          <w:p w14:paraId="6DAEAB3E"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lang w:val="pt-BR"/>
              </w:rPr>
              <w:t>Số lượng</w:t>
            </w:r>
          </w:p>
        </w:tc>
      </w:tr>
      <w:tr w:rsidR="00615D17" w:rsidRPr="00E63EC9" w14:paraId="5A9BE26A" w14:textId="77777777">
        <w:tc>
          <w:tcPr>
            <w:tcW w:w="848" w:type="dxa"/>
            <w:shd w:val="clear" w:color="auto" w:fill="auto"/>
          </w:tcPr>
          <w:p w14:paraId="6941CF1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5399" w:type="dxa"/>
            <w:shd w:val="clear" w:color="auto" w:fill="auto"/>
          </w:tcPr>
          <w:p w14:paraId="1CB1EBAA"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Dây cặp nhiệt</w:t>
            </w:r>
          </w:p>
        </w:tc>
        <w:tc>
          <w:tcPr>
            <w:tcW w:w="1746" w:type="dxa"/>
            <w:shd w:val="clear" w:color="auto" w:fill="auto"/>
          </w:tcPr>
          <w:p w14:paraId="70AA917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20m</w:t>
            </w:r>
          </w:p>
        </w:tc>
      </w:tr>
      <w:tr w:rsidR="00615D17" w:rsidRPr="00E63EC9" w14:paraId="42FA2401" w14:textId="77777777">
        <w:tc>
          <w:tcPr>
            <w:tcW w:w="848" w:type="dxa"/>
            <w:shd w:val="clear" w:color="auto" w:fill="auto"/>
          </w:tcPr>
          <w:p w14:paraId="2949E85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5399" w:type="dxa"/>
            <w:shd w:val="clear" w:color="auto" w:fill="auto"/>
          </w:tcPr>
          <w:p w14:paraId="1362C6F8"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Vật liệu bảo ôn</w:t>
            </w:r>
          </w:p>
        </w:tc>
        <w:tc>
          <w:tcPr>
            <w:tcW w:w="1746" w:type="dxa"/>
            <w:shd w:val="clear" w:color="auto" w:fill="auto"/>
          </w:tcPr>
          <w:p w14:paraId="4F77D38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cây</w:t>
            </w:r>
          </w:p>
        </w:tc>
      </w:tr>
      <w:tr w:rsidR="00615D17" w:rsidRPr="00E63EC9" w14:paraId="52565753" w14:textId="77777777">
        <w:tc>
          <w:tcPr>
            <w:tcW w:w="848" w:type="dxa"/>
            <w:shd w:val="clear" w:color="auto" w:fill="auto"/>
          </w:tcPr>
          <w:p w14:paraId="114404E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5399" w:type="dxa"/>
            <w:shd w:val="clear" w:color="auto" w:fill="auto"/>
          </w:tcPr>
          <w:p w14:paraId="797D7AF1"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Than hoạt tính</w:t>
            </w:r>
          </w:p>
        </w:tc>
        <w:tc>
          <w:tcPr>
            <w:tcW w:w="1746" w:type="dxa"/>
            <w:shd w:val="clear" w:color="auto" w:fill="auto"/>
          </w:tcPr>
          <w:p w14:paraId="5DE26C0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 kG</w:t>
            </w:r>
          </w:p>
        </w:tc>
      </w:tr>
      <w:tr w:rsidR="00615D17" w:rsidRPr="00E63EC9" w14:paraId="6AE4ECBA" w14:textId="77777777">
        <w:tc>
          <w:tcPr>
            <w:tcW w:w="848" w:type="dxa"/>
            <w:shd w:val="clear" w:color="auto" w:fill="auto"/>
          </w:tcPr>
          <w:p w14:paraId="5560F9B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5399" w:type="dxa"/>
            <w:shd w:val="clear" w:color="auto" w:fill="auto"/>
          </w:tcPr>
          <w:p w14:paraId="0459F220"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Gas R22</w:t>
            </w:r>
          </w:p>
        </w:tc>
        <w:tc>
          <w:tcPr>
            <w:tcW w:w="1746" w:type="dxa"/>
            <w:shd w:val="clear" w:color="auto" w:fill="auto"/>
          </w:tcPr>
          <w:p w14:paraId="09AA720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 bình</w:t>
            </w:r>
          </w:p>
        </w:tc>
      </w:tr>
      <w:tr w:rsidR="00615D17" w:rsidRPr="00E63EC9" w14:paraId="268653D0" w14:textId="77777777">
        <w:tc>
          <w:tcPr>
            <w:tcW w:w="848" w:type="dxa"/>
            <w:shd w:val="clear" w:color="auto" w:fill="auto"/>
          </w:tcPr>
          <w:p w14:paraId="6B5A7D4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5399" w:type="dxa"/>
            <w:shd w:val="clear" w:color="auto" w:fill="auto"/>
          </w:tcPr>
          <w:p w14:paraId="0984E13E"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Nước</w:t>
            </w:r>
          </w:p>
        </w:tc>
        <w:tc>
          <w:tcPr>
            <w:tcW w:w="1746" w:type="dxa"/>
            <w:shd w:val="clear" w:color="auto" w:fill="auto"/>
          </w:tcPr>
          <w:p w14:paraId="49C1AFE9" w14:textId="77777777" w:rsidR="00615D17" w:rsidRPr="00E63EC9" w:rsidRDefault="00615D17" w:rsidP="00E63EC9">
            <w:pPr>
              <w:spacing w:before="120" w:after="120" w:line="288" w:lineRule="auto"/>
              <w:jc w:val="center"/>
              <w:rPr>
                <w:rFonts w:cs="Times New Roman"/>
                <w:szCs w:val="26"/>
                <w:lang w:val="pt-BR"/>
              </w:rPr>
            </w:pPr>
          </w:p>
        </w:tc>
      </w:tr>
      <w:tr w:rsidR="00615D17" w:rsidRPr="00E63EC9" w14:paraId="29EB65DA" w14:textId="77777777">
        <w:tc>
          <w:tcPr>
            <w:tcW w:w="848" w:type="dxa"/>
            <w:shd w:val="clear" w:color="auto" w:fill="auto"/>
          </w:tcPr>
          <w:p w14:paraId="0A4A280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5399" w:type="dxa"/>
            <w:shd w:val="clear" w:color="auto" w:fill="auto"/>
          </w:tcPr>
          <w:p w14:paraId="59EF8497" w14:textId="77777777" w:rsidR="00615D17" w:rsidRPr="00E63EC9" w:rsidRDefault="00074193" w:rsidP="00E63EC9">
            <w:pPr>
              <w:spacing w:before="120" w:after="120" w:line="288" w:lineRule="auto"/>
              <w:rPr>
                <w:rFonts w:cs="Times New Roman"/>
                <w:i/>
                <w:szCs w:val="26"/>
                <w:lang w:val="de-DE"/>
              </w:rPr>
            </w:pPr>
            <w:r w:rsidRPr="00E63EC9">
              <w:rPr>
                <w:rFonts w:cs="Times New Roman"/>
                <w:szCs w:val="26"/>
                <w:lang w:val="de-DE"/>
              </w:rPr>
              <w:t>Băng dính cách điện</w:t>
            </w:r>
          </w:p>
        </w:tc>
        <w:tc>
          <w:tcPr>
            <w:tcW w:w="1746" w:type="dxa"/>
            <w:shd w:val="clear" w:color="auto" w:fill="auto"/>
          </w:tcPr>
          <w:p w14:paraId="54BE7716" w14:textId="77777777" w:rsidR="00615D17" w:rsidRPr="00E63EC9" w:rsidRDefault="00074193" w:rsidP="00E63EC9">
            <w:pPr>
              <w:spacing w:before="120" w:after="120" w:line="288" w:lineRule="auto"/>
              <w:jc w:val="center"/>
              <w:rPr>
                <w:rFonts w:cs="Times New Roman"/>
                <w:szCs w:val="26"/>
                <w:lang w:val="de-DE"/>
              </w:rPr>
            </w:pPr>
            <w:r w:rsidRPr="00E63EC9">
              <w:rPr>
                <w:rFonts w:cs="Times New Roman"/>
                <w:szCs w:val="26"/>
                <w:lang w:val="de-DE"/>
              </w:rPr>
              <w:t>3 cuộn</w:t>
            </w:r>
          </w:p>
        </w:tc>
      </w:tr>
    </w:tbl>
    <w:p w14:paraId="46AF3463" w14:textId="77777777" w:rsidR="00615D17" w:rsidRPr="00E63EC9" w:rsidRDefault="00615D17" w:rsidP="00E63EC9">
      <w:pPr>
        <w:spacing w:before="120" w:after="120" w:line="288" w:lineRule="auto"/>
        <w:jc w:val="center"/>
        <w:rPr>
          <w:rFonts w:cs="Times New Roman"/>
          <w:i/>
          <w:szCs w:val="26"/>
          <w:lang w:val="pt-BR"/>
        </w:rPr>
      </w:pPr>
    </w:p>
    <w:tbl>
      <w:tblPr>
        <w:tblW w:w="7993"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400"/>
        <w:gridCol w:w="1745"/>
      </w:tblGrid>
      <w:tr w:rsidR="00615D17" w:rsidRPr="00E63EC9" w14:paraId="5FEA88ED" w14:textId="77777777">
        <w:tc>
          <w:tcPr>
            <w:tcW w:w="848" w:type="dxa"/>
            <w:shd w:val="clear" w:color="auto" w:fill="auto"/>
          </w:tcPr>
          <w:p w14:paraId="4A798BC9"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TT</w:t>
            </w:r>
          </w:p>
        </w:tc>
        <w:tc>
          <w:tcPr>
            <w:tcW w:w="5400" w:type="dxa"/>
            <w:shd w:val="clear" w:color="auto" w:fill="auto"/>
          </w:tcPr>
          <w:p w14:paraId="33F48559"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rPr>
              <w:t>Dụng cụ</w:t>
            </w:r>
          </w:p>
        </w:tc>
        <w:tc>
          <w:tcPr>
            <w:tcW w:w="1745" w:type="dxa"/>
            <w:shd w:val="clear" w:color="auto" w:fill="auto"/>
          </w:tcPr>
          <w:p w14:paraId="46AC6D51"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lang w:val="pt-BR"/>
              </w:rPr>
              <w:t>Số lượng</w:t>
            </w:r>
          </w:p>
        </w:tc>
      </w:tr>
      <w:tr w:rsidR="00615D17" w:rsidRPr="00E63EC9" w14:paraId="7FF89887" w14:textId="77777777">
        <w:tc>
          <w:tcPr>
            <w:tcW w:w="848" w:type="dxa"/>
            <w:shd w:val="clear" w:color="auto" w:fill="auto"/>
          </w:tcPr>
          <w:p w14:paraId="4393D76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5400" w:type="dxa"/>
            <w:shd w:val="clear" w:color="auto" w:fill="auto"/>
          </w:tcPr>
          <w:p w14:paraId="19BB1BBB"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Máy khoan</w:t>
            </w:r>
          </w:p>
        </w:tc>
        <w:tc>
          <w:tcPr>
            <w:tcW w:w="1745" w:type="dxa"/>
            <w:shd w:val="clear" w:color="auto" w:fill="auto"/>
          </w:tcPr>
          <w:p w14:paraId="3A2386D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 cái</w:t>
            </w:r>
          </w:p>
        </w:tc>
      </w:tr>
      <w:tr w:rsidR="00615D17" w:rsidRPr="00E63EC9" w14:paraId="386BBD0C" w14:textId="77777777">
        <w:tc>
          <w:tcPr>
            <w:tcW w:w="848" w:type="dxa"/>
            <w:shd w:val="clear" w:color="auto" w:fill="auto"/>
          </w:tcPr>
          <w:p w14:paraId="7F007C9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5400" w:type="dxa"/>
            <w:shd w:val="clear" w:color="auto" w:fill="auto"/>
          </w:tcPr>
          <w:p w14:paraId="50B95964"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Cưa</w:t>
            </w:r>
          </w:p>
        </w:tc>
        <w:tc>
          <w:tcPr>
            <w:tcW w:w="1745" w:type="dxa"/>
            <w:shd w:val="clear" w:color="auto" w:fill="auto"/>
          </w:tcPr>
          <w:p w14:paraId="71A740B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 cái</w:t>
            </w:r>
          </w:p>
        </w:tc>
      </w:tr>
      <w:tr w:rsidR="00615D17" w:rsidRPr="00E63EC9" w14:paraId="14B0655A" w14:textId="77777777">
        <w:tc>
          <w:tcPr>
            <w:tcW w:w="848" w:type="dxa"/>
            <w:shd w:val="clear" w:color="auto" w:fill="auto"/>
          </w:tcPr>
          <w:p w14:paraId="1840514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5400" w:type="dxa"/>
            <w:shd w:val="clear" w:color="auto" w:fill="auto"/>
          </w:tcPr>
          <w:p w14:paraId="767BA593"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Cờ lê</w:t>
            </w:r>
          </w:p>
        </w:tc>
        <w:tc>
          <w:tcPr>
            <w:tcW w:w="1745" w:type="dxa"/>
            <w:shd w:val="clear" w:color="auto" w:fill="auto"/>
          </w:tcPr>
          <w:p w14:paraId="008BF7D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 bộ</w:t>
            </w:r>
          </w:p>
        </w:tc>
      </w:tr>
      <w:tr w:rsidR="00615D17" w:rsidRPr="00E63EC9" w14:paraId="4FB918F5" w14:textId="77777777">
        <w:tc>
          <w:tcPr>
            <w:tcW w:w="848" w:type="dxa"/>
            <w:shd w:val="clear" w:color="auto" w:fill="auto"/>
          </w:tcPr>
          <w:p w14:paraId="4E2CEA8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5400" w:type="dxa"/>
            <w:shd w:val="clear" w:color="auto" w:fill="auto"/>
          </w:tcPr>
          <w:p w14:paraId="2C2E81FE"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Mỏ lết</w:t>
            </w:r>
          </w:p>
        </w:tc>
        <w:tc>
          <w:tcPr>
            <w:tcW w:w="1745" w:type="dxa"/>
            <w:shd w:val="clear" w:color="auto" w:fill="auto"/>
          </w:tcPr>
          <w:p w14:paraId="0F3DC4F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cái</w:t>
            </w:r>
          </w:p>
        </w:tc>
      </w:tr>
      <w:tr w:rsidR="00615D17" w:rsidRPr="00E63EC9" w14:paraId="56E702B7" w14:textId="77777777">
        <w:tc>
          <w:tcPr>
            <w:tcW w:w="848" w:type="dxa"/>
            <w:shd w:val="clear" w:color="auto" w:fill="auto"/>
          </w:tcPr>
          <w:p w14:paraId="0AFF4CD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5400" w:type="dxa"/>
            <w:shd w:val="clear" w:color="auto" w:fill="auto"/>
          </w:tcPr>
          <w:p w14:paraId="7F32B148"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Tuốc nơ vít</w:t>
            </w:r>
          </w:p>
        </w:tc>
        <w:tc>
          <w:tcPr>
            <w:tcW w:w="1745" w:type="dxa"/>
            <w:shd w:val="clear" w:color="auto" w:fill="auto"/>
          </w:tcPr>
          <w:p w14:paraId="56C822A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cái</w:t>
            </w:r>
          </w:p>
        </w:tc>
      </w:tr>
      <w:tr w:rsidR="00615D17" w:rsidRPr="00E63EC9" w14:paraId="23DF2AA9" w14:textId="77777777">
        <w:tc>
          <w:tcPr>
            <w:tcW w:w="848" w:type="dxa"/>
            <w:shd w:val="clear" w:color="auto" w:fill="auto"/>
          </w:tcPr>
          <w:p w14:paraId="7760055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5400" w:type="dxa"/>
            <w:shd w:val="clear" w:color="auto" w:fill="auto"/>
          </w:tcPr>
          <w:p w14:paraId="39B9B2CC"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Kìm</w:t>
            </w:r>
          </w:p>
        </w:tc>
        <w:tc>
          <w:tcPr>
            <w:tcW w:w="1745" w:type="dxa"/>
            <w:shd w:val="clear" w:color="auto" w:fill="auto"/>
          </w:tcPr>
          <w:p w14:paraId="240D0E0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cái</w:t>
            </w:r>
          </w:p>
        </w:tc>
      </w:tr>
      <w:tr w:rsidR="00615D17" w:rsidRPr="00E63EC9" w14:paraId="7D6A06E2" w14:textId="77777777">
        <w:tc>
          <w:tcPr>
            <w:tcW w:w="848" w:type="dxa"/>
            <w:shd w:val="clear" w:color="auto" w:fill="auto"/>
          </w:tcPr>
          <w:p w14:paraId="4374574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7</w:t>
            </w:r>
          </w:p>
        </w:tc>
        <w:tc>
          <w:tcPr>
            <w:tcW w:w="5400" w:type="dxa"/>
            <w:shd w:val="clear" w:color="auto" w:fill="auto"/>
          </w:tcPr>
          <w:p w14:paraId="61444BDA"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Thước đo</w:t>
            </w:r>
          </w:p>
        </w:tc>
        <w:tc>
          <w:tcPr>
            <w:tcW w:w="1745" w:type="dxa"/>
            <w:shd w:val="clear" w:color="auto" w:fill="auto"/>
          </w:tcPr>
          <w:p w14:paraId="141ED1F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cái</w:t>
            </w:r>
          </w:p>
        </w:tc>
      </w:tr>
      <w:tr w:rsidR="00615D17" w:rsidRPr="00E63EC9" w14:paraId="257F13D4" w14:textId="77777777">
        <w:tc>
          <w:tcPr>
            <w:tcW w:w="848" w:type="dxa"/>
            <w:shd w:val="clear" w:color="auto" w:fill="auto"/>
          </w:tcPr>
          <w:p w14:paraId="67970C9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8</w:t>
            </w:r>
          </w:p>
        </w:tc>
        <w:tc>
          <w:tcPr>
            <w:tcW w:w="5400" w:type="dxa"/>
            <w:shd w:val="clear" w:color="auto" w:fill="auto"/>
          </w:tcPr>
          <w:p w14:paraId="28CB5D91"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Giẻ lau</w:t>
            </w:r>
          </w:p>
        </w:tc>
        <w:tc>
          <w:tcPr>
            <w:tcW w:w="1745" w:type="dxa"/>
            <w:shd w:val="clear" w:color="auto" w:fill="auto"/>
          </w:tcPr>
          <w:p w14:paraId="1CD1538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 cái</w:t>
            </w:r>
          </w:p>
        </w:tc>
      </w:tr>
    </w:tbl>
    <w:p w14:paraId="17286A0F" w14:textId="1D04B683"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4.</w:t>
      </w:r>
      <w:r w:rsidR="0064595D">
        <w:rPr>
          <w:rFonts w:cs="Times New Roman"/>
          <w:szCs w:val="26"/>
          <w:lang w:val="de-DE"/>
        </w:rPr>
        <w:t xml:space="preserve"> </w:t>
      </w:r>
      <w:r w:rsidRPr="00E63EC9">
        <w:rPr>
          <w:rFonts w:cs="Times New Roman"/>
          <w:szCs w:val="26"/>
          <w:lang w:val="de-DE"/>
        </w:rPr>
        <w:t>Các điều kiện khác: Không</w:t>
      </w:r>
    </w:p>
    <w:p w14:paraId="04798437" w14:textId="24BE6EF8" w:rsidR="00615D17" w:rsidRPr="00E63EC9" w:rsidRDefault="00726FF7" w:rsidP="00E63EC9">
      <w:pPr>
        <w:spacing w:before="120" w:after="120" w:line="288" w:lineRule="auto"/>
        <w:jc w:val="both"/>
        <w:rPr>
          <w:rFonts w:cs="Times New Roman"/>
          <w:b/>
          <w:szCs w:val="26"/>
          <w:lang w:val="de-DE"/>
        </w:rPr>
      </w:pPr>
      <w:r>
        <w:rPr>
          <w:rFonts w:cs="Times New Roman"/>
          <w:b/>
          <w:szCs w:val="26"/>
          <w:lang w:val="de-DE"/>
        </w:rPr>
        <w:t>V. Phương pháp đánh giá</w:t>
      </w:r>
      <w:r w:rsidR="00074193" w:rsidRPr="00E63EC9">
        <w:rPr>
          <w:rFonts w:cs="Times New Roman"/>
          <w:b/>
          <w:szCs w:val="26"/>
          <w:lang w:val="de-DE"/>
        </w:rPr>
        <w:t>:</w:t>
      </w:r>
    </w:p>
    <w:p w14:paraId="44D1DF63"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1. Nội dung:</w:t>
      </w:r>
    </w:p>
    <w:p w14:paraId="4273B5A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 Kiến thức: </w:t>
      </w:r>
    </w:p>
    <w:p w14:paraId="6C0C9597"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Các khái niệm cơ bản về đo lường điện, đo áp suất, đo lưu lượng và đo độ ẩm.</w:t>
      </w:r>
    </w:p>
    <w:p w14:paraId="39D3BE76" w14:textId="77777777" w:rsidR="00615D17" w:rsidRPr="00E63EC9" w:rsidRDefault="00074193" w:rsidP="00E63EC9">
      <w:pPr>
        <w:tabs>
          <w:tab w:val="left" w:pos="-3060"/>
        </w:tabs>
        <w:spacing w:before="120" w:after="120" w:line="288" w:lineRule="auto"/>
        <w:jc w:val="both"/>
        <w:rPr>
          <w:rFonts w:cs="Times New Roman"/>
          <w:szCs w:val="26"/>
          <w:lang w:val="pt-BR"/>
        </w:rPr>
      </w:pPr>
      <w:r w:rsidRPr="00E63EC9">
        <w:rPr>
          <w:rFonts w:cs="Times New Roman"/>
          <w:szCs w:val="26"/>
          <w:lang w:val="pt-BR"/>
        </w:rPr>
        <w:tab/>
        <w:t>+ Nguyên lý cấu tạo, làm việc của các dụng cụ đo lường và biết ứng dụng trong quá trình làm việc.</w:t>
      </w:r>
    </w:p>
    <w:p w14:paraId="0B3E9168"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Hiểu rõ độ chính xác của các dụng cụ đo, sử lý kết quả đo.</w:t>
      </w:r>
    </w:p>
    <w:p w14:paraId="7A5D02C4"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 Kỹ năng: </w:t>
      </w:r>
    </w:p>
    <w:p w14:paraId="5D401E0D"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Lựa chọn dụng cụ đo cho phù hợp với công việc.</w:t>
      </w:r>
    </w:p>
    <w:p w14:paraId="7FCDB482" w14:textId="77777777" w:rsidR="00615D17" w:rsidRPr="00E63EC9" w:rsidRDefault="00074193" w:rsidP="00E63EC9">
      <w:pPr>
        <w:spacing w:before="120" w:after="120" w:line="288" w:lineRule="auto"/>
        <w:ind w:left="961" w:hanging="241"/>
        <w:jc w:val="both"/>
        <w:rPr>
          <w:rFonts w:cs="Times New Roman"/>
          <w:szCs w:val="26"/>
          <w:lang w:val="pt-BR"/>
        </w:rPr>
      </w:pPr>
      <w:r w:rsidRPr="00E63EC9">
        <w:rPr>
          <w:rFonts w:cs="Times New Roman"/>
          <w:szCs w:val="26"/>
          <w:lang w:val="pt-BR"/>
        </w:rPr>
        <w:t>+ Thực hành đo được chính xác và đánh giá các đại lượng đo được về điện, áp suất, lưu lượng và độ ẩm.</w:t>
      </w:r>
    </w:p>
    <w:p w14:paraId="1192CCA0"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Năng lực tự chủ và trách nhiệm:</w:t>
      </w:r>
    </w:p>
    <w:p w14:paraId="47C0D118"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Đảm bảo an toàn lao động</w:t>
      </w:r>
    </w:p>
    <w:p w14:paraId="4B225DAF"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Nơi thực tập phải gọn gàng, ngăn nắp</w:t>
      </w:r>
    </w:p>
    <w:p w14:paraId="0070E5DC"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Cẩn thận, tỉ mỉ</w:t>
      </w:r>
    </w:p>
    <w:p w14:paraId="062ECFE3"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2. Phương pháp:</w:t>
      </w:r>
      <w:r w:rsidRPr="00E63EC9">
        <w:rPr>
          <w:rFonts w:cs="Times New Roman"/>
          <w:i/>
          <w:szCs w:val="26"/>
          <w:lang w:val="pt-BR"/>
        </w:rPr>
        <w:t xml:space="preserve"> </w:t>
      </w:r>
    </w:p>
    <w:p w14:paraId="4CE9FC53"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Đánh giá kết quả thông qua bài tập nhóm; cá nhân</w:t>
      </w:r>
    </w:p>
    <w:p w14:paraId="4781DEB7"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Sinh viên làm 5 bài kiểm tra quá trình</w:t>
      </w:r>
    </w:p>
    <w:p w14:paraId="5C49F5E9" w14:textId="77777777" w:rsidR="00615D17" w:rsidRPr="00E63EC9" w:rsidRDefault="00074193" w:rsidP="00E63EC9">
      <w:pPr>
        <w:spacing w:before="120" w:after="120" w:line="288" w:lineRule="auto"/>
        <w:rPr>
          <w:rFonts w:cs="Times New Roman"/>
          <w:szCs w:val="26"/>
        </w:rPr>
      </w:pPr>
      <w:r w:rsidRPr="00E63EC9">
        <w:rPr>
          <w:rFonts w:cs="Times New Roman"/>
          <w:szCs w:val="26"/>
        </w:rPr>
        <w:t>3. Hình thức đánh giá:</w:t>
      </w:r>
    </w:p>
    <w:p w14:paraId="1C6BC6E9" w14:textId="4A3CFC72" w:rsidR="00615D17" w:rsidRPr="00E63EC9" w:rsidRDefault="00074193">
      <w:pPr>
        <w:numPr>
          <w:ilvl w:val="0"/>
          <w:numId w:val="145"/>
        </w:numPr>
        <w:spacing w:before="120" w:after="120" w:line="288" w:lineRule="auto"/>
        <w:jc w:val="both"/>
        <w:rPr>
          <w:rFonts w:cs="Times New Roman"/>
          <w:szCs w:val="26"/>
          <w:lang w:val="de-DE"/>
        </w:rPr>
      </w:pPr>
      <w:r w:rsidRPr="00E63EC9">
        <w:rPr>
          <w:rFonts w:cs="Times New Roman"/>
          <w:szCs w:val="26"/>
          <w:lang w:val="de-DE"/>
        </w:rPr>
        <w:t xml:space="preserve">Lý thuyết: </w:t>
      </w:r>
      <w:r w:rsidR="0064595D">
        <w:rPr>
          <w:rFonts w:cs="Times New Roman"/>
          <w:szCs w:val="26"/>
          <w:lang w:val="de-DE"/>
        </w:rPr>
        <w:t>S</w:t>
      </w:r>
      <w:r w:rsidRPr="00E63EC9">
        <w:rPr>
          <w:rFonts w:cs="Times New Roman"/>
          <w:szCs w:val="26"/>
          <w:lang w:val="de-DE"/>
        </w:rPr>
        <w:t xml:space="preserve">inh viên làm 1 bài </w:t>
      </w:r>
      <w:r w:rsidR="0064595D">
        <w:rPr>
          <w:rFonts w:cs="Times New Roman"/>
          <w:szCs w:val="26"/>
          <w:lang w:val="de-DE"/>
        </w:rPr>
        <w:t>thi</w:t>
      </w:r>
      <w:r w:rsidRPr="00E63EC9">
        <w:rPr>
          <w:rFonts w:cs="Times New Roman"/>
          <w:szCs w:val="26"/>
          <w:lang w:val="de-DE"/>
        </w:rPr>
        <w:t xml:space="preserve"> kết thúc với thời gian 60 phút, trắc nghiệm hoặc tự luận.</w:t>
      </w:r>
    </w:p>
    <w:p w14:paraId="6DBA9542" w14:textId="116FFB3A" w:rsidR="00615D17" w:rsidRPr="00E63EC9" w:rsidRDefault="00074193">
      <w:pPr>
        <w:numPr>
          <w:ilvl w:val="0"/>
          <w:numId w:val="145"/>
        </w:numPr>
        <w:spacing w:before="120" w:after="120" w:line="288" w:lineRule="auto"/>
        <w:jc w:val="both"/>
        <w:rPr>
          <w:rFonts w:cs="Times New Roman"/>
          <w:szCs w:val="26"/>
          <w:lang w:val="de-DE"/>
        </w:rPr>
      </w:pPr>
      <w:r w:rsidRPr="00E63EC9">
        <w:rPr>
          <w:rFonts w:cs="Times New Roman"/>
          <w:szCs w:val="26"/>
          <w:lang w:val="de-DE"/>
        </w:rPr>
        <w:t xml:space="preserve">Thực hành: </w:t>
      </w:r>
      <w:r w:rsidR="0064595D">
        <w:rPr>
          <w:rFonts w:cs="Times New Roman"/>
          <w:szCs w:val="26"/>
          <w:lang w:val="de-DE"/>
        </w:rPr>
        <w:t>S</w:t>
      </w:r>
      <w:r w:rsidRPr="00E63EC9">
        <w:rPr>
          <w:rFonts w:cs="Times New Roman"/>
          <w:szCs w:val="26"/>
          <w:lang w:val="de-DE"/>
        </w:rPr>
        <w:t xml:space="preserve">inh viên làm bài </w:t>
      </w:r>
      <w:r w:rsidR="0064595D">
        <w:rPr>
          <w:rFonts w:cs="Times New Roman"/>
          <w:szCs w:val="26"/>
          <w:lang w:val="de-DE"/>
        </w:rPr>
        <w:t>thi</w:t>
      </w:r>
      <w:r w:rsidRPr="00E63EC9">
        <w:rPr>
          <w:rFonts w:cs="Times New Roman"/>
          <w:szCs w:val="26"/>
          <w:lang w:val="de-DE"/>
        </w:rPr>
        <w:t xml:space="preserve"> thực hành với thời gian 60 phút (1,0 giờ).</w:t>
      </w:r>
    </w:p>
    <w:p w14:paraId="29FD0328" w14:textId="77777777" w:rsidR="00615D17" w:rsidRPr="00E63EC9" w:rsidRDefault="00074193">
      <w:pPr>
        <w:pStyle w:val="ListParagraph"/>
        <w:numPr>
          <w:ilvl w:val="0"/>
          <w:numId w:val="145"/>
        </w:numPr>
        <w:spacing w:before="120" w:after="120" w:line="288" w:lineRule="auto"/>
        <w:rPr>
          <w:sz w:val="26"/>
          <w:szCs w:val="26"/>
          <w:lang w:val="pt-BR"/>
        </w:rPr>
      </w:pPr>
      <w:r w:rsidRPr="00E63EC9">
        <w:rPr>
          <w:sz w:val="26"/>
          <w:szCs w:val="26"/>
          <w:lang w:val="pt-BR"/>
        </w:rPr>
        <w:t>Điểm tổng kết mô đun theo qui chế thi và kiểm tra.</w:t>
      </w:r>
    </w:p>
    <w:p w14:paraId="6A6EEADF" w14:textId="77777777" w:rsidR="00615D17" w:rsidRPr="00E63EC9" w:rsidRDefault="00074193" w:rsidP="00E63EC9">
      <w:pPr>
        <w:spacing w:before="120" w:after="120" w:line="288" w:lineRule="auto"/>
        <w:ind w:left="102"/>
        <w:jc w:val="both"/>
        <w:rPr>
          <w:rFonts w:cs="Times New Roman"/>
          <w:b/>
          <w:szCs w:val="26"/>
          <w:lang w:val="pt-BR"/>
        </w:rPr>
      </w:pPr>
      <w:r w:rsidRPr="00E63EC9">
        <w:rPr>
          <w:rFonts w:cs="Times New Roman"/>
          <w:b/>
          <w:szCs w:val="26"/>
          <w:lang w:val="pt-BR"/>
        </w:rPr>
        <w:t xml:space="preserve">VI. </w:t>
      </w:r>
      <w:r w:rsidRPr="00E63EC9">
        <w:rPr>
          <w:rFonts w:cs="Times New Roman"/>
          <w:b/>
          <w:szCs w:val="26"/>
        </w:rPr>
        <w:t>Hướng dẫn thực hiện môn học:</w:t>
      </w:r>
      <w:r w:rsidRPr="00E63EC9">
        <w:rPr>
          <w:rFonts w:cs="Times New Roman"/>
          <w:b/>
          <w:szCs w:val="26"/>
          <w:lang w:val="pt-BR"/>
        </w:rPr>
        <w:t xml:space="preserve"> </w:t>
      </w:r>
    </w:p>
    <w:p w14:paraId="3C3568F2" w14:textId="77777777" w:rsidR="00615D17" w:rsidRPr="0064595D" w:rsidRDefault="00074193" w:rsidP="0064595D">
      <w:pPr>
        <w:spacing w:before="120" w:after="120" w:line="288" w:lineRule="auto"/>
        <w:rPr>
          <w:i/>
          <w:szCs w:val="26"/>
        </w:rPr>
      </w:pPr>
      <w:r w:rsidRPr="0064595D">
        <w:rPr>
          <w:i/>
          <w:szCs w:val="26"/>
        </w:rPr>
        <w:t>1. Phạm vi áp dụng chương trình môn học:</w:t>
      </w:r>
    </w:p>
    <w:p w14:paraId="6807D006" w14:textId="1005A36F" w:rsidR="00615D17" w:rsidRPr="00E63EC9" w:rsidRDefault="00074193" w:rsidP="00E63EC9">
      <w:pPr>
        <w:keepNext/>
        <w:keepLines/>
        <w:spacing w:before="120" w:after="120" w:line="288" w:lineRule="auto"/>
        <w:ind w:firstLine="720"/>
        <w:jc w:val="both"/>
        <w:rPr>
          <w:rFonts w:cs="Times New Roman"/>
          <w:szCs w:val="26"/>
        </w:rPr>
      </w:pPr>
      <w:r w:rsidRPr="00E63EC9">
        <w:rPr>
          <w:rFonts w:cs="Times New Roman"/>
          <w:szCs w:val="26"/>
        </w:rPr>
        <w:t>Mô đun được áp dụng cho hệ đào tạo Cao đẳng “Kỹ thuật máy lạnh và Điều hòa không khí”</w:t>
      </w:r>
    </w:p>
    <w:p w14:paraId="0EC4544B" w14:textId="77777777" w:rsidR="00615D17" w:rsidRPr="00E63EC9" w:rsidRDefault="00074193" w:rsidP="0064595D">
      <w:pPr>
        <w:spacing w:before="120" w:after="120" w:line="288" w:lineRule="auto"/>
        <w:rPr>
          <w:rFonts w:cs="Times New Roman"/>
          <w:i/>
          <w:szCs w:val="26"/>
        </w:rPr>
      </w:pPr>
      <w:r w:rsidRPr="00E63EC9">
        <w:rPr>
          <w:rFonts w:cs="Times New Roman"/>
          <w:i/>
          <w:szCs w:val="26"/>
        </w:rPr>
        <w:t>2. Hướng dẫn một số điểm chính về phương pháp giảng dạy môn học đào tạo:</w:t>
      </w:r>
    </w:p>
    <w:p w14:paraId="1CE27A1E"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giảng viên:</w:t>
      </w:r>
    </w:p>
    <w:p w14:paraId="3773A59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Trong quá trình hướng dẫn thường xuyên, giảng viên nên tăng cường vận dụng phương pháp giảng dạy trực quan thông qua việc thị phạm và uốn nắn các thao tác cơ bản để hình thành kỹ năng nghề cho sinh viên. Khi chuyển sang thực tập bài tiếp theo, giảng viên phải nêu được tính kế thừa, logic giữa hai bài tập</w:t>
      </w:r>
    </w:p>
    <w:p w14:paraId="6AA38F4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sinh viên:</w:t>
      </w:r>
    </w:p>
    <w:p w14:paraId="1FBB99D1" w14:textId="77777777" w:rsidR="00615D17" w:rsidRPr="00E63EC9" w:rsidRDefault="00074193" w:rsidP="00E63EC9">
      <w:pPr>
        <w:tabs>
          <w:tab w:val="left" w:pos="709"/>
        </w:tabs>
        <w:spacing w:before="120" w:after="120" w:line="288" w:lineRule="auto"/>
        <w:jc w:val="both"/>
        <w:rPr>
          <w:rFonts w:cs="Times New Roman"/>
          <w:szCs w:val="26"/>
        </w:rPr>
      </w:pPr>
      <w:r w:rsidRPr="00E63EC9">
        <w:rPr>
          <w:rFonts w:cs="Times New Roman"/>
          <w:szCs w:val="26"/>
        </w:rPr>
        <w:tab/>
        <w:t xml:space="preserve">+ Cần lưu ý kỹ về các kỹ năng thao tác sử dụng các dụng cụ đo lường như: đo điện áp, dòng điện, công suất, độ ẩm, nhiệt độ, áp suất.. </w:t>
      </w:r>
    </w:p>
    <w:p w14:paraId="7B089B4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Tham dự đầy đủ số giờ qui định </w:t>
      </w:r>
    </w:p>
    <w:p w14:paraId="143AB18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ab/>
        <w:t>+ Hoàn thành các bài tập, kiểm tra theo yêu cầu của giảng viên</w:t>
      </w:r>
    </w:p>
    <w:p w14:paraId="2AB9C996" w14:textId="77777777" w:rsidR="00615D17" w:rsidRPr="00E63EC9" w:rsidRDefault="00074193" w:rsidP="00E63EC9">
      <w:pPr>
        <w:tabs>
          <w:tab w:val="left" w:pos="482"/>
        </w:tabs>
        <w:spacing w:before="120" w:after="120" w:line="288" w:lineRule="auto"/>
        <w:jc w:val="both"/>
        <w:rPr>
          <w:rFonts w:cs="Times New Roman"/>
          <w:szCs w:val="26"/>
        </w:rPr>
      </w:pPr>
      <w:r w:rsidRPr="00E63EC9">
        <w:rPr>
          <w:rFonts w:cs="Times New Roman"/>
          <w:szCs w:val="26"/>
        </w:rPr>
        <w:tab/>
      </w:r>
      <w:r w:rsidRPr="00E63EC9">
        <w:rPr>
          <w:rFonts w:cs="Times New Roman"/>
          <w:szCs w:val="26"/>
        </w:rPr>
        <w:tab/>
        <w:t xml:space="preserve">+ Được sử dụng học liệu, dụng cụ, thiết bị học tập </w:t>
      </w:r>
    </w:p>
    <w:p w14:paraId="347739CA" w14:textId="77777777" w:rsidR="00615D17" w:rsidRPr="00E63EC9" w:rsidRDefault="00074193" w:rsidP="00E63EC9">
      <w:pPr>
        <w:spacing w:before="120" w:after="120" w:line="288" w:lineRule="auto"/>
        <w:rPr>
          <w:rFonts w:cs="Times New Roman"/>
          <w:i/>
          <w:szCs w:val="26"/>
        </w:rPr>
      </w:pPr>
      <w:r w:rsidRPr="00E63EC9">
        <w:rPr>
          <w:rFonts w:cs="Times New Roman"/>
          <w:i/>
          <w:szCs w:val="26"/>
        </w:rPr>
        <w:t>3. Những trọng tâm chương trình môn học cần chú ý:</w:t>
      </w:r>
    </w:p>
    <w:p w14:paraId="5CF0B9FF"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Tất cả các bài</w:t>
      </w:r>
    </w:p>
    <w:p w14:paraId="1A1C4DA5" w14:textId="77777777" w:rsidR="00615D17" w:rsidRPr="00E63EC9" w:rsidRDefault="00074193" w:rsidP="00E63EC9">
      <w:pPr>
        <w:spacing w:before="120" w:after="120" w:line="288" w:lineRule="auto"/>
        <w:jc w:val="both"/>
        <w:rPr>
          <w:rFonts w:cs="Times New Roman"/>
          <w:i/>
          <w:szCs w:val="26"/>
          <w:lang w:val="pt-BR"/>
        </w:rPr>
      </w:pPr>
      <w:r w:rsidRPr="00E63EC9">
        <w:rPr>
          <w:rFonts w:cs="Times New Roman"/>
          <w:i/>
          <w:szCs w:val="26"/>
          <w:lang w:val="pt-BR"/>
        </w:rPr>
        <w:t>4. Tài liệu cần tham khảo:</w:t>
      </w:r>
    </w:p>
    <w:p w14:paraId="4ADB7CE5"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[1]- Bài soạn giảng - Đo lường điện lạnh- Trường cao đẳng Đường Sắt - 2010</w:t>
      </w:r>
    </w:p>
    <w:p w14:paraId="615341BE"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 Nguyễn Văn Hòa – Bùi Đăng Thành – Hoàng Sỹ Hồng -Đo lường và cảm biến – NXB GD</w:t>
      </w:r>
    </w:p>
    <w:p w14:paraId="520E0D15" w14:textId="77777777" w:rsidR="00615D17" w:rsidRPr="00E63EC9" w:rsidRDefault="00074193" w:rsidP="00E63EC9">
      <w:pPr>
        <w:spacing w:before="120" w:after="120" w:line="288" w:lineRule="auto"/>
        <w:rPr>
          <w:rFonts w:cs="Times New Roman"/>
          <w:szCs w:val="26"/>
        </w:rPr>
      </w:pPr>
      <w:r w:rsidRPr="00E63EC9">
        <w:rPr>
          <w:rFonts w:cs="Times New Roman"/>
          <w:szCs w:val="26"/>
          <w:lang w:val="pt-BR"/>
        </w:rPr>
        <w:t>[3]- Trần Văn Lịch – Giáo trình đo lường kỹ thuật lạnh phần 1 và 2- NXB Hà Nội -2007</w:t>
      </w:r>
    </w:p>
    <w:p w14:paraId="0018D086" w14:textId="77777777" w:rsidR="00615D17" w:rsidRPr="00E63EC9" w:rsidRDefault="00074193" w:rsidP="00E63EC9">
      <w:pPr>
        <w:spacing w:before="120" w:after="120" w:line="288" w:lineRule="auto"/>
        <w:jc w:val="both"/>
        <w:rPr>
          <w:rFonts w:cs="Times New Roman"/>
          <w:b/>
          <w:bCs/>
          <w:szCs w:val="26"/>
        </w:rPr>
      </w:pPr>
      <w:r w:rsidRPr="00E63EC9">
        <w:rPr>
          <w:rFonts w:cs="Times New Roman"/>
          <w:b/>
          <w:bCs/>
          <w:szCs w:val="26"/>
        </w:rPr>
        <w:br w:type="page"/>
      </w:r>
    </w:p>
    <w:p w14:paraId="53045BC0" w14:textId="77777777" w:rsidR="00615D17" w:rsidRPr="00E63EC9" w:rsidRDefault="00074193" w:rsidP="00E63EC9">
      <w:pPr>
        <w:spacing w:before="120" w:after="120" w:line="288" w:lineRule="auto"/>
        <w:jc w:val="center"/>
        <w:rPr>
          <w:rFonts w:cs="Times New Roman"/>
          <w:b/>
          <w:bCs/>
          <w:szCs w:val="26"/>
          <w:lang w:val="pt-BR"/>
        </w:rPr>
      </w:pPr>
      <w:r w:rsidRPr="00E63EC9">
        <w:rPr>
          <w:rFonts w:cs="Times New Roman"/>
          <w:b/>
          <w:bCs/>
          <w:szCs w:val="26"/>
          <w:lang w:val="pt-BR"/>
        </w:rPr>
        <w:t>CHƯƠNG TRÌNH MÔ ĐUN</w:t>
      </w:r>
    </w:p>
    <w:p w14:paraId="6940C1FF" w14:textId="77777777" w:rsidR="00615D17" w:rsidRPr="00E63EC9" w:rsidRDefault="00074193" w:rsidP="00E63EC9">
      <w:pPr>
        <w:spacing w:before="120" w:after="120" w:line="288" w:lineRule="auto"/>
        <w:jc w:val="both"/>
        <w:rPr>
          <w:rFonts w:eastAsia=".VnTime" w:cs="Times New Roman"/>
          <w:bCs/>
          <w:szCs w:val="26"/>
          <w:lang w:val="pt-BR"/>
        </w:rPr>
      </w:pPr>
      <w:r w:rsidRPr="00E63EC9">
        <w:rPr>
          <w:rFonts w:eastAsia=".VnTime" w:cs="Times New Roman"/>
          <w:b/>
          <w:bCs/>
          <w:szCs w:val="26"/>
          <w:lang w:val="pt-BR"/>
        </w:rPr>
        <w:t>Tên mô đun: Lạnh cơ bản</w:t>
      </w:r>
    </w:p>
    <w:p w14:paraId="745F34AA" w14:textId="77777777" w:rsidR="00615D17" w:rsidRPr="00E63EC9" w:rsidRDefault="00074193" w:rsidP="00E63EC9">
      <w:pPr>
        <w:spacing w:before="120" w:after="120" w:line="288" w:lineRule="auto"/>
        <w:jc w:val="both"/>
        <w:rPr>
          <w:rFonts w:cs="Times New Roman"/>
          <w:bCs/>
          <w:szCs w:val="26"/>
        </w:rPr>
      </w:pPr>
      <w:r w:rsidRPr="00E63EC9">
        <w:rPr>
          <w:rFonts w:cs="Times New Roman"/>
          <w:b/>
          <w:bCs/>
          <w:szCs w:val="26"/>
          <w:lang w:val="pt-BR"/>
        </w:rPr>
        <w:t>Mã số mô đun: MĐ</w:t>
      </w:r>
      <w:r w:rsidRPr="00E63EC9">
        <w:rPr>
          <w:rFonts w:cs="Times New Roman"/>
          <w:b/>
          <w:bCs/>
          <w:szCs w:val="26"/>
        </w:rPr>
        <w:t xml:space="preserve"> 20</w:t>
      </w:r>
    </w:p>
    <w:p w14:paraId="03746695" w14:textId="77777777" w:rsidR="00615D17" w:rsidRPr="007F4DE4" w:rsidRDefault="00074193" w:rsidP="00E63EC9">
      <w:pPr>
        <w:spacing w:before="120" w:after="120" w:line="288" w:lineRule="auto"/>
        <w:jc w:val="both"/>
        <w:rPr>
          <w:rFonts w:cs="Times New Roman"/>
          <w:i/>
          <w:szCs w:val="26"/>
          <w:lang w:val="pt-BR"/>
        </w:rPr>
      </w:pPr>
      <w:r w:rsidRPr="00E63EC9">
        <w:rPr>
          <w:rFonts w:cs="Times New Roman"/>
          <w:b/>
          <w:bCs/>
          <w:szCs w:val="26"/>
          <w:lang w:val="pt-BR"/>
        </w:rPr>
        <w:t>Thời gian mô đun:</w:t>
      </w:r>
      <w:r w:rsidRPr="00E63EC9">
        <w:rPr>
          <w:rFonts w:cs="Times New Roman"/>
          <w:szCs w:val="26"/>
          <w:lang w:val="pt-BR"/>
        </w:rPr>
        <w:t xml:space="preserve"> </w:t>
      </w:r>
      <w:r w:rsidRPr="007F4DE4">
        <w:rPr>
          <w:rFonts w:cs="Times New Roman"/>
          <w:bCs/>
          <w:szCs w:val="26"/>
          <w:lang w:val="pt-BR"/>
        </w:rPr>
        <w:t>120 giờ</w:t>
      </w:r>
      <w:r w:rsidRPr="007F4DE4">
        <w:rPr>
          <w:rFonts w:cs="Times New Roman"/>
          <w:iCs/>
          <w:szCs w:val="26"/>
          <w:lang w:val="pt-BR"/>
        </w:rPr>
        <w:t xml:space="preserve"> </w:t>
      </w:r>
      <w:r w:rsidRPr="007F4DE4">
        <w:rPr>
          <w:rFonts w:cs="Times New Roman"/>
          <w:i/>
          <w:szCs w:val="26"/>
          <w:lang w:val="pt-BR"/>
        </w:rPr>
        <w:t xml:space="preserve">(Lý thuyết: </w:t>
      </w:r>
      <w:r w:rsidRPr="007F4DE4">
        <w:rPr>
          <w:rFonts w:cs="Times New Roman"/>
          <w:i/>
          <w:szCs w:val="26"/>
        </w:rPr>
        <w:t xml:space="preserve">60 </w:t>
      </w:r>
      <w:r w:rsidRPr="007F4DE4">
        <w:rPr>
          <w:rFonts w:cs="Times New Roman"/>
          <w:i/>
          <w:szCs w:val="26"/>
          <w:lang w:val="pt-BR"/>
        </w:rPr>
        <w:t xml:space="preserve">giờ; </w:t>
      </w:r>
      <w:r w:rsidRPr="007F4DE4">
        <w:rPr>
          <w:rFonts w:cs="Times New Roman"/>
          <w:bCs/>
          <w:i/>
          <w:szCs w:val="26"/>
          <w:lang w:val="vi-VN"/>
        </w:rPr>
        <w:t>Thực hành, thí nghiệ</w:t>
      </w:r>
      <w:r w:rsidRPr="007F4DE4">
        <w:rPr>
          <w:rFonts w:cs="Times New Roman"/>
          <w:bCs/>
          <w:i/>
          <w:szCs w:val="26"/>
          <w:lang w:val="es-AR"/>
        </w:rPr>
        <w:t>m</w:t>
      </w:r>
      <w:r w:rsidRPr="007F4DE4">
        <w:rPr>
          <w:rFonts w:cs="Times New Roman"/>
          <w:bCs/>
          <w:i/>
          <w:szCs w:val="26"/>
          <w:lang w:val="vi-VN"/>
        </w:rPr>
        <w:t>,</w:t>
      </w:r>
      <w:r w:rsidRPr="007F4DE4">
        <w:rPr>
          <w:rFonts w:cs="Times New Roman"/>
          <w:bCs/>
          <w:i/>
          <w:szCs w:val="26"/>
          <w:lang w:val="es-AR"/>
        </w:rPr>
        <w:t xml:space="preserve"> </w:t>
      </w:r>
      <w:r w:rsidRPr="007F4DE4">
        <w:rPr>
          <w:rFonts w:cs="Times New Roman"/>
          <w:bCs/>
          <w:i/>
          <w:szCs w:val="26"/>
          <w:lang w:val="vi-VN"/>
        </w:rPr>
        <w:t>thảo luận, bài tập</w:t>
      </w:r>
      <w:r w:rsidRPr="007F4DE4">
        <w:rPr>
          <w:rFonts w:cs="Times New Roman"/>
          <w:i/>
          <w:szCs w:val="26"/>
          <w:lang w:val="pt-BR"/>
        </w:rPr>
        <w:t xml:space="preserve">: </w:t>
      </w:r>
      <w:r w:rsidRPr="007F4DE4">
        <w:rPr>
          <w:rFonts w:cs="Times New Roman"/>
          <w:i/>
          <w:szCs w:val="26"/>
        </w:rPr>
        <w:t xml:space="preserve">55 </w:t>
      </w:r>
      <w:r w:rsidRPr="007F4DE4">
        <w:rPr>
          <w:rFonts w:cs="Times New Roman"/>
          <w:i/>
          <w:szCs w:val="26"/>
          <w:lang w:val="pt-BR"/>
        </w:rPr>
        <w:t>giờ; Kiểm tra: 5</w:t>
      </w:r>
      <w:r w:rsidRPr="007F4DE4">
        <w:rPr>
          <w:rFonts w:cs="Times New Roman"/>
          <w:i/>
          <w:szCs w:val="26"/>
        </w:rPr>
        <w:t xml:space="preserve"> </w:t>
      </w:r>
      <w:r w:rsidRPr="007F4DE4">
        <w:rPr>
          <w:rFonts w:cs="Times New Roman"/>
          <w:i/>
          <w:szCs w:val="26"/>
          <w:lang w:val="pt-BR"/>
        </w:rPr>
        <w:t>giờ)</w:t>
      </w:r>
    </w:p>
    <w:p w14:paraId="23900952" w14:textId="77777777" w:rsidR="00615D17" w:rsidRPr="00E63EC9" w:rsidRDefault="00074193" w:rsidP="00E63EC9">
      <w:pPr>
        <w:spacing w:before="120" w:after="120" w:line="288" w:lineRule="auto"/>
        <w:jc w:val="both"/>
        <w:rPr>
          <w:rFonts w:cs="Times New Roman"/>
          <w:b/>
          <w:szCs w:val="26"/>
          <w:lang w:val="pt-BR"/>
        </w:rPr>
      </w:pPr>
      <w:r w:rsidRPr="00E63EC9">
        <w:rPr>
          <w:rFonts w:cs="Times New Roman"/>
          <w:b/>
          <w:szCs w:val="26"/>
          <w:lang w:val="pt-BR"/>
        </w:rPr>
        <w:t xml:space="preserve">I. Vị trí, tính chất của mô đun: </w:t>
      </w:r>
    </w:p>
    <w:p w14:paraId="67C24230" w14:textId="6DD5734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xml:space="preserve">- Vị trí: Là mô đun cơ bản của nghề </w:t>
      </w:r>
      <w:r w:rsidR="007F4DE4">
        <w:rPr>
          <w:rFonts w:cs="Times New Roman"/>
          <w:szCs w:val="26"/>
          <w:lang w:val="pt-BR"/>
        </w:rPr>
        <w:t>đối với hệ đào tạo</w:t>
      </w:r>
      <w:r w:rsidRPr="00E63EC9">
        <w:rPr>
          <w:rFonts w:cs="Times New Roman"/>
          <w:szCs w:val="26"/>
          <w:lang w:val="pt-BR"/>
        </w:rPr>
        <w:t xml:space="preserve"> cao đẳng sau khi đã học xong các môn kỹ thuật cơ sở, kỹ thuật đo lường điện lạnh, các mô đun về điện và các mô đun nguội, hàn, gò.</w:t>
      </w:r>
    </w:p>
    <w:p w14:paraId="22721C82" w14:textId="30B4664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Tính chất: Trên nền của môn học cơ sở kỹ thuật lạnh và điều hoà không khí, các mô đun hỗ trợ khác, mô</w:t>
      </w:r>
      <w:r w:rsidR="007F4DE4">
        <w:rPr>
          <w:rFonts w:cs="Times New Roman"/>
          <w:szCs w:val="26"/>
          <w:lang w:val="pt-BR"/>
        </w:rPr>
        <w:t xml:space="preserve"> </w:t>
      </w:r>
      <w:r w:rsidRPr="00E63EC9">
        <w:rPr>
          <w:rFonts w:cs="Times New Roman"/>
          <w:szCs w:val="26"/>
          <w:lang w:val="pt-BR"/>
        </w:rPr>
        <w:t xml:space="preserve">đun này sẽ cung cấp các kiến thức và kỹ năng cơ bản, cung cấp các kiến thức và kỹ năng thử nghiệm của nghề với các thiết bị của hệ thống lạnh như máy nén, hệ thống máy lạnh, hệ thống điều hòa không khí nhiều dàn bay hơi, bơm nhiệt... trước khi đi vào học các mô đun chuyên sâu của nghề. </w:t>
      </w:r>
    </w:p>
    <w:p w14:paraId="0EBC5E61" w14:textId="77777777" w:rsidR="00615D17" w:rsidRPr="00E63EC9" w:rsidRDefault="00074193" w:rsidP="00E63EC9">
      <w:pPr>
        <w:spacing w:before="120" w:after="120" w:line="288" w:lineRule="auto"/>
        <w:jc w:val="both"/>
        <w:rPr>
          <w:rFonts w:cs="Times New Roman"/>
          <w:b/>
          <w:szCs w:val="26"/>
          <w:lang w:val="es-ES"/>
        </w:rPr>
      </w:pPr>
      <w:r w:rsidRPr="00E63EC9">
        <w:rPr>
          <w:rFonts w:cs="Times New Roman"/>
          <w:b/>
          <w:szCs w:val="26"/>
          <w:lang w:val="es-ES"/>
        </w:rPr>
        <w:t>II. Mục tiêu mô đun:</w:t>
      </w:r>
    </w:p>
    <w:p w14:paraId="6B7D56B9"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Kiến thức:</w:t>
      </w:r>
    </w:p>
    <w:p w14:paraId="4274ECD8"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xml:space="preserve">+ Cung cấp các kiến thức cơ bản nhất về sử dụng môi chất lạnh, chất tải lạnh, dầu lạnh, vật liệu cách nhiệt, hút ẩm, cung cấp các kiến thức về kết nối, lắp ráp, vận hành  mô hình các hệ thống lạnh điển hình. </w:t>
      </w:r>
    </w:p>
    <w:p w14:paraId="1AAEFB34"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xml:space="preserve">+ Cung cấp các kiến thức về thử nghiệm các thiết bị và mô hình các hệ thống lạnh như máy nén, hệ thống máy lạnh, hệ thống điều hòa không khí nhiều dàn bay hơi, bơm nhiệt... </w:t>
      </w:r>
    </w:p>
    <w:p w14:paraId="45E7C079"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Kỹ năng:</w:t>
      </w:r>
    </w:p>
    <w:p w14:paraId="66CFBFD7"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xml:space="preserve">+ Cung cấp các kỹ năng gia công đường ống dùng trong kỹ thuật lạnh, nhận biết, kiểm tra, đánh giá tình trạng các thiết bị, phụ kiện của hệ thống lạnh, lắp đặt, kết nối, vận hành các thiết bị và mô hình các hệ thống lạnh điển hình. </w:t>
      </w:r>
    </w:p>
    <w:p w14:paraId="4AFF8BCC"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xml:space="preserve">+ Rèn luyện các kỹ năng gia công đường ống dùng trong kỹ thuật lạnh, nhận biết, kiểm tra, đánh giá tình trạng các thiết bị, phụ kiện của hệ thống lạnh, lắp đặt, kết nối, vận hành các thiết bị và mô hình các hệ thống máy lạnh và điều hòa không khí có nhiều dàn bay hơi, bơm nhiệt... Kỹ năng thử nghiệm máy nén, kết nối, lắp ráp, thử nghiệm mô hình các hệ thống máy lạnh, hệ thống điều hòa không khí nhiều dàn bay hơi, bơm nhiệt... </w:t>
      </w:r>
    </w:p>
    <w:p w14:paraId="48A2F224" w14:textId="77777777" w:rsidR="00615D17" w:rsidRPr="00E63EC9" w:rsidRDefault="00074193">
      <w:pPr>
        <w:pStyle w:val="ListParagraph"/>
        <w:numPr>
          <w:ilvl w:val="2"/>
          <w:numId w:val="139"/>
        </w:numPr>
        <w:spacing w:before="120" w:after="120" w:line="288" w:lineRule="auto"/>
        <w:jc w:val="both"/>
        <w:rPr>
          <w:sz w:val="26"/>
          <w:szCs w:val="26"/>
          <w:lang w:val="es-ES"/>
        </w:rPr>
      </w:pPr>
      <w:r w:rsidRPr="00E63EC9">
        <w:rPr>
          <w:sz w:val="26"/>
          <w:szCs w:val="26"/>
          <w:lang w:val="es-ES"/>
        </w:rPr>
        <w:t>Năng lực tự chủ và trách nhiệm:</w:t>
      </w:r>
    </w:p>
    <w:p w14:paraId="2E30318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Có trách nhiệm, nghiêm túc </w:t>
      </w:r>
      <w:r w:rsidRPr="00E63EC9">
        <w:rPr>
          <w:rFonts w:cs="Times New Roman"/>
          <w:szCs w:val="26"/>
          <w:lang w:val="de-DE"/>
        </w:rPr>
        <w:t>thực hiện đúng quy trình công nghệ để thực hiện hoàn chỉnh bài tập, đảm bảo an toàn cho người và thiết bị</w:t>
      </w:r>
    </w:p>
    <w:p w14:paraId="09E9222D" w14:textId="77777777" w:rsidR="00615D17" w:rsidRPr="00E63EC9" w:rsidRDefault="00074193" w:rsidP="00E63EC9">
      <w:pPr>
        <w:pStyle w:val="ListParagraph"/>
        <w:spacing w:before="120" w:after="120" w:line="288" w:lineRule="auto"/>
        <w:jc w:val="both"/>
        <w:rPr>
          <w:sz w:val="26"/>
          <w:szCs w:val="26"/>
        </w:rPr>
      </w:pPr>
      <w:r w:rsidRPr="00E63EC9">
        <w:rPr>
          <w:sz w:val="26"/>
          <w:szCs w:val="26"/>
        </w:rPr>
        <w:t>+ Tự thể hiện và chịu trách nhiệm với nhiệm vụ mà giảng viên giao cho</w:t>
      </w:r>
    </w:p>
    <w:p w14:paraId="4FD0BDD0" w14:textId="77777777" w:rsidR="00615D17" w:rsidRPr="00E63EC9" w:rsidRDefault="00074193" w:rsidP="00E63EC9">
      <w:pPr>
        <w:pStyle w:val="ListParagraph"/>
        <w:spacing w:before="120" w:after="120" w:line="288" w:lineRule="auto"/>
        <w:jc w:val="both"/>
        <w:rPr>
          <w:sz w:val="26"/>
          <w:szCs w:val="26"/>
          <w:lang w:val="de-DE"/>
        </w:rPr>
      </w:pPr>
      <w:r w:rsidRPr="00E63EC9">
        <w:rPr>
          <w:sz w:val="26"/>
          <w:szCs w:val="26"/>
          <w:lang w:val="de-DE"/>
        </w:rPr>
        <w:t>+ Cẩn thận, chính xác, nghiêm túc có tinh thần cầu thị, ham học hỏi</w:t>
      </w:r>
    </w:p>
    <w:p w14:paraId="160EA783" w14:textId="77777777" w:rsidR="00615D17" w:rsidRPr="00E63EC9" w:rsidRDefault="00074193" w:rsidP="00E63EC9">
      <w:pPr>
        <w:spacing w:before="120" w:after="120" w:line="288" w:lineRule="auto"/>
        <w:jc w:val="both"/>
        <w:rPr>
          <w:rFonts w:cs="Times New Roman"/>
          <w:b/>
          <w:szCs w:val="26"/>
          <w:lang w:val="es-ES"/>
        </w:rPr>
      </w:pPr>
      <w:r w:rsidRPr="00E63EC9">
        <w:rPr>
          <w:rFonts w:cs="Times New Roman"/>
          <w:b/>
          <w:szCs w:val="26"/>
          <w:lang w:val="es-ES"/>
        </w:rPr>
        <w:t>III. Nội dung mô đun:</w:t>
      </w:r>
    </w:p>
    <w:p w14:paraId="4B3D02FD" w14:textId="77777777" w:rsidR="00615D17" w:rsidRPr="00E63EC9" w:rsidRDefault="00074193" w:rsidP="00E63EC9">
      <w:pPr>
        <w:spacing w:before="120" w:after="120" w:line="288" w:lineRule="auto"/>
        <w:jc w:val="both"/>
        <w:rPr>
          <w:rFonts w:cs="Times New Roman"/>
          <w:bCs/>
          <w:iCs/>
          <w:szCs w:val="26"/>
          <w:lang w:val="es-ES"/>
        </w:rPr>
      </w:pPr>
      <w:r w:rsidRPr="00E63EC9">
        <w:rPr>
          <w:rFonts w:cs="Times New Roman"/>
          <w:bCs/>
          <w:iCs/>
          <w:szCs w:val="26"/>
          <w:lang w:val="es-ES"/>
        </w:rPr>
        <w:t>1. Nội dung tổng quát và phân bổ thời gian:</w:t>
      </w:r>
    </w:p>
    <w:p w14:paraId="7EA878CD" w14:textId="77777777" w:rsidR="00615D17" w:rsidRPr="00E63EC9" w:rsidRDefault="00615D17" w:rsidP="00E63EC9">
      <w:pPr>
        <w:pStyle w:val="ListParagraph"/>
        <w:spacing w:before="120" w:after="120" w:line="288" w:lineRule="auto"/>
        <w:ind w:left="752"/>
        <w:jc w:val="both"/>
        <w:rPr>
          <w:bCs/>
          <w:iCs/>
          <w:sz w:val="26"/>
          <w:szCs w:val="26"/>
          <w:lang w:val="es-ES"/>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082"/>
        <w:gridCol w:w="850"/>
        <w:gridCol w:w="993"/>
        <w:gridCol w:w="1842"/>
        <w:gridCol w:w="912"/>
      </w:tblGrid>
      <w:tr w:rsidR="00615D17" w:rsidRPr="00E63EC9" w14:paraId="3503B218" w14:textId="77777777">
        <w:trPr>
          <w:cantSplit/>
        </w:trPr>
        <w:tc>
          <w:tcPr>
            <w:tcW w:w="591" w:type="dxa"/>
            <w:vMerge w:val="restart"/>
            <w:vAlign w:val="center"/>
          </w:tcPr>
          <w:p w14:paraId="202F48F6" w14:textId="77777777" w:rsidR="00615D17" w:rsidRPr="00E63EC9" w:rsidRDefault="00074193" w:rsidP="00E63EC9">
            <w:pPr>
              <w:spacing w:before="120" w:after="120" w:line="288" w:lineRule="auto"/>
              <w:jc w:val="center"/>
              <w:rPr>
                <w:rFonts w:cs="Times New Roman"/>
                <w:b/>
                <w:bCs/>
                <w:szCs w:val="26"/>
                <w:lang w:val="de-DE"/>
              </w:rPr>
            </w:pPr>
            <w:r w:rsidRPr="00E63EC9">
              <w:rPr>
                <w:rFonts w:cs="Times New Roman"/>
                <w:b/>
                <w:bCs/>
                <w:szCs w:val="26"/>
                <w:lang w:val="de-DE"/>
              </w:rPr>
              <w:t>Số TT</w:t>
            </w:r>
          </w:p>
        </w:tc>
        <w:tc>
          <w:tcPr>
            <w:tcW w:w="4082" w:type="dxa"/>
            <w:vMerge w:val="restart"/>
            <w:vAlign w:val="center"/>
          </w:tcPr>
          <w:p w14:paraId="510EBBD7" w14:textId="77777777" w:rsidR="00615D17" w:rsidRPr="00E63EC9" w:rsidRDefault="00074193" w:rsidP="00E63EC9">
            <w:pPr>
              <w:keepNext/>
              <w:spacing w:before="120" w:after="120" w:line="288" w:lineRule="auto"/>
              <w:jc w:val="center"/>
              <w:outlineLvl w:val="0"/>
              <w:rPr>
                <w:rFonts w:cs="Times New Roman"/>
                <w:b/>
                <w:bCs/>
                <w:szCs w:val="26"/>
              </w:rPr>
            </w:pPr>
            <w:r w:rsidRPr="00E63EC9">
              <w:rPr>
                <w:rFonts w:cs="Times New Roman"/>
                <w:b/>
                <w:bCs/>
                <w:szCs w:val="26"/>
              </w:rPr>
              <w:t>Các bài trong mô đun</w:t>
            </w:r>
          </w:p>
        </w:tc>
        <w:tc>
          <w:tcPr>
            <w:tcW w:w="4597" w:type="dxa"/>
            <w:gridSpan w:val="4"/>
          </w:tcPr>
          <w:p w14:paraId="3D4902F8" w14:textId="77777777" w:rsidR="00615D17" w:rsidRPr="00E63EC9" w:rsidRDefault="00074193" w:rsidP="00E63EC9">
            <w:pPr>
              <w:keepNext/>
              <w:spacing w:before="120" w:after="120" w:line="288" w:lineRule="auto"/>
              <w:jc w:val="center"/>
              <w:outlineLvl w:val="0"/>
              <w:rPr>
                <w:rFonts w:cs="Times New Roman"/>
                <w:b/>
                <w:bCs/>
                <w:szCs w:val="26"/>
                <w:lang w:val="de-DE"/>
              </w:rPr>
            </w:pPr>
            <w:r w:rsidRPr="00E63EC9">
              <w:rPr>
                <w:rFonts w:cs="Times New Roman"/>
                <w:b/>
                <w:bCs/>
                <w:szCs w:val="26"/>
                <w:lang w:val="de-DE"/>
              </w:rPr>
              <w:t>Thời gian (giờ)</w:t>
            </w:r>
          </w:p>
        </w:tc>
      </w:tr>
      <w:tr w:rsidR="00615D17" w:rsidRPr="00E63EC9" w14:paraId="49242154" w14:textId="77777777">
        <w:trPr>
          <w:cantSplit/>
        </w:trPr>
        <w:tc>
          <w:tcPr>
            <w:tcW w:w="591" w:type="dxa"/>
            <w:vMerge/>
          </w:tcPr>
          <w:p w14:paraId="69D41FED" w14:textId="77777777" w:rsidR="00615D17" w:rsidRPr="00E63EC9" w:rsidRDefault="00615D17" w:rsidP="00E63EC9">
            <w:pPr>
              <w:spacing w:before="120" w:after="120" w:line="288" w:lineRule="auto"/>
              <w:jc w:val="center"/>
              <w:rPr>
                <w:rFonts w:cs="Times New Roman"/>
                <w:b/>
                <w:bCs/>
                <w:szCs w:val="26"/>
                <w:lang w:val="de-DE"/>
              </w:rPr>
            </w:pPr>
          </w:p>
        </w:tc>
        <w:tc>
          <w:tcPr>
            <w:tcW w:w="4082" w:type="dxa"/>
            <w:vMerge/>
          </w:tcPr>
          <w:p w14:paraId="09D9C5CE" w14:textId="77777777" w:rsidR="00615D17" w:rsidRPr="00E63EC9" w:rsidRDefault="00615D17" w:rsidP="00E63EC9">
            <w:pPr>
              <w:spacing w:before="120" w:after="120" w:line="288" w:lineRule="auto"/>
              <w:jc w:val="center"/>
              <w:rPr>
                <w:rFonts w:cs="Times New Roman"/>
                <w:b/>
                <w:bCs/>
                <w:szCs w:val="26"/>
                <w:lang w:val="de-DE"/>
              </w:rPr>
            </w:pPr>
          </w:p>
        </w:tc>
        <w:tc>
          <w:tcPr>
            <w:tcW w:w="850" w:type="dxa"/>
          </w:tcPr>
          <w:p w14:paraId="0286293C" w14:textId="77777777" w:rsidR="00615D17" w:rsidRPr="00E63EC9" w:rsidRDefault="00074193" w:rsidP="00E63EC9">
            <w:pPr>
              <w:spacing w:before="120" w:after="120" w:line="288" w:lineRule="auto"/>
              <w:jc w:val="center"/>
              <w:rPr>
                <w:rFonts w:cs="Times New Roman"/>
                <w:b/>
                <w:bCs/>
                <w:szCs w:val="26"/>
                <w:lang w:val="de-DE"/>
              </w:rPr>
            </w:pPr>
            <w:r w:rsidRPr="00E63EC9">
              <w:rPr>
                <w:rFonts w:cs="Times New Roman"/>
                <w:b/>
                <w:bCs/>
                <w:szCs w:val="26"/>
                <w:lang w:val="de-DE"/>
              </w:rPr>
              <w:t>Tổng số</w:t>
            </w:r>
          </w:p>
        </w:tc>
        <w:tc>
          <w:tcPr>
            <w:tcW w:w="993" w:type="dxa"/>
          </w:tcPr>
          <w:p w14:paraId="6FE89B84" w14:textId="77777777" w:rsidR="00615D17" w:rsidRPr="00E63EC9" w:rsidRDefault="00074193" w:rsidP="00E63EC9">
            <w:pPr>
              <w:spacing w:before="120" w:after="120" w:line="288" w:lineRule="auto"/>
              <w:jc w:val="center"/>
              <w:rPr>
                <w:rFonts w:cs="Times New Roman"/>
                <w:b/>
                <w:bCs/>
                <w:szCs w:val="26"/>
                <w:lang w:val="de-DE"/>
              </w:rPr>
            </w:pPr>
            <w:r w:rsidRPr="00E63EC9">
              <w:rPr>
                <w:rFonts w:cs="Times New Roman"/>
                <w:b/>
                <w:bCs/>
                <w:szCs w:val="26"/>
                <w:lang w:val="de-DE"/>
              </w:rPr>
              <w:t>Lý thuyết</w:t>
            </w:r>
          </w:p>
        </w:tc>
        <w:tc>
          <w:tcPr>
            <w:tcW w:w="1842" w:type="dxa"/>
          </w:tcPr>
          <w:p w14:paraId="49A3040D" w14:textId="77777777" w:rsidR="00615D17" w:rsidRPr="00E63EC9" w:rsidRDefault="00074193" w:rsidP="00E63EC9">
            <w:pPr>
              <w:spacing w:before="120" w:after="120" w:line="288" w:lineRule="auto"/>
              <w:jc w:val="center"/>
              <w:rPr>
                <w:rFonts w:cs="Times New Roman"/>
                <w:b/>
                <w:bCs/>
                <w:szCs w:val="26"/>
                <w:lang w:val="de-DE"/>
              </w:rPr>
            </w:pPr>
            <w:r w:rsidRPr="00E63EC9">
              <w:rPr>
                <w:rFonts w:cs="Times New Roman"/>
                <w:b/>
                <w:bCs/>
                <w:szCs w:val="26"/>
                <w:lang w:val="vi-VN"/>
              </w:rPr>
              <w:t>Thực hành, thí nghiệ</w:t>
            </w:r>
            <w:r w:rsidRPr="00E63EC9">
              <w:rPr>
                <w:rFonts w:cs="Times New Roman"/>
                <w:b/>
                <w:bCs/>
                <w:szCs w:val="26"/>
                <w:lang w:val="es-AR"/>
              </w:rPr>
              <w:t>m</w:t>
            </w:r>
            <w:r w:rsidRPr="00E63EC9">
              <w:rPr>
                <w:rFonts w:cs="Times New Roman"/>
                <w:b/>
                <w:bCs/>
                <w:szCs w:val="26"/>
                <w:lang w:val="vi-VN"/>
              </w:rPr>
              <w:t>,</w:t>
            </w:r>
            <w:r w:rsidRPr="00E63EC9">
              <w:rPr>
                <w:rFonts w:cs="Times New Roman"/>
                <w:b/>
                <w:bCs/>
                <w:szCs w:val="26"/>
                <w:lang w:val="es-AR"/>
              </w:rPr>
              <w:t xml:space="preserve"> </w:t>
            </w:r>
            <w:r w:rsidRPr="00E63EC9">
              <w:rPr>
                <w:rFonts w:cs="Times New Roman"/>
                <w:b/>
                <w:bCs/>
                <w:szCs w:val="26"/>
                <w:lang w:val="vi-VN"/>
              </w:rPr>
              <w:t>thảo luận, bài tập</w:t>
            </w:r>
          </w:p>
        </w:tc>
        <w:tc>
          <w:tcPr>
            <w:tcW w:w="912" w:type="dxa"/>
          </w:tcPr>
          <w:p w14:paraId="0DDF4343" w14:textId="77777777" w:rsidR="00615D17" w:rsidRPr="00E63EC9" w:rsidRDefault="00074193" w:rsidP="00E63EC9">
            <w:pPr>
              <w:keepNext/>
              <w:spacing w:before="120" w:after="120" w:line="288" w:lineRule="auto"/>
              <w:jc w:val="center"/>
              <w:outlineLvl w:val="0"/>
              <w:rPr>
                <w:rFonts w:cs="Times New Roman"/>
                <w:b/>
                <w:bCs/>
                <w:szCs w:val="26"/>
              </w:rPr>
            </w:pPr>
            <w:r w:rsidRPr="00E63EC9">
              <w:rPr>
                <w:rFonts w:cs="Times New Roman"/>
                <w:b/>
                <w:bCs/>
                <w:szCs w:val="26"/>
                <w:lang w:val="de-DE"/>
              </w:rPr>
              <w:t>Kiểm tr</w:t>
            </w:r>
            <w:r w:rsidRPr="00E63EC9">
              <w:rPr>
                <w:rFonts w:cs="Times New Roman"/>
                <w:b/>
                <w:bCs/>
                <w:szCs w:val="26"/>
              </w:rPr>
              <w:t>a</w:t>
            </w:r>
          </w:p>
        </w:tc>
      </w:tr>
      <w:tr w:rsidR="00615D17" w:rsidRPr="00E63EC9" w14:paraId="58587FE9" w14:textId="77777777">
        <w:trPr>
          <w:cantSplit/>
        </w:trPr>
        <w:tc>
          <w:tcPr>
            <w:tcW w:w="591" w:type="dxa"/>
            <w:tcBorders>
              <w:top w:val="nil"/>
              <w:bottom w:val="nil"/>
            </w:tcBorders>
          </w:tcPr>
          <w:p w14:paraId="0A1F720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1</w:t>
            </w:r>
          </w:p>
        </w:tc>
        <w:tc>
          <w:tcPr>
            <w:tcW w:w="4082" w:type="dxa"/>
            <w:tcBorders>
              <w:top w:val="nil"/>
              <w:bottom w:val="nil"/>
            </w:tcBorders>
          </w:tcPr>
          <w:p w14:paraId="736545B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Bài 1.Tổng quan về các loại máy lạnh thông dụng </w:t>
            </w:r>
          </w:p>
        </w:tc>
        <w:tc>
          <w:tcPr>
            <w:tcW w:w="850" w:type="dxa"/>
            <w:tcBorders>
              <w:top w:val="nil"/>
              <w:bottom w:val="nil"/>
            </w:tcBorders>
          </w:tcPr>
          <w:p w14:paraId="0F303D8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993" w:type="dxa"/>
            <w:tcBorders>
              <w:top w:val="nil"/>
              <w:bottom w:val="nil"/>
            </w:tcBorders>
          </w:tcPr>
          <w:p w14:paraId="48B5E30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1842" w:type="dxa"/>
            <w:tcBorders>
              <w:top w:val="nil"/>
              <w:bottom w:val="nil"/>
            </w:tcBorders>
          </w:tcPr>
          <w:p w14:paraId="04D33BB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c>
          <w:tcPr>
            <w:tcW w:w="912" w:type="dxa"/>
            <w:tcBorders>
              <w:top w:val="nil"/>
              <w:bottom w:val="nil"/>
            </w:tcBorders>
          </w:tcPr>
          <w:p w14:paraId="36A7A457" w14:textId="77777777" w:rsidR="00615D17" w:rsidRPr="00E63EC9" w:rsidRDefault="00615D17" w:rsidP="00E63EC9">
            <w:pPr>
              <w:spacing w:before="120" w:after="120" w:line="288" w:lineRule="auto"/>
              <w:jc w:val="center"/>
              <w:rPr>
                <w:rFonts w:cs="Times New Roman"/>
                <w:szCs w:val="26"/>
              </w:rPr>
            </w:pPr>
          </w:p>
        </w:tc>
      </w:tr>
      <w:tr w:rsidR="00615D17" w:rsidRPr="00E63EC9" w14:paraId="02F97C12" w14:textId="77777777">
        <w:trPr>
          <w:cantSplit/>
        </w:trPr>
        <w:tc>
          <w:tcPr>
            <w:tcW w:w="591" w:type="dxa"/>
            <w:tcBorders>
              <w:top w:val="nil"/>
              <w:bottom w:val="nil"/>
            </w:tcBorders>
          </w:tcPr>
          <w:p w14:paraId="562FF37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w:t>
            </w:r>
          </w:p>
        </w:tc>
        <w:tc>
          <w:tcPr>
            <w:tcW w:w="4082" w:type="dxa"/>
            <w:tcBorders>
              <w:top w:val="nil"/>
              <w:bottom w:val="nil"/>
            </w:tcBorders>
          </w:tcPr>
          <w:p w14:paraId="089C3D08"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Bài 2. Các loại máy nén lạnh</w:t>
            </w:r>
          </w:p>
        </w:tc>
        <w:tc>
          <w:tcPr>
            <w:tcW w:w="850" w:type="dxa"/>
            <w:tcBorders>
              <w:top w:val="nil"/>
              <w:bottom w:val="nil"/>
            </w:tcBorders>
          </w:tcPr>
          <w:p w14:paraId="6CDE07B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993" w:type="dxa"/>
            <w:tcBorders>
              <w:top w:val="nil"/>
              <w:bottom w:val="nil"/>
            </w:tcBorders>
          </w:tcPr>
          <w:p w14:paraId="1CDBC17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1842" w:type="dxa"/>
            <w:tcBorders>
              <w:top w:val="nil"/>
              <w:bottom w:val="nil"/>
            </w:tcBorders>
          </w:tcPr>
          <w:p w14:paraId="3599C9F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912" w:type="dxa"/>
            <w:tcBorders>
              <w:top w:val="nil"/>
              <w:bottom w:val="nil"/>
            </w:tcBorders>
          </w:tcPr>
          <w:p w14:paraId="67E623D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r>
      <w:tr w:rsidR="00615D17" w:rsidRPr="00E63EC9" w14:paraId="067F9270" w14:textId="77777777">
        <w:trPr>
          <w:cantSplit/>
        </w:trPr>
        <w:tc>
          <w:tcPr>
            <w:tcW w:w="591" w:type="dxa"/>
            <w:tcBorders>
              <w:top w:val="nil"/>
              <w:bottom w:val="nil"/>
            </w:tcBorders>
          </w:tcPr>
          <w:p w14:paraId="3819824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3</w:t>
            </w:r>
          </w:p>
        </w:tc>
        <w:tc>
          <w:tcPr>
            <w:tcW w:w="4082" w:type="dxa"/>
            <w:tcBorders>
              <w:top w:val="nil"/>
              <w:bottom w:val="nil"/>
            </w:tcBorders>
          </w:tcPr>
          <w:p w14:paraId="45A7991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Bài 3.Thiết bị ngưng tụ </w:t>
            </w:r>
          </w:p>
        </w:tc>
        <w:tc>
          <w:tcPr>
            <w:tcW w:w="850" w:type="dxa"/>
            <w:tcBorders>
              <w:top w:val="nil"/>
              <w:bottom w:val="nil"/>
            </w:tcBorders>
          </w:tcPr>
          <w:p w14:paraId="49A7DF4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993" w:type="dxa"/>
            <w:tcBorders>
              <w:top w:val="nil"/>
              <w:bottom w:val="nil"/>
            </w:tcBorders>
          </w:tcPr>
          <w:p w14:paraId="482E09F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1842" w:type="dxa"/>
            <w:tcBorders>
              <w:top w:val="nil"/>
              <w:bottom w:val="nil"/>
            </w:tcBorders>
          </w:tcPr>
          <w:p w14:paraId="29418B7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912" w:type="dxa"/>
            <w:tcBorders>
              <w:top w:val="nil"/>
              <w:bottom w:val="nil"/>
            </w:tcBorders>
          </w:tcPr>
          <w:p w14:paraId="529057A7" w14:textId="77777777" w:rsidR="00615D17" w:rsidRPr="00E63EC9" w:rsidRDefault="00615D17" w:rsidP="00E63EC9">
            <w:pPr>
              <w:spacing w:before="120" w:after="120" w:line="288" w:lineRule="auto"/>
              <w:jc w:val="center"/>
              <w:rPr>
                <w:rFonts w:cs="Times New Roman"/>
                <w:szCs w:val="26"/>
              </w:rPr>
            </w:pPr>
          </w:p>
        </w:tc>
      </w:tr>
      <w:tr w:rsidR="00615D17" w:rsidRPr="00E63EC9" w14:paraId="053F1F9E" w14:textId="77777777">
        <w:trPr>
          <w:cantSplit/>
        </w:trPr>
        <w:tc>
          <w:tcPr>
            <w:tcW w:w="591" w:type="dxa"/>
            <w:tcBorders>
              <w:top w:val="nil"/>
              <w:bottom w:val="nil"/>
            </w:tcBorders>
          </w:tcPr>
          <w:p w14:paraId="67219453"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4</w:t>
            </w:r>
          </w:p>
        </w:tc>
        <w:tc>
          <w:tcPr>
            <w:tcW w:w="4082" w:type="dxa"/>
            <w:tcBorders>
              <w:top w:val="nil"/>
              <w:bottom w:val="nil"/>
            </w:tcBorders>
          </w:tcPr>
          <w:p w14:paraId="0E44127E"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Bài 4.Thiết bị bay hơi</w:t>
            </w:r>
          </w:p>
        </w:tc>
        <w:tc>
          <w:tcPr>
            <w:tcW w:w="850" w:type="dxa"/>
            <w:tcBorders>
              <w:top w:val="nil"/>
              <w:bottom w:val="nil"/>
            </w:tcBorders>
          </w:tcPr>
          <w:p w14:paraId="6486132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993" w:type="dxa"/>
            <w:tcBorders>
              <w:top w:val="nil"/>
              <w:bottom w:val="nil"/>
            </w:tcBorders>
          </w:tcPr>
          <w:p w14:paraId="069AE0B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1842" w:type="dxa"/>
            <w:tcBorders>
              <w:top w:val="nil"/>
              <w:bottom w:val="nil"/>
            </w:tcBorders>
          </w:tcPr>
          <w:p w14:paraId="7EACBDB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912" w:type="dxa"/>
            <w:tcBorders>
              <w:top w:val="nil"/>
              <w:bottom w:val="nil"/>
            </w:tcBorders>
          </w:tcPr>
          <w:p w14:paraId="43F76734" w14:textId="77777777" w:rsidR="00615D17" w:rsidRPr="00E63EC9" w:rsidRDefault="00615D17" w:rsidP="00E63EC9">
            <w:pPr>
              <w:spacing w:before="120" w:after="120" w:line="288" w:lineRule="auto"/>
              <w:jc w:val="center"/>
              <w:rPr>
                <w:rFonts w:cs="Times New Roman"/>
                <w:szCs w:val="26"/>
              </w:rPr>
            </w:pPr>
          </w:p>
        </w:tc>
      </w:tr>
      <w:tr w:rsidR="00615D17" w:rsidRPr="00E63EC9" w14:paraId="37726072" w14:textId="77777777">
        <w:trPr>
          <w:cantSplit/>
          <w:trHeight w:val="342"/>
        </w:trPr>
        <w:tc>
          <w:tcPr>
            <w:tcW w:w="591" w:type="dxa"/>
            <w:tcBorders>
              <w:top w:val="nil"/>
              <w:bottom w:val="nil"/>
            </w:tcBorders>
          </w:tcPr>
          <w:p w14:paraId="61ACAF3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5</w:t>
            </w:r>
          </w:p>
        </w:tc>
        <w:tc>
          <w:tcPr>
            <w:tcW w:w="4082" w:type="dxa"/>
            <w:tcBorders>
              <w:top w:val="nil"/>
              <w:bottom w:val="nil"/>
            </w:tcBorders>
          </w:tcPr>
          <w:p w14:paraId="38C9A685"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Bài 5.Thiết bị tiết lưu</w:t>
            </w:r>
          </w:p>
        </w:tc>
        <w:tc>
          <w:tcPr>
            <w:tcW w:w="850" w:type="dxa"/>
            <w:tcBorders>
              <w:top w:val="nil"/>
              <w:bottom w:val="nil"/>
            </w:tcBorders>
          </w:tcPr>
          <w:p w14:paraId="2B060D3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tc>
        <w:tc>
          <w:tcPr>
            <w:tcW w:w="993" w:type="dxa"/>
            <w:tcBorders>
              <w:top w:val="nil"/>
              <w:bottom w:val="nil"/>
            </w:tcBorders>
          </w:tcPr>
          <w:p w14:paraId="2236BD9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1842" w:type="dxa"/>
            <w:tcBorders>
              <w:top w:val="nil"/>
              <w:bottom w:val="nil"/>
            </w:tcBorders>
          </w:tcPr>
          <w:p w14:paraId="2914414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tc>
        <w:tc>
          <w:tcPr>
            <w:tcW w:w="912" w:type="dxa"/>
            <w:tcBorders>
              <w:top w:val="nil"/>
              <w:bottom w:val="nil"/>
            </w:tcBorders>
          </w:tcPr>
          <w:p w14:paraId="0919A242" w14:textId="77777777" w:rsidR="00615D17" w:rsidRPr="00E63EC9" w:rsidRDefault="00615D17" w:rsidP="00E63EC9">
            <w:pPr>
              <w:spacing w:before="120" w:after="120" w:line="288" w:lineRule="auto"/>
              <w:jc w:val="center"/>
              <w:rPr>
                <w:rFonts w:cs="Times New Roman"/>
                <w:szCs w:val="26"/>
              </w:rPr>
            </w:pPr>
          </w:p>
        </w:tc>
      </w:tr>
      <w:tr w:rsidR="00615D17" w:rsidRPr="00E63EC9" w14:paraId="79BC4294" w14:textId="77777777">
        <w:trPr>
          <w:cantSplit/>
        </w:trPr>
        <w:tc>
          <w:tcPr>
            <w:tcW w:w="591" w:type="dxa"/>
            <w:tcBorders>
              <w:top w:val="nil"/>
              <w:bottom w:val="nil"/>
            </w:tcBorders>
          </w:tcPr>
          <w:p w14:paraId="39EABE2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6</w:t>
            </w:r>
          </w:p>
        </w:tc>
        <w:tc>
          <w:tcPr>
            <w:tcW w:w="4082" w:type="dxa"/>
            <w:tcBorders>
              <w:top w:val="nil"/>
              <w:bottom w:val="nil"/>
            </w:tcBorders>
          </w:tcPr>
          <w:p w14:paraId="7D8E5FC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Bài 6.Thiết bị phụ trong hệ thống lạnh </w:t>
            </w:r>
          </w:p>
        </w:tc>
        <w:tc>
          <w:tcPr>
            <w:tcW w:w="850" w:type="dxa"/>
            <w:tcBorders>
              <w:top w:val="nil"/>
              <w:bottom w:val="nil"/>
            </w:tcBorders>
          </w:tcPr>
          <w:p w14:paraId="59FCF4D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19</w:t>
            </w:r>
          </w:p>
        </w:tc>
        <w:tc>
          <w:tcPr>
            <w:tcW w:w="993" w:type="dxa"/>
            <w:tcBorders>
              <w:top w:val="nil"/>
              <w:bottom w:val="nil"/>
            </w:tcBorders>
          </w:tcPr>
          <w:p w14:paraId="5849A1B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10</w:t>
            </w:r>
          </w:p>
        </w:tc>
        <w:tc>
          <w:tcPr>
            <w:tcW w:w="1842" w:type="dxa"/>
            <w:tcBorders>
              <w:top w:val="nil"/>
              <w:bottom w:val="nil"/>
            </w:tcBorders>
          </w:tcPr>
          <w:p w14:paraId="1BCDB98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8</w:t>
            </w:r>
          </w:p>
        </w:tc>
        <w:tc>
          <w:tcPr>
            <w:tcW w:w="912" w:type="dxa"/>
            <w:tcBorders>
              <w:top w:val="nil"/>
              <w:bottom w:val="nil"/>
            </w:tcBorders>
          </w:tcPr>
          <w:p w14:paraId="3E52636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r>
      <w:tr w:rsidR="00615D17" w:rsidRPr="00E63EC9" w14:paraId="00820459" w14:textId="77777777">
        <w:trPr>
          <w:cantSplit/>
        </w:trPr>
        <w:tc>
          <w:tcPr>
            <w:tcW w:w="591" w:type="dxa"/>
            <w:tcBorders>
              <w:top w:val="nil"/>
              <w:bottom w:val="nil"/>
            </w:tcBorders>
          </w:tcPr>
          <w:p w14:paraId="465311A4"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7</w:t>
            </w:r>
          </w:p>
        </w:tc>
        <w:tc>
          <w:tcPr>
            <w:tcW w:w="4082" w:type="dxa"/>
            <w:tcBorders>
              <w:top w:val="nil"/>
              <w:bottom w:val="nil"/>
            </w:tcBorders>
          </w:tcPr>
          <w:p w14:paraId="7BD88D60"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Bài 7. Dụng cụ, đường ống, vật liệu trong hệ thống lạnh</w:t>
            </w:r>
          </w:p>
        </w:tc>
        <w:tc>
          <w:tcPr>
            <w:tcW w:w="850" w:type="dxa"/>
            <w:tcBorders>
              <w:top w:val="nil"/>
              <w:bottom w:val="nil"/>
            </w:tcBorders>
          </w:tcPr>
          <w:p w14:paraId="3DB4A30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37</w:t>
            </w:r>
          </w:p>
        </w:tc>
        <w:tc>
          <w:tcPr>
            <w:tcW w:w="993" w:type="dxa"/>
            <w:tcBorders>
              <w:top w:val="nil"/>
              <w:bottom w:val="nil"/>
            </w:tcBorders>
          </w:tcPr>
          <w:p w14:paraId="55DFD0E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15</w:t>
            </w:r>
          </w:p>
        </w:tc>
        <w:tc>
          <w:tcPr>
            <w:tcW w:w="1842" w:type="dxa"/>
            <w:tcBorders>
              <w:top w:val="nil"/>
              <w:bottom w:val="nil"/>
            </w:tcBorders>
          </w:tcPr>
          <w:p w14:paraId="065E546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20</w:t>
            </w:r>
          </w:p>
        </w:tc>
        <w:tc>
          <w:tcPr>
            <w:tcW w:w="912" w:type="dxa"/>
            <w:tcBorders>
              <w:top w:val="nil"/>
              <w:bottom w:val="nil"/>
            </w:tcBorders>
          </w:tcPr>
          <w:p w14:paraId="6BD90AD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r>
      <w:tr w:rsidR="00615D17" w:rsidRPr="00E63EC9" w14:paraId="3C408BDA" w14:textId="77777777">
        <w:trPr>
          <w:cantSplit/>
        </w:trPr>
        <w:tc>
          <w:tcPr>
            <w:tcW w:w="591" w:type="dxa"/>
            <w:tcBorders>
              <w:top w:val="nil"/>
              <w:bottom w:val="nil"/>
            </w:tcBorders>
          </w:tcPr>
          <w:p w14:paraId="16ED71D2"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8</w:t>
            </w:r>
          </w:p>
        </w:tc>
        <w:tc>
          <w:tcPr>
            <w:tcW w:w="4082" w:type="dxa"/>
            <w:tcBorders>
              <w:top w:val="nil"/>
              <w:bottom w:val="nil"/>
            </w:tcBorders>
          </w:tcPr>
          <w:p w14:paraId="2E34549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Bài 8.Các thiết bị tự động hóa hệ thống lạnh</w:t>
            </w:r>
          </w:p>
        </w:tc>
        <w:tc>
          <w:tcPr>
            <w:tcW w:w="850" w:type="dxa"/>
            <w:tcBorders>
              <w:top w:val="nil"/>
              <w:bottom w:val="nil"/>
            </w:tcBorders>
          </w:tcPr>
          <w:p w14:paraId="289D046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14</w:t>
            </w:r>
          </w:p>
        </w:tc>
        <w:tc>
          <w:tcPr>
            <w:tcW w:w="993" w:type="dxa"/>
            <w:tcBorders>
              <w:top w:val="nil"/>
              <w:bottom w:val="nil"/>
            </w:tcBorders>
          </w:tcPr>
          <w:p w14:paraId="2ABE845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1842" w:type="dxa"/>
            <w:tcBorders>
              <w:top w:val="nil"/>
              <w:bottom w:val="nil"/>
            </w:tcBorders>
          </w:tcPr>
          <w:p w14:paraId="69E830D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8</w:t>
            </w:r>
          </w:p>
        </w:tc>
        <w:tc>
          <w:tcPr>
            <w:tcW w:w="912" w:type="dxa"/>
            <w:tcBorders>
              <w:top w:val="nil"/>
              <w:bottom w:val="nil"/>
            </w:tcBorders>
          </w:tcPr>
          <w:p w14:paraId="0BA7B7B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r>
      <w:tr w:rsidR="00615D17" w:rsidRPr="00E63EC9" w14:paraId="4D590A27" w14:textId="77777777">
        <w:trPr>
          <w:cantSplit/>
        </w:trPr>
        <w:tc>
          <w:tcPr>
            <w:tcW w:w="591" w:type="dxa"/>
            <w:tcBorders>
              <w:top w:val="nil"/>
              <w:bottom w:val="nil"/>
            </w:tcBorders>
          </w:tcPr>
          <w:p w14:paraId="1341FAE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9</w:t>
            </w:r>
          </w:p>
        </w:tc>
        <w:tc>
          <w:tcPr>
            <w:tcW w:w="4082" w:type="dxa"/>
            <w:tcBorders>
              <w:top w:val="nil"/>
              <w:bottom w:val="nil"/>
            </w:tcBorders>
          </w:tcPr>
          <w:p w14:paraId="6542EEB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Bài 9.Nhận diện, kết nối hệ thống lạnh trên mô hình</w:t>
            </w:r>
          </w:p>
        </w:tc>
        <w:tc>
          <w:tcPr>
            <w:tcW w:w="850" w:type="dxa"/>
            <w:tcBorders>
              <w:top w:val="nil"/>
              <w:bottom w:val="nil"/>
            </w:tcBorders>
          </w:tcPr>
          <w:p w14:paraId="53CCE64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14</w:t>
            </w:r>
          </w:p>
        </w:tc>
        <w:tc>
          <w:tcPr>
            <w:tcW w:w="993" w:type="dxa"/>
            <w:tcBorders>
              <w:top w:val="nil"/>
              <w:bottom w:val="nil"/>
            </w:tcBorders>
          </w:tcPr>
          <w:p w14:paraId="76AB1F0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1842" w:type="dxa"/>
            <w:tcBorders>
              <w:top w:val="nil"/>
              <w:bottom w:val="nil"/>
            </w:tcBorders>
          </w:tcPr>
          <w:p w14:paraId="1DD2960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8</w:t>
            </w:r>
          </w:p>
        </w:tc>
        <w:tc>
          <w:tcPr>
            <w:tcW w:w="912" w:type="dxa"/>
            <w:tcBorders>
              <w:top w:val="nil"/>
              <w:bottom w:val="nil"/>
            </w:tcBorders>
          </w:tcPr>
          <w:p w14:paraId="32D26AD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r>
      <w:tr w:rsidR="00615D17" w:rsidRPr="00E63EC9" w14:paraId="46244B31" w14:textId="77777777">
        <w:trPr>
          <w:cantSplit/>
          <w:trHeight w:val="80"/>
        </w:trPr>
        <w:tc>
          <w:tcPr>
            <w:tcW w:w="591" w:type="dxa"/>
            <w:tcBorders>
              <w:top w:val="nil"/>
              <w:bottom w:val="nil"/>
            </w:tcBorders>
          </w:tcPr>
          <w:p w14:paraId="6BE74A6A" w14:textId="77777777" w:rsidR="00615D17" w:rsidRPr="00E63EC9" w:rsidRDefault="00615D17" w:rsidP="00E63EC9">
            <w:pPr>
              <w:spacing w:before="120" w:after="120" w:line="288" w:lineRule="auto"/>
              <w:jc w:val="both"/>
              <w:rPr>
                <w:rFonts w:cs="Times New Roman"/>
                <w:szCs w:val="26"/>
              </w:rPr>
            </w:pPr>
          </w:p>
        </w:tc>
        <w:tc>
          <w:tcPr>
            <w:tcW w:w="4082" w:type="dxa"/>
            <w:tcBorders>
              <w:top w:val="nil"/>
              <w:bottom w:val="nil"/>
            </w:tcBorders>
          </w:tcPr>
          <w:p w14:paraId="231EB2F4" w14:textId="77777777" w:rsidR="00615D17" w:rsidRPr="00E63EC9" w:rsidRDefault="00615D17" w:rsidP="00E63EC9">
            <w:pPr>
              <w:spacing w:before="120" w:after="120" w:line="288" w:lineRule="auto"/>
              <w:jc w:val="both"/>
              <w:rPr>
                <w:rFonts w:cs="Times New Roman"/>
                <w:szCs w:val="26"/>
              </w:rPr>
            </w:pPr>
          </w:p>
        </w:tc>
        <w:tc>
          <w:tcPr>
            <w:tcW w:w="850" w:type="dxa"/>
            <w:tcBorders>
              <w:top w:val="nil"/>
              <w:bottom w:val="nil"/>
            </w:tcBorders>
          </w:tcPr>
          <w:p w14:paraId="6BC40A96" w14:textId="77777777" w:rsidR="00615D17" w:rsidRPr="00E63EC9" w:rsidRDefault="00615D17" w:rsidP="00E63EC9">
            <w:pPr>
              <w:spacing w:before="120" w:after="120" w:line="288" w:lineRule="auto"/>
              <w:rPr>
                <w:rFonts w:cs="Times New Roman"/>
                <w:szCs w:val="26"/>
              </w:rPr>
            </w:pPr>
          </w:p>
        </w:tc>
        <w:tc>
          <w:tcPr>
            <w:tcW w:w="993" w:type="dxa"/>
            <w:tcBorders>
              <w:top w:val="nil"/>
              <w:bottom w:val="nil"/>
            </w:tcBorders>
          </w:tcPr>
          <w:p w14:paraId="5AD7156D" w14:textId="77777777" w:rsidR="00615D17" w:rsidRPr="00E63EC9" w:rsidRDefault="00615D17" w:rsidP="00E63EC9">
            <w:pPr>
              <w:spacing w:before="120" w:after="120" w:line="288" w:lineRule="auto"/>
              <w:jc w:val="center"/>
              <w:rPr>
                <w:rFonts w:cs="Times New Roman"/>
                <w:szCs w:val="26"/>
              </w:rPr>
            </w:pPr>
          </w:p>
        </w:tc>
        <w:tc>
          <w:tcPr>
            <w:tcW w:w="1842" w:type="dxa"/>
            <w:tcBorders>
              <w:top w:val="nil"/>
              <w:bottom w:val="nil"/>
            </w:tcBorders>
          </w:tcPr>
          <w:p w14:paraId="085DD709" w14:textId="77777777" w:rsidR="00615D17" w:rsidRPr="00E63EC9" w:rsidRDefault="00615D17" w:rsidP="00E63EC9">
            <w:pPr>
              <w:spacing w:before="120" w:after="120" w:line="288" w:lineRule="auto"/>
              <w:jc w:val="center"/>
              <w:rPr>
                <w:rFonts w:cs="Times New Roman"/>
                <w:szCs w:val="26"/>
              </w:rPr>
            </w:pPr>
          </w:p>
        </w:tc>
        <w:tc>
          <w:tcPr>
            <w:tcW w:w="912" w:type="dxa"/>
            <w:tcBorders>
              <w:top w:val="nil"/>
              <w:bottom w:val="nil"/>
            </w:tcBorders>
          </w:tcPr>
          <w:p w14:paraId="130F1EFB" w14:textId="77777777" w:rsidR="00615D17" w:rsidRPr="00E63EC9" w:rsidRDefault="00615D17" w:rsidP="00E63EC9">
            <w:pPr>
              <w:spacing w:before="120" w:after="120" w:line="288" w:lineRule="auto"/>
              <w:rPr>
                <w:rFonts w:cs="Times New Roman"/>
                <w:szCs w:val="26"/>
              </w:rPr>
            </w:pPr>
          </w:p>
        </w:tc>
      </w:tr>
      <w:tr w:rsidR="00615D17" w:rsidRPr="00E63EC9" w14:paraId="0C67F8AF" w14:textId="77777777">
        <w:trPr>
          <w:cantSplit/>
        </w:trPr>
        <w:tc>
          <w:tcPr>
            <w:tcW w:w="591" w:type="dxa"/>
          </w:tcPr>
          <w:p w14:paraId="79655FA1" w14:textId="77777777" w:rsidR="00615D17" w:rsidRPr="00E63EC9" w:rsidRDefault="00615D17" w:rsidP="00E63EC9">
            <w:pPr>
              <w:spacing w:before="120" w:after="120" w:line="288" w:lineRule="auto"/>
              <w:jc w:val="both"/>
              <w:rPr>
                <w:rFonts w:cs="Times New Roman"/>
                <w:b/>
                <w:bCs/>
                <w:szCs w:val="26"/>
              </w:rPr>
            </w:pPr>
          </w:p>
        </w:tc>
        <w:tc>
          <w:tcPr>
            <w:tcW w:w="4082" w:type="dxa"/>
          </w:tcPr>
          <w:p w14:paraId="4112929B"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Cộng</w:t>
            </w:r>
          </w:p>
        </w:tc>
        <w:tc>
          <w:tcPr>
            <w:tcW w:w="850" w:type="dxa"/>
          </w:tcPr>
          <w:p w14:paraId="008F2C8A"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120</w:t>
            </w:r>
          </w:p>
        </w:tc>
        <w:tc>
          <w:tcPr>
            <w:tcW w:w="993" w:type="dxa"/>
          </w:tcPr>
          <w:p w14:paraId="0FAC50A6"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60</w:t>
            </w:r>
          </w:p>
        </w:tc>
        <w:tc>
          <w:tcPr>
            <w:tcW w:w="1842" w:type="dxa"/>
          </w:tcPr>
          <w:p w14:paraId="609EB1B7"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55</w:t>
            </w:r>
          </w:p>
        </w:tc>
        <w:tc>
          <w:tcPr>
            <w:tcW w:w="912" w:type="dxa"/>
          </w:tcPr>
          <w:p w14:paraId="4314B4C6"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5</w:t>
            </w:r>
          </w:p>
        </w:tc>
      </w:tr>
    </w:tbl>
    <w:p w14:paraId="0BBC0282" w14:textId="77777777" w:rsidR="00615D17" w:rsidRPr="00E63EC9" w:rsidRDefault="00074193" w:rsidP="00E63EC9">
      <w:pPr>
        <w:spacing w:before="120" w:after="120" w:line="288" w:lineRule="auto"/>
        <w:jc w:val="both"/>
        <w:rPr>
          <w:rFonts w:cs="Times New Roman"/>
          <w:bCs/>
          <w:iCs/>
          <w:szCs w:val="26"/>
        </w:rPr>
      </w:pPr>
      <w:r w:rsidRPr="00E63EC9">
        <w:rPr>
          <w:rFonts w:cs="Times New Roman"/>
          <w:bCs/>
          <w:iCs/>
          <w:szCs w:val="26"/>
        </w:rPr>
        <w:t xml:space="preserve">2. Nội dung chi tiết:  </w:t>
      </w:r>
    </w:p>
    <w:p w14:paraId="46B8D9CB" w14:textId="606E1338" w:rsidR="00615D17" w:rsidRPr="00E63EC9" w:rsidRDefault="00074193" w:rsidP="004B00F5">
      <w:pPr>
        <w:keepNext/>
        <w:spacing w:before="120" w:after="120" w:line="288" w:lineRule="auto"/>
        <w:jc w:val="both"/>
        <w:outlineLvl w:val="6"/>
        <w:rPr>
          <w:rFonts w:cs="Times New Roman"/>
          <w:b/>
          <w:bCs/>
          <w:szCs w:val="26"/>
        </w:rPr>
      </w:pPr>
      <w:r w:rsidRPr="004B00F5">
        <w:rPr>
          <w:rFonts w:cs="Times New Roman"/>
          <w:b/>
          <w:szCs w:val="26"/>
        </w:rPr>
        <w:t>Bài 1:</w:t>
      </w:r>
      <w:r w:rsidRPr="00E63EC9">
        <w:rPr>
          <w:rFonts w:cs="Times New Roman"/>
          <w:b/>
          <w:bCs/>
          <w:szCs w:val="26"/>
        </w:rPr>
        <w:t xml:space="preserve"> Tổng quan về các loại máy lạnh thông dụng </w:t>
      </w:r>
      <w:r w:rsidRPr="00E63EC9">
        <w:rPr>
          <w:rFonts w:cs="Times New Roman"/>
          <w:b/>
          <w:bCs/>
          <w:szCs w:val="26"/>
        </w:rPr>
        <w:tab/>
      </w:r>
      <w:r w:rsidR="004B00F5">
        <w:rPr>
          <w:rFonts w:cs="Times New Roman"/>
          <w:b/>
          <w:bCs/>
          <w:szCs w:val="26"/>
        </w:rPr>
        <w:tab/>
      </w:r>
      <w:r w:rsidR="004B00F5">
        <w:rPr>
          <w:rFonts w:cs="Times New Roman"/>
          <w:b/>
          <w:bCs/>
          <w:szCs w:val="26"/>
        </w:rPr>
        <w:tab/>
      </w:r>
      <w:r w:rsidRPr="004B00F5">
        <w:rPr>
          <w:rFonts w:cs="Times New Roman"/>
          <w:i/>
          <w:szCs w:val="26"/>
        </w:rPr>
        <w:t>Thời gian: 05 giờ</w:t>
      </w:r>
    </w:p>
    <w:p w14:paraId="3C880CCD" w14:textId="79E437D6" w:rsidR="00615D17" w:rsidRPr="00E63EC9" w:rsidRDefault="00074193" w:rsidP="00E63EC9">
      <w:pPr>
        <w:spacing w:before="120" w:after="120" w:line="288" w:lineRule="auto"/>
        <w:jc w:val="both"/>
        <w:rPr>
          <w:rFonts w:cs="Times New Roman"/>
          <w:iCs/>
          <w:szCs w:val="26"/>
        </w:rPr>
      </w:pPr>
      <w:r w:rsidRPr="00E63EC9">
        <w:rPr>
          <w:rFonts w:cs="Times New Roman"/>
          <w:bCs/>
          <w:iCs/>
          <w:szCs w:val="26"/>
        </w:rPr>
        <w:t>1.</w:t>
      </w:r>
      <w:r w:rsidR="004B00F5">
        <w:rPr>
          <w:rFonts w:cs="Times New Roman"/>
          <w:bCs/>
          <w:iCs/>
          <w:szCs w:val="26"/>
        </w:rPr>
        <w:t xml:space="preserve"> </w:t>
      </w:r>
      <w:r w:rsidRPr="00E63EC9">
        <w:rPr>
          <w:rFonts w:cs="Times New Roman"/>
          <w:bCs/>
          <w:iCs/>
          <w:szCs w:val="26"/>
        </w:rPr>
        <w:t>Mục tiêu:</w:t>
      </w:r>
      <w:r w:rsidRPr="00E63EC9">
        <w:rPr>
          <w:rFonts w:cs="Times New Roman"/>
          <w:iCs/>
          <w:szCs w:val="26"/>
        </w:rPr>
        <w:t xml:space="preserve"> </w:t>
      </w:r>
    </w:p>
    <w:p w14:paraId="4A5FD5F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Cung cấp các kiến thức cơ bản về các loại máy lạnh thông dụng có ý nghĩa thực tế và được ứng dụng rộng rãi trong sản xuất và đời sống.</w:t>
      </w:r>
    </w:p>
    <w:p w14:paraId="59A00EC4"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Nhận dạng được các loại máy lạnh, các thiết bị chính của máy lạnh nén hơi ở các hệ thống lạnh trong thực tế.</w:t>
      </w:r>
    </w:p>
    <w:p w14:paraId="6C634B38" w14:textId="2A463006" w:rsidR="00615D17" w:rsidRPr="00E63EC9" w:rsidRDefault="00074193" w:rsidP="00E63EC9">
      <w:pPr>
        <w:spacing w:before="120" w:after="120" w:line="288" w:lineRule="auto"/>
        <w:jc w:val="both"/>
        <w:rPr>
          <w:rFonts w:cs="Times New Roman"/>
          <w:i/>
          <w:iCs/>
          <w:szCs w:val="26"/>
        </w:rPr>
      </w:pPr>
      <w:r w:rsidRPr="00E63EC9">
        <w:rPr>
          <w:rFonts w:cs="Times New Roman"/>
          <w:bCs/>
          <w:iCs/>
          <w:szCs w:val="26"/>
        </w:rPr>
        <w:t>2. Nội dung:</w:t>
      </w:r>
      <w:r w:rsidRPr="00E63EC9">
        <w:rPr>
          <w:rFonts w:cs="Times New Roman"/>
          <w:bCs/>
          <w:i/>
          <w:iCs/>
          <w:szCs w:val="26"/>
        </w:rPr>
        <w:t xml:space="preserve"> </w:t>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t xml:space="preserve"> </w:t>
      </w:r>
    </w:p>
    <w:p w14:paraId="38499144" w14:textId="77777777" w:rsidR="00615D17" w:rsidRPr="00E63EC9" w:rsidRDefault="00074193" w:rsidP="00E63EC9">
      <w:pPr>
        <w:spacing w:before="120" w:after="120" w:line="288" w:lineRule="auto"/>
        <w:jc w:val="both"/>
        <w:rPr>
          <w:rFonts w:cs="Times New Roman"/>
          <w:i/>
          <w:iCs/>
          <w:szCs w:val="26"/>
        </w:rPr>
      </w:pPr>
      <w:r w:rsidRPr="00E63EC9">
        <w:rPr>
          <w:rFonts w:cs="Times New Roman"/>
          <w:szCs w:val="26"/>
        </w:rPr>
        <w:t>2.1. Máy lạnh nén hơi</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7956A329" w14:textId="77777777" w:rsidR="00615D17" w:rsidRPr="00E63EC9" w:rsidRDefault="00074193" w:rsidP="00E63EC9">
      <w:pPr>
        <w:spacing w:before="120" w:after="120" w:line="288" w:lineRule="auto"/>
        <w:ind w:left="31"/>
        <w:jc w:val="both"/>
        <w:rPr>
          <w:rFonts w:cs="Times New Roman"/>
          <w:szCs w:val="26"/>
        </w:rPr>
      </w:pPr>
      <w:r w:rsidRPr="00E63EC9">
        <w:rPr>
          <w:rFonts w:cs="Times New Roman"/>
          <w:szCs w:val="26"/>
        </w:rPr>
        <w:t>2.1.1. Định nghĩa, sơ đồ nguyên lý, nguyên lý làm việc và ứng dụng của máy lạnh nén hơi.</w:t>
      </w:r>
    </w:p>
    <w:p w14:paraId="0BBE4459" w14:textId="77777777" w:rsidR="00615D17" w:rsidRPr="00E63EC9" w:rsidRDefault="00074193" w:rsidP="00E63EC9">
      <w:pPr>
        <w:spacing w:before="120" w:after="120" w:line="288" w:lineRule="auto"/>
        <w:ind w:left="31"/>
        <w:jc w:val="both"/>
        <w:rPr>
          <w:rFonts w:cs="Times New Roman"/>
          <w:szCs w:val="26"/>
        </w:rPr>
      </w:pPr>
      <w:r w:rsidRPr="00E63EC9">
        <w:rPr>
          <w:rFonts w:cs="Times New Roman"/>
          <w:szCs w:val="26"/>
        </w:rPr>
        <w:t>2.1.2. Vận hành một hệ thống máy lạnh nén hơi, quan sát, nhận dạng, đọc tên, nêu nhiệm vụ của từng thiết bị trong hệ thống máy lạnh nén hơi.</w:t>
      </w:r>
    </w:p>
    <w:p w14:paraId="1D50C5E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2.2. Máy lạnh hấp thụ </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3EC4F1E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2.2.1. Định nghĩa, sơ đồ nguyên lý, nguyên lý làm việc và ứng dụng của máy lạnh hấp thụ</w:t>
      </w:r>
    </w:p>
    <w:p w14:paraId="2481139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2.2.1. Vận hành một hệ thống máy lạnh hấp thụ, quan sát, nhận dạng, đọc tên, nêu nhiệm vụ của từng thiết bị trong hệ thống máy lạnh hấp thụ.</w:t>
      </w:r>
    </w:p>
    <w:p w14:paraId="06D97E8C" w14:textId="77777777" w:rsidR="00615D17" w:rsidRPr="00E63EC9" w:rsidRDefault="00074193" w:rsidP="00E63EC9">
      <w:pPr>
        <w:spacing w:before="120" w:after="120" w:line="288" w:lineRule="auto"/>
        <w:jc w:val="both"/>
        <w:rPr>
          <w:rFonts w:cs="Times New Roman"/>
          <w:i/>
          <w:iCs/>
          <w:szCs w:val="26"/>
        </w:rPr>
      </w:pPr>
      <w:r w:rsidRPr="00E63EC9">
        <w:rPr>
          <w:rFonts w:cs="Times New Roman"/>
          <w:szCs w:val="26"/>
        </w:rPr>
        <w:t>2.3. Máy lạnh nén khí</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60D8698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2.3.1. Định nghĩa, sơ đồ nguyên lý, nguyên lý làm việc và ứng dụng của máy lạnh nén khí</w:t>
      </w:r>
    </w:p>
    <w:p w14:paraId="6955EB8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2.3.2. Vận hành một hệ thống máy lạnh nén khí, quan sát, nhận dạng, đọc tên, nêu nhiệm vụ của từng thiết bị trong hệ thống máy lạnh nén khí.</w:t>
      </w:r>
    </w:p>
    <w:p w14:paraId="2039D22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2.4.Nhận diện vận hành thử nghiệm hệ thống lạnh cơ bản</w:t>
      </w:r>
    </w:p>
    <w:p w14:paraId="653F9414"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2.5. Kiểm tra cuối bài</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5320BDC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Vẽ sơ đồ nguyên lý hệ thống máy lạnh nén hơi, nêu tên, nhiệm vụ từng thiết bị, nguyên lý làm việc của hệ thống.</w:t>
      </w:r>
    </w:p>
    <w:p w14:paraId="2A1D2E19" w14:textId="77777777" w:rsidR="00615D17" w:rsidRPr="00E63EC9" w:rsidRDefault="00615D17" w:rsidP="00E63EC9">
      <w:pPr>
        <w:spacing w:before="120" w:after="120" w:line="288" w:lineRule="auto"/>
        <w:jc w:val="both"/>
        <w:rPr>
          <w:rFonts w:cs="Times New Roman"/>
          <w:b/>
          <w:bCs/>
          <w:szCs w:val="26"/>
        </w:rPr>
      </w:pPr>
    </w:p>
    <w:p w14:paraId="3C7E2E67" w14:textId="61AD12F2" w:rsidR="00615D17" w:rsidRPr="00E63EC9" w:rsidRDefault="00074193" w:rsidP="004B00F5">
      <w:pPr>
        <w:spacing w:before="120" w:after="120" w:line="288" w:lineRule="auto"/>
        <w:jc w:val="both"/>
        <w:rPr>
          <w:rFonts w:cs="Times New Roman"/>
          <w:b/>
          <w:bCs/>
          <w:szCs w:val="26"/>
          <w:lang w:val="pt-BR"/>
        </w:rPr>
      </w:pPr>
      <w:r w:rsidRPr="004B00F5">
        <w:rPr>
          <w:rFonts w:cs="Times New Roman"/>
          <w:b/>
          <w:szCs w:val="26"/>
          <w:lang w:val="pt-BR"/>
        </w:rPr>
        <w:t>Bài 2:</w:t>
      </w:r>
      <w:r w:rsidRPr="00E63EC9">
        <w:rPr>
          <w:rFonts w:cs="Times New Roman"/>
          <w:b/>
          <w:bCs/>
          <w:szCs w:val="26"/>
          <w:lang w:val="pt-BR"/>
        </w:rPr>
        <w:t xml:space="preserve"> Các loại máy nén lạnh</w:t>
      </w:r>
      <w:r w:rsidRPr="00E63EC9">
        <w:rPr>
          <w:rFonts w:cs="Times New Roman"/>
          <w:i/>
          <w:iCs/>
          <w:szCs w:val="26"/>
        </w:rPr>
        <w:t xml:space="preserve"> </w:t>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004B00F5">
        <w:rPr>
          <w:rFonts w:cs="Times New Roman"/>
          <w:i/>
          <w:iCs/>
          <w:szCs w:val="26"/>
        </w:rPr>
        <w:tab/>
      </w:r>
      <w:r w:rsidRPr="004B00F5">
        <w:rPr>
          <w:rFonts w:cs="Times New Roman"/>
          <w:i/>
          <w:szCs w:val="26"/>
        </w:rPr>
        <w:t>Thời gian: 09  giờ</w:t>
      </w:r>
    </w:p>
    <w:p w14:paraId="4FC6FD88" w14:textId="47BCB3AB" w:rsidR="00615D17" w:rsidRPr="00E63EC9" w:rsidRDefault="00074193" w:rsidP="00E63EC9">
      <w:pPr>
        <w:spacing w:before="120" w:after="120" w:line="288" w:lineRule="auto"/>
        <w:jc w:val="both"/>
        <w:rPr>
          <w:rFonts w:cs="Times New Roman"/>
          <w:iCs/>
          <w:szCs w:val="26"/>
          <w:lang w:val="pt-BR"/>
        </w:rPr>
      </w:pPr>
      <w:r w:rsidRPr="00E63EC9">
        <w:rPr>
          <w:rFonts w:cs="Times New Roman"/>
          <w:bCs/>
          <w:iCs/>
          <w:szCs w:val="26"/>
          <w:lang w:val="pt-BR"/>
        </w:rPr>
        <w:t>1.</w:t>
      </w:r>
      <w:r w:rsidR="004B00F5">
        <w:rPr>
          <w:rFonts w:cs="Times New Roman"/>
          <w:bCs/>
          <w:iCs/>
          <w:szCs w:val="26"/>
          <w:lang w:val="pt-BR"/>
        </w:rPr>
        <w:t xml:space="preserve"> </w:t>
      </w:r>
      <w:r w:rsidRPr="00E63EC9">
        <w:rPr>
          <w:rFonts w:cs="Times New Roman"/>
          <w:bCs/>
          <w:iCs/>
          <w:szCs w:val="26"/>
          <w:lang w:val="pt-BR"/>
        </w:rPr>
        <w:t>Mục tiêu:</w:t>
      </w:r>
      <w:r w:rsidRPr="00E63EC9">
        <w:rPr>
          <w:rFonts w:cs="Times New Roman"/>
          <w:iCs/>
          <w:szCs w:val="26"/>
          <w:lang w:val="pt-BR"/>
        </w:rPr>
        <w:t xml:space="preserve"> </w:t>
      </w:r>
    </w:p>
    <w:p w14:paraId="1FF93BA0"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i/>
          <w:iCs/>
          <w:szCs w:val="26"/>
          <w:lang w:val="pt-BR"/>
        </w:rPr>
        <w:t xml:space="preserve">- </w:t>
      </w:r>
      <w:r w:rsidRPr="00E63EC9">
        <w:rPr>
          <w:rFonts w:cs="Times New Roman"/>
          <w:szCs w:val="26"/>
          <w:lang w:val="pt-BR"/>
        </w:rPr>
        <w:t>Nắm được định nghĩa, cấu tạo, nguyên lý làm việc của các loại máy nén lạnh.</w:t>
      </w:r>
    </w:p>
    <w:p w14:paraId="37712E36"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 Nắm được ưu nhược điểm và phạm vi ứng dụng của các loại máy nén trên. </w:t>
      </w:r>
    </w:p>
    <w:p w14:paraId="0C06933B"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Vận hành, cưa, bổ, tháo, lắp, thay dầu một số máy nén trên.</w:t>
      </w:r>
    </w:p>
    <w:p w14:paraId="734AE817" w14:textId="38F7B9CB" w:rsidR="00615D17" w:rsidRPr="00E63EC9" w:rsidRDefault="00074193" w:rsidP="00E63EC9">
      <w:pPr>
        <w:spacing w:before="120" w:after="120" w:line="288" w:lineRule="auto"/>
        <w:jc w:val="both"/>
        <w:rPr>
          <w:rFonts w:cs="Times New Roman"/>
          <w:szCs w:val="26"/>
        </w:rPr>
      </w:pPr>
      <w:r w:rsidRPr="00E63EC9">
        <w:rPr>
          <w:rFonts w:cs="Times New Roman"/>
          <w:bCs/>
          <w:iCs/>
          <w:szCs w:val="26"/>
        </w:rPr>
        <w:t>2. Nội dung:</w:t>
      </w:r>
      <w:r w:rsidRPr="00E63EC9">
        <w:rPr>
          <w:rFonts w:cs="Times New Roman"/>
          <w:b/>
          <w:bCs/>
          <w:iCs/>
          <w:szCs w:val="26"/>
        </w:rPr>
        <w:t xml:space="preserve"> </w:t>
      </w:r>
      <w:r w:rsidRPr="00E63EC9">
        <w:rPr>
          <w:rFonts w:cs="Times New Roman"/>
          <w:b/>
          <w:bCs/>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p>
    <w:p w14:paraId="1BB6BA43"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 Khái niệm</w:t>
      </w:r>
    </w:p>
    <w:p w14:paraId="4C14523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 Các thông số thiết kế</w:t>
      </w:r>
    </w:p>
    <w:p w14:paraId="42A2D27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 Máy nén pittong</w:t>
      </w:r>
    </w:p>
    <w:p w14:paraId="7B70C17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2.3.1.Phân loại máy nén pitong trược</w:t>
      </w:r>
    </w:p>
    <w:p w14:paraId="2FBB192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2.3.2.Các dạng cấu tạo</w:t>
      </w:r>
    </w:p>
    <w:p w14:paraId="37C17B23"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2.3.4. Máy nén thuận dòng</w:t>
      </w:r>
    </w:p>
    <w:p w14:paraId="149DB28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2.3.5 Máy nén ngược dòng</w:t>
      </w:r>
    </w:p>
    <w:p w14:paraId="00D5A89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 Máy nén hở</w:t>
      </w:r>
    </w:p>
    <w:p w14:paraId="1FB1D61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2.5. Máy nén nữa kín</w:t>
      </w:r>
    </w:p>
    <w:p w14:paraId="046F086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2.6. Máy nén kín</w:t>
      </w:r>
    </w:p>
    <w:p w14:paraId="32A2007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2.7.Các chi tiết trong máy nén pittong</w:t>
      </w:r>
    </w:p>
    <w:p w14:paraId="0BF7C6E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2.8. Khảo sát tháo lắp máy mén pittong</w:t>
      </w:r>
    </w:p>
    <w:p w14:paraId="3B9677ED" w14:textId="77777777" w:rsidR="00615D17" w:rsidRPr="00E63EC9" w:rsidRDefault="00074193" w:rsidP="00E63EC9">
      <w:pPr>
        <w:spacing w:before="120" w:after="120" w:line="288" w:lineRule="auto"/>
        <w:jc w:val="both"/>
        <w:rPr>
          <w:rFonts w:cs="Times New Roman"/>
          <w:i/>
          <w:iCs/>
          <w:szCs w:val="26"/>
        </w:rPr>
      </w:pP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1683A5CA" w14:textId="0AA7843F" w:rsidR="00615D17" w:rsidRPr="004B00F5" w:rsidRDefault="00074193" w:rsidP="004B00F5">
      <w:pPr>
        <w:spacing w:before="120" w:after="120" w:line="288" w:lineRule="auto"/>
        <w:jc w:val="both"/>
        <w:rPr>
          <w:rFonts w:cs="Times New Roman"/>
          <w:i/>
          <w:szCs w:val="26"/>
        </w:rPr>
      </w:pPr>
      <w:r w:rsidRPr="004B00F5">
        <w:rPr>
          <w:rFonts w:cs="Times New Roman"/>
          <w:b/>
          <w:szCs w:val="26"/>
        </w:rPr>
        <w:t>Bài 3:</w:t>
      </w:r>
      <w:r w:rsidRPr="00E63EC9">
        <w:rPr>
          <w:rFonts w:cs="Times New Roman"/>
          <w:b/>
          <w:bCs/>
          <w:szCs w:val="26"/>
        </w:rPr>
        <w:t xml:space="preserve">  Thiết bị ngưng tụ</w:t>
      </w:r>
      <w:r w:rsidRPr="00E63EC9">
        <w:rPr>
          <w:rFonts w:cs="Times New Roman"/>
          <w:i/>
          <w:iCs/>
          <w:szCs w:val="26"/>
        </w:rPr>
        <w:t xml:space="preserve"> </w:t>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004B00F5">
        <w:rPr>
          <w:rFonts w:cs="Times New Roman"/>
          <w:i/>
          <w:iCs/>
          <w:szCs w:val="26"/>
        </w:rPr>
        <w:tab/>
      </w:r>
      <w:r w:rsidR="004B00F5">
        <w:rPr>
          <w:rFonts w:cs="Times New Roman"/>
          <w:i/>
          <w:iCs/>
          <w:szCs w:val="26"/>
        </w:rPr>
        <w:tab/>
      </w:r>
      <w:r w:rsidRPr="004B00F5">
        <w:rPr>
          <w:rFonts w:cs="Times New Roman"/>
          <w:i/>
          <w:szCs w:val="26"/>
        </w:rPr>
        <w:t>Thời gian: 09  giờ</w:t>
      </w:r>
    </w:p>
    <w:p w14:paraId="537BFAB7" w14:textId="578919C9" w:rsidR="00615D17" w:rsidRPr="00E63EC9" w:rsidRDefault="00074193" w:rsidP="00E63EC9">
      <w:pPr>
        <w:spacing w:before="120" w:after="120" w:line="288" w:lineRule="auto"/>
        <w:jc w:val="both"/>
        <w:rPr>
          <w:rFonts w:cs="Times New Roman"/>
          <w:szCs w:val="26"/>
        </w:rPr>
      </w:pPr>
      <w:r w:rsidRPr="00E63EC9">
        <w:rPr>
          <w:rFonts w:cs="Times New Roman"/>
          <w:bCs/>
          <w:iCs/>
          <w:szCs w:val="26"/>
        </w:rPr>
        <w:t>1.</w:t>
      </w:r>
      <w:r w:rsidR="004B00F5">
        <w:rPr>
          <w:rFonts w:cs="Times New Roman"/>
          <w:bCs/>
          <w:iCs/>
          <w:szCs w:val="26"/>
        </w:rPr>
        <w:t xml:space="preserve"> </w:t>
      </w:r>
      <w:r w:rsidRPr="00E63EC9">
        <w:rPr>
          <w:rFonts w:cs="Times New Roman"/>
          <w:bCs/>
          <w:iCs/>
          <w:szCs w:val="26"/>
        </w:rPr>
        <w:t>Mục tiêu:</w:t>
      </w:r>
      <w:r w:rsidRPr="00E63EC9">
        <w:rPr>
          <w:rFonts w:cs="Times New Roman"/>
          <w:szCs w:val="26"/>
        </w:rPr>
        <w:t xml:space="preserve"> </w:t>
      </w:r>
    </w:p>
    <w:p w14:paraId="564E317F"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Nắm được vị trí, vai trò của thiết bị ngưng tụ trong hệ thống lạnh.</w:t>
      </w:r>
    </w:p>
    <w:p w14:paraId="10CDA803"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Nắm được cấu tạo, nguyên lý làm việc và ứng dụng của các loại thiết bị ngưng tụ.</w:t>
      </w:r>
    </w:p>
    <w:p w14:paraId="3CB32A8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Phân biệt được các thiết bị ngưng tụ dùng cho các môi chất khác nhau. </w:t>
      </w:r>
    </w:p>
    <w:p w14:paraId="4073095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Nhận dạng được đầu vào, đầu ra của môi chất; nước làm mát của các thiết bị ngưng tụ. </w:t>
      </w:r>
    </w:p>
    <w:p w14:paraId="1839D3A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Vệ sinh được một số thiết bị ngưng tụ.</w:t>
      </w:r>
    </w:p>
    <w:p w14:paraId="7D78817B" w14:textId="7FAA05C6" w:rsidR="00615D17" w:rsidRPr="00E63EC9" w:rsidRDefault="00074193" w:rsidP="00E63EC9">
      <w:pPr>
        <w:spacing w:before="120" w:after="120" w:line="288" w:lineRule="auto"/>
        <w:jc w:val="both"/>
        <w:rPr>
          <w:rFonts w:cs="Times New Roman"/>
          <w:szCs w:val="26"/>
        </w:rPr>
      </w:pPr>
      <w:r w:rsidRPr="00E63EC9">
        <w:rPr>
          <w:rFonts w:cs="Times New Roman"/>
          <w:bCs/>
          <w:iCs/>
          <w:szCs w:val="26"/>
        </w:rPr>
        <w:t>2. Nội dung:</w:t>
      </w:r>
      <w:r w:rsidRPr="00E63EC9">
        <w:rPr>
          <w:rFonts w:cs="Times New Roman"/>
          <w:b/>
          <w:bCs/>
          <w:iCs/>
          <w:szCs w:val="26"/>
        </w:rPr>
        <w:t xml:space="preserve"> </w:t>
      </w:r>
      <w:r w:rsidRPr="00E63EC9">
        <w:rPr>
          <w:rFonts w:cs="Times New Roman"/>
          <w:b/>
          <w:bCs/>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t xml:space="preserve"> </w:t>
      </w:r>
    </w:p>
    <w:p w14:paraId="130C3C27" w14:textId="77777777" w:rsidR="00615D17" w:rsidRPr="00E63EC9" w:rsidRDefault="00074193" w:rsidP="00E63EC9">
      <w:pPr>
        <w:tabs>
          <w:tab w:val="left" w:pos="1305"/>
        </w:tabs>
        <w:spacing w:before="120" w:after="120" w:line="288" w:lineRule="auto"/>
        <w:jc w:val="both"/>
        <w:rPr>
          <w:rFonts w:cs="Times New Roman"/>
          <w:szCs w:val="26"/>
        </w:rPr>
      </w:pPr>
      <w:r w:rsidRPr="00E63EC9">
        <w:rPr>
          <w:rFonts w:cs="Times New Roman"/>
          <w:szCs w:val="26"/>
        </w:rPr>
        <w:t>2.1.Thiết bị ngưng tụ</w:t>
      </w:r>
    </w:p>
    <w:p w14:paraId="576C705E" w14:textId="77777777" w:rsidR="00615D17" w:rsidRPr="00E63EC9" w:rsidRDefault="00074193" w:rsidP="00E63EC9">
      <w:pPr>
        <w:tabs>
          <w:tab w:val="left" w:pos="1305"/>
        </w:tabs>
        <w:spacing w:before="120" w:after="120" w:line="288" w:lineRule="auto"/>
        <w:jc w:val="both"/>
        <w:rPr>
          <w:rFonts w:cs="Times New Roman"/>
          <w:szCs w:val="26"/>
        </w:rPr>
      </w:pPr>
      <w:r w:rsidRPr="00E63EC9">
        <w:rPr>
          <w:rFonts w:cs="Times New Roman"/>
          <w:szCs w:val="26"/>
        </w:rPr>
        <w:t>2.1.1.Công dụng và phân loại</w:t>
      </w:r>
    </w:p>
    <w:p w14:paraId="761FBBEF" w14:textId="77777777" w:rsidR="00615D17" w:rsidRPr="00E63EC9" w:rsidRDefault="00074193" w:rsidP="00E63EC9">
      <w:pPr>
        <w:tabs>
          <w:tab w:val="left" w:pos="1305"/>
        </w:tabs>
        <w:spacing w:before="120" w:after="120" w:line="288" w:lineRule="auto"/>
        <w:jc w:val="both"/>
        <w:rPr>
          <w:rFonts w:cs="Times New Roman"/>
          <w:szCs w:val="26"/>
        </w:rPr>
      </w:pPr>
      <w:r w:rsidRPr="00E63EC9">
        <w:rPr>
          <w:rFonts w:cs="Times New Roman"/>
          <w:szCs w:val="26"/>
        </w:rPr>
        <w:t>2.1.2.Thiết bị ngưng tụ giải nhiệt bằng nước</w:t>
      </w:r>
    </w:p>
    <w:p w14:paraId="3A79AE58" w14:textId="77777777" w:rsidR="00615D17" w:rsidRPr="00E63EC9" w:rsidRDefault="00074193" w:rsidP="00E63EC9">
      <w:pPr>
        <w:tabs>
          <w:tab w:val="left" w:pos="1305"/>
        </w:tabs>
        <w:spacing w:before="120" w:after="120" w:line="288" w:lineRule="auto"/>
        <w:jc w:val="both"/>
        <w:rPr>
          <w:rFonts w:cs="Times New Roman"/>
          <w:szCs w:val="26"/>
        </w:rPr>
      </w:pPr>
      <w:r w:rsidRPr="00E63EC9">
        <w:rPr>
          <w:rFonts w:cs="Times New Roman"/>
          <w:szCs w:val="26"/>
        </w:rPr>
        <w:t>2.1.3.Thiết bị ngưng tụ giải nhiệt bằng nước và không khí</w:t>
      </w:r>
    </w:p>
    <w:p w14:paraId="69223CCF" w14:textId="77777777" w:rsidR="00615D17" w:rsidRPr="00E63EC9" w:rsidRDefault="00074193" w:rsidP="00E63EC9">
      <w:pPr>
        <w:tabs>
          <w:tab w:val="left" w:pos="1305"/>
        </w:tabs>
        <w:spacing w:before="120" w:after="120" w:line="288" w:lineRule="auto"/>
        <w:jc w:val="both"/>
        <w:rPr>
          <w:rFonts w:cs="Times New Roman"/>
          <w:szCs w:val="26"/>
        </w:rPr>
      </w:pPr>
      <w:r w:rsidRPr="00E63EC9">
        <w:rPr>
          <w:rFonts w:cs="Times New Roman"/>
          <w:szCs w:val="26"/>
        </w:rPr>
        <w:t>2.1.4.Thiết bị ngưng tụ làm mát bằng không khí</w:t>
      </w:r>
    </w:p>
    <w:p w14:paraId="6183BF0B" w14:textId="77777777" w:rsidR="00615D17" w:rsidRPr="00E63EC9" w:rsidRDefault="00074193" w:rsidP="00E63EC9">
      <w:pPr>
        <w:tabs>
          <w:tab w:val="left" w:pos="1305"/>
        </w:tabs>
        <w:spacing w:before="120" w:after="120" w:line="288" w:lineRule="auto"/>
        <w:jc w:val="both"/>
        <w:rPr>
          <w:rFonts w:cs="Times New Roman"/>
          <w:szCs w:val="26"/>
        </w:rPr>
      </w:pPr>
      <w:r w:rsidRPr="00E63EC9">
        <w:rPr>
          <w:rFonts w:cs="Times New Roman"/>
          <w:szCs w:val="26"/>
        </w:rPr>
        <w:t>2.2.Khảo sát nhận diện một số thiết bị ngưng tụ trong thực tế</w:t>
      </w:r>
    </w:p>
    <w:p w14:paraId="1644EDC7" w14:textId="77777777" w:rsidR="00615D17" w:rsidRPr="004B00F5" w:rsidRDefault="00615D17" w:rsidP="00E63EC9">
      <w:pPr>
        <w:tabs>
          <w:tab w:val="left" w:pos="1305"/>
        </w:tabs>
        <w:spacing w:before="120" w:after="120" w:line="288" w:lineRule="auto"/>
        <w:jc w:val="both"/>
        <w:rPr>
          <w:rFonts w:cs="Times New Roman"/>
          <w:b/>
          <w:szCs w:val="26"/>
        </w:rPr>
      </w:pPr>
    </w:p>
    <w:p w14:paraId="6D62AA88" w14:textId="38AC7471" w:rsidR="00615D17" w:rsidRPr="00E63EC9" w:rsidRDefault="00074193" w:rsidP="004B00F5">
      <w:pPr>
        <w:spacing w:before="120" w:after="120" w:line="288" w:lineRule="auto"/>
        <w:jc w:val="both"/>
        <w:rPr>
          <w:rFonts w:cs="Times New Roman"/>
          <w:b/>
          <w:bCs/>
          <w:szCs w:val="26"/>
        </w:rPr>
      </w:pPr>
      <w:r w:rsidRPr="004B00F5">
        <w:rPr>
          <w:rFonts w:cs="Times New Roman"/>
          <w:b/>
          <w:szCs w:val="26"/>
        </w:rPr>
        <w:t>Bài 4:</w:t>
      </w:r>
      <w:r w:rsidRPr="00E63EC9">
        <w:rPr>
          <w:rFonts w:cs="Times New Roman"/>
          <w:b/>
          <w:bCs/>
          <w:szCs w:val="26"/>
        </w:rPr>
        <w:t xml:space="preserve"> Thiết bị bay hơi</w:t>
      </w:r>
      <w:r w:rsidRPr="00E63EC9">
        <w:rPr>
          <w:rFonts w:cs="Times New Roman"/>
          <w:i/>
          <w:iCs/>
          <w:szCs w:val="26"/>
        </w:rPr>
        <w:t xml:space="preserve"> </w:t>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004B00F5">
        <w:rPr>
          <w:rFonts w:cs="Times New Roman"/>
          <w:i/>
          <w:iCs/>
          <w:szCs w:val="26"/>
        </w:rPr>
        <w:tab/>
      </w:r>
      <w:r w:rsidRPr="004B00F5">
        <w:rPr>
          <w:rFonts w:cs="Times New Roman"/>
          <w:i/>
          <w:szCs w:val="26"/>
        </w:rPr>
        <w:t>Thời gian: 09 giờ</w:t>
      </w:r>
    </w:p>
    <w:p w14:paraId="7D3508EE" w14:textId="77777777" w:rsidR="00615D17" w:rsidRPr="00E63EC9" w:rsidRDefault="00074193" w:rsidP="00E63EC9">
      <w:pPr>
        <w:spacing w:before="120" w:after="120" w:line="288" w:lineRule="auto"/>
        <w:jc w:val="both"/>
        <w:rPr>
          <w:rFonts w:cs="Times New Roman"/>
          <w:iCs/>
          <w:szCs w:val="26"/>
        </w:rPr>
      </w:pPr>
      <w:r w:rsidRPr="00E63EC9">
        <w:rPr>
          <w:rFonts w:cs="Times New Roman"/>
          <w:bCs/>
          <w:iCs/>
          <w:szCs w:val="26"/>
        </w:rPr>
        <w:t>1. Mục tiêu:</w:t>
      </w:r>
      <w:r w:rsidRPr="00E63EC9">
        <w:rPr>
          <w:rFonts w:cs="Times New Roman"/>
          <w:iCs/>
          <w:szCs w:val="26"/>
        </w:rPr>
        <w:t xml:space="preserve"> </w:t>
      </w:r>
    </w:p>
    <w:p w14:paraId="76A49775" w14:textId="77777777" w:rsidR="00615D17" w:rsidRPr="00E63EC9" w:rsidRDefault="00074193" w:rsidP="00E63EC9">
      <w:pPr>
        <w:spacing w:before="120" w:after="120" w:line="288" w:lineRule="auto"/>
        <w:jc w:val="both"/>
        <w:rPr>
          <w:rFonts w:cs="Times New Roman"/>
          <w:szCs w:val="26"/>
        </w:rPr>
      </w:pPr>
      <w:r w:rsidRPr="00E63EC9">
        <w:rPr>
          <w:rFonts w:cs="Times New Roman"/>
          <w:i/>
          <w:iCs/>
          <w:szCs w:val="26"/>
        </w:rPr>
        <w:t xml:space="preserve">- </w:t>
      </w:r>
      <w:r w:rsidRPr="00E63EC9">
        <w:rPr>
          <w:rFonts w:cs="Times New Roman"/>
          <w:szCs w:val="26"/>
        </w:rPr>
        <w:t>Nắm được vị trí, vai trò của thiết bị bay hơi trong hệ thống lạnh.</w:t>
      </w:r>
    </w:p>
    <w:p w14:paraId="23534D3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Nắm được cấu tạo, nguyên lý làm việc của các loại thiết bị bay hơi và ứng dụng của chúng. </w:t>
      </w:r>
    </w:p>
    <w:p w14:paraId="4DC68F4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Phân biệt được các thiết bị bay hơi dùng cho các môi chất khác nhau, nhận dạng được đầu vào, đầu ra của môi chất, chất tải lạnh của các thiết bị bay hơi.</w:t>
      </w:r>
    </w:p>
    <w:p w14:paraId="55743FA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Vệ sinh được một số thiết bị bay hơi.</w:t>
      </w:r>
    </w:p>
    <w:p w14:paraId="67BB0332" w14:textId="77777777" w:rsidR="00615D17" w:rsidRPr="00E63EC9" w:rsidRDefault="00074193" w:rsidP="00E63EC9">
      <w:pPr>
        <w:spacing w:before="120" w:after="120" w:line="288" w:lineRule="auto"/>
        <w:jc w:val="both"/>
        <w:rPr>
          <w:rFonts w:cs="Times New Roman"/>
          <w:szCs w:val="26"/>
        </w:rPr>
      </w:pPr>
      <w:r w:rsidRPr="00E63EC9">
        <w:rPr>
          <w:rFonts w:cs="Times New Roman"/>
          <w:bCs/>
          <w:iCs/>
          <w:szCs w:val="26"/>
        </w:rPr>
        <w:t>2. Nội dung chương:</w:t>
      </w:r>
      <w:r w:rsidRPr="00E63EC9">
        <w:rPr>
          <w:rFonts w:cs="Times New Roman"/>
          <w:bCs/>
          <w:i/>
          <w:iCs/>
          <w:szCs w:val="26"/>
        </w:rPr>
        <w:t xml:space="preserve"> </w:t>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p>
    <w:p w14:paraId="0C7675F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2.1.Định nghĩa</w:t>
      </w:r>
    </w:p>
    <w:p w14:paraId="37989F02"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 Phân loại</w:t>
      </w:r>
    </w:p>
    <w:p w14:paraId="7518E97D"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 Thiết bị bay hơi làm lạnh chất lỏng</w:t>
      </w:r>
    </w:p>
    <w:p w14:paraId="57C2517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 Thiết bị bay hơi làm lạnh không khí</w:t>
      </w:r>
    </w:p>
    <w:p w14:paraId="54BC92E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2.5. Khảo sát nhận diện các lọai thiết bị bay hơi</w:t>
      </w:r>
    </w:p>
    <w:p w14:paraId="5E064FA2" w14:textId="77777777" w:rsidR="004B00F5" w:rsidRDefault="004B00F5" w:rsidP="004B00F5">
      <w:pPr>
        <w:spacing w:before="120" w:after="120" w:line="288" w:lineRule="auto"/>
        <w:jc w:val="both"/>
        <w:rPr>
          <w:rFonts w:cs="Times New Roman"/>
          <w:b/>
          <w:szCs w:val="26"/>
        </w:rPr>
      </w:pPr>
    </w:p>
    <w:p w14:paraId="615CA319" w14:textId="3C1DCB20" w:rsidR="00615D17" w:rsidRPr="004B00F5" w:rsidRDefault="00074193" w:rsidP="004B00F5">
      <w:pPr>
        <w:spacing w:before="120" w:after="120" w:line="288" w:lineRule="auto"/>
        <w:jc w:val="both"/>
        <w:rPr>
          <w:rFonts w:cs="Times New Roman"/>
          <w:b/>
          <w:bCs/>
          <w:i/>
          <w:szCs w:val="26"/>
        </w:rPr>
      </w:pPr>
      <w:r w:rsidRPr="004B00F5">
        <w:rPr>
          <w:rFonts w:cs="Times New Roman"/>
          <w:b/>
          <w:szCs w:val="26"/>
        </w:rPr>
        <w:t>Bài 5:</w:t>
      </w:r>
      <w:r w:rsidRPr="00E63EC9">
        <w:rPr>
          <w:rFonts w:cs="Times New Roman"/>
          <w:b/>
          <w:bCs/>
          <w:szCs w:val="26"/>
        </w:rPr>
        <w:t xml:space="preserve"> Thiết bị tiết lưu</w:t>
      </w:r>
      <w:r w:rsidRPr="00E63EC9">
        <w:rPr>
          <w:rFonts w:cs="Times New Roman"/>
          <w:i/>
          <w:iCs/>
          <w:szCs w:val="26"/>
        </w:rPr>
        <w:t xml:space="preserve"> </w:t>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004B00F5">
        <w:rPr>
          <w:rFonts w:cs="Times New Roman"/>
          <w:i/>
          <w:iCs/>
          <w:szCs w:val="26"/>
        </w:rPr>
        <w:tab/>
      </w:r>
      <w:r w:rsidRPr="004B00F5">
        <w:rPr>
          <w:rFonts w:cs="Times New Roman"/>
          <w:i/>
          <w:szCs w:val="26"/>
        </w:rPr>
        <w:t>Thời gian: 09 giờ</w:t>
      </w:r>
    </w:p>
    <w:p w14:paraId="39E9E799"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bCs/>
          <w:iCs/>
          <w:szCs w:val="26"/>
          <w:lang w:val="pt-BR"/>
        </w:rPr>
        <w:t>1.</w:t>
      </w:r>
      <w:r w:rsidRPr="00E63EC9">
        <w:rPr>
          <w:rFonts w:cs="Times New Roman"/>
          <w:bCs/>
          <w:iCs/>
          <w:szCs w:val="26"/>
        </w:rPr>
        <w:t xml:space="preserve"> </w:t>
      </w:r>
      <w:r w:rsidRPr="00E63EC9">
        <w:rPr>
          <w:rFonts w:cs="Times New Roman"/>
          <w:bCs/>
          <w:iCs/>
          <w:szCs w:val="26"/>
          <w:lang w:val="pt-BR"/>
        </w:rPr>
        <w:t>Mục tiêu:</w:t>
      </w:r>
      <w:r w:rsidRPr="00E63EC9">
        <w:rPr>
          <w:rFonts w:cs="Times New Roman"/>
          <w:szCs w:val="26"/>
          <w:lang w:val="pt-BR"/>
        </w:rPr>
        <w:t xml:space="preserve"> </w:t>
      </w:r>
    </w:p>
    <w:p w14:paraId="5D66B98A"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Nắm được vai trò, vị trí lắp đặt, cấu tạo, nguyên lý làm việc của các loại tiết lưu.</w:t>
      </w:r>
    </w:p>
    <w:p w14:paraId="48E8BE9F"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Nhận biết được các loại thiết bị  tiết lưu, đầu vào, đầu ra của môi chất, tín hiệu điều khiển.</w:t>
      </w:r>
    </w:p>
    <w:p w14:paraId="23E5AB49" w14:textId="77777777" w:rsidR="00615D17" w:rsidRPr="00E63EC9" w:rsidRDefault="00074193" w:rsidP="00E63EC9">
      <w:pPr>
        <w:spacing w:before="120" w:after="120" w:line="288" w:lineRule="auto"/>
        <w:jc w:val="both"/>
        <w:rPr>
          <w:rFonts w:cs="Times New Roman"/>
          <w:szCs w:val="26"/>
        </w:rPr>
      </w:pPr>
      <w:r w:rsidRPr="00E63EC9">
        <w:rPr>
          <w:rFonts w:cs="Times New Roman"/>
          <w:bCs/>
          <w:iCs/>
          <w:szCs w:val="26"/>
        </w:rPr>
        <w:t>2. Nội dung bài :</w:t>
      </w:r>
      <w:r w:rsidRPr="00E63EC9">
        <w:rPr>
          <w:rFonts w:cs="Times New Roman"/>
          <w:iCs/>
          <w:szCs w:val="26"/>
        </w:rPr>
        <w:t xml:space="preserve"> </w:t>
      </w:r>
      <w:r w:rsidRPr="00E63EC9">
        <w:rPr>
          <w:rFonts w:cs="Times New Roman"/>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p>
    <w:p w14:paraId="3CE8DAF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2.1.Van tiết lưu cảm ứng nhiệt</w:t>
      </w:r>
    </w:p>
    <w:p w14:paraId="4C2558ED"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2.1.1.Công dụng</w:t>
      </w:r>
    </w:p>
    <w:p w14:paraId="4FD1471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2.1.2.Phân loại</w:t>
      </w:r>
    </w:p>
    <w:p w14:paraId="2AA1837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2.1.2.1. Van tiết lưu nhiệt cân bằng trong</w:t>
      </w:r>
    </w:p>
    <w:p w14:paraId="113D4FF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2.1.2.2 van tiết lưu nhiệt cân bằng ngoài</w:t>
      </w:r>
    </w:p>
    <w:p w14:paraId="78316123"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 Chức năng của ống mao dẫn</w:t>
      </w:r>
    </w:p>
    <w:p w14:paraId="19687494"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2.3.Thực hành nhận diện van tiết lưu</w:t>
      </w:r>
    </w:p>
    <w:p w14:paraId="574D04CA" w14:textId="77777777" w:rsidR="00615D17" w:rsidRPr="00E63EC9" w:rsidRDefault="00074193" w:rsidP="00E63EC9">
      <w:pPr>
        <w:spacing w:before="120" w:after="120" w:line="288" w:lineRule="auto"/>
        <w:ind w:firstLine="720"/>
        <w:jc w:val="both"/>
        <w:rPr>
          <w:rFonts w:cs="Times New Roman"/>
          <w:i/>
          <w:iCs/>
          <w:szCs w:val="26"/>
        </w:rPr>
      </w:pPr>
      <w:r w:rsidRPr="00E63EC9">
        <w:rPr>
          <w:rFonts w:cs="Times New Roman"/>
          <w:szCs w:val="26"/>
        </w:rPr>
        <w:t>Gọi tên, chỉ rõ đầu vào, đầu ra của môi chất, tín hiệu điều khiển, vị trí đặt cảm biến của các loại thiết bị tiết lưu.</w:t>
      </w:r>
    </w:p>
    <w:p w14:paraId="68574BB3" w14:textId="77777777" w:rsidR="004B00F5" w:rsidRDefault="004B00F5" w:rsidP="004B00F5">
      <w:pPr>
        <w:spacing w:before="120" w:after="120" w:line="288" w:lineRule="auto"/>
        <w:jc w:val="both"/>
        <w:rPr>
          <w:rFonts w:cs="Times New Roman"/>
          <w:b/>
          <w:bCs/>
          <w:szCs w:val="26"/>
        </w:rPr>
      </w:pPr>
    </w:p>
    <w:p w14:paraId="47C7F536" w14:textId="7800118D" w:rsidR="00615D17" w:rsidRPr="00E63EC9" w:rsidRDefault="00074193" w:rsidP="004B00F5">
      <w:pPr>
        <w:spacing w:before="120" w:after="120" w:line="288" w:lineRule="auto"/>
        <w:jc w:val="both"/>
        <w:rPr>
          <w:rFonts w:cs="Times New Roman"/>
          <w:szCs w:val="26"/>
        </w:rPr>
      </w:pPr>
      <w:r w:rsidRPr="004B00F5">
        <w:rPr>
          <w:rFonts w:cs="Times New Roman"/>
          <w:b/>
          <w:bCs/>
          <w:szCs w:val="26"/>
        </w:rPr>
        <w:t>Bài 6:</w:t>
      </w:r>
      <w:r w:rsidRPr="00E63EC9">
        <w:rPr>
          <w:rFonts w:cs="Times New Roman"/>
          <w:b/>
          <w:bCs/>
          <w:szCs w:val="26"/>
        </w:rPr>
        <w:t xml:space="preserve"> Thiết bị phụ trong hệ thống lạnh</w:t>
      </w:r>
      <w:r w:rsidRPr="00E63EC9">
        <w:rPr>
          <w:rFonts w:cs="Times New Roman"/>
          <w:i/>
          <w:iCs/>
          <w:szCs w:val="26"/>
        </w:rPr>
        <w:t xml:space="preserve"> </w:t>
      </w:r>
      <w:r w:rsidRPr="00E63EC9">
        <w:rPr>
          <w:rFonts w:cs="Times New Roman"/>
          <w:i/>
          <w:iCs/>
          <w:szCs w:val="26"/>
        </w:rPr>
        <w:tab/>
      </w:r>
      <w:r w:rsidRPr="00E63EC9">
        <w:rPr>
          <w:rFonts w:cs="Times New Roman"/>
          <w:i/>
          <w:iCs/>
          <w:szCs w:val="26"/>
        </w:rPr>
        <w:tab/>
      </w:r>
      <w:r w:rsidRPr="00E63EC9">
        <w:rPr>
          <w:rFonts w:cs="Times New Roman"/>
          <w:i/>
          <w:iCs/>
          <w:szCs w:val="26"/>
        </w:rPr>
        <w:tab/>
      </w:r>
      <w:r w:rsidR="004B00F5">
        <w:rPr>
          <w:rFonts w:cs="Times New Roman"/>
          <w:i/>
          <w:iCs/>
          <w:szCs w:val="26"/>
        </w:rPr>
        <w:tab/>
      </w:r>
      <w:r w:rsidRPr="004B00F5">
        <w:rPr>
          <w:rFonts w:cs="Times New Roman"/>
          <w:i/>
          <w:szCs w:val="26"/>
        </w:rPr>
        <w:t>Thời gian: 19 giờ</w:t>
      </w:r>
    </w:p>
    <w:p w14:paraId="5D16E498" w14:textId="35AE5445" w:rsidR="00615D17" w:rsidRPr="00E63EC9" w:rsidRDefault="00074193" w:rsidP="00E63EC9">
      <w:pPr>
        <w:spacing w:before="120" w:after="120" w:line="288" w:lineRule="auto"/>
        <w:jc w:val="both"/>
        <w:rPr>
          <w:rFonts w:cs="Times New Roman"/>
          <w:szCs w:val="26"/>
        </w:rPr>
      </w:pPr>
      <w:r w:rsidRPr="00E63EC9">
        <w:rPr>
          <w:rFonts w:cs="Times New Roman"/>
          <w:bCs/>
          <w:iCs/>
          <w:szCs w:val="26"/>
        </w:rPr>
        <w:t>1.</w:t>
      </w:r>
      <w:r w:rsidR="004B00F5">
        <w:rPr>
          <w:rFonts w:cs="Times New Roman"/>
          <w:bCs/>
          <w:iCs/>
          <w:szCs w:val="26"/>
        </w:rPr>
        <w:t xml:space="preserve"> </w:t>
      </w:r>
      <w:r w:rsidRPr="00E63EC9">
        <w:rPr>
          <w:rFonts w:cs="Times New Roman"/>
          <w:bCs/>
          <w:iCs/>
          <w:szCs w:val="26"/>
        </w:rPr>
        <w:t>Mục tiêu</w:t>
      </w:r>
      <w:r w:rsidRPr="00E63EC9">
        <w:rPr>
          <w:rFonts w:cs="Times New Roman"/>
          <w:bCs/>
          <w:i/>
          <w:iCs/>
          <w:szCs w:val="26"/>
        </w:rPr>
        <w:t>:</w:t>
      </w:r>
      <w:r w:rsidRPr="00E63EC9">
        <w:rPr>
          <w:rFonts w:cs="Times New Roman"/>
          <w:szCs w:val="26"/>
        </w:rPr>
        <w:t xml:space="preserve"> </w:t>
      </w:r>
    </w:p>
    <w:p w14:paraId="524C7C1A" w14:textId="2231D5FD" w:rsidR="00615D17" w:rsidRPr="00E63EC9" w:rsidRDefault="00074193" w:rsidP="00E63EC9">
      <w:pPr>
        <w:tabs>
          <w:tab w:val="left" w:pos="0"/>
        </w:tabs>
        <w:spacing w:before="120" w:after="120" w:line="288" w:lineRule="auto"/>
        <w:jc w:val="both"/>
        <w:rPr>
          <w:rFonts w:cs="Times New Roman"/>
          <w:szCs w:val="26"/>
        </w:rPr>
      </w:pPr>
      <w:r w:rsidRPr="00E63EC9">
        <w:rPr>
          <w:rFonts w:cs="Times New Roman"/>
          <w:szCs w:val="26"/>
        </w:rPr>
        <w:t>- N</w:t>
      </w:r>
      <w:r w:rsidR="004B00F5">
        <w:rPr>
          <w:rFonts w:cs="Times New Roman"/>
          <w:szCs w:val="26"/>
        </w:rPr>
        <w:t>êu</w:t>
      </w:r>
      <w:r w:rsidRPr="00E63EC9">
        <w:rPr>
          <w:rFonts w:cs="Times New Roman"/>
          <w:szCs w:val="26"/>
        </w:rPr>
        <w:t xml:space="preserve"> được nhiệm vụ, vị trí lắp đặt, cấu tạo, nguyên lý làm việc của các thiết bị phụ dùng trong hệ thống lạnh. </w:t>
      </w:r>
    </w:p>
    <w:p w14:paraId="5B41C5F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Nhận biết được các loại thiết bị  phụ. Vận hành, xác định đầu ra, đầu vào của các thiết bị phụ, vệ sinh được các thiết bị trên.</w:t>
      </w:r>
    </w:p>
    <w:p w14:paraId="05546A61" w14:textId="77777777" w:rsidR="00615D17" w:rsidRPr="00E63EC9" w:rsidRDefault="00074193" w:rsidP="00E63EC9">
      <w:pPr>
        <w:spacing w:before="120" w:after="120" w:line="288" w:lineRule="auto"/>
        <w:jc w:val="both"/>
        <w:rPr>
          <w:rFonts w:cs="Times New Roman"/>
          <w:szCs w:val="26"/>
        </w:rPr>
      </w:pPr>
      <w:r w:rsidRPr="00E63EC9">
        <w:rPr>
          <w:rFonts w:cs="Times New Roman"/>
          <w:bCs/>
          <w:iCs/>
          <w:szCs w:val="26"/>
        </w:rPr>
        <w:t xml:space="preserve">2. Nội dung chương: </w:t>
      </w:r>
      <w:r w:rsidRPr="00E63EC9">
        <w:rPr>
          <w:rFonts w:cs="Times New Roman"/>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p>
    <w:p w14:paraId="1281AFF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2.1.Cấu tạo và hoạt động bình tách dầu</w:t>
      </w:r>
    </w:p>
    <w:p w14:paraId="1447FDA2"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2.2.Bình chứa dầu</w:t>
      </w:r>
    </w:p>
    <w:p w14:paraId="28D9E91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2.3.Các loại bình chứa</w:t>
      </w:r>
    </w:p>
    <w:p w14:paraId="4AD0353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2.4.Bình tách lỏng</w:t>
      </w:r>
    </w:p>
    <w:p w14:paraId="3096E76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2.5.Bình trung gian</w:t>
      </w:r>
    </w:p>
    <w:p w14:paraId="28386BD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2.6.Bình quá lạnh</w:t>
      </w:r>
    </w:p>
    <w:p w14:paraId="178E79B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2.7.Bình tách khí không ngưng</w:t>
      </w:r>
    </w:p>
    <w:p w14:paraId="4FDF399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2.8.Tháp giải nhiệt</w:t>
      </w:r>
    </w:p>
    <w:p w14:paraId="41B0475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2.9.Phin lọc gas</w:t>
      </w:r>
    </w:p>
    <w:p w14:paraId="22ADC26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2.10.Mắt gas</w:t>
      </w:r>
    </w:p>
    <w:p w14:paraId="7F06BAAF"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2.11.Bơm, quạt</w:t>
      </w:r>
    </w:p>
    <w:p w14:paraId="4034B54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2.12.Các loại van</w:t>
      </w:r>
    </w:p>
    <w:p w14:paraId="411C09D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2.13.Thực hành khảo sát thiết bị phụ</w:t>
      </w:r>
      <w:r w:rsidRPr="00E63EC9">
        <w:rPr>
          <w:rFonts w:cs="Times New Roman"/>
          <w:szCs w:val="26"/>
          <w:lang w:val="pt-BR"/>
        </w:rPr>
        <w:t>.</w:t>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p>
    <w:p w14:paraId="6BB23FCA"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Nhận biết, gọi tên, nêu vị trí lắp đặt, đầu vào, đầu ra của một số thiết bị phụ của hệ thống lạnh.</w:t>
      </w:r>
    </w:p>
    <w:p w14:paraId="30461B8D" w14:textId="77777777" w:rsidR="00615D17" w:rsidRPr="00E63EC9" w:rsidRDefault="00615D17" w:rsidP="00E63EC9">
      <w:pPr>
        <w:spacing w:before="120" w:after="120" w:line="288" w:lineRule="auto"/>
        <w:jc w:val="both"/>
        <w:rPr>
          <w:rFonts w:cs="Times New Roman"/>
          <w:b/>
          <w:bCs/>
          <w:szCs w:val="26"/>
          <w:lang w:val="pt-BR"/>
        </w:rPr>
      </w:pPr>
    </w:p>
    <w:p w14:paraId="0C9BAABF" w14:textId="10CBAF82" w:rsidR="00615D17" w:rsidRPr="004B00F5" w:rsidRDefault="00074193" w:rsidP="004B00F5">
      <w:pPr>
        <w:spacing w:before="120" w:after="120" w:line="288" w:lineRule="auto"/>
        <w:jc w:val="both"/>
        <w:rPr>
          <w:rFonts w:cs="Times New Roman"/>
          <w:b/>
          <w:bCs/>
          <w:i/>
          <w:szCs w:val="26"/>
          <w:lang w:val="pt-BR"/>
        </w:rPr>
      </w:pPr>
      <w:r w:rsidRPr="004B00F5">
        <w:rPr>
          <w:rFonts w:cs="Times New Roman"/>
          <w:b/>
          <w:szCs w:val="26"/>
          <w:lang w:val="pt-BR"/>
        </w:rPr>
        <w:t>Bài 7:</w:t>
      </w:r>
      <w:r w:rsidRPr="00E63EC9">
        <w:rPr>
          <w:rFonts w:cs="Times New Roman"/>
          <w:bCs/>
          <w:szCs w:val="26"/>
        </w:rPr>
        <w:t xml:space="preserve"> </w:t>
      </w:r>
      <w:r w:rsidRPr="00E63EC9">
        <w:rPr>
          <w:rFonts w:cs="Times New Roman"/>
          <w:b/>
          <w:bCs/>
          <w:szCs w:val="26"/>
          <w:lang w:val="pt-BR"/>
        </w:rPr>
        <w:t>Dụng cụ ,đường ống, vật liệu cách nhiệt, hút ẩm trong hệ thống lạnh</w:t>
      </w:r>
      <w:r w:rsidRPr="00E63EC9">
        <w:rPr>
          <w:rFonts w:cs="Times New Roman"/>
          <w:b/>
          <w:bCs/>
          <w:szCs w:val="26"/>
          <w:lang w:val="pt-BR"/>
        </w:rPr>
        <w:tab/>
      </w:r>
      <w:r w:rsidRPr="00E63EC9">
        <w:rPr>
          <w:rFonts w:cs="Times New Roman"/>
          <w:b/>
          <w:bCs/>
          <w:szCs w:val="26"/>
          <w:lang w:val="pt-BR"/>
        </w:rPr>
        <w:tab/>
      </w:r>
      <w:r w:rsidRPr="00E63EC9">
        <w:rPr>
          <w:rFonts w:cs="Times New Roman"/>
          <w:b/>
          <w:bCs/>
          <w:szCs w:val="26"/>
          <w:lang w:val="pt-BR"/>
        </w:rPr>
        <w:tab/>
      </w:r>
      <w:r w:rsidRPr="00E63EC9">
        <w:rPr>
          <w:rFonts w:cs="Times New Roman"/>
          <w:b/>
          <w:bCs/>
          <w:szCs w:val="26"/>
          <w:lang w:val="pt-BR"/>
        </w:rPr>
        <w:tab/>
      </w:r>
      <w:r w:rsidRPr="00E63EC9">
        <w:rPr>
          <w:rFonts w:cs="Times New Roman"/>
          <w:b/>
          <w:bCs/>
          <w:szCs w:val="26"/>
          <w:lang w:val="pt-BR"/>
        </w:rPr>
        <w:tab/>
      </w:r>
      <w:r w:rsidRPr="00E63EC9">
        <w:rPr>
          <w:rFonts w:cs="Times New Roman"/>
          <w:b/>
          <w:bCs/>
          <w:szCs w:val="26"/>
          <w:lang w:val="pt-BR"/>
        </w:rPr>
        <w:tab/>
      </w:r>
      <w:r w:rsidRPr="00E63EC9">
        <w:rPr>
          <w:rFonts w:cs="Times New Roman"/>
          <w:b/>
          <w:bCs/>
          <w:szCs w:val="26"/>
          <w:lang w:val="pt-BR"/>
        </w:rPr>
        <w:tab/>
      </w:r>
      <w:r w:rsidRPr="00E63EC9">
        <w:rPr>
          <w:rFonts w:cs="Times New Roman"/>
          <w:b/>
          <w:bCs/>
          <w:szCs w:val="26"/>
          <w:lang w:val="pt-BR"/>
        </w:rPr>
        <w:tab/>
      </w:r>
      <w:r w:rsidRPr="00E63EC9">
        <w:rPr>
          <w:rFonts w:cs="Times New Roman"/>
          <w:b/>
          <w:bCs/>
          <w:szCs w:val="26"/>
          <w:lang w:val="pt-BR"/>
        </w:rPr>
        <w:tab/>
      </w:r>
      <w:r w:rsidR="004B00F5">
        <w:rPr>
          <w:rFonts w:cs="Times New Roman"/>
          <w:b/>
          <w:bCs/>
          <w:szCs w:val="26"/>
          <w:lang w:val="pt-BR"/>
        </w:rPr>
        <w:tab/>
      </w:r>
      <w:r w:rsidR="004B00F5">
        <w:rPr>
          <w:rFonts w:cs="Times New Roman"/>
          <w:b/>
          <w:bCs/>
          <w:szCs w:val="26"/>
          <w:lang w:val="pt-BR"/>
        </w:rPr>
        <w:tab/>
      </w:r>
      <w:r w:rsidRPr="004B00F5">
        <w:rPr>
          <w:rFonts w:cs="Times New Roman"/>
          <w:i/>
          <w:szCs w:val="26"/>
        </w:rPr>
        <w:t>Thời gian: 37 giờ</w:t>
      </w:r>
    </w:p>
    <w:p w14:paraId="4AF20F8B" w14:textId="7118C033" w:rsidR="00615D17" w:rsidRPr="00E63EC9" w:rsidRDefault="00074193" w:rsidP="00E63EC9">
      <w:pPr>
        <w:tabs>
          <w:tab w:val="left" w:pos="2610"/>
        </w:tabs>
        <w:spacing w:before="120" w:after="120" w:line="288" w:lineRule="auto"/>
        <w:jc w:val="both"/>
        <w:rPr>
          <w:rFonts w:cs="Times New Roman"/>
          <w:szCs w:val="26"/>
          <w:lang w:val="pt-BR"/>
        </w:rPr>
      </w:pPr>
      <w:r w:rsidRPr="00E63EC9">
        <w:rPr>
          <w:rFonts w:cs="Times New Roman"/>
          <w:bCs/>
          <w:iCs/>
          <w:szCs w:val="26"/>
          <w:lang w:val="pt-BR"/>
        </w:rPr>
        <w:t>1.</w:t>
      </w:r>
      <w:r w:rsidR="004B00F5">
        <w:rPr>
          <w:rFonts w:cs="Times New Roman"/>
          <w:bCs/>
          <w:iCs/>
          <w:szCs w:val="26"/>
          <w:lang w:val="pt-BR"/>
        </w:rPr>
        <w:t xml:space="preserve"> </w:t>
      </w:r>
      <w:r w:rsidRPr="00E63EC9">
        <w:rPr>
          <w:rFonts w:cs="Times New Roman"/>
          <w:bCs/>
          <w:iCs/>
          <w:szCs w:val="26"/>
          <w:lang w:val="pt-BR"/>
        </w:rPr>
        <w:t>Mục tiêu:</w:t>
      </w:r>
      <w:r w:rsidRPr="00E63EC9">
        <w:rPr>
          <w:rFonts w:cs="Times New Roman"/>
          <w:szCs w:val="26"/>
          <w:lang w:val="pt-BR"/>
        </w:rPr>
        <w:t xml:space="preserve"> </w:t>
      </w:r>
      <w:r w:rsidRPr="00E63EC9">
        <w:rPr>
          <w:rFonts w:cs="Times New Roman"/>
          <w:szCs w:val="26"/>
          <w:lang w:val="pt-BR"/>
        </w:rPr>
        <w:tab/>
      </w:r>
    </w:p>
    <w:p w14:paraId="434B1D24" w14:textId="77777777" w:rsidR="00615D17" w:rsidRPr="00E63EC9" w:rsidRDefault="00074193" w:rsidP="00E63EC9">
      <w:pPr>
        <w:tabs>
          <w:tab w:val="left" w:pos="0"/>
          <w:tab w:val="left" w:pos="3162"/>
        </w:tabs>
        <w:spacing w:before="120" w:after="120" w:line="288" w:lineRule="auto"/>
        <w:jc w:val="both"/>
        <w:rPr>
          <w:rFonts w:cs="Times New Roman"/>
          <w:szCs w:val="26"/>
          <w:lang w:val="pt-BR"/>
        </w:rPr>
      </w:pPr>
      <w:r w:rsidRPr="00E63EC9">
        <w:rPr>
          <w:rFonts w:cs="Times New Roman"/>
          <w:szCs w:val="26"/>
          <w:lang w:val="pt-BR"/>
        </w:rPr>
        <w:t>- Thực hành tính chọn nông –loe ống trong kỹ thuật lạnh, cách hàn nối ống phục vụ cho sửa chữa hệ thống lạnh.</w:t>
      </w:r>
    </w:p>
    <w:p w14:paraId="33A9B928" w14:textId="77777777" w:rsidR="00615D17" w:rsidRPr="00E63EC9" w:rsidRDefault="00074193" w:rsidP="00E63EC9">
      <w:pPr>
        <w:tabs>
          <w:tab w:val="left" w:pos="0"/>
          <w:tab w:val="left" w:pos="3162"/>
        </w:tabs>
        <w:spacing w:before="120" w:after="120" w:line="288" w:lineRule="auto"/>
        <w:jc w:val="both"/>
        <w:rPr>
          <w:rFonts w:cs="Times New Roman"/>
          <w:szCs w:val="26"/>
          <w:lang w:val="pt-BR"/>
        </w:rPr>
      </w:pPr>
      <w:r w:rsidRPr="00E63EC9">
        <w:rPr>
          <w:rFonts w:cs="Times New Roman"/>
          <w:szCs w:val="26"/>
          <w:lang w:val="pt-BR"/>
        </w:rPr>
        <w:t xml:space="preserve">- Khảo sát, lựa chọn ứng dụng của vật liệu cách nhiệt, hút ẩm dùng trong hệ thống lạnh. </w:t>
      </w:r>
    </w:p>
    <w:p w14:paraId="11310D86"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Kỹ năng : sử dụng đúng dụng cụ gia công ống, sử dụng thành thạo bộ hàn gió đá., đảm bảo mối hàn phải kín và đẹp, an toàn trong quá trình lưu chuyển môi chất. Lớp bạc phải phủ đều.</w:t>
      </w:r>
    </w:p>
    <w:p w14:paraId="21E086ED" w14:textId="5D926AA6" w:rsidR="00615D17" w:rsidRPr="00E63EC9" w:rsidRDefault="00074193" w:rsidP="00E63EC9">
      <w:pPr>
        <w:tabs>
          <w:tab w:val="left" w:pos="0"/>
          <w:tab w:val="left" w:pos="3162"/>
        </w:tabs>
        <w:spacing w:before="120" w:after="120" w:line="288" w:lineRule="auto"/>
        <w:jc w:val="both"/>
        <w:rPr>
          <w:rFonts w:cs="Times New Roman"/>
          <w:szCs w:val="26"/>
          <w:lang w:val="pt-BR"/>
        </w:rPr>
      </w:pPr>
      <w:r w:rsidRPr="00E63EC9">
        <w:rPr>
          <w:rFonts w:cs="Times New Roman"/>
          <w:szCs w:val="26"/>
          <w:lang w:val="pt-BR"/>
        </w:rPr>
        <w:t>-</w:t>
      </w:r>
      <w:r w:rsidR="004B00F5">
        <w:rPr>
          <w:rFonts w:cs="Times New Roman"/>
          <w:szCs w:val="26"/>
          <w:lang w:val="pt-BR"/>
        </w:rPr>
        <w:t xml:space="preserve"> </w:t>
      </w:r>
      <w:r w:rsidRPr="00E63EC9">
        <w:rPr>
          <w:rFonts w:cs="Times New Roman"/>
          <w:szCs w:val="26"/>
          <w:lang w:val="pt-BR"/>
        </w:rPr>
        <w:t>An toàn :đảm bảo an toàn cho người và thiết bị.</w:t>
      </w:r>
    </w:p>
    <w:p w14:paraId="3DA5033F" w14:textId="248AE2DA" w:rsidR="00615D17" w:rsidRPr="00E63EC9" w:rsidRDefault="00074193" w:rsidP="00E63EC9">
      <w:pPr>
        <w:spacing w:before="120" w:after="120" w:line="288" w:lineRule="auto"/>
        <w:jc w:val="both"/>
        <w:rPr>
          <w:rFonts w:cs="Times New Roman"/>
          <w:szCs w:val="26"/>
        </w:rPr>
      </w:pPr>
      <w:r w:rsidRPr="00E63EC9">
        <w:rPr>
          <w:rFonts w:cs="Times New Roman"/>
          <w:bCs/>
          <w:iCs/>
          <w:szCs w:val="26"/>
        </w:rPr>
        <w:t xml:space="preserve">2. Nội dung: </w:t>
      </w:r>
      <w:r w:rsidRPr="00E63EC9">
        <w:rPr>
          <w:rFonts w:cs="Times New Roman"/>
          <w:bCs/>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t xml:space="preserve"> </w:t>
      </w:r>
    </w:p>
    <w:p w14:paraId="7E7A56D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 Gia công ống trong sửa chữa thiết bị lạnh</w:t>
      </w:r>
    </w:p>
    <w:p w14:paraId="366320FF"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2.1.1.Phương pháp cắt ống</w:t>
      </w:r>
    </w:p>
    <w:p w14:paraId="13F59FD8"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2.1.2.Phương pháp uốn ống bằng lò xo</w:t>
      </w:r>
    </w:p>
    <w:p w14:paraId="5101E6B4"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2.1.3.Phương pháp loe</w:t>
      </w:r>
    </w:p>
    <w:p w14:paraId="50FC5AEF"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2.1.4. Phương pháp làm rộng miệng ống</w:t>
      </w:r>
    </w:p>
    <w:p w14:paraId="7C3970F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 Hàn gió đá trong sửa chữa thiết bị lạnh</w:t>
      </w:r>
    </w:p>
    <w:p w14:paraId="42AFB462"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2.2.1. Thao tác mở gió đá</w:t>
      </w:r>
    </w:p>
    <w:p w14:paraId="69A7E8C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2.2.2. Thao tác tắt gió đá</w:t>
      </w:r>
    </w:p>
    <w:p w14:paraId="699AA1BD"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2.2.3. Thao tác mồi lửa</w:t>
      </w:r>
    </w:p>
    <w:p w14:paraId="6C3BC25F"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2.2.4.Thao tác chỉnh lửa hàn</w:t>
      </w:r>
    </w:p>
    <w:p w14:paraId="4B9CBA3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2.2.5. Thao tác tắt lửa hàn</w:t>
      </w:r>
    </w:p>
    <w:p w14:paraId="56A1763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2.3.Nhận diện vật liệu hút ẩm, môi chất lạnh…</w:t>
      </w:r>
    </w:p>
    <w:p w14:paraId="0B414E2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2.3.1. Môi chất lạnh</w:t>
      </w:r>
    </w:p>
    <w:p w14:paraId="6360527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2.3.2. Các môi chất lạnh thường dung</w:t>
      </w:r>
    </w:p>
    <w:p w14:paraId="014945D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2.3.3. Các loại vật liệu khác</w:t>
      </w:r>
    </w:p>
    <w:p w14:paraId="730977C3"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 Khảo sát các loại vật liệu</w:t>
      </w:r>
    </w:p>
    <w:p w14:paraId="4D445D31" w14:textId="77777777" w:rsidR="00615D17" w:rsidRPr="00E63EC9" w:rsidRDefault="00615D17" w:rsidP="00E63EC9">
      <w:pPr>
        <w:spacing w:before="120" w:after="120" w:line="288" w:lineRule="auto"/>
        <w:ind w:firstLine="720"/>
        <w:jc w:val="both"/>
        <w:rPr>
          <w:rFonts w:cs="Times New Roman"/>
          <w:bCs/>
          <w:szCs w:val="26"/>
        </w:rPr>
      </w:pPr>
    </w:p>
    <w:p w14:paraId="52B7EEA7" w14:textId="128BC158" w:rsidR="00615D17" w:rsidRPr="00E63EC9" w:rsidRDefault="00074193" w:rsidP="004B00F5">
      <w:pPr>
        <w:spacing w:before="120" w:after="120" w:line="288" w:lineRule="auto"/>
        <w:jc w:val="both"/>
        <w:rPr>
          <w:rFonts w:cs="Times New Roman"/>
          <w:szCs w:val="26"/>
        </w:rPr>
      </w:pPr>
      <w:r w:rsidRPr="004B00F5">
        <w:rPr>
          <w:rFonts w:cs="Times New Roman"/>
          <w:b/>
          <w:szCs w:val="26"/>
        </w:rPr>
        <w:t>Bài 8:</w:t>
      </w:r>
      <w:r w:rsidRPr="004B00F5">
        <w:rPr>
          <w:rFonts w:cs="Times New Roman"/>
          <w:b/>
          <w:szCs w:val="26"/>
        </w:rPr>
        <w:tab/>
      </w:r>
      <w:r w:rsidRPr="00E63EC9">
        <w:rPr>
          <w:rFonts w:cs="Times New Roman"/>
          <w:b/>
          <w:bCs/>
          <w:szCs w:val="26"/>
        </w:rPr>
        <w:t xml:space="preserve"> Các thiết bị tự động hóa hệ thống lạnh</w:t>
      </w:r>
      <w:r w:rsidRPr="00E63EC9">
        <w:rPr>
          <w:rFonts w:cs="Times New Roman"/>
          <w:b/>
          <w:bCs/>
          <w:szCs w:val="26"/>
        </w:rPr>
        <w:tab/>
      </w:r>
      <w:r w:rsidR="004B00F5">
        <w:rPr>
          <w:rFonts w:cs="Times New Roman"/>
          <w:b/>
          <w:bCs/>
          <w:szCs w:val="26"/>
        </w:rPr>
        <w:tab/>
      </w:r>
      <w:r w:rsidR="004B00F5">
        <w:rPr>
          <w:rFonts w:cs="Times New Roman"/>
          <w:b/>
          <w:bCs/>
          <w:szCs w:val="26"/>
        </w:rPr>
        <w:tab/>
      </w:r>
      <w:r w:rsidRPr="004B00F5">
        <w:rPr>
          <w:rFonts w:cs="Times New Roman"/>
          <w:i/>
          <w:szCs w:val="26"/>
        </w:rPr>
        <w:t xml:space="preserve"> Thời gian: 14 giờ</w:t>
      </w:r>
    </w:p>
    <w:p w14:paraId="754B4BF0" w14:textId="16850458" w:rsidR="00615D17" w:rsidRPr="00E63EC9" w:rsidRDefault="00074193" w:rsidP="00E63EC9">
      <w:pPr>
        <w:spacing w:before="120" w:after="120" w:line="288" w:lineRule="auto"/>
        <w:jc w:val="both"/>
        <w:rPr>
          <w:rFonts w:cs="Times New Roman"/>
          <w:szCs w:val="26"/>
        </w:rPr>
      </w:pPr>
      <w:r w:rsidRPr="00E63EC9">
        <w:rPr>
          <w:rFonts w:cs="Times New Roman"/>
          <w:bCs/>
          <w:iCs/>
          <w:szCs w:val="26"/>
        </w:rPr>
        <w:t>1.</w:t>
      </w:r>
      <w:r w:rsidR="004B00F5">
        <w:rPr>
          <w:rFonts w:cs="Times New Roman"/>
          <w:bCs/>
          <w:iCs/>
          <w:szCs w:val="26"/>
        </w:rPr>
        <w:t xml:space="preserve"> </w:t>
      </w:r>
      <w:r w:rsidRPr="00E63EC9">
        <w:rPr>
          <w:rFonts w:cs="Times New Roman"/>
          <w:bCs/>
          <w:iCs/>
          <w:szCs w:val="26"/>
        </w:rPr>
        <w:t>Mục tiêu:</w:t>
      </w:r>
      <w:r w:rsidRPr="00E63EC9">
        <w:rPr>
          <w:rFonts w:cs="Times New Roman"/>
          <w:szCs w:val="26"/>
        </w:rPr>
        <w:t xml:space="preserve"> </w:t>
      </w:r>
    </w:p>
    <w:p w14:paraId="64AD3D22" w14:textId="029DBB6A"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w:t>
      </w:r>
      <w:r w:rsidR="004B00F5">
        <w:rPr>
          <w:rFonts w:cs="Times New Roman"/>
          <w:szCs w:val="26"/>
        </w:rPr>
        <w:t>Nêu</w:t>
      </w:r>
      <w:r w:rsidRPr="00E63EC9">
        <w:rPr>
          <w:rFonts w:cs="Times New Roman"/>
          <w:szCs w:val="26"/>
        </w:rPr>
        <w:t xml:space="preserve"> được cấu tạo, nguyên lý làm việc, vị trí lắp đặt, công dụng, phạm vi ứng dụng của các rơ le hiệu áp dầu, rơ le áp suất cao, rơ le áp suất thấp, rơ le nhiệt độ. </w:t>
      </w:r>
    </w:p>
    <w:p w14:paraId="650F206F"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Vận hành và biết cách căn chỉnh các loại rơ le.</w:t>
      </w:r>
    </w:p>
    <w:p w14:paraId="105C2F6C" w14:textId="77777777" w:rsidR="00615D17" w:rsidRPr="00E63EC9" w:rsidRDefault="00074193" w:rsidP="00E63EC9">
      <w:pPr>
        <w:spacing w:before="120" w:after="120" w:line="288" w:lineRule="auto"/>
        <w:jc w:val="both"/>
        <w:rPr>
          <w:rFonts w:cs="Times New Roman"/>
          <w:szCs w:val="26"/>
        </w:rPr>
      </w:pPr>
      <w:r w:rsidRPr="00E63EC9">
        <w:rPr>
          <w:rFonts w:cs="Times New Roman"/>
          <w:bCs/>
          <w:iCs/>
          <w:szCs w:val="26"/>
        </w:rPr>
        <w:t xml:space="preserve">2.Nội dung : </w:t>
      </w:r>
      <w:r w:rsidRPr="00E63EC9">
        <w:rPr>
          <w:rFonts w:cs="Times New Roman"/>
          <w:iCs/>
          <w:szCs w:val="26"/>
        </w:rPr>
        <w:tab/>
      </w:r>
      <w:r w:rsidRPr="00E63EC9">
        <w:rPr>
          <w:rFonts w:cs="Times New Roman"/>
          <w:iCs/>
          <w:szCs w:val="26"/>
        </w:rPr>
        <w:tab/>
      </w:r>
      <w:r w:rsidRPr="00E63EC9">
        <w:rPr>
          <w:rFonts w:cs="Times New Roman"/>
          <w:iCs/>
          <w:szCs w:val="26"/>
        </w:rPr>
        <w:tab/>
      </w:r>
      <w:r w:rsidRPr="00E63EC9">
        <w:rPr>
          <w:rFonts w:cs="Times New Roman"/>
          <w:iCs/>
          <w:szCs w:val="26"/>
        </w:rPr>
        <w:tab/>
        <w:t xml:space="preserve"> </w:t>
      </w:r>
    </w:p>
    <w:p w14:paraId="3B9407B2"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2.1.Điều khiển tự động dừng, chạy máy nén</w:t>
      </w:r>
    </w:p>
    <w:p w14:paraId="38F7F9C0"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2.2.Bảo vệ áp suất đầu đẩy</w:t>
      </w:r>
    </w:p>
    <w:p w14:paraId="1C351C89"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2.3.Bảo vệ áp suất đầu hút</w:t>
      </w:r>
    </w:p>
    <w:p w14:paraId="3C9468D2"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2.4.Tự động bảo vệ áp lực dầu bôi trơn</w:t>
      </w:r>
    </w:p>
    <w:p w14:paraId="24860AD8"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2.5.Tự động bảo vệ dầu trong carte máy nén</w:t>
      </w:r>
    </w:p>
    <w:p w14:paraId="455AD00B"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2.6.Bảo vệ nhiệt độ đầu đẩy máy nén</w:t>
      </w:r>
    </w:p>
    <w:p w14:paraId="47EC0C17"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2.7.bảo vệ nhiệt độ cuộn dây động cơ</w:t>
      </w:r>
    </w:p>
    <w:p w14:paraId="45989CE1"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2.8.Bảo vệ áp lực nước</w:t>
      </w:r>
    </w:p>
    <w:p w14:paraId="0AC74B5E"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2.9 Thực hành lắp ráp một số mạch cơ bản</w:t>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p>
    <w:p w14:paraId="1AA310A5"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Nhận biết, gọi tên, chỉ rõ đầu vào, đầu ra, tín hiệu điều khiển, vị trí đặt của các thiết bị tự động hóa hệ thống lạnh.</w:t>
      </w:r>
    </w:p>
    <w:p w14:paraId="7CC245F5" w14:textId="77777777" w:rsidR="00615D17" w:rsidRPr="00E63EC9" w:rsidRDefault="00615D17" w:rsidP="00E63EC9">
      <w:pPr>
        <w:spacing w:before="120" w:after="120" w:line="288" w:lineRule="auto"/>
        <w:ind w:firstLine="720"/>
        <w:jc w:val="both"/>
        <w:rPr>
          <w:rFonts w:cs="Times New Roman"/>
          <w:bCs/>
          <w:szCs w:val="26"/>
          <w:lang w:val="pt-BR"/>
        </w:rPr>
      </w:pPr>
    </w:p>
    <w:p w14:paraId="36DEEC6C" w14:textId="2BD82600" w:rsidR="00615D17" w:rsidRPr="00E63EC9" w:rsidRDefault="00074193" w:rsidP="00C410AA">
      <w:pPr>
        <w:spacing w:before="120" w:after="120" w:line="288" w:lineRule="auto"/>
        <w:jc w:val="both"/>
        <w:rPr>
          <w:rFonts w:cs="Times New Roman"/>
          <w:szCs w:val="26"/>
          <w:lang w:val="pt-BR"/>
        </w:rPr>
      </w:pPr>
      <w:r w:rsidRPr="00C410AA">
        <w:rPr>
          <w:rFonts w:cs="Times New Roman"/>
          <w:b/>
          <w:szCs w:val="26"/>
          <w:lang w:val="pt-BR"/>
        </w:rPr>
        <w:t>Bài 9:</w:t>
      </w:r>
      <w:r w:rsidRPr="00E63EC9">
        <w:rPr>
          <w:rFonts w:cs="Times New Roman"/>
          <w:b/>
          <w:szCs w:val="26"/>
          <w:lang w:val="pt-BR"/>
        </w:rPr>
        <w:t xml:space="preserve"> Nhận diện</w:t>
      </w:r>
      <w:r w:rsidRPr="00E63EC9">
        <w:rPr>
          <w:rFonts w:cs="Times New Roman"/>
          <w:szCs w:val="26"/>
          <w:lang w:val="pt-BR"/>
        </w:rPr>
        <w:t xml:space="preserve"> </w:t>
      </w:r>
      <w:r w:rsidRPr="00E63EC9">
        <w:rPr>
          <w:rFonts w:cs="Times New Roman"/>
          <w:b/>
          <w:bCs/>
          <w:szCs w:val="26"/>
          <w:lang w:val="pt-BR"/>
        </w:rPr>
        <w:t>Kết nối hệ thống máy lạnh trên mô hình</w:t>
      </w:r>
      <w:r w:rsidR="00C410AA">
        <w:rPr>
          <w:rFonts w:cs="Times New Roman"/>
          <w:b/>
          <w:bCs/>
          <w:szCs w:val="26"/>
          <w:lang w:val="pt-BR"/>
        </w:rPr>
        <w:tab/>
      </w:r>
      <w:r w:rsidR="00C410AA">
        <w:rPr>
          <w:rFonts w:cs="Times New Roman"/>
          <w:b/>
          <w:bCs/>
          <w:szCs w:val="26"/>
          <w:lang w:val="pt-BR"/>
        </w:rPr>
        <w:tab/>
      </w:r>
      <w:r w:rsidRPr="00C410AA">
        <w:rPr>
          <w:rFonts w:cs="Times New Roman"/>
          <w:i/>
          <w:szCs w:val="26"/>
        </w:rPr>
        <w:t>Thời gian: 14 giờ</w:t>
      </w:r>
    </w:p>
    <w:p w14:paraId="2120BDCF" w14:textId="1E369A5B" w:rsidR="00615D17" w:rsidRPr="00E63EC9" w:rsidRDefault="00074193" w:rsidP="00E63EC9">
      <w:pPr>
        <w:spacing w:before="120" w:after="120" w:line="288" w:lineRule="auto"/>
        <w:jc w:val="both"/>
        <w:rPr>
          <w:rFonts w:cs="Times New Roman"/>
          <w:szCs w:val="26"/>
          <w:lang w:val="pt-BR"/>
        </w:rPr>
      </w:pPr>
      <w:r w:rsidRPr="00E63EC9">
        <w:rPr>
          <w:rFonts w:cs="Times New Roman"/>
          <w:bCs/>
          <w:iCs/>
          <w:szCs w:val="26"/>
          <w:lang w:val="pt-BR"/>
        </w:rPr>
        <w:t>1.</w:t>
      </w:r>
      <w:r w:rsidR="00C410AA">
        <w:rPr>
          <w:rFonts w:cs="Times New Roman"/>
          <w:bCs/>
          <w:iCs/>
          <w:szCs w:val="26"/>
          <w:lang w:val="pt-BR"/>
        </w:rPr>
        <w:t xml:space="preserve"> </w:t>
      </w:r>
      <w:r w:rsidRPr="00E63EC9">
        <w:rPr>
          <w:rFonts w:cs="Times New Roman"/>
          <w:bCs/>
          <w:iCs/>
          <w:szCs w:val="26"/>
          <w:lang w:val="pt-BR"/>
        </w:rPr>
        <w:t>Mục tiêu:</w:t>
      </w:r>
      <w:r w:rsidRPr="00E63EC9">
        <w:rPr>
          <w:rFonts w:cs="Times New Roman"/>
          <w:szCs w:val="26"/>
          <w:lang w:val="pt-BR"/>
        </w:rPr>
        <w:t xml:space="preserve"> </w:t>
      </w:r>
    </w:p>
    <w:p w14:paraId="001E681F" w14:textId="03A40072" w:rsidR="00615D17" w:rsidRPr="00E63EC9" w:rsidRDefault="00074193" w:rsidP="00E63EC9">
      <w:pPr>
        <w:tabs>
          <w:tab w:val="left" w:pos="-900"/>
        </w:tabs>
        <w:spacing w:before="120" w:after="120" w:line="288" w:lineRule="auto"/>
        <w:jc w:val="both"/>
        <w:rPr>
          <w:rFonts w:cs="Times New Roman"/>
          <w:szCs w:val="26"/>
          <w:lang w:val="pt-BR"/>
        </w:rPr>
      </w:pPr>
      <w:r w:rsidRPr="00E63EC9">
        <w:rPr>
          <w:rFonts w:cs="Times New Roman"/>
          <w:szCs w:val="26"/>
          <w:lang w:val="pt-BR"/>
        </w:rPr>
        <w:t>- N</w:t>
      </w:r>
      <w:r w:rsidR="00C410AA">
        <w:rPr>
          <w:rFonts w:cs="Times New Roman"/>
          <w:szCs w:val="26"/>
          <w:lang w:val="pt-BR"/>
        </w:rPr>
        <w:t>êu</w:t>
      </w:r>
      <w:r w:rsidRPr="00E63EC9">
        <w:rPr>
          <w:rFonts w:cs="Times New Roman"/>
          <w:szCs w:val="26"/>
          <w:lang w:val="pt-BR"/>
        </w:rPr>
        <w:t xml:space="preserve"> được nhiệm vụ, vị trí lắp đặt, cấu tạo, nguyên lý làm việc của các thiết bị trên mô hình máy lạnh.</w:t>
      </w:r>
    </w:p>
    <w:p w14:paraId="298D3066" w14:textId="5ECA9810"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N</w:t>
      </w:r>
      <w:r w:rsidR="00C410AA">
        <w:rPr>
          <w:rFonts w:cs="Times New Roman"/>
          <w:szCs w:val="26"/>
          <w:lang w:val="pt-BR"/>
        </w:rPr>
        <w:t>êu</w:t>
      </w:r>
      <w:r w:rsidRPr="00E63EC9">
        <w:rPr>
          <w:rFonts w:cs="Times New Roman"/>
          <w:szCs w:val="26"/>
          <w:lang w:val="pt-BR"/>
        </w:rPr>
        <w:t xml:space="preserve"> được nguyên lý, phương pháp kết nối, vận hành một mô hình hệ thống điện - lạnh của một máy lạnh đơn giản nhất.</w:t>
      </w:r>
    </w:p>
    <w:p w14:paraId="2886894E"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Nhận biết được các loại thiết bị, xác định đầu ra, đầu vào của các thiết bị, đánh giá được tình trạng của thiết bị, tính năng kỹ thuật và cách lắp đặt các thiết bị có trên mô hình.</w:t>
      </w:r>
    </w:p>
    <w:p w14:paraId="4C4E4BCE"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 Biết gia công đường ống, kết nối, vận hành hệ thống điện - lạnh của một mô hình máy lạnh đơn giản nhất đảm bảo đúng kỹ thuật, phương pháp, an toàn, đánh giá được sự làm việc của mô hình.   </w:t>
      </w:r>
    </w:p>
    <w:p w14:paraId="72BEE8D6" w14:textId="77777777" w:rsidR="00615D17" w:rsidRPr="00E63EC9" w:rsidRDefault="00074193" w:rsidP="00E63EC9">
      <w:pPr>
        <w:spacing w:before="120" w:after="120" w:line="288" w:lineRule="auto"/>
        <w:jc w:val="both"/>
        <w:rPr>
          <w:rFonts w:cs="Times New Roman"/>
          <w:szCs w:val="26"/>
        </w:rPr>
      </w:pPr>
      <w:r w:rsidRPr="00E63EC9">
        <w:rPr>
          <w:rFonts w:cs="Times New Roman"/>
          <w:bCs/>
          <w:iCs/>
          <w:szCs w:val="26"/>
        </w:rPr>
        <w:t>2. Nội dung chương:</w:t>
      </w:r>
      <w:r w:rsidRPr="00E63EC9">
        <w:rPr>
          <w:rFonts w:cs="Times New Roman"/>
          <w:bCs/>
          <w:i/>
          <w:iCs/>
          <w:szCs w:val="26"/>
        </w:rPr>
        <w:t xml:space="preserve"> </w:t>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t xml:space="preserve"> </w:t>
      </w:r>
    </w:p>
    <w:p w14:paraId="20F75321"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2.1.Sơ đồ hệ thống lạnh đơn giản</w:t>
      </w:r>
    </w:p>
    <w:p w14:paraId="4B3CD65B"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2.2.Nhận diện thiết bị trên mô hình điều hòa một cụm</w:t>
      </w:r>
    </w:p>
    <w:p w14:paraId="77F831D4"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2.3.Báo cáo kết quả </w:t>
      </w:r>
    </w:p>
    <w:p w14:paraId="079C8AE1"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Hãy nêu nguyên lý làm việc của mô hình hệ thống máy lạnh, nêu các thông số kỹ thuật và so sánh với đồ thị nhiệt động của môi chất, rút ra kết luận.</w:t>
      </w:r>
    </w:p>
    <w:p w14:paraId="1B888CC4" w14:textId="77777777" w:rsidR="00615D17" w:rsidRPr="00E63EC9" w:rsidRDefault="00074193" w:rsidP="00E63EC9">
      <w:pPr>
        <w:spacing w:before="120" w:after="120" w:line="288" w:lineRule="auto"/>
        <w:jc w:val="both"/>
        <w:rPr>
          <w:rFonts w:cs="Times New Roman"/>
          <w:b/>
          <w:szCs w:val="26"/>
          <w:lang w:val="pt-BR"/>
        </w:rPr>
      </w:pPr>
      <w:r w:rsidRPr="00E63EC9">
        <w:rPr>
          <w:rFonts w:cs="Times New Roman"/>
          <w:b/>
          <w:szCs w:val="26"/>
          <w:lang w:val="pt-BR"/>
        </w:rPr>
        <w:t>IV. Điều kiện thực hiện mô đun:</w:t>
      </w:r>
    </w:p>
    <w:p w14:paraId="608D096D" w14:textId="7C32D0DC" w:rsidR="00615D17" w:rsidRPr="00E63EC9" w:rsidRDefault="00074193" w:rsidP="00E63EC9">
      <w:pPr>
        <w:spacing w:before="120" w:after="120" w:line="288" w:lineRule="auto"/>
        <w:jc w:val="both"/>
        <w:rPr>
          <w:rFonts w:cs="Times New Roman"/>
          <w:szCs w:val="26"/>
        </w:rPr>
      </w:pPr>
      <w:r w:rsidRPr="00E63EC9">
        <w:rPr>
          <w:rFonts w:cs="Times New Roman"/>
          <w:bCs/>
          <w:szCs w:val="26"/>
          <w:lang w:val="pl-PL"/>
        </w:rPr>
        <w:t>1.</w:t>
      </w:r>
      <w:r w:rsidR="0041402D">
        <w:rPr>
          <w:rFonts w:cs="Times New Roman"/>
          <w:bCs/>
          <w:szCs w:val="26"/>
          <w:lang w:val="pl-PL"/>
        </w:rPr>
        <w:t xml:space="preserve"> P</w:t>
      </w:r>
      <w:r w:rsidRPr="00E63EC9">
        <w:rPr>
          <w:rFonts w:cs="Times New Roman"/>
          <w:bCs/>
          <w:szCs w:val="26"/>
          <w:lang w:val="pl-PL"/>
        </w:rPr>
        <w:t>hòng học chuyên môn: Phòng thực tập điện lạnh cơ bản</w:t>
      </w:r>
    </w:p>
    <w:p w14:paraId="1DAF8CB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Trang thiết bị máy móc: </w:t>
      </w:r>
    </w:p>
    <w:tbl>
      <w:tblPr>
        <w:tblW w:w="7993"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401"/>
        <w:gridCol w:w="1744"/>
      </w:tblGrid>
      <w:tr w:rsidR="00615D17" w:rsidRPr="00E63EC9" w14:paraId="1DFEE190" w14:textId="77777777">
        <w:tc>
          <w:tcPr>
            <w:tcW w:w="848" w:type="dxa"/>
            <w:shd w:val="clear" w:color="auto" w:fill="auto"/>
          </w:tcPr>
          <w:p w14:paraId="72B61474"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TT</w:t>
            </w:r>
          </w:p>
        </w:tc>
        <w:tc>
          <w:tcPr>
            <w:tcW w:w="5401" w:type="dxa"/>
            <w:shd w:val="clear" w:color="auto" w:fill="auto"/>
          </w:tcPr>
          <w:p w14:paraId="4E3BAD63"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rPr>
              <w:t>Loại trang thiết bị</w:t>
            </w:r>
          </w:p>
        </w:tc>
        <w:tc>
          <w:tcPr>
            <w:tcW w:w="1744" w:type="dxa"/>
            <w:shd w:val="clear" w:color="auto" w:fill="auto"/>
          </w:tcPr>
          <w:p w14:paraId="6277838F"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lang w:val="pt-BR"/>
              </w:rPr>
              <w:t>Số lượng</w:t>
            </w:r>
          </w:p>
        </w:tc>
      </w:tr>
      <w:tr w:rsidR="00615D17" w:rsidRPr="00E63EC9" w14:paraId="4C8A9844" w14:textId="77777777">
        <w:tc>
          <w:tcPr>
            <w:tcW w:w="848" w:type="dxa"/>
            <w:shd w:val="clear" w:color="auto" w:fill="auto"/>
          </w:tcPr>
          <w:p w14:paraId="5620184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5401" w:type="dxa"/>
            <w:shd w:val="clear" w:color="auto" w:fill="auto"/>
          </w:tcPr>
          <w:p w14:paraId="284FE96F"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Mô hình điều hoà nhiệt độ</w:t>
            </w:r>
          </w:p>
        </w:tc>
        <w:tc>
          <w:tcPr>
            <w:tcW w:w="1744" w:type="dxa"/>
            <w:shd w:val="clear" w:color="auto" w:fill="auto"/>
          </w:tcPr>
          <w:p w14:paraId="1CBAFD0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bộ</w:t>
            </w:r>
          </w:p>
        </w:tc>
      </w:tr>
      <w:tr w:rsidR="00615D17" w:rsidRPr="00E63EC9" w14:paraId="46FC47B9" w14:textId="77777777">
        <w:tc>
          <w:tcPr>
            <w:tcW w:w="848" w:type="dxa"/>
            <w:shd w:val="clear" w:color="auto" w:fill="auto"/>
          </w:tcPr>
          <w:p w14:paraId="7C00398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5401" w:type="dxa"/>
            <w:shd w:val="clear" w:color="auto" w:fill="auto"/>
          </w:tcPr>
          <w:p w14:paraId="2FACAFB0"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 xml:space="preserve">Mô hình tủ lạnh    </w:t>
            </w:r>
          </w:p>
        </w:tc>
        <w:tc>
          <w:tcPr>
            <w:tcW w:w="1744" w:type="dxa"/>
            <w:shd w:val="clear" w:color="auto" w:fill="auto"/>
          </w:tcPr>
          <w:p w14:paraId="0EDCC84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bộ</w:t>
            </w:r>
          </w:p>
        </w:tc>
      </w:tr>
      <w:tr w:rsidR="00615D17" w:rsidRPr="00E63EC9" w14:paraId="0471FEED" w14:textId="77777777">
        <w:tc>
          <w:tcPr>
            <w:tcW w:w="848" w:type="dxa"/>
            <w:shd w:val="clear" w:color="auto" w:fill="auto"/>
          </w:tcPr>
          <w:p w14:paraId="57586EA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5401" w:type="dxa"/>
            <w:shd w:val="clear" w:color="auto" w:fill="auto"/>
          </w:tcPr>
          <w:p w14:paraId="769AE751"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Mô hình máy lạnh thương nghiệp </w:t>
            </w:r>
          </w:p>
        </w:tc>
        <w:tc>
          <w:tcPr>
            <w:tcW w:w="1744" w:type="dxa"/>
            <w:shd w:val="clear" w:color="auto" w:fill="auto"/>
          </w:tcPr>
          <w:p w14:paraId="2FA9140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bộ</w:t>
            </w:r>
          </w:p>
        </w:tc>
      </w:tr>
      <w:tr w:rsidR="00615D17" w:rsidRPr="00E63EC9" w14:paraId="596E64B0" w14:textId="77777777">
        <w:tc>
          <w:tcPr>
            <w:tcW w:w="848" w:type="dxa"/>
            <w:shd w:val="clear" w:color="auto" w:fill="auto"/>
          </w:tcPr>
          <w:p w14:paraId="244D8E4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5401" w:type="dxa"/>
            <w:shd w:val="clear" w:color="auto" w:fill="auto"/>
          </w:tcPr>
          <w:p w14:paraId="4E58453C"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Mô hình kho lạnh</w:t>
            </w:r>
          </w:p>
        </w:tc>
        <w:tc>
          <w:tcPr>
            <w:tcW w:w="1744" w:type="dxa"/>
            <w:shd w:val="clear" w:color="auto" w:fill="auto"/>
          </w:tcPr>
          <w:p w14:paraId="2B64E9E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 bộ</w:t>
            </w:r>
          </w:p>
        </w:tc>
      </w:tr>
      <w:tr w:rsidR="00615D17" w:rsidRPr="00E63EC9" w14:paraId="7536592F" w14:textId="77777777">
        <w:tc>
          <w:tcPr>
            <w:tcW w:w="848" w:type="dxa"/>
            <w:shd w:val="clear" w:color="auto" w:fill="auto"/>
          </w:tcPr>
          <w:p w14:paraId="7B1993F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5401" w:type="dxa"/>
            <w:shd w:val="clear" w:color="auto" w:fill="auto"/>
          </w:tcPr>
          <w:p w14:paraId="1F4F723C"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Mô hình điều hoà trung tâm làm lạnh nước </w:t>
            </w:r>
          </w:p>
        </w:tc>
        <w:tc>
          <w:tcPr>
            <w:tcW w:w="1744" w:type="dxa"/>
            <w:shd w:val="clear" w:color="auto" w:fill="auto"/>
          </w:tcPr>
          <w:p w14:paraId="45DE1E1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 bộ</w:t>
            </w:r>
          </w:p>
        </w:tc>
      </w:tr>
      <w:tr w:rsidR="00615D17" w:rsidRPr="00E63EC9" w14:paraId="250AF54C" w14:textId="77777777">
        <w:tc>
          <w:tcPr>
            <w:tcW w:w="848" w:type="dxa"/>
            <w:shd w:val="clear" w:color="auto" w:fill="auto"/>
          </w:tcPr>
          <w:p w14:paraId="41085CA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5401" w:type="dxa"/>
            <w:shd w:val="clear" w:color="auto" w:fill="auto"/>
          </w:tcPr>
          <w:p w14:paraId="78D85BBF"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Mô hình ĐHTT có hệ thống dẫn gió lạnh</w:t>
            </w:r>
          </w:p>
        </w:tc>
        <w:tc>
          <w:tcPr>
            <w:tcW w:w="1744" w:type="dxa"/>
            <w:shd w:val="clear" w:color="auto" w:fill="auto"/>
          </w:tcPr>
          <w:p w14:paraId="1F4494B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 bộ</w:t>
            </w:r>
          </w:p>
        </w:tc>
      </w:tr>
      <w:tr w:rsidR="00615D17" w:rsidRPr="00E63EC9" w14:paraId="3D3BFED1" w14:textId="77777777">
        <w:tc>
          <w:tcPr>
            <w:tcW w:w="848" w:type="dxa"/>
            <w:shd w:val="clear" w:color="auto" w:fill="auto"/>
          </w:tcPr>
          <w:p w14:paraId="307127E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7</w:t>
            </w:r>
          </w:p>
        </w:tc>
        <w:tc>
          <w:tcPr>
            <w:tcW w:w="5401" w:type="dxa"/>
            <w:shd w:val="clear" w:color="auto" w:fill="auto"/>
          </w:tcPr>
          <w:p w14:paraId="00145A61"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Mô hình máy nén lạnh các loại</w:t>
            </w:r>
          </w:p>
        </w:tc>
        <w:tc>
          <w:tcPr>
            <w:tcW w:w="1744" w:type="dxa"/>
            <w:shd w:val="clear" w:color="auto" w:fill="auto"/>
          </w:tcPr>
          <w:p w14:paraId="27DBFB1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bộ</w:t>
            </w:r>
          </w:p>
        </w:tc>
      </w:tr>
      <w:tr w:rsidR="00615D17" w:rsidRPr="00E63EC9" w14:paraId="00D27CE5" w14:textId="77777777">
        <w:tc>
          <w:tcPr>
            <w:tcW w:w="848" w:type="dxa"/>
            <w:shd w:val="clear" w:color="auto" w:fill="auto"/>
          </w:tcPr>
          <w:p w14:paraId="41AB632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8</w:t>
            </w:r>
          </w:p>
        </w:tc>
        <w:tc>
          <w:tcPr>
            <w:tcW w:w="5401" w:type="dxa"/>
            <w:shd w:val="clear" w:color="auto" w:fill="auto"/>
          </w:tcPr>
          <w:p w14:paraId="6707B717"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Tủ lạnh các loại</w:t>
            </w:r>
          </w:p>
        </w:tc>
        <w:tc>
          <w:tcPr>
            <w:tcW w:w="1744" w:type="dxa"/>
            <w:shd w:val="clear" w:color="auto" w:fill="auto"/>
          </w:tcPr>
          <w:p w14:paraId="2E07EB1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bộ</w:t>
            </w:r>
          </w:p>
        </w:tc>
      </w:tr>
      <w:tr w:rsidR="00615D17" w:rsidRPr="00E63EC9" w14:paraId="3FE482A1" w14:textId="77777777">
        <w:tc>
          <w:tcPr>
            <w:tcW w:w="848" w:type="dxa"/>
            <w:shd w:val="clear" w:color="auto" w:fill="auto"/>
          </w:tcPr>
          <w:p w14:paraId="260DFEC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9</w:t>
            </w:r>
          </w:p>
        </w:tc>
        <w:tc>
          <w:tcPr>
            <w:tcW w:w="5401" w:type="dxa"/>
            <w:shd w:val="clear" w:color="auto" w:fill="auto"/>
          </w:tcPr>
          <w:p w14:paraId="01F340B5"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Máy lạnh thương nghiệp các loại </w:t>
            </w:r>
          </w:p>
        </w:tc>
        <w:tc>
          <w:tcPr>
            <w:tcW w:w="1744" w:type="dxa"/>
            <w:shd w:val="clear" w:color="auto" w:fill="auto"/>
          </w:tcPr>
          <w:p w14:paraId="6C0611C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bộ</w:t>
            </w:r>
          </w:p>
        </w:tc>
      </w:tr>
      <w:tr w:rsidR="00615D17" w:rsidRPr="00E63EC9" w14:paraId="1495544E" w14:textId="77777777">
        <w:tc>
          <w:tcPr>
            <w:tcW w:w="848" w:type="dxa"/>
            <w:shd w:val="clear" w:color="auto" w:fill="auto"/>
          </w:tcPr>
          <w:p w14:paraId="3C743B5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w:t>
            </w:r>
          </w:p>
        </w:tc>
        <w:tc>
          <w:tcPr>
            <w:tcW w:w="5401" w:type="dxa"/>
            <w:shd w:val="clear" w:color="auto" w:fill="auto"/>
          </w:tcPr>
          <w:p w14:paraId="52168008" w14:textId="77777777" w:rsidR="00615D17" w:rsidRPr="00E63EC9" w:rsidRDefault="00074193" w:rsidP="00E63EC9">
            <w:pPr>
              <w:spacing w:before="120" w:after="120" w:line="288" w:lineRule="auto"/>
              <w:rPr>
                <w:rFonts w:cs="Times New Roman"/>
                <w:szCs w:val="26"/>
              </w:rPr>
            </w:pPr>
            <w:r w:rsidRPr="00E63EC9">
              <w:rPr>
                <w:rFonts w:cs="Times New Roman"/>
                <w:szCs w:val="26"/>
                <w:lang w:val="es-ES"/>
              </w:rPr>
              <w:t xml:space="preserve">Kho lạnh </w:t>
            </w:r>
          </w:p>
        </w:tc>
        <w:tc>
          <w:tcPr>
            <w:tcW w:w="1744" w:type="dxa"/>
            <w:shd w:val="clear" w:color="auto" w:fill="auto"/>
          </w:tcPr>
          <w:p w14:paraId="443A888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 bộ</w:t>
            </w:r>
          </w:p>
        </w:tc>
      </w:tr>
      <w:tr w:rsidR="00615D17" w:rsidRPr="00E63EC9" w14:paraId="595FE311" w14:textId="77777777">
        <w:tc>
          <w:tcPr>
            <w:tcW w:w="848" w:type="dxa"/>
            <w:shd w:val="clear" w:color="auto" w:fill="auto"/>
          </w:tcPr>
          <w:p w14:paraId="3FCFE7F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11</w:t>
            </w:r>
          </w:p>
        </w:tc>
        <w:tc>
          <w:tcPr>
            <w:tcW w:w="5401" w:type="dxa"/>
            <w:shd w:val="clear" w:color="auto" w:fill="auto"/>
          </w:tcPr>
          <w:p w14:paraId="2602A7FA"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Máy điều hoà cửa sổ</w:t>
            </w:r>
          </w:p>
        </w:tc>
        <w:tc>
          <w:tcPr>
            <w:tcW w:w="1744" w:type="dxa"/>
            <w:shd w:val="clear" w:color="auto" w:fill="auto"/>
          </w:tcPr>
          <w:p w14:paraId="4EF2F2F8"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pt-BR"/>
              </w:rPr>
              <w:t>5 bộ</w:t>
            </w:r>
          </w:p>
        </w:tc>
      </w:tr>
      <w:tr w:rsidR="00615D17" w:rsidRPr="00E63EC9" w14:paraId="0CA6BB51" w14:textId="77777777">
        <w:tc>
          <w:tcPr>
            <w:tcW w:w="848" w:type="dxa"/>
            <w:shd w:val="clear" w:color="auto" w:fill="auto"/>
          </w:tcPr>
          <w:p w14:paraId="4E96EE3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12</w:t>
            </w:r>
          </w:p>
        </w:tc>
        <w:tc>
          <w:tcPr>
            <w:tcW w:w="5401" w:type="dxa"/>
            <w:shd w:val="clear" w:color="auto" w:fill="auto"/>
          </w:tcPr>
          <w:p w14:paraId="0F3ED662"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Máy điều hoà nhiệt độ 2 phần tử</w:t>
            </w:r>
          </w:p>
        </w:tc>
        <w:tc>
          <w:tcPr>
            <w:tcW w:w="1744" w:type="dxa"/>
            <w:shd w:val="clear" w:color="auto" w:fill="auto"/>
          </w:tcPr>
          <w:p w14:paraId="78B32BD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bộ</w:t>
            </w:r>
          </w:p>
        </w:tc>
      </w:tr>
      <w:tr w:rsidR="00615D17" w:rsidRPr="00E63EC9" w14:paraId="77384731" w14:textId="77777777">
        <w:tc>
          <w:tcPr>
            <w:tcW w:w="848" w:type="dxa"/>
            <w:shd w:val="clear" w:color="auto" w:fill="auto"/>
          </w:tcPr>
          <w:p w14:paraId="736CD9F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13</w:t>
            </w:r>
          </w:p>
        </w:tc>
        <w:tc>
          <w:tcPr>
            <w:tcW w:w="5401" w:type="dxa"/>
            <w:shd w:val="clear" w:color="auto" w:fill="auto"/>
          </w:tcPr>
          <w:p w14:paraId="31F35DEF"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Bơm nhiệt các loại </w:t>
            </w:r>
          </w:p>
        </w:tc>
        <w:tc>
          <w:tcPr>
            <w:tcW w:w="1744" w:type="dxa"/>
            <w:shd w:val="clear" w:color="auto" w:fill="auto"/>
          </w:tcPr>
          <w:p w14:paraId="6067551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bộ</w:t>
            </w:r>
          </w:p>
        </w:tc>
      </w:tr>
      <w:tr w:rsidR="00615D17" w:rsidRPr="00E63EC9" w14:paraId="68EAA973" w14:textId="77777777">
        <w:tc>
          <w:tcPr>
            <w:tcW w:w="848" w:type="dxa"/>
            <w:shd w:val="clear" w:color="auto" w:fill="auto"/>
          </w:tcPr>
          <w:p w14:paraId="45101BF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14</w:t>
            </w:r>
          </w:p>
        </w:tc>
        <w:tc>
          <w:tcPr>
            <w:tcW w:w="5401" w:type="dxa"/>
            <w:shd w:val="clear" w:color="auto" w:fill="auto"/>
          </w:tcPr>
          <w:p w14:paraId="160D7B4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Máy điều hoà không khí kiểu tủ</w:t>
            </w:r>
          </w:p>
        </w:tc>
        <w:tc>
          <w:tcPr>
            <w:tcW w:w="1744" w:type="dxa"/>
            <w:shd w:val="clear" w:color="auto" w:fill="auto"/>
          </w:tcPr>
          <w:p w14:paraId="1E3EC3C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bộ</w:t>
            </w:r>
          </w:p>
        </w:tc>
      </w:tr>
      <w:tr w:rsidR="00615D17" w:rsidRPr="00E63EC9" w14:paraId="13E39CE0" w14:textId="77777777">
        <w:tc>
          <w:tcPr>
            <w:tcW w:w="848" w:type="dxa"/>
            <w:shd w:val="clear" w:color="auto" w:fill="auto"/>
          </w:tcPr>
          <w:p w14:paraId="0D73850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15</w:t>
            </w:r>
          </w:p>
        </w:tc>
        <w:tc>
          <w:tcPr>
            <w:tcW w:w="5401" w:type="dxa"/>
            <w:shd w:val="clear" w:color="auto" w:fill="auto"/>
          </w:tcPr>
          <w:p w14:paraId="23C35F19"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Máy điều hoà nhiệt độ kiểu VRV</w:t>
            </w:r>
          </w:p>
        </w:tc>
        <w:tc>
          <w:tcPr>
            <w:tcW w:w="1744" w:type="dxa"/>
            <w:shd w:val="clear" w:color="auto" w:fill="auto"/>
          </w:tcPr>
          <w:p w14:paraId="1923F7B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 bộ</w:t>
            </w:r>
          </w:p>
        </w:tc>
      </w:tr>
      <w:tr w:rsidR="00615D17" w:rsidRPr="00E63EC9" w14:paraId="75C2E2AD" w14:textId="77777777">
        <w:tc>
          <w:tcPr>
            <w:tcW w:w="848" w:type="dxa"/>
            <w:shd w:val="clear" w:color="auto" w:fill="auto"/>
          </w:tcPr>
          <w:p w14:paraId="1E05EBF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16</w:t>
            </w:r>
          </w:p>
        </w:tc>
        <w:tc>
          <w:tcPr>
            <w:tcW w:w="5401" w:type="dxa"/>
            <w:shd w:val="clear" w:color="auto" w:fill="auto"/>
          </w:tcPr>
          <w:p w14:paraId="643AD54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Máy điều hoà không khí trung tâm các loại  </w:t>
            </w:r>
          </w:p>
        </w:tc>
        <w:tc>
          <w:tcPr>
            <w:tcW w:w="1744" w:type="dxa"/>
            <w:shd w:val="clear" w:color="auto" w:fill="auto"/>
          </w:tcPr>
          <w:p w14:paraId="4014B72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 bộ</w:t>
            </w:r>
          </w:p>
        </w:tc>
      </w:tr>
      <w:tr w:rsidR="00615D17" w:rsidRPr="00E63EC9" w14:paraId="4A522111" w14:textId="77777777">
        <w:tc>
          <w:tcPr>
            <w:tcW w:w="848" w:type="dxa"/>
            <w:shd w:val="clear" w:color="auto" w:fill="auto"/>
          </w:tcPr>
          <w:p w14:paraId="507EF7B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17</w:t>
            </w:r>
          </w:p>
        </w:tc>
        <w:tc>
          <w:tcPr>
            <w:tcW w:w="5401" w:type="dxa"/>
            <w:shd w:val="clear" w:color="auto" w:fill="auto"/>
          </w:tcPr>
          <w:p w14:paraId="31F10A0F"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 xml:space="preserve">Máy nén lạnh các loại </w:t>
            </w:r>
          </w:p>
        </w:tc>
        <w:tc>
          <w:tcPr>
            <w:tcW w:w="1744" w:type="dxa"/>
            <w:shd w:val="clear" w:color="auto" w:fill="auto"/>
          </w:tcPr>
          <w:p w14:paraId="071BA33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50 chiếc</w:t>
            </w:r>
          </w:p>
        </w:tc>
      </w:tr>
      <w:tr w:rsidR="00615D17" w:rsidRPr="00E63EC9" w14:paraId="1DA4CB8C" w14:textId="77777777">
        <w:tc>
          <w:tcPr>
            <w:tcW w:w="848" w:type="dxa"/>
            <w:shd w:val="clear" w:color="auto" w:fill="auto"/>
          </w:tcPr>
          <w:p w14:paraId="4BCB751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18</w:t>
            </w:r>
          </w:p>
        </w:tc>
        <w:tc>
          <w:tcPr>
            <w:tcW w:w="5401" w:type="dxa"/>
            <w:shd w:val="clear" w:color="auto" w:fill="auto"/>
          </w:tcPr>
          <w:p w14:paraId="575722F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Bộ hàn hơi O</w:t>
            </w:r>
            <w:r w:rsidRPr="00E63EC9">
              <w:rPr>
                <w:rFonts w:cs="Times New Roman"/>
                <w:szCs w:val="26"/>
                <w:vertAlign w:val="subscript"/>
                <w:lang w:val="pt-BR"/>
              </w:rPr>
              <w:t>2</w:t>
            </w:r>
            <w:r w:rsidRPr="00E63EC9">
              <w:rPr>
                <w:rFonts w:cs="Times New Roman"/>
                <w:szCs w:val="26"/>
                <w:lang w:val="pt-BR"/>
              </w:rPr>
              <w:t xml:space="preserve"> - C</w:t>
            </w:r>
            <w:r w:rsidRPr="00E63EC9">
              <w:rPr>
                <w:rFonts w:cs="Times New Roman"/>
                <w:szCs w:val="26"/>
                <w:vertAlign w:val="subscript"/>
                <w:lang w:val="pt-BR"/>
              </w:rPr>
              <w:t>2</w:t>
            </w:r>
            <w:r w:rsidRPr="00E63EC9">
              <w:rPr>
                <w:rFonts w:cs="Times New Roman"/>
                <w:szCs w:val="26"/>
                <w:lang w:val="pt-BR"/>
              </w:rPr>
              <w:t>H</w:t>
            </w:r>
            <w:r w:rsidRPr="00E63EC9">
              <w:rPr>
                <w:rFonts w:cs="Times New Roman"/>
                <w:szCs w:val="26"/>
                <w:vertAlign w:val="subscript"/>
                <w:lang w:val="pt-BR"/>
              </w:rPr>
              <w:t>2</w:t>
            </w:r>
          </w:p>
        </w:tc>
        <w:tc>
          <w:tcPr>
            <w:tcW w:w="1744" w:type="dxa"/>
            <w:shd w:val="clear" w:color="auto" w:fill="auto"/>
          </w:tcPr>
          <w:p w14:paraId="44E4EEA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bộ</w:t>
            </w:r>
          </w:p>
        </w:tc>
      </w:tr>
      <w:tr w:rsidR="00615D17" w:rsidRPr="00E63EC9" w14:paraId="24EF5334" w14:textId="77777777">
        <w:tc>
          <w:tcPr>
            <w:tcW w:w="848" w:type="dxa"/>
            <w:shd w:val="clear" w:color="auto" w:fill="auto"/>
          </w:tcPr>
          <w:p w14:paraId="562180E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19</w:t>
            </w:r>
          </w:p>
        </w:tc>
        <w:tc>
          <w:tcPr>
            <w:tcW w:w="5401" w:type="dxa"/>
            <w:shd w:val="clear" w:color="auto" w:fill="auto"/>
          </w:tcPr>
          <w:p w14:paraId="5E5A8C29"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Các dàn trao đổi nhiệt ống - quạt</w:t>
            </w:r>
          </w:p>
        </w:tc>
        <w:tc>
          <w:tcPr>
            <w:tcW w:w="1744" w:type="dxa"/>
            <w:shd w:val="clear" w:color="auto" w:fill="auto"/>
          </w:tcPr>
          <w:p w14:paraId="52BFD8D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100 chiếc</w:t>
            </w:r>
          </w:p>
        </w:tc>
      </w:tr>
      <w:tr w:rsidR="00615D17" w:rsidRPr="00E63EC9" w14:paraId="3366FC64" w14:textId="77777777">
        <w:tc>
          <w:tcPr>
            <w:tcW w:w="848" w:type="dxa"/>
            <w:shd w:val="clear" w:color="auto" w:fill="auto"/>
          </w:tcPr>
          <w:p w14:paraId="0C57BF3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20</w:t>
            </w:r>
          </w:p>
        </w:tc>
        <w:tc>
          <w:tcPr>
            <w:tcW w:w="5401" w:type="dxa"/>
            <w:shd w:val="clear" w:color="auto" w:fill="auto"/>
          </w:tcPr>
          <w:p w14:paraId="1D4F8C3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Máy nén khí có bình chứa </w:t>
            </w:r>
          </w:p>
        </w:tc>
        <w:tc>
          <w:tcPr>
            <w:tcW w:w="1744" w:type="dxa"/>
            <w:shd w:val="clear" w:color="auto" w:fill="auto"/>
          </w:tcPr>
          <w:p w14:paraId="0FC27DF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 bộ</w:t>
            </w:r>
          </w:p>
        </w:tc>
      </w:tr>
      <w:tr w:rsidR="00615D17" w:rsidRPr="00E63EC9" w14:paraId="4E48CABD" w14:textId="77777777">
        <w:tc>
          <w:tcPr>
            <w:tcW w:w="848" w:type="dxa"/>
            <w:shd w:val="clear" w:color="auto" w:fill="auto"/>
          </w:tcPr>
          <w:p w14:paraId="10ED60B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21</w:t>
            </w:r>
          </w:p>
        </w:tc>
        <w:tc>
          <w:tcPr>
            <w:tcW w:w="5401" w:type="dxa"/>
            <w:shd w:val="clear" w:color="auto" w:fill="auto"/>
          </w:tcPr>
          <w:p w14:paraId="7DA53FBF"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rPr>
              <w:t xml:space="preserve">Chai nitơ cao áp  </w:t>
            </w:r>
          </w:p>
        </w:tc>
        <w:tc>
          <w:tcPr>
            <w:tcW w:w="1744" w:type="dxa"/>
            <w:shd w:val="clear" w:color="auto" w:fill="auto"/>
          </w:tcPr>
          <w:p w14:paraId="478B83B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 bộ</w:t>
            </w:r>
          </w:p>
        </w:tc>
      </w:tr>
      <w:tr w:rsidR="00615D17" w:rsidRPr="00E63EC9" w14:paraId="724C5921" w14:textId="77777777">
        <w:tc>
          <w:tcPr>
            <w:tcW w:w="848" w:type="dxa"/>
            <w:shd w:val="clear" w:color="auto" w:fill="auto"/>
          </w:tcPr>
          <w:p w14:paraId="5996848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22</w:t>
            </w:r>
          </w:p>
        </w:tc>
        <w:tc>
          <w:tcPr>
            <w:tcW w:w="5401" w:type="dxa"/>
            <w:shd w:val="clear" w:color="auto" w:fill="auto"/>
          </w:tcPr>
          <w:p w14:paraId="7E67475E"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 xml:space="preserve">Máy hút chân không  </w:t>
            </w:r>
          </w:p>
        </w:tc>
        <w:tc>
          <w:tcPr>
            <w:tcW w:w="1744" w:type="dxa"/>
            <w:shd w:val="clear" w:color="auto" w:fill="auto"/>
          </w:tcPr>
          <w:p w14:paraId="5B29EBEA"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pt-BR"/>
              </w:rPr>
              <w:t>4 bộ</w:t>
            </w:r>
          </w:p>
        </w:tc>
      </w:tr>
      <w:tr w:rsidR="00615D17" w:rsidRPr="00E63EC9" w14:paraId="46AE3AC9" w14:textId="77777777">
        <w:tc>
          <w:tcPr>
            <w:tcW w:w="848" w:type="dxa"/>
            <w:shd w:val="clear" w:color="auto" w:fill="auto"/>
          </w:tcPr>
          <w:p w14:paraId="7604411E"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es-ES"/>
              </w:rPr>
              <w:t>23</w:t>
            </w:r>
          </w:p>
        </w:tc>
        <w:tc>
          <w:tcPr>
            <w:tcW w:w="5401" w:type="dxa"/>
            <w:shd w:val="clear" w:color="auto" w:fill="auto"/>
          </w:tcPr>
          <w:p w14:paraId="1C431F1A"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 xml:space="preserve">Máy mài   </w:t>
            </w:r>
          </w:p>
        </w:tc>
        <w:tc>
          <w:tcPr>
            <w:tcW w:w="1744" w:type="dxa"/>
            <w:shd w:val="clear" w:color="auto" w:fill="auto"/>
          </w:tcPr>
          <w:p w14:paraId="560CDE05"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pt-BR"/>
              </w:rPr>
              <w:t>2 bộ</w:t>
            </w:r>
          </w:p>
        </w:tc>
      </w:tr>
      <w:tr w:rsidR="00615D17" w:rsidRPr="00E63EC9" w14:paraId="4A5C2FDE" w14:textId="77777777">
        <w:tc>
          <w:tcPr>
            <w:tcW w:w="848" w:type="dxa"/>
            <w:shd w:val="clear" w:color="auto" w:fill="auto"/>
          </w:tcPr>
          <w:p w14:paraId="25120A1C"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es-ES"/>
              </w:rPr>
              <w:t>24</w:t>
            </w:r>
          </w:p>
        </w:tc>
        <w:tc>
          <w:tcPr>
            <w:tcW w:w="5401" w:type="dxa"/>
            <w:shd w:val="clear" w:color="auto" w:fill="auto"/>
          </w:tcPr>
          <w:p w14:paraId="401AACE3"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Máy khoan đứng</w:t>
            </w:r>
          </w:p>
        </w:tc>
        <w:tc>
          <w:tcPr>
            <w:tcW w:w="1744" w:type="dxa"/>
            <w:shd w:val="clear" w:color="auto" w:fill="auto"/>
          </w:tcPr>
          <w:p w14:paraId="5A675CB3"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pt-BR"/>
              </w:rPr>
              <w:t>2 bộ</w:t>
            </w:r>
          </w:p>
        </w:tc>
      </w:tr>
      <w:tr w:rsidR="00615D17" w:rsidRPr="00E63EC9" w14:paraId="31283439" w14:textId="77777777">
        <w:tc>
          <w:tcPr>
            <w:tcW w:w="848" w:type="dxa"/>
            <w:shd w:val="clear" w:color="auto" w:fill="auto"/>
          </w:tcPr>
          <w:p w14:paraId="4DA5469E"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es-ES"/>
              </w:rPr>
              <w:t>25</w:t>
            </w:r>
          </w:p>
        </w:tc>
        <w:tc>
          <w:tcPr>
            <w:tcW w:w="5401" w:type="dxa"/>
            <w:shd w:val="clear" w:color="auto" w:fill="auto"/>
          </w:tcPr>
          <w:p w14:paraId="5892F59C"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 xml:space="preserve">Máy khoan tay </w:t>
            </w:r>
          </w:p>
        </w:tc>
        <w:tc>
          <w:tcPr>
            <w:tcW w:w="1744" w:type="dxa"/>
            <w:shd w:val="clear" w:color="auto" w:fill="auto"/>
          </w:tcPr>
          <w:p w14:paraId="18E55630"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pt-BR"/>
              </w:rPr>
              <w:t>5 bộ</w:t>
            </w:r>
          </w:p>
        </w:tc>
      </w:tr>
      <w:tr w:rsidR="00615D17" w:rsidRPr="00E63EC9" w14:paraId="25874BFA" w14:textId="77777777">
        <w:tc>
          <w:tcPr>
            <w:tcW w:w="848" w:type="dxa"/>
            <w:shd w:val="clear" w:color="auto" w:fill="auto"/>
          </w:tcPr>
          <w:p w14:paraId="6E683ECE"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es-ES"/>
              </w:rPr>
              <w:t>26</w:t>
            </w:r>
          </w:p>
        </w:tc>
        <w:tc>
          <w:tcPr>
            <w:tcW w:w="5401" w:type="dxa"/>
            <w:shd w:val="clear" w:color="auto" w:fill="auto"/>
          </w:tcPr>
          <w:p w14:paraId="303E4558"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Bộ đồ nghề điện lạnh chuyên dụng</w:t>
            </w:r>
          </w:p>
        </w:tc>
        <w:tc>
          <w:tcPr>
            <w:tcW w:w="1744" w:type="dxa"/>
            <w:shd w:val="clear" w:color="auto" w:fill="auto"/>
          </w:tcPr>
          <w:p w14:paraId="5FF71902"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pt-BR"/>
              </w:rPr>
              <w:t>20 bộ</w:t>
            </w:r>
          </w:p>
        </w:tc>
      </w:tr>
      <w:tr w:rsidR="00615D17" w:rsidRPr="00E63EC9" w14:paraId="2AEB84E3" w14:textId="77777777">
        <w:tc>
          <w:tcPr>
            <w:tcW w:w="848" w:type="dxa"/>
            <w:shd w:val="clear" w:color="auto" w:fill="auto"/>
          </w:tcPr>
          <w:p w14:paraId="527A7F06"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es-ES"/>
              </w:rPr>
              <w:t>27</w:t>
            </w:r>
          </w:p>
        </w:tc>
        <w:tc>
          <w:tcPr>
            <w:tcW w:w="5401" w:type="dxa"/>
            <w:shd w:val="clear" w:color="auto" w:fill="auto"/>
          </w:tcPr>
          <w:p w14:paraId="4067F4C7"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rPr>
              <w:t>Am pe kìm</w:t>
            </w:r>
          </w:p>
        </w:tc>
        <w:tc>
          <w:tcPr>
            <w:tcW w:w="1744" w:type="dxa"/>
            <w:shd w:val="clear" w:color="auto" w:fill="auto"/>
          </w:tcPr>
          <w:p w14:paraId="6F2649D6"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pt-BR"/>
              </w:rPr>
              <w:t>10 bộ</w:t>
            </w:r>
          </w:p>
        </w:tc>
      </w:tr>
      <w:tr w:rsidR="00615D17" w:rsidRPr="00E63EC9" w14:paraId="44D3C8D2" w14:textId="77777777">
        <w:tc>
          <w:tcPr>
            <w:tcW w:w="848" w:type="dxa"/>
            <w:shd w:val="clear" w:color="auto" w:fill="auto"/>
          </w:tcPr>
          <w:p w14:paraId="2855D2E8"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es-ES"/>
              </w:rPr>
              <w:t>28</w:t>
            </w:r>
          </w:p>
        </w:tc>
        <w:tc>
          <w:tcPr>
            <w:tcW w:w="5401" w:type="dxa"/>
            <w:shd w:val="clear" w:color="auto" w:fill="auto"/>
          </w:tcPr>
          <w:p w14:paraId="7F88CAF8"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Bộ uốn ống các loại</w:t>
            </w:r>
          </w:p>
        </w:tc>
        <w:tc>
          <w:tcPr>
            <w:tcW w:w="1744" w:type="dxa"/>
            <w:shd w:val="clear" w:color="auto" w:fill="auto"/>
          </w:tcPr>
          <w:p w14:paraId="3DDF913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bộ</w:t>
            </w:r>
          </w:p>
        </w:tc>
      </w:tr>
      <w:tr w:rsidR="00615D17" w:rsidRPr="00E63EC9" w14:paraId="28FEBE8F" w14:textId="77777777">
        <w:tc>
          <w:tcPr>
            <w:tcW w:w="848" w:type="dxa"/>
            <w:shd w:val="clear" w:color="auto" w:fill="auto"/>
          </w:tcPr>
          <w:p w14:paraId="0BCBFD34"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es-ES"/>
              </w:rPr>
              <w:t>29</w:t>
            </w:r>
          </w:p>
        </w:tc>
        <w:tc>
          <w:tcPr>
            <w:tcW w:w="5401" w:type="dxa"/>
            <w:shd w:val="clear" w:color="auto" w:fill="auto"/>
          </w:tcPr>
          <w:p w14:paraId="2BBD705C"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Bộ nong loe các loại</w:t>
            </w:r>
          </w:p>
        </w:tc>
        <w:tc>
          <w:tcPr>
            <w:tcW w:w="1744" w:type="dxa"/>
            <w:shd w:val="clear" w:color="auto" w:fill="auto"/>
          </w:tcPr>
          <w:p w14:paraId="1D8C434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bộ</w:t>
            </w:r>
          </w:p>
        </w:tc>
      </w:tr>
      <w:tr w:rsidR="00615D17" w:rsidRPr="00E63EC9" w14:paraId="22DE92F6" w14:textId="77777777">
        <w:tc>
          <w:tcPr>
            <w:tcW w:w="848" w:type="dxa"/>
            <w:shd w:val="clear" w:color="auto" w:fill="auto"/>
          </w:tcPr>
          <w:p w14:paraId="4FE148C4"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es-ES"/>
              </w:rPr>
              <w:t>30</w:t>
            </w:r>
          </w:p>
        </w:tc>
        <w:tc>
          <w:tcPr>
            <w:tcW w:w="5401" w:type="dxa"/>
            <w:shd w:val="clear" w:color="auto" w:fill="auto"/>
          </w:tcPr>
          <w:p w14:paraId="10B178B9"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Mỏ lết các loại</w:t>
            </w:r>
          </w:p>
        </w:tc>
        <w:tc>
          <w:tcPr>
            <w:tcW w:w="1744" w:type="dxa"/>
            <w:shd w:val="clear" w:color="auto" w:fill="auto"/>
          </w:tcPr>
          <w:p w14:paraId="03710BC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bộ</w:t>
            </w:r>
          </w:p>
        </w:tc>
      </w:tr>
      <w:tr w:rsidR="00615D17" w:rsidRPr="00E63EC9" w14:paraId="0852A348" w14:textId="77777777">
        <w:tc>
          <w:tcPr>
            <w:tcW w:w="848" w:type="dxa"/>
            <w:shd w:val="clear" w:color="auto" w:fill="auto"/>
          </w:tcPr>
          <w:p w14:paraId="4FB8B8E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31</w:t>
            </w:r>
          </w:p>
        </w:tc>
        <w:tc>
          <w:tcPr>
            <w:tcW w:w="5401" w:type="dxa"/>
            <w:shd w:val="clear" w:color="auto" w:fill="auto"/>
          </w:tcPr>
          <w:p w14:paraId="7C99CE4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Xi lanh nạp ga </w:t>
            </w:r>
          </w:p>
        </w:tc>
        <w:tc>
          <w:tcPr>
            <w:tcW w:w="1744" w:type="dxa"/>
            <w:shd w:val="clear" w:color="auto" w:fill="auto"/>
          </w:tcPr>
          <w:p w14:paraId="338B76A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bộ</w:t>
            </w:r>
          </w:p>
        </w:tc>
      </w:tr>
      <w:tr w:rsidR="00615D17" w:rsidRPr="00E63EC9" w14:paraId="00AD1608" w14:textId="77777777">
        <w:tc>
          <w:tcPr>
            <w:tcW w:w="848" w:type="dxa"/>
            <w:shd w:val="clear" w:color="auto" w:fill="auto"/>
          </w:tcPr>
          <w:p w14:paraId="654EBBC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32</w:t>
            </w:r>
          </w:p>
        </w:tc>
        <w:tc>
          <w:tcPr>
            <w:tcW w:w="5401" w:type="dxa"/>
            <w:shd w:val="clear" w:color="auto" w:fill="auto"/>
          </w:tcPr>
          <w:p w14:paraId="1885903D"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 xml:space="preserve">Máy thu hồi ga </w:t>
            </w:r>
          </w:p>
        </w:tc>
        <w:tc>
          <w:tcPr>
            <w:tcW w:w="1744" w:type="dxa"/>
            <w:shd w:val="clear" w:color="auto" w:fill="auto"/>
          </w:tcPr>
          <w:p w14:paraId="56FB45AE"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pt-BR"/>
              </w:rPr>
              <w:t>2 bộ</w:t>
            </w:r>
          </w:p>
        </w:tc>
      </w:tr>
      <w:tr w:rsidR="00615D17" w:rsidRPr="00E63EC9" w14:paraId="12AD6481" w14:textId="77777777">
        <w:tc>
          <w:tcPr>
            <w:tcW w:w="848" w:type="dxa"/>
            <w:shd w:val="clear" w:color="auto" w:fill="auto"/>
          </w:tcPr>
          <w:p w14:paraId="0B32E104"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es-ES"/>
              </w:rPr>
              <w:t>33</w:t>
            </w:r>
          </w:p>
        </w:tc>
        <w:tc>
          <w:tcPr>
            <w:tcW w:w="5401" w:type="dxa"/>
            <w:shd w:val="clear" w:color="auto" w:fill="auto"/>
          </w:tcPr>
          <w:p w14:paraId="39EEFB18"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pt-BR"/>
              </w:rPr>
              <w:t xml:space="preserve">Đèn hàn </w:t>
            </w:r>
          </w:p>
        </w:tc>
        <w:tc>
          <w:tcPr>
            <w:tcW w:w="1744" w:type="dxa"/>
            <w:shd w:val="clear" w:color="auto" w:fill="auto"/>
          </w:tcPr>
          <w:p w14:paraId="2023A63E"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pt-BR"/>
              </w:rPr>
              <w:t>20 bộ</w:t>
            </w:r>
          </w:p>
        </w:tc>
      </w:tr>
      <w:tr w:rsidR="00615D17" w:rsidRPr="00E63EC9" w14:paraId="10D6745D" w14:textId="77777777">
        <w:tc>
          <w:tcPr>
            <w:tcW w:w="848" w:type="dxa"/>
            <w:shd w:val="clear" w:color="auto" w:fill="auto"/>
          </w:tcPr>
          <w:p w14:paraId="20F56362"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es-ES"/>
              </w:rPr>
              <w:t>34</w:t>
            </w:r>
          </w:p>
        </w:tc>
        <w:tc>
          <w:tcPr>
            <w:tcW w:w="5401" w:type="dxa"/>
            <w:shd w:val="clear" w:color="auto" w:fill="auto"/>
          </w:tcPr>
          <w:p w14:paraId="00F27B20"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Nhiệt kế các loại </w:t>
            </w:r>
          </w:p>
        </w:tc>
        <w:tc>
          <w:tcPr>
            <w:tcW w:w="1744" w:type="dxa"/>
            <w:shd w:val="clear" w:color="auto" w:fill="auto"/>
          </w:tcPr>
          <w:p w14:paraId="716A29E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bộ</w:t>
            </w:r>
          </w:p>
        </w:tc>
      </w:tr>
      <w:tr w:rsidR="00615D17" w:rsidRPr="00E63EC9" w14:paraId="6BB9578A" w14:textId="77777777">
        <w:tc>
          <w:tcPr>
            <w:tcW w:w="848" w:type="dxa"/>
            <w:shd w:val="clear" w:color="auto" w:fill="auto"/>
          </w:tcPr>
          <w:p w14:paraId="0E3AD2F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35</w:t>
            </w:r>
          </w:p>
        </w:tc>
        <w:tc>
          <w:tcPr>
            <w:tcW w:w="5401" w:type="dxa"/>
            <w:shd w:val="clear" w:color="auto" w:fill="auto"/>
          </w:tcPr>
          <w:p w14:paraId="01BB92D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Rơ le nhiệt độ các loại</w:t>
            </w:r>
          </w:p>
        </w:tc>
        <w:tc>
          <w:tcPr>
            <w:tcW w:w="1744" w:type="dxa"/>
            <w:shd w:val="clear" w:color="auto" w:fill="auto"/>
          </w:tcPr>
          <w:p w14:paraId="13FCFE6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bộ</w:t>
            </w:r>
          </w:p>
        </w:tc>
      </w:tr>
      <w:tr w:rsidR="00615D17" w:rsidRPr="00E63EC9" w14:paraId="135E94F1" w14:textId="77777777">
        <w:tc>
          <w:tcPr>
            <w:tcW w:w="848" w:type="dxa"/>
            <w:shd w:val="clear" w:color="auto" w:fill="auto"/>
          </w:tcPr>
          <w:p w14:paraId="406045F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36</w:t>
            </w:r>
          </w:p>
        </w:tc>
        <w:tc>
          <w:tcPr>
            <w:tcW w:w="5401" w:type="dxa"/>
            <w:shd w:val="clear" w:color="auto" w:fill="auto"/>
          </w:tcPr>
          <w:p w14:paraId="4868DFE2"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Ca bin thực tập lắp đặt mô hình máy lạnh và ĐHKK</w:t>
            </w:r>
          </w:p>
        </w:tc>
        <w:tc>
          <w:tcPr>
            <w:tcW w:w="1744" w:type="dxa"/>
            <w:shd w:val="clear" w:color="auto" w:fill="auto"/>
          </w:tcPr>
          <w:p w14:paraId="7A61C20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bộ</w:t>
            </w:r>
          </w:p>
        </w:tc>
      </w:tr>
      <w:tr w:rsidR="00615D17" w:rsidRPr="00E63EC9" w14:paraId="112C2670" w14:textId="77777777">
        <w:tc>
          <w:tcPr>
            <w:tcW w:w="848" w:type="dxa"/>
            <w:shd w:val="clear" w:color="auto" w:fill="auto"/>
          </w:tcPr>
          <w:p w14:paraId="2E848CC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37</w:t>
            </w:r>
          </w:p>
        </w:tc>
        <w:tc>
          <w:tcPr>
            <w:tcW w:w="5401" w:type="dxa"/>
            <w:shd w:val="clear" w:color="auto" w:fill="auto"/>
          </w:tcPr>
          <w:p w14:paraId="2E19CD71"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Ca bin thực tập lắp đặt ĐHKK </w:t>
            </w:r>
          </w:p>
        </w:tc>
        <w:tc>
          <w:tcPr>
            <w:tcW w:w="1744" w:type="dxa"/>
            <w:shd w:val="clear" w:color="auto" w:fill="auto"/>
          </w:tcPr>
          <w:p w14:paraId="2EEB3A6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 bộ</w:t>
            </w:r>
          </w:p>
        </w:tc>
      </w:tr>
    </w:tbl>
    <w:p w14:paraId="65CB3FD2" w14:textId="4483868D"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3.</w:t>
      </w:r>
      <w:r w:rsidR="0041402D">
        <w:rPr>
          <w:rFonts w:cs="Times New Roman"/>
          <w:szCs w:val="26"/>
          <w:lang w:val="pt-BR"/>
        </w:rPr>
        <w:t xml:space="preserve"> </w:t>
      </w:r>
      <w:r w:rsidRPr="00E63EC9">
        <w:rPr>
          <w:rFonts w:cs="Times New Roman"/>
          <w:szCs w:val="26"/>
          <w:lang w:val="pt-BR"/>
        </w:rPr>
        <w:t>Học liệu, dụng cụ, nguyên vật liệu:</w:t>
      </w:r>
    </w:p>
    <w:p w14:paraId="415C50C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lang w:val="pt-BR"/>
        </w:rPr>
        <w:tab/>
      </w:r>
      <w:r w:rsidRPr="00E63EC9">
        <w:rPr>
          <w:rFonts w:cs="Times New Roman"/>
          <w:szCs w:val="26"/>
        </w:rPr>
        <w:t>+ Bài soạn giảng</w:t>
      </w:r>
    </w:p>
    <w:p w14:paraId="0D93B4F1"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Tài liệu giảng dạy lạnh cơ bản</w:t>
      </w:r>
    </w:p>
    <w:p w14:paraId="76914270"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Tài liệu phát tay cho sinh viên</w:t>
      </w:r>
    </w:p>
    <w:p w14:paraId="3DAEA811"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 </w:t>
      </w:r>
      <w:r w:rsidRPr="00E63EC9">
        <w:rPr>
          <w:rFonts w:cs="Times New Roman"/>
          <w:szCs w:val="26"/>
          <w:lang w:val="pt-BR"/>
        </w:rPr>
        <w:tab/>
        <w:t>+ Giấy, bút, phấn cho giảng viên</w:t>
      </w:r>
    </w:p>
    <w:p w14:paraId="707264DF" w14:textId="77777777" w:rsidR="00615D17" w:rsidRPr="00E63EC9" w:rsidRDefault="00615D17" w:rsidP="00E63EC9">
      <w:pPr>
        <w:spacing w:before="120" w:after="120" w:line="288" w:lineRule="auto"/>
        <w:rPr>
          <w:rFonts w:cs="Times New Roman"/>
          <w:szCs w:val="26"/>
          <w:lang w:val="pt-BR"/>
        </w:rPr>
      </w:pPr>
    </w:p>
    <w:tbl>
      <w:tblPr>
        <w:tblW w:w="7993"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402"/>
        <w:gridCol w:w="1743"/>
      </w:tblGrid>
      <w:tr w:rsidR="00615D17" w:rsidRPr="00E63EC9" w14:paraId="71DFF8D0" w14:textId="77777777">
        <w:tc>
          <w:tcPr>
            <w:tcW w:w="848" w:type="dxa"/>
            <w:shd w:val="clear" w:color="auto" w:fill="auto"/>
          </w:tcPr>
          <w:p w14:paraId="6F94B0E6"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TT</w:t>
            </w:r>
          </w:p>
        </w:tc>
        <w:tc>
          <w:tcPr>
            <w:tcW w:w="5402" w:type="dxa"/>
            <w:shd w:val="clear" w:color="auto" w:fill="auto"/>
          </w:tcPr>
          <w:p w14:paraId="36536B5B"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rPr>
              <w:t>Loại vật liệu – dụng cụ</w:t>
            </w:r>
          </w:p>
        </w:tc>
        <w:tc>
          <w:tcPr>
            <w:tcW w:w="1743" w:type="dxa"/>
            <w:shd w:val="clear" w:color="auto" w:fill="auto"/>
          </w:tcPr>
          <w:p w14:paraId="394A4904"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lang w:val="pt-BR"/>
              </w:rPr>
              <w:t>Số lượng</w:t>
            </w:r>
          </w:p>
        </w:tc>
      </w:tr>
      <w:tr w:rsidR="00615D17" w:rsidRPr="00E63EC9" w14:paraId="08A07E68" w14:textId="77777777">
        <w:tc>
          <w:tcPr>
            <w:tcW w:w="848" w:type="dxa"/>
            <w:shd w:val="clear" w:color="auto" w:fill="auto"/>
          </w:tcPr>
          <w:p w14:paraId="3859460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5402" w:type="dxa"/>
            <w:shd w:val="clear" w:color="auto" w:fill="auto"/>
          </w:tcPr>
          <w:p w14:paraId="53DFC412"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Ống đồng các loại</w:t>
            </w:r>
          </w:p>
        </w:tc>
        <w:tc>
          <w:tcPr>
            <w:tcW w:w="1743" w:type="dxa"/>
            <w:shd w:val="clear" w:color="auto" w:fill="auto"/>
          </w:tcPr>
          <w:p w14:paraId="4A71BE5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200 kG</w:t>
            </w:r>
          </w:p>
        </w:tc>
      </w:tr>
      <w:tr w:rsidR="00615D17" w:rsidRPr="00E63EC9" w14:paraId="12173C56" w14:textId="77777777">
        <w:tc>
          <w:tcPr>
            <w:tcW w:w="848" w:type="dxa"/>
            <w:shd w:val="clear" w:color="auto" w:fill="auto"/>
          </w:tcPr>
          <w:p w14:paraId="101E0AF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5402" w:type="dxa"/>
            <w:shd w:val="clear" w:color="auto" w:fill="auto"/>
          </w:tcPr>
          <w:p w14:paraId="6B985005" w14:textId="77777777" w:rsidR="00615D17" w:rsidRPr="00E63EC9" w:rsidRDefault="00074193" w:rsidP="00E63EC9">
            <w:pPr>
              <w:spacing w:before="120" w:after="120" w:line="288" w:lineRule="auto"/>
              <w:rPr>
                <w:rFonts w:cs="Times New Roman"/>
                <w:i/>
                <w:szCs w:val="26"/>
                <w:lang w:val="es-ES"/>
              </w:rPr>
            </w:pPr>
            <w:r w:rsidRPr="00E63EC9">
              <w:rPr>
                <w:rFonts w:cs="Times New Roman"/>
                <w:szCs w:val="26"/>
                <w:lang w:val="es-ES"/>
              </w:rPr>
              <w:t xml:space="preserve">Tiết lưu các loại      </w:t>
            </w:r>
          </w:p>
        </w:tc>
        <w:tc>
          <w:tcPr>
            <w:tcW w:w="1743" w:type="dxa"/>
            <w:shd w:val="clear" w:color="auto" w:fill="auto"/>
          </w:tcPr>
          <w:p w14:paraId="4D42ADE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100 chiếc</w:t>
            </w:r>
          </w:p>
        </w:tc>
      </w:tr>
      <w:tr w:rsidR="00615D17" w:rsidRPr="00E63EC9" w14:paraId="6F9F4B33" w14:textId="77777777">
        <w:tc>
          <w:tcPr>
            <w:tcW w:w="848" w:type="dxa"/>
            <w:shd w:val="clear" w:color="auto" w:fill="auto"/>
          </w:tcPr>
          <w:p w14:paraId="20725D8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5402" w:type="dxa"/>
            <w:shd w:val="clear" w:color="auto" w:fill="auto"/>
          </w:tcPr>
          <w:p w14:paraId="5E7BA770"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Que hàn các loại </w:t>
            </w:r>
          </w:p>
        </w:tc>
        <w:tc>
          <w:tcPr>
            <w:tcW w:w="1743" w:type="dxa"/>
            <w:shd w:val="clear" w:color="auto" w:fill="auto"/>
          </w:tcPr>
          <w:p w14:paraId="48D35CE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100 kG</w:t>
            </w:r>
          </w:p>
        </w:tc>
      </w:tr>
      <w:tr w:rsidR="00615D17" w:rsidRPr="00E63EC9" w14:paraId="451C4696" w14:textId="77777777">
        <w:tc>
          <w:tcPr>
            <w:tcW w:w="848" w:type="dxa"/>
            <w:shd w:val="clear" w:color="auto" w:fill="auto"/>
          </w:tcPr>
          <w:p w14:paraId="4D14E27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5402" w:type="dxa"/>
            <w:shd w:val="clear" w:color="auto" w:fill="auto"/>
          </w:tcPr>
          <w:p w14:paraId="354070F4"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es-ES"/>
              </w:rPr>
              <w:t>Van đảo chiều các loại</w:t>
            </w:r>
          </w:p>
        </w:tc>
        <w:tc>
          <w:tcPr>
            <w:tcW w:w="1743" w:type="dxa"/>
            <w:shd w:val="clear" w:color="auto" w:fill="auto"/>
          </w:tcPr>
          <w:p w14:paraId="043A214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20 chiếc</w:t>
            </w:r>
          </w:p>
        </w:tc>
      </w:tr>
      <w:tr w:rsidR="00615D17" w:rsidRPr="00E63EC9" w14:paraId="698C955C" w14:textId="77777777">
        <w:tc>
          <w:tcPr>
            <w:tcW w:w="848" w:type="dxa"/>
            <w:shd w:val="clear" w:color="auto" w:fill="auto"/>
          </w:tcPr>
          <w:p w14:paraId="68CCCA7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5402" w:type="dxa"/>
            <w:shd w:val="clear" w:color="auto" w:fill="auto"/>
          </w:tcPr>
          <w:p w14:paraId="13815A75"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es-ES"/>
              </w:rPr>
              <w:t>Van một chiều</w:t>
            </w:r>
          </w:p>
        </w:tc>
        <w:tc>
          <w:tcPr>
            <w:tcW w:w="1743" w:type="dxa"/>
            <w:shd w:val="clear" w:color="auto" w:fill="auto"/>
          </w:tcPr>
          <w:p w14:paraId="6477F8B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20 chiếc</w:t>
            </w:r>
          </w:p>
        </w:tc>
      </w:tr>
      <w:tr w:rsidR="00615D17" w:rsidRPr="00E63EC9" w14:paraId="5FE0F9FF" w14:textId="77777777">
        <w:tc>
          <w:tcPr>
            <w:tcW w:w="848" w:type="dxa"/>
            <w:shd w:val="clear" w:color="auto" w:fill="auto"/>
          </w:tcPr>
          <w:p w14:paraId="514ADC5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5402" w:type="dxa"/>
            <w:shd w:val="clear" w:color="auto" w:fill="auto"/>
          </w:tcPr>
          <w:p w14:paraId="3FF2C680"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es-ES"/>
              </w:rPr>
              <w:t xml:space="preserve">Ống gấp </w:t>
            </w:r>
          </w:p>
        </w:tc>
        <w:tc>
          <w:tcPr>
            <w:tcW w:w="1743" w:type="dxa"/>
            <w:shd w:val="clear" w:color="auto" w:fill="auto"/>
          </w:tcPr>
          <w:p w14:paraId="5FB5E36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20 chiếc</w:t>
            </w:r>
          </w:p>
        </w:tc>
      </w:tr>
      <w:tr w:rsidR="00615D17" w:rsidRPr="00E63EC9" w14:paraId="12CAC839" w14:textId="77777777">
        <w:tc>
          <w:tcPr>
            <w:tcW w:w="848" w:type="dxa"/>
            <w:shd w:val="clear" w:color="auto" w:fill="auto"/>
          </w:tcPr>
          <w:p w14:paraId="54E38BD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7</w:t>
            </w:r>
          </w:p>
        </w:tc>
        <w:tc>
          <w:tcPr>
            <w:tcW w:w="5402" w:type="dxa"/>
            <w:shd w:val="clear" w:color="auto" w:fill="auto"/>
          </w:tcPr>
          <w:p w14:paraId="3878C000"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Dầu lạnh, giẻ lau, dây điện, công tắc, áp tô mát, đèn tín hiệu......</w:t>
            </w:r>
          </w:p>
        </w:tc>
        <w:tc>
          <w:tcPr>
            <w:tcW w:w="1743" w:type="dxa"/>
            <w:shd w:val="clear" w:color="auto" w:fill="auto"/>
          </w:tcPr>
          <w:p w14:paraId="0B6A945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100 bộ</w:t>
            </w:r>
          </w:p>
        </w:tc>
      </w:tr>
    </w:tbl>
    <w:p w14:paraId="086FDFAB" w14:textId="77777777" w:rsidR="00615D17" w:rsidRPr="00E63EC9" w:rsidRDefault="00615D17" w:rsidP="00E63EC9">
      <w:pPr>
        <w:spacing w:before="120" w:after="120" w:line="288" w:lineRule="auto"/>
        <w:jc w:val="both"/>
        <w:rPr>
          <w:rFonts w:cs="Times New Roman"/>
          <w:szCs w:val="26"/>
          <w:lang w:val="de-DE"/>
        </w:rPr>
      </w:pPr>
    </w:p>
    <w:p w14:paraId="46E455FF" w14:textId="6A7423E9" w:rsidR="00615D17" w:rsidRPr="00E63EC9" w:rsidRDefault="00726FF7" w:rsidP="00E63EC9">
      <w:pPr>
        <w:spacing w:before="120" w:after="120" w:line="288" w:lineRule="auto"/>
        <w:jc w:val="both"/>
        <w:rPr>
          <w:rFonts w:cs="Times New Roman"/>
          <w:b/>
          <w:szCs w:val="26"/>
          <w:lang w:val="de-DE"/>
        </w:rPr>
      </w:pPr>
      <w:r>
        <w:rPr>
          <w:rFonts w:cs="Times New Roman"/>
          <w:b/>
          <w:szCs w:val="26"/>
          <w:lang w:val="de-DE"/>
        </w:rPr>
        <w:t>V. Phương pháp đánh giá</w:t>
      </w:r>
      <w:r w:rsidR="00074193" w:rsidRPr="00E63EC9">
        <w:rPr>
          <w:rFonts w:cs="Times New Roman"/>
          <w:b/>
          <w:szCs w:val="26"/>
          <w:lang w:val="de-DE"/>
        </w:rPr>
        <w:t>:</w:t>
      </w:r>
    </w:p>
    <w:p w14:paraId="40C3FE4A" w14:textId="71A5AF14"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1.</w:t>
      </w:r>
      <w:r w:rsidR="0041402D">
        <w:rPr>
          <w:rFonts w:cs="Times New Roman"/>
          <w:szCs w:val="26"/>
          <w:lang w:val="de-DE"/>
        </w:rPr>
        <w:t xml:space="preserve"> </w:t>
      </w:r>
      <w:r w:rsidRPr="00E63EC9">
        <w:rPr>
          <w:rFonts w:cs="Times New Roman"/>
          <w:szCs w:val="26"/>
          <w:lang w:val="de-DE"/>
        </w:rPr>
        <w:t xml:space="preserve">Nội dung: </w:t>
      </w:r>
    </w:p>
    <w:p w14:paraId="39FF30E1"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Kiến thức:</w:t>
      </w:r>
    </w:p>
    <w:p w14:paraId="0E02F2F8"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xml:space="preserve">+ Kiến thức cơ bản nhất về sử dụng môi chất lạnh, chất tải lạnh, dầu lạnh, vật liệu cách nhiệt, hút ẩm, cung cấp các kiến thức về kết nối, lắp ráp, vận hành  mô hình các hệ thống lạnh điển hình. </w:t>
      </w:r>
    </w:p>
    <w:p w14:paraId="222FD5A8"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xml:space="preserve">+ Kiến thức về thử nghiệm các thiết bị và mô hình các hệ thống lạnh như máy nén, hệ thống máy lạnh, hệ thống điều hòa không khí nhiều dàn bay hơi, bơm nhiệt... </w:t>
      </w:r>
    </w:p>
    <w:p w14:paraId="20246566"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Kỹ năng:</w:t>
      </w:r>
    </w:p>
    <w:p w14:paraId="2F52CBF4"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xml:space="preserve">+ Gia công đường ống dùng trong kỹ thuật lạnh, nhận biết, kiểm tra, đánh giá tình trạng các thiết bị, phụ kiện của hệ thống lạnh, lắp đặt, kết nối, vận hành các thiết bị và mô hình các hệ thống lạnh điển hình. </w:t>
      </w:r>
    </w:p>
    <w:p w14:paraId="16671793"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xml:space="preserve">+ Gia công đường ống dùng trong kỹ thuật lạnh, nhận biết, kiểm tra, đánh giá tình trạng các thiết bị, phụ kiện của hệ thống lạnh, lắp đặt, kết nối, vận hành các thiết bị và mô hình các hệ thống máy lạnh và điều hòa không khí có nhiều dàn bay hơi, bơm nhiệt... Kỹ năng thử nghiệm máy nén, kết nối, lắp ráp, thử nghiệm mô hình các hệ thống máy lạnh, hệ thống điều hòa không khí nhiều dàn bay hơi, bơm nhiệt... </w:t>
      </w:r>
    </w:p>
    <w:p w14:paraId="0C002445" w14:textId="77777777" w:rsidR="00615D17" w:rsidRPr="00E63EC9" w:rsidRDefault="00074193">
      <w:pPr>
        <w:pStyle w:val="ListParagraph"/>
        <w:numPr>
          <w:ilvl w:val="2"/>
          <w:numId w:val="139"/>
        </w:numPr>
        <w:spacing w:before="120" w:after="120" w:line="288" w:lineRule="auto"/>
        <w:jc w:val="both"/>
        <w:rPr>
          <w:sz w:val="26"/>
          <w:szCs w:val="26"/>
          <w:lang w:val="es-ES"/>
        </w:rPr>
      </w:pPr>
      <w:r w:rsidRPr="00E63EC9">
        <w:rPr>
          <w:sz w:val="26"/>
          <w:szCs w:val="26"/>
          <w:lang w:val="es-ES"/>
        </w:rPr>
        <w:t>Năng lực tự chủ và trách nhiệm:</w:t>
      </w:r>
      <w:r w:rsidRPr="00E63EC9">
        <w:rPr>
          <w:sz w:val="26"/>
          <w:szCs w:val="26"/>
        </w:rPr>
        <w:t xml:space="preserve"> </w:t>
      </w:r>
    </w:p>
    <w:p w14:paraId="7C7C119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Có trách nhiệm, nghiêm túc </w:t>
      </w:r>
      <w:r w:rsidRPr="00E63EC9">
        <w:rPr>
          <w:rFonts w:cs="Times New Roman"/>
          <w:szCs w:val="26"/>
          <w:lang w:val="de-DE"/>
        </w:rPr>
        <w:t>thực hiện đúng quy trình công nghệ để thực hiện hoàn chỉnh bài tập, đảm bảo an toàn cho người và thiết bị</w:t>
      </w:r>
    </w:p>
    <w:p w14:paraId="3EBB428B" w14:textId="77777777" w:rsidR="00615D17" w:rsidRPr="00E63EC9" w:rsidRDefault="00074193" w:rsidP="00E63EC9">
      <w:pPr>
        <w:pStyle w:val="ListParagraph"/>
        <w:spacing w:before="120" w:after="120" w:line="288" w:lineRule="auto"/>
        <w:jc w:val="both"/>
        <w:rPr>
          <w:sz w:val="26"/>
          <w:szCs w:val="26"/>
        </w:rPr>
      </w:pPr>
      <w:r w:rsidRPr="00E63EC9">
        <w:rPr>
          <w:sz w:val="26"/>
          <w:szCs w:val="26"/>
        </w:rPr>
        <w:t>+ Tự thể hiện và chịu trách nhiệm với nhiệm vụ mà giảng viên giao cho</w:t>
      </w:r>
    </w:p>
    <w:p w14:paraId="30F49801" w14:textId="77777777" w:rsidR="00615D17" w:rsidRPr="00E63EC9" w:rsidRDefault="00074193" w:rsidP="00E63EC9">
      <w:pPr>
        <w:pStyle w:val="ListParagraph"/>
        <w:spacing w:before="120" w:after="120" w:line="288" w:lineRule="auto"/>
        <w:jc w:val="both"/>
        <w:rPr>
          <w:sz w:val="26"/>
          <w:szCs w:val="26"/>
          <w:lang w:val="de-DE"/>
        </w:rPr>
      </w:pPr>
      <w:r w:rsidRPr="00E63EC9">
        <w:rPr>
          <w:sz w:val="26"/>
          <w:szCs w:val="26"/>
          <w:lang w:val="de-DE"/>
        </w:rPr>
        <w:t>+ Cẩn thận, chính xác, nghiêm túc có tinh thần cầu thị, ham học hỏi</w:t>
      </w:r>
    </w:p>
    <w:p w14:paraId="3278191C" w14:textId="77777777"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2. Phương pháp:</w:t>
      </w:r>
    </w:p>
    <w:p w14:paraId="44680A3C"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Đánh giá kết quả thông qua bài tập nhóm; cá nhân</w:t>
      </w:r>
    </w:p>
    <w:p w14:paraId="665D6913" w14:textId="7C3A7611"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Sinh viên làm bài kiểm tra quá trình</w:t>
      </w:r>
    </w:p>
    <w:p w14:paraId="2894F078" w14:textId="77777777" w:rsidR="00615D17" w:rsidRPr="00E63EC9" w:rsidRDefault="00074193" w:rsidP="00E63EC9">
      <w:pPr>
        <w:spacing w:before="120" w:after="120" w:line="288" w:lineRule="auto"/>
        <w:rPr>
          <w:rFonts w:cs="Times New Roman"/>
          <w:szCs w:val="26"/>
        </w:rPr>
      </w:pPr>
      <w:r w:rsidRPr="00E63EC9">
        <w:rPr>
          <w:rFonts w:cs="Times New Roman"/>
          <w:szCs w:val="26"/>
        </w:rPr>
        <w:t>3. Hình thức đánh giá:</w:t>
      </w:r>
    </w:p>
    <w:p w14:paraId="74D9FB04" w14:textId="108A133F" w:rsidR="00615D17" w:rsidRPr="00E63EC9" w:rsidRDefault="00074193">
      <w:pPr>
        <w:numPr>
          <w:ilvl w:val="0"/>
          <w:numId w:val="145"/>
        </w:numPr>
        <w:spacing w:before="120" w:after="120" w:line="288" w:lineRule="auto"/>
        <w:jc w:val="both"/>
        <w:rPr>
          <w:rFonts w:cs="Times New Roman"/>
          <w:szCs w:val="26"/>
          <w:lang w:val="de-DE"/>
        </w:rPr>
      </w:pPr>
      <w:r w:rsidRPr="00E63EC9">
        <w:rPr>
          <w:rFonts w:cs="Times New Roman"/>
          <w:szCs w:val="26"/>
          <w:lang w:val="de-DE"/>
        </w:rPr>
        <w:t xml:space="preserve">Lý thuyết: </w:t>
      </w:r>
      <w:r w:rsidR="0041402D">
        <w:rPr>
          <w:rFonts w:cs="Times New Roman"/>
          <w:szCs w:val="26"/>
          <w:lang w:val="de-DE"/>
        </w:rPr>
        <w:t>S</w:t>
      </w:r>
      <w:r w:rsidRPr="00E63EC9">
        <w:rPr>
          <w:rFonts w:cs="Times New Roman"/>
          <w:szCs w:val="26"/>
          <w:lang w:val="de-DE"/>
        </w:rPr>
        <w:t xml:space="preserve">inh viên làm 1 bài </w:t>
      </w:r>
      <w:r w:rsidR="0041402D">
        <w:rPr>
          <w:rFonts w:cs="Times New Roman"/>
          <w:szCs w:val="26"/>
          <w:lang w:val="de-DE"/>
        </w:rPr>
        <w:t>thi</w:t>
      </w:r>
      <w:r w:rsidRPr="00E63EC9">
        <w:rPr>
          <w:rFonts w:cs="Times New Roman"/>
          <w:szCs w:val="26"/>
          <w:lang w:val="de-DE"/>
        </w:rPr>
        <w:t xml:space="preserve"> kết thúc với thời gian 60 phút, trắc nghiệm hoặc tự luận.</w:t>
      </w:r>
    </w:p>
    <w:p w14:paraId="697FB6F8" w14:textId="77777777" w:rsidR="00615D17" w:rsidRPr="00E63EC9" w:rsidRDefault="00074193">
      <w:pPr>
        <w:pStyle w:val="ListParagraph"/>
        <w:numPr>
          <w:ilvl w:val="0"/>
          <w:numId w:val="145"/>
        </w:numPr>
        <w:spacing w:before="120" w:after="120" w:line="288" w:lineRule="auto"/>
        <w:rPr>
          <w:sz w:val="26"/>
          <w:szCs w:val="26"/>
          <w:lang w:val="pt-BR"/>
        </w:rPr>
      </w:pPr>
      <w:r w:rsidRPr="00E63EC9">
        <w:rPr>
          <w:sz w:val="26"/>
          <w:szCs w:val="26"/>
          <w:lang w:val="pt-BR"/>
        </w:rPr>
        <w:t>Điểm tổng kết mô đun theo qui chế thi và kiểm tra.</w:t>
      </w:r>
    </w:p>
    <w:p w14:paraId="639B454C" w14:textId="77777777" w:rsidR="00615D17" w:rsidRPr="00E63EC9" w:rsidRDefault="00074193" w:rsidP="0041402D">
      <w:pPr>
        <w:spacing w:before="120" w:after="120" w:line="288" w:lineRule="auto"/>
        <w:jc w:val="both"/>
        <w:rPr>
          <w:rFonts w:cs="Times New Roman"/>
          <w:b/>
          <w:szCs w:val="26"/>
          <w:lang w:val="pt-BR"/>
        </w:rPr>
      </w:pPr>
      <w:r w:rsidRPr="00E63EC9">
        <w:rPr>
          <w:rFonts w:cs="Times New Roman"/>
          <w:b/>
          <w:szCs w:val="26"/>
          <w:lang w:val="pt-BR"/>
        </w:rPr>
        <w:t xml:space="preserve">VI. </w:t>
      </w:r>
      <w:r w:rsidRPr="00E63EC9">
        <w:rPr>
          <w:rFonts w:cs="Times New Roman"/>
          <w:b/>
          <w:szCs w:val="26"/>
        </w:rPr>
        <w:t>Hướng dẫn thực hiện môn học:</w:t>
      </w:r>
      <w:r w:rsidRPr="00E63EC9">
        <w:rPr>
          <w:rFonts w:cs="Times New Roman"/>
          <w:b/>
          <w:szCs w:val="26"/>
          <w:lang w:val="pt-BR"/>
        </w:rPr>
        <w:t xml:space="preserve"> </w:t>
      </w:r>
    </w:p>
    <w:p w14:paraId="56BE6274" w14:textId="77777777" w:rsidR="00615D17" w:rsidRPr="00E63EC9" w:rsidRDefault="00074193" w:rsidP="00E63EC9">
      <w:pPr>
        <w:spacing w:before="120" w:after="120" w:line="288" w:lineRule="auto"/>
        <w:rPr>
          <w:rFonts w:cs="Times New Roman"/>
          <w:i/>
          <w:szCs w:val="26"/>
        </w:rPr>
      </w:pPr>
      <w:r w:rsidRPr="00E63EC9">
        <w:rPr>
          <w:rFonts w:cs="Times New Roman"/>
          <w:i/>
          <w:szCs w:val="26"/>
        </w:rPr>
        <w:t>1. Phạm vi áp dụng chương trình môn học:</w:t>
      </w:r>
    </w:p>
    <w:p w14:paraId="60D3E0EB" w14:textId="77777777"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 xml:space="preserve">- Là mô đun bắt buộc tất cả các học viên cao đẳng đều phải thực hiện. </w:t>
      </w:r>
    </w:p>
    <w:p w14:paraId="3B687CF9" w14:textId="77777777" w:rsidR="00615D17" w:rsidRPr="00E63EC9" w:rsidRDefault="00074193" w:rsidP="00E63EC9">
      <w:pPr>
        <w:spacing w:before="120" w:after="120" w:line="288" w:lineRule="auto"/>
        <w:ind w:left="186" w:hanging="186"/>
        <w:jc w:val="both"/>
        <w:rPr>
          <w:rFonts w:cs="Times New Roman"/>
          <w:szCs w:val="26"/>
          <w:lang w:val="de-DE"/>
        </w:rPr>
      </w:pPr>
      <w:r w:rsidRPr="00E63EC9">
        <w:rPr>
          <w:rFonts w:cs="Times New Roman"/>
          <w:szCs w:val="26"/>
          <w:lang w:val="de-DE"/>
        </w:rPr>
        <w:t>- Mô đun được tiến hành sau khi sinh viên đã học xong các môn học cơ sở, các mô đun hỗ trợ và trước khi học các mô đun chuyên sâu của nghề.</w:t>
      </w:r>
    </w:p>
    <w:p w14:paraId="328F41FC" w14:textId="77777777" w:rsidR="00615D17" w:rsidRPr="00E63EC9" w:rsidRDefault="00074193" w:rsidP="00E63EC9">
      <w:pPr>
        <w:spacing w:before="120" w:after="120" w:line="288" w:lineRule="auto"/>
        <w:rPr>
          <w:rFonts w:cs="Times New Roman"/>
          <w:i/>
          <w:szCs w:val="26"/>
        </w:rPr>
      </w:pPr>
      <w:r w:rsidRPr="00E63EC9">
        <w:rPr>
          <w:rFonts w:cs="Times New Roman"/>
          <w:i/>
          <w:szCs w:val="26"/>
        </w:rPr>
        <w:t>2. Hướng dẫn một số điểm chính về phương pháp giảng dạy môn học đào tạo:</w:t>
      </w:r>
    </w:p>
    <w:p w14:paraId="3CE33F1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giảng viên:</w:t>
      </w:r>
    </w:p>
    <w:p w14:paraId="74F8D17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Trong quá trình hướng dẫn thường xuyên, giảng viên nên tăng cường vận dụng phương pháp giảng dạy trực quan thông qua việc thị phạm và uốn nắn các thao tác cơ bản để hình thành kỹ năng nghề cho sinh viên. Khi chuyển sang thực tập bài tiếp theo, giảng viên phải nêu được tính kế thừa, logic giữa hai bài tập</w:t>
      </w:r>
    </w:p>
    <w:p w14:paraId="08898AB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sinh viên:</w:t>
      </w:r>
    </w:p>
    <w:p w14:paraId="1F9B744F" w14:textId="77777777" w:rsidR="00615D17" w:rsidRPr="00E63EC9" w:rsidRDefault="00074193" w:rsidP="00E63EC9">
      <w:pPr>
        <w:tabs>
          <w:tab w:val="left" w:pos="709"/>
        </w:tabs>
        <w:spacing w:before="120" w:after="120" w:line="288" w:lineRule="auto"/>
        <w:jc w:val="both"/>
        <w:rPr>
          <w:rFonts w:cs="Times New Roman"/>
          <w:szCs w:val="26"/>
        </w:rPr>
      </w:pPr>
      <w:r w:rsidRPr="00E63EC9">
        <w:rPr>
          <w:rFonts w:cs="Times New Roman"/>
          <w:szCs w:val="26"/>
        </w:rPr>
        <w:tab/>
        <w:t>+ Cần lưu ý kỹ về các kỹ năng thao tác sử dụng vận hành, gia công ống và kết nối hẹ thống lạnh</w:t>
      </w:r>
    </w:p>
    <w:p w14:paraId="29C9CEC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Tham dự đầy đủ số giờ qui định </w:t>
      </w:r>
    </w:p>
    <w:p w14:paraId="3E0E2DC3"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ab/>
        <w:t>+ Hoàn thành các bài tập, kiểm tra theo yêu cầu của giảng viên</w:t>
      </w:r>
    </w:p>
    <w:p w14:paraId="40FE75A5" w14:textId="77777777" w:rsidR="00615D17" w:rsidRPr="00E63EC9" w:rsidRDefault="00074193" w:rsidP="00E63EC9">
      <w:pPr>
        <w:tabs>
          <w:tab w:val="left" w:pos="482"/>
        </w:tabs>
        <w:spacing w:before="120" w:after="120" w:line="288" w:lineRule="auto"/>
        <w:jc w:val="both"/>
        <w:rPr>
          <w:rFonts w:cs="Times New Roman"/>
          <w:szCs w:val="26"/>
        </w:rPr>
      </w:pPr>
      <w:r w:rsidRPr="00E63EC9">
        <w:rPr>
          <w:rFonts w:cs="Times New Roman"/>
          <w:szCs w:val="26"/>
        </w:rPr>
        <w:tab/>
      </w:r>
      <w:r w:rsidRPr="00E63EC9">
        <w:rPr>
          <w:rFonts w:cs="Times New Roman"/>
          <w:szCs w:val="26"/>
        </w:rPr>
        <w:tab/>
        <w:t xml:space="preserve">+ Được sử dụng học liệu, dụng cụ, thiết bị học tập </w:t>
      </w:r>
    </w:p>
    <w:p w14:paraId="7CF412AE" w14:textId="77777777" w:rsidR="00615D17" w:rsidRPr="00E63EC9" w:rsidRDefault="00074193" w:rsidP="00E63EC9">
      <w:pPr>
        <w:spacing w:before="120" w:after="120" w:line="288" w:lineRule="auto"/>
        <w:rPr>
          <w:rFonts w:cs="Times New Roman"/>
          <w:i/>
          <w:szCs w:val="26"/>
        </w:rPr>
      </w:pPr>
      <w:r w:rsidRPr="00E63EC9">
        <w:rPr>
          <w:rFonts w:cs="Times New Roman"/>
          <w:i/>
          <w:szCs w:val="26"/>
        </w:rPr>
        <w:t>3. Những trọng tâm chương trình môn học cần chú ý:</w:t>
      </w:r>
    </w:p>
    <w:p w14:paraId="3A7D91F3" w14:textId="77777777" w:rsidR="00615D17" w:rsidRPr="00E63EC9" w:rsidRDefault="00074193" w:rsidP="00E63EC9">
      <w:pPr>
        <w:spacing w:before="120" w:after="120" w:line="288" w:lineRule="auto"/>
        <w:jc w:val="both"/>
        <w:rPr>
          <w:rFonts w:cs="Times New Roman"/>
          <w:spacing w:val="-4"/>
          <w:szCs w:val="26"/>
          <w:lang w:val="de-DE"/>
        </w:rPr>
      </w:pPr>
      <w:r w:rsidRPr="00E63EC9">
        <w:rPr>
          <w:rFonts w:cs="Times New Roman"/>
          <w:spacing w:val="-4"/>
          <w:szCs w:val="26"/>
          <w:lang w:val="de-DE"/>
        </w:rPr>
        <w:t xml:space="preserve">Bài 1, 5, 7, 8, 9.  </w:t>
      </w:r>
    </w:p>
    <w:p w14:paraId="7E54F11D" w14:textId="77777777" w:rsidR="00615D17" w:rsidRPr="00E63EC9" w:rsidRDefault="00074193" w:rsidP="00E63EC9">
      <w:pPr>
        <w:spacing w:before="120" w:after="120" w:line="288" w:lineRule="auto"/>
        <w:jc w:val="both"/>
        <w:rPr>
          <w:rFonts w:cs="Times New Roman"/>
          <w:bCs/>
          <w:i/>
          <w:iCs/>
          <w:szCs w:val="26"/>
          <w:lang w:val="pt-BR"/>
        </w:rPr>
      </w:pPr>
      <w:r w:rsidRPr="00E63EC9">
        <w:rPr>
          <w:rFonts w:cs="Times New Roman"/>
          <w:bCs/>
          <w:i/>
          <w:iCs/>
          <w:szCs w:val="26"/>
          <w:lang w:val="pt-BR"/>
        </w:rPr>
        <w:t xml:space="preserve">4. Tài liệu cần tham khảo:  </w:t>
      </w:r>
    </w:p>
    <w:p w14:paraId="1BB2DD93" w14:textId="77777777" w:rsidR="00615D17" w:rsidRPr="00E63EC9" w:rsidRDefault="00074193" w:rsidP="00E63EC9">
      <w:pPr>
        <w:spacing w:before="120" w:after="120" w:line="288" w:lineRule="auto"/>
        <w:jc w:val="both"/>
        <w:rPr>
          <w:rFonts w:cs="Times New Roman"/>
          <w:spacing w:val="-6"/>
          <w:szCs w:val="26"/>
          <w:lang w:val="pt-BR"/>
        </w:rPr>
      </w:pPr>
      <w:r w:rsidRPr="00E63EC9">
        <w:rPr>
          <w:rFonts w:cs="Times New Roman"/>
          <w:spacing w:val="-6"/>
          <w:szCs w:val="26"/>
          <w:lang w:val="pt-BR"/>
        </w:rPr>
        <w:t xml:space="preserve">[1]- Nguyễn Đức Lợi, Phạm Văn Tuỳ.- Máy và thiết bị lạnh: NXB Giáo dục </w:t>
      </w:r>
    </w:p>
    <w:p w14:paraId="37EB0394" w14:textId="77777777" w:rsidR="00615D17" w:rsidRPr="00E63EC9" w:rsidRDefault="00074193" w:rsidP="00E63EC9">
      <w:pPr>
        <w:spacing w:before="120" w:after="120" w:line="288" w:lineRule="auto"/>
        <w:jc w:val="both"/>
        <w:rPr>
          <w:rFonts w:cs="Times New Roman"/>
          <w:spacing w:val="-6"/>
          <w:szCs w:val="26"/>
          <w:lang w:val="pt-BR"/>
        </w:rPr>
      </w:pPr>
      <w:r w:rsidRPr="00E63EC9">
        <w:rPr>
          <w:rFonts w:cs="Times New Roman"/>
          <w:spacing w:val="-6"/>
          <w:szCs w:val="26"/>
          <w:lang w:val="pt-BR"/>
        </w:rPr>
        <w:t xml:space="preserve">[2]- Nguyễn Đức Lợi, Phạm Văn Tuỳ.-Kỹ thuật lạnh cơ sở: NXB Giáo dục </w:t>
      </w:r>
    </w:p>
    <w:p w14:paraId="4DF520ED" w14:textId="77777777" w:rsidR="00615D17" w:rsidRPr="00E63EC9" w:rsidRDefault="00074193" w:rsidP="00E63EC9">
      <w:pPr>
        <w:spacing w:before="120" w:after="120" w:line="288" w:lineRule="auto"/>
        <w:ind w:left="186" w:hanging="186"/>
        <w:jc w:val="both"/>
        <w:rPr>
          <w:rFonts w:cs="Times New Roman"/>
          <w:szCs w:val="26"/>
          <w:lang w:val="pt-BR"/>
        </w:rPr>
      </w:pPr>
      <w:r w:rsidRPr="00E63EC9">
        <w:rPr>
          <w:rFonts w:cs="Times New Roman"/>
          <w:szCs w:val="26"/>
          <w:lang w:val="pt-BR"/>
        </w:rPr>
        <w:t>[3]-</w:t>
      </w:r>
      <w:r w:rsidRPr="00E63EC9">
        <w:rPr>
          <w:rFonts w:cs="Times New Roman"/>
          <w:spacing w:val="-6"/>
          <w:szCs w:val="26"/>
          <w:lang w:val="pt-BR"/>
        </w:rPr>
        <w:t xml:space="preserve"> Nguyễn Đức Lợi, Phạm Văn Tuỳ-</w:t>
      </w:r>
      <w:r w:rsidRPr="00E63EC9">
        <w:rPr>
          <w:rFonts w:cs="Times New Roman"/>
          <w:szCs w:val="26"/>
          <w:lang w:val="pt-BR"/>
        </w:rPr>
        <w:t xml:space="preserve">Tủ lạnh, máy kem, máy đá: Nhà xuất bản khoa học và kỹ thuật </w:t>
      </w:r>
    </w:p>
    <w:p w14:paraId="4FFD0DF8" w14:textId="77777777" w:rsidR="00615D17" w:rsidRPr="00E63EC9" w:rsidRDefault="00615D17" w:rsidP="00E63EC9">
      <w:pPr>
        <w:spacing w:before="120" w:after="120" w:line="288" w:lineRule="auto"/>
        <w:jc w:val="center"/>
        <w:rPr>
          <w:rFonts w:cs="Times New Roman"/>
          <w:b/>
          <w:bCs/>
          <w:szCs w:val="26"/>
          <w:lang w:val="pt-BR"/>
        </w:rPr>
      </w:pPr>
    </w:p>
    <w:p w14:paraId="3A0DD62F" w14:textId="77777777" w:rsidR="00615D17" w:rsidRPr="00E63EC9" w:rsidRDefault="00615D17" w:rsidP="00E63EC9">
      <w:pPr>
        <w:spacing w:before="120" w:after="120" w:line="288" w:lineRule="auto"/>
        <w:jc w:val="center"/>
        <w:rPr>
          <w:rFonts w:cs="Times New Roman"/>
          <w:b/>
          <w:bCs/>
          <w:szCs w:val="26"/>
          <w:lang w:val="pt-BR"/>
        </w:rPr>
      </w:pPr>
    </w:p>
    <w:p w14:paraId="3FDEA2EA" w14:textId="77777777" w:rsidR="00615D17" w:rsidRPr="00E63EC9" w:rsidRDefault="00615D17" w:rsidP="00E63EC9">
      <w:pPr>
        <w:spacing w:before="120" w:after="120" w:line="288" w:lineRule="auto"/>
        <w:jc w:val="center"/>
        <w:rPr>
          <w:rFonts w:cs="Times New Roman"/>
          <w:b/>
          <w:bCs/>
          <w:szCs w:val="26"/>
          <w:lang w:val="pt-BR"/>
        </w:rPr>
      </w:pPr>
    </w:p>
    <w:p w14:paraId="5B1CBCAE" w14:textId="77777777" w:rsidR="00615D17" w:rsidRPr="00E63EC9" w:rsidRDefault="00615D17" w:rsidP="00E63EC9">
      <w:pPr>
        <w:spacing w:before="120" w:after="120" w:line="288" w:lineRule="auto"/>
        <w:jc w:val="center"/>
        <w:rPr>
          <w:rFonts w:cs="Times New Roman"/>
          <w:b/>
          <w:bCs/>
          <w:szCs w:val="26"/>
          <w:lang w:val="pt-BR"/>
        </w:rPr>
      </w:pPr>
    </w:p>
    <w:p w14:paraId="787F3899" w14:textId="77777777" w:rsidR="00615D17" w:rsidRPr="00E63EC9" w:rsidRDefault="00615D17" w:rsidP="00E63EC9">
      <w:pPr>
        <w:spacing w:before="120" w:after="120" w:line="288" w:lineRule="auto"/>
        <w:jc w:val="center"/>
        <w:rPr>
          <w:rFonts w:cs="Times New Roman"/>
          <w:b/>
          <w:bCs/>
          <w:szCs w:val="26"/>
          <w:lang w:val="pt-BR"/>
        </w:rPr>
      </w:pPr>
    </w:p>
    <w:p w14:paraId="43AB3A2C" w14:textId="77777777" w:rsidR="00615D17" w:rsidRPr="00E63EC9" w:rsidRDefault="00615D17" w:rsidP="00E63EC9">
      <w:pPr>
        <w:spacing w:before="120" w:after="120" w:line="288" w:lineRule="auto"/>
        <w:jc w:val="center"/>
        <w:rPr>
          <w:rFonts w:cs="Times New Roman"/>
          <w:b/>
          <w:bCs/>
          <w:szCs w:val="26"/>
          <w:lang w:val="pt-BR"/>
        </w:rPr>
      </w:pPr>
    </w:p>
    <w:p w14:paraId="1AE375BD" w14:textId="77777777" w:rsidR="00615D17" w:rsidRPr="00E63EC9" w:rsidRDefault="00615D17" w:rsidP="00E63EC9">
      <w:pPr>
        <w:spacing w:before="120" w:after="120" w:line="288" w:lineRule="auto"/>
        <w:jc w:val="center"/>
        <w:rPr>
          <w:rFonts w:cs="Times New Roman"/>
          <w:b/>
          <w:bCs/>
          <w:szCs w:val="26"/>
          <w:lang w:val="pt-BR"/>
        </w:rPr>
      </w:pPr>
    </w:p>
    <w:p w14:paraId="23289FA4"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bCs/>
          <w:szCs w:val="26"/>
        </w:rPr>
        <w:br w:type="page"/>
      </w:r>
      <w:r w:rsidRPr="00E63EC9">
        <w:rPr>
          <w:rFonts w:cs="Times New Roman"/>
          <w:b/>
          <w:szCs w:val="26"/>
          <w:lang w:val="pt-BR"/>
        </w:rPr>
        <w:t>CHƯƠNG TRÌNH MÔĐUN</w:t>
      </w:r>
    </w:p>
    <w:p w14:paraId="68811118" w14:textId="77777777" w:rsidR="00615D17" w:rsidRPr="00E63EC9" w:rsidRDefault="00074193" w:rsidP="00E63EC9">
      <w:pPr>
        <w:spacing w:before="120" w:after="120" w:line="288" w:lineRule="auto"/>
        <w:rPr>
          <w:rFonts w:cs="Times New Roman"/>
          <w:b/>
          <w:szCs w:val="26"/>
          <w:lang w:val="es-ES"/>
        </w:rPr>
      </w:pPr>
      <w:r w:rsidRPr="00E63EC9">
        <w:rPr>
          <w:rFonts w:cs="Times New Roman"/>
          <w:b/>
          <w:szCs w:val="26"/>
          <w:lang w:val="es-ES"/>
        </w:rPr>
        <w:t>Tên mô đun: Hệ thống máy lạnh dân dụng</w:t>
      </w:r>
    </w:p>
    <w:p w14:paraId="3A79C09A" w14:textId="77777777" w:rsidR="00615D17" w:rsidRPr="00E63EC9" w:rsidRDefault="00074193" w:rsidP="00E63EC9">
      <w:pPr>
        <w:spacing w:before="120" w:after="120" w:line="288" w:lineRule="auto"/>
        <w:rPr>
          <w:rFonts w:cs="Times New Roman"/>
          <w:b/>
          <w:szCs w:val="26"/>
        </w:rPr>
      </w:pPr>
      <w:r w:rsidRPr="00E63EC9">
        <w:rPr>
          <w:rFonts w:cs="Times New Roman"/>
          <w:b/>
          <w:szCs w:val="26"/>
          <w:lang w:val="es-ES"/>
        </w:rPr>
        <w:t>Mã số mô đun: MĐ</w:t>
      </w:r>
      <w:r w:rsidRPr="00E63EC9">
        <w:rPr>
          <w:rFonts w:cs="Times New Roman"/>
          <w:b/>
          <w:szCs w:val="26"/>
        </w:rPr>
        <w:t xml:space="preserve"> 21</w:t>
      </w:r>
    </w:p>
    <w:p w14:paraId="6BDEA996" w14:textId="77777777" w:rsidR="00615D17" w:rsidRPr="0041402D" w:rsidRDefault="00074193" w:rsidP="00E63EC9">
      <w:pPr>
        <w:spacing w:before="120" w:after="120" w:line="288" w:lineRule="auto"/>
        <w:jc w:val="both"/>
        <w:rPr>
          <w:rFonts w:cs="Times New Roman"/>
          <w:i/>
          <w:iCs/>
          <w:szCs w:val="26"/>
          <w:lang w:val="es-ES"/>
        </w:rPr>
      </w:pPr>
      <w:r w:rsidRPr="00E63EC9">
        <w:rPr>
          <w:rFonts w:cs="Times New Roman"/>
          <w:b/>
          <w:szCs w:val="26"/>
          <w:lang w:val="es-ES"/>
        </w:rPr>
        <w:t xml:space="preserve">Thời gian mô đun: </w:t>
      </w:r>
      <w:r w:rsidRPr="0041402D">
        <w:rPr>
          <w:rFonts w:cs="Times New Roman"/>
          <w:bCs/>
          <w:szCs w:val="26"/>
        </w:rPr>
        <w:t>9</w:t>
      </w:r>
      <w:r w:rsidRPr="0041402D">
        <w:rPr>
          <w:rFonts w:cs="Times New Roman"/>
          <w:bCs/>
          <w:szCs w:val="26"/>
          <w:lang w:val="es-ES"/>
        </w:rPr>
        <w:t>0 giờ</w:t>
      </w:r>
      <w:r w:rsidRPr="00E63EC9">
        <w:rPr>
          <w:rFonts w:cs="Times New Roman"/>
          <w:b/>
          <w:szCs w:val="26"/>
          <w:lang w:val="es-ES"/>
        </w:rPr>
        <w:t xml:space="preserve"> </w:t>
      </w:r>
      <w:r w:rsidRPr="0041402D">
        <w:rPr>
          <w:rFonts w:cs="Times New Roman"/>
          <w:i/>
          <w:iCs/>
          <w:szCs w:val="26"/>
          <w:lang w:val="es-ES"/>
        </w:rPr>
        <w:t xml:space="preserve">(Lý thuyết: </w:t>
      </w:r>
      <w:r w:rsidRPr="0041402D">
        <w:rPr>
          <w:rFonts w:cs="Times New Roman"/>
          <w:i/>
          <w:iCs/>
          <w:szCs w:val="26"/>
        </w:rPr>
        <w:t xml:space="preserve">30 </w:t>
      </w:r>
      <w:r w:rsidRPr="0041402D">
        <w:rPr>
          <w:rFonts w:cs="Times New Roman"/>
          <w:i/>
          <w:iCs/>
          <w:szCs w:val="26"/>
          <w:lang w:val="es-ES"/>
        </w:rPr>
        <w:t xml:space="preserve">giờ; </w:t>
      </w:r>
      <w:r w:rsidRPr="0041402D">
        <w:rPr>
          <w:rFonts w:cs="Times New Roman"/>
          <w:bCs/>
          <w:i/>
          <w:iCs/>
          <w:szCs w:val="26"/>
          <w:lang w:val="vi-VN"/>
        </w:rPr>
        <w:t>Thực hành, thí nghiệ</w:t>
      </w:r>
      <w:r w:rsidRPr="0041402D">
        <w:rPr>
          <w:rFonts w:cs="Times New Roman"/>
          <w:bCs/>
          <w:i/>
          <w:iCs/>
          <w:szCs w:val="26"/>
          <w:lang w:val="es-AR"/>
        </w:rPr>
        <w:t>m</w:t>
      </w:r>
      <w:r w:rsidRPr="0041402D">
        <w:rPr>
          <w:rFonts w:cs="Times New Roman"/>
          <w:bCs/>
          <w:i/>
          <w:iCs/>
          <w:szCs w:val="26"/>
          <w:lang w:val="vi-VN"/>
        </w:rPr>
        <w:t>,</w:t>
      </w:r>
      <w:r w:rsidRPr="0041402D">
        <w:rPr>
          <w:rFonts w:cs="Times New Roman"/>
          <w:bCs/>
          <w:i/>
          <w:iCs/>
          <w:szCs w:val="26"/>
          <w:lang w:val="es-AR"/>
        </w:rPr>
        <w:t xml:space="preserve"> </w:t>
      </w:r>
      <w:r w:rsidRPr="0041402D">
        <w:rPr>
          <w:rFonts w:cs="Times New Roman"/>
          <w:bCs/>
          <w:i/>
          <w:iCs/>
          <w:szCs w:val="26"/>
          <w:lang w:val="vi-VN"/>
        </w:rPr>
        <w:t>thảo luận, bài tập</w:t>
      </w:r>
      <w:r w:rsidRPr="0041402D">
        <w:rPr>
          <w:rFonts w:cs="Times New Roman"/>
          <w:i/>
          <w:iCs/>
          <w:szCs w:val="26"/>
          <w:lang w:val="es-ES"/>
        </w:rPr>
        <w:t xml:space="preserve">: </w:t>
      </w:r>
      <w:r w:rsidRPr="0041402D">
        <w:rPr>
          <w:rFonts w:cs="Times New Roman"/>
          <w:i/>
          <w:iCs/>
          <w:szCs w:val="26"/>
        </w:rPr>
        <w:t>56</w:t>
      </w:r>
      <w:r w:rsidRPr="0041402D">
        <w:rPr>
          <w:rFonts w:cs="Times New Roman"/>
          <w:i/>
          <w:iCs/>
          <w:szCs w:val="26"/>
          <w:lang w:val="es-ES"/>
        </w:rPr>
        <w:t xml:space="preserve"> giờ; Kiểm tra:</w:t>
      </w:r>
      <w:r w:rsidRPr="0041402D">
        <w:rPr>
          <w:rFonts w:cs="Times New Roman"/>
          <w:i/>
          <w:iCs/>
          <w:szCs w:val="26"/>
        </w:rPr>
        <w:t xml:space="preserve"> 4</w:t>
      </w:r>
      <w:r w:rsidRPr="0041402D">
        <w:rPr>
          <w:rFonts w:cs="Times New Roman"/>
          <w:i/>
          <w:iCs/>
          <w:szCs w:val="26"/>
          <w:lang w:val="es-ES"/>
        </w:rPr>
        <w:t xml:space="preserve"> )</w:t>
      </w:r>
    </w:p>
    <w:p w14:paraId="581CD0EF" w14:textId="77777777" w:rsidR="00615D17" w:rsidRPr="00E63EC9" w:rsidRDefault="00074193" w:rsidP="00E63EC9">
      <w:pPr>
        <w:spacing w:before="120" w:after="120" w:line="288" w:lineRule="auto"/>
        <w:jc w:val="both"/>
        <w:rPr>
          <w:rFonts w:cs="Times New Roman"/>
          <w:b/>
          <w:szCs w:val="26"/>
          <w:lang w:val="es-ES"/>
        </w:rPr>
      </w:pPr>
      <w:r w:rsidRPr="00E63EC9">
        <w:rPr>
          <w:rFonts w:cs="Times New Roman"/>
          <w:b/>
          <w:szCs w:val="26"/>
          <w:lang w:val="es-ES"/>
        </w:rPr>
        <w:t>I. Vị trí, tính chất của mô đun:</w:t>
      </w:r>
    </w:p>
    <w:p w14:paraId="64883AF6"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 Vị trí:</w:t>
      </w:r>
    </w:p>
    <w:p w14:paraId="594ADCE9" w14:textId="1BC0A8F8"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M</w:t>
      </w:r>
      <w:r w:rsidR="0041402D">
        <w:rPr>
          <w:rFonts w:cs="Times New Roman"/>
          <w:szCs w:val="26"/>
          <w:lang w:val="es-ES"/>
        </w:rPr>
        <w:t>ô đun</w:t>
      </w:r>
      <w:r w:rsidRPr="00E63EC9">
        <w:rPr>
          <w:rFonts w:cs="Times New Roman"/>
          <w:szCs w:val="26"/>
          <w:lang w:val="es-ES"/>
        </w:rPr>
        <w:t xml:space="preserve"> được thực hiện sau khi sinh viên học xong các môn kỹ thuật cơ sở của chương trình</w:t>
      </w:r>
    </w:p>
    <w:p w14:paraId="2809C5EA"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Tính chất:</w:t>
      </w:r>
    </w:p>
    <w:p w14:paraId="19FA71BC" w14:textId="424BB44B"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Là M</w:t>
      </w:r>
      <w:r w:rsidR="0041402D">
        <w:rPr>
          <w:rFonts w:cs="Times New Roman"/>
          <w:szCs w:val="26"/>
          <w:lang w:val="es-ES"/>
        </w:rPr>
        <w:t>ô đun</w:t>
      </w:r>
      <w:r w:rsidRPr="00E63EC9">
        <w:rPr>
          <w:rFonts w:cs="Times New Roman"/>
          <w:szCs w:val="26"/>
          <w:lang w:val="es-ES"/>
        </w:rPr>
        <w:t xml:space="preserve"> chuyên môn bắt buộc trong cương trình chuyên môn kỹ thuật máy lạnh và điều hòa không khí</w:t>
      </w:r>
    </w:p>
    <w:p w14:paraId="37E9F6F7" w14:textId="77777777" w:rsidR="00615D17" w:rsidRPr="00E63EC9" w:rsidRDefault="00074193" w:rsidP="00E63EC9">
      <w:pPr>
        <w:spacing w:before="120" w:after="120" w:line="288" w:lineRule="auto"/>
        <w:ind w:firstLine="720"/>
        <w:jc w:val="both"/>
        <w:rPr>
          <w:rFonts w:cs="Times New Roman"/>
          <w:spacing w:val="-6"/>
          <w:szCs w:val="26"/>
          <w:lang w:val="es-ES"/>
        </w:rPr>
      </w:pPr>
      <w:r w:rsidRPr="00E63EC9">
        <w:rPr>
          <w:rFonts w:cs="Times New Roman"/>
          <w:spacing w:val="-6"/>
          <w:szCs w:val="26"/>
          <w:lang w:val="es-ES"/>
        </w:rPr>
        <w:t>+ Cung cấp cho sinh viên các kiến thức cơ bản về hệ thống máy lạnh dân dụng</w:t>
      </w:r>
    </w:p>
    <w:p w14:paraId="25B42804" w14:textId="77777777" w:rsidR="00615D17" w:rsidRPr="00E63EC9" w:rsidRDefault="00074193" w:rsidP="00E63EC9">
      <w:pPr>
        <w:spacing w:before="120" w:after="120" w:line="288" w:lineRule="auto"/>
        <w:ind w:firstLine="720"/>
        <w:jc w:val="both"/>
        <w:rPr>
          <w:rFonts w:cs="Times New Roman"/>
          <w:spacing w:val="-2"/>
          <w:szCs w:val="26"/>
          <w:lang w:val="es-ES"/>
        </w:rPr>
      </w:pPr>
      <w:r w:rsidRPr="00E63EC9">
        <w:rPr>
          <w:rFonts w:cs="Times New Roman"/>
          <w:spacing w:val="-2"/>
          <w:szCs w:val="26"/>
          <w:lang w:val="es-ES"/>
        </w:rPr>
        <w:t>+ Hình thành kỹ năng về sửa chữa lắp đặt, bảo dưỡng, sửa chữa hệ thống máy lạnh dân dụng</w:t>
      </w:r>
    </w:p>
    <w:p w14:paraId="0B6FE378" w14:textId="77777777" w:rsidR="00615D17" w:rsidRPr="00E63EC9" w:rsidRDefault="00074193" w:rsidP="00E63EC9">
      <w:pPr>
        <w:spacing w:before="120" w:after="120" w:line="288" w:lineRule="auto"/>
        <w:jc w:val="both"/>
        <w:rPr>
          <w:rFonts w:cs="Times New Roman"/>
          <w:b/>
          <w:szCs w:val="26"/>
          <w:lang w:val="es-ES"/>
        </w:rPr>
      </w:pPr>
      <w:r w:rsidRPr="00E63EC9">
        <w:rPr>
          <w:rFonts w:cs="Times New Roman"/>
          <w:b/>
          <w:szCs w:val="26"/>
          <w:lang w:val="es-ES"/>
        </w:rPr>
        <w:t xml:space="preserve">II. Mục tiêu mô đun: </w:t>
      </w:r>
    </w:p>
    <w:p w14:paraId="5E76270B"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Kiến thức:</w:t>
      </w:r>
    </w:p>
    <w:p w14:paraId="75C4B087"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Nguyên lý hoạt động, cấu tạo hệ thống máy lạnh dân dụng</w:t>
      </w:r>
    </w:p>
    <w:p w14:paraId="15B51B97"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Sửa chữa, bảo dưỡng hệ thống máy lạnh dân dụng</w:t>
      </w:r>
    </w:p>
    <w:p w14:paraId="5FF01CBC"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Lắp đặt  hệ thống máy lạnh dân dụng</w:t>
      </w:r>
    </w:p>
    <w:p w14:paraId="198B50EF" w14:textId="77777777" w:rsidR="00615D17" w:rsidRPr="00E63EC9" w:rsidRDefault="00074193" w:rsidP="00E63EC9">
      <w:pPr>
        <w:spacing w:before="120" w:after="120" w:line="288" w:lineRule="auto"/>
        <w:rPr>
          <w:rFonts w:cs="Times New Roman"/>
          <w:szCs w:val="26"/>
        </w:rPr>
      </w:pPr>
      <w:r w:rsidRPr="00E63EC9">
        <w:rPr>
          <w:rFonts w:cs="Times New Roman"/>
          <w:szCs w:val="26"/>
        </w:rPr>
        <w:t>- Kỹ năng:</w:t>
      </w:r>
    </w:p>
    <w:p w14:paraId="10ACA53D"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Sử dụng thành thạo các dụng cụ, đồ nghề</w:t>
      </w:r>
    </w:p>
    <w:p w14:paraId="4A4BC26B"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Sửa chữa, bảo dưỡng thành thạo hệ thống máy lạnh đân dụng</w:t>
      </w:r>
    </w:p>
    <w:p w14:paraId="576E519F"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Lắp đặt được hệ thống máy lạnh dân dụng đúng quy trình kỹ thuật</w:t>
      </w:r>
    </w:p>
    <w:p w14:paraId="3E3E16EE" w14:textId="77777777" w:rsidR="00615D17" w:rsidRPr="00E63EC9" w:rsidRDefault="00074193" w:rsidP="00E63EC9">
      <w:pPr>
        <w:spacing w:before="120" w:after="120" w:line="288" w:lineRule="auto"/>
        <w:rPr>
          <w:rFonts w:cs="Times New Roman"/>
          <w:szCs w:val="26"/>
        </w:rPr>
      </w:pPr>
      <w:r w:rsidRPr="00E63EC9">
        <w:rPr>
          <w:rFonts w:cs="Times New Roman"/>
          <w:szCs w:val="26"/>
        </w:rPr>
        <w:t>- Năng lực tự chủ và trách nhiệm:</w:t>
      </w:r>
    </w:p>
    <w:p w14:paraId="6F027DF4"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Đảm bảo an toàn lao động</w:t>
      </w:r>
    </w:p>
    <w:p w14:paraId="4DA6DD25"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Cẩn thận, tỷ mỉ</w:t>
      </w:r>
    </w:p>
    <w:p w14:paraId="157EB6AD"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xml:space="preserve">+ Tổ chức nơi làm việc gọn gàng, ngăn nắp </w:t>
      </w:r>
    </w:p>
    <w:p w14:paraId="3932C358"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Biết làm việc theo nhóm</w:t>
      </w:r>
    </w:p>
    <w:p w14:paraId="6B7CDF28"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 xml:space="preserve">III. Nội dung mô đun: </w:t>
      </w:r>
    </w:p>
    <w:p w14:paraId="3089F9B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1. Nội dung tổng quát và phân bổ thời gian:</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008"/>
        <w:gridCol w:w="840"/>
        <w:gridCol w:w="979"/>
        <w:gridCol w:w="1942"/>
        <w:gridCol w:w="870"/>
      </w:tblGrid>
      <w:tr w:rsidR="00615D17" w:rsidRPr="00E63EC9" w14:paraId="4D6FA910" w14:textId="77777777">
        <w:tc>
          <w:tcPr>
            <w:tcW w:w="590" w:type="dxa"/>
            <w:vMerge w:val="restart"/>
            <w:vAlign w:val="center"/>
          </w:tcPr>
          <w:p w14:paraId="383DC8CF"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szCs w:val="26"/>
                <w:lang w:val="pt-BR"/>
              </w:rPr>
              <w:t>Số</w:t>
            </w:r>
          </w:p>
          <w:p w14:paraId="354D732F"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szCs w:val="26"/>
                <w:lang w:val="pt-BR"/>
              </w:rPr>
              <w:t>TT</w:t>
            </w:r>
          </w:p>
        </w:tc>
        <w:tc>
          <w:tcPr>
            <w:tcW w:w="4008" w:type="dxa"/>
            <w:vMerge w:val="restart"/>
            <w:vAlign w:val="center"/>
          </w:tcPr>
          <w:p w14:paraId="77489E93"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Tên các bài trong mô đun</w:t>
            </w:r>
          </w:p>
        </w:tc>
        <w:tc>
          <w:tcPr>
            <w:tcW w:w="4631" w:type="dxa"/>
            <w:gridSpan w:val="4"/>
            <w:vAlign w:val="center"/>
          </w:tcPr>
          <w:p w14:paraId="37F858B3"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szCs w:val="26"/>
                <w:lang w:val="pt-BR"/>
              </w:rPr>
              <w:t>Thời gian (giờ)</w:t>
            </w:r>
          </w:p>
        </w:tc>
      </w:tr>
      <w:tr w:rsidR="00615D17" w:rsidRPr="00E63EC9" w14:paraId="10670950" w14:textId="77777777">
        <w:tc>
          <w:tcPr>
            <w:tcW w:w="590" w:type="dxa"/>
            <w:vMerge/>
            <w:vAlign w:val="center"/>
          </w:tcPr>
          <w:p w14:paraId="4FB5A314" w14:textId="77777777" w:rsidR="00615D17" w:rsidRPr="00E63EC9" w:rsidRDefault="00615D17" w:rsidP="00E63EC9">
            <w:pPr>
              <w:spacing w:before="120" w:after="120" w:line="288" w:lineRule="auto"/>
              <w:jc w:val="center"/>
              <w:rPr>
                <w:rFonts w:cs="Times New Roman"/>
                <w:b/>
                <w:szCs w:val="26"/>
                <w:lang w:val="pt-BR"/>
              </w:rPr>
            </w:pPr>
          </w:p>
        </w:tc>
        <w:tc>
          <w:tcPr>
            <w:tcW w:w="4008" w:type="dxa"/>
            <w:vMerge/>
            <w:vAlign w:val="center"/>
          </w:tcPr>
          <w:p w14:paraId="063E0F0F" w14:textId="77777777" w:rsidR="00615D17" w:rsidRPr="00E63EC9" w:rsidRDefault="00615D17" w:rsidP="00E63EC9">
            <w:pPr>
              <w:spacing w:before="120" w:after="120" w:line="288" w:lineRule="auto"/>
              <w:jc w:val="center"/>
              <w:rPr>
                <w:rFonts w:cs="Times New Roman"/>
                <w:b/>
                <w:szCs w:val="26"/>
                <w:lang w:val="pt-BR"/>
              </w:rPr>
            </w:pPr>
          </w:p>
        </w:tc>
        <w:tc>
          <w:tcPr>
            <w:tcW w:w="840" w:type="dxa"/>
            <w:vAlign w:val="center"/>
          </w:tcPr>
          <w:p w14:paraId="15D46F4B"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szCs w:val="26"/>
                <w:lang w:val="pt-BR"/>
              </w:rPr>
              <w:t>Tổng số</w:t>
            </w:r>
          </w:p>
        </w:tc>
        <w:tc>
          <w:tcPr>
            <w:tcW w:w="979" w:type="dxa"/>
            <w:vAlign w:val="center"/>
          </w:tcPr>
          <w:p w14:paraId="11BE569B"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szCs w:val="26"/>
                <w:lang w:val="pt-BR"/>
              </w:rPr>
              <w:t>Lý thuyết</w:t>
            </w:r>
          </w:p>
        </w:tc>
        <w:tc>
          <w:tcPr>
            <w:tcW w:w="1942" w:type="dxa"/>
            <w:vAlign w:val="center"/>
          </w:tcPr>
          <w:p w14:paraId="4E0D414A"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bCs/>
                <w:szCs w:val="26"/>
                <w:lang w:val="vi-VN"/>
              </w:rPr>
              <w:t>Thực hành, thí nghiệ</w:t>
            </w:r>
            <w:r w:rsidRPr="00E63EC9">
              <w:rPr>
                <w:rFonts w:cs="Times New Roman"/>
                <w:b/>
                <w:bCs/>
                <w:szCs w:val="26"/>
                <w:lang w:val="es-AR"/>
              </w:rPr>
              <w:t>m</w:t>
            </w:r>
            <w:r w:rsidRPr="00E63EC9">
              <w:rPr>
                <w:rFonts w:cs="Times New Roman"/>
                <w:b/>
                <w:bCs/>
                <w:szCs w:val="26"/>
                <w:lang w:val="vi-VN"/>
              </w:rPr>
              <w:t>,</w:t>
            </w:r>
            <w:r w:rsidRPr="00E63EC9">
              <w:rPr>
                <w:rFonts w:cs="Times New Roman"/>
                <w:b/>
                <w:bCs/>
                <w:szCs w:val="26"/>
                <w:lang w:val="es-AR"/>
              </w:rPr>
              <w:t xml:space="preserve"> </w:t>
            </w:r>
            <w:r w:rsidRPr="00E63EC9">
              <w:rPr>
                <w:rFonts w:cs="Times New Roman"/>
                <w:b/>
                <w:bCs/>
                <w:szCs w:val="26"/>
                <w:lang w:val="vi-VN"/>
              </w:rPr>
              <w:t>thảo luận, bài tập</w:t>
            </w:r>
          </w:p>
        </w:tc>
        <w:tc>
          <w:tcPr>
            <w:tcW w:w="870" w:type="dxa"/>
            <w:vAlign w:val="center"/>
          </w:tcPr>
          <w:p w14:paraId="6D8E8A93"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szCs w:val="26"/>
                <w:lang w:val="pt-BR"/>
              </w:rPr>
              <w:t>Kiểm tra</w:t>
            </w:r>
          </w:p>
        </w:tc>
      </w:tr>
      <w:tr w:rsidR="00615D17" w:rsidRPr="00E63EC9" w14:paraId="55FA4FA5" w14:textId="77777777">
        <w:trPr>
          <w:trHeight w:val="3457"/>
        </w:trPr>
        <w:tc>
          <w:tcPr>
            <w:tcW w:w="590" w:type="dxa"/>
            <w:tcBorders>
              <w:bottom w:val="nil"/>
            </w:tcBorders>
          </w:tcPr>
          <w:p w14:paraId="5BDD08B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I</w:t>
            </w:r>
          </w:p>
          <w:p w14:paraId="49A45FB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II</w:t>
            </w:r>
          </w:p>
          <w:p w14:paraId="41F81C3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p w14:paraId="66600B34" w14:textId="77777777" w:rsidR="00615D17" w:rsidRPr="00E63EC9" w:rsidRDefault="00615D17" w:rsidP="00E63EC9">
            <w:pPr>
              <w:spacing w:before="120" w:after="120" w:line="288" w:lineRule="auto"/>
              <w:jc w:val="center"/>
              <w:rPr>
                <w:rFonts w:cs="Times New Roman"/>
                <w:szCs w:val="26"/>
                <w:lang w:val="pt-BR"/>
              </w:rPr>
            </w:pPr>
          </w:p>
          <w:p w14:paraId="0D9AA8D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p w14:paraId="014B85D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p w14:paraId="49594A43" w14:textId="77777777" w:rsidR="00615D17" w:rsidRPr="00E63EC9" w:rsidRDefault="00615D17" w:rsidP="00E63EC9">
            <w:pPr>
              <w:spacing w:before="120" w:after="120" w:line="288" w:lineRule="auto"/>
              <w:jc w:val="center"/>
              <w:rPr>
                <w:rFonts w:cs="Times New Roman"/>
                <w:szCs w:val="26"/>
                <w:lang w:val="pt-BR"/>
              </w:rPr>
            </w:pPr>
          </w:p>
          <w:p w14:paraId="0182D40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p w14:paraId="130D77E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p w14:paraId="06BE6EF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p w14:paraId="52B454C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7.</w:t>
            </w:r>
          </w:p>
          <w:p w14:paraId="6B256AB0" w14:textId="77777777" w:rsidR="00615D17" w:rsidRPr="00E63EC9" w:rsidRDefault="00615D17" w:rsidP="00E63EC9">
            <w:pPr>
              <w:spacing w:before="120" w:after="120" w:line="288" w:lineRule="auto"/>
              <w:jc w:val="center"/>
              <w:rPr>
                <w:rFonts w:cs="Times New Roman"/>
                <w:szCs w:val="26"/>
                <w:lang w:val="pt-BR"/>
              </w:rPr>
            </w:pPr>
          </w:p>
          <w:p w14:paraId="157AC4F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8.</w:t>
            </w:r>
          </w:p>
          <w:p w14:paraId="21E42336" w14:textId="77777777" w:rsidR="00615D17" w:rsidRPr="00E63EC9" w:rsidRDefault="00615D17" w:rsidP="00E63EC9">
            <w:pPr>
              <w:spacing w:before="120" w:after="120" w:line="288" w:lineRule="auto"/>
              <w:jc w:val="center"/>
              <w:rPr>
                <w:rFonts w:cs="Times New Roman"/>
                <w:szCs w:val="26"/>
                <w:lang w:val="pt-BR"/>
              </w:rPr>
            </w:pPr>
          </w:p>
          <w:p w14:paraId="4827876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9.</w:t>
            </w:r>
          </w:p>
          <w:p w14:paraId="2F82BB36" w14:textId="77777777" w:rsidR="00615D17" w:rsidRPr="00E63EC9" w:rsidRDefault="00615D17" w:rsidP="00E63EC9">
            <w:pPr>
              <w:spacing w:before="120" w:after="120" w:line="288" w:lineRule="auto"/>
              <w:jc w:val="center"/>
              <w:rPr>
                <w:rFonts w:cs="Times New Roman"/>
                <w:szCs w:val="26"/>
                <w:lang w:val="pt-BR"/>
              </w:rPr>
            </w:pPr>
          </w:p>
          <w:p w14:paraId="4554C7F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w:t>
            </w:r>
          </w:p>
          <w:p w14:paraId="6087C477" w14:textId="77777777" w:rsidR="00615D17" w:rsidRPr="00E63EC9" w:rsidRDefault="00615D17" w:rsidP="00E63EC9">
            <w:pPr>
              <w:spacing w:before="120" w:after="120" w:line="288" w:lineRule="auto"/>
              <w:jc w:val="center"/>
              <w:rPr>
                <w:rFonts w:cs="Times New Roman"/>
                <w:szCs w:val="26"/>
                <w:lang w:val="pt-BR"/>
              </w:rPr>
            </w:pPr>
          </w:p>
          <w:p w14:paraId="5388E77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11.</w:t>
            </w:r>
          </w:p>
          <w:p w14:paraId="46259395" w14:textId="77777777" w:rsidR="00615D17" w:rsidRPr="00E63EC9" w:rsidRDefault="00615D17" w:rsidP="00E63EC9">
            <w:pPr>
              <w:spacing w:before="120" w:after="120" w:line="288" w:lineRule="auto"/>
              <w:rPr>
                <w:rFonts w:cs="Times New Roman"/>
                <w:szCs w:val="26"/>
                <w:lang w:val="pt-BR"/>
              </w:rPr>
            </w:pPr>
          </w:p>
          <w:p w14:paraId="2A9B878F"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12.</w:t>
            </w:r>
          </w:p>
          <w:p w14:paraId="2BAC36E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13.</w:t>
            </w:r>
          </w:p>
          <w:p w14:paraId="08C3912B" w14:textId="77777777" w:rsidR="00615D17" w:rsidRPr="00E63EC9" w:rsidRDefault="00615D17" w:rsidP="00E63EC9">
            <w:pPr>
              <w:spacing w:before="120" w:after="120" w:line="288" w:lineRule="auto"/>
              <w:rPr>
                <w:rFonts w:cs="Times New Roman"/>
                <w:szCs w:val="26"/>
                <w:lang w:val="pt-BR"/>
              </w:rPr>
            </w:pPr>
          </w:p>
          <w:p w14:paraId="51A4D026"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14.</w:t>
            </w:r>
          </w:p>
        </w:tc>
        <w:tc>
          <w:tcPr>
            <w:tcW w:w="4008" w:type="dxa"/>
            <w:tcBorders>
              <w:bottom w:val="nil"/>
            </w:tcBorders>
          </w:tcPr>
          <w:p w14:paraId="3AD21E1E"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Nhập môn lý thuyết về tủ lạnh</w:t>
            </w:r>
          </w:p>
          <w:p w14:paraId="29DA3659"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pt-BR"/>
              </w:rPr>
              <w:t>Thực hành sửa chữa tủ lạnh</w:t>
            </w:r>
          </w:p>
          <w:p w14:paraId="3363B8D1"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Bài 1. Các thông số cơ bản và vật liệu trong tủ lạnh</w:t>
            </w:r>
          </w:p>
          <w:p w14:paraId="13B60484"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Bài 2. Xác định và chạy block kín</w:t>
            </w:r>
          </w:p>
          <w:p w14:paraId="48D80695"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Bài 3.Tháo nạp dầu và kiểm tra trình trạng block kín</w:t>
            </w:r>
          </w:p>
          <w:p w14:paraId="228158AC"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Bài 4.Thiết bị cơ của tủ lạnh</w:t>
            </w:r>
          </w:p>
          <w:p w14:paraId="57339074"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Bài 5.Thiết bị điện tủ lạnh</w:t>
            </w:r>
          </w:p>
          <w:p w14:paraId="7039A767"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Bài 6.Đấu các mạch điện tủ lạnh</w:t>
            </w:r>
          </w:p>
          <w:p w14:paraId="6ED7FE85"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Bài 7.Hàn nối các thiết bị điện tủ lạnh</w:t>
            </w:r>
          </w:p>
          <w:p w14:paraId="6F4C27EE"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Bài 8. Cân cáp tủ lạnh</w:t>
            </w:r>
          </w:p>
          <w:p w14:paraId="57A4B9CA" w14:textId="77777777" w:rsidR="00615D17" w:rsidRPr="00E63EC9" w:rsidRDefault="00615D17" w:rsidP="00E63EC9">
            <w:pPr>
              <w:spacing w:before="120" w:after="120" w:line="288" w:lineRule="auto"/>
              <w:jc w:val="both"/>
              <w:rPr>
                <w:rFonts w:cs="Times New Roman"/>
                <w:szCs w:val="26"/>
                <w:lang w:val="pt-BR"/>
              </w:rPr>
            </w:pPr>
          </w:p>
          <w:p w14:paraId="65785C9D"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Bài 9.Thử kín và hút chân không hệ thống</w:t>
            </w:r>
          </w:p>
          <w:p w14:paraId="5585D1E5" w14:textId="77777777" w:rsidR="00615D17" w:rsidRPr="00E63EC9" w:rsidRDefault="00615D17" w:rsidP="00E63EC9">
            <w:pPr>
              <w:spacing w:before="120" w:after="120" w:line="288" w:lineRule="auto"/>
              <w:jc w:val="both"/>
              <w:rPr>
                <w:rFonts w:cs="Times New Roman"/>
                <w:szCs w:val="26"/>
                <w:lang w:val="pt-BR"/>
              </w:rPr>
            </w:pPr>
          </w:p>
          <w:p w14:paraId="09D21663"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Bài 10.Nạp gas và kiểm tra thông số kỹ thuật</w:t>
            </w:r>
          </w:p>
          <w:p w14:paraId="5BB17F6C"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Bài 11.Xác định các hư hỏng của tủ lạnh</w:t>
            </w:r>
          </w:p>
          <w:p w14:paraId="43723990"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Bài 12.Sửa chữa một số hư hỏng của tủ lạnh</w:t>
            </w:r>
          </w:p>
          <w:p w14:paraId="10170F4C"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Bài 13.Sửa chữa một số hư hỏng của tủ ướp, tủ kem, tủ đá</w:t>
            </w:r>
          </w:p>
          <w:p w14:paraId="5FB2A31C"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Bài 14. Sửa chữa phần cơ khí thiết bị gia dụng tủ lạnh</w:t>
            </w:r>
          </w:p>
        </w:tc>
        <w:tc>
          <w:tcPr>
            <w:tcW w:w="840" w:type="dxa"/>
            <w:tcBorders>
              <w:bottom w:val="nil"/>
            </w:tcBorders>
          </w:tcPr>
          <w:p w14:paraId="6328547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15</w:t>
            </w:r>
          </w:p>
          <w:p w14:paraId="1D3D5DA2" w14:textId="77777777" w:rsidR="00615D17" w:rsidRPr="00E63EC9" w:rsidRDefault="00615D17" w:rsidP="00E63EC9">
            <w:pPr>
              <w:spacing w:before="120" w:after="120" w:line="288" w:lineRule="auto"/>
              <w:jc w:val="center"/>
              <w:rPr>
                <w:rFonts w:cs="Times New Roman"/>
                <w:szCs w:val="26"/>
                <w:lang w:val="pt-BR"/>
              </w:rPr>
            </w:pPr>
          </w:p>
          <w:p w14:paraId="563DC1C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7</w:t>
            </w:r>
          </w:p>
          <w:p w14:paraId="1A3EE1E8" w14:textId="77777777" w:rsidR="00615D17" w:rsidRPr="00E63EC9" w:rsidRDefault="00615D17" w:rsidP="00E63EC9">
            <w:pPr>
              <w:spacing w:before="120" w:after="120" w:line="288" w:lineRule="auto"/>
              <w:jc w:val="center"/>
              <w:rPr>
                <w:rFonts w:cs="Times New Roman"/>
                <w:szCs w:val="26"/>
                <w:lang w:val="pt-BR"/>
              </w:rPr>
            </w:pPr>
          </w:p>
          <w:p w14:paraId="796D3E1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p w14:paraId="6EF517FB" w14:textId="77777777" w:rsidR="00615D17" w:rsidRPr="00E63EC9" w:rsidRDefault="00615D17" w:rsidP="00E63EC9">
            <w:pPr>
              <w:spacing w:before="120" w:after="120" w:line="288" w:lineRule="auto"/>
              <w:jc w:val="center"/>
              <w:rPr>
                <w:rFonts w:cs="Times New Roman"/>
                <w:szCs w:val="26"/>
              </w:rPr>
            </w:pPr>
          </w:p>
          <w:p w14:paraId="4BA5E79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p w14:paraId="36B2DCA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p w14:paraId="06C8E1F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p w14:paraId="6391AA0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p w14:paraId="6633CA1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10</w:t>
            </w:r>
          </w:p>
          <w:p w14:paraId="6BDBE8FB" w14:textId="77777777" w:rsidR="00615D17" w:rsidRPr="00E63EC9" w:rsidRDefault="00615D17" w:rsidP="00E63EC9">
            <w:pPr>
              <w:spacing w:before="120" w:after="120" w:line="288" w:lineRule="auto"/>
              <w:jc w:val="center"/>
              <w:rPr>
                <w:rFonts w:cs="Times New Roman"/>
                <w:szCs w:val="26"/>
                <w:lang w:val="pt-BR"/>
              </w:rPr>
            </w:pPr>
          </w:p>
          <w:p w14:paraId="6E85DA3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p w14:paraId="20118C0F" w14:textId="77777777" w:rsidR="00615D17" w:rsidRPr="00E63EC9" w:rsidRDefault="00615D17" w:rsidP="00E63EC9">
            <w:pPr>
              <w:spacing w:before="120" w:after="120" w:line="288" w:lineRule="auto"/>
              <w:jc w:val="center"/>
              <w:rPr>
                <w:rFonts w:cs="Times New Roman"/>
                <w:szCs w:val="26"/>
                <w:lang w:val="pt-BR"/>
              </w:rPr>
            </w:pPr>
          </w:p>
          <w:p w14:paraId="5C36DCB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p w14:paraId="3FBE13F9" w14:textId="77777777" w:rsidR="00615D17" w:rsidRPr="00E63EC9" w:rsidRDefault="00615D17" w:rsidP="00E63EC9">
            <w:pPr>
              <w:spacing w:before="120" w:after="120" w:line="288" w:lineRule="auto"/>
              <w:jc w:val="center"/>
              <w:rPr>
                <w:rFonts w:cs="Times New Roman"/>
                <w:szCs w:val="26"/>
                <w:lang w:val="pt-BR"/>
              </w:rPr>
            </w:pPr>
          </w:p>
          <w:p w14:paraId="7A1119D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p w14:paraId="7D191389" w14:textId="77777777" w:rsidR="00615D17" w:rsidRPr="00E63EC9" w:rsidRDefault="00615D17" w:rsidP="00E63EC9">
            <w:pPr>
              <w:spacing w:before="120" w:after="120" w:line="288" w:lineRule="auto"/>
              <w:jc w:val="center"/>
              <w:rPr>
                <w:rFonts w:cs="Times New Roman"/>
                <w:szCs w:val="26"/>
                <w:lang w:val="pt-BR"/>
              </w:rPr>
            </w:pPr>
          </w:p>
          <w:p w14:paraId="460F6515" w14:textId="77777777" w:rsidR="00615D17" w:rsidRPr="00E63EC9" w:rsidRDefault="00074193" w:rsidP="00E63EC9">
            <w:pPr>
              <w:spacing w:before="120" w:after="120" w:line="288" w:lineRule="auto"/>
              <w:rPr>
                <w:rFonts w:cs="Times New Roman"/>
                <w:szCs w:val="26"/>
              </w:rPr>
            </w:pPr>
            <w:r w:rsidRPr="00E63EC9">
              <w:rPr>
                <w:rFonts w:cs="Times New Roman"/>
                <w:szCs w:val="26"/>
                <w:lang w:val="pt-BR"/>
              </w:rPr>
              <w:t xml:space="preserve">  1</w:t>
            </w:r>
            <w:r w:rsidRPr="00E63EC9">
              <w:rPr>
                <w:rFonts w:cs="Times New Roman"/>
                <w:szCs w:val="26"/>
              </w:rPr>
              <w:t>0</w:t>
            </w:r>
          </w:p>
          <w:p w14:paraId="57A5A946" w14:textId="77777777" w:rsidR="00615D17" w:rsidRPr="00E63EC9" w:rsidRDefault="00615D17" w:rsidP="00E63EC9">
            <w:pPr>
              <w:spacing w:before="120" w:after="120" w:line="288" w:lineRule="auto"/>
              <w:jc w:val="center"/>
              <w:rPr>
                <w:rFonts w:cs="Times New Roman"/>
                <w:szCs w:val="26"/>
                <w:lang w:val="pt-BR"/>
              </w:rPr>
            </w:pPr>
          </w:p>
          <w:p w14:paraId="095BC9A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p w14:paraId="2154FD97" w14:textId="77777777" w:rsidR="00615D17" w:rsidRPr="00E63EC9" w:rsidRDefault="00615D17" w:rsidP="00E63EC9">
            <w:pPr>
              <w:spacing w:before="120" w:after="120" w:line="288" w:lineRule="auto"/>
              <w:jc w:val="center"/>
              <w:rPr>
                <w:rFonts w:cs="Times New Roman"/>
                <w:szCs w:val="26"/>
                <w:lang w:val="pt-BR"/>
              </w:rPr>
            </w:pPr>
          </w:p>
          <w:p w14:paraId="54915A7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9</w:t>
            </w:r>
          </w:p>
          <w:p w14:paraId="6748E53E" w14:textId="77777777" w:rsidR="00615D17" w:rsidRPr="00E63EC9" w:rsidRDefault="00615D17" w:rsidP="00E63EC9">
            <w:pPr>
              <w:spacing w:before="120" w:after="120" w:line="288" w:lineRule="auto"/>
              <w:jc w:val="center"/>
              <w:rPr>
                <w:rFonts w:cs="Times New Roman"/>
                <w:szCs w:val="26"/>
                <w:lang w:val="pt-BR"/>
              </w:rPr>
            </w:pPr>
          </w:p>
          <w:p w14:paraId="728F5D1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8</w:t>
            </w:r>
          </w:p>
        </w:tc>
        <w:tc>
          <w:tcPr>
            <w:tcW w:w="979" w:type="dxa"/>
            <w:tcBorders>
              <w:bottom w:val="nil"/>
            </w:tcBorders>
          </w:tcPr>
          <w:p w14:paraId="00F2B52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15</w:t>
            </w:r>
          </w:p>
          <w:p w14:paraId="7A1BD6B4" w14:textId="77777777" w:rsidR="00615D17" w:rsidRPr="00E63EC9" w:rsidRDefault="00615D17" w:rsidP="00E63EC9">
            <w:pPr>
              <w:spacing w:before="120" w:after="120" w:line="288" w:lineRule="auto"/>
              <w:jc w:val="center"/>
              <w:rPr>
                <w:rFonts w:cs="Times New Roman"/>
                <w:szCs w:val="26"/>
                <w:lang w:val="pt-BR"/>
              </w:rPr>
            </w:pPr>
          </w:p>
          <w:p w14:paraId="1908B32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3</w:t>
            </w:r>
          </w:p>
          <w:p w14:paraId="7DCE870E" w14:textId="77777777" w:rsidR="00615D17" w:rsidRPr="00E63EC9" w:rsidRDefault="00615D17" w:rsidP="00E63EC9">
            <w:pPr>
              <w:spacing w:before="120" w:after="120" w:line="288" w:lineRule="auto"/>
              <w:jc w:val="center"/>
              <w:rPr>
                <w:rFonts w:cs="Times New Roman"/>
                <w:szCs w:val="26"/>
                <w:lang w:val="pt-BR"/>
              </w:rPr>
            </w:pPr>
          </w:p>
          <w:p w14:paraId="77202FC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p w14:paraId="28D4C8C5" w14:textId="77777777" w:rsidR="00615D17" w:rsidRPr="00E63EC9" w:rsidRDefault="00615D17" w:rsidP="00E63EC9">
            <w:pPr>
              <w:spacing w:before="120" w:after="120" w:line="288" w:lineRule="auto"/>
              <w:jc w:val="center"/>
              <w:rPr>
                <w:rFonts w:cs="Times New Roman"/>
                <w:szCs w:val="26"/>
              </w:rPr>
            </w:pPr>
          </w:p>
          <w:p w14:paraId="0626F65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w:t>
            </w:r>
          </w:p>
          <w:p w14:paraId="1FC48FF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p w14:paraId="52D2D67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p w14:paraId="7D7A326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p w14:paraId="53EC627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w:t>
            </w:r>
          </w:p>
          <w:p w14:paraId="2E8A99B2" w14:textId="77777777" w:rsidR="00615D17" w:rsidRPr="00E63EC9" w:rsidRDefault="00615D17" w:rsidP="00E63EC9">
            <w:pPr>
              <w:spacing w:before="120" w:after="120" w:line="288" w:lineRule="auto"/>
              <w:jc w:val="center"/>
              <w:rPr>
                <w:rFonts w:cs="Times New Roman"/>
                <w:szCs w:val="26"/>
                <w:lang w:val="pt-BR"/>
              </w:rPr>
            </w:pPr>
          </w:p>
          <w:p w14:paraId="1636FE0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w:t>
            </w:r>
          </w:p>
          <w:p w14:paraId="56BD485C" w14:textId="77777777" w:rsidR="00615D17" w:rsidRPr="00E63EC9" w:rsidRDefault="00615D17" w:rsidP="00E63EC9">
            <w:pPr>
              <w:spacing w:before="120" w:after="120" w:line="288" w:lineRule="auto"/>
              <w:jc w:val="center"/>
              <w:rPr>
                <w:rFonts w:cs="Times New Roman"/>
                <w:szCs w:val="26"/>
                <w:lang w:val="pt-BR"/>
              </w:rPr>
            </w:pPr>
          </w:p>
          <w:p w14:paraId="368DD32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p w14:paraId="79E96D6E" w14:textId="77777777" w:rsidR="00615D17" w:rsidRPr="00E63EC9" w:rsidRDefault="00615D17" w:rsidP="00E63EC9">
            <w:pPr>
              <w:spacing w:before="120" w:after="120" w:line="288" w:lineRule="auto"/>
              <w:jc w:val="center"/>
              <w:rPr>
                <w:rFonts w:cs="Times New Roman"/>
                <w:szCs w:val="26"/>
                <w:lang w:val="pt-BR"/>
              </w:rPr>
            </w:pPr>
          </w:p>
          <w:p w14:paraId="0B180A0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p w14:paraId="3444715A" w14:textId="77777777" w:rsidR="00615D17" w:rsidRPr="00E63EC9" w:rsidRDefault="00615D17" w:rsidP="00E63EC9">
            <w:pPr>
              <w:spacing w:before="120" w:after="120" w:line="288" w:lineRule="auto"/>
              <w:jc w:val="center"/>
              <w:rPr>
                <w:rFonts w:cs="Times New Roman"/>
                <w:szCs w:val="26"/>
                <w:lang w:val="pt-BR"/>
              </w:rPr>
            </w:pPr>
          </w:p>
          <w:p w14:paraId="40BD4AE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p w14:paraId="38EE9AFE" w14:textId="77777777" w:rsidR="00615D17" w:rsidRPr="00E63EC9" w:rsidRDefault="00615D17" w:rsidP="00E63EC9">
            <w:pPr>
              <w:spacing w:before="120" w:after="120" w:line="288" w:lineRule="auto"/>
              <w:jc w:val="center"/>
              <w:rPr>
                <w:rFonts w:cs="Times New Roman"/>
                <w:szCs w:val="26"/>
                <w:lang w:val="pt-BR"/>
              </w:rPr>
            </w:pPr>
          </w:p>
          <w:p w14:paraId="34BCC26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p w14:paraId="487B2291" w14:textId="77777777" w:rsidR="00615D17" w:rsidRPr="00E63EC9" w:rsidRDefault="00615D17" w:rsidP="00E63EC9">
            <w:pPr>
              <w:spacing w:before="120" w:after="120" w:line="288" w:lineRule="auto"/>
              <w:jc w:val="center"/>
              <w:rPr>
                <w:rFonts w:cs="Times New Roman"/>
                <w:szCs w:val="26"/>
                <w:lang w:val="pt-BR"/>
              </w:rPr>
            </w:pPr>
          </w:p>
          <w:p w14:paraId="36E9E82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w:t>
            </w:r>
          </w:p>
          <w:p w14:paraId="467BBA9E" w14:textId="77777777" w:rsidR="00615D17" w:rsidRPr="00E63EC9" w:rsidRDefault="00615D17" w:rsidP="00E63EC9">
            <w:pPr>
              <w:spacing w:before="120" w:after="120" w:line="288" w:lineRule="auto"/>
              <w:jc w:val="center"/>
              <w:rPr>
                <w:rFonts w:cs="Times New Roman"/>
                <w:szCs w:val="26"/>
                <w:lang w:val="pt-BR"/>
              </w:rPr>
            </w:pPr>
          </w:p>
          <w:p w14:paraId="13B31DD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w:t>
            </w:r>
          </w:p>
        </w:tc>
        <w:tc>
          <w:tcPr>
            <w:tcW w:w="1942" w:type="dxa"/>
            <w:tcBorders>
              <w:bottom w:val="nil"/>
            </w:tcBorders>
          </w:tcPr>
          <w:p w14:paraId="598B62F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w:t>
            </w:r>
          </w:p>
          <w:p w14:paraId="535FA219" w14:textId="77777777" w:rsidR="00615D17" w:rsidRPr="00E63EC9" w:rsidRDefault="00615D17" w:rsidP="00E63EC9">
            <w:pPr>
              <w:spacing w:before="120" w:after="120" w:line="288" w:lineRule="auto"/>
              <w:jc w:val="center"/>
              <w:rPr>
                <w:rFonts w:cs="Times New Roman"/>
                <w:szCs w:val="26"/>
                <w:lang w:val="pt-BR"/>
              </w:rPr>
            </w:pPr>
          </w:p>
          <w:p w14:paraId="16DA7E2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p w14:paraId="5726C602" w14:textId="77777777" w:rsidR="00615D17" w:rsidRPr="00E63EC9" w:rsidRDefault="00615D17" w:rsidP="00E63EC9">
            <w:pPr>
              <w:spacing w:before="120" w:after="120" w:line="288" w:lineRule="auto"/>
              <w:jc w:val="center"/>
              <w:rPr>
                <w:rFonts w:cs="Times New Roman"/>
                <w:szCs w:val="26"/>
                <w:lang w:val="pt-BR"/>
              </w:rPr>
            </w:pPr>
          </w:p>
          <w:p w14:paraId="05870FC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p w14:paraId="2974D8A0" w14:textId="77777777" w:rsidR="00615D17" w:rsidRPr="00E63EC9" w:rsidRDefault="00615D17" w:rsidP="00E63EC9">
            <w:pPr>
              <w:spacing w:before="120" w:after="120" w:line="288" w:lineRule="auto"/>
              <w:jc w:val="center"/>
              <w:rPr>
                <w:rFonts w:cs="Times New Roman"/>
                <w:szCs w:val="26"/>
                <w:lang w:val="pt-BR"/>
              </w:rPr>
            </w:pPr>
          </w:p>
          <w:p w14:paraId="02A746B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p w14:paraId="6650DD7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p w14:paraId="474C987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p w14:paraId="6081D83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4</w:t>
            </w:r>
          </w:p>
          <w:p w14:paraId="705148D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8</w:t>
            </w:r>
          </w:p>
          <w:p w14:paraId="79635DA7" w14:textId="77777777" w:rsidR="00615D17" w:rsidRPr="00E63EC9" w:rsidRDefault="00615D17" w:rsidP="00E63EC9">
            <w:pPr>
              <w:spacing w:before="120" w:after="120" w:line="288" w:lineRule="auto"/>
              <w:jc w:val="center"/>
              <w:rPr>
                <w:rFonts w:cs="Times New Roman"/>
                <w:szCs w:val="26"/>
              </w:rPr>
            </w:pPr>
          </w:p>
          <w:p w14:paraId="740CC6E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p w14:paraId="29367F48" w14:textId="77777777" w:rsidR="00615D17" w:rsidRPr="00E63EC9" w:rsidRDefault="00615D17" w:rsidP="00E63EC9">
            <w:pPr>
              <w:spacing w:before="120" w:after="120" w:line="288" w:lineRule="auto"/>
              <w:jc w:val="center"/>
              <w:rPr>
                <w:rFonts w:cs="Times New Roman"/>
                <w:szCs w:val="26"/>
                <w:lang w:val="pt-BR"/>
              </w:rPr>
            </w:pPr>
          </w:p>
          <w:p w14:paraId="2ABDA30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p w14:paraId="48243463" w14:textId="77777777" w:rsidR="00615D17" w:rsidRPr="00E63EC9" w:rsidRDefault="00615D17" w:rsidP="00E63EC9">
            <w:pPr>
              <w:spacing w:before="120" w:after="120" w:line="288" w:lineRule="auto"/>
              <w:jc w:val="center"/>
              <w:rPr>
                <w:rFonts w:cs="Times New Roman"/>
                <w:szCs w:val="26"/>
                <w:lang w:val="pt-BR"/>
              </w:rPr>
            </w:pPr>
          </w:p>
          <w:p w14:paraId="2FFA829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p w14:paraId="386FF541" w14:textId="77777777" w:rsidR="00615D17" w:rsidRPr="00E63EC9" w:rsidRDefault="00615D17" w:rsidP="00E63EC9">
            <w:pPr>
              <w:spacing w:before="120" w:after="120" w:line="288" w:lineRule="auto"/>
              <w:jc w:val="center"/>
              <w:rPr>
                <w:rFonts w:cs="Times New Roman"/>
                <w:szCs w:val="26"/>
                <w:lang w:val="pt-BR"/>
              </w:rPr>
            </w:pPr>
          </w:p>
          <w:p w14:paraId="3A208CC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8</w:t>
            </w:r>
          </w:p>
          <w:p w14:paraId="0DC4FFFE" w14:textId="77777777" w:rsidR="00615D17" w:rsidRPr="00E63EC9" w:rsidRDefault="00615D17" w:rsidP="00E63EC9">
            <w:pPr>
              <w:spacing w:before="120" w:after="120" w:line="288" w:lineRule="auto"/>
              <w:jc w:val="center"/>
              <w:rPr>
                <w:rFonts w:cs="Times New Roman"/>
                <w:szCs w:val="26"/>
                <w:lang w:val="pt-BR"/>
              </w:rPr>
            </w:pPr>
          </w:p>
          <w:p w14:paraId="599D5D0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8</w:t>
            </w:r>
          </w:p>
          <w:p w14:paraId="0505F63D" w14:textId="77777777" w:rsidR="00615D17" w:rsidRPr="00E63EC9" w:rsidRDefault="00615D17" w:rsidP="00E63EC9">
            <w:pPr>
              <w:spacing w:before="120" w:after="120" w:line="288" w:lineRule="auto"/>
              <w:jc w:val="center"/>
              <w:rPr>
                <w:rFonts w:cs="Times New Roman"/>
                <w:szCs w:val="26"/>
              </w:rPr>
            </w:pPr>
          </w:p>
          <w:p w14:paraId="50C433D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8</w:t>
            </w:r>
          </w:p>
          <w:p w14:paraId="120582FE" w14:textId="77777777" w:rsidR="00615D17" w:rsidRPr="00E63EC9" w:rsidRDefault="00615D17" w:rsidP="00E63EC9">
            <w:pPr>
              <w:spacing w:before="120" w:after="120" w:line="288" w:lineRule="auto"/>
              <w:jc w:val="center"/>
              <w:rPr>
                <w:rFonts w:cs="Times New Roman"/>
                <w:szCs w:val="26"/>
                <w:lang w:val="pt-BR"/>
              </w:rPr>
            </w:pPr>
          </w:p>
          <w:p w14:paraId="787F137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8</w:t>
            </w:r>
          </w:p>
        </w:tc>
        <w:tc>
          <w:tcPr>
            <w:tcW w:w="870" w:type="dxa"/>
            <w:tcBorders>
              <w:bottom w:val="nil"/>
            </w:tcBorders>
          </w:tcPr>
          <w:p w14:paraId="3E1B1AE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w:t>
            </w:r>
          </w:p>
          <w:p w14:paraId="30E47CEB" w14:textId="77777777" w:rsidR="00615D17" w:rsidRPr="00E63EC9" w:rsidRDefault="00615D17" w:rsidP="00E63EC9">
            <w:pPr>
              <w:spacing w:before="120" w:after="120" w:line="288" w:lineRule="auto"/>
              <w:jc w:val="center"/>
              <w:rPr>
                <w:rFonts w:cs="Times New Roman"/>
                <w:szCs w:val="26"/>
                <w:lang w:val="pt-BR"/>
              </w:rPr>
            </w:pPr>
          </w:p>
          <w:p w14:paraId="48990B2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w:t>
            </w:r>
          </w:p>
          <w:p w14:paraId="324DB175" w14:textId="77777777" w:rsidR="00615D17" w:rsidRPr="00E63EC9" w:rsidRDefault="00615D17" w:rsidP="00E63EC9">
            <w:pPr>
              <w:spacing w:before="120" w:after="120" w:line="288" w:lineRule="auto"/>
              <w:jc w:val="center"/>
              <w:rPr>
                <w:rFonts w:cs="Times New Roman"/>
                <w:szCs w:val="26"/>
                <w:lang w:val="pt-BR"/>
              </w:rPr>
            </w:pPr>
          </w:p>
          <w:p w14:paraId="699DAA9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w:t>
            </w:r>
          </w:p>
          <w:p w14:paraId="60A77CC9" w14:textId="77777777" w:rsidR="00615D17" w:rsidRPr="00E63EC9" w:rsidRDefault="00615D17" w:rsidP="00E63EC9">
            <w:pPr>
              <w:spacing w:before="120" w:after="120" w:line="288" w:lineRule="auto"/>
              <w:jc w:val="center"/>
              <w:rPr>
                <w:rFonts w:cs="Times New Roman"/>
                <w:szCs w:val="26"/>
                <w:lang w:val="pt-BR"/>
              </w:rPr>
            </w:pPr>
          </w:p>
          <w:p w14:paraId="146B21D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p w14:paraId="6CFEAB8B" w14:textId="77777777" w:rsidR="00615D17" w:rsidRPr="00E63EC9" w:rsidRDefault="00615D17" w:rsidP="00E63EC9">
            <w:pPr>
              <w:spacing w:before="120" w:after="120" w:line="288" w:lineRule="auto"/>
              <w:jc w:val="center"/>
              <w:rPr>
                <w:rFonts w:cs="Times New Roman"/>
                <w:szCs w:val="26"/>
                <w:lang w:val="pt-BR"/>
              </w:rPr>
            </w:pPr>
          </w:p>
          <w:p w14:paraId="0107DD4D" w14:textId="77777777" w:rsidR="00615D17" w:rsidRPr="00E63EC9" w:rsidRDefault="00615D17" w:rsidP="00E63EC9">
            <w:pPr>
              <w:spacing w:before="120" w:after="120" w:line="288" w:lineRule="auto"/>
              <w:jc w:val="center"/>
              <w:rPr>
                <w:rFonts w:cs="Times New Roman"/>
                <w:szCs w:val="26"/>
                <w:lang w:val="pt-BR"/>
              </w:rPr>
            </w:pPr>
          </w:p>
          <w:p w14:paraId="25C1725F" w14:textId="77777777" w:rsidR="00615D17" w:rsidRPr="00E63EC9" w:rsidRDefault="00615D17" w:rsidP="00E63EC9">
            <w:pPr>
              <w:spacing w:before="120" w:after="120" w:line="288" w:lineRule="auto"/>
              <w:jc w:val="center"/>
              <w:rPr>
                <w:rFonts w:cs="Times New Roman"/>
                <w:szCs w:val="26"/>
                <w:lang w:val="pt-BR"/>
              </w:rPr>
            </w:pPr>
          </w:p>
          <w:p w14:paraId="094D5E1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p w14:paraId="782034F8" w14:textId="77777777" w:rsidR="00615D17" w:rsidRPr="00E63EC9" w:rsidRDefault="00615D17" w:rsidP="00E63EC9">
            <w:pPr>
              <w:spacing w:before="120" w:after="120" w:line="288" w:lineRule="auto"/>
              <w:jc w:val="center"/>
              <w:rPr>
                <w:rFonts w:cs="Times New Roman"/>
                <w:szCs w:val="26"/>
              </w:rPr>
            </w:pPr>
          </w:p>
          <w:p w14:paraId="069CF9A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w:t>
            </w:r>
          </w:p>
          <w:p w14:paraId="4F225EF3" w14:textId="77777777" w:rsidR="00615D17" w:rsidRPr="00E63EC9" w:rsidRDefault="00615D17" w:rsidP="00E63EC9">
            <w:pPr>
              <w:spacing w:before="120" w:after="120" w:line="288" w:lineRule="auto"/>
              <w:rPr>
                <w:rFonts w:cs="Times New Roman"/>
                <w:szCs w:val="26"/>
                <w:lang w:val="pt-BR"/>
              </w:rPr>
            </w:pPr>
          </w:p>
          <w:p w14:paraId="74A15D9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p w14:paraId="6D90C82A" w14:textId="77777777" w:rsidR="00615D17" w:rsidRPr="00E63EC9" w:rsidRDefault="00615D17" w:rsidP="00E63EC9">
            <w:pPr>
              <w:spacing w:before="120" w:after="120" w:line="288" w:lineRule="auto"/>
              <w:jc w:val="center"/>
              <w:rPr>
                <w:rFonts w:cs="Times New Roman"/>
                <w:szCs w:val="26"/>
                <w:lang w:val="pt-BR"/>
              </w:rPr>
            </w:pPr>
          </w:p>
          <w:p w14:paraId="665BF0C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w:t>
            </w:r>
          </w:p>
          <w:p w14:paraId="70304C44" w14:textId="77777777" w:rsidR="00615D17" w:rsidRPr="00E63EC9" w:rsidRDefault="00615D17" w:rsidP="00E63EC9">
            <w:pPr>
              <w:spacing w:before="120" w:after="120" w:line="288" w:lineRule="auto"/>
              <w:jc w:val="center"/>
              <w:rPr>
                <w:rFonts w:cs="Times New Roman"/>
                <w:szCs w:val="26"/>
                <w:lang w:val="pt-BR"/>
              </w:rPr>
            </w:pPr>
          </w:p>
          <w:p w14:paraId="07EACE5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r>
      <w:tr w:rsidR="00615D17" w:rsidRPr="00E63EC9" w14:paraId="45E6A1B4" w14:textId="77777777">
        <w:tc>
          <w:tcPr>
            <w:tcW w:w="590" w:type="dxa"/>
            <w:shd w:val="clear" w:color="auto" w:fill="auto"/>
          </w:tcPr>
          <w:p w14:paraId="7ECE52B1" w14:textId="77777777" w:rsidR="00615D17" w:rsidRPr="00E63EC9" w:rsidRDefault="00615D17" w:rsidP="00E63EC9">
            <w:pPr>
              <w:spacing w:before="120" w:after="120" w:line="288" w:lineRule="auto"/>
              <w:jc w:val="center"/>
              <w:rPr>
                <w:rFonts w:cs="Times New Roman"/>
                <w:szCs w:val="26"/>
                <w:lang w:val="pt-BR"/>
              </w:rPr>
            </w:pPr>
          </w:p>
        </w:tc>
        <w:tc>
          <w:tcPr>
            <w:tcW w:w="4008" w:type="dxa"/>
            <w:shd w:val="clear" w:color="auto" w:fill="auto"/>
          </w:tcPr>
          <w:p w14:paraId="4C4743C4"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Cộng</w:t>
            </w:r>
          </w:p>
        </w:tc>
        <w:tc>
          <w:tcPr>
            <w:tcW w:w="840" w:type="dxa"/>
            <w:shd w:val="clear" w:color="auto" w:fill="auto"/>
          </w:tcPr>
          <w:p w14:paraId="64FF8C98"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90</w:t>
            </w:r>
          </w:p>
        </w:tc>
        <w:tc>
          <w:tcPr>
            <w:tcW w:w="979" w:type="dxa"/>
            <w:shd w:val="clear" w:color="auto" w:fill="auto"/>
          </w:tcPr>
          <w:p w14:paraId="3AC18D9E"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30</w:t>
            </w:r>
          </w:p>
        </w:tc>
        <w:tc>
          <w:tcPr>
            <w:tcW w:w="1942" w:type="dxa"/>
            <w:shd w:val="clear" w:color="auto" w:fill="auto"/>
          </w:tcPr>
          <w:p w14:paraId="2E62BD8B"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56</w:t>
            </w:r>
          </w:p>
        </w:tc>
        <w:tc>
          <w:tcPr>
            <w:tcW w:w="870" w:type="dxa"/>
            <w:shd w:val="clear" w:color="auto" w:fill="auto"/>
          </w:tcPr>
          <w:p w14:paraId="1D0E3A7D"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4</w:t>
            </w:r>
          </w:p>
        </w:tc>
      </w:tr>
    </w:tbl>
    <w:p w14:paraId="3BD65D7E"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 Nội dung chi tiết:</w:t>
      </w:r>
    </w:p>
    <w:p w14:paraId="29CD8237"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 xml:space="preserve">Phần 1: Nhập môn lý thuyết về tủ lạnh </w:t>
      </w:r>
      <w:r w:rsidRPr="00E63EC9">
        <w:rPr>
          <w:rFonts w:cs="Times New Roman"/>
          <w:b/>
          <w:szCs w:val="26"/>
        </w:rPr>
        <w:tab/>
      </w:r>
      <w:r w:rsidRPr="00E63EC9">
        <w:rPr>
          <w:rFonts w:cs="Times New Roman"/>
          <w:b/>
          <w:szCs w:val="26"/>
        </w:rPr>
        <w:tab/>
      </w:r>
      <w:r w:rsidRPr="00E63EC9">
        <w:rPr>
          <w:rFonts w:cs="Times New Roman"/>
          <w:b/>
          <w:szCs w:val="26"/>
        </w:rPr>
        <w:tab/>
      </w:r>
      <w:r w:rsidRPr="00E63EC9">
        <w:rPr>
          <w:rFonts w:cs="Times New Roman"/>
          <w:b/>
          <w:szCs w:val="26"/>
        </w:rPr>
        <w:tab/>
      </w:r>
      <w:r w:rsidRPr="00E63EC9">
        <w:rPr>
          <w:rFonts w:cs="Times New Roman"/>
          <w:i/>
          <w:szCs w:val="26"/>
        </w:rPr>
        <w:t>Thời gian: 15 giờ</w:t>
      </w:r>
    </w:p>
    <w:p w14:paraId="4C0950D8" w14:textId="1BD9A135" w:rsidR="00615D17" w:rsidRPr="00381B63" w:rsidRDefault="00074193" w:rsidP="00381B63">
      <w:pPr>
        <w:pStyle w:val="ListParagraph"/>
        <w:numPr>
          <w:ilvl w:val="1"/>
          <w:numId w:val="145"/>
        </w:numPr>
        <w:spacing w:before="120" w:after="120" w:line="288" w:lineRule="auto"/>
        <w:jc w:val="both"/>
        <w:rPr>
          <w:sz w:val="26"/>
          <w:szCs w:val="26"/>
        </w:rPr>
      </w:pPr>
      <w:r w:rsidRPr="00381B63">
        <w:rPr>
          <w:sz w:val="26"/>
          <w:szCs w:val="26"/>
        </w:rPr>
        <w:t>Mục tiêu:</w:t>
      </w:r>
    </w:p>
    <w:p w14:paraId="1C6F58A5"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Sơ đồ nguyên lý tủ lạnh</w:t>
      </w:r>
    </w:p>
    <w:p w14:paraId="76A8742D"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Cấu tạo các bộ phận tủ lạnh gia đình</w:t>
      </w:r>
    </w:p>
    <w:p w14:paraId="377DD211"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Các mạch điện điều khiển cho tủ lạnh</w:t>
      </w:r>
    </w:p>
    <w:p w14:paraId="70F0A96B"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Trình bày nguyên lý làm việc tủ lạnh gia đình</w:t>
      </w:r>
    </w:p>
    <w:p w14:paraId="5BA06681"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xml:space="preserve">+ Trình bày cấu tạo tủ lạnh gia đình </w:t>
      </w:r>
    </w:p>
    <w:p w14:paraId="33894DC9" w14:textId="609DFA4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w:t>
      </w:r>
      <w:r w:rsidR="00381B63">
        <w:rPr>
          <w:rFonts w:cs="Times New Roman"/>
          <w:szCs w:val="26"/>
          <w:lang w:val="pt-BR"/>
        </w:rPr>
        <w:t xml:space="preserve"> </w:t>
      </w:r>
      <w:r w:rsidRPr="00E63EC9">
        <w:rPr>
          <w:rFonts w:cs="Times New Roman"/>
          <w:szCs w:val="26"/>
          <w:lang w:val="pt-BR"/>
        </w:rPr>
        <w:t>Giải thích được hoạt động của mạch điện điều khiển, lựa chọn được thiết bị khi thay thế.....</w:t>
      </w:r>
    </w:p>
    <w:p w14:paraId="3579F994"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Cẩn thận, chính xác, nghiêm túc</w:t>
      </w:r>
    </w:p>
    <w:tbl>
      <w:tblPr>
        <w:tblW w:w="9072" w:type="dxa"/>
        <w:tblLayout w:type="fixed"/>
        <w:tblLook w:val="04A0" w:firstRow="1" w:lastRow="0" w:firstColumn="1" w:lastColumn="0" w:noHBand="0" w:noVBand="1"/>
      </w:tblPr>
      <w:tblGrid>
        <w:gridCol w:w="3587"/>
        <w:gridCol w:w="5485"/>
      </w:tblGrid>
      <w:tr w:rsidR="00615D17" w:rsidRPr="00E63EC9" w14:paraId="228B19C9" w14:textId="77777777">
        <w:tc>
          <w:tcPr>
            <w:tcW w:w="3587" w:type="dxa"/>
          </w:tcPr>
          <w:p w14:paraId="23686946" w14:textId="48D953A8" w:rsidR="00615D17" w:rsidRPr="00E63EC9" w:rsidRDefault="00074193" w:rsidP="00E63EC9">
            <w:pPr>
              <w:spacing w:before="120" w:after="120" w:line="288" w:lineRule="auto"/>
              <w:jc w:val="both"/>
              <w:rPr>
                <w:rFonts w:cs="Times New Roman"/>
                <w:i/>
                <w:szCs w:val="26"/>
              </w:rPr>
            </w:pPr>
            <w:r w:rsidRPr="00E63EC9">
              <w:rPr>
                <w:rFonts w:cs="Times New Roman"/>
                <w:szCs w:val="26"/>
              </w:rPr>
              <w:t>2. Nội dung:</w:t>
            </w:r>
            <w:r w:rsidRPr="00E63EC9">
              <w:rPr>
                <w:rFonts w:cs="Times New Roman"/>
                <w:i/>
                <w:szCs w:val="26"/>
              </w:rPr>
              <w:t xml:space="preserve"> </w:t>
            </w:r>
          </w:p>
        </w:tc>
        <w:tc>
          <w:tcPr>
            <w:tcW w:w="5485" w:type="dxa"/>
          </w:tcPr>
          <w:p w14:paraId="779B7958" w14:textId="77777777" w:rsidR="00615D17" w:rsidRPr="00E63EC9" w:rsidRDefault="00615D17" w:rsidP="00E63EC9">
            <w:pPr>
              <w:spacing w:before="120" w:after="120" w:line="288" w:lineRule="auto"/>
              <w:jc w:val="right"/>
              <w:rPr>
                <w:rFonts w:cs="Times New Roman"/>
                <w:i/>
                <w:szCs w:val="26"/>
              </w:rPr>
            </w:pPr>
          </w:p>
        </w:tc>
      </w:tr>
    </w:tbl>
    <w:p w14:paraId="4D68EE63" w14:textId="42B52CC4" w:rsidR="00615D17" w:rsidRPr="00E63EC9" w:rsidRDefault="00074193" w:rsidP="00E63EC9">
      <w:pPr>
        <w:spacing w:before="120" w:after="120" w:line="288" w:lineRule="auto"/>
        <w:jc w:val="both"/>
        <w:rPr>
          <w:rFonts w:cs="Times New Roman"/>
          <w:szCs w:val="26"/>
        </w:rPr>
      </w:pPr>
      <w:r w:rsidRPr="00E63EC9">
        <w:rPr>
          <w:rFonts w:cs="Times New Roman"/>
          <w:szCs w:val="26"/>
        </w:rPr>
        <w:t>2.1.</w:t>
      </w:r>
      <w:r w:rsidR="00381B63">
        <w:rPr>
          <w:rFonts w:cs="Times New Roman"/>
          <w:szCs w:val="26"/>
        </w:rPr>
        <w:t xml:space="preserve"> </w:t>
      </w:r>
      <w:r w:rsidRPr="00E63EC9">
        <w:rPr>
          <w:rFonts w:cs="Times New Roman"/>
          <w:szCs w:val="26"/>
        </w:rPr>
        <w:t>Giới thiệu đặc điểm, cấu tạo của tủ lạnh nén hơi</w:t>
      </w:r>
    </w:p>
    <w:p w14:paraId="4D8E38E9" w14:textId="3B834201" w:rsidR="00615D17" w:rsidRPr="00E63EC9" w:rsidRDefault="00074193" w:rsidP="00E63EC9">
      <w:pPr>
        <w:spacing w:before="120" w:after="120" w:line="288" w:lineRule="auto"/>
        <w:jc w:val="both"/>
        <w:rPr>
          <w:rFonts w:cs="Times New Roman"/>
          <w:szCs w:val="26"/>
        </w:rPr>
      </w:pPr>
      <w:r w:rsidRPr="00E63EC9">
        <w:rPr>
          <w:rFonts w:cs="Times New Roman"/>
          <w:szCs w:val="26"/>
        </w:rPr>
        <w:t>2.2.</w:t>
      </w:r>
      <w:r w:rsidR="00381B63">
        <w:rPr>
          <w:rFonts w:cs="Times New Roman"/>
          <w:szCs w:val="26"/>
        </w:rPr>
        <w:t xml:space="preserve"> </w:t>
      </w:r>
      <w:r w:rsidRPr="00E63EC9">
        <w:rPr>
          <w:rFonts w:cs="Times New Roman"/>
          <w:szCs w:val="26"/>
        </w:rPr>
        <w:t>Tủ lạnh trực tiếp</w:t>
      </w:r>
    </w:p>
    <w:p w14:paraId="642A2087" w14:textId="1709EB10" w:rsidR="00615D17" w:rsidRPr="00E63EC9" w:rsidRDefault="00074193" w:rsidP="00E63EC9">
      <w:pPr>
        <w:spacing w:before="120" w:after="120" w:line="288" w:lineRule="auto"/>
        <w:jc w:val="both"/>
        <w:rPr>
          <w:rFonts w:cs="Times New Roman"/>
          <w:szCs w:val="26"/>
        </w:rPr>
      </w:pPr>
      <w:r w:rsidRPr="00E63EC9">
        <w:rPr>
          <w:rFonts w:cs="Times New Roman"/>
          <w:szCs w:val="26"/>
        </w:rPr>
        <w:t>2.2.1.</w:t>
      </w:r>
      <w:r w:rsidR="00381B63">
        <w:rPr>
          <w:rFonts w:cs="Times New Roman"/>
          <w:szCs w:val="26"/>
        </w:rPr>
        <w:t xml:space="preserve"> </w:t>
      </w:r>
      <w:r w:rsidRPr="00E63EC9">
        <w:rPr>
          <w:rFonts w:cs="Times New Roman"/>
          <w:szCs w:val="26"/>
        </w:rPr>
        <w:t>Thiết bị lạnh trong hệ thống tủ lạnh trực tiếp</w:t>
      </w:r>
    </w:p>
    <w:p w14:paraId="3F2ECBBC" w14:textId="277A39D8" w:rsidR="00615D17" w:rsidRPr="00E63EC9" w:rsidRDefault="00074193" w:rsidP="00E63EC9">
      <w:pPr>
        <w:spacing w:before="120" w:after="120" w:line="288" w:lineRule="auto"/>
        <w:jc w:val="both"/>
        <w:rPr>
          <w:rFonts w:cs="Times New Roman"/>
          <w:szCs w:val="26"/>
        </w:rPr>
      </w:pPr>
      <w:r w:rsidRPr="00E63EC9">
        <w:rPr>
          <w:rFonts w:cs="Times New Roman"/>
          <w:szCs w:val="26"/>
        </w:rPr>
        <w:t>2.2.2.</w:t>
      </w:r>
      <w:r w:rsidR="00381B63">
        <w:rPr>
          <w:rFonts w:cs="Times New Roman"/>
          <w:szCs w:val="26"/>
        </w:rPr>
        <w:t xml:space="preserve"> </w:t>
      </w:r>
      <w:r w:rsidRPr="00E63EC9">
        <w:rPr>
          <w:rFonts w:cs="Times New Roman"/>
          <w:szCs w:val="26"/>
        </w:rPr>
        <w:t>Sơ đồ hệ thống lạnh</w:t>
      </w:r>
    </w:p>
    <w:p w14:paraId="014ACC55" w14:textId="5A4F18E0" w:rsidR="00615D17" w:rsidRPr="00E63EC9" w:rsidRDefault="00074193" w:rsidP="00E63EC9">
      <w:pPr>
        <w:spacing w:before="120" w:after="120" w:line="288" w:lineRule="auto"/>
        <w:jc w:val="both"/>
        <w:rPr>
          <w:rFonts w:cs="Times New Roman"/>
          <w:szCs w:val="26"/>
        </w:rPr>
      </w:pPr>
      <w:r w:rsidRPr="00E63EC9">
        <w:rPr>
          <w:rFonts w:cs="Times New Roman"/>
          <w:szCs w:val="26"/>
        </w:rPr>
        <w:t>2.2.3.</w:t>
      </w:r>
      <w:r w:rsidR="00381B63">
        <w:rPr>
          <w:rFonts w:cs="Times New Roman"/>
          <w:szCs w:val="26"/>
        </w:rPr>
        <w:t xml:space="preserve"> </w:t>
      </w:r>
      <w:r w:rsidRPr="00E63EC9">
        <w:rPr>
          <w:rFonts w:cs="Times New Roman"/>
          <w:szCs w:val="26"/>
        </w:rPr>
        <w:t>Thiết bị điện điều khiển trong hệ thống lạnh</w:t>
      </w:r>
    </w:p>
    <w:p w14:paraId="2D8D94F9" w14:textId="010FE84A" w:rsidR="00615D17" w:rsidRPr="00E63EC9" w:rsidRDefault="00074193" w:rsidP="00E63EC9">
      <w:pPr>
        <w:spacing w:before="120" w:after="120" w:line="288" w:lineRule="auto"/>
        <w:jc w:val="both"/>
        <w:rPr>
          <w:rFonts w:cs="Times New Roman"/>
          <w:szCs w:val="26"/>
        </w:rPr>
      </w:pPr>
      <w:r w:rsidRPr="00E63EC9">
        <w:rPr>
          <w:rFonts w:cs="Times New Roman"/>
          <w:szCs w:val="26"/>
        </w:rPr>
        <w:t>2.2.4.</w:t>
      </w:r>
      <w:r w:rsidR="00381B63">
        <w:rPr>
          <w:rFonts w:cs="Times New Roman"/>
          <w:szCs w:val="26"/>
        </w:rPr>
        <w:t xml:space="preserve"> </w:t>
      </w:r>
      <w:r w:rsidRPr="00E63EC9">
        <w:rPr>
          <w:rFonts w:cs="Times New Roman"/>
          <w:szCs w:val="26"/>
        </w:rPr>
        <w:t>Phương pháp xả tuyết trong tủ lạnh</w:t>
      </w:r>
    </w:p>
    <w:p w14:paraId="2B98E1D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2.2.5. Các mạch điện điều khiển tủ lạnh</w:t>
      </w:r>
    </w:p>
    <w:p w14:paraId="231D8C41" w14:textId="58B3B411" w:rsidR="00615D17" w:rsidRPr="00E63EC9" w:rsidRDefault="00074193" w:rsidP="00E63EC9">
      <w:pPr>
        <w:spacing w:before="120" w:after="120" w:line="288" w:lineRule="auto"/>
        <w:jc w:val="both"/>
        <w:rPr>
          <w:rFonts w:cs="Times New Roman"/>
          <w:szCs w:val="26"/>
        </w:rPr>
      </w:pPr>
      <w:r w:rsidRPr="00E63EC9">
        <w:rPr>
          <w:rFonts w:cs="Times New Roman"/>
          <w:szCs w:val="26"/>
        </w:rPr>
        <w:t>2.3.</w:t>
      </w:r>
      <w:r w:rsidR="00381B63">
        <w:rPr>
          <w:rFonts w:cs="Times New Roman"/>
          <w:szCs w:val="26"/>
        </w:rPr>
        <w:t xml:space="preserve"> </w:t>
      </w:r>
      <w:r w:rsidRPr="00E63EC9">
        <w:rPr>
          <w:rFonts w:cs="Times New Roman"/>
          <w:szCs w:val="26"/>
        </w:rPr>
        <w:t>Tủ lạnh gi</w:t>
      </w:r>
      <w:r w:rsidR="00381B63">
        <w:rPr>
          <w:rFonts w:cs="Times New Roman"/>
          <w:szCs w:val="26"/>
        </w:rPr>
        <w:t>á</w:t>
      </w:r>
      <w:r w:rsidRPr="00E63EC9">
        <w:rPr>
          <w:rFonts w:cs="Times New Roman"/>
          <w:szCs w:val="26"/>
        </w:rPr>
        <w:t>n tiếp</w:t>
      </w:r>
    </w:p>
    <w:p w14:paraId="3F9A54D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2.3.1.Thiết bị trong hệ thống tủ lạnh gián tiếp</w:t>
      </w:r>
    </w:p>
    <w:p w14:paraId="1EB5BFA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2.3.2.Sơ đồ hệ thống tủ lạnh gián tiếp</w:t>
      </w:r>
    </w:p>
    <w:p w14:paraId="3D85DE94"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2.3.3.Thiết bị điện điều khiển </w:t>
      </w:r>
    </w:p>
    <w:p w14:paraId="53B8B219" w14:textId="0A2462E8" w:rsidR="00615D17" w:rsidRPr="00E63EC9" w:rsidRDefault="00074193" w:rsidP="00E63EC9">
      <w:pPr>
        <w:spacing w:before="120" w:after="120" w:line="288" w:lineRule="auto"/>
        <w:jc w:val="both"/>
        <w:rPr>
          <w:rFonts w:cs="Times New Roman"/>
          <w:szCs w:val="26"/>
        </w:rPr>
      </w:pPr>
      <w:r w:rsidRPr="00E63EC9">
        <w:rPr>
          <w:rFonts w:cs="Times New Roman"/>
          <w:szCs w:val="26"/>
        </w:rPr>
        <w:t>2.3.4.</w:t>
      </w:r>
      <w:r w:rsidR="00381B63">
        <w:rPr>
          <w:rFonts w:cs="Times New Roman"/>
          <w:szCs w:val="26"/>
        </w:rPr>
        <w:t xml:space="preserve"> </w:t>
      </w:r>
      <w:r w:rsidRPr="00E63EC9">
        <w:rPr>
          <w:rFonts w:cs="Times New Roman"/>
          <w:szCs w:val="26"/>
        </w:rPr>
        <w:t>Mạch điện điều khiển tủ lạnh gián tiếp</w:t>
      </w:r>
    </w:p>
    <w:p w14:paraId="6F955D38" w14:textId="30F309BE" w:rsidR="00615D17" w:rsidRPr="00E63EC9" w:rsidRDefault="00074193" w:rsidP="00E63EC9">
      <w:pPr>
        <w:spacing w:before="120" w:after="120" w:line="288" w:lineRule="auto"/>
        <w:jc w:val="both"/>
        <w:rPr>
          <w:rFonts w:cs="Times New Roman"/>
          <w:szCs w:val="26"/>
        </w:rPr>
      </w:pPr>
      <w:r w:rsidRPr="00E63EC9">
        <w:rPr>
          <w:rFonts w:cs="Times New Roman"/>
          <w:szCs w:val="26"/>
        </w:rPr>
        <w:t>2.3.5.</w:t>
      </w:r>
      <w:r w:rsidR="00381B63">
        <w:rPr>
          <w:rFonts w:cs="Times New Roman"/>
          <w:szCs w:val="26"/>
        </w:rPr>
        <w:t xml:space="preserve"> </w:t>
      </w:r>
      <w:r w:rsidRPr="00E63EC9">
        <w:rPr>
          <w:rFonts w:cs="Times New Roman"/>
          <w:szCs w:val="26"/>
        </w:rPr>
        <w:t>Vấn đề nạp dầu và kiểm tra máy nén</w:t>
      </w:r>
    </w:p>
    <w:p w14:paraId="50261C03" w14:textId="76C97EFC" w:rsidR="00615D17" w:rsidRPr="00E63EC9" w:rsidRDefault="00074193" w:rsidP="00E63EC9">
      <w:pPr>
        <w:spacing w:before="120" w:after="120" w:line="288" w:lineRule="auto"/>
        <w:jc w:val="both"/>
        <w:rPr>
          <w:rFonts w:cs="Times New Roman"/>
          <w:szCs w:val="26"/>
        </w:rPr>
      </w:pPr>
      <w:r w:rsidRPr="00E63EC9">
        <w:rPr>
          <w:rFonts w:cs="Times New Roman"/>
          <w:szCs w:val="26"/>
        </w:rPr>
        <w:t>2.3.6.</w:t>
      </w:r>
      <w:r w:rsidR="00381B63">
        <w:rPr>
          <w:rFonts w:cs="Times New Roman"/>
          <w:szCs w:val="26"/>
        </w:rPr>
        <w:t xml:space="preserve"> </w:t>
      </w:r>
      <w:r w:rsidRPr="00E63EC9">
        <w:rPr>
          <w:rFonts w:cs="Times New Roman"/>
          <w:szCs w:val="26"/>
        </w:rPr>
        <w:t>Chọ</w:t>
      </w:r>
      <w:r w:rsidR="00381B63">
        <w:rPr>
          <w:rFonts w:cs="Times New Roman"/>
          <w:szCs w:val="26"/>
        </w:rPr>
        <w:t>n</w:t>
      </w:r>
      <w:r w:rsidRPr="00E63EC9">
        <w:rPr>
          <w:rFonts w:cs="Times New Roman"/>
          <w:szCs w:val="26"/>
        </w:rPr>
        <w:t xml:space="preserve"> máy nén thay cho tủ lạnh</w:t>
      </w:r>
    </w:p>
    <w:p w14:paraId="610D83DE" w14:textId="77777777" w:rsidR="00615D17" w:rsidRPr="00E63EC9" w:rsidRDefault="00615D17" w:rsidP="00E63EC9">
      <w:pPr>
        <w:spacing w:before="120" w:after="120" w:line="288" w:lineRule="auto"/>
        <w:jc w:val="both"/>
        <w:rPr>
          <w:rFonts w:cs="Times New Roman"/>
          <w:szCs w:val="26"/>
        </w:rPr>
      </w:pPr>
    </w:p>
    <w:p w14:paraId="5E88C140"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Phần 2: Thực hành sửa chữa tủ lạnh</w:t>
      </w:r>
    </w:p>
    <w:p w14:paraId="3F6A99C7" w14:textId="2A5B9484" w:rsidR="00615D17" w:rsidRPr="00E63EC9" w:rsidRDefault="00074193" w:rsidP="00E63EC9">
      <w:pPr>
        <w:spacing w:before="120" w:after="120" w:line="288" w:lineRule="auto"/>
        <w:jc w:val="both"/>
        <w:rPr>
          <w:rFonts w:cs="Times New Roman"/>
          <w:b/>
          <w:szCs w:val="26"/>
        </w:rPr>
      </w:pPr>
      <w:r w:rsidRPr="00381B63">
        <w:rPr>
          <w:rFonts w:cs="Times New Roman"/>
          <w:b/>
          <w:bCs/>
          <w:szCs w:val="26"/>
        </w:rPr>
        <w:t>Bài 1:</w:t>
      </w:r>
      <w:r w:rsidRPr="00E63EC9">
        <w:rPr>
          <w:rFonts w:cs="Times New Roman"/>
          <w:b/>
          <w:szCs w:val="26"/>
        </w:rPr>
        <w:t xml:space="preserve"> Các thông số cơ bản và vật liệu trong tủ lạnh</w:t>
      </w:r>
      <w:r w:rsidRPr="00E63EC9">
        <w:rPr>
          <w:rFonts w:cs="Times New Roman"/>
          <w:szCs w:val="26"/>
        </w:rPr>
        <w:t xml:space="preserve">         </w:t>
      </w:r>
      <w:r w:rsidR="00381B63">
        <w:rPr>
          <w:rFonts w:cs="Times New Roman"/>
          <w:szCs w:val="26"/>
        </w:rPr>
        <w:tab/>
      </w:r>
      <w:r w:rsidR="00381B63">
        <w:rPr>
          <w:rFonts w:cs="Times New Roman"/>
          <w:szCs w:val="26"/>
        </w:rPr>
        <w:tab/>
      </w:r>
      <w:r w:rsidRPr="00E63EC9">
        <w:rPr>
          <w:rFonts w:cs="Times New Roman"/>
          <w:i/>
          <w:szCs w:val="26"/>
        </w:rPr>
        <w:t>Thời gian: 07 giờ</w:t>
      </w:r>
    </w:p>
    <w:p w14:paraId="779A45D9" w14:textId="2C193AFF" w:rsidR="00615D17" w:rsidRPr="00E63EC9" w:rsidRDefault="00074193" w:rsidP="00E63EC9">
      <w:pPr>
        <w:spacing w:before="120" w:after="120" w:line="288" w:lineRule="auto"/>
        <w:jc w:val="both"/>
        <w:rPr>
          <w:rFonts w:cs="Times New Roman"/>
          <w:i/>
          <w:szCs w:val="26"/>
        </w:rPr>
      </w:pPr>
      <w:r w:rsidRPr="00E63EC9">
        <w:rPr>
          <w:rFonts w:cs="Times New Roman"/>
          <w:szCs w:val="26"/>
        </w:rPr>
        <w:t>1.</w:t>
      </w:r>
      <w:r w:rsidR="00381B63">
        <w:rPr>
          <w:rFonts w:cs="Times New Roman"/>
          <w:szCs w:val="26"/>
        </w:rPr>
        <w:t xml:space="preserve"> </w:t>
      </w:r>
      <w:r w:rsidRPr="00E63EC9">
        <w:rPr>
          <w:rFonts w:cs="Times New Roman"/>
          <w:szCs w:val="26"/>
        </w:rPr>
        <w:t>Mục tiêu</w:t>
      </w:r>
      <w:r w:rsidR="00381B63">
        <w:rPr>
          <w:rFonts w:cs="Times New Roman"/>
          <w:i/>
          <w:szCs w:val="26"/>
        </w:rPr>
        <w:t>:</w:t>
      </w:r>
    </w:p>
    <w:p w14:paraId="74769EDF" w14:textId="77777777" w:rsidR="00615D17" w:rsidRPr="00E63EC9" w:rsidRDefault="00074193" w:rsidP="00E63EC9">
      <w:pPr>
        <w:tabs>
          <w:tab w:val="left" w:pos="570"/>
          <w:tab w:val="left" w:pos="1140"/>
        </w:tabs>
        <w:spacing w:before="120" w:after="120" w:line="288" w:lineRule="auto"/>
        <w:jc w:val="both"/>
        <w:rPr>
          <w:rFonts w:cs="Times New Roman"/>
          <w:szCs w:val="26"/>
        </w:rPr>
      </w:pPr>
      <w:r w:rsidRPr="00E63EC9">
        <w:rPr>
          <w:rFonts w:cs="Times New Roman"/>
          <w:szCs w:val="26"/>
        </w:rPr>
        <w:tab/>
        <w:t>+ Trình bày được nguyên lý họat động của tủ lạnh</w:t>
      </w:r>
    </w:p>
    <w:p w14:paraId="05B9D9C2" w14:textId="77777777" w:rsidR="00615D17" w:rsidRPr="00E63EC9" w:rsidRDefault="00074193" w:rsidP="00E63EC9">
      <w:pPr>
        <w:tabs>
          <w:tab w:val="left" w:pos="570"/>
          <w:tab w:val="left" w:pos="1140"/>
        </w:tabs>
        <w:spacing w:before="120" w:after="120" w:line="288" w:lineRule="auto"/>
        <w:jc w:val="both"/>
        <w:rPr>
          <w:rFonts w:cs="Times New Roman"/>
          <w:szCs w:val="26"/>
        </w:rPr>
      </w:pPr>
      <w:r w:rsidRPr="00E63EC9">
        <w:rPr>
          <w:rFonts w:cs="Times New Roman"/>
          <w:szCs w:val="26"/>
        </w:rPr>
        <w:tab/>
        <w:t>+ Trình bày cấu tạo của cỏc thành phần tủ lạnh</w:t>
      </w:r>
    </w:p>
    <w:p w14:paraId="45E3ADFC" w14:textId="77777777" w:rsidR="00615D17" w:rsidRPr="00E63EC9" w:rsidRDefault="00074193" w:rsidP="00E63EC9">
      <w:pPr>
        <w:tabs>
          <w:tab w:val="left" w:pos="570"/>
          <w:tab w:val="left" w:pos="1140"/>
        </w:tabs>
        <w:spacing w:before="120" w:after="120" w:line="288" w:lineRule="auto"/>
        <w:jc w:val="both"/>
        <w:rPr>
          <w:rFonts w:cs="Times New Roman"/>
          <w:szCs w:val="26"/>
        </w:rPr>
      </w:pPr>
      <w:r w:rsidRPr="00E63EC9">
        <w:rPr>
          <w:rFonts w:cs="Times New Roman"/>
          <w:szCs w:val="26"/>
        </w:rPr>
        <w:tab/>
      </w:r>
      <w:r w:rsidRPr="00E63EC9">
        <w:rPr>
          <w:rFonts w:cs="Times New Roman"/>
          <w:szCs w:val="26"/>
          <w:lang w:val="pt-BR"/>
        </w:rPr>
        <w:t>+Nhận diện được thiết bị chính và phụ của tủ lạnh</w:t>
      </w:r>
    </w:p>
    <w:p w14:paraId="4A967377" w14:textId="77777777" w:rsidR="00615D17" w:rsidRPr="00E63EC9" w:rsidRDefault="00074193" w:rsidP="00E63EC9">
      <w:pPr>
        <w:tabs>
          <w:tab w:val="left" w:pos="570"/>
          <w:tab w:val="left" w:pos="1140"/>
        </w:tabs>
        <w:spacing w:before="120" w:after="120" w:line="288" w:lineRule="auto"/>
        <w:jc w:val="both"/>
        <w:rPr>
          <w:rFonts w:cs="Times New Roman"/>
          <w:szCs w:val="26"/>
        </w:rPr>
      </w:pPr>
      <w:r w:rsidRPr="00E63EC9">
        <w:rPr>
          <w:rFonts w:cs="Times New Roman"/>
          <w:szCs w:val="26"/>
        </w:rPr>
        <w:tab/>
        <w:t>+ Cẩn thận, chính xác, nghiêm túc</w:t>
      </w:r>
    </w:p>
    <w:tbl>
      <w:tblPr>
        <w:tblW w:w="9072" w:type="dxa"/>
        <w:tblLayout w:type="fixed"/>
        <w:tblLook w:val="04A0" w:firstRow="1" w:lastRow="0" w:firstColumn="1" w:lastColumn="0" w:noHBand="0" w:noVBand="1"/>
      </w:tblPr>
      <w:tblGrid>
        <w:gridCol w:w="3587"/>
        <w:gridCol w:w="5485"/>
      </w:tblGrid>
      <w:tr w:rsidR="00615D17" w:rsidRPr="00E63EC9" w14:paraId="0E93ABA1" w14:textId="77777777">
        <w:tc>
          <w:tcPr>
            <w:tcW w:w="3587" w:type="dxa"/>
          </w:tcPr>
          <w:p w14:paraId="08D86AAF" w14:textId="20B06635" w:rsidR="00615D17" w:rsidRPr="00E63EC9" w:rsidRDefault="00074193" w:rsidP="00E63EC9">
            <w:pPr>
              <w:spacing w:before="120" w:after="120" w:line="288" w:lineRule="auto"/>
              <w:jc w:val="both"/>
              <w:rPr>
                <w:rFonts w:cs="Times New Roman"/>
                <w:i/>
                <w:szCs w:val="26"/>
              </w:rPr>
            </w:pPr>
            <w:r w:rsidRPr="00E63EC9">
              <w:rPr>
                <w:rFonts w:cs="Times New Roman"/>
                <w:szCs w:val="26"/>
              </w:rPr>
              <w:t>2. Nội dung:</w:t>
            </w:r>
            <w:r w:rsidRPr="00E63EC9">
              <w:rPr>
                <w:rFonts w:cs="Times New Roman"/>
                <w:i/>
                <w:szCs w:val="26"/>
              </w:rPr>
              <w:t xml:space="preserve"> </w:t>
            </w:r>
          </w:p>
        </w:tc>
        <w:tc>
          <w:tcPr>
            <w:tcW w:w="5485" w:type="dxa"/>
          </w:tcPr>
          <w:p w14:paraId="718175DE" w14:textId="77777777" w:rsidR="00615D17" w:rsidRPr="00E63EC9" w:rsidRDefault="00615D17" w:rsidP="00E63EC9">
            <w:pPr>
              <w:spacing w:before="120" w:after="120" w:line="288" w:lineRule="auto"/>
              <w:jc w:val="right"/>
              <w:rPr>
                <w:rFonts w:cs="Times New Roman"/>
                <w:i/>
                <w:szCs w:val="26"/>
              </w:rPr>
            </w:pPr>
          </w:p>
        </w:tc>
      </w:tr>
    </w:tbl>
    <w:p w14:paraId="522BFB3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2.1.Cấu tạo</w:t>
      </w:r>
    </w:p>
    <w:p w14:paraId="7C50F12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2.2. Hoạt động làm lạnh</w:t>
      </w:r>
    </w:p>
    <w:p w14:paraId="48412BC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 Phân loại</w:t>
      </w:r>
    </w:p>
    <w:p w14:paraId="073968CF"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2.4. Thông số kỹ thuật</w:t>
      </w:r>
    </w:p>
    <w:p w14:paraId="018F4474" w14:textId="77777777" w:rsidR="00381B63" w:rsidRDefault="00381B63" w:rsidP="00E63EC9">
      <w:pPr>
        <w:spacing w:before="120" w:after="120" w:line="288" w:lineRule="auto"/>
        <w:jc w:val="both"/>
        <w:rPr>
          <w:rFonts w:cs="Times New Roman"/>
          <w:b/>
          <w:bCs/>
          <w:szCs w:val="26"/>
        </w:rPr>
      </w:pPr>
    </w:p>
    <w:p w14:paraId="407675D0" w14:textId="2A4DB115" w:rsidR="00615D17" w:rsidRPr="00E63EC9" w:rsidRDefault="00074193" w:rsidP="00E63EC9">
      <w:pPr>
        <w:spacing w:before="120" w:after="120" w:line="288" w:lineRule="auto"/>
        <w:jc w:val="both"/>
        <w:rPr>
          <w:rFonts w:cs="Times New Roman"/>
          <w:b/>
          <w:i/>
          <w:szCs w:val="26"/>
        </w:rPr>
      </w:pPr>
      <w:r w:rsidRPr="00381B63">
        <w:rPr>
          <w:rFonts w:cs="Times New Roman"/>
          <w:b/>
          <w:bCs/>
          <w:szCs w:val="26"/>
        </w:rPr>
        <w:t>Bài 2: Xác</w:t>
      </w:r>
      <w:r w:rsidRPr="00E63EC9">
        <w:rPr>
          <w:rFonts w:cs="Times New Roman"/>
          <w:b/>
          <w:szCs w:val="26"/>
        </w:rPr>
        <w:t xml:space="preserve"> định và chạy block kín</w:t>
      </w:r>
      <w:r w:rsidRPr="00E63EC9">
        <w:rPr>
          <w:rFonts w:cs="Times New Roman"/>
          <w:i/>
          <w:szCs w:val="26"/>
        </w:rPr>
        <w:t xml:space="preserve"> </w:t>
      </w:r>
      <w:r w:rsidRPr="00E63EC9">
        <w:rPr>
          <w:rFonts w:cs="Times New Roman"/>
          <w:i/>
          <w:szCs w:val="26"/>
        </w:rPr>
        <w:tab/>
      </w:r>
      <w:r w:rsidRPr="00E63EC9">
        <w:rPr>
          <w:rFonts w:cs="Times New Roman"/>
          <w:i/>
          <w:szCs w:val="26"/>
        </w:rPr>
        <w:tab/>
      </w:r>
      <w:r w:rsidRPr="00E63EC9">
        <w:rPr>
          <w:rFonts w:cs="Times New Roman"/>
          <w:i/>
          <w:szCs w:val="26"/>
        </w:rPr>
        <w:tab/>
      </w:r>
      <w:r w:rsidRPr="00E63EC9">
        <w:rPr>
          <w:rFonts w:cs="Times New Roman"/>
          <w:i/>
          <w:szCs w:val="26"/>
        </w:rPr>
        <w:tab/>
      </w:r>
      <w:r w:rsidRPr="00E63EC9">
        <w:rPr>
          <w:rFonts w:cs="Times New Roman"/>
          <w:i/>
          <w:szCs w:val="26"/>
        </w:rPr>
        <w:tab/>
        <w:t>Thời gian: 6 giờ</w:t>
      </w:r>
    </w:p>
    <w:p w14:paraId="1B927146" w14:textId="7041D71A" w:rsidR="00615D17" w:rsidRPr="00E63EC9" w:rsidRDefault="00074193" w:rsidP="00E63EC9">
      <w:pPr>
        <w:spacing w:before="120" w:after="120" w:line="288" w:lineRule="auto"/>
        <w:jc w:val="both"/>
        <w:rPr>
          <w:rFonts w:cs="Times New Roman"/>
          <w:szCs w:val="26"/>
        </w:rPr>
      </w:pPr>
      <w:r w:rsidRPr="00E63EC9">
        <w:rPr>
          <w:rFonts w:cs="Times New Roman"/>
          <w:szCs w:val="26"/>
        </w:rPr>
        <w:t>1.</w:t>
      </w:r>
      <w:r w:rsidR="00381B63">
        <w:rPr>
          <w:rFonts w:cs="Times New Roman"/>
          <w:szCs w:val="26"/>
        </w:rPr>
        <w:t xml:space="preserve"> </w:t>
      </w:r>
      <w:r w:rsidRPr="00E63EC9">
        <w:rPr>
          <w:rFonts w:cs="Times New Roman"/>
          <w:szCs w:val="26"/>
        </w:rPr>
        <w:t>Mục tiêu:</w:t>
      </w:r>
    </w:p>
    <w:p w14:paraId="5C10538F" w14:textId="77777777" w:rsidR="00615D17" w:rsidRPr="00E63EC9" w:rsidRDefault="00074193" w:rsidP="00E63EC9">
      <w:pPr>
        <w:tabs>
          <w:tab w:val="left" w:pos="570"/>
          <w:tab w:val="left" w:pos="1140"/>
        </w:tabs>
        <w:spacing w:before="120" w:after="120" w:line="288" w:lineRule="auto"/>
        <w:jc w:val="both"/>
        <w:rPr>
          <w:rFonts w:cs="Times New Roman"/>
          <w:szCs w:val="26"/>
        </w:rPr>
      </w:pPr>
      <w:r w:rsidRPr="00E63EC9">
        <w:rPr>
          <w:rFonts w:cs="Times New Roman"/>
          <w:szCs w:val="26"/>
        </w:rPr>
        <w:tab/>
        <w:t>+ Xác định được 03 cọc tiếp điện của động cơ block kớn ( C, R, S )</w:t>
      </w:r>
    </w:p>
    <w:p w14:paraId="79627993" w14:textId="77777777" w:rsidR="00615D17" w:rsidRPr="00E63EC9" w:rsidRDefault="00074193" w:rsidP="00E63EC9">
      <w:pPr>
        <w:tabs>
          <w:tab w:val="left" w:pos="570"/>
          <w:tab w:val="left" w:pos="1140"/>
        </w:tabs>
        <w:spacing w:before="120" w:after="120" w:line="288" w:lineRule="auto"/>
        <w:jc w:val="both"/>
        <w:rPr>
          <w:rFonts w:cs="Times New Roman"/>
          <w:szCs w:val="26"/>
        </w:rPr>
      </w:pPr>
      <w:r w:rsidRPr="00E63EC9">
        <w:rPr>
          <w:rFonts w:cs="Times New Roman"/>
          <w:szCs w:val="26"/>
        </w:rPr>
        <w:tab/>
        <w:t>+ Đấu điện cho động cơ block họat động, không gây ngắn mạch</w:t>
      </w:r>
    </w:p>
    <w:p w14:paraId="51DEFA6E" w14:textId="32CD2884" w:rsidR="00615D17" w:rsidRPr="00E63EC9" w:rsidRDefault="00074193" w:rsidP="00E63EC9">
      <w:pPr>
        <w:tabs>
          <w:tab w:val="left" w:pos="1995"/>
        </w:tabs>
        <w:spacing w:before="120" w:after="120" w:line="288" w:lineRule="auto"/>
        <w:jc w:val="both"/>
        <w:rPr>
          <w:rFonts w:cs="Times New Roman"/>
          <w:szCs w:val="26"/>
        </w:rPr>
      </w:pPr>
      <w:r w:rsidRPr="00E63EC9">
        <w:rPr>
          <w:rFonts w:cs="Times New Roman"/>
          <w:szCs w:val="26"/>
        </w:rPr>
        <w:t xml:space="preserve">        +</w:t>
      </w:r>
      <w:r w:rsidR="00381B63">
        <w:rPr>
          <w:rFonts w:cs="Times New Roman"/>
          <w:szCs w:val="26"/>
        </w:rPr>
        <w:t xml:space="preserve"> </w:t>
      </w:r>
      <w:r w:rsidRPr="00E63EC9">
        <w:rPr>
          <w:rFonts w:cs="Times New Roman"/>
          <w:szCs w:val="26"/>
        </w:rPr>
        <w:t>Sử dụng đúng các dụng cụ đo kiểm</w:t>
      </w:r>
    </w:p>
    <w:p w14:paraId="723A3BE1" w14:textId="77777777" w:rsidR="00615D17" w:rsidRPr="00E63EC9" w:rsidRDefault="00074193" w:rsidP="00E63EC9">
      <w:pPr>
        <w:tabs>
          <w:tab w:val="left" w:pos="567"/>
        </w:tabs>
        <w:spacing w:before="120" w:after="120" w:line="288" w:lineRule="auto"/>
        <w:jc w:val="both"/>
        <w:rPr>
          <w:rFonts w:cs="Times New Roman"/>
          <w:szCs w:val="26"/>
        </w:rPr>
      </w:pPr>
      <w:r w:rsidRPr="00E63EC9">
        <w:rPr>
          <w:rFonts w:cs="Times New Roman"/>
          <w:szCs w:val="26"/>
        </w:rPr>
        <w:tab/>
        <w:t>+ Cẩn thận, chính xác, nghiêm túc</w:t>
      </w:r>
    </w:p>
    <w:tbl>
      <w:tblPr>
        <w:tblW w:w="9072" w:type="dxa"/>
        <w:tblLayout w:type="fixed"/>
        <w:tblLook w:val="04A0" w:firstRow="1" w:lastRow="0" w:firstColumn="1" w:lastColumn="0" w:noHBand="0" w:noVBand="1"/>
      </w:tblPr>
      <w:tblGrid>
        <w:gridCol w:w="3587"/>
        <w:gridCol w:w="5485"/>
      </w:tblGrid>
      <w:tr w:rsidR="00615D17" w:rsidRPr="00E63EC9" w14:paraId="5E48E0AF" w14:textId="77777777">
        <w:tc>
          <w:tcPr>
            <w:tcW w:w="3587" w:type="dxa"/>
          </w:tcPr>
          <w:p w14:paraId="3F18127C" w14:textId="12F0FD3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198A00AE" w14:textId="77777777" w:rsidR="00615D17" w:rsidRPr="00E63EC9" w:rsidRDefault="00615D17" w:rsidP="00E63EC9">
            <w:pPr>
              <w:spacing w:before="120" w:after="120" w:line="288" w:lineRule="auto"/>
              <w:jc w:val="right"/>
              <w:rPr>
                <w:rFonts w:cs="Times New Roman"/>
                <w:i/>
                <w:szCs w:val="26"/>
              </w:rPr>
            </w:pPr>
          </w:p>
        </w:tc>
      </w:tr>
    </w:tbl>
    <w:p w14:paraId="2CE092BC" w14:textId="1A854BEB" w:rsidR="00615D17" w:rsidRPr="00E63EC9" w:rsidRDefault="00074193" w:rsidP="00E63EC9">
      <w:pPr>
        <w:spacing w:before="120" w:after="120" w:line="288" w:lineRule="auto"/>
        <w:jc w:val="both"/>
        <w:rPr>
          <w:rFonts w:cs="Times New Roman"/>
          <w:szCs w:val="26"/>
        </w:rPr>
      </w:pPr>
      <w:r w:rsidRPr="00E63EC9">
        <w:rPr>
          <w:rFonts w:cs="Times New Roman"/>
          <w:szCs w:val="26"/>
        </w:rPr>
        <w:t>2.1.</w:t>
      </w:r>
      <w:r w:rsidR="00381B63">
        <w:rPr>
          <w:rFonts w:cs="Times New Roman"/>
          <w:szCs w:val="26"/>
        </w:rPr>
        <w:t xml:space="preserve"> </w:t>
      </w:r>
      <w:r w:rsidRPr="00E63EC9">
        <w:rPr>
          <w:rFonts w:cs="Times New Roman"/>
          <w:szCs w:val="26"/>
        </w:rPr>
        <w:t>Cơ sở để xác định động cơ block kín</w:t>
      </w:r>
    </w:p>
    <w:p w14:paraId="3E6A051F" w14:textId="422EDA9B" w:rsidR="00615D17" w:rsidRPr="00E63EC9" w:rsidRDefault="00074193" w:rsidP="00E63EC9">
      <w:pPr>
        <w:spacing w:before="120" w:after="120" w:line="288" w:lineRule="auto"/>
        <w:jc w:val="both"/>
        <w:rPr>
          <w:rFonts w:cs="Times New Roman"/>
          <w:szCs w:val="26"/>
        </w:rPr>
      </w:pPr>
      <w:r w:rsidRPr="00E63EC9">
        <w:rPr>
          <w:rFonts w:cs="Times New Roman"/>
          <w:szCs w:val="26"/>
        </w:rPr>
        <w:t>2.2.</w:t>
      </w:r>
      <w:r w:rsidR="00381B63">
        <w:rPr>
          <w:rFonts w:cs="Times New Roman"/>
          <w:szCs w:val="26"/>
        </w:rPr>
        <w:t xml:space="preserve"> </w:t>
      </w:r>
      <w:r w:rsidRPr="00E63EC9">
        <w:rPr>
          <w:rFonts w:cs="Times New Roman"/>
          <w:szCs w:val="26"/>
        </w:rPr>
        <w:t>Các phương pháp xác định</w:t>
      </w:r>
    </w:p>
    <w:p w14:paraId="0453536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2.3. Chạy thử</w:t>
      </w:r>
    </w:p>
    <w:p w14:paraId="4CCA884A" w14:textId="77777777" w:rsidR="00381B63" w:rsidRDefault="00381B63" w:rsidP="00E63EC9">
      <w:pPr>
        <w:spacing w:before="120" w:after="120" w:line="288" w:lineRule="auto"/>
        <w:jc w:val="both"/>
        <w:rPr>
          <w:rFonts w:cs="Times New Roman"/>
          <w:b/>
          <w:bCs/>
          <w:szCs w:val="26"/>
        </w:rPr>
      </w:pPr>
    </w:p>
    <w:p w14:paraId="0BB3416E" w14:textId="14F5CC7F" w:rsidR="00615D17" w:rsidRPr="00E63EC9" w:rsidRDefault="00074193" w:rsidP="00E63EC9">
      <w:pPr>
        <w:spacing w:before="120" w:after="120" w:line="288" w:lineRule="auto"/>
        <w:jc w:val="both"/>
        <w:rPr>
          <w:rFonts w:cs="Times New Roman"/>
          <w:b/>
          <w:szCs w:val="26"/>
        </w:rPr>
      </w:pPr>
      <w:r w:rsidRPr="00381B63">
        <w:rPr>
          <w:rFonts w:cs="Times New Roman"/>
          <w:b/>
          <w:bCs/>
          <w:szCs w:val="26"/>
        </w:rPr>
        <w:t>Bài 3:</w:t>
      </w:r>
      <w:r w:rsidRPr="00E63EC9">
        <w:rPr>
          <w:rFonts w:cs="Times New Roman"/>
          <w:b/>
          <w:szCs w:val="26"/>
        </w:rPr>
        <w:t xml:space="preserve"> Tháo nạp dầu và kiểm tra trình trạng block kín</w:t>
      </w:r>
      <w:r w:rsidRPr="00E63EC9">
        <w:rPr>
          <w:rFonts w:cs="Times New Roman"/>
          <w:i/>
          <w:szCs w:val="26"/>
        </w:rPr>
        <w:t xml:space="preserve"> </w:t>
      </w:r>
      <w:r w:rsidRPr="00E63EC9">
        <w:rPr>
          <w:rFonts w:cs="Times New Roman"/>
          <w:i/>
          <w:szCs w:val="26"/>
        </w:rPr>
        <w:tab/>
      </w:r>
      <w:r w:rsidR="00381B63">
        <w:rPr>
          <w:rFonts w:cs="Times New Roman"/>
          <w:i/>
          <w:szCs w:val="26"/>
        </w:rPr>
        <w:tab/>
      </w:r>
      <w:r w:rsidRPr="00E63EC9">
        <w:rPr>
          <w:rFonts w:cs="Times New Roman"/>
          <w:i/>
          <w:szCs w:val="26"/>
        </w:rPr>
        <w:t>Thời gian: 6 giờ</w:t>
      </w:r>
    </w:p>
    <w:p w14:paraId="76E1D679" w14:textId="10DB69F5" w:rsidR="00615D17" w:rsidRPr="00E63EC9" w:rsidRDefault="00074193" w:rsidP="00E63EC9">
      <w:pPr>
        <w:spacing w:before="120" w:after="120" w:line="288" w:lineRule="auto"/>
        <w:jc w:val="both"/>
        <w:rPr>
          <w:rFonts w:cs="Times New Roman"/>
          <w:szCs w:val="26"/>
        </w:rPr>
      </w:pPr>
      <w:r w:rsidRPr="00E63EC9">
        <w:rPr>
          <w:rFonts w:cs="Times New Roman"/>
          <w:szCs w:val="26"/>
        </w:rPr>
        <w:t>1.</w:t>
      </w:r>
      <w:r w:rsidR="00381B63">
        <w:rPr>
          <w:rFonts w:cs="Times New Roman"/>
          <w:szCs w:val="26"/>
        </w:rPr>
        <w:t xml:space="preserve"> </w:t>
      </w:r>
      <w:r w:rsidRPr="00E63EC9">
        <w:rPr>
          <w:rFonts w:cs="Times New Roman"/>
          <w:szCs w:val="26"/>
        </w:rPr>
        <w:t>Mục tiêu:</w:t>
      </w:r>
    </w:p>
    <w:p w14:paraId="50EDE507" w14:textId="77777777" w:rsidR="00615D17" w:rsidRPr="00E63EC9" w:rsidRDefault="00074193" w:rsidP="00E63EC9">
      <w:pPr>
        <w:tabs>
          <w:tab w:val="left" w:pos="540"/>
          <w:tab w:val="left" w:pos="855"/>
          <w:tab w:val="left" w:pos="1995"/>
        </w:tabs>
        <w:spacing w:before="120" w:after="120" w:line="288" w:lineRule="auto"/>
        <w:ind w:left="180"/>
        <w:jc w:val="both"/>
        <w:rPr>
          <w:rFonts w:cs="Times New Roman"/>
          <w:szCs w:val="26"/>
        </w:rPr>
      </w:pPr>
      <w:r w:rsidRPr="00E63EC9">
        <w:rPr>
          <w:rFonts w:cs="Times New Roman"/>
          <w:szCs w:val="26"/>
        </w:rPr>
        <w:tab/>
        <w:t xml:space="preserve">  + Xác định được trìnhnh trạng của một block kín</w:t>
      </w:r>
    </w:p>
    <w:p w14:paraId="51782E29"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Nạp dầu đúng chủng lọai và đủ số lượng.</w:t>
      </w:r>
    </w:p>
    <w:p w14:paraId="0A8FB4F6"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Tháo, nạp dầu vào block kín tủ lạnh và máy lạnh đúng kỹ thuật</w:t>
      </w:r>
    </w:p>
    <w:p w14:paraId="461E0195"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Cẩn thận, chính xácc, nghiêm túcc</w:t>
      </w:r>
    </w:p>
    <w:tbl>
      <w:tblPr>
        <w:tblW w:w="9072" w:type="dxa"/>
        <w:tblLayout w:type="fixed"/>
        <w:tblLook w:val="04A0" w:firstRow="1" w:lastRow="0" w:firstColumn="1" w:lastColumn="0" w:noHBand="0" w:noVBand="1"/>
      </w:tblPr>
      <w:tblGrid>
        <w:gridCol w:w="3587"/>
        <w:gridCol w:w="5485"/>
      </w:tblGrid>
      <w:tr w:rsidR="00615D17" w:rsidRPr="00E63EC9" w14:paraId="3AC1064A" w14:textId="77777777">
        <w:tc>
          <w:tcPr>
            <w:tcW w:w="3587" w:type="dxa"/>
          </w:tcPr>
          <w:p w14:paraId="082F7E29" w14:textId="6E03703D"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210793E2" w14:textId="77777777" w:rsidR="00615D17" w:rsidRPr="00E63EC9" w:rsidRDefault="00074193" w:rsidP="00E63EC9">
            <w:pPr>
              <w:spacing w:before="120" w:after="120" w:line="288" w:lineRule="auto"/>
              <w:jc w:val="right"/>
              <w:rPr>
                <w:rFonts w:cs="Times New Roman"/>
                <w:i/>
                <w:szCs w:val="26"/>
              </w:rPr>
            </w:pPr>
            <w:r w:rsidRPr="00E63EC9">
              <w:rPr>
                <w:rFonts w:cs="Times New Roman"/>
                <w:szCs w:val="26"/>
              </w:rPr>
              <w:t xml:space="preserve">         </w:t>
            </w:r>
          </w:p>
        </w:tc>
      </w:tr>
    </w:tbl>
    <w:p w14:paraId="1A1B1FC6" w14:textId="77777777" w:rsidR="00615D17" w:rsidRPr="00E63EC9" w:rsidRDefault="00615D17" w:rsidP="00E63EC9">
      <w:pPr>
        <w:spacing w:before="120" w:after="120" w:line="288" w:lineRule="auto"/>
        <w:jc w:val="both"/>
        <w:rPr>
          <w:rFonts w:cs="Times New Roman"/>
          <w:szCs w:val="26"/>
        </w:rPr>
      </w:pPr>
    </w:p>
    <w:p w14:paraId="1D9EAF12" w14:textId="34B2F330" w:rsidR="00615D17" w:rsidRPr="00E63EC9" w:rsidRDefault="00074193" w:rsidP="00E63EC9">
      <w:pPr>
        <w:spacing w:before="120" w:after="120" w:line="288" w:lineRule="auto"/>
        <w:jc w:val="both"/>
        <w:rPr>
          <w:rFonts w:cs="Times New Roman"/>
          <w:szCs w:val="26"/>
        </w:rPr>
      </w:pPr>
      <w:r w:rsidRPr="00E63EC9">
        <w:rPr>
          <w:rFonts w:cs="Times New Roman"/>
          <w:szCs w:val="26"/>
        </w:rPr>
        <w:t>2.1.</w:t>
      </w:r>
      <w:r w:rsidR="00381B63">
        <w:rPr>
          <w:rFonts w:cs="Times New Roman"/>
          <w:szCs w:val="26"/>
        </w:rPr>
        <w:t xml:space="preserve"> </w:t>
      </w:r>
      <w:r w:rsidRPr="00E63EC9">
        <w:rPr>
          <w:rFonts w:cs="Times New Roman"/>
          <w:szCs w:val="26"/>
        </w:rPr>
        <w:t>Nhiệm vụ của dầu bôi trơn trong block kín</w:t>
      </w:r>
    </w:p>
    <w:p w14:paraId="6BAF0B98" w14:textId="5028441D" w:rsidR="00615D17" w:rsidRPr="00E63EC9" w:rsidRDefault="00074193" w:rsidP="00E63EC9">
      <w:pPr>
        <w:spacing w:before="120" w:after="120" w:line="288" w:lineRule="auto"/>
        <w:jc w:val="both"/>
        <w:rPr>
          <w:rFonts w:cs="Times New Roman"/>
          <w:szCs w:val="26"/>
        </w:rPr>
      </w:pPr>
      <w:r w:rsidRPr="00E63EC9">
        <w:rPr>
          <w:rFonts w:cs="Times New Roman"/>
          <w:szCs w:val="26"/>
        </w:rPr>
        <w:t>2.2.</w:t>
      </w:r>
      <w:r w:rsidR="00381B63">
        <w:rPr>
          <w:rFonts w:cs="Times New Roman"/>
          <w:szCs w:val="26"/>
        </w:rPr>
        <w:t xml:space="preserve"> </w:t>
      </w:r>
      <w:r w:rsidRPr="00E63EC9">
        <w:rPr>
          <w:rFonts w:cs="Times New Roman"/>
          <w:szCs w:val="26"/>
        </w:rPr>
        <w:t>Yêu cầu nạp dầu</w:t>
      </w:r>
    </w:p>
    <w:p w14:paraId="355CC00E" w14:textId="33C9F7E9" w:rsidR="00615D17" w:rsidRPr="00E63EC9" w:rsidRDefault="00074193" w:rsidP="00E63EC9">
      <w:pPr>
        <w:spacing w:before="120" w:after="120" w:line="288" w:lineRule="auto"/>
        <w:jc w:val="both"/>
        <w:rPr>
          <w:rFonts w:cs="Times New Roman"/>
          <w:szCs w:val="26"/>
        </w:rPr>
      </w:pPr>
      <w:r w:rsidRPr="00E63EC9">
        <w:rPr>
          <w:rFonts w:cs="Times New Roman"/>
          <w:szCs w:val="26"/>
        </w:rPr>
        <w:t>2.3.</w:t>
      </w:r>
      <w:r w:rsidR="00381B63">
        <w:rPr>
          <w:rFonts w:cs="Times New Roman"/>
          <w:szCs w:val="26"/>
        </w:rPr>
        <w:t xml:space="preserve"> </w:t>
      </w:r>
      <w:r w:rsidRPr="00E63EC9">
        <w:rPr>
          <w:rFonts w:cs="Times New Roman"/>
          <w:szCs w:val="26"/>
        </w:rPr>
        <w:t>Tháo nạp dầu block pittong</w:t>
      </w:r>
    </w:p>
    <w:p w14:paraId="42409A0D" w14:textId="66386448" w:rsidR="00615D17" w:rsidRPr="00E63EC9" w:rsidRDefault="00074193" w:rsidP="00E63EC9">
      <w:pPr>
        <w:spacing w:before="120" w:after="120" w:line="288" w:lineRule="auto"/>
        <w:jc w:val="both"/>
        <w:rPr>
          <w:rFonts w:cs="Times New Roman"/>
          <w:szCs w:val="26"/>
        </w:rPr>
      </w:pPr>
      <w:r w:rsidRPr="00E63EC9">
        <w:rPr>
          <w:rFonts w:cs="Times New Roman"/>
          <w:szCs w:val="26"/>
        </w:rPr>
        <w:t>2.4.</w:t>
      </w:r>
      <w:r w:rsidR="00381B63">
        <w:rPr>
          <w:rFonts w:cs="Times New Roman"/>
          <w:szCs w:val="26"/>
        </w:rPr>
        <w:t xml:space="preserve"> </w:t>
      </w:r>
      <w:r w:rsidRPr="00E63EC9">
        <w:rPr>
          <w:rFonts w:cs="Times New Roman"/>
          <w:szCs w:val="26"/>
        </w:rPr>
        <w:t>Tháo nạp dầu block gale</w:t>
      </w:r>
    </w:p>
    <w:p w14:paraId="4362AAB5" w14:textId="79FB0AEB" w:rsidR="00615D17" w:rsidRPr="00E63EC9" w:rsidRDefault="00074193" w:rsidP="00E63EC9">
      <w:pPr>
        <w:spacing w:before="120" w:after="120" w:line="288" w:lineRule="auto"/>
        <w:jc w:val="both"/>
        <w:rPr>
          <w:rFonts w:cs="Times New Roman"/>
          <w:szCs w:val="26"/>
        </w:rPr>
      </w:pPr>
      <w:r w:rsidRPr="00E63EC9">
        <w:rPr>
          <w:rFonts w:cs="Times New Roman"/>
          <w:szCs w:val="26"/>
        </w:rPr>
        <w:t>2.5.</w:t>
      </w:r>
      <w:r w:rsidR="00381B63">
        <w:rPr>
          <w:rFonts w:cs="Times New Roman"/>
          <w:szCs w:val="26"/>
        </w:rPr>
        <w:t xml:space="preserve"> </w:t>
      </w:r>
      <w:r w:rsidRPr="00E63EC9">
        <w:rPr>
          <w:rFonts w:cs="Times New Roman"/>
          <w:szCs w:val="26"/>
        </w:rPr>
        <w:t>Kiểm tra trình trạng block</w:t>
      </w:r>
    </w:p>
    <w:p w14:paraId="3B3BAE42" w14:textId="77777777" w:rsidR="00615D17" w:rsidRPr="00E63EC9" w:rsidRDefault="00615D17" w:rsidP="00E63EC9">
      <w:pPr>
        <w:spacing w:before="120" w:after="120" w:line="288" w:lineRule="auto"/>
        <w:jc w:val="both"/>
        <w:rPr>
          <w:rFonts w:cs="Times New Roman"/>
          <w:szCs w:val="26"/>
        </w:rPr>
      </w:pPr>
    </w:p>
    <w:p w14:paraId="7B98DEE8" w14:textId="3F46C4B1" w:rsidR="00615D17" w:rsidRPr="00E63EC9" w:rsidRDefault="00074193" w:rsidP="00E63EC9">
      <w:pPr>
        <w:spacing w:before="120" w:after="120" w:line="288" w:lineRule="auto"/>
        <w:jc w:val="both"/>
        <w:rPr>
          <w:rFonts w:cs="Times New Roman"/>
          <w:b/>
          <w:szCs w:val="26"/>
        </w:rPr>
      </w:pPr>
      <w:r w:rsidRPr="00381B63">
        <w:rPr>
          <w:rFonts w:cs="Times New Roman"/>
          <w:b/>
          <w:bCs/>
          <w:szCs w:val="26"/>
        </w:rPr>
        <w:t>Bài 4:</w:t>
      </w:r>
      <w:r w:rsidRPr="00E63EC9">
        <w:rPr>
          <w:rFonts w:cs="Times New Roman"/>
          <w:b/>
          <w:szCs w:val="26"/>
        </w:rPr>
        <w:t xml:space="preserve"> Thiết bị cơ tủ lạnh </w:t>
      </w:r>
      <w:r w:rsidRPr="00E63EC9">
        <w:rPr>
          <w:rFonts w:cs="Times New Roman"/>
          <w:b/>
          <w:szCs w:val="26"/>
        </w:rPr>
        <w:tab/>
      </w:r>
      <w:r w:rsidRPr="00E63EC9">
        <w:rPr>
          <w:rFonts w:cs="Times New Roman"/>
          <w:b/>
          <w:szCs w:val="26"/>
        </w:rPr>
        <w:tab/>
      </w:r>
      <w:r w:rsidRPr="00E63EC9">
        <w:rPr>
          <w:rFonts w:cs="Times New Roman"/>
          <w:b/>
          <w:szCs w:val="26"/>
        </w:rPr>
        <w:tab/>
      </w:r>
      <w:r w:rsidRPr="00E63EC9">
        <w:rPr>
          <w:rFonts w:cs="Times New Roman"/>
          <w:b/>
          <w:szCs w:val="26"/>
        </w:rPr>
        <w:tab/>
      </w:r>
      <w:r w:rsidRPr="00E63EC9">
        <w:rPr>
          <w:rFonts w:cs="Times New Roman"/>
          <w:b/>
          <w:szCs w:val="26"/>
        </w:rPr>
        <w:tab/>
      </w:r>
      <w:r w:rsidRPr="00E63EC9">
        <w:rPr>
          <w:rFonts w:cs="Times New Roman"/>
          <w:b/>
          <w:szCs w:val="26"/>
        </w:rPr>
        <w:tab/>
      </w:r>
      <w:r w:rsidR="00381B63">
        <w:rPr>
          <w:rFonts w:cs="Times New Roman"/>
          <w:b/>
          <w:szCs w:val="26"/>
        </w:rPr>
        <w:tab/>
      </w:r>
      <w:r w:rsidRPr="00E63EC9">
        <w:rPr>
          <w:rFonts w:cs="Times New Roman"/>
          <w:i/>
          <w:szCs w:val="26"/>
        </w:rPr>
        <w:t>Thời gian: 5 giờ</w:t>
      </w:r>
    </w:p>
    <w:p w14:paraId="32AC6EAE" w14:textId="2EDEDF6B" w:rsidR="00615D17" w:rsidRPr="00E63EC9" w:rsidRDefault="00074193" w:rsidP="00E63EC9">
      <w:pPr>
        <w:spacing w:before="120" w:after="120" w:line="288" w:lineRule="auto"/>
        <w:jc w:val="both"/>
        <w:rPr>
          <w:rFonts w:cs="Times New Roman"/>
          <w:szCs w:val="26"/>
        </w:rPr>
      </w:pPr>
      <w:r w:rsidRPr="00E63EC9">
        <w:rPr>
          <w:rFonts w:cs="Times New Roman"/>
          <w:szCs w:val="26"/>
        </w:rPr>
        <w:t>1.</w:t>
      </w:r>
      <w:r w:rsidR="00381B63">
        <w:rPr>
          <w:rFonts w:cs="Times New Roman"/>
          <w:szCs w:val="26"/>
        </w:rPr>
        <w:t xml:space="preserve"> </w:t>
      </w:r>
      <w:r w:rsidRPr="00E63EC9">
        <w:rPr>
          <w:rFonts w:cs="Times New Roman"/>
          <w:szCs w:val="26"/>
        </w:rPr>
        <w:t>Mục tiêu:</w:t>
      </w:r>
    </w:p>
    <w:p w14:paraId="1C1EE18E" w14:textId="18F4A214" w:rsidR="00615D17" w:rsidRPr="00E63EC9" w:rsidRDefault="00074193" w:rsidP="00E63EC9">
      <w:pPr>
        <w:tabs>
          <w:tab w:val="left" w:pos="540"/>
          <w:tab w:val="left" w:pos="855"/>
          <w:tab w:val="left" w:pos="1995"/>
        </w:tabs>
        <w:spacing w:before="120" w:after="120" w:line="288" w:lineRule="auto"/>
        <w:ind w:left="180"/>
        <w:jc w:val="both"/>
        <w:rPr>
          <w:rFonts w:cs="Times New Roman"/>
          <w:szCs w:val="26"/>
        </w:rPr>
      </w:pPr>
      <w:r w:rsidRPr="00E63EC9">
        <w:rPr>
          <w:rFonts w:cs="Times New Roman"/>
          <w:szCs w:val="26"/>
        </w:rPr>
        <w:tab/>
        <w:t>+</w:t>
      </w:r>
      <w:r w:rsidR="00381B63">
        <w:rPr>
          <w:rFonts w:cs="Times New Roman"/>
          <w:szCs w:val="26"/>
        </w:rPr>
        <w:t xml:space="preserve"> </w:t>
      </w:r>
      <w:r w:rsidRPr="00E63EC9">
        <w:rPr>
          <w:rFonts w:cs="Times New Roman"/>
          <w:szCs w:val="26"/>
        </w:rPr>
        <w:t>Trình bày được công dụng, cấu tạo và họat động của máy nén, dàn ngưng, dàn lạnh….</w:t>
      </w:r>
    </w:p>
    <w:p w14:paraId="67BFBDFB" w14:textId="77777777" w:rsidR="00615D17" w:rsidRPr="00E63EC9" w:rsidRDefault="00074193" w:rsidP="00E63EC9">
      <w:pPr>
        <w:tabs>
          <w:tab w:val="left" w:pos="540"/>
          <w:tab w:val="left" w:pos="855"/>
          <w:tab w:val="left" w:pos="1995"/>
        </w:tabs>
        <w:spacing w:before="120" w:after="120" w:line="288" w:lineRule="auto"/>
        <w:ind w:left="180"/>
        <w:jc w:val="both"/>
        <w:rPr>
          <w:rFonts w:cs="Times New Roman"/>
          <w:szCs w:val="26"/>
        </w:rPr>
      </w:pPr>
      <w:r w:rsidRPr="00E63EC9">
        <w:rPr>
          <w:rFonts w:cs="Times New Roman"/>
          <w:szCs w:val="26"/>
        </w:rPr>
        <w:tab/>
        <w:t>+ Xác định được công dụng và cấu tạo của dàn nóng, dàn lạnh nêu ra các hư hỏng thường gặp.</w:t>
      </w:r>
    </w:p>
    <w:p w14:paraId="41E82545" w14:textId="77777777" w:rsidR="00615D17" w:rsidRPr="00E63EC9" w:rsidRDefault="00074193" w:rsidP="00E63EC9">
      <w:pPr>
        <w:tabs>
          <w:tab w:val="left" w:pos="540"/>
          <w:tab w:val="left" w:pos="855"/>
          <w:tab w:val="left" w:pos="1995"/>
        </w:tabs>
        <w:spacing w:before="120" w:after="120" w:line="288" w:lineRule="auto"/>
        <w:ind w:left="180"/>
        <w:jc w:val="both"/>
        <w:rPr>
          <w:rFonts w:cs="Times New Roman"/>
          <w:szCs w:val="26"/>
        </w:rPr>
      </w:pPr>
      <w:r w:rsidRPr="00E63EC9">
        <w:rPr>
          <w:rFonts w:cs="Times New Roman"/>
          <w:szCs w:val="26"/>
        </w:rPr>
        <w:tab/>
        <w:t>+ Cẩn thận, chính xác, nghiêm túc</w:t>
      </w:r>
    </w:p>
    <w:tbl>
      <w:tblPr>
        <w:tblW w:w="9072" w:type="dxa"/>
        <w:tblLayout w:type="fixed"/>
        <w:tblLook w:val="04A0" w:firstRow="1" w:lastRow="0" w:firstColumn="1" w:lastColumn="0" w:noHBand="0" w:noVBand="1"/>
      </w:tblPr>
      <w:tblGrid>
        <w:gridCol w:w="3587"/>
        <w:gridCol w:w="5485"/>
      </w:tblGrid>
      <w:tr w:rsidR="00615D17" w:rsidRPr="00E63EC9" w14:paraId="0C8A79EB" w14:textId="77777777">
        <w:tc>
          <w:tcPr>
            <w:tcW w:w="3587" w:type="dxa"/>
          </w:tcPr>
          <w:p w14:paraId="01EA8ECE" w14:textId="45BBEB6D" w:rsidR="00615D17" w:rsidRPr="00E63EC9" w:rsidRDefault="00074193" w:rsidP="00E63EC9">
            <w:pPr>
              <w:spacing w:before="120" w:after="120" w:line="288" w:lineRule="auto"/>
              <w:jc w:val="both"/>
              <w:rPr>
                <w:rFonts w:cs="Times New Roman"/>
                <w:szCs w:val="26"/>
              </w:rPr>
            </w:pPr>
            <w:r w:rsidRPr="00E63EC9">
              <w:rPr>
                <w:rFonts w:cs="Times New Roman"/>
                <w:szCs w:val="26"/>
              </w:rPr>
              <w:t>2. Nội dung:</w:t>
            </w:r>
          </w:p>
        </w:tc>
        <w:tc>
          <w:tcPr>
            <w:tcW w:w="5485" w:type="dxa"/>
          </w:tcPr>
          <w:p w14:paraId="1E7513EF" w14:textId="77777777" w:rsidR="00615D17" w:rsidRPr="00E63EC9" w:rsidRDefault="00074193" w:rsidP="00E63EC9">
            <w:pPr>
              <w:spacing w:before="120" w:after="120" w:line="288" w:lineRule="auto"/>
              <w:jc w:val="right"/>
              <w:rPr>
                <w:rFonts w:cs="Times New Roman"/>
                <w:i/>
                <w:szCs w:val="26"/>
              </w:rPr>
            </w:pPr>
            <w:r w:rsidRPr="00E63EC9">
              <w:rPr>
                <w:rFonts w:cs="Times New Roman"/>
                <w:szCs w:val="26"/>
              </w:rPr>
              <w:t xml:space="preserve">         </w:t>
            </w:r>
          </w:p>
        </w:tc>
      </w:tr>
    </w:tbl>
    <w:p w14:paraId="3773D86E" w14:textId="79FDF3E6" w:rsidR="00615D17" w:rsidRPr="00E63EC9" w:rsidRDefault="00074193" w:rsidP="00E63EC9">
      <w:pPr>
        <w:spacing w:before="120" w:after="120" w:line="288" w:lineRule="auto"/>
        <w:jc w:val="both"/>
        <w:rPr>
          <w:rFonts w:cs="Times New Roman"/>
          <w:szCs w:val="26"/>
        </w:rPr>
      </w:pPr>
      <w:r w:rsidRPr="00E63EC9">
        <w:rPr>
          <w:rFonts w:cs="Times New Roman"/>
          <w:szCs w:val="26"/>
        </w:rPr>
        <w:t>2.1.</w:t>
      </w:r>
      <w:r w:rsidR="00381B63">
        <w:rPr>
          <w:rFonts w:cs="Times New Roman"/>
          <w:szCs w:val="26"/>
        </w:rPr>
        <w:t xml:space="preserve"> </w:t>
      </w:r>
      <w:r w:rsidRPr="00E63EC9">
        <w:rPr>
          <w:rFonts w:cs="Times New Roman"/>
          <w:szCs w:val="26"/>
        </w:rPr>
        <w:t>Máy nén</w:t>
      </w:r>
    </w:p>
    <w:p w14:paraId="7242C64E" w14:textId="7BEACE6C" w:rsidR="00615D17" w:rsidRPr="00E63EC9" w:rsidRDefault="00074193" w:rsidP="00E63EC9">
      <w:pPr>
        <w:spacing w:before="120" w:after="120" w:line="288" w:lineRule="auto"/>
        <w:jc w:val="both"/>
        <w:rPr>
          <w:rFonts w:cs="Times New Roman"/>
          <w:szCs w:val="26"/>
        </w:rPr>
      </w:pPr>
      <w:r w:rsidRPr="00E63EC9">
        <w:rPr>
          <w:rFonts w:cs="Times New Roman"/>
          <w:szCs w:val="26"/>
        </w:rPr>
        <w:t>2.1.1.</w:t>
      </w:r>
      <w:r w:rsidR="00381B63">
        <w:rPr>
          <w:rFonts w:cs="Times New Roman"/>
          <w:szCs w:val="26"/>
        </w:rPr>
        <w:t xml:space="preserve"> </w:t>
      </w:r>
      <w:r w:rsidRPr="00E63EC9">
        <w:rPr>
          <w:rFonts w:cs="Times New Roman"/>
          <w:szCs w:val="26"/>
        </w:rPr>
        <w:t xml:space="preserve">Công dụng </w:t>
      </w:r>
    </w:p>
    <w:p w14:paraId="06BE9015" w14:textId="3EEBECDE" w:rsidR="00615D17" w:rsidRPr="00E63EC9" w:rsidRDefault="00074193" w:rsidP="00E63EC9">
      <w:pPr>
        <w:spacing w:before="120" w:after="120" w:line="288" w:lineRule="auto"/>
        <w:jc w:val="both"/>
        <w:rPr>
          <w:rFonts w:cs="Times New Roman"/>
          <w:szCs w:val="26"/>
        </w:rPr>
      </w:pPr>
      <w:r w:rsidRPr="00E63EC9">
        <w:rPr>
          <w:rFonts w:cs="Times New Roman"/>
          <w:szCs w:val="26"/>
        </w:rPr>
        <w:t>2.1.2.</w:t>
      </w:r>
      <w:r w:rsidR="00381B63">
        <w:rPr>
          <w:rFonts w:cs="Times New Roman"/>
          <w:szCs w:val="26"/>
        </w:rPr>
        <w:t xml:space="preserve"> </w:t>
      </w:r>
      <w:r w:rsidRPr="00E63EC9">
        <w:rPr>
          <w:rFonts w:cs="Times New Roman"/>
          <w:szCs w:val="26"/>
        </w:rPr>
        <w:t>Cấu tạo</w:t>
      </w:r>
    </w:p>
    <w:p w14:paraId="57AA1EEA" w14:textId="418C5028" w:rsidR="00615D17" w:rsidRPr="00E63EC9" w:rsidRDefault="00074193" w:rsidP="00E63EC9">
      <w:pPr>
        <w:spacing w:before="120" w:after="120" w:line="288" w:lineRule="auto"/>
        <w:jc w:val="both"/>
        <w:rPr>
          <w:rFonts w:cs="Times New Roman"/>
          <w:szCs w:val="26"/>
        </w:rPr>
      </w:pPr>
      <w:r w:rsidRPr="00E63EC9">
        <w:rPr>
          <w:rFonts w:cs="Times New Roman"/>
          <w:szCs w:val="26"/>
        </w:rPr>
        <w:t>2.1.2.</w:t>
      </w:r>
      <w:r w:rsidR="00381B63">
        <w:rPr>
          <w:rFonts w:cs="Times New Roman"/>
          <w:szCs w:val="26"/>
        </w:rPr>
        <w:t xml:space="preserve"> </w:t>
      </w:r>
      <w:r w:rsidRPr="00E63EC9">
        <w:rPr>
          <w:rFonts w:cs="Times New Roman"/>
          <w:szCs w:val="26"/>
        </w:rPr>
        <w:t>Hoạt động</w:t>
      </w:r>
    </w:p>
    <w:p w14:paraId="3470D412" w14:textId="58013648" w:rsidR="00615D17" w:rsidRPr="00E63EC9" w:rsidRDefault="00074193" w:rsidP="00E63EC9">
      <w:pPr>
        <w:spacing w:before="120" w:after="120" w:line="288" w:lineRule="auto"/>
        <w:jc w:val="both"/>
        <w:rPr>
          <w:rFonts w:cs="Times New Roman"/>
          <w:szCs w:val="26"/>
        </w:rPr>
      </w:pPr>
      <w:r w:rsidRPr="00E63EC9">
        <w:rPr>
          <w:rFonts w:cs="Times New Roman"/>
          <w:szCs w:val="26"/>
        </w:rPr>
        <w:t>2.2.</w:t>
      </w:r>
      <w:r w:rsidR="00381B63">
        <w:rPr>
          <w:rFonts w:cs="Times New Roman"/>
          <w:szCs w:val="26"/>
        </w:rPr>
        <w:t xml:space="preserve"> </w:t>
      </w:r>
      <w:r w:rsidRPr="00E63EC9">
        <w:rPr>
          <w:rFonts w:cs="Times New Roman"/>
          <w:szCs w:val="26"/>
        </w:rPr>
        <w:t>Dàn nóng</w:t>
      </w:r>
    </w:p>
    <w:p w14:paraId="678480F1" w14:textId="1ACD7B55" w:rsidR="00615D17" w:rsidRPr="00E63EC9" w:rsidRDefault="00074193" w:rsidP="00E63EC9">
      <w:pPr>
        <w:spacing w:before="120" w:after="120" w:line="288" w:lineRule="auto"/>
        <w:jc w:val="both"/>
        <w:rPr>
          <w:rFonts w:cs="Times New Roman"/>
          <w:szCs w:val="26"/>
        </w:rPr>
      </w:pPr>
      <w:r w:rsidRPr="00E63EC9">
        <w:rPr>
          <w:rFonts w:cs="Times New Roman"/>
          <w:szCs w:val="26"/>
        </w:rPr>
        <w:t>2.2.1.</w:t>
      </w:r>
      <w:r w:rsidR="00381B63">
        <w:rPr>
          <w:rFonts w:cs="Times New Roman"/>
          <w:szCs w:val="26"/>
        </w:rPr>
        <w:t xml:space="preserve"> </w:t>
      </w:r>
      <w:r w:rsidRPr="00E63EC9">
        <w:rPr>
          <w:rFonts w:cs="Times New Roman"/>
          <w:szCs w:val="26"/>
        </w:rPr>
        <w:t>Công dụng</w:t>
      </w:r>
    </w:p>
    <w:p w14:paraId="6153858D" w14:textId="059E090A" w:rsidR="00615D17" w:rsidRPr="00E63EC9" w:rsidRDefault="00074193" w:rsidP="00E63EC9">
      <w:pPr>
        <w:spacing w:before="120" w:after="120" w:line="288" w:lineRule="auto"/>
        <w:jc w:val="both"/>
        <w:rPr>
          <w:rFonts w:cs="Times New Roman"/>
          <w:szCs w:val="26"/>
        </w:rPr>
      </w:pPr>
      <w:r w:rsidRPr="00E63EC9">
        <w:rPr>
          <w:rFonts w:cs="Times New Roman"/>
          <w:szCs w:val="26"/>
        </w:rPr>
        <w:t>2.2.2.</w:t>
      </w:r>
      <w:r w:rsidR="00381B63">
        <w:rPr>
          <w:rFonts w:cs="Times New Roman"/>
          <w:szCs w:val="26"/>
        </w:rPr>
        <w:t xml:space="preserve"> </w:t>
      </w:r>
      <w:r w:rsidRPr="00E63EC9">
        <w:rPr>
          <w:rFonts w:cs="Times New Roman"/>
          <w:szCs w:val="26"/>
        </w:rPr>
        <w:t>Cấu tạo</w:t>
      </w:r>
    </w:p>
    <w:p w14:paraId="5C37508E" w14:textId="648962BE" w:rsidR="00615D17" w:rsidRPr="00E63EC9" w:rsidRDefault="00074193" w:rsidP="00E63EC9">
      <w:pPr>
        <w:spacing w:before="120" w:after="120" w:line="288" w:lineRule="auto"/>
        <w:jc w:val="both"/>
        <w:rPr>
          <w:rFonts w:cs="Times New Roman"/>
          <w:szCs w:val="26"/>
        </w:rPr>
      </w:pPr>
      <w:r w:rsidRPr="00E63EC9">
        <w:rPr>
          <w:rFonts w:cs="Times New Roman"/>
          <w:szCs w:val="26"/>
        </w:rPr>
        <w:t>2.2.3.</w:t>
      </w:r>
      <w:r w:rsidR="00381B63">
        <w:rPr>
          <w:rFonts w:cs="Times New Roman"/>
          <w:szCs w:val="26"/>
        </w:rPr>
        <w:t xml:space="preserve"> </w:t>
      </w:r>
      <w:r w:rsidRPr="00E63EC9">
        <w:rPr>
          <w:rFonts w:cs="Times New Roman"/>
          <w:szCs w:val="26"/>
        </w:rPr>
        <w:t>Hoạt động</w:t>
      </w:r>
    </w:p>
    <w:p w14:paraId="511A4BB9" w14:textId="2CDAE4D4" w:rsidR="00615D17" w:rsidRPr="00E63EC9" w:rsidRDefault="00074193" w:rsidP="00E63EC9">
      <w:pPr>
        <w:spacing w:before="120" w:after="120" w:line="288" w:lineRule="auto"/>
        <w:jc w:val="both"/>
        <w:rPr>
          <w:rFonts w:cs="Times New Roman"/>
          <w:szCs w:val="26"/>
        </w:rPr>
      </w:pPr>
      <w:r w:rsidRPr="00E63EC9">
        <w:rPr>
          <w:rFonts w:cs="Times New Roman"/>
          <w:szCs w:val="26"/>
        </w:rPr>
        <w:t>2.3.</w:t>
      </w:r>
      <w:r w:rsidR="00381B63">
        <w:rPr>
          <w:rFonts w:cs="Times New Roman"/>
          <w:szCs w:val="26"/>
        </w:rPr>
        <w:t xml:space="preserve"> </w:t>
      </w:r>
      <w:r w:rsidRPr="00E63EC9">
        <w:rPr>
          <w:rFonts w:cs="Times New Roman"/>
          <w:szCs w:val="26"/>
        </w:rPr>
        <w:t>Dàn lạnh</w:t>
      </w:r>
    </w:p>
    <w:p w14:paraId="78D7E6DF" w14:textId="09AC2A2E" w:rsidR="00615D17" w:rsidRPr="00E63EC9" w:rsidRDefault="00074193" w:rsidP="00E63EC9">
      <w:pPr>
        <w:spacing w:before="120" w:after="120" w:line="288" w:lineRule="auto"/>
        <w:jc w:val="both"/>
        <w:rPr>
          <w:rFonts w:cs="Times New Roman"/>
          <w:szCs w:val="26"/>
        </w:rPr>
      </w:pPr>
      <w:r w:rsidRPr="00E63EC9">
        <w:rPr>
          <w:rFonts w:cs="Times New Roman"/>
          <w:szCs w:val="26"/>
        </w:rPr>
        <w:t>2.3.1.</w:t>
      </w:r>
      <w:r w:rsidR="00381B63">
        <w:rPr>
          <w:rFonts w:cs="Times New Roman"/>
          <w:szCs w:val="26"/>
        </w:rPr>
        <w:t xml:space="preserve"> </w:t>
      </w:r>
      <w:r w:rsidRPr="00E63EC9">
        <w:rPr>
          <w:rFonts w:cs="Times New Roman"/>
          <w:szCs w:val="26"/>
        </w:rPr>
        <w:t>Cụng dụng</w:t>
      </w:r>
    </w:p>
    <w:p w14:paraId="0DC10415" w14:textId="5E875A9D" w:rsidR="00615D17" w:rsidRPr="00E63EC9" w:rsidRDefault="00074193" w:rsidP="00E63EC9">
      <w:pPr>
        <w:spacing w:before="120" w:after="120" w:line="288" w:lineRule="auto"/>
        <w:jc w:val="both"/>
        <w:rPr>
          <w:rFonts w:cs="Times New Roman"/>
          <w:szCs w:val="26"/>
        </w:rPr>
      </w:pPr>
      <w:r w:rsidRPr="00E63EC9">
        <w:rPr>
          <w:rFonts w:cs="Times New Roman"/>
          <w:szCs w:val="26"/>
        </w:rPr>
        <w:t>2.3.2.</w:t>
      </w:r>
      <w:r w:rsidR="00381B63">
        <w:rPr>
          <w:rFonts w:cs="Times New Roman"/>
          <w:szCs w:val="26"/>
        </w:rPr>
        <w:t xml:space="preserve"> </w:t>
      </w:r>
      <w:r w:rsidRPr="00E63EC9">
        <w:rPr>
          <w:rFonts w:cs="Times New Roman"/>
          <w:szCs w:val="26"/>
        </w:rPr>
        <w:t>Cấu tạo</w:t>
      </w:r>
    </w:p>
    <w:p w14:paraId="40C651E6" w14:textId="663D7390" w:rsidR="00615D17" w:rsidRPr="00E63EC9" w:rsidRDefault="00074193" w:rsidP="00E63EC9">
      <w:pPr>
        <w:spacing w:before="120" w:after="120" w:line="288" w:lineRule="auto"/>
        <w:jc w:val="both"/>
        <w:rPr>
          <w:rFonts w:cs="Times New Roman"/>
          <w:szCs w:val="26"/>
        </w:rPr>
      </w:pPr>
      <w:r w:rsidRPr="00E63EC9">
        <w:rPr>
          <w:rFonts w:cs="Times New Roman"/>
          <w:szCs w:val="26"/>
        </w:rPr>
        <w:t>2.3.3.</w:t>
      </w:r>
      <w:r w:rsidR="00381B63">
        <w:rPr>
          <w:rFonts w:cs="Times New Roman"/>
          <w:szCs w:val="26"/>
        </w:rPr>
        <w:t xml:space="preserve"> </w:t>
      </w:r>
      <w:r w:rsidRPr="00E63EC9">
        <w:rPr>
          <w:rFonts w:cs="Times New Roman"/>
          <w:szCs w:val="26"/>
        </w:rPr>
        <w:t>Hoạt động</w:t>
      </w:r>
    </w:p>
    <w:p w14:paraId="1340CE35" w14:textId="55438871" w:rsidR="00615D17" w:rsidRPr="00E63EC9" w:rsidRDefault="00074193" w:rsidP="00E63EC9">
      <w:pPr>
        <w:spacing w:before="120" w:after="120" w:line="288" w:lineRule="auto"/>
        <w:jc w:val="both"/>
        <w:rPr>
          <w:rFonts w:cs="Times New Roman"/>
          <w:szCs w:val="26"/>
        </w:rPr>
      </w:pPr>
      <w:r w:rsidRPr="00E63EC9">
        <w:rPr>
          <w:rFonts w:cs="Times New Roman"/>
          <w:szCs w:val="26"/>
        </w:rPr>
        <w:t>2.4.</w:t>
      </w:r>
      <w:r w:rsidR="00381B63">
        <w:rPr>
          <w:rFonts w:cs="Times New Roman"/>
          <w:szCs w:val="26"/>
        </w:rPr>
        <w:t xml:space="preserve"> </w:t>
      </w:r>
      <w:r w:rsidRPr="00E63EC9">
        <w:rPr>
          <w:rFonts w:cs="Times New Roman"/>
          <w:szCs w:val="26"/>
        </w:rPr>
        <w:t>Phin lọc</w:t>
      </w:r>
    </w:p>
    <w:p w14:paraId="38337F14" w14:textId="1AD63AB5" w:rsidR="00615D17" w:rsidRPr="00E63EC9" w:rsidRDefault="00074193" w:rsidP="00E63EC9">
      <w:pPr>
        <w:spacing w:before="120" w:after="120" w:line="288" w:lineRule="auto"/>
        <w:jc w:val="both"/>
        <w:rPr>
          <w:rFonts w:cs="Times New Roman"/>
          <w:szCs w:val="26"/>
        </w:rPr>
      </w:pPr>
      <w:r w:rsidRPr="00E63EC9">
        <w:rPr>
          <w:rFonts w:cs="Times New Roman"/>
          <w:szCs w:val="26"/>
        </w:rPr>
        <w:t>2.4.1.</w:t>
      </w:r>
      <w:r w:rsidR="00381B63">
        <w:rPr>
          <w:rFonts w:cs="Times New Roman"/>
          <w:szCs w:val="26"/>
        </w:rPr>
        <w:t xml:space="preserve"> </w:t>
      </w:r>
      <w:r w:rsidRPr="00E63EC9">
        <w:rPr>
          <w:rFonts w:cs="Times New Roman"/>
          <w:szCs w:val="26"/>
        </w:rPr>
        <w:t>Công dụng</w:t>
      </w:r>
    </w:p>
    <w:p w14:paraId="2A9EE21B" w14:textId="2796FB8F" w:rsidR="00615D17" w:rsidRPr="00E63EC9" w:rsidRDefault="00074193" w:rsidP="00E63EC9">
      <w:pPr>
        <w:spacing w:before="120" w:after="120" w:line="288" w:lineRule="auto"/>
        <w:jc w:val="both"/>
        <w:rPr>
          <w:rFonts w:cs="Times New Roman"/>
          <w:szCs w:val="26"/>
        </w:rPr>
      </w:pPr>
      <w:r w:rsidRPr="00E63EC9">
        <w:rPr>
          <w:rFonts w:cs="Times New Roman"/>
          <w:szCs w:val="26"/>
        </w:rPr>
        <w:t>2.4.2.</w:t>
      </w:r>
      <w:r w:rsidR="00381B63">
        <w:rPr>
          <w:rFonts w:cs="Times New Roman"/>
          <w:szCs w:val="26"/>
        </w:rPr>
        <w:t xml:space="preserve"> </w:t>
      </w:r>
      <w:r w:rsidRPr="00E63EC9">
        <w:rPr>
          <w:rFonts w:cs="Times New Roman"/>
          <w:szCs w:val="26"/>
        </w:rPr>
        <w:t>Cấu tạo</w:t>
      </w:r>
    </w:p>
    <w:p w14:paraId="1A809758" w14:textId="77777777" w:rsidR="00381B63" w:rsidRDefault="00381B63" w:rsidP="00E63EC9">
      <w:pPr>
        <w:spacing w:before="120" w:after="120" w:line="288" w:lineRule="auto"/>
        <w:jc w:val="both"/>
        <w:rPr>
          <w:rFonts w:cs="Times New Roman"/>
          <w:b/>
          <w:bCs/>
          <w:szCs w:val="26"/>
        </w:rPr>
      </w:pPr>
    </w:p>
    <w:p w14:paraId="2C54F65C" w14:textId="523AD11A" w:rsidR="00615D17" w:rsidRPr="00E63EC9" w:rsidRDefault="00074193" w:rsidP="00E63EC9">
      <w:pPr>
        <w:spacing w:before="120" w:after="120" w:line="288" w:lineRule="auto"/>
        <w:jc w:val="both"/>
        <w:rPr>
          <w:rFonts w:cs="Times New Roman"/>
          <w:b/>
          <w:szCs w:val="26"/>
        </w:rPr>
      </w:pPr>
      <w:r w:rsidRPr="00381B63">
        <w:rPr>
          <w:rFonts w:cs="Times New Roman"/>
          <w:b/>
          <w:bCs/>
          <w:szCs w:val="26"/>
        </w:rPr>
        <w:t>Bài 5:</w:t>
      </w:r>
      <w:r w:rsidRPr="00E63EC9">
        <w:rPr>
          <w:rFonts w:cs="Times New Roman"/>
          <w:szCs w:val="26"/>
        </w:rPr>
        <w:t xml:space="preserve"> </w:t>
      </w:r>
      <w:r w:rsidRPr="00E63EC9">
        <w:rPr>
          <w:rFonts w:cs="Times New Roman"/>
          <w:b/>
          <w:szCs w:val="26"/>
        </w:rPr>
        <w:t>Thiết bị điện tủ lạnh</w:t>
      </w:r>
      <w:r w:rsidRPr="00E63EC9">
        <w:rPr>
          <w:rFonts w:cs="Times New Roman"/>
          <w:szCs w:val="26"/>
        </w:rPr>
        <w:t xml:space="preserve">         </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r w:rsidR="00381B63">
        <w:rPr>
          <w:rFonts w:cs="Times New Roman"/>
          <w:szCs w:val="26"/>
        </w:rPr>
        <w:tab/>
      </w:r>
      <w:r w:rsidRPr="00E63EC9">
        <w:rPr>
          <w:rFonts w:cs="Times New Roman"/>
          <w:i/>
          <w:szCs w:val="26"/>
        </w:rPr>
        <w:t>Thời gian: 5 giờ</w:t>
      </w:r>
    </w:p>
    <w:p w14:paraId="527BE503" w14:textId="3574ACE2" w:rsidR="00615D17" w:rsidRPr="00E63EC9" w:rsidRDefault="00074193" w:rsidP="00E63EC9">
      <w:pPr>
        <w:spacing w:before="120" w:after="120" w:line="288" w:lineRule="auto"/>
        <w:jc w:val="both"/>
        <w:rPr>
          <w:rFonts w:cs="Times New Roman"/>
          <w:szCs w:val="26"/>
        </w:rPr>
      </w:pPr>
      <w:r w:rsidRPr="00E63EC9">
        <w:rPr>
          <w:rFonts w:cs="Times New Roman"/>
          <w:szCs w:val="26"/>
        </w:rPr>
        <w:t>1.</w:t>
      </w:r>
      <w:r w:rsidR="00381B63">
        <w:rPr>
          <w:rFonts w:cs="Times New Roman"/>
          <w:szCs w:val="26"/>
        </w:rPr>
        <w:t xml:space="preserve"> </w:t>
      </w:r>
      <w:r w:rsidRPr="00E63EC9">
        <w:rPr>
          <w:rFonts w:cs="Times New Roman"/>
          <w:szCs w:val="26"/>
        </w:rPr>
        <w:t>Mục tiêu:</w:t>
      </w:r>
    </w:p>
    <w:p w14:paraId="760D89C4" w14:textId="6230A60B" w:rsidR="00615D17" w:rsidRPr="00E63EC9" w:rsidRDefault="00074193" w:rsidP="00E63EC9">
      <w:pPr>
        <w:tabs>
          <w:tab w:val="left" w:pos="540"/>
          <w:tab w:val="left" w:pos="855"/>
          <w:tab w:val="left" w:pos="1995"/>
        </w:tabs>
        <w:spacing w:before="120" w:after="120" w:line="288" w:lineRule="auto"/>
        <w:ind w:left="180"/>
        <w:jc w:val="both"/>
        <w:rPr>
          <w:rFonts w:cs="Times New Roman"/>
          <w:szCs w:val="26"/>
        </w:rPr>
      </w:pPr>
      <w:r w:rsidRPr="00E63EC9">
        <w:rPr>
          <w:rFonts w:cs="Times New Roman"/>
          <w:szCs w:val="26"/>
        </w:rPr>
        <w:tab/>
        <w:t>+</w:t>
      </w:r>
      <w:r w:rsidR="00381B63">
        <w:rPr>
          <w:rFonts w:cs="Times New Roman"/>
          <w:szCs w:val="26"/>
        </w:rPr>
        <w:t xml:space="preserve"> </w:t>
      </w:r>
      <w:r w:rsidRPr="00E63EC9">
        <w:rPr>
          <w:rFonts w:cs="Times New Roman"/>
          <w:szCs w:val="26"/>
        </w:rPr>
        <w:t>Trình bày họat động của từng thiết bị</w:t>
      </w:r>
    </w:p>
    <w:p w14:paraId="006B10B4" w14:textId="77777777" w:rsidR="00615D17" w:rsidRPr="00E63EC9" w:rsidRDefault="00074193" w:rsidP="00E63EC9">
      <w:pPr>
        <w:tabs>
          <w:tab w:val="left" w:pos="513"/>
        </w:tabs>
        <w:spacing w:before="120" w:after="120" w:line="288" w:lineRule="auto"/>
        <w:rPr>
          <w:rFonts w:cs="Times New Roman"/>
          <w:szCs w:val="26"/>
        </w:rPr>
      </w:pPr>
      <w:r w:rsidRPr="00E63EC9">
        <w:rPr>
          <w:rFonts w:cs="Times New Roman"/>
          <w:szCs w:val="26"/>
        </w:rPr>
        <w:tab/>
        <w:t xml:space="preserve">+ Đo kiểm chính xác trình trạng các thiết bị </w:t>
      </w:r>
    </w:p>
    <w:p w14:paraId="266C7D78" w14:textId="77777777" w:rsidR="00615D17" w:rsidRPr="00E63EC9" w:rsidRDefault="00074193" w:rsidP="00E63EC9">
      <w:pPr>
        <w:tabs>
          <w:tab w:val="left" w:pos="540"/>
          <w:tab w:val="left" w:pos="855"/>
          <w:tab w:val="left" w:pos="1995"/>
        </w:tabs>
        <w:spacing w:before="120" w:after="120" w:line="288" w:lineRule="auto"/>
        <w:ind w:left="180"/>
        <w:jc w:val="both"/>
        <w:rPr>
          <w:rFonts w:cs="Times New Roman"/>
          <w:szCs w:val="26"/>
        </w:rPr>
      </w:pPr>
      <w:r w:rsidRPr="00E63EC9">
        <w:rPr>
          <w:rFonts w:cs="Times New Roman"/>
          <w:szCs w:val="26"/>
        </w:rPr>
        <w:tab/>
        <w:t>+ Đấu điện được toàn thiết bị</w:t>
      </w:r>
    </w:p>
    <w:p w14:paraId="2B16214A" w14:textId="77777777" w:rsidR="00615D17" w:rsidRPr="00E63EC9" w:rsidRDefault="00074193" w:rsidP="00E63EC9">
      <w:pPr>
        <w:tabs>
          <w:tab w:val="left" w:pos="540"/>
          <w:tab w:val="left" w:pos="855"/>
          <w:tab w:val="left" w:pos="1995"/>
        </w:tabs>
        <w:spacing w:before="120" w:after="120" w:line="288" w:lineRule="auto"/>
        <w:ind w:left="180"/>
        <w:jc w:val="both"/>
        <w:rPr>
          <w:rFonts w:cs="Times New Roman"/>
          <w:szCs w:val="26"/>
        </w:rPr>
      </w:pPr>
      <w:r w:rsidRPr="00E63EC9">
        <w:rPr>
          <w:rFonts w:cs="Times New Roman"/>
          <w:szCs w:val="26"/>
        </w:rPr>
        <w:tab/>
        <w:t>+ Cẩn thận, chính xác, nghiêm túc</w:t>
      </w:r>
    </w:p>
    <w:tbl>
      <w:tblPr>
        <w:tblW w:w="9072" w:type="dxa"/>
        <w:tblLayout w:type="fixed"/>
        <w:tblLook w:val="04A0" w:firstRow="1" w:lastRow="0" w:firstColumn="1" w:lastColumn="0" w:noHBand="0" w:noVBand="1"/>
      </w:tblPr>
      <w:tblGrid>
        <w:gridCol w:w="2236"/>
        <w:gridCol w:w="3418"/>
        <w:gridCol w:w="3418"/>
      </w:tblGrid>
      <w:tr w:rsidR="00615D17" w:rsidRPr="00E63EC9" w14:paraId="55D6C4F1" w14:textId="77777777">
        <w:tc>
          <w:tcPr>
            <w:tcW w:w="2236" w:type="dxa"/>
          </w:tcPr>
          <w:p w14:paraId="0B07D7CF" w14:textId="5F9A6D90" w:rsidR="00615D17" w:rsidRPr="00E63EC9" w:rsidRDefault="00074193" w:rsidP="00E63EC9">
            <w:pPr>
              <w:spacing w:before="120" w:after="120" w:line="288" w:lineRule="auto"/>
              <w:jc w:val="both"/>
              <w:rPr>
                <w:rFonts w:cs="Times New Roman"/>
                <w:szCs w:val="26"/>
              </w:rPr>
            </w:pPr>
            <w:r w:rsidRPr="00E63EC9">
              <w:rPr>
                <w:rFonts w:cs="Times New Roman"/>
                <w:szCs w:val="26"/>
              </w:rPr>
              <w:t>2. Nội dung</w:t>
            </w:r>
            <w:r w:rsidR="00381B63">
              <w:rPr>
                <w:rFonts w:cs="Times New Roman"/>
                <w:szCs w:val="26"/>
              </w:rPr>
              <w:t>:</w:t>
            </w:r>
            <w:r w:rsidRPr="00E63EC9">
              <w:rPr>
                <w:rFonts w:cs="Times New Roman"/>
                <w:szCs w:val="26"/>
              </w:rPr>
              <w:t xml:space="preserve"> </w:t>
            </w:r>
          </w:p>
        </w:tc>
        <w:tc>
          <w:tcPr>
            <w:tcW w:w="3418" w:type="dxa"/>
          </w:tcPr>
          <w:p w14:paraId="46EED9B5" w14:textId="77777777" w:rsidR="00615D17" w:rsidRPr="00E63EC9" w:rsidRDefault="00615D17" w:rsidP="00E63EC9">
            <w:pPr>
              <w:spacing w:before="120" w:after="120" w:line="288" w:lineRule="auto"/>
              <w:jc w:val="right"/>
              <w:rPr>
                <w:rFonts w:cs="Times New Roman"/>
                <w:szCs w:val="26"/>
              </w:rPr>
            </w:pPr>
          </w:p>
        </w:tc>
        <w:tc>
          <w:tcPr>
            <w:tcW w:w="3418" w:type="dxa"/>
          </w:tcPr>
          <w:p w14:paraId="5422CB1C" w14:textId="77777777" w:rsidR="00615D17" w:rsidRPr="00E63EC9" w:rsidRDefault="00615D17" w:rsidP="00E63EC9">
            <w:pPr>
              <w:spacing w:before="120" w:after="120" w:line="288" w:lineRule="auto"/>
              <w:jc w:val="right"/>
              <w:rPr>
                <w:rFonts w:cs="Times New Roman"/>
                <w:i/>
                <w:szCs w:val="26"/>
              </w:rPr>
            </w:pPr>
          </w:p>
        </w:tc>
      </w:tr>
    </w:tbl>
    <w:p w14:paraId="2B4E2E3D" w14:textId="426A067A" w:rsidR="00615D17" w:rsidRPr="00E63EC9" w:rsidRDefault="00074193" w:rsidP="00E63EC9">
      <w:pPr>
        <w:spacing w:before="120" w:after="120" w:line="288" w:lineRule="auto"/>
        <w:jc w:val="both"/>
        <w:rPr>
          <w:rFonts w:cs="Times New Roman"/>
          <w:szCs w:val="26"/>
        </w:rPr>
      </w:pPr>
      <w:r w:rsidRPr="00E63EC9">
        <w:rPr>
          <w:rFonts w:cs="Times New Roman"/>
          <w:szCs w:val="26"/>
        </w:rPr>
        <w:t>2.1.</w:t>
      </w:r>
      <w:r w:rsidR="00381B63">
        <w:rPr>
          <w:rFonts w:cs="Times New Roman"/>
          <w:szCs w:val="26"/>
        </w:rPr>
        <w:t xml:space="preserve"> </w:t>
      </w:r>
      <w:r w:rsidRPr="00E63EC9">
        <w:rPr>
          <w:rFonts w:cs="Times New Roman"/>
          <w:szCs w:val="26"/>
        </w:rPr>
        <w:t>Động c</w:t>
      </w:r>
      <w:r w:rsidRPr="00E63EC9">
        <w:rPr>
          <w:rFonts w:cs="Times New Roman"/>
          <w:szCs w:val="26"/>
          <w:lang w:val="vi-VN"/>
        </w:rPr>
        <w:t>ơ block kín</w:t>
      </w:r>
    </w:p>
    <w:p w14:paraId="7150A815" w14:textId="78875600" w:rsidR="00615D17" w:rsidRPr="00E63EC9" w:rsidRDefault="00074193" w:rsidP="00E63EC9">
      <w:pPr>
        <w:spacing w:before="120" w:after="120" w:line="288" w:lineRule="auto"/>
        <w:jc w:val="both"/>
        <w:rPr>
          <w:rFonts w:cs="Times New Roman"/>
          <w:szCs w:val="26"/>
        </w:rPr>
      </w:pPr>
      <w:r w:rsidRPr="00E63EC9">
        <w:rPr>
          <w:rFonts w:cs="Times New Roman"/>
          <w:szCs w:val="26"/>
        </w:rPr>
        <w:t>2.2.</w:t>
      </w:r>
      <w:r w:rsidR="00381B63">
        <w:rPr>
          <w:rFonts w:cs="Times New Roman"/>
          <w:szCs w:val="26"/>
        </w:rPr>
        <w:t xml:space="preserve"> </w:t>
      </w:r>
      <w:r w:rsidRPr="00E63EC9">
        <w:rPr>
          <w:rFonts w:cs="Times New Roman"/>
          <w:szCs w:val="26"/>
        </w:rPr>
        <w:t>Các loại động cơ dung trong tủ lạnh</w:t>
      </w:r>
    </w:p>
    <w:p w14:paraId="3E4D2A3C" w14:textId="7AFB3C7A" w:rsidR="00615D17" w:rsidRPr="00E63EC9" w:rsidRDefault="00074193" w:rsidP="00E63EC9">
      <w:pPr>
        <w:spacing w:before="120" w:after="120" w:line="288" w:lineRule="auto"/>
        <w:jc w:val="both"/>
        <w:rPr>
          <w:rFonts w:cs="Times New Roman"/>
          <w:szCs w:val="26"/>
        </w:rPr>
      </w:pPr>
      <w:r w:rsidRPr="00E63EC9">
        <w:rPr>
          <w:rFonts w:cs="Times New Roman"/>
          <w:szCs w:val="26"/>
        </w:rPr>
        <w:t>2.3.</w:t>
      </w:r>
      <w:r w:rsidR="00381B63">
        <w:rPr>
          <w:rFonts w:cs="Times New Roman"/>
          <w:szCs w:val="26"/>
        </w:rPr>
        <w:t xml:space="preserve"> </w:t>
      </w:r>
      <w:r w:rsidRPr="00E63EC9">
        <w:rPr>
          <w:rFonts w:cs="Times New Roman"/>
          <w:szCs w:val="26"/>
        </w:rPr>
        <w:t>Rờ le khởi động</w:t>
      </w:r>
    </w:p>
    <w:p w14:paraId="315A1C56" w14:textId="134C058A" w:rsidR="00615D17" w:rsidRPr="00E63EC9" w:rsidRDefault="00074193" w:rsidP="00E63EC9">
      <w:pPr>
        <w:spacing w:before="120" w:after="120" w:line="288" w:lineRule="auto"/>
        <w:jc w:val="both"/>
        <w:rPr>
          <w:rFonts w:cs="Times New Roman"/>
          <w:szCs w:val="26"/>
        </w:rPr>
      </w:pPr>
      <w:r w:rsidRPr="00E63EC9">
        <w:rPr>
          <w:rFonts w:cs="Times New Roman"/>
          <w:szCs w:val="26"/>
        </w:rPr>
        <w:t>2.4.</w:t>
      </w:r>
      <w:r w:rsidR="00381B63">
        <w:rPr>
          <w:rFonts w:cs="Times New Roman"/>
          <w:szCs w:val="26"/>
        </w:rPr>
        <w:t xml:space="preserve"> </w:t>
      </w:r>
      <w:r w:rsidRPr="00E63EC9">
        <w:rPr>
          <w:rFonts w:cs="Times New Roman"/>
          <w:szCs w:val="26"/>
        </w:rPr>
        <w:t>Tụ điện</w:t>
      </w:r>
    </w:p>
    <w:p w14:paraId="68FDCF3B" w14:textId="667D444A" w:rsidR="00615D17" w:rsidRPr="00E63EC9" w:rsidRDefault="00074193" w:rsidP="00E63EC9">
      <w:pPr>
        <w:spacing w:before="120" w:after="120" w:line="288" w:lineRule="auto"/>
        <w:jc w:val="both"/>
        <w:rPr>
          <w:rFonts w:cs="Times New Roman"/>
          <w:szCs w:val="26"/>
        </w:rPr>
      </w:pPr>
      <w:r w:rsidRPr="00E63EC9">
        <w:rPr>
          <w:rFonts w:cs="Times New Roman"/>
          <w:szCs w:val="26"/>
        </w:rPr>
        <w:t>2.5.</w:t>
      </w:r>
      <w:r w:rsidR="00381B63">
        <w:rPr>
          <w:rFonts w:cs="Times New Roman"/>
          <w:szCs w:val="26"/>
        </w:rPr>
        <w:t xml:space="preserve"> </w:t>
      </w:r>
      <w:r w:rsidRPr="00E63EC9">
        <w:rPr>
          <w:rFonts w:cs="Times New Roman"/>
          <w:szCs w:val="26"/>
        </w:rPr>
        <w:t>Bộ điều chỉnh lạnh (thermostat)</w:t>
      </w:r>
    </w:p>
    <w:p w14:paraId="6C03E8EA" w14:textId="6EB1BDD2" w:rsidR="00615D17" w:rsidRPr="00E63EC9" w:rsidRDefault="00074193" w:rsidP="00E63EC9">
      <w:pPr>
        <w:spacing w:before="120" w:after="120" w:line="288" w:lineRule="auto"/>
        <w:jc w:val="both"/>
        <w:rPr>
          <w:rFonts w:cs="Times New Roman"/>
          <w:szCs w:val="26"/>
        </w:rPr>
      </w:pPr>
      <w:r w:rsidRPr="00E63EC9">
        <w:rPr>
          <w:rFonts w:cs="Times New Roman"/>
          <w:szCs w:val="26"/>
        </w:rPr>
        <w:t>2.6.</w:t>
      </w:r>
      <w:r w:rsidR="00381B63">
        <w:rPr>
          <w:rFonts w:cs="Times New Roman"/>
          <w:szCs w:val="26"/>
        </w:rPr>
        <w:t xml:space="preserve"> </w:t>
      </w:r>
      <w:r w:rsidRPr="00E63EC9">
        <w:rPr>
          <w:rFonts w:cs="Times New Roman"/>
          <w:szCs w:val="26"/>
        </w:rPr>
        <w:t>Đèn, quạt trong tủ lạnh</w:t>
      </w:r>
    </w:p>
    <w:p w14:paraId="6D0B5B15" w14:textId="77777777" w:rsidR="00615D17" w:rsidRPr="00E63EC9" w:rsidRDefault="00615D17" w:rsidP="00E63EC9">
      <w:pPr>
        <w:spacing w:before="120" w:after="120" w:line="288" w:lineRule="auto"/>
        <w:jc w:val="both"/>
        <w:rPr>
          <w:rFonts w:cs="Times New Roman"/>
          <w:szCs w:val="26"/>
        </w:rPr>
      </w:pPr>
    </w:p>
    <w:p w14:paraId="67B21B0E" w14:textId="77777777" w:rsidR="00615D17" w:rsidRPr="00E63EC9" w:rsidRDefault="00074193" w:rsidP="00E63EC9">
      <w:pPr>
        <w:spacing w:before="120" w:after="120" w:line="288" w:lineRule="auto"/>
        <w:jc w:val="both"/>
        <w:rPr>
          <w:rFonts w:cs="Times New Roman"/>
          <w:b/>
          <w:szCs w:val="26"/>
        </w:rPr>
      </w:pPr>
      <w:r w:rsidRPr="00381B63">
        <w:rPr>
          <w:rFonts w:cs="Times New Roman"/>
          <w:b/>
          <w:bCs/>
          <w:szCs w:val="26"/>
        </w:rPr>
        <w:t>Bài 6:</w:t>
      </w:r>
      <w:r w:rsidRPr="00E63EC9">
        <w:rPr>
          <w:rFonts w:cs="Times New Roman"/>
          <w:b/>
          <w:szCs w:val="26"/>
        </w:rPr>
        <w:t xml:space="preserve"> Đấu các mạch điện tủ lạnh</w:t>
      </w:r>
      <w:r w:rsidRPr="00E63EC9">
        <w:rPr>
          <w:rFonts w:cs="Times New Roman"/>
          <w:i/>
          <w:szCs w:val="26"/>
        </w:rPr>
        <w:t xml:space="preserve"> </w:t>
      </w:r>
      <w:r w:rsidRPr="00E63EC9">
        <w:rPr>
          <w:rFonts w:cs="Times New Roman"/>
          <w:i/>
          <w:szCs w:val="26"/>
        </w:rPr>
        <w:tab/>
      </w:r>
      <w:r w:rsidRPr="00E63EC9">
        <w:rPr>
          <w:rFonts w:cs="Times New Roman"/>
          <w:i/>
          <w:szCs w:val="26"/>
        </w:rPr>
        <w:tab/>
      </w:r>
      <w:r w:rsidRPr="00E63EC9">
        <w:rPr>
          <w:rFonts w:cs="Times New Roman"/>
          <w:i/>
          <w:szCs w:val="26"/>
        </w:rPr>
        <w:tab/>
      </w:r>
      <w:r w:rsidRPr="00E63EC9">
        <w:rPr>
          <w:rFonts w:cs="Times New Roman"/>
          <w:i/>
          <w:szCs w:val="26"/>
        </w:rPr>
        <w:tab/>
      </w:r>
      <w:r w:rsidRPr="00E63EC9">
        <w:rPr>
          <w:rFonts w:cs="Times New Roman"/>
          <w:i/>
          <w:szCs w:val="26"/>
        </w:rPr>
        <w:tab/>
        <w:t>Thời gian: 5 giờ</w:t>
      </w:r>
    </w:p>
    <w:p w14:paraId="36C4CD9D" w14:textId="33CC138E" w:rsidR="00615D17" w:rsidRPr="00E63EC9" w:rsidRDefault="00074193" w:rsidP="00E63EC9">
      <w:pPr>
        <w:spacing w:before="120" w:after="120" w:line="288" w:lineRule="auto"/>
        <w:jc w:val="both"/>
        <w:rPr>
          <w:rFonts w:cs="Times New Roman"/>
          <w:szCs w:val="26"/>
        </w:rPr>
      </w:pPr>
      <w:r w:rsidRPr="00E63EC9">
        <w:rPr>
          <w:rFonts w:cs="Times New Roman"/>
          <w:szCs w:val="26"/>
        </w:rPr>
        <w:t>1.</w:t>
      </w:r>
      <w:r w:rsidR="00381B63">
        <w:rPr>
          <w:rFonts w:cs="Times New Roman"/>
          <w:szCs w:val="26"/>
        </w:rPr>
        <w:t xml:space="preserve"> </w:t>
      </w:r>
      <w:r w:rsidRPr="00E63EC9">
        <w:rPr>
          <w:rFonts w:cs="Times New Roman"/>
          <w:szCs w:val="26"/>
        </w:rPr>
        <w:t>Mục tiêu:</w:t>
      </w:r>
    </w:p>
    <w:p w14:paraId="3710DE98" w14:textId="2E4C222D" w:rsidR="00615D17" w:rsidRPr="00E63EC9" w:rsidRDefault="00074193" w:rsidP="00E63EC9">
      <w:pPr>
        <w:tabs>
          <w:tab w:val="left" w:pos="570"/>
          <w:tab w:val="left" w:pos="1083"/>
        </w:tabs>
        <w:spacing w:before="120" w:after="120" w:line="288" w:lineRule="auto"/>
        <w:jc w:val="both"/>
        <w:rPr>
          <w:rFonts w:cs="Times New Roman"/>
          <w:szCs w:val="26"/>
        </w:rPr>
      </w:pPr>
      <w:r w:rsidRPr="00E63EC9">
        <w:rPr>
          <w:rFonts w:cs="Times New Roman"/>
          <w:szCs w:val="26"/>
        </w:rPr>
        <w:tab/>
        <w:t>+</w:t>
      </w:r>
      <w:r w:rsidR="00381B63">
        <w:rPr>
          <w:rFonts w:cs="Times New Roman"/>
          <w:szCs w:val="26"/>
        </w:rPr>
        <w:t xml:space="preserve"> </w:t>
      </w:r>
      <w:r w:rsidRPr="00E63EC9">
        <w:rPr>
          <w:rFonts w:cs="Times New Roman"/>
          <w:szCs w:val="26"/>
        </w:rPr>
        <w:t>Vẽ sơ đồ điện, đọc và trỡnh bày được họat động của mạch điện</w:t>
      </w:r>
    </w:p>
    <w:p w14:paraId="1D384FE7" w14:textId="39C7F58F" w:rsidR="00615D17" w:rsidRPr="00E63EC9" w:rsidRDefault="00074193" w:rsidP="00E63EC9">
      <w:pPr>
        <w:tabs>
          <w:tab w:val="left" w:pos="570"/>
          <w:tab w:val="left" w:pos="1083"/>
        </w:tabs>
        <w:spacing w:before="120" w:after="120" w:line="288" w:lineRule="auto"/>
        <w:jc w:val="both"/>
        <w:rPr>
          <w:rFonts w:cs="Times New Roman"/>
          <w:szCs w:val="26"/>
        </w:rPr>
      </w:pPr>
      <w:r w:rsidRPr="00E63EC9">
        <w:rPr>
          <w:rFonts w:cs="Times New Roman"/>
          <w:szCs w:val="26"/>
        </w:rPr>
        <w:tab/>
        <w:t>+</w:t>
      </w:r>
      <w:r w:rsidR="00381B63">
        <w:rPr>
          <w:rFonts w:cs="Times New Roman"/>
          <w:szCs w:val="26"/>
        </w:rPr>
        <w:t xml:space="preserve"> </w:t>
      </w:r>
      <w:r w:rsidRPr="00E63EC9">
        <w:rPr>
          <w:rFonts w:cs="Times New Roman"/>
          <w:szCs w:val="26"/>
        </w:rPr>
        <w:t>Xác định được các đầu dây ra của tủ lạnh</w:t>
      </w:r>
    </w:p>
    <w:p w14:paraId="145E0CDD" w14:textId="4724474A" w:rsidR="00615D17" w:rsidRPr="00E63EC9" w:rsidRDefault="00074193" w:rsidP="00E63EC9">
      <w:pPr>
        <w:tabs>
          <w:tab w:val="left" w:pos="570"/>
          <w:tab w:val="left" w:pos="1083"/>
          <w:tab w:val="left" w:pos="1995"/>
        </w:tabs>
        <w:spacing w:before="120" w:after="120" w:line="288" w:lineRule="auto"/>
        <w:jc w:val="both"/>
        <w:rPr>
          <w:rFonts w:cs="Times New Roman"/>
          <w:szCs w:val="26"/>
        </w:rPr>
      </w:pPr>
      <w:r w:rsidRPr="00E63EC9">
        <w:rPr>
          <w:rFonts w:cs="Times New Roman"/>
          <w:szCs w:val="26"/>
        </w:rPr>
        <w:tab/>
        <w:t>+</w:t>
      </w:r>
      <w:r w:rsidR="00381B63">
        <w:rPr>
          <w:rFonts w:cs="Times New Roman"/>
          <w:szCs w:val="26"/>
        </w:rPr>
        <w:t xml:space="preserve"> </w:t>
      </w:r>
      <w:r w:rsidRPr="00E63EC9">
        <w:rPr>
          <w:rFonts w:cs="Times New Roman"/>
          <w:szCs w:val="26"/>
        </w:rPr>
        <w:t>Đấu điện đúng sơ đồ, mạch họat động đúng theo yêu cầu</w:t>
      </w:r>
    </w:p>
    <w:p w14:paraId="772039BF" w14:textId="77777777" w:rsidR="00615D17" w:rsidRPr="00E63EC9" w:rsidRDefault="00074193" w:rsidP="00E63EC9">
      <w:pPr>
        <w:tabs>
          <w:tab w:val="left" w:pos="570"/>
          <w:tab w:val="left" w:pos="1083"/>
        </w:tabs>
        <w:spacing w:before="120" w:after="120" w:line="288" w:lineRule="auto"/>
        <w:jc w:val="both"/>
        <w:rPr>
          <w:rFonts w:cs="Times New Roman"/>
          <w:szCs w:val="26"/>
        </w:rPr>
      </w:pPr>
      <w:r w:rsidRPr="00E63EC9">
        <w:rPr>
          <w:rFonts w:cs="Times New Roman"/>
          <w:szCs w:val="26"/>
        </w:rPr>
        <w:tab/>
        <w:t>+ Không gây ngắn mạch, bố trí dây gọn đẹp</w:t>
      </w:r>
    </w:p>
    <w:p w14:paraId="2A544ED2" w14:textId="77777777" w:rsidR="00615D17" w:rsidRPr="00E63EC9" w:rsidRDefault="00074193" w:rsidP="00E63EC9">
      <w:pPr>
        <w:tabs>
          <w:tab w:val="left" w:pos="570"/>
          <w:tab w:val="left" w:pos="1083"/>
        </w:tabs>
        <w:spacing w:before="120" w:after="120" w:line="288" w:lineRule="auto"/>
        <w:jc w:val="both"/>
        <w:rPr>
          <w:rFonts w:cs="Times New Roman"/>
          <w:szCs w:val="26"/>
        </w:rPr>
      </w:pPr>
      <w:r w:rsidRPr="00E63EC9">
        <w:rPr>
          <w:rFonts w:cs="Times New Roman"/>
          <w:szCs w:val="26"/>
        </w:rPr>
        <w:tab/>
        <w:t>+ Cẩn thận, chính xác, nghiêm túc</w:t>
      </w:r>
    </w:p>
    <w:tbl>
      <w:tblPr>
        <w:tblW w:w="9072" w:type="dxa"/>
        <w:tblLayout w:type="fixed"/>
        <w:tblLook w:val="04A0" w:firstRow="1" w:lastRow="0" w:firstColumn="1" w:lastColumn="0" w:noHBand="0" w:noVBand="1"/>
      </w:tblPr>
      <w:tblGrid>
        <w:gridCol w:w="3587"/>
        <w:gridCol w:w="5485"/>
      </w:tblGrid>
      <w:tr w:rsidR="00615D17" w:rsidRPr="00E63EC9" w14:paraId="36F68EDE" w14:textId="77777777">
        <w:tc>
          <w:tcPr>
            <w:tcW w:w="3587" w:type="dxa"/>
          </w:tcPr>
          <w:p w14:paraId="7F60A0A2" w14:textId="4426F99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38FF5898" w14:textId="77777777" w:rsidR="00615D17" w:rsidRPr="00E63EC9" w:rsidRDefault="00615D17" w:rsidP="00E63EC9">
            <w:pPr>
              <w:spacing w:before="120" w:after="120" w:line="288" w:lineRule="auto"/>
              <w:jc w:val="right"/>
              <w:rPr>
                <w:rFonts w:cs="Times New Roman"/>
                <w:i/>
                <w:szCs w:val="26"/>
              </w:rPr>
            </w:pPr>
          </w:p>
        </w:tc>
      </w:tr>
    </w:tbl>
    <w:p w14:paraId="2BD3B7B6" w14:textId="2641E761" w:rsidR="00615D17" w:rsidRPr="00E63EC9" w:rsidRDefault="00074193" w:rsidP="00E63EC9">
      <w:pPr>
        <w:spacing w:before="120" w:after="120" w:line="288" w:lineRule="auto"/>
        <w:jc w:val="both"/>
        <w:rPr>
          <w:rFonts w:cs="Times New Roman"/>
          <w:szCs w:val="26"/>
        </w:rPr>
      </w:pPr>
      <w:r w:rsidRPr="00E63EC9">
        <w:rPr>
          <w:rFonts w:cs="Times New Roman"/>
          <w:szCs w:val="26"/>
        </w:rPr>
        <w:t>2.1.</w:t>
      </w:r>
      <w:r w:rsidR="00381B63">
        <w:rPr>
          <w:rFonts w:cs="Times New Roman"/>
          <w:szCs w:val="26"/>
        </w:rPr>
        <w:t xml:space="preserve"> </w:t>
      </w:r>
      <w:r w:rsidRPr="00E63EC9">
        <w:rPr>
          <w:rFonts w:cs="Times New Roman"/>
          <w:szCs w:val="26"/>
        </w:rPr>
        <w:t>Sơ đồ mạch điện đơn giản</w:t>
      </w:r>
    </w:p>
    <w:p w14:paraId="743B8B85" w14:textId="49563FB1" w:rsidR="00615D17" w:rsidRPr="00E63EC9" w:rsidRDefault="00074193" w:rsidP="00E63EC9">
      <w:pPr>
        <w:spacing w:before="120" w:after="120" w:line="288" w:lineRule="auto"/>
        <w:jc w:val="both"/>
        <w:rPr>
          <w:rFonts w:cs="Times New Roman"/>
          <w:szCs w:val="26"/>
        </w:rPr>
      </w:pPr>
      <w:r w:rsidRPr="00E63EC9">
        <w:rPr>
          <w:rFonts w:cs="Times New Roman"/>
          <w:szCs w:val="26"/>
        </w:rPr>
        <w:t>2.2.</w:t>
      </w:r>
      <w:r w:rsidR="00381B63">
        <w:rPr>
          <w:rFonts w:cs="Times New Roman"/>
          <w:szCs w:val="26"/>
        </w:rPr>
        <w:t xml:space="preserve"> </w:t>
      </w:r>
      <w:r w:rsidRPr="00E63EC9">
        <w:rPr>
          <w:rFonts w:cs="Times New Roman"/>
          <w:szCs w:val="26"/>
        </w:rPr>
        <w:t>Mạch điện xả đá bán tự động dung điện trở</w:t>
      </w:r>
    </w:p>
    <w:p w14:paraId="2B645552" w14:textId="0CD63FC5" w:rsidR="00615D17" w:rsidRPr="00E63EC9" w:rsidRDefault="00074193" w:rsidP="00E63EC9">
      <w:pPr>
        <w:spacing w:before="120" w:after="120" w:line="288" w:lineRule="auto"/>
        <w:jc w:val="both"/>
        <w:rPr>
          <w:rFonts w:cs="Times New Roman"/>
          <w:szCs w:val="26"/>
        </w:rPr>
      </w:pPr>
      <w:r w:rsidRPr="00E63EC9">
        <w:rPr>
          <w:rFonts w:cs="Times New Roman"/>
          <w:szCs w:val="26"/>
        </w:rPr>
        <w:t>2.3.</w:t>
      </w:r>
      <w:r w:rsidR="00381B63">
        <w:rPr>
          <w:rFonts w:cs="Times New Roman"/>
          <w:szCs w:val="26"/>
        </w:rPr>
        <w:t xml:space="preserve"> </w:t>
      </w:r>
      <w:r w:rsidRPr="00E63EC9">
        <w:rPr>
          <w:rFonts w:cs="Times New Roman"/>
          <w:szCs w:val="26"/>
        </w:rPr>
        <w:t>Mạch điện xả đá tự động dung điện trở</w:t>
      </w:r>
    </w:p>
    <w:p w14:paraId="4329E2C3" w14:textId="12593393" w:rsidR="00615D17" w:rsidRPr="00E63EC9" w:rsidRDefault="00074193" w:rsidP="00E63EC9">
      <w:pPr>
        <w:spacing w:before="120" w:after="120" w:line="288" w:lineRule="auto"/>
        <w:jc w:val="both"/>
        <w:rPr>
          <w:rFonts w:cs="Times New Roman"/>
          <w:szCs w:val="26"/>
        </w:rPr>
      </w:pPr>
      <w:r w:rsidRPr="00E63EC9">
        <w:rPr>
          <w:rFonts w:cs="Times New Roman"/>
          <w:szCs w:val="26"/>
        </w:rPr>
        <w:t>2.4.</w:t>
      </w:r>
      <w:r w:rsidR="00381B63">
        <w:rPr>
          <w:rFonts w:cs="Times New Roman"/>
          <w:szCs w:val="26"/>
        </w:rPr>
        <w:t xml:space="preserve"> </w:t>
      </w:r>
      <w:r w:rsidRPr="00E63EC9">
        <w:rPr>
          <w:rFonts w:cs="Times New Roman"/>
          <w:szCs w:val="26"/>
        </w:rPr>
        <w:t>Mạch điện tủ lạnh sử dụng quạt</w:t>
      </w:r>
    </w:p>
    <w:p w14:paraId="7C7EBF7C" w14:textId="77777777" w:rsidR="00381B63" w:rsidRDefault="00381B63" w:rsidP="00E63EC9">
      <w:pPr>
        <w:spacing w:before="120" w:after="120" w:line="288" w:lineRule="auto"/>
        <w:jc w:val="both"/>
        <w:rPr>
          <w:rFonts w:cs="Times New Roman"/>
          <w:b/>
          <w:bCs/>
          <w:szCs w:val="26"/>
        </w:rPr>
      </w:pPr>
    </w:p>
    <w:p w14:paraId="38ED209E" w14:textId="6D12922D" w:rsidR="00615D17" w:rsidRPr="00E63EC9" w:rsidRDefault="00074193" w:rsidP="00E63EC9">
      <w:pPr>
        <w:spacing w:before="120" w:after="120" w:line="288" w:lineRule="auto"/>
        <w:jc w:val="both"/>
        <w:rPr>
          <w:rFonts w:cs="Times New Roman"/>
          <w:b/>
          <w:szCs w:val="26"/>
        </w:rPr>
      </w:pPr>
      <w:r w:rsidRPr="00381B63">
        <w:rPr>
          <w:rFonts w:cs="Times New Roman"/>
          <w:b/>
          <w:bCs/>
          <w:szCs w:val="26"/>
        </w:rPr>
        <w:t>Bài 7:</w:t>
      </w:r>
      <w:r w:rsidRPr="00E63EC9">
        <w:rPr>
          <w:rFonts w:cs="Times New Roman"/>
          <w:b/>
          <w:szCs w:val="26"/>
        </w:rPr>
        <w:t xml:space="preserve"> Hàn nối thiết bị tủ lạnh </w:t>
      </w:r>
      <w:r w:rsidRPr="00E63EC9">
        <w:rPr>
          <w:rFonts w:cs="Times New Roman"/>
          <w:b/>
          <w:szCs w:val="26"/>
        </w:rPr>
        <w:tab/>
      </w:r>
      <w:r w:rsidRPr="00E63EC9">
        <w:rPr>
          <w:rFonts w:cs="Times New Roman"/>
          <w:b/>
          <w:szCs w:val="26"/>
        </w:rPr>
        <w:tab/>
      </w:r>
      <w:r w:rsidRPr="00E63EC9">
        <w:rPr>
          <w:rFonts w:cs="Times New Roman"/>
          <w:b/>
          <w:szCs w:val="26"/>
        </w:rPr>
        <w:tab/>
      </w:r>
      <w:r w:rsidRPr="00E63EC9">
        <w:rPr>
          <w:rFonts w:cs="Times New Roman"/>
          <w:b/>
          <w:szCs w:val="26"/>
        </w:rPr>
        <w:tab/>
      </w:r>
      <w:r w:rsidRPr="00E63EC9">
        <w:rPr>
          <w:rFonts w:cs="Times New Roman"/>
          <w:b/>
          <w:szCs w:val="26"/>
        </w:rPr>
        <w:tab/>
      </w:r>
      <w:r w:rsidR="00381B63">
        <w:rPr>
          <w:rFonts w:cs="Times New Roman"/>
          <w:b/>
          <w:szCs w:val="26"/>
        </w:rPr>
        <w:tab/>
      </w:r>
      <w:r w:rsidRPr="00E63EC9">
        <w:rPr>
          <w:rFonts w:cs="Times New Roman"/>
          <w:i/>
          <w:szCs w:val="26"/>
        </w:rPr>
        <w:t>Thời gian: 10 giờ</w:t>
      </w:r>
    </w:p>
    <w:p w14:paraId="7C0915B3" w14:textId="2584E19F" w:rsidR="00615D17" w:rsidRPr="00E63EC9" w:rsidRDefault="00074193" w:rsidP="00E63EC9">
      <w:pPr>
        <w:spacing w:before="120" w:after="120" w:line="288" w:lineRule="auto"/>
        <w:jc w:val="both"/>
        <w:rPr>
          <w:rFonts w:cs="Times New Roman"/>
          <w:szCs w:val="26"/>
        </w:rPr>
      </w:pPr>
      <w:r w:rsidRPr="00E63EC9">
        <w:rPr>
          <w:rFonts w:cs="Times New Roman"/>
          <w:szCs w:val="26"/>
        </w:rPr>
        <w:t>1.</w:t>
      </w:r>
      <w:r w:rsidR="00381B63">
        <w:rPr>
          <w:rFonts w:cs="Times New Roman"/>
          <w:szCs w:val="26"/>
        </w:rPr>
        <w:t xml:space="preserve"> </w:t>
      </w:r>
      <w:r w:rsidRPr="00E63EC9">
        <w:rPr>
          <w:rFonts w:cs="Times New Roman"/>
          <w:szCs w:val="26"/>
        </w:rPr>
        <w:t>Mục tiêu:</w:t>
      </w:r>
    </w:p>
    <w:p w14:paraId="03927F19"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Các kiến thức hàn nối các thiết bị tủ lạnh đúng yêu cầu kỹ thuật</w:t>
      </w:r>
    </w:p>
    <w:p w14:paraId="26229A5B" w14:textId="77777777" w:rsidR="00615D17" w:rsidRPr="00E63EC9" w:rsidRDefault="00074193" w:rsidP="00E63EC9">
      <w:pPr>
        <w:tabs>
          <w:tab w:val="left" w:pos="540"/>
          <w:tab w:val="left" w:pos="855"/>
          <w:tab w:val="left" w:pos="1995"/>
        </w:tabs>
        <w:spacing w:before="120" w:after="120" w:line="288" w:lineRule="auto"/>
        <w:ind w:left="180"/>
        <w:jc w:val="both"/>
        <w:rPr>
          <w:rFonts w:cs="Times New Roman"/>
          <w:szCs w:val="26"/>
          <w:lang w:val="pt-BR"/>
        </w:rPr>
      </w:pPr>
      <w:r w:rsidRPr="00E63EC9">
        <w:rPr>
          <w:rFonts w:cs="Times New Roman"/>
          <w:szCs w:val="26"/>
        </w:rPr>
        <w:t xml:space="preserve"> </w:t>
      </w:r>
      <w:r w:rsidRPr="00E63EC9">
        <w:rPr>
          <w:rFonts w:cs="Times New Roman"/>
          <w:szCs w:val="26"/>
        </w:rPr>
        <w:tab/>
        <w:t>+ Bố trí ống gọn, đẹp</w:t>
      </w:r>
    </w:p>
    <w:p w14:paraId="18885859"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Đúng trỡnh tự thao tỏc</w:t>
      </w:r>
    </w:p>
    <w:p w14:paraId="41B20627"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Mối hàn đẹp, chắc, đạt yêu cầu</w:t>
      </w:r>
    </w:p>
    <w:p w14:paraId="65A2EC5E"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Cẩn thận, chính xác, nghiêm túc</w:t>
      </w:r>
    </w:p>
    <w:tbl>
      <w:tblPr>
        <w:tblW w:w="9072" w:type="dxa"/>
        <w:tblLayout w:type="fixed"/>
        <w:tblLook w:val="04A0" w:firstRow="1" w:lastRow="0" w:firstColumn="1" w:lastColumn="0" w:noHBand="0" w:noVBand="1"/>
      </w:tblPr>
      <w:tblGrid>
        <w:gridCol w:w="2236"/>
        <w:gridCol w:w="3418"/>
        <w:gridCol w:w="3418"/>
      </w:tblGrid>
      <w:tr w:rsidR="00615D17" w:rsidRPr="00E63EC9" w14:paraId="1958CE38" w14:textId="77777777">
        <w:tc>
          <w:tcPr>
            <w:tcW w:w="2236" w:type="dxa"/>
          </w:tcPr>
          <w:p w14:paraId="3652C910" w14:textId="4DCC1D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3418" w:type="dxa"/>
          </w:tcPr>
          <w:p w14:paraId="20F82868" w14:textId="77777777" w:rsidR="00615D17" w:rsidRPr="00E63EC9" w:rsidRDefault="00615D17" w:rsidP="00E63EC9">
            <w:pPr>
              <w:spacing w:before="120" w:after="120" w:line="288" w:lineRule="auto"/>
              <w:jc w:val="right"/>
              <w:rPr>
                <w:rFonts w:cs="Times New Roman"/>
                <w:szCs w:val="26"/>
              </w:rPr>
            </w:pPr>
          </w:p>
        </w:tc>
        <w:tc>
          <w:tcPr>
            <w:tcW w:w="3418" w:type="dxa"/>
          </w:tcPr>
          <w:p w14:paraId="6B32DD18" w14:textId="77777777" w:rsidR="00615D17" w:rsidRPr="00E63EC9" w:rsidRDefault="00615D17" w:rsidP="00E63EC9">
            <w:pPr>
              <w:spacing w:before="120" w:after="120" w:line="288" w:lineRule="auto"/>
              <w:jc w:val="right"/>
              <w:rPr>
                <w:rFonts w:cs="Times New Roman"/>
                <w:i/>
                <w:szCs w:val="26"/>
              </w:rPr>
            </w:pPr>
          </w:p>
        </w:tc>
      </w:tr>
    </w:tbl>
    <w:p w14:paraId="7EEBEE6A" w14:textId="2A934DA7" w:rsidR="00615D17" w:rsidRPr="00E63EC9" w:rsidRDefault="00074193" w:rsidP="00E63EC9">
      <w:pPr>
        <w:spacing w:before="120" w:after="120" w:line="288" w:lineRule="auto"/>
        <w:jc w:val="both"/>
        <w:rPr>
          <w:rFonts w:cs="Times New Roman"/>
          <w:szCs w:val="26"/>
        </w:rPr>
      </w:pPr>
      <w:r w:rsidRPr="00E63EC9">
        <w:rPr>
          <w:rFonts w:cs="Times New Roman"/>
          <w:szCs w:val="26"/>
        </w:rPr>
        <w:t>2.1.</w:t>
      </w:r>
      <w:r w:rsidR="00381B63">
        <w:rPr>
          <w:rFonts w:cs="Times New Roman"/>
          <w:szCs w:val="26"/>
        </w:rPr>
        <w:t xml:space="preserve"> </w:t>
      </w:r>
      <w:r w:rsidRPr="00E63EC9">
        <w:rPr>
          <w:rFonts w:cs="Times New Roman"/>
          <w:szCs w:val="26"/>
        </w:rPr>
        <w:t>Kỹ thuật hàn nối thiết bị</w:t>
      </w:r>
    </w:p>
    <w:p w14:paraId="3C2661ED" w14:textId="7016B6F6" w:rsidR="00615D17" w:rsidRPr="00E63EC9" w:rsidRDefault="00074193" w:rsidP="00E63EC9">
      <w:pPr>
        <w:spacing w:before="120" w:after="120" w:line="288" w:lineRule="auto"/>
        <w:jc w:val="both"/>
        <w:rPr>
          <w:rFonts w:cs="Times New Roman"/>
          <w:szCs w:val="26"/>
        </w:rPr>
      </w:pPr>
      <w:r w:rsidRPr="00E63EC9">
        <w:rPr>
          <w:rFonts w:cs="Times New Roman"/>
          <w:szCs w:val="26"/>
        </w:rPr>
        <w:t>2.2.</w:t>
      </w:r>
      <w:r w:rsidR="00381B63">
        <w:rPr>
          <w:rFonts w:cs="Times New Roman"/>
          <w:szCs w:val="26"/>
        </w:rPr>
        <w:t xml:space="preserve"> </w:t>
      </w:r>
      <w:r w:rsidRPr="00E63EC9">
        <w:rPr>
          <w:rFonts w:cs="Times New Roman"/>
          <w:szCs w:val="26"/>
        </w:rPr>
        <w:t>Trình tự thực hiện công việc</w:t>
      </w:r>
    </w:p>
    <w:p w14:paraId="738B9E6C" w14:textId="77777777" w:rsidR="00381B63" w:rsidRDefault="00381B63" w:rsidP="00E63EC9">
      <w:pPr>
        <w:spacing w:before="120" w:after="120" w:line="288" w:lineRule="auto"/>
        <w:jc w:val="both"/>
        <w:rPr>
          <w:rFonts w:cs="Times New Roman"/>
          <w:b/>
          <w:bCs/>
          <w:szCs w:val="26"/>
        </w:rPr>
      </w:pPr>
    </w:p>
    <w:p w14:paraId="2787A009" w14:textId="3275FD85" w:rsidR="00615D17" w:rsidRPr="00E63EC9" w:rsidRDefault="00074193" w:rsidP="00E63EC9">
      <w:pPr>
        <w:spacing w:before="120" w:after="120" w:line="288" w:lineRule="auto"/>
        <w:jc w:val="both"/>
        <w:rPr>
          <w:rFonts w:cs="Times New Roman"/>
          <w:b/>
          <w:szCs w:val="26"/>
        </w:rPr>
      </w:pPr>
      <w:r w:rsidRPr="00381B63">
        <w:rPr>
          <w:rFonts w:cs="Times New Roman"/>
          <w:b/>
          <w:bCs/>
          <w:szCs w:val="26"/>
        </w:rPr>
        <w:t>Bài 8:</w:t>
      </w:r>
      <w:r w:rsidRPr="00E63EC9">
        <w:rPr>
          <w:rFonts w:cs="Times New Roman"/>
          <w:b/>
          <w:szCs w:val="26"/>
        </w:rPr>
        <w:t xml:space="preserve"> Cân cáp tủ lạnh</w:t>
      </w:r>
      <w:r w:rsidRPr="00E63EC9">
        <w:rPr>
          <w:rFonts w:cs="Times New Roman"/>
          <w:i/>
          <w:szCs w:val="26"/>
        </w:rPr>
        <w:t xml:space="preserve"> </w:t>
      </w:r>
      <w:r w:rsidRPr="00E63EC9">
        <w:rPr>
          <w:rFonts w:cs="Times New Roman"/>
          <w:i/>
          <w:szCs w:val="26"/>
        </w:rPr>
        <w:tab/>
      </w:r>
      <w:r w:rsidRPr="00E63EC9">
        <w:rPr>
          <w:rFonts w:cs="Times New Roman"/>
          <w:i/>
          <w:szCs w:val="26"/>
        </w:rPr>
        <w:tab/>
      </w:r>
      <w:r w:rsidRPr="00E63EC9">
        <w:rPr>
          <w:rFonts w:cs="Times New Roman"/>
          <w:i/>
          <w:szCs w:val="26"/>
        </w:rPr>
        <w:tab/>
      </w:r>
      <w:r w:rsidRPr="00E63EC9">
        <w:rPr>
          <w:rFonts w:cs="Times New Roman"/>
          <w:i/>
          <w:szCs w:val="26"/>
        </w:rPr>
        <w:tab/>
      </w:r>
      <w:r w:rsidRPr="00E63EC9">
        <w:rPr>
          <w:rFonts w:cs="Times New Roman"/>
          <w:i/>
          <w:szCs w:val="26"/>
        </w:rPr>
        <w:tab/>
      </w:r>
      <w:r w:rsidRPr="00E63EC9">
        <w:rPr>
          <w:rFonts w:cs="Times New Roman"/>
          <w:i/>
          <w:szCs w:val="26"/>
        </w:rPr>
        <w:tab/>
      </w:r>
      <w:r w:rsidRPr="00E63EC9">
        <w:rPr>
          <w:rFonts w:cs="Times New Roman"/>
          <w:i/>
          <w:szCs w:val="26"/>
        </w:rPr>
        <w:tab/>
        <w:t>Thời gian: 4 giờ</w:t>
      </w:r>
    </w:p>
    <w:p w14:paraId="19133211" w14:textId="4E497D89" w:rsidR="00615D17" w:rsidRPr="00E63EC9" w:rsidRDefault="00074193" w:rsidP="00E63EC9">
      <w:pPr>
        <w:spacing w:before="120" w:after="120" w:line="288" w:lineRule="auto"/>
        <w:jc w:val="both"/>
        <w:rPr>
          <w:rFonts w:cs="Times New Roman"/>
          <w:szCs w:val="26"/>
        </w:rPr>
      </w:pPr>
      <w:r w:rsidRPr="00E63EC9">
        <w:rPr>
          <w:rFonts w:cs="Times New Roman"/>
          <w:szCs w:val="26"/>
        </w:rPr>
        <w:t>1.</w:t>
      </w:r>
      <w:r w:rsidR="00381B63">
        <w:rPr>
          <w:rFonts w:cs="Times New Roman"/>
          <w:szCs w:val="26"/>
        </w:rPr>
        <w:t xml:space="preserve"> </w:t>
      </w:r>
      <w:r w:rsidRPr="00E63EC9">
        <w:rPr>
          <w:rFonts w:cs="Times New Roman"/>
          <w:szCs w:val="26"/>
        </w:rPr>
        <w:t>Mục tiêu:</w:t>
      </w:r>
    </w:p>
    <w:p w14:paraId="107483E1"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Có kiến thức lựa chọn cáp đúng theo công suất tủ lạnh</w:t>
      </w:r>
    </w:p>
    <w:p w14:paraId="60F41013"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Chọn đúng trị số cân cáp</w:t>
      </w:r>
    </w:p>
    <w:p w14:paraId="0E1991BB"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Bố trí cáp gọn, đẹp, không gây nghẹt cáp</w:t>
      </w:r>
    </w:p>
    <w:p w14:paraId="05F86AD5"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Đúng trình tự thao tác</w:t>
      </w:r>
    </w:p>
    <w:p w14:paraId="26273430"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Cẩn thận, chính xác, nghiêm túc thực hiện</w:t>
      </w:r>
    </w:p>
    <w:tbl>
      <w:tblPr>
        <w:tblW w:w="9072" w:type="dxa"/>
        <w:tblLayout w:type="fixed"/>
        <w:tblLook w:val="04A0" w:firstRow="1" w:lastRow="0" w:firstColumn="1" w:lastColumn="0" w:noHBand="0" w:noVBand="1"/>
      </w:tblPr>
      <w:tblGrid>
        <w:gridCol w:w="3587"/>
        <w:gridCol w:w="5485"/>
      </w:tblGrid>
      <w:tr w:rsidR="00615D17" w:rsidRPr="00E63EC9" w14:paraId="5205CC31" w14:textId="77777777">
        <w:tc>
          <w:tcPr>
            <w:tcW w:w="3587" w:type="dxa"/>
          </w:tcPr>
          <w:p w14:paraId="4909E1DD" w14:textId="7823DDF5"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1B2ABF9E" w14:textId="77777777" w:rsidR="00615D17" w:rsidRPr="00E63EC9" w:rsidRDefault="00615D17" w:rsidP="00E63EC9">
            <w:pPr>
              <w:spacing w:before="120" w:after="120" w:line="288" w:lineRule="auto"/>
              <w:jc w:val="right"/>
              <w:rPr>
                <w:rFonts w:cs="Times New Roman"/>
                <w:i/>
                <w:szCs w:val="26"/>
              </w:rPr>
            </w:pPr>
          </w:p>
        </w:tc>
      </w:tr>
    </w:tbl>
    <w:p w14:paraId="43774BB1" w14:textId="1AC28982" w:rsidR="00615D17" w:rsidRPr="00E63EC9" w:rsidRDefault="00074193" w:rsidP="00E63EC9">
      <w:pPr>
        <w:spacing w:before="120" w:after="120" w:line="288" w:lineRule="auto"/>
        <w:jc w:val="both"/>
        <w:rPr>
          <w:rFonts w:cs="Times New Roman"/>
          <w:szCs w:val="26"/>
        </w:rPr>
      </w:pPr>
      <w:r w:rsidRPr="00E63EC9">
        <w:rPr>
          <w:rFonts w:cs="Times New Roman"/>
          <w:szCs w:val="26"/>
        </w:rPr>
        <w:t>2.1.</w:t>
      </w:r>
      <w:r w:rsidR="00381B63">
        <w:rPr>
          <w:rFonts w:cs="Times New Roman"/>
          <w:szCs w:val="26"/>
        </w:rPr>
        <w:t xml:space="preserve"> </w:t>
      </w:r>
      <w:r w:rsidRPr="00E63EC9">
        <w:rPr>
          <w:rFonts w:cs="Times New Roman"/>
          <w:szCs w:val="26"/>
        </w:rPr>
        <w:t>Chức năng của cáp</w:t>
      </w:r>
    </w:p>
    <w:p w14:paraId="529FA19D" w14:textId="1C2A3867" w:rsidR="00615D17" w:rsidRPr="00E63EC9" w:rsidRDefault="00074193" w:rsidP="00E63EC9">
      <w:pPr>
        <w:spacing w:before="120" w:after="120" w:line="288" w:lineRule="auto"/>
        <w:jc w:val="both"/>
        <w:rPr>
          <w:rFonts w:cs="Times New Roman"/>
          <w:szCs w:val="26"/>
        </w:rPr>
      </w:pPr>
      <w:r w:rsidRPr="00E63EC9">
        <w:rPr>
          <w:rFonts w:cs="Times New Roman"/>
          <w:szCs w:val="26"/>
        </w:rPr>
        <w:t>2.2.</w:t>
      </w:r>
      <w:r w:rsidR="00381B63">
        <w:rPr>
          <w:rFonts w:cs="Times New Roman"/>
          <w:szCs w:val="26"/>
        </w:rPr>
        <w:t xml:space="preserve"> </w:t>
      </w:r>
      <w:r w:rsidRPr="00E63EC9">
        <w:rPr>
          <w:rFonts w:cs="Times New Roman"/>
          <w:szCs w:val="26"/>
        </w:rPr>
        <w:t>Sơ đồ cân cáp</w:t>
      </w:r>
    </w:p>
    <w:p w14:paraId="5107D57B" w14:textId="3421FBA5" w:rsidR="00615D17" w:rsidRPr="00E63EC9" w:rsidRDefault="00074193" w:rsidP="00E63EC9">
      <w:pPr>
        <w:spacing w:before="120" w:after="120" w:line="288" w:lineRule="auto"/>
        <w:jc w:val="both"/>
        <w:rPr>
          <w:rFonts w:cs="Times New Roman"/>
          <w:szCs w:val="26"/>
        </w:rPr>
      </w:pPr>
      <w:r w:rsidRPr="00E63EC9">
        <w:rPr>
          <w:rFonts w:cs="Times New Roman"/>
          <w:szCs w:val="26"/>
        </w:rPr>
        <w:t>2.3.</w:t>
      </w:r>
      <w:r w:rsidR="00381B63">
        <w:rPr>
          <w:rFonts w:cs="Times New Roman"/>
          <w:szCs w:val="26"/>
        </w:rPr>
        <w:t xml:space="preserve"> </w:t>
      </w:r>
      <w:r w:rsidRPr="00E63EC9">
        <w:rPr>
          <w:rFonts w:cs="Times New Roman"/>
          <w:szCs w:val="26"/>
        </w:rPr>
        <w:t>Trình tự thực hiện công việc cân cáp</w:t>
      </w:r>
    </w:p>
    <w:p w14:paraId="55DCA19C" w14:textId="77777777" w:rsidR="00381B63" w:rsidRDefault="00381B63" w:rsidP="00E63EC9">
      <w:pPr>
        <w:spacing w:before="120" w:after="120" w:line="288" w:lineRule="auto"/>
        <w:jc w:val="both"/>
        <w:rPr>
          <w:rFonts w:cs="Times New Roman"/>
          <w:b/>
          <w:bCs/>
          <w:szCs w:val="26"/>
        </w:rPr>
      </w:pPr>
    </w:p>
    <w:p w14:paraId="3495BA88" w14:textId="1306F652" w:rsidR="00615D17" w:rsidRPr="00E63EC9" w:rsidRDefault="00074193" w:rsidP="00E63EC9">
      <w:pPr>
        <w:spacing w:before="120" w:after="120" w:line="288" w:lineRule="auto"/>
        <w:jc w:val="both"/>
        <w:rPr>
          <w:rFonts w:cs="Times New Roman"/>
          <w:b/>
          <w:szCs w:val="26"/>
        </w:rPr>
      </w:pPr>
      <w:r w:rsidRPr="00381B63">
        <w:rPr>
          <w:rFonts w:cs="Times New Roman"/>
          <w:b/>
          <w:bCs/>
          <w:szCs w:val="26"/>
        </w:rPr>
        <w:t>Bài 9:</w:t>
      </w:r>
      <w:r w:rsidRPr="00E63EC9">
        <w:rPr>
          <w:rFonts w:cs="Times New Roman"/>
          <w:b/>
          <w:szCs w:val="26"/>
        </w:rPr>
        <w:t xml:space="preserve"> Thử kín và hút chân không hệ thống tủ lạnh</w:t>
      </w:r>
      <w:r w:rsidRPr="00E63EC9">
        <w:rPr>
          <w:rFonts w:cs="Times New Roman"/>
          <w:i/>
          <w:szCs w:val="26"/>
        </w:rPr>
        <w:t xml:space="preserve"> </w:t>
      </w:r>
      <w:r w:rsidRPr="00E63EC9">
        <w:rPr>
          <w:rFonts w:cs="Times New Roman"/>
          <w:i/>
          <w:szCs w:val="26"/>
        </w:rPr>
        <w:tab/>
      </w:r>
      <w:r w:rsidRPr="00E63EC9">
        <w:rPr>
          <w:rFonts w:cs="Times New Roman"/>
          <w:i/>
          <w:szCs w:val="26"/>
        </w:rPr>
        <w:tab/>
      </w:r>
      <w:r w:rsidR="00381B63">
        <w:rPr>
          <w:rFonts w:cs="Times New Roman"/>
          <w:i/>
          <w:szCs w:val="26"/>
        </w:rPr>
        <w:tab/>
      </w:r>
      <w:r w:rsidRPr="00E63EC9">
        <w:rPr>
          <w:rFonts w:cs="Times New Roman"/>
          <w:i/>
          <w:szCs w:val="26"/>
        </w:rPr>
        <w:t>Thời gian: 6 giờ</w:t>
      </w:r>
    </w:p>
    <w:p w14:paraId="6F21CDFE" w14:textId="0D245413" w:rsidR="00615D17" w:rsidRPr="00E63EC9" w:rsidRDefault="00074193" w:rsidP="00E63EC9">
      <w:pPr>
        <w:spacing w:before="120" w:after="120" w:line="288" w:lineRule="auto"/>
        <w:jc w:val="both"/>
        <w:rPr>
          <w:rFonts w:cs="Times New Roman"/>
          <w:szCs w:val="26"/>
        </w:rPr>
      </w:pPr>
      <w:r w:rsidRPr="00E63EC9">
        <w:rPr>
          <w:rFonts w:cs="Times New Roman"/>
          <w:szCs w:val="26"/>
        </w:rPr>
        <w:t>1.</w:t>
      </w:r>
      <w:r w:rsidR="00381B63">
        <w:rPr>
          <w:rFonts w:cs="Times New Roman"/>
          <w:szCs w:val="26"/>
        </w:rPr>
        <w:t xml:space="preserve"> </w:t>
      </w:r>
      <w:r w:rsidRPr="00E63EC9">
        <w:rPr>
          <w:rFonts w:cs="Times New Roman"/>
          <w:szCs w:val="26"/>
        </w:rPr>
        <w:t>Mục tiêu:</w:t>
      </w:r>
    </w:p>
    <w:p w14:paraId="7EE87A43"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Có kiến thức thử kín, hútt chân không hệ thống</w:t>
      </w:r>
    </w:p>
    <w:p w14:paraId="37A7593F"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Thử kín và hút chân không đạt yêu cầu kỹ thuật</w:t>
      </w:r>
      <w:r w:rsidRPr="00E63EC9">
        <w:rPr>
          <w:rFonts w:cs="Times New Roman"/>
          <w:szCs w:val="26"/>
        </w:rPr>
        <w:tab/>
      </w:r>
    </w:p>
    <w:p w14:paraId="2A1797EF"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Hút sạch không khí bên trong hệ thống</w:t>
      </w:r>
    </w:p>
    <w:p w14:paraId="662C81B1"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Cẩn thận, chính xác, nghiêm túc chấp hành nội qui xưởng và an toàn vệ sinh</w:t>
      </w:r>
    </w:p>
    <w:tbl>
      <w:tblPr>
        <w:tblW w:w="9072" w:type="dxa"/>
        <w:tblLayout w:type="fixed"/>
        <w:tblLook w:val="04A0" w:firstRow="1" w:lastRow="0" w:firstColumn="1" w:lastColumn="0" w:noHBand="0" w:noVBand="1"/>
      </w:tblPr>
      <w:tblGrid>
        <w:gridCol w:w="2236"/>
        <w:gridCol w:w="3418"/>
        <w:gridCol w:w="3418"/>
      </w:tblGrid>
      <w:tr w:rsidR="00615D17" w:rsidRPr="00E63EC9" w14:paraId="0F683DEF" w14:textId="77777777">
        <w:tc>
          <w:tcPr>
            <w:tcW w:w="2236" w:type="dxa"/>
          </w:tcPr>
          <w:p w14:paraId="54784348" w14:textId="113F1748"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3418" w:type="dxa"/>
          </w:tcPr>
          <w:p w14:paraId="24BA1526" w14:textId="77777777" w:rsidR="00615D17" w:rsidRPr="00E63EC9" w:rsidRDefault="00615D17" w:rsidP="00E63EC9">
            <w:pPr>
              <w:spacing w:before="120" w:after="120" w:line="288" w:lineRule="auto"/>
              <w:jc w:val="right"/>
              <w:rPr>
                <w:rFonts w:cs="Times New Roman"/>
                <w:szCs w:val="26"/>
              </w:rPr>
            </w:pPr>
          </w:p>
        </w:tc>
        <w:tc>
          <w:tcPr>
            <w:tcW w:w="3418" w:type="dxa"/>
          </w:tcPr>
          <w:p w14:paraId="11CA0D2D" w14:textId="77777777" w:rsidR="00615D17" w:rsidRPr="00E63EC9" w:rsidRDefault="00615D17" w:rsidP="00E63EC9">
            <w:pPr>
              <w:spacing w:before="120" w:after="120" w:line="288" w:lineRule="auto"/>
              <w:jc w:val="right"/>
              <w:rPr>
                <w:rFonts w:cs="Times New Roman"/>
                <w:i/>
                <w:szCs w:val="26"/>
              </w:rPr>
            </w:pPr>
          </w:p>
        </w:tc>
      </w:tr>
    </w:tbl>
    <w:p w14:paraId="2D1CB159" w14:textId="3C6CDA81" w:rsidR="00615D17" w:rsidRPr="00E63EC9" w:rsidRDefault="00074193" w:rsidP="00E63EC9">
      <w:pPr>
        <w:spacing w:before="120" w:after="120" w:line="288" w:lineRule="auto"/>
        <w:jc w:val="both"/>
        <w:rPr>
          <w:rFonts w:cs="Times New Roman"/>
          <w:szCs w:val="26"/>
        </w:rPr>
      </w:pPr>
      <w:r w:rsidRPr="00E63EC9">
        <w:rPr>
          <w:rFonts w:cs="Times New Roman"/>
          <w:szCs w:val="26"/>
        </w:rPr>
        <w:t>2.1.</w:t>
      </w:r>
      <w:r w:rsidR="00381B63">
        <w:rPr>
          <w:rFonts w:cs="Times New Roman"/>
          <w:szCs w:val="26"/>
        </w:rPr>
        <w:t xml:space="preserve"> </w:t>
      </w:r>
      <w:r w:rsidRPr="00E63EC9">
        <w:rPr>
          <w:rFonts w:cs="Times New Roman"/>
          <w:szCs w:val="26"/>
        </w:rPr>
        <w:t>Thử kín</w:t>
      </w:r>
    </w:p>
    <w:p w14:paraId="40CC6DA9" w14:textId="37076D4B" w:rsidR="00615D17" w:rsidRPr="00E63EC9" w:rsidRDefault="00074193" w:rsidP="00E63EC9">
      <w:pPr>
        <w:spacing w:before="120" w:after="120" w:line="288" w:lineRule="auto"/>
        <w:jc w:val="both"/>
        <w:rPr>
          <w:rFonts w:cs="Times New Roman"/>
          <w:szCs w:val="26"/>
        </w:rPr>
      </w:pPr>
      <w:r w:rsidRPr="00E63EC9">
        <w:rPr>
          <w:rFonts w:cs="Times New Roman"/>
          <w:szCs w:val="26"/>
        </w:rPr>
        <w:t>2.1.1.</w:t>
      </w:r>
      <w:r w:rsidR="00381B63">
        <w:rPr>
          <w:rFonts w:cs="Times New Roman"/>
          <w:szCs w:val="26"/>
        </w:rPr>
        <w:t xml:space="preserve"> </w:t>
      </w:r>
      <w:r w:rsidRPr="00E63EC9">
        <w:rPr>
          <w:rFonts w:cs="Times New Roman"/>
          <w:szCs w:val="26"/>
        </w:rPr>
        <w:t>Công dụng</w:t>
      </w:r>
    </w:p>
    <w:p w14:paraId="7D97CD6C" w14:textId="32F89556" w:rsidR="00615D17" w:rsidRPr="00E63EC9" w:rsidRDefault="00074193" w:rsidP="00E63EC9">
      <w:pPr>
        <w:spacing w:before="120" w:after="120" w:line="288" w:lineRule="auto"/>
        <w:jc w:val="both"/>
        <w:rPr>
          <w:rFonts w:cs="Times New Roman"/>
          <w:szCs w:val="26"/>
        </w:rPr>
      </w:pPr>
      <w:r w:rsidRPr="00E63EC9">
        <w:rPr>
          <w:rFonts w:cs="Times New Roman"/>
          <w:szCs w:val="26"/>
        </w:rPr>
        <w:t>2.1.2.</w:t>
      </w:r>
      <w:r w:rsidR="00381B63">
        <w:rPr>
          <w:rFonts w:cs="Times New Roman"/>
          <w:szCs w:val="26"/>
        </w:rPr>
        <w:t xml:space="preserve"> </w:t>
      </w:r>
      <w:r w:rsidRPr="00E63EC9">
        <w:rPr>
          <w:rFonts w:cs="Times New Roman"/>
          <w:szCs w:val="26"/>
        </w:rPr>
        <w:t>Nguyên tắc</w:t>
      </w:r>
    </w:p>
    <w:p w14:paraId="43B0B10E" w14:textId="0585DBD6" w:rsidR="00615D17" w:rsidRPr="00E63EC9" w:rsidRDefault="00074193" w:rsidP="00E63EC9">
      <w:pPr>
        <w:spacing w:before="120" w:after="120" w:line="288" w:lineRule="auto"/>
        <w:jc w:val="both"/>
        <w:rPr>
          <w:rFonts w:cs="Times New Roman"/>
          <w:szCs w:val="26"/>
        </w:rPr>
      </w:pPr>
      <w:r w:rsidRPr="00E63EC9">
        <w:rPr>
          <w:rFonts w:cs="Times New Roman"/>
          <w:szCs w:val="26"/>
        </w:rPr>
        <w:t>2.1.3.</w:t>
      </w:r>
      <w:r w:rsidR="00381B63">
        <w:rPr>
          <w:rFonts w:cs="Times New Roman"/>
          <w:szCs w:val="26"/>
        </w:rPr>
        <w:t xml:space="preserve"> </w:t>
      </w:r>
      <w:r w:rsidRPr="00E63EC9">
        <w:rPr>
          <w:rFonts w:cs="Times New Roman"/>
          <w:szCs w:val="26"/>
        </w:rPr>
        <w:t>Sơ đồ thử kín</w:t>
      </w:r>
    </w:p>
    <w:p w14:paraId="6C8533A2" w14:textId="7B4F612D" w:rsidR="00615D17" w:rsidRPr="00E63EC9" w:rsidRDefault="00074193" w:rsidP="00E63EC9">
      <w:pPr>
        <w:spacing w:before="120" w:after="120" w:line="288" w:lineRule="auto"/>
        <w:jc w:val="both"/>
        <w:rPr>
          <w:rFonts w:cs="Times New Roman"/>
          <w:szCs w:val="26"/>
        </w:rPr>
      </w:pPr>
      <w:r w:rsidRPr="00E63EC9">
        <w:rPr>
          <w:rFonts w:cs="Times New Roman"/>
          <w:szCs w:val="26"/>
        </w:rPr>
        <w:t>2.2.</w:t>
      </w:r>
      <w:r w:rsidR="00381B63">
        <w:rPr>
          <w:rFonts w:cs="Times New Roman"/>
          <w:szCs w:val="26"/>
        </w:rPr>
        <w:t xml:space="preserve"> </w:t>
      </w:r>
      <w:r w:rsidRPr="00E63EC9">
        <w:rPr>
          <w:rFonts w:cs="Times New Roman"/>
          <w:szCs w:val="26"/>
        </w:rPr>
        <w:t>Hút chân không</w:t>
      </w:r>
    </w:p>
    <w:p w14:paraId="4D1ACDFA" w14:textId="2F5003A5" w:rsidR="00615D17" w:rsidRPr="00E63EC9" w:rsidRDefault="00074193" w:rsidP="00E63EC9">
      <w:pPr>
        <w:spacing w:before="120" w:after="120" w:line="288" w:lineRule="auto"/>
        <w:jc w:val="both"/>
        <w:rPr>
          <w:rFonts w:cs="Times New Roman"/>
          <w:szCs w:val="26"/>
        </w:rPr>
      </w:pPr>
      <w:r w:rsidRPr="00E63EC9">
        <w:rPr>
          <w:rFonts w:cs="Times New Roman"/>
          <w:szCs w:val="26"/>
        </w:rPr>
        <w:t>2.2.1.</w:t>
      </w:r>
      <w:r w:rsidR="00381B63">
        <w:rPr>
          <w:rFonts w:cs="Times New Roman"/>
          <w:szCs w:val="26"/>
        </w:rPr>
        <w:t xml:space="preserve"> </w:t>
      </w:r>
      <w:r w:rsidRPr="00E63EC9">
        <w:rPr>
          <w:rFonts w:cs="Times New Roman"/>
          <w:szCs w:val="26"/>
        </w:rPr>
        <w:t>Công dụng</w:t>
      </w:r>
    </w:p>
    <w:p w14:paraId="185CE10A" w14:textId="7D42B3A4" w:rsidR="00615D17" w:rsidRPr="00E63EC9" w:rsidRDefault="00074193" w:rsidP="00E63EC9">
      <w:pPr>
        <w:spacing w:before="120" w:after="120" w:line="288" w:lineRule="auto"/>
        <w:jc w:val="both"/>
        <w:rPr>
          <w:rFonts w:cs="Times New Roman"/>
          <w:szCs w:val="26"/>
        </w:rPr>
      </w:pPr>
      <w:r w:rsidRPr="00E63EC9">
        <w:rPr>
          <w:rFonts w:cs="Times New Roman"/>
          <w:szCs w:val="26"/>
        </w:rPr>
        <w:t>2.2.2</w:t>
      </w:r>
      <w:r w:rsidR="00381B63">
        <w:rPr>
          <w:rFonts w:cs="Times New Roman"/>
          <w:szCs w:val="26"/>
        </w:rPr>
        <w:t xml:space="preserve">. </w:t>
      </w:r>
      <w:r w:rsidRPr="00E63EC9">
        <w:rPr>
          <w:rFonts w:cs="Times New Roman"/>
          <w:szCs w:val="26"/>
        </w:rPr>
        <w:t>Thao tác thực hiện</w:t>
      </w:r>
    </w:p>
    <w:p w14:paraId="3E3201B8" w14:textId="77777777" w:rsidR="00615D17" w:rsidRPr="00E63EC9" w:rsidRDefault="00615D17" w:rsidP="00E63EC9">
      <w:pPr>
        <w:spacing w:before="120" w:after="120" w:line="288" w:lineRule="auto"/>
        <w:jc w:val="both"/>
        <w:rPr>
          <w:rFonts w:cs="Times New Roman"/>
          <w:szCs w:val="26"/>
        </w:rPr>
      </w:pPr>
    </w:p>
    <w:p w14:paraId="1F78B574" w14:textId="77777777" w:rsidR="00615D17" w:rsidRPr="00E63EC9" w:rsidRDefault="00074193" w:rsidP="00E63EC9">
      <w:pPr>
        <w:spacing w:before="120" w:after="120" w:line="288" w:lineRule="auto"/>
        <w:jc w:val="both"/>
        <w:rPr>
          <w:rFonts w:cs="Times New Roman"/>
          <w:b/>
          <w:i/>
          <w:szCs w:val="26"/>
        </w:rPr>
      </w:pPr>
      <w:r w:rsidRPr="00381B63">
        <w:rPr>
          <w:rFonts w:cs="Times New Roman"/>
          <w:b/>
          <w:bCs/>
          <w:szCs w:val="26"/>
        </w:rPr>
        <w:t>Bài 10:</w:t>
      </w:r>
      <w:r w:rsidRPr="00E63EC9">
        <w:rPr>
          <w:rFonts w:cs="Times New Roman"/>
          <w:b/>
          <w:szCs w:val="26"/>
        </w:rPr>
        <w:t xml:space="preserve"> Nạp gas và kiểm tra thụng số kỹ thuật</w:t>
      </w:r>
      <w:r w:rsidRPr="00E63EC9">
        <w:rPr>
          <w:rFonts w:cs="Times New Roman"/>
          <w:i/>
          <w:szCs w:val="26"/>
        </w:rPr>
        <w:t xml:space="preserve"> </w:t>
      </w:r>
      <w:r w:rsidRPr="00E63EC9">
        <w:rPr>
          <w:rFonts w:cs="Times New Roman"/>
          <w:i/>
          <w:szCs w:val="26"/>
        </w:rPr>
        <w:tab/>
      </w:r>
      <w:r w:rsidRPr="00E63EC9">
        <w:rPr>
          <w:rFonts w:cs="Times New Roman"/>
          <w:i/>
          <w:szCs w:val="26"/>
        </w:rPr>
        <w:tab/>
      </w:r>
      <w:r w:rsidRPr="00E63EC9">
        <w:rPr>
          <w:rFonts w:cs="Times New Roman"/>
          <w:i/>
          <w:szCs w:val="26"/>
        </w:rPr>
        <w:tab/>
        <w:t>Thời gian: 06 giờ</w:t>
      </w:r>
    </w:p>
    <w:p w14:paraId="74D5F329" w14:textId="02F28D26" w:rsidR="00615D17" w:rsidRPr="00E63EC9" w:rsidRDefault="00074193" w:rsidP="00E63EC9">
      <w:pPr>
        <w:spacing w:before="120" w:after="120" w:line="288" w:lineRule="auto"/>
        <w:jc w:val="both"/>
        <w:rPr>
          <w:rFonts w:cs="Times New Roman"/>
          <w:szCs w:val="26"/>
        </w:rPr>
      </w:pPr>
      <w:r w:rsidRPr="00E63EC9">
        <w:rPr>
          <w:rFonts w:cs="Times New Roman"/>
          <w:szCs w:val="26"/>
        </w:rPr>
        <w:t>1.</w:t>
      </w:r>
      <w:r w:rsidR="00381B63">
        <w:rPr>
          <w:rFonts w:cs="Times New Roman"/>
          <w:szCs w:val="26"/>
        </w:rPr>
        <w:t xml:space="preserve"> </w:t>
      </w:r>
      <w:r w:rsidRPr="00E63EC9">
        <w:rPr>
          <w:rFonts w:cs="Times New Roman"/>
          <w:szCs w:val="26"/>
        </w:rPr>
        <w:t>Mục tiêu:</w:t>
      </w:r>
    </w:p>
    <w:p w14:paraId="4EDE6BCC"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Có kiến thức nạp gas,hệ thống không bị xì gaz, nghẹt gaz, tắc ẩm</w:t>
      </w:r>
    </w:p>
    <w:p w14:paraId="45DA4D59"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Nạp gaz đạt yêu cầu kỹ thuật</w:t>
      </w:r>
      <w:r w:rsidRPr="00E63EC9">
        <w:rPr>
          <w:rFonts w:cs="Times New Roman"/>
          <w:szCs w:val="26"/>
        </w:rPr>
        <w:tab/>
      </w:r>
    </w:p>
    <w:p w14:paraId="62D619CF"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Tủ họat động đạt độ lạnh</w:t>
      </w:r>
    </w:p>
    <w:p w14:paraId="4AA9092B"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Đúng trình tự thao tác</w:t>
      </w:r>
    </w:p>
    <w:p w14:paraId="51D190D6"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Cẩn thận, chính xác, nghiêm túc thực hiện</w:t>
      </w:r>
    </w:p>
    <w:tbl>
      <w:tblPr>
        <w:tblW w:w="9072" w:type="dxa"/>
        <w:tblLayout w:type="fixed"/>
        <w:tblLook w:val="04A0" w:firstRow="1" w:lastRow="0" w:firstColumn="1" w:lastColumn="0" w:noHBand="0" w:noVBand="1"/>
      </w:tblPr>
      <w:tblGrid>
        <w:gridCol w:w="3587"/>
        <w:gridCol w:w="5485"/>
      </w:tblGrid>
      <w:tr w:rsidR="00615D17" w:rsidRPr="00E63EC9" w14:paraId="51E0CF11" w14:textId="77777777">
        <w:tc>
          <w:tcPr>
            <w:tcW w:w="3587" w:type="dxa"/>
          </w:tcPr>
          <w:p w14:paraId="6FAE2FE4" w14:textId="2B92D8FE"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087028FB" w14:textId="77777777" w:rsidR="00615D17" w:rsidRPr="00E63EC9" w:rsidRDefault="00615D17" w:rsidP="00E63EC9">
            <w:pPr>
              <w:spacing w:before="120" w:after="120" w:line="288" w:lineRule="auto"/>
              <w:jc w:val="right"/>
              <w:rPr>
                <w:rFonts w:cs="Times New Roman"/>
                <w:i/>
                <w:szCs w:val="26"/>
              </w:rPr>
            </w:pPr>
          </w:p>
        </w:tc>
      </w:tr>
    </w:tbl>
    <w:p w14:paraId="3874AD9F" w14:textId="3B9B5C7E" w:rsidR="00615D17" w:rsidRPr="00E63EC9" w:rsidRDefault="00074193" w:rsidP="00E63EC9">
      <w:pPr>
        <w:spacing w:before="120" w:after="120" w:line="288" w:lineRule="auto"/>
        <w:jc w:val="both"/>
        <w:rPr>
          <w:rFonts w:cs="Times New Roman"/>
          <w:szCs w:val="26"/>
        </w:rPr>
      </w:pPr>
      <w:r w:rsidRPr="00E63EC9">
        <w:rPr>
          <w:rFonts w:cs="Times New Roman"/>
          <w:szCs w:val="26"/>
        </w:rPr>
        <w:t>2.1.</w:t>
      </w:r>
      <w:r w:rsidR="00381B63">
        <w:rPr>
          <w:rFonts w:cs="Times New Roman"/>
          <w:szCs w:val="26"/>
        </w:rPr>
        <w:t xml:space="preserve"> </w:t>
      </w:r>
      <w:r w:rsidRPr="00E63EC9">
        <w:rPr>
          <w:rFonts w:cs="Times New Roman"/>
          <w:szCs w:val="26"/>
        </w:rPr>
        <w:t>Nạp methanol</w:t>
      </w:r>
    </w:p>
    <w:p w14:paraId="6F357C8F" w14:textId="52382DE8" w:rsidR="00615D17" w:rsidRPr="00E63EC9" w:rsidRDefault="00074193" w:rsidP="00E63EC9">
      <w:pPr>
        <w:spacing w:before="120" w:after="120" w:line="288" w:lineRule="auto"/>
        <w:jc w:val="both"/>
        <w:rPr>
          <w:rFonts w:cs="Times New Roman"/>
          <w:szCs w:val="26"/>
        </w:rPr>
      </w:pPr>
      <w:r w:rsidRPr="00E63EC9">
        <w:rPr>
          <w:rFonts w:cs="Times New Roman"/>
          <w:szCs w:val="26"/>
        </w:rPr>
        <w:t>2.2.</w:t>
      </w:r>
      <w:r w:rsidR="00381B63">
        <w:rPr>
          <w:rFonts w:cs="Times New Roman"/>
          <w:szCs w:val="26"/>
        </w:rPr>
        <w:t xml:space="preserve"> </w:t>
      </w:r>
      <w:r w:rsidRPr="00E63EC9">
        <w:rPr>
          <w:rFonts w:cs="Times New Roman"/>
          <w:szCs w:val="26"/>
        </w:rPr>
        <w:t>Nạp gas theo sơ đồ nạp</w:t>
      </w:r>
    </w:p>
    <w:p w14:paraId="71F864F2" w14:textId="5045F8D8" w:rsidR="00615D17" w:rsidRPr="00E63EC9" w:rsidRDefault="00074193" w:rsidP="00E63EC9">
      <w:pPr>
        <w:spacing w:before="120" w:after="120" w:line="288" w:lineRule="auto"/>
        <w:jc w:val="both"/>
        <w:rPr>
          <w:rFonts w:cs="Times New Roman"/>
          <w:szCs w:val="26"/>
        </w:rPr>
      </w:pPr>
      <w:r w:rsidRPr="00E63EC9">
        <w:rPr>
          <w:rFonts w:cs="Times New Roman"/>
          <w:szCs w:val="26"/>
        </w:rPr>
        <w:t>2.3.</w:t>
      </w:r>
      <w:r w:rsidR="00381B63">
        <w:rPr>
          <w:rFonts w:cs="Times New Roman"/>
          <w:szCs w:val="26"/>
        </w:rPr>
        <w:t xml:space="preserve"> </w:t>
      </w:r>
      <w:r w:rsidRPr="00E63EC9">
        <w:rPr>
          <w:rFonts w:cs="Times New Roman"/>
          <w:szCs w:val="26"/>
        </w:rPr>
        <w:t>Kiểm tra và hàn bít đầu nạp</w:t>
      </w:r>
    </w:p>
    <w:p w14:paraId="67A9FAB2" w14:textId="77777777" w:rsidR="00381B63" w:rsidRDefault="00381B63" w:rsidP="00E63EC9">
      <w:pPr>
        <w:spacing w:before="120" w:after="120" w:line="288" w:lineRule="auto"/>
        <w:jc w:val="both"/>
        <w:rPr>
          <w:rFonts w:cs="Times New Roman"/>
          <w:b/>
          <w:bCs/>
          <w:szCs w:val="26"/>
        </w:rPr>
      </w:pPr>
    </w:p>
    <w:p w14:paraId="61458070" w14:textId="27684EF6" w:rsidR="00615D17" w:rsidRPr="00E63EC9" w:rsidRDefault="00074193" w:rsidP="00E63EC9">
      <w:pPr>
        <w:spacing w:before="120" w:after="120" w:line="288" w:lineRule="auto"/>
        <w:jc w:val="both"/>
        <w:rPr>
          <w:rFonts w:cs="Times New Roman"/>
          <w:b/>
          <w:i/>
          <w:szCs w:val="26"/>
        </w:rPr>
      </w:pPr>
      <w:r w:rsidRPr="00381B63">
        <w:rPr>
          <w:rFonts w:cs="Times New Roman"/>
          <w:b/>
          <w:bCs/>
          <w:szCs w:val="26"/>
        </w:rPr>
        <w:t>Bài 11:</w:t>
      </w:r>
      <w:r w:rsidRPr="00E63EC9">
        <w:rPr>
          <w:rFonts w:cs="Times New Roman"/>
          <w:b/>
          <w:szCs w:val="26"/>
        </w:rPr>
        <w:t xml:space="preserve"> Xác định các hư hỏng của tủ lạnh</w:t>
      </w:r>
      <w:r w:rsidRPr="00E63EC9">
        <w:rPr>
          <w:rFonts w:cs="Times New Roman"/>
          <w:i/>
          <w:szCs w:val="26"/>
        </w:rPr>
        <w:t xml:space="preserve"> </w:t>
      </w:r>
      <w:r w:rsidRPr="00E63EC9">
        <w:rPr>
          <w:rFonts w:cs="Times New Roman"/>
          <w:i/>
          <w:szCs w:val="26"/>
        </w:rPr>
        <w:tab/>
      </w:r>
      <w:r w:rsidRPr="00E63EC9">
        <w:rPr>
          <w:rFonts w:cs="Times New Roman"/>
          <w:i/>
          <w:szCs w:val="26"/>
        </w:rPr>
        <w:tab/>
      </w:r>
      <w:r w:rsidRPr="00E63EC9">
        <w:rPr>
          <w:rFonts w:cs="Times New Roman"/>
          <w:i/>
          <w:szCs w:val="26"/>
        </w:rPr>
        <w:tab/>
      </w:r>
      <w:r w:rsidRPr="00E63EC9">
        <w:rPr>
          <w:rFonts w:cs="Times New Roman"/>
          <w:i/>
          <w:szCs w:val="26"/>
        </w:rPr>
        <w:tab/>
        <w:t>Thời gian: 10 giờ</w:t>
      </w:r>
    </w:p>
    <w:p w14:paraId="425D3183" w14:textId="7F037BDE" w:rsidR="00615D17" w:rsidRPr="00E63EC9" w:rsidRDefault="00074193" w:rsidP="00E63EC9">
      <w:pPr>
        <w:spacing w:before="120" w:after="120" w:line="288" w:lineRule="auto"/>
        <w:jc w:val="both"/>
        <w:rPr>
          <w:rFonts w:cs="Times New Roman"/>
          <w:szCs w:val="26"/>
        </w:rPr>
      </w:pPr>
      <w:r w:rsidRPr="00E63EC9">
        <w:rPr>
          <w:rFonts w:cs="Times New Roman"/>
          <w:szCs w:val="26"/>
        </w:rPr>
        <w:t>1.</w:t>
      </w:r>
      <w:r w:rsidR="00381B63">
        <w:rPr>
          <w:rFonts w:cs="Times New Roman"/>
          <w:szCs w:val="26"/>
        </w:rPr>
        <w:t xml:space="preserve"> </w:t>
      </w:r>
      <w:r w:rsidRPr="00E63EC9">
        <w:rPr>
          <w:rFonts w:cs="Times New Roman"/>
          <w:szCs w:val="26"/>
        </w:rPr>
        <w:t>Mục tiêu:</w:t>
      </w:r>
    </w:p>
    <w:p w14:paraId="0C414CDA"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Xác định chính xác và nhanh chóng các pan hư hỏng</w:t>
      </w:r>
    </w:p>
    <w:p w14:paraId="402E0E01"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+Xử lý nhanh chúng cỏc pan hư hỏng</w:t>
      </w:r>
    </w:p>
    <w:p w14:paraId="41DC08CA"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Đúng trình tự thao tác</w:t>
      </w:r>
    </w:p>
    <w:p w14:paraId="314A11B7"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Cẩn thận, chính xác, nghiêm túc</w:t>
      </w:r>
    </w:p>
    <w:tbl>
      <w:tblPr>
        <w:tblW w:w="9072" w:type="dxa"/>
        <w:tblLayout w:type="fixed"/>
        <w:tblLook w:val="04A0" w:firstRow="1" w:lastRow="0" w:firstColumn="1" w:lastColumn="0" w:noHBand="0" w:noVBand="1"/>
      </w:tblPr>
      <w:tblGrid>
        <w:gridCol w:w="3587"/>
        <w:gridCol w:w="5485"/>
      </w:tblGrid>
      <w:tr w:rsidR="00615D17" w:rsidRPr="00E63EC9" w14:paraId="0FFAC41B" w14:textId="77777777">
        <w:tc>
          <w:tcPr>
            <w:tcW w:w="3587" w:type="dxa"/>
          </w:tcPr>
          <w:p w14:paraId="01965547" w14:textId="5FF8F1C6"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7F523651" w14:textId="77777777" w:rsidR="00615D17" w:rsidRPr="00E63EC9" w:rsidRDefault="00074193" w:rsidP="00E63EC9">
            <w:pPr>
              <w:spacing w:before="120" w:after="120" w:line="288" w:lineRule="auto"/>
              <w:jc w:val="right"/>
              <w:rPr>
                <w:rFonts w:cs="Times New Roman"/>
                <w:i/>
                <w:szCs w:val="26"/>
              </w:rPr>
            </w:pPr>
            <w:r w:rsidRPr="00E63EC9">
              <w:rPr>
                <w:rFonts w:cs="Times New Roman"/>
                <w:szCs w:val="26"/>
              </w:rPr>
              <w:t xml:space="preserve">         </w:t>
            </w:r>
          </w:p>
        </w:tc>
      </w:tr>
    </w:tbl>
    <w:p w14:paraId="2241F66F" w14:textId="6C601E75"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2.1.</w:t>
      </w:r>
      <w:r w:rsidR="00381B63">
        <w:rPr>
          <w:rFonts w:cs="Times New Roman"/>
          <w:szCs w:val="26"/>
          <w:lang w:val="es-ES"/>
        </w:rPr>
        <w:t xml:space="preserve"> </w:t>
      </w:r>
      <w:r w:rsidRPr="00E63EC9">
        <w:rPr>
          <w:rFonts w:cs="Times New Roman"/>
          <w:szCs w:val="26"/>
          <w:lang w:val="es-ES"/>
        </w:rPr>
        <w:t>Cho máy chạy</w:t>
      </w:r>
    </w:p>
    <w:p w14:paraId="5797C3C2" w14:textId="3E7D4D10"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2.2.</w:t>
      </w:r>
      <w:r w:rsidR="00381B63">
        <w:rPr>
          <w:rFonts w:cs="Times New Roman"/>
          <w:szCs w:val="26"/>
          <w:lang w:val="es-ES"/>
        </w:rPr>
        <w:t xml:space="preserve"> </w:t>
      </w:r>
      <w:r w:rsidRPr="00E63EC9">
        <w:rPr>
          <w:rFonts w:cs="Times New Roman"/>
          <w:szCs w:val="26"/>
          <w:lang w:val="es-ES"/>
        </w:rPr>
        <w:t>Block không hoạt động</w:t>
      </w:r>
    </w:p>
    <w:p w14:paraId="743DD598" w14:textId="680241A4"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2.3.</w:t>
      </w:r>
      <w:r w:rsidR="00381B63">
        <w:rPr>
          <w:rFonts w:cs="Times New Roman"/>
          <w:szCs w:val="26"/>
          <w:lang w:val="es-ES"/>
        </w:rPr>
        <w:t xml:space="preserve"> </w:t>
      </w:r>
      <w:r w:rsidRPr="00E63EC9">
        <w:rPr>
          <w:rFonts w:cs="Times New Roman"/>
          <w:szCs w:val="26"/>
          <w:lang w:val="es-ES"/>
        </w:rPr>
        <w:t>Block hoạt động</w:t>
      </w:r>
    </w:p>
    <w:p w14:paraId="5C00F5E0" w14:textId="77777777" w:rsidR="00381B63" w:rsidRDefault="00381B63" w:rsidP="00E63EC9">
      <w:pPr>
        <w:spacing w:before="120" w:after="120" w:line="288" w:lineRule="auto"/>
        <w:jc w:val="both"/>
        <w:rPr>
          <w:rFonts w:cs="Times New Roman"/>
          <w:b/>
          <w:bCs/>
          <w:szCs w:val="26"/>
        </w:rPr>
      </w:pPr>
    </w:p>
    <w:p w14:paraId="03382C8C" w14:textId="399D20D2" w:rsidR="00615D17" w:rsidRPr="00E63EC9" w:rsidRDefault="00074193" w:rsidP="00E63EC9">
      <w:pPr>
        <w:spacing w:before="120" w:after="120" w:line="288" w:lineRule="auto"/>
        <w:jc w:val="both"/>
        <w:rPr>
          <w:rFonts w:cs="Times New Roman"/>
          <w:b/>
          <w:i/>
          <w:szCs w:val="26"/>
        </w:rPr>
      </w:pPr>
      <w:r w:rsidRPr="00381B63">
        <w:rPr>
          <w:rFonts w:cs="Times New Roman"/>
          <w:b/>
          <w:bCs/>
          <w:szCs w:val="26"/>
        </w:rPr>
        <w:t>Bài 12:</w:t>
      </w:r>
      <w:r w:rsidRPr="00E63EC9">
        <w:rPr>
          <w:rFonts w:cs="Times New Roman"/>
          <w:b/>
          <w:szCs w:val="26"/>
        </w:rPr>
        <w:t xml:space="preserve"> Sửa chữa một số hư hỏng của tủ lạnh</w:t>
      </w:r>
      <w:r w:rsidRPr="00E63EC9">
        <w:rPr>
          <w:rFonts w:cs="Times New Roman"/>
          <w:i/>
          <w:szCs w:val="26"/>
        </w:rPr>
        <w:t xml:space="preserve"> </w:t>
      </w:r>
      <w:r w:rsidRPr="00E63EC9">
        <w:rPr>
          <w:rFonts w:cs="Times New Roman"/>
          <w:i/>
          <w:szCs w:val="26"/>
        </w:rPr>
        <w:tab/>
      </w:r>
      <w:r w:rsidRPr="00E63EC9">
        <w:rPr>
          <w:rFonts w:cs="Times New Roman"/>
          <w:i/>
          <w:szCs w:val="26"/>
        </w:rPr>
        <w:tab/>
      </w:r>
      <w:r w:rsidRPr="00E63EC9">
        <w:rPr>
          <w:rFonts w:cs="Times New Roman"/>
          <w:i/>
          <w:szCs w:val="26"/>
        </w:rPr>
        <w:tab/>
        <w:t>Thời gian: 9 giờ</w:t>
      </w:r>
    </w:p>
    <w:p w14:paraId="1D11A1F2" w14:textId="2BE56732" w:rsidR="00615D17" w:rsidRPr="00E63EC9" w:rsidRDefault="00074193" w:rsidP="00E63EC9">
      <w:pPr>
        <w:spacing w:before="120" w:after="120" w:line="288" w:lineRule="auto"/>
        <w:jc w:val="both"/>
        <w:rPr>
          <w:rFonts w:cs="Times New Roman"/>
          <w:szCs w:val="26"/>
        </w:rPr>
      </w:pPr>
      <w:r w:rsidRPr="00E63EC9">
        <w:rPr>
          <w:rFonts w:cs="Times New Roman"/>
          <w:szCs w:val="26"/>
        </w:rPr>
        <w:t>1.</w:t>
      </w:r>
      <w:r w:rsidR="00381B63">
        <w:rPr>
          <w:rFonts w:cs="Times New Roman"/>
          <w:szCs w:val="26"/>
        </w:rPr>
        <w:t xml:space="preserve"> </w:t>
      </w:r>
      <w:r w:rsidRPr="00E63EC9">
        <w:rPr>
          <w:rFonts w:cs="Times New Roman"/>
          <w:szCs w:val="26"/>
        </w:rPr>
        <w:t>Mục tiêu:</w:t>
      </w:r>
    </w:p>
    <w:p w14:paraId="487E8567"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Phân tích được cỏc sự cố khi sửa chữa</w:t>
      </w:r>
    </w:p>
    <w:p w14:paraId="38D08BA6" w14:textId="5A929EF2"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w:t>
      </w:r>
      <w:r w:rsidR="00A662A3">
        <w:rPr>
          <w:rFonts w:cs="Times New Roman"/>
          <w:szCs w:val="26"/>
        </w:rPr>
        <w:t xml:space="preserve"> </w:t>
      </w:r>
      <w:r w:rsidRPr="00E63EC9">
        <w:rPr>
          <w:rFonts w:cs="Times New Roman"/>
          <w:szCs w:val="26"/>
        </w:rPr>
        <w:t>Sửa chữa chớnh xỏc nhanh chúng</w:t>
      </w:r>
    </w:p>
    <w:p w14:paraId="338A20DE" w14:textId="45E88B78"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w:t>
      </w:r>
      <w:r w:rsidR="00A662A3">
        <w:rPr>
          <w:rFonts w:cs="Times New Roman"/>
          <w:szCs w:val="26"/>
        </w:rPr>
        <w:t xml:space="preserve"> </w:t>
      </w:r>
      <w:r w:rsidRPr="00E63EC9">
        <w:rPr>
          <w:rFonts w:cs="Times New Roman"/>
          <w:szCs w:val="26"/>
        </w:rPr>
        <w:t>Không gây sự cố về điện</w:t>
      </w:r>
    </w:p>
    <w:p w14:paraId="551BBC04"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Đúng trình tự thao tỏc</w:t>
      </w:r>
    </w:p>
    <w:p w14:paraId="2408B75A"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Cẩn thận, chính xác, nghiêm túc</w:t>
      </w:r>
    </w:p>
    <w:tbl>
      <w:tblPr>
        <w:tblW w:w="9072" w:type="dxa"/>
        <w:tblLayout w:type="fixed"/>
        <w:tblLook w:val="04A0" w:firstRow="1" w:lastRow="0" w:firstColumn="1" w:lastColumn="0" w:noHBand="0" w:noVBand="1"/>
      </w:tblPr>
      <w:tblGrid>
        <w:gridCol w:w="3587"/>
        <w:gridCol w:w="5485"/>
      </w:tblGrid>
      <w:tr w:rsidR="00615D17" w:rsidRPr="00E63EC9" w14:paraId="31035AA6" w14:textId="77777777">
        <w:tc>
          <w:tcPr>
            <w:tcW w:w="3587" w:type="dxa"/>
          </w:tcPr>
          <w:p w14:paraId="7D6EBFA0" w14:textId="537A1E51" w:rsidR="00615D17" w:rsidRPr="00E63EC9" w:rsidRDefault="00074193" w:rsidP="00E63EC9">
            <w:pPr>
              <w:spacing w:before="120" w:after="120" w:line="288" w:lineRule="auto"/>
              <w:jc w:val="both"/>
              <w:rPr>
                <w:rFonts w:cs="Times New Roman"/>
                <w:szCs w:val="26"/>
              </w:rPr>
            </w:pPr>
            <w:r w:rsidRPr="00E63EC9">
              <w:rPr>
                <w:rFonts w:cs="Times New Roman"/>
                <w:szCs w:val="26"/>
              </w:rPr>
              <w:t>2. Nội dung:</w:t>
            </w:r>
          </w:p>
        </w:tc>
        <w:tc>
          <w:tcPr>
            <w:tcW w:w="5485" w:type="dxa"/>
          </w:tcPr>
          <w:p w14:paraId="1CBA455A" w14:textId="77777777" w:rsidR="00615D17" w:rsidRPr="00E63EC9" w:rsidRDefault="00074193" w:rsidP="00E63EC9">
            <w:pPr>
              <w:spacing w:before="120" w:after="120" w:line="288" w:lineRule="auto"/>
              <w:jc w:val="right"/>
              <w:rPr>
                <w:rFonts w:cs="Times New Roman"/>
                <w:i/>
                <w:szCs w:val="26"/>
              </w:rPr>
            </w:pPr>
            <w:r w:rsidRPr="00E63EC9">
              <w:rPr>
                <w:rFonts w:cs="Times New Roman"/>
                <w:szCs w:val="26"/>
              </w:rPr>
              <w:t xml:space="preserve">         </w:t>
            </w:r>
          </w:p>
        </w:tc>
      </w:tr>
    </w:tbl>
    <w:p w14:paraId="68B95AAF" w14:textId="0EE9EDFC"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2.1.</w:t>
      </w:r>
      <w:r w:rsidR="00A662A3">
        <w:rPr>
          <w:rFonts w:cs="Times New Roman"/>
          <w:szCs w:val="26"/>
          <w:lang w:val="es-ES"/>
        </w:rPr>
        <w:t xml:space="preserve"> </w:t>
      </w:r>
      <w:r w:rsidRPr="00E63EC9">
        <w:rPr>
          <w:rFonts w:cs="Times New Roman"/>
          <w:szCs w:val="26"/>
          <w:lang w:val="es-ES"/>
        </w:rPr>
        <w:t>Hỏng thermic</w:t>
      </w:r>
    </w:p>
    <w:p w14:paraId="29D8D73F" w14:textId="3F5B86E2"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2.2.</w:t>
      </w:r>
      <w:r w:rsidR="00A662A3">
        <w:rPr>
          <w:rFonts w:cs="Times New Roman"/>
          <w:szCs w:val="26"/>
          <w:lang w:val="es-ES"/>
        </w:rPr>
        <w:t xml:space="preserve"> </w:t>
      </w:r>
      <w:r w:rsidRPr="00E63EC9">
        <w:rPr>
          <w:rFonts w:cs="Times New Roman"/>
          <w:szCs w:val="26"/>
          <w:lang w:val="es-ES"/>
        </w:rPr>
        <w:t>Hư thermostat</w:t>
      </w:r>
    </w:p>
    <w:p w14:paraId="7EC66666" w14:textId="355257A1"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2.3.</w:t>
      </w:r>
      <w:r w:rsidR="00A662A3">
        <w:rPr>
          <w:rFonts w:cs="Times New Roman"/>
          <w:szCs w:val="26"/>
          <w:lang w:val="es-ES"/>
        </w:rPr>
        <w:t xml:space="preserve"> </w:t>
      </w:r>
      <w:r w:rsidRPr="00E63EC9">
        <w:rPr>
          <w:rFonts w:cs="Times New Roman"/>
          <w:szCs w:val="26"/>
          <w:lang w:val="es-ES"/>
        </w:rPr>
        <w:t>Cháy block</w:t>
      </w:r>
    </w:p>
    <w:p w14:paraId="1C534115" w14:textId="32F898ED"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2.4.</w:t>
      </w:r>
      <w:r w:rsidR="00A662A3">
        <w:rPr>
          <w:rFonts w:cs="Times New Roman"/>
          <w:szCs w:val="26"/>
          <w:lang w:val="es-ES"/>
        </w:rPr>
        <w:t xml:space="preserve"> </w:t>
      </w:r>
      <w:r w:rsidRPr="00E63EC9">
        <w:rPr>
          <w:rFonts w:cs="Times New Roman"/>
          <w:szCs w:val="26"/>
          <w:lang w:val="es-ES"/>
        </w:rPr>
        <w:t>Điện yếu</w:t>
      </w:r>
    </w:p>
    <w:p w14:paraId="40F47701" w14:textId="060F82FC"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2.5.</w:t>
      </w:r>
      <w:r w:rsidR="00A662A3">
        <w:rPr>
          <w:rFonts w:cs="Times New Roman"/>
          <w:szCs w:val="26"/>
          <w:lang w:val="es-ES"/>
        </w:rPr>
        <w:t xml:space="preserve"> </w:t>
      </w:r>
      <w:r w:rsidRPr="00E63EC9">
        <w:rPr>
          <w:rFonts w:cs="Times New Roman"/>
          <w:szCs w:val="26"/>
          <w:lang w:val="es-ES"/>
        </w:rPr>
        <w:t>Tụ khởi động hỏng</w:t>
      </w:r>
    </w:p>
    <w:p w14:paraId="7D8639ED" w14:textId="1C20AA95"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2.6.</w:t>
      </w:r>
      <w:r w:rsidR="00A662A3">
        <w:rPr>
          <w:rFonts w:cs="Times New Roman"/>
          <w:szCs w:val="26"/>
          <w:lang w:val="es-ES"/>
        </w:rPr>
        <w:t xml:space="preserve"> </w:t>
      </w:r>
      <w:r w:rsidRPr="00E63EC9">
        <w:rPr>
          <w:rFonts w:cs="Times New Roman"/>
          <w:szCs w:val="26"/>
          <w:lang w:val="es-ES"/>
        </w:rPr>
        <w:t>Yếu bơm</w:t>
      </w:r>
    </w:p>
    <w:p w14:paraId="21692DC3" w14:textId="2C3CCFFA"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2.7.</w:t>
      </w:r>
      <w:r w:rsidR="00A662A3">
        <w:rPr>
          <w:rFonts w:cs="Times New Roman"/>
          <w:szCs w:val="26"/>
          <w:lang w:val="es-ES"/>
        </w:rPr>
        <w:t xml:space="preserve"> </w:t>
      </w:r>
      <w:r w:rsidRPr="00E63EC9">
        <w:rPr>
          <w:rFonts w:cs="Times New Roman"/>
          <w:szCs w:val="26"/>
          <w:lang w:val="es-ES"/>
        </w:rPr>
        <w:t>Nghẹt gas</w:t>
      </w:r>
    </w:p>
    <w:p w14:paraId="5B0D64A2" w14:textId="340365FD"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2.8.</w:t>
      </w:r>
      <w:r w:rsidR="00A662A3">
        <w:rPr>
          <w:rFonts w:cs="Times New Roman"/>
          <w:szCs w:val="26"/>
          <w:lang w:val="es-ES"/>
        </w:rPr>
        <w:t xml:space="preserve"> </w:t>
      </w:r>
      <w:r w:rsidRPr="00E63EC9">
        <w:rPr>
          <w:rFonts w:cs="Times New Roman"/>
          <w:szCs w:val="26"/>
          <w:lang w:val="es-ES"/>
        </w:rPr>
        <w:t>Xì gas</w:t>
      </w:r>
    </w:p>
    <w:p w14:paraId="2BDA900A" w14:textId="77777777" w:rsidR="00615D17" w:rsidRPr="00E63EC9" w:rsidRDefault="00074193" w:rsidP="00E63EC9">
      <w:pPr>
        <w:spacing w:before="120" w:after="120" w:line="288" w:lineRule="auto"/>
        <w:jc w:val="both"/>
        <w:rPr>
          <w:rFonts w:cs="Times New Roman"/>
          <w:b/>
          <w:szCs w:val="26"/>
        </w:rPr>
      </w:pPr>
      <w:r w:rsidRPr="00A662A3">
        <w:rPr>
          <w:rFonts w:cs="Times New Roman"/>
          <w:b/>
          <w:bCs/>
          <w:szCs w:val="26"/>
        </w:rPr>
        <w:t>Bài 13:</w:t>
      </w:r>
      <w:r w:rsidRPr="00E63EC9">
        <w:rPr>
          <w:rFonts w:cs="Times New Roman"/>
          <w:b/>
          <w:szCs w:val="26"/>
        </w:rPr>
        <w:t xml:space="preserve"> Sửa chữa một số hư hỏng của tủ trữ, tủ ướp, tủ kem</w:t>
      </w:r>
      <w:r w:rsidRPr="00E63EC9">
        <w:rPr>
          <w:rFonts w:cs="Times New Roman"/>
          <w:i/>
          <w:szCs w:val="26"/>
        </w:rPr>
        <w:t xml:space="preserve"> </w:t>
      </w:r>
      <w:r w:rsidRPr="00E63EC9">
        <w:rPr>
          <w:rFonts w:cs="Times New Roman"/>
          <w:i/>
          <w:szCs w:val="26"/>
        </w:rPr>
        <w:tab/>
        <w:t>Thời gian: 9 giờ</w:t>
      </w:r>
    </w:p>
    <w:p w14:paraId="7AD4ACC4" w14:textId="016C6F49" w:rsidR="00615D17" w:rsidRPr="00E63EC9" w:rsidRDefault="00074193" w:rsidP="00E63EC9">
      <w:pPr>
        <w:spacing w:before="120" w:after="120" w:line="288" w:lineRule="auto"/>
        <w:jc w:val="both"/>
        <w:rPr>
          <w:rFonts w:cs="Times New Roman"/>
          <w:szCs w:val="26"/>
        </w:rPr>
      </w:pPr>
      <w:r w:rsidRPr="00E63EC9">
        <w:rPr>
          <w:rFonts w:cs="Times New Roman"/>
          <w:szCs w:val="26"/>
        </w:rPr>
        <w:t>1.</w:t>
      </w:r>
      <w:r w:rsidR="00A662A3">
        <w:rPr>
          <w:rFonts w:cs="Times New Roman"/>
          <w:szCs w:val="26"/>
        </w:rPr>
        <w:t xml:space="preserve"> </w:t>
      </w:r>
      <w:r w:rsidRPr="00E63EC9">
        <w:rPr>
          <w:rFonts w:cs="Times New Roman"/>
          <w:szCs w:val="26"/>
        </w:rPr>
        <w:t xml:space="preserve">Mục tiêu:  </w:t>
      </w:r>
    </w:p>
    <w:p w14:paraId="4BF4D2F0"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Phân tích được các khi Sửa chữa các pan hư hỏng của tủ trữ, tủ ướp, tủ kem</w:t>
      </w:r>
    </w:p>
    <w:p w14:paraId="0A4D2538" w14:textId="3C9E4343"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w:t>
      </w:r>
      <w:r w:rsidR="00A662A3">
        <w:rPr>
          <w:rFonts w:cs="Times New Roman"/>
          <w:szCs w:val="26"/>
        </w:rPr>
        <w:t xml:space="preserve"> </w:t>
      </w:r>
      <w:r w:rsidRPr="00E63EC9">
        <w:rPr>
          <w:rFonts w:cs="Times New Roman"/>
          <w:szCs w:val="26"/>
        </w:rPr>
        <w:t>Sửa chữa chớnh xỏc nhanh chúng</w:t>
      </w:r>
    </w:p>
    <w:p w14:paraId="4C999BA0" w14:textId="1E8722AE"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w:t>
      </w:r>
      <w:r w:rsidR="00A662A3">
        <w:rPr>
          <w:rFonts w:cs="Times New Roman"/>
          <w:szCs w:val="26"/>
        </w:rPr>
        <w:t xml:space="preserve"> </w:t>
      </w:r>
      <w:r w:rsidRPr="00E63EC9">
        <w:rPr>
          <w:rFonts w:cs="Times New Roman"/>
          <w:szCs w:val="26"/>
        </w:rPr>
        <w:t>Không gây sự cố về điện</w:t>
      </w:r>
    </w:p>
    <w:p w14:paraId="3BF43180" w14:textId="414A2FAC"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w:t>
      </w:r>
      <w:r w:rsidR="00A662A3">
        <w:rPr>
          <w:rFonts w:cs="Times New Roman"/>
          <w:szCs w:val="26"/>
        </w:rPr>
        <w:t xml:space="preserve"> </w:t>
      </w:r>
      <w:r w:rsidRPr="00E63EC9">
        <w:rPr>
          <w:rFonts w:cs="Times New Roman"/>
          <w:szCs w:val="26"/>
        </w:rPr>
        <w:t>Đúng trình tự thao tác</w:t>
      </w:r>
    </w:p>
    <w:p w14:paraId="221BD651" w14:textId="5613B7BE"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w:t>
      </w:r>
      <w:r w:rsidR="00A662A3">
        <w:rPr>
          <w:rFonts w:cs="Times New Roman"/>
          <w:szCs w:val="26"/>
        </w:rPr>
        <w:t xml:space="preserve"> </w:t>
      </w:r>
      <w:r w:rsidRPr="00E63EC9">
        <w:rPr>
          <w:rFonts w:cs="Times New Roman"/>
          <w:szCs w:val="26"/>
        </w:rPr>
        <w:t>Cẩn thận, chính xác, nghiêm túc</w:t>
      </w:r>
    </w:p>
    <w:tbl>
      <w:tblPr>
        <w:tblW w:w="9072" w:type="dxa"/>
        <w:tblLayout w:type="fixed"/>
        <w:tblLook w:val="04A0" w:firstRow="1" w:lastRow="0" w:firstColumn="1" w:lastColumn="0" w:noHBand="0" w:noVBand="1"/>
      </w:tblPr>
      <w:tblGrid>
        <w:gridCol w:w="3587"/>
        <w:gridCol w:w="5485"/>
      </w:tblGrid>
      <w:tr w:rsidR="00615D17" w:rsidRPr="00E63EC9" w14:paraId="54F970EF" w14:textId="77777777">
        <w:tc>
          <w:tcPr>
            <w:tcW w:w="3587" w:type="dxa"/>
          </w:tcPr>
          <w:p w14:paraId="20F99A99" w14:textId="3F015AAE" w:rsidR="00615D17" w:rsidRPr="00E63EC9" w:rsidRDefault="00074193" w:rsidP="00E63EC9">
            <w:pPr>
              <w:spacing w:before="120" w:after="120" w:line="288" w:lineRule="auto"/>
              <w:jc w:val="both"/>
              <w:rPr>
                <w:rFonts w:cs="Times New Roman"/>
                <w:i/>
                <w:szCs w:val="26"/>
              </w:rPr>
            </w:pPr>
            <w:r w:rsidRPr="00E63EC9">
              <w:rPr>
                <w:rFonts w:cs="Times New Roman"/>
                <w:szCs w:val="26"/>
              </w:rPr>
              <w:t>2. Nội dung:</w:t>
            </w:r>
            <w:r w:rsidRPr="00E63EC9">
              <w:rPr>
                <w:rFonts w:cs="Times New Roman"/>
                <w:i/>
                <w:szCs w:val="26"/>
              </w:rPr>
              <w:t xml:space="preserve"> </w:t>
            </w:r>
          </w:p>
        </w:tc>
        <w:tc>
          <w:tcPr>
            <w:tcW w:w="5485" w:type="dxa"/>
          </w:tcPr>
          <w:p w14:paraId="22ACA9C3" w14:textId="77777777" w:rsidR="00615D17" w:rsidRPr="00E63EC9" w:rsidRDefault="00074193" w:rsidP="00E63EC9">
            <w:pPr>
              <w:spacing w:before="120" w:after="120" w:line="288" w:lineRule="auto"/>
              <w:jc w:val="right"/>
              <w:rPr>
                <w:rFonts w:cs="Times New Roman"/>
                <w:i/>
                <w:szCs w:val="26"/>
              </w:rPr>
            </w:pPr>
            <w:r w:rsidRPr="00E63EC9">
              <w:rPr>
                <w:rFonts w:cs="Times New Roman"/>
                <w:szCs w:val="26"/>
              </w:rPr>
              <w:t xml:space="preserve">         </w:t>
            </w:r>
          </w:p>
        </w:tc>
      </w:tr>
    </w:tbl>
    <w:p w14:paraId="006E6B87" w14:textId="7CB9DF96"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2.1.</w:t>
      </w:r>
      <w:r w:rsidR="00C820E1">
        <w:rPr>
          <w:rFonts w:cs="Times New Roman"/>
          <w:szCs w:val="26"/>
          <w:lang w:val="es-ES"/>
        </w:rPr>
        <w:t xml:space="preserve"> </w:t>
      </w:r>
      <w:r w:rsidRPr="00E63EC9">
        <w:rPr>
          <w:rFonts w:cs="Times New Roman"/>
          <w:szCs w:val="26"/>
          <w:lang w:val="es-ES"/>
        </w:rPr>
        <w:t>Phân tích, nhận diện các sự cố</w:t>
      </w:r>
    </w:p>
    <w:p w14:paraId="271FC055" w14:textId="01C3663F"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2.2.</w:t>
      </w:r>
      <w:r w:rsidR="00C820E1">
        <w:rPr>
          <w:rFonts w:cs="Times New Roman"/>
          <w:szCs w:val="26"/>
          <w:lang w:val="es-ES"/>
        </w:rPr>
        <w:t xml:space="preserve"> </w:t>
      </w:r>
      <w:r w:rsidRPr="00E63EC9">
        <w:rPr>
          <w:rFonts w:cs="Times New Roman"/>
          <w:szCs w:val="26"/>
          <w:lang w:val="es-ES"/>
        </w:rPr>
        <w:t>Hỏng thermic</w:t>
      </w:r>
    </w:p>
    <w:p w14:paraId="08224FC1" w14:textId="40362FF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2.2.</w:t>
      </w:r>
      <w:r w:rsidR="00C820E1">
        <w:rPr>
          <w:rFonts w:cs="Times New Roman"/>
          <w:szCs w:val="26"/>
          <w:lang w:val="es-ES"/>
        </w:rPr>
        <w:t xml:space="preserve"> </w:t>
      </w:r>
      <w:r w:rsidRPr="00E63EC9">
        <w:rPr>
          <w:rFonts w:cs="Times New Roman"/>
          <w:szCs w:val="26"/>
          <w:lang w:val="es-ES"/>
        </w:rPr>
        <w:t>Hư thermostat</w:t>
      </w:r>
    </w:p>
    <w:p w14:paraId="275A5A0C" w14:textId="79DAEF98"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2.3.</w:t>
      </w:r>
      <w:r w:rsidR="00C820E1">
        <w:rPr>
          <w:rFonts w:cs="Times New Roman"/>
          <w:szCs w:val="26"/>
          <w:lang w:val="es-ES"/>
        </w:rPr>
        <w:t xml:space="preserve"> </w:t>
      </w:r>
      <w:r w:rsidRPr="00E63EC9">
        <w:rPr>
          <w:rFonts w:cs="Times New Roman"/>
          <w:szCs w:val="26"/>
          <w:lang w:val="es-ES"/>
        </w:rPr>
        <w:t>Cháy block</w:t>
      </w:r>
    </w:p>
    <w:p w14:paraId="503D3FA9" w14:textId="5F269B65"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2.4.</w:t>
      </w:r>
      <w:r w:rsidR="00C820E1">
        <w:rPr>
          <w:rFonts w:cs="Times New Roman"/>
          <w:szCs w:val="26"/>
          <w:lang w:val="es-ES"/>
        </w:rPr>
        <w:t xml:space="preserve"> </w:t>
      </w:r>
      <w:r w:rsidRPr="00E63EC9">
        <w:rPr>
          <w:rFonts w:cs="Times New Roman"/>
          <w:szCs w:val="26"/>
          <w:lang w:val="es-ES"/>
        </w:rPr>
        <w:t>Điện yếu</w:t>
      </w:r>
    </w:p>
    <w:p w14:paraId="58C0088D" w14:textId="67245139"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2.5.</w:t>
      </w:r>
      <w:r w:rsidR="00C820E1">
        <w:rPr>
          <w:rFonts w:cs="Times New Roman"/>
          <w:szCs w:val="26"/>
          <w:lang w:val="es-ES"/>
        </w:rPr>
        <w:t xml:space="preserve"> </w:t>
      </w:r>
      <w:r w:rsidRPr="00E63EC9">
        <w:rPr>
          <w:rFonts w:cs="Times New Roman"/>
          <w:szCs w:val="26"/>
          <w:lang w:val="es-ES"/>
        </w:rPr>
        <w:t>Tụ khởi động hỏng</w:t>
      </w:r>
    </w:p>
    <w:p w14:paraId="5A14FCC3" w14:textId="774CE83F"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2.6.</w:t>
      </w:r>
      <w:r w:rsidR="00C820E1">
        <w:rPr>
          <w:rFonts w:cs="Times New Roman"/>
          <w:szCs w:val="26"/>
          <w:lang w:val="es-ES"/>
        </w:rPr>
        <w:t xml:space="preserve"> </w:t>
      </w:r>
      <w:r w:rsidRPr="00E63EC9">
        <w:rPr>
          <w:rFonts w:cs="Times New Roman"/>
          <w:szCs w:val="26"/>
          <w:lang w:val="es-ES"/>
        </w:rPr>
        <w:t>Yếu bơm</w:t>
      </w:r>
    </w:p>
    <w:p w14:paraId="7231A21F" w14:textId="5C76B258"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2.7.</w:t>
      </w:r>
      <w:r w:rsidR="00C820E1">
        <w:rPr>
          <w:rFonts w:cs="Times New Roman"/>
          <w:szCs w:val="26"/>
          <w:lang w:val="es-ES"/>
        </w:rPr>
        <w:t xml:space="preserve"> </w:t>
      </w:r>
      <w:r w:rsidRPr="00E63EC9">
        <w:rPr>
          <w:rFonts w:cs="Times New Roman"/>
          <w:szCs w:val="26"/>
          <w:lang w:val="es-ES"/>
        </w:rPr>
        <w:t>Nghẹt gas</w:t>
      </w:r>
    </w:p>
    <w:p w14:paraId="752584EE" w14:textId="5E818516"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2.8.</w:t>
      </w:r>
      <w:r w:rsidR="00C820E1">
        <w:rPr>
          <w:rFonts w:cs="Times New Roman"/>
          <w:szCs w:val="26"/>
          <w:lang w:val="es-ES"/>
        </w:rPr>
        <w:t xml:space="preserve"> </w:t>
      </w:r>
      <w:r w:rsidRPr="00E63EC9">
        <w:rPr>
          <w:rFonts w:cs="Times New Roman"/>
          <w:szCs w:val="26"/>
          <w:lang w:val="es-ES"/>
        </w:rPr>
        <w:t>X</w:t>
      </w:r>
      <w:r w:rsidR="00C820E1">
        <w:rPr>
          <w:rFonts w:cs="Times New Roman"/>
          <w:szCs w:val="26"/>
          <w:lang w:val="es-ES"/>
        </w:rPr>
        <w:t>ì</w:t>
      </w:r>
      <w:r w:rsidRPr="00E63EC9">
        <w:rPr>
          <w:rFonts w:cs="Times New Roman"/>
          <w:szCs w:val="26"/>
          <w:lang w:val="es-ES"/>
        </w:rPr>
        <w:t xml:space="preserve"> gas</w:t>
      </w:r>
    </w:p>
    <w:p w14:paraId="3B69A076" w14:textId="29DB8080"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2.9.</w:t>
      </w:r>
      <w:r w:rsidR="00C820E1">
        <w:rPr>
          <w:rFonts w:cs="Times New Roman"/>
          <w:szCs w:val="26"/>
          <w:lang w:val="es-ES"/>
        </w:rPr>
        <w:t xml:space="preserve"> </w:t>
      </w:r>
      <w:r w:rsidRPr="00E63EC9">
        <w:rPr>
          <w:rFonts w:cs="Times New Roman"/>
          <w:szCs w:val="26"/>
          <w:lang w:val="es-ES"/>
        </w:rPr>
        <w:t>Trị số cân cáp và nạp gas cho các loại tủ ướp, tủ kem</w:t>
      </w:r>
    </w:p>
    <w:p w14:paraId="5E3DAE66" w14:textId="77777777" w:rsidR="00615D17" w:rsidRPr="00E63EC9" w:rsidRDefault="00074193" w:rsidP="00E63EC9">
      <w:pPr>
        <w:spacing w:before="120" w:after="120" w:line="288" w:lineRule="auto"/>
        <w:jc w:val="both"/>
        <w:rPr>
          <w:rFonts w:cs="Times New Roman"/>
          <w:b/>
          <w:szCs w:val="26"/>
        </w:rPr>
      </w:pPr>
      <w:r w:rsidRPr="00C820E1">
        <w:rPr>
          <w:rFonts w:cs="Times New Roman"/>
          <w:b/>
          <w:bCs/>
          <w:szCs w:val="26"/>
        </w:rPr>
        <w:t>Bài 14:</w:t>
      </w:r>
      <w:r w:rsidRPr="00E63EC9">
        <w:rPr>
          <w:rFonts w:cs="Times New Roman"/>
          <w:b/>
          <w:szCs w:val="26"/>
        </w:rPr>
        <w:t xml:space="preserve"> Sửa chữa phần cơ khí thiết bị gia dụng của tủ lạnh </w:t>
      </w:r>
      <w:r w:rsidRPr="00E63EC9">
        <w:rPr>
          <w:rFonts w:cs="Times New Roman"/>
          <w:b/>
          <w:szCs w:val="26"/>
        </w:rPr>
        <w:tab/>
      </w:r>
      <w:r w:rsidRPr="00E63EC9">
        <w:rPr>
          <w:rFonts w:cs="Times New Roman"/>
          <w:i/>
          <w:szCs w:val="26"/>
        </w:rPr>
        <w:t>Thời gian: 8 giờ</w:t>
      </w:r>
    </w:p>
    <w:p w14:paraId="7F586F98" w14:textId="64DD6A5E" w:rsidR="00615D17" w:rsidRPr="00E63EC9" w:rsidRDefault="00074193" w:rsidP="00E63EC9">
      <w:pPr>
        <w:spacing w:before="120" w:after="120" w:line="288" w:lineRule="auto"/>
        <w:jc w:val="both"/>
        <w:rPr>
          <w:rFonts w:cs="Times New Roman"/>
          <w:szCs w:val="26"/>
        </w:rPr>
      </w:pPr>
      <w:r w:rsidRPr="00E63EC9">
        <w:rPr>
          <w:rFonts w:cs="Times New Roman"/>
          <w:szCs w:val="26"/>
        </w:rPr>
        <w:t>1.</w:t>
      </w:r>
      <w:r w:rsidR="00C820E1">
        <w:rPr>
          <w:rFonts w:cs="Times New Roman"/>
          <w:szCs w:val="26"/>
        </w:rPr>
        <w:t xml:space="preserve"> </w:t>
      </w:r>
      <w:r w:rsidRPr="00E63EC9">
        <w:rPr>
          <w:rFonts w:cs="Times New Roman"/>
          <w:szCs w:val="26"/>
        </w:rPr>
        <w:t>Mục tiêu:</w:t>
      </w:r>
    </w:p>
    <w:p w14:paraId="7EBE13AD"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Phân tích được các sự cố khi Sửa chữa phần cơ khí của thiết bị tủ lạnh</w:t>
      </w:r>
    </w:p>
    <w:p w14:paraId="5D05BE9E" w14:textId="1EF38C38" w:rsidR="00615D17" w:rsidRPr="00E63EC9" w:rsidRDefault="00074193" w:rsidP="00E63EC9">
      <w:pPr>
        <w:tabs>
          <w:tab w:val="left" w:pos="540"/>
          <w:tab w:val="left" w:pos="855"/>
          <w:tab w:val="left" w:pos="1995"/>
        </w:tabs>
        <w:spacing w:before="120" w:after="120" w:line="288" w:lineRule="auto"/>
        <w:jc w:val="both"/>
        <w:rPr>
          <w:rFonts w:cs="Times New Roman"/>
          <w:szCs w:val="26"/>
        </w:rPr>
      </w:pPr>
      <w:r w:rsidRPr="00E63EC9">
        <w:rPr>
          <w:rFonts w:cs="Times New Roman"/>
          <w:szCs w:val="26"/>
        </w:rPr>
        <w:t xml:space="preserve"> </w:t>
      </w:r>
      <w:r w:rsidRPr="00E63EC9">
        <w:rPr>
          <w:rFonts w:cs="Times New Roman"/>
          <w:szCs w:val="26"/>
        </w:rPr>
        <w:tab/>
        <w:t>+</w:t>
      </w:r>
      <w:r w:rsidR="00C820E1">
        <w:rPr>
          <w:rFonts w:cs="Times New Roman"/>
          <w:szCs w:val="26"/>
        </w:rPr>
        <w:t xml:space="preserve"> </w:t>
      </w:r>
      <w:r w:rsidRPr="00E63EC9">
        <w:rPr>
          <w:rFonts w:cs="Times New Roman"/>
          <w:szCs w:val="26"/>
        </w:rPr>
        <w:t>Sửa chữa đạt yêu cầu</w:t>
      </w:r>
    </w:p>
    <w:p w14:paraId="406EAD75"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Bề mặt khi gia công lại đẹp</w:t>
      </w:r>
    </w:p>
    <w:p w14:paraId="71013738"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Không làm hư hỏng các thiết bị sau khi thực hiện sửa chữa</w:t>
      </w:r>
    </w:p>
    <w:p w14:paraId="56B057C1" w14:textId="77777777" w:rsidR="00615D17" w:rsidRPr="00E63EC9" w:rsidRDefault="00074193" w:rsidP="00E63EC9">
      <w:pPr>
        <w:tabs>
          <w:tab w:val="left" w:pos="513"/>
        </w:tabs>
        <w:spacing w:before="120" w:after="120" w:line="288" w:lineRule="auto"/>
        <w:jc w:val="both"/>
        <w:rPr>
          <w:rFonts w:cs="Times New Roman"/>
          <w:szCs w:val="26"/>
        </w:rPr>
      </w:pPr>
      <w:r w:rsidRPr="00E63EC9">
        <w:rPr>
          <w:rFonts w:cs="Times New Roman"/>
          <w:szCs w:val="26"/>
        </w:rPr>
        <w:tab/>
        <w:t>+ Cẩn thận, chính xác, nghiêm túc</w:t>
      </w:r>
    </w:p>
    <w:tbl>
      <w:tblPr>
        <w:tblW w:w="9072" w:type="dxa"/>
        <w:tblLayout w:type="fixed"/>
        <w:tblLook w:val="04A0" w:firstRow="1" w:lastRow="0" w:firstColumn="1" w:lastColumn="0" w:noHBand="0" w:noVBand="1"/>
      </w:tblPr>
      <w:tblGrid>
        <w:gridCol w:w="3587"/>
        <w:gridCol w:w="5485"/>
      </w:tblGrid>
      <w:tr w:rsidR="00615D17" w:rsidRPr="00E63EC9" w14:paraId="39EE4E23" w14:textId="77777777">
        <w:tc>
          <w:tcPr>
            <w:tcW w:w="3587" w:type="dxa"/>
          </w:tcPr>
          <w:p w14:paraId="46235D0E" w14:textId="35375BD3"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55B5C909" w14:textId="77777777" w:rsidR="00615D17" w:rsidRPr="00E63EC9" w:rsidRDefault="00615D17" w:rsidP="00E63EC9">
            <w:pPr>
              <w:spacing w:before="120" w:after="120" w:line="288" w:lineRule="auto"/>
              <w:jc w:val="right"/>
              <w:rPr>
                <w:rFonts w:cs="Times New Roman"/>
                <w:i/>
                <w:szCs w:val="26"/>
              </w:rPr>
            </w:pPr>
          </w:p>
        </w:tc>
      </w:tr>
    </w:tbl>
    <w:p w14:paraId="063875D3" w14:textId="27CA8CD0"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2.1.</w:t>
      </w:r>
      <w:r w:rsidR="00C820E1">
        <w:rPr>
          <w:rFonts w:cs="Times New Roman"/>
          <w:szCs w:val="26"/>
          <w:lang w:val="es-ES"/>
        </w:rPr>
        <w:t xml:space="preserve"> </w:t>
      </w:r>
      <w:r w:rsidRPr="00E63EC9">
        <w:rPr>
          <w:rFonts w:cs="Times New Roman"/>
          <w:szCs w:val="26"/>
          <w:lang w:val="es-ES"/>
        </w:rPr>
        <w:t>Sửa chữa dàn núng bị rò rỉ</w:t>
      </w:r>
    </w:p>
    <w:p w14:paraId="3F0CE2B7" w14:textId="2088D544"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2.2.</w:t>
      </w:r>
      <w:r w:rsidR="00C820E1">
        <w:rPr>
          <w:rFonts w:cs="Times New Roman"/>
          <w:szCs w:val="26"/>
          <w:lang w:val="es-ES"/>
        </w:rPr>
        <w:t xml:space="preserve"> </w:t>
      </w:r>
      <w:r w:rsidRPr="00E63EC9">
        <w:rPr>
          <w:rFonts w:cs="Times New Roman"/>
          <w:szCs w:val="26"/>
          <w:lang w:val="es-ES"/>
        </w:rPr>
        <w:t>Sửa chữa dàn lạnh bị rò rỉ</w:t>
      </w:r>
    </w:p>
    <w:p w14:paraId="6C624FC2" w14:textId="3C6A530B"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2.3.</w:t>
      </w:r>
      <w:r w:rsidR="00C820E1">
        <w:rPr>
          <w:rFonts w:cs="Times New Roman"/>
          <w:szCs w:val="26"/>
          <w:lang w:val="es-ES"/>
        </w:rPr>
        <w:t xml:space="preserve"> </w:t>
      </w:r>
      <w:r w:rsidRPr="00E63EC9">
        <w:rPr>
          <w:rFonts w:cs="Times New Roman"/>
          <w:szCs w:val="26"/>
          <w:lang w:val="es-ES"/>
        </w:rPr>
        <w:t>Kỹ thuật làm đồng tủ lạnh</w:t>
      </w:r>
    </w:p>
    <w:p w14:paraId="129AB80C" w14:textId="56008F75"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2.4.</w:t>
      </w:r>
      <w:r w:rsidR="00C820E1">
        <w:rPr>
          <w:rFonts w:cs="Times New Roman"/>
          <w:szCs w:val="26"/>
          <w:lang w:val="es-ES"/>
        </w:rPr>
        <w:t xml:space="preserve"> </w:t>
      </w:r>
      <w:r w:rsidRPr="00E63EC9">
        <w:rPr>
          <w:rFonts w:cs="Times New Roman"/>
          <w:szCs w:val="26"/>
          <w:lang w:val="es-ES"/>
        </w:rPr>
        <w:t>Kỹ thuật sơn tủ lạnh</w:t>
      </w:r>
    </w:p>
    <w:p w14:paraId="54934D7E" w14:textId="77777777" w:rsidR="00615D17" w:rsidRPr="00E63EC9" w:rsidRDefault="00074193" w:rsidP="00E63EC9">
      <w:pPr>
        <w:spacing w:before="120" w:after="120" w:line="288" w:lineRule="auto"/>
        <w:jc w:val="both"/>
        <w:rPr>
          <w:rFonts w:cs="Times New Roman"/>
          <w:b/>
          <w:szCs w:val="26"/>
          <w:lang w:val="pt-BR"/>
        </w:rPr>
      </w:pPr>
      <w:r w:rsidRPr="00E63EC9">
        <w:rPr>
          <w:rFonts w:cs="Times New Roman"/>
          <w:b/>
          <w:szCs w:val="26"/>
          <w:lang w:val="pt-BR"/>
        </w:rPr>
        <w:t>IV. Điều kiện thực hiện mô đun:</w:t>
      </w:r>
    </w:p>
    <w:p w14:paraId="3210D04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 Phòng học chuyên môn hóa/ nhà xưởng:</w:t>
      </w:r>
    </w:p>
    <w:p w14:paraId="4A126CFC" w14:textId="77777777" w:rsidR="00615D17" w:rsidRPr="00E63EC9" w:rsidRDefault="00074193" w:rsidP="00E63EC9">
      <w:pPr>
        <w:spacing w:before="120" w:after="120" w:line="288" w:lineRule="auto"/>
        <w:jc w:val="both"/>
        <w:rPr>
          <w:rFonts w:cs="Times New Roman"/>
          <w:szCs w:val="26"/>
        </w:rPr>
      </w:pPr>
      <w:r w:rsidRPr="00E63EC9">
        <w:rPr>
          <w:rFonts w:cs="Times New Roman"/>
          <w:bCs/>
          <w:szCs w:val="26"/>
          <w:lang w:val="pl-PL"/>
        </w:rPr>
        <w:t>Phòng thực tập điện lạnh cơ bản</w:t>
      </w:r>
    </w:p>
    <w:p w14:paraId="3FEBE6CC"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2. Trang thiết bị máy móc: </w:t>
      </w:r>
    </w:p>
    <w:tbl>
      <w:tblPr>
        <w:tblW w:w="82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5407"/>
        <w:gridCol w:w="2028"/>
      </w:tblGrid>
      <w:tr w:rsidR="00615D17" w:rsidRPr="00E63EC9" w14:paraId="7CAE3492" w14:textId="77777777">
        <w:tc>
          <w:tcPr>
            <w:tcW w:w="847" w:type="dxa"/>
          </w:tcPr>
          <w:p w14:paraId="5802057C"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TT</w:t>
            </w:r>
          </w:p>
        </w:tc>
        <w:tc>
          <w:tcPr>
            <w:tcW w:w="5407" w:type="dxa"/>
          </w:tcPr>
          <w:p w14:paraId="60995D08" w14:textId="77777777" w:rsidR="00615D17" w:rsidRPr="00E63EC9" w:rsidRDefault="00074193" w:rsidP="00E63EC9">
            <w:pPr>
              <w:spacing w:before="120" w:after="120" w:line="288" w:lineRule="auto"/>
              <w:jc w:val="center"/>
              <w:rPr>
                <w:rFonts w:cs="Times New Roman"/>
                <w:i/>
                <w:szCs w:val="26"/>
                <w:lang w:val="sv-FI"/>
              </w:rPr>
            </w:pPr>
            <w:r w:rsidRPr="00E63EC9">
              <w:rPr>
                <w:rFonts w:cs="Times New Roman"/>
                <w:i/>
                <w:szCs w:val="26"/>
                <w:lang w:val="sv-FI"/>
              </w:rPr>
              <w:t>Loại trang thiết bị</w:t>
            </w:r>
          </w:p>
        </w:tc>
        <w:tc>
          <w:tcPr>
            <w:tcW w:w="2028" w:type="dxa"/>
          </w:tcPr>
          <w:p w14:paraId="7692E6D3"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lang w:val="pt-BR"/>
              </w:rPr>
              <w:t>Số lượng</w:t>
            </w:r>
          </w:p>
        </w:tc>
      </w:tr>
      <w:tr w:rsidR="00615D17" w:rsidRPr="00E63EC9" w14:paraId="2F08BBF2" w14:textId="77777777">
        <w:tc>
          <w:tcPr>
            <w:tcW w:w="847" w:type="dxa"/>
          </w:tcPr>
          <w:p w14:paraId="4223B20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5407" w:type="dxa"/>
          </w:tcPr>
          <w:p w14:paraId="6E72CE60" w14:textId="77777777" w:rsidR="00615D17" w:rsidRPr="00E63EC9" w:rsidRDefault="00074193" w:rsidP="00E63EC9">
            <w:pPr>
              <w:spacing w:before="120" w:after="120" w:line="288" w:lineRule="auto"/>
              <w:rPr>
                <w:rFonts w:cs="Times New Roman"/>
                <w:i/>
                <w:szCs w:val="26"/>
              </w:rPr>
            </w:pPr>
            <w:r w:rsidRPr="00E63EC9">
              <w:rPr>
                <w:rFonts w:cs="Times New Roman"/>
                <w:szCs w:val="26"/>
              </w:rPr>
              <w:t>Tủ lạnh trực tiếp</w:t>
            </w:r>
          </w:p>
        </w:tc>
        <w:tc>
          <w:tcPr>
            <w:tcW w:w="2028" w:type="dxa"/>
          </w:tcPr>
          <w:p w14:paraId="45642C6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 chiếc</w:t>
            </w:r>
          </w:p>
        </w:tc>
      </w:tr>
      <w:tr w:rsidR="00615D17" w:rsidRPr="00E63EC9" w14:paraId="5669DFF0" w14:textId="77777777">
        <w:tc>
          <w:tcPr>
            <w:tcW w:w="847" w:type="dxa"/>
          </w:tcPr>
          <w:p w14:paraId="7D1EF9C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5407" w:type="dxa"/>
          </w:tcPr>
          <w:p w14:paraId="2861DA82"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Tủ lạnh gián tiếp</w:t>
            </w:r>
          </w:p>
        </w:tc>
        <w:tc>
          <w:tcPr>
            <w:tcW w:w="2028" w:type="dxa"/>
          </w:tcPr>
          <w:p w14:paraId="4D08672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 chiếc</w:t>
            </w:r>
          </w:p>
        </w:tc>
      </w:tr>
      <w:tr w:rsidR="00615D17" w:rsidRPr="00E63EC9" w14:paraId="15D4259A" w14:textId="77777777">
        <w:tc>
          <w:tcPr>
            <w:tcW w:w="847" w:type="dxa"/>
          </w:tcPr>
          <w:p w14:paraId="36C0F0C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5407" w:type="dxa"/>
          </w:tcPr>
          <w:p w14:paraId="22E2B08E" w14:textId="77777777" w:rsidR="00615D17" w:rsidRPr="00E63EC9" w:rsidRDefault="00074193" w:rsidP="00E63EC9">
            <w:pPr>
              <w:spacing w:before="120" w:after="120" w:line="288" w:lineRule="auto"/>
              <w:rPr>
                <w:rFonts w:cs="Times New Roman"/>
                <w:i/>
                <w:szCs w:val="26"/>
              </w:rPr>
            </w:pPr>
            <w:r w:rsidRPr="00E63EC9">
              <w:rPr>
                <w:rFonts w:cs="Times New Roman"/>
                <w:szCs w:val="26"/>
              </w:rPr>
              <w:t>Thùng lạnh</w:t>
            </w:r>
          </w:p>
        </w:tc>
        <w:tc>
          <w:tcPr>
            <w:tcW w:w="2028" w:type="dxa"/>
          </w:tcPr>
          <w:p w14:paraId="6D9C076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 chiếc</w:t>
            </w:r>
          </w:p>
        </w:tc>
      </w:tr>
      <w:tr w:rsidR="00615D17" w:rsidRPr="00E63EC9" w14:paraId="13331D74" w14:textId="77777777">
        <w:tc>
          <w:tcPr>
            <w:tcW w:w="847" w:type="dxa"/>
          </w:tcPr>
          <w:p w14:paraId="06B3471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5407" w:type="dxa"/>
          </w:tcPr>
          <w:p w14:paraId="26BBBF8F"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Quầy lạnh</w:t>
            </w:r>
          </w:p>
        </w:tc>
        <w:tc>
          <w:tcPr>
            <w:tcW w:w="2028" w:type="dxa"/>
          </w:tcPr>
          <w:p w14:paraId="0BB0A83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 chiếc</w:t>
            </w:r>
          </w:p>
        </w:tc>
      </w:tr>
      <w:tr w:rsidR="00615D17" w:rsidRPr="00E63EC9" w14:paraId="2F0D8732" w14:textId="77777777">
        <w:tc>
          <w:tcPr>
            <w:tcW w:w="847" w:type="dxa"/>
          </w:tcPr>
          <w:p w14:paraId="2AFDB73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5407" w:type="dxa"/>
          </w:tcPr>
          <w:p w14:paraId="6269BAA6" w14:textId="77777777" w:rsidR="00615D17" w:rsidRPr="00E63EC9" w:rsidRDefault="00074193" w:rsidP="00E63EC9">
            <w:pPr>
              <w:spacing w:before="120" w:after="120" w:line="288" w:lineRule="auto"/>
              <w:rPr>
                <w:rFonts w:cs="Times New Roman"/>
                <w:i/>
                <w:szCs w:val="26"/>
                <w:lang w:val="es-ES"/>
              </w:rPr>
            </w:pPr>
            <w:r w:rsidRPr="00E63EC9">
              <w:rPr>
                <w:rFonts w:cs="Times New Roman"/>
                <w:szCs w:val="26"/>
                <w:lang w:val="es-ES"/>
              </w:rPr>
              <w:t>Máy hút chân không</w:t>
            </w:r>
          </w:p>
        </w:tc>
        <w:tc>
          <w:tcPr>
            <w:tcW w:w="2028" w:type="dxa"/>
          </w:tcPr>
          <w:p w14:paraId="0D2A6912"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rPr>
              <w:t>5 chiếc</w:t>
            </w:r>
          </w:p>
        </w:tc>
      </w:tr>
      <w:tr w:rsidR="00615D17" w:rsidRPr="00E63EC9" w14:paraId="6DC68124" w14:textId="77777777">
        <w:tc>
          <w:tcPr>
            <w:tcW w:w="847" w:type="dxa"/>
          </w:tcPr>
          <w:p w14:paraId="350850B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5407" w:type="dxa"/>
          </w:tcPr>
          <w:p w14:paraId="1B0D8E98"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Timer</w:t>
            </w:r>
          </w:p>
        </w:tc>
        <w:tc>
          <w:tcPr>
            <w:tcW w:w="2028" w:type="dxa"/>
          </w:tcPr>
          <w:p w14:paraId="7224185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10 chiếc</w:t>
            </w:r>
          </w:p>
        </w:tc>
      </w:tr>
      <w:tr w:rsidR="00615D17" w:rsidRPr="00E63EC9" w14:paraId="57061403" w14:textId="77777777">
        <w:tc>
          <w:tcPr>
            <w:tcW w:w="847" w:type="dxa"/>
          </w:tcPr>
          <w:p w14:paraId="7355437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7</w:t>
            </w:r>
          </w:p>
        </w:tc>
        <w:tc>
          <w:tcPr>
            <w:tcW w:w="5407" w:type="dxa"/>
          </w:tcPr>
          <w:p w14:paraId="290A93D6"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Cầu chì 70</w:t>
            </w:r>
          </w:p>
        </w:tc>
        <w:tc>
          <w:tcPr>
            <w:tcW w:w="2028" w:type="dxa"/>
          </w:tcPr>
          <w:p w14:paraId="15D63D9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10 chiếc</w:t>
            </w:r>
          </w:p>
        </w:tc>
      </w:tr>
      <w:tr w:rsidR="00615D17" w:rsidRPr="00E63EC9" w14:paraId="3FD8A725" w14:textId="77777777">
        <w:tc>
          <w:tcPr>
            <w:tcW w:w="847" w:type="dxa"/>
          </w:tcPr>
          <w:p w14:paraId="1F3A937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8</w:t>
            </w:r>
          </w:p>
        </w:tc>
        <w:tc>
          <w:tcPr>
            <w:tcW w:w="5407" w:type="dxa"/>
          </w:tcPr>
          <w:p w14:paraId="253887BD"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Đèn hàn ôxi</w:t>
            </w:r>
          </w:p>
        </w:tc>
        <w:tc>
          <w:tcPr>
            <w:tcW w:w="2028" w:type="dxa"/>
          </w:tcPr>
          <w:p w14:paraId="04BC1E0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 chiếc</w:t>
            </w:r>
          </w:p>
        </w:tc>
      </w:tr>
      <w:tr w:rsidR="00615D17" w:rsidRPr="00E63EC9" w14:paraId="098C7A52" w14:textId="77777777">
        <w:tc>
          <w:tcPr>
            <w:tcW w:w="847" w:type="dxa"/>
          </w:tcPr>
          <w:p w14:paraId="7590FD8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9</w:t>
            </w:r>
          </w:p>
        </w:tc>
        <w:tc>
          <w:tcPr>
            <w:tcW w:w="5407" w:type="dxa"/>
          </w:tcPr>
          <w:p w14:paraId="565BCC29" w14:textId="77777777" w:rsidR="00615D17" w:rsidRPr="00E63EC9" w:rsidRDefault="00074193" w:rsidP="00E63EC9">
            <w:pPr>
              <w:spacing w:before="120" w:after="120" w:line="288" w:lineRule="auto"/>
              <w:rPr>
                <w:rFonts w:cs="Times New Roman"/>
                <w:i/>
                <w:szCs w:val="26"/>
              </w:rPr>
            </w:pPr>
            <w:r w:rsidRPr="00E63EC9">
              <w:rPr>
                <w:rFonts w:cs="Times New Roman"/>
                <w:szCs w:val="26"/>
                <w:lang w:val="pt-BR"/>
              </w:rPr>
              <w:t>Bộ đồ cơ khí</w:t>
            </w:r>
          </w:p>
        </w:tc>
        <w:tc>
          <w:tcPr>
            <w:tcW w:w="2028" w:type="dxa"/>
          </w:tcPr>
          <w:p w14:paraId="1AB414B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bộ</w:t>
            </w:r>
          </w:p>
        </w:tc>
      </w:tr>
      <w:tr w:rsidR="00615D17" w:rsidRPr="00E63EC9" w14:paraId="218DDC8A" w14:textId="77777777">
        <w:tc>
          <w:tcPr>
            <w:tcW w:w="847" w:type="dxa"/>
          </w:tcPr>
          <w:p w14:paraId="6D3D3F3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w:t>
            </w:r>
          </w:p>
        </w:tc>
        <w:tc>
          <w:tcPr>
            <w:tcW w:w="5407" w:type="dxa"/>
          </w:tcPr>
          <w:p w14:paraId="61AF910D" w14:textId="77777777" w:rsidR="00615D17" w:rsidRPr="00E63EC9" w:rsidRDefault="00074193" w:rsidP="00E63EC9">
            <w:pPr>
              <w:spacing w:before="120" w:after="120" w:line="288" w:lineRule="auto"/>
              <w:rPr>
                <w:rFonts w:cs="Times New Roman"/>
                <w:szCs w:val="26"/>
              </w:rPr>
            </w:pPr>
            <w:r w:rsidRPr="00E63EC9">
              <w:rPr>
                <w:rFonts w:cs="Times New Roman"/>
                <w:szCs w:val="26"/>
                <w:lang w:val="pt-BR"/>
              </w:rPr>
              <w:t>Cưa sắt</w:t>
            </w:r>
          </w:p>
        </w:tc>
        <w:tc>
          <w:tcPr>
            <w:tcW w:w="2028" w:type="dxa"/>
          </w:tcPr>
          <w:p w14:paraId="275C78A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 chiếc</w:t>
            </w:r>
          </w:p>
        </w:tc>
      </w:tr>
      <w:tr w:rsidR="00615D17" w:rsidRPr="00E63EC9" w14:paraId="02531C72" w14:textId="77777777">
        <w:tc>
          <w:tcPr>
            <w:tcW w:w="847" w:type="dxa"/>
          </w:tcPr>
          <w:p w14:paraId="5A52583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11</w:t>
            </w:r>
          </w:p>
        </w:tc>
        <w:tc>
          <w:tcPr>
            <w:tcW w:w="5407" w:type="dxa"/>
          </w:tcPr>
          <w:p w14:paraId="241058FB"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pt-BR"/>
              </w:rPr>
              <w:t>Rơle -7</w:t>
            </w:r>
          </w:p>
        </w:tc>
        <w:tc>
          <w:tcPr>
            <w:tcW w:w="2028" w:type="dxa"/>
          </w:tcPr>
          <w:p w14:paraId="223264D6"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rPr>
              <w:t>10 chiếc</w:t>
            </w:r>
          </w:p>
        </w:tc>
      </w:tr>
      <w:tr w:rsidR="00615D17" w:rsidRPr="00E63EC9" w14:paraId="18C812BC" w14:textId="77777777">
        <w:tc>
          <w:tcPr>
            <w:tcW w:w="847" w:type="dxa"/>
          </w:tcPr>
          <w:p w14:paraId="4976E57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12</w:t>
            </w:r>
          </w:p>
        </w:tc>
        <w:tc>
          <w:tcPr>
            <w:tcW w:w="5407" w:type="dxa"/>
          </w:tcPr>
          <w:p w14:paraId="714D7B24"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Blôc tủ lạnh</w:t>
            </w:r>
          </w:p>
        </w:tc>
        <w:tc>
          <w:tcPr>
            <w:tcW w:w="2028" w:type="dxa"/>
          </w:tcPr>
          <w:p w14:paraId="447A096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chiếc</w:t>
            </w:r>
          </w:p>
        </w:tc>
      </w:tr>
      <w:tr w:rsidR="00615D17" w:rsidRPr="00E63EC9" w14:paraId="058B64F8" w14:textId="77777777">
        <w:tc>
          <w:tcPr>
            <w:tcW w:w="847" w:type="dxa"/>
          </w:tcPr>
          <w:p w14:paraId="4E83670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13</w:t>
            </w:r>
          </w:p>
        </w:tc>
        <w:tc>
          <w:tcPr>
            <w:tcW w:w="5407" w:type="dxa"/>
          </w:tcPr>
          <w:p w14:paraId="22134764"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Điện trở xả đá</w:t>
            </w:r>
          </w:p>
        </w:tc>
        <w:tc>
          <w:tcPr>
            <w:tcW w:w="2028" w:type="dxa"/>
          </w:tcPr>
          <w:p w14:paraId="58A6796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10 chiếc</w:t>
            </w:r>
          </w:p>
        </w:tc>
      </w:tr>
      <w:tr w:rsidR="00615D17" w:rsidRPr="00E63EC9" w14:paraId="1817F67F" w14:textId="77777777">
        <w:tc>
          <w:tcPr>
            <w:tcW w:w="847" w:type="dxa"/>
          </w:tcPr>
          <w:p w14:paraId="4FAD32B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14</w:t>
            </w:r>
          </w:p>
        </w:tc>
        <w:tc>
          <w:tcPr>
            <w:tcW w:w="5407" w:type="dxa"/>
          </w:tcPr>
          <w:p w14:paraId="427E9DC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Thermic</w:t>
            </w:r>
          </w:p>
        </w:tc>
        <w:tc>
          <w:tcPr>
            <w:tcW w:w="2028" w:type="dxa"/>
          </w:tcPr>
          <w:p w14:paraId="0E7776D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10 chiếc</w:t>
            </w:r>
          </w:p>
        </w:tc>
      </w:tr>
      <w:tr w:rsidR="00615D17" w:rsidRPr="00E63EC9" w14:paraId="665C6E3A" w14:textId="77777777">
        <w:tc>
          <w:tcPr>
            <w:tcW w:w="847" w:type="dxa"/>
          </w:tcPr>
          <w:p w14:paraId="6A58236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15</w:t>
            </w:r>
          </w:p>
        </w:tc>
        <w:tc>
          <w:tcPr>
            <w:tcW w:w="5407" w:type="dxa"/>
          </w:tcPr>
          <w:p w14:paraId="5253FCC4"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Thermostat</w:t>
            </w:r>
          </w:p>
        </w:tc>
        <w:tc>
          <w:tcPr>
            <w:tcW w:w="2028" w:type="dxa"/>
          </w:tcPr>
          <w:p w14:paraId="7B14C1D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10 chiếc</w:t>
            </w:r>
          </w:p>
        </w:tc>
      </w:tr>
    </w:tbl>
    <w:p w14:paraId="02FD984A" w14:textId="7DDEA271"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3.</w:t>
      </w:r>
      <w:r w:rsidR="00A40F9F">
        <w:rPr>
          <w:rFonts w:cs="Times New Roman"/>
          <w:szCs w:val="26"/>
          <w:lang w:val="de-DE"/>
        </w:rPr>
        <w:t xml:space="preserve"> </w:t>
      </w:r>
      <w:r w:rsidRPr="00E63EC9">
        <w:rPr>
          <w:rFonts w:cs="Times New Roman"/>
          <w:szCs w:val="26"/>
          <w:lang w:val="de-DE"/>
        </w:rPr>
        <w:t>Học liệu, dụng cụ, nguyên vật liệu:</w:t>
      </w:r>
    </w:p>
    <w:p w14:paraId="55C813F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lang w:val="de-DE"/>
        </w:rPr>
        <w:tab/>
      </w:r>
      <w:r w:rsidRPr="00E63EC9">
        <w:rPr>
          <w:rFonts w:cs="Times New Roman"/>
          <w:szCs w:val="26"/>
        </w:rPr>
        <w:t>+ Bài soạn giảng</w:t>
      </w:r>
    </w:p>
    <w:p w14:paraId="77B2D6B4"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Tài liệu giảng dạy lạnh cơ bản</w:t>
      </w:r>
    </w:p>
    <w:p w14:paraId="22E39E6B"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Tài liệu phát tay cho sinh viên</w:t>
      </w:r>
    </w:p>
    <w:p w14:paraId="11413F6C"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 </w:t>
      </w:r>
      <w:r w:rsidRPr="00E63EC9">
        <w:rPr>
          <w:rFonts w:cs="Times New Roman"/>
          <w:szCs w:val="26"/>
          <w:lang w:val="pt-BR"/>
        </w:rPr>
        <w:tab/>
        <w:t>+ Giấy, bút, phấn cho giảng viên</w:t>
      </w:r>
    </w:p>
    <w:tbl>
      <w:tblPr>
        <w:tblW w:w="87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591"/>
        <w:gridCol w:w="2268"/>
      </w:tblGrid>
      <w:tr w:rsidR="00615D17" w:rsidRPr="00E63EC9" w14:paraId="46B99387" w14:textId="77777777">
        <w:tc>
          <w:tcPr>
            <w:tcW w:w="848" w:type="dxa"/>
          </w:tcPr>
          <w:p w14:paraId="0F2ACFD4"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TT</w:t>
            </w:r>
          </w:p>
        </w:tc>
        <w:tc>
          <w:tcPr>
            <w:tcW w:w="5591" w:type="dxa"/>
          </w:tcPr>
          <w:p w14:paraId="7873B754"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rPr>
              <w:t>Loại vật liệu- dụng cụ</w:t>
            </w:r>
          </w:p>
        </w:tc>
        <w:tc>
          <w:tcPr>
            <w:tcW w:w="2268" w:type="dxa"/>
          </w:tcPr>
          <w:p w14:paraId="0A4CFE04"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lang w:val="pt-BR"/>
              </w:rPr>
              <w:t>Số lượng</w:t>
            </w:r>
          </w:p>
        </w:tc>
      </w:tr>
      <w:tr w:rsidR="00615D17" w:rsidRPr="00E63EC9" w14:paraId="61B9BFF4" w14:textId="77777777">
        <w:tc>
          <w:tcPr>
            <w:tcW w:w="848" w:type="dxa"/>
          </w:tcPr>
          <w:p w14:paraId="585D851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5591" w:type="dxa"/>
          </w:tcPr>
          <w:p w14:paraId="16C7EEDF" w14:textId="77777777" w:rsidR="00615D17" w:rsidRPr="00E63EC9" w:rsidRDefault="00074193" w:rsidP="00E63EC9">
            <w:pPr>
              <w:spacing w:before="120" w:after="120" w:line="288" w:lineRule="auto"/>
              <w:rPr>
                <w:rFonts w:cs="Times New Roman"/>
                <w:i/>
                <w:szCs w:val="26"/>
              </w:rPr>
            </w:pPr>
            <w:r w:rsidRPr="00E63EC9">
              <w:rPr>
                <w:rFonts w:cs="Times New Roman"/>
                <w:szCs w:val="26"/>
                <w:lang w:val="pt-BR"/>
              </w:rPr>
              <w:t>ống đồng ễ6</w:t>
            </w:r>
          </w:p>
        </w:tc>
        <w:tc>
          <w:tcPr>
            <w:tcW w:w="2268" w:type="dxa"/>
          </w:tcPr>
          <w:p w14:paraId="0F238BE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lang w:val="pt-BR"/>
              </w:rPr>
              <w:t>100m</w:t>
            </w:r>
          </w:p>
        </w:tc>
      </w:tr>
      <w:tr w:rsidR="00615D17" w:rsidRPr="00E63EC9" w14:paraId="265E2A7D" w14:textId="77777777">
        <w:tc>
          <w:tcPr>
            <w:tcW w:w="848" w:type="dxa"/>
          </w:tcPr>
          <w:p w14:paraId="2E05DA9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5591" w:type="dxa"/>
          </w:tcPr>
          <w:p w14:paraId="319FC2BA"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Que hàn</w:t>
            </w:r>
          </w:p>
        </w:tc>
        <w:tc>
          <w:tcPr>
            <w:tcW w:w="2268" w:type="dxa"/>
          </w:tcPr>
          <w:p w14:paraId="58FE145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1kG</w:t>
            </w:r>
          </w:p>
        </w:tc>
      </w:tr>
      <w:tr w:rsidR="00615D17" w:rsidRPr="00E63EC9" w14:paraId="2B0A330A" w14:textId="77777777">
        <w:tc>
          <w:tcPr>
            <w:tcW w:w="848" w:type="dxa"/>
          </w:tcPr>
          <w:p w14:paraId="0590C6B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5591" w:type="dxa"/>
          </w:tcPr>
          <w:p w14:paraId="1E234081" w14:textId="77777777" w:rsidR="00615D17" w:rsidRPr="00E63EC9" w:rsidRDefault="00074193" w:rsidP="00E63EC9">
            <w:pPr>
              <w:spacing w:before="120" w:after="120" w:line="288" w:lineRule="auto"/>
              <w:rPr>
                <w:rFonts w:cs="Times New Roman"/>
                <w:i/>
                <w:szCs w:val="26"/>
                <w:lang w:val="de-DE"/>
              </w:rPr>
            </w:pPr>
            <w:r w:rsidRPr="00E63EC9">
              <w:rPr>
                <w:rFonts w:cs="Times New Roman"/>
                <w:szCs w:val="26"/>
                <w:lang w:val="de-DE"/>
              </w:rPr>
              <w:t>Băng dính cách điện</w:t>
            </w:r>
          </w:p>
        </w:tc>
        <w:tc>
          <w:tcPr>
            <w:tcW w:w="2268" w:type="dxa"/>
          </w:tcPr>
          <w:p w14:paraId="496E6449" w14:textId="77777777" w:rsidR="00615D17" w:rsidRPr="00E63EC9" w:rsidRDefault="00074193" w:rsidP="00E63EC9">
            <w:pPr>
              <w:spacing w:before="120" w:after="120" w:line="288" w:lineRule="auto"/>
              <w:jc w:val="center"/>
              <w:rPr>
                <w:rFonts w:cs="Times New Roman"/>
                <w:szCs w:val="26"/>
                <w:lang w:val="de-DE"/>
              </w:rPr>
            </w:pPr>
            <w:r w:rsidRPr="00E63EC9">
              <w:rPr>
                <w:rFonts w:cs="Times New Roman"/>
                <w:szCs w:val="26"/>
                <w:lang w:val="pt-BR"/>
              </w:rPr>
              <w:t>20 cuộn</w:t>
            </w:r>
          </w:p>
        </w:tc>
      </w:tr>
      <w:tr w:rsidR="00615D17" w:rsidRPr="00E63EC9" w14:paraId="14B64DA7" w14:textId="77777777">
        <w:tc>
          <w:tcPr>
            <w:tcW w:w="848" w:type="dxa"/>
          </w:tcPr>
          <w:p w14:paraId="4154DD6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5591" w:type="dxa"/>
          </w:tcPr>
          <w:p w14:paraId="6FBE78EE"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Xà phòng</w:t>
            </w:r>
          </w:p>
        </w:tc>
        <w:tc>
          <w:tcPr>
            <w:tcW w:w="2268" w:type="dxa"/>
          </w:tcPr>
          <w:p w14:paraId="79322B5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 kG</w:t>
            </w:r>
          </w:p>
        </w:tc>
      </w:tr>
      <w:tr w:rsidR="00615D17" w:rsidRPr="00E63EC9" w14:paraId="02758CB1" w14:textId="77777777">
        <w:tc>
          <w:tcPr>
            <w:tcW w:w="848" w:type="dxa"/>
          </w:tcPr>
          <w:p w14:paraId="30CDC26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5591" w:type="dxa"/>
          </w:tcPr>
          <w:p w14:paraId="60A8C9BB" w14:textId="77777777" w:rsidR="00615D17" w:rsidRPr="00E63EC9" w:rsidRDefault="00074193" w:rsidP="00E63EC9">
            <w:pPr>
              <w:spacing w:before="120" w:after="120" w:line="288" w:lineRule="auto"/>
              <w:rPr>
                <w:rFonts w:cs="Times New Roman"/>
                <w:i/>
                <w:szCs w:val="26"/>
                <w:lang w:val="es-ES"/>
              </w:rPr>
            </w:pPr>
            <w:r w:rsidRPr="00E63EC9">
              <w:rPr>
                <w:rFonts w:cs="Times New Roman"/>
                <w:szCs w:val="26"/>
                <w:lang w:val="pt-BR"/>
              </w:rPr>
              <w:t>Gas R134a</w:t>
            </w:r>
          </w:p>
        </w:tc>
        <w:tc>
          <w:tcPr>
            <w:tcW w:w="2268" w:type="dxa"/>
          </w:tcPr>
          <w:p w14:paraId="464FE79F"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pt-BR"/>
              </w:rPr>
              <w:t>5 bình</w:t>
            </w:r>
          </w:p>
        </w:tc>
      </w:tr>
      <w:tr w:rsidR="00615D17" w:rsidRPr="00E63EC9" w14:paraId="288B6F00" w14:textId="77777777">
        <w:tc>
          <w:tcPr>
            <w:tcW w:w="848" w:type="dxa"/>
          </w:tcPr>
          <w:p w14:paraId="72A3122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5591" w:type="dxa"/>
          </w:tcPr>
          <w:p w14:paraId="74FD4B2C"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Gas R12</w:t>
            </w:r>
          </w:p>
        </w:tc>
        <w:tc>
          <w:tcPr>
            <w:tcW w:w="2268" w:type="dxa"/>
          </w:tcPr>
          <w:p w14:paraId="3439CD7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bình</w:t>
            </w:r>
          </w:p>
        </w:tc>
      </w:tr>
      <w:tr w:rsidR="00615D17" w:rsidRPr="00E63EC9" w14:paraId="664249F9" w14:textId="77777777">
        <w:tc>
          <w:tcPr>
            <w:tcW w:w="848" w:type="dxa"/>
          </w:tcPr>
          <w:p w14:paraId="082E0BA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7</w:t>
            </w:r>
          </w:p>
        </w:tc>
        <w:tc>
          <w:tcPr>
            <w:tcW w:w="5591" w:type="dxa"/>
          </w:tcPr>
          <w:p w14:paraId="69819F11"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Gas đốt</w:t>
            </w:r>
          </w:p>
        </w:tc>
        <w:tc>
          <w:tcPr>
            <w:tcW w:w="2268" w:type="dxa"/>
          </w:tcPr>
          <w:p w14:paraId="2CC03F1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bình</w:t>
            </w:r>
          </w:p>
        </w:tc>
      </w:tr>
    </w:tbl>
    <w:p w14:paraId="181CBAC3" w14:textId="5A7F47F9"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4. Các đi</w:t>
      </w:r>
      <w:r w:rsidR="00A40F9F">
        <w:rPr>
          <w:rFonts w:cs="Times New Roman"/>
          <w:szCs w:val="26"/>
          <w:lang w:val="de-DE"/>
        </w:rPr>
        <w:t>ề</w:t>
      </w:r>
      <w:r w:rsidRPr="00E63EC9">
        <w:rPr>
          <w:rFonts w:cs="Times New Roman"/>
          <w:szCs w:val="26"/>
          <w:lang w:val="de-DE"/>
        </w:rPr>
        <w:t>u kiện khác: Không</w:t>
      </w:r>
    </w:p>
    <w:p w14:paraId="2135947F" w14:textId="0452C1CE" w:rsidR="00615D17" w:rsidRPr="00E63EC9" w:rsidRDefault="00726FF7" w:rsidP="00E63EC9">
      <w:pPr>
        <w:spacing w:before="120" w:after="120" w:line="288" w:lineRule="auto"/>
        <w:jc w:val="both"/>
        <w:rPr>
          <w:rFonts w:cs="Times New Roman"/>
          <w:b/>
          <w:szCs w:val="26"/>
          <w:lang w:val="pt-BR"/>
        </w:rPr>
      </w:pPr>
      <w:r>
        <w:rPr>
          <w:rFonts w:cs="Times New Roman"/>
          <w:b/>
          <w:szCs w:val="26"/>
          <w:lang w:val="pt-BR"/>
        </w:rPr>
        <w:t>V. Phương pháp đánh giá</w:t>
      </w:r>
      <w:r w:rsidR="00074193" w:rsidRPr="00E63EC9">
        <w:rPr>
          <w:rFonts w:cs="Times New Roman"/>
          <w:b/>
          <w:szCs w:val="26"/>
          <w:lang w:val="pt-BR"/>
        </w:rPr>
        <w:t>:</w:t>
      </w:r>
    </w:p>
    <w:p w14:paraId="1F8E94D2"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1. Nội dung:</w:t>
      </w:r>
    </w:p>
    <w:p w14:paraId="3BEFF71C"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 Kiến thức: </w:t>
      </w:r>
    </w:p>
    <w:p w14:paraId="7FE7B733"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xml:space="preserve">+ Trình bày đúng nguyên lý làm việc </w:t>
      </w:r>
    </w:p>
    <w:p w14:paraId="776C0B0C"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Sửa chữa đảm bảo yêu cầu kỹ thuật và thời gian</w:t>
      </w:r>
    </w:p>
    <w:p w14:paraId="06F0BE61"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 Kỹ năng</w:t>
      </w:r>
    </w:p>
    <w:p w14:paraId="5CC43BD2"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Trình bày tốt nguyên lý làm việc của sơ đồ</w:t>
      </w:r>
    </w:p>
    <w:p w14:paraId="6F37C40C"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Sửa chữa thành thạo đảm bảo yêu cầu kỹ thuật</w:t>
      </w:r>
    </w:p>
    <w:p w14:paraId="4968FB9E"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Sử dụng dụng cụ thành thạo đúng phương pháp</w:t>
      </w:r>
    </w:p>
    <w:p w14:paraId="5B89AE98" w14:textId="77777777" w:rsidR="00615D17" w:rsidRPr="00E63EC9" w:rsidRDefault="00074193" w:rsidP="00E63EC9">
      <w:pPr>
        <w:spacing w:before="120" w:after="120" w:line="288" w:lineRule="auto"/>
        <w:rPr>
          <w:rFonts w:cs="Times New Roman"/>
          <w:szCs w:val="26"/>
        </w:rPr>
      </w:pPr>
      <w:r w:rsidRPr="00E63EC9">
        <w:rPr>
          <w:rFonts w:cs="Times New Roman"/>
          <w:szCs w:val="26"/>
        </w:rPr>
        <w:t>- Năng lực tự chủ và trách nhiệm:</w:t>
      </w:r>
    </w:p>
    <w:p w14:paraId="4BFBE106"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Đảm bảo an toàn lao động</w:t>
      </w:r>
    </w:p>
    <w:p w14:paraId="18F47AEC"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Nơi thực tập phải gọn gàng, ngăn nắp</w:t>
      </w:r>
    </w:p>
    <w:p w14:paraId="761C7E1B"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Cẩn thận, tỉ mỉ, nghiêm túc hoàn thành bài tập đúng thời gian qui định</w:t>
      </w:r>
    </w:p>
    <w:p w14:paraId="3E1ED1DD" w14:textId="77777777" w:rsidR="00615D17" w:rsidRPr="00E63EC9" w:rsidRDefault="00074193" w:rsidP="00E63EC9">
      <w:pPr>
        <w:spacing w:before="120" w:after="120" w:line="288" w:lineRule="auto"/>
        <w:rPr>
          <w:rFonts w:cs="Times New Roman"/>
          <w:szCs w:val="26"/>
        </w:rPr>
      </w:pPr>
      <w:r w:rsidRPr="00E63EC9">
        <w:rPr>
          <w:rFonts w:cs="Times New Roman"/>
          <w:szCs w:val="26"/>
          <w:lang w:val="pt-BR"/>
        </w:rPr>
        <w:t xml:space="preserve">2. </w:t>
      </w:r>
      <w:r w:rsidRPr="00E63EC9">
        <w:rPr>
          <w:rFonts w:cs="Times New Roman"/>
          <w:szCs w:val="26"/>
        </w:rPr>
        <w:t>Phương pháp:</w:t>
      </w:r>
    </w:p>
    <w:p w14:paraId="3F65CF18"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Có thể áp dụng hình thức kiểm tra viết hoặc kiểm tra trắc nghiệm.</w:t>
      </w:r>
    </w:p>
    <w:p w14:paraId="3FC6B452" w14:textId="77777777" w:rsidR="00615D17" w:rsidRPr="00E63EC9" w:rsidRDefault="00074193">
      <w:pPr>
        <w:numPr>
          <w:ilvl w:val="0"/>
          <w:numId w:val="146"/>
        </w:numPr>
        <w:tabs>
          <w:tab w:val="clear" w:pos="720"/>
          <w:tab w:val="left" w:pos="180"/>
        </w:tabs>
        <w:spacing w:before="120" w:after="120" w:line="288" w:lineRule="auto"/>
        <w:ind w:left="0" w:firstLine="0"/>
        <w:rPr>
          <w:rFonts w:cs="Times New Roman"/>
          <w:szCs w:val="26"/>
          <w:lang w:val="pt-BR"/>
        </w:rPr>
      </w:pPr>
      <w:r w:rsidRPr="00E63EC9">
        <w:rPr>
          <w:rFonts w:cs="Times New Roman"/>
          <w:szCs w:val="26"/>
          <w:lang w:val="pt-BR"/>
        </w:rPr>
        <w:t xml:space="preserve">Lý thuyết: Sinh viên viết bài luận làm cơ sở đánh giá quá trình </w:t>
      </w:r>
    </w:p>
    <w:p w14:paraId="45007725" w14:textId="77777777" w:rsidR="00615D17" w:rsidRPr="00E63EC9" w:rsidRDefault="00074193" w:rsidP="00E63EC9">
      <w:pPr>
        <w:spacing w:before="120" w:after="120" w:line="288" w:lineRule="auto"/>
        <w:rPr>
          <w:rFonts w:cs="Times New Roman"/>
          <w:szCs w:val="26"/>
        </w:rPr>
      </w:pPr>
      <w:r w:rsidRPr="00E63EC9">
        <w:rPr>
          <w:rFonts w:cs="Times New Roman"/>
          <w:szCs w:val="26"/>
        </w:rPr>
        <w:t>- Kỹ năng: Hoàn thành bài tập theo nhóm, cá nhân bằng sản phẩm thực tế</w:t>
      </w:r>
    </w:p>
    <w:p w14:paraId="3DE7999D" w14:textId="77777777" w:rsidR="00615D17" w:rsidRPr="00E63EC9" w:rsidRDefault="00074193">
      <w:pPr>
        <w:numPr>
          <w:ilvl w:val="0"/>
          <w:numId w:val="147"/>
        </w:numPr>
        <w:tabs>
          <w:tab w:val="clear" w:pos="742"/>
        </w:tabs>
        <w:spacing w:before="120" w:after="120" w:line="288" w:lineRule="auto"/>
        <w:ind w:left="180" w:hanging="180"/>
        <w:rPr>
          <w:rFonts w:cs="Times New Roman"/>
          <w:szCs w:val="26"/>
          <w:lang w:val="pt-BR"/>
        </w:rPr>
      </w:pPr>
      <w:r w:rsidRPr="00E63EC9">
        <w:rPr>
          <w:rFonts w:cs="Times New Roman"/>
          <w:szCs w:val="26"/>
          <w:lang w:val="pt-BR"/>
        </w:rPr>
        <w:t xml:space="preserve">Trả lời đúng câu hỏi phản biện của giảng viên </w:t>
      </w:r>
    </w:p>
    <w:p w14:paraId="78FCE756" w14:textId="77777777" w:rsidR="00615D17" w:rsidRPr="00E63EC9" w:rsidRDefault="00074193" w:rsidP="00E63EC9">
      <w:pPr>
        <w:spacing w:before="120" w:after="120" w:line="288" w:lineRule="auto"/>
        <w:rPr>
          <w:rFonts w:cs="Times New Roman"/>
          <w:szCs w:val="26"/>
        </w:rPr>
      </w:pPr>
      <w:r w:rsidRPr="00E63EC9">
        <w:rPr>
          <w:rFonts w:cs="Times New Roman"/>
          <w:szCs w:val="26"/>
        </w:rPr>
        <w:t>3. Hình thức đánh giá:</w:t>
      </w:r>
    </w:p>
    <w:p w14:paraId="1943BD24" w14:textId="6DAAA754" w:rsidR="00615D17" w:rsidRPr="00E63EC9" w:rsidRDefault="00074193">
      <w:pPr>
        <w:numPr>
          <w:ilvl w:val="0"/>
          <w:numId w:val="145"/>
        </w:numPr>
        <w:spacing w:before="120" w:after="120" w:line="288" w:lineRule="auto"/>
        <w:jc w:val="both"/>
        <w:rPr>
          <w:rFonts w:cs="Times New Roman"/>
          <w:szCs w:val="26"/>
          <w:lang w:val="de-DE"/>
        </w:rPr>
      </w:pPr>
      <w:r w:rsidRPr="00E63EC9">
        <w:rPr>
          <w:rFonts w:cs="Times New Roman"/>
          <w:szCs w:val="26"/>
          <w:lang w:val="de-DE"/>
        </w:rPr>
        <w:t xml:space="preserve">Lý thuyết: </w:t>
      </w:r>
      <w:r w:rsidR="00D3429A">
        <w:rPr>
          <w:rFonts w:cs="Times New Roman"/>
          <w:szCs w:val="26"/>
          <w:lang w:val="de-DE"/>
        </w:rPr>
        <w:t>S</w:t>
      </w:r>
      <w:r w:rsidRPr="00E63EC9">
        <w:rPr>
          <w:rFonts w:cs="Times New Roman"/>
          <w:szCs w:val="26"/>
          <w:lang w:val="de-DE"/>
        </w:rPr>
        <w:t xml:space="preserve">inh viên làm 1 bài </w:t>
      </w:r>
      <w:r w:rsidR="00D3429A">
        <w:rPr>
          <w:rFonts w:cs="Times New Roman"/>
          <w:szCs w:val="26"/>
          <w:lang w:val="de-DE"/>
        </w:rPr>
        <w:t>thi</w:t>
      </w:r>
      <w:r w:rsidRPr="00E63EC9">
        <w:rPr>
          <w:rFonts w:cs="Times New Roman"/>
          <w:szCs w:val="26"/>
          <w:lang w:val="de-DE"/>
        </w:rPr>
        <w:t xml:space="preserve"> kết thúc với thời gian 60 phút, trắc nghiệm hoặc tự luận.</w:t>
      </w:r>
    </w:p>
    <w:p w14:paraId="56BBBAF6" w14:textId="3C553B59" w:rsidR="00615D17" w:rsidRPr="00E63EC9" w:rsidRDefault="00074193">
      <w:pPr>
        <w:numPr>
          <w:ilvl w:val="0"/>
          <w:numId w:val="145"/>
        </w:numPr>
        <w:spacing w:before="120" w:after="120" w:line="288" w:lineRule="auto"/>
        <w:jc w:val="both"/>
        <w:rPr>
          <w:rFonts w:cs="Times New Roman"/>
          <w:szCs w:val="26"/>
          <w:lang w:val="de-DE"/>
        </w:rPr>
      </w:pPr>
      <w:r w:rsidRPr="00E63EC9">
        <w:rPr>
          <w:rFonts w:cs="Times New Roman"/>
          <w:szCs w:val="26"/>
          <w:lang w:val="de-DE"/>
        </w:rPr>
        <w:t xml:space="preserve">Thực hành: </w:t>
      </w:r>
      <w:r w:rsidR="00D3429A">
        <w:rPr>
          <w:rFonts w:cs="Times New Roman"/>
          <w:szCs w:val="26"/>
          <w:lang w:val="de-DE"/>
        </w:rPr>
        <w:t>S</w:t>
      </w:r>
      <w:r w:rsidRPr="00E63EC9">
        <w:rPr>
          <w:rFonts w:cs="Times New Roman"/>
          <w:szCs w:val="26"/>
          <w:lang w:val="de-DE"/>
        </w:rPr>
        <w:t xml:space="preserve">inh viên làm bài </w:t>
      </w:r>
      <w:r w:rsidR="00D3429A">
        <w:rPr>
          <w:rFonts w:cs="Times New Roman"/>
          <w:szCs w:val="26"/>
          <w:lang w:val="de-DE"/>
        </w:rPr>
        <w:t>thi</w:t>
      </w:r>
      <w:r w:rsidRPr="00E63EC9">
        <w:rPr>
          <w:rFonts w:cs="Times New Roman"/>
          <w:szCs w:val="26"/>
          <w:lang w:val="de-DE"/>
        </w:rPr>
        <w:t xml:space="preserve"> thực hành với thời gian 60 phút (1,0 giờ).</w:t>
      </w:r>
    </w:p>
    <w:p w14:paraId="7B0041A3" w14:textId="77777777" w:rsidR="00615D17" w:rsidRPr="00E63EC9" w:rsidRDefault="00074193">
      <w:pPr>
        <w:pStyle w:val="ListParagraph"/>
        <w:numPr>
          <w:ilvl w:val="0"/>
          <w:numId w:val="145"/>
        </w:numPr>
        <w:spacing w:before="120" w:after="120" w:line="288" w:lineRule="auto"/>
        <w:rPr>
          <w:sz w:val="26"/>
          <w:szCs w:val="26"/>
          <w:lang w:val="pt-BR"/>
        </w:rPr>
      </w:pPr>
      <w:r w:rsidRPr="00E63EC9">
        <w:rPr>
          <w:sz w:val="26"/>
          <w:szCs w:val="26"/>
          <w:lang w:val="pt-BR"/>
        </w:rPr>
        <w:t>Điểm tổng kết mô đun theo qui chế thi và kiểm tra.</w:t>
      </w:r>
    </w:p>
    <w:p w14:paraId="53E2F4FD" w14:textId="77777777" w:rsidR="00615D17" w:rsidRPr="00E63EC9" w:rsidRDefault="00074193" w:rsidP="00E63EC9">
      <w:pPr>
        <w:keepNext/>
        <w:keepLines/>
        <w:spacing w:before="120" w:after="120" w:line="288" w:lineRule="auto"/>
        <w:jc w:val="both"/>
        <w:rPr>
          <w:rFonts w:cs="Times New Roman"/>
          <w:b/>
          <w:szCs w:val="26"/>
          <w:lang w:val="pt-BR"/>
        </w:rPr>
      </w:pPr>
      <w:r w:rsidRPr="00E63EC9">
        <w:rPr>
          <w:rFonts w:cs="Times New Roman"/>
          <w:b/>
          <w:szCs w:val="26"/>
          <w:lang w:val="pt-BR"/>
        </w:rPr>
        <w:t xml:space="preserve">VI. Hướng dẫn thực hiện mô đun: </w:t>
      </w:r>
    </w:p>
    <w:p w14:paraId="44DD619B" w14:textId="77777777" w:rsidR="00615D17" w:rsidRPr="00E63EC9" w:rsidRDefault="00074193" w:rsidP="00E63EC9">
      <w:pPr>
        <w:spacing w:before="120" w:after="120" w:line="288" w:lineRule="auto"/>
        <w:rPr>
          <w:rFonts w:cs="Times New Roman"/>
          <w:i/>
          <w:szCs w:val="26"/>
        </w:rPr>
      </w:pPr>
      <w:r w:rsidRPr="00E63EC9">
        <w:rPr>
          <w:rFonts w:cs="Times New Roman"/>
          <w:i/>
          <w:szCs w:val="26"/>
        </w:rPr>
        <w:t>1. Phạm vi áp dụng chương trình mô đun:</w:t>
      </w:r>
    </w:p>
    <w:p w14:paraId="7BF64D06" w14:textId="38418893" w:rsidR="00615D17" w:rsidRPr="00E63EC9" w:rsidRDefault="00074193" w:rsidP="00E63EC9">
      <w:pPr>
        <w:keepNext/>
        <w:keepLines/>
        <w:spacing w:before="120" w:after="120" w:line="288" w:lineRule="auto"/>
        <w:jc w:val="both"/>
        <w:rPr>
          <w:rFonts w:cs="Times New Roman"/>
          <w:szCs w:val="26"/>
          <w:lang w:val="sv-FI"/>
        </w:rPr>
      </w:pPr>
      <w:r w:rsidRPr="00E63EC9">
        <w:rPr>
          <w:rFonts w:cs="Times New Roman"/>
          <w:szCs w:val="26"/>
          <w:lang w:val="sv-FI"/>
        </w:rPr>
        <w:t xml:space="preserve">- Mô đun được áp dụng cho  </w:t>
      </w:r>
      <w:r w:rsidR="00D3429A">
        <w:rPr>
          <w:rFonts w:cs="Times New Roman"/>
          <w:szCs w:val="26"/>
          <w:lang w:val="sv-FI"/>
        </w:rPr>
        <w:t xml:space="preserve">sinh viên cao đẳng </w:t>
      </w:r>
      <w:r w:rsidRPr="00E63EC9">
        <w:rPr>
          <w:rFonts w:cs="Times New Roman"/>
          <w:szCs w:val="26"/>
          <w:lang w:val="sv-FI"/>
        </w:rPr>
        <w:t>nghề “Kỹ thuật máy lạnh và Điều hòa không khí” sau khi được trang bị các môn học, mô đun cơ sở ngành và chuyên môn</w:t>
      </w:r>
    </w:p>
    <w:p w14:paraId="32F5D797" w14:textId="77777777" w:rsidR="00615D17" w:rsidRPr="00E63EC9" w:rsidRDefault="00074193" w:rsidP="00E63EC9">
      <w:pPr>
        <w:spacing w:before="120" w:after="120" w:line="288" w:lineRule="auto"/>
        <w:rPr>
          <w:rFonts w:cs="Times New Roman"/>
          <w:i/>
          <w:szCs w:val="26"/>
        </w:rPr>
      </w:pPr>
      <w:r w:rsidRPr="00E63EC9">
        <w:rPr>
          <w:rFonts w:cs="Times New Roman"/>
          <w:i/>
          <w:szCs w:val="26"/>
        </w:rPr>
        <w:t>2. Hướng dẫn một số điểm chính về phương pháp giảng dạy mô đun đào tạo:</w:t>
      </w:r>
    </w:p>
    <w:p w14:paraId="1C5C91CD"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giảng viên:</w:t>
      </w:r>
    </w:p>
    <w:p w14:paraId="2652261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Trong quá trình hướng dẫn thường xuyên, giảng viên nên tăng cường vận dụng phương pháp giảng dạy trực quan thông qua việc thị phạm và uốn nắn các thao tác cơ bản để hình thành kỹ năng nghề cho sinh viên. Khi chuyển sang thực tập bài tiếp theo, giảng viên phải nêu được tính kế thừa, logic giữa hai bài tập</w:t>
      </w:r>
    </w:p>
    <w:p w14:paraId="388AFD5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Giảng viên sử dụng các phương pháp: Thuyết trình; thị phạm…</w:t>
      </w:r>
    </w:p>
    <w:p w14:paraId="4724ED8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sinh viên:</w:t>
      </w:r>
    </w:p>
    <w:p w14:paraId="6EB963D4" w14:textId="77777777" w:rsidR="00615D17" w:rsidRPr="00E63EC9" w:rsidRDefault="00074193" w:rsidP="00E63EC9">
      <w:pPr>
        <w:tabs>
          <w:tab w:val="left" w:pos="709"/>
        </w:tabs>
        <w:spacing w:before="120" w:after="120" w:line="288" w:lineRule="auto"/>
        <w:jc w:val="both"/>
        <w:rPr>
          <w:rFonts w:cs="Times New Roman"/>
          <w:szCs w:val="26"/>
        </w:rPr>
      </w:pPr>
      <w:r w:rsidRPr="00E63EC9">
        <w:rPr>
          <w:rFonts w:cs="Times New Roman"/>
          <w:szCs w:val="26"/>
        </w:rPr>
        <w:tab/>
        <w:t>+ Cần lưu ý kỹ về các kỹ năng thao tác bảo dưỡng, lắp đặt và sửa chữa tủ lạnh</w:t>
      </w:r>
    </w:p>
    <w:p w14:paraId="5937ABA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Tham dự đầy đủ số giờ qui định </w:t>
      </w:r>
    </w:p>
    <w:p w14:paraId="47C13EBF"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ab/>
        <w:t>+ Hoàn thành các bài tập, kiểm tra theo yêu cầu của giảng viên</w:t>
      </w:r>
    </w:p>
    <w:p w14:paraId="5B9102BF" w14:textId="77777777" w:rsidR="00615D17" w:rsidRPr="00E63EC9" w:rsidRDefault="00074193" w:rsidP="00E63EC9">
      <w:pPr>
        <w:tabs>
          <w:tab w:val="left" w:pos="482"/>
        </w:tabs>
        <w:spacing w:before="120" w:after="120" w:line="288" w:lineRule="auto"/>
        <w:jc w:val="both"/>
        <w:rPr>
          <w:rFonts w:cs="Times New Roman"/>
          <w:szCs w:val="26"/>
        </w:rPr>
      </w:pPr>
      <w:r w:rsidRPr="00E63EC9">
        <w:rPr>
          <w:rFonts w:cs="Times New Roman"/>
          <w:szCs w:val="26"/>
        </w:rPr>
        <w:tab/>
      </w:r>
      <w:r w:rsidRPr="00E63EC9">
        <w:rPr>
          <w:rFonts w:cs="Times New Roman"/>
          <w:szCs w:val="26"/>
        </w:rPr>
        <w:tab/>
        <w:t xml:space="preserve">+ Được sử dụng học liệu, dụng cụ, thiết bị học tập </w:t>
      </w:r>
    </w:p>
    <w:p w14:paraId="65233FA9" w14:textId="77777777" w:rsidR="00615D17" w:rsidRPr="00E63EC9" w:rsidRDefault="00074193" w:rsidP="00E63EC9">
      <w:pPr>
        <w:spacing w:before="120" w:after="120" w:line="288" w:lineRule="auto"/>
        <w:rPr>
          <w:rFonts w:cs="Times New Roman"/>
          <w:i/>
          <w:szCs w:val="26"/>
        </w:rPr>
      </w:pPr>
      <w:r w:rsidRPr="00E63EC9">
        <w:rPr>
          <w:rFonts w:cs="Times New Roman"/>
          <w:i/>
          <w:szCs w:val="26"/>
        </w:rPr>
        <w:t>3. Những trọng tâm chương trình mô đun cần chú ý:</w:t>
      </w:r>
    </w:p>
    <w:p w14:paraId="144E3447" w14:textId="77777777" w:rsidR="00615D17" w:rsidRPr="00E63EC9" w:rsidRDefault="00074193" w:rsidP="00E63EC9">
      <w:pPr>
        <w:spacing w:before="120" w:after="120" w:line="288" w:lineRule="auto"/>
        <w:jc w:val="both"/>
        <w:rPr>
          <w:rFonts w:cs="Times New Roman"/>
          <w:szCs w:val="26"/>
          <w:lang w:val="sv-FI"/>
        </w:rPr>
      </w:pPr>
      <w:r w:rsidRPr="00E63EC9">
        <w:rPr>
          <w:rFonts w:cs="Times New Roman"/>
          <w:szCs w:val="26"/>
          <w:lang w:val="sv-FI"/>
        </w:rPr>
        <w:t>Tất cả các bài</w:t>
      </w:r>
    </w:p>
    <w:p w14:paraId="17384144" w14:textId="77777777" w:rsidR="00615D17" w:rsidRPr="00E63EC9" w:rsidRDefault="00074193" w:rsidP="00E63EC9">
      <w:pPr>
        <w:spacing w:before="120" w:after="120" w:line="288" w:lineRule="auto"/>
        <w:rPr>
          <w:rFonts w:cs="Times New Roman"/>
          <w:i/>
          <w:szCs w:val="26"/>
        </w:rPr>
      </w:pPr>
      <w:r w:rsidRPr="00E63EC9">
        <w:rPr>
          <w:rFonts w:cs="Times New Roman"/>
          <w:i/>
          <w:szCs w:val="26"/>
        </w:rPr>
        <w:t>4. Tài liệu cần tham khảo:</w:t>
      </w:r>
    </w:p>
    <w:p w14:paraId="642C8D64" w14:textId="77777777" w:rsidR="00615D17" w:rsidRPr="00E63EC9" w:rsidRDefault="00074193" w:rsidP="00E63EC9">
      <w:pPr>
        <w:spacing w:before="120" w:after="120" w:line="288" w:lineRule="auto"/>
        <w:jc w:val="both"/>
        <w:rPr>
          <w:rFonts w:cs="Times New Roman"/>
          <w:szCs w:val="26"/>
          <w:lang w:val="sv-FI"/>
        </w:rPr>
      </w:pPr>
      <w:r w:rsidRPr="00E63EC9">
        <w:rPr>
          <w:rFonts w:cs="Times New Roman"/>
          <w:szCs w:val="26"/>
          <w:lang w:val="sv-FI"/>
        </w:rPr>
        <w:t xml:space="preserve"> [1]- Nguyễn Đức Lợi- Máy và thiết bị lạnh- NXB Giáo dục</w:t>
      </w:r>
    </w:p>
    <w:p w14:paraId="1C391E4E"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 Nguyễn Đức Lợi -Tủ lạnh, máy kem, máy đá, máy điều hòa nhiệt độ – NXB Giáo dục</w:t>
      </w:r>
    </w:p>
    <w:p w14:paraId="564C5C2B"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[3]- Nguyễn Đức Lợi - Kỹ thuật lạnh ứng dụng - NXB Giáo dục</w:t>
      </w:r>
    </w:p>
    <w:p w14:paraId="4A78C28D"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[4]- Cataloge tủ lanh...</w:t>
      </w:r>
    </w:p>
    <w:p w14:paraId="15CC6867"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br w:type="page"/>
      </w:r>
    </w:p>
    <w:p w14:paraId="5DCDEE57" w14:textId="45213D67" w:rsidR="00615D17" w:rsidRPr="00E63EC9" w:rsidRDefault="00074193" w:rsidP="00E63EC9">
      <w:pPr>
        <w:spacing w:before="120" w:after="120" w:line="288" w:lineRule="auto"/>
        <w:ind w:firstLine="720"/>
        <w:jc w:val="center"/>
        <w:rPr>
          <w:rFonts w:cs="Times New Roman"/>
          <w:b/>
          <w:szCs w:val="26"/>
          <w:lang w:val="pt-BR"/>
        </w:rPr>
      </w:pPr>
      <w:r w:rsidRPr="00E63EC9">
        <w:rPr>
          <w:rFonts w:cs="Times New Roman"/>
          <w:b/>
          <w:szCs w:val="26"/>
          <w:lang w:val="pt-BR"/>
        </w:rPr>
        <w:t>CHƯƠNG TRÌNH MÔ</w:t>
      </w:r>
      <w:r w:rsidR="00D3429A">
        <w:rPr>
          <w:rFonts w:cs="Times New Roman"/>
          <w:b/>
          <w:szCs w:val="26"/>
          <w:lang w:val="pt-BR"/>
        </w:rPr>
        <w:t xml:space="preserve"> </w:t>
      </w:r>
      <w:r w:rsidRPr="00E63EC9">
        <w:rPr>
          <w:rFonts w:cs="Times New Roman"/>
          <w:b/>
          <w:szCs w:val="26"/>
          <w:lang w:val="pt-BR"/>
        </w:rPr>
        <w:t xml:space="preserve">ĐUN </w:t>
      </w:r>
    </w:p>
    <w:p w14:paraId="403D5EEA" w14:textId="77777777" w:rsidR="00615D17" w:rsidRPr="00E63EC9" w:rsidRDefault="00074193" w:rsidP="00E63EC9">
      <w:pPr>
        <w:spacing w:before="120" w:after="120" w:line="288" w:lineRule="auto"/>
        <w:jc w:val="both"/>
        <w:rPr>
          <w:rFonts w:cs="Times New Roman"/>
          <w:b/>
          <w:bCs/>
          <w:szCs w:val="26"/>
          <w:lang w:val="pt-BR"/>
        </w:rPr>
      </w:pPr>
      <w:r w:rsidRPr="00E63EC9">
        <w:rPr>
          <w:rFonts w:cs="Times New Roman"/>
          <w:b/>
          <w:szCs w:val="26"/>
          <w:lang w:val="pt-BR"/>
        </w:rPr>
        <w:t>Tên mô đun:</w:t>
      </w:r>
      <w:r w:rsidRPr="00E63EC9">
        <w:rPr>
          <w:rFonts w:cs="Times New Roman"/>
          <w:b/>
          <w:bCs/>
          <w:szCs w:val="26"/>
          <w:lang w:val="pt-BR"/>
        </w:rPr>
        <w:t xml:space="preserve"> Hệ thống máy lạnh công nghiệp</w:t>
      </w:r>
    </w:p>
    <w:p w14:paraId="0D6F12A6" w14:textId="7BD679D3" w:rsidR="00615D17" w:rsidRPr="00E63EC9" w:rsidRDefault="00074193" w:rsidP="00E63EC9">
      <w:pPr>
        <w:spacing w:before="120" w:after="120" w:line="288" w:lineRule="auto"/>
        <w:rPr>
          <w:rFonts w:cs="Times New Roman"/>
          <w:b/>
          <w:bCs/>
          <w:szCs w:val="26"/>
        </w:rPr>
      </w:pPr>
      <w:r w:rsidRPr="00E63EC9">
        <w:rPr>
          <w:rFonts w:cs="Times New Roman"/>
          <w:b/>
          <w:bCs/>
          <w:szCs w:val="26"/>
          <w:lang w:val="fr-FR"/>
        </w:rPr>
        <w:t>Mã số mô</w:t>
      </w:r>
      <w:r w:rsidR="00D3429A">
        <w:rPr>
          <w:rFonts w:cs="Times New Roman"/>
          <w:b/>
          <w:bCs/>
          <w:szCs w:val="26"/>
          <w:lang w:val="fr-FR"/>
        </w:rPr>
        <w:t xml:space="preserve"> </w:t>
      </w:r>
      <w:r w:rsidRPr="00E63EC9">
        <w:rPr>
          <w:rFonts w:cs="Times New Roman"/>
          <w:b/>
          <w:bCs/>
          <w:szCs w:val="26"/>
          <w:lang w:val="fr-FR"/>
        </w:rPr>
        <w:t>đun: MĐ</w:t>
      </w:r>
      <w:r w:rsidRPr="00E63EC9">
        <w:rPr>
          <w:rFonts w:cs="Times New Roman"/>
          <w:b/>
          <w:bCs/>
          <w:szCs w:val="26"/>
        </w:rPr>
        <w:t xml:space="preserve"> </w:t>
      </w:r>
      <w:r w:rsidRPr="00E63EC9">
        <w:rPr>
          <w:rFonts w:cs="Times New Roman"/>
          <w:b/>
          <w:bCs/>
          <w:szCs w:val="26"/>
          <w:lang w:val="fr-FR"/>
        </w:rPr>
        <w:t>22</w:t>
      </w:r>
    </w:p>
    <w:p w14:paraId="792B2366" w14:textId="74742029" w:rsidR="00615D17" w:rsidRPr="00D3429A" w:rsidRDefault="00074193" w:rsidP="00E63EC9">
      <w:pPr>
        <w:spacing w:before="120" w:after="120" w:line="288" w:lineRule="auto"/>
        <w:jc w:val="both"/>
        <w:rPr>
          <w:rFonts w:cs="Times New Roman"/>
          <w:i/>
          <w:iCs/>
          <w:szCs w:val="26"/>
          <w:lang w:val="fr-FR"/>
        </w:rPr>
      </w:pPr>
      <w:r w:rsidRPr="00E63EC9">
        <w:rPr>
          <w:rFonts w:cs="Times New Roman"/>
          <w:b/>
          <w:bCs/>
          <w:szCs w:val="26"/>
          <w:lang w:val="fr-FR"/>
        </w:rPr>
        <w:t>Thời gian mô</w:t>
      </w:r>
      <w:r w:rsidR="00D3429A">
        <w:rPr>
          <w:rFonts w:cs="Times New Roman"/>
          <w:b/>
          <w:bCs/>
          <w:szCs w:val="26"/>
          <w:lang w:val="fr-FR"/>
        </w:rPr>
        <w:t xml:space="preserve"> </w:t>
      </w:r>
      <w:r w:rsidRPr="00E63EC9">
        <w:rPr>
          <w:rFonts w:cs="Times New Roman"/>
          <w:b/>
          <w:bCs/>
          <w:szCs w:val="26"/>
          <w:lang w:val="fr-FR"/>
        </w:rPr>
        <w:t xml:space="preserve">đun: </w:t>
      </w:r>
      <w:r w:rsidRPr="00D3429A">
        <w:rPr>
          <w:rFonts w:cs="Times New Roman"/>
          <w:szCs w:val="26"/>
        </w:rPr>
        <w:t>12</w:t>
      </w:r>
      <w:r w:rsidRPr="00D3429A">
        <w:rPr>
          <w:rFonts w:cs="Times New Roman"/>
          <w:szCs w:val="26"/>
          <w:lang w:val="fr-FR"/>
        </w:rPr>
        <w:t>0 giờ</w:t>
      </w:r>
      <w:r w:rsidRPr="00E63EC9">
        <w:rPr>
          <w:rFonts w:cs="Times New Roman"/>
          <w:b/>
          <w:bCs/>
          <w:szCs w:val="26"/>
          <w:lang w:val="fr-FR"/>
        </w:rPr>
        <w:t> ;</w:t>
      </w:r>
      <w:r w:rsidRPr="00E63EC9">
        <w:rPr>
          <w:rFonts w:cs="Times New Roman"/>
          <w:szCs w:val="26"/>
          <w:lang w:val="fr-FR"/>
        </w:rPr>
        <w:t xml:space="preserve"> </w:t>
      </w:r>
      <w:r w:rsidRPr="00D3429A">
        <w:rPr>
          <w:rFonts w:cs="Times New Roman"/>
          <w:i/>
          <w:iCs/>
          <w:szCs w:val="26"/>
          <w:lang w:val="fr-FR"/>
        </w:rPr>
        <w:t xml:space="preserve">(Lý thuyết: </w:t>
      </w:r>
      <w:r w:rsidRPr="00D3429A">
        <w:rPr>
          <w:rFonts w:cs="Times New Roman"/>
          <w:i/>
          <w:iCs/>
          <w:szCs w:val="26"/>
        </w:rPr>
        <w:t>30</w:t>
      </w:r>
      <w:r w:rsidRPr="00D3429A">
        <w:rPr>
          <w:rFonts w:cs="Times New Roman"/>
          <w:i/>
          <w:iCs/>
          <w:szCs w:val="26"/>
          <w:lang w:val="fr-FR"/>
        </w:rPr>
        <w:t xml:space="preserve"> giờ;</w:t>
      </w:r>
      <w:r w:rsidRPr="00D3429A">
        <w:rPr>
          <w:rFonts w:cs="Times New Roman"/>
          <w:b/>
          <w:bCs/>
          <w:i/>
          <w:iCs/>
          <w:szCs w:val="26"/>
          <w:lang w:val="vi-VN"/>
        </w:rPr>
        <w:t xml:space="preserve"> </w:t>
      </w:r>
      <w:r w:rsidRPr="00D3429A">
        <w:rPr>
          <w:rFonts w:cs="Times New Roman"/>
          <w:bCs/>
          <w:i/>
          <w:iCs/>
          <w:szCs w:val="26"/>
          <w:lang w:val="vi-VN"/>
        </w:rPr>
        <w:t>Thực hành, thí nghiệ</w:t>
      </w:r>
      <w:r w:rsidRPr="00D3429A">
        <w:rPr>
          <w:rFonts w:cs="Times New Roman"/>
          <w:bCs/>
          <w:i/>
          <w:iCs/>
          <w:szCs w:val="26"/>
          <w:lang w:val="es-AR"/>
        </w:rPr>
        <w:t>m</w:t>
      </w:r>
      <w:r w:rsidRPr="00D3429A">
        <w:rPr>
          <w:rFonts w:cs="Times New Roman"/>
          <w:bCs/>
          <w:i/>
          <w:iCs/>
          <w:szCs w:val="26"/>
          <w:lang w:val="vi-VN"/>
        </w:rPr>
        <w:t>,</w:t>
      </w:r>
      <w:r w:rsidRPr="00D3429A">
        <w:rPr>
          <w:rFonts w:cs="Times New Roman"/>
          <w:bCs/>
          <w:i/>
          <w:iCs/>
          <w:szCs w:val="26"/>
          <w:lang w:val="es-AR"/>
        </w:rPr>
        <w:t xml:space="preserve"> </w:t>
      </w:r>
      <w:r w:rsidRPr="00D3429A">
        <w:rPr>
          <w:rFonts w:cs="Times New Roman"/>
          <w:bCs/>
          <w:i/>
          <w:iCs/>
          <w:szCs w:val="26"/>
          <w:lang w:val="vi-VN"/>
        </w:rPr>
        <w:t>thảo luận, bài tập</w:t>
      </w:r>
      <w:r w:rsidRPr="00D3429A">
        <w:rPr>
          <w:rFonts w:cs="Times New Roman"/>
          <w:i/>
          <w:iCs/>
          <w:szCs w:val="26"/>
          <w:lang w:val="fr-FR"/>
        </w:rPr>
        <w:t>:</w:t>
      </w:r>
      <w:r w:rsidRPr="00D3429A">
        <w:rPr>
          <w:rFonts w:cs="Times New Roman"/>
          <w:i/>
          <w:iCs/>
          <w:szCs w:val="26"/>
        </w:rPr>
        <w:t xml:space="preserve"> 85 </w:t>
      </w:r>
      <w:r w:rsidRPr="00D3429A">
        <w:rPr>
          <w:rFonts w:cs="Times New Roman"/>
          <w:i/>
          <w:iCs/>
          <w:szCs w:val="26"/>
          <w:lang w:val="fr-FR"/>
        </w:rPr>
        <w:t>giờ ; Kiểm tra:</w:t>
      </w:r>
      <w:r w:rsidRPr="00D3429A">
        <w:rPr>
          <w:rFonts w:cs="Times New Roman"/>
          <w:i/>
          <w:iCs/>
          <w:szCs w:val="26"/>
        </w:rPr>
        <w:t xml:space="preserve"> 05</w:t>
      </w:r>
      <w:r w:rsidRPr="00D3429A">
        <w:rPr>
          <w:rFonts w:cs="Times New Roman"/>
          <w:i/>
          <w:iCs/>
          <w:szCs w:val="26"/>
          <w:lang w:val="fr-FR"/>
        </w:rPr>
        <w:t xml:space="preserve"> giờ) </w:t>
      </w:r>
    </w:p>
    <w:p w14:paraId="06F9E9A2" w14:textId="2602C001" w:rsidR="00615D17" w:rsidRPr="00E63EC9" w:rsidRDefault="00074193" w:rsidP="00E63EC9">
      <w:pPr>
        <w:spacing w:before="120" w:after="120" w:line="288" w:lineRule="auto"/>
        <w:jc w:val="both"/>
        <w:rPr>
          <w:rFonts w:cs="Times New Roman"/>
          <w:b/>
          <w:szCs w:val="26"/>
          <w:lang w:val="fr-FR"/>
        </w:rPr>
      </w:pPr>
      <w:r w:rsidRPr="00E63EC9">
        <w:rPr>
          <w:rFonts w:cs="Times New Roman"/>
          <w:b/>
          <w:szCs w:val="26"/>
          <w:lang w:val="fr-FR"/>
        </w:rPr>
        <w:t>I. Vị trí, tính chất của mô</w:t>
      </w:r>
      <w:r w:rsidR="00D3429A">
        <w:rPr>
          <w:rFonts w:cs="Times New Roman"/>
          <w:b/>
          <w:szCs w:val="26"/>
          <w:lang w:val="fr-FR"/>
        </w:rPr>
        <w:t xml:space="preserve"> </w:t>
      </w:r>
      <w:r w:rsidRPr="00E63EC9">
        <w:rPr>
          <w:rFonts w:cs="Times New Roman"/>
          <w:b/>
          <w:szCs w:val="26"/>
          <w:lang w:val="fr-FR"/>
        </w:rPr>
        <w:t>đun:</w:t>
      </w:r>
    </w:p>
    <w:p w14:paraId="3C849CC8" w14:textId="77777777" w:rsidR="00615D17" w:rsidRPr="00E63EC9" w:rsidRDefault="00074193" w:rsidP="00E63EC9">
      <w:pPr>
        <w:spacing w:before="120" w:after="120" w:line="288" w:lineRule="auto"/>
        <w:ind w:left="22"/>
        <w:rPr>
          <w:rFonts w:cs="Times New Roman"/>
          <w:szCs w:val="26"/>
          <w:lang w:val="fr-FR"/>
        </w:rPr>
      </w:pPr>
      <w:r w:rsidRPr="00E63EC9">
        <w:rPr>
          <w:rFonts w:cs="Times New Roman"/>
          <w:szCs w:val="26"/>
          <w:lang w:val="fr-FR"/>
        </w:rPr>
        <w:t>- Vị trí</w:t>
      </w:r>
    </w:p>
    <w:p w14:paraId="467F6F96" w14:textId="77777777" w:rsidR="00615D17" w:rsidRPr="00E63EC9" w:rsidRDefault="00074193" w:rsidP="00E63EC9">
      <w:pPr>
        <w:spacing w:before="120" w:after="120" w:line="288" w:lineRule="auto"/>
        <w:ind w:left="-28" w:firstLine="751"/>
        <w:jc w:val="both"/>
        <w:rPr>
          <w:rFonts w:cs="Times New Roman"/>
          <w:szCs w:val="26"/>
          <w:lang w:val="fr-FR"/>
        </w:rPr>
      </w:pPr>
      <w:r w:rsidRPr="00E63EC9">
        <w:rPr>
          <w:rFonts w:cs="Times New Roman"/>
          <w:szCs w:val="26"/>
          <w:lang w:val="fr-FR"/>
        </w:rPr>
        <w:t>+ Hệ thống lạnh công nghiệp là mô đun chuyên môn trong chư</w:t>
      </w:r>
      <w:r w:rsidRPr="00E63EC9">
        <w:rPr>
          <w:rFonts w:cs="Times New Roman"/>
          <w:szCs w:val="26"/>
          <w:lang w:val="fr-FR"/>
        </w:rPr>
        <w:softHyphen/>
        <w:t>ơng trình Cao đẳng kỹ thuật máy lạnh và điều hoà không khí.</w:t>
      </w:r>
    </w:p>
    <w:p w14:paraId="21E8998C" w14:textId="77777777" w:rsidR="00615D17" w:rsidRPr="00E63EC9" w:rsidRDefault="00074193" w:rsidP="00E63EC9">
      <w:pPr>
        <w:spacing w:before="120" w:after="120" w:line="288" w:lineRule="auto"/>
        <w:ind w:left="-28" w:firstLine="748"/>
        <w:jc w:val="both"/>
        <w:rPr>
          <w:rFonts w:cs="Times New Roman"/>
          <w:szCs w:val="26"/>
          <w:lang w:val="fr-FR"/>
        </w:rPr>
      </w:pPr>
      <w:r w:rsidRPr="00E63EC9">
        <w:rPr>
          <w:rFonts w:cs="Times New Roman"/>
          <w:szCs w:val="26"/>
          <w:lang w:val="fr-FR"/>
        </w:rPr>
        <w:t>+ Mô đun được sắp xếp sau khi học xong các môn học cơ sở: Cơ sở kỹ thuật lạnh và điều hoà không khí, Đo lường điện - lạnh, Lạnh cơ bản và Máy lạnh dân dụng.</w:t>
      </w:r>
    </w:p>
    <w:p w14:paraId="73575158" w14:textId="77777777" w:rsidR="00615D17" w:rsidRPr="00E63EC9" w:rsidRDefault="00074193" w:rsidP="00E63EC9">
      <w:pPr>
        <w:spacing w:before="120" w:after="120" w:line="288" w:lineRule="auto"/>
        <w:ind w:left="22"/>
        <w:jc w:val="both"/>
        <w:rPr>
          <w:rFonts w:cs="Times New Roman"/>
          <w:szCs w:val="26"/>
          <w:lang w:val="fr-FR"/>
        </w:rPr>
      </w:pPr>
      <w:r w:rsidRPr="00E63EC9">
        <w:rPr>
          <w:rFonts w:cs="Times New Roman"/>
          <w:szCs w:val="26"/>
          <w:lang w:val="fr-FR"/>
        </w:rPr>
        <w:t>- Tính chất</w:t>
      </w:r>
    </w:p>
    <w:p w14:paraId="77D893BA" w14:textId="77777777" w:rsidR="00615D17" w:rsidRPr="00E63EC9" w:rsidRDefault="00074193" w:rsidP="00E63EC9">
      <w:pPr>
        <w:spacing w:before="120" w:after="120" w:line="288" w:lineRule="auto"/>
        <w:ind w:firstLine="720"/>
        <w:jc w:val="both"/>
        <w:rPr>
          <w:rFonts w:cs="Times New Roman"/>
          <w:szCs w:val="26"/>
          <w:lang w:val="fr-FR"/>
        </w:rPr>
      </w:pPr>
      <w:r w:rsidRPr="00E63EC9">
        <w:rPr>
          <w:rFonts w:cs="Times New Roman"/>
          <w:szCs w:val="26"/>
          <w:lang w:val="fr-FR"/>
        </w:rPr>
        <w:t xml:space="preserve">+ Là môn học quan trọng, không thể thiếu trong nghề kỹ thuật máy lạnh và điều hoà không khí vì trong quá trình học tập cũng như làm việc chúng ta thường xuyên phải tiếp xúc với các công việc như: lắp đặt, vận hành, bảo dưỡng, sửa chữa các hệ thống lạnh công nghiệp như các loại kho lạnh, máy đá, tủ cấp đông...  </w:t>
      </w:r>
    </w:p>
    <w:p w14:paraId="4AA84307" w14:textId="528CAA9F" w:rsidR="00615D17" w:rsidRPr="00E63EC9" w:rsidRDefault="00074193" w:rsidP="00E63EC9">
      <w:pPr>
        <w:spacing w:before="120" w:after="120" w:line="288" w:lineRule="auto"/>
        <w:jc w:val="both"/>
        <w:rPr>
          <w:rFonts w:cs="Times New Roman"/>
          <w:b/>
          <w:szCs w:val="26"/>
          <w:lang w:val="es-ES"/>
        </w:rPr>
      </w:pPr>
      <w:r w:rsidRPr="00E63EC9">
        <w:rPr>
          <w:rFonts w:cs="Times New Roman"/>
          <w:b/>
          <w:szCs w:val="26"/>
          <w:lang w:val="es-ES"/>
        </w:rPr>
        <w:t>II. Mục tiêu mô</w:t>
      </w:r>
      <w:r w:rsidR="00D3429A">
        <w:rPr>
          <w:rFonts w:cs="Times New Roman"/>
          <w:b/>
          <w:szCs w:val="26"/>
          <w:lang w:val="es-ES"/>
        </w:rPr>
        <w:t xml:space="preserve"> </w:t>
      </w:r>
      <w:r w:rsidRPr="00E63EC9">
        <w:rPr>
          <w:rFonts w:cs="Times New Roman"/>
          <w:b/>
          <w:szCs w:val="26"/>
          <w:lang w:val="es-ES"/>
        </w:rPr>
        <w:t xml:space="preserve">đun: </w:t>
      </w:r>
    </w:p>
    <w:p w14:paraId="34203225"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 Kiến thức:</w:t>
      </w:r>
    </w:p>
    <w:p w14:paraId="52307DAC" w14:textId="69C6CB22" w:rsidR="00615D17" w:rsidRPr="00E63EC9" w:rsidRDefault="00074193" w:rsidP="00E63EC9">
      <w:pPr>
        <w:spacing w:before="120" w:after="120" w:line="288" w:lineRule="auto"/>
        <w:ind w:left="-31" w:firstLine="751"/>
        <w:jc w:val="both"/>
        <w:rPr>
          <w:rFonts w:cs="Times New Roman"/>
          <w:szCs w:val="26"/>
          <w:lang w:val="es-ES"/>
        </w:rPr>
      </w:pPr>
      <w:r w:rsidRPr="00E63EC9">
        <w:rPr>
          <w:rFonts w:cs="Times New Roman"/>
          <w:szCs w:val="26"/>
          <w:lang w:val="es-ES"/>
        </w:rPr>
        <w:t>+ Tr</w:t>
      </w:r>
      <w:r w:rsidR="00D3429A">
        <w:rPr>
          <w:rFonts w:cs="Times New Roman"/>
          <w:szCs w:val="26"/>
          <w:lang w:val="es-ES"/>
        </w:rPr>
        <w:t xml:space="preserve">ình bày được các </w:t>
      </w:r>
      <w:r w:rsidRPr="00E63EC9">
        <w:rPr>
          <w:rFonts w:cs="Times New Roman"/>
          <w:szCs w:val="26"/>
          <w:lang w:val="es-ES"/>
        </w:rPr>
        <w:t>kiến thức cơ bản về đọc bản vẽ, sử dụng dụng cụ, đồ nghề và các kỹ thuật lắp đặt, vận hành, bảo dưỡng, sửa chữa các hệ thống máy lạnh công nghiệp.</w:t>
      </w:r>
    </w:p>
    <w:p w14:paraId="29520D39" w14:textId="77777777" w:rsidR="00615D17" w:rsidRPr="00E63EC9" w:rsidRDefault="00074193" w:rsidP="00E63EC9">
      <w:pPr>
        <w:spacing w:before="120" w:after="120" w:line="288" w:lineRule="auto"/>
        <w:ind w:left="-31" w:firstLine="751"/>
        <w:jc w:val="both"/>
        <w:rPr>
          <w:rFonts w:cs="Times New Roman"/>
          <w:szCs w:val="26"/>
          <w:lang w:val="es-ES"/>
        </w:rPr>
      </w:pPr>
      <w:r w:rsidRPr="00E63EC9">
        <w:rPr>
          <w:rFonts w:cs="Times New Roman"/>
          <w:szCs w:val="26"/>
          <w:lang w:val="es-ES"/>
        </w:rPr>
        <w:t>+ Thực hành lắp đặt, vận hành, bảo dưỡng, sửa chữa và đo kiểm tra, đánh giá các hệ thống máy lạnh công nghiệp.</w:t>
      </w:r>
    </w:p>
    <w:p w14:paraId="4BD20019"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 Kỹ năng:</w:t>
      </w:r>
    </w:p>
    <w:p w14:paraId="525AA85B"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Sử dụng thành thạo các dụng cụ đồ nghề đo kiểm tra và các thiết bị an toàn.</w:t>
      </w:r>
    </w:p>
    <w:p w14:paraId="7AF98CC3" w14:textId="77777777" w:rsidR="00615D17" w:rsidRPr="00E63EC9" w:rsidRDefault="00074193" w:rsidP="00E63EC9">
      <w:pPr>
        <w:spacing w:before="120" w:after="120" w:line="288" w:lineRule="auto"/>
        <w:ind w:left="-31" w:firstLine="751"/>
        <w:jc w:val="both"/>
        <w:rPr>
          <w:rFonts w:cs="Times New Roman"/>
          <w:szCs w:val="26"/>
          <w:lang w:val="es-ES"/>
        </w:rPr>
      </w:pPr>
      <w:r w:rsidRPr="00E63EC9">
        <w:rPr>
          <w:rFonts w:cs="Times New Roman"/>
          <w:szCs w:val="26"/>
          <w:lang w:val="es-ES"/>
        </w:rPr>
        <w:t>+ Nắm vững nguyên lý cấu tạo, hoạt động của các hệ thống máy lạnh công nghiệp.</w:t>
      </w:r>
    </w:p>
    <w:p w14:paraId="529A0FA6" w14:textId="77777777" w:rsidR="00615D17" w:rsidRPr="00E63EC9" w:rsidRDefault="00074193" w:rsidP="00E63EC9">
      <w:pPr>
        <w:spacing w:before="120" w:after="120" w:line="288" w:lineRule="auto"/>
        <w:ind w:left="-31" w:firstLine="751"/>
        <w:jc w:val="both"/>
        <w:rPr>
          <w:rFonts w:cs="Times New Roman"/>
          <w:szCs w:val="26"/>
          <w:lang w:val="es-ES"/>
        </w:rPr>
      </w:pPr>
      <w:r w:rsidRPr="00E63EC9">
        <w:rPr>
          <w:rFonts w:cs="Times New Roman"/>
          <w:szCs w:val="26"/>
          <w:lang w:val="es-ES"/>
        </w:rPr>
        <w:t>+ Lắp đặt, vận hành, bảo dưỡng, sửa chữa các hệ thống máy lạnh công nghiệp đúng yêu cầu kỹ thuật.</w:t>
      </w:r>
    </w:p>
    <w:p w14:paraId="7B57220D"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Đo kiểm tra, đánh giá được các hệ thống máy lạnh công nghiệp.</w:t>
      </w:r>
    </w:p>
    <w:p w14:paraId="58C24941" w14:textId="77777777" w:rsidR="00615D17" w:rsidRPr="00E63EC9" w:rsidRDefault="00074193" w:rsidP="00E63EC9">
      <w:pPr>
        <w:spacing w:before="120" w:after="120" w:line="288" w:lineRule="auto"/>
        <w:rPr>
          <w:rFonts w:cs="Times New Roman"/>
          <w:szCs w:val="26"/>
        </w:rPr>
      </w:pPr>
      <w:r w:rsidRPr="00E63EC9">
        <w:rPr>
          <w:rFonts w:cs="Times New Roman"/>
          <w:szCs w:val="26"/>
        </w:rPr>
        <w:t>- Năng lực tự chủ và trách nhiệm:</w:t>
      </w:r>
    </w:p>
    <w:p w14:paraId="3081184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Cẩn thận, kiên trì</w:t>
      </w:r>
    </w:p>
    <w:p w14:paraId="638C670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Yêu nghề, ham học hỏi</w:t>
      </w:r>
    </w:p>
    <w:p w14:paraId="1C5A5E14"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Thu xếp nơi làm việc gọn gàng ngăn nắp</w:t>
      </w:r>
    </w:p>
    <w:p w14:paraId="51D7DE8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Đảm bảo an toàn cho người và thiết bị </w:t>
      </w:r>
    </w:p>
    <w:p w14:paraId="618018BC" w14:textId="77777777" w:rsidR="00615D17" w:rsidRPr="00E63EC9" w:rsidRDefault="00074193" w:rsidP="00E63EC9">
      <w:pPr>
        <w:spacing w:before="120" w:after="120" w:line="288" w:lineRule="auto"/>
        <w:jc w:val="both"/>
        <w:rPr>
          <w:rFonts w:cs="Times New Roman"/>
          <w:b/>
          <w:szCs w:val="26"/>
          <w:lang w:val="fr-FR"/>
        </w:rPr>
      </w:pPr>
      <w:r w:rsidRPr="00E63EC9">
        <w:rPr>
          <w:rFonts w:cs="Times New Roman"/>
          <w:b/>
          <w:szCs w:val="26"/>
          <w:lang w:val="fr-FR"/>
        </w:rPr>
        <w:t xml:space="preserve">III. Nội dung mô đun: </w:t>
      </w:r>
    </w:p>
    <w:p w14:paraId="0A41D9A3" w14:textId="77777777" w:rsidR="00615D17" w:rsidRPr="00E63EC9" w:rsidRDefault="00074193">
      <w:pPr>
        <w:numPr>
          <w:ilvl w:val="0"/>
          <w:numId w:val="148"/>
        </w:numPr>
        <w:spacing w:before="120" w:after="120" w:line="288" w:lineRule="auto"/>
        <w:jc w:val="both"/>
        <w:rPr>
          <w:rFonts w:cs="Times New Roman"/>
          <w:szCs w:val="26"/>
          <w:lang w:val="fr-FR"/>
        </w:rPr>
      </w:pPr>
      <w:r w:rsidRPr="00E63EC9">
        <w:rPr>
          <w:rFonts w:cs="Times New Roman"/>
          <w:szCs w:val="26"/>
          <w:lang w:val="fr-FR"/>
        </w:rPr>
        <w:t>Nội dung tổng quát và phân bổ thời gian:</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145"/>
        <w:gridCol w:w="839"/>
        <w:gridCol w:w="979"/>
        <w:gridCol w:w="1639"/>
        <w:gridCol w:w="870"/>
      </w:tblGrid>
      <w:tr w:rsidR="00615D17" w:rsidRPr="00E63EC9" w14:paraId="0D3E9A39" w14:textId="77777777">
        <w:tc>
          <w:tcPr>
            <w:tcW w:w="590" w:type="dxa"/>
            <w:vMerge w:val="restart"/>
            <w:shd w:val="clear" w:color="auto" w:fill="auto"/>
            <w:vAlign w:val="center"/>
          </w:tcPr>
          <w:p w14:paraId="1B4706ED"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Số</w:t>
            </w:r>
          </w:p>
          <w:p w14:paraId="0EE17B3B" w14:textId="77777777" w:rsidR="00615D17" w:rsidRPr="00E63EC9" w:rsidRDefault="00074193" w:rsidP="00E63EC9">
            <w:pPr>
              <w:spacing w:before="120" w:after="120" w:line="288" w:lineRule="auto"/>
              <w:jc w:val="center"/>
              <w:rPr>
                <w:rFonts w:cs="Times New Roman"/>
                <w:b/>
                <w:i/>
                <w:szCs w:val="26"/>
                <w:lang w:val="pt-BR"/>
              </w:rPr>
            </w:pPr>
            <w:r w:rsidRPr="00E63EC9">
              <w:rPr>
                <w:rFonts w:cs="Times New Roman"/>
                <w:b/>
                <w:szCs w:val="26"/>
              </w:rPr>
              <w:t>TT</w:t>
            </w:r>
          </w:p>
        </w:tc>
        <w:tc>
          <w:tcPr>
            <w:tcW w:w="4145" w:type="dxa"/>
            <w:vMerge w:val="restart"/>
            <w:shd w:val="clear" w:color="auto" w:fill="auto"/>
            <w:vAlign w:val="center"/>
          </w:tcPr>
          <w:p w14:paraId="7B4144B2" w14:textId="77777777" w:rsidR="00615D17" w:rsidRPr="00E63EC9" w:rsidRDefault="00074193" w:rsidP="00E63EC9">
            <w:pPr>
              <w:spacing w:before="120" w:after="120" w:line="288" w:lineRule="auto"/>
              <w:jc w:val="center"/>
              <w:rPr>
                <w:rFonts w:cs="Times New Roman"/>
                <w:b/>
                <w:i/>
                <w:szCs w:val="26"/>
              </w:rPr>
            </w:pPr>
            <w:r w:rsidRPr="00E63EC9">
              <w:rPr>
                <w:rFonts w:cs="Times New Roman"/>
                <w:b/>
                <w:szCs w:val="26"/>
                <w:lang w:val="de-DE"/>
              </w:rPr>
              <w:t>Tên các bài trong mô đun</w:t>
            </w:r>
          </w:p>
        </w:tc>
        <w:tc>
          <w:tcPr>
            <w:tcW w:w="4327" w:type="dxa"/>
            <w:gridSpan w:val="4"/>
            <w:shd w:val="clear" w:color="auto" w:fill="auto"/>
          </w:tcPr>
          <w:p w14:paraId="11F55EB2" w14:textId="77777777" w:rsidR="00615D17" w:rsidRPr="00E63EC9" w:rsidRDefault="00074193" w:rsidP="00E63EC9">
            <w:pPr>
              <w:spacing w:before="120" w:after="120" w:line="288" w:lineRule="auto"/>
              <w:jc w:val="center"/>
              <w:rPr>
                <w:rFonts w:cs="Times New Roman"/>
                <w:b/>
                <w:i/>
                <w:szCs w:val="26"/>
                <w:lang w:val="pt-BR"/>
              </w:rPr>
            </w:pPr>
            <w:r w:rsidRPr="00E63EC9">
              <w:rPr>
                <w:rFonts w:cs="Times New Roman"/>
                <w:b/>
                <w:szCs w:val="26"/>
              </w:rPr>
              <w:t>Thời gian (giờ)</w:t>
            </w:r>
          </w:p>
        </w:tc>
      </w:tr>
      <w:tr w:rsidR="00615D17" w:rsidRPr="00E63EC9" w14:paraId="25DF51C1" w14:textId="77777777">
        <w:tc>
          <w:tcPr>
            <w:tcW w:w="590" w:type="dxa"/>
            <w:vMerge/>
            <w:shd w:val="clear" w:color="auto" w:fill="auto"/>
          </w:tcPr>
          <w:p w14:paraId="35AF4217" w14:textId="77777777" w:rsidR="00615D17" w:rsidRPr="00E63EC9" w:rsidRDefault="00615D17" w:rsidP="00E63EC9">
            <w:pPr>
              <w:spacing w:before="120" w:after="120" w:line="288" w:lineRule="auto"/>
              <w:rPr>
                <w:rFonts w:cs="Times New Roman"/>
                <w:b/>
                <w:i/>
                <w:szCs w:val="26"/>
                <w:lang w:val="pt-BR"/>
              </w:rPr>
            </w:pPr>
          </w:p>
        </w:tc>
        <w:tc>
          <w:tcPr>
            <w:tcW w:w="4145" w:type="dxa"/>
            <w:vMerge/>
            <w:shd w:val="clear" w:color="auto" w:fill="auto"/>
          </w:tcPr>
          <w:p w14:paraId="1F874DD7" w14:textId="77777777" w:rsidR="00615D17" w:rsidRPr="00E63EC9" w:rsidRDefault="00615D17" w:rsidP="00E63EC9">
            <w:pPr>
              <w:spacing w:before="120" w:after="120" w:line="288" w:lineRule="auto"/>
              <w:rPr>
                <w:rFonts w:cs="Times New Roman"/>
                <w:b/>
                <w:i/>
                <w:szCs w:val="26"/>
                <w:lang w:val="pt-BR"/>
              </w:rPr>
            </w:pPr>
          </w:p>
        </w:tc>
        <w:tc>
          <w:tcPr>
            <w:tcW w:w="839" w:type="dxa"/>
            <w:shd w:val="clear" w:color="auto" w:fill="auto"/>
            <w:vAlign w:val="center"/>
          </w:tcPr>
          <w:p w14:paraId="24C1F0A6"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Tổng số</w:t>
            </w:r>
          </w:p>
        </w:tc>
        <w:tc>
          <w:tcPr>
            <w:tcW w:w="979" w:type="dxa"/>
            <w:shd w:val="clear" w:color="auto" w:fill="auto"/>
            <w:vAlign w:val="center"/>
          </w:tcPr>
          <w:p w14:paraId="3F39C4FB"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Lý thuyết</w:t>
            </w:r>
          </w:p>
        </w:tc>
        <w:tc>
          <w:tcPr>
            <w:tcW w:w="1639" w:type="dxa"/>
            <w:shd w:val="clear" w:color="auto" w:fill="auto"/>
            <w:vAlign w:val="center"/>
          </w:tcPr>
          <w:p w14:paraId="26469F43" w14:textId="77777777" w:rsidR="00615D17" w:rsidRPr="00E63EC9" w:rsidRDefault="00074193" w:rsidP="00E63EC9">
            <w:pPr>
              <w:spacing w:before="120" w:after="120" w:line="288" w:lineRule="auto"/>
              <w:jc w:val="center"/>
              <w:rPr>
                <w:rFonts w:cs="Times New Roman"/>
                <w:b/>
                <w:szCs w:val="26"/>
              </w:rPr>
            </w:pPr>
            <w:r w:rsidRPr="00E63EC9">
              <w:rPr>
                <w:rFonts w:cs="Times New Roman"/>
                <w:b/>
                <w:bCs/>
                <w:szCs w:val="26"/>
                <w:lang w:val="vi-VN"/>
              </w:rPr>
              <w:t>Thực hành, thí nghiệ</w:t>
            </w:r>
            <w:r w:rsidRPr="00E63EC9">
              <w:rPr>
                <w:rFonts w:cs="Times New Roman"/>
                <w:b/>
                <w:bCs/>
                <w:szCs w:val="26"/>
                <w:lang w:val="es-AR"/>
              </w:rPr>
              <w:t>m</w:t>
            </w:r>
            <w:r w:rsidRPr="00E63EC9">
              <w:rPr>
                <w:rFonts w:cs="Times New Roman"/>
                <w:b/>
                <w:bCs/>
                <w:szCs w:val="26"/>
                <w:lang w:val="vi-VN"/>
              </w:rPr>
              <w:t>,</w:t>
            </w:r>
            <w:r w:rsidRPr="00E63EC9">
              <w:rPr>
                <w:rFonts w:cs="Times New Roman"/>
                <w:b/>
                <w:bCs/>
                <w:szCs w:val="26"/>
                <w:lang w:val="es-AR"/>
              </w:rPr>
              <w:t xml:space="preserve"> </w:t>
            </w:r>
            <w:r w:rsidRPr="00E63EC9">
              <w:rPr>
                <w:rFonts w:cs="Times New Roman"/>
                <w:b/>
                <w:bCs/>
                <w:szCs w:val="26"/>
                <w:lang w:val="vi-VN"/>
              </w:rPr>
              <w:t>thảo luận, bài tập</w:t>
            </w:r>
          </w:p>
        </w:tc>
        <w:tc>
          <w:tcPr>
            <w:tcW w:w="870" w:type="dxa"/>
            <w:shd w:val="clear" w:color="auto" w:fill="auto"/>
            <w:vAlign w:val="center"/>
          </w:tcPr>
          <w:p w14:paraId="7E588B27"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Kiểm tra</w:t>
            </w:r>
          </w:p>
        </w:tc>
      </w:tr>
      <w:tr w:rsidR="00615D17" w:rsidRPr="00E63EC9" w14:paraId="3EAAEDF5" w14:textId="77777777">
        <w:tc>
          <w:tcPr>
            <w:tcW w:w="590" w:type="dxa"/>
            <w:shd w:val="clear" w:color="auto" w:fill="auto"/>
            <w:vAlign w:val="center"/>
          </w:tcPr>
          <w:p w14:paraId="035012E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c>
          <w:tcPr>
            <w:tcW w:w="4145" w:type="dxa"/>
            <w:shd w:val="clear" w:color="auto" w:fill="auto"/>
          </w:tcPr>
          <w:p w14:paraId="31F143AA" w14:textId="77777777" w:rsidR="00615D17" w:rsidRPr="00E63EC9" w:rsidRDefault="00074193" w:rsidP="00E63EC9">
            <w:pPr>
              <w:spacing w:before="120" w:after="120" w:line="288" w:lineRule="auto"/>
              <w:ind w:hanging="70"/>
              <w:rPr>
                <w:rFonts w:cs="Times New Roman"/>
                <w:szCs w:val="26"/>
              </w:rPr>
            </w:pPr>
            <w:r w:rsidRPr="00E63EC9">
              <w:rPr>
                <w:rFonts w:cs="Times New Roman"/>
                <w:szCs w:val="26"/>
              </w:rPr>
              <w:t>Bài 1. Lăp đặt hệ thống và thiết bị kho lạnh công nghiệp</w:t>
            </w:r>
          </w:p>
        </w:tc>
        <w:tc>
          <w:tcPr>
            <w:tcW w:w="839" w:type="dxa"/>
            <w:shd w:val="clear" w:color="auto" w:fill="auto"/>
            <w:vAlign w:val="center"/>
          </w:tcPr>
          <w:p w14:paraId="0FBDA94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22</w:t>
            </w:r>
          </w:p>
        </w:tc>
        <w:tc>
          <w:tcPr>
            <w:tcW w:w="979" w:type="dxa"/>
            <w:shd w:val="clear" w:color="auto" w:fill="auto"/>
            <w:vAlign w:val="center"/>
          </w:tcPr>
          <w:p w14:paraId="7A12DA9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w:t>
            </w:r>
          </w:p>
        </w:tc>
        <w:tc>
          <w:tcPr>
            <w:tcW w:w="1639" w:type="dxa"/>
            <w:shd w:val="clear" w:color="auto" w:fill="auto"/>
            <w:vAlign w:val="center"/>
          </w:tcPr>
          <w:p w14:paraId="40587A4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16</w:t>
            </w:r>
          </w:p>
        </w:tc>
        <w:tc>
          <w:tcPr>
            <w:tcW w:w="870" w:type="dxa"/>
            <w:shd w:val="clear" w:color="auto" w:fill="auto"/>
            <w:vAlign w:val="center"/>
          </w:tcPr>
          <w:p w14:paraId="1D57718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w:t>
            </w:r>
          </w:p>
        </w:tc>
      </w:tr>
      <w:tr w:rsidR="00615D17" w:rsidRPr="00E63EC9" w14:paraId="3EFF973C" w14:textId="77777777">
        <w:tc>
          <w:tcPr>
            <w:tcW w:w="590" w:type="dxa"/>
            <w:shd w:val="clear" w:color="auto" w:fill="auto"/>
            <w:vAlign w:val="center"/>
          </w:tcPr>
          <w:p w14:paraId="3E77A66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4145" w:type="dxa"/>
            <w:shd w:val="clear" w:color="auto" w:fill="auto"/>
          </w:tcPr>
          <w:p w14:paraId="0F375B18" w14:textId="77777777" w:rsidR="00615D17" w:rsidRPr="00E63EC9" w:rsidRDefault="00074193" w:rsidP="00E63EC9">
            <w:pPr>
              <w:spacing w:before="120" w:after="120" w:line="288" w:lineRule="auto"/>
              <w:ind w:hanging="70"/>
              <w:rPr>
                <w:rFonts w:cs="Times New Roman"/>
                <w:szCs w:val="26"/>
              </w:rPr>
            </w:pPr>
            <w:r w:rsidRPr="00E63EC9">
              <w:rPr>
                <w:rFonts w:cs="Times New Roman"/>
                <w:szCs w:val="26"/>
              </w:rPr>
              <w:t>Bài 2. Lắp đặt hệ thống lạnh máy đá cây</w:t>
            </w:r>
          </w:p>
        </w:tc>
        <w:tc>
          <w:tcPr>
            <w:tcW w:w="839" w:type="dxa"/>
            <w:shd w:val="clear" w:color="auto" w:fill="auto"/>
            <w:vAlign w:val="center"/>
          </w:tcPr>
          <w:p w14:paraId="59AE587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21</w:t>
            </w:r>
          </w:p>
        </w:tc>
        <w:tc>
          <w:tcPr>
            <w:tcW w:w="979" w:type="dxa"/>
            <w:shd w:val="clear" w:color="auto" w:fill="auto"/>
            <w:vAlign w:val="center"/>
          </w:tcPr>
          <w:p w14:paraId="1085E37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w:t>
            </w:r>
          </w:p>
        </w:tc>
        <w:tc>
          <w:tcPr>
            <w:tcW w:w="1639" w:type="dxa"/>
            <w:shd w:val="clear" w:color="auto" w:fill="auto"/>
            <w:vAlign w:val="center"/>
          </w:tcPr>
          <w:p w14:paraId="7B752D1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16</w:t>
            </w:r>
          </w:p>
        </w:tc>
        <w:tc>
          <w:tcPr>
            <w:tcW w:w="870" w:type="dxa"/>
            <w:shd w:val="clear" w:color="auto" w:fill="auto"/>
            <w:vAlign w:val="center"/>
          </w:tcPr>
          <w:p w14:paraId="594ECC4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0</w:t>
            </w:r>
          </w:p>
        </w:tc>
      </w:tr>
      <w:tr w:rsidR="00615D17" w:rsidRPr="00E63EC9" w14:paraId="0B6CFBF6" w14:textId="77777777">
        <w:tc>
          <w:tcPr>
            <w:tcW w:w="590" w:type="dxa"/>
            <w:shd w:val="clear" w:color="auto" w:fill="auto"/>
            <w:vAlign w:val="center"/>
          </w:tcPr>
          <w:p w14:paraId="6E59B1A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4145" w:type="dxa"/>
            <w:shd w:val="clear" w:color="auto" w:fill="auto"/>
          </w:tcPr>
          <w:p w14:paraId="02018A92" w14:textId="77777777" w:rsidR="00615D17" w:rsidRPr="00E63EC9" w:rsidRDefault="00074193" w:rsidP="00E63EC9">
            <w:pPr>
              <w:spacing w:before="120" w:after="120" w:line="288" w:lineRule="auto"/>
              <w:ind w:hanging="70"/>
              <w:rPr>
                <w:rFonts w:cs="Times New Roman"/>
                <w:szCs w:val="26"/>
              </w:rPr>
            </w:pPr>
            <w:r w:rsidRPr="00E63EC9">
              <w:rPr>
                <w:rFonts w:cs="Times New Roman"/>
                <w:szCs w:val="26"/>
              </w:rPr>
              <w:t>Bài 3. Vận hành hệ thống lạnh</w:t>
            </w:r>
          </w:p>
        </w:tc>
        <w:tc>
          <w:tcPr>
            <w:tcW w:w="839" w:type="dxa"/>
            <w:shd w:val="clear" w:color="auto" w:fill="auto"/>
            <w:vAlign w:val="center"/>
          </w:tcPr>
          <w:p w14:paraId="102DC55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18</w:t>
            </w:r>
          </w:p>
        </w:tc>
        <w:tc>
          <w:tcPr>
            <w:tcW w:w="979" w:type="dxa"/>
            <w:shd w:val="clear" w:color="auto" w:fill="auto"/>
            <w:vAlign w:val="center"/>
          </w:tcPr>
          <w:p w14:paraId="46F8DE0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w:t>
            </w:r>
          </w:p>
        </w:tc>
        <w:tc>
          <w:tcPr>
            <w:tcW w:w="1639" w:type="dxa"/>
            <w:shd w:val="clear" w:color="auto" w:fill="auto"/>
            <w:vAlign w:val="center"/>
          </w:tcPr>
          <w:p w14:paraId="546A4BD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12</w:t>
            </w:r>
          </w:p>
        </w:tc>
        <w:tc>
          <w:tcPr>
            <w:tcW w:w="870" w:type="dxa"/>
            <w:shd w:val="clear" w:color="auto" w:fill="auto"/>
            <w:vAlign w:val="center"/>
          </w:tcPr>
          <w:p w14:paraId="0CED6CA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r>
      <w:tr w:rsidR="00615D17" w:rsidRPr="00E63EC9" w14:paraId="403809F0" w14:textId="77777777">
        <w:tc>
          <w:tcPr>
            <w:tcW w:w="590" w:type="dxa"/>
            <w:shd w:val="clear" w:color="auto" w:fill="auto"/>
            <w:vAlign w:val="center"/>
          </w:tcPr>
          <w:p w14:paraId="6F0ACAE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4145" w:type="dxa"/>
            <w:shd w:val="clear" w:color="auto" w:fill="auto"/>
          </w:tcPr>
          <w:p w14:paraId="0C180001" w14:textId="77777777" w:rsidR="00615D17" w:rsidRPr="00E63EC9" w:rsidRDefault="00074193" w:rsidP="00E63EC9">
            <w:pPr>
              <w:spacing w:before="120" w:after="120" w:line="288" w:lineRule="auto"/>
              <w:ind w:hanging="70"/>
              <w:rPr>
                <w:rFonts w:cs="Times New Roman"/>
                <w:szCs w:val="26"/>
              </w:rPr>
            </w:pPr>
            <w:r w:rsidRPr="00E63EC9">
              <w:rPr>
                <w:rFonts w:cs="Times New Roman"/>
                <w:szCs w:val="26"/>
              </w:rPr>
              <w:t>Bài 4. Bảo trì- bảo dưỡng hệ thống lạnh</w:t>
            </w:r>
          </w:p>
        </w:tc>
        <w:tc>
          <w:tcPr>
            <w:tcW w:w="839" w:type="dxa"/>
            <w:shd w:val="clear" w:color="auto" w:fill="auto"/>
            <w:vAlign w:val="center"/>
          </w:tcPr>
          <w:p w14:paraId="0FC4DD7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22</w:t>
            </w:r>
          </w:p>
        </w:tc>
        <w:tc>
          <w:tcPr>
            <w:tcW w:w="979" w:type="dxa"/>
            <w:shd w:val="clear" w:color="auto" w:fill="auto"/>
            <w:vAlign w:val="center"/>
          </w:tcPr>
          <w:p w14:paraId="0E6FD89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w:t>
            </w:r>
          </w:p>
        </w:tc>
        <w:tc>
          <w:tcPr>
            <w:tcW w:w="1639" w:type="dxa"/>
            <w:shd w:val="clear" w:color="auto" w:fill="auto"/>
            <w:vAlign w:val="center"/>
          </w:tcPr>
          <w:p w14:paraId="73D42C6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16</w:t>
            </w:r>
          </w:p>
        </w:tc>
        <w:tc>
          <w:tcPr>
            <w:tcW w:w="870" w:type="dxa"/>
            <w:shd w:val="clear" w:color="auto" w:fill="auto"/>
            <w:vAlign w:val="center"/>
          </w:tcPr>
          <w:p w14:paraId="2DB97E8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r>
      <w:tr w:rsidR="00615D17" w:rsidRPr="00E63EC9" w14:paraId="208513A8" w14:textId="77777777">
        <w:tc>
          <w:tcPr>
            <w:tcW w:w="590" w:type="dxa"/>
            <w:shd w:val="clear" w:color="auto" w:fill="auto"/>
            <w:vAlign w:val="center"/>
          </w:tcPr>
          <w:p w14:paraId="40E2108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4145" w:type="dxa"/>
            <w:shd w:val="clear" w:color="auto" w:fill="auto"/>
          </w:tcPr>
          <w:p w14:paraId="3BA205A8" w14:textId="77777777" w:rsidR="00615D17" w:rsidRPr="00E63EC9" w:rsidRDefault="00074193" w:rsidP="00E63EC9">
            <w:pPr>
              <w:spacing w:before="120" w:after="120" w:line="288" w:lineRule="auto"/>
              <w:ind w:hanging="70"/>
              <w:rPr>
                <w:rFonts w:cs="Times New Roman"/>
                <w:szCs w:val="26"/>
              </w:rPr>
            </w:pPr>
            <w:r w:rsidRPr="00E63EC9">
              <w:rPr>
                <w:rFonts w:cs="Times New Roman"/>
                <w:szCs w:val="26"/>
              </w:rPr>
              <w:t>Bài 5.Sửa chữa hệ thống lạnh</w:t>
            </w:r>
          </w:p>
        </w:tc>
        <w:tc>
          <w:tcPr>
            <w:tcW w:w="839" w:type="dxa"/>
            <w:shd w:val="clear" w:color="auto" w:fill="auto"/>
            <w:vAlign w:val="center"/>
          </w:tcPr>
          <w:p w14:paraId="51BFD15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18</w:t>
            </w:r>
          </w:p>
        </w:tc>
        <w:tc>
          <w:tcPr>
            <w:tcW w:w="979" w:type="dxa"/>
            <w:shd w:val="clear" w:color="auto" w:fill="auto"/>
            <w:vAlign w:val="center"/>
          </w:tcPr>
          <w:p w14:paraId="46CF42E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w:t>
            </w:r>
          </w:p>
        </w:tc>
        <w:tc>
          <w:tcPr>
            <w:tcW w:w="1639" w:type="dxa"/>
            <w:shd w:val="clear" w:color="auto" w:fill="auto"/>
            <w:vAlign w:val="center"/>
          </w:tcPr>
          <w:p w14:paraId="1847B17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12</w:t>
            </w:r>
          </w:p>
        </w:tc>
        <w:tc>
          <w:tcPr>
            <w:tcW w:w="870" w:type="dxa"/>
            <w:shd w:val="clear" w:color="auto" w:fill="auto"/>
            <w:vAlign w:val="center"/>
          </w:tcPr>
          <w:p w14:paraId="1170695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r>
      <w:tr w:rsidR="00615D17" w:rsidRPr="00E63EC9" w14:paraId="738120D9" w14:textId="77777777">
        <w:tc>
          <w:tcPr>
            <w:tcW w:w="590" w:type="dxa"/>
            <w:shd w:val="clear" w:color="auto" w:fill="auto"/>
            <w:vAlign w:val="center"/>
          </w:tcPr>
          <w:p w14:paraId="2C4FD59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4145" w:type="dxa"/>
            <w:shd w:val="clear" w:color="auto" w:fill="auto"/>
          </w:tcPr>
          <w:p w14:paraId="0DC1FF97" w14:textId="77777777" w:rsidR="00615D17" w:rsidRPr="00E63EC9" w:rsidRDefault="00074193" w:rsidP="00E63EC9">
            <w:pPr>
              <w:spacing w:before="120" w:after="120" w:line="288" w:lineRule="auto"/>
              <w:ind w:hanging="70"/>
              <w:rPr>
                <w:rFonts w:cs="Times New Roman"/>
                <w:szCs w:val="26"/>
              </w:rPr>
            </w:pPr>
            <w:r w:rsidRPr="00E63EC9">
              <w:rPr>
                <w:rFonts w:cs="Times New Roman"/>
                <w:szCs w:val="26"/>
              </w:rPr>
              <w:t>Bài 6.Vận hành, xử lý sự cố trong hệ thống lạnh</w:t>
            </w:r>
          </w:p>
        </w:tc>
        <w:tc>
          <w:tcPr>
            <w:tcW w:w="839" w:type="dxa"/>
            <w:shd w:val="clear" w:color="auto" w:fill="auto"/>
            <w:vAlign w:val="center"/>
          </w:tcPr>
          <w:p w14:paraId="6676EF6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19</w:t>
            </w:r>
          </w:p>
        </w:tc>
        <w:tc>
          <w:tcPr>
            <w:tcW w:w="979" w:type="dxa"/>
            <w:shd w:val="clear" w:color="auto" w:fill="auto"/>
            <w:vAlign w:val="center"/>
          </w:tcPr>
          <w:p w14:paraId="7BCA974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w:t>
            </w:r>
          </w:p>
        </w:tc>
        <w:tc>
          <w:tcPr>
            <w:tcW w:w="1639" w:type="dxa"/>
            <w:shd w:val="clear" w:color="auto" w:fill="auto"/>
            <w:vAlign w:val="center"/>
          </w:tcPr>
          <w:p w14:paraId="2619A73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13</w:t>
            </w:r>
          </w:p>
        </w:tc>
        <w:tc>
          <w:tcPr>
            <w:tcW w:w="870" w:type="dxa"/>
            <w:shd w:val="clear" w:color="auto" w:fill="auto"/>
            <w:vAlign w:val="center"/>
          </w:tcPr>
          <w:p w14:paraId="413042D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r>
      <w:tr w:rsidR="00615D17" w:rsidRPr="00E63EC9" w14:paraId="77B18EB5" w14:textId="77777777">
        <w:tc>
          <w:tcPr>
            <w:tcW w:w="590" w:type="dxa"/>
            <w:shd w:val="clear" w:color="auto" w:fill="auto"/>
            <w:vAlign w:val="center"/>
          </w:tcPr>
          <w:p w14:paraId="3BD61081" w14:textId="77777777" w:rsidR="00615D17" w:rsidRPr="00E63EC9" w:rsidRDefault="00615D17" w:rsidP="00E63EC9">
            <w:pPr>
              <w:spacing w:before="120" w:after="120" w:line="288" w:lineRule="auto"/>
              <w:jc w:val="center"/>
              <w:rPr>
                <w:rFonts w:cs="Times New Roman"/>
                <w:szCs w:val="26"/>
                <w:lang w:val="pt-BR"/>
              </w:rPr>
            </w:pPr>
          </w:p>
        </w:tc>
        <w:tc>
          <w:tcPr>
            <w:tcW w:w="4145" w:type="dxa"/>
            <w:shd w:val="clear" w:color="auto" w:fill="auto"/>
          </w:tcPr>
          <w:p w14:paraId="1E43FF74" w14:textId="77777777" w:rsidR="00615D17" w:rsidRPr="00E63EC9" w:rsidRDefault="00074193" w:rsidP="00E63EC9">
            <w:pPr>
              <w:spacing w:before="120" w:after="120" w:line="288" w:lineRule="auto"/>
              <w:ind w:hanging="70"/>
              <w:rPr>
                <w:rFonts w:cs="Times New Roman"/>
                <w:b/>
                <w:szCs w:val="26"/>
              </w:rPr>
            </w:pPr>
            <w:r w:rsidRPr="00E63EC9">
              <w:rPr>
                <w:rFonts w:cs="Times New Roman"/>
                <w:b/>
                <w:szCs w:val="26"/>
              </w:rPr>
              <w:t>Cộng</w:t>
            </w:r>
          </w:p>
        </w:tc>
        <w:tc>
          <w:tcPr>
            <w:tcW w:w="839" w:type="dxa"/>
            <w:shd w:val="clear" w:color="auto" w:fill="auto"/>
            <w:vAlign w:val="center"/>
          </w:tcPr>
          <w:p w14:paraId="31ABCFC5"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120</w:t>
            </w:r>
          </w:p>
        </w:tc>
        <w:tc>
          <w:tcPr>
            <w:tcW w:w="979" w:type="dxa"/>
            <w:shd w:val="clear" w:color="auto" w:fill="auto"/>
            <w:vAlign w:val="center"/>
          </w:tcPr>
          <w:p w14:paraId="274E8F1C"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30</w:t>
            </w:r>
          </w:p>
        </w:tc>
        <w:tc>
          <w:tcPr>
            <w:tcW w:w="1639" w:type="dxa"/>
            <w:shd w:val="clear" w:color="auto" w:fill="auto"/>
            <w:vAlign w:val="center"/>
          </w:tcPr>
          <w:p w14:paraId="0BD4F726"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85</w:t>
            </w:r>
          </w:p>
        </w:tc>
        <w:tc>
          <w:tcPr>
            <w:tcW w:w="870" w:type="dxa"/>
            <w:shd w:val="clear" w:color="auto" w:fill="auto"/>
            <w:vAlign w:val="center"/>
          </w:tcPr>
          <w:p w14:paraId="041A1558"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5</w:t>
            </w:r>
          </w:p>
        </w:tc>
      </w:tr>
    </w:tbl>
    <w:p w14:paraId="71BCA95E" w14:textId="77777777" w:rsidR="00615D17" w:rsidRPr="00E63EC9" w:rsidRDefault="00615D17" w:rsidP="00E63EC9">
      <w:pPr>
        <w:spacing w:before="120" w:after="120" w:line="288" w:lineRule="auto"/>
        <w:jc w:val="both"/>
        <w:rPr>
          <w:rFonts w:cs="Times New Roman"/>
          <w:szCs w:val="26"/>
          <w:lang w:val="fr-FR"/>
        </w:rPr>
      </w:pPr>
    </w:p>
    <w:p w14:paraId="6DBA5F7A" w14:textId="77777777" w:rsidR="00615D17" w:rsidRPr="00E63EC9" w:rsidRDefault="00074193" w:rsidP="00E63EC9">
      <w:pPr>
        <w:spacing w:before="120" w:after="120" w:line="288" w:lineRule="auto"/>
        <w:jc w:val="both"/>
        <w:rPr>
          <w:rFonts w:cs="Times New Roman"/>
          <w:i/>
          <w:szCs w:val="26"/>
          <w:lang w:val="pt-BR"/>
        </w:rPr>
      </w:pPr>
      <w:r w:rsidRPr="00E63EC9">
        <w:rPr>
          <w:rFonts w:cs="Times New Roman"/>
          <w:i/>
          <w:szCs w:val="26"/>
          <w:lang w:val="pt-BR"/>
        </w:rPr>
        <w:t>2</w:t>
      </w:r>
      <w:r w:rsidRPr="00E63EC9">
        <w:rPr>
          <w:rFonts w:cs="Times New Roman"/>
          <w:szCs w:val="26"/>
          <w:lang w:val="pt-BR"/>
        </w:rPr>
        <w:t>. Nội dung chi tiết:</w:t>
      </w:r>
    </w:p>
    <w:p w14:paraId="21EDAD8E" w14:textId="58D113BB" w:rsidR="00615D17" w:rsidRPr="00E63EC9" w:rsidRDefault="00074193" w:rsidP="00E63EC9">
      <w:pPr>
        <w:spacing w:before="120" w:after="120" w:line="288" w:lineRule="auto"/>
        <w:jc w:val="both"/>
        <w:rPr>
          <w:rFonts w:cs="Times New Roman"/>
          <w:b/>
          <w:i/>
          <w:szCs w:val="26"/>
        </w:rPr>
      </w:pPr>
      <w:r w:rsidRPr="00E713C0">
        <w:rPr>
          <w:rFonts w:cs="Times New Roman"/>
          <w:b/>
          <w:bCs/>
          <w:szCs w:val="26"/>
        </w:rPr>
        <w:t>Bài 1:</w:t>
      </w:r>
      <w:r w:rsidRPr="00E63EC9">
        <w:rPr>
          <w:rFonts w:cs="Times New Roman"/>
          <w:b/>
          <w:szCs w:val="26"/>
        </w:rPr>
        <w:t xml:space="preserve">  Lắp đặt hệ thống và thiết  bị  kho lạnh công nghiệp</w:t>
      </w:r>
      <w:r w:rsidRPr="00E63EC9">
        <w:rPr>
          <w:rFonts w:cs="Times New Roman"/>
          <w:i/>
          <w:szCs w:val="26"/>
        </w:rPr>
        <w:t xml:space="preserve"> </w:t>
      </w:r>
      <w:r w:rsidR="00E713C0">
        <w:rPr>
          <w:rFonts w:cs="Times New Roman"/>
          <w:i/>
          <w:szCs w:val="26"/>
        </w:rPr>
        <w:tab/>
      </w:r>
      <w:r w:rsidRPr="00E63EC9">
        <w:rPr>
          <w:rFonts w:cs="Times New Roman"/>
          <w:i/>
          <w:szCs w:val="26"/>
        </w:rPr>
        <w:t>Thời gian: 22 giờ</w:t>
      </w:r>
    </w:p>
    <w:p w14:paraId="3627D928" w14:textId="67EEC5B9" w:rsidR="00615D17" w:rsidRPr="00E63EC9" w:rsidRDefault="00074193" w:rsidP="00E63EC9">
      <w:pPr>
        <w:spacing w:before="120" w:after="120" w:line="288" w:lineRule="auto"/>
        <w:jc w:val="both"/>
        <w:rPr>
          <w:rFonts w:cs="Times New Roman"/>
          <w:szCs w:val="26"/>
        </w:rPr>
      </w:pPr>
      <w:r w:rsidRPr="00E63EC9">
        <w:rPr>
          <w:rFonts w:cs="Times New Roman"/>
          <w:szCs w:val="26"/>
        </w:rPr>
        <w:t>1.</w:t>
      </w:r>
      <w:r w:rsidR="00E713C0">
        <w:rPr>
          <w:rFonts w:cs="Times New Roman"/>
          <w:szCs w:val="26"/>
        </w:rPr>
        <w:t xml:space="preserve"> </w:t>
      </w:r>
      <w:r w:rsidRPr="00E63EC9">
        <w:rPr>
          <w:rFonts w:cs="Times New Roman"/>
          <w:szCs w:val="26"/>
        </w:rPr>
        <w:t>Mục tiêu:</w:t>
      </w:r>
    </w:p>
    <w:p w14:paraId="31C2B2B1" w14:textId="050EC2DE"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w:t>
      </w:r>
      <w:r w:rsidR="00E713C0">
        <w:rPr>
          <w:rFonts w:cs="Times New Roman"/>
          <w:szCs w:val="26"/>
        </w:rPr>
        <w:t>êu</w:t>
      </w:r>
      <w:r w:rsidRPr="00E63EC9">
        <w:rPr>
          <w:rFonts w:cs="Times New Roman"/>
          <w:szCs w:val="26"/>
        </w:rPr>
        <w:t xml:space="preserve"> được các quy định, ký hiệu bản vẽ hệ thống </w:t>
      </w:r>
    </w:p>
    <w:p w14:paraId="154DFE01" w14:textId="73ADC209"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w:t>
      </w:r>
      <w:r w:rsidR="00E713C0">
        <w:rPr>
          <w:rFonts w:cs="Times New Roman"/>
          <w:szCs w:val="26"/>
        </w:rPr>
        <w:t>Trình bày được</w:t>
      </w:r>
      <w:r w:rsidRPr="00E63EC9">
        <w:rPr>
          <w:rFonts w:cs="Times New Roman"/>
          <w:szCs w:val="26"/>
        </w:rPr>
        <w:t xml:space="preserve"> cấu tạo, mục đích sử dụng của các thiết bị an toàn</w:t>
      </w:r>
    </w:p>
    <w:p w14:paraId="6C162DB3" w14:textId="30ABEA6E"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Đọc được các bản vẽ  hệ thống kho lạnh </w:t>
      </w:r>
    </w:p>
    <w:p w14:paraId="29E414DB" w14:textId="618C0856"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Phân tích, bóc tách</w:t>
      </w:r>
      <w:r w:rsidR="00E713C0">
        <w:rPr>
          <w:rFonts w:cs="Times New Roman"/>
          <w:szCs w:val="26"/>
        </w:rPr>
        <w:t xml:space="preserve"> được</w:t>
      </w:r>
      <w:r w:rsidRPr="00E63EC9">
        <w:rPr>
          <w:rFonts w:cs="Times New Roman"/>
          <w:szCs w:val="26"/>
        </w:rPr>
        <w:t xml:space="preserve"> các thiết bị trong bản vẽ</w:t>
      </w:r>
    </w:p>
    <w:p w14:paraId="2E00CD8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Điều chỉnh, sử dụng thiết bị an toàn đúng quy trình</w:t>
      </w:r>
    </w:p>
    <w:p w14:paraId="6FD9A82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Cẩn thận, chính xác, khoa học</w:t>
      </w:r>
    </w:p>
    <w:tbl>
      <w:tblPr>
        <w:tblW w:w="9072" w:type="dxa"/>
        <w:tblLayout w:type="fixed"/>
        <w:tblLook w:val="04A0" w:firstRow="1" w:lastRow="0" w:firstColumn="1" w:lastColumn="0" w:noHBand="0" w:noVBand="1"/>
      </w:tblPr>
      <w:tblGrid>
        <w:gridCol w:w="3587"/>
        <w:gridCol w:w="5485"/>
      </w:tblGrid>
      <w:tr w:rsidR="00615D17" w:rsidRPr="00E63EC9" w14:paraId="0B30680F" w14:textId="77777777">
        <w:tc>
          <w:tcPr>
            <w:tcW w:w="3587" w:type="dxa"/>
          </w:tcPr>
          <w:p w14:paraId="0C15DB62" w14:textId="0136E36D"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3D8DFD04" w14:textId="77777777" w:rsidR="00615D17" w:rsidRPr="00E63EC9" w:rsidRDefault="00074193" w:rsidP="00E63EC9">
            <w:pPr>
              <w:spacing w:before="120" w:after="120" w:line="288" w:lineRule="auto"/>
              <w:jc w:val="right"/>
              <w:rPr>
                <w:rFonts w:cs="Times New Roman"/>
                <w:i/>
                <w:szCs w:val="26"/>
              </w:rPr>
            </w:pPr>
            <w:r w:rsidRPr="00E63EC9">
              <w:rPr>
                <w:rFonts w:cs="Times New Roman"/>
                <w:szCs w:val="26"/>
              </w:rPr>
              <w:t xml:space="preserve">         </w:t>
            </w:r>
          </w:p>
        </w:tc>
      </w:tr>
    </w:tbl>
    <w:p w14:paraId="5B14C69D" w14:textId="77777777" w:rsidR="00615D17" w:rsidRPr="00E63EC9" w:rsidRDefault="00074193" w:rsidP="00E63EC9">
      <w:pPr>
        <w:tabs>
          <w:tab w:val="right" w:leader="dot" w:pos="9072"/>
        </w:tabs>
        <w:spacing w:before="120" w:after="120" w:line="288" w:lineRule="auto"/>
        <w:rPr>
          <w:rFonts w:cs="Times New Roman"/>
          <w:iCs/>
          <w:kern w:val="16"/>
          <w:szCs w:val="26"/>
        </w:rPr>
      </w:pPr>
      <w:r w:rsidRPr="00E63EC9">
        <w:rPr>
          <w:rFonts w:cs="Times New Roman"/>
          <w:iCs/>
          <w:kern w:val="16"/>
          <w:szCs w:val="26"/>
        </w:rPr>
        <w:t>2.1. Đọc bản vẽ thi công, chuẩn bị trang thiết bị phục vụ lắp đặt</w:t>
      </w:r>
    </w:p>
    <w:p w14:paraId="47145398" w14:textId="77777777"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kern w:val="16"/>
          <w:szCs w:val="26"/>
        </w:rPr>
        <w:t xml:space="preserve">2.2. </w:t>
      </w:r>
      <w:r w:rsidRPr="00E63EC9">
        <w:rPr>
          <w:rFonts w:cs="Times New Roman"/>
          <w:bCs/>
          <w:kern w:val="16"/>
          <w:szCs w:val="26"/>
        </w:rPr>
        <w:t>Lắp đặt các thiết bị chính trong kho lạnh</w:t>
      </w:r>
    </w:p>
    <w:p w14:paraId="71D7D0E6" w14:textId="77777777"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kern w:val="16"/>
          <w:szCs w:val="26"/>
        </w:rPr>
        <w:t xml:space="preserve">2.3. </w:t>
      </w:r>
      <w:r w:rsidRPr="00E63EC9">
        <w:rPr>
          <w:rFonts w:cs="Times New Roman"/>
          <w:bCs/>
          <w:kern w:val="16"/>
          <w:szCs w:val="26"/>
        </w:rPr>
        <w:t>Lắp đặt các thiết bị phụ trong kho lạnh</w:t>
      </w:r>
    </w:p>
    <w:p w14:paraId="7F75E9DB" w14:textId="77777777"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kern w:val="16"/>
          <w:szCs w:val="26"/>
        </w:rPr>
        <w:t xml:space="preserve">2.4. </w:t>
      </w:r>
      <w:r w:rsidRPr="00E63EC9">
        <w:rPr>
          <w:rFonts w:cs="Times New Roman"/>
          <w:bCs/>
          <w:kern w:val="16"/>
          <w:szCs w:val="26"/>
        </w:rPr>
        <w:t xml:space="preserve">Hút chân không </w:t>
      </w:r>
      <w:r w:rsidRPr="00E63EC9">
        <w:rPr>
          <w:rFonts w:cs="Times New Roman"/>
          <w:kern w:val="16"/>
          <w:szCs w:val="26"/>
        </w:rPr>
        <w:t>-</w:t>
      </w:r>
      <w:r w:rsidRPr="00E63EC9">
        <w:rPr>
          <w:rFonts w:cs="Times New Roman"/>
          <w:bCs/>
          <w:kern w:val="16"/>
          <w:szCs w:val="26"/>
        </w:rPr>
        <w:t xml:space="preserve"> nạp gas, chạy thử hệ thống</w:t>
      </w:r>
    </w:p>
    <w:p w14:paraId="699982BF" w14:textId="77777777" w:rsidR="00615D17" w:rsidRPr="00E63EC9" w:rsidRDefault="00615D17" w:rsidP="00E63EC9">
      <w:pPr>
        <w:spacing w:before="120" w:after="120" w:line="288" w:lineRule="auto"/>
        <w:jc w:val="both"/>
        <w:rPr>
          <w:rFonts w:cs="Times New Roman"/>
          <w:szCs w:val="26"/>
        </w:rPr>
      </w:pPr>
    </w:p>
    <w:p w14:paraId="4139D3E5" w14:textId="25732BB7" w:rsidR="00615D17" w:rsidRPr="00E63EC9" w:rsidRDefault="00074193" w:rsidP="00E63EC9">
      <w:pPr>
        <w:spacing w:before="120" w:after="120" w:line="288" w:lineRule="auto"/>
        <w:rPr>
          <w:rFonts w:cs="Times New Roman"/>
          <w:b/>
          <w:szCs w:val="26"/>
        </w:rPr>
      </w:pPr>
      <w:r w:rsidRPr="00BB3D44">
        <w:rPr>
          <w:rFonts w:cs="Times New Roman"/>
          <w:b/>
          <w:bCs/>
          <w:szCs w:val="26"/>
        </w:rPr>
        <w:t>Bài 2</w:t>
      </w:r>
      <w:r w:rsidR="00BB3D44" w:rsidRPr="00BB3D44">
        <w:rPr>
          <w:rFonts w:cs="Times New Roman"/>
          <w:b/>
          <w:bCs/>
          <w:szCs w:val="26"/>
        </w:rPr>
        <w:t>:</w:t>
      </w:r>
      <w:r w:rsidR="00BB3D44">
        <w:rPr>
          <w:rFonts w:cs="Times New Roman"/>
          <w:b/>
          <w:szCs w:val="26"/>
        </w:rPr>
        <w:t xml:space="preserve"> </w:t>
      </w:r>
      <w:r w:rsidRPr="00E63EC9">
        <w:rPr>
          <w:rFonts w:cs="Times New Roman"/>
          <w:b/>
          <w:szCs w:val="26"/>
        </w:rPr>
        <w:t>Lắp đặt hệ thống lạnh máy đá cây</w:t>
      </w:r>
      <w:r w:rsidRPr="00E63EC9">
        <w:rPr>
          <w:rFonts w:cs="Times New Roman"/>
          <w:b/>
          <w:szCs w:val="26"/>
        </w:rPr>
        <w:tab/>
      </w:r>
      <w:r w:rsidRPr="00E63EC9">
        <w:rPr>
          <w:rFonts w:cs="Times New Roman"/>
          <w:b/>
          <w:szCs w:val="26"/>
        </w:rPr>
        <w:tab/>
      </w:r>
      <w:r w:rsidRPr="00E63EC9">
        <w:rPr>
          <w:rFonts w:cs="Times New Roman"/>
          <w:b/>
          <w:szCs w:val="26"/>
        </w:rPr>
        <w:tab/>
      </w:r>
      <w:r w:rsidR="00BB3D44">
        <w:rPr>
          <w:rFonts w:cs="Times New Roman"/>
          <w:b/>
          <w:szCs w:val="26"/>
        </w:rPr>
        <w:tab/>
      </w:r>
      <w:r w:rsidRPr="00E63EC9">
        <w:rPr>
          <w:rFonts w:cs="Times New Roman"/>
          <w:i/>
          <w:szCs w:val="26"/>
        </w:rPr>
        <w:t>Thời gian: 21  giờ</w:t>
      </w:r>
    </w:p>
    <w:p w14:paraId="6282D15B" w14:textId="4E60E1CC" w:rsidR="00615D17" w:rsidRPr="00E63EC9" w:rsidRDefault="00074193" w:rsidP="00E63EC9">
      <w:pPr>
        <w:pStyle w:val="Heading2"/>
        <w:spacing w:before="120" w:after="120" w:line="288" w:lineRule="auto"/>
        <w:rPr>
          <w:rFonts w:ascii="Times New Roman" w:hAnsi="Times New Roman"/>
          <w:b/>
          <w:i/>
          <w:sz w:val="26"/>
          <w:szCs w:val="26"/>
        </w:rPr>
      </w:pPr>
      <w:r w:rsidRPr="00E63EC9">
        <w:rPr>
          <w:rFonts w:ascii="Times New Roman" w:hAnsi="Times New Roman"/>
          <w:sz w:val="26"/>
          <w:szCs w:val="26"/>
        </w:rPr>
        <w:t>1.</w:t>
      </w:r>
      <w:r w:rsidR="00BB3D44">
        <w:rPr>
          <w:rFonts w:ascii="Times New Roman" w:hAnsi="Times New Roman"/>
          <w:sz w:val="26"/>
          <w:szCs w:val="26"/>
          <w:lang w:val="en-US"/>
        </w:rPr>
        <w:t xml:space="preserve"> </w:t>
      </w:r>
      <w:r w:rsidRPr="00E63EC9">
        <w:rPr>
          <w:rFonts w:ascii="Times New Roman" w:hAnsi="Times New Roman"/>
          <w:sz w:val="26"/>
          <w:szCs w:val="26"/>
        </w:rPr>
        <w:t xml:space="preserve">Mục tiêu: </w:t>
      </w:r>
    </w:p>
    <w:p w14:paraId="4FA66FBE" w14:textId="76FF6665" w:rsidR="00615D17" w:rsidRPr="00E63EC9" w:rsidRDefault="00074193" w:rsidP="00E63EC9">
      <w:pPr>
        <w:spacing w:before="120" w:after="120" w:line="288" w:lineRule="auto"/>
        <w:ind w:firstLine="720"/>
        <w:rPr>
          <w:rFonts w:cs="Times New Roman"/>
          <w:szCs w:val="26"/>
        </w:rPr>
      </w:pPr>
      <w:r w:rsidRPr="00E63EC9">
        <w:rPr>
          <w:rFonts w:cs="Times New Roman"/>
          <w:szCs w:val="26"/>
        </w:rPr>
        <w:t>- N</w:t>
      </w:r>
      <w:r w:rsidR="00BB3D44">
        <w:rPr>
          <w:rFonts w:cs="Times New Roman"/>
          <w:szCs w:val="26"/>
        </w:rPr>
        <w:t>êu</w:t>
      </w:r>
      <w:r w:rsidRPr="00E63EC9">
        <w:rPr>
          <w:rFonts w:cs="Times New Roman"/>
          <w:szCs w:val="26"/>
        </w:rPr>
        <w:t xml:space="preserve"> được các quy định, ký hiệu bản vẽ thi công;</w:t>
      </w:r>
    </w:p>
    <w:p w14:paraId="3F19A424" w14:textId="2B97C5C8" w:rsidR="00615D17" w:rsidRPr="00E63EC9" w:rsidRDefault="00074193" w:rsidP="00E63EC9">
      <w:pPr>
        <w:spacing w:before="120" w:after="120" w:line="288" w:lineRule="auto"/>
        <w:ind w:firstLine="720"/>
        <w:rPr>
          <w:rFonts w:cs="Times New Roman"/>
          <w:szCs w:val="26"/>
        </w:rPr>
      </w:pPr>
      <w:r w:rsidRPr="00E63EC9">
        <w:rPr>
          <w:rFonts w:cs="Times New Roman"/>
          <w:szCs w:val="26"/>
        </w:rPr>
        <w:t xml:space="preserve">- </w:t>
      </w:r>
      <w:r w:rsidR="00BB3D44">
        <w:rPr>
          <w:rFonts w:cs="Times New Roman"/>
          <w:szCs w:val="26"/>
        </w:rPr>
        <w:t>Trình bày được</w:t>
      </w:r>
      <w:r w:rsidRPr="00E63EC9">
        <w:rPr>
          <w:rFonts w:cs="Times New Roman"/>
          <w:szCs w:val="26"/>
        </w:rPr>
        <w:t xml:space="preserve"> cấu tạo, mục đích sử dụng của các trang, thiết bị phục vụ lắp đặt; </w:t>
      </w:r>
    </w:p>
    <w:p w14:paraId="55BAC3EE" w14:textId="1EAE91D9" w:rsidR="00615D17" w:rsidRPr="00E63EC9" w:rsidRDefault="00074193" w:rsidP="00E63EC9">
      <w:pPr>
        <w:spacing w:before="120" w:after="120" w:line="288" w:lineRule="auto"/>
        <w:ind w:firstLine="720"/>
        <w:rPr>
          <w:rFonts w:cs="Times New Roman"/>
          <w:szCs w:val="26"/>
        </w:rPr>
      </w:pPr>
      <w:r w:rsidRPr="00E63EC9">
        <w:rPr>
          <w:rFonts w:cs="Times New Roman"/>
          <w:szCs w:val="26"/>
        </w:rPr>
        <w:t xml:space="preserve">- </w:t>
      </w:r>
      <w:r w:rsidR="00BB3D44">
        <w:rPr>
          <w:rFonts w:cs="Times New Roman"/>
          <w:szCs w:val="26"/>
        </w:rPr>
        <w:t>Nêu được</w:t>
      </w:r>
      <w:r w:rsidRPr="00E63EC9">
        <w:rPr>
          <w:rFonts w:cs="Times New Roman"/>
          <w:szCs w:val="26"/>
        </w:rPr>
        <w:t xml:space="preserve"> mục đích và phương pháp lắp đặt các thiết bị chính, phụ trong máy đá cây;</w:t>
      </w:r>
    </w:p>
    <w:p w14:paraId="78FB6CE8" w14:textId="2A1DEAEE" w:rsidR="00615D17" w:rsidRPr="00E63EC9" w:rsidRDefault="00074193" w:rsidP="00E63EC9">
      <w:pPr>
        <w:spacing w:before="120" w:after="120" w:line="288" w:lineRule="auto"/>
        <w:ind w:firstLine="720"/>
        <w:rPr>
          <w:rFonts w:cs="Times New Roman"/>
          <w:szCs w:val="26"/>
        </w:rPr>
      </w:pPr>
      <w:r w:rsidRPr="00E63EC9">
        <w:rPr>
          <w:rFonts w:cs="Times New Roman"/>
          <w:szCs w:val="26"/>
        </w:rPr>
        <w:t>- Kiểm tra được thông số của thiết bị trước khi lắp;</w:t>
      </w:r>
    </w:p>
    <w:p w14:paraId="608DEC40"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Lắp đặt các thiết bị chính, phụ trong máy đá cây đúng quy trình và đảm bảo an toàn.</w:t>
      </w:r>
    </w:p>
    <w:p w14:paraId="3FAD49B6"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Cẩn thận, chính xác và an toàn trong suất quá trình học tập</w:t>
      </w:r>
    </w:p>
    <w:tbl>
      <w:tblPr>
        <w:tblW w:w="9072" w:type="dxa"/>
        <w:tblLayout w:type="fixed"/>
        <w:tblLook w:val="04A0" w:firstRow="1" w:lastRow="0" w:firstColumn="1" w:lastColumn="0" w:noHBand="0" w:noVBand="1"/>
      </w:tblPr>
      <w:tblGrid>
        <w:gridCol w:w="3587"/>
        <w:gridCol w:w="5485"/>
      </w:tblGrid>
      <w:tr w:rsidR="00615D17" w:rsidRPr="00E63EC9" w14:paraId="099DC296" w14:textId="77777777">
        <w:tc>
          <w:tcPr>
            <w:tcW w:w="3587" w:type="dxa"/>
          </w:tcPr>
          <w:p w14:paraId="75F1AB9F" w14:textId="543F071E"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5351F12A" w14:textId="77777777" w:rsidR="00615D17" w:rsidRPr="00E63EC9" w:rsidRDefault="00615D17" w:rsidP="00E63EC9">
            <w:pPr>
              <w:spacing w:before="120" w:after="120" w:line="288" w:lineRule="auto"/>
              <w:jc w:val="right"/>
              <w:rPr>
                <w:rFonts w:cs="Times New Roman"/>
                <w:i/>
                <w:szCs w:val="26"/>
              </w:rPr>
            </w:pPr>
          </w:p>
        </w:tc>
      </w:tr>
    </w:tbl>
    <w:p w14:paraId="043E9E4E" w14:textId="77777777" w:rsidR="00615D17" w:rsidRPr="00E63EC9" w:rsidRDefault="00074193" w:rsidP="00E63EC9">
      <w:pPr>
        <w:tabs>
          <w:tab w:val="right" w:leader="dot" w:pos="9072"/>
        </w:tabs>
        <w:spacing w:before="120" w:after="120" w:line="288" w:lineRule="auto"/>
        <w:rPr>
          <w:rFonts w:cs="Times New Roman"/>
          <w:iCs/>
          <w:kern w:val="16"/>
          <w:szCs w:val="26"/>
        </w:rPr>
      </w:pPr>
      <w:r w:rsidRPr="00E63EC9">
        <w:rPr>
          <w:rFonts w:cs="Times New Roman"/>
          <w:kern w:val="16"/>
          <w:szCs w:val="26"/>
        </w:rPr>
        <w:t xml:space="preserve">2.1. </w:t>
      </w:r>
      <w:r w:rsidRPr="00E63EC9">
        <w:rPr>
          <w:rFonts w:cs="Times New Roman"/>
          <w:iCs/>
          <w:kern w:val="16"/>
          <w:szCs w:val="26"/>
        </w:rPr>
        <w:t>Đọc bản vẽ thi công, chuẩn bị trang thiết bị phục vụ lắp đặt</w:t>
      </w:r>
    </w:p>
    <w:p w14:paraId="714BD772" w14:textId="77777777"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bCs/>
          <w:kern w:val="16"/>
          <w:szCs w:val="26"/>
        </w:rPr>
        <w:t>2.2. Lắp đặt các thiết bị chính trong máy đá</w:t>
      </w:r>
    </w:p>
    <w:p w14:paraId="05952AB3" w14:textId="77777777"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bCs/>
          <w:kern w:val="16"/>
          <w:szCs w:val="26"/>
        </w:rPr>
        <w:t>2.3. Lắp đặt các thiết bị phụ trong máy đá cây</w:t>
      </w:r>
    </w:p>
    <w:p w14:paraId="4693D949" w14:textId="77777777"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bCs/>
          <w:kern w:val="16"/>
          <w:szCs w:val="26"/>
        </w:rPr>
        <w:t xml:space="preserve">2.4. Hút chân không </w:t>
      </w:r>
      <w:r w:rsidRPr="00E63EC9">
        <w:rPr>
          <w:rFonts w:cs="Times New Roman"/>
          <w:kern w:val="16"/>
          <w:szCs w:val="26"/>
        </w:rPr>
        <w:t>-</w:t>
      </w:r>
      <w:r w:rsidRPr="00E63EC9">
        <w:rPr>
          <w:rFonts w:cs="Times New Roman"/>
          <w:bCs/>
          <w:kern w:val="16"/>
          <w:szCs w:val="26"/>
        </w:rPr>
        <w:t xml:space="preserve"> nạp gas, chạy thử hệ thống</w:t>
      </w:r>
    </w:p>
    <w:p w14:paraId="6CE81BE7" w14:textId="77777777" w:rsidR="00BB3D44" w:rsidRDefault="00BB3D44" w:rsidP="00E63EC9">
      <w:pPr>
        <w:tabs>
          <w:tab w:val="right" w:leader="dot" w:pos="9072"/>
        </w:tabs>
        <w:spacing w:before="120" w:after="120" w:line="288" w:lineRule="auto"/>
        <w:rPr>
          <w:rFonts w:cs="Times New Roman"/>
          <w:szCs w:val="26"/>
        </w:rPr>
      </w:pPr>
    </w:p>
    <w:p w14:paraId="3103B191" w14:textId="1100F5F3" w:rsidR="00615D17" w:rsidRPr="00E63EC9" w:rsidRDefault="00074193" w:rsidP="00E63EC9">
      <w:pPr>
        <w:tabs>
          <w:tab w:val="right" w:leader="dot" w:pos="9072"/>
        </w:tabs>
        <w:spacing w:before="120" w:after="120" w:line="288" w:lineRule="auto"/>
        <w:rPr>
          <w:rFonts w:cs="Times New Roman"/>
          <w:szCs w:val="26"/>
        </w:rPr>
      </w:pPr>
      <w:r w:rsidRPr="00BB3D44">
        <w:rPr>
          <w:rFonts w:cs="Times New Roman"/>
          <w:b/>
          <w:bCs/>
          <w:szCs w:val="26"/>
        </w:rPr>
        <w:t>Bài 3:</w:t>
      </w:r>
      <w:r w:rsidRPr="00E63EC9">
        <w:rPr>
          <w:rFonts w:cs="Times New Roman"/>
          <w:szCs w:val="26"/>
        </w:rPr>
        <w:t xml:space="preserve"> </w:t>
      </w:r>
      <w:r w:rsidRPr="00E63EC9">
        <w:rPr>
          <w:rFonts w:cs="Times New Roman"/>
          <w:b/>
          <w:bCs/>
          <w:kern w:val="16"/>
          <w:szCs w:val="26"/>
        </w:rPr>
        <w:t xml:space="preserve">Vận hành hệ thống lạnh                                                   </w:t>
      </w:r>
      <w:r w:rsidRPr="00E63EC9">
        <w:rPr>
          <w:rFonts w:cs="Times New Roman"/>
          <w:i/>
          <w:szCs w:val="26"/>
        </w:rPr>
        <w:t>Thời gian: 18 giờ</w:t>
      </w:r>
    </w:p>
    <w:p w14:paraId="75BFDEAA" w14:textId="1F8368B4"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szCs w:val="26"/>
        </w:rPr>
        <w:t>1.</w:t>
      </w:r>
      <w:r w:rsidR="00BB3D44">
        <w:rPr>
          <w:rFonts w:cs="Times New Roman"/>
          <w:szCs w:val="26"/>
        </w:rPr>
        <w:t xml:space="preserve"> </w:t>
      </w:r>
      <w:r w:rsidRPr="00E63EC9">
        <w:rPr>
          <w:rFonts w:cs="Times New Roman"/>
          <w:szCs w:val="26"/>
        </w:rPr>
        <w:t>Mục tiêu:</w:t>
      </w:r>
    </w:p>
    <w:p w14:paraId="5CCE1B8A" w14:textId="4F09B572" w:rsidR="00615D17" w:rsidRPr="00E63EC9" w:rsidRDefault="00074193" w:rsidP="00E63EC9">
      <w:pPr>
        <w:spacing w:before="120" w:after="120" w:line="288" w:lineRule="auto"/>
        <w:ind w:firstLine="720"/>
        <w:jc w:val="both"/>
        <w:rPr>
          <w:rFonts w:cs="Times New Roman"/>
          <w:kern w:val="16"/>
          <w:szCs w:val="26"/>
        </w:rPr>
      </w:pPr>
      <w:r w:rsidRPr="00E63EC9">
        <w:rPr>
          <w:rFonts w:cs="Times New Roman"/>
          <w:b/>
          <w:kern w:val="16"/>
          <w:szCs w:val="26"/>
        </w:rPr>
        <w:t>-</w:t>
      </w:r>
      <w:r w:rsidRPr="00E63EC9">
        <w:rPr>
          <w:rFonts w:cs="Times New Roman"/>
          <w:kern w:val="16"/>
          <w:szCs w:val="26"/>
        </w:rPr>
        <w:t xml:space="preserve"> </w:t>
      </w:r>
      <w:r w:rsidR="00BB3D44">
        <w:rPr>
          <w:rFonts w:cs="Times New Roman"/>
          <w:kern w:val="16"/>
          <w:szCs w:val="26"/>
        </w:rPr>
        <w:t>Trình bày được</w:t>
      </w:r>
      <w:r w:rsidRPr="00E63EC9">
        <w:rPr>
          <w:rFonts w:cs="Times New Roman"/>
          <w:kern w:val="16"/>
          <w:szCs w:val="26"/>
        </w:rPr>
        <w:t xml:space="preserve"> mục đích và phương pháp kiểm tra, vận hành hệ thống lạnh</w:t>
      </w:r>
    </w:p>
    <w:p w14:paraId="6A0359AB" w14:textId="77777777" w:rsidR="00615D17" w:rsidRPr="00E63EC9" w:rsidRDefault="00074193" w:rsidP="00E63EC9">
      <w:pPr>
        <w:spacing w:before="120" w:after="120" w:line="288" w:lineRule="auto"/>
        <w:ind w:firstLine="720"/>
        <w:jc w:val="both"/>
        <w:rPr>
          <w:rFonts w:cs="Times New Roman"/>
          <w:kern w:val="16"/>
          <w:szCs w:val="26"/>
        </w:rPr>
      </w:pPr>
      <w:r w:rsidRPr="00E63EC9">
        <w:rPr>
          <w:rFonts w:cs="Times New Roman"/>
          <w:b/>
          <w:kern w:val="16"/>
          <w:szCs w:val="26"/>
        </w:rPr>
        <w:t>-</w:t>
      </w:r>
      <w:r w:rsidRPr="00E63EC9">
        <w:rPr>
          <w:rFonts w:cs="Times New Roman"/>
          <w:kern w:val="16"/>
          <w:szCs w:val="26"/>
        </w:rPr>
        <w:t xml:space="preserve"> Đọc bản vẽ ghi nhật ký hệ thống, bảng biểu </w:t>
      </w:r>
    </w:p>
    <w:p w14:paraId="1D93DB7A" w14:textId="77777777" w:rsidR="00615D17" w:rsidRPr="00E63EC9" w:rsidRDefault="00074193" w:rsidP="00E63EC9">
      <w:pPr>
        <w:spacing w:before="120" w:after="120" w:line="288" w:lineRule="auto"/>
        <w:ind w:firstLine="720"/>
        <w:jc w:val="both"/>
        <w:rPr>
          <w:rFonts w:cs="Times New Roman"/>
          <w:kern w:val="16"/>
          <w:szCs w:val="26"/>
        </w:rPr>
      </w:pPr>
      <w:r w:rsidRPr="00E63EC9">
        <w:rPr>
          <w:rFonts w:cs="Times New Roman"/>
          <w:b/>
          <w:kern w:val="16"/>
          <w:szCs w:val="26"/>
        </w:rPr>
        <w:t>-</w:t>
      </w:r>
      <w:r w:rsidRPr="00E63EC9">
        <w:rPr>
          <w:rFonts w:cs="Times New Roman"/>
          <w:kern w:val="16"/>
          <w:szCs w:val="26"/>
        </w:rPr>
        <w:t xml:space="preserve"> Sử dụng thành thạo các dụng cụ đo</w:t>
      </w:r>
    </w:p>
    <w:p w14:paraId="4C578F71" w14:textId="2FCCD13E" w:rsidR="00615D17" w:rsidRPr="00E63EC9" w:rsidRDefault="00074193" w:rsidP="00E63EC9">
      <w:pPr>
        <w:spacing w:before="120" w:after="120" w:line="288" w:lineRule="auto"/>
        <w:ind w:firstLine="720"/>
        <w:jc w:val="both"/>
        <w:rPr>
          <w:rFonts w:cs="Times New Roman"/>
          <w:kern w:val="16"/>
          <w:szCs w:val="26"/>
        </w:rPr>
      </w:pPr>
      <w:r w:rsidRPr="00E63EC9">
        <w:rPr>
          <w:rFonts w:cs="Times New Roman"/>
          <w:b/>
          <w:kern w:val="16"/>
          <w:szCs w:val="26"/>
        </w:rPr>
        <w:t>-</w:t>
      </w:r>
      <w:r w:rsidRPr="00E63EC9">
        <w:rPr>
          <w:rFonts w:cs="Times New Roman"/>
          <w:kern w:val="16"/>
          <w:szCs w:val="26"/>
        </w:rPr>
        <w:t xml:space="preserve"> </w:t>
      </w:r>
      <w:r w:rsidR="00BB3D44">
        <w:rPr>
          <w:rFonts w:cs="Times New Roman"/>
          <w:kern w:val="16"/>
          <w:szCs w:val="26"/>
        </w:rPr>
        <w:t>Nêu được</w:t>
      </w:r>
      <w:r w:rsidRPr="00E63EC9">
        <w:rPr>
          <w:rFonts w:cs="Times New Roman"/>
          <w:kern w:val="16"/>
          <w:szCs w:val="26"/>
        </w:rPr>
        <w:t xml:space="preserve"> cấu tạo và vận hành của thiết bị</w:t>
      </w:r>
    </w:p>
    <w:p w14:paraId="5626BDC3" w14:textId="77777777" w:rsidR="00615D17" w:rsidRPr="00E63EC9" w:rsidRDefault="00074193" w:rsidP="00E63EC9">
      <w:pPr>
        <w:tabs>
          <w:tab w:val="left" w:pos="186"/>
        </w:tabs>
        <w:spacing w:before="120" w:after="120" w:line="288" w:lineRule="auto"/>
        <w:jc w:val="both"/>
        <w:rPr>
          <w:rFonts w:cs="Times New Roman"/>
          <w:kern w:val="16"/>
          <w:szCs w:val="26"/>
        </w:rPr>
      </w:pPr>
      <w:r w:rsidRPr="00E63EC9">
        <w:rPr>
          <w:rFonts w:cs="Times New Roman"/>
          <w:kern w:val="16"/>
          <w:szCs w:val="26"/>
        </w:rPr>
        <w:tab/>
      </w:r>
      <w:r w:rsidRPr="00E63EC9">
        <w:rPr>
          <w:rFonts w:cs="Times New Roman"/>
          <w:kern w:val="16"/>
          <w:szCs w:val="26"/>
        </w:rPr>
        <w:tab/>
      </w:r>
      <w:r w:rsidRPr="00E63EC9">
        <w:rPr>
          <w:rFonts w:cs="Times New Roman"/>
          <w:b/>
          <w:kern w:val="16"/>
          <w:szCs w:val="26"/>
        </w:rPr>
        <w:t>-</w:t>
      </w:r>
      <w:r w:rsidRPr="00E63EC9">
        <w:rPr>
          <w:rFonts w:cs="Times New Roman"/>
          <w:kern w:val="16"/>
          <w:szCs w:val="26"/>
        </w:rPr>
        <w:t xml:space="preserve"> Yêu nghề, ham thích công việc. Có tính kỷ luật cao </w:t>
      </w:r>
    </w:p>
    <w:p w14:paraId="274AC845" w14:textId="122352A2" w:rsidR="00615D17" w:rsidRPr="00E63EC9" w:rsidRDefault="00074193" w:rsidP="00E63EC9">
      <w:pPr>
        <w:autoSpaceDE w:val="0"/>
        <w:autoSpaceDN w:val="0"/>
        <w:adjustRightInd w:val="0"/>
        <w:spacing w:before="120" w:after="120" w:line="288" w:lineRule="auto"/>
        <w:rPr>
          <w:rFonts w:cs="Times New Roman"/>
          <w:szCs w:val="26"/>
        </w:rPr>
      </w:pPr>
      <w:r w:rsidRPr="00E63EC9">
        <w:rPr>
          <w:rFonts w:cs="Times New Roman"/>
          <w:szCs w:val="26"/>
        </w:rPr>
        <w:t>2. Nội dung:</w:t>
      </w:r>
    </w:p>
    <w:p w14:paraId="7AF1BE27" w14:textId="77777777" w:rsidR="00615D17" w:rsidRPr="00E63EC9" w:rsidRDefault="00074193" w:rsidP="00E63EC9">
      <w:pPr>
        <w:tabs>
          <w:tab w:val="right" w:leader="dot" w:pos="9072"/>
        </w:tabs>
        <w:spacing w:before="120" w:after="120" w:line="288" w:lineRule="auto"/>
        <w:rPr>
          <w:rFonts w:cs="Times New Roman"/>
          <w:kern w:val="16"/>
          <w:szCs w:val="26"/>
        </w:rPr>
      </w:pPr>
      <w:r w:rsidRPr="00E63EC9">
        <w:rPr>
          <w:rFonts w:cs="Times New Roman"/>
          <w:kern w:val="16"/>
          <w:szCs w:val="26"/>
        </w:rPr>
        <w:t>2.1. Kiểm tra hệ thống lạnh</w:t>
      </w:r>
    </w:p>
    <w:p w14:paraId="2718DC20" w14:textId="77777777"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kern w:val="16"/>
          <w:szCs w:val="26"/>
        </w:rPr>
        <w:t xml:space="preserve">2.2. </w:t>
      </w:r>
      <w:r w:rsidRPr="00E63EC9">
        <w:rPr>
          <w:rFonts w:cs="Times New Roman"/>
          <w:bCs/>
          <w:kern w:val="16"/>
          <w:szCs w:val="26"/>
        </w:rPr>
        <w:t>Khởi động hệ thống</w:t>
      </w:r>
    </w:p>
    <w:p w14:paraId="7FC17822" w14:textId="77777777"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kern w:val="16"/>
          <w:szCs w:val="26"/>
        </w:rPr>
        <w:t xml:space="preserve">2.3. </w:t>
      </w:r>
      <w:r w:rsidRPr="00E63EC9">
        <w:rPr>
          <w:rFonts w:cs="Times New Roman"/>
          <w:bCs/>
          <w:kern w:val="16"/>
          <w:szCs w:val="26"/>
        </w:rPr>
        <w:t>Một số thao tác trong quá trình vận hành</w:t>
      </w:r>
    </w:p>
    <w:p w14:paraId="3C2ABF9D" w14:textId="77777777"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kern w:val="16"/>
          <w:szCs w:val="26"/>
        </w:rPr>
        <w:t xml:space="preserve">2.4. </w:t>
      </w:r>
      <w:r w:rsidRPr="00E63EC9">
        <w:rPr>
          <w:rFonts w:cs="Times New Roman"/>
          <w:bCs/>
          <w:kern w:val="16"/>
          <w:szCs w:val="26"/>
        </w:rPr>
        <w:t>Theo dõi các thông số kỹ thuật</w:t>
      </w:r>
    </w:p>
    <w:p w14:paraId="4F05CF43" w14:textId="77777777" w:rsidR="00615D17" w:rsidRPr="00E63EC9" w:rsidRDefault="00615D17" w:rsidP="00E63EC9">
      <w:pPr>
        <w:autoSpaceDE w:val="0"/>
        <w:autoSpaceDN w:val="0"/>
        <w:adjustRightInd w:val="0"/>
        <w:spacing w:before="120" w:after="120" w:line="288" w:lineRule="auto"/>
        <w:rPr>
          <w:rFonts w:cs="Times New Roman"/>
          <w:szCs w:val="26"/>
        </w:rPr>
      </w:pPr>
    </w:p>
    <w:p w14:paraId="2CED2664" w14:textId="51C48F2F" w:rsidR="00615D17" w:rsidRPr="00E63EC9" w:rsidRDefault="00074193" w:rsidP="00E63EC9">
      <w:pPr>
        <w:autoSpaceDE w:val="0"/>
        <w:autoSpaceDN w:val="0"/>
        <w:adjustRightInd w:val="0"/>
        <w:spacing w:before="120" w:after="120" w:line="288" w:lineRule="auto"/>
        <w:rPr>
          <w:rFonts w:cs="Times New Roman"/>
          <w:b/>
          <w:szCs w:val="26"/>
        </w:rPr>
      </w:pPr>
      <w:r w:rsidRPr="00790B7B">
        <w:rPr>
          <w:rFonts w:cs="Times New Roman"/>
          <w:b/>
          <w:bCs/>
          <w:szCs w:val="26"/>
        </w:rPr>
        <w:t>Bài 4</w:t>
      </w:r>
      <w:r w:rsidR="00790B7B">
        <w:rPr>
          <w:rFonts w:cs="Times New Roman"/>
          <w:b/>
          <w:bCs/>
          <w:szCs w:val="26"/>
        </w:rPr>
        <w:t>:</w:t>
      </w:r>
      <w:r w:rsidRPr="00E63EC9">
        <w:rPr>
          <w:rFonts w:cs="Times New Roman"/>
          <w:b/>
          <w:szCs w:val="26"/>
        </w:rPr>
        <w:t xml:space="preserve"> Bảo trì –Bảo dưỡng hệ thống lạnh</w:t>
      </w:r>
      <w:r w:rsidRPr="00E63EC9">
        <w:rPr>
          <w:rFonts w:cs="Times New Roman"/>
          <w:b/>
          <w:szCs w:val="26"/>
        </w:rPr>
        <w:tab/>
      </w:r>
      <w:r w:rsidRPr="00E63EC9">
        <w:rPr>
          <w:rFonts w:cs="Times New Roman"/>
          <w:b/>
          <w:szCs w:val="26"/>
        </w:rPr>
        <w:tab/>
      </w:r>
      <w:r w:rsidRPr="00E63EC9">
        <w:rPr>
          <w:rFonts w:cs="Times New Roman"/>
          <w:b/>
          <w:szCs w:val="26"/>
        </w:rPr>
        <w:tab/>
      </w:r>
      <w:r w:rsidR="00790B7B">
        <w:rPr>
          <w:rFonts w:cs="Times New Roman"/>
          <w:b/>
          <w:szCs w:val="26"/>
        </w:rPr>
        <w:tab/>
      </w:r>
      <w:r w:rsidRPr="00E63EC9">
        <w:rPr>
          <w:rFonts w:cs="Times New Roman"/>
          <w:i/>
          <w:szCs w:val="26"/>
        </w:rPr>
        <w:t>Thời gian: 22  giờ</w:t>
      </w:r>
      <w:r w:rsidRPr="00E63EC9">
        <w:rPr>
          <w:rFonts w:cs="Times New Roman"/>
          <w:i/>
          <w:szCs w:val="26"/>
        </w:rPr>
        <w:tab/>
      </w:r>
    </w:p>
    <w:p w14:paraId="20E69722" w14:textId="7CB5D36A" w:rsidR="00615D17" w:rsidRPr="00E63EC9" w:rsidRDefault="00074193" w:rsidP="00E63EC9">
      <w:pPr>
        <w:spacing w:before="120" w:after="120" w:line="288" w:lineRule="auto"/>
        <w:jc w:val="both"/>
        <w:rPr>
          <w:rFonts w:cs="Times New Roman"/>
          <w:szCs w:val="26"/>
        </w:rPr>
      </w:pPr>
      <w:r w:rsidRPr="00E63EC9">
        <w:rPr>
          <w:rFonts w:cs="Times New Roman"/>
          <w:szCs w:val="26"/>
        </w:rPr>
        <w:t>1.</w:t>
      </w:r>
      <w:r w:rsidR="00790B7B">
        <w:rPr>
          <w:rFonts w:cs="Times New Roman"/>
          <w:szCs w:val="26"/>
        </w:rPr>
        <w:t xml:space="preserve"> </w:t>
      </w:r>
      <w:r w:rsidRPr="00E63EC9">
        <w:rPr>
          <w:rFonts w:cs="Times New Roman"/>
          <w:szCs w:val="26"/>
        </w:rPr>
        <w:t>Mục tiêu:</w:t>
      </w:r>
    </w:p>
    <w:p w14:paraId="4940ADCC" w14:textId="315CCDE0" w:rsidR="00615D17" w:rsidRPr="00E63EC9" w:rsidRDefault="00074193" w:rsidP="00E63EC9">
      <w:pPr>
        <w:spacing w:before="120" w:after="120" w:line="288" w:lineRule="auto"/>
        <w:ind w:firstLine="720"/>
        <w:jc w:val="both"/>
        <w:rPr>
          <w:rFonts w:cs="Times New Roman"/>
          <w:kern w:val="16"/>
          <w:szCs w:val="26"/>
          <w:lang w:val="pt-BR"/>
        </w:rPr>
      </w:pPr>
      <w:r w:rsidRPr="00E63EC9">
        <w:rPr>
          <w:rFonts w:cs="Times New Roman"/>
          <w:b/>
          <w:kern w:val="16"/>
          <w:szCs w:val="26"/>
          <w:lang w:val="pt-BR"/>
        </w:rPr>
        <w:t>-</w:t>
      </w:r>
      <w:r w:rsidRPr="00E63EC9">
        <w:rPr>
          <w:rFonts w:cs="Times New Roman"/>
          <w:kern w:val="16"/>
          <w:szCs w:val="26"/>
          <w:lang w:val="pt-BR"/>
        </w:rPr>
        <w:t xml:space="preserve"> </w:t>
      </w:r>
      <w:r w:rsidR="00790B7B">
        <w:rPr>
          <w:rFonts w:cs="Times New Roman"/>
          <w:kern w:val="16"/>
          <w:szCs w:val="26"/>
          <w:lang w:val="pt-BR"/>
        </w:rPr>
        <w:t>Nêu được</w:t>
      </w:r>
      <w:r w:rsidRPr="00E63EC9">
        <w:rPr>
          <w:rFonts w:cs="Times New Roman"/>
          <w:kern w:val="16"/>
          <w:szCs w:val="26"/>
          <w:lang w:val="pt-BR"/>
        </w:rPr>
        <w:t xml:space="preserve"> mục đích và phương pháp kiểm tra hệ thống lạnh</w:t>
      </w:r>
    </w:p>
    <w:p w14:paraId="515838A9" w14:textId="60C8E695" w:rsidR="00615D17" w:rsidRPr="00E63EC9" w:rsidRDefault="00074193" w:rsidP="00E63EC9">
      <w:pPr>
        <w:spacing w:before="120" w:after="120" w:line="288" w:lineRule="auto"/>
        <w:ind w:firstLine="720"/>
        <w:jc w:val="both"/>
        <w:rPr>
          <w:rFonts w:cs="Times New Roman"/>
          <w:kern w:val="16"/>
          <w:szCs w:val="26"/>
          <w:lang w:val="pt-BR"/>
        </w:rPr>
      </w:pPr>
      <w:r w:rsidRPr="00E63EC9">
        <w:rPr>
          <w:rFonts w:cs="Times New Roman"/>
          <w:b/>
          <w:kern w:val="16"/>
          <w:szCs w:val="26"/>
          <w:lang w:val="pt-BR"/>
        </w:rPr>
        <w:t>-</w:t>
      </w:r>
      <w:r w:rsidRPr="00E63EC9">
        <w:rPr>
          <w:rFonts w:cs="Times New Roman"/>
          <w:kern w:val="16"/>
          <w:szCs w:val="26"/>
          <w:lang w:val="pt-BR"/>
        </w:rPr>
        <w:t xml:space="preserve"> </w:t>
      </w:r>
      <w:r w:rsidR="00790B7B">
        <w:rPr>
          <w:rFonts w:cs="Times New Roman"/>
          <w:kern w:val="16"/>
          <w:szCs w:val="26"/>
          <w:lang w:val="pt-BR"/>
        </w:rPr>
        <w:t>Trình bày được</w:t>
      </w:r>
      <w:r w:rsidRPr="00E63EC9">
        <w:rPr>
          <w:rFonts w:cs="Times New Roman"/>
          <w:kern w:val="16"/>
          <w:szCs w:val="26"/>
          <w:lang w:val="pt-BR"/>
        </w:rPr>
        <w:t xml:space="preserve"> cấu tạo và vận hành của thiết bị</w:t>
      </w:r>
    </w:p>
    <w:p w14:paraId="40828529" w14:textId="77777777" w:rsidR="00615D17" w:rsidRPr="00E63EC9" w:rsidRDefault="00074193" w:rsidP="00E63EC9">
      <w:pPr>
        <w:spacing w:before="120" w:after="120" w:line="288" w:lineRule="auto"/>
        <w:ind w:firstLine="720"/>
        <w:jc w:val="both"/>
        <w:rPr>
          <w:rFonts w:cs="Times New Roman"/>
          <w:kern w:val="16"/>
          <w:szCs w:val="26"/>
          <w:lang w:val="pt-BR"/>
        </w:rPr>
      </w:pPr>
      <w:r w:rsidRPr="00E63EC9">
        <w:rPr>
          <w:rFonts w:cs="Times New Roman"/>
          <w:b/>
          <w:kern w:val="16"/>
          <w:szCs w:val="26"/>
          <w:lang w:val="pt-BR"/>
        </w:rPr>
        <w:t>-</w:t>
      </w:r>
      <w:r w:rsidRPr="00E63EC9">
        <w:rPr>
          <w:rFonts w:cs="Times New Roman"/>
          <w:kern w:val="16"/>
          <w:szCs w:val="26"/>
          <w:lang w:val="pt-BR"/>
        </w:rPr>
        <w:t xml:space="preserve"> Sử dụng thành thạo hoá chất, bơm cao áp, máy nén khí</w:t>
      </w:r>
    </w:p>
    <w:p w14:paraId="6A3B4099" w14:textId="22038B74" w:rsidR="00615D17" w:rsidRPr="00E63EC9" w:rsidRDefault="00074193" w:rsidP="00E63EC9">
      <w:pPr>
        <w:spacing w:before="120" w:after="120" w:line="288" w:lineRule="auto"/>
        <w:ind w:firstLine="720"/>
        <w:jc w:val="both"/>
        <w:rPr>
          <w:rFonts w:cs="Times New Roman"/>
          <w:kern w:val="16"/>
          <w:szCs w:val="26"/>
          <w:lang w:val="pt-BR"/>
        </w:rPr>
      </w:pPr>
      <w:r w:rsidRPr="00E63EC9">
        <w:rPr>
          <w:rFonts w:cs="Times New Roman"/>
          <w:b/>
          <w:kern w:val="16"/>
          <w:szCs w:val="26"/>
          <w:lang w:val="pt-BR"/>
        </w:rPr>
        <w:t>-</w:t>
      </w:r>
      <w:r w:rsidRPr="00E63EC9">
        <w:rPr>
          <w:rFonts w:cs="Times New Roman"/>
          <w:kern w:val="16"/>
          <w:szCs w:val="26"/>
          <w:lang w:val="pt-BR"/>
        </w:rPr>
        <w:t xml:space="preserve"> </w:t>
      </w:r>
      <w:r w:rsidR="00790B7B">
        <w:rPr>
          <w:rFonts w:cs="Times New Roman"/>
          <w:kern w:val="16"/>
          <w:szCs w:val="26"/>
          <w:lang w:val="pt-BR"/>
        </w:rPr>
        <w:t>Thực hiện được</w:t>
      </w:r>
      <w:r w:rsidRPr="00E63EC9">
        <w:rPr>
          <w:rFonts w:cs="Times New Roman"/>
          <w:kern w:val="16"/>
          <w:szCs w:val="26"/>
          <w:lang w:val="pt-BR"/>
        </w:rPr>
        <w:t xml:space="preserve"> tra dầu, mỡ cho các thiết bị</w:t>
      </w:r>
    </w:p>
    <w:p w14:paraId="7E2A0B17" w14:textId="77777777" w:rsidR="00615D17" w:rsidRPr="00E63EC9" w:rsidRDefault="00074193" w:rsidP="00E63EC9">
      <w:pPr>
        <w:spacing w:before="120" w:after="120" w:line="288" w:lineRule="auto"/>
        <w:ind w:firstLine="720"/>
        <w:jc w:val="both"/>
        <w:rPr>
          <w:rFonts w:cs="Times New Roman"/>
          <w:kern w:val="16"/>
          <w:szCs w:val="26"/>
          <w:lang w:val="pt-BR"/>
        </w:rPr>
      </w:pPr>
      <w:r w:rsidRPr="00E63EC9">
        <w:rPr>
          <w:rFonts w:cs="Times New Roman"/>
          <w:b/>
          <w:kern w:val="16"/>
          <w:szCs w:val="26"/>
          <w:lang w:val="pt-BR"/>
        </w:rPr>
        <w:t>-</w:t>
      </w:r>
      <w:r w:rsidRPr="00E63EC9">
        <w:rPr>
          <w:rFonts w:cs="Times New Roman"/>
          <w:kern w:val="16"/>
          <w:szCs w:val="26"/>
          <w:lang w:val="pt-BR"/>
        </w:rPr>
        <w:t xml:space="preserve"> Sửa chữa thay thế các thiết bị hỏng</w:t>
      </w:r>
    </w:p>
    <w:p w14:paraId="2DF86592" w14:textId="77777777" w:rsidR="00615D17" w:rsidRPr="00E63EC9" w:rsidRDefault="00074193" w:rsidP="00E63EC9">
      <w:pPr>
        <w:spacing w:before="120" w:after="120" w:line="288" w:lineRule="auto"/>
        <w:ind w:firstLine="720"/>
        <w:jc w:val="both"/>
        <w:rPr>
          <w:rFonts w:cs="Times New Roman"/>
          <w:kern w:val="16"/>
          <w:szCs w:val="26"/>
        </w:rPr>
      </w:pPr>
      <w:r w:rsidRPr="00E63EC9">
        <w:rPr>
          <w:rFonts w:cs="Times New Roman"/>
          <w:b/>
          <w:kern w:val="16"/>
          <w:szCs w:val="26"/>
        </w:rPr>
        <w:t>-</w:t>
      </w:r>
      <w:r w:rsidRPr="00E63EC9">
        <w:rPr>
          <w:rFonts w:cs="Times New Roman"/>
          <w:kern w:val="16"/>
          <w:szCs w:val="26"/>
        </w:rPr>
        <w:t xml:space="preserve"> Thao tác an toàn.</w:t>
      </w:r>
    </w:p>
    <w:tbl>
      <w:tblPr>
        <w:tblW w:w="9072" w:type="dxa"/>
        <w:tblLayout w:type="fixed"/>
        <w:tblLook w:val="04A0" w:firstRow="1" w:lastRow="0" w:firstColumn="1" w:lastColumn="0" w:noHBand="0" w:noVBand="1"/>
      </w:tblPr>
      <w:tblGrid>
        <w:gridCol w:w="3587"/>
        <w:gridCol w:w="5485"/>
      </w:tblGrid>
      <w:tr w:rsidR="00615D17" w:rsidRPr="00E63EC9" w14:paraId="003074D8" w14:textId="77777777">
        <w:tc>
          <w:tcPr>
            <w:tcW w:w="3587" w:type="dxa"/>
          </w:tcPr>
          <w:p w14:paraId="2D5D6164" w14:textId="2F74E4F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726DFA83" w14:textId="77777777" w:rsidR="00615D17" w:rsidRPr="00E63EC9" w:rsidRDefault="00615D17" w:rsidP="00E63EC9">
            <w:pPr>
              <w:spacing w:before="120" w:after="120" w:line="288" w:lineRule="auto"/>
              <w:jc w:val="right"/>
              <w:rPr>
                <w:rFonts w:cs="Times New Roman"/>
                <w:i/>
                <w:szCs w:val="26"/>
              </w:rPr>
            </w:pPr>
          </w:p>
        </w:tc>
      </w:tr>
    </w:tbl>
    <w:p w14:paraId="5DFF42AE" w14:textId="77777777"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kern w:val="16"/>
          <w:szCs w:val="26"/>
        </w:rPr>
        <w:t>2.1. K</w:t>
      </w:r>
      <w:r w:rsidRPr="00E63EC9">
        <w:rPr>
          <w:rFonts w:cs="Times New Roman"/>
          <w:bCs/>
          <w:kern w:val="16"/>
          <w:szCs w:val="26"/>
        </w:rPr>
        <w:t>iểm tra hệ thống lạnh</w:t>
      </w:r>
    </w:p>
    <w:p w14:paraId="24AE009B" w14:textId="77777777"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kern w:val="16"/>
          <w:szCs w:val="26"/>
        </w:rPr>
        <w:t>2.2.</w:t>
      </w:r>
      <w:r w:rsidRPr="00E63EC9">
        <w:rPr>
          <w:rFonts w:cs="Times New Roman"/>
          <w:b/>
          <w:bCs/>
          <w:kern w:val="16"/>
          <w:szCs w:val="26"/>
        </w:rPr>
        <w:t xml:space="preserve"> </w:t>
      </w:r>
      <w:r w:rsidRPr="00E63EC9">
        <w:rPr>
          <w:rFonts w:cs="Times New Roman"/>
          <w:bCs/>
          <w:kern w:val="16"/>
          <w:szCs w:val="26"/>
        </w:rPr>
        <w:t>Bảo dưỡng các thiết bị chính</w:t>
      </w:r>
    </w:p>
    <w:p w14:paraId="4259F1AE" w14:textId="77777777"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bCs/>
          <w:kern w:val="16"/>
          <w:szCs w:val="26"/>
        </w:rPr>
        <w:t>2.3. Bảo trì - Bảo dưỡng các thiết bị trong hệ thống</w:t>
      </w:r>
    </w:p>
    <w:p w14:paraId="0F9982F8" w14:textId="77777777" w:rsidR="00615D17" w:rsidRPr="00E63EC9" w:rsidRDefault="00615D17" w:rsidP="00E63EC9">
      <w:pPr>
        <w:spacing w:before="120" w:after="120" w:line="288" w:lineRule="auto"/>
        <w:rPr>
          <w:rFonts w:cs="Times New Roman"/>
          <w:b/>
          <w:szCs w:val="26"/>
        </w:rPr>
      </w:pPr>
    </w:p>
    <w:p w14:paraId="0F422702" w14:textId="0F0D0C62" w:rsidR="00615D17" w:rsidRPr="00E63EC9" w:rsidRDefault="00074193" w:rsidP="00E63EC9">
      <w:pPr>
        <w:pStyle w:val="Default"/>
        <w:spacing w:before="120" w:after="120" w:line="288" w:lineRule="auto"/>
        <w:rPr>
          <w:rFonts w:ascii="Times New Roman" w:hAnsi="Times New Roman" w:cs="Times New Roman"/>
          <w:b/>
          <w:color w:val="auto"/>
          <w:sz w:val="26"/>
          <w:szCs w:val="26"/>
        </w:rPr>
      </w:pPr>
      <w:r w:rsidRPr="00790B7B">
        <w:rPr>
          <w:rFonts w:ascii="Times New Roman" w:hAnsi="Times New Roman" w:cs="Times New Roman"/>
          <w:b/>
          <w:bCs/>
          <w:color w:val="auto"/>
          <w:sz w:val="26"/>
          <w:szCs w:val="26"/>
        </w:rPr>
        <w:t>Bài 5</w:t>
      </w:r>
      <w:r w:rsidR="00790B7B">
        <w:rPr>
          <w:rFonts w:ascii="Times New Roman" w:hAnsi="Times New Roman" w:cs="Times New Roman"/>
          <w:b/>
          <w:bCs/>
          <w:color w:val="auto"/>
          <w:sz w:val="26"/>
          <w:szCs w:val="26"/>
        </w:rPr>
        <w:t>:</w:t>
      </w:r>
      <w:r w:rsidRPr="00E63EC9">
        <w:rPr>
          <w:rFonts w:ascii="Times New Roman" w:hAnsi="Times New Roman" w:cs="Times New Roman"/>
          <w:b/>
          <w:color w:val="auto"/>
          <w:sz w:val="26"/>
          <w:szCs w:val="26"/>
        </w:rPr>
        <w:t xml:space="preserve"> Sửa chữa hệ thống lạnh</w:t>
      </w:r>
      <w:r w:rsidRPr="00E63EC9">
        <w:rPr>
          <w:rFonts w:ascii="Times New Roman" w:hAnsi="Times New Roman" w:cs="Times New Roman"/>
          <w:i/>
          <w:color w:val="auto"/>
          <w:sz w:val="26"/>
          <w:szCs w:val="26"/>
        </w:rPr>
        <w:t xml:space="preserve"> </w:t>
      </w:r>
      <w:r w:rsidRPr="00E63EC9">
        <w:rPr>
          <w:rFonts w:ascii="Times New Roman" w:hAnsi="Times New Roman" w:cs="Times New Roman"/>
          <w:i/>
          <w:color w:val="auto"/>
          <w:sz w:val="26"/>
          <w:szCs w:val="26"/>
        </w:rPr>
        <w:tab/>
      </w:r>
      <w:r w:rsidRPr="00E63EC9">
        <w:rPr>
          <w:rFonts w:ascii="Times New Roman" w:hAnsi="Times New Roman" w:cs="Times New Roman"/>
          <w:i/>
          <w:color w:val="auto"/>
          <w:sz w:val="26"/>
          <w:szCs w:val="26"/>
        </w:rPr>
        <w:tab/>
      </w:r>
      <w:r w:rsidRPr="00E63EC9">
        <w:rPr>
          <w:rFonts w:ascii="Times New Roman" w:hAnsi="Times New Roman" w:cs="Times New Roman"/>
          <w:i/>
          <w:color w:val="auto"/>
          <w:sz w:val="26"/>
          <w:szCs w:val="26"/>
        </w:rPr>
        <w:tab/>
      </w:r>
      <w:r w:rsidRPr="00E63EC9">
        <w:rPr>
          <w:rFonts w:ascii="Times New Roman" w:hAnsi="Times New Roman" w:cs="Times New Roman"/>
          <w:i/>
          <w:color w:val="auto"/>
          <w:sz w:val="26"/>
          <w:szCs w:val="26"/>
        </w:rPr>
        <w:tab/>
      </w:r>
      <w:r w:rsidR="00790B7B">
        <w:rPr>
          <w:rFonts w:ascii="Times New Roman" w:hAnsi="Times New Roman" w:cs="Times New Roman"/>
          <w:i/>
          <w:color w:val="auto"/>
          <w:sz w:val="26"/>
          <w:szCs w:val="26"/>
        </w:rPr>
        <w:tab/>
      </w:r>
      <w:r w:rsidR="00790B7B">
        <w:rPr>
          <w:rFonts w:ascii="Times New Roman" w:hAnsi="Times New Roman" w:cs="Times New Roman"/>
          <w:i/>
          <w:color w:val="auto"/>
          <w:sz w:val="26"/>
          <w:szCs w:val="26"/>
        </w:rPr>
        <w:tab/>
      </w:r>
      <w:r w:rsidRPr="00E63EC9">
        <w:rPr>
          <w:rFonts w:ascii="Times New Roman" w:hAnsi="Times New Roman" w:cs="Times New Roman"/>
          <w:i/>
          <w:color w:val="auto"/>
          <w:sz w:val="26"/>
          <w:szCs w:val="26"/>
        </w:rPr>
        <w:t>Thời gian: 18 giờ</w:t>
      </w:r>
    </w:p>
    <w:p w14:paraId="48B70DFC" w14:textId="02A0B497" w:rsidR="00615D17" w:rsidRPr="00E63EC9" w:rsidRDefault="00074193" w:rsidP="00E63EC9">
      <w:pPr>
        <w:pStyle w:val="Default"/>
        <w:spacing w:before="120" w:after="120" w:line="288" w:lineRule="auto"/>
        <w:rPr>
          <w:rFonts w:ascii="Times New Roman" w:hAnsi="Times New Roman" w:cs="Times New Roman"/>
          <w:color w:val="auto"/>
          <w:sz w:val="26"/>
          <w:szCs w:val="26"/>
        </w:rPr>
      </w:pPr>
      <w:r w:rsidRPr="00E63EC9">
        <w:rPr>
          <w:rFonts w:ascii="Times New Roman" w:hAnsi="Times New Roman" w:cs="Times New Roman"/>
          <w:color w:val="auto"/>
          <w:sz w:val="26"/>
          <w:szCs w:val="26"/>
        </w:rPr>
        <w:t>1.</w:t>
      </w:r>
      <w:r w:rsidR="00790B7B">
        <w:rPr>
          <w:rFonts w:ascii="Times New Roman" w:hAnsi="Times New Roman" w:cs="Times New Roman"/>
          <w:color w:val="auto"/>
          <w:sz w:val="26"/>
          <w:szCs w:val="26"/>
        </w:rPr>
        <w:t xml:space="preserve"> </w:t>
      </w:r>
      <w:r w:rsidRPr="00E63EC9">
        <w:rPr>
          <w:rFonts w:ascii="Times New Roman" w:hAnsi="Times New Roman" w:cs="Times New Roman"/>
          <w:color w:val="auto"/>
          <w:sz w:val="26"/>
          <w:szCs w:val="26"/>
        </w:rPr>
        <w:t xml:space="preserve">Mục tiêu: </w:t>
      </w:r>
    </w:p>
    <w:p w14:paraId="31A04B4C" w14:textId="49120F48" w:rsidR="00615D17" w:rsidRPr="00E63EC9" w:rsidRDefault="00074193" w:rsidP="00E63EC9">
      <w:pPr>
        <w:spacing w:before="120" w:after="120" w:line="288" w:lineRule="auto"/>
        <w:ind w:firstLine="539"/>
        <w:jc w:val="both"/>
        <w:rPr>
          <w:rFonts w:cs="Times New Roman"/>
          <w:kern w:val="16"/>
          <w:szCs w:val="26"/>
          <w:lang w:val="sv-SE"/>
        </w:rPr>
      </w:pPr>
      <w:r w:rsidRPr="00E63EC9">
        <w:rPr>
          <w:rFonts w:cs="Times New Roman"/>
          <w:b/>
          <w:bCs/>
          <w:kern w:val="16"/>
          <w:szCs w:val="26"/>
          <w:lang w:val="sv-SE"/>
        </w:rPr>
        <w:t xml:space="preserve">- </w:t>
      </w:r>
      <w:r w:rsidR="00790B7B">
        <w:rPr>
          <w:rFonts w:cs="Times New Roman"/>
          <w:bCs/>
          <w:kern w:val="16"/>
          <w:szCs w:val="26"/>
          <w:lang w:val="sv-SE"/>
        </w:rPr>
        <w:t>Xác định được</w:t>
      </w:r>
      <w:r w:rsidRPr="00E63EC9">
        <w:rPr>
          <w:rFonts w:cs="Times New Roman"/>
          <w:bCs/>
          <w:kern w:val="16"/>
          <w:szCs w:val="26"/>
          <w:lang w:val="sv-SE"/>
        </w:rPr>
        <w:t xml:space="preserve"> p</w:t>
      </w:r>
      <w:r w:rsidRPr="00E63EC9">
        <w:rPr>
          <w:rFonts w:cs="Times New Roman"/>
          <w:kern w:val="16"/>
          <w:szCs w:val="26"/>
          <w:lang w:val="sv-SE"/>
        </w:rPr>
        <w:t>hương pháp kiểm tra, xác định hư hỏng trong hệ thống lạnh;</w:t>
      </w:r>
    </w:p>
    <w:p w14:paraId="6D7578C6" w14:textId="66D6A6CE" w:rsidR="00615D17" w:rsidRPr="00E63EC9" w:rsidRDefault="00074193" w:rsidP="00E63EC9">
      <w:pPr>
        <w:spacing w:before="120" w:after="120" w:line="288" w:lineRule="auto"/>
        <w:ind w:firstLine="539"/>
        <w:jc w:val="both"/>
        <w:rPr>
          <w:rFonts w:cs="Times New Roman"/>
          <w:kern w:val="16"/>
          <w:szCs w:val="26"/>
          <w:lang w:val="sv-SE"/>
        </w:rPr>
      </w:pPr>
      <w:r w:rsidRPr="00E63EC9">
        <w:rPr>
          <w:rFonts w:cs="Times New Roman"/>
          <w:b/>
          <w:kern w:val="16"/>
          <w:szCs w:val="26"/>
          <w:lang w:val="sv-SE"/>
        </w:rPr>
        <w:t>-</w:t>
      </w:r>
      <w:r w:rsidRPr="00E63EC9">
        <w:rPr>
          <w:rFonts w:cs="Times New Roman"/>
          <w:kern w:val="16"/>
          <w:szCs w:val="26"/>
          <w:lang w:val="sv-SE"/>
        </w:rPr>
        <w:t xml:space="preserve"> </w:t>
      </w:r>
      <w:r w:rsidR="00790B7B">
        <w:rPr>
          <w:rFonts w:cs="Times New Roman"/>
          <w:kern w:val="16"/>
          <w:szCs w:val="26"/>
          <w:lang w:val="sv-SE"/>
        </w:rPr>
        <w:t>Thực hiện được</w:t>
      </w:r>
      <w:r w:rsidRPr="00E63EC9">
        <w:rPr>
          <w:rFonts w:cs="Times New Roman"/>
          <w:kern w:val="16"/>
          <w:szCs w:val="26"/>
          <w:lang w:val="sv-SE"/>
        </w:rPr>
        <w:t xml:space="preserve"> quan sát, phán đoán, phân tích</w:t>
      </w:r>
    </w:p>
    <w:p w14:paraId="4EA73FC9" w14:textId="77777777" w:rsidR="00615D17" w:rsidRPr="00E63EC9" w:rsidRDefault="00074193" w:rsidP="00E63EC9">
      <w:pPr>
        <w:spacing w:before="120" w:after="120" w:line="288" w:lineRule="auto"/>
        <w:ind w:firstLine="539"/>
        <w:jc w:val="both"/>
        <w:rPr>
          <w:rFonts w:cs="Times New Roman"/>
          <w:kern w:val="16"/>
          <w:szCs w:val="26"/>
          <w:lang w:val="sv-SE"/>
        </w:rPr>
      </w:pPr>
      <w:r w:rsidRPr="00E63EC9">
        <w:rPr>
          <w:rFonts w:cs="Times New Roman"/>
          <w:b/>
          <w:kern w:val="16"/>
          <w:szCs w:val="26"/>
          <w:lang w:val="sv-SE"/>
        </w:rPr>
        <w:t>-</w:t>
      </w:r>
      <w:r w:rsidRPr="00E63EC9">
        <w:rPr>
          <w:rFonts w:cs="Times New Roman"/>
          <w:kern w:val="16"/>
          <w:szCs w:val="26"/>
          <w:lang w:val="sv-SE"/>
        </w:rPr>
        <w:t xml:space="preserve"> Sử dụng thành thạo các dụng cụ đo kiểm</w:t>
      </w:r>
    </w:p>
    <w:p w14:paraId="0146E59A" w14:textId="51AC643F" w:rsidR="00615D17" w:rsidRPr="00E63EC9" w:rsidRDefault="00074193" w:rsidP="00E63EC9">
      <w:pPr>
        <w:spacing w:before="120" w:after="120" w:line="288" w:lineRule="auto"/>
        <w:ind w:firstLine="539"/>
        <w:jc w:val="both"/>
        <w:rPr>
          <w:rFonts w:cs="Times New Roman"/>
          <w:kern w:val="16"/>
          <w:szCs w:val="26"/>
          <w:lang w:val="sv-SE"/>
        </w:rPr>
      </w:pPr>
      <w:r w:rsidRPr="00E63EC9">
        <w:rPr>
          <w:rFonts w:cs="Times New Roman"/>
          <w:b/>
          <w:kern w:val="16"/>
          <w:szCs w:val="26"/>
          <w:lang w:val="sv-SE"/>
        </w:rPr>
        <w:t>-</w:t>
      </w:r>
      <w:r w:rsidRPr="00E63EC9">
        <w:rPr>
          <w:rFonts w:cs="Times New Roman"/>
          <w:kern w:val="16"/>
          <w:szCs w:val="26"/>
          <w:lang w:val="sv-SE"/>
        </w:rPr>
        <w:t xml:space="preserve"> </w:t>
      </w:r>
      <w:r w:rsidR="00790B7B">
        <w:rPr>
          <w:rFonts w:cs="Times New Roman"/>
          <w:kern w:val="16"/>
          <w:szCs w:val="26"/>
          <w:lang w:val="sv-SE"/>
        </w:rPr>
        <w:t>Trình bày được</w:t>
      </w:r>
      <w:r w:rsidRPr="00E63EC9">
        <w:rPr>
          <w:rFonts w:cs="Times New Roman"/>
          <w:kern w:val="16"/>
          <w:szCs w:val="26"/>
          <w:lang w:val="sv-SE"/>
        </w:rPr>
        <w:t xml:space="preserve"> cấu tạo và vận hành của thiết bị</w:t>
      </w:r>
    </w:p>
    <w:p w14:paraId="17E307C9" w14:textId="1B2F8F19" w:rsidR="00615D17" w:rsidRPr="00E63EC9" w:rsidRDefault="00074193" w:rsidP="00E63EC9">
      <w:pPr>
        <w:spacing w:before="120" w:after="120" w:line="288" w:lineRule="auto"/>
        <w:ind w:firstLine="539"/>
        <w:jc w:val="both"/>
        <w:rPr>
          <w:rFonts w:cs="Times New Roman"/>
          <w:kern w:val="16"/>
          <w:szCs w:val="26"/>
          <w:lang w:val="sv-SE"/>
        </w:rPr>
      </w:pPr>
      <w:r w:rsidRPr="00E63EC9">
        <w:rPr>
          <w:rFonts w:cs="Times New Roman"/>
          <w:b/>
          <w:kern w:val="16"/>
          <w:szCs w:val="26"/>
          <w:lang w:val="sv-SE"/>
        </w:rPr>
        <w:t xml:space="preserve">- </w:t>
      </w:r>
      <w:r w:rsidR="00790B7B">
        <w:rPr>
          <w:rFonts w:cs="Times New Roman"/>
          <w:kern w:val="16"/>
          <w:szCs w:val="26"/>
          <w:lang w:val="sv-SE"/>
        </w:rPr>
        <w:t>Thực hiện được</w:t>
      </w:r>
      <w:r w:rsidRPr="00E63EC9">
        <w:rPr>
          <w:rFonts w:cs="Times New Roman"/>
          <w:kern w:val="16"/>
          <w:szCs w:val="26"/>
          <w:lang w:val="sv-SE"/>
        </w:rPr>
        <w:t xml:space="preserve"> tra dầu, mỡ và lắp ráp lại thiết bị vào hệ thống</w:t>
      </w:r>
    </w:p>
    <w:tbl>
      <w:tblPr>
        <w:tblW w:w="9072" w:type="dxa"/>
        <w:tblLayout w:type="fixed"/>
        <w:tblLook w:val="04A0" w:firstRow="1" w:lastRow="0" w:firstColumn="1" w:lastColumn="0" w:noHBand="0" w:noVBand="1"/>
      </w:tblPr>
      <w:tblGrid>
        <w:gridCol w:w="3587"/>
        <w:gridCol w:w="5485"/>
      </w:tblGrid>
      <w:tr w:rsidR="00615D17" w:rsidRPr="00E63EC9" w14:paraId="1689EB77" w14:textId="77777777">
        <w:tc>
          <w:tcPr>
            <w:tcW w:w="3587" w:type="dxa"/>
          </w:tcPr>
          <w:p w14:paraId="7BAE5E64" w14:textId="5066BB18"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6B682CC1" w14:textId="77777777" w:rsidR="00615D17" w:rsidRPr="00E63EC9" w:rsidRDefault="00615D17" w:rsidP="00E63EC9">
            <w:pPr>
              <w:spacing w:before="120" w:after="120" w:line="288" w:lineRule="auto"/>
              <w:jc w:val="right"/>
              <w:rPr>
                <w:rFonts w:cs="Times New Roman"/>
                <w:i/>
                <w:szCs w:val="26"/>
              </w:rPr>
            </w:pPr>
          </w:p>
        </w:tc>
      </w:tr>
    </w:tbl>
    <w:p w14:paraId="441AF7BE" w14:textId="77777777"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bCs/>
          <w:kern w:val="16"/>
          <w:szCs w:val="26"/>
        </w:rPr>
        <w:t>2.1. Kiểm tra xác định nguyên nhân hư hỏng</w:t>
      </w:r>
    </w:p>
    <w:p w14:paraId="599F00C0" w14:textId="77777777"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kern w:val="16"/>
          <w:szCs w:val="26"/>
        </w:rPr>
        <w:t>2.2. Kiểm tra - s</w:t>
      </w:r>
      <w:r w:rsidRPr="00E63EC9">
        <w:rPr>
          <w:rFonts w:cs="Times New Roman"/>
          <w:bCs/>
          <w:kern w:val="16"/>
          <w:szCs w:val="26"/>
        </w:rPr>
        <w:t>ửa chữa các thiết bị chính trong hệ thống lạnh</w:t>
      </w:r>
    </w:p>
    <w:p w14:paraId="43EC9F97" w14:textId="77777777"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kern w:val="16"/>
          <w:szCs w:val="26"/>
        </w:rPr>
        <w:t>2.3.</w:t>
      </w:r>
      <w:r w:rsidRPr="00E63EC9">
        <w:rPr>
          <w:rFonts w:cs="Times New Roman"/>
          <w:bCs/>
          <w:kern w:val="16"/>
          <w:szCs w:val="26"/>
        </w:rPr>
        <w:t xml:space="preserve"> </w:t>
      </w:r>
      <w:r w:rsidRPr="00E63EC9">
        <w:rPr>
          <w:rFonts w:cs="Times New Roman"/>
          <w:kern w:val="16"/>
          <w:szCs w:val="26"/>
        </w:rPr>
        <w:t>Kiểm tra - s</w:t>
      </w:r>
      <w:r w:rsidRPr="00E63EC9">
        <w:rPr>
          <w:rFonts w:cs="Times New Roman"/>
          <w:bCs/>
          <w:kern w:val="16"/>
          <w:szCs w:val="26"/>
        </w:rPr>
        <w:t>ửa chữa các thiết bị phụ trong hệ thống lạnh</w:t>
      </w:r>
    </w:p>
    <w:p w14:paraId="67B33586" w14:textId="77777777"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kern w:val="16"/>
          <w:szCs w:val="26"/>
        </w:rPr>
        <w:t xml:space="preserve">2.4. </w:t>
      </w:r>
      <w:r w:rsidRPr="00E63EC9">
        <w:rPr>
          <w:rFonts w:cs="Times New Roman"/>
          <w:bCs/>
          <w:kern w:val="16"/>
          <w:szCs w:val="26"/>
        </w:rPr>
        <w:t>Sửa chữa hệ thống điện</w:t>
      </w:r>
    </w:p>
    <w:p w14:paraId="6119556E" w14:textId="77777777" w:rsidR="00615D17" w:rsidRPr="00E63EC9" w:rsidRDefault="00074193" w:rsidP="00E63EC9">
      <w:pPr>
        <w:tabs>
          <w:tab w:val="right" w:leader="dot" w:pos="9072"/>
        </w:tabs>
        <w:spacing w:before="120" w:after="120" w:line="288" w:lineRule="auto"/>
        <w:rPr>
          <w:rFonts w:cs="Times New Roman"/>
          <w:bCs/>
          <w:kern w:val="16"/>
          <w:szCs w:val="26"/>
        </w:rPr>
      </w:pPr>
      <w:r w:rsidRPr="00E63EC9">
        <w:rPr>
          <w:rFonts w:cs="Times New Roman"/>
          <w:bCs/>
          <w:kern w:val="16"/>
          <w:szCs w:val="26"/>
        </w:rPr>
        <w:t>2.5. Sửa chữa hệ thống nước</w:t>
      </w:r>
    </w:p>
    <w:p w14:paraId="23EF518D" w14:textId="2DE1D980" w:rsidR="00615D17" w:rsidRPr="00E63EC9" w:rsidRDefault="00074193" w:rsidP="00E63EC9">
      <w:pPr>
        <w:spacing w:before="120" w:after="120" w:line="288" w:lineRule="auto"/>
        <w:rPr>
          <w:rFonts w:eastAsia="Batang" w:cs="Times New Roman"/>
          <w:b/>
          <w:szCs w:val="26"/>
          <w:lang w:eastAsia="ko-KR"/>
        </w:rPr>
      </w:pPr>
      <w:r w:rsidRPr="00181DF6">
        <w:rPr>
          <w:rFonts w:eastAsia="Batang" w:cs="Times New Roman"/>
          <w:b/>
          <w:bCs/>
          <w:szCs w:val="26"/>
          <w:lang w:eastAsia="ko-KR"/>
        </w:rPr>
        <w:t>Bài 6</w:t>
      </w:r>
      <w:r w:rsidR="00181DF6">
        <w:rPr>
          <w:rFonts w:eastAsia="Batang" w:cs="Times New Roman"/>
          <w:b/>
          <w:bCs/>
          <w:szCs w:val="26"/>
          <w:lang w:eastAsia="ko-KR"/>
        </w:rPr>
        <w:t>:</w:t>
      </w:r>
      <w:r w:rsidRPr="00E63EC9">
        <w:rPr>
          <w:rFonts w:eastAsia="Batang" w:cs="Times New Roman"/>
          <w:b/>
          <w:szCs w:val="26"/>
          <w:lang w:eastAsia="ko-KR"/>
        </w:rPr>
        <w:t xml:space="preserve"> Vận hành, xử lý sự cố trong </w:t>
      </w:r>
      <w:r w:rsidRPr="00E63EC9">
        <w:rPr>
          <w:rFonts w:cs="Times New Roman"/>
          <w:b/>
          <w:szCs w:val="26"/>
        </w:rPr>
        <w:t xml:space="preserve">hệ thống lạnh </w:t>
      </w:r>
      <w:r w:rsidRPr="00E63EC9">
        <w:rPr>
          <w:rFonts w:cs="Times New Roman"/>
          <w:b/>
          <w:szCs w:val="26"/>
        </w:rPr>
        <w:tab/>
      </w:r>
      <w:r w:rsidR="00181DF6">
        <w:rPr>
          <w:rFonts w:cs="Times New Roman"/>
          <w:b/>
          <w:szCs w:val="26"/>
        </w:rPr>
        <w:tab/>
      </w:r>
      <w:r w:rsidR="00181DF6">
        <w:rPr>
          <w:rFonts w:cs="Times New Roman"/>
          <w:b/>
          <w:szCs w:val="26"/>
        </w:rPr>
        <w:tab/>
      </w:r>
      <w:r w:rsidRPr="00E63EC9">
        <w:rPr>
          <w:rFonts w:cs="Times New Roman"/>
          <w:i/>
          <w:szCs w:val="26"/>
        </w:rPr>
        <w:t>Thời gian: 19  giờ</w:t>
      </w:r>
    </w:p>
    <w:p w14:paraId="2F1859FA" w14:textId="4C61CEBA" w:rsidR="00615D17" w:rsidRPr="00E63EC9" w:rsidRDefault="00074193" w:rsidP="00E63EC9">
      <w:pPr>
        <w:spacing w:before="120" w:after="120" w:line="288" w:lineRule="auto"/>
        <w:rPr>
          <w:rFonts w:cs="Times New Roman"/>
          <w:szCs w:val="26"/>
        </w:rPr>
      </w:pPr>
      <w:r w:rsidRPr="00E63EC9">
        <w:rPr>
          <w:rFonts w:eastAsia="Batang" w:cs="Times New Roman"/>
          <w:szCs w:val="26"/>
          <w:lang w:eastAsia="ko-KR"/>
        </w:rPr>
        <w:t>1.</w:t>
      </w:r>
      <w:r w:rsidR="00181DF6">
        <w:rPr>
          <w:rFonts w:eastAsia="Batang" w:cs="Times New Roman"/>
          <w:szCs w:val="26"/>
          <w:lang w:eastAsia="ko-KR"/>
        </w:rPr>
        <w:t xml:space="preserve"> </w:t>
      </w:r>
      <w:r w:rsidRPr="00E63EC9">
        <w:rPr>
          <w:rFonts w:eastAsia="Batang" w:cs="Times New Roman"/>
          <w:szCs w:val="26"/>
          <w:lang w:eastAsia="ko-KR"/>
        </w:rPr>
        <w:t>Mục tiêu:</w:t>
      </w:r>
      <w:r w:rsidRPr="00E63EC9">
        <w:rPr>
          <w:rFonts w:cs="Times New Roman"/>
          <w:szCs w:val="26"/>
        </w:rPr>
        <w:t xml:space="preserve"> </w:t>
      </w:r>
    </w:p>
    <w:p w14:paraId="6C18DDCA" w14:textId="48D36811"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xml:space="preserve">+ </w:t>
      </w:r>
      <w:r w:rsidR="00181DF6">
        <w:rPr>
          <w:rFonts w:cs="Times New Roman"/>
          <w:szCs w:val="26"/>
          <w:lang w:val="sv-SE"/>
        </w:rPr>
        <w:t>Nêu được</w:t>
      </w:r>
      <w:r w:rsidRPr="00E63EC9">
        <w:rPr>
          <w:rFonts w:cs="Times New Roman"/>
          <w:szCs w:val="26"/>
          <w:lang w:val="sv-SE"/>
        </w:rPr>
        <w:t xml:space="preserve"> mục đích và phương pháp vận hành hệ thống lạnh ghép</w:t>
      </w:r>
      <w:r w:rsidR="00181DF6">
        <w:rPr>
          <w:rFonts w:cs="Times New Roman"/>
          <w:szCs w:val="26"/>
          <w:lang w:val="sv-SE"/>
        </w:rPr>
        <w:t xml:space="preserve">; </w:t>
      </w:r>
      <w:r w:rsidRPr="00E63EC9">
        <w:rPr>
          <w:rFonts w:cs="Times New Roman"/>
          <w:spacing w:val="-6"/>
          <w:szCs w:val="26"/>
          <w:lang w:val="sv-SE"/>
        </w:rPr>
        <w:t>vận hành hệ thống lạnh có sử dụng thiết bị DIXELL</w:t>
      </w:r>
      <w:r w:rsidR="00181DF6">
        <w:rPr>
          <w:rFonts w:cs="Times New Roman"/>
          <w:spacing w:val="-6"/>
          <w:szCs w:val="26"/>
          <w:lang w:val="sv-SE"/>
        </w:rPr>
        <w:t xml:space="preserve">; </w:t>
      </w:r>
      <w:r w:rsidRPr="00E63EC9">
        <w:rPr>
          <w:rFonts w:cs="Times New Roman"/>
          <w:szCs w:val="26"/>
          <w:lang w:val="sv-SE"/>
        </w:rPr>
        <w:t>vận hành hệ thống lạnh có sử dụng thiết bị PLC.</w:t>
      </w:r>
    </w:p>
    <w:p w14:paraId="11018A64" w14:textId="11381085" w:rsidR="00615D17" w:rsidRPr="00E63EC9" w:rsidRDefault="00074193" w:rsidP="00E63EC9">
      <w:pPr>
        <w:spacing w:before="120" w:after="120" w:line="288" w:lineRule="auto"/>
        <w:ind w:firstLine="720"/>
        <w:jc w:val="both"/>
        <w:rPr>
          <w:rFonts w:cs="Times New Roman"/>
          <w:spacing w:val="-4"/>
          <w:szCs w:val="26"/>
          <w:lang w:val="sv-SE"/>
        </w:rPr>
      </w:pPr>
      <w:r w:rsidRPr="00E63EC9">
        <w:rPr>
          <w:rFonts w:cs="Times New Roman"/>
          <w:spacing w:val="-4"/>
          <w:szCs w:val="26"/>
          <w:lang w:val="sv-SE"/>
        </w:rPr>
        <w:t xml:space="preserve">+ </w:t>
      </w:r>
      <w:r w:rsidR="00181DF6">
        <w:rPr>
          <w:rFonts w:cs="Times New Roman"/>
          <w:szCs w:val="26"/>
          <w:lang w:val="sv-SE"/>
        </w:rPr>
        <w:t>Nêu được</w:t>
      </w:r>
      <w:r w:rsidRPr="00E63EC9">
        <w:rPr>
          <w:rFonts w:cs="Times New Roman"/>
          <w:spacing w:val="-4"/>
          <w:szCs w:val="26"/>
          <w:lang w:val="sv-SE"/>
        </w:rPr>
        <w:t xml:space="preserve"> mục đích và phương pháp xử lý một số sự cố thường gặp trong hệ thống lạnh.</w:t>
      </w:r>
    </w:p>
    <w:p w14:paraId="0326E97C"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Sử dụng được các dụng cụ đo kiểm.</w:t>
      </w:r>
    </w:p>
    <w:p w14:paraId="06D7F4A5" w14:textId="09B64BA1"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Đọc bản vẽ hệ thống lạnh và hệ thống điện.</w:t>
      </w:r>
    </w:p>
    <w:p w14:paraId="25D11312"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Vận hành hệ thống đúng yêu cầu kỹ thuật.</w:t>
      </w:r>
    </w:p>
    <w:p w14:paraId="60D55BB1"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Cài đặt chế độ vận hành trên bộ DIXELL.</w:t>
      </w:r>
    </w:p>
    <w:p w14:paraId="742B6ECD"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Cài đặt chế độ vận hành trên bộ DIXELL.</w:t>
      </w:r>
    </w:p>
    <w:p w14:paraId="41469A5F"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Xác định đúng nguyên nhân gây ra sự cố trong hệ thống lạnh.</w:t>
      </w:r>
    </w:p>
    <w:p w14:paraId="4C9CF791" w14:textId="77777777" w:rsidR="00615D17" w:rsidRPr="00E63EC9" w:rsidRDefault="00074193" w:rsidP="00E63EC9">
      <w:pPr>
        <w:spacing w:before="120" w:after="120" w:line="288" w:lineRule="auto"/>
        <w:ind w:firstLine="720"/>
        <w:jc w:val="both"/>
        <w:rPr>
          <w:rFonts w:cs="Times New Roman"/>
          <w:szCs w:val="26"/>
          <w:lang w:val="sv-SE"/>
        </w:rPr>
      </w:pPr>
      <w:r w:rsidRPr="00E63EC9">
        <w:rPr>
          <w:rFonts w:cs="Times New Roman"/>
          <w:szCs w:val="26"/>
          <w:lang w:val="sv-SE"/>
        </w:rPr>
        <w:t>+ Sửa chữa, khắc phục các sự cố.</w:t>
      </w:r>
    </w:p>
    <w:tbl>
      <w:tblPr>
        <w:tblW w:w="9072" w:type="dxa"/>
        <w:tblLayout w:type="fixed"/>
        <w:tblLook w:val="04A0" w:firstRow="1" w:lastRow="0" w:firstColumn="1" w:lastColumn="0" w:noHBand="0" w:noVBand="1"/>
      </w:tblPr>
      <w:tblGrid>
        <w:gridCol w:w="3587"/>
        <w:gridCol w:w="5485"/>
      </w:tblGrid>
      <w:tr w:rsidR="00615D17" w:rsidRPr="00E63EC9" w14:paraId="3B2C87F0" w14:textId="77777777">
        <w:tc>
          <w:tcPr>
            <w:tcW w:w="3587" w:type="dxa"/>
          </w:tcPr>
          <w:p w14:paraId="3CD25356" w14:textId="4DB6CDE3"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6BD3E607" w14:textId="77777777" w:rsidR="00615D17" w:rsidRPr="00E63EC9" w:rsidRDefault="00615D17" w:rsidP="00E63EC9">
            <w:pPr>
              <w:spacing w:before="120" w:after="120" w:line="288" w:lineRule="auto"/>
              <w:jc w:val="right"/>
              <w:rPr>
                <w:rFonts w:cs="Times New Roman"/>
                <w:i/>
                <w:szCs w:val="26"/>
              </w:rPr>
            </w:pPr>
          </w:p>
        </w:tc>
      </w:tr>
    </w:tbl>
    <w:p w14:paraId="3667E385" w14:textId="77777777" w:rsidR="00615D17" w:rsidRPr="00E63EC9" w:rsidRDefault="00074193" w:rsidP="00E63EC9">
      <w:pPr>
        <w:tabs>
          <w:tab w:val="right" w:leader="dot" w:pos="9072"/>
        </w:tabs>
        <w:spacing w:before="120" w:after="120" w:line="288" w:lineRule="auto"/>
        <w:rPr>
          <w:rFonts w:cs="Times New Roman"/>
          <w:bCs/>
          <w:kern w:val="16"/>
          <w:szCs w:val="26"/>
          <w:lang w:val="sv-SE"/>
        </w:rPr>
      </w:pPr>
      <w:r w:rsidRPr="00E63EC9">
        <w:rPr>
          <w:rFonts w:cs="Times New Roman"/>
          <w:bCs/>
          <w:kern w:val="16"/>
          <w:szCs w:val="26"/>
          <w:lang w:val="sv-SE"/>
        </w:rPr>
        <w:t>2.1. Vận hành hệ thống lạnh có sử dụng thiết bị Dixell</w:t>
      </w:r>
    </w:p>
    <w:p w14:paraId="4A903D48" w14:textId="77777777" w:rsidR="00615D17" w:rsidRPr="00E63EC9" w:rsidRDefault="00074193" w:rsidP="00E63EC9">
      <w:pPr>
        <w:tabs>
          <w:tab w:val="right" w:leader="dot" w:pos="9072"/>
        </w:tabs>
        <w:spacing w:before="120" w:after="120" w:line="288" w:lineRule="auto"/>
        <w:rPr>
          <w:rFonts w:cs="Times New Roman"/>
          <w:bCs/>
          <w:kern w:val="16"/>
          <w:szCs w:val="26"/>
          <w:lang w:val="sv-SE"/>
        </w:rPr>
      </w:pPr>
      <w:r w:rsidRPr="00E63EC9">
        <w:rPr>
          <w:rFonts w:cs="Times New Roman"/>
          <w:bCs/>
          <w:kern w:val="16"/>
          <w:szCs w:val="26"/>
          <w:lang w:val="sv-SE"/>
        </w:rPr>
        <w:t>2.2. Vận hành hệ thống lạnh có sử dụng thiết bị PLC</w:t>
      </w:r>
    </w:p>
    <w:p w14:paraId="1A8BD670" w14:textId="77777777" w:rsidR="00615D17" w:rsidRPr="00E63EC9" w:rsidRDefault="00074193" w:rsidP="00E63EC9">
      <w:pPr>
        <w:tabs>
          <w:tab w:val="right" w:leader="dot" w:pos="9072"/>
        </w:tabs>
        <w:spacing w:before="120" w:after="120" w:line="288" w:lineRule="auto"/>
        <w:rPr>
          <w:rFonts w:cs="Times New Roman"/>
          <w:bCs/>
          <w:kern w:val="16"/>
          <w:szCs w:val="26"/>
          <w:lang w:val="sv-SE"/>
        </w:rPr>
      </w:pPr>
      <w:r w:rsidRPr="00E63EC9">
        <w:rPr>
          <w:rFonts w:cs="Times New Roman"/>
          <w:bCs/>
          <w:kern w:val="16"/>
          <w:szCs w:val="26"/>
          <w:lang w:val="sv-SE"/>
        </w:rPr>
        <w:t>2.3.Vận hành xử lý các sự cố trong hệ thống lạnh</w:t>
      </w:r>
    </w:p>
    <w:p w14:paraId="01AE5405"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rPr>
        <w:t>IV. Điều kiện thực hiện mô đun:</w:t>
      </w:r>
    </w:p>
    <w:p w14:paraId="17D9E25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 Phòng học chuyên môn hóa/ nhà xưởng:</w:t>
      </w:r>
    </w:p>
    <w:p w14:paraId="1CCBEE22" w14:textId="77777777" w:rsidR="00615D17" w:rsidRPr="00E63EC9" w:rsidRDefault="00074193" w:rsidP="00E63EC9">
      <w:pPr>
        <w:spacing w:before="120" w:after="120" w:line="288" w:lineRule="auto"/>
        <w:jc w:val="both"/>
        <w:rPr>
          <w:rFonts w:cs="Times New Roman"/>
          <w:szCs w:val="26"/>
        </w:rPr>
      </w:pPr>
      <w:r w:rsidRPr="00E63EC9">
        <w:rPr>
          <w:rFonts w:cs="Times New Roman"/>
          <w:bCs/>
          <w:szCs w:val="26"/>
          <w:lang w:val="pl-PL"/>
        </w:rPr>
        <w:t>Phòng thực hành điện lạnh.</w:t>
      </w:r>
    </w:p>
    <w:p w14:paraId="567B5B6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2. Trang thiết bị máy móc: </w:t>
      </w:r>
    </w:p>
    <w:tbl>
      <w:tblPr>
        <w:tblW w:w="8565"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5405"/>
        <w:gridCol w:w="2313"/>
      </w:tblGrid>
      <w:tr w:rsidR="00615D17" w:rsidRPr="00E63EC9" w14:paraId="2B30399B" w14:textId="77777777">
        <w:tc>
          <w:tcPr>
            <w:tcW w:w="847" w:type="dxa"/>
            <w:shd w:val="clear" w:color="auto" w:fill="auto"/>
          </w:tcPr>
          <w:p w14:paraId="556D6796"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TT</w:t>
            </w:r>
          </w:p>
        </w:tc>
        <w:tc>
          <w:tcPr>
            <w:tcW w:w="5405" w:type="dxa"/>
            <w:shd w:val="clear" w:color="auto" w:fill="auto"/>
          </w:tcPr>
          <w:p w14:paraId="612BCD0B"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rPr>
              <w:t>Loại trang thiết bị</w:t>
            </w:r>
          </w:p>
        </w:tc>
        <w:tc>
          <w:tcPr>
            <w:tcW w:w="2313" w:type="dxa"/>
            <w:shd w:val="clear" w:color="auto" w:fill="auto"/>
          </w:tcPr>
          <w:p w14:paraId="6865F9E2"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lang w:val="pt-BR"/>
              </w:rPr>
              <w:t>Số lượng</w:t>
            </w:r>
          </w:p>
        </w:tc>
      </w:tr>
      <w:tr w:rsidR="00615D17" w:rsidRPr="00E63EC9" w14:paraId="5391E38D" w14:textId="77777777">
        <w:tc>
          <w:tcPr>
            <w:tcW w:w="847" w:type="dxa"/>
            <w:shd w:val="clear" w:color="auto" w:fill="auto"/>
          </w:tcPr>
          <w:p w14:paraId="741EB55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5405" w:type="dxa"/>
            <w:shd w:val="clear" w:color="auto" w:fill="auto"/>
          </w:tcPr>
          <w:p w14:paraId="5920AA9E" w14:textId="77777777" w:rsidR="00615D17" w:rsidRPr="00E63EC9" w:rsidRDefault="00074193" w:rsidP="00E63EC9">
            <w:pPr>
              <w:spacing w:before="120" w:after="120" w:line="288" w:lineRule="auto"/>
              <w:rPr>
                <w:rFonts w:cs="Times New Roman"/>
                <w:i/>
                <w:szCs w:val="26"/>
                <w:lang w:val="es-ES"/>
              </w:rPr>
            </w:pPr>
            <w:r w:rsidRPr="00E63EC9">
              <w:rPr>
                <w:rFonts w:cs="Times New Roman"/>
                <w:szCs w:val="26"/>
                <w:lang w:val="es-ES"/>
              </w:rPr>
              <w:t xml:space="preserve">Mô hình kho lạnh </w:t>
            </w:r>
          </w:p>
        </w:tc>
        <w:tc>
          <w:tcPr>
            <w:tcW w:w="2313" w:type="dxa"/>
            <w:shd w:val="clear" w:color="auto" w:fill="auto"/>
          </w:tcPr>
          <w:p w14:paraId="553E56B9"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pt-BR"/>
              </w:rPr>
              <w:t>3 máy</w:t>
            </w:r>
          </w:p>
        </w:tc>
      </w:tr>
      <w:tr w:rsidR="00615D17" w:rsidRPr="00E63EC9" w14:paraId="322B99A3" w14:textId="77777777">
        <w:tc>
          <w:tcPr>
            <w:tcW w:w="847" w:type="dxa"/>
            <w:shd w:val="clear" w:color="auto" w:fill="auto"/>
          </w:tcPr>
          <w:p w14:paraId="1ED38B1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5405" w:type="dxa"/>
            <w:shd w:val="clear" w:color="auto" w:fill="auto"/>
          </w:tcPr>
          <w:p w14:paraId="348BB64A"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Đồng hồ vạn năng </w:t>
            </w:r>
          </w:p>
        </w:tc>
        <w:tc>
          <w:tcPr>
            <w:tcW w:w="2313" w:type="dxa"/>
            <w:shd w:val="clear" w:color="auto" w:fill="auto"/>
          </w:tcPr>
          <w:p w14:paraId="6EDD12E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15 cái</w:t>
            </w:r>
          </w:p>
        </w:tc>
      </w:tr>
      <w:tr w:rsidR="00615D17" w:rsidRPr="00E63EC9" w14:paraId="2E87B571" w14:textId="77777777">
        <w:tc>
          <w:tcPr>
            <w:tcW w:w="847" w:type="dxa"/>
            <w:shd w:val="clear" w:color="auto" w:fill="auto"/>
          </w:tcPr>
          <w:p w14:paraId="4DB1DB2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5405" w:type="dxa"/>
            <w:shd w:val="clear" w:color="auto" w:fill="auto"/>
          </w:tcPr>
          <w:p w14:paraId="3B31584F" w14:textId="77777777" w:rsidR="00615D17" w:rsidRPr="00E63EC9" w:rsidRDefault="00074193" w:rsidP="00E63EC9">
            <w:pPr>
              <w:spacing w:before="120" w:after="120" w:line="288" w:lineRule="auto"/>
              <w:rPr>
                <w:rFonts w:cs="Times New Roman"/>
                <w:i/>
                <w:szCs w:val="26"/>
              </w:rPr>
            </w:pPr>
            <w:r w:rsidRPr="00E63EC9">
              <w:rPr>
                <w:rFonts w:cs="Times New Roman"/>
                <w:szCs w:val="26"/>
                <w:lang w:val="pt-BR"/>
              </w:rPr>
              <w:t>Ampekìm</w:t>
            </w:r>
          </w:p>
        </w:tc>
        <w:tc>
          <w:tcPr>
            <w:tcW w:w="2313" w:type="dxa"/>
            <w:shd w:val="clear" w:color="auto" w:fill="auto"/>
          </w:tcPr>
          <w:p w14:paraId="6F15B32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15 cái</w:t>
            </w:r>
          </w:p>
        </w:tc>
      </w:tr>
      <w:tr w:rsidR="00615D17" w:rsidRPr="00E63EC9" w14:paraId="5CB3717A" w14:textId="77777777">
        <w:tc>
          <w:tcPr>
            <w:tcW w:w="847" w:type="dxa"/>
            <w:shd w:val="clear" w:color="auto" w:fill="auto"/>
          </w:tcPr>
          <w:p w14:paraId="27487FB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5405" w:type="dxa"/>
            <w:shd w:val="clear" w:color="auto" w:fill="auto"/>
          </w:tcPr>
          <w:p w14:paraId="2357D317"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 xml:space="preserve">Nhiệt kế </w:t>
            </w:r>
          </w:p>
        </w:tc>
        <w:tc>
          <w:tcPr>
            <w:tcW w:w="2313" w:type="dxa"/>
            <w:shd w:val="clear" w:color="auto" w:fill="auto"/>
          </w:tcPr>
          <w:p w14:paraId="7B49E3C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15 cái</w:t>
            </w:r>
          </w:p>
        </w:tc>
      </w:tr>
      <w:tr w:rsidR="00615D17" w:rsidRPr="00E63EC9" w14:paraId="0B22BB50" w14:textId="77777777">
        <w:tc>
          <w:tcPr>
            <w:tcW w:w="847" w:type="dxa"/>
            <w:shd w:val="clear" w:color="auto" w:fill="auto"/>
          </w:tcPr>
          <w:p w14:paraId="6B1533A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5405" w:type="dxa"/>
            <w:shd w:val="clear" w:color="auto" w:fill="auto"/>
          </w:tcPr>
          <w:p w14:paraId="276B81CF"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Bộ đồng hồ nạp gas</w:t>
            </w:r>
          </w:p>
        </w:tc>
        <w:tc>
          <w:tcPr>
            <w:tcW w:w="2313" w:type="dxa"/>
            <w:shd w:val="clear" w:color="auto" w:fill="auto"/>
          </w:tcPr>
          <w:p w14:paraId="625FAAA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15 cái</w:t>
            </w:r>
          </w:p>
        </w:tc>
      </w:tr>
      <w:tr w:rsidR="00615D17" w:rsidRPr="00E63EC9" w14:paraId="7A33BFF7" w14:textId="77777777">
        <w:tc>
          <w:tcPr>
            <w:tcW w:w="847" w:type="dxa"/>
            <w:shd w:val="clear" w:color="auto" w:fill="auto"/>
          </w:tcPr>
          <w:p w14:paraId="4E789C1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5405" w:type="dxa"/>
            <w:shd w:val="clear" w:color="auto" w:fill="auto"/>
          </w:tcPr>
          <w:p w14:paraId="040908C2" w14:textId="77777777" w:rsidR="00615D17" w:rsidRPr="00E63EC9" w:rsidRDefault="00074193" w:rsidP="00E63EC9">
            <w:pPr>
              <w:spacing w:before="120" w:after="120" w:line="288" w:lineRule="auto"/>
              <w:rPr>
                <w:rFonts w:cs="Times New Roman"/>
                <w:i/>
                <w:szCs w:val="26"/>
                <w:lang w:val="fr-FR"/>
              </w:rPr>
            </w:pPr>
            <w:r w:rsidRPr="00E63EC9">
              <w:rPr>
                <w:rFonts w:cs="Times New Roman"/>
                <w:szCs w:val="26"/>
                <w:lang w:val="fr-FR"/>
              </w:rPr>
              <w:t>Bộ nong loe, uốn ống</w:t>
            </w:r>
          </w:p>
        </w:tc>
        <w:tc>
          <w:tcPr>
            <w:tcW w:w="2313" w:type="dxa"/>
            <w:shd w:val="clear" w:color="auto" w:fill="auto"/>
          </w:tcPr>
          <w:p w14:paraId="69A1AB41"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lang w:val="pt-BR"/>
              </w:rPr>
              <w:t>15 cái</w:t>
            </w:r>
          </w:p>
        </w:tc>
      </w:tr>
      <w:tr w:rsidR="00615D17" w:rsidRPr="00E63EC9" w14:paraId="53863127" w14:textId="77777777">
        <w:tc>
          <w:tcPr>
            <w:tcW w:w="847" w:type="dxa"/>
            <w:shd w:val="clear" w:color="auto" w:fill="auto"/>
          </w:tcPr>
          <w:p w14:paraId="2E58616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7</w:t>
            </w:r>
          </w:p>
        </w:tc>
        <w:tc>
          <w:tcPr>
            <w:tcW w:w="5405" w:type="dxa"/>
            <w:shd w:val="clear" w:color="auto" w:fill="auto"/>
          </w:tcPr>
          <w:p w14:paraId="0F9CFA25"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Máy hàn hơi</w:t>
            </w:r>
          </w:p>
        </w:tc>
        <w:tc>
          <w:tcPr>
            <w:tcW w:w="2313" w:type="dxa"/>
            <w:shd w:val="clear" w:color="auto" w:fill="auto"/>
          </w:tcPr>
          <w:p w14:paraId="1435157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 cái</w:t>
            </w:r>
          </w:p>
        </w:tc>
      </w:tr>
      <w:tr w:rsidR="00615D17" w:rsidRPr="00E63EC9" w14:paraId="760123DA" w14:textId="77777777">
        <w:tc>
          <w:tcPr>
            <w:tcW w:w="847" w:type="dxa"/>
            <w:shd w:val="clear" w:color="auto" w:fill="auto"/>
          </w:tcPr>
          <w:p w14:paraId="5E188FB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8</w:t>
            </w:r>
          </w:p>
        </w:tc>
        <w:tc>
          <w:tcPr>
            <w:tcW w:w="5405" w:type="dxa"/>
            <w:shd w:val="clear" w:color="auto" w:fill="auto"/>
          </w:tcPr>
          <w:p w14:paraId="6F4E448E"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Máy hàn điện</w:t>
            </w:r>
          </w:p>
        </w:tc>
        <w:tc>
          <w:tcPr>
            <w:tcW w:w="2313" w:type="dxa"/>
            <w:shd w:val="clear" w:color="auto" w:fill="auto"/>
          </w:tcPr>
          <w:p w14:paraId="28A8FD1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 cái</w:t>
            </w:r>
          </w:p>
        </w:tc>
      </w:tr>
      <w:tr w:rsidR="00615D17" w:rsidRPr="00E63EC9" w14:paraId="3358AC34" w14:textId="77777777">
        <w:tc>
          <w:tcPr>
            <w:tcW w:w="847" w:type="dxa"/>
            <w:shd w:val="clear" w:color="auto" w:fill="auto"/>
          </w:tcPr>
          <w:p w14:paraId="24C9689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9</w:t>
            </w:r>
          </w:p>
        </w:tc>
        <w:tc>
          <w:tcPr>
            <w:tcW w:w="5405" w:type="dxa"/>
            <w:shd w:val="clear" w:color="auto" w:fill="auto"/>
          </w:tcPr>
          <w:p w14:paraId="5DBF4A24" w14:textId="77777777" w:rsidR="00615D17" w:rsidRPr="00E63EC9" w:rsidRDefault="00074193" w:rsidP="00E63EC9">
            <w:pPr>
              <w:spacing w:before="120" w:after="120" w:line="288" w:lineRule="auto"/>
              <w:rPr>
                <w:rFonts w:cs="Times New Roman"/>
                <w:i/>
                <w:szCs w:val="26"/>
              </w:rPr>
            </w:pPr>
            <w:r w:rsidRPr="00E63EC9">
              <w:rPr>
                <w:rFonts w:cs="Times New Roman"/>
                <w:szCs w:val="26"/>
              </w:rPr>
              <w:t>Máy nén khí</w:t>
            </w:r>
          </w:p>
        </w:tc>
        <w:tc>
          <w:tcPr>
            <w:tcW w:w="2313" w:type="dxa"/>
            <w:shd w:val="clear" w:color="auto" w:fill="auto"/>
          </w:tcPr>
          <w:p w14:paraId="0E8C31A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 cái</w:t>
            </w:r>
          </w:p>
        </w:tc>
      </w:tr>
      <w:tr w:rsidR="00615D17" w:rsidRPr="00E63EC9" w14:paraId="59142A92" w14:textId="77777777">
        <w:tc>
          <w:tcPr>
            <w:tcW w:w="847" w:type="dxa"/>
            <w:shd w:val="clear" w:color="auto" w:fill="auto"/>
          </w:tcPr>
          <w:p w14:paraId="6BD3220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w:t>
            </w:r>
          </w:p>
        </w:tc>
        <w:tc>
          <w:tcPr>
            <w:tcW w:w="5405" w:type="dxa"/>
            <w:shd w:val="clear" w:color="auto" w:fill="auto"/>
          </w:tcPr>
          <w:p w14:paraId="1DCC5569"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Dụng cụ cơ khí chuyên dụng</w:t>
            </w:r>
          </w:p>
        </w:tc>
        <w:tc>
          <w:tcPr>
            <w:tcW w:w="2313" w:type="dxa"/>
            <w:shd w:val="clear" w:color="auto" w:fill="auto"/>
          </w:tcPr>
          <w:p w14:paraId="42F556E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 bộ</w:t>
            </w:r>
          </w:p>
        </w:tc>
      </w:tr>
      <w:tr w:rsidR="00615D17" w:rsidRPr="00E63EC9" w14:paraId="6E4C5058" w14:textId="77777777">
        <w:tc>
          <w:tcPr>
            <w:tcW w:w="847" w:type="dxa"/>
            <w:shd w:val="clear" w:color="auto" w:fill="auto"/>
          </w:tcPr>
          <w:p w14:paraId="75B1FB8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11</w:t>
            </w:r>
          </w:p>
        </w:tc>
        <w:tc>
          <w:tcPr>
            <w:tcW w:w="5405" w:type="dxa"/>
            <w:shd w:val="clear" w:color="auto" w:fill="auto"/>
          </w:tcPr>
          <w:p w14:paraId="480B57BD"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pt-BR"/>
              </w:rPr>
              <w:t>Máy khoan</w:t>
            </w:r>
          </w:p>
        </w:tc>
        <w:tc>
          <w:tcPr>
            <w:tcW w:w="2313" w:type="dxa"/>
            <w:shd w:val="clear" w:color="auto" w:fill="auto"/>
          </w:tcPr>
          <w:p w14:paraId="7631C480"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pt-BR"/>
              </w:rPr>
              <w:t>2 cái</w:t>
            </w:r>
          </w:p>
        </w:tc>
      </w:tr>
      <w:tr w:rsidR="00615D17" w:rsidRPr="00E63EC9" w14:paraId="15D84816" w14:textId="77777777">
        <w:tc>
          <w:tcPr>
            <w:tcW w:w="847" w:type="dxa"/>
            <w:shd w:val="clear" w:color="auto" w:fill="auto"/>
          </w:tcPr>
          <w:p w14:paraId="00B324E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12</w:t>
            </w:r>
          </w:p>
        </w:tc>
        <w:tc>
          <w:tcPr>
            <w:tcW w:w="5405" w:type="dxa"/>
            <w:shd w:val="clear" w:color="auto" w:fill="auto"/>
          </w:tcPr>
          <w:p w14:paraId="739B58CE"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Cưa</w:t>
            </w:r>
          </w:p>
        </w:tc>
        <w:tc>
          <w:tcPr>
            <w:tcW w:w="2313" w:type="dxa"/>
            <w:shd w:val="clear" w:color="auto" w:fill="auto"/>
          </w:tcPr>
          <w:p w14:paraId="29AABB1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 cái</w:t>
            </w:r>
          </w:p>
        </w:tc>
      </w:tr>
      <w:tr w:rsidR="00615D17" w:rsidRPr="00E63EC9" w14:paraId="18FE73FD" w14:textId="77777777">
        <w:tc>
          <w:tcPr>
            <w:tcW w:w="847" w:type="dxa"/>
            <w:shd w:val="clear" w:color="auto" w:fill="auto"/>
          </w:tcPr>
          <w:p w14:paraId="2552289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13</w:t>
            </w:r>
          </w:p>
        </w:tc>
        <w:tc>
          <w:tcPr>
            <w:tcW w:w="5405" w:type="dxa"/>
            <w:shd w:val="clear" w:color="auto" w:fill="auto"/>
          </w:tcPr>
          <w:p w14:paraId="5BEC1653"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Bơm chân không</w:t>
            </w:r>
          </w:p>
        </w:tc>
        <w:tc>
          <w:tcPr>
            <w:tcW w:w="2313" w:type="dxa"/>
            <w:shd w:val="clear" w:color="auto" w:fill="auto"/>
          </w:tcPr>
          <w:p w14:paraId="0B21567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 cái</w:t>
            </w:r>
          </w:p>
        </w:tc>
      </w:tr>
      <w:tr w:rsidR="00615D17" w:rsidRPr="00E63EC9" w14:paraId="1DC973F8" w14:textId="77777777">
        <w:tc>
          <w:tcPr>
            <w:tcW w:w="847" w:type="dxa"/>
            <w:shd w:val="clear" w:color="auto" w:fill="auto"/>
          </w:tcPr>
          <w:p w14:paraId="74B46E3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14</w:t>
            </w:r>
          </w:p>
        </w:tc>
        <w:tc>
          <w:tcPr>
            <w:tcW w:w="5405" w:type="dxa"/>
            <w:shd w:val="clear" w:color="auto" w:fill="auto"/>
          </w:tcPr>
          <w:p w14:paraId="48F48AB2"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Mô hình tủ cấp đông (1 cấp, 2 cấp)</w:t>
            </w:r>
          </w:p>
        </w:tc>
        <w:tc>
          <w:tcPr>
            <w:tcW w:w="2313" w:type="dxa"/>
            <w:shd w:val="clear" w:color="auto" w:fill="auto"/>
          </w:tcPr>
          <w:p w14:paraId="6879A55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 máy</w:t>
            </w:r>
          </w:p>
        </w:tc>
      </w:tr>
    </w:tbl>
    <w:p w14:paraId="5472B7C0" w14:textId="771762D4"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3.</w:t>
      </w:r>
      <w:r w:rsidR="006F7F0A">
        <w:rPr>
          <w:rFonts w:cs="Times New Roman"/>
          <w:szCs w:val="26"/>
          <w:lang w:val="de-DE"/>
        </w:rPr>
        <w:t xml:space="preserve"> </w:t>
      </w:r>
      <w:r w:rsidRPr="00E63EC9">
        <w:rPr>
          <w:rFonts w:cs="Times New Roman"/>
          <w:szCs w:val="26"/>
          <w:lang w:val="de-DE"/>
        </w:rPr>
        <w:t>Học liệu, dụng cụ, nguyên vật liệu:</w:t>
      </w:r>
    </w:p>
    <w:p w14:paraId="5000259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Bài soạn giảng</w:t>
      </w:r>
    </w:p>
    <w:p w14:paraId="30AF7185"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Tài liệu giảng dạy lạnh công nghiệp</w:t>
      </w:r>
    </w:p>
    <w:p w14:paraId="55A2B65C"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Tài liệu phát tay cho sinh viên</w:t>
      </w:r>
    </w:p>
    <w:p w14:paraId="5E3AC65B"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 </w:t>
      </w:r>
      <w:r w:rsidRPr="00E63EC9">
        <w:rPr>
          <w:rFonts w:cs="Times New Roman"/>
          <w:szCs w:val="26"/>
          <w:lang w:val="pt-BR"/>
        </w:rPr>
        <w:tab/>
        <w:t>+ Giấy, bút, phấn cho giảng viên</w:t>
      </w:r>
    </w:p>
    <w:tbl>
      <w:tblPr>
        <w:tblW w:w="85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400"/>
        <w:gridCol w:w="2317"/>
      </w:tblGrid>
      <w:tr w:rsidR="00615D17" w:rsidRPr="00E63EC9" w14:paraId="06A7407E" w14:textId="77777777">
        <w:tc>
          <w:tcPr>
            <w:tcW w:w="848" w:type="dxa"/>
            <w:shd w:val="clear" w:color="auto" w:fill="auto"/>
          </w:tcPr>
          <w:p w14:paraId="0FD87039"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TT</w:t>
            </w:r>
          </w:p>
        </w:tc>
        <w:tc>
          <w:tcPr>
            <w:tcW w:w="5400" w:type="dxa"/>
            <w:shd w:val="clear" w:color="auto" w:fill="auto"/>
          </w:tcPr>
          <w:p w14:paraId="7D55E20A"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rPr>
              <w:t>Loại vật liệu</w:t>
            </w:r>
          </w:p>
        </w:tc>
        <w:tc>
          <w:tcPr>
            <w:tcW w:w="2317" w:type="dxa"/>
            <w:shd w:val="clear" w:color="auto" w:fill="auto"/>
          </w:tcPr>
          <w:p w14:paraId="62CDA7B2"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lang w:val="pt-BR"/>
              </w:rPr>
              <w:t>Số lượng</w:t>
            </w:r>
          </w:p>
        </w:tc>
      </w:tr>
      <w:tr w:rsidR="00615D17" w:rsidRPr="00E63EC9" w14:paraId="0A06E1D1" w14:textId="77777777">
        <w:tc>
          <w:tcPr>
            <w:tcW w:w="848" w:type="dxa"/>
            <w:shd w:val="clear" w:color="auto" w:fill="auto"/>
          </w:tcPr>
          <w:p w14:paraId="5961D9A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5400" w:type="dxa"/>
            <w:shd w:val="clear" w:color="auto" w:fill="auto"/>
          </w:tcPr>
          <w:p w14:paraId="19E8624B" w14:textId="77777777" w:rsidR="00615D17" w:rsidRPr="00E63EC9" w:rsidRDefault="00074193" w:rsidP="00E63EC9">
            <w:pPr>
              <w:spacing w:before="120" w:after="120" w:line="288" w:lineRule="auto"/>
              <w:rPr>
                <w:rFonts w:cs="Times New Roman"/>
                <w:i/>
                <w:szCs w:val="26"/>
              </w:rPr>
            </w:pPr>
            <w:r w:rsidRPr="00E63EC9">
              <w:rPr>
                <w:rFonts w:cs="Times New Roman"/>
                <w:szCs w:val="26"/>
                <w:lang w:val="pt-BR"/>
              </w:rPr>
              <w:t>Gas R12, R134a</w:t>
            </w:r>
          </w:p>
        </w:tc>
        <w:tc>
          <w:tcPr>
            <w:tcW w:w="2317" w:type="dxa"/>
            <w:shd w:val="clear" w:color="auto" w:fill="auto"/>
          </w:tcPr>
          <w:p w14:paraId="030FA3A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lang w:val="pt-BR"/>
              </w:rPr>
              <w:t>10 bình</w:t>
            </w:r>
          </w:p>
        </w:tc>
      </w:tr>
      <w:tr w:rsidR="00615D17" w:rsidRPr="00E63EC9" w14:paraId="3D09615D" w14:textId="77777777">
        <w:tc>
          <w:tcPr>
            <w:tcW w:w="848" w:type="dxa"/>
            <w:shd w:val="clear" w:color="auto" w:fill="auto"/>
          </w:tcPr>
          <w:p w14:paraId="4511CAB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5400" w:type="dxa"/>
            <w:shd w:val="clear" w:color="auto" w:fill="auto"/>
          </w:tcPr>
          <w:p w14:paraId="569AE3BA"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Vật liệu bảo ôn</w:t>
            </w:r>
          </w:p>
        </w:tc>
        <w:tc>
          <w:tcPr>
            <w:tcW w:w="2317" w:type="dxa"/>
            <w:shd w:val="clear" w:color="auto" w:fill="auto"/>
          </w:tcPr>
          <w:p w14:paraId="0F1F40E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50 cây</w:t>
            </w:r>
          </w:p>
        </w:tc>
      </w:tr>
      <w:tr w:rsidR="00615D17" w:rsidRPr="00E63EC9" w14:paraId="0D0861A2" w14:textId="77777777">
        <w:tc>
          <w:tcPr>
            <w:tcW w:w="848" w:type="dxa"/>
            <w:shd w:val="clear" w:color="auto" w:fill="auto"/>
          </w:tcPr>
          <w:p w14:paraId="2BE9144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5400" w:type="dxa"/>
            <w:shd w:val="clear" w:color="auto" w:fill="auto"/>
          </w:tcPr>
          <w:p w14:paraId="27BB2243" w14:textId="77777777" w:rsidR="00615D17" w:rsidRPr="00E63EC9" w:rsidRDefault="00074193" w:rsidP="00E63EC9">
            <w:pPr>
              <w:spacing w:before="120" w:after="120" w:line="288" w:lineRule="auto"/>
              <w:rPr>
                <w:rFonts w:cs="Times New Roman"/>
                <w:i/>
                <w:szCs w:val="26"/>
                <w:lang w:val="de-DE"/>
              </w:rPr>
            </w:pPr>
            <w:r w:rsidRPr="00E63EC9">
              <w:rPr>
                <w:rFonts w:cs="Times New Roman"/>
                <w:szCs w:val="26"/>
                <w:lang w:val="pt-BR"/>
              </w:rPr>
              <w:t>Ống đồng</w:t>
            </w:r>
          </w:p>
        </w:tc>
        <w:tc>
          <w:tcPr>
            <w:tcW w:w="2317" w:type="dxa"/>
            <w:shd w:val="clear" w:color="auto" w:fill="auto"/>
          </w:tcPr>
          <w:p w14:paraId="511E2899" w14:textId="77777777" w:rsidR="00615D17" w:rsidRPr="00E63EC9" w:rsidRDefault="00074193" w:rsidP="00E63EC9">
            <w:pPr>
              <w:spacing w:before="120" w:after="120" w:line="288" w:lineRule="auto"/>
              <w:jc w:val="center"/>
              <w:rPr>
                <w:rFonts w:cs="Times New Roman"/>
                <w:szCs w:val="26"/>
                <w:lang w:val="de-DE"/>
              </w:rPr>
            </w:pPr>
            <w:r w:rsidRPr="00E63EC9">
              <w:rPr>
                <w:rFonts w:cs="Times New Roman"/>
                <w:szCs w:val="26"/>
                <w:lang w:val="pt-BR"/>
              </w:rPr>
              <w:t>30 cây</w:t>
            </w:r>
          </w:p>
        </w:tc>
      </w:tr>
      <w:tr w:rsidR="00615D17" w:rsidRPr="00E63EC9" w14:paraId="2A3E088A" w14:textId="77777777">
        <w:tc>
          <w:tcPr>
            <w:tcW w:w="848" w:type="dxa"/>
            <w:shd w:val="clear" w:color="auto" w:fill="auto"/>
          </w:tcPr>
          <w:p w14:paraId="1596347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5400" w:type="dxa"/>
            <w:shd w:val="clear" w:color="auto" w:fill="auto"/>
          </w:tcPr>
          <w:p w14:paraId="3E68281A"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Ống thép</w:t>
            </w:r>
          </w:p>
        </w:tc>
        <w:tc>
          <w:tcPr>
            <w:tcW w:w="2317" w:type="dxa"/>
            <w:shd w:val="clear" w:color="auto" w:fill="auto"/>
          </w:tcPr>
          <w:p w14:paraId="3CD749F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50 m</w:t>
            </w:r>
          </w:p>
        </w:tc>
      </w:tr>
      <w:tr w:rsidR="00615D17" w:rsidRPr="00E63EC9" w14:paraId="7401F837" w14:textId="77777777">
        <w:tc>
          <w:tcPr>
            <w:tcW w:w="848" w:type="dxa"/>
            <w:shd w:val="clear" w:color="auto" w:fill="auto"/>
          </w:tcPr>
          <w:p w14:paraId="28DA4E4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5400" w:type="dxa"/>
            <w:shd w:val="clear" w:color="auto" w:fill="auto"/>
          </w:tcPr>
          <w:p w14:paraId="59F8EF53" w14:textId="77777777" w:rsidR="00615D17" w:rsidRPr="00E63EC9" w:rsidRDefault="00074193" w:rsidP="00E63EC9">
            <w:pPr>
              <w:spacing w:before="120" w:after="120" w:line="288" w:lineRule="auto"/>
              <w:rPr>
                <w:rFonts w:cs="Times New Roman"/>
                <w:i/>
                <w:szCs w:val="26"/>
                <w:lang w:val="es-ES"/>
              </w:rPr>
            </w:pPr>
            <w:r w:rsidRPr="00E63EC9">
              <w:rPr>
                <w:rFonts w:cs="Times New Roman"/>
                <w:szCs w:val="26"/>
                <w:lang w:val="pt-BR"/>
              </w:rPr>
              <w:t>Ống nhựa</w:t>
            </w:r>
          </w:p>
        </w:tc>
        <w:tc>
          <w:tcPr>
            <w:tcW w:w="2317" w:type="dxa"/>
            <w:shd w:val="clear" w:color="auto" w:fill="auto"/>
          </w:tcPr>
          <w:p w14:paraId="3E022994"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lang w:val="pt-BR"/>
              </w:rPr>
              <w:t>100 m</w:t>
            </w:r>
          </w:p>
        </w:tc>
      </w:tr>
      <w:tr w:rsidR="00615D17" w:rsidRPr="00E63EC9" w14:paraId="76A1A653" w14:textId="77777777">
        <w:tc>
          <w:tcPr>
            <w:tcW w:w="848" w:type="dxa"/>
            <w:shd w:val="clear" w:color="auto" w:fill="auto"/>
          </w:tcPr>
          <w:p w14:paraId="0A9C53F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5400" w:type="dxa"/>
            <w:shd w:val="clear" w:color="auto" w:fill="auto"/>
          </w:tcPr>
          <w:p w14:paraId="2A4CDEB4"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Thiết bị điện</w:t>
            </w:r>
          </w:p>
        </w:tc>
        <w:tc>
          <w:tcPr>
            <w:tcW w:w="2317" w:type="dxa"/>
            <w:shd w:val="clear" w:color="auto" w:fill="auto"/>
          </w:tcPr>
          <w:p w14:paraId="620861E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30 cái</w:t>
            </w:r>
          </w:p>
        </w:tc>
      </w:tr>
      <w:tr w:rsidR="00615D17" w:rsidRPr="00E63EC9" w14:paraId="21A71082" w14:textId="77777777">
        <w:tc>
          <w:tcPr>
            <w:tcW w:w="848" w:type="dxa"/>
            <w:shd w:val="clear" w:color="auto" w:fill="auto"/>
          </w:tcPr>
          <w:p w14:paraId="3276A73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7</w:t>
            </w:r>
          </w:p>
        </w:tc>
        <w:tc>
          <w:tcPr>
            <w:tcW w:w="5400" w:type="dxa"/>
            <w:shd w:val="clear" w:color="auto" w:fill="auto"/>
          </w:tcPr>
          <w:p w14:paraId="0CF942D8"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Nitơ</w:t>
            </w:r>
          </w:p>
        </w:tc>
        <w:tc>
          <w:tcPr>
            <w:tcW w:w="2317" w:type="dxa"/>
            <w:shd w:val="clear" w:color="auto" w:fill="auto"/>
          </w:tcPr>
          <w:p w14:paraId="518620D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bình</w:t>
            </w:r>
          </w:p>
        </w:tc>
      </w:tr>
      <w:tr w:rsidR="00615D17" w:rsidRPr="00E63EC9" w14:paraId="3F29A717" w14:textId="77777777">
        <w:tc>
          <w:tcPr>
            <w:tcW w:w="848" w:type="dxa"/>
            <w:shd w:val="clear" w:color="auto" w:fill="auto"/>
          </w:tcPr>
          <w:p w14:paraId="2130FF6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8</w:t>
            </w:r>
          </w:p>
        </w:tc>
        <w:tc>
          <w:tcPr>
            <w:tcW w:w="5400" w:type="dxa"/>
            <w:shd w:val="clear" w:color="auto" w:fill="auto"/>
          </w:tcPr>
          <w:p w14:paraId="6FC1EFE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Dây điện</w:t>
            </w:r>
          </w:p>
        </w:tc>
        <w:tc>
          <w:tcPr>
            <w:tcW w:w="2317" w:type="dxa"/>
            <w:shd w:val="clear" w:color="auto" w:fill="auto"/>
          </w:tcPr>
          <w:p w14:paraId="7E1D253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200 m</w:t>
            </w:r>
          </w:p>
        </w:tc>
      </w:tr>
      <w:tr w:rsidR="00615D17" w:rsidRPr="00E63EC9" w14:paraId="13A9B16C" w14:textId="77777777">
        <w:tc>
          <w:tcPr>
            <w:tcW w:w="848" w:type="dxa"/>
            <w:shd w:val="clear" w:color="auto" w:fill="auto"/>
          </w:tcPr>
          <w:p w14:paraId="3BFBFDC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9</w:t>
            </w:r>
          </w:p>
        </w:tc>
        <w:tc>
          <w:tcPr>
            <w:tcW w:w="5400" w:type="dxa"/>
            <w:shd w:val="clear" w:color="auto" w:fill="auto"/>
          </w:tcPr>
          <w:p w14:paraId="4D43FF74" w14:textId="77777777" w:rsidR="00615D17" w:rsidRPr="00E63EC9" w:rsidRDefault="00074193" w:rsidP="00E63EC9">
            <w:pPr>
              <w:spacing w:before="120" w:after="120" w:line="288" w:lineRule="auto"/>
              <w:rPr>
                <w:rFonts w:cs="Times New Roman"/>
                <w:szCs w:val="26"/>
                <w:lang w:val="de-DE"/>
              </w:rPr>
            </w:pPr>
            <w:r w:rsidRPr="00E63EC9">
              <w:rPr>
                <w:rFonts w:cs="Times New Roman"/>
                <w:szCs w:val="26"/>
                <w:lang w:val="de-DE"/>
              </w:rPr>
              <w:t>Băng dính cách điện</w:t>
            </w:r>
          </w:p>
        </w:tc>
        <w:tc>
          <w:tcPr>
            <w:tcW w:w="2317" w:type="dxa"/>
            <w:shd w:val="clear" w:color="auto" w:fill="auto"/>
          </w:tcPr>
          <w:p w14:paraId="44ABF383" w14:textId="77777777" w:rsidR="00615D17" w:rsidRPr="00E63EC9" w:rsidRDefault="00074193" w:rsidP="00E63EC9">
            <w:pPr>
              <w:spacing w:before="120" w:after="120" w:line="288" w:lineRule="auto"/>
              <w:jc w:val="center"/>
              <w:rPr>
                <w:rFonts w:cs="Times New Roman"/>
                <w:szCs w:val="26"/>
                <w:lang w:val="de-DE"/>
              </w:rPr>
            </w:pPr>
            <w:r w:rsidRPr="00E63EC9">
              <w:rPr>
                <w:rFonts w:cs="Times New Roman"/>
                <w:szCs w:val="26"/>
                <w:lang w:val="pt-BR"/>
              </w:rPr>
              <w:t>10 cuộn</w:t>
            </w:r>
          </w:p>
        </w:tc>
      </w:tr>
    </w:tbl>
    <w:p w14:paraId="700844FD" w14:textId="77777777" w:rsidR="00615D17" w:rsidRPr="00E63EC9" w:rsidRDefault="00615D17" w:rsidP="00E63EC9">
      <w:pPr>
        <w:spacing w:before="120" w:after="120" w:line="288" w:lineRule="auto"/>
        <w:jc w:val="both"/>
        <w:rPr>
          <w:rFonts w:cs="Times New Roman"/>
          <w:szCs w:val="26"/>
          <w:lang w:val="de-DE"/>
        </w:rPr>
      </w:pPr>
    </w:p>
    <w:tbl>
      <w:tblPr>
        <w:tblW w:w="8282"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401"/>
        <w:gridCol w:w="2033"/>
      </w:tblGrid>
      <w:tr w:rsidR="00615D17" w:rsidRPr="00E63EC9" w14:paraId="7AF13CDB" w14:textId="77777777">
        <w:tc>
          <w:tcPr>
            <w:tcW w:w="848" w:type="dxa"/>
            <w:shd w:val="clear" w:color="auto" w:fill="auto"/>
          </w:tcPr>
          <w:p w14:paraId="084B8610"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TT</w:t>
            </w:r>
          </w:p>
        </w:tc>
        <w:tc>
          <w:tcPr>
            <w:tcW w:w="5401" w:type="dxa"/>
            <w:shd w:val="clear" w:color="auto" w:fill="auto"/>
          </w:tcPr>
          <w:p w14:paraId="5462D9DF"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lang w:val="pt-BR"/>
              </w:rPr>
              <w:t>Dụng cụ</w:t>
            </w:r>
          </w:p>
        </w:tc>
        <w:tc>
          <w:tcPr>
            <w:tcW w:w="2033" w:type="dxa"/>
            <w:shd w:val="clear" w:color="auto" w:fill="auto"/>
          </w:tcPr>
          <w:p w14:paraId="6F4D137B"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lang w:val="pt-BR"/>
              </w:rPr>
              <w:t>Số lượng</w:t>
            </w:r>
          </w:p>
        </w:tc>
      </w:tr>
      <w:tr w:rsidR="00615D17" w:rsidRPr="00E63EC9" w14:paraId="5A837EDF" w14:textId="77777777">
        <w:tc>
          <w:tcPr>
            <w:tcW w:w="848" w:type="dxa"/>
            <w:shd w:val="clear" w:color="auto" w:fill="auto"/>
          </w:tcPr>
          <w:p w14:paraId="13B8A26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5401" w:type="dxa"/>
            <w:shd w:val="clear" w:color="auto" w:fill="auto"/>
          </w:tcPr>
          <w:p w14:paraId="2D3B4B92" w14:textId="77777777" w:rsidR="00615D17" w:rsidRPr="00E63EC9" w:rsidRDefault="00074193" w:rsidP="00E63EC9">
            <w:pPr>
              <w:spacing w:before="120" w:after="120" w:line="288" w:lineRule="auto"/>
              <w:rPr>
                <w:rFonts w:cs="Times New Roman"/>
                <w:i/>
                <w:szCs w:val="26"/>
              </w:rPr>
            </w:pPr>
            <w:r w:rsidRPr="00E63EC9">
              <w:rPr>
                <w:rFonts w:cs="Times New Roman"/>
                <w:szCs w:val="26"/>
                <w:lang w:val="fr-FR"/>
              </w:rPr>
              <w:t>Bảng thực tập</w:t>
            </w:r>
          </w:p>
        </w:tc>
        <w:tc>
          <w:tcPr>
            <w:tcW w:w="2033" w:type="dxa"/>
            <w:shd w:val="clear" w:color="auto" w:fill="auto"/>
          </w:tcPr>
          <w:p w14:paraId="56CEE71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lang w:val="fr-FR"/>
              </w:rPr>
              <w:t>15 cái</w:t>
            </w:r>
          </w:p>
        </w:tc>
      </w:tr>
      <w:tr w:rsidR="00615D17" w:rsidRPr="00E63EC9" w14:paraId="3624F84A" w14:textId="77777777">
        <w:tc>
          <w:tcPr>
            <w:tcW w:w="848" w:type="dxa"/>
            <w:shd w:val="clear" w:color="auto" w:fill="auto"/>
          </w:tcPr>
          <w:p w14:paraId="01A708F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5401" w:type="dxa"/>
            <w:shd w:val="clear" w:color="auto" w:fill="auto"/>
          </w:tcPr>
          <w:p w14:paraId="0010421B"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Bộ kìm điện (kìm điện, kìm cắt dây, kìm tuốt dây, kìm bấm đầu cốt)</w:t>
            </w:r>
          </w:p>
        </w:tc>
        <w:tc>
          <w:tcPr>
            <w:tcW w:w="2033" w:type="dxa"/>
            <w:shd w:val="clear" w:color="auto" w:fill="auto"/>
          </w:tcPr>
          <w:p w14:paraId="0AC4ACC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15 bộ</w:t>
            </w:r>
          </w:p>
        </w:tc>
      </w:tr>
      <w:tr w:rsidR="00615D17" w:rsidRPr="00E63EC9" w14:paraId="2D66C232" w14:textId="77777777">
        <w:tc>
          <w:tcPr>
            <w:tcW w:w="848" w:type="dxa"/>
            <w:shd w:val="clear" w:color="auto" w:fill="auto"/>
          </w:tcPr>
          <w:p w14:paraId="4355FFC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5401" w:type="dxa"/>
            <w:shd w:val="clear" w:color="auto" w:fill="auto"/>
          </w:tcPr>
          <w:p w14:paraId="5541965C"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Bộ tuốc nơ vít (2 cạnh, 4 cạnh)</w:t>
            </w:r>
          </w:p>
        </w:tc>
        <w:tc>
          <w:tcPr>
            <w:tcW w:w="2033" w:type="dxa"/>
            <w:shd w:val="clear" w:color="auto" w:fill="auto"/>
          </w:tcPr>
          <w:p w14:paraId="50321BF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15 bộ</w:t>
            </w:r>
          </w:p>
        </w:tc>
      </w:tr>
      <w:tr w:rsidR="00615D17" w:rsidRPr="00E63EC9" w14:paraId="765F65AC" w14:textId="77777777">
        <w:tc>
          <w:tcPr>
            <w:tcW w:w="848" w:type="dxa"/>
            <w:shd w:val="clear" w:color="auto" w:fill="auto"/>
          </w:tcPr>
          <w:p w14:paraId="5A34C33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5401" w:type="dxa"/>
            <w:shd w:val="clear" w:color="auto" w:fill="auto"/>
          </w:tcPr>
          <w:p w14:paraId="3532FB83"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Cờ lê, mỏ lết</w:t>
            </w:r>
          </w:p>
        </w:tc>
        <w:tc>
          <w:tcPr>
            <w:tcW w:w="2033" w:type="dxa"/>
            <w:shd w:val="clear" w:color="auto" w:fill="auto"/>
          </w:tcPr>
          <w:p w14:paraId="7FE7B03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15 bộ</w:t>
            </w:r>
          </w:p>
        </w:tc>
      </w:tr>
      <w:tr w:rsidR="00615D17" w:rsidRPr="00E63EC9" w14:paraId="65165EE1" w14:textId="77777777">
        <w:tc>
          <w:tcPr>
            <w:tcW w:w="848" w:type="dxa"/>
            <w:shd w:val="clear" w:color="auto" w:fill="auto"/>
          </w:tcPr>
          <w:p w14:paraId="44CC6CE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5401" w:type="dxa"/>
            <w:shd w:val="clear" w:color="auto" w:fill="auto"/>
          </w:tcPr>
          <w:p w14:paraId="717A7F4E"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Các bản vẽ cấu tạo của các khí cụ điện, thiết bị điện</w:t>
            </w:r>
          </w:p>
        </w:tc>
        <w:tc>
          <w:tcPr>
            <w:tcW w:w="2033" w:type="dxa"/>
            <w:shd w:val="clear" w:color="auto" w:fill="auto"/>
          </w:tcPr>
          <w:p w14:paraId="0372C5A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mỗi t.bị một bản</w:t>
            </w:r>
          </w:p>
        </w:tc>
      </w:tr>
      <w:tr w:rsidR="00615D17" w:rsidRPr="00E63EC9" w14:paraId="6F2A78CE" w14:textId="77777777">
        <w:tc>
          <w:tcPr>
            <w:tcW w:w="848" w:type="dxa"/>
            <w:shd w:val="clear" w:color="auto" w:fill="auto"/>
          </w:tcPr>
          <w:p w14:paraId="2642C03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5401" w:type="dxa"/>
            <w:shd w:val="clear" w:color="auto" w:fill="auto"/>
          </w:tcPr>
          <w:p w14:paraId="69D40B90"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Các bản vẽ sơ đồ nguyên lý</w:t>
            </w:r>
          </w:p>
        </w:tc>
        <w:tc>
          <w:tcPr>
            <w:tcW w:w="2033" w:type="dxa"/>
            <w:shd w:val="clear" w:color="auto" w:fill="auto"/>
          </w:tcPr>
          <w:p w14:paraId="06CC858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30 bản</w:t>
            </w:r>
          </w:p>
        </w:tc>
      </w:tr>
    </w:tbl>
    <w:p w14:paraId="4B6979F6"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4. Các điều kiện khác: Không</w:t>
      </w:r>
    </w:p>
    <w:p w14:paraId="2878A76A" w14:textId="709EC43F" w:rsidR="00615D17" w:rsidRPr="00E63EC9" w:rsidRDefault="00726FF7" w:rsidP="00E63EC9">
      <w:pPr>
        <w:spacing w:before="120" w:after="120" w:line="288" w:lineRule="auto"/>
        <w:jc w:val="both"/>
        <w:rPr>
          <w:rFonts w:cs="Times New Roman"/>
          <w:b/>
          <w:szCs w:val="26"/>
          <w:lang w:val="de-DE"/>
        </w:rPr>
      </w:pPr>
      <w:r>
        <w:rPr>
          <w:rFonts w:cs="Times New Roman"/>
          <w:b/>
          <w:szCs w:val="26"/>
          <w:lang w:val="de-DE"/>
        </w:rPr>
        <w:t>V. Phương pháp đánh giá</w:t>
      </w:r>
      <w:r w:rsidR="00074193" w:rsidRPr="00E63EC9">
        <w:rPr>
          <w:rFonts w:cs="Times New Roman"/>
          <w:b/>
          <w:szCs w:val="26"/>
          <w:lang w:val="de-DE"/>
        </w:rPr>
        <w:t>:</w:t>
      </w:r>
    </w:p>
    <w:p w14:paraId="37BB4734" w14:textId="77777777" w:rsidR="00615D17" w:rsidRPr="00E63EC9" w:rsidRDefault="00074193" w:rsidP="00E63EC9">
      <w:pPr>
        <w:spacing w:before="120" w:after="120" w:line="288" w:lineRule="auto"/>
        <w:rPr>
          <w:rFonts w:cs="Times New Roman"/>
          <w:szCs w:val="26"/>
        </w:rPr>
      </w:pPr>
      <w:r w:rsidRPr="00E63EC9">
        <w:rPr>
          <w:rFonts w:cs="Times New Roman"/>
          <w:szCs w:val="26"/>
        </w:rPr>
        <w:t>1. Nội dung:</w:t>
      </w:r>
    </w:p>
    <w:p w14:paraId="26A76A7D"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 Kiến thức: </w:t>
      </w:r>
    </w:p>
    <w:p w14:paraId="7FACF3A8"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xml:space="preserve">+ Thiết bị hoạt động đúng </w:t>
      </w:r>
    </w:p>
    <w:p w14:paraId="290C615A" w14:textId="77777777" w:rsidR="00615D17" w:rsidRPr="00E63EC9" w:rsidRDefault="00074193" w:rsidP="00E63EC9">
      <w:pPr>
        <w:spacing w:before="120" w:after="120" w:line="288" w:lineRule="auto"/>
        <w:rPr>
          <w:rFonts w:cs="Times New Roman"/>
          <w:szCs w:val="26"/>
        </w:rPr>
      </w:pPr>
      <w:r w:rsidRPr="00E63EC9">
        <w:rPr>
          <w:rFonts w:cs="Times New Roman"/>
          <w:szCs w:val="26"/>
        </w:rPr>
        <w:t>- Kỹ năng:</w:t>
      </w:r>
    </w:p>
    <w:p w14:paraId="5AFF942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Sử dụng thành thạo các dụng cụ đồ nghề đo kiểm tra và các thiết bị an toàn</w:t>
      </w:r>
    </w:p>
    <w:p w14:paraId="19E2BF6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Nắm vững nguyên lý cấu tạo, hoạt động của các hệ thống máy lạnh công nghiệp</w:t>
      </w:r>
    </w:p>
    <w:p w14:paraId="2AD5D791" w14:textId="77777777" w:rsidR="00615D17" w:rsidRPr="00E63EC9" w:rsidRDefault="00074193" w:rsidP="00E63EC9">
      <w:pPr>
        <w:spacing w:before="120" w:after="120" w:line="288" w:lineRule="auto"/>
        <w:ind w:left="-31" w:firstLine="751"/>
        <w:jc w:val="both"/>
        <w:rPr>
          <w:rFonts w:cs="Times New Roman"/>
          <w:szCs w:val="26"/>
        </w:rPr>
      </w:pPr>
      <w:r w:rsidRPr="00E63EC9">
        <w:rPr>
          <w:rFonts w:cs="Times New Roman"/>
          <w:szCs w:val="26"/>
        </w:rPr>
        <w:t>+ Lắp đặt, vận hành, bảo dưỡng, sửa chữa các hệ thống máy lạnh công nghiệp đúng yêu cầu kỹ thuật.</w:t>
      </w:r>
    </w:p>
    <w:p w14:paraId="68BBA6E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Đo kiểm tra, đánh giá được các hệ thống máy lạnh công nghiệp</w:t>
      </w:r>
    </w:p>
    <w:p w14:paraId="01FE9B80" w14:textId="77777777" w:rsidR="00615D17" w:rsidRPr="00E63EC9" w:rsidRDefault="00074193" w:rsidP="00E63EC9">
      <w:pPr>
        <w:spacing w:before="120" w:after="120" w:line="288" w:lineRule="auto"/>
        <w:rPr>
          <w:rFonts w:cs="Times New Roman"/>
          <w:szCs w:val="26"/>
        </w:rPr>
      </w:pPr>
      <w:r w:rsidRPr="00E63EC9">
        <w:rPr>
          <w:rFonts w:cs="Times New Roman"/>
          <w:szCs w:val="26"/>
        </w:rPr>
        <w:t>- Năng lực tự chủ và trách nhiệm:</w:t>
      </w:r>
    </w:p>
    <w:p w14:paraId="1FA03E17"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Đảm bảo an toàn lao động</w:t>
      </w:r>
    </w:p>
    <w:p w14:paraId="617AC1DC"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Nơi thực tập phải gọn gàng, ngăn nắp</w:t>
      </w:r>
    </w:p>
    <w:p w14:paraId="3D6C0D08"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Cẩn thận, tỉ mỉ</w:t>
      </w:r>
    </w:p>
    <w:p w14:paraId="753CCC43" w14:textId="77777777" w:rsidR="00615D17" w:rsidRPr="00E63EC9" w:rsidRDefault="00074193" w:rsidP="00E63EC9">
      <w:pPr>
        <w:spacing w:before="120" w:after="120" w:line="288" w:lineRule="auto"/>
        <w:rPr>
          <w:rFonts w:cs="Times New Roman"/>
          <w:szCs w:val="26"/>
        </w:rPr>
      </w:pPr>
      <w:r w:rsidRPr="00E63EC9">
        <w:rPr>
          <w:rFonts w:cs="Times New Roman"/>
          <w:szCs w:val="26"/>
          <w:lang w:val="pt-BR"/>
        </w:rPr>
        <w:t xml:space="preserve">2. </w:t>
      </w:r>
      <w:r w:rsidRPr="00E63EC9">
        <w:rPr>
          <w:rFonts w:cs="Times New Roman"/>
          <w:szCs w:val="26"/>
        </w:rPr>
        <w:t>Phương pháp:</w:t>
      </w:r>
    </w:p>
    <w:p w14:paraId="387516CF" w14:textId="77777777" w:rsidR="00615D17" w:rsidRPr="00E63EC9" w:rsidRDefault="00074193" w:rsidP="00E63EC9">
      <w:pPr>
        <w:spacing w:before="120" w:after="120" w:line="288" w:lineRule="auto"/>
        <w:ind w:firstLine="567"/>
        <w:rPr>
          <w:rFonts w:cs="Times New Roman"/>
          <w:szCs w:val="26"/>
          <w:lang w:val="pt-BR"/>
        </w:rPr>
      </w:pPr>
      <w:r w:rsidRPr="00E63EC9">
        <w:rPr>
          <w:rFonts w:cs="Times New Roman"/>
          <w:szCs w:val="26"/>
          <w:lang w:val="pt-BR"/>
        </w:rPr>
        <w:t>- Có thể áp dụng hình thức kiểm tra viết hoặc kiểm tra trắc nghiệm.</w:t>
      </w:r>
    </w:p>
    <w:p w14:paraId="7EF8CF66" w14:textId="77777777" w:rsidR="00615D17" w:rsidRPr="00E63EC9" w:rsidRDefault="00074193" w:rsidP="00E63EC9">
      <w:pPr>
        <w:spacing w:before="120" w:after="120" w:line="288" w:lineRule="auto"/>
        <w:rPr>
          <w:rFonts w:cs="Times New Roman"/>
          <w:szCs w:val="26"/>
        </w:rPr>
      </w:pPr>
      <w:r w:rsidRPr="00E63EC9">
        <w:rPr>
          <w:rFonts w:cs="Times New Roman"/>
          <w:szCs w:val="26"/>
        </w:rPr>
        <w:t>3. Hình thức đánh giá:</w:t>
      </w:r>
    </w:p>
    <w:p w14:paraId="2A3971D8" w14:textId="6F367338" w:rsidR="00615D17" w:rsidRPr="00E63EC9" w:rsidRDefault="00074193">
      <w:pPr>
        <w:numPr>
          <w:ilvl w:val="0"/>
          <w:numId w:val="145"/>
        </w:numPr>
        <w:spacing w:before="120" w:after="120" w:line="288" w:lineRule="auto"/>
        <w:jc w:val="both"/>
        <w:rPr>
          <w:rFonts w:cs="Times New Roman"/>
          <w:szCs w:val="26"/>
          <w:lang w:val="de-DE"/>
        </w:rPr>
      </w:pPr>
      <w:r w:rsidRPr="00E63EC9">
        <w:rPr>
          <w:rFonts w:cs="Times New Roman"/>
          <w:szCs w:val="26"/>
          <w:lang w:val="de-DE"/>
        </w:rPr>
        <w:t xml:space="preserve">Lý thuyết: </w:t>
      </w:r>
      <w:r w:rsidR="006F7F0A">
        <w:rPr>
          <w:rFonts w:cs="Times New Roman"/>
          <w:szCs w:val="26"/>
          <w:lang w:val="de-DE"/>
        </w:rPr>
        <w:t>S</w:t>
      </w:r>
      <w:r w:rsidRPr="00E63EC9">
        <w:rPr>
          <w:rFonts w:cs="Times New Roman"/>
          <w:szCs w:val="26"/>
          <w:lang w:val="de-DE"/>
        </w:rPr>
        <w:t xml:space="preserve">inh viên làm 1 bài </w:t>
      </w:r>
      <w:r w:rsidR="006F7F0A">
        <w:rPr>
          <w:rFonts w:cs="Times New Roman"/>
          <w:szCs w:val="26"/>
          <w:lang w:val="de-DE"/>
        </w:rPr>
        <w:t>thi</w:t>
      </w:r>
      <w:r w:rsidRPr="00E63EC9">
        <w:rPr>
          <w:rFonts w:cs="Times New Roman"/>
          <w:szCs w:val="26"/>
          <w:lang w:val="de-DE"/>
        </w:rPr>
        <w:t xml:space="preserve"> kết thúc với thời gian 60 phút, trắc nghiệm hoặc tự luận.</w:t>
      </w:r>
    </w:p>
    <w:p w14:paraId="78D1339F" w14:textId="153BE61B" w:rsidR="00615D17" w:rsidRPr="00E63EC9" w:rsidRDefault="00074193">
      <w:pPr>
        <w:numPr>
          <w:ilvl w:val="0"/>
          <w:numId w:val="145"/>
        </w:numPr>
        <w:spacing w:before="120" w:after="120" w:line="288" w:lineRule="auto"/>
        <w:jc w:val="both"/>
        <w:rPr>
          <w:rFonts w:cs="Times New Roman"/>
          <w:szCs w:val="26"/>
          <w:lang w:val="de-DE"/>
        </w:rPr>
      </w:pPr>
      <w:r w:rsidRPr="00E63EC9">
        <w:rPr>
          <w:rFonts w:cs="Times New Roman"/>
          <w:szCs w:val="26"/>
          <w:lang w:val="de-DE"/>
        </w:rPr>
        <w:t xml:space="preserve">Thực hành: </w:t>
      </w:r>
      <w:r w:rsidR="006F7F0A">
        <w:rPr>
          <w:rFonts w:cs="Times New Roman"/>
          <w:szCs w:val="26"/>
          <w:lang w:val="de-DE"/>
        </w:rPr>
        <w:t>S</w:t>
      </w:r>
      <w:r w:rsidRPr="00E63EC9">
        <w:rPr>
          <w:rFonts w:cs="Times New Roman"/>
          <w:szCs w:val="26"/>
          <w:lang w:val="de-DE"/>
        </w:rPr>
        <w:t xml:space="preserve">inh viên làm bài </w:t>
      </w:r>
      <w:r w:rsidR="006F7F0A">
        <w:rPr>
          <w:rFonts w:cs="Times New Roman"/>
          <w:szCs w:val="26"/>
          <w:lang w:val="de-DE"/>
        </w:rPr>
        <w:t>thi</w:t>
      </w:r>
      <w:r w:rsidRPr="00E63EC9">
        <w:rPr>
          <w:rFonts w:cs="Times New Roman"/>
          <w:szCs w:val="26"/>
          <w:lang w:val="de-DE"/>
        </w:rPr>
        <w:t xml:space="preserve"> thực hành với thời gian 60 phút (1,0 giờ).</w:t>
      </w:r>
    </w:p>
    <w:p w14:paraId="0CB657E5" w14:textId="77777777" w:rsidR="00615D17" w:rsidRPr="00E63EC9" w:rsidRDefault="00074193">
      <w:pPr>
        <w:pStyle w:val="ListParagraph"/>
        <w:numPr>
          <w:ilvl w:val="0"/>
          <w:numId w:val="145"/>
        </w:numPr>
        <w:spacing w:before="120" w:after="120" w:line="288" w:lineRule="auto"/>
        <w:rPr>
          <w:sz w:val="26"/>
          <w:szCs w:val="26"/>
          <w:lang w:val="pt-BR"/>
        </w:rPr>
      </w:pPr>
      <w:r w:rsidRPr="00E63EC9">
        <w:rPr>
          <w:sz w:val="26"/>
          <w:szCs w:val="26"/>
          <w:lang w:val="pt-BR"/>
        </w:rPr>
        <w:t>Điểm tổng kết mô đun theo qui chế thi và kiểm tra.</w:t>
      </w:r>
    </w:p>
    <w:p w14:paraId="4A56ACDB" w14:textId="77777777" w:rsidR="00615D17" w:rsidRPr="00E63EC9" w:rsidRDefault="00074193" w:rsidP="00E63EC9">
      <w:pPr>
        <w:keepNext/>
        <w:keepLines/>
        <w:spacing w:before="120" w:after="120" w:line="288" w:lineRule="auto"/>
        <w:jc w:val="both"/>
        <w:rPr>
          <w:rFonts w:cs="Times New Roman"/>
          <w:b/>
          <w:szCs w:val="26"/>
        </w:rPr>
      </w:pPr>
      <w:r w:rsidRPr="00E63EC9">
        <w:rPr>
          <w:rFonts w:cs="Times New Roman"/>
          <w:b/>
          <w:szCs w:val="26"/>
        </w:rPr>
        <w:t xml:space="preserve">VI. Hướng dẫn thực hiện mô đun: </w:t>
      </w:r>
    </w:p>
    <w:p w14:paraId="7A321E07" w14:textId="77777777" w:rsidR="00615D17" w:rsidRPr="00E63EC9" w:rsidRDefault="00074193" w:rsidP="00E63EC9">
      <w:pPr>
        <w:spacing w:before="120" w:after="120" w:line="288" w:lineRule="auto"/>
        <w:rPr>
          <w:rFonts w:cs="Times New Roman"/>
          <w:i/>
          <w:szCs w:val="26"/>
        </w:rPr>
      </w:pPr>
      <w:r w:rsidRPr="00E63EC9">
        <w:rPr>
          <w:rFonts w:cs="Times New Roman"/>
          <w:i/>
          <w:szCs w:val="26"/>
        </w:rPr>
        <w:t>1. Phạm vi áp dụng chương trình mô đun:</w:t>
      </w:r>
    </w:p>
    <w:p w14:paraId="6FB6F5E4" w14:textId="375A3BE0" w:rsidR="00615D17" w:rsidRPr="00E63EC9" w:rsidRDefault="00074193" w:rsidP="00E63EC9">
      <w:pPr>
        <w:keepNext/>
        <w:keepLines/>
        <w:spacing w:before="120" w:after="120" w:line="288" w:lineRule="auto"/>
        <w:ind w:firstLine="720"/>
        <w:jc w:val="both"/>
        <w:rPr>
          <w:rFonts w:cs="Times New Roman"/>
          <w:szCs w:val="26"/>
        </w:rPr>
      </w:pPr>
      <w:r w:rsidRPr="00E63EC9">
        <w:rPr>
          <w:rFonts w:cs="Times New Roman"/>
          <w:szCs w:val="26"/>
        </w:rPr>
        <w:t>- Mô đun được áp dụng cho</w:t>
      </w:r>
      <w:r w:rsidR="006F7F0A">
        <w:rPr>
          <w:rFonts w:cs="Times New Roman"/>
          <w:szCs w:val="26"/>
        </w:rPr>
        <w:t xml:space="preserve"> sinh viên cao đẳng</w:t>
      </w:r>
      <w:r w:rsidR="00CA29DD">
        <w:rPr>
          <w:rFonts w:cs="Times New Roman"/>
          <w:szCs w:val="26"/>
        </w:rPr>
        <w:t>,</w:t>
      </w:r>
      <w:r w:rsidRPr="00E63EC9">
        <w:rPr>
          <w:rFonts w:cs="Times New Roman"/>
          <w:szCs w:val="26"/>
        </w:rPr>
        <w:t xml:space="preserve"> nghề “Kỹ thuật máy lạnh và Điều hòa không khí”, bố trí học sau khi hịc xong các m</w:t>
      </w:r>
      <w:r w:rsidR="006F7F0A">
        <w:rPr>
          <w:rFonts w:cs="Times New Roman"/>
          <w:szCs w:val="26"/>
        </w:rPr>
        <w:t>ô</w:t>
      </w:r>
      <w:r w:rsidRPr="00E63EC9">
        <w:rPr>
          <w:rFonts w:cs="Times New Roman"/>
          <w:szCs w:val="26"/>
        </w:rPr>
        <w:t>n học cơ sở ngành; mô đun lạnh cơ bản, trang bị điên, lạnh dân d</w:t>
      </w:r>
      <w:r w:rsidR="006F7F0A">
        <w:rPr>
          <w:rFonts w:cs="Times New Roman"/>
          <w:szCs w:val="26"/>
        </w:rPr>
        <w:t>ụ</w:t>
      </w:r>
      <w:r w:rsidRPr="00E63EC9">
        <w:rPr>
          <w:rFonts w:cs="Times New Roman"/>
          <w:szCs w:val="26"/>
        </w:rPr>
        <w:t>ng</w:t>
      </w:r>
    </w:p>
    <w:p w14:paraId="590415B3" w14:textId="77777777" w:rsidR="00615D17" w:rsidRPr="00E63EC9" w:rsidRDefault="00074193" w:rsidP="00E63EC9">
      <w:pPr>
        <w:spacing w:before="120" w:after="120" w:line="288" w:lineRule="auto"/>
        <w:rPr>
          <w:rFonts w:cs="Times New Roman"/>
          <w:i/>
          <w:szCs w:val="26"/>
        </w:rPr>
      </w:pPr>
      <w:r w:rsidRPr="00E63EC9">
        <w:rPr>
          <w:rFonts w:cs="Times New Roman"/>
          <w:i/>
          <w:szCs w:val="26"/>
        </w:rPr>
        <w:t>2. Hướng dẫn một số điểm chính về phương pháp giảng dạy mô đun đào tạo:</w:t>
      </w:r>
    </w:p>
    <w:p w14:paraId="0CC16732"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giảng viên:</w:t>
      </w:r>
    </w:p>
    <w:p w14:paraId="72A0A39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Trong quá trình hướng dẫn thường xuyên, giảng viên nên tăng cường vận dụng phương pháp giảng dạy trực quan thông qua việc thị phạm và uốn nắn các thao tác cơ bản để hình thành kỹ năng nghề cho sinh viên. Khi chuyển sang thực tập bài tiếp theo, giảng viên phải nêu được tính kế thừa, logic giữa hai bài tập</w:t>
      </w:r>
    </w:p>
    <w:p w14:paraId="17B1653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Giảng viên sử dụng các phương pháp: Thuyết trình; thị phạm…</w:t>
      </w:r>
    </w:p>
    <w:p w14:paraId="0B85158D"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sinh viên:</w:t>
      </w:r>
    </w:p>
    <w:p w14:paraId="0B986D89" w14:textId="77777777" w:rsidR="00615D17" w:rsidRPr="00E63EC9" w:rsidRDefault="00074193" w:rsidP="00E63EC9">
      <w:pPr>
        <w:tabs>
          <w:tab w:val="left" w:pos="709"/>
        </w:tabs>
        <w:spacing w:before="120" w:after="120" w:line="288" w:lineRule="auto"/>
        <w:jc w:val="both"/>
        <w:rPr>
          <w:rFonts w:cs="Times New Roman"/>
          <w:szCs w:val="26"/>
        </w:rPr>
      </w:pPr>
      <w:r w:rsidRPr="00E63EC9">
        <w:rPr>
          <w:rFonts w:cs="Times New Roman"/>
          <w:szCs w:val="26"/>
        </w:rPr>
        <w:tab/>
        <w:t>+ Cần lưu ý kỹ về các kỹ năng thao tác bảo dưỡng, lắp đặt và sửa chữa tủ lạnh</w:t>
      </w:r>
    </w:p>
    <w:p w14:paraId="71AED3C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Tham dự đầy đủ số giờ qui định </w:t>
      </w:r>
    </w:p>
    <w:p w14:paraId="5B00075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ab/>
        <w:t>+ Hoàn thành các bài tập, kiểm tra theo yêu cầu của giảng viên</w:t>
      </w:r>
    </w:p>
    <w:p w14:paraId="2B2639FF" w14:textId="77777777" w:rsidR="00615D17" w:rsidRPr="00E63EC9" w:rsidRDefault="00074193" w:rsidP="00E63EC9">
      <w:pPr>
        <w:tabs>
          <w:tab w:val="left" w:pos="482"/>
        </w:tabs>
        <w:spacing w:before="120" w:after="120" w:line="288" w:lineRule="auto"/>
        <w:jc w:val="both"/>
        <w:rPr>
          <w:rFonts w:cs="Times New Roman"/>
          <w:szCs w:val="26"/>
        </w:rPr>
      </w:pPr>
      <w:r w:rsidRPr="00E63EC9">
        <w:rPr>
          <w:rFonts w:cs="Times New Roman"/>
          <w:szCs w:val="26"/>
        </w:rPr>
        <w:tab/>
      </w:r>
      <w:r w:rsidRPr="00E63EC9">
        <w:rPr>
          <w:rFonts w:cs="Times New Roman"/>
          <w:szCs w:val="26"/>
        </w:rPr>
        <w:tab/>
        <w:t xml:space="preserve">+ Được sử dụng học liệu, dụng cụ, thiết bị học tập </w:t>
      </w:r>
    </w:p>
    <w:p w14:paraId="748BB79C" w14:textId="77777777" w:rsidR="00615D17" w:rsidRPr="00E63EC9" w:rsidRDefault="00074193" w:rsidP="00E63EC9">
      <w:pPr>
        <w:spacing w:before="120" w:after="120" w:line="288" w:lineRule="auto"/>
        <w:rPr>
          <w:rFonts w:cs="Times New Roman"/>
          <w:i/>
          <w:szCs w:val="26"/>
        </w:rPr>
      </w:pPr>
      <w:r w:rsidRPr="00E63EC9">
        <w:rPr>
          <w:rFonts w:cs="Times New Roman"/>
          <w:i/>
          <w:szCs w:val="26"/>
        </w:rPr>
        <w:t>3. Những trọng tâm chương trình mô đun cần chú ý:</w:t>
      </w:r>
    </w:p>
    <w:p w14:paraId="2F0FE2E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Tất cả các bài</w:t>
      </w:r>
    </w:p>
    <w:p w14:paraId="0F8125F8" w14:textId="77777777" w:rsidR="00615D17" w:rsidRPr="00E63EC9" w:rsidRDefault="00074193" w:rsidP="00E63EC9">
      <w:pPr>
        <w:spacing w:before="120" w:after="120" w:line="288" w:lineRule="auto"/>
        <w:jc w:val="both"/>
        <w:rPr>
          <w:rFonts w:cs="Times New Roman"/>
          <w:i/>
          <w:szCs w:val="26"/>
        </w:rPr>
      </w:pPr>
      <w:r w:rsidRPr="00E63EC9">
        <w:rPr>
          <w:rFonts w:cs="Times New Roman"/>
          <w:i/>
          <w:szCs w:val="26"/>
        </w:rPr>
        <w:t>4. Tài liệu cần tham khảo:</w:t>
      </w:r>
    </w:p>
    <w:p w14:paraId="689A515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[1]- Nguyễn Đức Lợi- Tự động hóa trong hệ thống lạnh</w:t>
      </w:r>
    </w:p>
    <w:p w14:paraId="032F63EE"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xml:space="preserve">[2]- </w:t>
      </w:r>
      <w:r w:rsidRPr="00E63EC9">
        <w:rPr>
          <w:rFonts w:cs="Times New Roman"/>
          <w:szCs w:val="26"/>
        </w:rPr>
        <w:t>Nguyễn Đức Lợi</w:t>
      </w:r>
      <w:r w:rsidRPr="00E63EC9">
        <w:rPr>
          <w:rFonts w:cs="Times New Roman"/>
          <w:szCs w:val="26"/>
          <w:lang w:val="es-ES"/>
        </w:rPr>
        <w:t xml:space="preserve"> – Phạm Văn Tùy -Tủ lạnh - máy kem máy đá - máy điều hoà nhiệt độ.</w:t>
      </w:r>
    </w:p>
    <w:p w14:paraId="4C195576"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[3] –Trần Thế Sang – Nguyễn Đức Phấn- Thực hành kỹ thuật Cơ điện lạnh – NXB Đà Nẵng 2004</w:t>
      </w:r>
    </w:p>
    <w:p w14:paraId="02F06BF6"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[4]- giáo trình thực hành sửa chữa m</w:t>
      </w:r>
      <w:r w:rsidRPr="00E63EC9">
        <w:rPr>
          <w:rFonts w:cs="Times New Roman"/>
          <w:szCs w:val="26"/>
        </w:rPr>
        <w:t>á</w:t>
      </w:r>
      <w:r w:rsidRPr="00E63EC9">
        <w:rPr>
          <w:rFonts w:cs="Times New Roman"/>
          <w:szCs w:val="26"/>
          <w:lang w:val="es-ES"/>
        </w:rPr>
        <w:t>y và thiết b</w:t>
      </w:r>
      <w:r w:rsidRPr="00E63EC9">
        <w:rPr>
          <w:rFonts w:cs="Times New Roman"/>
          <w:szCs w:val="26"/>
        </w:rPr>
        <w:t>ị</w:t>
      </w:r>
      <w:r w:rsidRPr="00E63EC9">
        <w:rPr>
          <w:rFonts w:cs="Times New Roman"/>
          <w:szCs w:val="26"/>
          <w:lang w:val="es-ES"/>
        </w:rPr>
        <w:t xml:space="preserve"> lạnh – Đại học công nghiệp T.PHCM</w:t>
      </w:r>
    </w:p>
    <w:p w14:paraId="5C6A698C"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br w:type="page"/>
      </w:r>
    </w:p>
    <w:p w14:paraId="79600E01" w14:textId="77777777" w:rsidR="00615D17" w:rsidRPr="00E63EC9" w:rsidRDefault="00074193" w:rsidP="00E63EC9">
      <w:pPr>
        <w:spacing w:before="120" w:after="120" w:line="288" w:lineRule="auto"/>
        <w:jc w:val="center"/>
        <w:rPr>
          <w:rFonts w:cs="Times New Roman"/>
          <w:b/>
          <w:szCs w:val="26"/>
          <w:lang w:val="es-ES"/>
        </w:rPr>
      </w:pPr>
      <w:r w:rsidRPr="00E63EC9">
        <w:rPr>
          <w:rFonts w:cs="Times New Roman"/>
          <w:b/>
          <w:szCs w:val="26"/>
          <w:lang w:val="es-ES"/>
        </w:rPr>
        <w:t>CHƯƠNG TRÌNH MÔĐUN ĐÀO TẠO</w:t>
      </w:r>
    </w:p>
    <w:p w14:paraId="75062DA7" w14:textId="77777777" w:rsidR="00615D17" w:rsidRPr="00E63EC9" w:rsidRDefault="00074193" w:rsidP="00E63EC9">
      <w:pPr>
        <w:spacing w:before="120" w:after="120" w:line="288" w:lineRule="auto"/>
        <w:rPr>
          <w:rFonts w:cs="Times New Roman"/>
          <w:b/>
          <w:szCs w:val="26"/>
          <w:lang w:val="de-DE"/>
        </w:rPr>
      </w:pPr>
      <w:r w:rsidRPr="00E63EC9">
        <w:rPr>
          <w:rFonts w:cs="Times New Roman"/>
          <w:b/>
          <w:szCs w:val="26"/>
          <w:lang w:val="de-DE"/>
        </w:rPr>
        <w:t>Tên mô đun: Hệ thống điều hòa không khí cục bộ</w:t>
      </w:r>
    </w:p>
    <w:p w14:paraId="09125216" w14:textId="77777777" w:rsidR="00615D17" w:rsidRPr="00E63EC9" w:rsidRDefault="00074193" w:rsidP="00E63EC9">
      <w:pPr>
        <w:spacing w:before="120" w:after="120" w:line="288" w:lineRule="auto"/>
        <w:rPr>
          <w:rFonts w:cs="Times New Roman"/>
          <w:b/>
          <w:szCs w:val="26"/>
        </w:rPr>
      </w:pPr>
      <w:r w:rsidRPr="00E63EC9">
        <w:rPr>
          <w:rFonts w:cs="Times New Roman"/>
          <w:b/>
          <w:szCs w:val="26"/>
          <w:lang w:val="de-DE"/>
        </w:rPr>
        <w:t>Mã số mô đun: MĐ</w:t>
      </w:r>
      <w:r w:rsidRPr="00E63EC9">
        <w:rPr>
          <w:rFonts w:cs="Times New Roman"/>
          <w:b/>
          <w:szCs w:val="26"/>
        </w:rPr>
        <w:t xml:space="preserve"> </w:t>
      </w:r>
      <w:r w:rsidRPr="00E63EC9">
        <w:rPr>
          <w:rFonts w:cs="Times New Roman"/>
          <w:b/>
          <w:szCs w:val="26"/>
          <w:lang w:val="de-DE"/>
        </w:rPr>
        <w:t>23</w:t>
      </w:r>
    </w:p>
    <w:p w14:paraId="1EE3D78F" w14:textId="77777777" w:rsidR="00615D17" w:rsidRPr="00CA29DD" w:rsidRDefault="00074193" w:rsidP="00E63EC9">
      <w:pPr>
        <w:spacing w:before="120" w:after="120" w:line="288" w:lineRule="auto"/>
        <w:jc w:val="both"/>
        <w:rPr>
          <w:rFonts w:cs="Times New Roman"/>
          <w:i/>
          <w:iCs/>
          <w:szCs w:val="26"/>
          <w:lang w:val="de-DE"/>
        </w:rPr>
      </w:pPr>
      <w:r w:rsidRPr="00E63EC9">
        <w:rPr>
          <w:rFonts w:cs="Times New Roman"/>
          <w:b/>
          <w:szCs w:val="26"/>
          <w:lang w:val="de-DE"/>
        </w:rPr>
        <w:t xml:space="preserve">Thời gian mô đun: </w:t>
      </w:r>
      <w:r w:rsidRPr="00CA29DD">
        <w:rPr>
          <w:rFonts w:cs="Times New Roman"/>
          <w:bCs/>
          <w:szCs w:val="26"/>
          <w:lang w:val="de-DE"/>
        </w:rPr>
        <w:t>120 giờ</w:t>
      </w:r>
      <w:r w:rsidRPr="00E63EC9">
        <w:rPr>
          <w:rFonts w:cs="Times New Roman"/>
          <w:szCs w:val="26"/>
          <w:lang w:val="de-DE"/>
        </w:rPr>
        <w:t xml:space="preserve"> </w:t>
      </w:r>
      <w:r w:rsidRPr="00CA29DD">
        <w:rPr>
          <w:rFonts w:cs="Times New Roman"/>
          <w:i/>
          <w:iCs/>
          <w:szCs w:val="26"/>
          <w:lang w:val="de-DE"/>
        </w:rPr>
        <w:t xml:space="preserve">(Lý thuyết: </w:t>
      </w:r>
      <w:r w:rsidRPr="00CA29DD">
        <w:rPr>
          <w:rFonts w:cs="Times New Roman"/>
          <w:i/>
          <w:iCs/>
          <w:szCs w:val="26"/>
        </w:rPr>
        <w:t>30</w:t>
      </w:r>
      <w:r w:rsidRPr="00CA29DD">
        <w:rPr>
          <w:rFonts w:cs="Times New Roman"/>
          <w:i/>
          <w:iCs/>
          <w:szCs w:val="26"/>
          <w:lang w:val="de-DE"/>
        </w:rPr>
        <w:t xml:space="preserve"> giờ; </w:t>
      </w:r>
      <w:r w:rsidRPr="00CA29DD">
        <w:rPr>
          <w:rFonts w:cs="Times New Roman"/>
          <w:bCs/>
          <w:i/>
          <w:iCs/>
          <w:szCs w:val="26"/>
          <w:lang w:val="vi-VN"/>
        </w:rPr>
        <w:t>Thực hành, thí nghiệ</w:t>
      </w:r>
      <w:r w:rsidRPr="00CA29DD">
        <w:rPr>
          <w:rFonts w:cs="Times New Roman"/>
          <w:bCs/>
          <w:i/>
          <w:iCs/>
          <w:szCs w:val="26"/>
          <w:lang w:val="es-AR"/>
        </w:rPr>
        <w:t>m</w:t>
      </w:r>
      <w:r w:rsidRPr="00CA29DD">
        <w:rPr>
          <w:rFonts w:cs="Times New Roman"/>
          <w:bCs/>
          <w:i/>
          <w:iCs/>
          <w:szCs w:val="26"/>
          <w:lang w:val="vi-VN"/>
        </w:rPr>
        <w:t>,</w:t>
      </w:r>
      <w:r w:rsidRPr="00CA29DD">
        <w:rPr>
          <w:rFonts w:cs="Times New Roman"/>
          <w:bCs/>
          <w:i/>
          <w:iCs/>
          <w:szCs w:val="26"/>
          <w:lang w:val="es-AR"/>
        </w:rPr>
        <w:t xml:space="preserve"> </w:t>
      </w:r>
      <w:r w:rsidRPr="00CA29DD">
        <w:rPr>
          <w:rFonts w:cs="Times New Roman"/>
          <w:bCs/>
          <w:i/>
          <w:iCs/>
          <w:szCs w:val="26"/>
          <w:lang w:val="vi-VN"/>
        </w:rPr>
        <w:t>thảo luận, bài tập</w:t>
      </w:r>
      <w:r w:rsidRPr="00CA29DD">
        <w:rPr>
          <w:rFonts w:cs="Times New Roman"/>
          <w:i/>
          <w:iCs/>
          <w:szCs w:val="26"/>
          <w:lang w:val="de-DE"/>
        </w:rPr>
        <w:t xml:space="preserve">: </w:t>
      </w:r>
      <w:r w:rsidRPr="00CA29DD">
        <w:rPr>
          <w:rFonts w:cs="Times New Roman"/>
          <w:i/>
          <w:iCs/>
          <w:szCs w:val="26"/>
        </w:rPr>
        <w:t>85</w:t>
      </w:r>
      <w:r w:rsidRPr="00CA29DD">
        <w:rPr>
          <w:rFonts w:cs="Times New Roman"/>
          <w:i/>
          <w:iCs/>
          <w:szCs w:val="26"/>
          <w:lang w:val="de-DE"/>
        </w:rPr>
        <w:t xml:space="preserve"> giờ; Kiểm tra: 5</w:t>
      </w:r>
      <w:r w:rsidRPr="00CA29DD">
        <w:rPr>
          <w:rFonts w:cs="Times New Roman"/>
          <w:i/>
          <w:iCs/>
          <w:szCs w:val="26"/>
        </w:rPr>
        <w:t xml:space="preserve"> </w:t>
      </w:r>
      <w:r w:rsidRPr="00CA29DD">
        <w:rPr>
          <w:rFonts w:cs="Times New Roman"/>
          <w:i/>
          <w:iCs/>
          <w:szCs w:val="26"/>
          <w:lang w:val="de-DE"/>
        </w:rPr>
        <w:t>giờ)</w:t>
      </w:r>
    </w:p>
    <w:p w14:paraId="25D139F4" w14:textId="77777777" w:rsidR="00615D17" w:rsidRPr="00E63EC9" w:rsidRDefault="00074193" w:rsidP="00E63EC9">
      <w:pPr>
        <w:spacing w:before="120" w:after="120" w:line="288" w:lineRule="auto"/>
        <w:jc w:val="both"/>
        <w:rPr>
          <w:rFonts w:cs="Times New Roman"/>
          <w:b/>
          <w:szCs w:val="26"/>
          <w:lang w:val="de-DE"/>
        </w:rPr>
      </w:pPr>
      <w:r w:rsidRPr="00E63EC9">
        <w:rPr>
          <w:rFonts w:cs="Times New Roman"/>
          <w:b/>
          <w:szCs w:val="26"/>
          <w:lang w:val="de-DE"/>
        </w:rPr>
        <w:t>I. Vị trí, tính chất của mô đun:</w:t>
      </w:r>
    </w:p>
    <w:p w14:paraId="66A91789" w14:textId="77777777" w:rsidR="00615D17" w:rsidRPr="00E63EC9" w:rsidRDefault="00074193" w:rsidP="00E63EC9">
      <w:pPr>
        <w:spacing w:before="120" w:after="120" w:line="288" w:lineRule="auto"/>
        <w:rPr>
          <w:rFonts w:cs="Times New Roman"/>
          <w:szCs w:val="26"/>
          <w:lang w:val="de-DE"/>
        </w:rPr>
      </w:pPr>
      <w:r w:rsidRPr="00E63EC9">
        <w:rPr>
          <w:rFonts w:cs="Times New Roman"/>
          <w:szCs w:val="26"/>
          <w:lang w:val="de-DE"/>
        </w:rPr>
        <w:t>- Vị trí:</w:t>
      </w:r>
    </w:p>
    <w:p w14:paraId="7FF8D10F" w14:textId="77777777" w:rsidR="00615D17" w:rsidRPr="00E63EC9" w:rsidRDefault="00074193" w:rsidP="00E63EC9">
      <w:pPr>
        <w:spacing w:before="120" w:after="120" w:line="288" w:lineRule="auto"/>
        <w:ind w:firstLine="720"/>
        <w:jc w:val="both"/>
        <w:rPr>
          <w:rFonts w:cs="Times New Roman"/>
          <w:szCs w:val="26"/>
          <w:lang w:val="de-DE"/>
        </w:rPr>
      </w:pPr>
      <w:r w:rsidRPr="00E63EC9">
        <w:rPr>
          <w:rFonts w:cs="Times New Roman"/>
          <w:szCs w:val="26"/>
          <w:lang w:val="de-DE"/>
        </w:rPr>
        <w:t>+ Là mô đun chuyên môn nghề bắt buộc</w:t>
      </w:r>
    </w:p>
    <w:p w14:paraId="50DABB95" w14:textId="77777777" w:rsidR="00615D17" w:rsidRPr="00E63EC9" w:rsidRDefault="00074193" w:rsidP="00E63EC9">
      <w:pPr>
        <w:spacing w:before="120" w:after="120" w:line="288" w:lineRule="auto"/>
        <w:ind w:firstLine="720"/>
        <w:jc w:val="both"/>
        <w:rPr>
          <w:rFonts w:cs="Times New Roman"/>
          <w:szCs w:val="26"/>
          <w:lang w:val="de-DE"/>
        </w:rPr>
      </w:pPr>
      <w:r w:rsidRPr="00E63EC9">
        <w:rPr>
          <w:rFonts w:cs="Times New Roman"/>
          <w:szCs w:val="26"/>
          <w:lang w:val="de-DE"/>
        </w:rPr>
        <w:t>+ Mô đun được thực hiện sau khi sinh viên học xong các môn kỹ thuật cơ sở của chương trình</w:t>
      </w:r>
    </w:p>
    <w:p w14:paraId="725B31DF" w14:textId="77777777"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 Tính chất:</w:t>
      </w:r>
    </w:p>
    <w:p w14:paraId="2F9523AF" w14:textId="77777777" w:rsidR="00615D17" w:rsidRPr="00E63EC9" w:rsidRDefault="00074193" w:rsidP="00E63EC9">
      <w:pPr>
        <w:spacing w:before="120" w:after="120" w:line="288" w:lineRule="auto"/>
        <w:ind w:firstLine="720"/>
        <w:jc w:val="both"/>
        <w:rPr>
          <w:rFonts w:cs="Times New Roman"/>
          <w:szCs w:val="26"/>
          <w:lang w:val="de-DE"/>
        </w:rPr>
      </w:pPr>
      <w:r w:rsidRPr="00E63EC9">
        <w:rPr>
          <w:rFonts w:cs="Times New Roman"/>
          <w:szCs w:val="26"/>
          <w:lang w:val="de-DE"/>
        </w:rPr>
        <w:t>+ Cung cấp cho sinh viên các kiến thức cơ bản về hệ thống điều hoà không khí cục bộ</w:t>
      </w:r>
    </w:p>
    <w:p w14:paraId="0786CB2B" w14:textId="77777777" w:rsidR="00615D17" w:rsidRPr="00E63EC9" w:rsidRDefault="00074193" w:rsidP="00E63EC9">
      <w:pPr>
        <w:spacing w:before="120" w:after="120" w:line="288" w:lineRule="auto"/>
        <w:ind w:firstLine="720"/>
        <w:jc w:val="both"/>
        <w:rPr>
          <w:rFonts w:cs="Times New Roman"/>
          <w:szCs w:val="26"/>
          <w:lang w:val="de-DE"/>
        </w:rPr>
      </w:pPr>
      <w:r w:rsidRPr="00E63EC9">
        <w:rPr>
          <w:rFonts w:cs="Times New Roman"/>
          <w:szCs w:val="26"/>
          <w:lang w:val="de-DE"/>
        </w:rPr>
        <w:t>+ Hình thành kỹ năng về sửa chữa lắp đặt, bảo dưỡng, sửa chữa hệ thống điều hoà cục bộ</w:t>
      </w:r>
    </w:p>
    <w:p w14:paraId="592CD4E3" w14:textId="77777777" w:rsidR="00615D17" w:rsidRPr="00E63EC9" w:rsidRDefault="00074193" w:rsidP="00E63EC9">
      <w:pPr>
        <w:spacing w:before="120" w:after="120" w:line="288" w:lineRule="auto"/>
        <w:jc w:val="both"/>
        <w:rPr>
          <w:rFonts w:cs="Times New Roman"/>
          <w:b/>
          <w:szCs w:val="26"/>
          <w:lang w:val="es-ES"/>
        </w:rPr>
      </w:pPr>
      <w:r w:rsidRPr="00E63EC9">
        <w:rPr>
          <w:rFonts w:cs="Times New Roman"/>
          <w:b/>
          <w:szCs w:val="26"/>
          <w:lang w:val="es-ES"/>
        </w:rPr>
        <w:t>II. Mục tiêu mô đun:</w:t>
      </w:r>
    </w:p>
    <w:p w14:paraId="27EFDF02"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Kiến thức:</w:t>
      </w:r>
    </w:p>
    <w:p w14:paraId="384B21B3"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Nguyên lý hoạt động, cấu tạo hệ thống điều hoà cục bộ</w:t>
      </w:r>
    </w:p>
    <w:p w14:paraId="35589EEE"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Sửa chữa, bảo dưỡng hệ thống điều hoà cục bộ</w:t>
      </w:r>
    </w:p>
    <w:p w14:paraId="23D5CE34"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Lắp đặt  hệ thống điều hoà cục bộ</w:t>
      </w:r>
    </w:p>
    <w:p w14:paraId="5C546E24" w14:textId="77777777" w:rsidR="00615D17" w:rsidRPr="00E63EC9" w:rsidRDefault="00074193" w:rsidP="00E63EC9">
      <w:pPr>
        <w:spacing w:before="120" w:after="120" w:line="288" w:lineRule="auto"/>
        <w:rPr>
          <w:rFonts w:cs="Times New Roman"/>
          <w:szCs w:val="26"/>
        </w:rPr>
      </w:pPr>
      <w:r w:rsidRPr="00E63EC9">
        <w:rPr>
          <w:rFonts w:cs="Times New Roman"/>
          <w:szCs w:val="26"/>
        </w:rPr>
        <w:t>- Kỹ năng:</w:t>
      </w:r>
    </w:p>
    <w:p w14:paraId="2E123F55"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Sử dụng thành thạo các dụng cụ, đồ nghề</w:t>
      </w:r>
    </w:p>
    <w:p w14:paraId="0D147B12"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Sửa chữa, bảo dưỡng thành thạo hệ thống điều hoà cục bộ</w:t>
      </w:r>
    </w:p>
    <w:p w14:paraId="65C21730"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Lắp đặt được hệ thống điều hoà cục bộ đúng quy trình kỹ thuật</w:t>
      </w:r>
    </w:p>
    <w:p w14:paraId="6200685F" w14:textId="77777777" w:rsidR="00615D17" w:rsidRPr="00E63EC9" w:rsidRDefault="00074193" w:rsidP="00E63EC9">
      <w:pPr>
        <w:spacing w:before="120" w:after="120" w:line="288" w:lineRule="auto"/>
        <w:rPr>
          <w:rFonts w:cs="Times New Roman"/>
          <w:szCs w:val="26"/>
        </w:rPr>
      </w:pPr>
      <w:r w:rsidRPr="00E63EC9">
        <w:rPr>
          <w:rFonts w:cs="Times New Roman"/>
          <w:szCs w:val="26"/>
        </w:rPr>
        <w:t>- Năng lực tự chủ và trách nhiệm:</w:t>
      </w:r>
    </w:p>
    <w:p w14:paraId="44B0FFD8"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Đảm bảo an toàn lao động</w:t>
      </w:r>
    </w:p>
    <w:p w14:paraId="5553DA8F"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Cẩn thận, tỷ mỉ</w:t>
      </w:r>
    </w:p>
    <w:p w14:paraId="0CF478AB"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xml:space="preserve">+ Tổ chức nơi làm việc gọn gàng, ngăn nắp </w:t>
      </w:r>
    </w:p>
    <w:p w14:paraId="19C5EDFF"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Biết làm việc theo nhóm</w:t>
      </w:r>
    </w:p>
    <w:p w14:paraId="59481A1D" w14:textId="77777777" w:rsidR="00615D17" w:rsidRPr="00E63EC9" w:rsidRDefault="00074193" w:rsidP="00E63EC9">
      <w:pPr>
        <w:spacing w:before="120" w:after="120" w:line="288" w:lineRule="auto"/>
        <w:jc w:val="both"/>
        <w:rPr>
          <w:rFonts w:cs="Times New Roman"/>
          <w:b/>
          <w:szCs w:val="26"/>
          <w:lang w:val="pt-BR"/>
        </w:rPr>
      </w:pPr>
      <w:r w:rsidRPr="00E63EC9">
        <w:rPr>
          <w:rFonts w:cs="Times New Roman"/>
          <w:b/>
          <w:szCs w:val="26"/>
          <w:lang w:val="pt-BR"/>
        </w:rPr>
        <w:t xml:space="preserve">III. Nội dung mô đun: </w:t>
      </w:r>
    </w:p>
    <w:p w14:paraId="3E1EB981"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1. Nội dung tổng quát và phân bổ thời gian:</w:t>
      </w: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650"/>
        <w:gridCol w:w="839"/>
        <w:gridCol w:w="979"/>
        <w:gridCol w:w="1523"/>
        <w:gridCol w:w="870"/>
      </w:tblGrid>
      <w:tr w:rsidR="00615D17" w:rsidRPr="00E63EC9" w14:paraId="3A56557F" w14:textId="77777777">
        <w:tc>
          <w:tcPr>
            <w:tcW w:w="590" w:type="dxa"/>
            <w:vMerge w:val="restart"/>
            <w:vAlign w:val="center"/>
          </w:tcPr>
          <w:p w14:paraId="3BBF6414"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szCs w:val="26"/>
                <w:lang w:val="pt-BR"/>
              </w:rPr>
              <w:t>Số</w:t>
            </w:r>
          </w:p>
          <w:p w14:paraId="386F216B"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szCs w:val="26"/>
                <w:lang w:val="pt-BR"/>
              </w:rPr>
              <w:t>TT</w:t>
            </w:r>
          </w:p>
        </w:tc>
        <w:tc>
          <w:tcPr>
            <w:tcW w:w="4650" w:type="dxa"/>
            <w:vMerge w:val="restart"/>
            <w:vAlign w:val="center"/>
          </w:tcPr>
          <w:p w14:paraId="1A61CAA8"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Tên các bài trong mô đun</w:t>
            </w:r>
          </w:p>
        </w:tc>
        <w:tc>
          <w:tcPr>
            <w:tcW w:w="4211" w:type="dxa"/>
            <w:gridSpan w:val="4"/>
            <w:vAlign w:val="center"/>
          </w:tcPr>
          <w:p w14:paraId="34A85F21"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szCs w:val="26"/>
                <w:lang w:val="pt-BR"/>
              </w:rPr>
              <w:t>Thời gian (giờ)</w:t>
            </w:r>
          </w:p>
        </w:tc>
      </w:tr>
      <w:tr w:rsidR="00615D17" w:rsidRPr="00E63EC9" w14:paraId="3BCE0ED3" w14:textId="77777777">
        <w:tc>
          <w:tcPr>
            <w:tcW w:w="590" w:type="dxa"/>
            <w:vMerge/>
            <w:tcBorders>
              <w:bottom w:val="single" w:sz="4" w:space="0" w:color="auto"/>
            </w:tcBorders>
            <w:vAlign w:val="center"/>
          </w:tcPr>
          <w:p w14:paraId="1D1AC12E" w14:textId="77777777" w:rsidR="00615D17" w:rsidRPr="00E63EC9" w:rsidRDefault="00615D17" w:rsidP="00E63EC9">
            <w:pPr>
              <w:spacing w:before="120" w:after="120" w:line="288" w:lineRule="auto"/>
              <w:jc w:val="center"/>
              <w:rPr>
                <w:rFonts w:cs="Times New Roman"/>
                <w:b/>
                <w:szCs w:val="26"/>
                <w:lang w:val="pt-BR"/>
              </w:rPr>
            </w:pPr>
          </w:p>
        </w:tc>
        <w:tc>
          <w:tcPr>
            <w:tcW w:w="4650" w:type="dxa"/>
            <w:vMerge/>
            <w:tcBorders>
              <w:bottom w:val="single" w:sz="4" w:space="0" w:color="auto"/>
            </w:tcBorders>
            <w:vAlign w:val="center"/>
          </w:tcPr>
          <w:p w14:paraId="2671C599" w14:textId="77777777" w:rsidR="00615D17" w:rsidRPr="00E63EC9" w:rsidRDefault="00615D17" w:rsidP="00E63EC9">
            <w:pPr>
              <w:spacing w:before="120" w:after="120" w:line="288" w:lineRule="auto"/>
              <w:jc w:val="center"/>
              <w:rPr>
                <w:rFonts w:cs="Times New Roman"/>
                <w:b/>
                <w:szCs w:val="26"/>
                <w:lang w:val="pt-BR"/>
              </w:rPr>
            </w:pPr>
          </w:p>
        </w:tc>
        <w:tc>
          <w:tcPr>
            <w:tcW w:w="839" w:type="dxa"/>
            <w:tcBorders>
              <w:bottom w:val="single" w:sz="4" w:space="0" w:color="auto"/>
            </w:tcBorders>
            <w:vAlign w:val="center"/>
          </w:tcPr>
          <w:p w14:paraId="75B647C9"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szCs w:val="26"/>
                <w:lang w:val="pt-BR"/>
              </w:rPr>
              <w:t>Tổng số</w:t>
            </w:r>
          </w:p>
        </w:tc>
        <w:tc>
          <w:tcPr>
            <w:tcW w:w="979" w:type="dxa"/>
            <w:tcBorders>
              <w:bottom w:val="single" w:sz="4" w:space="0" w:color="auto"/>
            </w:tcBorders>
            <w:vAlign w:val="center"/>
          </w:tcPr>
          <w:p w14:paraId="6CECD59D"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szCs w:val="26"/>
                <w:lang w:val="pt-BR"/>
              </w:rPr>
              <w:t>Lý thuyết</w:t>
            </w:r>
          </w:p>
        </w:tc>
        <w:tc>
          <w:tcPr>
            <w:tcW w:w="1523" w:type="dxa"/>
            <w:tcBorders>
              <w:bottom w:val="single" w:sz="4" w:space="0" w:color="auto"/>
            </w:tcBorders>
            <w:vAlign w:val="center"/>
          </w:tcPr>
          <w:p w14:paraId="54CBE1F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b/>
                <w:bCs/>
                <w:szCs w:val="26"/>
                <w:lang w:val="vi-VN"/>
              </w:rPr>
              <w:t>Thực hành, thí nghiệ</w:t>
            </w:r>
            <w:r w:rsidRPr="00E63EC9">
              <w:rPr>
                <w:rFonts w:cs="Times New Roman"/>
                <w:b/>
                <w:bCs/>
                <w:szCs w:val="26"/>
                <w:lang w:val="es-AR"/>
              </w:rPr>
              <w:t>m</w:t>
            </w:r>
            <w:r w:rsidRPr="00E63EC9">
              <w:rPr>
                <w:rFonts w:cs="Times New Roman"/>
                <w:b/>
                <w:bCs/>
                <w:szCs w:val="26"/>
                <w:lang w:val="vi-VN"/>
              </w:rPr>
              <w:t>,</w:t>
            </w:r>
            <w:r w:rsidRPr="00E63EC9">
              <w:rPr>
                <w:rFonts w:cs="Times New Roman"/>
                <w:b/>
                <w:bCs/>
                <w:szCs w:val="26"/>
                <w:lang w:val="es-AR"/>
              </w:rPr>
              <w:t xml:space="preserve"> </w:t>
            </w:r>
            <w:r w:rsidRPr="00E63EC9">
              <w:rPr>
                <w:rFonts w:cs="Times New Roman"/>
                <w:b/>
                <w:bCs/>
                <w:szCs w:val="26"/>
                <w:lang w:val="vi-VN"/>
              </w:rPr>
              <w:t>thảo luận, bài tập</w:t>
            </w:r>
          </w:p>
        </w:tc>
        <w:tc>
          <w:tcPr>
            <w:tcW w:w="870" w:type="dxa"/>
            <w:tcBorders>
              <w:bottom w:val="single" w:sz="4" w:space="0" w:color="auto"/>
            </w:tcBorders>
            <w:vAlign w:val="center"/>
          </w:tcPr>
          <w:p w14:paraId="2CA7C8C6" w14:textId="77777777" w:rsidR="00615D17" w:rsidRPr="00E63EC9" w:rsidRDefault="00074193" w:rsidP="00E63EC9">
            <w:pPr>
              <w:spacing w:before="120" w:after="120" w:line="288" w:lineRule="auto"/>
              <w:jc w:val="center"/>
              <w:rPr>
                <w:rFonts w:cs="Times New Roman"/>
                <w:b/>
                <w:szCs w:val="26"/>
                <w:lang w:val="pt-BR"/>
              </w:rPr>
            </w:pPr>
            <w:r w:rsidRPr="00E63EC9">
              <w:rPr>
                <w:rFonts w:cs="Times New Roman"/>
                <w:b/>
                <w:szCs w:val="26"/>
                <w:lang w:val="pt-BR"/>
              </w:rPr>
              <w:t>Kiểm tra</w:t>
            </w:r>
          </w:p>
        </w:tc>
      </w:tr>
      <w:tr w:rsidR="00615D17" w:rsidRPr="00E63EC9" w14:paraId="392FC053" w14:textId="77777777">
        <w:trPr>
          <w:trHeight w:val="70"/>
        </w:trPr>
        <w:tc>
          <w:tcPr>
            <w:tcW w:w="590" w:type="dxa"/>
            <w:tcBorders>
              <w:top w:val="single" w:sz="4" w:space="0" w:color="auto"/>
              <w:left w:val="single" w:sz="4" w:space="0" w:color="auto"/>
              <w:bottom w:val="single" w:sz="4" w:space="0" w:color="auto"/>
              <w:right w:val="single" w:sz="4" w:space="0" w:color="auto"/>
            </w:tcBorders>
          </w:tcPr>
          <w:p w14:paraId="6B1B85A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c>
          <w:tcPr>
            <w:tcW w:w="4650" w:type="dxa"/>
            <w:tcBorders>
              <w:top w:val="single" w:sz="4" w:space="0" w:color="auto"/>
              <w:left w:val="single" w:sz="4" w:space="0" w:color="auto"/>
              <w:bottom w:val="single" w:sz="4" w:space="0" w:color="auto"/>
              <w:right w:val="single" w:sz="4" w:space="0" w:color="auto"/>
            </w:tcBorders>
          </w:tcPr>
          <w:p w14:paraId="19E318B5"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Bài 1. Cấu tạo hoạt động của máy điều hòa cửa sổ</w:t>
            </w:r>
          </w:p>
        </w:tc>
        <w:tc>
          <w:tcPr>
            <w:tcW w:w="839" w:type="dxa"/>
            <w:tcBorders>
              <w:top w:val="single" w:sz="4" w:space="0" w:color="auto"/>
              <w:left w:val="single" w:sz="4" w:space="0" w:color="auto"/>
              <w:bottom w:val="single" w:sz="4" w:space="0" w:color="auto"/>
              <w:right w:val="single" w:sz="4" w:space="0" w:color="auto"/>
            </w:tcBorders>
          </w:tcPr>
          <w:p w14:paraId="3837A4B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w:t>
            </w:r>
          </w:p>
        </w:tc>
        <w:tc>
          <w:tcPr>
            <w:tcW w:w="979" w:type="dxa"/>
            <w:tcBorders>
              <w:top w:val="single" w:sz="4" w:space="0" w:color="auto"/>
              <w:left w:val="single" w:sz="4" w:space="0" w:color="auto"/>
              <w:bottom w:val="single" w:sz="4" w:space="0" w:color="auto"/>
              <w:right w:val="single" w:sz="4" w:space="0" w:color="auto"/>
            </w:tcBorders>
          </w:tcPr>
          <w:p w14:paraId="49B67C2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1523" w:type="dxa"/>
            <w:tcBorders>
              <w:top w:val="single" w:sz="4" w:space="0" w:color="auto"/>
              <w:left w:val="single" w:sz="4" w:space="0" w:color="auto"/>
              <w:bottom w:val="single" w:sz="4" w:space="0" w:color="auto"/>
              <w:right w:val="single" w:sz="4" w:space="0" w:color="auto"/>
            </w:tcBorders>
          </w:tcPr>
          <w:p w14:paraId="78C5100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c>
          <w:tcPr>
            <w:tcW w:w="870" w:type="dxa"/>
            <w:tcBorders>
              <w:top w:val="single" w:sz="4" w:space="0" w:color="auto"/>
              <w:left w:val="single" w:sz="4" w:space="0" w:color="auto"/>
              <w:bottom w:val="single" w:sz="4" w:space="0" w:color="auto"/>
              <w:right w:val="single" w:sz="4" w:space="0" w:color="auto"/>
            </w:tcBorders>
          </w:tcPr>
          <w:p w14:paraId="3B0490B2" w14:textId="77777777" w:rsidR="00615D17" w:rsidRPr="00E63EC9" w:rsidRDefault="00615D17" w:rsidP="00E63EC9">
            <w:pPr>
              <w:spacing w:before="120" w:after="120" w:line="288" w:lineRule="auto"/>
              <w:jc w:val="center"/>
              <w:rPr>
                <w:rFonts w:cs="Times New Roman"/>
                <w:szCs w:val="26"/>
                <w:lang w:val="pt-BR"/>
              </w:rPr>
            </w:pPr>
          </w:p>
        </w:tc>
      </w:tr>
      <w:tr w:rsidR="00615D17" w:rsidRPr="00E63EC9" w14:paraId="740F7B1E" w14:textId="77777777">
        <w:tc>
          <w:tcPr>
            <w:tcW w:w="590" w:type="dxa"/>
            <w:tcBorders>
              <w:top w:val="single" w:sz="4" w:space="0" w:color="auto"/>
              <w:left w:val="single" w:sz="4" w:space="0" w:color="auto"/>
              <w:bottom w:val="single" w:sz="4" w:space="0" w:color="auto"/>
              <w:right w:val="single" w:sz="4" w:space="0" w:color="auto"/>
            </w:tcBorders>
          </w:tcPr>
          <w:p w14:paraId="77F20AD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4650" w:type="dxa"/>
            <w:tcBorders>
              <w:top w:val="single" w:sz="4" w:space="0" w:color="auto"/>
              <w:left w:val="single" w:sz="4" w:space="0" w:color="auto"/>
              <w:bottom w:val="single" w:sz="4" w:space="0" w:color="auto"/>
              <w:right w:val="single" w:sz="4" w:space="0" w:color="auto"/>
            </w:tcBorders>
          </w:tcPr>
          <w:p w14:paraId="1B95C586"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2. Hệ thống điện máy điều hòa cửa sổ</w:t>
            </w:r>
          </w:p>
        </w:tc>
        <w:tc>
          <w:tcPr>
            <w:tcW w:w="839" w:type="dxa"/>
            <w:tcBorders>
              <w:top w:val="single" w:sz="4" w:space="0" w:color="auto"/>
              <w:left w:val="single" w:sz="4" w:space="0" w:color="auto"/>
              <w:bottom w:val="single" w:sz="4" w:space="0" w:color="auto"/>
              <w:right w:val="single" w:sz="4" w:space="0" w:color="auto"/>
            </w:tcBorders>
          </w:tcPr>
          <w:p w14:paraId="5BC7782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79" w:type="dxa"/>
            <w:tcBorders>
              <w:top w:val="single" w:sz="4" w:space="0" w:color="auto"/>
              <w:left w:val="single" w:sz="4" w:space="0" w:color="auto"/>
              <w:bottom w:val="single" w:sz="4" w:space="0" w:color="auto"/>
              <w:right w:val="single" w:sz="4" w:space="0" w:color="auto"/>
            </w:tcBorders>
          </w:tcPr>
          <w:p w14:paraId="0E5A2FA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1523" w:type="dxa"/>
            <w:tcBorders>
              <w:top w:val="single" w:sz="4" w:space="0" w:color="auto"/>
              <w:left w:val="single" w:sz="4" w:space="0" w:color="auto"/>
              <w:bottom w:val="single" w:sz="4" w:space="0" w:color="auto"/>
              <w:right w:val="single" w:sz="4" w:space="0" w:color="auto"/>
            </w:tcBorders>
          </w:tcPr>
          <w:p w14:paraId="34E3540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c>
          <w:tcPr>
            <w:tcW w:w="870" w:type="dxa"/>
            <w:tcBorders>
              <w:top w:val="single" w:sz="4" w:space="0" w:color="auto"/>
              <w:left w:val="single" w:sz="4" w:space="0" w:color="auto"/>
              <w:bottom w:val="single" w:sz="4" w:space="0" w:color="auto"/>
              <w:right w:val="single" w:sz="4" w:space="0" w:color="auto"/>
            </w:tcBorders>
          </w:tcPr>
          <w:p w14:paraId="101AED54" w14:textId="77777777" w:rsidR="00615D17" w:rsidRPr="00E63EC9" w:rsidRDefault="00615D17" w:rsidP="00E63EC9">
            <w:pPr>
              <w:spacing w:before="120" w:after="120" w:line="288" w:lineRule="auto"/>
              <w:jc w:val="center"/>
              <w:rPr>
                <w:rFonts w:cs="Times New Roman"/>
                <w:szCs w:val="26"/>
                <w:lang w:val="pt-BR"/>
              </w:rPr>
            </w:pPr>
          </w:p>
        </w:tc>
      </w:tr>
      <w:tr w:rsidR="00615D17" w:rsidRPr="00E63EC9" w14:paraId="35772F8F" w14:textId="77777777">
        <w:tc>
          <w:tcPr>
            <w:tcW w:w="590" w:type="dxa"/>
            <w:tcBorders>
              <w:top w:val="single" w:sz="4" w:space="0" w:color="auto"/>
              <w:bottom w:val="single" w:sz="4" w:space="0" w:color="auto"/>
            </w:tcBorders>
          </w:tcPr>
          <w:p w14:paraId="10F3124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4650" w:type="dxa"/>
            <w:tcBorders>
              <w:top w:val="single" w:sz="4" w:space="0" w:color="auto"/>
              <w:bottom w:val="single" w:sz="4" w:space="0" w:color="auto"/>
            </w:tcBorders>
          </w:tcPr>
          <w:p w14:paraId="5811FD19"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3. Lắp đặt máy điều hòa cửa sổ</w:t>
            </w:r>
          </w:p>
        </w:tc>
        <w:tc>
          <w:tcPr>
            <w:tcW w:w="839" w:type="dxa"/>
            <w:tcBorders>
              <w:top w:val="single" w:sz="4" w:space="0" w:color="auto"/>
              <w:bottom w:val="single" w:sz="4" w:space="0" w:color="auto"/>
            </w:tcBorders>
          </w:tcPr>
          <w:p w14:paraId="45277BD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79" w:type="dxa"/>
            <w:tcBorders>
              <w:top w:val="single" w:sz="4" w:space="0" w:color="auto"/>
              <w:bottom w:val="single" w:sz="4" w:space="0" w:color="auto"/>
            </w:tcBorders>
          </w:tcPr>
          <w:p w14:paraId="16C736E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1523" w:type="dxa"/>
            <w:tcBorders>
              <w:top w:val="single" w:sz="4" w:space="0" w:color="auto"/>
              <w:bottom w:val="single" w:sz="4" w:space="0" w:color="auto"/>
            </w:tcBorders>
          </w:tcPr>
          <w:p w14:paraId="73914A0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c>
          <w:tcPr>
            <w:tcW w:w="870" w:type="dxa"/>
            <w:tcBorders>
              <w:top w:val="single" w:sz="4" w:space="0" w:color="auto"/>
              <w:bottom w:val="single" w:sz="4" w:space="0" w:color="auto"/>
            </w:tcBorders>
          </w:tcPr>
          <w:p w14:paraId="27D1C4CA" w14:textId="77777777" w:rsidR="00615D17" w:rsidRPr="00E63EC9" w:rsidRDefault="00615D17" w:rsidP="00E63EC9">
            <w:pPr>
              <w:spacing w:before="120" w:after="120" w:line="288" w:lineRule="auto"/>
              <w:jc w:val="center"/>
              <w:rPr>
                <w:rFonts w:cs="Times New Roman"/>
                <w:szCs w:val="26"/>
                <w:lang w:val="pt-BR"/>
              </w:rPr>
            </w:pPr>
          </w:p>
        </w:tc>
      </w:tr>
      <w:tr w:rsidR="00615D17" w:rsidRPr="00E63EC9" w14:paraId="3BC310AF" w14:textId="77777777">
        <w:tc>
          <w:tcPr>
            <w:tcW w:w="590" w:type="dxa"/>
            <w:tcBorders>
              <w:top w:val="single" w:sz="4" w:space="0" w:color="auto"/>
              <w:left w:val="single" w:sz="4" w:space="0" w:color="auto"/>
              <w:bottom w:val="single" w:sz="4" w:space="0" w:color="auto"/>
              <w:right w:val="single" w:sz="4" w:space="0" w:color="auto"/>
            </w:tcBorders>
          </w:tcPr>
          <w:p w14:paraId="386840F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4650" w:type="dxa"/>
            <w:tcBorders>
              <w:top w:val="single" w:sz="4" w:space="0" w:color="auto"/>
              <w:left w:val="single" w:sz="4" w:space="0" w:color="auto"/>
              <w:bottom w:val="single" w:sz="4" w:space="0" w:color="auto"/>
              <w:right w:val="single" w:sz="4" w:space="0" w:color="auto"/>
            </w:tcBorders>
          </w:tcPr>
          <w:p w14:paraId="129015AD"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4. Sửa chữa máy điều hòa cửa sổ</w:t>
            </w:r>
          </w:p>
        </w:tc>
        <w:tc>
          <w:tcPr>
            <w:tcW w:w="839" w:type="dxa"/>
            <w:tcBorders>
              <w:top w:val="single" w:sz="4" w:space="0" w:color="auto"/>
              <w:left w:val="single" w:sz="4" w:space="0" w:color="auto"/>
              <w:bottom w:val="single" w:sz="4" w:space="0" w:color="auto"/>
              <w:right w:val="single" w:sz="4" w:space="0" w:color="auto"/>
            </w:tcBorders>
          </w:tcPr>
          <w:p w14:paraId="3C9C433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79" w:type="dxa"/>
            <w:tcBorders>
              <w:top w:val="single" w:sz="4" w:space="0" w:color="auto"/>
              <w:left w:val="single" w:sz="4" w:space="0" w:color="auto"/>
              <w:bottom w:val="single" w:sz="4" w:space="0" w:color="auto"/>
              <w:right w:val="single" w:sz="4" w:space="0" w:color="auto"/>
            </w:tcBorders>
          </w:tcPr>
          <w:p w14:paraId="51CABB9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1523" w:type="dxa"/>
            <w:tcBorders>
              <w:top w:val="single" w:sz="4" w:space="0" w:color="auto"/>
              <w:left w:val="single" w:sz="4" w:space="0" w:color="auto"/>
              <w:bottom w:val="single" w:sz="4" w:space="0" w:color="auto"/>
              <w:right w:val="single" w:sz="4" w:space="0" w:color="auto"/>
            </w:tcBorders>
          </w:tcPr>
          <w:p w14:paraId="698B754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c>
          <w:tcPr>
            <w:tcW w:w="870" w:type="dxa"/>
            <w:tcBorders>
              <w:top w:val="single" w:sz="4" w:space="0" w:color="auto"/>
              <w:left w:val="single" w:sz="4" w:space="0" w:color="auto"/>
              <w:bottom w:val="single" w:sz="4" w:space="0" w:color="auto"/>
              <w:right w:val="single" w:sz="4" w:space="0" w:color="auto"/>
            </w:tcBorders>
          </w:tcPr>
          <w:p w14:paraId="26202F4B" w14:textId="77777777" w:rsidR="00615D17" w:rsidRPr="00E63EC9" w:rsidRDefault="00615D17" w:rsidP="00E63EC9">
            <w:pPr>
              <w:spacing w:before="120" w:after="120" w:line="288" w:lineRule="auto"/>
              <w:jc w:val="center"/>
              <w:rPr>
                <w:rFonts w:cs="Times New Roman"/>
                <w:szCs w:val="26"/>
                <w:lang w:val="pt-BR"/>
              </w:rPr>
            </w:pPr>
          </w:p>
        </w:tc>
      </w:tr>
      <w:tr w:rsidR="00615D17" w:rsidRPr="00E63EC9" w14:paraId="262D6E48" w14:textId="77777777">
        <w:tc>
          <w:tcPr>
            <w:tcW w:w="590" w:type="dxa"/>
            <w:tcBorders>
              <w:top w:val="single" w:sz="4" w:space="0" w:color="auto"/>
            </w:tcBorders>
          </w:tcPr>
          <w:p w14:paraId="4563EB8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4650" w:type="dxa"/>
            <w:tcBorders>
              <w:top w:val="single" w:sz="4" w:space="0" w:color="auto"/>
            </w:tcBorders>
          </w:tcPr>
          <w:p w14:paraId="254E9D3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5. Bảo dưỡng máy điều hòa cửa sổ</w:t>
            </w:r>
          </w:p>
        </w:tc>
        <w:tc>
          <w:tcPr>
            <w:tcW w:w="839" w:type="dxa"/>
            <w:tcBorders>
              <w:top w:val="single" w:sz="4" w:space="0" w:color="auto"/>
            </w:tcBorders>
          </w:tcPr>
          <w:p w14:paraId="53F2094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979" w:type="dxa"/>
            <w:tcBorders>
              <w:top w:val="single" w:sz="4" w:space="0" w:color="auto"/>
            </w:tcBorders>
          </w:tcPr>
          <w:p w14:paraId="075B529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1523" w:type="dxa"/>
            <w:tcBorders>
              <w:top w:val="single" w:sz="4" w:space="0" w:color="auto"/>
            </w:tcBorders>
          </w:tcPr>
          <w:p w14:paraId="557B7A1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c>
          <w:tcPr>
            <w:tcW w:w="870" w:type="dxa"/>
            <w:tcBorders>
              <w:top w:val="single" w:sz="4" w:space="0" w:color="auto"/>
            </w:tcBorders>
          </w:tcPr>
          <w:p w14:paraId="7D079008" w14:textId="77777777" w:rsidR="00615D17" w:rsidRPr="00E63EC9" w:rsidRDefault="00615D17" w:rsidP="00E63EC9">
            <w:pPr>
              <w:spacing w:before="120" w:after="120" w:line="288" w:lineRule="auto"/>
              <w:jc w:val="center"/>
              <w:rPr>
                <w:rFonts w:cs="Times New Roman"/>
                <w:szCs w:val="26"/>
                <w:lang w:val="pt-BR"/>
              </w:rPr>
            </w:pPr>
          </w:p>
        </w:tc>
      </w:tr>
      <w:tr w:rsidR="00615D17" w:rsidRPr="00E63EC9" w14:paraId="09336A1C" w14:textId="77777777">
        <w:tc>
          <w:tcPr>
            <w:tcW w:w="590" w:type="dxa"/>
            <w:tcBorders>
              <w:top w:val="nil"/>
            </w:tcBorders>
          </w:tcPr>
          <w:p w14:paraId="37EC7ED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4650" w:type="dxa"/>
            <w:tcBorders>
              <w:top w:val="nil"/>
            </w:tcBorders>
          </w:tcPr>
          <w:p w14:paraId="06CC0C21"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6. Cấu tạo, hoạt động máy điều hòa không khí loại ghép</w:t>
            </w:r>
          </w:p>
        </w:tc>
        <w:tc>
          <w:tcPr>
            <w:tcW w:w="839" w:type="dxa"/>
            <w:tcBorders>
              <w:top w:val="nil"/>
            </w:tcBorders>
          </w:tcPr>
          <w:p w14:paraId="5CF9FCA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18</w:t>
            </w:r>
          </w:p>
        </w:tc>
        <w:tc>
          <w:tcPr>
            <w:tcW w:w="979" w:type="dxa"/>
            <w:tcBorders>
              <w:top w:val="nil"/>
            </w:tcBorders>
          </w:tcPr>
          <w:p w14:paraId="7D5F0C2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w:t>
            </w:r>
          </w:p>
        </w:tc>
        <w:tc>
          <w:tcPr>
            <w:tcW w:w="1523" w:type="dxa"/>
            <w:tcBorders>
              <w:top w:val="nil"/>
            </w:tcBorders>
          </w:tcPr>
          <w:p w14:paraId="4263154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12</w:t>
            </w:r>
          </w:p>
        </w:tc>
        <w:tc>
          <w:tcPr>
            <w:tcW w:w="870" w:type="dxa"/>
            <w:tcBorders>
              <w:top w:val="nil"/>
            </w:tcBorders>
          </w:tcPr>
          <w:p w14:paraId="6E352E0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r>
      <w:tr w:rsidR="00615D17" w:rsidRPr="00E63EC9" w14:paraId="2D5ADFEA" w14:textId="77777777">
        <w:tc>
          <w:tcPr>
            <w:tcW w:w="590" w:type="dxa"/>
            <w:tcBorders>
              <w:top w:val="nil"/>
            </w:tcBorders>
          </w:tcPr>
          <w:p w14:paraId="147A640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7</w:t>
            </w:r>
          </w:p>
        </w:tc>
        <w:tc>
          <w:tcPr>
            <w:tcW w:w="4650" w:type="dxa"/>
            <w:tcBorders>
              <w:top w:val="nil"/>
            </w:tcBorders>
          </w:tcPr>
          <w:p w14:paraId="365D232F"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7. Hệ thống điện máy điều hòa loại ghép</w:t>
            </w:r>
          </w:p>
        </w:tc>
        <w:tc>
          <w:tcPr>
            <w:tcW w:w="839" w:type="dxa"/>
            <w:tcBorders>
              <w:top w:val="nil"/>
            </w:tcBorders>
          </w:tcPr>
          <w:p w14:paraId="2E1BA17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18</w:t>
            </w:r>
          </w:p>
        </w:tc>
        <w:tc>
          <w:tcPr>
            <w:tcW w:w="979" w:type="dxa"/>
            <w:tcBorders>
              <w:top w:val="nil"/>
            </w:tcBorders>
          </w:tcPr>
          <w:p w14:paraId="750DE81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w:t>
            </w:r>
          </w:p>
        </w:tc>
        <w:tc>
          <w:tcPr>
            <w:tcW w:w="1523" w:type="dxa"/>
            <w:tcBorders>
              <w:top w:val="nil"/>
            </w:tcBorders>
          </w:tcPr>
          <w:p w14:paraId="318E558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12</w:t>
            </w:r>
          </w:p>
        </w:tc>
        <w:tc>
          <w:tcPr>
            <w:tcW w:w="870" w:type="dxa"/>
            <w:tcBorders>
              <w:top w:val="nil"/>
            </w:tcBorders>
          </w:tcPr>
          <w:p w14:paraId="3C73464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r>
      <w:tr w:rsidR="00615D17" w:rsidRPr="00E63EC9" w14:paraId="11690173" w14:textId="77777777">
        <w:tc>
          <w:tcPr>
            <w:tcW w:w="590" w:type="dxa"/>
            <w:tcBorders>
              <w:top w:val="nil"/>
            </w:tcBorders>
          </w:tcPr>
          <w:p w14:paraId="124CE59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8</w:t>
            </w:r>
          </w:p>
        </w:tc>
        <w:tc>
          <w:tcPr>
            <w:tcW w:w="4650" w:type="dxa"/>
            <w:tcBorders>
              <w:top w:val="nil"/>
            </w:tcBorders>
          </w:tcPr>
          <w:p w14:paraId="2B113DBB"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8. Lắp đặt máy điều hòa loại ghép</w:t>
            </w:r>
          </w:p>
        </w:tc>
        <w:tc>
          <w:tcPr>
            <w:tcW w:w="839" w:type="dxa"/>
            <w:tcBorders>
              <w:top w:val="nil"/>
            </w:tcBorders>
          </w:tcPr>
          <w:p w14:paraId="4F7A014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34</w:t>
            </w:r>
          </w:p>
        </w:tc>
        <w:tc>
          <w:tcPr>
            <w:tcW w:w="979" w:type="dxa"/>
            <w:tcBorders>
              <w:top w:val="nil"/>
            </w:tcBorders>
          </w:tcPr>
          <w:p w14:paraId="168FF28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1523" w:type="dxa"/>
            <w:tcBorders>
              <w:top w:val="nil"/>
            </w:tcBorders>
          </w:tcPr>
          <w:p w14:paraId="2B58414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28</w:t>
            </w:r>
          </w:p>
        </w:tc>
        <w:tc>
          <w:tcPr>
            <w:tcW w:w="870" w:type="dxa"/>
            <w:tcBorders>
              <w:top w:val="nil"/>
            </w:tcBorders>
          </w:tcPr>
          <w:p w14:paraId="73CCC33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r>
      <w:tr w:rsidR="00615D17" w:rsidRPr="00E63EC9" w14:paraId="1C6C6666" w14:textId="77777777">
        <w:tc>
          <w:tcPr>
            <w:tcW w:w="590" w:type="dxa"/>
            <w:tcBorders>
              <w:top w:val="nil"/>
            </w:tcBorders>
          </w:tcPr>
          <w:p w14:paraId="046959B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9</w:t>
            </w:r>
          </w:p>
        </w:tc>
        <w:tc>
          <w:tcPr>
            <w:tcW w:w="4650" w:type="dxa"/>
            <w:tcBorders>
              <w:top w:val="nil"/>
            </w:tcBorders>
          </w:tcPr>
          <w:p w14:paraId="58A49401"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9. Sửa chữa máy điều hòa loại ghép</w:t>
            </w:r>
          </w:p>
        </w:tc>
        <w:tc>
          <w:tcPr>
            <w:tcW w:w="839" w:type="dxa"/>
            <w:tcBorders>
              <w:top w:val="nil"/>
            </w:tcBorders>
          </w:tcPr>
          <w:p w14:paraId="3CCEDD3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r w:rsidRPr="00E63EC9">
              <w:rPr>
                <w:rFonts w:cs="Times New Roman"/>
                <w:szCs w:val="26"/>
              </w:rPr>
              <w:t>8</w:t>
            </w:r>
          </w:p>
        </w:tc>
        <w:tc>
          <w:tcPr>
            <w:tcW w:w="979" w:type="dxa"/>
            <w:tcBorders>
              <w:top w:val="nil"/>
            </w:tcBorders>
          </w:tcPr>
          <w:p w14:paraId="6709E55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w:t>
            </w:r>
          </w:p>
        </w:tc>
        <w:tc>
          <w:tcPr>
            <w:tcW w:w="1523" w:type="dxa"/>
            <w:tcBorders>
              <w:top w:val="nil"/>
            </w:tcBorders>
          </w:tcPr>
          <w:p w14:paraId="01B1253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12</w:t>
            </w:r>
          </w:p>
        </w:tc>
        <w:tc>
          <w:tcPr>
            <w:tcW w:w="870" w:type="dxa"/>
            <w:tcBorders>
              <w:top w:val="nil"/>
            </w:tcBorders>
          </w:tcPr>
          <w:p w14:paraId="03EC545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r>
      <w:tr w:rsidR="00615D17" w:rsidRPr="00E63EC9" w14:paraId="767202B5" w14:textId="77777777">
        <w:tc>
          <w:tcPr>
            <w:tcW w:w="590" w:type="dxa"/>
            <w:tcBorders>
              <w:top w:val="nil"/>
            </w:tcBorders>
          </w:tcPr>
          <w:p w14:paraId="05A12AE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w:t>
            </w:r>
          </w:p>
        </w:tc>
        <w:tc>
          <w:tcPr>
            <w:tcW w:w="4650" w:type="dxa"/>
            <w:tcBorders>
              <w:top w:val="nil"/>
            </w:tcBorders>
          </w:tcPr>
          <w:p w14:paraId="12F7413D"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10. Bảo dưỡng máy điều hòa loại ghép</w:t>
            </w:r>
          </w:p>
        </w:tc>
        <w:tc>
          <w:tcPr>
            <w:tcW w:w="839" w:type="dxa"/>
            <w:tcBorders>
              <w:top w:val="nil"/>
            </w:tcBorders>
          </w:tcPr>
          <w:p w14:paraId="328E792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27</w:t>
            </w:r>
          </w:p>
        </w:tc>
        <w:tc>
          <w:tcPr>
            <w:tcW w:w="979" w:type="dxa"/>
            <w:tcBorders>
              <w:top w:val="nil"/>
            </w:tcBorders>
          </w:tcPr>
          <w:p w14:paraId="1ECB4B11"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1523" w:type="dxa"/>
            <w:tcBorders>
              <w:top w:val="nil"/>
            </w:tcBorders>
          </w:tcPr>
          <w:p w14:paraId="780B7E3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21</w:t>
            </w:r>
          </w:p>
        </w:tc>
        <w:tc>
          <w:tcPr>
            <w:tcW w:w="870" w:type="dxa"/>
            <w:tcBorders>
              <w:top w:val="nil"/>
            </w:tcBorders>
          </w:tcPr>
          <w:p w14:paraId="6BF6CF0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w:t>
            </w:r>
          </w:p>
        </w:tc>
      </w:tr>
      <w:tr w:rsidR="00615D17" w:rsidRPr="00E63EC9" w14:paraId="2B3AB5DE" w14:textId="77777777">
        <w:tc>
          <w:tcPr>
            <w:tcW w:w="590" w:type="dxa"/>
          </w:tcPr>
          <w:p w14:paraId="0EDEC3A2" w14:textId="77777777" w:rsidR="00615D17" w:rsidRPr="00E63EC9" w:rsidRDefault="00615D17" w:rsidP="00E63EC9">
            <w:pPr>
              <w:spacing w:before="120" w:after="120" w:line="288" w:lineRule="auto"/>
              <w:jc w:val="center"/>
              <w:rPr>
                <w:rFonts w:cs="Times New Roman"/>
                <w:szCs w:val="26"/>
                <w:lang w:val="pt-BR"/>
              </w:rPr>
            </w:pPr>
          </w:p>
        </w:tc>
        <w:tc>
          <w:tcPr>
            <w:tcW w:w="4650" w:type="dxa"/>
          </w:tcPr>
          <w:p w14:paraId="1303C44B" w14:textId="77777777" w:rsidR="00615D17" w:rsidRPr="00E63EC9" w:rsidRDefault="00074193" w:rsidP="00E63EC9">
            <w:pPr>
              <w:spacing w:before="120" w:after="120" w:line="288" w:lineRule="auto"/>
              <w:rPr>
                <w:rFonts w:cs="Times New Roman"/>
                <w:b/>
                <w:szCs w:val="26"/>
              </w:rPr>
            </w:pPr>
            <w:r w:rsidRPr="00E63EC9">
              <w:rPr>
                <w:rFonts w:cs="Times New Roman"/>
                <w:b/>
                <w:szCs w:val="26"/>
              </w:rPr>
              <w:t>Cộng</w:t>
            </w:r>
          </w:p>
        </w:tc>
        <w:tc>
          <w:tcPr>
            <w:tcW w:w="839" w:type="dxa"/>
          </w:tcPr>
          <w:p w14:paraId="128E2BB1"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120</w:t>
            </w:r>
          </w:p>
        </w:tc>
        <w:tc>
          <w:tcPr>
            <w:tcW w:w="979" w:type="dxa"/>
          </w:tcPr>
          <w:p w14:paraId="732EF2D9"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30</w:t>
            </w:r>
          </w:p>
        </w:tc>
        <w:tc>
          <w:tcPr>
            <w:tcW w:w="1523" w:type="dxa"/>
          </w:tcPr>
          <w:p w14:paraId="6B276EF5"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85</w:t>
            </w:r>
          </w:p>
        </w:tc>
        <w:tc>
          <w:tcPr>
            <w:tcW w:w="870" w:type="dxa"/>
          </w:tcPr>
          <w:p w14:paraId="62D89E38"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5</w:t>
            </w:r>
          </w:p>
        </w:tc>
      </w:tr>
    </w:tbl>
    <w:p w14:paraId="065FD23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 Nội dung chi tiết:</w:t>
      </w:r>
    </w:p>
    <w:p w14:paraId="2510C6FA" w14:textId="759D5446" w:rsidR="00615D17" w:rsidRPr="00E63EC9" w:rsidRDefault="00074193" w:rsidP="00E63EC9">
      <w:pPr>
        <w:spacing w:before="120" w:after="120" w:line="288" w:lineRule="auto"/>
        <w:jc w:val="both"/>
        <w:rPr>
          <w:rFonts w:cs="Times New Roman"/>
          <w:b/>
          <w:szCs w:val="26"/>
        </w:rPr>
      </w:pPr>
      <w:r w:rsidRPr="00CA29DD">
        <w:rPr>
          <w:rFonts w:cs="Times New Roman"/>
          <w:b/>
          <w:bCs/>
          <w:szCs w:val="26"/>
        </w:rPr>
        <w:t>Bài 1:</w:t>
      </w:r>
      <w:r w:rsidRPr="00E63EC9">
        <w:rPr>
          <w:rFonts w:cs="Times New Roman"/>
          <w:szCs w:val="26"/>
        </w:rPr>
        <w:t xml:space="preserve"> </w:t>
      </w:r>
      <w:r w:rsidRPr="00E63EC9">
        <w:rPr>
          <w:rFonts w:cs="Times New Roman"/>
          <w:b/>
          <w:szCs w:val="26"/>
        </w:rPr>
        <w:t>Nguyên lý làm việc, cấu tạo máy điều hoà một cục</w:t>
      </w:r>
      <w:r w:rsidRPr="00E63EC9">
        <w:rPr>
          <w:rFonts w:cs="Times New Roman"/>
          <w:szCs w:val="26"/>
        </w:rPr>
        <w:t xml:space="preserve"> </w:t>
      </w:r>
      <w:r w:rsidR="00CA29DD">
        <w:rPr>
          <w:rFonts w:cs="Times New Roman"/>
          <w:szCs w:val="26"/>
        </w:rPr>
        <w:tab/>
      </w:r>
      <w:r w:rsidR="00CA29DD">
        <w:rPr>
          <w:rFonts w:cs="Times New Roman"/>
          <w:szCs w:val="26"/>
        </w:rPr>
        <w:tab/>
      </w:r>
      <w:r w:rsidRPr="00E63EC9">
        <w:rPr>
          <w:rFonts w:cs="Times New Roman"/>
          <w:szCs w:val="26"/>
        </w:rPr>
        <w:t xml:space="preserve"> </w:t>
      </w:r>
      <w:r w:rsidRPr="00E63EC9">
        <w:rPr>
          <w:rFonts w:cs="Times New Roman"/>
          <w:i/>
          <w:szCs w:val="26"/>
        </w:rPr>
        <w:t>Thời gian: 01 giờ</w:t>
      </w:r>
    </w:p>
    <w:p w14:paraId="0FAE1860" w14:textId="2FB6ECCE" w:rsidR="00615D17" w:rsidRPr="00E63EC9" w:rsidRDefault="00074193" w:rsidP="00E63EC9">
      <w:pPr>
        <w:spacing w:before="120" w:after="120" w:line="288" w:lineRule="auto"/>
        <w:jc w:val="both"/>
        <w:rPr>
          <w:rFonts w:cs="Times New Roman"/>
          <w:i/>
          <w:szCs w:val="26"/>
          <w:lang w:val="pt-BR"/>
        </w:rPr>
      </w:pPr>
      <w:r w:rsidRPr="00E63EC9">
        <w:rPr>
          <w:rFonts w:cs="Times New Roman"/>
          <w:szCs w:val="26"/>
          <w:lang w:val="pt-BR"/>
        </w:rPr>
        <w:t>1.</w:t>
      </w:r>
      <w:r w:rsidR="00CA29DD">
        <w:rPr>
          <w:rFonts w:cs="Times New Roman"/>
          <w:szCs w:val="26"/>
          <w:lang w:val="pt-BR"/>
        </w:rPr>
        <w:t xml:space="preserve"> </w:t>
      </w:r>
      <w:r w:rsidRPr="00E63EC9">
        <w:rPr>
          <w:rFonts w:cs="Times New Roman"/>
          <w:szCs w:val="26"/>
          <w:lang w:val="pt-BR"/>
        </w:rPr>
        <w:t>Mục tiêu</w:t>
      </w:r>
      <w:r w:rsidRPr="00E63EC9">
        <w:rPr>
          <w:rFonts w:cs="Times New Roman"/>
          <w:i/>
          <w:szCs w:val="26"/>
          <w:lang w:val="pt-BR"/>
        </w:rPr>
        <w:t>:</w:t>
      </w:r>
    </w:p>
    <w:p w14:paraId="24E9CD27" w14:textId="7412B80F"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w:t>
      </w:r>
      <w:r w:rsidR="00CA29DD">
        <w:rPr>
          <w:rFonts w:cs="Times New Roman"/>
          <w:szCs w:val="26"/>
          <w:lang w:val="es-ES"/>
        </w:rPr>
        <w:t xml:space="preserve"> </w:t>
      </w:r>
      <w:r w:rsidRPr="00E63EC9">
        <w:rPr>
          <w:rFonts w:cs="Times New Roman"/>
          <w:szCs w:val="26"/>
          <w:lang w:val="es-ES"/>
        </w:rPr>
        <w:t>Sơ đồ nguyên máy điều hoà một cục</w:t>
      </w:r>
    </w:p>
    <w:p w14:paraId="38702670"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Cấu tạo các thiết bị máy điều hoà một cục</w:t>
      </w:r>
    </w:p>
    <w:p w14:paraId="417F654A"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Nguyên lý làm việc của các thiết bị</w:t>
      </w:r>
    </w:p>
    <w:p w14:paraId="4F5D901D"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Trình bày được đặc điểm máy điều hoà một cục</w:t>
      </w:r>
    </w:p>
    <w:p w14:paraId="536E8645"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Trình bày nguyên lý làm việc máy điều hoà một cục</w:t>
      </w:r>
    </w:p>
    <w:p w14:paraId="5221E7D2"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Nắm được nguyên lý làm việc van đảo chiều</w:t>
      </w:r>
    </w:p>
    <w:p w14:paraId="79C74C8F"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xml:space="preserve">+ Trình bầy được cấu tạo các các thiết bị máy điều hoà một cục </w:t>
      </w:r>
    </w:p>
    <w:p w14:paraId="6DD11204"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xml:space="preserve">+ Trình bày nguyên lý làm việc các các thiết bị </w:t>
      </w:r>
    </w:p>
    <w:p w14:paraId="08AD1E44" w14:textId="77777777" w:rsidR="00615D17" w:rsidRPr="00E63EC9" w:rsidRDefault="00074193" w:rsidP="00E63EC9">
      <w:pPr>
        <w:spacing w:before="120" w:after="120" w:line="288" w:lineRule="auto"/>
        <w:ind w:firstLine="720"/>
        <w:rPr>
          <w:rFonts w:cs="Times New Roman"/>
          <w:b/>
          <w:szCs w:val="26"/>
          <w:lang w:val="pt-BR"/>
        </w:rPr>
      </w:pPr>
      <w:r w:rsidRPr="00E63EC9">
        <w:rPr>
          <w:rFonts w:cs="Times New Roman"/>
          <w:szCs w:val="26"/>
          <w:lang w:val="pt-BR"/>
        </w:rPr>
        <w:t>+ Cẩn thận, chính xác, nghiêm chỉnh thực hiện theo quy trình</w:t>
      </w:r>
    </w:p>
    <w:p w14:paraId="746EBF16" w14:textId="77777777" w:rsidR="00615D17" w:rsidRPr="00E63EC9" w:rsidRDefault="00074193" w:rsidP="00E63EC9">
      <w:pPr>
        <w:spacing w:before="120" w:after="120" w:line="288" w:lineRule="auto"/>
        <w:ind w:firstLine="720"/>
        <w:rPr>
          <w:rFonts w:cs="Times New Roman"/>
          <w:b/>
          <w:szCs w:val="26"/>
        </w:rPr>
      </w:pPr>
      <w:r w:rsidRPr="00E63EC9">
        <w:rPr>
          <w:rFonts w:cs="Times New Roman"/>
          <w:szCs w:val="26"/>
        </w:rPr>
        <w:t xml:space="preserve">+ Tuân thủ theo các quy định về an toàn </w:t>
      </w:r>
    </w:p>
    <w:tbl>
      <w:tblPr>
        <w:tblW w:w="9072" w:type="dxa"/>
        <w:tblLayout w:type="fixed"/>
        <w:tblLook w:val="04A0" w:firstRow="1" w:lastRow="0" w:firstColumn="1" w:lastColumn="0" w:noHBand="0" w:noVBand="1"/>
      </w:tblPr>
      <w:tblGrid>
        <w:gridCol w:w="3587"/>
        <w:gridCol w:w="5485"/>
      </w:tblGrid>
      <w:tr w:rsidR="00615D17" w:rsidRPr="00E63EC9" w14:paraId="0E1C803C" w14:textId="77777777">
        <w:tc>
          <w:tcPr>
            <w:tcW w:w="3587" w:type="dxa"/>
          </w:tcPr>
          <w:p w14:paraId="57A5AB86" w14:textId="4E6A252F"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09B20954" w14:textId="77777777" w:rsidR="00615D17" w:rsidRPr="00E63EC9" w:rsidRDefault="00615D17" w:rsidP="00E63EC9">
            <w:pPr>
              <w:spacing w:before="120" w:after="120" w:line="288" w:lineRule="auto"/>
              <w:jc w:val="right"/>
              <w:rPr>
                <w:rFonts w:cs="Times New Roman"/>
                <w:i/>
                <w:szCs w:val="26"/>
              </w:rPr>
            </w:pPr>
          </w:p>
        </w:tc>
      </w:tr>
    </w:tbl>
    <w:p w14:paraId="7670316B"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xml:space="preserve">2.1. Đặc điểm, nguyên lý làm việc máy điều hòa cửa sổ </w:t>
      </w:r>
    </w:p>
    <w:p w14:paraId="4924DBD8"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2.1.1. Đặc điểm máy điều hoà cửa sổ</w:t>
      </w:r>
    </w:p>
    <w:p w14:paraId="2612BE9E"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xml:space="preserve">2.1.1.1. Các bước và cách thực hiện công việc </w:t>
      </w:r>
    </w:p>
    <w:p w14:paraId="38278260"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xml:space="preserve">2.1.1.2. Bài tập thực hành của sinh viên, sinh viên </w:t>
      </w:r>
    </w:p>
    <w:p w14:paraId="5EC16195"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2.1.2. Nguyên lý làm việc máy điều hoà cửa sổ một chiều</w:t>
      </w:r>
    </w:p>
    <w:p w14:paraId="3BC9809F"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2.1.2.1. Các bước và cách thực hiện công việc</w:t>
      </w:r>
    </w:p>
    <w:p w14:paraId="3C583864"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xml:space="preserve">2.1.2.2. Bài tập thực hành của sinh viên, sinh viên </w:t>
      </w:r>
    </w:p>
    <w:p w14:paraId="1F782BFF"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2.1.3. Nguyên lý làm việc của máy điều hoà cửa sổ hai chiều</w:t>
      </w:r>
    </w:p>
    <w:p w14:paraId="603C9D0B"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2.1.3.1. Các bước và cách thực hiện công việc</w:t>
      </w:r>
    </w:p>
    <w:p w14:paraId="10618CCF"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xml:space="preserve">2.1.3.2. Bài tập thực hành của sinh viên, sinh viên </w:t>
      </w:r>
    </w:p>
    <w:p w14:paraId="0963A490"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xml:space="preserve">2.2. Cấu tạo của máy điều hòa cửa sổ  </w:t>
      </w:r>
    </w:p>
    <w:p w14:paraId="4EACE71A"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xml:space="preserve">2.2.1. Cấu tạo, hoạt động của máy nén </w:t>
      </w:r>
    </w:p>
    <w:p w14:paraId="5A2AB286"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xml:space="preserve">2.2.2. Thử nghiệm máy nén </w:t>
      </w:r>
    </w:p>
    <w:p w14:paraId="330FB5F7"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xml:space="preserve">2.2.2.3. Các bước và cách thực hiện công việc </w:t>
      </w:r>
    </w:p>
    <w:p w14:paraId="7CC4A529"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xml:space="preserve">2.2.2.4. Bài tập thực hành của sinh viên, sinh viên </w:t>
      </w:r>
    </w:p>
    <w:p w14:paraId="1F010D55"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2.2.3. Cấu tạo, hoạt động dàn ngưng tụ</w:t>
      </w:r>
    </w:p>
    <w:p w14:paraId="06693E0A"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xml:space="preserve">2.2.4. Xác định tình trạng làm việc của dàn ngưng tụ </w:t>
      </w:r>
    </w:p>
    <w:p w14:paraId="0E7DB60A"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xml:space="preserve">2.2.5. Cấu tạo, hoạt động dàn bay hơi </w:t>
      </w:r>
    </w:p>
    <w:p w14:paraId="07BD5E26"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2.2.6. Xác định tình trạng làm việc của dàn bay hơi</w:t>
      </w:r>
    </w:p>
    <w:p w14:paraId="06D19A58"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2.2.6.1. Các bước và cách thực hiện công việc:</w:t>
      </w:r>
    </w:p>
    <w:p w14:paraId="321AE0D6"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xml:space="preserve">2.2.6.2. Bài tập thực hành của sinh viên, sinh viên </w:t>
      </w:r>
    </w:p>
    <w:p w14:paraId="4C30346E"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xml:space="preserve">2.2.7. Cấu tạo, hoạt động van tiết lưu </w:t>
      </w:r>
    </w:p>
    <w:p w14:paraId="70582CC3"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2.2.8. Xác định tình trạng làm việc của van tiết lưu</w:t>
      </w:r>
    </w:p>
    <w:p w14:paraId="01BA15A7"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2.2.9. Cấu tạo, hoạt động các thiết bị phụ</w:t>
      </w:r>
    </w:p>
    <w:p w14:paraId="5ADD4EDB"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2.2.9.1. Phin sấy lọc</w:t>
      </w:r>
    </w:p>
    <w:p w14:paraId="77270152"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2.2.9.2. Bình tách lỏng</w:t>
      </w:r>
    </w:p>
    <w:p w14:paraId="2E6AAEDC"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2.2.10. Xác định tình trạng làm việc của thiết bị phụ</w:t>
      </w:r>
    </w:p>
    <w:p w14:paraId="4DC3025E"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2.2.10.1. Phin sấy lọc</w:t>
      </w:r>
    </w:p>
    <w:p w14:paraId="4D3E9ED3"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2.2.10.2. Bình tách lỏng</w:t>
      </w:r>
    </w:p>
    <w:p w14:paraId="765FD3D9"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2.2.10.3.Các bước và cách thực hiện công việc</w:t>
      </w:r>
    </w:p>
    <w:p w14:paraId="554F2BCF"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2.2.10.4. Bài tập thực hành của sinh viên, sinh viên</w:t>
      </w:r>
    </w:p>
    <w:p w14:paraId="6F821CD3" w14:textId="77777777" w:rsidR="00CA29DD" w:rsidRDefault="00CA29DD" w:rsidP="00E63EC9">
      <w:pPr>
        <w:spacing w:before="120" w:after="120" w:line="288" w:lineRule="auto"/>
        <w:jc w:val="both"/>
        <w:rPr>
          <w:rFonts w:cs="Times New Roman"/>
          <w:b/>
          <w:bCs/>
          <w:szCs w:val="26"/>
          <w:lang w:val="es-ES"/>
        </w:rPr>
      </w:pPr>
    </w:p>
    <w:p w14:paraId="59508754" w14:textId="6D98AFCE" w:rsidR="00615D17" w:rsidRPr="00E63EC9" w:rsidRDefault="00074193" w:rsidP="00E63EC9">
      <w:pPr>
        <w:spacing w:before="120" w:after="120" w:line="288" w:lineRule="auto"/>
        <w:jc w:val="both"/>
        <w:rPr>
          <w:rFonts w:cs="Times New Roman"/>
          <w:b/>
          <w:szCs w:val="26"/>
          <w:lang w:val="es-ES"/>
        </w:rPr>
      </w:pPr>
      <w:r w:rsidRPr="00CA29DD">
        <w:rPr>
          <w:rFonts w:cs="Times New Roman"/>
          <w:b/>
          <w:bCs/>
          <w:szCs w:val="26"/>
          <w:lang w:val="es-ES"/>
        </w:rPr>
        <w:t>Bài 2:</w:t>
      </w:r>
      <w:r w:rsidRPr="00E63EC9">
        <w:rPr>
          <w:rFonts w:cs="Times New Roman"/>
          <w:b/>
          <w:szCs w:val="26"/>
          <w:lang w:val="es-ES"/>
        </w:rPr>
        <w:t xml:space="preserve"> Hệ thống điện máy điều hoà cửa sổ</w:t>
      </w:r>
      <w:r w:rsidRPr="00E63EC9">
        <w:rPr>
          <w:rFonts w:cs="Times New Roman"/>
          <w:i/>
          <w:szCs w:val="26"/>
        </w:rPr>
        <w:t xml:space="preserve"> </w:t>
      </w:r>
      <w:r w:rsidRPr="00E63EC9">
        <w:rPr>
          <w:rFonts w:cs="Times New Roman"/>
          <w:i/>
          <w:szCs w:val="26"/>
        </w:rPr>
        <w:tab/>
      </w:r>
      <w:r w:rsidRPr="00E63EC9">
        <w:rPr>
          <w:rFonts w:cs="Times New Roman"/>
          <w:i/>
          <w:szCs w:val="26"/>
        </w:rPr>
        <w:tab/>
      </w:r>
      <w:r w:rsidRPr="00E63EC9">
        <w:rPr>
          <w:rFonts w:cs="Times New Roman"/>
          <w:i/>
          <w:szCs w:val="26"/>
        </w:rPr>
        <w:tab/>
      </w:r>
      <w:r w:rsidR="00CA29DD">
        <w:rPr>
          <w:rFonts w:cs="Times New Roman"/>
          <w:i/>
          <w:szCs w:val="26"/>
        </w:rPr>
        <w:tab/>
      </w:r>
      <w:r w:rsidRPr="00E63EC9">
        <w:rPr>
          <w:rFonts w:cs="Times New Roman"/>
          <w:i/>
          <w:szCs w:val="26"/>
        </w:rPr>
        <w:t>Thời gian: 01 giờ</w:t>
      </w:r>
    </w:p>
    <w:p w14:paraId="01648746" w14:textId="4E51208E"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1.</w:t>
      </w:r>
      <w:r w:rsidR="00CA29DD">
        <w:rPr>
          <w:rFonts w:cs="Times New Roman"/>
          <w:szCs w:val="26"/>
          <w:lang w:val="es-ES"/>
        </w:rPr>
        <w:t xml:space="preserve"> </w:t>
      </w:r>
      <w:r w:rsidRPr="00E63EC9">
        <w:rPr>
          <w:rFonts w:cs="Times New Roman"/>
          <w:szCs w:val="26"/>
          <w:lang w:val="es-ES"/>
        </w:rPr>
        <w:t>Mục tiêu:</w:t>
      </w:r>
    </w:p>
    <w:p w14:paraId="08A62F2C"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es-ES"/>
        </w:rPr>
        <w:t>+ Trình bày được nguyên lý làm việc của mạc</w:t>
      </w:r>
      <w:r w:rsidRPr="00E63EC9">
        <w:rPr>
          <w:rFonts w:cs="Times New Roman"/>
          <w:szCs w:val="26"/>
          <w:lang w:val="pt-BR"/>
        </w:rPr>
        <w:t>h điện</w:t>
      </w:r>
    </w:p>
    <w:p w14:paraId="6A6C5AF0"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Trình bày quy trình lắp mạch điện theo sơ đồ nguyên lý</w:t>
      </w:r>
    </w:p>
    <w:p w14:paraId="59E9981E"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Lắp được mạch điện đúng quy trình, đảm bảo yêu cầu kỹ thuật, thời gian</w:t>
      </w:r>
    </w:p>
    <w:p w14:paraId="717DA0D8"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Sử dụng dụng cụ, thiết bị đo kiểm đúng kỹ thuật</w:t>
      </w:r>
    </w:p>
    <w:p w14:paraId="7B907886"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Cẩn thận, chính xác, nghiêm chỉnh thực hiện theo quy trình</w:t>
      </w:r>
    </w:p>
    <w:p w14:paraId="706CA8D5"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lang w:val="fr-FR"/>
        </w:rPr>
        <w:t xml:space="preserve">+ Chú ý an toàn </w:t>
      </w:r>
    </w:p>
    <w:tbl>
      <w:tblPr>
        <w:tblW w:w="9072" w:type="dxa"/>
        <w:tblLayout w:type="fixed"/>
        <w:tblLook w:val="04A0" w:firstRow="1" w:lastRow="0" w:firstColumn="1" w:lastColumn="0" w:noHBand="0" w:noVBand="1"/>
      </w:tblPr>
      <w:tblGrid>
        <w:gridCol w:w="3587"/>
        <w:gridCol w:w="5485"/>
      </w:tblGrid>
      <w:tr w:rsidR="00615D17" w:rsidRPr="00E63EC9" w14:paraId="41D38AD4" w14:textId="77777777">
        <w:tc>
          <w:tcPr>
            <w:tcW w:w="3587" w:type="dxa"/>
          </w:tcPr>
          <w:p w14:paraId="1395F2D6" w14:textId="14CCF115" w:rsidR="00615D17" w:rsidRPr="00E63EC9" w:rsidRDefault="00074193" w:rsidP="00E63EC9">
            <w:pPr>
              <w:spacing w:before="120" w:after="120" w:line="288" w:lineRule="auto"/>
              <w:jc w:val="both"/>
              <w:rPr>
                <w:rFonts w:cs="Times New Roman"/>
                <w:i/>
                <w:szCs w:val="26"/>
              </w:rPr>
            </w:pPr>
            <w:r w:rsidRPr="00E63EC9">
              <w:rPr>
                <w:rFonts w:cs="Times New Roman"/>
                <w:szCs w:val="26"/>
              </w:rPr>
              <w:t>2. Nội dung:</w:t>
            </w:r>
            <w:r w:rsidRPr="00E63EC9">
              <w:rPr>
                <w:rFonts w:cs="Times New Roman"/>
                <w:i/>
                <w:szCs w:val="26"/>
              </w:rPr>
              <w:t xml:space="preserve"> </w:t>
            </w:r>
          </w:p>
        </w:tc>
        <w:tc>
          <w:tcPr>
            <w:tcW w:w="5485" w:type="dxa"/>
          </w:tcPr>
          <w:p w14:paraId="7A91AE2A" w14:textId="77777777" w:rsidR="00615D17" w:rsidRPr="00E63EC9" w:rsidRDefault="00615D17" w:rsidP="00E63EC9">
            <w:pPr>
              <w:spacing w:before="120" w:after="120" w:line="288" w:lineRule="auto"/>
              <w:jc w:val="right"/>
              <w:rPr>
                <w:rFonts w:cs="Times New Roman"/>
                <w:i/>
                <w:szCs w:val="26"/>
              </w:rPr>
            </w:pPr>
          </w:p>
        </w:tc>
      </w:tr>
    </w:tbl>
    <w:p w14:paraId="6B81AD5F"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2.1. Sơ đồ nguyên lý mạch điện  </w:t>
      </w:r>
    </w:p>
    <w:p w14:paraId="68E504DA"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2.1.1. Giới thiệu sơ đồ nguyên lý</w:t>
      </w:r>
    </w:p>
    <w:p w14:paraId="34F81C6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2.1.1.1.  Sơ đồ nguyên lý của mạch điện động cơ quạt 3 tốc độ</w:t>
      </w:r>
    </w:p>
    <w:p w14:paraId="2D6662E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2.1.1.2. Sơ đồ nguyên lý của mạch điện dùng rơle điện áp 3 chân</w:t>
      </w:r>
    </w:p>
    <w:p w14:paraId="4BECF65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2.1.1.3.  Sơ đồ nguyên lý của mạch điện dùng timer </w:t>
      </w:r>
    </w:p>
    <w:p w14:paraId="5CB3007B"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2.1.2. Thuyết minh sơ đồ nguyên lý </w:t>
      </w:r>
    </w:p>
    <w:p w14:paraId="5A265436"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2.1.2.1. Sơ đồ nguyên lý của mạch điện động cơ quạt 3 tốc độ </w:t>
      </w:r>
    </w:p>
    <w:p w14:paraId="0B797A2E"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2.1.2.2. Sơ đồ nguyên lý của mạch điện sử dụng Rơle điện áp 3 chân</w:t>
      </w:r>
    </w:p>
    <w:p w14:paraId="4E50F30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2.1.2.3. Mạch điện sử dụng timer </w:t>
      </w:r>
    </w:p>
    <w:p w14:paraId="128835DA"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 Cấu tạo, hoạt động các thiết bị</w:t>
      </w:r>
    </w:p>
    <w:p w14:paraId="0E86ABAA"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2.2.1. Thermic (thermal overload protector)</w:t>
      </w:r>
    </w:p>
    <w:p w14:paraId="5F744676"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2.2.2. Rơle điện áp: (motor start potential relay) </w:t>
      </w:r>
    </w:p>
    <w:p w14:paraId="0AC0156E"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2.2.3. Tụ block, tụ quạt </w:t>
      </w:r>
    </w:p>
    <w:p w14:paraId="0602DA68"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2.2.4. Công tắc chính: (window air conditioner selector switch) </w:t>
      </w:r>
    </w:p>
    <w:p w14:paraId="36817929"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2.2.5. Relay thời gian (timer) </w:t>
      </w:r>
    </w:p>
    <w:p w14:paraId="2011E846"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2.3. Lắp đặt mạch điện máy điều hòa cửa sổ một chiều </w:t>
      </w:r>
    </w:p>
    <w:p w14:paraId="6A0878C1"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2.3.1. Lắp đặt mạch điện động cơ quạt 3 tốc độ: </w:t>
      </w:r>
    </w:p>
    <w:p w14:paraId="620D6E36"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2.3.1.1. Sơ đồ: </w:t>
      </w:r>
    </w:p>
    <w:p w14:paraId="3849EF40"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2.3.1.2. Kiểm tra thiết bị: </w:t>
      </w:r>
    </w:p>
    <w:p w14:paraId="076C37BB"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2.3.1.3. Lắp đặt mạch điện: </w:t>
      </w:r>
    </w:p>
    <w:p w14:paraId="5DA2AD5D"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2.3.1.4. Kiểm tra trước khi  vận hành mạch điện:</w:t>
      </w:r>
    </w:p>
    <w:p w14:paraId="44E1BDF9"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2.3.1.5. Vận hành mạch điện</w:t>
      </w:r>
    </w:p>
    <w:p w14:paraId="2341D698"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2.3.1.6. Các bước và cách thực hiện công việc </w:t>
      </w:r>
    </w:p>
    <w:p w14:paraId="2FD25698"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2.3.1.7. Bài tập thực hành của sinh viên, sinh viên </w:t>
      </w:r>
    </w:p>
    <w:p w14:paraId="3350C2BC"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2.3.2. Lắp đặt mạch điện dùng rơle điện áp 3 chân</w:t>
      </w:r>
    </w:p>
    <w:p w14:paraId="3C4B8502"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2.3.3.1. Sơ đồ </w:t>
      </w:r>
    </w:p>
    <w:p w14:paraId="383A67FB"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2.3.3.2. Kiểm tra thiết bị </w:t>
      </w:r>
    </w:p>
    <w:p w14:paraId="33B3E240"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2.3.3.3. Lắp đặt mạch điện</w:t>
      </w:r>
    </w:p>
    <w:p w14:paraId="16FB717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2.3.3.4. Kiểm tra trước khi  vận hành mạch điện:  </w:t>
      </w:r>
    </w:p>
    <w:p w14:paraId="473CAF42"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2.3.3.5. Vận hành mạch điện </w:t>
      </w:r>
    </w:p>
    <w:p w14:paraId="7E1C4652"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2.3.3.6. Các bước và cách thực hiện công việc </w:t>
      </w:r>
    </w:p>
    <w:p w14:paraId="1DC2C5B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2.3.4. Lắp đặt mạch điện dùng timer</w:t>
      </w:r>
    </w:p>
    <w:p w14:paraId="5427656D"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2.3.4.1. Sơ đồ </w:t>
      </w:r>
    </w:p>
    <w:p w14:paraId="066AFB0A"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2.3.4.2. Kiểm tra thiết bị </w:t>
      </w:r>
    </w:p>
    <w:p w14:paraId="512D6C73"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2.3.4.3. Lắp đặt mạch điện </w:t>
      </w:r>
    </w:p>
    <w:p w14:paraId="56A64BFF"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2.3.4.4. Kiểm tra trước khi  vận hành mạch điện </w:t>
      </w:r>
    </w:p>
    <w:p w14:paraId="44BE55C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2.3.4.5. Vận hành mạch điện </w:t>
      </w:r>
    </w:p>
    <w:p w14:paraId="54ED4221"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2.3.4.6.Các bước và cách thực hiện công việc</w:t>
      </w:r>
    </w:p>
    <w:p w14:paraId="2D0EC47B"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2.3.4.7. Bài tập thực hành của sinh viên, sinh viên</w:t>
      </w:r>
    </w:p>
    <w:p w14:paraId="3BD08C21" w14:textId="77777777" w:rsidR="00CA29DD" w:rsidRDefault="00CA29DD" w:rsidP="00E63EC9">
      <w:pPr>
        <w:spacing w:before="120" w:after="120" w:line="288" w:lineRule="auto"/>
        <w:rPr>
          <w:rFonts w:cs="Times New Roman"/>
          <w:b/>
          <w:bCs/>
          <w:szCs w:val="26"/>
          <w:lang w:val="pt-BR"/>
        </w:rPr>
      </w:pPr>
    </w:p>
    <w:p w14:paraId="2A946A04" w14:textId="4A9C959F" w:rsidR="00615D17" w:rsidRPr="00E63EC9" w:rsidRDefault="00074193" w:rsidP="00E63EC9">
      <w:pPr>
        <w:spacing w:before="120" w:after="120" w:line="288" w:lineRule="auto"/>
        <w:rPr>
          <w:rFonts w:cs="Times New Roman"/>
          <w:b/>
          <w:szCs w:val="26"/>
          <w:lang w:val="pt-BR"/>
        </w:rPr>
      </w:pPr>
      <w:r w:rsidRPr="00CA29DD">
        <w:rPr>
          <w:rFonts w:cs="Times New Roman"/>
          <w:b/>
          <w:bCs/>
          <w:szCs w:val="26"/>
          <w:lang w:val="pt-BR"/>
        </w:rPr>
        <w:t>Bài 3:</w:t>
      </w:r>
      <w:r w:rsidRPr="00E63EC9">
        <w:rPr>
          <w:rFonts w:cs="Times New Roman"/>
          <w:b/>
          <w:szCs w:val="26"/>
          <w:lang w:val="pt-BR"/>
        </w:rPr>
        <w:t xml:space="preserve"> Lắp đặt máy điều hòa cửa sổ</w:t>
      </w:r>
      <w:r w:rsidRPr="00E63EC9">
        <w:rPr>
          <w:rFonts w:cs="Times New Roman"/>
          <w:i/>
          <w:szCs w:val="26"/>
        </w:rPr>
        <w:t xml:space="preserve"> </w:t>
      </w:r>
      <w:r w:rsidRPr="00E63EC9">
        <w:rPr>
          <w:rFonts w:cs="Times New Roman"/>
          <w:i/>
          <w:szCs w:val="26"/>
        </w:rPr>
        <w:tab/>
      </w:r>
      <w:r w:rsidRPr="00E63EC9">
        <w:rPr>
          <w:rFonts w:cs="Times New Roman"/>
          <w:i/>
          <w:szCs w:val="26"/>
        </w:rPr>
        <w:tab/>
      </w:r>
      <w:r w:rsidRPr="00E63EC9">
        <w:rPr>
          <w:rFonts w:cs="Times New Roman"/>
          <w:i/>
          <w:szCs w:val="26"/>
        </w:rPr>
        <w:tab/>
      </w:r>
      <w:r w:rsidRPr="00E63EC9">
        <w:rPr>
          <w:rFonts w:cs="Times New Roman"/>
          <w:i/>
          <w:szCs w:val="26"/>
        </w:rPr>
        <w:tab/>
      </w:r>
      <w:r w:rsidR="00CA29DD">
        <w:rPr>
          <w:rFonts w:cs="Times New Roman"/>
          <w:i/>
          <w:szCs w:val="26"/>
        </w:rPr>
        <w:tab/>
      </w:r>
      <w:r w:rsidRPr="00E63EC9">
        <w:rPr>
          <w:rFonts w:cs="Times New Roman"/>
          <w:i/>
          <w:szCs w:val="26"/>
        </w:rPr>
        <w:t>Thời gian: 01 giờ</w:t>
      </w:r>
    </w:p>
    <w:p w14:paraId="1AB3F24C" w14:textId="7424C11C" w:rsidR="00615D17" w:rsidRPr="00E63EC9" w:rsidRDefault="00074193" w:rsidP="00E63EC9">
      <w:pPr>
        <w:spacing w:before="120" w:after="120" w:line="288" w:lineRule="auto"/>
        <w:jc w:val="both"/>
        <w:rPr>
          <w:rFonts w:cs="Times New Roman"/>
          <w:iCs/>
          <w:szCs w:val="26"/>
        </w:rPr>
      </w:pPr>
      <w:r w:rsidRPr="00E63EC9">
        <w:rPr>
          <w:rFonts w:cs="Times New Roman"/>
          <w:iCs/>
          <w:szCs w:val="26"/>
        </w:rPr>
        <w:t>1.</w:t>
      </w:r>
      <w:r w:rsidR="00CA29DD">
        <w:rPr>
          <w:rFonts w:cs="Times New Roman"/>
          <w:iCs/>
          <w:szCs w:val="26"/>
        </w:rPr>
        <w:t xml:space="preserve"> </w:t>
      </w:r>
      <w:r w:rsidRPr="00E63EC9">
        <w:rPr>
          <w:rFonts w:cs="Times New Roman"/>
          <w:iCs/>
          <w:szCs w:val="26"/>
        </w:rPr>
        <w:t>Mục tiêu:</w:t>
      </w:r>
    </w:p>
    <w:p w14:paraId="04631518"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Xác định được quy trình lắp đặt máy</w:t>
      </w:r>
    </w:p>
    <w:p w14:paraId="682CF822"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Lắp đặt theo bản vẽ thi công</w:t>
      </w:r>
    </w:p>
    <w:p w14:paraId="203815F5"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Lắp được máy đúng quy trình, đảm bảo yêu cầu kỹ thuật, thời gian</w:t>
      </w:r>
    </w:p>
    <w:p w14:paraId="22AF172C"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xml:space="preserve">+ Sử dụng dụng cụ, thiết bị đúng kỹ thuật, an toàn </w:t>
      </w:r>
    </w:p>
    <w:p w14:paraId="3218AB2F" w14:textId="77777777" w:rsidR="00615D17" w:rsidRPr="00E63EC9" w:rsidRDefault="00074193" w:rsidP="00E63EC9">
      <w:pPr>
        <w:spacing w:before="120" w:after="120" w:line="288" w:lineRule="auto"/>
        <w:ind w:firstLine="720"/>
        <w:rPr>
          <w:rFonts w:cs="Times New Roman"/>
          <w:b/>
          <w:bCs/>
          <w:szCs w:val="26"/>
        </w:rPr>
      </w:pPr>
      <w:r w:rsidRPr="00E63EC9">
        <w:rPr>
          <w:rFonts w:cs="Times New Roman"/>
          <w:szCs w:val="26"/>
        </w:rPr>
        <w:t>+ Cẩn thận, chính xác, nghiêm chỉnh thực hiện theo quy trình</w:t>
      </w:r>
    </w:p>
    <w:p w14:paraId="776BE663" w14:textId="77777777" w:rsidR="00615D17" w:rsidRPr="00E63EC9" w:rsidRDefault="00074193" w:rsidP="00E63EC9">
      <w:pPr>
        <w:spacing w:before="120" w:after="120" w:line="288" w:lineRule="auto"/>
        <w:ind w:firstLine="720"/>
        <w:rPr>
          <w:rFonts w:cs="Times New Roman"/>
          <w:szCs w:val="26"/>
          <w:lang w:val="fr-FR"/>
        </w:rPr>
      </w:pPr>
      <w:r w:rsidRPr="00E63EC9">
        <w:rPr>
          <w:rFonts w:cs="Times New Roman"/>
          <w:szCs w:val="26"/>
          <w:lang w:val="fr-FR"/>
        </w:rPr>
        <w:t xml:space="preserve">+ Chú ý an toàn </w:t>
      </w:r>
    </w:p>
    <w:tbl>
      <w:tblPr>
        <w:tblW w:w="9072" w:type="dxa"/>
        <w:tblLayout w:type="fixed"/>
        <w:tblLook w:val="04A0" w:firstRow="1" w:lastRow="0" w:firstColumn="1" w:lastColumn="0" w:noHBand="0" w:noVBand="1"/>
      </w:tblPr>
      <w:tblGrid>
        <w:gridCol w:w="3587"/>
        <w:gridCol w:w="5485"/>
      </w:tblGrid>
      <w:tr w:rsidR="00615D17" w:rsidRPr="00E63EC9" w14:paraId="2CC2AF48" w14:textId="77777777">
        <w:tc>
          <w:tcPr>
            <w:tcW w:w="3587" w:type="dxa"/>
          </w:tcPr>
          <w:p w14:paraId="01726CA3" w14:textId="3B1393B8"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1DBE68AE" w14:textId="77777777" w:rsidR="00615D17" w:rsidRPr="00E63EC9" w:rsidRDefault="00615D17" w:rsidP="00E63EC9">
            <w:pPr>
              <w:spacing w:before="120" w:after="120" w:line="288" w:lineRule="auto"/>
              <w:jc w:val="right"/>
              <w:rPr>
                <w:rFonts w:cs="Times New Roman"/>
                <w:i/>
                <w:szCs w:val="26"/>
              </w:rPr>
            </w:pPr>
          </w:p>
        </w:tc>
      </w:tr>
    </w:tbl>
    <w:p w14:paraId="43CB3ADB"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 xml:space="preserve">2.1.Đọc bản vẽ thi công       </w:t>
      </w:r>
    </w:p>
    <w:p w14:paraId="669DAFA5"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 xml:space="preserve">2.1.1. Đọc bản vẽ bố trí máy và hệ thống điện </w:t>
      </w:r>
    </w:p>
    <w:p w14:paraId="4A684B6C"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 xml:space="preserve">2.1.2. Đọc bản vẽ lắp đặt của nhà sản xuất </w:t>
      </w:r>
    </w:p>
    <w:p w14:paraId="1E223917"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 xml:space="preserve">2.2.Chuẩn bị trang thiết bị phục vụ lắp đặt </w:t>
      </w:r>
    </w:p>
    <w:p w14:paraId="21F4EC71"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2.3.Lắp đặt máy</w:t>
      </w:r>
    </w:p>
    <w:p w14:paraId="4C1F70A9"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 xml:space="preserve">2.3.1. Lấy dấu, đục tường </w:t>
      </w:r>
    </w:p>
    <w:p w14:paraId="6D31D36A"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 xml:space="preserve">2.3.1.1. Các bước và cách thực hiện công việc </w:t>
      </w:r>
    </w:p>
    <w:p w14:paraId="2B888969"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 xml:space="preserve">2.3.1.2. Bài tập thực hành của sinh viên, sinh viên </w:t>
      </w:r>
    </w:p>
    <w:p w14:paraId="300C5D62"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2.3.2. Đưa máy vào vị trí</w:t>
      </w:r>
    </w:p>
    <w:p w14:paraId="65674314"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 xml:space="preserve">2.3.3. Cố định máy vào vị trí </w:t>
      </w:r>
    </w:p>
    <w:p w14:paraId="4585453C"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 xml:space="preserve">2.3.3.1. Các bước và cách thực hiện công việc </w:t>
      </w:r>
    </w:p>
    <w:p w14:paraId="24BDE903"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 xml:space="preserve">2.3.3.2. Bài tập thực hành của sinh viên, sinh viên </w:t>
      </w:r>
    </w:p>
    <w:p w14:paraId="24A0E63E"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2.3.4. Lắp đặt đường điện và đường nước ngưng</w:t>
      </w:r>
    </w:p>
    <w:p w14:paraId="4BAD9D4F"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2.3.5. Nối ống thoát nướng ngưng từ khối trong nhà ra</w:t>
      </w:r>
    </w:p>
    <w:p w14:paraId="5E78AFCC"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 xml:space="preserve">2.4. Lắp đặt đường điện nguồn cho máy </w:t>
      </w:r>
    </w:p>
    <w:p w14:paraId="56FD059E"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 xml:space="preserve">2.5. Chạy thử máy </w:t>
      </w:r>
    </w:p>
    <w:p w14:paraId="43CD5670"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 xml:space="preserve">2.5.1. Kiểm tra lần cuối </w:t>
      </w:r>
    </w:p>
    <w:p w14:paraId="3779F0F0" w14:textId="77777777"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2.5.2. Chạy thử hệ thống, kiểm tra thông số kỹ thuật</w:t>
      </w:r>
    </w:p>
    <w:p w14:paraId="5A7624A6" w14:textId="77777777" w:rsidR="003A3D1E" w:rsidRDefault="003A3D1E" w:rsidP="00E63EC9">
      <w:pPr>
        <w:spacing w:before="120" w:after="120" w:line="288" w:lineRule="auto"/>
        <w:jc w:val="both"/>
        <w:rPr>
          <w:rFonts w:cs="Times New Roman"/>
          <w:b/>
          <w:bCs/>
          <w:iCs/>
          <w:szCs w:val="26"/>
          <w:lang w:val="es-ES"/>
        </w:rPr>
      </w:pPr>
    </w:p>
    <w:p w14:paraId="5C1CF064" w14:textId="0168E620" w:rsidR="00615D17" w:rsidRPr="00E63EC9" w:rsidRDefault="00074193" w:rsidP="00E63EC9">
      <w:pPr>
        <w:spacing w:before="120" w:after="120" w:line="288" w:lineRule="auto"/>
        <w:jc w:val="both"/>
        <w:rPr>
          <w:rFonts w:cs="Times New Roman"/>
          <w:iCs/>
          <w:szCs w:val="26"/>
          <w:lang w:val="es-ES"/>
        </w:rPr>
      </w:pPr>
      <w:r w:rsidRPr="003A3D1E">
        <w:rPr>
          <w:rFonts w:cs="Times New Roman"/>
          <w:b/>
          <w:bCs/>
          <w:iCs/>
          <w:szCs w:val="26"/>
          <w:lang w:val="es-ES"/>
        </w:rPr>
        <w:t>Bài 4:</w:t>
      </w:r>
      <w:r w:rsidRPr="00E63EC9">
        <w:rPr>
          <w:rFonts w:cs="Times New Roman"/>
          <w:iCs/>
          <w:szCs w:val="26"/>
          <w:lang w:val="es-ES"/>
        </w:rPr>
        <w:t xml:space="preserve"> </w:t>
      </w:r>
      <w:r w:rsidRPr="00E63EC9">
        <w:rPr>
          <w:rFonts w:cs="Times New Roman"/>
          <w:b/>
          <w:iCs/>
          <w:szCs w:val="26"/>
          <w:lang w:val="es-ES"/>
        </w:rPr>
        <w:t xml:space="preserve">Sửa chữa máy điều hòa cửa sổ </w:t>
      </w:r>
      <w:r w:rsidRPr="00E63EC9">
        <w:rPr>
          <w:rFonts w:cs="Times New Roman"/>
          <w:b/>
          <w:iCs/>
          <w:szCs w:val="26"/>
          <w:lang w:val="es-ES"/>
        </w:rPr>
        <w:tab/>
      </w:r>
      <w:r w:rsidRPr="00E63EC9">
        <w:rPr>
          <w:rFonts w:cs="Times New Roman"/>
          <w:b/>
          <w:iCs/>
          <w:szCs w:val="26"/>
          <w:lang w:val="es-ES"/>
        </w:rPr>
        <w:tab/>
      </w:r>
      <w:r w:rsidRPr="00E63EC9">
        <w:rPr>
          <w:rFonts w:cs="Times New Roman"/>
          <w:b/>
          <w:iCs/>
          <w:szCs w:val="26"/>
          <w:lang w:val="es-ES"/>
        </w:rPr>
        <w:tab/>
      </w:r>
      <w:r w:rsidRPr="00E63EC9">
        <w:rPr>
          <w:rFonts w:cs="Times New Roman"/>
          <w:b/>
          <w:iCs/>
          <w:szCs w:val="26"/>
          <w:lang w:val="es-ES"/>
        </w:rPr>
        <w:tab/>
      </w:r>
      <w:r w:rsidR="003A3D1E">
        <w:rPr>
          <w:rFonts w:cs="Times New Roman"/>
          <w:b/>
          <w:iCs/>
          <w:szCs w:val="26"/>
          <w:lang w:val="es-ES"/>
        </w:rPr>
        <w:tab/>
      </w:r>
      <w:r w:rsidRPr="00E63EC9">
        <w:rPr>
          <w:rFonts w:cs="Times New Roman"/>
          <w:i/>
          <w:szCs w:val="26"/>
        </w:rPr>
        <w:t>Thời gian: 01 giờ</w:t>
      </w:r>
    </w:p>
    <w:p w14:paraId="5D3F17EC" w14:textId="305109BB" w:rsidR="00615D17" w:rsidRPr="00E63EC9" w:rsidRDefault="00074193" w:rsidP="00E63EC9">
      <w:pPr>
        <w:spacing w:before="120" w:after="120" w:line="288" w:lineRule="auto"/>
        <w:jc w:val="both"/>
        <w:rPr>
          <w:rFonts w:cs="Times New Roman"/>
          <w:iCs/>
          <w:szCs w:val="26"/>
          <w:lang w:val="es-ES"/>
        </w:rPr>
      </w:pPr>
      <w:r w:rsidRPr="00E63EC9">
        <w:rPr>
          <w:rFonts w:cs="Times New Roman"/>
          <w:iCs/>
          <w:szCs w:val="26"/>
          <w:lang w:val="es-ES"/>
        </w:rPr>
        <w:t>1.</w:t>
      </w:r>
      <w:r w:rsidR="003A3D1E">
        <w:rPr>
          <w:rFonts w:cs="Times New Roman"/>
          <w:iCs/>
          <w:szCs w:val="26"/>
          <w:lang w:val="es-ES"/>
        </w:rPr>
        <w:t xml:space="preserve"> </w:t>
      </w:r>
      <w:r w:rsidRPr="00E63EC9">
        <w:rPr>
          <w:rFonts w:cs="Times New Roman"/>
          <w:iCs/>
          <w:szCs w:val="26"/>
          <w:lang w:val="es-ES"/>
        </w:rPr>
        <w:t>Mục tiêu:</w:t>
      </w:r>
    </w:p>
    <w:p w14:paraId="5885B2A4"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xml:space="preserve">+ Xác định được quy trình lắp đặt máy </w:t>
      </w:r>
    </w:p>
    <w:p w14:paraId="1C232BBA"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Sửa chữa các hư hỏng của máy lạnh</w:t>
      </w:r>
    </w:p>
    <w:p w14:paraId="0C513280"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xml:space="preserve">+ Xác định đúng nguyên nhân hư hỏng </w:t>
      </w:r>
    </w:p>
    <w:p w14:paraId="220B0742"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xml:space="preserve">+ Sửa chữa được các hư hỏng của máy </w:t>
      </w:r>
    </w:p>
    <w:p w14:paraId="1C222FA4" w14:textId="77777777" w:rsidR="00615D17" w:rsidRPr="00E63EC9" w:rsidRDefault="00074193" w:rsidP="00E63EC9">
      <w:pPr>
        <w:spacing w:before="120" w:after="120" w:line="288" w:lineRule="auto"/>
        <w:ind w:firstLine="720"/>
        <w:rPr>
          <w:rFonts w:cs="Times New Roman"/>
          <w:b/>
          <w:bCs/>
          <w:szCs w:val="26"/>
          <w:lang w:val="es-ES"/>
        </w:rPr>
      </w:pPr>
      <w:r w:rsidRPr="00E63EC9">
        <w:rPr>
          <w:rFonts w:cs="Times New Roman"/>
          <w:szCs w:val="26"/>
          <w:lang w:val="es-ES"/>
        </w:rPr>
        <w:t>+ Cẩn thận, chính xác, nghiêm chỉnh thực hiện theo quy trình</w:t>
      </w:r>
    </w:p>
    <w:p w14:paraId="668A770D" w14:textId="77777777" w:rsidR="00615D17" w:rsidRPr="00E63EC9" w:rsidRDefault="00074193" w:rsidP="00E63EC9">
      <w:pPr>
        <w:spacing w:before="120" w:after="120" w:line="288" w:lineRule="auto"/>
        <w:ind w:firstLine="720"/>
        <w:rPr>
          <w:rFonts w:cs="Times New Roman"/>
          <w:b/>
          <w:bCs/>
          <w:szCs w:val="26"/>
          <w:lang w:val="es-ES"/>
        </w:rPr>
      </w:pPr>
      <w:r w:rsidRPr="00E63EC9">
        <w:rPr>
          <w:rFonts w:cs="Times New Roman"/>
          <w:szCs w:val="26"/>
          <w:lang w:val="es-ES"/>
        </w:rPr>
        <w:t xml:space="preserve">+ Chú ý an toàn </w:t>
      </w:r>
    </w:p>
    <w:tbl>
      <w:tblPr>
        <w:tblW w:w="9072" w:type="dxa"/>
        <w:tblLayout w:type="fixed"/>
        <w:tblLook w:val="04A0" w:firstRow="1" w:lastRow="0" w:firstColumn="1" w:lastColumn="0" w:noHBand="0" w:noVBand="1"/>
      </w:tblPr>
      <w:tblGrid>
        <w:gridCol w:w="3587"/>
        <w:gridCol w:w="5485"/>
      </w:tblGrid>
      <w:tr w:rsidR="00615D17" w:rsidRPr="00E63EC9" w14:paraId="4B232C58" w14:textId="77777777">
        <w:tc>
          <w:tcPr>
            <w:tcW w:w="3587" w:type="dxa"/>
          </w:tcPr>
          <w:p w14:paraId="69060AB5" w14:textId="55A3338D"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27D5AB8E" w14:textId="77777777" w:rsidR="00615D17" w:rsidRPr="00E63EC9" w:rsidRDefault="00615D17" w:rsidP="00E63EC9">
            <w:pPr>
              <w:spacing w:before="120" w:after="120" w:line="288" w:lineRule="auto"/>
              <w:jc w:val="right"/>
              <w:rPr>
                <w:rFonts w:cs="Times New Roman"/>
                <w:i/>
                <w:szCs w:val="26"/>
              </w:rPr>
            </w:pPr>
          </w:p>
        </w:tc>
      </w:tr>
    </w:tbl>
    <w:p w14:paraId="1F6909EE"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 Xác định nguyên nhân hư hỏng    </w:t>
      </w:r>
    </w:p>
    <w:p w14:paraId="1BAEC0C3"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2.1.1. Quan sát xem xét toàn bộ hệ thống </w:t>
      </w:r>
    </w:p>
    <w:p w14:paraId="1A25AF64"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2.1.2. Kiểm tra xem xét các thiết bị liên quan đến hệ thống </w:t>
      </w:r>
    </w:p>
    <w:p w14:paraId="32C64BCC"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2.1.3. Khẳng định nguyên nhân hư hỏng</w:t>
      </w:r>
    </w:p>
    <w:p w14:paraId="7C569AFC"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 Sửa chữa hệ thống lạnh                  </w:t>
      </w:r>
    </w:p>
    <w:p w14:paraId="2184B97F"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2.2.1. Kiểm tra thay thế Block máy </w:t>
      </w:r>
    </w:p>
    <w:p w14:paraId="7BCD1207"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2.2.2. Sửa chữa thay thế dàn trao đổi nhiệt</w:t>
      </w:r>
    </w:p>
    <w:p w14:paraId="05398F08"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2.2.3. Sửa chữa, thay thế van tiết lưu</w:t>
      </w:r>
    </w:p>
    <w:p w14:paraId="0C30DC62"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2.2.4. Sửa chữa, thay thế phin lọc </w:t>
      </w:r>
    </w:p>
    <w:p w14:paraId="4983511A"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2.2.5. Sửa chữa, thay thế van đảo chiều</w:t>
      </w:r>
    </w:p>
    <w:p w14:paraId="4DCB2072"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2.2.6. Sửa chữa, thay thế quạt </w:t>
      </w:r>
    </w:p>
    <w:p w14:paraId="04A892A1"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 Sửa chữa hệ thống điện: </w:t>
      </w:r>
    </w:p>
    <w:p w14:paraId="520DDC77"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2.3.1. Xác định nguyên nhân gây hư hỏng hệ thống điện </w:t>
      </w:r>
    </w:p>
    <w:p w14:paraId="78CFA0FC"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2.3.2. Sửa chữa thay thế thiết bị hư hỏng </w:t>
      </w:r>
    </w:p>
    <w:p w14:paraId="505FE8FE"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2.3.3. Lắp đặt đường điện nguồn cho máy </w:t>
      </w:r>
    </w:p>
    <w:p w14:paraId="0A7A4573"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2.3.3.1 Các bước và cách thực hiện công việc </w:t>
      </w:r>
    </w:p>
    <w:p w14:paraId="0FC6F2D8"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2.3.3.2. Bài tập thực hành của sinh viên, sinh viên</w:t>
      </w:r>
    </w:p>
    <w:p w14:paraId="5E5F066F" w14:textId="77777777" w:rsidR="00615D17" w:rsidRPr="00E63EC9" w:rsidRDefault="00615D17" w:rsidP="00E63EC9">
      <w:pPr>
        <w:spacing w:before="120" w:after="120" w:line="288" w:lineRule="auto"/>
        <w:rPr>
          <w:rFonts w:cs="Times New Roman"/>
          <w:szCs w:val="26"/>
          <w:lang w:val="fr-FR"/>
        </w:rPr>
      </w:pPr>
    </w:p>
    <w:p w14:paraId="7E86B27A" w14:textId="52AFD188" w:rsidR="00615D17" w:rsidRPr="00E63EC9" w:rsidRDefault="00074193" w:rsidP="00E63EC9">
      <w:pPr>
        <w:spacing w:before="120" w:after="120" w:line="288" w:lineRule="auto"/>
        <w:rPr>
          <w:rFonts w:cs="Times New Roman"/>
          <w:b/>
          <w:szCs w:val="26"/>
          <w:lang w:val="fr-FR"/>
        </w:rPr>
      </w:pPr>
      <w:r w:rsidRPr="003A3D1E">
        <w:rPr>
          <w:rFonts w:cs="Times New Roman"/>
          <w:b/>
          <w:bCs/>
          <w:szCs w:val="26"/>
          <w:lang w:val="fr-FR"/>
        </w:rPr>
        <w:t>Bài 5:</w:t>
      </w:r>
      <w:r w:rsidRPr="00E63EC9">
        <w:rPr>
          <w:rFonts w:cs="Times New Roman"/>
          <w:szCs w:val="26"/>
          <w:lang w:val="fr-FR"/>
        </w:rPr>
        <w:t xml:space="preserve"> </w:t>
      </w:r>
      <w:r w:rsidRPr="00E63EC9">
        <w:rPr>
          <w:rFonts w:cs="Times New Roman"/>
          <w:b/>
          <w:szCs w:val="26"/>
          <w:lang w:val="fr-FR"/>
        </w:rPr>
        <w:t>Bảo dưỡng máy điều hòa cửa sổ</w:t>
      </w:r>
      <w:r w:rsidRPr="00E63EC9">
        <w:rPr>
          <w:rFonts w:cs="Times New Roman"/>
          <w:i/>
          <w:szCs w:val="26"/>
        </w:rPr>
        <w:tab/>
      </w:r>
      <w:r w:rsidRPr="00E63EC9">
        <w:rPr>
          <w:rFonts w:cs="Times New Roman"/>
          <w:i/>
          <w:szCs w:val="26"/>
        </w:rPr>
        <w:tab/>
      </w:r>
      <w:r w:rsidRPr="00E63EC9">
        <w:rPr>
          <w:rFonts w:cs="Times New Roman"/>
          <w:i/>
          <w:szCs w:val="26"/>
        </w:rPr>
        <w:tab/>
      </w:r>
      <w:r w:rsidR="003A3D1E">
        <w:rPr>
          <w:rFonts w:cs="Times New Roman"/>
          <w:i/>
          <w:szCs w:val="26"/>
        </w:rPr>
        <w:tab/>
      </w:r>
      <w:r w:rsidR="003A3D1E">
        <w:rPr>
          <w:rFonts w:cs="Times New Roman"/>
          <w:i/>
          <w:szCs w:val="26"/>
        </w:rPr>
        <w:tab/>
      </w:r>
      <w:r w:rsidRPr="00E63EC9">
        <w:rPr>
          <w:rFonts w:cs="Times New Roman"/>
          <w:i/>
          <w:szCs w:val="26"/>
        </w:rPr>
        <w:t>Thời gian: 01 giờ</w:t>
      </w:r>
    </w:p>
    <w:p w14:paraId="1079F094" w14:textId="3E0630DD" w:rsidR="00615D17" w:rsidRPr="00E63EC9" w:rsidRDefault="00074193" w:rsidP="00E63EC9">
      <w:pPr>
        <w:spacing w:before="120" w:after="120" w:line="288" w:lineRule="auto"/>
        <w:jc w:val="both"/>
        <w:rPr>
          <w:rFonts w:cs="Times New Roman"/>
          <w:iCs/>
          <w:szCs w:val="26"/>
        </w:rPr>
      </w:pPr>
      <w:r w:rsidRPr="00E63EC9">
        <w:rPr>
          <w:rFonts w:cs="Times New Roman"/>
          <w:iCs/>
          <w:szCs w:val="26"/>
        </w:rPr>
        <w:t>1.</w:t>
      </w:r>
      <w:r w:rsidR="003A3D1E">
        <w:rPr>
          <w:rFonts w:cs="Times New Roman"/>
          <w:iCs/>
          <w:szCs w:val="26"/>
        </w:rPr>
        <w:t xml:space="preserve"> </w:t>
      </w:r>
      <w:r w:rsidRPr="00E63EC9">
        <w:rPr>
          <w:rFonts w:cs="Times New Roman"/>
          <w:iCs/>
          <w:szCs w:val="26"/>
        </w:rPr>
        <w:t>Mục tiêu:</w:t>
      </w:r>
    </w:p>
    <w:p w14:paraId="310F13CA"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Kiểm tra đánh giá tình trạng làm việc của các thiết bị</w:t>
      </w:r>
    </w:p>
    <w:p w14:paraId="2A7704CD"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Bảo dưỡng các thiết bị trong máy lạnh</w:t>
      </w:r>
    </w:p>
    <w:p w14:paraId="32FFECD6"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Kiểm tra đánh giá được tình trạng làm việc của các thiết bị</w:t>
      </w:r>
    </w:p>
    <w:p w14:paraId="1F2DA8B5" w14:textId="77777777" w:rsidR="00615D17" w:rsidRPr="00E63EC9" w:rsidRDefault="00074193" w:rsidP="00E63EC9">
      <w:pPr>
        <w:spacing w:before="120" w:after="120" w:line="288" w:lineRule="auto"/>
        <w:ind w:left="992" w:hanging="272"/>
        <w:jc w:val="both"/>
        <w:rPr>
          <w:rFonts w:cs="Times New Roman"/>
          <w:spacing w:val="-4"/>
          <w:szCs w:val="26"/>
        </w:rPr>
      </w:pPr>
      <w:r w:rsidRPr="00E63EC9">
        <w:rPr>
          <w:rFonts w:cs="Times New Roman"/>
          <w:spacing w:val="-4"/>
          <w:szCs w:val="26"/>
        </w:rPr>
        <w:t>+ Bảo dưỡng các thiết bị trong máy lạnh đúng quy trình kỹ thuật và của nhà sản xuất</w:t>
      </w:r>
    </w:p>
    <w:p w14:paraId="35ADEEDD" w14:textId="77777777" w:rsidR="00615D17" w:rsidRPr="00E63EC9" w:rsidRDefault="00074193" w:rsidP="00E63EC9">
      <w:pPr>
        <w:spacing w:before="120" w:after="120" w:line="288" w:lineRule="auto"/>
        <w:ind w:firstLine="720"/>
        <w:rPr>
          <w:rFonts w:cs="Times New Roman"/>
          <w:b/>
          <w:bCs/>
          <w:szCs w:val="26"/>
        </w:rPr>
      </w:pPr>
      <w:r w:rsidRPr="00E63EC9">
        <w:rPr>
          <w:rFonts w:cs="Times New Roman"/>
          <w:szCs w:val="26"/>
        </w:rPr>
        <w:t>+ Cẩn thận, chính xác, nghiêm chỉnh thực hiện theo quy trình</w:t>
      </w:r>
    </w:p>
    <w:p w14:paraId="6CB15638" w14:textId="77777777" w:rsidR="00615D17" w:rsidRPr="00E63EC9" w:rsidRDefault="00074193" w:rsidP="00E63EC9">
      <w:pPr>
        <w:spacing w:before="120" w:after="120" w:line="288" w:lineRule="auto"/>
        <w:ind w:firstLine="720"/>
        <w:rPr>
          <w:rFonts w:cs="Times New Roman"/>
          <w:szCs w:val="26"/>
          <w:lang w:val="fr-FR"/>
        </w:rPr>
      </w:pPr>
      <w:r w:rsidRPr="00E63EC9">
        <w:rPr>
          <w:rFonts w:cs="Times New Roman"/>
          <w:szCs w:val="26"/>
        </w:rPr>
        <w:t>+ Chú ý an toàn</w:t>
      </w:r>
    </w:p>
    <w:tbl>
      <w:tblPr>
        <w:tblW w:w="9072" w:type="dxa"/>
        <w:tblLayout w:type="fixed"/>
        <w:tblLook w:val="04A0" w:firstRow="1" w:lastRow="0" w:firstColumn="1" w:lastColumn="0" w:noHBand="0" w:noVBand="1"/>
      </w:tblPr>
      <w:tblGrid>
        <w:gridCol w:w="3587"/>
        <w:gridCol w:w="5485"/>
      </w:tblGrid>
      <w:tr w:rsidR="00615D17" w:rsidRPr="00E63EC9" w14:paraId="3BF8516A" w14:textId="77777777">
        <w:tc>
          <w:tcPr>
            <w:tcW w:w="3587" w:type="dxa"/>
          </w:tcPr>
          <w:p w14:paraId="6A459C8D" w14:textId="3D091789"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0B93B0F5" w14:textId="77777777" w:rsidR="00615D17" w:rsidRPr="00E63EC9" w:rsidRDefault="00615D17" w:rsidP="00E63EC9">
            <w:pPr>
              <w:spacing w:before="120" w:after="120" w:line="288" w:lineRule="auto"/>
              <w:jc w:val="right"/>
              <w:rPr>
                <w:rFonts w:cs="Times New Roman"/>
                <w:i/>
                <w:szCs w:val="26"/>
              </w:rPr>
            </w:pPr>
          </w:p>
        </w:tc>
      </w:tr>
    </w:tbl>
    <w:p w14:paraId="40582201"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 kiểm tra tổng thể hệ thống lạnh </w:t>
      </w:r>
    </w:p>
    <w:p w14:paraId="101D59AE"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2.1.1. Kiểm tra hệ thống lạnh </w:t>
      </w:r>
    </w:p>
    <w:p w14:paraId="51062F78"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2.1.2. Kiểm tra hệ thống điện </w:t>
      </w:r>
    </w:p>
    <w:p w14:paraId="7557DE77"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 Làm sạch thiết bị trao đổi nhiệt              </w:t>
      </w:r>
    </w:p>
    <w:p w14:paraId="46FE6D32"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2.2.1. Tháo vỏ máy </w:t>
      </w:r>
    </w:p>
    <w:p w14:paraId="29AFFBA5"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2.2.2. Vệ sinh thiết bị trao đổi nhiệt </w:t>
      </w:r>
    </w:p>
    <w:p w14:paraId="5F55B2AB"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2.2.3. Lắp vỏ máy </w:t>
      </w:r>
    </w:p>
    <w:p w14:paraId="75B44021"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 Làm sạch hệ thống nước ngưng </w:t>
      </w:r>
    </w:p>
    <w:p w14:paraId="1F0D356A"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2.3.1. Quan sát kiểm tra </w:t>
      </w:r>
    </w:p>
    <w:p w14:paraId="58C6EE0F"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2.3.2. Vệ sinh toàn bộ hệ thống</w:t>
      </w:r>
    </w:p>
    <w:p w14:paraId="62A7AB62"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2.4. Làm sạch hệ thống lưới lọc </w:t>
      </w:r>
    </w:p>
    <w:p w14:paraId="5566CB0E"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2.4.1. Tháo lưới lọc </w:t>
      </w:r>
    </w:p>
    <w:p w14:paraId="6388CCF9"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2.4.2. Vệ sinh lưới lọc </w:t>
      </w:r>
    </w:p>
    <w:p w14:paraId="122C5416"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2.4.3. Xịt khô </w:t>
      </w:r>
    </w:p>
    <w:p w14:paraId="49A28B7C"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2.5. Bảo dưỡng quạt      </w:t>
      </w:r>
    </w:p>
    <w:p w14:paraId="7BCDF66D"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2.5.1. Chạy thử nhận định tình trạng</w:t>
      </w:r>
    </w:p>
    <w:p w14:paraId="2773A065"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2.5.2. Tra dầu mỡ </w:t>
      </w:r>
    </w:p>
    <w:p w14:paraId="19DD12A4"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2.6. Bảo dưỡng hệ thống điện       </w:t>
      </w:r>
    </w:p>
    <w:p w14:paraId="5120F026"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2.6.1. Tắt nguồn tổng cấp vào máy </w:t>
      </w:r>
    </w:p>
    <w:p w14:paraId="77A9C216"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2.6.2. Kiểm tra tiếp xúc, thông mạch </w:t>
      </w:r>
    </w:p>
    <w:p w14:paraId="4687AF7E"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2.6.3. Vệ sinh lắp ráp hoàn trả hệ thống</w:t>
      </w:r>
    </w:p>
    <w:p w14:paraId="5E644505" w14:textId="31382FE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2.7. Các bước và cách thực hiện công việc </w:t>
      </w:r>
    </w:p>
    <w:p w14:paraId="47B8BF43" w14:textId="358E5AA5"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2.8. Bài tập thực hành của sinh viên</w:t>
      </w:r>
    </w:p>
    <w:p w14:paraId="158E3D24" w14:textId="77777777" w:rsidR="00615D17" w:rsidRPr="00E63EC9" w:rsidRDefault="00615D17" w:rsidP="00E63EC9">
      <w:pPr>
        <w:spacing w:before="120" w:after="120" w:line="288" w:lineRule="auto"/>
        <w:rPr>
          <w:rFonts w:cs="Times New Roman"/>
          <w:szCs w:val="26"/>
          <w:lang w:val="fr-FR"/>
        </w:rPr>
      </w:pPr>
    </w:p>
    <w:p w14:paraId="0CCC52B7" w14:textId="53928117" w:rsidR="00615D17" w:rsidRPr="00E63EC9" w:rsidRDefault="00074193" w:rsidP="00E63EC9">
      <w:pPr>
        <w:spacing w:before="120" w:after="120" w:line="288" w:lineRule="auto"/>
        <w:rPr>
          <w:rFonts w:cs="Times New Roman"/>
          <w:szCs w:val="26"/>
          <w:lang w:val="fr-FR"/>
        </w:rPr>
      </w:pPr>
      <w:r w:rsidRPr="00484527">
        <w:rPr>
          <w:rFonts w:cs="Times New Roman"/>
          <w:b/>
          <w:bCs/>
          <w:szCs w:val="26"/>
          <w:lang w:val="fr-FR"/>
        </w:rPr>
        <w:t>Bài 6:</w:t>
      </w:r>
      <w:r w:rsidRPr="00E63EC9">
        <w:rPr>
          <w:rFonts w:cs="Times New Roman"/>
          <w:szCs w:val="26"/>
          <w:lang w:val="fr-FR"/>
        </w:rPr>
        <w:t xml:space="preserve"> </w:t>
      </w:r>
      <w:r w:rsidRPr="00E63EC9">
        <w:rPr>
          <w:rFonts w:cs="Times New Roman"/>
          <w:b/>
          <w:szCs w:val="26"/>
          <w:lang w:val="fr-FR"/>
        </w:rPr>
        <w:t>Cấu tạo hoạt động máy điều hòa loại ghép</w:t>
      </w:r>
      <w:r w:rsidRPr="00E63EC9">
        <w:rPr>
          <w:rFonts w:cs="Times New Roman"/>
          <w:szCs w:val="26"/>
        </w:rPr>
        <w:t xml:space="preserve">         </w:t>
      </w:r>
      <w:r w:rsidRPr="00E63EC9">
        <w:rPr>
          <w:rFonts w:cs="Times New Roman"/>
          <w:szCs w:val="26"/>
        </w:rPr>
        <w:tab/>
      </w:r>
      <w:r w:rsidRPr="00E63EC9">
        <w:rPr>
          <w:rFonts w:cs="Times New Roman"/>
          <w:szCs w:val="26"/>
        </w:rPr>
        <w:tab/>
      </w:r>
      <w:r w:rsidRPr="00E63EC9">
        <w:rPr>
          <w:rFonts w:cs="Times New Roman"/>
          <w:i/>
          <w:szCs w:val="26"/>
        </w:rPr>
        <w:t>Thời gian: 18 giờ</w:t>
      </w:r>
    </w:p>
    <w:p w14:paraId="158DF8A5" w14:textId="366F36D5" w:rsidR="00615D17" w:rsidRPr="00E63EC9" w:rsidRDefault="00074193" w:rsidP="00E63EC9">
      <w:pPr>
        <w:spacing w:before="120" w:after="120" w:line="288" w:lineRule="auto"/>
        <w:jc w:val="both"/>
        <w:rPr>
          <w:rFonts w:cs="Times New Roman"/>
          <w:iCs/>
          <w:szCs w:val="26"/>
        </w:rPr>
      </w:pPr>
      <w:r w:rsidRPr="00E63EC9">
        <w:rPr>
          <w:rFonts w:cs="Times New Roman"/>
          <w:iCs/>
          <w:szCs w:val="26"/>
        </w:rPr>
        <w:t>1.</w:t>
      </w:r>
      <w:r w:rsidR="00484527">
        <w:rPr>
          <w:rFonts w:cs="Times New Roman"/>
          <w:iCs/>
          <w:szCs w:val="26"/>
        </w:rPr>
        <w:t xml:space="preserve"> </w:t>
      </w:r>
      <w:r w:rsidRPr="00E63EC9">
        <w:rPr>
          <w:rFonts w:cs="Times New Roman"/>
          <w:iCs/>
          <w:szCs w:val="26"/>
        </w:rPr>
        <w:t>Mục tiêu:</w:t>
      </w:r>
    </w:p>
    <w:p w14:paraId="02889455"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Vẽ được Sơ đồ nguyên máy điều hoà ghép</w:t>
      </w:r>
    </w:p>
    <w:p w14:paraId="4CAF31CE"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Trình bày nguyên lý làm việc máy điều hoà ghép</w:t>
      </w:r>
    </w:p>
    <w:p w14:paraId="78169D20"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 Thái độ:</w:t>
      </w:r>
    </w:p>
    <w:p w14:paraId="1696DE0C" w14:textId="77777777" w:rsidR="00615D17" w:rsidRPr="00E63EC9" w:rsidRDefault="00074193" w:rsidP="00E63EC9">
      <w:pPr>
        <w:spacing w:before="120" w:after="120" w:line="288" w:lineRule="auto"/>
        <w:ind w:firstLine="720"/>
        <w:rPr>
          <w:rFonts w:cs="Times New Roman"/>
          <w:b/>
          <w:bCs/>
          <w:szCs w:val="26"/>
          <w:lang w:val="es-ES"/>
        </w:rPr>
      </w:pPr>
      <w:r w:rsidRPr="00E63EC9">
        <w:rPr>
          <w:rFonts w:cs="Times New Roman"/>
          <w:szCs w:val="26"/>
          <w:lang w:val="es-ES"/>
        </w:rPr>
        <w:t>+ Cẩn thận, chính xác, nghiêm chỉnh thực hiện theo quy trình</w:t>
      </w:r>
    </w:p>
    <w:p w14:paraId="34D12AEE"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xml:space="preserve">+ Chú ý an toàn </w:t>
      </w:r>
    </w:p>
    <w:tbl>
      <w:tblPr>
        <w:tblW w:w="9072" w:type="dxa"/>
        <w:tblLayout w:type="fixed"/>
        <w:tblLook w:val="04A0" w:firstRow="1" w:lastRow="0" w:firstColumn="1" w:lastColumn="0" w:noHBand="0" w:noVBand="1"/>
      </w:tblPr>
      <w:tblGrid>
        <w:gridCol w:w="3587"/>
        <w:gridCol w:w="5485"/>
      </w:tblGrid>
      <w:tr w:rsidR="00615D17" w:rsidRPr="00E63EC9" w14:paraId="5B797691" w14:textId="77777777">
        <w:trPr>
          <w:trHeight w:val="247"/>
        </w:trPr>
        <w:tc>
          <w:tcPr>
            <w:tcW w:w="3587" w:type="dxa"/>
          </w:tcPr>
          <w:p w14:paraId="5768CB9E" w14:textId="0739D4D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6A586076" w14:textId="77777777" w:rsidR="00615D17" w:rsidRPr="00E63EC9" w:rsidRDefault="00615D17" w:rsidP="00E63EC9">
            <w:pPr>
              <w:spacing w:before="120" w:after="120" w:line="288" w:lineRule="auto"/>
              <w:jc w:val="right"/>
              <w:rPr>
                <w:rFonts w:cs="Times New Roman"/>
                <w:i/>
                <w:szCs w:val="26"/>
              </w:rPr>
            </w:pPr>
          </w:p>
        </w:tc>
      </w:tr>
    </w:tbl>
    <w:p w14:paraId="5DC68180"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2.1. Nguyên lý làm việc, phân loại máy điều hòa ghép</w:t>
      </w:r>
    </w:p>
    <w:p w14:paraId="2362E9C3"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2.1.1. Nguyên lý làm việc máy điều hoà ghép một chiều</w:t>
      </w:r>
    </w:p>
    <w:p w14:paraId="24AEA4A6"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2.1.2. Nguyên lý làm việc máy điều hoà ghép hai chiều </w:t>
      </w:r>
    </w:p>
    <w:p w14:paraId="5AEF40BB"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2.1.3. Nguyên lý làm việc máy điều hoà ghép ba chức năng </w:t>
      </w:r>
    </w:p>
    <w:p w14:paraId="27932A44"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2.1.4. Nguyên lý làm việc của máy hút ẩm </w:t>
      </w:r>
    </w:p>
    <w:p w14:paraId="53C92E7F"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2.1.5. Phân loại máy điều hòa ghép </w:t>
      </w:r>
    </w:p>
    <w:p w14:paraId="68099607"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2.1.5.1. Máy điều hòa ghép một chiều </w:t>
      </w:r>
    </w:p>
    <w:p w14:paraId="52CD66DB"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2.1.5.2. Máy điều hòa ghép hai chiều </w:t>
      </w:r>
    </w:p>
    <w:p w14:paraId="2CEFB102"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2.1.5.3. Máy điều hòa ghép có hút ẩm</w:t>
      </w:r>
    </w:p>
    <w:p w14:paraId="02665E37"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2.1.6. Ưu nhược điểm</w:t>
      </w:r>
    </w:p>
    <w:p w14:paraId="2C391835"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2.1.6.1. Ưu điểm </w:t>
      </w:r>
    </w:p>
    <w:p w14:paraId="256273E3"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2.1.6.2. Nhược điểm </w:t>
      </w:r>
    </w:p>
    <w:p w14:paraId="4D0492A5"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2.2. Đặc điểm máy điều hòa treo tường      </w:t>
      </w:r>
    </w:p>
    <w:p w14:paraId="437AB336"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2.2.1. Đặc điểm </w:t>
      </w:r>
    </w:p>
    <w:p w14:paraId="5539EE57"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2.2.2. Ưu nhược điểm </w:t>
      </w:r>
    </w:p>
    <w:p w14:paraId="2A7963A3"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2.3. Đặc điểm của máy điều hòa đặt sàn:             </w:t>
      </w:r>
    </w:p>
    <w:p w14:paraId="0DF02A80"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2.3.1. Đặc điểm </w:t>
      </w:r>
    </w:p>
    <w:p w14:paraId="519B3283"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2.3.2. Ưu nhược điểm </w:t>
      </w:r>
    </w:p>
    <w:p w14:paraId="49EDA667"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2.4. Đặc điểm máy điều hòa áp trần     </w:t>
      </w:r>
    </w:p>
    <w:p w14:paraId="3D159CF4"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2.4.1. Đặc điểm</w:t>
      </w:r>
    </w:p>
    <w:p w14:paraId="013306D3"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2.4.2. Ưu nhược điểm</w:t>
      </w:r>
    </w:p>
    <w:p w14:paraId="1D997963"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2.5.  Đặc điểm máy điều hòa âm trần       </w:t>
      </w:r>
    </w:p>
    <w:p w14:paraId="23D28F4D"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2.5.1. Đặc điểm</w:t>
      </w:r>
    </w:p>
    <w:p w14:paraId="5FD05520"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2.5.2. Ưu nhược điểm </w:t>
      </w:r>
    </w:p>
    <w:p w14:paraId="565E8E25"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2.6. Đặc điểm máy điều hòa giấu trần      </w:t>
      </w:r>
    </w:p>
    <w:p w14:paraId="047FF79D"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2. 6.1. Đặc điểm</w:t>
      </w:r>
    </w:p>
    <w:p w14:paraId="3C4AF12A"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2.6.2. Ưu nhược điểm </w:t>
      </w:r>
    </w:p>
    <w:p w14:paraId="2212BBC4"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 xml:space="preserve">2.7. Đặc điểm máy điều hòa multy    </w:t>
      </w:r>
    </w:p>
    <w:p w14:paraId="43BA0A12"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2.7.1. Đặc điểm</w:t>
      </w:r>
    </w:p>
    <w:p w14:paraId="53213366"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2.7.2. Ưu nhược điểm</w:t>
      </w:r>
    </w:p>
    <w:p w14:paraId="3BBDA83F" w14:textId="77777777" w:rsidR="00615D17" w:rsidRPr="00E63EC9" w:rsidRDefault="00615D17" w:rsidP="00E63EC9">
      <w:pPr>
        <w:spacing w:before="120" w:after="120" w:line="288" w:lineRule="auto"/>
        <w:rPr>
          <w:rFonts w:cs="Times New Roman"/>
          <w:szCs w:val="26"/>
          <w:lang w:val="fr-FR"/>
        </w:rPr>
      </w:pPr>
    </w:p>
    <w:p w14:paraId="75EC4AB5" w14:textId="55391B12" w:rsidR="00615D17" w:rsidRPr="00E63EC9" w:rsidRDefault="00074193" w:rsidP="00E63EC9">
      <w:pPr>
        <w:spacing w:before="120" w:after="120" w:line="288" w:lineRule="auto"/>
        <w:rPr>
          <w:rFonts w:cs="Times New Roman"/>
          <w:b/>
          <w:szCs w:val="26"/>
          <w:lang w:val="fr-FR"/>
        </w:rPr>
      </w:pPr>
      <w:r w:rsidRPr="00484527">
        <w:rPr>
          <w:rFonts w:cs="Times New Roman"/>
          <w:b/>
          <w:bCs/>
          <w:szCs w:val="26"/>
          <w:lang w:val="fr-FR"/>
        </w:rPr>
        <w:t>Bài 7:</w:t>
      </w:r>
      <w:r w:rsidRPr="00E63EC9">
        <w:rPr>
          <w:rFonts w:cs="Times New Roman"/>
          <w:szCs w:val="26"/>
          <w:lang w:val="fr-FR"/>
        </w:rPr>
        <w:t xml:space="preserve"> </w:t>
      </w:r>
      <w:r w:rsidRPr="00E63EC9">
        <w:rPr>
          <w:rFonts w:cs="Times New Roman"/>
          <w:b/>
          <w:szCs w:val="26"/>
          <w:lang w:val="fr-FR"/>
        </w:rPr>
        <w:t>Hệ thống điện máy</w:t>
      </w:r>
      <w:r w:rsidRPr="00E63EC9">
        <w:rPr>
          <w:rFonts w:cs="Times New Roman"/>
          <w:szCs w:val="26"/>
          <w:lang w:val="fr-FR"/>
        </w:rPr>
        <w:t xml:space="preserve"> </w:t>
      </w:r>
      <w:r w:rsidRPr="00E63EC9">
        <w:rPr>
          <w:rFonts w:cs="Times New Roman"/>
          <w:b/>
          <w:szCs w:val="26"/>
          <w:lang w:val="fr-FR"/>
        </w:rPr>
        <w:t>điều hòa loại ghép</w:t>
      </w:r>
      <w:r w:rsidRPr="00E63EC9">
        <w:rPr>
          <w:rFonts w:cs="Times New Roman"/>
          <w:i/>
          <w:szCs w:val="26"/>
        </w:rPr>
        <w:t xml:space="preserve"> </w:t>
      </w:r>
      <w:r w:rsidRPr="00E63EC9">
        <w:rPr>
          <w:rFonts w:cs="Times New Roman"/>
          <w:i/>
          <w:szCs w:val="26"/>
        </w:rPr>
        <w:tab/>
      </w:r>
      <w:r w:rsidRPr="00E63EC9">
        <w:rPr>
          <w:rFonts w:cs="Times New Roman"/>
          <w:i/>
          <w:szCs w:val="26"/>
        </w:rPr>
        <w:tab/>
      </w:r>
      <w:r w:rsidR="00484527">
        <w:rPr>
          <w:rFonts w:cs="Times New Roman"/>
          <w:i/>
          <w:szCs w:val="26"/>
        </w:rPr>
        <w:tab/>
      </w:r>
      <w:r w:rsidR="00484527">
        <w:rPr>
          <w:rFonts w:cs="Times New Roman"/>
          <w:i/>
          <w:szCs w:val="26"/>
        </w:rPr>
        <w:tab/>
      </w:r>
      <w:r w:rsidRPr="00E63EC9">
        <w:rPr>
          <w:rFonts w:cs="Times New Roman"/>
          <w:i/>
          <w:szCs w:val="26"/>
        </w:rPr>
        <w:t>Thời gian: 18 giờ</w:t>
      </w:r>
    </w:p>
    <w:p w14:paraId="04FAE915" w14:textId="0AD06D97" w:rsidR="00615D17" w:rsidRPr="00E63EC9" w:rsidRDefault="00074193" w:rsidP="00E63EC9">
      <w:pPr>
        <w:spacing w:before="120" w:after="120" w:line="288" w:lineRule="auto"/>
        <w:jc w:val="both"/>
        <w:rPr>
          <w:rFonts w:cs="Times New Roman"/>
          <w:iCs/>
          <w:szCs w:val="26"/>
        </w:rPr>
      </w:pPr>
      <w:r w:rsidRPr="00E63EC9">
        <w:rPr>
          <w:rFonts w:cs="Times New Roman"/>
          <w:iCs/>
          <w:szCs w:val="26"/>
        </w:rPr>
        <w:t>1.</w:t>
      </w:r>
      <w:r w:rsidR="00484527">
        <w:rPr>
          <w:rFonts w:cs="Times New Roman"/>
          <w:iCs/>
          <w:szCs w:val="26"/>
        </w:rPr>
        <w:t xml:space="preserve"> </w:t>
      </w:r>
      <w:r w:rsidRPr="00E63EC9">
        <w:rPr>
          <w:rFonts w:cs="Times New Roman"/>
          <w:iCs/>
          <w:szCs w:val="26"/>
        </w:rPr>
        <w:t>Mục tiêu:</w:t>
      </w:r>
    </w:p>
    <w:p w14:paraId="28CC90B0"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Trình bày được nguyên lý làm việc của mạch điện</w:t>
      </w:r>
    </w:p>
    <w:p w14:paraId="4AD78368"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Trình bày quy trình lắp mạch điện theo sơ đồ nguyên lý</w:t>
      </w:r>
    </w:p>
    <w:p w14:paraId="48D913F5"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Lắp được mạch điện đúng quy trình, đảm bảo yêu cầu kỹ thuật, thời gian</w:t>
      </w:r>
    </w:p>
    <w:p w14:paraId="4ADF7C6A"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Sử dụng dụng cụ, thiết bị đo kiểm đúng kỹ thuật</w:t>
      </w:r>
    </w:p>
    <w:p w14:paraId="7AB4C340" w14:textId="77777777" w:rsidR="00615D17" w:rsidRPr="00E63EC9" w:rsidRDefault="00074193" w:rsidP="00E63EC9">
      <w:pPr>
        <w:spacing w:before="120" w:after="120" w:line="288" w:lineRule="auto"/>
        <w:ind w:firstLine="720"/>
        <w:rPr>
          <w:rFonts w:cs="Times New Roman"/>
          <w:b/>
          <w:bCs/>
          <w:szCs w:val="26"/>
        </w:rPr>
      </w:pPr>
      <w:r w:rsidRPr="00E63EC9">
        <w:rPr>
          <w:rFonts w:cs="Times New Roman"/>
          <w:szCs w:val="26"/>
        </w:rPr>
        <w:t>+ Cẩn thận, chính xác, nghiêm chỉnh thực hiện theo quy trình</w:t>
      </w:r>
    </w:p>
    <w:p w14:paraId="03B358CD" w14:textId="77777777" w:rsidR="00615D17" w:rsidRPr="00E63EC9" w:rsidRDefault="00074193" w:rsidP="00E63EC9">
      <w:pPr>
        <w:spacing w:before="120" w:after="120" w:line="288" w:lineRule="auto"/>
        <w:ind w:firstLine="720"/>
        <w:rPr>
          <w:rFonts w:cs="Times New Roman"/>
          <w:b/>
          <w:bCs/>
          <w:szCs w:val="26"/>
        </w:rPr>
      </w:pPr>
      <w:r w:rsidRPr="00E63EC9">
        <w:rPr>
          <w:rFonts w:cs="Times New Roman"/>
          <w:szCs w:val="26"/>
        </w:rPr>
        <w:t>+ Chú ý an toàn</w:t>
      </w:r>
      <w:r w:rsidRPr="00E63EC9">
        <w:rPr>
          <w:rFonts w:cs="Times New Roman"/>
          <w:szCs w:val="26"/>
          <w:lang w:val="es-ES"/>
        </w:rPr>
        <w:t xml:space="preserve"> </w:t>
      </w:r>
    </w:p>
    <w:tbl>
      <w:tblPr>
        <w:tblW w:w="9072" w:type="dxa"/>
        <w:tblLayout w:type="fixed"/>
        <w:tblLook w:val="04A0" w:firstRow="1" w:lastRow="0" w:firstColumn="1" w:lastColumn="0" w:noHBand="0" w:noVBand="1"/>
      </w:tblPr>
      <w:tblGrid>
        <w:gridCol w:w="3587"/>
        <w:gridCol w:w="5485"/>
      </w:tblGrid>
      <w:tr w:rsidR="00615D17" w:rsidRPr="00E63EC9" w14:paraId="33FB4D0C" w14:textId="77777777">
        <w:tc>
          <w:tcPr>
            <w:tcW w:w="3587" w:type="dxa"/>
          </w:tcPr>
          <w:p w14:paraId="12626F57" w14:textId="0C57A170" w:rsidR="00615D17" w:rsidRPr="00E63EC9" w:rsidRDefault="00074193" w:rsidP="00E63EC9">
            <w:pPr>
              <w:spacing w:before="120" w:after="120" w:line="288" w:lineRule="auto"/>
              <w:jc w:val="both"/>
              <w:rPr>
                <w:rFonts w:cs="Times New Roman"/>
                <w:i/>
                <w:szCs w:val="26"/>
              </w:rPr>
            </w:pPr>
            <w:r w:rsidRPr="00E63EC9">
              <w:rPr>
                <w:rFonts w:cs="Times New Roman"/>
                <w:szCs w:val="26"/>
              </w:rPr>
              <w:t>2. Nội dung:</w:t>
            </w:r>
            <w:r w:rsidRPr="00E63EC9">
              <w:rPr>
                <w:rFonts w:cs="Times New Roman"/>
                <w:i/>
                <w:szCs w:val="26"/>
              </w:rPr>
              <w:t xml:space="preserve"> </w:t>
            </w:r>
          </w:p>
        </w:tc>
        <w:tc>
          <w:tcPr>
            <w:tcW w:w="5485" w:type="dxa"/>
          </w:tcPr>
          <w:p w14:paraId="65561F4A" w14:textId="77777777" w:rsidR="00615D17" w:rsidRPr="00E63EC9" w:rsidRDefault="00615D17" w:rsidP="00E63EC9">
            <w:pPr>
              <w:spacing w:before="120" w:after="120" w:line="288" w:lineRule="auto"/>
              <w:jc w:val="right"/>
              <w:rPr>
                <w:rFonts w:cs="Times New Roman"/>
                <w:i/>
                <w:szCs w:val="26"/>
              </w:rPr>
            </w:pPr>
          </w:p>
        </w:tc>
      </w:tr>
    </w:tbl>
    <w:p w14:paraId="4AC7A62B"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 Hệ thống điện máy điều hòa treo tường  </w:t>
      </w:r>
    </w:p>
    <w:p w14:paraId="683E8D2B"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2.1.1. Sơ đồ nguyên lý của mạch điện máy điều hoà treo tường một chiều </w:t>
      </w:r>
    </w:p>
    <w:p w14:paraId="42BAAAC0"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2.1.2. Lắp đặt mạch điện máy điều hoà treo tường một chiều </w:t>
      </w:r>
    </w:p>
    <w:p w14:paraId="0E355275"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2.1.2.1. Các bước và cách thức thực hiện công việc </w:t>
      </w:r>
    </w:p>
    <w:p w14:paraId="2EA909A7"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2.1.2.2. Bài tập thực hành của sinh viên, sinh viên </w:t>
      </w:r>
    </w:p>
    <w:p w14:paraId="25E41985"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2.1.3. Vận hành mạch điện máy điều hoà treo tường một chiều</w:t>
      </w:r>
    </w:p>
    <w:p w14:paraId="3AB3D297"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2.1.4. Sơ đồ nguyên lý của mạch điện máy điều hoà treo tường hai chiều </w:t>
      </w:r>
    </w:p>
    <w:p w14:paraId="1FA2CB71"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2.1.5. Lắp đặt mạch điện máy điều hoà treo tường hai chiều </w:t>
      </w:r>
    </w:p>
    <w:p w14:paraId="436366B2"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2.1.5.1 Các bước và cách thức thực hiện công việc </w:t>
      </w:r>
    </w:p>
    <w:p w14:paraId="5767A0CA"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2.1.6. Vận hành mạch điện máy điều hoà treo tường hai chiều </w:t>
      </w:r>
    </w:p>
    <w:p w14:paraId="3D905553"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 Hệ thống điện máy điều hòa đặt sàn     </w:t>
      </w:r>
    </w:p>
    <w:p w14:paraId="6526393A"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2.2.1. Sơ đồ nguyên lý của mạch điện máy điều hoà đặt sàn một chiều </w:t>
      </w:r>
    </w:p>
    <w:p w14:paraId="066E4B61"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2.2.2. Lắp đặt mạch điện máy điều hoà đặt sàn một chiều</w:t>
      </w:r>
    </w:p>
    <w:p w14:paraId="504E6B87"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2.2.2.1. Các bước và cách thức thực hiện công việc </w:t>
      </w:r>
    </w:p>
    <w:p w14:paraId="6B800916"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2.2.2.2. Bài tập thực hành của sinh viên, sinh viên </w:t>
      </w:r>
    </w:p>
    <w:p w14:paraId="29E9722D"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2.2.3. Vận hành mạch điện máy điều hoà đặt sàn một chiều </w:t>
      </w:r>
    </w:p>
    <w:p w14:paraId="7BCDF273"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2.2.4. Sơ đồ nguyên lý của mạch điện máy điều hòa đặt sàn hai chiều </w:t>
      </w:r>
    </w:p>
    <w:p w14:paraId="26DB1845"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2.2.5. Lắp đặt mạch điện máy điều hoà đặt sàn hai chiều </w:t>
      </w:r>
    </w:p>
    <w:p w14:paraId="3E3ED786"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2.2.5.1.Các bước và cách thức thực hiện công việc </w:t>
      </w:r>
    </w:p>
    <w:p w14:paraId="0BDEFBF6"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2.2.5.2. Bài tập thực hành của sinh viên, sinh viên </w:t>
      </w:r>
    </w:p>
    <w:p w14:paraId="0474BC66"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2.2.6. Vận hành mạch điện máy điều hoà đặt sàn hai chiều</w:t>
      </w:r>
    </w:p>
    <w:p w14:paraId="0D6C5918"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 Hệ thống điện máy điều hòa áp trần           </w:t>
      </w:r>
    </w:p>
    <w:p w14:paraId="10A29E80"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2.3.1. Sơ đồ nguyên lý của mạch điện máy điều hoà áp trần một chiều</w:t>
      </w:r>
    </w:p>
    <w:p w14:paraId="49A7517E"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2.3.2. Lắp đặt mạch điện máy điều hoà áp trần một chiều</w:t>
      </w:r>
    </w:p>
    <w:p w14:paraId="32EE2312"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2.3.2.1. Các bước và cách thức thực hiện công việc</w:t>
      </w:r>
    </w:p>
    <w:p w14:paraId="74C42A46"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2.3.2.2. Bài tập thực hành của sinh viên, sinh viên </w:t>
      </w:r>
    </w:p>
    <w:p w14:paraId="2496BD3C"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2.3.3. Vận hành mạch điện máy điều hoà áp trần một chiều </w:t>
      </w:r>
    </w:p>
    <w:p w14:paraId="45E67FBD"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2.3.4. Sơ đồ nguyên lý của mạch điện máy điều hòa áp trần hai chiều</w:t>
      </w:r>
    </w:p>
    <w:p w14:paraId="36BF4071"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2.3.5. Lắp đặt mạch điện máy điều hoà áp trần hai chiều </w:t>
      </w:r>
    </w:p>
    <w:p w14:paraId="6217ED2A"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2.3.5.1Các bước và cách thức thực hiện công việc</w:t>
      </w:r>
    </w:p>
    <w:p w14:paraId="4AF2545A"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2.3.5.2. Bài tập thực hành của sinh viên, sinh viên </w:t>
      </w:r>
    </w:p>
    <w:p w14:paraId="4D9AD058"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2.3.6. Vận hành mạch điện máy điều hoà áp trần hai chiều </w:t>
      </w:r>
    </w:p>
    <w:p w14:paraId="47379D08"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2.4. Hệ thống điện máy điều hòa âm trần     </w:t>
      </w:r>
    </w:p>
    <w:p w14:paraId="3B900650"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 4.1. Sơ đồ nguyên lý của mạch điện máy điều hòa âm trần một chiều</w:t>
      </w:r>
    </w:p>
    <w:p w14:paraId="1F4EECB4"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2.4.2. Lắp đặt mạch điện máy điều hoà âm trần một chiều </w:t>
      </w:r>
    </w:p>
    <w:p w14:paraId="31DB6D5D"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2.4.2.1. Các bước và cách thức thực hiện công việc </w:t>
      </w:r>
    </w:p>
    <w:p w14:paraId="49FF568F"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2.4.2.2. Bài tập thực hành của sinh viên, sinh viên </w:t>
      </w:r>
    </w:p>
    <w:p w14:paraId="63A89A9E"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2.4.3. Vận hành mạch điện máy điều hoà âm trần một chiều</w:t>
      </w:r>
    </w:p>
    <w:p w14:paraId="5640841A"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2.4.4. Sơ đồ nguyên lý của mạch điện máy âm trần hai chiều</w:t>
      </w:r>
    </w:p>
    <w:p w14:paraId="0418B815"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2.4.5. Lắp đặt mạch điện máy điều hoà âm trần hai chiều </w:t>
      </w:r>
    </w:p>
    <w:p w14:paraId="435AC0EA"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2.4.5.1. Các bước và cách thức thực hiện công việc </w:t>
      </w:r>
    </w:p>
    <w:p w14:paraId="0BA7AF32"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2.4.5.2. Bài tập thực hành của sinh viên, sinh viên </w:t>
      </w:r>
    </w:p>
    <w:p w14:paraId="3AF8D101"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2.4.6. Vận hành mạch điện máy điều hoà âm trần hai chiều </w:t>
      </w:r>
    </w:p>
    <w:p w14:paraId="7676E3E8"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2.5. Hệ thống điện máy điều hòa giấu trần      </w:t>
      </w:r>
    </w:p>
    <w:p w14:paraId="4A124599"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2.5.1. Sơ đồ nguyên lý của mạch điện máy điều hoà giấu trần một chiều</w:t>
      </w:r>
    </w:p>
    <w:p w14:paraId="3A04E469"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2.5.2. Lắp đặt mạch điện máy điều hoà giấu trần một chiều </w:t>
      </w:r>
    </w:p>
    <w:p w14:paraId="68BB6436"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2.5.2.1. Các bước và cách thức thực hiện công việc </w:t>
      </w:r>
    </w:p>
    <w:p w14:paraId="7800642C"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2.5.5.2. Bài tập thực hành của sinh viên, sinh viên </w:t>
      </w:r>
    </w:p>
    <w:p w14:paraId="420FF627"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2.5.6. Vận hành mạch điện máy điều hoà giấu trần hai chiều </w:t>
      </w:r>
    </w:p>
    <w:p w14:paraId="79630DE8"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2.6. Hệ thống điện máy điều hòa multy     </w:t>
      </w:r>
    </w:p>
    <w:p w14:paraId="68197204"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2.6.1. Sơ đồ nguyên lý của mạch điện máy điều hoà Multy một chiều</w:t>
      </w:r>
    </w:p>
    <w:p w14:paraId="333803A8"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2.6.2. Lắp đặt mạch điện máy điều hoà Multy một chiều</w:t>
      </w:r>
    </w:p>
    <w:p w14:paraId="06F115B5"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2.6.2.1. Các bước và cách thức thực hiện công việc</w:t>
      </w:r>
    </w:p>
    <w:p w14:paraId="69DA73C7"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2.6.2.2. Bài tập thực hành của sinh viên, sinh viên </w:t>
      </w:r>
    </w:p>
    <w:p w14:paraId="7C988DE1"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2.6.3. Vận hành mạch điện máy điều hoà Multy một chiều </w:t>
      </w:r>
    </w:p>
    <w:p w14:paraId="0387E2DC"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2.6.4. Sơ đồ nguyên lý của mạch điện máy điều hòa Multy hai chiều</w:t>
      </w:r>
    </w:p>
    <w:p w14:paraId="0F16B79D"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2.6.5. Lắp đặt mạch điện máy điều hoà Multy hai chiều </w:t>
      </w:r>
    </w:p>
    <w:p w14:paraId="758EC385"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2.6.5.1Các bước và cách thức thực hiện công việc </w:t>
      </w:r>
    </w:p>
    <w:p w14:paraId="00EFBC15"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2.6.5.2. Bài tập thực hành của sinh viên, sinh viên </w:t>
      </w:r>
    </w:p>
    <w:p w14:paraId="080F215D"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2.6.6. Vận hành mạch điện máy điều hoà Multy hai chiều </w:t>
      </w:r>
    </w:p>
    <w:p w14:paraId="5717EF36" w14:textId="77777777" w:rsidR="00484527" w:rsidRDefault="00484527" w:rsidP="00E63EC9">
      <w:pPr>
        <w:spacing w:before="120" w:after="120" w:line="288" w:lineRule="auto"/>
        <w:rPr>
          <w:rFonts w:cs="Times New Roman"/>
          <w:szCs w:val="26"/>
          <w:lang w:val="fr-FR"/>
        </w:rPr>
      </w:pPr>
    </w:p>
    <w:p w14:paraId="477F94F3" w14:textId="6FF37DAD" w:rsidR="00615D17" w:rsidRPr="00E63EC9" w:rsidRDefault="00074193" w:rsidP="00E63EC9">
      <w:pPr>
        <w:spacing w:before="120" w:after="120" w:line="288" w:lineRule="auto"/>
        <w:rPr>
          <w:rFonts w:cs="Times New Roman"/>
          <w:b/>
          <w:szCs w:val="26"/>
          <w:lang w:val="fr-FR"/>
        </w:rPr>
      </w:pPr>
      <w:r w:rsidRPr="00484527">
        <w:rPr>
          <w:rFonts w:cs="Times New Roman"/>
          <w:b/>
          <w:bCs/>
          <w:szCs w:val="26"/>
          <w:lang w:val="fr-FR"/>
        </w:rPr>
        <w:t>Bài 8:</w:t>
      </w:r>
      <w:r w:rsidRPr="00E63EC9">
        <w:rPr>
          <w:rFonts w:cs="Times New Roman"/>
          <w:szCs w:val="26"/>
          <w:lang w:val="fr-FR"/>
        </w:rPr>
        <w:t xml:space="preserve"> L</w:t>
      </w:r>
      <w:r w:rsidRPr="00E63EC9">
        <w:rPr>
          <w:rFonts w:cs="Times New Roman"/>
          <w:b/>
          <w:szCs w:val="26"/>
          <w:lang w:val="fr-FR"/>
        </w:rPr>
        <w:t>ắp đặt máy điều hòa loại ghép</w:t>
      </w:r>
      <w:r w:rsidRPr="00E63EC9">
        <w:rPr>
          <w:rFonts w:cs="Times New Roman"/>
          <w:szCs w:val="26"/>
        </w:rPr>
        <w:t xml:space="preserve">         </w:t>
      </w:r>
      <w:r w:rsidRPr="00E63EC9">
        <w:rPr>
          <w:rFonts w:cs="Times New Roman"/>
          <w:szCs w:val="26"/>
        </w:rPr>
        <w:tab/>
      </w:r>
      <w:r w:rsidRPr="00E63EC9">
        <w:rPr>
          <w:rFonts w:cs="Times New Roman"/>
          <w:szCs w:val="26"/>
        </w:rPr>
        <w:tab/>
      </w:r>
      <w:r w:rsidR="00484527">
        <w:rPr>
          <w:rFonts w:cs="Times New Roman"/>
          <w:szCs w:val="26"/>
        </w:rPr>
        <w:tab/>
      </w:r>
      <w:r w:rsidRPr="00E63EC9">
        <w:rPr>
          <w:rFonts w:cs="Times New Roman"/>
          <w:i/>
          <w:szCs w:val="26"/>
        </w:rPr>
        <w:t>Thời gian: 34 giờ</w:t>
      </w:r>
    </w:p>
    <w:p w14:paraId="0481FB0C" w14:textId="6B294ABC" w:rsidR="00615D17" w:rsidRPr="00E63EC9" w:rsidRDefault="00074193" w:rsidP="00E63EC9">
      <w:pPr>
        <w:spacing w:before="120" w:after="120" w:line="288" w:lineRule="auto"/>
        <w:jc w:val="both"/>
        <w:rPr>
          <w:rFonts w:cs="Times New Roman"/>
          <w:iCs/>
          <w:szCs w:val="26"/>
        </w:rPr>
      </w:pPr>
      <w:r w:rsidRPr="00E63EC9">
        <w:rPr>
          <w:rFonts w:cs="Times New Roman"/>
          <w:iCs/>
          <w:szCs w:val="26"/>
        </w:rPr>
        <w:t>1.</w:t>
      </w:r>
      <w:r w:rsidR="00484527">
        <w:rPr>
          <w:rFonts w:cs="Times New Roman"/>
          <w:iCs/>
          <w:szCs w:val="26"/>
        </w:rPr>
        <w:t xml:space="preserve"> </w:t>
      </w:r>
      <w:r w:rsidRPr="00E63EC9">
        <w:rPr>
          <w:rFonts w:cs="Times New Roman"/>
          <w:iCs/>
          <w:szCs w:val="26"/>
        </w:rPr>
        <w:t>Mục tiêu:</w:t>
      </w:r>
    </w:p>
    <w:p w14:paraId="09889F2E"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Xác định được quy trình lắp đặt máy</w:t>
      </w:r>
    </w:p>
    <w:p w14:paraId="594F5471"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Lắp đặt theo bản vẽ thi công</w:t>
      </w:r>
    </w:p>
    <w:p w14:paraId="53675DBF"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Lắp được máy đúng quy trình, đảm bảo yêu cầu kỹ thuật, thời gian</w:t>
      </w:r>
    </w:p>
    <w:p w14:paraId="3F845B67"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xml:space="preserve">+ Sử dụng dụng cụ, thiết bị đúng kỹ thuật, an toàn </w:t>
      </w:r>
    </w:p>
    <w:p w14:paraId="53B3514A" w14:textId="77777777" w:rsidR="00615D17" w:rsidRPr="00E63EC9" w:rsidRDefault="00074193" w:rsidP="00E63EC9">
      <w:pPr>
        <w:spacing w:before="120" w:after="120" w:line="288" w:lineRule="auto"/>
        <w:ind w:firstLine="720"/>
        <w:rPr>
          <w:rFonts w:cs="Times New Roman"/>
          <w:b/>
          <w:bCs/>
          <w:szCs w:val="26"/>
          <w:lang w:val="es-ES"/>
        </w:rPr>
      </w:pPr>
      <w:r w:rsidRPr="00E63EC9">
        <w:rPr>
          <w:rFonts w:cs="Times New Roman"/>
          <w:szCs w:val="26"/>
          <w:lang w:val="es-ES"/>
        </w:rPr>
        <w:t>+ Cẩn thận, chính xác, nghiêm chỉnh thực hiện theo quy trình</w:t>
      </w:r>
    </w:p>
    <w:p w14:paraId="214259AE" w14:textId="77777777" w:rsidR="00615D17" w:rsidRPr="00E63EC9" w:rsidRDefault="00074193" w:rsidP="00E63EC9">
      <w:pPr>
        <w:spacing w:before="120" w:after="120" w:line="288" w:lineRule="auto"/>
        <w:ind w:firstLine="720"/>
        <w:rPr>
          <w:rFonts w:cs="Times New Roman"/>
          <w:b/>
          <w:bCs/>
          <w:szCs w:val="26"/>
          <w:lang w:val="es-ES"/>
        </w:rPr>
      </w:pPr>
      <w:r w:rsidRPr="00E63EC9">
        <w:rPr>
          <w:rFonts w:cs="Times New Roman"/>
          <w:szCs w:val="26"/>
          <w:lang w:val="es-ES"/>
        </w:rPr>
        <w:t xml:space="preserve">+ Chú ý an toàn  </w:t>
      </w:r>
    </w:p>
    <w:tbl>
      <w:tblPr>
        <w:tblW w:w="9072" w:type="dxa"/>
        <w:tblLayout w:type="fixed"/>
        <w:tblLook w:val="04A0" w:firstRow="1" w:lastRow="0" w:firstColumn="1" w:lastColumn="0" w:noHBand="0" w:noVBand="1"/>
      </w:tblPr>
      <w:tblGrid>
        <w:gridCol w:w="3587"/>
        <w:gridCol w:w="5485"/>
      </w:tblGrid>
      <w:tr w:rsidR="00615D17" w:rsidRPr="00E63EC9" w14:paraId="0F13AD44" w14:textId="77777777">
        <w:tc>
          <w:tcPr>
            <w:tcW w:w="3587" w:type="dxa"/>
          </w:tcPr>
          <w:p w14:paraId="09771ADE" w14:textId="13762176"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394E6208" w14:textId="77777777" w:rsidR="00615D17" w:rsidRPr="00E63EC9" w:rsidRDefault="00615D17" w:rsidP="00E63EC9">
            <w:pPr>
              <w:spacing w:before="120" w:after="120" w:line="288" w:lineRule="auto"/>
              <w:jc w:val="right"/>
              <w:rPr>
                <w:rFonts w:cs="Times New Roman"/>
                <w:i/>
                <w:szCs w:val="26"/>
              </w:rPr>
            </w:pPr>
          </w:p>
        </w:tc>
      </w:tr>
    </w:tbl>
    <w:p w14:paraId="00EAD3D0"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2.1. Dọc bản vẽ thi công</w:t>
      </w:r>
    </w:p>
    <w:p w14:paraId="4BCC7853"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2.1.1. Đọc bản vẽ bố trí máy và hệ thống điện </w:t>
      </w:r>
    </w:p>
    <w:p w14:paraId="7E30F6F8"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2.1.2. Đọc bản vẽ lắp đặt của nhà sản xuất </w:t>
      </w:r>
    </w:p>
    <w:p w14:paraId="377F8633"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 Chuẩn bị trang thiết bị phục vụ lắp đặt </w:t>
      </w:r>
    </w:p>
    <w:p w14:paraId="324C20FA"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2.3. Lắp đặt dàn ngoài nhà</w:t>
      </w:r>
    </w:p>
    <w:p w14:paraId="2D99F77B"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2.3.1. Lấy dấu, lắp đặt giá đỡ </w:t>
      </w:r>
    </w:p>
    <w:p w14:paraId="06B7E94D"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2.3.2. Lắp đặt khối bên ngoài vào giá đỡ </w:t>
      </w:r>
    </w:p>
    <w:p w14:paraId="587DEA9D"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2.3.3.Các bước và cách thực hiện công việc </w:t>
      </w:r>
    </w:p>
    <w:p w14:paraId="719E795A"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2.3.4. Bài tập thực hành của sinh viên, sinh viên </w:t>
      </w:r>
    </w:p>
    <w:p w14:paraId="67A2563F"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2.4. Lắp đặt khối trong nhà </w:t>
      </w:r>
    </w:p>
    <w:p w14:paraId="59D3A619"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2.4.1. Lấy dấu khoan, đục lỗ </w:t>
      </w:r>
    </w:p>
    <w:p w14:paraId="2797E68C"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2.4.2. Lắp đặt khối trong nhà vào vị trí </w:t>
      </w:r>
    </w:p>
    <w:p w14:paraId="09745E0E"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2.4.2.1. Các bước và cách thực hiện công việc</w:t>
      </w:r>
    </w:p>
    <w:p w14:paraId="504906B7"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2.4.2.2. Bài tập thực hành của sinh viên, sinh viên </w:t>
      </w:r>
    </w:p>
    <w:p w14:paraId="1C938D33"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2.5. Lắp đặt đường ống dẫn gas – điện và nước ngưng</w:t>
      </w:r>
    </w:p>
    <w:p w14:paraId="639C9486"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2.5.1. Chuẩn bị đường ống</w:t>
      </w:r>
    </w:p>
    <w:p w14:paraId="08FABEF6"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2.5.2. Nối ống dẫn vào hai dàn </w:t>
      </w:r>
    </w:p>
    <w:p w14:paraId="167C9486"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2.5.3. Nối ống thoát ngưng từ khối trong nhà ra </w:t>
      </w:r>
    </w:p>
    <w:p w14:paraId="445A9226"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2.5.4. Đấu điện cho máy </w:t>
      </w:r>
    </w:p>
    <w:p w14:paraId="61A5A1DB"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2.5.5. Lắp đặt đường điện nguồn cho máy </w:t>
      </w:r>
    </w:p>
    <w:p w14:paraId="2A3F3789"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2.5.5.1 Các bước và cách thực hiện công việc</w:t>
      </w:r>
    </w:p>
    <w:p w14:paraId="5642489A"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2.5.5.2. Bài tập thực hành của sinh viên, sinh viên </w:t>
      </w:r>
    </w:p>
    <w:p w14:paraId="47E820E0"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2.6. Thử kín hệ thống </w:t>
      </w:r>
    </w:p>
    <w:p w14:paraId="2F41FE8D"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2.6.1. Kiểm tra toàn hệ thống </w:t>
      </w:r>
    </w:p>
    <w:p w14:paraId="11CF4483"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2.6.2. Thổi sạch hệ thống </w:t>
      </w:r>
    </w:p>
    <w:p w14:paraId="57840E89"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2.6.3. Thử kín hệ thống, khắc phục chỗ rò rỉ </w:t>
      </w:r>
    </w:p>
    <w:p w14:paraId="002E7969"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2.6.4.Các bước và cách thực hiện công việc </w:t>
      </w:r>
    </w:p>
    <w:p w14:paraId="11F46A3E"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2.6.5. Bài tập thực hành của sinh viên, sinh viên </w:t>
      </w:r>
    </w:p>
    <w:p w14:paraId="689C8FBC"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2.7. Hút chân không </w:t>
      </w:r>
    </w:p>
    <w:p w14:paraId="594304E1"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2.7.1. Nối bơm chân không vào hệ thống</w:t>
      </w:r>
    </w:p>
    <w:p w14:paraId="7B1F1921"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2.7.2. Chạy bơm chân không </w:t>
      </w:r>
    </w:p>
    <w:p w14:paraId="73140EAE"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2.7.3. Kiểm tra độ chân không hệ thống </w:t>
      </w:r>
    </w:p>
    <w:p w14:paraId="6384279D"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2.7.4. Các bước và cách thực hiện công việc</w:t>
      </w:r>
    </w:p>
    <w:p w14:paraId="5FF09C5B"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2.7.5. Bài tập thực hành của sinh viên, sinh viên </w:t>
      </w:r>
    </w:p>
    <w:p w14:paraId="2CAB4599"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2.8. Chạy thử và nạp gas bổ sung </w:t>
      </w:r>
    </w:p>
    <w:p w14:paraId="4199BFB2"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2.8.1. Thông gas toàn hệ thống </w:t>
      </w:r>
    </w:p>
    <w:p w14:paraId="425BE395"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2.8.2. Chạy thử hệ thống, kiểm tra thông số kỹ thuật, nạp gas bổ sung </w:t>
      </w:r>
    </w:p>
    <w:p w14:paraId="5A36B5C0"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2.8.3. Các bước và cách thực hiện công việc</w:t>
      </w:r>
    </w:p>
    <w:p w14:paraId="7FE772CB"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2.8.4. Bài tập thực hành của sinh viên, sinh viên</w:t>
      </w:r>
    </w:p>
    <w:p w14:paraId="6D2BD319" w14:textId="77777777" w:rsidR="00615D17" w:rsidRPr="00E63EC9" w:rsidRDefault="00615D17" w:rsidP="00E63EC9">
      <w:pPr>
        <w:spacing w:before="120" w:after="120" w:line="288" w:lineRule="auto"/>
        <w:rPr>
          <w:rFonts w:cs="Times New Roman"/>
          <w:szCs w:val="26"/>
          <w:lang w:val="fr-FR"/>
        </w:rPr>
      </w:pPr>
    </w:p>
    <w:p w14:paraId="454E61F0" w14:textId="1C39690F" w:rsidR="00615D17" w:rsidRPr="00E63EC9" w:rsidRDefault="00074193" w:rsidP="00E63EC9">
      <w:pPr>
        <w:spacing w:before="120" w:after="120" w:line="288" w:lineRule="auto"/>
        <w:rPr>
          <w:rFonts w:cs="Times New Roman"/>
          <w:b/>
          <w:szCs w:val="26"/>
          <w:lang w:val="fr-FR"/>
        </w:rPr>
      </w:pPr>
      <w:r w:rsidRPr="00484527">
        <w:rPr>
          <w:rFonts w:cs="Times New Roman"/>
          <w:b/>
          <w:bCs/>
          <w:szCs w:val="26"/>
          <w:lang w:val="fr-FR"/>
        </w:rPr>
        <w:t>Bài 9:</w:t>
      </w:r>
      <w:r w:rsidRPr="00E63EC9">
        <w:rPr>
          <w:rFonts w:cs="Times New Roman"/>
          <w:szCs w:val="26"/>
          <w:lang w:val="fr-FR"/>
        </w:rPr>
        <w:t xml:space="preserve"> </w:t>
      </w:r>
      <w:r w:rsidRPr="00E63EC9">
        <w:rPr>
          <w:rFonts w:cs="Times New Roman"/>
          <w:b/>
          <w:szCs w:val="26"/>
          <w:lang w:val="fr-FR"/>
        </w:rPr>
        <w:t>Sửa chữa máy điều hòa loại ghép</w:t>
      </w:r>
      <w:r w:rsidRPr="00E63EC9">
        <w:rPr>
          <w:rFonts w:cs="Times New Roman"/>
          <w:szCs w:val="26"/>
        </w:rPr>
        <w:t xml:space="preserve">         </w:t>
      </w:r>
      <w:r w:rsidRPr="00E63EC9">
        <w:rPr>
          <w:rFonts w:cs="Times New Roman"/>
          <w:szCs w:val="26"/>
        </w:rPr>
        <w:tab/>
      </w:r>
      <w:r w:rsidRPr="00E63EC9">
        <w:rPr>
          <w:rFonts w:cs="Times New Roman"/>
          <w:szCs w:val="26"/>
        </w:rPr>
        <w:tab/>
      </w:r>
      <w:r w:rsidR="00484527">
        <w:rPr>
          <w:rFonts w:cs="Times New Roman"/>
          <w:szCs w:val="26"/>
        </w:rPr>
        <w:tab/>
      </w:r>
      <w:r w:rsidR="00484527">
        <w:rPr>
          <w:rFonts w:cs="Times New Roman"/>
          <w:szCs w:val="26"/>
        </w:rPr>
        <w:tab/>
      </w:r>
      <w:r w:rsidRPr="00E63EC9">
        <w:rPr>
          <w:rFonts w:cs="Times New Roman"/>
          <w:i/>
          <w:szCs w:val="26"/>
        </w:rPr>
        <w:t>Thời gian: 18 giờ</w:t>
      </w:r>
    </w:p>
    <w:p w14:paraId="6B1017C4" w14:textId="6180185F" w:rsidR="00615D17" w:rsidRPr="00E63EC9" w:rsidRDefault="00074193" w:rsidP="00E63EC9">
      <w:pPr>
        <w:spacing w:before="120" w:after="120" w:line="288" w:lineRule="auto"/>
        <w:jc w:val="both"/>
        <w:rPr>
          <w:rFonts w:cs="Times New Roman"/>
          <w:iCs/>
          <w:szCs w:val="26"/>
        </w:rPr>
      </w:pPr>
      <w:r w:rsidRPr="00E63EC9">
        <w:rPr>
          <w:rFonts w:cs="Times New Roman"/>
          <w:iCs/>
          <w:szCs w:val="26"/>
        </w:rPr>
        <w:t>1.</w:t>
      </w:r>
      <w:r w:rsidR="00484527">
        <w:rPr>
          <w:rFonts w:cs="Times New Roman"/>
          <w:iCs/>
          <w:szCs w:val="26"/>
        </w:rPr>
        <w:t xml:space="preserve"> </w:t>
      </w:r>
      <w:r w:rsidRPr="00E63EC9">
        <w:rPr>
          <w:rFonts w:cs="Times New Roman"/>
          <w:iCs/>
          <w:szCs w:val="26"/>
        </w:rPr>
        <w:t>Mục tiêu:</w:t>
      </w:r>
    </w:p>
    <w:p w14:paraId="636CA367"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xml:space="preserve">+ Xác định được quy trình lắp đặt máy </w:t>
      </w:r>
    </w:p>
    <w:p w14:paraId="59C58128"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Sửa chữa các hư hỏng của máy lạnh</w:t>
      </w:r>
    </w:p>
    <w:p w14:paraId="08F8B41A"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xml:space="preserve">+ Xác định đúng nguyên nhân hư hỏng </w:t>
      </w:r>
    </w:p>
    <w:p w14:paraId="4821F162"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xml:space="preserve">+ Sửa chữa được các hư hỏng của máy </w:t>
      </w:r>
    </w:p>
    <w:p w14:paraId="59360F52" w14:textId="77777777" w:rsidR="00615D17" w:rsidRPr="00E63EC9" w:rsidRDefault="00074193" w:rsidP="00E63EC9">
      <w:pPr>
        <w:spacing w:before="120" w:after="120" w:line="288" w:lineRule="auto"/>
        <w:ind w:firstLine="720"/>
        <w:rPr>
          <w:rFonts w:cs="Times New Roman"/>
          <w:b/>
          <w:bCs/>
          <w:szCs w:val="26"/>
          <w:lang w:val="es-ES"/>
        </w:rPr>
      </w:pPr>
      <w:r w:rsidRPr="00E63EC9">
        <w:rPr>
          <w:rFonts w:cs="Times New Roman"/>
          <w:szCs w:val="26"/>
          <w:lang w:val="es-ES"/>
        </w:rPr>
        <w:t>+ Cẩn thận, chính xác, nghiêm chỉnh thực hiện theo quy trình</w:t>
      </w:r>
    </w:p>
    <w:p w14:paraId="09F6AB03" w14:textId="77777777" w:rsidR="00615D17" w:rsidRPr="00E63EC9" w:rsidRDefault="00074193" w:rsidP="00E63EC9">
      <w:pPr>
        <w:spacing w:before="120" w:after="120" w:line="288" w:lineRule="auto"/>
        <w:ind w:firstLine="720"/>
        <w:rPr>
          <w:rFonts w:cs="Times New Roman"/>
          <w:b/>
          <w:bCs/>
          <w:szCs w:val="26"/>
          <w:lang w:val="es-ES"/>
        </w:rPr>
      </w:pPr>
      <w:r w:rsidRPr="00E63EC9">
        <w:rPr>
          <w:rFonts w:cs="Times New Roman"/>
          <w:szCs w:val="26"/>
          <w:lang w:val="es-ES"/>
        </w:rPr>
        <w:t xml:space="preserve">+ Chú ý an toàn </w:t>
      </w:r>
    </w:p>
    <w:tbl>
      <w:tblPr>
        <w:tblW w:w="9072" w:type="dxa"/>
        <w:tblLayout w:type="fixed"/>
        <w:tblLook w:val="04A0" w:firstRow="1" w:lastRow="0" w:firstColumn="1" w:lastColumn="0" w:noHBand="0" w:noVBand="1"/>
      </w:tblPr>
      <w:tblGrid>
        <w:gridCol w:w="3587"/>
        <w:gridCol w:w="5485"/>
      </w:tblGrid>
      <w:tr w:rsidR="00615D17" w:rsidRPr="00E63EC9" w14:paraId="61742BE5" w14:textId="77777777">
        <w:tc>
          <w:tcPr>
            <w:tcW w:w="3587" w:type="dxa"/>
          </w:tcPr>
          <w:p w14:paraId="570B4CF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chương: </w:t>
            </w:r>
          </w:p>
        </w:tc>
        <w:tc>
          <w:tcPr>
            <w:tcW w:w="5485" w:type="dxa"/>
          </w:tcPr>
          <w:p w14:paraId="6795308B" w14:textId="77777777" w:rsidR="00615D17" w:rsidRPr="00E63EC9" w:rsidRDefault="00615D17" w:rsidP="00E63EC9">
            <w:pPr>
              <w:spacing w:before="120" w:after="120" w:line="288" w:lineRule="auto"/>
              <w:jc w:val="right"/>
              <w:rPr>
                <w:rFonts w:cs="Times New Roman"/>
                <w:i/>
                <w:szCs w:val="26"/>
              </w:rPr>
            </w:pPr>
          </w:p>
        </w:tc>
      </w:tr>
    </w:tbl>
    <w:p w14:paraId="40C4E382"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2.1. Xác định nguyên nhân hư hỏng</w:t>
      </w:r>
    </w:p>
    <w:p w14:paraId="5C58BA9B"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2.1.1. Quan sát xem xét toàn bộ hệ thống</w:t>
      </w:r>
    </w:p>
    <w:p w14:paraId="52FBB7FB"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2.1.2. Kiểm tra xem xét các thiết bị liên quan đến hệ thống</w:t>
      </w:r>
    </w:p>
    <w:p w14:paraId="1DCDF2B3"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2.1.3. Khẳng định nguyên nhân hư hỏng </w:t>
      </w:r>
    </w:p>
    <w:p w14:paraId="00E480B1"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2.1.4. Các bước thực hiện công việc </w:t>
      </w:r>
    </w:p>
    <w:p w14:paraId="5929BA99"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2.1.5. Bài tập thực hành của sinh viên, sinh viên </w:t>
      </w:r>
    </w:p>
    <w:p w14:paraId="30E8778B"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 Sửa chữa hệ thống lạnh   </w:t>
      </w:r>
    </w:p>
    <w:p w14:paraId="613EED61"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2.2.1. Kiểm tra thay thế Block máy</w:t>
      </w:r>
    </w:p>
    <w:p w14:paraId="462592EE"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2.2.2. Sửa chữa thay thế dàn trao đổi nhiệt</w:t>
      </w:r>
    </w:p>
    <w:p w14:paraId="2A82957F"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2.2.3. Sửa chữa thay thế van tiết lưu </w:t>
      </w:r>
    </w:p>
    <w:p w14:paraId="6EADE53A"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2.2.4. Sửa chữa, thay thế phin lọc </w:t>
      </w:r>
    </w:p>
    <w:p w14:paraId="203FD5D6"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2.2.5. Sửa chữa, thay thế van đảo chiều</w:t>
      </w:r>
    </w:p>
    <w:p w14:paraId="4BFB3EA5"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2.2.6. Sửa chữa, thay thế quạt: </w:t>
      </w:r>
    </w:p>
    <w:p w14:paraId="009F19DC"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2.2.7. Các bước và cách thực hiện công việc </w:t>
      </w:r>
    </w:p>
    <w:p w14:paraId="72AFBF32"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2.2.8. Bài tập thực hành của sinh viên, sinh viên </w:t>
      </w:r>
    </w:p>
    <w:p w14:paraId="5B46DCCC"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 Sửa chữa hệ thống điện </w:t>
      </w:r>
    </w:p>
    <w:p w14:paraId="4891583F"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2.3.1. Xác định hư hỏng hệ thống điện</w:t>
      </w:r>
    </w:p>
    <w:p w14:paraId="0AF3566F"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2.3.2. Sửa chữa thay thế thiết bị hư hỏng</w:t>
      </w:r>
    </w:p>
    <w:p w14:paraId="3447A93B"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2.3.3. Lắp đặt đường điện nguồn cho máy </w:t>
      </w:r>
    </w:p>
    <w:p w14:paraId="3C340C28"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 xml:space="preserve">2.3.4. Các bước và cách thực hiện công việc </w:t>
      </w:r>
    </w:p>
    <w:p w14:paraId="33C33E90"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2.3.5. Bài tập thực hành của sinh viên, sinh viên</w:t>
      </w:r>
    </w:p>
    <w:p w14:paraId="6443E098" w14:textId="77777777" w:rsidR="00615D17" w:rsidRPr="00E63EC9" w:rsidRDefault="00615D17" w:rsidP="00E63EC9">
      <w:pPr>
        <w:spacing w:before="120" w:after="120" w:line="288" w:lineRule="auto"/>
        <w:rPr>
          <w:rFonts w:cs="Times New Roman"/>
          <w:szCs w:val="26"/>
          <w:lang w:val="fr-FR"/>
        </w:rPr>
      </w:pPr>
    </w:p>
    <w:p w14:paraId="1B0C0F99" w14:textId="17DDAA8A" w:rsidR="00615D17" w:rsidRPr="00E63EC9" w:rsidRDefault="00074193" w:rsidP="00E63EC9">
      <w:pPr>
        <w:spacing w:before="120" w:after="120" w:line="288" w:lineRule="auto"/>
        <w:rPr>
          <w:rFonts w:cs="Times New Roman"/>
          <w:b/>
          <w:szCs w:val="26"/>
          <w:lang w:val="fr-FR"/>
        </w:rPr>
      </w:pPr>
      <w:r w:rsidRPr="00484527">
        <w:rPr>
          <w:rFonts w:cs="Times New Roman"/>
          <w:b/>
          <w:bCs/>
          <w:szCs w:val="26"/>
          <w:lang w:val="fr-FR"/>
        </w:rPr>
        <w:t>Bài 10:</w:t>
      </w:r>
      <w:r w:rsidR="00484527">
        <w:rPr>
          <w:rFonts w:cs="Times New Roman"/>
          <w:szCs w:val="26"/>
          <w:lang w:val="fr-FR"/>
        </w:rPr>
        <w:t xml:space="preserve"> </w:t>
      </w:r>
      <w:r w:rsidRPr="00E63EC9">
        <w:rPr>
          <w:rFonts w:cs="Times New Roman"/>
          <w:b/>
          <w:szCs w:val="26"/>
          <w:lang w:val="fr-FR"/>
        </w:rPr>
        <w:t>Bảo dưỡng máy điều hòa loại ghép</w:t>
      </w:r>
      <w:r w:rsidRPr="00E63EC9">
        <w:rPr>
          <w:rFonts w:cs="Times New Roman"/>
          <w:i/>
          <w:szCs w:val="26"/>
        </w:rPr>
        <w:t xml:space="preserve"> </w:t>
      </w:r>
      <w:r w:rsidRPr="00E63EC9">
        <w:rPr>
          <w:rFonts w:cs="Times New Roman"/>
          <w:i/>
          <w:szCs w:val="26"/>
        </w:rPr>
        <w:tab/>
      </w:r>
      <w:r w:rsidRPr="00E63EC9">
        <w:rPr>
          <w:rFonts w:cs="Times New Roman"/>
          <w:i/>
          <w:szCs w:val="26"/>
        </w:rPr>
        <w:tab/>
      </w:r>
      <w:r w:rsidR="00484527">
        <w:rPr>
          <w:rFonts w:cs="Times New Roman"/>
          <w:i/>
          <w:szCs w:val="26"/>
        </w:rPr>
        <w:tab/>
      </w:r>
      <w:r w:rsidR="00484527">
        <w:rPr>
          <w:rFonts w:cs="Times New Roman"/>
          <w:i/>
          <w:szCs w:val="26"/>
        </w:rPr>
        <w:tab/>
      </w:r>
      <w:r w:rsidRPr="00E63EC9">
        <w:rPr>
          <w:rFonts w:cs="Times New Roman"/>
          <w:i/>
          <w:szCs w:val="26"/>
        </w:rPr>
        <w:t>Thời gian: 27  giờ</w:t>
      </w:r>
    </w:p>
    <w:p w14:paraId="38BF1508" w14:textId="405BB8D7" w:rsidR="00615D17" w:rsidRPr="00E63EC9" w:rsidRDefault="00074193" w:rsidP="00E63EC9">
      <w:pPr>
        <w:spacing w:before="120" w:after="120" w:line="288" w:lineRule="auto"/>
        <w:jc w:val="both"/>
        <w:rPr>
          <w:rFonts w:cs="Times New Roman"/>
          <w:iCs/>
          <w:szCs w:val="26"/>
        </w:rPr>
      </w:pPr>
      <w:r w:rsidRPr="00E63EC9">
        <w:rPr>
          <w:rFonts w:cs="Times New Roman"/>
          <w:iCs/>
          <w:szCs w:val="26"/>
        </w:rPr>
        <w:t>1.</w:t>
      </w:r>
      <w:r w:rsidR="00484527">
        <w:rPr>
          <w:rFonts w:cs="Times New Roman"/>
          <w:iCs/>
          <w:szCs w:val="26"/>
        </w:rPr>
        <w:t xml:space="preserve"> M</w:t>
      </w:r>
      <w:r w:rsidRPr="00E63EC9">
        <w:rPr>
          <w:rFonts w:cs="Times New Roman"/>
          <w:iCs/>
          <w:szCs w:val="26"/>
        </w:rPr>
        <w:t>ục tiêu:</w:t>
      </w:r>
    </w:p>
    <w:p w14:paraId="1596B371"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Kiểm tra đánh giá tình trạng làm việc của các thiết bị</w:t>
      </w:r>
    </w:p>
    <w:p w14:paraId="516EC03B"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Bảo dưỡng các thiết bị trong máy lạnh</w:t>
      </w:r>
    </w:p>
    <w:p w14:paraId="20D16A88"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Kiểm tra đánh giá được tình trạng làm việc của các thiết bị</w:t>
      </w:r>
    </w:p>
    <w:p w14:paraId="1CF0A7BE" w14:textId="77777777" w:rsidR="00615D17" w:rsidRPr="00E63EC9" w:rsidRDefault="00074193" w:rsidP="00E63EC9">
      <w:pPr>
        <w:spacing w:before="120" w:after="120" w:line="288" w:lineRule="auto"/>
        <w:ind w:left="961" w:hanging="241"/>
        <w:rPr>
          <w:rFonts w:cs="Times New Roman"/>
          <w:spacing w:val="-6"/>
          <w:szCs w:val="26"/>
        </w:rPr>
      </w:pPr>
      <w:r w:rsidRPr="00E63EC9">
        <w:rPr>
          <w:rFonts w:cs="Times New Roman"/>
          <w:spacing w:val="-6"/>
          <w:szCs w:val="26"/>
        </w:rPr>
        <w:t>+ Bảo dưỡng các thiết bị trong máy lạnh đúng quy trình kỹ thuật và của nhà sản xuất</w:t>
      </w:r>
    </w:p>
    <w:p w14:paraId="575FF0AD" w14:textId="77777777" w:rsidR="00615D17" w:rsidRPr="00E63EC9" w:rsidRDefault="00074193" w:rsidP="00E63EC9">
      <w:pPr>
        <w:spacing w:before="120" w:after="120" w:line="288" w:lineRule="auto"/>
        <w:ind w:firstLine="720"/>
        <w:rPr>
          <w:rFonts w:cs="Times New Roman"/>
          <w:b/>
          <w:bCs/>
          <w:szCs w:val="26"/>
        </w:rPr>
      </w:pPr>
      <w:r w:rsidRPr="00E63EC9">
        <w:rPr>
          <w:rFonts w:cs="Times New Roman"/>
          <w:szCs w:val="26"/>
        </w:rPr>
        <w:t>+ Cẩn thận, chính xác, nghiêm chỉnh thực hiện theo quy trình</w:t>
      </w:r>
    </w:p>
    <w:p w14:paraId="16A0EFB9" w14:textId="77777777" w:rsidR="00615D17" w:rsidRPr="00E63EC9" w:rsidRDefault="00074193" w:rsidP="00E63EC9">
      <w:pPr>
        <w:spacing w:before="120" w:after="120" w:line="288" w:lineRule="auto"/>
        <w:ind w:firstLine="720"/>
        <w:rPr>
          <w:rFonts w:cs="Times New Roman"/>
          <w:b/>
          <w:bCs/>
          <w:szCs w:val="26"/>
        </w:rPr>
      </w:pPr>
      <w:r w:rsidRPr="00E63EC9">
        <w:rPr>
          <w:rFonts w:cs="Times New Roman"/>
          <w:szCs w:val="26"/>
        </w:rPr>
        <w:t xml:space="preserve">+ Chú ý an toàn </w:t>
      </w:r>
    </w:p>
    <w:tbl>
      <w:tblPr>
        <w:tblW w:w="9072" w:type="dxa"/>
        <w:tblLayout w:type="fixed"/>
        <w:tblLook w:val="04A0" w:firstRow="1" w:lastRow="0" w:firstColumn="1" w:lastColumn="0" w:noHBand="0" w:noVBand="1"/>
      </w:tblPr>
      <w:tblGrid>
        <w:gridCol w:w="3587"/>
        <w:gridCol w:w="5485"/>
      </w:tblGrid>
      <w:tr w:rsidR="00615D17" w:rsidRPr="00E63EC9" w14:paraId="68626A2E" w14:textId="77777777">
        <w:tc>
          <w:tcPr>
            <w:tcW w:w="3587" w:type="dxa"/>
          </w:tcPr>
          <w:p w14:paraId="37193BA3" w14:textId="4628985B"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Nội dung: </w:t>
            </w:r>
          </w:p>
        </w:tc>
        <w:tc>
          <w:tcPr>
            <w:tcW w:w="5485" w:type="dxa"/>
          </w:tcPr>
          <w:p w14:paraId="5E11B53A" w14:textId="77777777" w:rsidR="00615D17" w:rsidRPr="00E63EC9" w:rsidRDefault="00615D17" w:rsidP="00E63EC9">
            <w:pPr>
              <w:spacing w:before="120" w:after="120" w:line="288" w:lineRule="auto"/>
              <w:jc w:val="right"/>
              <w:rPr>
                <w:rFonts w:cs="Times New Roman"/>
                <w:i/>
                <w:szCs w:val="26"/>
              </w:rPr>
            </w:pPr>
          </w:p>
        </w:tc>
      </w:tr>
    </w:tbl>
    <w:p w14:paraId="22904712" w14:textId="0BFED1B5"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2.1. Sử dụng thiết bị an toàn </w:t>
      </w:r>
    </w:p>
    <w:p w14:paraId="140347A5" w14:textId="49BFB943"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2.1.1. Sử dụng dây an toàn </w:t>
      </w:r>
    </w:p>
    <w:p w14:paraId="5CE05111" w14:textId="2D680E71"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2.1.2. Sử dụng các đồng hồ đo kiểm </w:t>
      </w:r>
    </w:p>
    <w:p w14:paraId="2492E7FF" w14:textId="7CBE58F8"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2.1.3. Các bước thực hiện công việc </w:t>
      </w:r>
    </w:p>
    <w:p w14:paraId="32DAEDEA" w14:textId="0EF233EA"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2.2. KIểm tra hệ thống lạnh </w:t>
      </w:r>
    </w:p>
    <w:p w14:paraId="13E60067" w14:textId="7841CA13"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2.2.1. Kiểm tra hệ thống lạnh </w:t>
      </w:r>
    </w:p>
    <w:p w14:paraId="79AA3373" w14:textId="79A2DE94"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2.2.2. Kiểm tra hệ thống điện </w:t>
      </w:r>
    </w:p>
    <w:p w14:paraId="1184C049" w14:textId="23E3EA5E"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2.2.3. Các bước thực hiện công việc </w:t>
      </w:r>
    </w:p>
    <w:p w14:paraId="2CD16D96" w14:textId="3821681D"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2.2.4. Bài tập thực hành của sinh viên </w:t>
      </w:r>
    </w:p>
    <w:p w14:paraId="7965EEC0"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2.3. Làm sạch thiết bị trao đổi nhiệt:         </w:t>
      </w:r>
    </w:p>
    <w:p w14:paraId="56854518" w14:textId="74A3EF95"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2.3.1. Tháo vỏ máy </w:t>
      </w:r>
    </w:p>
    <w:p w14:paraId="51B8819C"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2.3.2. Vệ sinh thiết bị trao đổi nhiệt: </w:t>
      </w:r>
    </w:p>
    <w:p w14:paraId="2E5119FC" w14:textId="502B302C"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2.3.3. Lắp vỏ máy </w:t>
      </w:r>
    </w:p>
    <w:p w14:paraId="785EA9FE" w14:textId="2E93BD9B"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2.3.4. Làm sạch hệ thống nước ngưng </w:t>
      </w:r>
    </w:p>
    <w:p w14:paraId="62AC601F" w14:textId="6289985C"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2.3.5 Các bước và cách thực hiện công việc </w:t>
      </w:r>
    </w:p>
    <w:p w14:paraId="09F06001" w14:textId="42CD8C3B"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2.3.6. Bài tập thực hành của sinh viên </w:t>
      </w:r>
    </w:p>
    <w:p w14:paraId="659FB890" w14:textId="429AB9E6"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2.4.Quan sát kiểm tra </w:t>
      </w:r>
    </w:p>
    <w:p w14:paraId="3B7860FA" w14:textId="53A6F4F6"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2.4.1. Vệ sinh toàn bộ hệ thống </w:t>
      </w:r>
    </w:p>
    <w:p w14:paraId="142D298B" w14:textId="686D4270"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2.4.2. Các bước và cách thực hiện công việc </w:t>
      </w:r>
    </w:p>
    <w:p w14:paraId="239F815B" w14:textId="1E9E00DC"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2.4.3. Bài tập thực hành của sinh viên </w:t>
      </w:r>
    </w:p>
    <w:p w14:paraId="39323AF4" w14:textId="221DB31E"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2.5. Làm sạch hệ thống lưới lọc </w:t>
      </w:r>
    </w:p>
    <w:p w14:paraId="570C73A3" w14:textId="0EE5D4B4"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2.5.1. Tháo lưới lọc </w:t>
      </w:r>
    </w:p>
    <w:p w14:paraId="13BD1B9E" w14:textId="732FE15E"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2.5.2. Vệ sinh lưới lọc </w:t>
      </w:r>
    </w:p>
    <w:p w14:paraId="58D94959" w14:textId="3F5D23B6"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2.5.3. Xịt khô </w:t>
      </w:r>
    </w:p>
    <w:p w14:paraId="22DFCA14" w14:textId="7AAD08EE"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2.5.4. Các bước và cách thực hiện công việc </w:t>
      </w:r>
    </w:p>
    <w:p w14:paraId="7E582692" w14:textId="435A4F9D"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2.5.5. Bài tập thực hành của sinh viên </w:t>
      </w:r>
    </w:p>
    <w:p w14:paraId="16CCAFEB" w14:textId="5B3C9CED"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2.6. Bảo dưỡng quạt      </w:t>
      </w:r>
    </w:p>
    <w:p w14:paraId="45858E08" w14:textId="4B8284FC"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2.6.1. Chạy thử nhận định tình hình </w:t>
      </w:r>
    </w:p>
    <w:p w14:paraId="2FA6A392" w14:textId="127FCA59"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2.6.2. Tra dầu mỡ </w:t>
      </w:r>
    </w:p>
    <w:p w14:paraId="26DDE9A3" w14:textId="5EE857DE"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2.6.3. Các bước và cách thực hiện công việc </w:t>
      </w:r>
    </w:p>
    <w:p w14:paraId="2A58E4A3" w14:textId="4D0F158F"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2.6.4. Bài tập thực hành của sinh viên </w:t>
      </w:r>
    </w:p>
    <w:p w14:paraId="2F481390" w14:textId="56BAFF7E"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2.7. Kiểm tra lượng gas trong máy </w:t>
      </w:r>
    </w:p>
    <w:p w14:paraId="7B2346B0"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2.7.1. Kiểm tra lượng gas </w:t>
      </w:r>
    </w:p>
    <w:p w14:paraId="135BC3CE" w14:textId="15666035"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2.7.2.  Xử lý nạp gas </w:t>
      </w:r>
    </w:p>
    <w:p w14:paraId="42735EAC" w14:textId="674720BE"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2.7.3. Các bước và cách thực hiện công việc </w:t>
      </w:r>
    </w:p>
    <w:p w14:paraId="5F03C619" w14:textId="669117B3"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2.7.4. Bài tập thực hành của sinh viên </w:t>
      </w:r>
    </w:p>
    <w:p w14:paraId="2ED39037" w14:textId="3F680A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2.8. Bảo dưỡng hệ thống điện  </w:t>
      </w:r>
    </w:p>
    <w:p w14:paraId="05504D60" w14:textId="58D35B72"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2.8.1. Tắt nguồn tổng cấp vào máy </w:t>
      </w:r>
    </w:p>
    <w:p w14:paraId="74B5029C" w14:textId="03A7D642"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2.8.2. Kiểm tra tiếp xúc, thông mạch </w:t>
      </w:r>
    </w:p>
    <w:p w14:paraId="5F32175A" w14:textId="2EBFF663"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2.8.3. Vệ sinh lắp ráp hoàn trả hệ thống </w:t>
      </w:r>
    </w:p>
    <w:p w14:paraId="1FB6BB21" w14:textId="155BF3E2"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2.8.4. Các bước và cách thực hiện công việc </w:t>
      </w:r>
    </w:p>
    <w:p w14:paraId="403595E3" w14:textId="19F17B7A"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2.8.5. Bài tập thực hành của sinh viên</w:t>
      </w:r>
    </w:p>
    <w:p w14:paraId="62C40871" w14:textId="77777777" w:rsidR="00615D17" w:rsidRPr="00E63EC9" w:rsidRDefault="00074193" w:rsidP="00E63EC9">
      <w:pPr>
        <w:spacing w:before="120" w:after="120" w:line="288" w:lineRule="auto"/>
        <w:jc w:val="both"/>
        <w:rPr>
          <w:rFonts w:cs="Times New Roman"/>
          <w:b/>
          <w:szCs w:val="26"/>
          <w:lang w:val="pt-BR"/>
        </w:rPr>
      </w:pPr>
      <w:r w:rsidRPr="00E63EC9">
        <w:rPr>
          <w:rFonts w:cs="Times New Roman"/>
          <w:b/>
          <w:szCs w:val="26"/>
          <w:lang w:val="pt-BR"/>
        </w:rPr>
        <w:t>IV. Điều kiện thực hiện mô đun:</w:t>
      </w:r>
    </w:p>
    <w:p w14:paraId="1584D53C" w14:textId="1E69B892" w:rsidR="00615D17" w:rsidRPr="00E63EC9" w:rsidRDefault="00074193" w:rsidP="00E63EC9">
      <w:pPr>
        <w:spacing w:before="120" w:after="120" w:line="288" w:lineRule="auto"/>
        <w:jc w:val="both"/>
        <w:rPr>
          <w:rFonts w:cs="Times New Roman"/>
          <w:szCs w:val="26"/>
        </w:rPr>
      </w:pPr>
      <w:r w:rsidRPr="00E63EC9">
        <w:rPr>
          <w:rFonts w:cs="Times New Roman"/>
          <w:bCs/>
          <w:szCs w:val="26"/>
          <w:lang w:val="pl-PL"/>
        </w:rPr>
        <w:t>1.</w:t>
      </w:r>
      <w:r w:rsidR="00484527">
        <w:rPr>
          <w:rFonts w:cs="Times New Roman"/>
          <w:bCs/>
          <w:szCs w:val="26"/>
          <w:lang w:val="pl-PL"/>
        </w:rPr>
        <w:t xml:space="preserve"> </w:t>
      </w:r>
      <w:r w:rsidRPr="00E63EC9">
        <w:rPr>
          <w:rFonts w:cs="Times New Roman"/>
          <w:bCs/>
          <w:szCs w:val="26"/>
          <w:lang w:val="pl-PL"/>
        </w:rPr>
        <w:t>Phòng học chuyên môn: Phòng thực tập điện lạnh</w:t>
      </w:r>
    </w:p>
    <w:p w14:paraId="23F50DC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2. Trang thiết bị máy móc: </w:t>
      </w:r>
    </w:p>
    <w:tbl>
      <w:tblPr>
        <w:tblW w:w="8282"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5399"/>
        <w:gridCol w:w="2034"/>
      </w:tblGrid>
      <w:tr w:rsidR="00615D17" w:rsidRPr="00E63EC9" w14:paraId="03CFE9B6" w14:textId="77777777">
        <w:tc>
          <w:tcPr>
            <w:tcW w:w="849" w:type="dxa"/>
            <w:shd w:val="clear" w:color="auto" w:fill="auto"/>
          </w:tcPr>
          <w:p w14:paraId="0B1E60DD"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TT</w:t>
            </w:r>
          </w:p>
        </w:tc>
        <w:tc>
          <w:tcPr>
            <w:tcW w:w="5399" w:type="dxa"/>
            <w:shd w:val="clear" w:color="auto" w:fill="auto"/>
          </w:tcPr>
          <w:p w14:paraId="2776C266"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rPr>
              <w:t>Loại trang thiết bị</w:t>
            </w:r>
          </w:p>
        </w:tc>
        <w:tc>
          <w:tcPr>
            <w:tcW w:w="2034" w:type="dxa"/>
            <w:shd w:val="clear" w:color="auto" w:fill="auto"/>
          </w:tcPr>
          <w:p w14:paraId="120C7ACE"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lang w:val="pt-BR"/>
              </w:rPr>
              <w:t>Số lượng</w:t>
            </w:r>
          </w:p>
        </w:tc>
      </w:tr>
      <w:tr w:rsidR="00615D17" w:rsidRPr="00E63EC9" w14:paraId="71267693" w14:textId="77777777">
        <w:tc>
          <w:tcPr>
            <w:tcW w:w="849" w:type="dxa"/>
            <w:shd w:val="clear" w:color="auto" w:fill="auto"/>
          </w:tcPr>
          <w:p w14:paraId="5A45996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5399" w:type="dxa"/>
            <w:shd w:val="clear" w:color="auto" w:fill="auto"/>
          </w:tcPr>
          <w:p w14:paraId="3B1BA7D1" w14:textId="77777777" w:rsidR="00615D17" w:rsidRPr="00E63EC9" w:rsidRDefault="00074193" w:rsidP="00E63EC9">
            <w:pPr>
              <w:spacing w:before="120" w:after="120" w:line="288" w:lineRule="auto"/>
              <w:rPr>
                <w:rFonts w:cs="Times New Roman"/>
                <w:i/>
                <w:szCs w:val="26"/>
                <w:lang w:val="es-ES"/>
              </w:rPr>
            </w:pPr>
            <w:r w:rsidRPr="00E63EC9">
              <w:rPr>
                <w:rFonts w:cs="Times New Roman"/>
                <w:szCs w:val="26"/>
                <w:lang w:val="es-ES"/>
              </w:rPr>
              <w:t>Máy điều hoà cửa sổ</w:t>
            </w:r>
          </w:p>
        </w:tc>
        <w:tc>
          <w:tcPr>
            <w:tcW w:w="2034" w:type="dxa"/>
            <w:shd w:val="clear" w:color="auto" w:fill="auto"/>
          </w:tcPr>
          <w:p w14:paraId="2F01BFC3"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rPr>
              <w:t>5 chiếc</w:t>
            </w:r>
          </w:p>
        </w:tc>
      </w:tr>
      <w:tr w:rsidR="00615D17" w:rsidRPr="00E63EC9" w14:paraId="02ED2FE9" w14:textId="77777777">
        <w:tc>
          <w:tcPr>
            <w:tcW w:w="849" w:type="dxa"/>
            <w:shd w:val="clear" w:color="auto" w:fill="auto"/>
          </w:tcPr>
          <w:p w14:paraId="6B9FE45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5399" w:type="dxa"/>
            <w:shd w:val="clear" w:color="auto" w:fill="auto"/>
          </w:tcPr>
          <w:p w14:paraId="70075F54"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Máy điều hoà đặt sàn</w:t>
            </w:r>
          </w:p>
        </w:tc>
        <w:tc>
          <w:tcPr>
            <w:tcW w:w="2034" w:type="dxa"/>
            <w:shd w:val="clear" w:color="auto" w:fill="auto"/>
          </w:tcPr>
          <w:p w14:paraId="65E0FA3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 chiếc</w:t>
            </w:r>
          </w:p>
        </w:tc>
      </w:tr>
      <w:tr w:rsidR="00615D17" w:rsidRPr="00E63EC9" w14:paraId="73016F4E" w14:textId="77777777">
        <w:tc>
          <w:tcPr>
            <w:tcW w:w="849" w:type="dxa"/>
            <w:shd w:val="clear" w:color="auto" w:fill="auto"/>
          </w:tcPr>
          <w:p w14:paraId="6053BC2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5399" w:type="dxa"/>
            <w:shd w:val="clear" w:color="auto" w:fill="auto"/>
          </w:tcPr>
          <w:p w14:paraId="076550EE" w14:textId="77777777" w:rsidR="00615D17" w:rsidRPr="00E63EC9" w:rsidRDefault="00074193" w:rsidP="00E63EC9">
            <w:pPr>
              <w:spacing w:before="120" w:after="120" w:line="288" w:lineRule="auto"/>
              <w:rPr>
                <w:rFonts w:cs="Times New Roman"/>
                <w:i/>
                <w:szCs w:val="26"/>
                <w:lang w:val="es-ES"/>
              </w:rPr>
            </w:pPr>
            <w:r w:rsidRPr="00E63EC9">
              <w:rPr>
                <w:rFonts w:cs="Times New Roman"/>
                <w:szCs w:val="26"/>
                <w:lang w:val="es-ES"/>
              </w:rPr>
              <w:t>Máy điều hoà áp trần</w:t>
            </w:r>
          </w:p>
        </w:tc>
        <w:tc>
          <w:tcPr>
            <w:tcW w:w="2034" w:type="dxa"/>
            <w:shd w:val="clear" w:color="auto" w:fill="auto"/>
          </w:tcPr>
          <w:p w14:paraId="54DE6625"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rPr>
              <w:t>5 chiếc</w:t>
            </w:r>
          </w:p>
        </w:tc>
      </w:tr>
      <w:tr w:rsidR="00615D17" w:rsidRPr="00E63EC9" w14:paraId="75DF37CF" w14:textId="77777777">
        <w:tc>
          <w:tcPr>
            <w:tcW w:w="849" w:type="dxa"/>
            <w:shd w:val="clear" w:color="auto" w:fill="auto"/>
          </w:tcPr>
          <w:p w14:paraId="191809A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5399" w:type="dxa"/>
            <w:shd w:val="clear" w:color="auto" w:fill="auto"/>
          </w:tcPr>
          <w:p w14:paraId="4A384C46" w14:textId="77777777" w:rsidR="00615D17" w:rsidRPr="00E63EC9" w:rsidRDefault="00074193" w:rsidP="00E63EC9">
            <w:pPr>
              <w:spacing w:before="120" w:after="120" w:line="288" w:lineRule="auto"/>
              <w:rPr>
                <w:rFonts w:cs="Times New Roman"/>
                <w:i/>
                <w:szCs w:val="26"/>
                <w:lang w:val="es-ES"/>
              </w:rPr>
            </w:pPr>
            <w:r w:rsidRPr="00E63EC9">
              <w:rPr>
                <w:rFonts w:cs="Times New Roman"/>
                <w:szCs w:val="26"/>
                <w:lang w:val="es-ES"/>
              </w:rPr>
              <w:t>Máy điều hoà âm trần</w:t>
            </w:r>
          </w:p>
        </w:tc>
        <w:tc>
          <w:tcPr>
            <w:tcW w:w="2034" w:type="dxa"/>
            <w:shd w:val="clear" w:color="auto" w:fill="auto"/>
          </w:tcPr>
          <w:p w14:paraId="6CD30121"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rPr>
              <w:t>5 chiếc</w:t>
            </w:r>
          </w:p>
        </w:tc>
      </w:tr>
      <w:tr w:rsidR="00615D17" w:rsidRPr="00E63EC9" w14:paraId="28ACEBAC" w14:textId="77777777">
        <w:tc>
          <w:tcPr>
            <w:tcW w:w="849" w:type="dxa"/>
            <w:shd w:val="clear" w:color="auto" w:fill="auto"/>
          </w:tcPr>
          <w:p w14:paraId="0F6D04E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5399" w:type="dxa"/>
            <w:shd w:val="clear" w:color="auto" w:fill="auto"/>
          </w:tcPr>
          <w:p w14:paraId="6461B967" w14:textId="77777777" w:rsidR="00615D17" w:rsidRPr="00E63EC9" w:rsidRDefault="00074193" w:rsidP="00E63EC9">
            <w:pPr>
              <w:spacing w:before="120" w:after="120" w:line="288" w:lineRule="auto"/>
              <w:rPr>
                <w:rFonts w:cs="Times New Roman"/>
                <w:i/>
                <w:szCs w:val="26"/>
                <w:lang w:val="es-ES"/>
              </w:rPr>
            </w:pPr>
            <w:r w:rsidRPr="00E63EC9">
              <w:rPr>
                <w:rFonts w:cs="Times New Roman"/>
                <w:szCs w:val="26"/>
                <w:lang w:val="es-ES"/>
              </w:rPr>
              <w:t>Máy điều hoà dấu trần</w:t>
            </w:r>
          </w:p>
        </w:tc>
        <w:tc>
          <w:tcPr>
            <w:tcW w:w="2034" w:type="dxa"/>
            <w:shd w:val="clear" w:color="auto" w:fill="auto"/>
          </w:tcPr>
          <w:p w14:paraId="14129A0F"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rPr>
              <w:t>5 chiếc</w:t>
            </w:r>
          </w:p>
        </w:tc>
      </w:tr>
      <w:tr w:rsidR="00615D17" w:rsidRPr="00E63EC9" w14:paraId="06424666" w14:textId="77777777">
        <w:tc>
          <w:tcPr>
            <w:tcW w:w="849" w:type="dxa"/>
            <w:shd w:val="clear" w:color="auto" w:fill="auto"/>
          </w:tcPr>
          <w:p w14:paraId="0CD9DE2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5399" w:type="dxa"/>
            <w:shd w:val="clear" w:color="auto" w:fill="auto"/>
          </w:tcPr>
          <w:p w14:paraId="1D2B7E1E" w14:textId="77777777" w:rsidR="00615D17" w:rsidRPr="00E63EC9" w:rsidRDefault="00074193" w:rsidP="00E63EC9">
            <w:pPr>
              <w:spacing w:before="120" w:after="120" w:line="288" w:lineRule="auto"/>
              <w:rPr>
                <w:rFonts w:cs="Times New Roman"/>
                <w:i/>
                <w:szCs w:val="26"/>
                <w:lang w:val="es-ES"/>
              </w:rPr>
            </w:pPr>
            <w:r w:rsidRPr="00E63EC9">
              <w:rPr>
                <w:rFonts w:cs="Times New Roman"/>
                <w:szCs w:val="26"/>
                <w:lang w:val="es-ES"/>
              </w:rPr>
              <w:t>Máy điều hoà Multy</w:t>
            </w:r>
          </w:p>
        </w:tc>
        <w:tc>
          <w:tcPr>
            <w:tcW w:w="2034" w:type="dxa"/>
            <w:shd w:val="clear" w:color="auto" w:fill="auto"/>
          </w:tcPr>
          <w:p w14:paraId="28920E7B"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rPr>
              <w:t>5 chiếc</w:t>
            </w:r>
          </w:p>
        </w:tc>
      </w:tr>
      <w:tr w:rsidR="00615D17" w:rsidRPr="00E63EC9" w14:paraId="3DFC7F48" w14:textId="77777777">
        <w:tc>
          <w:tcPr>
            <w:tcW w:w="849" w:type="dxa"/>
            <w:shd w:val="clear" w:color="auto" w:fill="auto"/>
          </w:tcPr>
          <w:p w14:paraId="379375F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7</w:t>
            </w:r>
          </w:p>
        </w:tc>
        <w:tc>
          <w:tcPr>
            <w:tcW w:w="5399" w:type="dxa"/>
            <w:shd w:val="clear" w:color="auto" w:fill="auto"/>
          </w:tcPr>
          <w:p w14:paraId="2F22814B"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Dây an toàn</w:t>
            </w:r>
          </w:p>
        </w:tc>
        <w:tc>
          <w:tcPr>
            <w:tcW w:w="2034" w:type="dxa"/>
            <w:shd w:val="clear" w:color="auto" w:fill="auto"/>
          </w:tcPr>
          <w:p w14:paraId="59C6E2E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 chiếc</w:t>
            </w:r>
          </w:p>
        </w:tc>
      </w:tr>
      <w:tr w:rsidR="00615D17" w:rsidRPr="00E63EC9" w14:paraId="4F463BCC" w14:textId="77777777">
        <w:tc>
          <w:tcPr>
            <w:tcW w:w="849" w:type="dxa"/>
            <w:shd w:val="clear" w:color="auto" w:fill="auto"/>
          </w:tcPr>
          <w:p w14:paraId="1AABB73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8</w:t>
            </w:r>
          </w:p>
        </w:tc>
        <w:tc>
          <w:tcPr>
            <w:tcW w:w="5399" w:type="dxa"/>
            <w:shd w:val="clear" w:color="auto" w:fill="auto"/>
          </w:tcPr>
          <w:p w14:paraId="489F7199"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Bơm cao áp</w:t>
            </w:r>
          </w:p>
        </w:tc>
        <w:tc>
          <w:tcPr>
            <w:tcW w:w="2034" w:type="dxa"/>
            <w:shd w:val="clear" w:color="auto" w:fill="auto"/>
          </w:tcPr>
          <w:p w14:paraId="27D5C72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 chiếc</w:t>
            </w:r>
          </w:p>
        </w:tc>
      </w:tr>
      <w:tr w:rsidR="00615D17" w:rsidRPr="00E63EC9" w14:paraId="0504AA8E" w14:textId="77777777">
        <w:tc>
          <w:tcPr>
            <w:tcW w:w="849" w:type="dxa"/>
            <w:shd w:val="clear" w:color="auto" w:fill="auto"/>
          </w:tcPr>
          <w:p w14:paraId="5470DB0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9</w:t>
            </w:r>
          </w:p>
        </w:tc>
        <w:tc>
          <w:tcPr>
            <w:tcW w:w="5399" w:type="dxa"/>
            <w:shd w:val="clear" w:color="auto" w:fill="auto"/>
          </w:tcPr>
          <w:p w14:paraId="088F4DD3" w14:textId="77777777" w:rsidR="00615D17" w:rsidRPr="00E63EC9" w:rsidRDefault="00074193" w:rsidP="00E63EC9">
            <w:pPr>
              <w:spacing w:before="120" w:after="120" w:line="288" w:lineRule="auto"/>
              <w:rPr>
                <w:rFonts w:cs="Times New Roman"/>
                <w:i/>
                <w:szCs w:val="26"/>
                <w:lang w:val="fr-FR"/>
              </w:rPr>
            </w:pPr>
            <w:r w:rsidRPr="00E63EC9">
              <w:rPr>
                <w:rFonts w:cs="Times New Roman"/>
                <w:szCs w:val="26"/>
                <w:lang w:val="fr-FR"/>
              </w:rPr>
              <w:t>Máy khoan bê tông</w:t>
            </w:r>
          </w:p>
        </w:tc>
        <w:tc>
          <w:tcPr>
            <w:tcW w:w="2034" w:type="dxa"/>
            <w:shd w:val="clear" w:color="auto" w:fill="auto"/>
          </w:tcPr>
          <w:p w14:paraId="7CA9468E" w14:textId="77777777" w:rsidR="00615D17" w:rsidRPr="00E63EC9" w:rsidRDefault="00074193" w:rsidP="00E63EC9">
            <w:pPr>
              <w:spacing w:before="120" w:after="120" w:line="288" w:lineRule="auto"/>
              <w:jc w:val="center"/>
              <w:rPr>
                <w:rFonts w:cs="Times New Roman"/>
                <w:szCs w:val="26"/>
                <w:lang w:val="fr-FR"/>
              </w:rPr>
            </w:pPr>
            <w:r w:rsidRPr="00E63EC9">
              <w:rPr>
                <w:rFonts w:cs="Times New Roman"/>
                <w:szCs w:val="26"/>
              </w:rPr>
              <w:t>5 chiếc</w:t>
            </w:r>
          </w:p>
        </w:tc>
      </w:tr>
      <w:tr w:rsidR="00615D17" w:rsidRPr="00E63EC9" w14:paraId="4D9F1D77" w14:textId="77777777">
        <w:tc>
          <w:tcPr>
            <w:tcW w:w="849" w:type="dxa"/>
            <w:shd w:val="clear" w:color="auto" w:fill="auto"/>
          </w:tcPr>
          <w:p w14:paraId="1F0FAB8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w:t>
            </w:r>
          </w:p>
        </w:tc>
        <w:tc>
          <w:tcPr>
            <w:tcW w:w="5399" w:type="dxa"/>
            <w:shd w:val="clear" w:color="auto" w:fill="auto"/>
          </w:tcPr>
          <w:p w14:paraId="37343EBF"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rPr>
              <w:t>Máy khoan sắt</w:t>
            </w:r>
          </w:p>
        </w:tc>
        <w:tc>
          <w:tcPr>
            <w:tcW w:w="2034" w:type="dxa"/>
            <w:shd w:val="clear" w:color="auto" w:fill="auto"/>
          </w:tcPr>
          <w:p w14:paraId="6A58040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 chiếc</w:t>
            </w:r>
          </w:p>
        </w:tc>
      </w:tr>
      <w:tr w:rsidR="00615D17" w:rsidRPr="00E63EC9" w14:paraId="3D3E8FB6" w14:textId="77777777">
        <w:tc>
          <w:tcPr>
            <w:tcW w:w="849" w:type="dxa"/>
            <w:shd w:val="clear" w:color="auto" w:fill="auto"/>
          </w:tcPr>
          <w:p w14:paraId="6C3A3C6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11</w:t>
            </w:r>
          </w:p>
        </w:tc>
        <w:tc>
          <w:tcPr>
            <w:tcW w:w="5399" w:type="dxa"/>
            <w:shd w:val="clear" w:color="auto" w:fill="auto"/>
          </w:tcPr>
          <w:p w14:paraId="112C94B7"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rPr>
              <w:t>Đèn hàn ôxi</w:t>
            </w:r>
          </w:p>
        </w:tc>
        <w:tc>
          <w:tcPr>
            <w:tcW w:w="2034" w:type="dxa"/>
            <w:shd w:val="clear" w:color="auto" w:fill="auto"/>
          </w:tcPr>
          <w:p w14:paraId="7651DAAA"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rPr>
              <w:t>5 chiếc</w:t>
            </w:r>
          </w:p>
        </w:tc>
      </w:tr>
      <w:tr w:rsidR="00615D17" w:rsidRPr="00E63EC9" w14:paraId="252A22D4" w14:textId="77777777">
        <w:tc>
          <w:tcPr>
            <w:tcW w:w="849" w:type="dxa"/>
            <w:shd w:val="clear" w:color="auto" w:fill="auto"/>
          </w:tcPr>
          <w:p w14:paraId="241C1EF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12</w:t>
            </w:r>
          </w:p>
        </w:tc>
        <w:tc>
          <w:tcPr>
            <w:tcW w:w="5399" w:type="dxa"/>
            <w:shd w:val="clear" w:color="auto" w:fill="auto"/>
          </w:tcPr>
          <w:p w14:paraId="65DBFDFB"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Bộ đồ cơ khí</w:t>
            </w:r>
          </w:p>
        </w:tc>
        <w:tc>
          <w:tcPr>
            <w:tcW w:w="2034" w:type="dxa"/>
            <w:shd w:val="clear" w:color="auto" w:fill="auto"/>
          </w:tcPr>
          <w:p w14:paraId="43AB7EB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 bộ</w:t>
            </w:r>
          </w:p>
        </w:tc>
      </w:tr>
      <w:tr w:rsidR="00615D17" w:rsidRPr="00E63EC9" w14:paraId="1B636A34" w14:textId="77777777">
        <w:tc>
          <w:tcPr>
            <w:tcW w:w="849" w:type="dxa"/>
            <w:shd w:val="clear" w:color="auto" w:fill="auto"/>
          </w:tcPr>
          <w:p w14:paraId="5C86F6C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13</w:t>
            </w:r>
          </w:p>
        </w:tc>
        <w:tc>
          <w:tcPr>
            <w:tcW w:w="5399" w:type="dxa"/>
            <w:shd w:val="clear" w:color="auto" w:fill="auto"/>
          </w:tcPr>
          <w:p w14:paraId="40B53EDA"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Cưa sắt</w:t>
            </w:r>
          </w:p>
        </w:tc>
        <w:tc>
          <w:tcPr>
            <w:tcW w:w="2034" w:type="dxa"/>
            <w:shd w:val="clear" w:color="auto" w:fill="auto"/>
          </w:tcPr>
          <w:p w14:paraId="04390AE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 chiếc</w:t>
            </w:r>
          </w:p>
        </w:tc>
      </w:tr>
      <w:tr w:rsidR="00615D17" w:rsidRPr="00E63EC9" w14:paraId="62974299" w14:textId="77777777">
        <w:tc>
          <w:tcPr>
            <w:tcW w:w="849" w:type="dxa"/>
            <w:shd w:val="clear" w:color="auto" w:fill="auto"/>
          </w:tcPr>
          <w:p w14:paraId="4FEE082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14</w:t>
            </w:r>
          </w:p>
        </w:tc>
        <w:tc>
          <w:tcPr>
            <w:tcW w:w="5399" w:type="dxa"/>
            <w:shd w:val="clear" w:color="auto" w:fill="auto"/>
          </w:tcPr>
          <w:p w14:paraId="79BBDA5E"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Đục tường</w:t>
            </w:r>
          </w:p>
        </w:tc>
        <w:tc>
          <w:tcPr>
            <w:tcW w:w="2034" w:type="dxa"/>
            <w:shd w:val="clear" w:color="auto" w:fill="auto"/>
          </w:tcPr>
          <w:p w14:paraId="36B5414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 chiếc</w:t>
            </w:r>
          </w:p>
        </w:tc>
      </w:tr>
    </w:tbl>
    <w:p w14:paraId="5FE2CBAF" w14:textId="69AEDE02"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3.</w:t>
      </w:r>
      <w:r w:rsidR="005E2F0B">
        <w:rPr>
          <w:rFonts w:cs="Times New Roman"/>
          <w:szCs w:val="26"/>
          <w:lang w:val="de-DE"/>
        </w:rPr>
        <w:t xml:space="preserve"> </w:t>
      </w:r>
      <w:r w:rsidRPr="00E63EC9">
        <w:rPr>
          <w:rFonts w:cs="Times New Roman"/>
          <w:szCs w:val="26"/>
          <w:lang w:val="de-DE"/>
        </w:rPr>
        <w:t>Học liệu, dụng cụ, nguyên vật liệu:</w:t>
      </w:r>
    </w:p>
    <w:p w14:paraId="1AACEC3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Bài soạn giảng</w:t>
      </w:r>
    </w:p>
    <w:p w14:paraId="76EDD1B0"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Tài liệu giảng dạy ĐHKK Cục bộ</w:t>
      </w:r>
    </w:p>
    <w:p w14:paraId="1C924E7E"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Tài liệu phát tay cho sinh viên</w:t>
      </w:r>
    </w:p>
    <w:p w14:paraId="33D9ED80"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 </w:t>
      </w:r>
      <w:r w:rsidRPr="00E63EC9">
        <w:rPr>
          <w:rFonts w:cs="Times New Roman"/>
          <w:szCs w:val="26"/>
          <w:lang w:val="pt-BR"/>
        </w:rPr>
        <w:tab/>
        <w:t>+ Giấy, bút, phấn cho giảng viên</w:t>
      </w:r>
    </w:p>
    <w:tbl>
      <w:tblPr>
        <w:tblW w:w="8424"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400"/>
        <w:gridCol w:w="2176"/>
      </w:tblGrid>
      <w:tr w:rsidR="00615D17" w:rsidRPr="00E63EC9" w14:paraId="71BD5B04" w14:textId="77777777">
        <w:tc>
          <w:tcPr>
            <w:tcW w:w="848" w:type="dxa"/>
            <w:shd w:val="clear" w:color="auto" w:fill="auto"/>
          </w:tcPr>
          <w:p w14:paraId="4A79040B"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TT</w:t>
            </w:r>
          </w:p>
        </w:tc>
        <w:tc>
          <w:tcPr>
            <w:tcW w:w="5400" w:type="dxa"/>
            <w:shd w:val="clear" w:color="auto" w:fill="auto"/>
          </w:tcPr>
          <w:p w14:paraId="1F9CEAD9"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rPr>
              <w:t>Loại vật liệu – dụng cụ</w:t>
            </w:r>
          </w:p>
        </w:tc>
        <w:tc>
          <w:tcPr>
            <w:tcW w:w="2176" w:type="dxa"/>
            <w:shd w:val="clear" w:color="auto" w:fill="auto"/>
          </w:tcPr>
          <w:p w14:paraId="61EA39EE"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lang w:val="pt-BR"/>
              </w:rPr>
              <w:t>Số lượng</w:t>
            </w:r>
          </w:p>
        </w:tc>
      </w:tr>
      <w:tr w:rsidR="00615D17" w:rsidRPr="00E63EC9" w14:paraId="4CB8A5C2" w14:textId="77777777">
        <w:tc>
          <w:tcPr>
            <w:tcW w:w="848" w:type="dxa"/>
            <w:shd w:val="clear" w:color="auto" w:fill="auto"/>
          </w:tcPr>
          <w:p w14:paraId="0859967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5400" w:type="dxa"/>
            <w:shd w:val="clear" w:color="auto" w:fill="auto"/>
          </w:tcPr>
          <w:p w14:paraId="6FED8620" w14:textId="77777777" w:rsidR="00615D17" w:rsidRPr="00E63EC9" w:rsidRDefault="00074193" w:rsidP="00E63EC9">
            <w:pPr>
              <w:spacing w:before="120" w:after="120" w:line="288" w:lineRule="auto"/>
              <w:rPr>
                <w:rFonts w:cs="Times New Roman"/>
                <w:i/>
                <w:szCs w:val="26"/>
              </w:rPr>
            </w:pPr>
            <w:r w:rsidRPr="00E63EC9">
              <w:rPr>
                <w:rFonts w:cs="Times New Roman"/>
                <w:szCs w:val="26"/>
                <w:lang w:val="pt-BR"/>
              </w:rPr>
              <w:t>Ống đồng ễ 6,10</w:t>
            </w:r>
          </w:p>
        </w:tc>
        <w:tc>
          <w:tcPr>
            <w:tcW w:w="2176" w:type="dxa"/>
            <w:shd w:val="clear" w:color="auto" w:fill="auto"/>
          </w:tcPr>
          <w:p w14:paraId="063F7D5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lang w:val="pt-BR"/>
              </w:rPr>
              <w:t>100m</w:t>
            </w:r>
          </w:p>
        </w:tc>
      </w:tr>
      <w:tr w:rsidR="00615D17" w:rsidRPr="00E63EC9" w14:paraId="3DB7659D" w14:textId="77777777">
        <w:tc>
          <w:tcPr>
            <w:tcW w:w="848" w:type="dxa"/>
            <w:shd w:val="clear" w:color="auto" w:fill="auto"/>
          </w:tcPr>
          <w:p w14:paraId="62BBE8E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5400" w:type="dxa"/>
            <w:shd w:val="clear" w:color="auto" w:fill="auto"/>
          </w:tcPr>
          <w:p w14:paraId="5DE3CA0D"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Que hàn</w:t>
            </w:r>
          </w:p>
        </w:tc>
        <w:tc>
          <w:tcPr>
            <w:tcW w:w="2176" w:type="dxa"/>
            <w:shd w:val="clear" w:color="auto" w:fill="auto"/>
          </w:tcPr>
          <w:p w14:paraId="06CB3B8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1kG</w:t>
            </w:r>
          </w:p>
        </w:tc>
      </w:tr>
      <w:tr w:rsidR="00615D17" w:rsidRPr="00E63EC9" w14:paraId="00A30723" w14:textId="77777777">
        <w:tc>
          <w:tcPr>
            <w:tcW w:w="848" w:type="dxa"/>
            <w:shd w:val="clear" w:color="auto" w:fill="auto"/>
          </w:tcPr>
          <w:p w14:paraId="3FC1FB0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5400" w:type="dxa"/>
            <w:shd w:val="clear" w:color="auto" w:fill="auto"/>
          </w:tcPr>
          <w:p w14:paraId="0FC7D77F" w14:textId="77777777" w:rsidR="00615D17" w:rsidRPr="00E63EC9" w:rsidRDefault="00074193" w:rsidP="00E63EC9">
            <w:pPr>
              <w:spacing w:before="120" w:after="120" w:line="288" w:lineRule="auto"/>
              <w:rPr>
                <w:rFonts w:cs="Times New Roman"/>
                <w:i/>
                <w:szCs w:val="26"/>
                <w:lang w:val="de-DE"/>
              </w:rPr>
            </w:pPr>
            <w:r w:rsidRPr="00E63EC9">
              <w:rPr>
                <w:rFonts w:cs="Times New Roman"/>
                <w:szCs w:val="26"/>
              </w:rPr>
              <w:t xml:space="preserve">Bọc bảo ôn </w:t>
            </w:r>
            <w:r w:rsidRPr="00E63EC9">
              <w:rPr>
                <w:rFonts w:cs="Times New Roman"/>
                <w:szCs w:val="26"/>
                <w:lang w:val="pt-BR"/>
              </w:rPr>
              <w:t>ễ 6,10</w:t>
            </w:r>
          </w:p>
        </w:tc>
        <w:tc>
          <w:tcPr>
            <w:tcW w:w="2176" w:type="dxa"/>
            <w:shd w:val="clear" w:color="auto" w:fill="auto"/>
          </w:tcPr>
          <w:p w14:paraId="00A2CD1A" w14:textId="77777777" w:rsidR="00615D17" w:rsidRPr="00E63EC9" w:rsidRDefault="00074193" w:rsidP="00E63EC9">
            <w:pPr>
              <w:spacing w:before="120" w:after="120" w:line="288" w:lineRule="auto"/>
              <w:jc w:val="center"/>
              <w:rPr>
                <w:rFonts w:cs="Times New Roman"/>
                <w:szCs w:val="26"/>
                <w:lang w:val="de-DE"/>
              </w:rPr>
            </w:pPr>
            <w:r w:rsidRPr="00E63EC9">
              <w:rPr>
                <w:rFonts w:cs="Times New Roman"/>
                <w:szCs w:val="26"/>
                <w:lang w:val="de-DE"/>
              </w:rPr>
              <w:t>200m</w:t>
            </w:r>
          </w:p>
        </w:tc>
      </w:tr>
      <w:tr w:rsidR="00615D17" w:rsidRPr="00E63EC9" w14:paraId="76792120" w14:textId="77777777">
        <w:tc>
          <w:tcPr>
            <w:tcW w:w="848" w:type="dxa"/>
            <w:shd w:val="clear" w:color="auto" w:fill="auto"/>
          </w:tcPr>
          <w:p w14:paraId="09556F0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5400" w:type="dxa"/>
            <w:shd w:val="clear" w:color="auto" w:fill="auto"/>
          </w:tcPr>
          <w:p w14:paraId="2D91566A"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Băng cuốn</w:t>
            </w:r>
          </w:p>
        </w:tc>
        <w:tc>
          <w:tcPr>
            <w:tcW w:w="2176" w:type="dxa"/>
            <w:shd w:val="clear" w:color="auto" w:fill="auto"/>
          </w:tcPr>
          <w:p w14:paraId="3BACFD2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10kG</w:t>
            </w:r>
          </w:p>
        </w:tc>
      </w:tr>
      <w:tr w:rsidR="00615D17" w:rsidRPr="00E63EC9" w14:paraId="490A8FD5" w14:textId="77777777">
        <w:tc>
          <w:tcPr>
            <w:tcW w:w="848" w:type="dxa"/>
            <w:shd w:val="clear" w:color="auto" w:fill="auto"/>
          </w:tcPr>
          <w:p w14:paraId="1FF8C5E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5400" w:type="dxa"/>
            <w:shd w:val="clear" w:color="auto" w:fill="auto"/>
          </w:tcPr>
          <w:p w14:paraId="25CD23BC" w14:textId="77777777" w:rsidR="00615D17" w:rsidRPr="00E63EC9" w:rsidRDefault="00074193" w:rsidP="00E63EC9">
            <w:pPr>
              <w:spacing w:before="120" w:after="120" w:line="288" w:lineRule="auto"/>
              <w:rPr>
                <w:rFonts w:cs="Times New Roman"/>
                <w:i/>
                <w:szCs w:val="26"/>
                <w:lang w:val="de-DE"/>
              </w:rPr>
            </w:pPr>
            <w:r w:rsidRPr="00E63EC9">
              <w:rPr>
                <w:rFonts w:cs="Times New Roman"/>
                <w:szCs w:val="26"/>
                <w:lang w:val="de-DE"/>
              </w:rPr>
              <w:t>Băng dính cách điện</w:t>
            </w:r>
          </w:p>
        </w:tc>
        <w:tc>
          <w:tcPr>
            <w:tcW w:w="2176" w:type="dxa"/>
            <w:shd w:val="clear" w:color="auto" w:fill="auto"/>
          </w:tcPr>
          <w:p w14:paraId="49E09D97" w14:textId="77777777" w:rsidR="00615D17" w:rsidRPr="00E63EC9" w:rsidRDefault="00074193" w:rsidP="00E63EC9">
            <w:pPr>
              <w:spacing w:before="120" w:after="120" w:line="288" w:lineRule="auto"/>
              <w:jc w:val="center"/>
              <w:rPr>
                <w:rFonts w:cs="Times New Roman"/>
                <w:szCs w:val="26"/>
                <w:lang w:val="de-DE"/>
              </w:rPr>
            </w:pPr>
            <w:r w:rsidRPr="00E63EC9">
              <w:rPr>
                <w:rFonts w:cs="Times New Roman"/>
                <w:szCs w:val="26"/>
                <w:lang w:val="de-DE"/>
              </w:rPr>
              <w:t>20 cuộn</w:t>
            </w:r>
          </w:p>
        </w:tc>
      </w:tr>
      <w:tr w:rsidR="00615D17" w:rsidRPr="00E63EC9" w14:paraId="2DEEBAF2" w14:textId="77777777">
        <w:tc>
          <w:tcPr>
            <w:tcW w:w="848" w:type="dxa"/>
            <w:shd w:val="clear" w:color="auto" w:fill="auto"/>
          </w:tcPr>
          <w:p w14:paraId="353CC06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5400" w:type="dxa"/>
            <w:shd w:val="clear" w:color="auto" w:fill="auto"/>
          </w:tcPr>
          <w:p w14:paraId="76AD5FEB"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Vít nở 6</w:t>
            </w:r>
          </w:p>
        </w:tc>
        <w:tc>
          <w:tcPr>
            <w:tcW w:w="2176" w:type="dxa"/>
            <w:shd w:val="clear" w:color="auto" w:fill="auto"/>
          </w:tcPr>
          <w:p w14:paraId="74459EE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100 cái</w:t>
            </w:r>
          </w:p>
        </w:tc>
      </w:tr>
      <w:tr w:rsidR="00615D17" w:rsidRPr="00E63EC9" w14:paraId="0EFF3190" w14:textId="77777777">
        <w:tc>
          <w:tcPr>
            <w:tcW w:w="848" w:type="dxa"/>
            <w:shd w:val="clear" w:color="auto" w:fill="auto"/>
          </w:tcPr>
          <w:p w14:paraId="3A86AF7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7</w:t>
            </w:r>
          </w:p>
        </w:tc>
        <w:tc>
          <w:tcPr>
            <w:tcW w:w="5400" w:type="dxa"/>
            <w:shd w:val="clear" w:color="auto" w:fill="auto"/>
          </w:tcPr>
          <w:p w14:paraId="5C05D14D"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Vít nở 10</w:t>
            </w:r>
          </w:p>
        </w:tc>
        <w:tc>
          <w:tcPr>
            <w:tcW w:w="2176" w:type="dxa"/>
            <w:shd w:val="clear" w:color="auto" w:fill="auto"/>
          </w:tcPr>
          <w:p w14:paraId="663B60D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100 cái</w:t>
            </w:r>
          </w:p>
        </w:tc>
      </w:tr>
      <w:tr w:rsidR="00615D17" w:rsidRPr="00E63EC9" w14:paraId="54803349" w14:textId="77777777">
        <w:tc>
          <w:tcPr>
            <w:tcW w:w="848" w:type="dxa"/>
            <w:shd w:val="clear" w:color="auto" w:fill="auto"/>
          </w:tcPr>
          <w:p w14:paraId="6F1D14C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8</w:t>
            </w:r>
          </w:p>
        </w:tc>
        <w:tc>
          <w:tcPr>
            <w:tcW w:w="5400" w:type="dxa"/>
            <w:shd w:val="clear" w:color="auto" w:fill="auto"/>
          </w:tcPr>
          <w:p w14:paraId="49B35B0E"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Ống gió</w:t>
            </w:r>
          </w:p>
        </w:tc>
        <w:tc>
          <w:tcPr>
            <w:tcW w:w="2176" w:type="dxa"/>
            <w:shd w:val="clear" w:color="auto" w:fill="auto"/>
          </w:tcPr>
          <w:p w14:paraId="00B901A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20m</w:t>
            </w:r>
          </w:p>
        </w:tc>
      </w:tr>
      <w:tr w:rsidR="00615D17" w:rsidRPr="00E63EC9" w14:paraId="289F0710" w14:textId="77777777">
        <w:tc>
          <w:tcPr>
            <w:tcW w:w="848" w:type="dxa"/>
            <w:shd w:val="clear" w:color="auto" w:fill="auto"/>
          </w:tcPr>
          <w:p w14:paraId="553C616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9</w:t>
            </w:r>
          </w:p>
        </w:tc>
        <w:tc>
          <w:tcPr>
            <w:tcW w:w="5400" w:type="dxa"/>
            <w:shd w:val="clear" w:color="auto" w:fill="auto"/>
          </w:tcPr>
          <w:p w14:paraId="087137E3" w14:textId="77777777" w:rsidR="00615D17" w:rsidRPr="00E63EC9" w:rsidRDefault="00074193" w:rsidP="00E63EC9">
            <w:pPr>
              <w:spacing w:before="120" w:after="120" w:line="288" w:lineRule="auto"/>
              <w:rPr>
                <w:rFonts w:cs="Times New Roman"/>
                <w:szCs w:val="26"/>
                <w:lang w:val="de-DE"/>
              </w:rPr>
            </w:pPr>
            <w:r w:rsidRPr="00E63EC9">
              <w:rPr>
                <w:rFonts w:cs="Times New Roman"/>
                <w:szCs w:val="26"/>
                <w:lang w:val="pt-BR"/>
              </w:rPr>
              <w:t>Băng dính bạc</w:t>
            </w:r>
          </w:p>
        </w:tc>
        <w:tc>
          <w:tcPr>
            <w:tcW w:w="2176" w:type="dxa"/>
            <w:shd w:val="clear" w:color="auto" w:fill="auto"/>
          </w:tcPr>
          <w:p w14:paraId="7A79AAEC" w14:textId="77777777" w:rsidR="00615D17" w:rsidRPr="00E63EC9" w:rsidRDefault="00074193" w:rsidP="00E63EC9">
            <w:pPr>
              <w:spacing w:before="120" w:after="120" w:line="288" w:lineRule="auto"/>
              <w:jc w:val="center"/>
              <w:rPr>
                <w:rFonts w:cs="Times New Roman"/>
                <w:szCs w:val="26"/>
                <w:lang w:val="de-DE"/>
              </w:rPr>
            </w:pPr>
            <w:r w:rsidRPr="00E63EC9">
              <w:rPr>
                <w:rFonts w:cs="Times New Roman"/>
                <w:szCs w:val="26"/>
                <w:lang w:val="de-DE"/>
              </w:rPr>
              <w:t>5 cuộn</w:t>
            </w:r>
          </w:p>
        </w:tc>
      </w:tr>
      <w:tr w:rsidR="00615D17" w:rsidRPr="00E63EC9" w14:paraId="30D1B313" w14:textId="77777777">
        <w:tc>
          <w:tcPr>
            <w:tcW w:w="848" w:type="dxa"/>
            <w:shd w:val="clear" w:color="auto" w:fill="auto"/>
          </w:tcPr>
          <w:p w14:paraId="77DEB6D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w:t>
            </w:r>
          </w:p>
        </w:tc>
        <w:tc>
          <w:tcPr>
            <w:tcW w:w="5400" w:type="dxa"/>
            <w:shd w:val="clear" w:color="auto" w:fill="auto"/>
          </w:tcPr>
          <w:p w14:paraId="361A5C7C"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Ống dẫn nước ngưng</w:t>
            </w:r>
          </w:p>
        </w:tc>
        <w:tc>
          <w:tcPr>
            <w:tcW w:w="2176" w:type="dxa"/>
            <w:shd w:val="clear" w:color="auto" w:fill="auto"/>
          </w:tcPr>
          <w:p w14:paraId="2C5AC20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50m</w:t>
            </w:r>
          </w:p>
        </w:tc>
      </w:tr>
      <w:tr w:rsidR="00615D17" w:rsidRPr="00E63EC9" w14:paraId="2AE2884C" w14:textId="77777777">
        <w:tc>
          <w:tcPr>
            <w:tcW w:w="848" w:type="dxa"/>
            <w:shd w:val="clear" w:color="auto" w:fill="auto"/>
          </w:tcPr>
          <w:p w14:paraId="77CFAC6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11</w:t>
            </w:r>
          </w:p>
        </w:tc>
        <w:tc>
          <w:tcPr>
            <w:tcW w:w="5400" w:type="dxa"/>
            <w:shd w:val="clear" w:color="auto" w:fill="auto"/>
          </w:tcPr>
          <w:p w14:paraId="7515D6B6"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Đai ốc 10</w:t>
            </w:r>
          </w:p>
        </w:tc>
        <w:tc>
          <w:tcPr>
            <w:tcW w:w="2176" w:type="dxa"/>
            <w:shd w:val="clear" w:color="auto" w:fill="auto"/>
          </w:tcPr>
          <w:p w14:paraId="61DB088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50 cái</w:t>
            </w:r>
          </w:p>
        </w:tc>
      </w:tr>
      <w:tr w:rsidR="00615D17" w:rsidRPr="00E63EC9" w14:paraId="6B06A70C" w14:textId="77777777">
        <w:tc>
          <w:tcPr>
            <w:tcW w:w="848" w:type="dxa"/>
            <w:shd w:val="clear" w:color="auto" w:fill="auto"/>
          </w:tcPr>
          <w:p w14:paraId="4F93850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12</w:t>
            </w:r>
          </w:p>
        </w:tc>
        <w:tc>
          <w:tcPr>
            <w:tcW w:w="5400" w:type="dxa"/>
            <w:shd w:val="clear" w:color="auto" w:fill="auto"/>
          </w:tcPr>
          <w:p w14:paraId="69625672"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Xà phòng</w:t>
            </w:r>
          </w:p>
        </w:tc>
        <w:tc>
          <w:tcPr>
            <w:tcW w:w="2176" w:type="dxa"/>
            <w:shd w:val="clear" w:color="auto" w:fill="auto"/>
          </w:tcPr>
          <w:p w14:paraId="7C9B408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10kG</w:t>
            </w:r>
          </w:p>
        </w:tc>
      </w:tr>
      <w:tr w:rsidR="00615D17" w:rsidRPr="00E63EC9" w14:paraId="11AD5B1A" w14:textId="77777777">
        <w:tc>
          <w:tcPr>
            <w:tcW w:w="848" w:type="dxa"/>
            <w:shd w:val="clear" w:color="auto" w:fill="auto"/>
          </w:tcPr>
          <w:p w14:paraId="79435FE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13</w:t>
            </w:r>
          </w:p>
        </w:tc>
        <w:tc>
          <w:tcPr>
            <w:tcW w:w="5400" w:type="dxa"/>
            <w:shd w:val="clear" w:color="auto" w:fill="auto"/>
          </w:tcPr>
          <w:p w14:paraId="28C249EE"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Gas R22</w:t>
            </w:r>
          </w:p>
        </w:tc>
        <w:tc>
          <w:tcPr>
            <w:tcW w:w="2176" w:type="dxa"/>
            <w:shd w:val="clear" w:color="auto" w:fill="auto"/>
          </w:tcPr>
          <w:p w14:paraId="409AE76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bình</w:t>
            </w:r>
          </w:p>
        </w:tc>
      </w:tr>
      <w:tr w:rsidR="00615D17" w:rsidRPr="00E63EC9" w14:paraId="127FFB95" w14:textId="77777777">
        <w:tc>
          <w:tcPr>
            <w:tcW w:w="848" w:type="dxa"/>
            <w:shd w:val="clear" w:color="auto" w:fill="auto"/>
          </w:tcPr>
          <w:p w14:paraId="428CBCC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14</w:t>
            </w:r>
          </w:p>
        </w:tc>
        <w:tc>
          <w:tcPr>
            <w:tcW w:w="5400" w:type="dxa"/>
            <w:shd w:val="clear" w:color="auto" w:fill="auto"/>
          </w:tcPr>
          <w:p w14:paraId="2C31F67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Gas đốt</w:t>
            </w:r>
          </w:p>
        </w:tc>
        <w:tc>
          <w:tcPr>
            <w:tcW w:w="2176" w:type="dxa"/>
            <w:shd w:val="clear" w:color="auto" w:fill="auto"/>
          </w:tcPr>
          <w:p w14:paraId="13C89EC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 bình</w:t>
            </w:r>
          </w:p>
        </w:tc>
      </w:tr>
    </w:tbl>
    <w:p w14:paraId="52E33AF3" w14:textId="23795636" w:rsidR="00615D17" w:rsidRPr="00E63EC9" w:rsidRDefault="00726FF7" w:rsidP="00E63EC9">
      <w:pPr>
        <w:spacing w:before="120" w:after="120" w:line="288" w:lineRule="auto"/>
        <w:rPr>
          <w:rFonts w:cs="Times New Roman"/>
          <w:b/>
          <w:szCs w:val="26"/>
          <w:lang w:val="de-DE"/>
        </w:rPr>
      </w:pPr>
      <w:r>
        <w:rPr>
          <w:rFonts w:cs="Times New Roman"/>
          <w:b/>
          <w:szCs w:val="26"/>
          <w:lang w:val="de-DE"/>
        </w:rPr>
        <w:t>V. Phương pháp đánh giá</w:t>
      </w:r>
      <w:r w:rsidR="00074193" w:rsidRPr="00E63EC9">
        <w:rPr>
          <w:rFonts w:cs="Times New Roman"/>
          <w:b/>
          <w:szCs w:val="26"/>
          <w:lang w:val="de-DE"/>
        </w:rPr>
        <w:t>:</w:t>
      </w:r>
    </w:p>
    <w:p w14:paraId="7259627A" w14:textId="77777777" w:rsidR="00615D17" w:rsidRPr="00E63EC9" w:rsidRDefault="00074193" w:rsidP="00E63EC9">
      <w:pPr>
        <w:spacing w:before="120" w:after="120" w:line="288" w:lineRule="auto"/>
        <w:rPr>
          <w:rFonts w:cs="Times New Roman"/>
          <w:szCs w:val="26"/>
        </w:rPr>
      </w:pPr>
      <w:r w:rsidRPr="00E63EC9">
        <w:rPr>
          <w:rFonts w:cs="Times New Roman"/>
          <w:szCs w:val="26"/>
        </w:rPr>
        <w:t>1. Nội dung:</w:t>
      </w:r>
    </w:p>
    <w:p w14:paraId="6A23D93B"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 Kiến thức: </w:t>
      </w:r>
    </w:p>
    <w:p w14:paraId="7C519076"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xml:space="preserve">+ Trình bày đúng nguyên lý làm việc </w:t>
      </w:r>
    </w:p>
    <w:p w14:paraId="601FEB83"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Lắp đặt đảm bảo yêu cầu kỹ thuật, mỹ thuật và thời gian</w:t>
      </w:r>
    </w:p>
    <w:p w14:paraId="439AE91D" w14:textId="77777777" w:rsidR="00615D17" w:rsidRPr="00E63EC9" w:rsidRDefault="00074193" w:rsidP="00E63EC9">
      <w:pPr>
        <w:spacing w:before="120" w:after="120" w:line="288" w:lineRule="auto"/>
        <w:rPr>
          <w:rFonts w:cs="Times New Roman"/>
          <w:szCs w:val="26"/>
        </w:rPr>
      </w:pPr>
      <w:r w:rsidRPr="00E63EC9">
        <w:rPr>
          <w:rFonts w:cs="Times New Roman"/>
          <w:szCs w:val="26"/>
        </w:rPr>
        <w:t>- Kỹ năng:</w:t>
      </w:r>
    </w:p>
    <w:p w14:paraId="28EDE649"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Trình bày tốt nguyên lý làm việc của sơ đồ</w:t>
      </w:r>
    </w:p>
    <w:p w14:paraId="49A855D0"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Lắp đặt thành thạo đảm bảo yêu cầu kỹ thuật, mỹ thuật</w:t>
      </w:r>
    </w:p>
    <w:p w14:paraId="59F0D77D"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Thời gian lắp đặt, sửa chữa: đúng theo yêu cầu</w:t>
      </w:r>
    </w:p>
    <w:p w14:paraId="0787C8D4"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Sử dụng dụng cụ thành thạo đúng phương pháp</w:t>
      </w:r>
    </w:p>
    <w:p w14:paraId="7F302E80" w14:textId="77777777" w:rsidR="00615D17" w:rsidRPr="00E63EC9" w:rsidRDefault="00074193" w:rsidP="00E63EC9">
      <w:pPr>
        <w:spacing w:before="120" w:after="120" w:line="288" w:lineRule="auto"/>
        <w:rPr>
          <w:rFonts w:cs="Times New Roman"/>
          <w:szCs w:val="26"/>
        </w:rPr>
      </w:pPr>
      <w:r w:rsidRPr="00E63EC9">
        <w:rPr>
          <w:rFonts w:cs="Times New Roman"/>
          <w:szCs w:val="26"/>
        </w:rPr>
        <w:t>- Năng lực tự chủ và trách nhiệm:</w:t>
      </w:r>
    </w:p>
    <w:p w14:paraId="7674DB42"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Đảm bảo an toàn lao động</w:t>
      </w:r>
    </w:p>
    <w:p w14:paraId="7C0C6F6E"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Nơi thực tập phải gọn gàng, ngăn nắp</w:t>
      </w:r>
    </w:p>
    <w:p w14:paraId="041BC3EE" w14:textId="77777777" w:rsidR="00615D17" w:rsidRPr="00E63EC9" w:rsidRDefault="00074193" w:rsidP="00E63EC9">
      <w:pPr>
        <w:spacing w:before="120" w:after="120" w:line="288" w:lineRule="auto"/>
        <w:ind w:firstLine="720"/>
        <w:rPr>
          <w:rFonts w:cs="Times New Roman"/>
          <w:szCs w:val="26"/>
        </w:rPr>
      </w:pPr>
      <w:r w:rsidRPr="00E63EC9">
        <w:rPr>
          <w:rFonts w:cs="Times New Roman"/>
          <w:szCs w:val="26"/>
        </w:rPr>
        <w:t>+ Cẩn thận, tỉ mỉ</w:t>
      </w:r>
    </w:p>
    <w:p w14:paraId="38382367" w14:textId="77777777" w:rsidR="00615D17" w:rsidRPr="00E63EC9" w:rsidRDefault="00074193" w:rsidP="00E63EC9">
      <w:pPr>
        <w:spacing w:before="120" w:after="120" w:line="288" w:lineRule="auto"/>
        <w:rPr>
          <w:rFonts w:cs="Times New Roman"/>
          <w:szCs w:val="26"/>
        </w:rPr>
      </w:pPr>
      <w:r w:rsidRPr="00E63EC9">
        <w:rPr>
          <w:rFonts w:cs="Times New Roman"/>
          <w:szCs w:val="26"/>
          <w:lang w:val="pt-BR"/>
        </w:rPr>
        <w:t xml:space="preserve">2. </w:t>
      </w:r>
      <w:r w:rsidRPr="00E63EC9">
        <w:rPr>
          <w:rFonts w:cs="Times New Roman"/>
          <w:szCs w:val="26"/>
        </w:rPr>
        <w:t>Phương pháp:</w:t>
      </w:r>
    </w:p>
    <w:p w14:paraId="5CB30B1F" w14:textId="77777777" w:rsidR="00615D17" w:rsidRPr="00E63EC9" w:rsidRDefault="00074193" w:rsidP="00E63EC9">
      <w:pPr>
        <w:spacing w:before="120" w:after="120" w:line="288" w:lineRule="auto"/>
        <w:ind w:firstLine="567"/>
        <w:rPr>
          <w:rFonts w:cs="Times New Roman"/>
          <w:szCs w:val="26"/>
          <w:lang w:val="pt-BR"/>
        </w:rPr>
      </w:pPr>
      <w:r w:rsidRPr="00E63EC9">
        <w:rPr>
          <w:rFonts w:cs="Times New Roman"/>
          <w:szCs w:val="26"/>
          <w:lang w:val="pt-BR"/>
        </w:rPr>
        <w:t>- Có thể áp dụng hình thức kiểm tra viết hoặc kiểm tra trắc nghiệm.</w:t>
      </w:r>
    </w:p>
    <w:p w14:paraId="5BBE82E5" w14:textId="77777777" w:rsidR="00615D17" w:rsidRPr="00E63EC9" w:rsidRDefault="00074193" w:rsidP="00E63EC9">
      <w:pPr>
        <w:spacing w:before="120" w:after="120" w:line="288" w:lineRule="auto"/>
        <w:rPr>
          <w:rFonts w:cs="Times New Roman"/>
          <w:szCs w:val="26"/>
        </w:rPr>
      </w:pPr>
      <w:r w:rsidRPr="00E63EC9">
        <w:rPr>
          <w:rFonts w:cs="Times New Roman"/>
          <w:szCs w:val="26"/>
        </w:rPr>
        <w:t>3. Hình thức đánh giá:</w:t>
      </w:r>
    </w:p>
    <w:p w14:paraId="36B074D7" w14:textId="64582C63" w:rsidR="00615D17" w:rsidRPr="00E63EC9" w:rsidRDefault="00074193">
      <w:pPr>
        <w:numPr>
          <w:ilvl w:val="0"/>
          <w:numId w:val="145"/>
        </w:numPr>
        <w:spacing w:before="120" w:after="120" w:line="288" w:lineRule="auto"/>
        <w:jc w:val="both"/>
        <w:rPr>
          <w:rFonts w:cs="Times New Roman"/>
          <w:szCs w:val="26"/>
          <w:lang w:val="de-DE"/>
        </w:rPr>
      </w:pPr>
      <w:r w:rsidRPr="00E63EC9">
        <w:rPr>
          <w:rFonts w:cs="Times New Roman"/>
          <w:szCs w:val="26"/>
          <w:lang w:val="de-DE"/>
        </w:rPr>
        <w:t xml:space="preserve">Lý thuyết: </w:t>
      </w:r>
      <w:r w:rsidR="005E2F0B">
        <w:rPr>
          <w:rFonts w:cs="Times New Roman"/>
          <w:szCs w:val="26"/>
          <w:lang w:val="de-DE"/>
        </w:rPr>
        <w:t>S</w:t>
      </w:r>
      <w:r w:rsidRPr="00E63EC9">
        <w:rPr>
          <w:rFonts w:cs="Times New Roman"/>
          <w:szCs w:val="26"/>
          <w:lang w:val="de-DE"/>
        </w:rPr>
        <w:t xml:space="preserve">inh viên làm 1 bài </w:t>
      </w:r>
      <w:r w:rsidR="005E2F0B">
        <w:rPr>
          <w:rFonts w:cs="Times New Roman"/>
          <w:szCs w:val="26"/>
          <w:lang w:val="de-DE"/>
        </w:rPr>
        <w:t>thi</w:t>
      </w:r>
      <w:r w:rsidRPr="00E63EC9">
        <w:rPr>
          <w:rFonts w:cs="Times New Roman"/>
          <w:szCs w:val="26"/>
          <w:lang w:val="de-DE"/>
        </w:rPr>
        <w:t xml:space="preserve"> kết thúc với thời gian 60 phút, trắc nghiệm hoặc tự luận.</w:t>
      </w:r>
    </w:p>
    <w:p w14:paraId="2A7F3A4B" w14:textId="4642D20F" w:rsidR="00615D17" w:rsidRPr="00E63EC9" w:rsidRDefault="00074193">
      <w:pPr>
        <w:numPr>
          <w:ilvl w:val="0"/>
          <w:numId w:val="145"/>
        </w:numPr>
        <w:spacing w:before="120" w:after="120" w:line="288" w:lineRule="auto"/>
        <w:jc w:val="both"/>
        <w:rPr>
          <w:rFonts w:cs="Times New Roman"/>
          <w:szCs w:val="26"/>
          <w:lang w:val="de-DE"/>
        </w:rPr>
      </w:pPr>
      <w:r w:rsidRPr="00E63EC9">
        <w:rPr>
          <w:rFonts w:cs="Times New Roman"/>
          <w:szCs w:val="26"/>
          <w:lang w:val="de-DE"/>
        </w:rPr>
        <w:t xml:space="preserve">Thực hành: </w:t>
      </w:r>
      <w:r w:rsidR="005E2F0B">
        <w:rPr>
          <w:rFonts w:cs="Times New Roman"/>
          <w:szCs w:val="26"/>
          <w:lang w:val="de-DE"/>
        </w:rPr>
        <w:t>S</w:t>
      </w:r>
      <w:r w:rsidRPr="00E63EC9">
        <w:rPr>
          <w:rFonts w:cs="Times New Roman"/>
          <w:szCs w:val="26"/>
          <w:lang w:val="de-DE"/>
        </w:rPr>
        <w:t>inh viên làm bài kiểm tra thực hành với thời gian 60 phút (1,0 giờ).</w:t>
      </w:r>
    </w:p>
    <w:p w14:paraId="6DEC0F15" w14:textId="77777777" w:rsidR="00615D17" w:rsidRPr="00E63EC9" w:rsidRDefault="00074193">
      <w:pPr>
        <w:pStyle w:val="ListParagraph"/>
        <w:numPr>
          <w:ilvl w:val="0"/>
          <w:numId w:val="145"/>
        </w:numPr>
        <w:spacing w:before="120" w:after="120" w:line="288" w:lineRule="auto"/>
        <w:rPr>
          <w:sz w:val="26"/>
          <w:szCs w:val="26"/>
          <w:lang w:val="pt-BR"/>
        </w:rPr>
      </w:pPr>
      <w:r w:rsidRPr="00E63EC9">
        <w:rPr>
          <w:sz w:val="26"/>
          <w:szCs w:val="26"/>
          <w:lang w:val="pt-BR"/>
        </w:rPr>
        <w:t>Điểm tổng kết mô đun theo qui chế thi và kiểm tra.</w:t>
      </w:r>
    </w:p>
    <w:p w14:paraId="140B8F8B" w14:textId="77777777" w:rsidR="00615D17" w:rsidRPr="00E63EC9" w:rsidRDefault="00074193" w:rsidP="00E63EC9">
      <w:pPr>
        <w:spacing w:before="120" w:after="120" w:line="288" w:lineRule="auto"/>
        <w:rPr>
          <w:rFonts w:cs="Times New Roman"/>
          <w:szCs w:val="26"/>
        </w:rPr>
      </w:pPr>
      <w:r w:rsidRPr="00E63EC9">
        <w:rPr>
          <w:rFonts w:cs="Times New Roman"/>
          <w:b/>
          <w:szCs w:val="26"/>
          <w:lang w:val="pt-BR"/>
        </w:rPr>
        <w:t xml:space="preserve">VI. Hướng dẫn thực hiện mô đun: </w:t>
      </w:r>
    </w:p>
    <w:p w14:paraId="1A8E852A" w14:textId="77777777" w:rsidR="00615D17" w:rsidRPr="00E63EC9" w:rsidRDefault="00074193" w:rsidP="00E63EC9">
      <w:pPr>
        <w:spacing w:before="120" w:after="120" w:line="288" w:lineRule="auto"/>
        <w:rPr>
          <w:rFonts w:cs="Times New Roman"/>
          <w:i/>
          <w:szCs w:val="26"/>
        </w:rPr>
      </w:pPr>
      <w:r w:rsidRPr="00E63EC9">
        <w:rPr>
          <w:rFonts w:cs="Times New Roman"/>
          <w:i/>
          <w:szCs w:val="26"/>
        </w:rPr>
        <w:t>1. Phạm vi áp dụng chương trình mô đun:</w:t>
      </w:r>
    </w:p>
    <w:p w14:paraId="6897628A" w14:textId="6600DFCD" w:rsidR="00615D17" w:rsidRPr="00E63EC9" w:rsidRDefault="00074193" w:rsidP="00E63EC9">
      <w:pPr>
        <w:keepNext/>
        <w:keepLines/>
        <w:spacing w:before="120" w:after="120" w:line="288" w:lineRule="auto"/>
        <w:ind w:firstLine="720"/>
        <w:jc w:val="both"/>
        <w:rPr>
          <w:rFonts w:cs="Times New Roman"/>
          <w:szCs w:val="26"/>
        </w:rPr>
      </w:pPr>
      <w:r w:rsidRPr="00E63EC9">
        <w:rPr>
          <w:rFonts w:cs="Times New Roman"/>
          <w:szCs w:val="26"/>
        </w:rPr>
        <w:t xml:space="preserve">Mô đun được áp dụng </w:t>
      </w:r>
      <w:r w:rsidR="005E2F0B">
        <w:rPr>
          <w:rFonts w:cs="Times New Roman"/>
          <w:szCs w:val="26"/>
        </w:rPr>
        <w:t>sinh viên Cao đẳng</w:t>
      </w:r>
      <w:r w:rsidRPr="00E63EC9">
        <w:rPr>
          <w:rFonts w:cs="Times New Roman"/>
          <w:szCs w:val="26"/>
        </w:rPr>
        <w:t xml:space="preserve"> cho nghề “Kỹ thuật máy lạnh và Điều hòa không khí”, được bố trí học sau khi học xong cấc môn học cơ sở ngành và chuyên môn như: trang bị điện, lạnh cơ bản, hệ thống máy lạnh dân dụng</w:t>
      </w:r>
    </w:p>
    <w:p w14:paraId="12AC3083" w14:textId="77777777" w:rsidR="00615D17" w:rsidRPr="00E63EC9" w:rsidRDefault="00074193" w:rsidP="00E63EC9">
      <w:pPr>
        <w:spacing w:before="120" w:after="120" w:line="288" w:lineRule="auto"/>
        <w:rPr>
          <w:rFonts w:cs="Times New Roman"/>
          <w:i/>
          <w:szCs w:val="26"/>
        </w:rPr>
      </w:pPr>
      <w:r w:rsidRPr="00E63EC9">
        <w:rPr>
          <w:rFonts w:cs="Times New Roman"/>
          <w:i/>
          <w:szCs w:val="26"/>
        </w:rPr>
        <w:t>2. Hướng dẫn một số điểm chính về phương pháp giảng dạy mô đun đào tạo:</w:t>
      </w:r>
    </w:p>
    <w:p w14:paraId="72CDC60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giảng viên:</w:t>
      </w:r>
    </w:p>
    <w:p w14:paraId="5B334D2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Trong quá trình hướng dẫn thường xuyên, giảng viên nên tăng cường vận dụng phương pháp giảng dạy trực quan thông qua việc thị phạm và uốn nắn các thao tác cơ bản để hình thành kỹ năng nghề cho sinh viên. Khi chuyển sang thực tập bài tiếp theo, giảng viên phải nêu được tính kế thừa, logic giữa hai bài tập</w:t>
      </w:r>
    </w:p>
    <w:p w14:paraId="5A2434E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Giảng viên sử dụng các phương pháp: Thuyết trình; thị phạm…</w:t>
      </w:r>
    </w:p>
    <w:p w14:paraId="3A0D4F71"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sinh viên:</w:t>
      </w:r>
    </w:p>
    <w:p w14:paraId="2BAD6244" w14:textId="77777777" w:rsidR="00615D17" w:rsidRPr="00E63EC9" w:rsidRDefault="00074193" w:rsidP="00E63EC9">
      <w:pPr>
        <w:tabs>
          <w:tab w:val="left" w:pos="709"/>
        </w:tabs>
        <w:spacing w:before="120" w:after="120" w:line="288" w:lineRule="auto"/>
        <w:jc w:val="both"/>
        <w:rPr>
          <w:rFonts w:cs="Times New Roman"/>
          <w:szCs w:val="26"/>
        </w:rPr>
      </w:pPr>
      <w:r w:rsidRPr="00E63EC9">
        <w:rPr>
          <w:rFonts w:cs="Times New Roman"/>
          <w:szCs w:val="26"/>
        </w:rPr>
        <w:tab/>
        <w:t>+ Cần lưu ý kỹ về các kỹ năng thao tác bảo dưỡng, lắp đặt và sửa chữa tủ lạnh</w:t>
      </w:r>
    </w:p>
    <w:p w14:paraId="359F97B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Tham dự đầy đủ số giờ qui định </w:t>
      </w:r>
    </w:p>
    <w:p w14:paraId="468CB04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ab/>
        <w:t>+ Hoàn thành các bài tập, kiểm tra theo yêu cầu của giảng viên</w:t>
      </w:r>
    </w:p>
    <w:p w14:paraId="1E53A1B6" w14:textId="77777777" w:rsidR="00615D17" w:rsidRPr="00E63EC9" w:rsidRDefault="00074193" w:rsidP="00E63EC9">
      <w:pPr>
        <w:tabs>
          <w:tab w:val="left" w:pos="482"/>
        </w:tabs>
        <w:spacing w:before="120" w:after="120" w:line="288" w:lineRule="auto"/>
        <w:jc w:val="both"/>
        <w:rPr>
          <w:rFonts w:cs="Times New Roman"/>
          <w:szCs w:val="26"/>
        </w:rPr>
      </w:pPr>
      <w:r w:rsidRPr="00E63EC9">
        <w:rPr>
          <w:rFonts w:cs="Times New Roman"/>
          <w:szCs w:val="26"/>
        </w:rPr>
        <w:tab/>
      </w:r>
      <w:r w:rsidRPr="00E63EC9">
        <w:rPr>
          <w:rFonts w:cs="Times New Roman"/>
          <w:szCs w:val="26"/>
        </w:rPr>
        <w:tab/>
        <w:t xml:space="preserve">+ Được sử dụng học liệu, dụng cụ, thiết bị học tập </w:t>
      </w:r>
    </w:p>
    <w:p w14:paraId="096F77A5" w14:textId="77777777" w:rsidR="00615D17" w:rsidRPr="00E63EC9" w:rsidRDefault="00074193" w:rsidP="00E63EC9">
      <w:pPr>
        <w:spacing w:before="120" w:after="120" w:line="288" w:lineRule="auto"/>
        <w:rPr>
          <w:rFonts w:cs="Times New Roman"/>
          <w:i/>
          <w:szCs w:val="26"/>
        </w:rPr>
      </w:pPr>
      <w:r w:rsidRPr="00E63EC9">
        <w:rPr>
          <w:rFonts w:cs="Times New Roman"/>
          <w:i/>
          <w:szCs w:val="26"/>
        </w:rPr>
        <w:t>3. Những trọng tâm chương trình mô đun cần chú ý:</w:t>
      </w:r>
    </w:p>
    <w:p w14:paraId="144DB51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Tất cả các bài</w:t>
      </w:r>
    </w:p>
    <w:p w14:paraId="0428ACB1" w14:textId="77777777" w:rsidR="00615D17" w:rsidRPr="00E63EC9" w:rsidRDefault="00074193" w:rsidP="00E63EC9">
      <w:pPr>
        <w:spacing w:before="120" w:after="120" w:line="288" w:lineRule="auto"/>
        <w:jc w:val="both"/>
        <w:rPr>
          <w:rFonts w:cs="Times New Roman"/>
          <w:i/>
          <w:szCs w:val="26"/>
        </w:rPr>
      </w:pPr>
      <w:r w:rsidRPr="00E63EC9">
        <w:rPr>
          <w:rFonts w:cs="Times New Roman"/>
          <w:i/>
          <w:szCs w:val="26"/>
        </w:rPr>
        <w:t>4. Tài liệu cần tham khảo:</w:t>
      </w:r>
    </w:p>
    <w:p w14:paraId="2775AF6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[1]- Lê chí Hiệp- Cơ sở kỹ thuật điều tiết không khí- NXB Khoa học và Kỹ thuật</w:t>
      </w:r>
    </w:p>
    <w:p w14:paraId="68D70FF5"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br w:type="page"/>
      </w:r>
    </w:p>
    <w:p w14:paraId="1D8C086A"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b/>
          <w:szCs w:val="26"/>
          <w:lang w:val="es-ES"/>
        </w:rPr>
        <w:t xml:space="preserve">CHƯƠNG TRÌNH MÔĐUN </w:t>
      </w:r>
    </w:p>
    <w:p w14:paraId="202B9F41" w14:textId="77777777" w:rsidR="00615D17" w:rsidRPr="00E63EC9" w:rsidRDefault="00074193" w:rsidP="00E63EC9">
      <w:pPr>
        <w:spacing w:before="120" w:after="120" w:line="288" w:lineRule="auto"/>
        <w:jc w:val="both"/>
        <w:rPr>
          <w:rFonts w:cs="Times New Roman"/>
          <w:b/>
          <w:szCs w:val="26"/>
          <w:lang w:val="es-ES"/>
        </w:rPr>
      </w:pPr>
      <w:r w:rsidRPr="00E63EC9">
        <w:rPr>
          <w:rFonts w:cs="Times New Roman"/>
          <w:b/>
          <w:szCs w:val="26"/>
          <w:lang w:val="es-ES"/>
        </w:rPr>
        <w:t>Tên mô đun: Hệ thống điều hòa không khí trung tâm</w:t>
      </w:r>
    </w:p>
    <w:p w14:paraId="448944CC" w14:textId="77777777" w:rsidR="00615D17" w:rsidRPr="00E63EC9" w:rsidRDefault="00074193" w:rsidP="00E63EC9">
      <w:pPr>
        <w:spacing w:before="120" w:after="120" w:line="288" w:lineRule="auto"/>
        <w:jc w:val="both"/>
        <w:rPr>
          <w:rFonts w:cs="Times New Roman"/>
          <w:b/>
          <w:szCs w:val="26"/>
        </w:rPr>
      </w:pPr>
      <w:r w:rsidRPr="00E63EC9">
        <w:rPr>
          <w:rFonts w:cs="Times New Roman"/>
          <w:b/>
          <w:szCs w:val="26"/>
          <w:lang w:val="es-ES"/>
        </w:rPr>
        <w:t>Mã số mô đun: MĐ</w:t>
      </w:r>
      <w:r w:rsidRPr="00E63EC9">
        <w:rPr>
          <w:rFonts w:cs="Times New Roman"/>
          <w:b/>
          <w:szCs w:val="26"/>
        </w:rPr>
        <w:t xml:space="preserve"> </w:t>
      </w:r>
      <w:r w:rsidRPr="00E63EC9">
        <w:rPr>
          <w:rFonts w:cs="Times New Roman"/>
          <w:b/>
          <w:szCs w:val="26"/>
          <w:lang w:val="es-ES"/>
        </w:rPr>
        <w:t>24</w:t>
      </w:r>
    </w:p>
    <w:p w14:paraId="61212B30" w14:textId="77777777" w:rsidR="00615D17" w:rsidRPr="00E50D67" w:rsidRDefault="00074193" w:rsidP="00E63EC9">
      <w:pPr>
        <w:spacing w:before="120" w:after="120" w:line="288" w:lineRule="auto"/>
        <w:rPr>
          <w:rFonts w:cs="Times New Roman"/>
          <w:i/>
          <w:iCs/>
          <w:szCs w:val="26"/>
          <w:lang w:val="es-ES"/>
        </w:rPr>
      </w:pPr>
      <w:r w:rsidRPr="00E63EC9">
        <w:rPr>
          <w:rFonts w:cs="Times New Roman"/>
          <w:b/>
          <w:szCs w:val="26"/>
          <w:lang w:val="es-ES"/>
        </w:rPr>
        <w:t xml:space="preserve">Thời gian thực hiên mô đun:  </w:t>
      </w:r>
      <w:r w:rsidRPr="00E50D67">
        <w:rPr>
          <w:rFonts w:cs="Times New Roman"/>
          <w:bCs/>
          <w:szCs w:val="26"/>
        </w:rPr>
        <w:t>12</w:t>
      </w:r>
      <w:r w:rsidRPr="00E50D67">
        <w:rPr>
          <w:rFonts w:cs="Times New Roman"/>
          <w:bCs/>
          <w:szCs w:val="26"/>
          <w:lang w:val="es-ES"/>
        </w:rPr>
        <w:t>0 giờ</w:t>
      </w:r>
      <w:r w:rsidRPr="00E50D67">
        <w:rPr>
          <w:rFonts w:cs="Times New Roman"/>
          <w:bCs/>
          <w:i/>
          <w:iCs/>
          <w:szCs w:val="26"/>
          <w:lang w:val="es-ES"/>
        </w:rPr>
        <w:t>;</w:t>
      </w:r>
      <w:r w:rsidRPr="00E50D67">
        <w:rPr>
          <w:rFonts w:cs="Times New Roman"/>
          <w:i/>
          <w:iCs/>
          <w:szCs w:val="26"/>
        </w:rPr>
        <w:t xml:space="preserve"> </w:t>
      </w:r>
      <w:r w:rsidRPr="00E50D67">
        <w:rPr>
          <w:rFonts w:cs="Times New Roman"/>
          <w:i/>
          <w:iCs/>
          <w:szCs w:val="26"/>
          <w:lang w:val="es-ES"/>
        </w:rPr>
        <w:t>(Lý thuyết: 30</w:t>
      </w:r>
      <w:r w:rsidRPr="00E50D67">
        <w:rPr>
          <w:rFonts w:cs="Times New Roman"/>
          <w:i/>
          <w:iCs/>
          <w:szCs w:val="26"/>
        </w:rPr>
        <w:t xml:space="preserve"> </w:t>
      </w:r>
      <w:r w:rsidRPr="00E50D67">
        <w:rPr>
          <w:rFonts w:cs="Times New Roman"/>
          <w:i/>
          <w:iCs/>
          <w:szCs w:val="26"/>
          <w:lang w:val="es-ES"/>
        </w:rPr>
        <w:t xml:space="preserve">giờ; </w:t>
      </w:r>
      <w:r w:rsidRPr="00E50D67">
        <w:rPr>
          <w:rFonts w:cs="Times New Roman"/>
          <w:bCs/>
          <w:i/>
          <w:iCs/>
          <w:szCs w:val="26"/>
          <w:lang w:val="vi-VN"/>
        </w:rPr>
        <w:t>Thực hành, thí nghiệ</w:t>
      </w:r>
      <w:r w:rsidRPr="00E50D67">
        <w:rPr>
          <w:rFonts w:cs="Times New Roman"/>
          <w:bCs/>
          <w:i/>
          <w:iCs/>
          <w:szCs w:val="26"/>
          <w:lang w:val="es-AR"/>
        </w:rPr>
        <w:t>m</w:t>
      </w:r>
      <w:r w:rsidRPr="00E50D67">
        <w:rPr>
          <w:rFonts w:cs="Times New Roman"/>
          <w:bCs/>
          <w:i/>
          <w:iCs/>
          <w:szCs w:val="26"/>
          <w:lang w:val="vi-VN"/>
        </w:rPr>
        <w:t>,</w:t>
      </w:r>
      <w:r w:rsidRPr="00E50D67">
        <w:rPr>
          <w:rFonts w:cs="Times New Roman"/>
          <w:bCs/>
          <w:i/>
          <w:iCs/>
          <w:szCs w:val="26"/>
          <w:lang w:val="es-AR"/>
        </w:rPr>
        <w:t xml:space="preserve"> </w:t>
      </w:r>
      <w:r w:rsidRPr="00E50D67">
        <w:rPr>
          <w:rFonts w:cs="Times New Roman"/>
          <w:bCs/>
          <w:i/>
          <w:iCs/>
          <w:szCs w:val="26"/>
          <w:lang w:val="vi-VN"/>
        </w:rPr>
        <w:t>thảo luận, bài tập</w:t>
      </w:r>
      <w:r w:rsidRPr="00E50D67">
        <w:rPr>
          <w:rFonts w:cs="Times New Roman"/>
          <w:i/>
          <w:iCs/>
          <w:szCs w:val="26"/>
          <w:lang w:val="es-ES"/>
        </w:rPr>
        <w:t xml:space="preserve">: </w:t>
      </w:r>
      <w:r w:rsidRPr="00E50D67">
        <w:rPr>
          <w:rFonts w:cs="Times New Roman"/>
          <w:i/>
          <w:iCs/>
          <w:szCs w:val="26"/>
        </w:rPr>
        <w:t xml:space="preserve">85 </w:t>
      </w:r>
      <w:r w:rsidRPr="00E50D67">
        <w:rPr>
          <w:rFonts w:cs="Times New Roman"/>
          <w:i/>
          <w:iCs/>
          <w:szCs w:val="26"/>
          <w:lang w:val="es-ES"/>
        </w:rPr>
        <w:t>giờ; Kiểm tra:</w:t>
      </w:r>
      <w:r w:rsidRPr="00E50D67">
        <w:rPr>
          <w:rFonts w:cs="Times New Roman"/>
          <w:i/>
          <w:iCs/>
          <w:szCs w:val="26"/>
        </w:rPr>
        <w:t xml:space="preserve"> 05</w:t>
      </w:r>
      <w:r w:rsidRPr="00E50D67">
        <w:rPr>
          <w:rFonts w:cs="Times New Roman"/>
          <w:i/>
          <w:iCs/>
          <w:szCs w:val="26"/>
          <w:lang w:val="es-ES"/>
        </w:rPr>
        <w:t xml:space="preserve"> giờ)</w:t>
      </w:r>
    </w:p>
    <w:p w14:paraId="5082AB8D" w14:textId="77777777" w:rsidR="00615D17" w:rsidRPr="00E63EC9" w:rsidRDefault="00074193" w:rsidP="00E63EC9">
      <w:pPr>
        <w:spacing w:before="120" w:after="120" w:line="288" w:lineRule="auto"/>
        <w:rPr>
          <w:rFonts w:cs="Times New Roman"/>
          <w:b/>
          <w:szCs w:val="26"/>
          <w:lang w:val="es-ES"/>
        </w:rPr>
      </w:pPr>
      <w:r w:rsidRPr="00E63EC9">
        <w:rPr>
          <w:rFonts w:cs="Times New Roman"/>
          <w:b/>
          <w:szCs w:val="26"/>
          <w:lang w:val="es-ES"/>
        </w:rPr>
        <w:t>I. Vị trí, tính chất của mô đun:</w:t>
      </w:r>
    </w:p>
    <w:p w14:paraId="3FFC1544" w14:textId="5E981E7D" w:rsidR="00615D17" w:rsidRPr="00E63EC9" w:rsidRDefault="00074193" w:rsidP="00E63EC9">
      <w:pPr>
        <w:spacing w:before="120" w:after="120" w:line="288" w:lineRule="auto"/>
        <w:ind w:left="186" w:hanging="186"/>
        <w:rPr>
          <w:rFonts w:cs="Times New Roman"/>
          <w:szCs w:val="26"/>
          <w:lang w:val="es-ES"/>
        </w:rPr>
      </w:pPr>
      <w:r w:rsidRPr="00E63EC9">
        <w:rPr>
          <w:rFonts w:cs="Times New Roman"/>
          <w:szCs w:val="26"/>
          <w:lang w:val="es-ES"/>
        </w:rPr>
        <w:t xml:space="preserve">- Vị trí: </w:t>
      </w:r>
    </w:p>
    <w:p w14:paraId="44C8B1C3" w14:textId="0CD6788E"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nl-NL"/>
        </w:rPr>
        <w:t>Trước khi bắt đầu học mô</w:t>
      </w:r>
      <w:r w:rsidR="00E50D67">
        <w:rPr>
          <w:rFonts w:cs="Times New Roman"/>
          <w:szCs w:val="26"/>
          <w:lang w:val="nl-NL"/>
        </w:rPr>
        <w:t xml:space="preserve"> </w:t>
      </w:r>
      <w:r w:rsidRPr="00E63EC9">
        <w:rPr>
          <w:rFonts w:cs="Times New Roman"/>
          <w:szCs w:val="26"/>
          <w:lang w:val="nl-NL"/>
        </w:rPr>
        <w:t>đun này sinh viên phải hoàn thành các môn học khối kiến thức cơ sở; mô đun</w:t>
      </w:r>
      <w:r w:rsidRPr="00E63EC9">
        <w:rPr>
          <w:rFonts w:cs="Times New Roman"/>
          <w:bCs/>
          <w:szCs w:val="26"/>
          <w:lang w:val="nl-NL"/>
        </w:rPr>
        <w:t xml:space="preserve"> chuyên môn  nghề b</w:t>
      </w:r>
      <w:r w:rsidRPr="00E63EC9">
        <w:rPr>
          <w:rFonts w:cs="Times New Roman"/>
          <w:szCs w:val="26"/>
          <w:lang w:val="nl-NL"/>
        </w:rPr>
        <w:t>ắt buộc.</w:t>
      </w:r>
    </w:p>
    <w:p w14:paraId="62585A6F"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 xml:space="preserve">- Tính chất: </w:t>
      </w:r>
    </w:p>
    <w:p w14:paraId="729230EF"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Cung cấp cho sinh viên, sinh viên có kiến thức chuyên môn về hệ thống điện và điều khiển tự động hoá trong ĐHKK trung tâm</w:t>
      </w:r>
    </w:p>
    <w:p w14:paraId="6D6C2E24" w14:textId="77777777" w:rsidR="00615D17" w:rsidRPr="00E63EC9" w:rsidRDefault="00074193" w:rsidP="00E63EC9">
      <w:pPr>
        <w:spacing w:before="120" w:after="120" w:line="288" w:lineRule="auto"/>
        <w:rPr>
          <w:rFonts w:cs="Times New Roman"/>
          <w:b/>
          <w:szCs w:val="26"/>
          <w:lang w:val="es-ES"/>
        </w:rPr>
      </w:pPr>
      <w:r w:rsidRPr="00E63EC9">
        <w:rPr>
          <w:rFonts w:cs="Times New Roman"/>
          <w:b/>
          <w:szCs w:val="26"/>
          <w:lang w:val="es-ES"/>
        </w:rPr>
        <w:t xml:space="preserve">II. Mục tiêu mô đun: </w:t>
      </w:r>
    </w:p>
    <w:p w14:paraId="6A331BE1" w14:textId="77777777" w:rsidR="00615D17" w:rsidRPr="00E63EC9" w:rsidRDefault="00074193" w:rsidP="00E63EC9">
      <w:pPr>
        <w:spacing w:before="120" w:after="120" w:line="288" w:lineRule="auto"/>
        <w:rPr>
          <w:rFonts w:cs="Times New Roman"/>
          <w:b/>
          <w:szCs w:val="26"/>
          <w:lang w:val="es-ES"/>
        </w:rPr>
      </w:pPr>
      <w:r w:rsidRPr="00E63EC9">
        <w:rPr>
          <w:rFonts w:cs="Times New Roman"/>
          <w:b/>
          <w:szCs w:val="26"/>
          <w:lang w:val="es-ES"/>
        </w:rPr>
        <w:t xml:space="preserve">- </w:t>
      </w:r>
      <w:r w:rsidRPr="00E63EC9">
        <w:rPr>
          <w:rFonts w:cs="Times New Roman"/>
          <w:szCs w:val="26"/>
          <w:lang w:val="es-ES"/>
        </w:rPr>
        <w:t>Kiến thức:</w:t>
      </w:r>
    </w:p>
    <w:p w14:paraId="45C169DE"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Trình bày được nguyên lý làm việc của hệ thống ĐHKK trung tâm</w:t>
      </w:r>
    </w:p>
    <w:p w14:paraId="28074F67"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Trình bày nguyên lý làm việc của một số hệ thống điện trong ĐHKK trung tâm</w:t>
      </w:r>
    </w:p>
    <w:p w14:paraId="3B7DEF85"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Điều khiển hệ thống ĐHKK trung tâm qua một số mạch điều khiển điện</w:t>
      </w:r>
    </w:p>
    <w:p w14:paraId="695A97A2"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xml:space="preserve">+ Tự động hoá hệ thống điều khiển điện trong hệ thống ĐHKK trung tâm </w:t>
      </w:r>
    </w:p>
    <w:p w14:paraId="53780548" w14:textId="77777777" w:rsidR="00615D17" w:rsidRPr="00E63EC9" w:rsidRDefault="00074193" w:rsidP="00E63EC9">
      <w:pPr>
        <w:spacing w:before="120" w:after="120" w:line="288" w:lineRule="auto"/>
        <w:rPr>
          <w:rFonts w:cs="Times New Roman"/>
          <w:b/>
          <w:szCs w:val="26"/>
          <w:lang w:val="es-ES"/>
        </w:rPr>
      </w:pPr>
      <w:r w:rsidRPr="00E63EC9">
        <w:rPr>
          <w:rFonts w:cs="Times New Roman"/>
          <w:b/>
          <w:szCs w:val="26"/>
          <w:lang w:val="es-ES"/>
        </w:rPr>
        <w:t xml:space="preserve">- </w:t>
      </w:r>
      <w:r w:rsidRPr="00E63EC9">
        <w:rPr>
          <w:rFonts w:cs="Times New Roman"/>
          <w:szCs w:val="26"/>
          <w:lang w:val="es-ES"/>
        </w:rPr>
        <w:t>Kỹ năng:</w:t>
      </w:r>
    </w:p>
    <w:p w14:paraId="3E6F766B"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Lắp được các thiết bị điện trong hệ thống ĐHKK trung tâm</w:t>
      </w:r>
    </w:p>
    <w:p w14:paraId="551EC9DA"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xml:space="preserve">+ Điều chỉnh được năng suất của hệ thống qua các thiết bị điều khiển  </w:t>
      </w:r>
    </w:p>
    <w:p w14:paraId="19328804" w14:textId="77777777" w:rsidR="00615D17" w:rsidRPr="00E63EC9" w:rsidRDefault="00074193" w:rsidP="00E63EC9">
      <w:pPr>
        <w:spacing w:before="120" w:after="120" w:line="288" w:lineRule="auto"/>
        <w:ind w:firstLine="720"/>
        <w:rPr>
          <w:rFonts w:cs="Times New Roman"/>
          <w:szCs w:val="26"/>
          <w:lang w:val="es-ES"/>
        </w:rPr>
      </w:pPr>
      <w:r w:rsidRPr="00E63EC9">
        <w:rPr>
          <w:rFonts w:cs="Times New Roman"/>
          <w:szCs w:val="26"/>
          <w:lang w:val="es-ES"/>
        </w:rPr>
        <w:t xml:space="preserve">+ Tự động hoá hệ thống điều khiển bằng các mạch điện </w:t>
      </w:r>
    </w:p>
    <w:p w14:paraId="4298B06F" w14:textId="77777777" w:rsidR="00615D17" w:rsidRPr="00E63EC9" w:rsidRDefault="00074193" w:rsidP="00E63EC9">
      <w:pPr>
        <w:spacing w:before="120" w:after="120" w:line="288" w:lineRule="auto"/>
        <w:rPr>
          <w:rFonts w:cs="Times New Roman"/>
          <w:b/>
          <w:szCs w:val="26"/>
          <w:lang w:val="es-ES"/>
        </w:rPr>
      </w:pPr>
      <w:r w:rsidRPr="00E63EC9">
        <w:rPr>
          <w:rFonts w:cs="Times New Roman"/>
          <w:szCs w:val="26"/>
          <w:lang w:val="es-ES"/>
        </w:rPr>
        <w:t xml:space="preserve">- Năng lực tự chủ và trách nhiệm: </w:t>
      </w:r>
    </w:p>
    <w:p w14:paraId="76B567E4" w14:textId="77777777" w:rsidR="00615D17" w:rsidRPr="00E63EC9" w:rsidRDefault="00074193" w:rsidP="00E63EC9">
      <w:pPr>
        <w:spacing w:before="120" w:after="120" w:line="288" w:lineRule="auto"/>
        <w:ind w:left="360" w:firstLine="360"/>
        <w:rPr>
          <w:rFonts w:cs="Times New Roman"/>
          <w:b/>
          <w:szCs w:val="26"/>
          <w:lang w:val="es-ES"/>
        </w:rPr>
      </w:pPr>
      <w:r w:rsidRPr="00E63EC9">
        <w:rPr>
          <w:rFonts w:cs="Times New Roman"/>
          <w:szCs w:val="26"/>
          <w:lang w:val="es-ES"/>
        </w:rPr>
        <w:t xml:space="preserve">+ Nắm được một số yêu cầu về ĐHKK trung tâm </w:t>
      </w:r>
    </w:p>
    <w:p w14:paraId="285F804E" w14:textId="77777777" w:rsidR="00615D17" w:rsidRPr="00E63EC9" w:rsidRDefault="00074193" w:rsidP="00E63EC9">
      <w:pPr>
        <w:spacing w:before="120" w:after="120" w:line="288" w:lineRule="auto"/>
        <w:ind w:left="360" w:firstLine="360"/>
        <w:rPr>
          <w:rFonts w:cs="Times New Roman"/>
          <w:b/>
          <w:szCs w:val="26"/>
          <w:lang w:val="es-ES"/>
        </w:rPr>
      </w:pPr>
      <w:r w:rsidRPr="00E63EC9">
        <w:rPr>
          <w:rFonts w:cs="Times New Roman"/>
          <w:szCs w:val="26"/>
          <w:lang w:val="es-ES"/>
        </w:rPr>
        <w:t>+ Nhìn nhận một cách khái quát về môn học ĐHKK trung tâm trong công nghiệp.</w:t>
      </w:r>
    </w:p>
    <w:p w14:paraId="72C9E828" w14:textId="77777777" w:rsidR="00615D17" w:rsidRPr="00E63EC9" w:rsidRDefault="00074193" w:rsidP="00E63EC9">
      <w:pPr>
        <w:spacing w:before="120" w:after="120" w:line="288" w:lineRule="auto"/>
        <w:rPr>
          <w:rFonts w:cs="Times New Roman"/>
          <w:b/>
          <w:szCs w:val="26"/>
          <w:lang w:val="es-ES"/>
        </w:rPr>
      </w:pPr>
      <w:r w:rsidRPr="00E63EC9">
        <w:rPr>
          <w:rFonts w:cs="Times New Roman"/>
          <w:b/>
          <w:szCs w:val="26"/>
          <w:lang w:val="es-ES"/>
        </w:rPr>
        <w:t xml:space="preserve">III. Nội dung mô đun: </w:t>
      </w:r>
    </w:p>
    <w:p w14:paraId="46DC2CBC"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1. Nội dung tổng quát và phân bổ thời gian</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877"/>
        <w:gridCol w:w="810"/>
        <w:gridCol w:w="990"/>
        <w:gridCol w:w="1440"/>
        <w:gridCol w:w="900"/>
      </w:tblGrid>
      <w:tr w:rsidR="00615D17" w:rsidRPr="00E63EC9" w14:paraId="4B5A3B15" w14:textId="77777777" w:rsidTr="00E50D67">
        <w:trPr>
          <w:trHeight w:val="382"/>
        </w:trPr>
        <w:tc>
          <w:tcPr>
            <w:tcW w:w="590" w:type="dxa"/>
            <w:vMerge w:val="restart"/>
            <w:shd w:val="clear" w:color="auto" w:fill="auto"/>
          </w:tcPr>
          <w:p w14:paraId="07ACF8D9" w14:textId="77777777" w:rsidR="00615D17" w:rsidRPr="00E63EC9" w:rsidRDefault="00615D17" w:rsidP="00E63EC9">
            <w:pPr>
              <w:spacing w:before="120" w:after="120" w:line="288" w:lineRule="auto"/>
              <w:jc w:val="center"/>
              <w:rPr>
                <w:rFonts w:cs="Times New Roman"/>
                <w:b/>
                <w:bCs/>
                <w:szCs w:val="26"/>
                <w:lang w:val="es-ES"/>
              </w:rPr>
            </w:pPr>
          </w:p>
          <w:p w14:paraId="11D35A6D" w14:textId="77777777" w:rsidR="00615D17" w:rsidRPr="00E63EC9" w:rsidRDefault="00074193" w:rsidP="00E63EC9">
            <w:pPr>
              <w:spacing w:before="120" w:after="120" w:line="288" w:lineRule="auto"/>
              <w:jc w:val="center"/>
              <w:rPr>
                <w:rFonts w:cs="Times New Roman"/>
                <w:b/>
                <w:bCs/>
                <w:szCs w:val="26"/>
                <w:lang w:val="es-ES"/>
              </w:rPr>
            </w:pPr>
            <w:r w:rsidRPr="00E63EC9">
              <w:rPr>
                <w:rFonts w:cs="Times New Roman"/>
                <w:b/>
                <w:bCs/>
                <w:szCs w:val="26"/>
                <w:lang w:val="es-ES"/>
              </w:rPr>
              <w:t>TT</w:t>
            </w:r>
          </w:p>
        </w:tc>
        <w:tc>
          <w:tcPr>
            <w:tcW w:w="4877" w:type="dxa"/>
            <w:vMerge w:val="restart"/>
            <w:shd w:val="clear" w:color="auto" w:fill="auto"/>
            <w:vAlign w:val="center"/>
          </w:tcPr>
          <w:p w14:paraId="7440C6E9" w14:textId="77777777" w:rsidR="00615D17" w:rsidRPr="00E63EC9" w:rsidRDefault="00615D17" w:rsidP="00E63EC9">
            <w:pPr>
              <w:spacing w:before="120" w:after="120" w:line="288" w:lineRule="auto"/>
              <w:jc w:val="center"/>
              <w:rPr>
                <w:rFonts w:cs="Times New Roman"/>
                <w:b/>
                <w:bCs/>
                <w:szCs w:val="26"/>
                <w:lang w:val="es-ES"/>
              </w:rPr>
            </w:pPr>
          </w:p>
          <w:p w14:paraId="741BC523" w14:textId="77777777" w:rsidR="00615D17" w:rsidRPr="00E63EC9" w:rsidRDefault="00074193" w:rsidP="00E63EC9">
            <w:pPr>
              <w:spacing w:before="120" w:after="120" w:line="288" w:lineRule="auto"/>
              <w:jc w:val="center"/>
              <w:rPr>
                <w:rFonts w:cs="Times New Roman"/>
                <w:b/>
                <w:bCs/>
                <w:szCs w:val="26"/>
                <w:lang w:val="es-ES"/>
              </w:rPr>
            </w:pPr>
            <w:r w:rsidRPr="00E63EC9">
              <w:rPr>
                <w:rFonts w:cs="Times New Roman"/>
                <w:b/>
                <w:bCs/>
                <w:szCs w:val="26"/>
                <w:lang w:val="es-ES"/>
              </w:rPr>
              <w:t>Tên các bài trong môđun</w:t>
            </w:r>
          </w:p>
        </w:tc>
        <w:tc>
          <w:tcPr>
            <w:tcW w:w="4140" w:type="dxa"/>
            <w:gridSpan w:val="4"/>
            <w:shd w:val="clear" w:color="auto" w:fill="auto"/>
          </w:tcPr>
          <w:p w14:paraId="6866D084" w14:textId="77777777" w:rsidR="00615D17" w:rsidRPr="00E63EC9" w:rsidRDefault="00074193" w:rsidP="00E63EC9">
            <w:pPr>
              <w:spacing w:before="120" w:after="120" w:line="288" w:lineRule="auto"/>
              <w:jc w:val="center"/>
              <w:rPr>
                <w:rFonts w:cs="Times New Roman"/>
                <w:b/>
                <w:bCs/>
                <w:szCs w:val="26"/>
                <w:lang w:val="es-ES"/>
              </w:rPr>
            </w:pPr>
            <w:r w:rsidRPr="00E63EC9">
              <w:rPr>
                <w:rFonts w:cs="Times New Roman"/>
                <w:b/>
                <w:bCs/>
                <w:szCs w:val="26"/>
                <w:lang w:val="es-ES"/>
              </w:rPr>
              <w:t>Thời gian (giờ)</w:t>
            </w:r>
          </w:p>
        </w:tc>
      </w:tr>
      <w:tr w:rsidR="00615D17" w:rsidRPr="00E63EC9" w14:paraId="1012146B" w14:textId="77777777" w:rsidTr="00E50D67">
        <w:trPr>
          <w:trHeight w:val="664"/>
        </w:trPr>
        <w:tc>
          <w:tcPr>
            <w:tcW w:w="590" w:type="dxa"/>
            <w:vMerge/>
            <w:shd w:val="clear" w:color="auto" w:fill="auto"/>
          </w:tcPr>
          <w:p w14:paraId="5F997A61" w14:textId="77777777" w:rsidR="00615D17" w:rsidRPr="00E63EC9" w:rsidRDefault="00615D17" w:rsidP="00E63EC9">
            <w:pPr>
              <w:spacing w:before="120" w:after="120" w:line="288" w:lineRule="auto"/>
              <w:jc w:val="center"/>
              <w:rPr>
                <w:rFonts w:cs="Times New Roman"/>
                <w:b/>
                <w:bCs/>
                <w:szCs w:val="26"/>
                <w:lang w:val="es-ES"/>
              </w:rPr>
            </w:pPr>
          </w:p>
        </w:tc>
        <w:tc>
          <w:tcPr>
            <w:tcW w:w="4877" w:type="dxa"/>
            <w:vMerge/>
            <w:shd w:val="clear" w:color="auto" w:fill="auto"/>
          </w:tcPr>
          <w:p w14:paraId="1DF8CEB5" w14:textId="77777777" w:rsidR="00615D17" w:rsidRPr="00E63EC9" w:rsidRDefault="00615D17" w:rsidP="00E63EC9">
            <w:pPr>
              <w:spacing w:before="120" w:after="120" w:line="288" w:lineRule="auto"/>
              <w:jc w:val="center"/>
              <w:rPr>
                <w:rFonts w:cs="Times New Roman"/>
                <w:b/>
                <w:bCs/>
                <w:szCs w:val="26"/>
                <w:lang w:val="es-ES"/>
              </w:rPr>
            </w:pPr>
          </w:p>
        </w:tc>
        <w:tc>
          <w:tcPr>
            <w:tcW w:w="810" w:type="dxa"/>
            <w:shd w:val="clear" w:color="auto" w:fill="auto"/>
          </w:tcPr>
          <w:p w14:paraId="6D1EA5B5" w14:textId="77777777" w:rsidR="00615D17" w:rsidRPr="00E63EC9" w:rsidRDefault="00074193" w:rsidP="00E63EC9">
            <w:pPr>
              <w:spacing w:before="120" w:after="120" w:line="288" w:lineRule="auto"/>
              <w:jc w:val="center"/>
              <w:rPr>
                <w:rFonts w:cs="Times New Roman"/>
                <w:b/>
                <w:szCs w:val="26"/>
                <w:lang w:val="es-ES"/>
              </w:rPr>
            </w:pPr>
            <w:r w:rsidRPr="00E63EC9">
              <w:rPr>
                <w:rFonts w:cs="Times New Roman"/>
                <w:b/>
                <w:szCs w:val="26"/>
                <w:lang w:val="es-ES"/>
              </w:rPr>
              <w:t>Tổng số</w:t>
            </w:r>
          </w:p>
        </w:tc>
        <w:tc>
          <w:tcPr>
            <w:tcW w:w="990" w:type="dxa"/>
            <w:shd w:val="clear" w:color="auto" w:fill="auto"/>
          </w:tcPr>
          <w:p w14:paraId="4BC7F42F" w14:textId="77777777" w:rsidR="00615D17" w:rsidRPr="00E63EC9" w:rsidRDefault="00074193" w:rsidP="00E63EC9">
            <w:pPr>
              <w:spacing w:before="120" w:after="120" w:line="288" w:lineRule="auto"/>
              <w:jc w:val="center"/>
              <w:rPr>
                <w:rFonts w:cs="Times New Roman"/>
                <w:b/>
                <w:szCs w:val="26"/>
                <w:lang w:val="es-ES"/>
              </w:rPr>
            </w:pPr>
            <w:r w:rsidRPr="00E63EC9">
              <w:rPr>
                <w:rFonts w:cs="Times New Roman"/>
                <w:b/>
                <w:szCs w:val="26"/>
                <w:lang w:val="es-ES"/>
              </w:rPr>
              <w:t>Lý thuyết</w:t>
            </w:r>
          </w:p>
        </w:tc>
        <w:tc>
          <w:tcPr>
            <w:tcW w:w="1440" w:type="dxa"/>
            <w:shd w:val="clear" w:color="auto" w:fill="auto"/>
          </w:tcPr>
          <w:p w14:paraId="50EF8A69" w14:textId="77777777" w:rsidR="00615D17" w:rsidRPr="00E63EC9" w:rsidRDefault="00074193" w:rsidP="00E63EC9">
            <w:pPr>
              <w:spacing w:before="120" w:after="120" w:line="288" w:lineRule="auto"/>
              <w:jc w:val="center"/>
              <w:rPr>
                <w:rFonts w:cs="Times New Roman"/>
                <w:b/>
                <w:szCs w:val="26"/>
                <w:lang w:val="es-ES"/>
              </w:rPr>
            </w:pPr>
            <w:r w:rsidRPr="00E63EC9">
              <w:rPr>
                <w:rFonts w:cs="Times New Roman"/>
                <w:b/>
                <w:bCs/>
                <w:szCs w:val="26"/>
                <w:lang w:val="vi-VN"/>
              </w:rPr>
              <w:t>Thực hành, thí nghiệ</w:t>
            </w:r>
            <w:r w:rsidRPr="00E63EC9">
              <w:rPr>
                <w:rFonts w:cs="Times New Roman"/>
                <w:b/>
                <w:bCs/>
                <w:szCs w:val="26"/>
                <w:lang w:val="es-AR"/>
              </w:rPr>
              <w:t>m</w:t>
            </w:r>
            <w:r w:rsidRPr="00E63EC9">
              <w:rPr>
                <w:rFonts w:cs="Times New Roman"/>
                <w:b/>
                <w:bCs/>
                <w:szCs w:val="26"/>
                <w:lang w:val="vi-VN"/>
              </w:rPr>
              <w:t>,</w:t>
            </w:r>
            <w:r w:rsidRPr="00E63EC9">
              <w:rPr>
                <w:rFonts w:cs="Times New Roman"/>
                <w:b/>
                <w:bCs/>
                <w:szCs w:val="26"/>
                <w:lang w:val="es-AR"/>
              </w:rPr>
              <w:t xml:space="preserve"> </w:t>
            </w:r>
            <w:r w:rsidRPr="00E63EC9">
              <w:rPr>
                <w:rFonts w:cs="Times New Roman"/>
                <w:b/>
                <w:bCs/>
                <w:szCs w:val="26"/>
                <w:lang w:val="vi-VN"/>
              </w:rPr>
              <w:t>thảo luận, bài tập</w:t>
            </w:r>
            <w:r w:rsidRPr="00E63EC9">
              <w:rPr>
                <w:rFonts w:cs="Times New Roman"/>
                <w:b/>
                <w:szCs w:val="26"/>
                <w:lang w:val="es-ES"/>
              </w:rPr>
              <w:t xml:space="preserve"> </w:t>
            </w:r>
          </w:p>
        </w:tc>
        <w:tc>
          <w:tcPr>
            <w:tcW w:w="900" w:type="dxa"/>
            <w:shd w:val="clear" w:color="auto" w:fill="auto"/>
          </w:tcPr>
          <w:p w14:paraId="109DC819" w14:textId="77777777" w:rsidR="00615D17" w:rsidRPr="00E63EC9" w:rsidRDefault="00074193" w:rsidP="00E63EC9">
            <w:pPr>
              <w:spacing w:before="120" w:after="120" w:line="288" w:lineRule="auto"/>
              <w:jc w:val="center"/>
              <w:rPr>
                <w:rFonts w:cs="Times New Roman"/>
                <w:b/>
                <w:szCs w:val="26"/>
                <w:lang w:val="es-ES"/>
              </w:rPr>
            </w:pPr>
            <w:r w:rsidRPr="00E63EC9">
              <w:rPr>
                <w:rFonts w:cs="Times New Roman"/>
                <w:b/>
                <w:szCs w:val="26"/>
                <w:lang w:val="es-ES"/>
              </w:rPr>
              <w:t>Kiểm tra</w:t>
            </w:r>
          </w:p>
        </w:tc>
      </w:tr>
      <w:tr w:rsidR="00615D17" w:rsidRPr="00E63EC9" w14:paraId="65191871" w14:textId="77777777" w:rsidTr="00E50D67">
        <w:tc>
          <w:tcPr>
            <w:tcW w:w="590" w:type="dxa"/>
            <w:shd w:val="clear" w:color="auto" w:fill="auto"/>
          </w:tcPr>
          <w:p w14:paraId="20A5FC3A"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1</w:t>
            </w:r>
          </w:p>
        </w:tc>
        <w:tc>
          <w:tcPr>
            <w:tcW w:w="4877" w:type="dxa"/>
            <w:shd w:val="clear" w:color="auto" w:fill="auto"/>
          </w:tcPr>
          <w:p w14:paraId="1ACA0F1F"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1. Giới thiệu chung các loại hệ thống điều hòa không khí</w:t>
            </w:r>
          </w:p>
        </w:tc>
        <w:tc>
          <w:tcPr>
            <w:tcW w:w="810" w:type="dxa"/>
            <w:shd w:val="clear" w:color="auto" w:fill="auto"/>
            <w:vAlign w:val="center"/>
          </w:tcPr>
          <w:p w14:paraId="54B2C7C4" w14:textId="77777777" w:rsidR="00615D17" w:rsidRPr="00E63EC9" w:rsidRDefault="00074193" w:rsidP="00E63EC9">
            <w:pPr>
              <w:spacing w:before="120" w:after="120" w:line="288" w:lineRule="auto"/>
              <w:jc w:val="center"/>
              <w:rPr>
                <w:rFonts w:cs="Times New Roman"/>
                <w:bCs/>
                <w:szCs w:val="26"/>
                <w:lang w:val="pt-BR"/>
              </w:rPr>
            </w:pPr>
            <w:r w:rsidRPr="00E63EC9">
              <w:rPr>
                <w:rFonts w:cs="Times New Roman"/>
                <w:bCs/>
                <w:szCs w:val="26"/>
                <w:lang w:val="pt-BR"/>
              </w:rPr>
              <w:t>2</w:t>
            </w:r>
          </w:p>
        </w:tc>
        <w:tc>
          <w:tcPr>
            <w:tcW w:w="990" w:type="dxa"/>
            <w:shd w:val="clear" w:color="auto" w:fill="auto"/>
            <w:vAlign w:val="center"/>
          </w:tcPr>
          <w:p w14:paraId="69A68A2F" w14:textId="77777777" w:rsidR="00615D17" w:rsidRPr="00E63EC9" w:rsidRDefault="00074193" w:rsidP="00E63EC9">
            <w:pPr>
              <w:spacing w:before="120" w:after="120" w:line="288" w:lineRule="auto"/>
              <w:jc w:val="center"/>
              <w:rPr>
                <w:rFonts w:cs="Times New Roman"/>
                <w:bCs/>
                <w:szCs w:val="26"/>
                <w:lang w:val="pt-BR"/>
              </w:rPr>
            </w:pPr>
            <w:r w:rsidRPr="00E63EC9">
              <w:rPr>
                <w:rFonts w:cs="Times New Roman"/>
                <w:bCs/>
                <w:szCs w:val="26"/>
                <w:lang w:val="pt-BR"/>
              </w:rPr>
              <w:t>2</w:t>
            </w:r>
          </w:p>
        </w:tc>
        <w:tc>
          <w:tcPr>
            <w:tcW w:w="1440" w:type="dxa"/>
            <w:shd w:val="clear" w:color="auto" w:fill="auto"/>
            <w:vAlign w:val="center"/>
          </w:tcPr>
          <w:p w14:paraId="35102110"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rPr>
              <w:t>0</w:t>
            </w:r>
          </w:p>
        </w:tc>
        <w:tc>
          <w:tcPr>
            <w:tcW w:w="900" w:type="dxa"/>
            <w:shd w:val="clear" w:color="auto" w:fill="auto"/>
            <w:vAlign w:val="center"/>
          </w:tcPr>
          <w:p w14:paraId="46D1438B" w14:textId="77777777" w:rsidR="00615D17" w:rsidRPr="00E63EC9" w:rsidRDefault="00615D17" w:rsidP="00E63EC9">
            <w:pPr>
              <w:spacing w:before="120" w:after="120" w:line="288" w:lineRule="auto"/>
              <w:jc w:val="center"/>
              <w:rPr>
                <w:rFonts w:cs="Times New Roman"/>
                <w:bCs/>
                <w:szCs w:val="26"/>
                <w:lang w:val="pt-BR"/>
              </w:rPr>
            </w:pPr>
          </w:p>
        </w:tc>
      </w:tr>
      <w:tr w:rsidR="00615D17" w:rsidRPr="00E63EC9" w14:paraId="134066DB" w14:textId="77777777" w:rsidTr="00E50D67">
        <w:tc>
          <w:tcPr>
            <w:tcW w:w="590" w:type="dxa"/>
            <w:shd w:val="clear" w:color="auto" w:fill="auto"/>
          </w:tcPr>
          <w:p w14:paraId="0ECB84F0"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2</w:t>
            </w:r>
          </w:p>
        </w:tc>
        <w:tc>
          <w:tcPr>
            <w:tcW w:w="4877" w:type="dxa"/>
            <w:shd w:val="clear" w:color="auto" w:fill="auto"/>
          </w:tcPr>
          <w:p w14:paraId="30B7B58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2. Cân bằng nhiệt và ẩm trong phòng</w:t>
            </w:r>
          </w:p>
        </w:tc>
        <w:tc>
          <w:tcPr>
            <w:tcW w:w="810" w:type="dxa"/>
            <w:shd w:val="clear" w:color="auto" w:fill="auto"/>
            <w:vAlign w:val="center"/>
          </w:tcPr>
          <w:p w14:paraId="12BB69FD"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lang w:val="pt-BR"/>
              </w:rPr>
              <w:t>1</w:t>
            </w:r>
            <w:r w:rsidRPr="00E63EC9">
              <w:rPr>
                <w:rFonts w:cs="Times New Roman"/>
                <w:bCs/>
                <w:szCs w:val="26"/>
              </w:rPr>
              <w:t>9</w:t>
            </w:r>
          </w:p>
        </w:tc>
        <w:tc>
          <w:tcPr>
            <w:tcW w:w="990" w:type="dxa"/>
            <w:shd w:val="clear" w:color="auto" w:fill="auto"/>
            <w:vAlign w:val="center"/>
          </w:tcPr>
          <w:p w14:paraId="3ADDCB01" w14:textId="77777777" w:rsidR="00615D17" w:rsidRPr="00E63EC9" w:rsidRDefault="00074193" w:rsidP="00E63EC9">
            <w:pPr>
              <w:spacing w:before="120" w:after="120" w:line="288" w:lineRule="auto"/>
              <w:jc w:val="center"/>
              <w:rPr>
                <w:rFonts w:cs="Times New Roman"/>
                <w:bCs/>
                <w:szCs w:val="26"/>
                <w:lang w:val="pt-BR"/>
              </w:rPr>
            </w:pPr>
            <w:r w:rsidRPr="00E63EC9">
              <w:rPr>
                <w:rFonts w:cs="Times New Roman"/>
                <w:bCs/>
                <w:szCs w:val="26"/>
                <w:lang w:val="pt-BR"/>
              </w:rPr>
              <w:t>3</w:t>
            </w:r>
          </w:p>
        </w:tc>
        <w:tc>
          <w:tcPr>
            <w:tcW w:w="1440" w:type="dxa"/>
            <w:shd w:val="clear" w:color="auto" w:fill="auto"/>
            <w:vAlign w:val="center"/>
          </w:tcPr>
          <w:p w14:paraId="69C1B2C3"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lang w:val="pt-BR"/>
              </w:rPr>
              <w:t>1</w:t>
            </w:r>
            <w:r w:rsidRPr="00E63EC9">
              <w:rPr>
                <w:rFonts w:cs="Times New Roman"/>
                <w:bCs/>
                <w:szCs w:val="26"/>
              </w:rPr>
              <w:t>6</w:t>
            </w:r>
          </w:p>
        </w:tc>
        <w:tc>
          <w:tcPr>
            <w:tcW w:w="900" w:type="dxa"/>
            <w:shd w:val="clear" w:color="auto" w:fill="auto"/>
            <w:vAlign w:val="center"/>
          </w:tcPr>
          <w:p w14:paraId="46F3D508" w14:textId="77777777" w:rsidR="00615D17" w:rsidRPr="00E63EC9" w:rsidRDefault="00615D17" w:rsidP="00E63EC9">
            <w:pPr>
              <w:spacing w:before="120" w:after="120" w:line="288" w:lineRule="auto"/>
              <w:jc w:val="center"/>
              <w:rPr>
                <w:rFonts w:cs="Times New Roman"/>
                <w:bCs/>
                <w:szCs w:val="26"/>
                <w:lang w:val="pt-BR"/>
              </w:rPr>
            </w:pPr>
          </w:p>
        </w:tc>
      </w:tr>
      <w:tr w:rsidR="00615D17" w:rsidRPr="00E63EC9" w14:paraId="4CF4FA26" w14:textId="77777777" w:rsidTr="00E50D67">
        <w:tc>
          <w:tcPr>
            <w:tcW w:w="590" w:type="dxa"/>
            <w:shd w:val="clear" w:color="auto" w:fill="auto"/>
          </w:tcPr>
          <w:p w14:paraId="28B695F5"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3</w:t>
            </w:r>
          </w:p>
        </w:tc>
        <w:tc>
          <w:tcPr>
            <w:tcW w:w="4877" w:type="dxa"/>
            <w:shd w:val="clear" w:color="auto" w:fill="auto"/>
          </w:tcPr>
          <w:p w14:paraId="7FA3ACE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3. Thành lập và tính toán sơ đồ điều hòa</w:t>
            </w:r>
          </w:p>
        </w:tc>
        <w:tc>
          <w:tcPr>
            <w:tcW w:w="810" w:type="dxa"/>
            <w:shd w:val="clear" w:color="auto" w:fill="auto"/>
            <w:vAlign w:val="center"/>
          </w:tcPr>
          <w:p w14:paraId="452CC5AD"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lang w:val="pt-BR"/>
              </w:rPr>
              <w:t>1</w:t>
            </w:r>
            <w:r w:rsidRPr="00E63EC9">
              <w:rPr>
                <w:rFonts w:cs="Times New Roman"/>
                <w:bCs/>
                <w:szCs w:val="26"/>
              </w:rPr>
              <w:t>8</w:t>
            </w:r>
          </w:p>
        </w:tc>
        <w:tc>
          <w:tcPr>
            <w:tcW w:w="990" w:type="dxa"/>
            <w:shd w:val="clear" w:color="auto" w:fill="auto"/>
            <w:vAlign w:val="center"/>
          </w:tcPr>
          <w:p w14:paraId="61A85AAF" w14:textId="77777777" w:rsidR="00615D17" w:rsidRPr="00E63EC9" w:rsidRDefault="00074193" w:rsidP="00E63EC9">
            <w:pPr>
              <w:spacing w:before="120" w:after="120" w:line="288" w:lineRule="auto"/>
              <w:jc w:val="center"/>
              <w:rPr>
                <w:rFonts w:cs="Times New Roman"/>
                <w:bCs/>
                <w:szCs w:val="26"/>
                <w:lang w:val="pt-BR"/>
              </w:rPr>
            </w:pPr>
            <w:r w:rsidRPr="00E63EC9">
              <w:rPr>
                <w:rFonts w:cs="Times New Roman"/>
                <w:bCs/>
                <w:szCs w:val="26"/>
                <w:lang w:val="pt-BR"/>
              </w:rPr>
              <w:t>5</w:t>
            </w:r>
          </w:p>
        </w:tc>
        <w:tc>
          <w:tcPr>
            <w:tcW w:w="1440" w:type="dxa"/>
            <w:shd w:val="clear" w:color="auto" w:fill="auto"/>
            <w:vAlign w:val="center"/>
          </w:tcPr>
          <w:p w14:paraId="12ABC770"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lang w:val="pt-BR"/>
              </w:rPr>
              <w:t>1</w:t>
            </w:r>
            <w:r w:rsidRPr="00E63EC9">
              <w:rPr>
                <w:rFonts w:cs="Times New Roman"/>
                <w:bCs/>
                <w:szCs w:val="26"/>
              </w:rPr>
              <w:t>2</w:t>
            </w:r>
          </w:p>
        </w:tc>
        <w:tc>
          <w:tcPr>
            <w:tcW w:w="900" w:type="dxa"/>
            <w:shd w:val="clear" w:color="auto" w:fill="auto"/>
            <w:vAlign w:val="center"/>
          </w:tcPr>
          <w:p w14:paraId="630EE1B0" w14:textId="77777777" w:rsidR="00615D17" w:rsidRPr="00E63EC9" w:rsidRDefault="00074193" w:rsidP="00E63EC9">
            <w:pPr>
              <w:spacing w:before="120" w:after="120" w:line="288" w:lineRule="auto"/>
              <w:jc w:val="center"/>
              <w:rPr>
                <w:rFonts w:cs="Times New Roman"/>
                <w:bCs/>
                <w:szCs w:val="26"/>
                <w:lang w:val="pt-BR"/>
              </w:rPr>
            </w:pPr>
            <w:r w:rsidRPr="00E63EC9">
              <w:rPr>
                <w:rFonts w:cs="Times New Roman"/>
                <w:bCs/>
                <w:szCs w:val="26"/>
                <w:lang w:val="pt-BR"/>
              </w:rPr>
              <w:t>1</w:t>
            </w:r>
          </w:p>
        </w:tc>
      </w:tr>
      <w:tr w:rsidR="00615D17" w:rsidRPr="00E63EC9" w14:paraId="63D4F234" w14:textId="77777777" w:rsidTr="00E50D67">
        <w:tc>
          <w:tcPr>
            <w:tcW w:w="590" w:type="dxa"/>
            <w:shd w:val="clear" w:color="auto" w:fill="auto"/>
          </w:tcPr>
          <w:p w14:paraId="6D2D5C25"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4</w:t>
            </w:r>
          </w:p>
        </w:tc>
        <w:tc>
          <w:tcPr>
            <w:tcW w:w="4877" w:type="dxa"/>
            <w:shd w:val="clear" w:color="auto" w:fill="auto"/>
          </w:tcPr>
          <w:p w14:paraId="0034D734"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4. Phân bố không khí trong không gian cần điều hòa</w:t>
            </w:r>
          </w:p>
        </w:tc>
        <w:tc>
          <w:tcPr>
            <w:tcW w:w="810" w:type="dxa"/>
            <w:shd w:val="clear" w:color="auto" w:fill="auto"/>
            <w:vAlign w:val="center"/>
          </w:tcPr>
          <w:p w14:paraId="06309EC4"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rPr>
              <w:t>10</w:t>
            </w:r>
          </w:p>
        </w:tc>
        <w:tc>
          <w:tcPr>
            <w:tcW w:w="990" w:type="dxa"/>
            <w:shd w:val="clear" w:color="auto" w:fill="auto"/>
            <w:vAlign w:val="center"/>
          </w:tcPr>
          <w:p w14:paraId="12477383" w14:textId="77777777" w:rsidR="00615D17" w:rsidRPr="00E63EC9" w:rsidRDefault="00074193" w:rsidP="00E63EC9">
            <w:pPr>
              <w:spacing w:before="120" w:after="120" w:line="288" w:lineRule="auto"/>
              <w:jc w:val="center"/>
              <w:rPr>
                <w:rFonts w:cs="Times New Roman"/>
                <w:bCs/>
                <w:szCs w:val="26"/>
                <w:lang w:val="pt-BR"/>
              </w:rPr>
            </w:pPr>
            <w:r w:rsidRPr="00E63EC9">
              <w:rPr>
                <w:rFonts w:cs="Times New Roman"/>
                <w:bCs/>
                <w:szCs w:val="26"/>
                <w:lang w:val="pt-BR"/>
              </w:rPr>
              <w:t>2</w:t>
            </w:r>
          </w:p>
        </w:tc>
        <w:tc>
          <w:tcPr>
            <w:tcW w:w="1440" w:type="dxa"/>
            <w:shd w:val="clear" w:color="auto" w:fill="auto"/>
            <w:vAlign w:val="center"/>
          </w:tcPr>
          <w:p w14:paraId="5A27342D" w14:textId="77777777" w:rsidR="00615D17" w:rsidRPr="00E63EC9" w:rsidRDefault="00074193" w:rsidP="00E63EC9">
            <w:pPr>
              <w:spacing w:before="120" w:after="120" w:line="288" w:lineRule="auto"/>
              <w:jc w:val="center"/>
              <w:rPr>
                <w:rFonts w:cs="Times New Roman"/>
                <w:bCs/>
                <w:szCs w:val="26"/>
                <w:lang w:val="pt-BR"/>
              </w:rPr>
            </w:pPr>
            <w:r w:rsidRPr="00E63EC9">
              <w:rPr>
                <w:rFonts w:cs="Times New Roman"/>
                <w:bCs/>
                <w:szCs w:val="26"/>
              </w:rPr>
              <w:t>8</w:t>
            </w:r>
          </w:p>
        </w:tc>
        <w:tc>
          <w:tcPr>
            <w:tcW w:w="900" w:type="dxa"/>
            <w:shd w:val="clear" w:color="auto" w:fill="auto"/>
            <w:vAlign w:val="center"/>
          </w:tcPr>
          <w:p w14:paraId="2D09963A" w14:textId="77777777" w:rsidR="00615D17" w:rsidRPr="00E63EC9" w:rsidRDefault="00074193" w:rsidP="00E63EC9">
            <w:pPr>
              <w:spacing w:before="120" w:after="120" w:line="288" w:lineRule="auto"/>
              <w:jc w:val="center"/>
              <w:rPr>
                <w:rFonts w:cs="Times New Roman"/>
                <w:bCs/>
                <w:szCs w:val="26"/>
                <w:lang w:val="pt-BR"/>
              </w:rPr>
            </w:pPr>
            <w:r w:rsidRPr="00E63EC9">
              <w:rPr>
                <w:rFonts w:cs="Times New Roman"/>
                <w:bCs/>
                <w:szCs w:val="26"/>
                <w:lang w:val="pt-BR"/>
              </w:rPr>
              <w:t>0</w:t>
            </w:r>
          </w:p>
        </w:tc>
      </w:tr>
      <w:tr w:rsidR="00615D17" w:rsidRPr="00E63EC9" w14:paraId="435DD28F" w14:textId="77777777" w:rsidTr="00E50D67">
        <w:tc>
          <w:tcPr>
            <w:tcW w:w="590" w:type="dxa"/>
            <w:shd w:val="clear" w:color="auto" w:fill="auto"/>
          </w:tcPr>
          <w:p w14:paraId="7B5CAB80"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5</w:t>
            </w:r>
          </w:p>
        </w:tc>
        <w:tc>
          <w:tcPr>
            <w:tcW w:w="4877" w:type="dxa"/>
            <w:shd w:val="clear" w:color="auto" w:fill="auto"/>
          </w:tcPr>
          <w:p w14:paraId="2D2C3BF2" w14:textId="77777777" w:rsidR="00615D17" w:rsidRPr="00E63EC9" w:rsidRDefault="00074193" w:rsidP="00E63EC9">
            <w:pPr>
              <w:spacing w:before="120" w:after="120" w:line="288" w:lineRule="auto"/>
              <w:rPr>
                <w:rFonts w:cs="Times New Roman"/>
                <w:szCs w:val="26"/>
                <w:lang w:val="pt-BR"/>
              </w:rPr>
            </w:pPr>
            <w:r w:rsidRPr="00E63EC9">
              <w:rPr>
                <w:rFonts w:cs="Times New Roman"/>
                <w:bCs/>
                <w:szCs w:val="26"/>
              </w:rPr>
              <w:t>Bài 5.Lắp đặt hệ thống ĐHKK giải nhiệt bằng nước</w:t>
            </w:r>
          </w:p>
        </w:tc>
        <w:tc>
          <w:tcPr>
            <w:tcW w:w="810" w:type="dxa"/>
            <w:shd w:val="clear" w:color="auto" w:fill="auto"/>
            <w:vAlign w:val="center"/>
          </w:tcPr>
          <w:p w14:paraId="150482DE"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lang w:val="pt-BR"/>
              </w:rPr>
              <w:t>1</w:t>
            </w:r>
            <w:r w:rsidRPr="00E63EC9">
              <w:rPr>
                <w:rFonts w:cs="Times New Roman"/>
                <w:bCs/>
                <w:szCs w:val="26"/>
              </w:rPr>
              <w:t>2</w:t>
            </w:r>
          </w:p>
        </w:tc>
        <w:tc>
          <w:tcPr>
            <w:tcW w:w="990" w:type="dxa"/>
            <w:shd w:val="clear" w:color="auto" w:fill="auto"/>
            <w:vAlign w:val="center"/>
          </w:tcPr>
          <w:p w14:paraId="691D2ADB"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rPr>
              <w:t>3</w:t>
            </w:r>
          </w:p>
        </w:tc>
        <w:tc>
          <w:tcPr>
            <w:tcW w:w="1440" w:type="dxa"/>
            <w:shd w:val="clear" w:color="auto" w:fill="auto"/>
            <w:vAlign w:val="center"/>
          </w:tcPr>
          <w:p w14:paraId="1F01F3D8" w14:textId="77777777" w:rsidR="00615D17" w:rsidRPr="00E63EC9" w:rsidRDefault="00074193" w:rsidP="00E63EC9">
            <w:pPr>
              <w:spacing w:before="120" w:after="120" w:line="288" w:lineRule="auto"/>
              <w:jc w:val="center"/>
              <w:rPr>
                <w:rFonts w:cs="Times New Roman"/>
                <w:bCs/>
                <w:szCs w:val="26"/>
                <w:lang w:val="pt-BR"/>
              </w:rPr>
            </w:pPr>
            <w:r w:rsidRPr="00E63EC9">
              <w:rPr>
                <w:rFonts w:cs="Times New Roman"/>
                <w:bCs/>
                <w:szCs w:val="26"/>
              </w:rPr>
              <w:t>8</w:t>
            </w:r>
          </w:p>
        </w:tc>
        <w:tc>
          <w:tcPr>
            <w:tcW w:w="900" w:type="dxa"/>
            <w:shd w:val="clear" w:color="auto" w:fill="auto"/>
            <w:vAlign w:val="center"/>
          </w:tcPr>
          <w:p w14:paraId="28F4689B" w14:textId="77777777" w:rsidR="00615D17" w:rsidRPr="00E63EC9" w:rsidRDefault="00074193" w:rsidP="00E63EC9">
            <w:pPr>
              <w:spacing w:before="120" w:after="120" w:line="288" w:lineRule="auto"/>
              <w:jc w:val="center"/>
              <w:rPr>
                <w:rFonts w:cs="Times New Roman"/>
                <w:bCs/>
                <w:szCs w:val="26"/>
                <w:lang w:val="pt-BR"/>
              </w:rPr>
            </w:pPr>
            <w:r w:rsidRPr="00E63EC9">
              <w:rPr>
                <w:rFonts w:cs="Times New Roman"/>
                <w:bCs/>
                <w:szCs w:val="26"/>
                <w:lang w:val="pt-BR"/>
              </w:rPr>
              <w:t>1</w:t>
            </w:r>
          </w:p>
        </w:tc>
      </w:tr>
      <w:tr w:rsidR="00615D17" w:rsidRPr="00E63EC9" w14:paraId="71586F63" w14:textId="77777777" w:rsidTr="00E50D67">
        <w:tc>
          <w:tcPr>
            <w:tcW w:w="590" w:type="dxa"/>
            <w:shd w:val="clear" w:color="auto" w:fill="auto"/>
          </w:tcPr>
          <w:p w14:paraId="01638009"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6</w:t>
            </w:r>
          </w:p>
        </w:tc>
        <w:tc>
          <w:tcPr>
            <w:tcW w:w="4877" w:type="dxa"/>
            <w:shd w:val="clear" w:color="auto" w:fill="auto"/>
          </w:tcPr>
          <w:p w14:paraId="613382B4" w14:textId="77777777" w:rsidR="00615D17" w:rsidRPr="00E63EC9" w:rsidRDefault="00074193" w:rsidP="00E63EC9">
            <w:pPr>
              <w:spacing w:before="120" w:after="120" w:line="288" w:lineRule="auto"/>
              <w:rPr>
                <w:rFonts w:cs="Times New Roman"/>
                <w:szCs w:val="26"/>
                <w:lang w:val="pt-BR"/>
              </w:rPr>
            </w:pPr>
            <w:r w:rsidRPr="00E63EC9">
              <w:rPr>
                <w:rFonts w:cs="Times New Roman"/>
                <w:bCs/>
                <w:szCs w:val="26"/>
              </w:rPr>
              <w:t>Bài 6.Lắp đặt máy điều hòa nguyên cụm</w:t>
            </w:r>
          </w:p>
        </w:tc>
        <w:tc>
          <w:tcPr>
            <w:tcW w:w="810" w:type="dxa"/>
            <w:shd w:val="clear" w:color="auto" w:fill="auto"/>
            <w:vAlign w:val="center"/>
          </w:tcPr>
          <w:p w14:paraId="102A1E65"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lang w:val="pt-BR"/>
              </w:rPr>
              <w:t>1</w:t>
            </w:r>
            <w:r w:rsidRPr="00E63EC9">
              <w:rPr>
                <w:rFonts w:cs="Times New Roman"/>
                <w:bCs/>
                <w:szCs w:val="26"/>
              </w:rPr>
              <w:t>8</w:t>
            </w:r>
          </w:p>
        </w:tc>
        <w:tc>
          <w:tcPr>
            <w:tcW w:w="990" w:type="dxa"/>
            <w:shd w:val="clear" w:color="auto" w:fill="auto"/>
            <w:vAlign w:val="center"/>
          </w:tcPr>
          <w:p w14:paraId="3ADCAFF4" w14:textId="77777777" w:rsidR="00615D17" w:rsidRPr="00E63EC9" w:rsidRDefault="00074193" w:rsidP="00E63EC9">
            <w:pPr>
              <w:spacing w:before="120" w:after="120" w:line="288" w:lineRule="auto"/>
              <w:jc w:val="center"/>
              <w:rPr>
                <w:rFonts w:cs="Times New Roman"/>
                <w:bCs/>
                <w:szCs w:val="26"/>
                <w:lang w:val="pt-BR"/>
              </w:rPr>
            </w:pPr>
            <w:r w:rsidRPr="00E63EC9">
              <w:rPr>
                <w:rFonts w:cs="Times New Roman"/>
                <w:bCs/>
                <w:szCs w:val="26"/>
                <w:lang w:val="pt-BR"/>
              </w:rPr>
              <w:t>5</w:t>
            </w:r>
          </w:p>
        </w:tc>
        <w:tc>
          <w:tcPr>
            <w:tcW w:w="1440" w:type="dxa"/>
            <w:shd w:val="clear" w:color="auto" w:fill="auto"/>
            <w:vAlign w:val="center"/>
          </w:tcPr>
          <w:p w14:paraId="3F570460"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rPr>
              <w:t>12</w:t>
            </w:r>
          </w:p>
        </w:tc>
        <w:tc>
          <w:tcPr>
            <w:tcW w:w="900" w:type="dxa"/>
            <w:shd w:val="clear" w:color="auto" w:fill="auto"/>
            <w:vAlign w:val="center"/>
          </w:tcPr>
          <w:p w14:paraId="084F9D76" w14:textId="77777777" w:rsidR="00615D17" w:rsidRPr="00E63EC9" w:rsidRDefault="00074193" w:rsidP="00E63EC9">
            <w:pPr>
              <w:spacing w:before="120" w:after="120" w:line="288" w:lineRule="auto"/>
              <w:jc w:val="center"/>
              <w:rPr>
                <w:rFonts w:cs="Times New Roman"/>
                <w:bCs/>
                <w:szCs w:val="26"/>
                <w:lang w:val="pt-BR"/>
              </w:rPr>
            </w:pPr>
            <w:r w:rsidRPr="00E63EC9">
              <w:rPr>
                <w:rFonts w:cs="Times New Roman"/>
                <w:bCs/>
                <w:szCs w:val="26"/>
                <w:lang w:val="pt-BR"/>
              </w:rPr>
              <w:t>1</w:t>
            </w:r>
          </w:p>
        </w:tc>
      </w:tr>
      <w:tr w:rsidR="00615D17" w:rsidRPr="00E63EC9" w14:paraId="76E8E73B" w14:textId="77777777" w:rsidTr="00E50D67">
        <w:tc>
          <w:tcPr>
            <w:tcW w:w="590" w:type="dxa"/>
            <w:tcBorders>
              <w:bottom w:val="single" w:sz="4" w:space="0" w:color="auto"/>
            </w:tcBorders>
            <w:shd w:val="clear" w:color="auto" w:fill="auto"/>
          </w:tcPr>
          <w:p w14:paraId="68B619A8"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7</w:t>
            </w:r>
          </w:p>
        </w:tc>
        <w:tc>
          <w:tcPr>
            <w:tcW w:w="4877" w:type="dxa"/>
            <w:tcBorders>
              <w:bottom w:val="single" w:sz="4" w:space="0" w:color="auto"/>
            </w:tcBorders>
            <w:shd w:val="clear" w:color="auto" w:fill="auto"/>
          </w:tcPr>
          <w:p w14:paraId="2D032311"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7.Lắp máy điều hòa không khí VRV</w:t>
            </w:r>
          </w:p>
        </w:tc>
        <w:tc>
          <w:tcPr>
            <w:tcW w:w="810" w:type="dxa"/>
            <w:tcBorders>
              <w:bottom w:val="single" w:sz="4" w:space="0" w:color="auto"/>
            </w:tcBorders>
            <w:shd w:val="clear" w:color="auto" w:fill="auto"/>
            <w:vAlign w:val="center"/>
          </w:tcPr>
          <w:p w14:paraId="6C64FF44"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lang w:val="pt-BR"/>
              </w:rPr>
              <w:t>1</w:t>
            </w:r>
            <w:r w:rsidRPr="00E63EC9">
              <w:rPr>
                <w:rFonts w:cs="Times New Roman"/>
                <w:bCs/>
                <w:szCs w:val="26"/>
              </w:rPr>
              <w:t>8</w:t>
            </w:r>
          </w:p>
        </w:tc>
        <w:tc>
          <w:tcPr>
            <w:tcW w:w="990" w:type="dxa"/>
            <w:tcBorders>
              <w:bottom w:val="single" w:sz="4" w:space="0" w:color="auto"/>
            </w:tcBorders>
            <w:shd w:val="clear" w:color="auto" w:fill="auto"/>
            <w:vAlign w:val="center"/>
          </w:tcPr>
          <w:p w14:paraId="79A1C777" w14:textId="77777777" w:rsidR="00615D17" w:rsidRPr="00E63EC9" w:rsidRDefault="00074193" w:rsidP="00E63EC9">
            <w:pPr>
              <w:spacing w:before="120" w:after="120" w:line="288" w:lineRule="auto"/>
              <w:jc w:val="center"/>
              <w:rPr>
                <w:rFonts w:cs="Times New Roman"/>
                <w:bCs/>
                <w:szCs w:val="26"/>
                <w:lang w:val="pt-BR"/>
              </w:rPr>
            </w:pPr>
            <w:r w:rsidRPr="00E63EC9">
              <w:rPr>
                <w:rFonts w:cs="Times New Roman"/>
                <w:bCs/>
                <w:szCs w:val="26"/>
                <w:lang w:val="pt-BR"/>
              </w:rPr>
              <w:t>5</w:t>
            </w:r>
          </w:p>
        </w:tc>
        <w:tc>
          <w:tcPr>
            <w:tcW w:w="1440" w:type="dxa"/>
            <w:tcBorders>
              <w:bottom w:val="single" w:sz="4" w:space="0" w:color="auto"/>
            </w:tcBorders>
            <w:shd w:val="clear" w:color="auto" w:fill="auto"/>
            <w:vAlign w:val="center"/>
          </w:tcPr>
          <w:p w14:paraId="4E6E127F"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rPr>
              <w:t>12</w:t>
            </w:r>
          </w:p>
        </w:tc>
        <w:tc>
          <w:tcPr>
            <w:tcW w:w="900" w:type="dxa"/>
            <w:tcBorders>
              <w:bottom w:val="single" w:sz="4" w:space="0" w:color="auto"/>
            </w:tcBorders>
            <w:shd w:val="clear" w:color="auto" w:fill="auto"/>
            <w:vAlign w:val="center"/>
          </w:tcPr>
          <w:p w14:paraId="6FC86C1F" w14:textId="77777777" w:rsidR="00615D17" w:rsidRPr="00E63EC9" w:rsidRDefault="00074193" w:rsidP="00E63EC9">
            <w:pPr>
              <w:spacing w:before="120" w:after="120" w:line="288" w:lineRule="auto"/>
              <w:jc w:val="center"/>
              <w:rPr>
                <w:rFonts w:cs="Times New Roman"/>
                <w:bCs/>
                <w:szCs w:val="26"/>
                <w:lang w:val="pt-BR"/>
              </w:rPr>
            </w:pPr>
            <w:r w:rsidRPr="00E63EC9">
              <w:rPr>
                <w:rFonts w:cs="Times New Roman"/>
                <w:bCs/>
                <w:szCs w:val="26"/>
                <w:lang w:val="pt-BR"/>
              </w:rPr>
              <w:t>1</w:t>
            </w:r>
          </w:p>
        </w:tc>
      </w:tr>
      <w:tr w:rsidR="00615D17" w:rsidRPr="00E63EC9" w14:paraId="0D82150C" w14:textId="77777777" w:rsidTr="00E50D67">
        <w:tc>
          <w:tcPr>
            <w:tcW w:w="590" w:type="dxa"/>
            <w:tcBorders>
              <w:bottom w:val="single" w:sz="4" w:space="0" w:color="auto"/>
            </w:tcBorders>
            <w:shd w:val="clear" w:color="auto" w:fill="auto"/>
          </w:tcPr>
          <w:p w14:paraId="5FFBB9F1"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8</w:t>
            </w:r>
          </w:p>
        </w:tc>
        <w:tc>
          <w:tcPr>
            <w:tcW w:w="4877" w:type="dxa"/>
            <w:tcBorders>
              <w:bottom w:val="single" w:sz="4" w:space="0" w:color="auto"/>
            </w:tcBorders>
            <w:shd w:val="clear" w:color="auto" w:fill="auto"/>
          </w:tcPr>
          <w:p w14:paraId="571947F6"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8. Lắp mạch điều khiển cho máy điều hòa không khí trung tâm</w:t>
            </w:r>
          </w:p>
        </w:tc>
        <w:tc>
          <w:tcPr>
            <w:tcW w:w="810" w:type="dxa"/>
            <w:tcBorders>
              <w:bottom w:val="single" w:sz="4" w:space="0" w:color="auto"/>
            </w:tcBorders>
            <w:shd w:val="clear" w:color="auto" w:fill="auto"/>
            <w:vAlign w:val="center"/>
          </w:tcPr>
          <w:p w14:paraId="7FEA9A68"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rPr>
              <w:t>23</w:t>
            </w:r>
          </w:p>
        </w:tc>
        <w:tc>
          <w:tcPr>
            <w:tcW w:w="990" w:type="dxa"/>
            <w:tcBorders>
              <w:bottom w:val="single" w:sz="4" w:space="0" w:color="auto"/>
            </w:tcBorders>
            <w:shd w:val="clear" w:color="auto" w:fill="auto"/>
            <w:vAlign w:val="center"/>
          </w:tcPr>
          <w:p w14:paraId="66327327" w14:textId="77777777" w:rsidR="00615D17" w:rsidRPr="00E63EC9" w:rsidRDefault="00074193" w:rsidP="00E63EC9">
            <w:pPr>
              <w:spacing w:before="120" w:after="120" w:line="288" w:lineRule="auto"/>
              <w:jc w:val="center"/>
              <w:rPr>
                <w:rFonts w:cs="Times New Roman"/>
                <w:bCs/>
                <w:szCs w:val="26"/>
                <w:lang w:val="pt-BR"/>
              </w:rPr>
            </w:pPr>
            <w:r w:rsidRPr="00E63EC9">
              <w:rPr>
                <w:rFonts w:cs="Times New Roman"/>
                <w:bCs/>
                <w:szCs w:val="26"/>
              </w:rPr>
              <w:t>5</w:t>
            </w:r>
          </w:p>
        </w:tc>
        <w:tc>
          <w:tcPr>
            <w:tcW w:w="1440" w:type="dxa"/>
            <w:tcBorders>
              <w:bottom w:val="single" w:sz="4" w:space="0" w:color="auto"/>
            </w:tcBorders>
            <w:shd w:val="clear" w:color="auto" w:fill="auto"/>
            <w:vAlign w:val="center"/>
          </w:tcPr>
          <w:p w14:paraId="3878843F"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lang w:val="pt-BR"/>
              </w:rPr>
              <w:t>1</w:t>
            </w:r>
            <w:r w:rsidRPr="00E63EC9">
              <w:rPr>
                <w:rFonts w:cs="Times New Roman"/>
                <w:bCs/>
                <w:szCs w:val="26"/>
              </w:rPr>
              <w:t>7</w:t>
            </w:r>
          </w:p>
        </w:tc>
        <w:tc>
          <w:tcPr>
            <w:tcW w:w="900" w:type="dxa"/>
            <w:tcBorders>
              <w:bottom w:val="single" w:sz="4" w:space="0" w:color="auto"/>
            </w:tcBorders>
            <w:shd w:val="clear" w:color="auto" w:fill="auto"/>
            <w:vAlign w:val="center"/>
          </w:tcPr>
          <w:p w14:paraId="02764001" w14:textId="77777777" w:rsidR="00615D17" w:rsidRPr="00E63EC9" w:rsidRDefault="00074193" w:rsidP="00E63EC9">
            <w:pPr>
              <w:spacing w:before="120" w:after="120" w:line="288" w:lineRule="auto"/>
              <w:jc w:val="center"/>
              <w:rPr>
                <w:rFonts w:cs="Times New Roman"/>
                <w:bCs/>
                <w:szCs w:val="26"/>
              </w:rPr>
            </w:pPr>
            <w:r w:rsidRPr="00E63EC9">
              <w:rPr>
                <w:rFonts w:cs="Times New Roman"/>
                <w:bCs/>
                <w:szCs w:val="26"/>
              </w:rPr>
              <w:t>1</w:t>
            </w:r>
          </w:p>
        </w:tc>
      </w:tr>
      <w:tr w:rsidR="00615D17" w:rsidRPr="00E63EC9" w14:paraId="04CCA63F" w14:textId="77777777" w:rsidTr="00E50D67">
        <w:trPr>
          <w:trHeight w:val="493"/>
        </w:trPr>
        <w:tc>
          <w:tcPr>
            <w:tcW w:w="590" w:type="dxa"/>
            <w:tcBorders>
              <w:bottom w:val="single" w:sz="4" w:space="0" w:color="auto"/>
            </w:tcBorders>
            <w:shd w:val="clear" w:color="auto" w:fill="auto"/>
          </w:tcPr>
          <w:p w14:paraId="526E270E" w14:textId="77777777" w:rsidR="00615D17" w:rsidRPr="00E63EC9" w:rsidRDefault="00615D17" w:rsidP="00E63EC9">
            <w:pPr>
              <w:spacing w:before="120" w:after="120" w:line="288" w:lineRule="auto"/>
              <w:rPr>
                <w:rFonts w:cs="Times New Roman"/>
                <w:szCs w:val="26"/>
                <w:lang w:val="es-ES"/>
              </w:rPr>
            </w:pPr>
          </w:p>
        </w:tc>
        <w:tc>
          <w:tcPr>
            <w:tcW w:w="4877" w:type="dxa"/>
            <w:tcBorders>
              <w:bottom w:val="single" w:sz="4" w:space="0" w:color="auto"/>
            </w:tcBorders>
            <w:shd w:val="clear" w:color="auto" w:fill="auto"/>
            <w:vAlign w:val="center"/>
          </w:tcPr>
          <w:p w14:paraId="66DD2FAE"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Cộng</w:t>
            </w:r>
          </w:p>
        </w:tc>
        <w:tc>
          <w:tcPr>
            <w:tcW w:w="810" w:type="dxa"/>
            <w:tcBorders>
              <w:bottom w:val="single" w:sz="4" w:space="0" w:color="auto"/>
            </w:tcBorders>
            <w:shd w:val="clear" w:color="auto" w:fill="auto"/>
            <w:vAlign w:val="center"/>
          </w:tcPr>
          <w:p w14:paraId="4E7B201E"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120</w:t>
            </w:r>
          </w:p>
        </w:tc>
        <w:tc>
          <w:tcPr>
            <w:tcW w:w="990" w:type="dxa"/>
            <w:tcBorders>
              <w:bottom w:val="single" w:sz="4" w:space="0" w:color="auto"/>
            </w:tcBorders>
            <w:shd w:val="clear" w:color="auto" w:fill="auto"/>
            <w:vAlign w:val="center"/>
          </w:tcPr>
          <w:p w14:paraId="648C0D0B"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30</w:t>
            </w:r>
          </w:p>
        </w:tc>
        <w:tc>
          <w:tcPr>
            <w:tcW w:w="1440" w:type="dxa"/>
            <w:tcBorders>
              <w:bottom w:val="single" w:sz="4" w:space="0" w:color="auto"/>
            </w:tcBorders>
            <w:shd w:val="clear" w:color="auto" w:fill="auto"/>
            <w:vAlign w:val="center"/>
          </w:tcPr>
          <w:p w14:paraId="6BDD3948"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85</w:t>
            </w:r>
          </w:p>
        </w:tc>
        <w:tc>
          <w:tcPr>
            <w:tcW w:w="900" w:type="dxa"/>
            <w:tcBorders>
              <w:bottom w:val="single" w:sz="4" w:space="0" w:color="auto"/>
            </w:tcBorders>
            <w:shd w:val="clear" w:color="auto" w:fill="auto"/>
            <w:vAlign w:val="center"/>
          </w:tcPr>
          <w:p w14:paraId="20EB7AA4"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5</w:t>
            </w:r>
          </w:p>
        </w:tc>
      </w:tr>
    </w:tbl>
    <w:p w14:paraId="3A1268FF" w14:textId="77777777" w:rsidR="00615D17" w:rsidRPr="00E63EC9" w:rsidRDefault="00074193" w:rsidP="00E63EC9">
      <w:pPr>
        <w:tabs>
          <w:tab w:val="left" w:pos="5895"/>
        </w:tabs>
        <w:spacing w:before="120" w:after="120" w:line="288" w:lineRule="auto"/>
        <w:rPr>
          <w:rFonts w:cs="Times New Roman"/>
          <w:szCs w:val="26"/>
          <w:lang w:val="es-ES"/>
        </w:rPr>
      </w:pPr>
      <w:r w:rsidRPr="00E63EC9">
        <w:rPr>
          <w:rFonts w:cs="Times New Roman"/>
          <w:szCs w:val="26"/>
          <w:lang w:val="es-ES"/>
        </w:rPr>
        <w:tab/>
      </w:r>
    </w:p>
    <w:p w14:paraId="6F52DB9F" w14:textId="77777777" w:rsidR="00615D17" w:rsidRPr="00E63EC9" w:rsidRDefault="00074193" w:rsidP="00E63EC9">
      <w:pPr>
        <w:spacing w:before="120" w:after="120" w:line="288" w:lineRule="auto"/>
        <w:rPr>
          <w:rFonts w:cs="Times New Roman"/>
          <w:szCs w:val="26"/>
        </w:rPr>
      </w:pPr>
      <w:r w:rsidRPr="00E63EC9">
        <w:rPr>
          <w:rFonts w:cs="Times New Roman"/>
          <w:szCs w:val="26"/>
        </w:rPr>
        <w:t>2. Nội dung chi tiết:</w:t>
      </w:r>
    </w:p>
    <w:p w14:paraId="6445F612" w14:textId="5C2C827D" w:rsidR="00615D17" w:rsidRPr="00E50D67" w:rsidRDefault="00074193" w:rsidP="00E50D67">
      <w:pPr>
        <w:spacing w:before="120" w:after="120" w:line="288" w:lineRule="auto"/>
        <w:rPr>
          <w:rFonts w:cs="Times New Roman"/>
          <w:bCs/>
          <w:i/>
          <w:szCs w:val="26"/>
        </w:rPr>
      </w:pPr>
      <w:r w:rsidRPr="00E50D67">
        <w:rPr>
          <w:rFonts w:cs="Times New Roman"/>
          <w:b/>
          <w:szCs w:val="26"/>
        </w:rPr>
        <w:t>Bài 1.</w:t>
      </w:r>
      <w:r w:rsidRPr="00E63EC9">
        <w:rPr>
          <w:rFonts w:cs="Times New Roman"/>
          <w:b/>
          <w:bCs/>
          <w:szCs w:val="26"/>
        </w:rPr>
        <w:t xml:space="preserve"> Giới thiệu chung về hệ thống điều hòa không khí trung tâm</w:t>
      </w:r>
      <w:r w:rsidR="00E50D67">
        <w:rPr>
          <w:rFonts w:cs="Times New Roman"/>
          <w:b/>
          <w:bCs/>
          <w:szCs w:val="26"/>
        </w:rPr>
        <w:t xml:space="preserve">     </w:t>
      </w:r>
      <w:r w:rsidRPr="00E50D67">
        <w:rPr>
          <w:rFonts w:cs="Times New Roman"/>
          <w:i/>
          <w:szCs w:val="26"/>
        </w:rPr>
        <w:t>Thời gian: 2 giờ</w:t>
      </w:r>
    </w:p>
    <w:p w14:paraId="6AFDEE7F" w14:textId="3296DDC9" w:rsidR="00615D17" w:rsidRPr="00E63EC9" w:rsidRDefault="00074193" w:rsidP="00E63EC9">
      <w:pPr>
        <w:spacing w:before="120" w:after="120" w:line="288" w:lineRule="auto"/>
        <w:rPr>
          <w:rFonts w:cs="Times New Roman"/>
          <w:bCs/>
          <w:iCs/>
          <w:szCs w:val="26"/>
        </w:rPr>
      </w:pPr>
      <w:r w:rsidRPr="00E63EC9">
        <w:rPr>
          <w:rFonts w:cs="Times New Roman"/>
          <w:bCs/>
          <w:iCs/>
          <w:szCs w:val="26"/>
        </w:rPr>
        <w:t>1.</w:t>
      </w:r>
      <w:r w:rsidR="00E50D67">
        <w:rPr>
          <w:rFonts w:cs="Times New Roman"/>
          <w:bCs/>
          <w:iCs/>
          <w:szCs w:val="26"/>
        </w:rPr>
        <w:t xml:space="preserve"> </w:t>
      </w:r>
      <w:r w:rsidRPr="00E63EC9">
        <w:rPr>
          <w:rFonts w:cs="Times New Roman"/>
          <w:bCs/>
          <w:iCs/>
          <w:szCs w:val="26"/>
        </w:rPr>
        <w:t xml:space="preserve">Mục tiêu: </w:t>
      </w:r>
    </w:p>
    <w:p w14:paraId="2AB375CD"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Phân tích được sơ đồ nguyên lý của hệ thống điều hoà trung tâm.</w:t>
      </w:r>
    </w:p>
    <w:p w14:paraId="41BAF018"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xml:space="preserve">+ Trình bày được nguyên lý làm việc của từng thiết bị trên hệ thống </w:t>
      </w:r>
    </w:p>
    <w:p w14:paraId="3B99B285"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xml:space="preserve">+ Trình bày được cấu tạo của từng thiết bị trên hệ thống </w:t>
      </w:r>
    </w:p>
    <w:p w14:paraId="12625E14" w14:textId="5338AE4E" w:rsidR="00615D17" w:rsidRPr="00E63EC9" w:rsidRDefault="00074193" w:rsidP="00E63EC9">
      <w:pPr>
        <w:spacing w:before="120" w:after="120" w:line="288" w:lineRule="auto"/>
        <w:ind w:firstLine="720"/>
        <w:jc w:val="both"/>
        <w:rPr>
          <w:rFonts w:cs="Times New Roman"/>
          <w:spacing w:val="-4"/>
          <w:szCs w:val="26"/>
        </w:rPr>
      </w:pPr>
      <w:r w:rsidRPr="00E63EC9">
        <w:rPr>
          <w:rFonts w:cs="Times New Roman"/>
          <w:spacing w:val="-4"/>
          <w:szCs w:val="26"/>
        </w:rPr>
        <w:t xml:space="preserve">+ </w:t>
      </w:r>
      <w:r w:rsidR="00E50D67">
        <w:rPr>
          <w:rFonts w:cs="Times New Roman"/>
          <w:spacing w:val="-4"/>
          <w:szCs w:val="26"/>
        </w:rPr>
        <w:t>Nêu</w:t>
      </w:r>
      <w:r w:rsidRPr="00E63EC9">
        <w:rPr>
          <w:rFonts w:cs="Times New Roman"/>
          <w:spacing w:val="-4"/>
          <w:szCs w:val="26"/>
        </w:rPr>
        <w:t xml:space="preserve"> được nguyên lý làm việc của sơ đồ hệ thống ĐHKK trung tâm nước, gió…</w:t>
      </w:r>
    </w:p>
    <w:p w14:paraId="62BFDCDC" w14:textId="405A9BAB"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w:t>
      </w:r>
      <w:r w:rsidR="00E50D67">
        <w:rPr>
          <w:rFonts w:cs="Times New Roman"/>
          <w:szCs w:val="26"/>
        </w:rPr>
        <w:t>Nêu</w:t>
      </w:r>
      <w:r w:rsidRPr="00E63EC9">
        <w:rPr>
          <w:rFonts w:cs="Times New Roman"/>
          <w:szCs w:val="26"/>
        </w:rPr>
        <w:t xml:space="preserve"> được nguyên lý của các thiết bị trên hệ thống</w:t>
      </w:r>
    </w:p>
    <w:p w14:paraId="7588DB94" w14:textId="10A08838"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w:t>
      </w:r>
      <w:r w:rsidR="00E50D67">
        <w:rPr>
          <w:rFonts w:cs="Times New Roman"/>
          <w:szCs w:val="26"/>
        </w:rPr>
        <w:t>Phân tích</w:t>
      </w:r>
      <w:r w:rsidRPr="00E63EC9">
        <w:rPr>
          <w:rFonts w:cs="Times New Roman"/>
          <w:szCs w:val="26"/>
        </w:rPr>
        <w:t xml:space="preserve"> được sơ đồ cấu tạo của từng thiết bị trên hệ thống  </w:t>
      </w:r>
    </w:p>
    <w:p w14:paraId="1E5CC00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Nghiêm chỉnh, cẩn thận khi phân  các bản vẽ chi tiết  </w:t>
      </w:r>
    </w:p>
    <w:tbl>
      <w:tblPr>
        <w:tblW w:w="9072" w:type="dxa"/>
        <w:tblLayout w:type="fixed"/>
        <w:tblLook w:val="04A0" w:firstRow="1" w:lastRow="0" w:firstColumn="1" w:lastColumn="0" w:noHBand="0" w:noVBand="1"/>
      </w:tblPr>
      <w:tblGrid>
        <w:gridCol w:w="3587"/>
        <w:gridCol w:w="5485"/>
      </w:tblGrid>
      <w:tr w:rsidR="00615D17" w:rsidRPr="00E63EC9" w14:paraId="493F84C2" w14:textId="77777777">
        <w:tc>
          <w:tcPr>
            <w:tcW w:w="3587" w:type="dxa"/>
          </w:tcPr>
          <w:p w14:paraId="67402276" w14:textId="6690F478"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2. Nội dung: </w:t>
            </w:r>
          </w:p>
        </w:tc>
        <w:tc>
          <w:tcPr>
            <w:tcW w:w="5485" w:type="dxa"/>
          </w:tcPr>
          <w:p w14:paraId="2276F91D" w14:textId="77777777" w:rsidR="00615D17" w:rsidRPr="00E63EC9" w:rsidRDefault="00615D17" w:rsidP="00E63EC9">
            <w:pPr>
              <w:spacing w:before="120" w:after="120" w:line="288" w:lineRule="auto"/>
              <w:jc w:val="right"/>
              <w:rPr>
                <w:rFonts w:cs="Times New Roman"/>
                <w:i/>
                <w:iCs/>
                <w:szCs w:val="26"/>
              </w:rPr>
            </w:pPr>
          </w:p>
        </w:tc>
      </w:tr>
    </w:tbl>
    <w:p w14:paraId="24D4DB4C" w14:textId="77777777" w:rsidR="00615D17" w:rsidRPr="00E63EC9" w:rsidRDefault="00074193" w:rsidP="00E63EC9">
      <w:pPr>
        <w:spacing w:before="120" w:after="120" w:line="288" w:lineRule="auto"/>
        <w:rPr>
          <w:rFonts w:cs="Times New Roman"/>
          <w:szCs w:val="26"/>
        </w:rPr>
      </w:pPr>
      <w:r w:rsidRPr="00E63EC9">
        <w:rPr>
          <w:rFonts w:cs="Times New Roman"/>
          <w:szCs w:val="26"/>
        </w:rPr>
        <w:t>2.1.Hệ thống điều hòa không khí trung tâm làm lạnh nước (water chiiler)</w:t>
      </w:r>
    </w:p>
    <w:p w14:paraId="14EDBDC4" w14:textId="258B5354" w:rsidR="00615D17" w:rsidRPr="00E63EC9" w:rsidRDefault="00074193" w:rsidP="00E63EC9">
      <w:pPr>
        <w:spacing w:before="120" w:after="120" w:line="288" w:lineRule="auto"/>
        <w:rPr>
          <w:rFonts w:cs="Times New Roman"/>
          <w:szCs w:val="26"/>
        </w:rPr>
      </w:pPr>
      <w:r w:rsidRPr="00E63EC9">
        <w:rPr>
          <w:rFonts w:cs="Times New Roman"/>
          <w:szCs w:val="26"/>
        </w:rPr>
        <w:t>2.1.1</w:t>
      </w:r>
      <w:r w:rsidR="00E50D67">
        <w:rPr>
          <w:rFonts w:cs="Times New Roman"/>
          <w:szCs w:val="26"/>
        </w:rPr>
        <w:t xml:space="preserve">. </w:t>
      </w:r>
      <w:r w:rsidRPr="00E63EC9">
        <w:rPr>
          <w:rFonts w:cs="Times New Roman"/>
          <w:szCs w:val="26"/>
        </w:rPr>
        <w:t>Giới thiệu chung sơ đồ nguyên lý hệ thống ĐHKK trung tâm nước</w:t>
      </w:r>
    </w:p>
    <w:p w14:paraId="7F95C2CB" w14:textId="6D0880A6" w:rsidR="00615D17" w:rsidRPr="00E63EC9" w:rsidRDefault="00074193" w:rsidP="00E63EC9">
      <w:pPr>
        <w:spacing w:before="120" w:after="120" w:line="288" w:lineRule="auto"/>
        <w:rPr>
          <w:rFonts w:cs="Times New Roman"/>
          <w:szCs w:val="26"/>
        </w:rPr>
      </w:pPr>
      <w:r w:rsidRPr="00E63EC9">
        <w:rPr>
          <w:rFonts w:cs="Times New Roman"/>
          <w:szCs w:val="26"/>
        </w:rPr>
        <w:t>2.1.2.</w:t>
      </w:r>
      <w:r w:rsidR="00E50D67">
        <w:rPr>
          <w:rFonts w:cs="Times New Roman"/>
          <w:szCs w:val="26"/>
        </w:rPr>
        <w:t xml:space="preserve"> </w:t>
      </w:r>
      <w:r w:rsidRPr="00E63EC9">
        <w:rPr>
          <w:rFonts w:cs="Times New Roman"/>
          <w:szCs w:val="26"/>
        </w:rPr>
        <w:t>Chức năng, nhiệm vụ của từng thiết bị trên hệ thống điều hoà</w:t>
      </w:r>
      <w:r w:rsidRPr="00E63EC9">
        <w:rPr>
          <w:rFonts w:cs="Times New Roman"/>
          <w:szCs w:val="26"/>
        </w:rPr>
        <w:tab/>
      </w:r>
    </w:p>
    <w:p w14:paraId="2F5EE799" w14:textId="7A3C56EA" w:rsidR="00615D17" w:rsidRPr="00E63EC9" w:rsidRDefault="00074193" w:rsidP="00E63EC9">
      <w:pPr>
        <w:spacing w:before="120" w:after="120" w:line="288" w:lineRule="auto"/>
        <w:rPr>
          <w:rFonts w:cs="Times New Roman"/>
          <w:szCs w:val="26"/>
        </w:rPr>
      </w:pPr>
      <w:r w:rsidRPr="00E63EC9">
        <w:rPr>
          <w:rFonts w:cs="Times New Roman"/>
          <w:szCs w:val="26"/>
        </w:rPr>
        <w:t>2.1.2.1.</w:t>
      </w:r>
      <w:r w:rsidR="00E50D67">
        <w:rPr>
          <w:rFonts w:cs="Times New Roman"/>
          <w:szCs w:val="26"/>
        </w:rPr>
        <w:t xml:space="preserve"> </w:t>
      </w:r>
      <w:r w:rsidRPr="00E63EC9">
        <w:rPr>
          <w:rFonts w:cs="Times New Roman"/>
          <w:szCs w:val="26"/>
        </w:rPr>
        <w:t>Cụm chiller</w:t>
      </w:r>
      <w:r w:rsidRPr="00E63EC9">
        <w:rPr>
          <w:rFonts w:cs="Times New Roman"/>
          <w:szCs w:val="26"/>
        </w:rPr>
        <w:tab/>
      </w:r>
    </w:p>
    <w:p w14:paraId="66E7AA2D" w14:textId="77DF3D86" w:rsidR="00615D17" w:rsidRPr="00E63EC9" w:rsidRDefault="00074193" w:rsidP="00E63EC9">
      <w:pPr>
        <w:spacing w:before="120" w:after="120" w:line="288" w:lineRule="auto"/>
        <w:rPr>
          <w:rFonts w:cs="Times New Roman"/>
          <w:szCs w:val="26"/>
        </w:rPr>
      </w:pPr>
      <w:r w:rsidRPr="00E63EC9">
        <w:rPr>
          <w:rFonts w:cs="Times New Roman"/>
          <w:szCs w:val="26"/>
        </w:rPr>
        <w:t>2.1.2.2.</w:t>
      </w:r>
      <w:r w:rsidR="00E50D67">
        <w:rPr>
          <w:rFonts w:cs="Times New Roman"/>
          <w:szCs w:val="26"/>
        </w:rPr>
        <w:t xml:space="preserve"> </w:t>
      </w:r>
      <w:r w:rsidRPr="00E63EC9">
        <w:rPr>
          <w:rFonts w:cs="Times New Roman"/>
          <w:szCs w:val="26"/>
        </w:rPr>
        <w:t>Dàn lạnh FCU</w:t>
      </w:r>
    </w:p>
    <w:p w14:paraId="60787921" w14:textId="4A483AE2" w:rsidR="00615D17" w:rsidRPr="00E63EC9" w:rsidRDefault="00074193" w:rsidP="00E63EC9">
      <w:pPr>
        <w:spacing w:before="120" w:after="120" w:line="288" w:lineRule="auto"/>
        <w:rPr>
          <w:rFonts w:cs="Times New Roman"/>
          <w:szCs w:val="26"/>
        </w:rPr>
      </w:pPr>
      <w:r w:rsidRPr="00E63EC9">
        <w:rPr>
          <w:rFonts w:cs="Times New Roman"/>
          <w:szCs w:val="26"/>
        </w:rPr>
        <w:t>2.1.2.3.</w:t>
      </w:r>
      <w:r w:rsidR="00E50D67">
        <w:rPr>
          <w:rFonts w:cs="Times New Roman"/>
          <w:szCs w:val="26"/>
        </w:rPr>
        <w:t xml:space="preserve"> </w:t>
      </w:r>
      <w:r w:rsidRPr="00E63EC9">
        <w:rPr>
          <w:rFonts w:cs="Times New Roman"/>
          <w:szCs w:val="26"/>
        </w:rPr>
        <w:t>Dàn lạnh AHU</w:t>
      </w:r>
    </w:p>
    <w:p w14:paraId="08CBDFB4" w14:textId="5007DE05" w:rsidR="00615D17" w:rsidRPr="00E63EC9" w:rsidRDefault="00074193" w:rsidP="00E63EC9">
      <w:pPr>
        <w:spacing w:before="120" w:after="120" w:line="288" w:lineRule="auto"/>
        <w:rPr>
          <w:rFonts w:cs="Times New Roman"/>
          <w:szCs w:val="26"/>
        </w:rPr>
      </w:pPr>
      <w:r w:rsidRPr="00E63EC9">
        <w:rPr>
          <w:rFonts w:cs="Times New Roman"/>
          <w:szCs w:val="26"/>
        </w:rPr>
        <w:t>2.1.3.</w:t>
      </w:r>
      <w:r w:rsidR="00E50D67">
        <w:rPr>
          <w:rFonts w:cs="Times New Roman"/>
          <w:szCs w:val="26"/>
        </w:rPr>
        <w:t xml:space="preserve"> </w:t>
      </w:r>
      <w:r w:rsidRPr="00E63EC9">
        <w:rPr>
          <w:rFonts w:cs="Times New Roman"/>
          <w:szCs w:val="26"/>
        </w:rPr>
        <w:t>Đặc điểm hệ thống điều hòa không khí trung tâm làm lạnh bằng nước</w:t>
      </w:r>
    </w:p>
    <w:p w14:paraId="1051A169" w14:textId="58DD5190" w:rsidR="00615D17" w:rsidRPr="00E63EC9" w:rsidRDefault="00074193" w:rsidP="00E63EC9">
      <w:pPr>
        <w:spacing w:before="120" w:after="120" w:line="288" w:lineRule="auto"/>
        <w:rPr>
          <w:rFonts w:cs="Times New Roman"/>
          <w:szCs w:val="26"/>
        </w:rPr>
      </w:pPr>
      <w:r w:rsidRPr="00E63EC9">
        <w:rPr>
          <w:rFonts w:cs="Times New Roman"/>
          <w:szCs w:val="26"/>
        </w:rPr>
        <w:t>2.2.</w:t>
      </w:r>
      <w:r w:rsidR="00E50D67">
        <w:rPr>
          <w:rFonts w:cs="Times New Roman"/>
          <w:szCs w:val="26"/>
        </w:rPr>
        <w:t xml:space="preserve"> </w:t>
      </w:r>
      <w:r w:rsidRPr="00E63EC9">
        <w:rPr>
          <w:rFonts w:cs="Times New Roman"/>
          <w:szCs w:val="26"/>
        </w:rPr>
        <w:t>Hệ thống điều hòa kiểu trung tâm khác</w:t>
      </w:r>
    </w:p>
    <w:p w14:paraId="26A9E248" w14:textId="3D8EE2CB" w:rsidR="00615D17" w:rsidRPr="00E63EC9" w:rsidRDefault="00074193" w:rsidP="00E63EC9">
      <w:pPr>
        <w:spacing w:before="120" w:after="120" w:line="288" w:lineRule="auto"/>
        <w:rPr>
          <w:rFonts w:cs="Times New Roman"/>
          <w:szCs w:val="26"/>
        </w:rPr>
      </w:pPr>
      <w:r w:rsidRPr="00E63EC9">
        <w:rPr>
          <w:rFonts w:cs="Times New Roman"/>
          <w:szCs w:val="26"/>
        </w:rPr>
        <w:t>2.2.1.</w:t>
      </w:r>
      <w:r w:rsidR="00E50D67">
        <w:rPr>
          <w:rFonts w:cs="Times New Roman"/>
          <w:szCs w:val="26"/>
        </w:rPr>
        <w:t xml:space="preserve"> </w:t>
      </w:r>
      <w:r w:rsidRPr="00E63EC9">
        <w:rPr>
          <w:rFonts w:cs="Times New Roman"/>
          <w:szCs w:val="26"/>
        </w:rPr>
        <w:t>Định nghĩa</w:t>
      </w:r>
    </w:p>
    <w:p w14:paraId="5E5AB347" w14:textId="2D9F6BA6" w:rsidR="00615D17" w:rsidRPr="00E63EC9" w:rsidRDefault="00074193" w:rsidP="00E63EC9">
      <w:pPr>
        <w:spacing w:before="120" w:after="120" w:line="288" w:lineRule="auto"/>
        <w:rPr>
          <w:rFonts w:cs="Times New Roman"/>
          <w:szCs w:val="26"/>
        </w:rPr>
      </w:pPr>
      <w:r w:rsidRPr="00E63EC9">
        <w:rPr>
          <w:rFonts w:cs="Times New Roman"/>
          <w:szCs w:val="26"/>
        </w:rPr>
        <w:t>2.2.2.</w:t>
      </w:r>
      <w:r w:rsidR="00E50D67">
        <w:rPr>
          <w:rFonts w:cs="Times New Roman"/>
          <w:szCs w:val="26"/>
        </w:rPr>
        <w:t xml:space="preserve"> </w:t>
      </w:r>
      <w:r w:rsidRPr="00E63EC9">
        <w:rPr>
          <w:rFonts w:cs="Times New Roman"/>
          <w:szCs w:val="26"/>
        </w:rPr>
        <w:t>Sơ đồ nguyên lý</w:t>
      </w:r>
    </w:p>
    <w:p w14:paraId="589CA3CD" w14:textId="57F19A57" w:rsidR="00615D17" w:rsidRPr="00E63EC9" w:rsidRDefault="00074193" w:rsidP="00E63EC9">
      <w:pPr>
        <w:spacing w:before="120" w:after="120" w:line="288" w:lineRule="auto"/>
        <w:rPr>
          <w:rFonts w:cs="Times New Roman"/>
          <w:szCs w:val="26"/>
        </w:rPr>
      </w:pPr>
      <w:r w:rsidRPr="00E63EC9">
        <w:rPr>
          <w:rFonts w:cs="Times New Roman"/>
          <w:szCs w:val="26"/>
        </w:rPr>
        <w:t>2.2.3.</w:t>
      </w:r>
      <w:r w:rsidR="00E50D67">
        <w:rPr>
          <w:rFonts w:cs="Times New Roman"/>
          <w:szCs w:val="26"/>
        </w:rPr>
        <w:t xml:space="preserve"> </w:t>
      </w:r>
      <w:r w:rsidRPr="00E63EC9">
        <w:rPr>
          <w:rFonts w:cs="Times New Roman"/>
          <w:szCs w:val="26"/>
        </w:rPr>
        <w:t>Ưu và nhược điểm của hệ thống điều hòa trung tâm</w:t>
      </w:r>
    </w:p>
    <w:p w14:paraId="0C44D6BA" w14:textId="6ABAF00B" w:rsidR="00615D17" w:rsidRPr="00E63EC9" w:rsidRDefault="00074193" w:rsidP="00E63EC9">
      <w:pPr>
        <w:spacing w:before="120" w:after="120" w:line="288" w:lineRule="auto"/>
        <w:rPr>
          <w:rFonts w:cs="Times New Roman"/>
          <w:szCs w:val="26"/>
        </w:rPr>
      </w:pPr>
      <w:r w:rsidRPr="00E63EC9">
        <w:rPr>
          <w:rFonts w:cs="Times New Roman"/>
          <w:szCs w:val="26"/>
        </w:rPr>
        <w:t>2.2.4.</w:t>
      </w:r>
      <w:r w:rsidR="00E50D67">
        <w:rPr>
          <w:rFonts w:cs="Times New Roman"/>
          <w:szCs w:val="26"/>
        </w:rPr>
        <w:t xml:space="preserve"> </w:t>
      </w:r>
      <w:r w:rsidRPr="00E63EC9">
        <w:rPr>
          <w:rFonts w:cs="Times New Roman"/>
          <w:szCs w:val="26"/>
        </w:rPr>
        <w:t>Đặc tính kỹ thuật của thiết bị</w:t>
      </w:r>
    </w:p>
    <w:p w14:paraId="47EE5C96" w14:textId="2097BA2D" w:rsidR="00615D17" w:rsidRPr="00E63EC9" w:rsidRDefault="00074193" w:rsidP="00E63EC9">
      <w:pPr>
        <w:spacing w:before="120" w:after="120" w:line="288" w:lineRule="auto"/>
        <w:rPr>
          <w:rFonts w:cs="Times New Roman"/>
          <w:szCs w:val="26"/>
        </w:rPr>
      </w:pPr>
      <w:r w:rsidRPr="00E63EC9">
        <w:rPr>
          <w:rFonts w:cs="Times New Roman"/>
          <w:szCs w:val="26"/>
        </w:rPr>
        <w:t>2.3.</w:t>
      </w:r>
      <w:r w:rsidR="00E50D67">
        <w:rPr>
          <w:rFonts w:cs="Times New Roman"/>
          <w:szCs w:val="26"/>
        </w:rPr>
        <w:t xml:space="preserve"> </w:t>
      </w:r>
      <w:r w:rsidRPr="00E63EC9">
        <w:rPr>
          <w:rFonts w:cs="Times New Roman"/>
          <w:szCs w:val="26"/>
        </w:rPr>
        <w:t>Hệ thống điều hòa không khí VRV</w:t>
      </w:r>
    </w:p>
    <w:p w14:paraId="1E62B71E" w14:textId="77CE2490" w:rsidR="00615D17" w:rsidRPr="00E63EC9" w:rsidRDefault="00074193" w:rsidP="00E63EC9">
      <w:pPr>
        <w:spacing w:before="120" w:after="120" w:line="288" w:lineRule="auto"/>
        <w:rPr>
          <w:rFonts w:cs="Times New Roman"/>
          <w:szCs w:val="26"/>
        </w:rPr>
      </w:pPr>
      <w:r w:rsidRPr="00E63EC9">
        <w:rPr>
          <w:rFonts w:cs="Times New Roman"/>
          <w:szCs w:val="26"/>
        </w:rPr>
        <w:t>2.3.1.</w:t>
      </w:r>
      <w:r w:rsidR="00E50D67">
        <w:rPr>
          <w:rFonts w:cs="Times New Roman"/>
          <w:szCs w:val="26"/>
        </w:rPr>
        <w:t xml:space="preserve"> </w:t>
      </w:r>
      <w:r w:rsidRPr="00E63EC9">
        <w:rPr>
          <w:rFonts w:cs="Times New Roman"/>
          <w:szCs w:val="26"/>
        </w:rPr>
        <w:t>Định nghĩa</w:t>
      </w:r>
    </w:p>
    <w:p w14:paraId="4C17BE75" w14:textId="3A5DAECF" w:rsidR="00615D17" w:rsidRPr="00E63EC9" w:rsidRDefault="00074193" w:rsidP="00E63EC9">
      <w:pPr>
        <w:spacing w:before="120" w:after="120" w:line="288" w:lineRule="auto"/>
        <w:rPr>
          <w:rFonts w:cs="Times New Roman"/>
          <w:szCs w:val="26"/>
        </w:rPr>
      </w:pPr>
      <w:r w:rsidRPr="00E63EC9">
        <w:rPr>
          <w:rFonts w:cs="Times New Roman"/>
          <w:szCs w:val="26"/>
        </w:rPr>
        <w:t>2.3.2.</w:t>
      </w:r>
      <w:r w:rsidR="00E50D67">
        <w:rPr>
          <w:rFonts w:cs="Times New Roman"/>
          <w:szCs w:val="26"/>
        </w:rPr>
        <w:t xml:space="preserve"> </w:t>
      </w:r>
      <w:r w:rsidRPr="00E63EC9">
        <w:rPr>
          <w:rFonts w:cs="Times New Roman"/>
          <w:szCs w:val="26"/>
        </w:rPr>
        <w:t>Đặc điểm, cấu tạo</w:t>
      </w:r>
    </w:p>
    <w:p w14:paraId="45F2700F" w14:textId="370816D6" w:rsidR="00615D17" w:rsidRPr="00E63EC9" w:rsidRDefault="00074193" w:rsidP="00E63EC9">
      <w:pPr>
        <w:spacing w:before="120" w:after="120" w:line="288" w:lineRule="auto"/>
        <w:rPr>
          <w:rFonts w:cs="Times New Roman"/>
          <w:szCs w:val="26"/>
        </w:rPr>
      </w:pPr>
      <w:r w:rsidRPr="00E63EC9">
        <w:rPr>
          <w:rFonts w:cs="Times New Roman"/>
          <w:szCs w:val="26"/>
        </w:rPr>
        <w:t>2.4.</w:t>
      </w:r>
      <w:r w:rsidR="00E50D67">
        <w:rPr>
          <w:rFonts w:cs="Times New Roman"/>
          <w:szCs w:val="26"/>
        </w:rPr>
        <w:t xml:space="preserve"> </w:t>
      </w:r>
      <w:r w:rsidRPr="00E63EC9">
        <w:rPr>
          <w:rFonts w:cs="Times New Roman"/>
          <w:szCs w:val="26"/>
        </w:rPr>
        <w:t>Máy điều hòa dạng tủ</w:t>
      </w:r>
    </w:p>
    <w:p w14:paraId="00C1DC53" w14:textId="3DC5611A" w:rsidR="00615D17" w:rsidRPr="00E63EC9" w:rsidRDefault="00074193" w:rsidP="00E63EC9">
      <w:pPr>
        <w:spacing w:before="120" w:after="120" w:line="288" w:lineRule="auto"/>
        <w:rPr>
          <w:rFonts w:cs="Times New Roman"/>
          <w:szCs w:val="26"/>
        </w:rPr>
      </w:pPr>
      <w:r w:rsidRPr="00E63EC9">
        <w:rPr>
          <w:rFonts w:cs="Times New Roman"/>
          <w:szCs w:val="26"/>
        </w:rPr>
        <w:t>2.4.1.</w:t>
      </w:r>
      <w:r w:rsidR="00E50D67">
        <w:rPr>
          <w:rFonts w:cs="Times New Roman"/>
          <w:szCs w:val="26"/>
        </w:rPr>
        <w:t xml:space="preserve"> </w:t>
      </w:r>
      <w:r w:rsidRPr="00E63EC9">
        <w:rPr>
          <w:rFonts w:cs="Times New Roman"/>
          <w:szCs w:val="26"/>
        </w:rPr>
        <w:t>Đặc điểm chung</w:t>
      </w:r>
    </w:p>
    <w:p w14:paraId="282E0CB5" w14:textId="4C60EF33" w:rsidR="00615D17" w:rsidRPr="00E63EC9" w:rsidRDefault="00074193" w:rsidP="00E63EC9">
      <w:pPr>
        <w:spacing w:before="120" w:after="120" w:line="288" w:lineRule="auto"/>
        <w:rPr>
          <w:rFonts w:cs="Times New Roman"/>
          <w:szCs w:val="26"/>
        </w:rPr>
      </w:pPr>
      <w:r w:rsidRPr="00E63EC9">
        <w:rPr>
          <w:rFonts w:cs="Times New Roman"/>
          <w:szCs w:val="26"/>
        </w:rPr>
        <w:t>2.4.2.</w:t>
      </w:r>
      <w:r w:rsidR="00E50D67">
        <w:rPr>
          <w:rFonts w:cs="Times New Roman"/>
          <w:szCs w:val="26"/>
        </w:rPr>
        <w:t xml:space="preserve"> </w:t>
      </w:r>
      <w:r w:rsidRPr="00E63EC9">
        <w:rPr>
          <w:rFonts w:cs="Times New Roman"/>
          <w:szCs w:val="26"/>
        </w:rPr>
        <w:t>Cấu tạo, hoạt động</w:t>
      </w:r>
    </w:p>
    <w:p w14:paraId="09AA4A35" w14:textId="77777777" w:rsidR="00615D17" w:rsidRPr="00E63EC9" w:rsidRDefault="00615D17" w:rsidP="00E63EC9">
      <w:pPr>
        <w:spacing w:before="120" w:after="120" w:line="288" w:lineRule="auto"/>
        <w:rPr>
          <w:rFonts w:cs="Times New Roman"/>
          <w:bCs/>
          <w:szCs w:val="26"/>
        </w:rPr>
      </w:pPr>
    </w:p>
    <w:p w14:paraId="64ED990C" w14:textId="03B8B2B9" w:rsidR="00615D17" w:rsidRPr="00E63EC9" w:rsidRDefault="00074193" w:rsidP="00E63EC9">
      <w:pPr>
        <w:spacing w:before="120" w:after="120" w:line="288" w:lineRule="auto"/>
        <w:rPr>
          <w:rFonts w:cs="Times New Roman"/>
          <w:b/>
          <w:bCs/>
          <w:szCs w:val="26"/>
        </w:rPr>
      </w:pPr>
      <w:r w:rsidRPr="00E50D67">
        <w:rPr>
          <w:rFonts w:cs="Times New Roman"/>
          <w:b/>
          <w:szCs w:val="26"/>
        </w:rPr>
        <w:t>Bài 2:</w:t>
      </w:r>
      <w:r w:rsidRPr="00E63EC9">
        <w:rPr>
          <w:rFonts w:cs="Times New Roman"/>
          <w:b/>
          <w:bCs/>
          <w:szCs w:val="26"/>
        </w:rPr>
        <w:t xml:space="preserve"> Cân bằng nhiệt và ẩm trong phòng</w:t>
      </w:r>
      <w:r w:rsidRPr="00E63EC9">
        <w:rPr>
          <w:rFonts w:cs="Times New Roman"/>
          <w:szCs w:val="26"/>
        </w:rPr>
        <w:t xml:space="preserve">         </w:t>
      </w:r>
      <w:r w:rsidRPr="00E63EC9">
        <w:rPr>
          <w:rFonts w:cs="Times New Roman"/>
          <w:szCs w:val="26"/>
        </w:rPr>
        <w:tab/>
      </w:r>
      <w:r w:rsidR="00E50D67">
        <w:rPr>
          <w:rFonts w:cs="Times New Roman"/>
          <w:szCs w:val="26"/>
        </w:rPr>
        <w:tab/>
      </w:r>
      <w:r w:rsidR="00E50D67">
        <w:rPr>
          <w:rFonts w:cs="Times New Roman"/>
          <w:szCs w:val="26"/>
        </w:rPr>
        <w:tab/>
      </w:r>
      <w:r w:rsidRPr="00E63EC9">
        <w:rPr>
          <w:rFonts w:cs="Times New Roman"/>
          <w:i/>
          <w:iCs/>
          <w:szCs w:val="26"/>
        </w:rPr>
        <w:t>Thời gian: 19  giờ</w:t>
      </w:r>
    </w:p>
    <w:p w14:paraId="0A1555FD" w14:textId="5FAD0D04" w:rsidR="00615D17" w:rsidRPr="00E63EC9" w:rsidRDefault="00074193" w:rsidP="00E63EC9">
      <w:pPr>
        <w:spacing w:before="120" w:after="120" w:line="288" w:lineRule="auto"/>
        <w:rPr>
          <w:rFonts w:cs="Times New Roman"/>
          <w:i/>
          <w:iCs/>
          <w:szCs w:val="26"/>
        </w:rPr>
      </w:pPr>
      <w:r w:rsidRPr="00E63EC9">
        <w:rPr>
          <w:rFonts w:cs="Times New Roman"/>
          <w:iCs/>
          <w:szCs w:val="26"/>
        </w:rPr>
        <w:t>1.</w:t>
      </w:r>
      <w:r w:rsidR="00E50D67">
        <w:rPr>
          <w:rFonts w:cs="Times New Roman"/>
          <w:iCs/>
          <w:szCs w:val="26"/>
        </w:rPr>
        <w:t xml:space="preserve"> </w:t>
      </w:r>
      <w:r w:rsidRPr="00E63EC9">
        <w:rPr>
          <w:rFonts w:cs="Times New Roman"/>
          <w:iCs/>
          <w:szCs w:val="26"/>
        </w:rPr>
        <w:t>Mục tiêu</w:t>
      </w:r>
      <w:r w:rsidRPr="00E63EC9">
        <w:rPr>
          <w:rFonts w:cs="Times New Roman"/>
          <w:i/>
          <w:iCs/>
          <w:szCs w:val="26"/>
        </w:rPr>
        <w:t xml:space="preserve">: </w:t>
      </w:r>
    </w:p>
    <w:p w14:paraId="6F908700"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Trình bày được phương pháp tính toán cân bằng nhiệt và cân bằng ẩm trong phòng cần điều hòa</w:t>
      </w:r>
    </w:p>
    <w:p w14:paraId="1697FEC4"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Thành lập được phương trình cân bằng nhiệt- cân bằng ẩm</w:t>
      </w:r>
    </w:p>
    <w:p w14:paraId="6015711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Xác định chính xác lượng nhiệt thừa cần thiết</w:t>
      </w:r>
    </w:p>
    <w:p w14:paraId="31A0F2B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Nghiêm chỉnh, cẩn thận khi phân nhiệt thừa và ẩm thừa.</w:t>
      </w:r>
    </w:p>
    <w:tbl>
      <w:tblPr>
        <w:tblW w:w="9072" w:type="dxa"/>
        <w:tblLayout w:type="fixed"/>
        <w:tblLook w:val="04A0" w:firstRow="1" w:lastRow="0" w:firstColumn="1" w:lastColumn="0" w:noHBand="0" w:noVBand="1"/>
      </w:tblPr>
      <w:tblGrid>
        <w:gridCol w:w="3587"/>
        <w:gridCol w:w="5485"/>
      </w:tblGrid>
      <w:tr w:rsidR="00615D17" w:rsidRPr="00E63EC9" w14:paraId="5601F90B" w14:textId="77777777">
        <w:tc>
          <w:tcPr>
            <w:tcW w:w="3587" w:type="dxa"/>
          </w:tcPr>
          <w:p w14:paraId="068C7BDA" w14:textId="10AE05C0"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2. Nội dung: </w:t>
            </w:r>
          </w:p>
        </w:tc>
        <w:tc>
          <w:tcPr>
            <w:tcW w:w="5485" w:type="dxa"/>
          </w:tcPr>
          <w:p w14:paraId="56780919" w14:textId="77777777" w:rsidR="00615D17" w:rsidRPr="00E63EC9" w:rsidRDefault="00615D17" w:rsidP="00E63EC9">
            <w:pPr>
              <w:spacing w:before="120" w:after="120" w:line="288" w:lineRule="auto"/>
              <w:jc w:val="right"/>
              <w:rPr>
                <w:rFonts w:cs="Times New Roman"/>
                <w:i/>
                <w:iCs/>
                <w:szCs w:val="26"/>
              </w:rPr>
            </w:pPr>
          </w:p>
        </w:tc>
      </w:tr>
    </w:tbl>
    <w:p w14:paraId="24BC0998" w14:textId="77777777" w:rsidR="00615D17" w:rsidRPr="00E63EC9" w:rsidRDefault="00074193" w:rsidP="00E63EC9">
      <w:pPr>
        <w:spacing w:before="120" w:after="120" w:line="288" w:lineRule="auto"/>
        <w:jc w:val="both"/>
        <w:rPr>
          <w:rFonts w:cs="Times New Roman"/>
          <w:bCs/>
          <w:szCs w:val="26"/>
        </w:rPr>
      </w:pPr>
      <w:r w:rsidRPr="00E63EC9">
        <w:rPr>
          <w:rFonts w:cs="Times New Roman"/>
          <w:bCs/>
          <w:szCs w:val="26"/>
        </w:rPr>
        <w:t>2.1. Phương trình cân bằng nhiệt và cân bằng ẩm.</w:t>
      </w:r>
    </w:p>
    <w:p w14:paraId="5CC8C397" w14:textId="0DB8ED14" w:rsidR="00615D17" w:rsidRPr="00E63EC9" w:rsidRDefault="00074193" w:rsidP="00E63EC9">
      <w:pPr>
        <w:spacing w:before="120" w:after="120" w:line="288" w:lineRule="auto"/>
        <w:jc w:val="both"/>
        <w:rPr>
          <w:rFonts w:cs="Times New Roman"/>
          <w:bCs/>
          <w:szCs w:val="26"/>
        </w:rPr>
      </w:pPr>
      <w:r w:rsidRPr="00E63EC9">
        <w:rPr>
          <w:rFonts w:cs="Times New Roman"/>
          <w:bCs/>
          <w:szCs w:val="26"/>
        </w:rPr>
        <w:t>2.1.1</w:t>
      </w:r>
      <w:r w:rsidR="004824A7">
        <w:rPr>
          <w:rFonts w:cs="Times New Roman"/>
          <w:bCs/>
          <w:szCs w:val="26"/>
        </w:rPr>
        <w:t>.</w:t>
      </w:r>
      <w:r w:rsidRPr="00E63EC9">
        <w:rPr>
          <w:rFonts w:cs="Times New Roman"/>
          <w:bCs/>
          <w:szCs w:val="26"/>
        </w:rPr>
        <w:t xml:space="preserve"> Phương trình cân bằng nhiệt và cân bằng ẩm.</w:t>
      </w:r>
    </w:p>
    <w:p w14:paraId="1D045A9D" w14:textId="74201455" w:rsidR="00615D17" w:rsidRPr="00E63EC9" w:rsidRDefault="00074193" w:rsidP="00E63EC9">
      <w:pPr>
        <w:spacing w:before="120" w:after="120" w:line="288" w:lineRule="auto"/>
        <w:rPr>
          <w:rFonts w:cs="Times New Roman"/>
          <w:szCs w:val="26"/>
        </w:rPr>
      </w:pPr>
      <w:r w:rsidRPr="00E63EC9">
        <w:rPr>
          <w:rFonts w:cs="Times New Roman"/>
          <w:szCs w:val="26"/>
        </w:rPr>
        <w:t>2.1.2.</w:t>
      </w:r>
      <w:r w:rsidR="004824A7">
        <w:rPr>
          <w:rFonts w:cs="Times New Roman"/>
          <w:szCs w:val="26"/>
        </w:rPr>
        <w:t xml:space="preserve"> </w:t>
      </w:r>
      <w:r w:rsidRPr="00E63EC9">
        <w:rPr>
          <w:rFonts w:cs="Times New Roman"/>
          <w:szCs w:val="26"/>
        </w:rPr>
        <w:t>Phương trình xác định năng suất gió</w:t>
      </w:r>
    </w:p>
    <w:p w14:paraId="4B14FBF2" w14:textId="4301EB0B" w:rsidR="00615D17" w:rsidRPr="00E63EC9" w:rsidRDefault="00074193" w:rsidP="00E63EC9">
      <w:pPr>
        <w:spacing w:before="120" w:after="120" w:line="288" w:lineRule="auto"/>
        <w:rPr>
          <w:rFonts w:cs="Times New Roman"/>
          <w:szCs w:val="26"/>
        </w:rPr>
      </w:pPr>
      <w:r w:rsidRPr="00E63EC9">
        <w:rPr>
          <w:rFonts w:cs="Times New Roman"/>
          <w:szCs w:val="26"/>
        </w:rPr>
        <w:t>2.2.</w:t>
      </w:r>
      <w:r w:rsidR="004824A7">
        <w:rPr>
          <w:rFonts w:cs="Times New Roman"/>
          <w:szCs w:val="26"/>
        </w:rPr>
        <w:t xml:space="preserve"> </w:t>
      </w:r>
      <w:r w:rsidRPr="00E63EC9">
        <w:rPr>
          <w:rFonts w:cs="Times New Roman"/>
          <w:szCs w:val="26"/>
        </w:rPr>
        <w:t>Xác định nhiệt thừa QT</w:t>
      </w:r>
    </w:p>
    <w:p w14:paraId="7F12549E" w14:textId="3BA2EB0D" w:rsidR="00615D17" w:rsidRPr="00E63EC9" w:rsidRDefault="00074193" w:rsidP="00E63EC9">
      <w:pPr>
        <w:spacing w:before="120" w:after="120" w:line="288" w:lineRule="auto"/>
        <w:rPr>
          <w:rFonts w:cs="Times New Roman"/>
          <w:szCs w:val="26"/>
        </w:rPr>
      </w:pPr>
      <w:r w:rsidRPr="00E63EC9">
        <w:rPr>
          <w:rFonts w:cs="Times New Roman"/>
          <w:szCs w:val="26"/>
        </w:rPr>
        <w:t>2.2.1.</w:t>
      </w:r>
      <w:r w:rsidR="004824A7">
        <w:rPr>
          <w:rFonts w:cs="Times New Roman"/>
          <w:szCs w:val="26"/>
        </w:rPr>
        <w:t xml:space="preserve"> </w:t>
      </w:r>
      <w:r w:rsidRPr="00E63EC9">
        <w:rPr>
          <w:rFonts w:cs="Times New Roman"/>
          <w:szCs w:val="26"/>
        </w:rPr>
        <w:t>Nhiệt do máy móc tỏa ra</w:t>
      </w:r>
      <w:r w:rsidRPr="00E63EC9">
        <w:rPr>
          <w:rFonts w:cs="Times New Roman"/>
          <w:szCs w:val="26"/>
        </w:rPr>
        <w:tab/>
      </w:r>
    </w:p>
    <w:p w14:paraId="7D452C34" w14:textId="0A6BD6D6" w:rsidR="00615D17" w:rsidRPr="00E63EC9" w:rsidRDefault="00074193" w:rsidP="00E63EC9">
      <w:pPr>
        <w:spacing w:before="120" w:after="120" w:line="288" w:lineRule="auto"/>
        <w:rPr>
          <w:rFonts w:cs="Times New Roman"/>
          <w:szCs w:val="26"/>
        </w:rPr>
      </w:pPr>
      <w:r w:rsidRPr="00E63EC9">
        <w:rPr>
          <w:rFonts w:cs="Times New Roman"/>
          <w:szCs w:val="26"/>
        </w:rPr>
        <w:t>2.2.2.</w:t>
      </w:r>
      <w:r w:rsidR="004824A7">
        <w:rPr>
          <w:rFonts w:cs="Times New Roman"/>
          <w:szCs w:val="26"/>
        </w:rPr>
        <w:t xml:space="preserve"> </w:t>
      </w:r>
      <w:r w:rsidRPr="00E63EC9">
        <w:rPr>
          <w:rFonts w:cs="Times New Roman"/>
          <w:szCs w:val="26"/>
        </w:rPr>
        <w:t>Nhiệt tỏa ra từ các nguồn sáng nhân tạo</w:t>
      </w:r>
    </w:p>
    <w:p w14:paraId="61BDBC00" w14:textId="661D768E" w:rsidR="00615D17" w:rsidRPr="00E63EC9" w:rsidRDefault="00074193" w:rsidP="00E63EC9">
      <w:pPr>
        <w:spacing w:before="120" w:after="120" w:line="288" w:lineRule="auto"/>
        <w:rPr>
          <w:rFonts w:cs="Times New Roman"/>
          <w:szCs w:val="26"/>
        </w:rPr>
      </w:pPr>
      <w:r w:rsidRPr="00E63EC9">
        <w:rPr>
          <w:rFonts w:cs="Times New Roman"/>
          <w:szCs w:val="26"/>
        </w:rPr>
        <w:t>2.2.3.</w:t>
      </w:r>
      <w:r w:rsidR="004824A7">
        <w:rPr>
          <w:rFonts w:cs="Times New Roman"/>
          <w:szCs w:val="26"/>
        </w:rPr>
        <w:t xml:space="preserve"> </w:t>
      </w:r>
      <w:r w:rsidRPr="00E63EC9">
        <w:rPr>
          <w:rFonts w:cs="Times New Roman"/>
          <w:szCs w:val="26"/>
        </w:rPr>
        <w:t>Nhiệt do người tỏa ra</w:t>
      </w:r>
    </w:p>
    <w:p w14:paraId="46E2489B" w14:textId="135A02E0" w:rsidR="00615D17" w:rsidRPr="00E63EC9" w:rsidRDefault="00074193" w:rsidP="00E63EC9">
      <w:pPr>
        <w:spacing w:before="120" w:after="120" w:line="288" w:lineRule="auto"/>
        <w:rPr>
          <w:rFonts w:cs="Times New Roman"/>
          <w:szCs w:val="26"/>
        </w:rPr>
      </w:pPr>
      <w:r w:rsidRPr="00E63EC9">
        <w:rPr>
          <w:rFonts w:cs="Times New Roman"/>
          <w:szCs w:val="26"/>
        </w:rPr>
        <w:t>2.2.4.</w:t>
      </w:r>
      <w:r w:rsidR="004824A7">
        <w:rPr>
          <w:rFonts w:cs="Times New Roman"/>
          <w:szCs w:val="26"/>
        </w:rPr>
        <w:t xml:space="preserve"> </w:t>
      </w:r>
      <w:r w:rsidRPr="00E63EC9">
        <w:rPr>
          <w:rFonts w:cs="Times New Roman"/>
          <w:szCs w:val="26"/>
        </w:rPr>
        <w:t>Nhiệt do bán thành phẩm mang vào phòng</w:t>
      </w:r>
    </w:p>
    <w:p w14:paraId="72083EC4" w14:textId="7F2D0451" w:rsidR="00615D17" w:rsidRPr="00E63EC9" w:rsidRDefault="00074193" w:rsidP="00E63EC9">
      <w:pPr>
        <w:spacing w:before="120" w:after="120" w:line="288" w:lineRule="auto"/>
        <w:rPr>
          <w:rFonts w:cs="Times New Roman"/>
          <w:szCs w:val="26"/>
        </w:rPr>
      </w:pPr>
      <w:r w:rsidRPr="00E63EC9">
        <w:rPr>
          <w:rFonts w:cs="Times New Roman"/>
          <w:szCs w:val="26"/>
        </w:rPr>
        <w:t>2.2.5.</w:t>
      </w:r>
      <w:r w:rsidR="004824A7">
        <w:rPr>
          <w:rFonts w:cs="Times New Roman"/>
          <w:szCs w:val="26"/>
        </w:rPr>
        <w:t xml:space="preserve"> </w:t>
      </w:r>
      <w:r w:rsidRPr="00E63EC9">
        <w:rPr>
          <w:rFonts w:cs="Times New Roman"/>
          <w:szCs w:val="26"/>
        </w:rPr>
        <w:t>Nhiệt tỏa ra từ bề mặt thiết bị</w:t>
      </w:r>
    </w:p>
    <w:p w14:paraId="415CEAF3" w14:textId="7D0B996C" w:rsidR="00615D17" w:rsidRPr="00E63EC9" w:rsidRDefault="00074193" w:rsidP="00E63EC9">
      <w:pPr>
        <w:spacing w:before="120" w:after="120" w:line="288" w:lineRule="auto"/>
        <w:rPr>
          <w:rFonts w:cs="Times New Roman"/>
          <w:szCs w:val="26"/>
        </w:rPr>
      </w:pPr>
      <w:r w:rsidRPr="00E63EC9">
        <w:rPr>
          <w:rFonts w:cs="Times New Roman"/>
          <w:szCs w:val="26"/>
        </w:rPr>
        <w:t>2.2.6.</w:t>
      </w:r>
      <w:r w:rsidR="004824A7">
        <w:rPr>
          <w:rFonts w:cs="Times New Roman"/>
          <w:szCs w:val="26"/>
        </w:rPr>
        <w:t xml:space="preserve"> </w:t>
      </w:r>
      <w:r w:rsidRPr="00E63EC9">
        <w:rPr>
          <w:rFonts w:cs="Times New Roman"/>
          <w:szCs w:val="26"/>
        </w:rPr>
        <w:t>Nhiệt do bức xạ mặt trời</w:t>
      </w:r>
    </w:p>
    <w:p w14:paraId="24AE4EF6" w14:textId="4109CA22" w:rsidR="00615D17" w:rsidRPr="00E63EC9" w:rsidRDefault="00074193" w:rsidP="00E63EC9">
      <w:pPr>
        <w:spacing w:before="120" w:after="120" w:line="288" w:lineRule="auto"/>
        <w:rPr>
          <w:rFonts w:cs="Times New Roman"/>
          <w:szCs w:val="26"/>
        </w:rPr>
      </w:pPr>
      <w:r w:rsidRPr="00E63EC9">
        <w:rPr>
          <w:rFonts w:cs="Times New Roman"/>
          <w:szCs w:val="26"/>
        </w:rPr>
        <w:t>2.2.7.</w:t>
      </w:r>
      <w:r w:rsidR="004824A7">
        <w:rPr>
          <w:rFonts w:cs="Times New Roman"/>
          <w:szCs w:val="26"/>
        </w:rPr>
        <w:t xml:space="preserve"> </w:t>
      </w:r>
      <w:r w:rsidRPr="00E63EC9">
        <w:rPr>
          <w:rFonts w:cs="Times New Roman"/>
          <w:szCs w:val="26"/>
        </w:rPr>
        <w:t>Nhiệt do lọt không khí vào phòng</w:t>
      </w:r>
    </w:p>
    <w:p w14:paraId="4E17EF4F" w14:textId="2F9C449B" w:rsidR="00615D17" w:rsidRPr="00E63EC9" w:rsidRDefault="00074193" w:rsidP="00E63EC9">
      <w:pPr>
        <w:spacing w:before="120" w:after="120" w:line="288" w:lineRule="auto"/>
        <w:rPr>
          <w:rFonts w:cs="Times New Roman"/>
          <w:szCs w:val="26"/>
        </w:rPr>
      </w:pPr>
      <w:r w:rsidRPr="00E63EC9">
        <w:rPr>
          <w:rFonts w:cs="Times New Roman"/>
          <w:szCs w:val="26"/>
        </w:rPr>
        <w:t>2.2.8.</w:t>
      </w:r>
      <w:r w:rsidR="004824A7">
        <w:rPr>
          <w:rFonts w:cs="Times New Roman"/>
          <w:szCs w:val="26"/>
        </w:rPr>
        <w:t xml:space="preserve"> </w:t>
      </w:r>
      <w:r w:rsidRPr="00E63EC9">
        <w:rPr>
          <w:rFonts w:cs="Times New Roman"/>
          <w:szCs w:val="26"/>
        </w:rPr>
        <w:t>Nhiệt truyền do kết cấu bao che</w:t>
      </w:r>
    </w:p>
    <w:p w14:paraId="07448F88" w14:textId="1900C860" w:rsidR="00615D17" w:rsidRPr="00E63EC9" w:rsidRDefault="00074193" w:rsidP="00E63EC9">
      <w:pPr>
        <w:spacing w:before="120" w:after="120" w:line="288" w:lineRule="auto"/>
        <w:rPr>
          <w:rFonts w:cs="Times New Roman"/>
          <w:szCs w:val="26"/>
        </w:rPr>
      </w:pPr>
      <w:r w:rsidRPr="00E63EC9">
        <w:rPr>
          <w:rFonts w:cs="Times New Roman"/>
          <w:szCs w:val="26"/>
        </w:rPr>
        <w:t>2.3.</w:t>
      </w:r>
      <w:r w:rsidR="004824A7">
        <w:rPr>
          <w:rFonts w:cs="Times New Roman"/>
          <w:szCs w:val="26"/>
        </w:rPr>
        <w:t xml:space="preserve"> </w:t>
      </w:r>
      <w:r w:rsidRPr="00E63EC9">
        <w:rPr>
          <w:rFonts w:cs="Times New Roman"/>
          <w:szCs w:val="26"/>
        </w:rPr>
        <w:t>Xác định lượng ẩm tỏa ra trong phòng</w:t>
      </w:r>
    </w:p>
    <w:p w14:paraId="6C43021C" w14:textId="6862FE61" w:rsidR="00615D17" w:rsidRPr="00E63EC9" w:rsidRDefault="00074193" w:rsidP="00E63EC9">
      <w:pPr>
        <w:spacing w:before="120" w:after="120" w:line="288" w:lineRule="auto"/>
        <w:rPr>
          <w:rFonts w:cs="Times New Roman"/>
          <w:szCs w:val="26"/>
        </w:rPr>
      </w:pPr>
      <w:r w:rsidRPr="00E63EC9">
        <w:rPr>
          <w:rFonts w:cs="Times New Roman"/>
          <w:szCs w:val="26"/>
        </w:rPr>
        <w:t>2.3.1.</w:t>
      </w:r>
      <w:r w:rsidR="004824A7">
        <w:rPr>
          <w:rFonts w:cs="Times New Roman"/>
          <w:szCs w:val="26"/>
        </w:rPr>
        <w:t xml:space="preserve"> </w:t>
      </w:r>
      <w:r w:rsidRPr="00E63EC9">
        <w:rPr>
          <w:rFonts w:cs="Times New Roman"/>
          <w:szCs w:val="26"/>
        </w:rPr>
        <w:t>Lượng ẩm do con người tỏa ra</w:t>
      </w:r>
    </w:p>
    <w:p w14:paraId="61B4E4BB" w14:textId="4E13CB17" w:rsidR="00615D17" w:rsidRPr="00E63EC9" w:rsidRDefault="00074193" w:rsidP="00E63EC9">
      <w:pPr>
        <w:spacing w:before="120" w:after="120" w:line="288" w:lineRule="auto"/>
        <w:rPr>
          <w:rFonts w:cs="Times New Roman"/>
          <w:szCs w:val="26"/>
        </w:rPr>
      </w:pPr>
      <w:r w:rsidRPr="00E63EC9">
        <w:rPr>
          <w:rFonts w:cs="Times New Roman"/>
          <w:szCs w:val="26"/>
        </w:rPr>
        <w:t>2.3.2.</w:t>
      </w:r>
      <w:r w:rsidR="004824A7">
        <w:rPr>
          <w:rFonts w:cs="Times New Roman"/>
          <w:szCs w:val="26"/>
        </w:rPr>
        <w:t xml:space="preserve"> </w:t>
      </w:r>
      <w:r w:rsidRPr="00E63EC9">
        <w:rPr>
          <w:rFonts w:cs="Times New Roman"/>
          <w:szCs w:val="26"/>
        </w:rPr>
        <w:t>Lượng ẩm bay hơi từ bán thành phẩm</w:t>
      </w:r>
    </w:p>
    <w:p w14:paraId="73B7BDCF" w14:textId="38C5C4F4" w:rsidR="00615D17" w:rsidRPr="00E63EC9" w:rsidRDefault="00074193" w:rsidP="00E63EC9">
      <w:pPr>
        <w:spacing w:before="120" w:after="120" w:line="288" w:lineRule="auto"/>
        <w:rPr>
          <w:rFonts w:cs="Times New Roman"/>
          <w:szCs w:val="26"/>
        </w:rPr>
      </w:pPr>
      <w:r w:rsidRPr="00E63EC9">
        <w:rPr>
          <w:rFonts w:cs="Times New Roman"/>
          <w:szCs w:val="26"/>
        </w:rPr>
        <w:t>2.3.3.</w:t>
      </w:r>
      <w:r w:rsidR="004824A7">
        <w:rPr>
          <w:rFonts w:cs="Times New Roman"/>
          <w:szCs w:val="26"/>
        </w:rPr>
        <w:t xml:space="preserve"> </w:t>
      </w:r>
      <w:r w:rsidRPr="00E63EC9">
        <w:rPr>
          <w:rFonts w:cs="Times New Roman"/>
          <w:szCs w:val="26"/>
        </w:rPr>
        <w:t>Lượng ẩm do bay hơi đoạn nhiệt từ sàn</w:t>
      </w:r>
    </w:p>
    <w:p w14:paraId="6AF9B345" w14:textId="162185D5" w:rsidR="00615D17" w:rsidRPr="00E63EC9" w:rsidRDefault="00074193" w:rsidP="00E63EC9">
      <w:pPr>
        <w:spacing w:before="120" w:after="120" w:line="288" w:lineRule="auto"/>
        <w:rPr>
          <w:rFonts w:cs="Times New Roman"/>
          <w:szCs w:val="26"/>
        </w:rPr>
      </w:pPr>
      <w:r w:rsidRPr="00E63EC9">
        <w:rPr>
          <w:rFonts w:cs="Times New Roman"/>
          <w:szCs w:val="26"/>
        </w:rPr>
        <w:t>2.3.4.</w:t>
      </w:r>
      <w:r w:rsidR="004824A7">
        <w:rPr>
          <w:rFonts w:cs="Times New Roman"/>
          <w:szCs w:val="26"/>
        </w:rPr>
        <w:t xml:space="preserve"> </w:t>
      </w:r>
      <w:r w:rsidRPr="00E63EC9">
        <w:rPr>
          <w:rFonts w:cs="Times New Roman"/>
          <w:szCs w:val="26"/>
        </w:rPr>
        <w:t>Lượng ẩm do hơi nóng mang vào</w:t>
      </w:r>
    </w:p>
    <w:p w14:paraId="085F4EB0" w14:textId="1F17F0E8" w:rsidR="00615D17" w:rsidRPr="00E63EC9" w:rsidRDefault="00074193" w:rsidP="00E63EC9">
      <w:pPr>
        <w:spacing w:before="120" w:after="120" w:line="288" w:lineRule="auto"/>
        <w:rPr>
          <w:rFonts w:cs="Times New Roman"/>
          <w:szCs w:val="26"/>
        </w:rPr>
      </w:pPr>
      <w:r w:rsidRPr="00E63EC9">
        <w:rPr>
          <w:rFonts w:cs="Times New Roman"/>
          <w:szCs w:val="26"/>
        </w:rPr>
        <w:t>2.3.5.</w:t>
      </w:r>
      <w:r w:rsidR="004824A7">
        <w:rPr>
          <w:rFonts w:cs="Times New Roman"/>
          <w:szCs w:val="26"/>
        </w:rPr>
        <w:t xml:space="preserve"> </w:t>
      </w:r>
      <w:r w:rsidRPr="00E63EC9">
        <w:rPr>
          <w:rFonts w:cs="Times New Roman"/>
          <w:szCs w:val="26"/>
        </w:rPr>
        <w:t>Bài tập tính toán cân bằng nhiệt</w:t>
      </w:r>
    </w:p>
    <w:p w14:paraId="4B5A69B6" w14:textId="77777777" w:rsidR="00615D17" w:rsidRPr="00E63EC9" w:rsidRDefault="00615D17" w:rsidP="00E63EC9">
      <w:pPr>
        <w:spacing w:before="120" w:after="120" w:line="288" w:lineRule="auto"/>
        <w:jc w:val="both"/>
        <w:rPr>
          <w:rFonts w:cs="Times New Roman"/>
          <w:b/>
          <w:bCs/>
          <w:szCs w:val="26"/>
        </w:rPr>
      </w:pPr>
    </w:p>
    <w:p w14:paraId="669658A9" w14:textId="77777777" w:rsidR="00615D17" w:rsidRPr="00E63EC9" w:rsidRDefault="00074193" w:rsidP="00E63EC9">
      <w:pPr>
        <w:spacing w:before="120" w:after="120" w:line="288" w:lineRule="auto"/>
        <w:jc w:val="both"/>
        <w:rPr>
          <w:rFonts w:cs="Times New Roman"/>
          <w:b/>
          <w:bCs/>
          <w:szCs w:val="26"/>
        </w:rPr>
      </w:pPr>
      <w:r w:rsidRPr="004824A7">
        <w:rPr>
          <w:rFonts w:cs="Times New Roman"/>
          <w:b/>
          <w:szCs w:val="26"/>
        </w:rPr>
        <w:t>Bài 3:</w:t>
      </w:r>
      <w:r w:rsidRPr="004824A7">
        <w:rPr>
          <w:rFonts w:cs="Times New Roman"/>
          <w:b/>
          <w:bCs/>
          <w:szCs w:val="26"/>
        </w:rPr>
        <w:t xml:space="preserve"> </w:t>
      </w:r>
      <w:r w:rsidRPr="00E63EC9">
        <w:rPr>
          <w:rFonts w:cs="Times New Roman"/>
          <w:b/>
          <w:bCs/>
          <w:szCs w:val="26"/>
        </w:rPr>
        <w:t xml:space="preserve">Thành lập và tính toán các sơ đồ ĐHKK </w:t>
      </w:r>
      <w:r w:rsidRPr="00E63EC9">
        <w:rPr>
          <w:rFonts w:cs="Times New Roman"/>
          <w:b/>
          <w:bCs/>
          <w:szCs w:val="26"/>
        </w:rPr>
        <w:tab/>
      </w:r>
      <w:r w:rsidRPr="00E63EC9">
        <w:rPr>
          <w:rFonts w:cs="Times New Roman"/>
          <w:b/>
          <w:bCs/>
          <w:szCs w:val="26"/>
        </w:rPr>
        <w:tab/>
      </w:r>
      <w:r w:rsidRPr="00E63EC9">
        <w:rPr>
          <w:rFonts w:cs="Times New Roman"/>
          <w:b/>
          <w:bCs/>
          <w:szCs w:val="26"/>
        </w:rPr>
        <w:tab/>
      </w:r>
      <w:r w:rsidRPr="00E63EC9">
        <w:rPr>
          <w:rFonts w:cs="Times New Roman"/>
          <w:i/>
          <w:iCs/>
          <w:szCs w:val="26"/>
        </w:rPr>
        <w:t>Thời gian: 18 giờ</w:t>
      </w:r>
    </w:p>
    <w:p w14:paraId="30D43AAA" w14:textId="7481B46B" w:rsidR="00615D17" w:rsidRPr="00E63EC9" w:rsidRDefault="00074193" w:rsidP="00E63EC9">
      <w:pPr>
        <w:spacing w:before="120" w:after="120" w:line="288" w:lineRule="auto"/>
        <w:rPr>
          <w:rFonts w:cs="Times New Roman"/>
          <w:iCs/>
          <w:szCs w:val="26"/>
        </w:rPr>
      </w:pPr>
      <w:r w:rsidRPr="00E63EC9">
        <w:rPr>
          <w:rFonts w:cs="Times New Roman"/>
          <w:iCs/>
          <w:szCs w:val="26"/>
        </w:rPr>
        <w:t>1.</w:t>
      </w:r>
      <w:r w:rsidR="004824A7">
        <w:rPr>
          <w:rFonts w:cs="Times New Roman"/>
          <w:iCs/>
          <w:szCs w:val="26"/>
        </w:rPr>
        <w:t xml:space="preserve"> </w:t>
      </w:r>
      <w:r w:rsidRPr="00E63EC9">
        <w:rPr>
          <w:rFonts w:cs="Times New Roman"/>
          <w:iCs/>
          <w:szCs w:val="26"/>
        </w:rPr>
        <w:t xml:space="preserve">Mục tiêu: </w:t>
      </w:r>
    </w:p>
    <w:p w14:paraId="58DB5B7B"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Trình bày được các loại sơ đồ điều hòa không khí</w:t>
      </w:r>
    </w:p>
    <w:p w14:paraId="725161B6" w14:textId="6F859D10"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xml:space="preserve">+ </w:t>
      </w:r>
      <w:r w:rsidR="004824A7">
        <w:rPr>
          <w:rFonts w:cs="Times New Roman"/>
          <w:szCs w:val="26"/>
        </w:rPr>
        <w:t>G</w:t>
      </w:r>
      <w:r w:rsidRPr="00E63EC9">
        <w:rPr>
          <w:rFonts w:cs="Times New Roman"/>
          <w:szCs w:val="26"/>
        </w:rPr>
        <w:t>iải thích được các loại sơ đồ điều hòa không khí thường dùng</w:t>
      </w:r>
    </w:p>
    <w:p w14:paraId="371E6FC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Thành lập và tin toán được sơ đồ điều hòa không khí</w:t>
      </w:r>
    </w:p>
    <w:p w14:paraId="25B2745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Nghiêm chỉnh, cẩn thận khi tin toán sơ đồ điều hòa không khí</w:t>
      </w:r>
    </w:p>
    <w:tbl>
      <w:tblPr>
        <w:tblW w:w="9072" w:type="dxa"/>
        <w:tblLayout w:type="fixed"/>
        <w:tblLook w:val="04A0" w:firstRow="1" w:lastRow="0" w:firstColumn="1" w:lastColumn="0" w:noHBand="0" w:noVBand="1"/>
      </w:tblPr>
      <w:tblGrid>
        <w:gridCol w:w="3587"/>
        <w:gridCol w:w="5485"/>
      </w:tblGrid>
      <w:tr w:rsidR="00615D17" w:rsidRPr="00E63EC9" w14:paraId="6EF08FBD" w14:textId="77777777">
        <w:tc>
          <w:tcPr>
            <w:tcW w:w="3587" w:type="dxa"/>
          </w:tcPr>
          <w:p w14:paraId="4A26FC89" w14:textId="7CB638C4"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2. Nội dung: </w:t>
            </w:r>
          </w:p>
        </w:tc>
        <w:tc>
          <w:tcPr>
            <w:tcW w:w="5485" w:type="dxa"/>
          </w:tcPr>
          <w:p w14:paraId="54B2EB0F" w14:textId="77777777" w:rsidR="00615D17" w:rsidRPr="00E63EC9" w:rsidRDefault="00074193" w:rsidP="00E63EC9">
            <w:pPr>
              <w:spacing w:before="120" w:after="120" w:line="288" w:lineRule="auto"/>
              <w:jc w:val="right"/>
              <w:rPr>
                <w:rFonts w:cs="Times New Roman"/>
                <w:i/>
                <w:iCs/>
                <w:szCs w:val="26"/>
              </w:rPr>
            </w:pPr>
            <w:r w:rsidRPr="00E63EC9">
              <w:rPr>
                <w:rFonts w:cs="Times New Roman"/>
                <w:szCs w:val="26"/>
              </w:rPr>
              <w:t xml:space="preserve">         </w:t>
            </w:r>
          </w:p>
        </w:tc>
      </w:tr>
    </w:tbl>
    <w:p w14:paraId="1DC73814" w14:textId="23600D58" w:rsidR="00615D17" w:rsidRPr="00E63EC9" w:rsidRDefault="00074193" w:rsidP="00E63EC9">
      <w:pPr>
        <w:spacing w:before="120" w:after="120" w:line="288" w:lineRule="auto"/>
        <w:rPr>
          <w:rFonts w:cs="Times New Roman"/>
          <w:szCs w:val="26"/>
        </w:rPr>
      </w:pPr>
      <w:r w:rsidRPr="00E63EC9">
        <w:rPr>
          <w:rFonts w:cs="Times New Roman"/>
          <w:szCs w:val="26"/>
        </w:rPr>
        <w:t>2.1.</w:t>
      </w:r>
      <w:r w:rsidR="00A4390E">
        <w:rPr>
          <w:rFonts w:cs="Times New Roman"/>
          <w:szCs w:val="26"/>
        </w:rPr>
        <w:t xml:space="preserve"> </w:t>
      </w:r>
      <w:r w:rsidRPr="00E63EC9">
        <w:rPr>
          <w:rFonts w:cs="Times New Roman"/>
          <w:szCs w:val="26"/>
        </w:rPr>
        <w:t>Khái niệm chung</w:t>
      </w:r>
      <w:r w:rsidRPr="00E63EC9">
        <w:rPr>
          <w:rFonts w:cs="Times New Roman"/>
          <w:szCs w:val="26"/>
        </w:rPr>
        <w:tab/>
      </w:r>
    </w:p>
    <w:p w14:paraId="7EBF18D3" w14:textId="05D04E7F" w:rsidR="00615D17" w:rsidRPr="00E63EC9" w:rsidRDefault="00074193" w:rsidP="00E63EC9">
      <w:pPr>
        <w:spacing w:before="120" w:after="120" w:line="288" w:lineRule="auto"/>
        <w:rPr>
          <w:rFonts w:cs="Times New Roman"/>
          <w:szCs w:val="26"/>
        </w:rPr>
      </w:pPr>
      <w:r w:rsidRPr="00E63EC9">
        <w:rPr>
          <w:rFonts w:cs="Times New Roman"/>
          <w:szCs w:val="26"/>
        </w:rPr>
        <w:t>2.2.</w:t>
      </w:r>
      <w:r w:rsidR="00A4390E">
        <w:rPr>
          <w:rFonts w:cs="Times New Roman"/>
          <w:szCs w:val="26"/>
        </w:rPr>
        <w:t xml:space="preserve"> </w:t>
      </w:r>
      <w:r w:rsidRPr="00E63EC9">
        <w:rPr>
          <w:rFonts w:cs="Times New Roman"/>
          <w:szCs w:val="26"/>
        </w:rPr>
        <w:t>Sơ đồ thẳng</w:t>
      </w:r>
    </w:p>
    <w:p w14:paraId="04285463" w14:textId="36ECAD14" w:rsidR="00615D17" w:rsidRPr="00E63EC9" w:rsidRDefault="00074193" w:rsidP="00E63EC9">
      <w:pPr>
        <w:spacing w:before="120" w:after="120" w:line="288" w:lineRule="auto"/>
        <w:rPr>
          <w:rFonts w:cs="Times New Roman"/>
          <w:szCs w:val="26"/>
        </w:rPr>
      </w:pPr>
      <w:r w:rsidRPr="00E63EC9">
        <w:rPr>
          <w:rFonts w:cs="Times New Roman"/>
          <w:szCs w:val="26"/>
        </w:rPr>
        <w:t>2.3.</w:t>
      </w:r>
      <w:r w:rsidR="00A4390E">
        <w:rPr>
          <w:rFonts w:cs="Times New Roman"/>
          <w:szCs w:val="26"/>
        </w:rPr>
        <w:t xml:space="preserve"> </w:t>
      </w:r>
      <w:r w:rsidRPr="00E63EC9">
        <w:rPr>
          <w:rFonts w:cs="Times New Roman"/>
          <w:szCs w:val="26"/>
        </w:rPr>
        <w:t>Sơ đồ tuần hoàn không khí một cấp mùa hè</w:t>
      </w:r>
    </w:p>
    <w:p w14:paraId="1A3A05A7" w14:textId="30B8B660" w:rsidR="00615D17" w:rsidRPr="00E63EC9" w:rsidRDefault="00074193" w:rsidP="00E63EC9">
      <w:pPr>
        <w:spacing w:before="120" w:after="120" w:line="288" w:lineRule="auto"/>
        <w:rPr>
          <w:rFonts w:cs="Times New Roman"/>
          <w:szCs w:val="26"/>
        </w:rPr>
      </w:pPr>
      <w:r w:rsidRPr="00E63EC9">
        <w:rPr>
          <w:rFonts w:cs="Times New Roman"/>
          <w:szCs w:val="26"/>
        </w:rPr>
        <w:t>2.4.</w:t>
      </w:r>
      <w:r w:rsidR="00A4390E">
        <w:rPr>
          <w:rFonts w:cs="Times New Roman"/>
          <w:szCs w:val="26"/>
        </w:rPr>
        <w:t xml:space="preserve"> </w:t>
      </w:r>
      <w:r w:rsidRPr="00E63EC9">
        <w:rPr>
          <w:rFonts w:cs="Times New Roman"/>
          <w:szCs w:val="26"/>
        </w:rPr>
        <w:t>Sơ đồ tuần hòa không khí hai cấp</w:t>
      </w:r>
    </w:p>
    <w:p w14:paraId="3EF7872C" w14:textId="3939601C" w:rsidR="00615D17" w:rsidRPr="00E63EC9" w:rsidRDefault="00074193" w:rsidP="00E63EC9">
      <w:pPr>
        <w:spacing w:before="120" w:after="120" w:line="288" w:lineRule="auto"/>
        <w:rPr>
          <w:rFonts w:cs="Times New Roman"/>
          <w:szCs w:val="26"/>
        </w:rPr>
      </w:pPr>
      <w:r w:rsidRPr="00E63EC9">
        <w:rPr>
          <w:rFonts w:cs="Times New Roman"/>
          <w:szCs w:val="26"/>
        </w:rPr>
        <w:t>2.5.</w:t>
      </w:r>
      <w:r w:rsidR="00A4390E">
        <w:rPr>
          <w:rFonts w:cs="Times New Roman"/>
          <w:szCs w:val="26"/>
        </w:rPr>
        <w:t xml:space="preserve"> </w:t>
      </w:r>
      <w:r w:rsidRPr="00E63EC9">
        <w:rPr>
          <w:rFonts w:cs="Times New Roman"/>
          <w:szCs w:val="26"/>
        </w:rPr>
        <w:t>Sơ đồ điêu chỉnh nhiệt độ thổi vào</w:t>
      </w:r>
    </w:p>
    <w:p w14:paraId="390982F8" w14:textId="6928E6D7" w:rsidR="00615D17" w:rsidRPr="00E63EC9" w:rsidRDefault="00074193" w:rsidP="00E63EC9">
      <w:pPr>
        <w:spacing w:before="120" w:after="120" w:line="288" w:lineRule="auto"/>
        <w:rPr>
          <w:rFonts w:cs="Times New Roman"/>
          <w:szCs w:val="26"/>
        </w:rPr>
      </w:pPr>
      <w:r w:rsidRPr="00E63EC9">
        <w:rPr>
          <w:rFonts w:cs="Times New Roman"/>
          <w:szCs w:val="26"/>
        </w:rPr>
        <w:t>2.6.</w:t>
      </w:r>
      <w:r w:rsidR="00A4390E">
        <w:rPr>
          <w:rFonts w:cs="Times New Roman"/>
          <w:szCs w:val="26"/>
        </w:rPr>
        <w:t xml:space="preserve"> </w:t>
      </w:r>
      <w:r w:rsidRPr="00E63EC9">
        <w:rPr>
          <w:rFonts w:cs="Times New Roman"/>
          <w:szCs w:val="26"/>
        </w:rPr>
        <w:t>Sơ đồ điều chỉnh độ ẩm</w:t>
      </w:r>
    </w:p>
    <w:p w14:paraId="3CF231B8" w14:textId="612CA9AF" w:rsidR="00615D17" w:rsidRPr="00E63EC9" w:rsidRDefault="00074193" w:rsidP="00E63EC9">
      <w:pPr>
        <w:spacing w:before="120" w:after="120" w:line="288" w:lineRule="auto"/>
        <w:rPr>
          <w:rFonts w:cs="Times New Roman"/>
          <w:szCs w:val="26"/>
        </w:rPr>
      </w:pPr>
      <w:r w:rsidRPr="00E63EC9">
        <w:rPr>
          <w:rFonts w:cs="Times New Roman"/>
          <w:szCs w:val="26"/>
        </w:rPr>
        <w:t>2.7.</w:t>
      </w:r>
      <w:r w:rsidR="00A4390E">
        <w:rPr>
          <w:rFonts w:cs="Times New Roman"/>
          <w:szCs w:val="26"/>
        </w:rPr>
        <w:t xml:space="preserve"> </w:t>
      </w:r>
      <w:r w:rsidRPr="00E63EC9">
        <w:rPr>
          <w:rFonts w:cs="Times New Roman"/>
          <w:szCs w:val="26"/>
        </w:rPr>
        <w:t>Sơ đồ phun ẩm bổ sung</w:t>
      </w:r>
    </w:p>
    <w:p w14:paraId="326A4094" w14:textId="77777777" w:rsidR="00615D17" w:rsidRPr="00E63EC9" w:rsidRDefault="00615D17" w:rsidP="00E63EC9">
      <w:pPr>
        <w:spacing w:before="120" w:after="120" w:line="288" w:lineRule="auto"/>
        <w:rPr>
          <w:rFonts w:cs="Times New Roman"/>
          <w:szCs w:val="26"/>
        </w:rPr>
      </w:pPr>
    </w:p>
    <w:p w14:paraId="313C3459" w14:textId="77777777" w:rsidR="00615D17" w:rsidRPr="00E63EC9" w:rsidRDefault="00074193" w:rsidP="00E63EC9">
      <w:pPr>
        <w:spacing w:before="120" w:after="120" w:line="288" w:lineRule="auto"/>
        <w:rPr>
          <w:rFonts w:cs="Times New Roman"/>
          <w:b/>
          <w:bCs/>
          <w:szCs w:val="26"/>
        </w:rPr>
      </w:pPr>
      <w:r w:rsidRPr="00A4390E">
        <w:rPr>
          <w:rFonts w:cs="Times New Roman"/>
          <w:b/>
          <w:szCs w:val="26"/>
        </w:rPr>
        <w:t>Bài 4:</w:t>
      </w:r>
      <w:r w:rsidRPr="00E63EC9">
        <w:rPr>
          <w:rFonts w:cs="Times New Roman"/>
          <w:b/>
          <w:bCs/>
          <w:szCs w:val="26"/>
        </w:rPr>
        <w:t xml:space="preserve"> Phân bố không khí trong không gian cần điều hòa</w:t>
      </w:r>
      <w:r w:rsidRPr="00E63EC9">
        <w:rPr>
          <w:rFonts w:cs="Times New Roman"/>
          <w:szCs w:val="26"/>
        </w:rPr>
        <w:t xml:space="preserve">       </w:t>
      </w:r>
      <w:r w:rsidRPr="00E63EC9">
        <w:rPr>
          <w:rFonts w:cs="Times New Roman"/>
          <w:i/>
          <w:iCs/>
          <w:szCs w:val="26"/>
        </w:rPr>
        <w:t>Thời gian: 10 giờ</w:t>
      </w:r>
    </w:p>
    <w:p w14:paraId="6DB11837" w14:textId="097687C7" w:rsidR="00615D17" w:rsidRPr="00E63EC9" w:rsidRDefault="00074193" w:rsidP="00E63EC9">
      <w:pPr>
        <w:spacing w:before="120" w:after="120" w:line="288" w:lineRule="auto"/>
        <w:rPr>
          <w:rFonts w:cs="Times New Roman"/>
          <w:iCs/>
          <w:szCs w:val="26"/>
        </w:rPr>
      </w:pPr>
      <w:r w:rsidRPr="00E63EC9">
        <w:rPr>
          <w:rFonts w:cs="Times New Roman"/>
          <w:iCs/>
          <w:szCs w:val="26"/>
        </w:rPr>
        <w:t>1.</w:t>
      </w:r>
      <w:r w:rsidR="00A4390E">
        <w:rPr>
          <w:rFonts w:cs="Times New Roman"/>
          <w:iCs/>
          <w:szCs w:val="26"/>
        </w:rPr>
        <w:t xml:space="preserve"> </w:t>
      </w:r>
      <w:r w:rsidRPr="00E63EC9">
        <w:rPr>
          <w:rFonts w:cs="Times New Roman"/>
          <w:iCs/>
          <w:szCs w:val="26"/>
        </w:rPr>
        <w:t xml:space="preserve">Mục tiêu: </w:t>
      </w:r>
    </w:p>
    <w:p w14:paraId="3DFAE6AC"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Trình bày được các khái niệm về sự phân phối không khí trong không gian cần điều hòa</w:t>
      </w:r>
    </w:p>
    <w:p w14:paraId="5D703584" w14:textId="7FEA426D"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xml:space="preserve">+ </w:t>
      </w:r>
      <w:r w:rsidR="00A4390E">
        <w:rPr>
          <w:rFonts w:cs="Times New Roman"/>
          <w:szCs w:val="26"/>
        </w:rPr>
        <w:t>Nêu</w:t>
      </w:r>
      <w:r w:rsidRPr="00E63EC9">
        <w:rPr>
          <w:rFonts w:cs="Times New Roman"/>
          <w:szCs w:val="26"/>
        </w:rPr>
        <w:t xml:space="preserve"> được hoạt động của các dạng miệng thổi dùng trong kỹ thuật điều hòa không khí</w:t>
      </w:r>
    </w:p>
    <w:p w14:paraId="34C1EB6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Nghiêm chỉnh, cẩn thận </w:t>
      </w:r>
    </w:p>
    <w:tbl>
      <w:tblPr>
        <w:tblW w:w="9072" w:type="dxa"/>
        <w:tblLayout w:type="fixed"/>
        <w:tblLook w:val="04A0" w:firstRow="1" w:lastRow="0" w:firstColumn="1" w:lastColumn="0" w:noHBand="0" w:noVBand="1"/>
      </w:tblPr>
      <w:tblGrid>
        <w:gridCol w:w="3587"/>
        <w:gridCol w:w="5485"/>
      </w:tblGrid>
      <w:tr w:rsidR="00615D17" w:rsidRPr="00E63EC9" w14:paraId="43BE48E2" w14:textId="77777777">
        <w:trPr>
          <w:trHeight w:val="91"/>
        </w:trPr>
        <w:tc>
          <w:tcPr>
            <w:tcW w:w="3587" w:type="dxa"/>
          </w:tcPr>
          <w:p w14:paraId="0E70E88C" w14:textId="4168E089"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2. Nội dung: </w:t>
            </w:r>
          </w:p>
        </w:tc>
        <w:tc>
          <w:tcPr>
            <w:tcW w:w="5485" w:type="dxa"/>
          </w:tcPr>
          <w:p w14:paraId="1C960EB0" w14:textId="77777777" w:rsidR="00615D17" w:rsidRPr="00E63EC9" w:rsidRDefault="00615D17" w:rsidP="00E63EC9">
            <w:pPr>
              <w:spacing w:before="120" w:after="120" w:line="288" w:lineRule="auto"/>
              <w:jc w:val="right"/>
              <w:rPr>
                <w:rFonts w:cs="Times New Roman"/>
                <w:i/>
                <w:iCs/>
                <w:szCs w:val="26"/>
              </w:rPr>
            </w:pPr>
          </w:p>
        </w:tc>
      </w:tr>
    </w:tbl>
    <w:p w14:paraId="75FEE2D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2.1.Khái Niệm:</w:t>
      </w:r>
    </w:p>
    <w:p w14:paraId="4E520D2E" w14:textId="77777777" w:rsidR="00615D17" w:rsidRPr="00E63EC9" w:rsidRDefault="00074193" w:rsidP="00E63EC9">
      <w:pPr>
        <w:spacing w:before="120" w:after="120" w:line="288" w:lineRule="auto"/>
        <w:rPr>
          <w:rFonts w:cs="Times New Roman"/>
          <w:szCs w:val="26"/>
        </w:rPr>
      </w:pPr>
      <w:r w:rsidRPr="00E63EC9">
        <w:rPr>
          <w:rFonts w:cs="Times New Roman"/>
          <w:szCs w:val="26"/>
        </w:rPr>
        <w:t>2.2.Phân loại các miệng thổi</w:t>
      </w:r>
    </w:p>
    <w:p w14:paraId="3CD06FE8" w14:textId="77777777" w:rsidR="00615D17" w:rsidRPr="00E63EC9" w:rsidRDefault="00074193" w:rsidP="00E63EC9">
      <w:pPr>
        <w:spacing w:before="120" w:after="120" w:line="288" w:lineRule="auto"/>
        <w:rPr>
          <w:rFonts w:cs="Times New Roman"/>
          <w:szCs w:val="26"/>
        </w:rPr>
      </w:pPr>
      <w:r w:rsidRPr="00E63EC9">
        <w:rPr>
          <w:rFonts w:cs="Times New Roman"/>
          <w:szCs w:val="26"/>
        </w:rPr>
        <w:t>2.2.1.Miệng thổi khuyếch táng</w:t>
      </w:r>
    </w:p>
    <w:p w14:paraId="2361FB16" w14:textId="77777777" w:rsidR="00615D17" w:rsidRPr="00E63EC9" w:rsidRDefault="00074193" w:rsidP="00E63EC9">
      <w:pPr>
        <w:spacing w:before="120" w:after="120" w:line="288" w:lineRule="auto"/>
        <w:rPr>
          <w:rFonts w:cs="Times New Roman"/>
          <w:szCs w:val="26"/>
        </w:rPr>
      </w:pPr>
      <w:r w:rsidRPr="00E63EC9">
        <w:rPr>
          <w:rFonts w:cs="Times New Roman"/>
          <w:szCs w:val="26"/>
        </w:rPr>
        <w:t>2.2.2.Miệng thổi đục lỗ hoạc dạng lưới</w:t>
      </w:r>
    </w:p>
    <w:p w14:paraId="00EA52BD" w14:textId="77777777" w:rsidR="00615D17" w:rsidRPr="00E63EC9" w:rsidRDefault="00074193" w:rsidP="00E63EC9">
      <w:pPr>
        <w:spacing w:before="120" w:after="120" w:line="288" w:lineRule="auto"/>
        <w:rPr>
          <w:rFonts w:cs="Times New Roman"/>
          <w:szCs w:val="26"/>
        </w:rPr>
      </w:pPr>
      <w:r w:rsidRPr="00E63EC9">
        <w:rPr>
          <w:rFonts w:cs="Times New Roman"/>
          <w:szCs w:val="26"/>
        </w:rPr>
        <w:t>2.2.3.Miệng thổi gắn trên ống dẫn không khí</w:t>
      </w:r>
    </w:p>
    <w:p w14:paraId="3874C4AC"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2.3.Một số thuật ngữ </w:t>
      </w:r>
    </w:p>
    <w:p w14:paraId="72A9D42C" w14:textId="77777777" w:rsidR="00615D17" w:rsidRPr="00E63EC9" w:rsidRDefault="00074193" w:rsidP="00E63EC9">
      <w:pPr>
        <w:spacing w:before="120" w:after="120" w:line="288" w:lineRule="auto"/>
        <w:rPr>
          <w:rFonts w:cs="Times New Roman"/>
          <w:szCs w:val="26"/>
        </w:rPr>
      </w:pPr>
      <w:r w:rsidRPr="00E63EC9">
        <w:rPr>
          <w:rFonts w:cs="Times New Roman"/>
          <w:szCs w:val="26"/>
        </w:rPr>
        <w:t>2.3.1.Luồng không khí</w:t>
      </w:r>
    </w:p>
    <w:p w14:paraId="783D918B" w14:textId="77777777" w:rsidR="00615D17" w:rsidRPr="00E63EC9" w:rsidRDefault="00074193" w:rsidP="00E63EC9">
      <w:pPr>
        <w:spacing w:before="120" w:after="120" w:line="288" w:lineRule="auto"/>
        <w:rPr>
          <w:rFonts w:cs="Times New Roman"/>
          <w:szCs w:val="26"/>
        </w:rPr>
      </w:pPr>
      <w:r w:rsidRPr="00E63EC9">
        <w:rPr>
          <w:rFonts w:cs="Times New Roman"/>
          <w:szCs w:val="26"/>
        </w:rPr>
        <w:t>2.3.2.Khoảng cách phun</w:t>
      </w:r>
    </w:p>
    <w:p w14:paraId="6D05818C" w14:textId="77777777" w:rsidR="00615D17" w:rsidRPr="00E63EC9" w:rsidRDefault="00074193" w:rsidP="00E63EC9">
      <w:pPr>
        <w:spacing w:before="120" w:after="120" w:line="288" w:lineRule="auto"/>
        <w:rPr>
          <w:rFonts w:cs="Times New Roman"/>
          <w:szCs w:val="26"/>
        </w:rPr>
      </w:pPr>
      <w:r w:rsidRPr="00E63EC9">
        <w:rPr>
          <w:rFonts w:cs="Times New Roman"/>
          <w:szCs w:val="26"/>
        </w:rPr>
        <w:t>2.3.3.Vùng đứng yên</w:t>
      </w:r>
    </w:p>
    <w:p w14:paraId="0747C209" w14:textId="77777777" w:rsidR="00615D17" w:rsidRPr="00E63EC9" w:rsidRDefault="00074193" w:rsidP="00E63EC9">
      <w:pPr>
        <w:spacing w:before="120" w:after="120" w:line="288" w:lineRule="auto"/>
        <w:rPr>
          <w:rFonts w:cs="Times New Roman"/>
          <w:szCs w:val="26"/>
        </w:rPr>
      </w:pPr>
      <w:r w:rsidRPr="00E63EC9">
        <w:rPr>
          <w:rFonts w:cs="Times New Roman"/>
          <w:szCs w:val="26"/>
        </w:rPr>
        <w:t>2.3.4.Luồng không khí không đẳng nhiệt được phát triển hoàn toàn</w:t>
      </w:r>
    </w:p>
    <w:p w14:paraId="66EB9594" w14:textId="77777777" w:rsidR="00615D17" w:rsidRPr="00E63EC9" w:rsidRDefault="00074193" w:rsidP="00E63EC9">
      <w:pPr>
        <w:spacing w:before="120" w:after="120" w:line="288" w:lineRule="auto"/>
        <w:rPr>
          <w:rFonts w:cs="Times New Roman"/>
          <w:szCs w:val="26"/>
        </w:rPr>
      </w:pPr>
      <w:r w:rsidRPr="00E63EC9">
        <w:rPr>
          <w:rFonts w:cs="Times New Roman"/>
          <w:szCs w:val="26"/>
        </w:rPr>
        <w:t>2.3.5.Luồng không khí khôngđẳng nhiệt và bị biến dạng</w:t>
      </w:r>
    </w:p>
    <w:p w14:paraId="76D64573" w14:textId="77777777" w:rsidR="00615D17" w:rsidRPr="00E63EC9" w:rsidRDefault="00074193" w:rsidP="00E63EC9">
      <w:pPr>
        <w:spacing w:before="120" w:after="120" w:line="288" w:lineRule="auto"/>
        <w:rPr>
          <w:rFonts w:cs="Times New Roman"/>
          <w:szCs w:val="26"/>
        </w:rPr>
      </w:pPr>
      <w:r w:rsidRPr="00E63EC9">
        <w:rPr>
          <w:rFonts w:cs="Times New Roman"/>
          <w:szCs w:val="26"/>
        </w:rPr>
        <w:t>2.3.5.1.Hình ảnh của vách và trần</w:t>
      </w:r>
    </w:p>
    <w:p w14:paraId="15334231" w14:textId="77777777" w:rsidR="00615D17" w:rsidRPr="00E63EC9" w:rsidRDefault="00074193" w:rsidP="00E63EC9">
      <w:pPr>
        <w:spacing w:before="120" w:after="120" w:line="288" w:lineRule="auto"/>
        <w:rPr>
          <w:rFonts w:cs="Times New Roman"/>
          <w:szCs w:val="26"/>
        </w:rPr>
      </w:pPr>
      <w:r w:rsidRPr="00E63EC9">
        <w:rPr>
          <w:rFonts w:cs="Times New Roman"/>
          <w:szCs w:val="26"/>
        </w:rPr>
        <w:t>2.3.5.2.Hình ảnh của không gian bị hạn chế</w:t>
      </w:r>
    </w:p>
    <w:p w14:paraId="6A7F1D8D" w14:textId="77777777" w:rsidR="00615D17" w:rsidRPr="00E63EC9" w:rsidRDefault="00074193" w:rsidP="00E63EC9">
      <w:pPr>
        <w:spacing w:before="120" w:after="120" w:line="288" w:lineRule="auto"/>
        <w:rPr>
          <w:rFonts w:cs="Times New Roman"/>
          <w:szCs w:val="26"/>
        </w:rPr>
      </w:pPr>
      <w:r w:rsidRPr="00E63EC9">
        <w:rPr>
          <w:rFonts w:cs="Times New Roman"/>
          <w:szCs w:val="26"/>
        </w:rPr>
        <w:t>2.3.5.3.Tác động qua lại của hai luồng không khí ngược chiều</w:t>
      </w:r>
    </w:p>
    <w:p w14:paraId="299D9C91" w14:textId="77777777" w:rsidR="00615D17" w:rsidRPr="00E63EC9" w:rsidRDefault="00074193" w:rsidP="00E63EC9">
      <w:pPr>
        <w:spacing w:before="120" w:after="120" w:line="288" w:lineRule="auto"/>
        <w:rPr>
          <w:rFonts w:cs="Times New Roman"/>
          <w:szCs w:val="26"/>
        </w:rPr>
      </w:pPr>
      <w:r w:rsidRPr="00E63EC9">
        <w:rPr>
          <w:rFonts w:cs="Times New Roman"/>
          <w:szCs w:val="26"/>
        </w:rPr>
        <w:t>2.3.5.4.Tác động qua lại của hai luồng không khí đặt song song</w:t>
      </w:r>
    </w:p>
    <w:p w14:paraId="1E8C2132" w14:textId="77777777" w:rsidR="00615D17" w:rsidRPr="00E63EC9" w:rsidRDefault="00074193" w:rsidP="00E63EC9">
      <w:pPr>
        <w:spacing w:before="120" w:after="120" w:line="288" w:lineRule="auto"/>
        <w:rPr>
          <w:rFonts w:cs="Times New Roman"/>
          <w:szCs w:val="26"/>
        </w:rPr>
      </w:pPr>
      <w:r w:rsidRPr="00E63EC9">
        <w:rPr>
          <w:rFonts w:cs="Times New Roman"/>
          <w:szCs w:val="26"/>
        </w:rPr>
        <w:t>2.3.6.Miệng thổi khuyếch tán gắn trên trần</w:t>
      </w:r>
    </w:p>
    <w:p w14:paraId="00E24FB0" w14:textId="77777777" w:rsidR="00615D17" w:rsidRPr="00E63EC9" w:rsidRDefault="00074193" w:rsidP="00E63EC9">
      <w:pPr>
        <w:spacing w:before="120" w:after="120" w:line="288" w:lineRule="auto"/>
        <w:rPr>
          <w:rFonts w:cs="Times New Roman"/>
          <w:szCs w:val="26"/>
        </w:rPr>
      </w:pPr>
      <w:r w:rsidRPr="00E63EC9">
        <w:rPr>
          <w:rFonts w:cs="Times New Roman"/>
          <w:szCs w:val="26"/>
        </w:rPr>
        <w:t>2.3.7.Lựa chọn miệng thổi</w:t>
      </w:r>
      <w:r w:rsidRPr="00E63EC9">
        <w:rPr>
          <w:rFonts w:cs="Times New Roman"/>
          <w:szCs w:val="26"/>
        </w:rPr>
        <w:tab/>
      </w:r>
    </w:p>
    <w:p w14:paraId="0517C239" w14:textId="77777777" w:rsidR="00615D17" w:rsidRPr="00E63EC9" w:rsidRDefault="00074193" w:rsidP="00E63EC9">
      <w:pPr>
        <w:spacing w:before="120" w:after="120" w:line="288" w:lineRule="auto"/>
        <w:rPr>
          <w:rFonts w:cs="Times New Roman"/>
          <w:szCs w:val="26"/>
        </w:rPr>
      </w:pPr>
      <w:r w:rsidRPr="00E63EC9">
        <w:rPr>
          <w:rFonts w:cs="Times New Roman"/>
          <w:szCs w:val="26"/>
        </w:rPr>
        <w:t>2.3.8.Chỉ số hiệu suất khuyếch tán không khí ADPI</w:t>
      </w:r>
    </w:p>
    <w:p w14:paraId="7B82A96B" w14:textId="77777777" w:rsidR="00615D17" w:rsidRPr="00F35400" w:rsidRDefault="00615D17" w:rsidP="00E63EC9">
      <w:pPr>
        <w:spacing w:before="120" w:after="120" w:line="288" w:lineRule="auto"/>
        <w:jc w:val="center"/>
        <w:rPr>
          <w:rFonts w:cs="Times New Roman"/>
          <w:b/>
          <w:szCs w:val="26"/>
        </w:rPr>
      </w:pPr>
    </w:p>
    <w:p w14:paraId="4D0C6E92" w14:textId="701B62E0" w:rsidR="00615D17" w:rsidRPr="00E63EC9" w:rsidRDefault="00074193" w:rsidP="00F35400">
      <w:pPr>
        <w:spacing w:before="120" w:after="120" w:line="288" w:lineRule="auto"/>
        <w:rPr>
          <w:rFonts w:cs="Times New Roman"/>
          <w:b/>
          <w:bCs/>
          <w:i/>
          <w:szCs w:val="26"/>
        </w:rPr>
      </w:pPr>
      <w:r w:rsidRPr="00F35400">
        <w:rPr>
          <w:rFonts w:cs="Times New Roman"/>
          <w:b/>
          <w:szCs w:val="26"/>
        </w:rPr>
        <w:t>Bài 5:</w:t>
      </w:r>
      <w:r w:rsidRPr="00E63EC9">
        <w:rPr>
          <w:rFonts w:cs="Times New Roman"/>
          <w:b/>
          <w:bCs/>
          <w:szCs w:val="26"/>
        </w:rPr>
        <w:t xml:space="preserve"> Lắp đặt hệ thống ĐHKK giải nhiệt bằng nước </w:t>
      </w:r>
      <w:r w:rsidR="00F35400">
        <w:rPr>
          <w:rFonts w:cs="Times New Roman"/>
          <w:b/>
          <w:bCs/>
          <w:szCs w:val="26"/>
        </w:rPr>
        <w:tab/>
      </w:r>
      <w:r w:rsidR="00F35400">
        <w:rPr>
          <w:rFonts w:cs="Times New Roman"/>
          <w:b/>
          <w:bCs/>
          <w:szCs w:val="26"/>
        </w:rPr>
        <w:tab/>
      </w:r>
      <w:r w:rsidRPr="00E63EC9">
        <w:rPr>
          <w:rFonts w:cs="Times New Roman"/>
          <w:i/>
          <w:iCs/>
          <w:szCs w:val="26"/>
        </w:rPr>
        <w:t>Thời gian: 12 giờ</w:t>
      </w:r>
    </w:p>
    <w:p w14:paraId="70FAB200" w14:textId="65AD2D99" w:rsidR="00615D17" w:rsidRPr="00E63EC9" w:rsidRDefault="00074193" w:rsidP="00E63EC9">
      <w:pPr>
        <w:spacing w:before="120" w:after="120" w:line="288" w:lineRule="auto"/>
        <w:rPr>
          <w:rFonts w:cs="Times New Roman"/>
          <w:iCs/>
          <w:szCs w:val="26"/>
        </w:rPr>
      </w:pPr>
      <w:r w:rsidRPr="00E63EC9">
        <w:rPr>
          <w:rFonts w:cs="Times New Roman"/>
          <w:iCs/>
          <w:szCs w:val="26"/>
        </w:rPr>
        <w:t>1.</w:t>
      </w:r>
      <w:r w:rsidR="00F35400">
        <w:rPr>
          <w:rFonts w:cs="Times New Roman"/>
          <w:iCs/>
          <w:szCs w:val="26"/>
        </w:rPr>
        <w:t xml:space="preserve"> </w:t>
      </w:r>
      <w:r w:rsidRPr="00E63EC9">
        <w:rPr>
          <w:rFonts w:cs="Times New Roman"/>
          <w:iCs/>
          <w:szCs w:val="26"/>
        </w:rPr>
        <w:t xml:space="preserve">Mục tiêu: </w:t>
      </w:r>
    </w:p>
    <w:p w14:paraId="5C8B9778"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Trình bày được các khái niệm lựa chọn lắp đặt hệ thống ĐHKK giải nhiệt bằng nước</w:t>
      </w:r>
    </w:p>
    <w:p w14:paraId="723EBEF7"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Triễn khai thứ tự công viêc để thực hiện qui trình lắp đặt</w:t>
      </w:r>
    </w:p>
    <w:p w14:paraId="6C310AE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Nghiêm chỉnh, cẩn thận, tỉ mỉ, có tin thần ham học hỏi</w:t>
      </w:r>
    </w:p>
    <w:tbl>
      <w:tblPr>
        <w:tblW w:w="9070" w:type="dxa"/>
        <w:tblLayout w:type="fixed"/>
        <w:tblLook w:val="04A0" w:firstRow="1" w:lastRow="0" w:firstColumn="1" w:lastColumn="0" w:noHBand="0" w:noVBand="1"/>
      </w:tblPr>
      <w:tblGrid>
        <w:gridCol w:w="9070"/>
      </w:tblGrid>
      <w:tr w:rsidR="00615D17" w:rsidRPr="00E63EC9" w14:paraId="66D0CE74" w14:textId="77777777">
        <w:tc>
          <w:tcPr>
            <w:tcW w:w="9070" w:type="dxa"/>
          </w:tcPr>
          <w:p w14:paraId="307C45D1" w14:textId="4A3EB940"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2. Nội dung: </w:t>
            </w:r>
          </w:p>
          <w:p w14:paraId="2A8F2D2E"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2.1. Lắp máy làm lạnh nước (Water Chiller):  </w:t>
            </w:r>
          </w:p>
          <w:p w14:paraId="51C517C6"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2.1.1. Đọc bản vẽ lắp đặt         </w:t>
            </w:r>
          </w:p>
          <w:p w14:paraId="112DED82"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2.1.2. Phân tích bản vẽ</w:t>
            </w:r>
          </w:p>
          <w:p w14:paraId="29FD6141"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2.2. Thống kê, chuẩn bị thiết bị, dụng cụ để thi công</w:t>
            </w:r>
          </w:p>
          <w:p w14:paraId="7888C9F6"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2.3. Khảo sát vị trí lắp           </w:t>
            </w:r>
          </w:p>
          <w:p w14:paraId="32B8C9EB"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2.3.1. Khảo sát các điều kiện ảnh hưởng đến quá trình lắp đặt  </w:t>
            </w:r>
          </w:p>
          <w:p w14:paraId="76271768"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2.3.2. Nhận biết được điều kiện ảnh hưởng đến quá trình lắp đặt</w:t>
            </w:r>
          </w:p>
          <w:p w14:paraId="54B9E538"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2.3.3. Đưa ra được phương án lắp đặt</w:t>
            </w:r>
          </w:p>
          <w:p w14:paraId="7A9B79AB"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2.4. Kiểm tra, vận chuyển thiết bị, dụng cụ đến vị trí lắp đặt an toàn</w:t>
            </w:r>
          </w:p>
          <w:p w14:paraId="39979DA4"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2.5. Lập qui trình lắp đặt   </w:t>
            </w:r>
          </w:p>
          <w:p w14:paraId="0887749F"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2.5.1. Thiết lập trình tự các bước lắp đặt</w:t>
            </w:r>
          </w:p>
          <w:p w14:paraId="4F91BBA5"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2.5.2. Phân tích các yếu tố ảnh hưởng đến qui trình   </w:t>
            </w:r>
          </w:p>
          <w:p w14:paraId="24D89883"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2.6. Tiến hành lắp đặt theo qui trình</w:t>
            </w:r>
          </w:p>
          <w:p w14:paraId="245F9ED3"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3. Lắp đặt FCU (Fan coil unit)/AHU (Air Handling Unit) </w:t>
            </w:r>
          </w:p>
          <w:p w14:paraId="035CD834"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3.1. Lắp FCU/AHU vào đúng vị trí theo bản vẽ  </w:t>
            </w:r>
          </w:p>
          <w:p w14:paraId="1BDEE450"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3.1.1. Lấy dấu, khoan lỗ</w:t>
            </w:r>
          </w:p>
          <w:p w14:paraId="50E984FD" w14:textId="77777777" w:rsidR="00615D17" w:rsidRPr="00E63EC9" w:rsidRDefault="00074193" w:rsidP="00E63EC9">
            <w:pPr>
              <w:spacing w:before="120" w:after="120" w:line="288" w:lineRule="auto"/>
              <w:rPr>
                <w:rFonts w:cs="Times New Roman"/>
                <w:iCs/>
                <w:szCs w:val="26"/>
              </w:rPr>
            </w:pPr>
            <w:r w:rsidRPr="00E63EC9">
              <w:rPr>
                <w:rFonts w:cs="Times New Roman"/>
                <w:iCs/>
                <w:szCs w:val="26"/>
              </w:rPr>
              <w:t xml:space="preserve">3.1.2. Chế tạo giá đỡ, lắp FCU/AHU đúng vị trí  </w:t>
            </w:r>
          </w:p>
          <w:p w14:paraId="299FB308"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3.2. Nối các loại van vào FCU/AHU và nối với ống nước lạnh:    </w:t>
            </w:r>
          </w:p>
          <w:p w14:paraId="6EA3FA91"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3.2.1. Đọc bản vẽ kỹ thuật</w:t>
            </w:r>
          </w:p>
          <w:p w14:paraId="23D08384" w14:textId="77777777" w:rsidR="00615D17" w:rsidRPr="00E63EC9" w:rsidRDefault="00074193" w:rsidP="00E63EC9">
            <w:pPr>
              <w:spacing w:before="120" w:after="120" w:line="288" w:lineRule="auto"/>
              <w:jc w:val="both"/>
              <w:rPr>
                <w:rFonts w:cs="Times New Roman"/>
                <w:iCs/>
                <w:szCs w:val="26"/>
              </w:rPr>
            </w:pPr>
            <w:r w:rsidRPr="00E63EC9">
              <w:rPr>
                <w:rFonts w:cs="Times New Roman"/>
                <w:iCs/>
                <w:szCs w:val="26"/>
              </w:rPr>
              <w:t>3.2.2. Lắp đặt các loại van của FCU/AHU vào hệ thống nước đúng yêu cầu</w:t>
            </w:r>
          </w:p>
          <w:p w14:paraId="115215BB" w14:textId="77777777" w:rsidR="00615D17" w:rsidRPr="00E63EC9" w:rsidRDefault="00074193" w:rsidP="00E63EC9">
            <w:pPr>
              <w:spacing w:before="120" w:after="120" w:line="288" w:lineRule="auto"/>
              <w:rPr>
                <w:rFonts w:cs="Times New Roman"/>
                <w:iCs/>
                <w:szCs w:val="26"/>
              </w:rPr>
            </w:pPr>
            <w:r w:rsidRPr="00E63EC9">
              <w:rPr>
                <w:rFonts w:cs="Times New Roman"/>
                <w:iCs/>
                <w:szCs w:val="26"/>
              </w:rPr>
              <w:t xml:space="preserve">3.3. Nối ống thoát nước ngưng tụ:         </w:t>
            </w:r>
          </w:p>
          <w:p w14:paraId="151851F2" w14:textId="77777777" w:rsidR="00615D17" w:rsidRPr="00E63EC9" w:rsidRDefault="00074193" w:rsidP="00E63EC9">
            <w:pPr>
              <w:spacing w:before="120" w:after="120" w:line="288" w:lineRule="auto"/>
              <w:rPr>
                <w:rFonts w:cs="Times New Roman"/>
                <w:iCs/>
                <w:szCs w:val="26"/>
              </w:rPr>
            </w:pPr>
            <w:r w:rsidRPr="00E63EC9">
              <w:rPr>
                <w:rFonts w:cs="Times New Roman"/>
                <w:iCs/>
                <w:szCs w:val="26"/>
              </w:rPr>
              <w:t>3.3.1. Đọc bản vẽ kỹ thuật hệ thống ống</w:t>
            </w:r>
          </w:p>
          <w:p w14:paraId="610C6E6E" w14:textId="77777777" w:rsidR="00615D17" w:rsidRPr="00E63EC9" w:rsidRDefault="00074193" w:rsidP="00E63EC9">
            <w:pPr>
              <w:spacing w:before="120" w:after="120" w:line="288" w:lineRule="auto"/>
              <w:rPr>
                <w:rFonts w:cs="Times New Roman"/>
                <w:iCs/>
                <w:szCs w:val="26"/>
              </w:rPr>
            </w:pPr>
            <w:r w:rsidRPr="00E63EC9">
              <w:rPr>
                <w:rFonts w:cs="Times New Roman"/>
                <w:iCs/>
                <w:szCs w:val="26"/>
              </w:rPr>
              <w:t xml:space="preserve">3.3.2. Nối ống thoát nước ngưng tụ ra bên ngoài, đúng kỹ thuật và yêu cầu </w:t>
            </w:r>
          </w:p>
          <w:p w14:paraId="34F550AC" w14:textId="77777777" w:rsidR="00615D17" w:rsidRPr="00E63EC9" w:rsidRDefault="00074193" w:rsidP="00E63EC9">
            <w:pPr>
              <w:spacing w:before="120" w:after="120" w:line="288" w:lineRule="auto"/>
              <w:rPr>
                <w:rFonts w:cs="Times New Roman"/>
                <w:iCs/>
                <w:szCs w:val="26"/>
              </w:rPr>
            </w:pPr>
            <w:r w:rsidRPr="00E63EC9">
              <w:rPr>
                <w:rFonts w:cs="Times New Roman"/>
                <w:iCs/>
                <w:szCs w:val="26"/>
              </w:rPr>
              <w:t xml:space="preserve">3.4. Đấu điện cho thiết bị FCU/AHU:         </w:t>
            </w:r>
          </w:p>
          <w:p w14:paraId="4224A0BD" w14:textId="77777777" w:rsidR="00615D17" w:rsidRPr="00E63EC9" w:rsidRDefault="00074193" w:rsidP="00E63EC9">
            <w:pPr>
              <w:spacing w:before="120" w:after="120" w:line="288" w:lineRule="auto"/>
              <w:rPr>
                <w:rFonts w:cs="Times New Roman"/>
                <w:iCs/>
                <w:szCs w:val="26"/>
              </w:rPr>
            </w:pPr>
            <w:r w:rsidRPr="00E63EC9">
              <w:rPr>
                <w:rFonts w:cs="Times New Roman"/>
                <w:iCs/>
                <w:szCs w:val="26"/>
              </w:rPr>
              <w:t xml:space="preserve">3.4.1. Đọc bản vẽ điện </w:t>
            </w:r>
          </w:p>
          <w:p w14:paraId="12374CBA" w14:textId="77777777" w:rsidR="00615D17" w:rsidRPr="00E63EC9" w:rsidRDefault="00074193" w:rsidP="00E63EC9">
            <w:pPr>
              <w:spacing w:before="120" w:after="120" w:line="288" w:lineRule="auto"/>
              <w:rPr>
                <w:rFonts w:cs="Times New Roman"/>
                <w:iCs/>
                <w:szCs w:val="26"/>
              </w:rPr>
            </w:pPr>
            <w:r w:rsidRPr="00E63EC9">
              <w:rPr>
                <w:rFonts w:cs="Times New Roman"/>
                <w:iCs/>
                <w:szCs w:val="26"/>
              </w:rPr>
              <w:t xml:space="preserve">3.4.2. Đấu điện vào các tiếp điểm cho  FCU/AHU </w:t>
            </w:r>
          </w:p>
          <w:p w14:paraId="6E873BC8" w14:textId="77777777" w:rsidR="00615D17" w:rsidRPr="00E63EC9" w:rsidRDefault="00074193" w:rsidP="00E63EC9">
            <w:pPr>
              <w:spacing w:before="120" w:after="120" w:line="288" w:lineRule="auto"/>
              <w:rPr>
                <w:rFonts w:cs="Times New Roman"/>
                <w:iCs/>
                <w:szCs w:val="26"/>
              </w:rPr>
            </w:pPr>
            <w:r w:rsidRPr="00E63EC9">
              <w:rPr>
                <w:rFonts w:cs="Times New Roman"/>
                <w:iCs/>
                <w:szCs w:val="26"/>
              </w:rPr>
              <w:t xml:space="preserve">3.4.3. Đấu đúng kỹ thuật, tiếp xúc tốt </w:t>
            </w:r>
          </w:p>
          <w:p w14:paraId="550D5B0B" w14:textId="77777777" w:rsidR="00615D17" w:rsidRPr="00E63EC9" w:rsidRDefault="00074193" w:rsidP="00E63EC9">
            <w:pPr>
              <w:spacing w:before="120" w:after="120" w:line="288" w:lineRule="auto"/>
              <w:rPr>
                <w:rFonts w:cs="Times New Roman"/>
                <w:iCs/>
                <w:szCs w:val="26"/>
              </w:rPr>
            </w:pPr>
            <w:r w:rsidRPr="00E63EC9">
              <w:rPr>
                <w:rFonts w:cs="Times New Roman"/>
                <w:iCs/>
                <w:szCs w:val="26"/>
              </w:rPr>
              <w:t xml:space="preserve">3.4.4. Lắp đúng bản vẽ, đúng yêu cầu </w:t>
            </w:r>
          </w:p>
          <w:p w14:paraId="7C6AAAB4" w14:textId="77777777" w:rsidR="00615D17" w:rsidRPr="00E63EC9" w:rsidRDefault="00074193" w:rsidP="00E63EC9">
            <w:pPr>
              <w:spacing w:before="120" w:after="120" w:line="288" w:lineRule="auto"/>
              <w:rPr>
                <w:rFonts w:cs="Times New Roman"/>
                <w:iCs/>
                <w:szCs w:val="26"/>
              </w:rPr>
            </w:pPr>
            <w:r w:rsidRPr="00E63EC9">
              <w:rPr>
                <w:rFonts w:cs="Times New Roman"/>
                <w:iCs/>
                <w:szCs w:val="26"/>
              </w:rPr>
              <w:t xml:space="preserve">3.5. Chạy thử          </w:t>
            </w:r>
          </w:p>
          <w:p w14:paraId="2323C94F" w14:textId="77777777" w:rsidR="00615D17" w:rsidRPr="00E63EC9" w:rsidRDefault="00074193" w:rsidP="00E63EC9">
            <w:pPr>
              <w:spacing w:before="120" w:after="120" w:line="288" w:lineRule="auto"/>
              <w:rPr>
                <w:rFonts w:cs="Times New Roman"/>
                <w:iCs/>
                <w:szCs w:val="26"/>
              </w:rPr>
            </w:pPr>
            <w:r w:rsidRPr="00E63EC9">
              <w:rPr>
                <w:rFonts w:cs="Times New Roman"/>
                <w:iCs/>
                <w:szCs w:val="26"/>
              </w:rPr>
              <w:t xml:space="preserve">3.5.1. Kiểm tra lần cuối  </w:t>
            </w:r>
          </w:p>
          <w:p w14:paraId="2EEE9060" w14:textId="77777777" w:rsidR="00615D17" w:rsidRPr="00E63EC9" w:rsidRDefault="00074193" w:rsidP="00E63EC9">
            <w:pPr>
              <w:spacing w:before="120" w:after="120" w:line="288" w:lineRule="auto"/>
              <w:rPr>
                <w:rFonts w:cs="Times New Roman"/>
                <w:iCs/>
                <w:szCs w:val="26"/>
              </w:rPr>
            </w:pPr>
            <w:r w:rsidRPr="00E63EC9">
              <w:rPr>
                <w:rFonts w:cs="Times New Roman"/>
                <w:iCs/>
                <w:szCs w:val="26"/>
              </w:rPr>
              <w:t xml:space="preserve">3.5.2. Nhấn nút khởi động </w:t>
            </w:r>
          </w:p>
          <w:p w14:paraId="112580F4" w14:textId="77777777" w:rsidR="00615D17" w:rsidRPr="00E63EC9" w:rsidRDefault="00074193" w:rsidP="00E63EC9">
            <w:pPr>
              <w:spacing w:before="120" w:after="120" w:line="288" w:lineRule="auto"/>
              <w:rPr>
                <w:rFonts w:cs="Times New Roman"/>
                <w:iCs/>
                <w:szCs w:val="26"/>
              </w:rPr>
            </w:pPr>
            <w:r w:rsidRPr="00E63EC9">
              <w:rPr>
                <w:rFonts w:cs="Times New Roman"/>
                <w:iCs/>
                <w:szCs w:val="26"/>
              </w:rPr>
              <w:t>3.5.3. Kiểm tra hệ thống không bị rung, hoạt động tốt</w:t>
            </w:r>
          </w:p>
        </w:tc>
      </w:tr>
    </w:tbl>
    <w:p w14:paraId="738D32B8" w14:textId="6355B513" w:rsidR="00615D17" w:rsidRPr="00E63EC9" w:rsidRDefault="00074193" w:rsidP="00E63EC9">
      <w:pPr>
        <w:spacing w:before="120" w:after="120" w:line="288" w:lineRule="auto"/>
        <w:rPr>
          <w:rFonts w:cs="Times New Roman"/>
          <w:b/>
          <w:bCs/>
          <w:szCs w:val="26"/>
        </w:rPr>
      </w:pPr>
      <w:r w:rsidRPr="00F35400">
        <w:rPr>
          <w:rFonts w:cs="Times New Roman"/>
          <w:b/>
          <w:szCs w:val="26"/>
        </w:rPr>
        <w:t>Bài 6:</w:t>
      </w:r>
      <w:r w:rsidRPr="00E63EC9">
        <w:rPr>
          <w:rFonts w:cs="Times New Roman"/>
          <w:b/>
          <w:bCs/>
          <w:szCs w:val="26"/>
        </w:rPr>
        <w:t xml:space="preserve"> Lắp đặt máy điều hòa nguyên cụm </w:t>
      </w:r>
      <w:r w:rsidRPr="00E63EC9">
        <w:rPr>
          <w:rFonts w:cs="Times New Roman"/>
          <w:b/>
          <w:bCs/>
          <w:szCs w:val="26"/>
        </w:rPr>
        <w:tab/>
      </w:r>
      <w:r w:rsidRPr="00E63EC9">
        <w:rPr>
          <w:rFonts w:cs="Times New Roman"/>
          <w:b/>
          <w:bCs/>
          <w:szCs w:val="26"/>
        </w:rPr>
        <w:tab/>
      </w:r>
      <w:r w:rsidRPr="00E63EC9">
        <w:rPr>
          <w:rFonts w:cs="Times New Roman"/>
          <w:b/>
          <w:bCs/>
          <w:szCs w:val="26"/>
        </w:rPr>
        <w:tab/>
      </w:r>
      <w:r w:rsidR="00F35400">
        <w:rPr>
          <w:rFonts w:cs="Times New Roman"/>
          <w:b/>
          <w:bCs/>
          <w:szCs w:val="26"/>
        </w:rPr>
        <w:tab/>
      </w:r>
      <w:r w:rsidRPr="00E63EC9">
        <w:rPr>
          <w:rFonts w:cs="Times New Roman"/>
          <w:i/>
          <w:iCs/>
          <w:szCs w:val="26"/>
        </w:rPr>
        <w:t>Thời gian: 18  giờ</w:t>
      </w:r>
    </w:p>
    <w:p w14:paraId="0ADFC358" w14:textId="6A107829" w:rsidR="00615D17" w:rsidRPr="00E63EC9" w:rsidRDefault="00074193" w:rsidP="00E63EC9">
      <w:pPr>
        <w:spacing w:before="120" w:after="120" w:line="288" w:lineRule="auto"/>
        <w:rPr>
          <w:rFonts w:cs="Times New Roman"/>
          <w:iCs/>
          <w:szCs w:val="26"/>
        </w:rPr>
      </w:pPr>
      <w:r w:rsidRPr="00E63EC9">
        <w:rPr>
          <w:rFonts w:cs="Times New Roman"/>
          <w:iCs/>
          <w:szCs w:val="26"/>
        </w:rPr>
        <w:t>1.</w:t>
      </w:r>
      <w:r w:rsidR="00F35400">
        <w:rPr>
          <w:rFonts w:cs="Times New Roman"/>
          <w:iCs/>
          <w:szCs w:val="26"/>
        </w:rPr>
        <w:t xml:space="preserve"> </w:t>
      </w:r>
      <w:r w:rsidRPr="00E63EC9">
        <w:rPr>
          <w:rFonts w:cs="Times New Roman"/>
          <w:iCs/>
          <w:szCs w:val="26"/>
        </w:rPr>
        <w:t xml:space="preserve">Mục tiêu: </w:t>
      </w:r>
    </w:p>
    <w:p w14:paraId="4555BC3E"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Trình bày được các tiêu chuẩn, qui trình lắp đặt máy điều hòa không khí trung tâm nguyên cụm</w:t>
      </w:r>
    </w:p>
    <w:p w14:paraId="052375FC"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Phân tích khắc phục một số sự cố cơ bản trong quá trình lắp đặt.</w:t>
      </w:r>
    </w:p>
    <w:p w14:paraId="3C7207C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Nghiêm chỉnh, cẩn thận, chịu khó học hỏi</w:t>
      </w:r>
    </w:p>
    <w:tbl>
      <w:tblPr>
        <w:tblW w:w="9072" w:type="dxa"/>
        <w:tblLayout w:type="fixed"/>
        <w:tblLook w:val="04A0" w:firstRow="1" w:lastRow="0" w:firstColumn="1" w:lastColumn="0" w:noHBand="0" w:noVBand="1"/>
      </w:tblPr>
      <w:tblGrid>
        <w:gridCol w:w="3587"/>
        <w:gridCol w:w="5485"/>
      </w:tblGrid>
      <w:tr w:rsidR="00615D17" w:rsidRPr="00E63EC9" w14:paraId="77B78E5F" w14:textId="77777777">
        <w:tc>
          <w:tcPr>
            <w:tcW w:w="3587" w:type="dxa"/>
          </w:tcPr>
          <w:p w14:paraId="7DA074B1" w14:textId="5572C93A"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2. Nội dung: </w:t>
            </w:r>
          </w:p>
        </w:tc>
        <w:tc>
          <w:tcPr>
            <w:tcW w:w="5485" w:type="dxa"/>
          </w:tcPr>
          <w:p w14:paraId="0FA994A1" w14:textId="77777777" w:rsidR="00615D17" w:rsidRPr="00E63EC9" w:rsidRDefault="00074193" w:rsidP="00E63EC9">
            <w:pPr>
              <w:spacing w:before="120" w:after="120" w:line="288" w:lineRule="auto"/>
              <w:jc w:val="right"/>
              <w:rPr>
                <w:rFonts w:cs="Times New Roman"/>
                <w:i/>
                <w:iCs/>
                <w:szCs w:val="26"/>
              </w:rPr>
            </w:pPr>
            <w:r w:rsidRPr="00E63EC9">
              <w:rPr>
                <w:rFonts w:cs="Times New Roman"/>
                <w:szCs w:val="26"/>
              </w:rPr>
              <w:t xml:space="preserve">         </w:t>
            </w:r>
          </w:p>
        </w:tc>
      </w:tr>
    </w:tbl>
    <w:p w14:paraId="57DDC0F4"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 xml:space="preserve">1. Lắp đặt máy điều hòa lắp mái </w:t>
      </w:r>
    </w:p>
    <w:p w14:paraId="714046F3"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1.1. Đọc bản vẽ lắp đặt</w:t>
      </w:r>
    </w:p>
    <w:p w14:paraId="49EED136"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1.2. Thống kê, chuẩn bị thiết bị, dụng cụ để thi công</w:t>
      </w:r>
    </w:p>
    <w:p w14:paraId="69DCE50C"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1.3. Khảo sát vị trí lắp đặt trên mái</w:t>
      </w:r>
    </w:p>
    <w:p w14:paraId="5A4BF4CB"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1.4. Kiểm tra, vận chuyển thiết bị, dụng cụ đến vị trí lắp đặt an toàn</w:t>
      </w:r>
    </w:p>
    <w:p w14:paraId="2EFAFE1E"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1.5. Lập qui trình lắp đặt</w:t>
      </w:r>
    </w:p>
    <w:p w14:paraId="6DF38DBA"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1.5.1. Lập qui trình lắp đặt hệ thống</w:t>
      </w:r>
    </w:p>
    <w:p w14:paraId="339107B1"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 xml:space="preserve">1.5.2. Phân tích các yếu tố ảnh hưởng đến qui trình   </w:t>
      </w:r>
    </w:p>
    <w:p w14:paraId="5DE0D329"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 xml:space="preserve">2. Lắp đặt cụm máy lạnh dạng tủ giải nhiệt bằng nước  </w:t>
      </w:r>
    </w:p>
    <w:p w14:paraId="1511BF23"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2.1. Đọc bản vẽ lắp đặt</w:t>
      </w:r>
    </w:p>
    <w:p w14:paraId="64DE6320"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2.1.1. Tìm hiểu sơ đồ nguyên lý máy lạnh</w:t>
      </w:r>
    </w:p>
    <w:p w14:paraId="428DB26B"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2.1.2. Phân tích bản vẽ,  thiết lập được danh mục, thiết bị cần</w:t>
      </w:r>
    </w:p>
    <w:p w14:paraId="51028D02" w14:textId="77777777" w:rsidR="00615D17" w:rsidRPr="00E63EC9" w:rsidRDefault="00074193" w:rsidP="00E63EC9">
      <w:pPr>
        <w:spacing w:before="120" w:after="120" w:line="288" w:lineRule="auto"/>
        <w:rPr>
          <w:rFonts w:cs="Times New Roman"/>
          <w:bCs/>
          <w:spacing w:val="-6"/>
          <w:szCs w:val="26"/>
        </w:rPr>
      </w:pPr>
      <w:r w:rsidRPr="00E63EC9">
        <w:rPr>
          <w:rFonts w:cs="Times New Roman"/>
          <w:bCs/>
          <w:spacing w:val="-6"/>
          <w:szCs w:val="26"/>
        </w:rPr>
        <w:t>2.1.3. Phân tích nguyên lý cấu tạo, nguyên lý làm việc của thiết bị, dụng cụ lắp đặt</w:t>
      </w:r>
    </w:p>
    <w:p w14:paraId="69E87345"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2.1.4. Hiểu bản vẽ thi công, lắp đặt</w:t>
      </w:r>
    </w:p>
    <w:p w14:paraId="159B0D56"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 xml:space="preserve">2.2. Thống kê, chuẩn bị thiết bi, dụng cụ để thi công    </w:t>
      </w:r>
    </w:p>
    <w:p w14:paraId="785B6BF6"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 xml:space="preserve">2.2.1. Lập dự  trù vật liệu, dụng cụ, thiết bị để tiến hành lắp đặt  </w:t>
      </w:r>
    </w:p>
    <w:p w14:paraId="6649C6C2"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2.2.2. Liệt kê đầy đủ vật liệu, dụng cụ cần thiết</w:t>
      </w:r>
    </w:p>
    <w:p w14:paraId="375AED33"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 xml:space="preserve">2.2.3. Tính toán, chọn lựa vật liệu tốt nhất  </w:t>
      </w:r>
    </w:p>
    <w:p w14:paraId="364A8682"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2.2.4. Thống kê danh mục vật liệu, dụng cụ</w:t>
      </w:r>
    </w:p>
    <w:p w14:paraId="6416FFEB"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 xml:space="preserve">2.3. Khảo sát vị trí lắp đặt         </w:t>
      </w:r>
    </w:p>
    <w:p w14:paraId="6164BA47"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2.3.1. Khảo sát các điều kiện ảnh hưởng đến quá trình lắp đặt</w:t>
      </w:r>
    </w:p>
    <w:p w14:paraId="704B22D0"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2.3.2. Tìm hiểu mặt bằng cần lắp đặt</w:t>
      </w:r>
    </w:p>
    <w:p w14:paraId="0D836A6B"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2.3.3. Đưa ra phương án lắp đặt</w:t>
      </w:r>
    </w:p>
    <w:p w14:paraId="0596513C"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2.3.4. Chỉ ra điều kiện ảnh hưởng đến quá trình lắp đặt</w:t>
      </w:r>
    </w:p>
    <w:p w14:paraId="72B70D69"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 xml:space="preserve">2.4. Kiểm tra, vận chuyển thiết bị,dụng cụ đến vị trí lắp đặt an toàn </w:t>
      </w:r>
    </w:p>
    <w:p w14:paraId="738A7232"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2.4.1. Kiểm tra tình trạng thiết bị trước khi vận chuyển</w:t>
      </w:r>
    </w:p>
    <w:p w14:paraId="214BEE83"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2.4.2. Vận chuyển các thiết bị, vật liệu, dụng cụ đến nơi tập kết để lắp đặt</w:t>
      </w:r>
    </w:p>
    <w:p w14:paraId="7909E54A"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2.4.3. Tập kết đầy đủ và an toàn thiết bị,dụng cụ, vật liệu đến nơi tập kết</w:t>
      </w:r>
    </w:p>
    <w:p w14:paraId="0BAE2F96"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2.5. Lập qui trình lắp đặt</w:t>
      </w:r>
    </w:p>
    <w:p w14:paraId="34644FF4"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2.5.1. Phân tích các yếu tố ảnh hưởng đến qui trình</w:t>
      </w:r>
    </w:p>
    <w:p w14:paraId="075C21E7"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 xml:space="preserve">2.5.2. Lập qui trình lắp đặt  </w:t>
      </w:r>
    </w:p>
    <w:p w14:paraId="748D61B9"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 xml:space="preserve">2.6. Tiến hành lắp đặt theo qui trình   </w:t>
      </w:r>
    </w:p>
    <w:p w14:paraId="6EEAE8FF"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2.6.1. Các yêu cầu kỹ thuật trong khi thi công, an toàn lao động</w:t>
      </w:r>
    </w:p>
    <w:p w14:paraId="44F962F7"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2.3. Lắp đặt đường ống:</w:t>
      </w:r>
    </w:p>
    <w:p w14:paraId="2E567FF6"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2.1.1. Quy trình và các tiêu chuẩn thực hiện công việc</w:t>
      </w:r>
    </w:p>
    <w:p w14:paraId="4777DF3A"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2.1.2. Hướng dẫn cách thức thực hiện công việc</w:t>
      </w:r>
    </w:p>
    <w:p w14:paraId="5CBB8C42"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2.1.3. Những lỗi thường gặp và cách khắc phục</w:t>
      </w:r>
    </w:p>
    <w:p w14:paraId="2200B82A"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3. Lắp đặt cụm máy lạnh dạng tủ làm mát bằng không khí:</w:t>
      </w:r>
    </w:p>
    <w:p w14:paraId="10A5E439"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3.1. Khảo sát, lập quy trình lắp đặt</w:t>
      </w:r>
    </w:p>
    <w:p w14:paraId="473124B1"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3.1.1. Quy trình và các tiêu chuẩn thực hiện công việc</w:t>
      </w:r>
    </w:p>
    <w:p w14:paraId="435966CD"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3.1.2. Hướng dẫn cách thức thực hiện công việc</w:t>
      </w:r>
    </w:p>
    <w:p w14:paraId="57C9B1C5"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3.1.3. Những lỗi thường gặp và cách khắc phục</w:t>
      </w:r>
    </w:p>
    <w:p w14:paraId="6FB5B099"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3.2. Lắp đặt thiết bị</w:t>
      </w:r>
    </w:p>
    <w:p w14:paraId="2844DC36"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3.2.1. Quy trình và các tiêu chuẩn thực hiện công việc</w:t>
      </w:r>
    </w:p>
    <w:p w14:paraId="74C0DC8E"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3.2.2. Hướng dẫn cách thức thực hiện công việc</w:t>
      </w:r>
    </w:p>
    <w:p w14:paraId="25DA24BB"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3.2.3. Những lỗi thường gặp và cách khắc phục</w:t>
      </w:r>
    </w:p>
    <w:p w14:paraId="3CBFD833"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3.3. Lắp đặt đường ống</w:t>
      </w:r>
    </w:p>
    <w:p w14:paraId="26D5F432"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3.3.1. Quy trình và các tiêu chuẩn thực hiện công việc</w:t>
      </w:r>
    </w:p>
    <w:p w14:paraId="7905E991"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3.3.2. Hướng dẫn cách thức thực hiện công việc</w:t>
      </w:r>
    </w:p>
    <w:p w14:paraId="72DE63D9"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3.3.3. Những lỗi thường gặp và cách khắc phục</w:t>
      </w:r>
    </w:p>
    <w:p w14:paraId="58A9658E" w14:textId="77777777" w:rsidR="00615D17" w:rsidRPr="00E63EC9" w:rsidRDefault="00615D17" w:rsidP="00E63EC9">
      <w:pPr>
        <w:spacing w:before="120" w:after="120" w:line="288" w:lineRule="auto"/>
        <w:jc w:val="center"/>
        <w:rPr>
          <w:rFonts w:cs="Times New Roman"/>
          <w:b/>
          <w:bCs/>
          <w:szCs w:val="26"/>
        </w:rPr>
      </w:pPr>
    </w:p>
    <w:p w14:paraId="75A9DDD0" w14:textId="2F9EAAE3" w:rsidR="00615D17" w:rsidRPr="00E63EC9" w:rsidRDefault="00074193" w:rsidP="00F35400">
      <w:pPr>
        <w:spacing w:before="120" w:after="120" w:line="288" w:lineRule="auto"/>
        <w:rPr>
          <w:rFonts w:cs="Times New Roman"/>
          <w:b/>
          <w:bCs/>
          <w:szCs w:val="26"/>
        </w:rPr>
      </w:pPr>
      <w:r w:rsidRPr="00F35400">
        <w:rPr>
          <w:rFonts w:cs="Times New Roman"/>
          <w:b/>
          <w:szCs w:val="26"/>
        </w:rPr>
        <w:t>Bài 7:</w:t>
      </w:r>
      <w:r w:rsidRPr="00E63EC9">
        <w:rPr>
          <w:rFonts w:cs="Times New Roman"/>
          <w:b/>
          <w:bCs/>
          <w:szCs w:val="26"/>
        </w:rPr>
        <w:t xml:space="preserve"> Lắp đặt máy điều hòa không khí VRV </w:t>
      </w:r>
      <w:r w:rsidRPr="00E63EC9">
        <w:rPr>
          <w:rFonts w:cs="Times New Roman"/>
          <w:b/>
          <w:bCs/>
          <w:szCs w:val="26"/>
        </w:rPr>
        <w:tab/>
      </w:r>
      <w:r w:rsidRPr="00E63EC9">
        <w:rPr>
          <w:rFonts w:cs="Times New Roman"/>
          <w:b/>
          <w:bCs/>
          <w:szCs w:val="26"/>
        </w:rPr>
        <w:tab/>
      </w:r>
      <w:r w:rsidR="00F35400">
        <w:rPr>
          <w:rFonts w:cs="Times New Roman"/>
          <w:b/>
          <w:bCs/>
          <w:szCs w:val="26"/>
        </w:rPr>
        <w:tab/>
      </w:r>
      <w:r w:rsidRPr="00E63EC9">
        <w:rPr>
          <w:rFonts w:cs="Times New Roman"/>
          <w:i/>
          <w:iCs/>
          <w:szCs w:val="26"/>
        </w:rPr>
        <w:t>Thời gian: 18 giờ</w:t>
      </w:r>
    </w:p>
    <w:p w14:paraId="10AF5D9D" w14:textId="750E80C2" w:rsidR="00615D17" w:rsidRPr="00E63EC9" w:rsidRDefault="00074193" w:rsidP="00E63EC9">
      <w:pPr>
        <w:spacing w:before="120" w:after="120" w:line="288" w:lineRule="auto"/>
        <w:rPr>
          <w:rFonts w:cs="Times New Roman"/>
          <w:iCs/>
          <w:szCs w:val="26"/>
        </w:rPr>
      </w:pPr>
      <w:r w:rsidRPr="00E63EC9">
        <w:rPr>
          <w:rFonts w:cs="Times New Roman"/>
          <w:iCs/>
          <w:szCs w:val="26"/>
        </w:rPr>
        <w:t>1.</w:t>
      </w:r>
      <w:r w:rsidR="00F35400">
        <w:rPr>
          <w:rFonts w:cs="Times New Roman"/>
          <w:iCs/>
          <w:szCs w:val="26"/>
        </w:rPr>
        <w:t xml:space="preserve"> </w:t>
      </w:r>
      <w:r w:rsidRPr="00E63EC9">
        <w:rPr>
          <w:rFonts w:cs="Times New Roman"/>
          <w:iCs/>
          <w:szCs w:val="26"/>
        </w:rPr>
        <w:t>Mục tiêu:</w:t>
      </w:r>
    </w:p>
    <w:p w14:paraId="32A71CFD" w14:textId="77777777" w:rsidR="00615D17" w:rsidRPr="00E63EC9" w:rsidRDefault="00074193" w:rsidP="00E63EC9">
      <w:pPr>
        <w:spacing w:before="120" w:after="120" w:line="288" w:lineRule="auto"/>
        <w:ind w:firstLine="720"/>
        <w:rPr>
          <w:rFonts w:cs="Times New Roman"/>
          <w:bCs/>
          <w:szCs w:val="26"/>
        </w:rPr>
      </w:pPr>
      <w:r w:rsidRPr="00E63EC9">
        <w:rPr>
          <w:rFonts w:cs="Times New Roman"/>
          <w:bCs/>
          <w:szCs w:val="26"/>
        </w:rPr>
        <w:t xml:space="preserve">+ Phân tích được sơ đồ nguyên lý của hệ thống điều hoà VRV </w:t>
      </w:r>
    </w:p>
    <w:p w14:paraId="500FDE4A" w14:textId="77777777" w:rsidR="00615D17" w:rsidRPr="00E63EC9" w:rsidRDefault="00074193" w:rsidP="00E63EC9">
      <w:pPr>
        <w:spacing w:before="120" w:after="120" w:line="288" w:lineRule="auto"/>
        <w:ind w:firstLine="720"/>
        <w:rPr>
          <w:rFonts w:cs="Times New Roman"/>
          <w:bCs/>
          <w:szCs w:val="26"/>
        </w:rPr>
      </w:pPr>
      <w:r w:rsidRPr="00E63EC9">
        <w:rPr>
          <w:rFonts w:cs="Times New Roman"/>
          <w:bCs/>
          <w:szCs w:val="26"/>
        </w:rPr>
        <w:t xml:space="preserve">+ Trình bày được nguyên lý làm việc của từng thiết bị trên hệ thống  </w:t>
      </w:r>
    </w:p>
    <w:p w14:paraId="0BCFA88F" w14:textId="77777777" w:rsidR="00615D17" w:rsidRPr="00E63EC9" w:rsidRDefault="00074193" w:rsidP="00E63EC9">
      <w:pPr>
        <w:spacing w:before="120" w:after="120" w:line="288" w:lineRule="auto"/>
        <w:ind w:firstLine="720"/>
        <w:rPr>
          <w:rFonts w:cs="Times New Roman"/>
          <w:bCs/>
          <w:szCs w:val="26"/>
        </w:rPr>
      </w:pPr>
      <w:r w:rsidRPr="00E63EC9">
        <w:rPr>
          <w:rFonts w:cs="Times New Roman"/>
          <w:bCs/>
          <w:szCs w:val="26"/>
        </w:rPr>
        <w:t xml:space="preserve">+ Trình bày được cấu tạo của từng thiết bị trên hệ thống </w:t>
      </w:r>
    </w:p>
    <w:p w14:paraId="38822A1A" w14:textId="77777777" w:rsidR="00615D17" w:rsidRPr="00E63EC9" w:rsidRDefault="00074193" w:rsidP="00E63EC9">
      <w:pPr>
        <w:spacing w:before="120" w:after="120" w:line="288" w:lineRule="auto"/>
        <w:ind w:firstLine="720"/>
        <w:rPr>
          <w:rFonts w:cs="Times New Roman"/>
          <w:bCs/>
          <w:szCs w:val="26"/>
        </w:rPr>
      </w:pPr>
      <w:r w:rsidRPr="00E63EC9">
        <w:rPr>
          <w:rFonts w:cs="Times New Roman"/>
          <w:bCs/>
          <w:szCs w:val="26"/>
        </w:rPr>
        <w:t xml:space="preserve">+ Nêu ra được các phương pháp điều chỉnh năng suất lạnh </w:t>
      </w:r>
    </w:p>
    <w:p w14:paraId="7495EB1A" w14:textId="77777777" w:rsidR="00615D17" w:rsidRPr="00E63EC9" w:rsidRDefault="00074193" w:rsidP="00E63EC9">
      <w:pPr>
        <w:spacing w:before="120" w:after="120" w:line="288" w:lineRule="auto"/>
        <w:ind w:firstLine="720"/>
        <w:rPr>
          <w:rFonts w:cs="Times New Roman"/>
          <w:bCs/>
          <w:szCs w:val="26"/>
        </w:rPr>
      </w:pPr>
      <w:r w:rsidRPr="00E63EC9">
        <w:rPr>
          <w:rFonts w:cs="Times New Roman"/>
          <w:bCs/>
          <w:szCs w:val="26"/>
        </w:rPr>
        <w:t>+ Phân biệt được các hệ thống điều hòa không khí</w:t>
      </w:r>
    </w:p>
    <w:p w14:paraId="3669457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Nghiêm chỉnh, cẩn thận, chịu khó học hỏi</w:t>
      </w:r>
    </w:p>
    <w:p w14:paraId="7F9B04B3" w14:textId="0C8BFAF6" w:rsidR="00615D17" w:rsidRPr="00E63EC9" w:rsidRDefault="00074193" w:rsidP="00E63EC9">
      <w:pPr>
        <w:spacing w:before="120" w:after="120" w:line="288" w:lineRule="auto"/>
        <w:rPr>
          <w:rFonts w:cs="Times New Roman"/>
          <w:bCs/>
          <w:szCs w:val="26"/>
        </w:rPr>
      </w:pPr>
      <w:r w:rsidRPr="00E63EC9">
        <w:rPr>
          <w:rFonts w:cs="Times New Roman"/>
          <w:bCs/>
          <w:szCs w:val="26"/>
        </w:rPr>
        <w:t>2. Nội dung:</w:t>
      </w:r>
    </w:p>
    <w:p w14:paraId="79104DBF"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2.1.Giới thiệu hệ thống điều hòa không khí VRV</w:t>
      </w:r>
    </w:p>
    <w:p w14:paraId="01838902"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2.1.1. Quy trình và các tiêu chuẩn thực hiện công việc</w:t>
      </w:r>
    </w:p>
    <w:p w14:paraId="2E2BC581"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2.1.2. Hướng dẫn cách thức thực hiện công việc</w:t>
      </w:r>
    </w:p>
    <w:p w14:paraId="6044AD0B"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2.1.3. Những lỗi thường gặp và cách khắc phục</w:t>
      </w:r>
    </w:p>
    <w:p w14:paraId="45AF79C4"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2.2. Lắp đặt thiết bị</w:t>
      </w:r>
    </w:p>
    <w:p w14:paraId="77DF329C"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2.2.1. Khảo sát, lập quy trình lắp đặt</w:t>
      </w:r>
    </w:p>
    <w:p w14:paraId="48A585C7"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2.2.1.1. Quy trình và các tiêu chuẩn thực hiện công việc</w:t>
      </w:r>
    </w:p>
    <w:p w14:paraId="110A0DEB"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2.2.1.2. Hướng dẫn cách thức thực hiện công việc</w:t>
      </w:r>
    </w:p>
    <w:p w14:paraId="49C4B60E"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2.2.1.3. Những lỗi thường gặp và cách khắc phục</w:t>
      </w:r>
    </w:p>
    <w:p w14:paraId="1A890E15"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2.2.2. Lắp đặt theo quy trình</w:t>
      </w:r>
    </w:p>
    <w:p w14:paraId="16EDEAB0"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2.2.1.1. Quy trình và các tiêu chuẩn thực hiện công việc</w:t>
      </w:r>
    </w:p>
    <w:p w14:paraId="4051181C"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2.2.1.2. Hướng dẫn cách thức thực hiện công việc</w:t>
      </w:r>
    </w:p>
    <w:p w14:paraId="0216D087"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2.2.1.3. Những lỗi thường gặp và cách khắc phục</w:t>
      </w:r>
    </w:p>
    <w:p w14:paraId="404A832A" w14:textId="77777777" w:rsidR="00615D17" w:rsidRPr="00E63EC9" w:rsidRDefault="00615D17" w:rsidP="00E63EC9">
      <w:pPr>
        <w:spacing w:before="120" w:after="120" w:line="288" w:lineRule="auto"/>
        <w:rPr>
          <w:rFonts w:cs="Times New Roman"/>
          <w:bCs/>
          <w:szCs w:val="26"/>
        </w:rPr>
      </w:pPr>
    </w:p>
    <w:p w14:paraId="0596BDFA" w14:textId="77777777" w:rsidR="00615D17" w:rsidRPr="00E63EC9" w:rsidRDefault="00074193" w:rsidP="00F35400">
      <w:pPr>
        <w:spacing w:before="120" w:after="120" w:line="288" w:lineRule="auto"/>
        <w:rPr>
          <w:rFonts w:cs="Times New Roman"/>
          <w:b/>
          <w:bCs/>
          <w:szCs w:val="26"/>
        </w:rPr>
      </w:pPr>
      <w:r w:rsidRPr="00F35400">
        <w:rPr>
          <w:rFonts w:cs="Times New Roman"/>
          <w:b/>
          <w:szCs w:val="26"/>
        </w:rPr>
        <w:t>Bài 8:</w:t>
      </w:r>
      <w:r w:rsidRPr="00E63EC9">
        <w:rPr>
          <w:rFonts w:cs="Times New Roman"/>
          <w:b/>
          <w:bCs/>
          <w:szCs w:val="26"/>
        </w:rPr>
        <w:t xml:space="preserve"> Lắp đặt mạch điều khiển máy điều hòa không khí trung tâm </w:t>
      </w:r>
      <w:r w:rsidRPr="00E63EC9">
        <w:rPr>
          <w:rFonts w:cs="Times New Roman"/>
          <w:b/>
          <w:bCs/>
          <w:szCs w:val="26"/>
        </w:rPr>
        <w:tab/>
      </w:r>
    </w:p>
    <w:p w14:paraId="0302D087" w14:textId="71277606" w:rsidR="00615D17" w:rsidRPr="00E63EC9" w:rsidRDefault="00074193" w:rsidP="00E63EC9">
      <w:pPr>
        <w:spacing w:before="120" w:after="120" w:line="288" w:lineRule="auto"/>
        <w:ind w:left="6480" w:firstLine="720"/>
        <w:jc w:val="center"/>
        <w:rPr>
          <w:rFonts w:cs="Times New Roman"/>
          <w:b/>
          <w:bCs/>
          <w:i/>
          <w:szCs w:val="26"/>
        </w:rPr>
      </w:pPr>
      <w:r w:rsidRPr="00E63EC9">
        <w:rPr>
          <w:rFonts w:cs="Times New Roman"/>
          <w:i/>
          <w:iCs/>
          <w:szCs w:val="26"/>
        </w:rPr>
        <w:t>Thời gian: 23  giờ</w:t>
      </w:r>
    </w:p>
    <w:p w14:paraId="1E068112" w14:textId="11E7A909" w:rsidR="00615D17" w:rsidRPr="00E63EC9" w:rsidRDefault="00074193" w:rsidP="00E63EC9">
      <w:pPr>
        <w:spacing w:before="120" w:after="120" w:line="288" w:lineRule="auto"/>
        <w:rPr>
          <w:rFonts w:cs="Times New Roman"/>
          <w:iCs/>
          <w:szCs w:val="26"/>
        </w:rPr>
      </w:pPr>
      <w:r w:rsidRPr="00E63EC9">
        <w:rPr>
          <w:rFonts w:cs="Times New Roman"/>
          <w:iCs/>
          <w:szCs w:val="26"/>
        </w:rPr>
        <w:t>1.</w:t>
      </w:r>
      <w:r w:rsidR="00F35400">
        <w:rPr>
          <w:rFonts w:cs="Times New Roman"/>
          <w:iCs/>
          <w:szCs w:val="26"/>
        </w:rPr>
        <w:t xml:space="preserve"> </w:t>
      </w:r>
      <w:r w:rsidRPr="00E63EC9">
        <w:rPr>
          <w:rFonts w:cs="Times New Roman"/>
          <w:iCs/>
          <w:szCs w:val="26"/>
        </w:rPr>
        <w:t xml:space="preserve">Mục tiêu: </w:t>
      </w:r>
    </w:p>
    <w:p w14:paraId="7A924197" w14:textId="097AF26F"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xml:space="preserve">+ </w:t>
      </w:r>
      <w:r w:rsidR="00F35400">
        <w:rPr>
          <w:rFonts w:cs="Times New Roman"/>
          <w:szCs w:val="26"/>
        </w:rPr>
        <w:t>V</w:t>
      </w:r>
      <w:r w:rsidRPr="00E63EC9">
        <w:rPr>
          <w:rFonts w:cs="Times New Roman"/>
          <w:szCs w:val="26"/>
        </w:rPr>
        <w:t>ẽ, giải thích được nguyên lý làm việc của mạch điện điều khiển</w:t>
      </w:r>
    </w:p>
    <w:p w14:paraId="57EB3B96"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Lắp ráp và kiểm tra vận hành một số mạch cho máy điều hòa trung tâm giải nhiệt nước và bằng gió..</w:t>
      </w:r>
    </w:p>
    <w:p w14:paraId="7659BB89" w14:textId="14EDFE46"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xml:space="preserve">+ </w:t>
      </w:r>
      <w:r w:rsidR="00F35400">
        <w:rPr>
          <w:rFonts w:cs="Times New Roman"/>
          <w:szCs w:val="26"/>
        </w:rPr>
        <w:t>P</w:t>
      </w:r>
      <w:r w:rsidRPr="00E63EC9">
        <w:rPr>
          <w:rFonts w:cs="Times New Roman"/>
          <w:szCs w:val="26"/>
        </w:rPr>
        <w:t xml:space="preserve">hân tích khắc phục một số sự cố cơ bản </w:t>
      </w:r>
    </w:p>
    <w:p w14:paraId="6B7C730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Nghiêm chỉnh, cẩn thận, chịu khó học hỏi</w:t>
      </w:r>
    </w:p>
    <w:tbl>
      <w:tblPr>
        <w:tblW w:w="9072" w:type="dxa"/>
        <w:tblLayout w:type="fixed"/>
        <w:tblLook w:val="04A0" w:firstRow="1" w:lastRow="0" w:firstColumn="1" w:lastColumn="0" w:noHBand="0" w:noVBand="1"/>
      </w:tblPr>
      <w:tblGrid>
        <w:gridCol w:w="3587"/>
        <w:gridCol w:w="5485"/>
      </w:tblGrid>
      <w:tr w:rsidR="00615D17" w:rsidRPr="00E63EC9" w14:paraId="158C2F5F" w14:textId="77777777">
        <w:tc>
          <w:tcPr>
            <w:tcW w:w="3587" w:type="dxa"/>
          </w:tcPr>
          <w:p w14:paraId="2054A723" w14:textId="49E460DD"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2. Nội dung: </w:t>
            </w:r>
          </w:p>
        </w:tc>
        <w:tc>
          <w:tcPr>
            <w:tcW w:w="5485" w:type="dxa"/>
          </w:tcPr>
          <w:p w14:paraId="6A9C9EFD" w14:textId="77777777" w:rsidR="00615D17" w:rsidRPr="00E63EC9" w:rsidRDefault="00074193" w:rsidP="00E63EC9">
            <w:pPr>
              <w:spacing w:before="120" w:after="120" w:line="288" w:lineRule="auto"/>
              <w:jc w:val="right"/>
              <w:rPr>
                <w:rFonts w:cs="Times New Roman"/>
                <w:i/>
                <w:iCs/>
                <w:szCs w:val="26"/>
              </w:rPr>
            </w:pPr>
            <w:r w:rsidRPr="00E63EC9">
              <w:rPr>
                <w:rFonts w:cs="Times New Roman"/>
                <w:szCs w:val="26"/>
              </w:rPr>
              <w:t xml:space="preserve">         </w:t>
            </w:r>
          </w:p>
        </w:tc>
      </w:tr>
    </w:tbl>
    <w:p w14:paraId="3E0212B9"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2.1.Lắp mạch động lực</w:t>
      </w:r>
    </w:p>
    <w:p w14:paraId="70951A6C"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2.2.Mạch điều khiển quạt dàn ngưng và quạt dàn lạnh</w:t>
      </w:r>
    </w:p>
    <w:p w14:paraId="23238B8F"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2.3.Mạch điều khiển máy nén</w:t>
      </w:r>
    </w:p>
    <w:p w14:paraId="25ADBD33"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2.4.Mạch tự động bảo vệ</w:t>
      </w:r>
    </w:p>
    <w:p w14:paraId="1540159C"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2.5.Mạch bảo vệ liên động</w:t>
      </w:r>
    </w:p>
    <w:p w14:paraId="5689D178" w14:textId="77777777" w:rsidR="00615D17" w:rsidRPr="00E63EC9" w:rsidRDefault="00074193" w:rsidP="00E63EC9">
      <w:pPr>
        <w:spacing w:before="120" w:after="120" w:line="288" w:lineRule="auto"/>
        <w:rPr>
          <w:rFonts w:cs="Times New Roman"/>
          <w:bCs/>
          <w:szCs w:val="26"/>
        </w:rPr>
      </w:pPr>
      <w:r w:rsidRPr="00E63EC9">
        <w:rPr>
          <w:rFonts w:cs="Times New Roman"/>
          <w:bCs/>
          <w:szCs w:val="26"/>
        </w:rPr>
        <w:t>2.6.Thực hành lắp ráp các loại mạch điều khiển khác nhau của hệ thống máy điều hòa trung tâm</w:t>
      </w:r>
      <w:r w:rsidRPr="00E63EC9">
        <w:rPr>
          <w:rFonts w:cs="Times New Roman"/>
          <w:szCs w:val="26"/>
        </w:rPr>
        <w:tab/>
      </w:r>
      <w:r w:rsidRPr="00E63EC9">
        <w:rPr>
          <w:rFonts w:cs="Times New Roman"/>
          <w:szCs w:val="26"/>
        </w:rPr>
        <w:tab/>
      </w:r>
      <w:r w:rsidRPr="00E63EC9">
        <w:rPr>
          <w:rFonts w:cs="Times New Roman"/>
          <w:szCs w:val="26"/>
        </w:rPr>
        <w:tab/>
      </w:r>
      <w:r w:rsidRPr="00E63EC9">
        <w:rPr>
          <w:rFonts w:cs="Times New Roman"/>
          <w:szCs w:val="26"/>
        </w:rPr>
        <w:tab/>
      </w:r>
    </w:p>
    <w:p w14:paraId="0035D398" w14:textId="5964C88A" w:rsidR="00615D17" w:rsidRPr="00E63EC9" w:rsidRDefault="00074193" w:rsidP="00E63EC9">
      <w:pPr>
        <w:spacing w:before="120" w:after="120" w:line="288" w:lineRule="auto"/>
        <w:jc w:val="both"/>
        <w:rPr>
          <w:rFonts w:cs="Times New Roman"/>
          <w:b/>
          <w:szCs w:val="26"/>
        </w:rPr>
      </w:pPr>
      <w:r w:rsidRPr="00E63EC9">
        <w:rPr>
          <w:rFonts w:cs="Times New Roman"/>
          <w:b/>
          <w:szCs w:val="26"/>
        </w:rPr>
        <w:t>IV.</w:t>
      </w:r>
      <w:r w:rsidR="00F35400">
        <w:rPr>
          <w:rFonts w:cs="Times New Roman"/>
          <w:b/>
          <w:szCs w:val="26"/>
        </w:rPr>
        <w:t xml:space="preserve"> </w:t>
      </w:r>
      <w:r w:rsidRPr="00E63EC9">
        <w:rPr>
          <w:rFonts w:cs="Times New Roman"/>
          <w:b/>
          <w:szCs w:val="26"/>
        </w:rPr>
        <w:t xml:space="preserve">Điều kiện thực hiện mô đun:  </w:t>
      </w:r>
    </w:p>
    <w:p w14:paraId="2C03306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 Phòng học chuyên môn hóa/ nhà xưởng:</w:t>
      </w:r>
    </w:p>
    <w:p w14:paraId="1163E1FE" w14:textId="77777777" w:rsidR="00615D17" w:rsidRPr="00E63EC9" w:rsidRDefault="00074193" w:rsidP="00E63EC9">
      <w:pPr>
        <w:spacing w:before="120" w:after="120" w:line="288" w:lineRule="auto"/>
        <w:jc w:val="both"/>
        <w:rPr>
          <w:rFonts w:cs="Times New Roman"/>
          <w:szCs w:val="26"/>
        </w:rPr>
      </w:pPr>
      <w:r w:rsidRPr="00E63EC9">
        <w:rPr>
          <w:rFonts w:cs="Times New Roman"/>
          <w:bCs/>
          <w:szCs w:val="26"/>
          <w:lang w:val="pl-PL"/>
        </w:rPr>
        <w:t>Phòng thực tập điện lạnh</w:t>
      </w:r>
    </w:p>
    <w:p w14:paraId="3FE18C97"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2. Trang thiết bị máy móc: </w:t>
      </w:r>
    </w:p>
    <w:tbl>
      <w:tblPr>
        <w:tblW w:w="7993"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408"/>
        <w:gridCol w:w="1739"/>
      </w:tblGrid>
      <w:tr w:rsidR="00615D17" w:rsidRPr="00E63EC9" w14:paraId="118097C1" w14:textId="77777777">
        <w:tc>
          <w:tcPr>
            <w:tcW w:w="846" w:type="dxa"/>
            <w:shd w:val="clear" w:color="auto" w:fill="auto"/>
          </w:tcPr>
          <w:p w14:paraId="4ADB42FD"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TT</w:t>
            </w:r>
          </w:p>
        </w:tc>
        <w:tc>
          <w:tcPr>
            <w:tcW w:w="5408" w:type="dxa"/>
            <w:shd w:val="clear" w:color="auto" w:fill="auto"/>
          </w:tcPr>
          <w:p w14:paraId="58A5BE59"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rPr>
              <w:t>Loại trang thiết bị</w:t>
            </w:r>
          </w:p>
        </w:tc>
        <w:tc>
          <w:tcPr>
            <w:tcW w:w="1739" w:type="dxa"/>
            <w:shd w:val="clear" w:color="auto" w:fill="auto"/>
          </w:tcPr>
          <w:p w14:paraId="69843F63"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lang w:val="pt-BR"/>
              </w:rPr>
              <w:t>Số lượng</w:t>
            </w:r>
          </w:p>
        </w:tc>
      </w:tr>
      <w:tr w:rsidR="00615D17" w:rsidRPr="00E63EC9" w14:paraId="6B949161" w14:textId="77777777">
        <w:tc>
          <w:tcPr>
            <w:tcW w:w="846" w:type="dxa"/>
            <w:shd w:val="clear" w:color="auto" w:fill="auto"/>
          </w:tcPr>
          <w:p w14:paraId="0D4A71F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5408" w:type="dxa"/>
            <w:shd w:val="clear" w:color="auto" w:fill="auto"/>
          </w:tcPr>
          <w:p w14:paraId="7C033365" w14:textId="77777777" w:rsidR="00615D17" w:rsidRPr="00E63EC9" w:rsidRDefault="00074193" w:rsidP="00E63EC9">
            <w:pPr>
              <w:spacing w:before="120" w:after="120" w:line="288" w:lineRule="auto"/>
              <w:rPr>
                <w:rFonts w:cs="Times New Roman"/>
                <w:i/>
                <w:szCs w:val="26"/>
              </w:rPr>
            </w:pPr>
            <w:r w:rsidRPr="00E63EC9">
              <w:rPr>
                <w:rFonts w:cs="Times New Roman"/>
                <w:szCs w:val="26"/>
              </w:rPr>
              <w:t>Áp tô mát 1 pha - 250V</w:t>
            </w:r>
          </w:p>
        </w:tc>
        <w:tc>
          <w:tcPr>
            <w:tcW w:w="1739" w:type="dxa"/>
            <w:shd w:val="clear" w:color="auto" w:fill="auto"/>
          </w:tcPr>
          <w:p w14:paraId="21D7B70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15 cái</w:t>
            </w:r>
          </w:p>
        </w:tc>
      </w:tr>
      <w:tr w:rsidR="00615D17" w:rsidRPr="00E63EC9" w14:paraId="1924A928" w14:textId="77777777">
        <w:tc>
          <w:tcPr>
            <w:tcW w:w="846" w:type="dxa"/>
            <w:shd w:val="clear" w:color="auto" w:fill="auto"/>
          </w:tcPr>
          <w:p w14:paraId="3D9A254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5408" w:type="dxa"/>
            <w:shd w:val="clear" w:color="auto" w:fill="auto"/>
          </w:tcPr>
          <w:p w14:paraId="5D951C7D"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Áp tô mát 3 pha - 400V</w:t>
            </w:r>
          </w:p>
        </w:tc>
        <w:tc>
          <w:tcPr>
            <w:tcW w:w="1739" w:type="dxa"/>
            <w:shd w:val="clear" w:color="auto" w:fill="auto"/>
          </w:tcPr>
          <w:p w14:paraId="3C72BF6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15 cái</w:t>
            </w:r>
          </w:p>
        </w:tc>
      </w:tr>
      <w:tr w:rsidR="00615D17" w:rsidRPr="00E63EC9" w14:paraId="21075499" w14:textId="77777777">
        <w:tc>
          <w:tcPr>
            <w:tcW w:w="846" w:type="dxa"/>
            <w:shd w:val="clear" w:color="auto" w:fill="auto"/>
          </w:tcPr>
          <w:p w14:paraId="2E7A30D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5408" w:type="dxa"/>
            <w:shd w:val="clear" w:color="auto" w:fill="auto"/>
          </w:tcPr>
          <w:p w14:paraId="20B12CC9" w14:textId="77777777" w:rsidR="00615D17" w:rsidRPr="00E63EC9" w:rsidRDefault="00074193" w:rsidP="00E63EC9">
            <w:pPr>
              <w:spacing w:before="120" w:after="120" w:line="288" w:lineRule="auto"/>
              <w:rPr>
                <w:rFonts w:cs="Times New Roman"/>
                <w:i/>
                <w:szCs w:val="26"/>
                <w:lang w:val="es-ES"/>
              </w:rPr>
            </w:pPr>
            <w:r w:rsidRPr="00E63EC9">
              <w:rPr>
                <w:rFonts w:cs="Times New Roman"/>
                <w:szCs w:val="26"/>
              </w:rPr>
              <w:t>Cầu chì 10A - 250V</w:t>
            </w:r>
          </w:p>
        </w:tc>
        <w:tc>
          <w:tcPr>
            <w:tcW w:w="1739" w:type="dxa"/>
            <w:shd w:val="clear" w:color="auto" w:fill="auto"/>
          </w:tcPr>
          <w:p w14:paraId="480FCBB9"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rPr>
              <w:t>15 cái</w:t>
            </w:r>
          </w:p>
        </w:tc>
      </w:tr>
      <w:tr w:rsidR="00615D17" w:rsidRPr="00E63EC9" w14:paraId="522DB90A" w14:textId="77777777">
        <w:tc>
          <w:tcPr>
            <w:tcW w:w="846" w:type="dxa"/>
            <w:shd w:val="clear" w:color="auto" w:fill="auto"/>
          </w:tcPr>
          <w:p w14:paraId="314523A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5408" w:type="dxa"/>
            <w:shd w:val="clear" w:color="auto" w:fill="auto"/>
          </w:tcPr>
          <w:p w14:paraId="4474E494" w14:textId="77777777" w:rsidR="00615D17" w:rsidRPr="00E63EC9" w:rsidRDefault="00074193" w:rsidP="00E63EC9">
            <w:pPr>
              <w:spacing w:before="120" w:after="120" w:line="288" w:lineRule="auto"/>
              <w:rPr>
                <w:rFonts w:cs="Times New Roman"/>
                <w:i/>
                <w:szCs w:val="26"/>
                <w:lang w:val="es-ES"/>
              </w:rPr>
            </w:pPr>
            <w:r w:rsidRPr="00E63EC9">
              <w:rPr>
                <w:rFonts w:cs="Times New Roman"/>
                <w:szCs w:val="26"/>
              </w:rPr>
              <w:t>Nút nhấn kép</w:t>
            </w:r>
          </w:p>
        </w:tc>
        <w:tc>
          <w:tcPr>
            <w:tcW w:w="1739" w:type="dxa"/>
            <w:shd w:val="clear" w:color="auto" w:fill="auto"/>
          </w:tcPr>
          <w:p w14:paraId="5371DCBA"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rPr>
              <w:t>45 cái</w:t>
            </w:r>
          </w:p>
        </w:tc>
      </w:tr>
      <w:tr w:rsidR="00615D17" w:rsidRPr="00E63EC9" w14:paraId="1762031A" w14:textId="77777777">
        <w:tc>
          <w:tcPr>
            <w:tcW w:w="846" w:type="dxa"/>
            <w:shd w:val="clear" w:color="auto" w:fill="auto"/>
          </w:tcPr>
          <w:p w14:paraId="3F209CE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5408" w:type="dxa"/>
            <w:shd w:val="clear" w:color="auto" w:fill="auto"/>
          </w:tcPr>
          <w:p w14:paraId="613150AB" w14:textId="77777777" w:rsidR="00615D17" w:rsidRPr="00E63EC9" w:rsidRDefault="00074193" w:rsidP="00E63EC9">
            <w:pPr>
              <w:spacing w:before="120" w:after="120" w:line="288" w:lineRule="auto"/>
              <w:rPr>
                <w:rFonts w:cs="Times New Roman"/>
                <w:i/>
                <w:szCs w:val="26"/>
                <w:lang w:val="es-ES"/>
              </w:rPr>
            </w:pPr>
            <w:r w:rsidRPr="00E63EC9">
              <w:rPr>
                <w:rFonts w:cs="Times New Roman"/>
                <w:szCs w:val="26"/>
              </w:rPr>
              <w:t>Rơ le nhiệt 10A</w:t>
            </w:r>
          </w:p>
        </w:tc>
        <w:tc>
          <w:tcPr>
            <w:tcW w:w="1739" w:type="dxa"/>
            <w:shd w:val="clear" w:color="auto" w:fill="auto"/>
          </w:tcPr>
          <w:p w14:paraId="3BF093C7"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rPr>
              <w:t>15 cái</w:t>
            </w:r>
          </w:p>
        </w:tc>
      </w:tr>
      <w:tr w:rsidR="00615D17" w:rsidRPr="00E63EC9" w14:paraId="47E4927E" w14:textId="77777777">
        <w:tc>
          <w:tcPr>
            <w:tcW w:w="846" w:type="dxa"/>
            <w:shd w:val="clear" w:color="auto" w:fill="auto"/>
          </w:tcPr>
          <w:p w14:paraId="261DACB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5408" w:type="dxa"/>
            <w:shd w:val="clear" w:color="auto" w:fill="auto"/>
          </w:tcPr>
          <w:p w14:paraId="5B7727F7" w14:textId="77777777" w:rsidR="00615D17" w:rsidRPr="00E63EC9" w:rsidRDefault="00074193" w:rsidP="00E63EC9">
            <w:pPr>
              <w:spacing w:before="120" w:after="120" w:line="288" w:lineRule="auto"/>
              <w:rPr>
                <w:rFonts w:cs="Times New Roman"/>
                <w:i/>
                <w:szCs w:val="26"/>
                <w:lang w:val="es-ES"/>
              </w:rPr>
            </w:pPr>
            <w:r w:rsidRPr="00E63EC9">
              <w:rPr>
                <w:rFonts w:cs="Times New Roman"/>
                <w:szCs w:val="26"/>
              </w:rPr>
              <w:t xml:space="preserve">Rơ le trung gian (8 chân) + đế </w:t>
            </w:r>
          </w:p>
        </w:tc>
        <w:tc>
          <w:tcPr>
            <w:tcW w:w="1739" w:type="dxa"/>
            <w:shd w:val="clear" w:color="auto" w:fill="auto"/>
          </w:tcPr>
          <w:p w14:paraId="05451FE0"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rPr>
              <w:t>30 bộ</w:t>
            </w:r>
          </w:p>
        </w:tc>
      </w:tr>
      <w:tr w:rsidR="00615D17" w:rsidRPr="00E63EC9" w14:paraId="4A076412" w14:textId="77777777">
        <w:tc>
          <w:tcPr>
            <w:tcW w:w="846" w:type="dxa"/>
            <w:shd w:val="clear" w:color="auto" w:fill="auto"/>
          </w:tcPr>
          <w:p w14:paraId="26D4B58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7</w:t>
            </w:r>
          </w:p>
        </w:tc>
        <w:tc>
          <w:tcPr>
            <w:tcW w:w="5408" w:type="dxa"/>
            <w:shd w:val="clear" w:color="auto" w:fill="auto"/>
          </w:tcPr>
          <w:p w14:paraId="4943E583" w14:textId="77777777" w:rsidR="00615D17" w:rsidRPr="00E63EC9" w:rsidRDefault="00074193" w:rsidP="00E63EC9">
            <w:pPr>
              <w:spacing w:before="120" w:after="120" w:line="288" w:lineRule="auto"/>
              <w:rPr>
                <w:rFonts w:cs="Times New Roman"/>
                <w:i/>
                <w:szCs w:val="26"/>
              </w:rPr>
            </w:pPr>
            <w:r w:rsidRPr="00E63EC9">
              <w:rPr>
                <w:rFonts w:cs="Times New Roman"/>
                <w:szCs w:val="26"/>
              </w:rPr>
              <w:t>Rơ le trung gian (11 hoặc14 chân) + đế</w:t>
            </w:r>
          </w:p>
        </w:tc>
        <w:tc>
          <w:tcPr>
            <w:tcW w:w="1739" w:type="dxa"/>
            <w:shd w:val="clear" w:color="auto" w:fill="auto"/>
          </w:tcPr>
          <w:p w14:paraId="4CC8AFA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30 bộ</w:t>
            </w:r>
          </w:p>
        </w:tc>
      </w:tr>
      <w:tr w:rsidR="00615D17" w:rsidRPr="00E63EC9" w14:paraId="1BB59BF8" w14:textId="77777777">
        <w:tc>
          <w:tcPr>
            <w:tcW w:w="846" w:type="dxa"/>
            <w:shd w:val="clear" w:color="auto" w:fill="auto"/>
          </w:tcPr>
          <w:p w14:paraId="1896EE8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8</w:t>
            </w:r>
          </w:p>
        </w:tc>
        <w:tc>
          <w:tcPr>
            <w:tcW w:w="5408" w:type="dxa"/>
            <w:shd w:val="clear" w:color="auto" w:fill="auto"/>
          </w:tcPr>
          <w:p w14:paraId="714A0277"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Công tắc 3 pha - 220V</w:t>
            </w:r>
          </w:p>
        </w:tc>
        <w:tc>
          <w:tcPr>
            <w:tcW w:w="1739" w:type="dxa"/>
            <w:shd w:val="clear" w:color="auto" w:fill="auto"/>
          </w:tcPr>
          <w:p w14:paraId="3F4D835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45 cái</w:t>
            </w:r>
          </w:p>
        </w:tc>
      </w:tr>
      <w:tr w:rsidR="00615D17" w:rsidRPr="00E63EC9" w14:paraId="1EE2DD92" w14:textId="77777777">
        <w:tc>
          <w:tcPr>
            <w:tcW w:w="846" w:type="dxa"/>
            <w:shd w:val="clear" w:color="auto" w:fill="auto"/>
          </w:tcPr>
          <w:p w14:paraId="212D455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9</w:t>
            </w:r>
          </w:p>
        </w:tc>
        <w:tc>
          <w:tcPr>
            <w:tcW w:w="5408" w:type="dxa"/>
            <w:shd w:val="clear" w:color="auto" w:fill="auto"/>
          </w:tcPr>
          <w:p w14:paraId="60CB23E7" w14:textId="77777777" w:rsidR="00615D17" w:rsidRPr="00E63EC9" w:rsidRDefault="00074193" w:rsidP="00E63EC9">
            <w:pPr>
              <w:spacing w:before="120" w:after="120" w:line="288" w:lineRule="auto"/>
              <w:rPr>
                <w:rFonts w:cs="Times New Roman"/>
                <w:i/>
                <w:szCs w:val="26"/>
              </w:rPr>
            </w:pPr>
            <w:r w:rsidRPr="00E63EC9">
              <w:rPr>
                <w:rFonts w:cs="Times New Roman"/>
                <w:szCs w:val="26"/>
              </w:rPr>
              <w:t>Công tắc xoay 5A - 220V</w:t>
            </w:r>
          </w:p>
        </w:tc>
        <w:tc>
          <w:tcPr>
            <w:tcW w:w="1739" w:type="dxa"/>
            <w:shd w:val="clear" w:color="auto" w:fill="auto"/>
          </w:tcPr>
          <w:p w14:paraId="6C2D3F5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lang w:val="fr-FR"/>
              </w:rPr>
              <w:t>30 cái</w:t>
            </w:r>
          </w:p>
        </w:tc>
      </w:tr>
      <w:tr w:rsidR="00615D17" w:rsidRPr="00E63EC9" w14:paraId="3EF6D785" w14:textId="77777777">
        <w:tc>
          <w:tcPr>
            <w:tcW w:w="846" w:type="dxa"/>
            <w:shd w:val="clear" w:color="auto" w:fill="auto"/>
          </w:tcPr>
          <w:p w14:paraId="005AE71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w:t>
            </w:r>
          </w:p>
        </w:tc>
        <w:tc>
          <w:tcPr>
            <w:tcW w:w="5408" w:type="dxa"/>
            <w:shd w:val="clear" w:color="auto" w:fill="auto"/>
          </w:tcPr>
          <w:p w14:paraId="3A60D212"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fr-FR"/>
              </w:rPr>
              <w:t>Flicker 60 giõy</w:t>
            </w:r>
          </w:p>
        </w:tc>
        <w:tc>
          <w:tcPr>
            <w:tcW w:w="1739" w:type="dxa"/>
            <w:shd w:val="clear" w:color="auto" w:fill="auto"/>
          </w:tcPr>
          <w:p w14:paraId="2F67DF8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15 cái</w:t>
            </w:r>
          </w:p>
        </w:tc>
      </w:tr>
      <w:tr w:rsidR="00615D17" w:rsidRPr="00E63EC9" w14:paraId="5238123D" w14:textId="77777777">
        <w:tc>
          <w:tcPr>
            <w:tcW w:w="846" w:type="dxa"/>
            <w:shd w:val="clear" w:color="auto" w:fill="auto"/>
          </w:tcPr>
          <w:p w14:paraId="1EB6D9D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11</w:t>
            </w:r>
          </w:p>
        </w:tc>
        <w:tc>
          <w:tcPr>
            <w:tcW w:w="5408" w:type="dxa"/>
            <w:shd w:val="clear" w:color="auto" w:fill="auto"/>
          </w:tcPr>
          <w:p w14:paraId="67D0D73D" w14:textId="77777777" w:rsidR="00615D17" w:rsidRPr="00E63EC9" w:rsidRDefault="00074193" w:rsidP="00E63EC9">
            <w:pPr>
              <w:spacing w:before="120" w:after="120" w:line="288" w:lineRule="auto"/>
              <w:rPr>
                <w:rFonts w:cs="Times New Roman"/>
                <w:szCs w:val="26"/>
              </w:rPr>
            </w:pPr>
            <w:r w:rsidRPr="00E63EC9">
              <w:rPr>
                <w:rFonts w:cs="Times New Roman"/>
                <w:szCs w:val="26"/>
              </w:rPr>
              <w:t>Rơle thời gian  60 giây + đế</w:t>
            </w:r>
          </w:p>
        </w:tc>
        <w:tc>
          <w:tcPr>
            <w:tcW w:w="1739" w:type="dxa"/>
            <w:shd w:val="clear" w:color="auto" w:fill="auto"/>
          </w:tcPr>
          <w:p w14:paraId="51DE24D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lang w:val="fr-FR"/>
              </w:rPr>
              <w:t>15 bộ</w:t>
            </w:r>
          </w:p>
        </w:tc>
      </w:tr>
      <w:tr w:rsidR="00615D17" w:rsidRPr="00E63EC9" w14:paraId="6F726538" w14:textId="77777777">
        <w:tc>
          <w:tcPr>
            <w:tcW w:w="846" w:type="dxa"/>
            <w:shd w:val="clear" w:color="auto" w:fill="auto"/>
          </w:tcPr>
          <w:p w14:paraId="4C20889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12</w:t>
            </w:r>
          </w:p>
        </w:tc>
        <w:tc>
          <w:tcPr>
            <w:tcW w:w="5408" w:type="dxa"/>
            <w:shd w:val="clear" w:color="auto" w:fill="auto"/>
          </w:tcPr>
          <w:p w14:paraId="172538A4"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Đèn tín hiệu 220V - 6W</w:t>
            </w:r>
          </w:p>
        </w:tc>
        <w:tc>
          <w:tcPr>
            <w:tcW w:w="1739" w:type="dxa"/>
            <w:shd w:val="clear" w:color="auto" w:fill="auto"/>
          </w:tcPr>
          <w:p w14:paraId="09FAA40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45 cái</w:t>
            </w:r>
          </w:p>
        </w:tc>
      </w:tr>
      <w:tr w:rsidR="00615D17" w:rsidRPr="00E63EC9" w14:paraId="695726D4" w14:textId="77777777">
        <w:tc>
          <w:tcPr>
            <w:tcW w:w="846" w:type="dxa"/>
            <w:shd w:val="clear" w:color="auto" w:fill="auto"/>
          </w:tcPr>
          <w:p w14:paraId="12A211A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13</w:t>
            </w:r>
          </w:p>
        </w:tc>
        <w:tc>
          <w:tcPr>
            <w:tcW w:w="5408" w:type="dxa"/>
            <w:shd w:val="clear" w:color="auto" w:fill="auto"/>
          </w:tcPr>
          <w:p w14:paraId="6E8BF454"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rPr>
              <w:t>Chuông báo 220V</w:t>
            </w:r>
          </w:p>
        </w:tc>
        <w:tc>
          <w:tcPr>
            <w:tcW w:w="1739" w:type="dxa"/>
            <w:shd w:val="clear" w:color="auto" w:fill="auto"/>
          </w:tcPr>
          <w:p w14:paraId="0A29315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15 cái</w:t>
            </w:r>
          </w:p>
        </w:tc>
      </w:tr>
      <w:tr w:rsidR="00615D17" w:rsidRPr="00E63EC9" w14:paraId="610974C8" w14:textId="77777777">
        <w:tc>
          <w:tcPr>
            <w:tcW w:w="846" w:type="dxa"/>
            <w:shd w:val="clear" w:color="auto" w:fill="auto"/>
          </w:tcPr>
          <w:p w14:paraId="4F798AC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14</w:t>
            </w:r>
          </w:p>
        </w:tc>
        <w:tc>
          <w:tcPr>
            <w:tcW w:w="5408" w:type="dxa"/>
            <w:shd w:val="clear" w:color="auto" w:fill="auto"/>
          </w:tcPr>
          <w:p w14:paraId="04CCCBA2" w14:textId="77777777" w:rsidR="00615D17" w:rsidRPr="00E63EC9" w:rsidRDefault="00074193" w:rsidP="00E63EC9">
            <w:pPr>
              <w:spacing w:before="120" w:after="120" w:line="288" w:lineRule="auto"/>
              <w:rPr>
                <w:rFonts w:cs="Times New Roman"/>
                <w:szCs w:val="26"/>
              </w:rPr>
            </w:pPr>
            <w:r w:rsidRPr="00E63EC9">
              <w:rPr>
                <w:rFonts w:cs="Times New Roman"/>
                <w:szCs w:val="26"/>
              </w:rPr>
              <w:t>Động cơ 1 pha 220V - 80W</w:t>
            </w:r>
          </w:p>
        </w:tc>
        <w:tc>
          <w:tcPr>
            <w:tcW w:w="1739" w:type="dxa"/>
            <w:shd w:val="clear" w:color="auto" w:fill="auto"/>
          </w:tcPr>
          <w:p w14:paraId="3FACBE3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 cái</w:t>
            </w:r>
          </w:p>
        </w:tc>
      </w:tr>
      <w:tr w:rsidR="00615D17" w:rsidRPr="00E63EC9" w14:paraId="556C34B0" w14:textId="77777777">
        <w:tc>
          <w:tcPr>
            <w:tcW w:w="846" w:type="dxa"/>
            <w:shd w:val="clear" w:color="auto" w:fill="auto"/>
          </w:tcPr>
          <w:p w14:paraId="42D1F6B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15</w:t>
            </w:r>
          </w:p>
        </w:tc>
        <w:tc>
          <w:tcPr>
            <w:tcW w:w="5408" w:type="dxa"/>
            <w:shd w:val="clear" w:color="auto" w:fill="auto"/>
          </w:tcPr>
          <w:p w14:paraId="0BF2D76D" w14:textId="77777777" w:rsidR="00615D17" w:rsidRPr="00E63EC9" w:rsidRDefault="00074193" w:rsidP="00E63EC9">
            <w:pPr>
              <w:spacing w:before="120" w:after="120" w:line="288" w:lineRule="auto"/>
              <w:rPr>
                <w:rFonts w:cs="Times New Roman"/>
                <w:szCs w:val="26"/>
              </w:rPr>
            </w:pPr>
            <w:r w:rsidRPr="00E63EC9">
              <w:rPr>
                <w:rFonts w:cs="Times New Roman"/>
                <w:szCs w:val="26"/>
              </w:rPr>
              <w:t>Động cơ 3 pha 380V/220V - 100W</w:t>
            </w:r>
          </w:p>
        </w:tc>
        <w:tc>
          <w:tcPr>
            <w:tcW w:w="1739" w:type="dxa"/>
            <w:shd w:val="clear" w:color="auto" w:fill="auto"/>
          </w:tcPr>
          <w:p w14:paraId="7E3F1742"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 cái</w:t>
            </w:r>
          </w:p>
        </w:tc>
      </w:tr>
      <w:tr w:rsidR="00615D17" w:rsidRPr="00E63EC9" w14:paraId="1B35EDCC" w14:textId="77777777">
        <w:tc>
          <w:tcPr>
            <w:tcW w:w="846" w:type="dxa"/>
            <w:shd w:val="clear" w:color="auto" w:fill="auto"/>
          </w:tcPr>
          <w:p w14:paraId="332E2B9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16</w:t>
            </w:r>
          </w:p>
        </w:tc>
        <w:tc>
          <w:tcPr>
            <w:tcW w:w="5408" w:type="dxa"/>
            <w:shd w:val="clear" w:color="auto" w:fill="auto"/>
          </w:tcPr>
          <w:p w14:paraId="0D4A152C"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Cọc đấu dây (4 đầu - 10A)</w:t>
            </w:r>
          </w:p>
        </w:tc>
        <w:tc>
          <w:tcPr>
            <w:tcW w:w="1739" w:type="dxa"/>
            <w:shd w:val="clear" w:color="auto" w:fill="auto"/>
          </w:tcPr>
          <w:p w14:paraId="6E1AF50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15 cái</w:t>
            </w:r>
          </w:p>
        </w:tc>
      </w:tr>
      <w:tr w:rsidR="00615D17" w:rsidRPr="00E63EC9" w14:paraId="7DB31152" w14:textId="77777777">
        <w:tc>
          <w:tcPr>
            <w:tcW w:w="846" w:type="dxa"/>
            <w:shd w:val="clear" w:color="auto" w:fill="auto"/>
          </w:tcPr>
          <w:p w14:paraId="7EF07B0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17</w:t>
            </w:r>
          </w:p>
        </w:tc>
        <w:tc>
          <w:tcPr>
            <w:tcW w:w="5408" w:type="dxa"/>
            <w:shd w:val="clear" w:color="auto" w:fill="auto"/>
          </w:tcPr>
          <w:p w14:paraId="6AADC105"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Cọc đấu dây (8 đầu - 5A)</w:t>
            </w:r>
          </w:p>
        </w:tc>
        <w:tc>
          <w:tcPr>
            <w:tcW w:w="1739" w:type="dxa"/>
            <w:shd w:val="clear" w:color="auto" w:fill="auto"/>
          </w:tcPr>
          <w:p w14:paraId="26D2BD4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15 cái</w:t>
            </w:r>
          </w:p>
        </w:tc>
      </w:tr>
      <w:tr w:rsidR="00615D17" w:rsidRPr="00E63EC9" w14:paraId="2C2FD832" w14:textId="77777777">
        <w:tc>
          <w:tcPr>
            <w:tcW w:w="846" w:type="dxa"/>
            <w:shd w:val="clear" w:color="auto" w:fill="auto"/>
          </w:tcPr>
          <w:p w14:paraId="59AC6528"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18</w:t>
            </w:r>
          </w:p>
        </w:tc>
        <w:tc>
          <w:tcPr>
            <w:tcW w:w="5408" w:type="dxa"/>
            <w:shd w:val="clear" w:color="auto" w:fill="auto"/>
          </w:tcPr>
          <w:p w14:paraId="45B19ECD" w14:textId="77777777" w:rsidR="00615D17" w:rsidRPr="00E63EC9" w:rsidRDefault="00074193" w:rsidP="00E63EC9">
            <w:pPr>
              <w:spacing w:before="120" w:after="120" w:line="288" w:lineRule="auto"/>
              <w:rPr>
                <w:rFonts w:cs="Times New Roman"/>
                <w:i/>
                <w:szCs w:val="26"/>
                <w:lang w:val="es-ES"/>
              </w:rPr>
            </w:pPr>
            <w:r w:rsidRPr="00E63EC9">
              <w:rPr>
                <w:rFonts w:cs="Times New Roman"/>
                <w:szCs w:val="26"/>
                <w:lang w:val="es-ES"/>
              </w:rPr>
              <w:t xml:space="preserve">Máy hút chân không </w:t>
            </w:r>
          </w:p>
        </w:tc>
        <w:tc>
          <w:tcPr>
            <w:tcW w:w="1739" w:type="dxa"/>
            <w:shd w:val="clear" w:color="auto" w:fill="auto"/>
          </w:tcPr>
          <w:p w14:paraId="4A25EE32"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rPr>
              <w:t>3 cái</w:t>
            </w:r>
          </w:p>
        </w:tc>
      </w:tr>
      <w:tr w:rsidR="00615D17" w:rsidRPr="00E63EC9" w14:paraId="4D504EB2" w14:textId="77777777">
        <w:tc>
          <w:tcPr>
            <w:tcW w:w="846" w:type="dxa"/>
            <w:shd w:val="clear" w:color="auto" w:fill="auto"/>
          </w:tcPr>
          <w:p w14:paraId="4285BC7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19</w:t>
            </w:r>
          </w:p>
        </w:tc>
        <w:tc>
          <w:tcPr>
            <w:tcW w:w="5408" w:type="dxa"/>
            <w:shd w:val="clear" w:color="auto" w:fill="auto"/>
          </w:tcPr>
          <w:p w14:paraId="1F9B49CB"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 xml:space="preserve">Máy nén khí </w:t>
            </w:r>
          </w:p>
        </w:tc>
        <w:tc>
          <w:tcPr>
            <w:tcW w:w="1739" w:type="dxa"/>
            <w:shd w:val="clear" w:color="auto" w:fill="auto"/>
          </w:tcPr>
          <w:p w14:paraId="236AA53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3 cái</w:t>
            </w:r>
          </w:p>
        </w:tc>
      </w:tr>
      <w:tr w:rsidR="00615D17" w:rsidRPr="00E63EC9" w14:paraId="3C9F3F8F" w14:textId="77777777">
        <w:tc>
          <w:tcPr>
            <w:tcW w:w="846" w:type="dxa"/>
            <w:shd w:val="clear" w:color="auto" w:fill="auto"/>
          </w:tcPr>
          <w:p w14:paraId="1CE7F33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20</w:t>
            </w:r>
          </w:p>
        </w:tc>
        <w:tc>
          <w:tcPr>
            <w:tcW w:w="5408" w:type="dxa"/>
            <w:shd w:val="clear" w:color="auto" w:fill="auto"/>
          </w:tcPr>
          <w:p w14:paraId="096A0B5A" w14:textId="77777777" w:rsidR="00615D17" w:rsidRPr="00E63EC9" w:rsidRDefault="00074193" w:rsidP="00E63EC9">
            <w:pPr>
              <w:spacing w:before="120" w:after="120" w:line="288" w:lineRule="auto"/>
              <w:rPr>
                <w:rFonts w:cs="Times New Roman"/>
                <w:i/>
                <w:szCs w:val="26"/>
                <w:lang w:val="es-ES"/>
              </w:rPr>
            </w:pPr>
            <w:r w:rsidRPr="00E63EC9">
              <w:rPr>
                <w:rFonts w:cs="Times New Roman"/>
                <w:szCs w:val="26"/>
              </w:rPr>
              <w:t>Súng phun nước</w:t>
            </w:r>
          </w:p>
        </w:tc>
        <w:tc>
          <w:tcPr>
            <w:tcW w:w="1739" w:type="dxa"/>
            <w:shd w:val="clear" w:color="auto" w:fill="auto"/>
          </w:tcPr>
          <w:p w14:paraId="44424008" w14:textId="77777777" w:rsidR="00615D17" w:rsidRPr="00E63EC9" w:rsidRDefault="00074193" w:rsidP="00E63EC9">
            <w:pPr>
              <w:spacing w:before="120" w:after="120" w:line="288" w:lineRule="auto"/>
              <w:jc w:val="center"/>
              <w:rPr>
                <w:rFonts w:cs="Times New Roman"/>
                <w:szCs w:val="26"/>
                <w:lang w:val="es-ES"/>
              </w:rPr>
            </w:pPr>
            <w:r w:rsidRPr="00E63EC9">
              <w:rPr>
                <w:rFonts w:cs="Times New Roman"/>
                <w:szCs w:val="26"/>
              </w:rPr>
              <w:t>1 cái</w:t>
            </w:r>
          </w:p>
        </w:tc>
      </w:tr>
      <w:tr w:rsidR="00615D17" w:rsidRPr="00E63EC9" w14:paraId="070EBEB1" w14:textId="77777777">
        <w:tc>
          <w:tcPr>
            <w:tcW w:w="846" w:type="dxa"/>
            <w:shd w:val="clear" w:color="auto" w:fill="auto"/>
          </w:tcPr>
          <w:p w14:paraId="445623D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21</w:t>
            </w:r>
          </w:p>
        </w:tc>
        <w:tc>
          <w:tcPr>
            <w:tcW w:w="5408" w:type="dxa"/>
            <w:shd w:val="clear" w:color="auto" w:fill="auto"/>
          </w:tcPr>
          <w:p w14:paraId="37A90515"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Bộ dụng cụ cơ khí </w:t>
            </w:r>
          </w:p>
        </w:tc>
        <w:tc>
          <w:tcPr>
            <w:tcW w:w="1739" w:type="dxa"/>
            <w:shd w:val="clear" w:color="auto" w:fill="auto"/>
          </w:tcPr>
          <w:p w14:paraId="6A34CFA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 bộ</w:t>
            </w:r>
          </w:p>
        </w:tc>
      </w:tr>
      <w:tr w:rsidR="00615D17" w:rsidRPr="00E63EC9" w14:paraId="06843422" w14:textId="77777777">
        <w:tc>
          <w:tcPr>
            <w:tcW w:w="846" w:type="dxa"/>
            <w:shd w:val="clear" w:color="auto" w:fill="auto"/>
          </w:tcPr>
          <w:p w14:paraId="5BB6464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22</w:t>
            </w:r>
          </w:p>
        </w:tc>
        <w:tc>
          <w:tcPr>
            <w:tcW w:w="5408" w:type="dxa"/>
            <w:shd w:val="clear" w:color="auto" w:fill="auto"/>
          </w:tcPr>
          <w:p w14:paraId="7AB39BB6"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Đồng hồ đo cường độ dòng điện (Ampe kìm)</w:t>
            </w:r>
          </w:p>
        </w:tc>
        <w:tc>
          <w:tcPr>
            <w:tcW w:w="1739" w:type="dxa"/>
            <w:shd w:val="clear" w:color="auto" w:fill="auto"/>
          </w:tcPr>
          <w:p w14:paraId="5769879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 cái</w:t>
            </w:r>
          </w:p>
        </w:tc>
      </w:tr>
      <w:tr w:rsidR="00615D17" w:rsidRPr="00E63EC9" w14:paraId="6265960A" w14:textId="77777777">
        <w:tc>
          <w:tcPr>
            <w:tcW w:w="846" w:type="dxa"/>
            <w:shd w:val="clear" w:color="auto" w:fill="auto"/>
          </w:tcPr>
          <w:p w14:paraId="18D0A245"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23</w:t>
            </w:r>
          </w:p>
        </w:tc>
        <w:tc>
          <w:tcPr>
            <w:tcW w:w="5408" w:type="dxa"/>
            <w:shd w:val="clear" w:color="auto" w:fill="auto"/>
          </w:tcPr>
          <w:p w14:paraId="16EDE119"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Đồng hồ đo điện áp (Vôn kế) </w:t>
            </w:r>
          </w:p>
        </w:tc>
        <w:tc>
          <w:tcPr>
            <w:tcW w:w="1739" w:type="dxa"/>
            <w:shd w:val="clear" w:color="auto" w:fill="auto"/>
          </w:tcPr>
          <w:p w14:paraId="3EE1401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 cái</w:t>
            </w:r>
          </w:p>
        </w:tc>
      </w:tr>
      <w:tr w:rsidR="00615D17" w:rsidRPr="00E63EC9" w14:paraId="153EA297" w14:textId="77777777">
        <w:tc>
          <w:tcPr>
            <w:tcW w:w="846" w:type="dxa"/>
            <w:shd w:val="clear" w:color="auto" w:fill="auto"/>
          </w:tcPr>
          <w:p w14:paraId="6E39E0F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24</w:t>
            </w:r>
          </w:p>
        </w:tc>
        <w:tc>
          <w:tcPr>
            <w:tcW w:w="5408" w:type="dxa"/>
            <w:shd w:val="clear" w:color="auto" w:fill="auto"/>
          </w:tcPr>
          <w:p w14:paraId="3D791E34"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Đồng hố áp suất (áp kế) </w:t>
            </w:r>
          </w:p>
        </w:tc>
        <w:tc>
          <w:tcPr>
            <w:tcW w:w="1739" w:type="dxa"/>
            <w:shd w:val="clear" w:color="auto" w:fill="auto"/>
          </w:tcPr>
          <w:p w14:paraId="6A88981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 cái</w:t>
            </w:r>
          </w:p>
        </w:tc>
      </w:tr>
      <w:tr w:rsidR="00615D17" w:rsidRPr="00E63EC9" w14:paraId="60DA3D8C" w14:textId="77777777">
        <w:tc>
          <w:tcPr>
            <w:tcW w:w="846" w:type="dxa"/>
            <w:shd w:val="clear" w:color="auto" w:fill="auto"/>
          </w:tcPr>
          <w:p w14:paraId="1EF0293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25</w:t>
            </w:r>
          </w:p>
        </w:tc>
        <w:tc>
          <w:tcPr>
            <w:tcW w:w="5408" w:type="dxa"/>
            <w:shd w:val="clear" w:color="auto" w:fill="auto"/>
          </w:tcPr>
          <w:p w14:paraId="7E6ACD57"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Đồng hồ đo nhiệt độ (Nhiệt kế)</w:t>
            </w:r>
          </w:p>
        </w:tc>
        <w:tc>
          <w:tcPr>
            <w:tcW w:w="1739" w:type="dxa"/>
            <w:shd w:val="clear" w:color="auto" w:fill="auto"/>
          </w:tcPr>
          <w:p w14:paraId="62548E0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5 cái</w:t>
            </w:r>
          </w:p>
        </w:tc>
      </w:tr>
      <w:tr w:rsidR="00615D17" w:rsidRPr="00E63EC9" w14:paraId="5FE71DFA" w14:textId="77777777">
        <w:tc>
          <w:tcPr>
            <w:tcW w:w="846" w:type="dxa"/>
            <w:shd w:val="clear" w:color="auto" w:fill="auto"/>
          </w:tcPr>
          <w:p w14:paraId="2F77FFD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26</w:t>
            </w:r>
          </w:p>
        </w:tc>
        <w:tc>
          <w:tcPr>
            <w:tcW w:w="5408" w:type="dxa"/>
            <w:shd w:val="clear" w:color="auto" w:fill="auto"/>
          </w:tcPr>
          <w:p w14:paraId="299FE9F3" w14:textId="77777777" w:rsidR="00615D17" w:rsidRPr="00E63EC9" w:rsidRDefault="00074193" w:rsidP="00E63EC9">
            <w:pPr>
              <w:spacing w:before="120" w:after="120" w:line="288" w:lineRule="auto"/>
              <w:rPr>
                <w:rFonts w:cs="Times New Roman"/>
                <w:i/>
                <w:szCs w:val="26"/>
              </w:rPr>
            </w:pPr>
            <w:r w:rsidRPr="00E63EC9">
              <w:rPr>
                <w:rFonts w:cs="Times New Roman"/>
                <w:szCs w:val="26"/>
                <w:lang w:val="fr-FR"/>
              </w:rPr>
              <w:t xml:space="preserve">Dàn ngưng tụ </w:t>
            </w:r>
          </w:p>
        </w:tc>
        <w:tc>
          <w:tcPr>
            <w:tcW w:w="1739" w:type="dxa"/>
            <w:shd w:val="clear" w:color="auto" w:fill="auto"/>
          </w:tcPr>
          <w:p w14:paraId="76DEE43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lang w:val="fr-FR"/>
              </w:rPr>
              <w:t>3 cái</w:t>
            </w:r>
          </w:p>
        </w:tc>
      </w:tr>
      <w:tr w:rsidR="00615D17" w:rsidRPr="00E63EC9" w14:paraId="4EA52110" w14:textId="77777777">
        <w:tc>
          <w:tcPr>
            <w:tcW w:w="846" w:type="dxa"/>
            <w:shd w:val="clear" w:color="auto" w:fill="auto"/>
          </w:tcPr>
          <w:p w14:paraId="4075D89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27</w:t>
            </w:r>
          </w:p>
        </w:tc>
        <w:tc>
          <w:tcPr>
            <w:tcW w:w="5408" w:type="dxa"/>
            <w:shd w:val="clear" w:color="auto" w:fill="auto"/>
          </w:tcPr>
          <w:p w14:paraId="0403BBE2"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fr-FR"/>
              </w:rPr>
              <w:t xml:space="preserve">Dàn bay hơi </w:t>
            </w:r>
          </w:p>
        </w:tc>
        <w:tc>
          <w:tcPr>
            <w:tcW w:w="1739" w:type="dxa"/>
            <w:shd w:val="clear" w:color="auto" w:fill="auto"/>
          </w:tcPr>
          <w:p w14:paraId="1E4B6D1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3 cái</w:t>
            </w:r>
          </w:p>
        </w:tc>
      </w:tr>
      <w:tr w:rsidR="00615D17" w:rsidRPr="00E63EC9" w14:paraId="4C6ABA6C" w14:textId="77777777">
        <w:tc>
          <w:tcPr>
            <w:tcW w:w="846" w:type="dxa"/>
            <w:shd w:val="clear" w:color="auto" w:fill="auto"/>
          </w:tcPr>
          <w:p w14:paraId="2FF2398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28</w:t>
            </w:r>
          </w:p>
        </w:tc>
        <w:tc>
          <w:tcPr>
            <w:tcW w:w="5408" w:type="dxa"/>
            <w:shd w:val="clear" w:color="auto" w:fill="auto"/>
          </w:tcPr>
          <w:p w14:paraId="7A94E9C5" w14:textId="77777777" w:rsidR="00615D17" w:rsidRPr="00E63EC9" w:rsidRDefault="00074193" w:rsidP="00E63EC9">
            <w:pPr>
              <w:spacing w:before="120" w:after="120" w:line="288" w:lineRule="auto"/>
              <w:rPr>
                <w:rFonts w:cs="Times New Roman"/>
                <w:szCs w:val="26"/>
              </w:rPr>
            </w:pPr>
            <w:r w:rsidRPr="00E63EC9">
              <w:rPr>
                <w:rFonts w:cs="Times New Roman"/>
                <w:szCs w:val="26"/>
                <w:lang w:val="fr-FR"/>
              </w:rPr>
              <w:t xml:space="preserve">Phin lọc </w:t>
            </w:r>
          </w:p>
        </w:tc>
        <w:tc>
          <w:tcPr>
            <w:tcW w:w="1739" w:type="dxa"/>
            <w:shd w:val="clear" w:color="auto" w:fill="auto"/>
          </w:tcPr>
          <w:p w14:paraId="3DD9179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lang w:val="fr-FR"/>
              </w:rPr>
              <w:t>3 cái</w:t>
            </w:r>
          </w:p>
        </w:tc>
      </w:tr>
      <w:tr w:rsidR="00615D17" w:rsidRPr="00E63EC9" w14:paraId="521528B4" w14:textId="77777777">
        <w:tc>
          <w:tcPr>
            <w:tcW w:w="846" w:type="dxa"/>
            <w:shd w:val="clear" w:color="auto" w:fill="auto"/>
          </w:tcPr>
          <w:p w14:paraId="357E8E6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29</w:t>
            </w:r>
          </w:p>
        </w:tc>
        <w:tc>
          <w:tcPr>
            <w:tcW w:w="5408" w:type="dxa"/>
            <w:shd w:val="clear" w:color="auto" w:fill="auto"/>
          </w:tcPr>
          <w:p w14:paraId="532A2F6E"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rPr>
              <w:t xml:space="preserve">Phin sấy </w:t>
            </w:r>
          </w:p>
        </w:tc>
        <w:tc>
          <w:tcPr>
            <w:tcW w:w="1739" w:type="dxa"/>
            <w:shd w:val="clear" w:color="auto" w:fill="auto"/>
          </w:tcPr>
          <w:p w14:paraId="146A6E4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3 cái</w:t>
            </w:r>
          </w:p>
        </w:tc>
      </w:tr>
      <w:tr w:rsidR="00615D17" w:rsidRPr="00E63EC9" w14:paraId="56549AF5" w14:textId="77777777">
        <w:tc>
          <w:tcPr>
            <w:tcW w:w="846" w:type="dxa"/>
            <w:shd w:val="clear" w:color="auto" w:fill="auto"/>
          </w:tcPr>
          <w:p w14:paraId="10C760D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30</w:t>
            </w:r>
          </w:p>
        </w:tc>
        <w:tc>
          <w:tcPr>
            <w:tcW w:w="5408" w:type="dxa"/>
            <w:shd w:val="clear" w:color="auto" w:fill="auto"/>
          </w:tcPr>
          <w:p w14:paraId="4BDB4E68"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rPr>
              <w:t xml:space="preserve">Quạt dàn nóng </w:t>
            </w:r>
          </w:p>
        </w:tc>
        <w:tc>
          <w:tcPr>
            <w:tcW w:w="1739" w:type="dxa"/>
            <w:shd w:val="clear" w:color="auto" w:fill="auto"/>
          </w:tcPr>
          <w:p w14:paraId="375BC30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3 cái</w:t>
            </w:r>
          </w:p>
        </w:tc>
      </w:tr>
      <w:tr w:rsidR="00615D17" w:rsidRPr="00E63EC9" w14:paraId="4D89877A" w14:textId="77777777">
        <w:tc>
          <w:tcPr>
            <w:tcW w:w="846" w:type="dxa"/>
            <w:shd w:val="clear" w:color="auto" w:fill="auto"/>
          </w:tcPr>
          <w:p w14:paraId="06C99F8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31</w:t>
            </w:r>
          </w:p>
        </w:tc>
        <w:tc>
          <w:tcPr>
            <w:tcW w:w="5408" w:type="dxa"/>
            <w:shd w:val="clear" w:color="auto" w:fill="auto"/>
          </w:tcPr>
          <w:p w14:paraId="7FFA589B" w14:textId="77777777" w:rsidR="00615D17" w:rsidRPr="00E63EC9" w:rsidRDefault="00074193" w:rsidP="00E63EC9">
            <w:pPr>
              <w:spacing w:before="120" w:after="120" w:line="288" w:lineRule="auto"/>
              <w:rPr>
                <w:rFonts w:cs="Times New Roman"/>
                <w:szCs w:val="26"/>
              </w:rPr>
            </w:pPr>
            <w:r w:rsidRPr="00E63EC9">
              <w:rPr>
                <w:rFonts w:cs="Times New Roman"/>
                <w:szCs w:val="26"/>
              </w:rPr>
              <w:t>Quạt dàn lạnh</w:t>
            </w:r>
          </w:p>
        </w:tc>
        <w:tc>
          <w:tcPr>
            <w:tcW w:w="1739" w:type="dxa"/>
            <w:shd w:val="clear" w:color="auto" w:fill="auto"/>
          </w:tcPr>
          <w:p w14:paraId="42262C9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lang w:val="fr-FR"/>
              </w:rPr>
              <w:t>3 cái</w:t>
            </w:r>
          </w:p>
        </w:tc>
      </w:tr>
      <w:tr w:rsidR="00615D17" w:rsidRPr="00E63EC9" w14:paraId="684C46AC" w14:textId="77777777">
        <w:tc>
          <w:tcPr>
            <w:tcW w:w="846" w:type="dxa"/>
            <w:shd w:val="clear" w:color="auto" w:fill="auto"/>
          </w:tcPr>
          <w:p w14:paraId="301F3F5E"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32</w:t>
            </w:r>
          </w:p>
        </w:tc>
        <w:tc>
          <w:tcPr>
            <w:tcW w:w="5408" w:type="dxa"/>
            <w:shd w:val="clear" w:color="auto" w:fill="auto"/>
          </w:tcPr>
          <w:p w14:paraId="39CED024" w14:textId="77777777" w:rsidR="00615D17" w:rsidRPr="00E63EC9" w:rsidRDefault="00074193" w:rsidP="00E63EC9">
            <w:pPr>
              <w:spacing w:before="120" w:after="120" w:line="288" w:lineRule="auto"/>
              <w:rPr>
                <w:rFonts w:cs="Times New Roman"/>
                <w:szCs w:val="26"/>
              </w:rPr>
            </w:pPr>
            <w:r w:rsidRPr="00E63EC9">
              <w:rPr>
                <w:rFonts w:cs="Times New Roman"/>
                <w:szCs w:val="26"/>
              </w:rPr>
              <w:t>Thermostar</w:t>
            </w:r>
          </w:p>
        </w:tc>
        <w:tc>
          <w:tcPr>
            <w:tcW w:w="1739" w:type="dxa"/>
            <w:shd w:val="clear" w:color="auto" w:fill="auto"/>
          </w:tcPr>
          <w:p w14:paraId="4E13CA7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lang w:val="fr-FR"/>
              </w:rPr>
              <w:t>3 cái</w:t>
            </w:r>
          </w:p>
        </w:tc>
      </w:tr>
      <w:tr w:rsidR="00615D17" w:rsidRPr="00E63EC9" w14:paraId="50CFAD15" w14:textId="77777777">
        <w:tc>
          <w:tcPr>
            <w:tcW w:w="846" w:type="dxa"/>
            <w:shd w:val="clear" w:color="auto" w:fill="auto"/>
          </w:tcPr>
          <w:p w14:paraId="51401AD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33</w:t>
            </w:r>
          </w:p>
        </w:tc>
        <w:tc>
          <w:tcPr>
            <w:tcW w:w="5408" w:type="dxa"/>
            <w:shd w:val="clear" w:color="auto" w:fill="auto"/>
          </w:tcPr>
          <w:p w14:paraId="2352623B"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rPr>
              <w:t xml:space="preserve">Mô hình điều hòa không khí trung tâm </w:t>
            </w:r>
          </w:p>
        </w:tc>
        <w:tc>
          <w:tcPr>
            <w:tcW w:w="1739" w:type="dxa"/>
            <w:shd w:val="clear" w:color="auto" w:fill="auto"/>
          </w:tcPr>
          <w:p w14:paraId="2A8F26C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3 cái</w:t>
            </w:r>
          </w:p>
        </w:tc>
      </w:tr>
      <w:tr w:rsidR="00615D17" w:rsidRPr="00E63EC9" w14:paraId="3456C560" w14:textId="77777777">
        <w:tc>
          <w:tcPr>
            <w:tcW w:w="846" w:type="dxa"/>
            <w:shd w:val="clear" w:color="auto" w:fill="auto"/>
          </w:tcPr>
          <w:p w14:paraId="4A2FE41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34</w:t>
            </w:r>
          </w:p>
        </w:tc>
        <w:tc>
          <w:tcPr>
            <w:tcW w:w="5408" w:type="dxa"/>
            <w:shd w:val="clear" w:color="auto" w:fill="auto"/>
          </w:tcPr>
          <w:p w14:paraId="2A4DD139" w14:textId="77777777" w:rsidR="00615D17" w:rsidRPr="00E63EC9" w:rsidRDefault="00074193" w:rsidP="00E63EC9">
            <w:pPr>
              <w:spacing w:before="120" w:after="120" w:line="288" w:lineRule="auto"/>
              <w:rPr>
                <w:rFonts w:cs="Times New Roman"/>
                <w:szCs w:val="26"/>
              </w:rPr>
            </w:pPr>
            <w:r w:rsidRPr="00E63EC9">
              <w:rPr>
                <w:rFonts w:cs="Times New Roman"/>
                <w:szCs w:val="26"/>
              </w:rPr>
              <w:t xml:space="preserve">Mô hình Water Chiller </w:t>
            </w:r>
          </w:p>
        </w:tc>
        <w:tc>
          <w:tcPr>
            <w:tcW w:w="1739" w:type="dxa"/>
            <w:shd w:val="clear" w:color="auto" w:fill="auto"/>
          </w:tcPr>
          <w:p w14:paraId="0660382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lang w:val="fr-FR"/>
              </w:rPr>
              <w:t>3 cái</w:t>
            </w:r>
          </w:p>
        </w:tc>
      </w:tr>
    </w:tbl>
    <w:p w14:paraId="7FDEB6DB" w14:textId="77777777" w:rsidR="00615D17" w:rsidRPr="00E63EC9" w:rsidRDefault="00615D17" w:rsidP="00E63EC9">
      <w:pPr>
        <w:spacing w:before="120" w:after="120" w:line="288" w:lineRule="auto"/>
        <w:jc w:val="both"/>
        <w:rPr>
          <w:rFonts w:cs="Times New Roman"/>
          <w:szCs w:val="26"/>
          <w:lang w:val="pt-BR"/>
        </w:rPr>
      </w:pPr>
    </w:p>
    <w:p w14:paraId="1E19FE99" w14:textId="0A6E3033"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3.</w:t>
      </w:r>
      <w:r w:rsidR="00F35400">
        <w:rPr>
          <w:rFonts w:cs="Times New Roman"/>
          <w:szCs w:val="26"/>
          <w:lang w:val="pt-BR"/>
        </w:rPr>
        <w:t xml:space="preserve"> </w:t>
      </w:r>
      <w:r w:rsidRPr="00E63EC9">
        <w:rPr>
          <w:rFonts w:cs="Times New Roman"/>
          <w:szCs w:val="26"/>
          <w:lang w:val="pt-BR"/>
        </w:rPr>
        <w:t>Học liệu, dụng cụ, nguyên vật liệu:</w:t>
      </w:r>
    </w:p>
    <w:p w14:paraId="664903F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Bài soạn giảng</w:t>
      </w:r>
    </w:p>
    <w:p w14:paraId="1A2A8A34"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Tài liệu giảng dạy ĐHKK trung tâm</w:t>
      </w:r>
    </w:p>
    <w:p w14:paraId="6D04B472"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Tài liệu phát tay cho sinh viên</w:t>
      </w:r>
    </w:p>
    <w:p w14:paraId="688B6529"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 </w:t>
      </w:r>
      <w:r w:rsidRPr="00E63EC9">
        <w:rPr>
          <w:rFonts w:cs="Times New Roman"/>
          <w:szCs w:val="26"/>
          <w:lang w:val="pt-BR"/>
        </w:rPr>
        <w:tab/>
        <w:t>+ Giấy, bút, phấn cho giảng viên</w:t>
      </w:r>
    </w:p>
    <w:tbl>
      <w:tblPr>
        <w:tblW w:w="7993"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5404"/>
        <w:gridCol w:w="1742"/>
      </w:tblGrid>
      <w:tr w:rsidR="00615D17" w:rsidRPr="00E63EC9" w14:paraId="5FF41F5C" w14:textId="77777777">
        <w:tc>
          <w:tcPr>
            <w:tcW w:w="847" w:type="dxa"/>
            <w:shd w:val="clear" w:color="auto" w:fill="auto"/>
          </w:tcPr>
          <w:p w14:paraId="46B4B787"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TT</w:t>
            </w:r>
          </w:p>
        </w:tc>
        <w:tc>
          <w:tcPr>
            <w:tcW w:w="5404" w:type="dxa"/>
            <w:shd w:val="clear" w:color="auto" w:fill="auto"/>
          </w:tcPr>
          <w:p w14:paraId="1DF18385"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rPr>
              <w:t>Loại vật liệu</w:t>
            </w:r>
          </w:p>
        </w:tc>
        <w:tc>
          <w:tcPr>
            <w:tcW w:w="1742" w:type="dxa"/>
            <w:shd w:val="clear" w:color="auto" w:fill="auto"/>
          </w:tcPr>
          <w:p w14:paraId="554F581C"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lang w:val="pt-BR"/>
              </w:rPr>
              <w:t>Số lượng</w:t>
            </w:r>
          </w:p>
        </w:tc>
      </w:tr>
      <w:tr w:rsidR="00615D17" w:rsidRPr="00E63EC9" w14:paraId="615BDBD4" w14:textId="77777777">
        <w:tc>
          <w:tcPr>
            <w:tcW w:w="847" w:type="dxa"/>
            <w:shd w:val="clear" w:color="auto" w:fill="auto"/>
          </w:tcPr>
          <w:p w14:paraId="3363E98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5404" w:type="dxa"/>
            <w:shd w:val="clear" w:color="auto" w:fill="auto"/>
          </w:tcPr>
          <w:p w14:paraId="1B03E453" w14:textId="77777777" w:rsidR="00615D17" w:rsidRPr="00E63EC9" w:rsidRDefault="00074193" w:rsidP="00E63EC9">
            <w:pPr>
              <w:spacing w:before="120" w:after="120" w:line="288" w:lineRule="auto"/>
              <w:rPr>
                <w:rFonts w:cs="Times New Roman"/>
                <w:i/>
                <w:szCs w:val="26"/>
                <w:lang w:val="fr-FR"/>
              </w:rPr>
            </w:pPr>
            <w:r w:rsidRPr="00E63EC9">
              <w:rPr>
                <w:rFonts w:cs="Times New Roman"/>
                <w:szCs w:val="26"/>
                <w:lang w:val="fr-FR"/>
              </w:rPr>
              <w:t>Dây súp, dây nhiều sợi S = 1,5mm</w:t>
            </w:r>
            <w:r w:rsidRPr="00E63EC9">
              <w:rPr>
                <w:rFonts w:cs="Times New Roman"/>
                <w:szCs w:val="26"/>
                <w:vertAlign w:val="superscript"/>
                <w:lang w:val="fr-FR"/>
              </w:rPr>
              <w:t>2</w:t>
            </w:r>
          </w:p>
        </w:tc>
        <w:tc>
          <w:tcPr>
            <w:tcW w:w="1742" w:type="dxa"/>
            <w:shd w:val="clear" w:color="auto" w:fill="auto"/>
          </w:tcPr>
          <w:p w14:paraId="7F5B01A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50m</w:t>
            </w:r>
          </w:p>
        </w:tc>
      </w:tr>
      <w:tr w:rsidR="00615D17" w:rsidRPr="00E63EC9" w14:paraId="28627685" w14:textId="77777777">
        <w:tc>
          <w:tcPr>
            <w:tcW w:w="847" w:type="dxa"/>
            <w:shd w:val="clear" w:color="auto" w:fill="auto"/>
          </w:tcPr>
          <w:p w14:paraId="1C0D44A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5404" w:type="dxa"/>
            <w:shd w:val="clear" w:color="auto" w:fill="auto"/>
          </w:tcPr>
          <w:p w14:paraId="440ED4EA"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fr-FR"/>
              </w:rPr>
              <w:t>Dây đơn S = 1mm</w:t>
            </w:r>
            <w:r w:rsidRPr="00E63EC9">
              <w:rPr>
                <w:rFonts w:cs="Times New Roman"/>
                <w:szCs w:val="26"/>
                <w:vertAlign w:val="superscript"/>
                <w:lang w:val="fr-FR"/>
              </w:rPr>
              <w:t>2</w:t>
            </w:r>
          </w:p>
        </w:tc>
        <w:tc>
          <w:tcPr>
            <w:tcW w:w="1742" w:type="dxa"/>
            <w:shd w:val="clear" w:color="auto" w:fill="auto"/>
          </w:tcPr>
          <w:p w14:paraId="080AFB9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20m</w:t>
            </w:r>
          </w:p>
        </w:tc>
      </w:tr>
      <w:tr w:rsidR="00615D17" w:rsidRPr="00E63EC9" w14:paraId="5B48DDFE" w14:textId="77777777">
        <w:tc>
          <w:tcPr>
            <w:tcW w:w="847" w:type="dxa"/>
            <w:shd w:val="clear" w:color="auto" w:fill="auto"/>
          </w:tcPr>
          <w:p w14:paraId="64699BA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5404" w:type="dxa"/>
            <w:shd w:val="clear" w:color="auto" w:fill="auto"/>
          </w:tcPr>
          <w:p w14:paraId="4285B04F" w14:textId="77777777" w:rsidR="00615D17" w:rsidRPr="00E63EC9" w:rsidRDefault="00074193" w:rsidP="00E63EC9">
            <w:pPr>
              <w:spacing w:before="120" w:after="120" w:line="288" w:lineRule="auto"/>
              <w:rPr>
                <w:rFonts w:cs="Times New Roman"/>
                <w:i/>
                <w:szCs w:val="26"/>
                <w:lang w:val="de-DE"/>
              </w:rPr>
            </w:pPr>
            <w:r w:rsidRPr="00E63EC9">
              <w:rPr>
                <w:rFonts w:cs="Times New Roman"/>
                <w:szCs w:val="26"/>
              </w:rPr>
              <w:t>Đầu cốt U 3</w:t>
            </w:r>
          </w:p>
        </w:tc>
        <w:tc>
          <w:tcPr>
            <w:tcW w:w="1742" w:type="dxa"/>
            <w:shd w:val="clear" w:color="auto" w:fill="auto"/>
          </w:tcPr>
          <w:p w14:paraId="1DC9A197" w14:textId="77777777" w:rsidR="00615D17" w:rsidRPr="00E63EC9" w:rsidRDefault="00074193" w:rsidP="00E63EC9">
            <w:pPr>
              <w:spacing w:before="120" w:after="120" w:line="288" w:lineRule="auto"/>
              <w:jc w:val="center"/>
              <w:rPr>
                <w:rFonts w:cs="Times New Roman"/>
                <w:szCs w:val="26"/>
                <w:lang w:val="de-DE"/>
              </w:rPr>
            </w:pPr>
            <w:r w:rsidRPr="00E63EC9">
              <w:rPr>
                <w:rFonts w:cs="Times New Roman"/>
                <w:szCs w:val="26"/>
                <w:lang w:val="de-DE"/>
              </w:rPr>
              <w:t xml:space="preserve">100 </w:t>
            </w:r>
            <w:r w:rsidRPr="00E63EC9">
              <w:rPr>
                <w:rFonts w:cs="Times New Roman"/>
                <w:szCs w:val="26"/>
                <w:lang w:val="fr-FR"/>
              </w:rPr>
              <w:t>cái</w:t>
            </w:r>
          </w:p>
        </w:tc>
      </w:tr>
      <w:tr w:rsidR="00615D17" w:rsidRPr="00E63EC9" w14:paraId="204E9574" w14:textId="77777777">
        <w:tc>
          <w:tcPr>
            <w:tcW w:w="847" w:type="dxa"/>
            <w:shd w:val="clear" w:color="auto" w:fill="auto"/>
          </w:tcPr>
          <w:p w14:paraId="157945B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5404" w:type="dxa"/>
            <w:shd w:val="clear" w:color="auto" w:fill="auto"/>
          </w:tcPr>
          <w:p w14:paraId="68739122"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Đầu cốt U 4</w:t>
            </w:r>
          </w:p>
        </w:tc>
        <w:tc>
          <w:tcPr>
            <w:tcW w:w="1742" w:type="dxa"/>
            <w:shd w:val="clear" w:color="auto" w:fill="auto"/>
          </w:tcPr>
          <w:p w14:paraId="3493AC8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300 cái</w:t>
            </w:r>
          </w:p>
        </w:tc>
      </w:tr>
      <w:tr w:rsidR="00615D17" w:rsidRPr="00E63EC9" w14:paraId="6E56EDB7" w14:textId="77777777">
        <w:tc>
          <w:tcPr>
            <w:tcW w:w="847" w:type="dxa"/>
            <w:shd w:val="clear" w:color="auto" w:fill="auto"/>
          </w:tcPr>
          <w:p w14:paraId="01C857E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5404" w:type="dxa"/>
            <w:shd w:val="clear" w:color="auto" w:fill="auto"/>
          </w:tcPr>
          <w:p w14:paraId="7DE063A5" w14:textId="77777777" w:rsidR="00615D17" w:rsidRPr="00E63EC9" w:rsidRDefault="00074193" w:rsidP="00E63EC9">
            <w:pPr>
              <w:spacing w:before="120" w:after="120" w:line="288" w:lineRule="auto"/>
              <w:rPr>
                <w:rFonts w:cs="Times New Roman"/>
                <w:i/>
                <w:szCs w:val="26"/>
                <w:lang w:val="de-DE"/>
              </w:rPr>
            </w:pPr>
            <w:r w:rsidRPr="00E63EC9">
              <w:rPr>
                <w:rFonts w:cs="Times New Roman"/>
                <w:szCs w:val="26"/>
                <w:lang w:val="de-DE"/>
              </w:rPr>
              <w:t>Băng dớnh cách điện</w:t>
            </w:r>
          </w:p>
        </w:tc>
        <w:tc>
          <w:tcPr>
            <w:tcW w:w="1742" w:type="dxa"/>
            <w:shd w:val="clear" w:color="auto" w:fill="auto"/>
          </w:tcPr>
          <w:p w14:paraId="245BBC63" w14:textId="77777777" w:rsidR="00615D17" w:rsidRPr="00E63EC9" w:rsidRDefault="00074193" w:rsidP="00E63EC9">
            <w:pPr>
              <w:spacing w:before="120" w:after="120" w:line="288" w:lineRule="auto"/>
              <w:jc w:val="center"/>
              <w:rPr>
                <w:rFonts w:cs="Times New Roman"/>
                <w:szCs w:val="26"/>
                <w:lang w:val="de-DE"/>
              </w:rPr>
            </w:pPr>
            <w:r w:rsidRPr="00E63EC9">
              <w:rPr>
                <w:rFonts w:cs="Times New Roman"/>
                <w:szCs w:val="26"/>
                <w:lang w:val="de-DE"/>
              </w:rPr>
              <w:t>2 cuộn</w:t>
            </w:r>
          </w:p>
        </w:tc>
      </w:tr>
      <w:tr w:rsidR="00615D17" w:rsidRPr="00E63EC9" w14:paraId="63D66E49" w14:textId="77777777">
        <w:tc>
          <w:tcPr>
            <w:tcW w:w="847" w:type="dxa"/>
            <w:shd w:val="clear" w:color="auto" w:fill="auto"/>
          </w:tcPr>
          <w:p w14:paraId="17EA77D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6</w:t>
            </w:r>
          </w:p>
        </w:tc>
        <w:tc>
          <w:tcPr>
            <w:tcW w:w="5404" w:type="dxa"/>
            <w:shd w:val="clear" w:color="auto" w:fill="auto"/>
          </w:tcPr>
          <w:p w14:paraId="19039453"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Môi chất lạnh R22</w:t>
            </w:r>
          </w:p>
        </w:tc>
        <w:tc>
          <w:tcPr>
            <w:tcW w:w="1742" w:type="dxa"/>
            <w:shd w:val="clear" w:color="auto" w:fill="auto"/>
          </w:tcPr>
          <w:p w14:paraId="395DF03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13,6 kG</w:t>
            </w:r>
          </w:p>
        </w:tc>
      </w:tr>
      <w:tr w:rsidR="00615D17" w:rsidRPr="00E63EC9" w14:paraId="45C3AF4C" w14:textId="77777777">
        <w:tc>
          <w:tcPr>
            <w:tcW w:w="847" w:type="dxa"/>
            <w:shd w:val="clear" w:color="auto" w:fill="auto"/>
          </w:tcPr>
          <w:p w14:paraId="3451D8B6"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7</w:t>
            </w:r>
          </w:p>
        </w:tc>
        <w:tc>
          <w:tcPr>
            <w:tcW w:w="5404" w:type="dxa"/>
            <w:shd w:val="clear" w:color="auto" w:fill="auto"/>
          </w:tcPr>
          <w:p w14:paraId="42F39110"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fr-FR"/>
              </w:rPr>
              <w:t xml:space="preserve">Hóa chất tẩy rửa </w:t>
            </w:r>
          </w:p>
        </w:tc>
        <w:tc>
          <w:tcPr>
            <w:tcW w:w="1742" w:type="dxa"/>
            <w:shd w:val="clear" w:color="auto" w:fill="auto"/>
          </w:tcPr>
          <w:p w14:paraId="1510EF9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5 kG</w:t>
            </w:r>
          </w:p>
        </w:tc>
      </w:tr>
      <w:tr w:rsidR="00615D17" w:rsidRPr="00E63EC9" w14:paraId="13EAC0D6" w14:textId="77777777">
        <w:tc>
          <w:tcPr>
            <w:tcW w:w="847" w:type="dxa"/>
            <w:shd w:val="clear" w:color="auto" w:fill="auto"/>
          </w:tcPr>
          <w:p w14:paraId="7F28C8B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8</w:t>
            </w:r>
          </w:p>
        </w:tc>
        <w:tc>
          <w:tcPr>
            <w:tcW w:w="5404" w:type="dxa"/>
            <w:shd w:val="clear" w:color="auto" w:fill="auto"/>
          </w:tcPr>
          <w:p w14:paraId="5AA98AC5" w14:textId="77777777" w:rsidR="00615D17" w:rsidRPr="00E63EC9" w:rsidRDefault="00074193" w:rsidP="00E63EC9">
            <w:pPr>
              <w:spacing w:before="120" w:after="120" w:line="288" w:lineRule="auto"/>
              <w:rPr>
                <w:rFonts w:cs="Times New Roman"/>
                <w:i/>
                <w:szCs w:val="26"/>
                <w:lang w:val="de-DE"/>
              </w:rPr>
            </w:pPr>
            <w:r w:rsidRPr="00E63EC9">
              <w:rPr>
                <w:rFonts w:cs="Times New Roman"/>
                <w:szCs w:val="26"/>
                <w:lang w:val="es-ES"/>
              </w:rPr>
              <w:t xml:space="preserve">Dầu lạnh </w:t>
            </w:r>
          </w:p>
        </w:tc>
        <w:tc>
          <w:tcPr>
            <w:tcW w:w="1742" w:type="dxa"/>
            <w:shd w:val="clear" w:color="auto" w:fill="auto"/>
          </w:tcPr>
          <w:p w14:paraId="353D8381" w14:textId="77777777" w:rsidR="00615D17" w:rsidRPr="00E63EC9" w:rsidRDefault="00074193" w:rsidP="00E63EC9">
            <w:pPr>
              <w:spacing w:before="120" w:after="120" w:line="288" w:lineRule="auto"/>
              <w:jc w:val="center"/>
              <w:rPr>
                <w:rFonts w:cs="Times New Roman"/>
                <w:szCs w:val="26"/>
                <w:lang w:val="de-DE"/>
              </w:rPr>
            </w:pPr>
            <w:r w:rsidRPr="00E63EC9">
              <w:rPr>
                <w:rFonts w:cs="Times New Roman"/>
                <w:szCs w:val="26"/>
              </w:rPr>
              <w:t>10 lít</w:t>
            </w:r>
          </w:p>
        </w:tc>
      </w:tr>
      <w:tr w:rsidR="00615D17" w:rsidRPr="00E63EC9" w14:paraId="1A3473AB" w14:textId="77777777">
        <w:tc>
          <w:tcPr>
            <w:tcW w:w="847" w:type="dxa"/>
            <w:shd w:val="clear" w:color="auto" w:fill="auto"/>
          </w:tcPr>
          <w:p w14:paraId="2FF4847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9</w:t>
            </w:r>
          </w:p>
        </w:tc>
        <w:tc>
          <w:tcPr>
            <w:tcW w:w="5404" w:type="dxa"/>
            <w:shd w:val="clear" w:color="auto" w:fill="auto"/>
          </w:tcPr>
          <w:p w14:paraId="528AC84F"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rPr>
              <w:t xml:space="preserve">Mỡ bôi trơn </w:t>
            </w:r>
          </w:p>
        </w:tc>
        <w:tc>
          <w:tcPr>
            <w:tcW w:w="1742" w:type="dxa"/>
            <w:shd w:val="clear" w:color="auto" w:fill="auto"/>
          </w:tcPr>
          <w:p w14:paraId="31335AF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rPr>
              <w:t>1 kG</w:t>
            </w:r>
          </w:p>
        </w:tc>
      </w:tr>
      <w:tr w:rsidR="00615D17" w:rsidRPr="00E63EC9" w14:paraId="637EA1C4" w14:textId="77777777">
        <w:tc>
          <w:tcPr>
            <w:tcW w:w="847" w:type="dxa"/>
            <w:shd w:val="clear" w:color="auto" w:fill="auto"/>
          </w:tcPr>
          <w:p w14:paraId="69462FB9"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w:t>
            </w:r>
          </w:p>
        </w:tc>
        <w:tc>
          <w:tcPr>
            <w:tcW w:w="5404" w:type="dxa"/>
            <w:shd w:val="clear" w:color="auto" w:fill="auto"/>
          </w:tcPr>
          <w:p w14:paraId="44A1CCC9" w14:textId="77777777" w:rsidR="00615D17" w:rsidRPr="00E63EC9" w:rsidRDefault="00074193" w:rsidP="00E63EC9">
            <w:pPr>
              <w:spacing w:before="120" w:after="120" w:line="288" w:lineRule="auto"/>
              <w:rPr>
                <w:rFonts w:cs="Times New Roman"/>
                <w:i/>
                <w:szCs w:val="26"/>
                <w:lang w:val="de-DE"/>
              </w:rPr>
            </w:pPr>
            <w:r w:rsidRPr="00E63EC9">
              <w:rPr>
                <w:rFonts w:cs="Times New Roman"/>
                <w:szCs w:val="26"/>
              </w:rPr>
              <w:t xml:space="preserve">Dung dịch thử kín </w:t>
            </w:r>
          </w:p>
        </w:tc>
        <w:tc>
          <w:tcPr>
            <w:tcW w:w="1742" w:type="dxa"/>
            <w:shd w:val="clear" w:color="auto" w:fill="auto"/>
          </w:tcPr>
          <w:p w14:paraId="0E3A092C" w14:textId="77777777" w:rsidR="00615D17" w:rsidRPr="00E63EC9" w:rsidRDefault="00074193" w:rsidP="00E63EC9">
            <w:pPr>
              <w:spacing w:before="120" w:after="120" w:line="288" w:lineRule="auto"/>
              <w:jc w:val="center"/>
              <w:rPr>
                <w:rFonts w:cs="Times New Roman"/>
                <w:szCs w:val="26"/>
                <w:lang w:val="de-DE"/>
              </w:rPr>
            </w:pPr>
            <w:r w:rsidRPr="00E63EC9">
              <w:rPr>
                <w:rFonts w:cs="Times New Roman"/>
                <w:szCs w:val="26"/>
              </w:rPr>
              <w:t>2 bình</w:t>
            </w:r>
          </w:p>
        </w:tc>
      </w:tr>
      <w:tr w:rsidR="00615D17" w:rsidRPr="00E63EC9" w14:paraId="1BAA0F59" w14:textId="77777777">
        <w:tc>
          <w:tcPr>
            <w:tcW w:w="847" w:type="dxa"/>
            <w:shd w:val="clear" w:color="auto" w:fill="auto"/>
          </w:tcPr>
          <w:p w14:paraId="0C10D2AB"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11</w:t>
            </w:r>
          </w:p>
        </w:tc>
        <w:tc>
          <w:tcPr>
            <w:tcW w:w="5404" w:type="dxa"/>
            <w:shd w:val="clear" w:color="auto" w:fill="auto"/>
          </w:tcPr>
          <w:p w14:paraId="7C6EA443" w14:textId="77777777" w:rsidR="00615D17" w:rsidRPr="00E63EC9" w:rsidRDefault="00074193" w:rsidP="00E63EC9">
            <w:pPr>
              <w:spacing w:before="120" w:after="120" w:line="288" w:lineRule="auto"/>
              <w:rPr>
                <w:rFonts w:cs="Times New Roman"/>
                <w:szCs w:val="26"/>
              </w:rPr>
            </w:pPr>
            <w:r w:rsidRPr="00E63EC9">
              <w:rPr>
                <w:rFonts w:cs="Times New Roman"/>
                <w:szCs w:val="26"/>
              </w:rPr>
              <w:t>Khí Axetylen</w:t>
            </w:r>
          </w:p>
        </w:tc>
        <w:tc>
          <w:tcPr>
            <w:tcW w:w="1742" w:type="dxa"/>
            <w:shd w:val="clear" w:color="auto" w:fill="auto"/>
          </w:tcPr>
          <w:p w14:paraId="3BA09CBF" w14:textId="77777777" w:rsidR="00615D17" w:rsidRPr="00E63EC9" w:rsidRDefault="00074193" w:rsidP="00E63EC9">
            <w:pPr>
              <w:spacing w:before="120" w:after="120" w:line="288" w:lineRule="auto"/>
              <w:jc w:val="center"/>
              <w:rPr>
                <w:rFonts w:cs="Times New Roman"/>
                <w:szCs w:val="26"/>
                <w:lang w:val="de-DE"/>
              </w:rPr>
            </w:pPr>
            <w:r w:rsidRPr="00E63EC9">
              <w:rPr>
                <w:rFonts w:cs="Times New Roman"/>
                <w:szCs w:val="26"/>
              </w:rPr>
              <w:t>1 bình</w:t>
            </w:r>
          </w:p>
        </w:tc>
      </w:tr>
      <w:tr w:rsidR="00615D17" w:rsidRPr="00E63EC9" w14:paraId="5001614D" w14:textId="77777777">
        <w:tc>
          <w:tcPr>
            <w:tcW w:w="847" w:type="dxa"/>
            <w:shd w:val="clear" w:color="auto" w:fill="auto"/>
          </w:tcPr>
          <w:p w14:paraId="661B998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12</w:t>
            </w:r>
          </w:p>
        </w:tc>
        <w:tc>
          <w:tcPr>
            <w:tcW w:w="5404" w:type="dxa"/>
            <w:shd w:val="clear" w:color="auto" w:fill="auto"/>
          </w:tcPr>
          <w:p w14:paraId="4BDCD157" w14:textId="77777777" w:rsidR="00615D17" w:rsidRPr="00E63EC9" w:rsidRDefault="00074193" w:rsidP="00E63EC9">
            <w:pPr>
              <w:spacing w:before="120" w:after="120" w:line="288" w:lineRule="auto"/>
              <w:rPr>
                <w:rFonts w:cs="Times New Roman"/>
                <w:szCs w:val="26"/>
              </w:rPr>
            </w:pPr>
            <w:r w:rsidRPr="00E63EC9">
              <w:rPr>
                <w:rFonts w:cs="Times New Roman"/>
                <w:szCs w:val="26"/>
                <w:lang w:val="de-DE"/>
              </w:rPr>
              <w:t>Khí Ôxy</w:t>
            </w:r>
          </w:p>
        </w:tc>
        <w:tc>
          <w:tcPr>
            <w:tcW w:w="1742" w:type="dxa"/>
            <w:shd w:val="clear" w:color="auto" w:fill="auto"/>
          </w:tcPr>
          <w:p w14:paraId="7157CA86" w14:textId="77777777" w:rsidR="00615D17" w:rsidRPr="00E63EC9" w:rsidRDefault="00074193" w:rsidP="00E63EC9">
            <w:pPr>
              <w:spacing w:before="120" w:after="120" w:line="288" w:lineRule="auto"/>
              <w:jc w:val="center"/>
              <w:rPr>
                <w:rFonts w:cs="Times New Roman"/>
                <w:szCs w:val="26"/>
                <w:lang w:val="de-DE"/>
              </w:rPr>
            </w:pPr>
            <w:r w:rsidRPr="00E63EC9">
              <w:rPr>
                <w:rFonts w:cs="Times New Roman"/>
                <w:szCs w:val="26"/>
              </w:rPr>
              <w:t>1 bình</w:t>
            </w:r>
          </w:p>
        </w:tc>
      </w:tr>
      <w:tr w:rsidR="00615D17" w:rsidRPr="00E63EC9" w14:paraId="13F55124" w14:textId="77777777">
        <w:tc>
          <w:tcPr>
            <w:tcW w:w="847" w:type="dxa"/>
            <w:shd w:val="clear" w:color="auto" w:fill="auto"/>
          </w:tcPr>
          <w:p w14:paraId="5FFEB318"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13</w:t>
            </w:r>
          </w:p>
        </w:tc>
        <w:tc>
          <w:tcPr>
            <w:tcW w:w="5404" w:type="dxa"/>
            <w:shd w:val="clear" w:color="auto" w:fill="auto"/>
          </w:tcPr>
          <w:p w14:paraId="49297DAE" w14:textId="77777777" w:rsidR="00615D17" w:rsidRPr="00E63EC9" w:rsidRDefault="00074193" w:rsidP="00E63EC9">
            <w:pPr>
              <w:spacing w:before="120" w:after="120" w:line="288" w:lineRule="auto"/>
              <w:rPr>
                <w:rFonts w:cs="Times New Roman"/>
                <w:szCs w:val="26"/>
              </w:rPr>
            </w:pPr>
            <w:r w:rsidRPr="00E63EC9">
              <w:rPr>
                <w:rFonts w:cs="Times New Roman"/>
                <w:szCs w:val="26"/>
                <w:lang w:val="de-DE"/>
              </w:rPr>
              <w:t xml:space="preserve">Giấy vẽ </w:t>
            </w:r>
          </w:p>
        </w:tc>
        <w:tc>
          <w:tcPr>
            <w:tcW w:w="1742" w:type="dxa"/>
            <w:shd w:val="clear" w:color="auto" w:fill="auto"/>
          </w:tcPr>
          <w:p w14:paraId="57C74D82" w14:textId="77777777" w:rsidR="00615D17" w:rsidRPr="00E63EC9" w:rsidRDefault="00074193" w:rsidP="00E63EC9">
            <w:pPr>
              <w:spacing w:before="120" w:after="120" w:line="288" w:lineRule="auto"/>
              <w:jc w:val="center"/>
              <w:rPr>
                <w:rFonts w:cs="Times New Roman"/>
                <w:szCs w:val="26"/>
                <w:lang w:val="de-DE"/>
              </w:rPr>
            </w:pPr>
            <w:r w:rsidRPr="00E63EC9">
              <w:rPr>
                <w:rFonts w:cs="Times New Roman"/>
                <w:szCs w:val="26"/>
                <w:lang w:val="de-DE"/>
              </w:rPr>
              <w:t>1 tập</w:t>
            </w:r>
          </w:p>
        </w:tc>
      </w:tr>
      <w:tr w:rsidR="00615D17" w:rsidRPr="00E63EC9" w14:paraId="10645FB5" w14:textId="77777777">
        <w:tc>
          <w:tcPr>
            <w:tcW w:w="847" w:type="dxa"/>
            <w:shd w:val="clear" w:color="auto" w:fill="auto"/>
          </w:tcPr>
          <w:p w14:paraId="45368E8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14</w:t>
            </w:r>
          </w:p>
        </w:tc>
        <w:tc>
          <w:tcPr>
            <w:tcW w:w="5404" w:type="dxa"/>
            <w:shd w:val="clear" w:color="auto" w:fill="auto"/>
          </w:tcPr>
          <w:p w14:paraId="59075ABD" w14:textId="77777777" w:rsidR="00615D17" w:rsidRPr="00E63EC9" w:rsidRDefault="00074193" w:rsidP="00E63EC9">
            <w:pPr>
              <w:spacing w:before="120" w:after="120" w:line="288" w:lineRule="auto"/>
              <w:rPr>
                <w:rFonts w:cs="Times New Roman"/>
                <w:szCs w:val="26"/>
              </w:rPr>
            </w:pPr>
            <w:r w:rsidRPr="00E63EC9">
              <w:rPr>
                <w:rFonts w:cs="Times New Roman"/>
                <w:szCs w:val="26"/>
                <w:lang w:val="de-DE"/>
              </w:rPr>
              <w:t xml:space="preserve">Bút vẽ </w:t>
            </w:r>
          </w:p>
        </w:tc>
        <w:tc>
          <w:tcPr>
            <w:tcW w:w="1742" w:type="dxa"/>
            <w:shd w:val="clear" w:color="auto" w:fill="auto"/>
          </w:tcPr>
          <w:p w14:paraId="0A30E240" w14:textId="77777777" w:rsidR="00615D17" w:rsidRPr="00E63EC9" w:rsidRDefault="00074193" w:rsidP="00E63EC9">
            <w:pPr>
              <w:spacing w:before="120" w:after="120" w:line="288" w:lineRule="auto"/>
              <w:jc w:val="center"/>
              <w:rPr>
                <w:rFonts w:cs="Times New Roman"/>
                <w:szCs w:val="26"/>
                <w:lang w:val="de-DE"/>
              </w:rPr>
            </w:pPr>
            <w:r w:rsidRPr="00E63EC9">
              <w:rPr>
                <w:rFonts w:cs="Times New Roman"/>
                <w:szCs w:val="26"/>
                <w:lang w:val="de-DE"/>
              </w:rPr>
              <w:t>15 cái</w:t>
            </w:r>
          </w:p>
        </w:tc>
      </w:tr>
    </w:tbl>
    <w:p w14:paraId="75B86DE7" w14:textId="77777777" w:rsidR="00615D17" w:rsidRPr="00E63EC9" w:rsidRDefault="00615D17" w:rsidP="00E63EC9">
      <w:pPr>
        <w:spacing w:before="120" w:after="120" w:line="288" w:lineRule="auto"/>
        <w:jc w:val="both"/>
        <w:rPr>
          <w:rFonts w:cs="Times New Roman"/>
          <w:szCs w:val="26"/>
          <w:lang w:val="pt-BR"/>
        </w:rPr>
      </w:pPr>
    </w:p>
    <w:tbl>
      <w:tblPr>
        <w:tblW w:w="7993"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5394"/>
        <w:gridCol w:w="1752"/>
      </w:tblGrid>
      <w:tr w:rsidR="00615D17" w:rsidRPr="00E63EC9" w14:paraId="5E7B1E66" w14:textId="77777777">
        <w:tc>
          <w:tcPr>
            <w:tcW w:w="847" w:type="dxa"/>
            <w:shd w:val="clear" w:color="auto" w:fill="auto"/>
          </w:tcPr>
          <w:p w14:paraId="3F5D3E3D" w14:textId="77777777" w:rsidR="00615D17" w:rsidRPr="00E63EC9" w:rsidRDefault="00074193" w:rsidP="00E63EC9">
            <w:pPr>
              <w:spacing w:before="120" w:after="120" w:line="288" w:lineRule="auto"/>
              <w:jc w:val="center"/>
              <w:rPr>
                <w:rFonts w:cs="Times New Roman"/>
                <w:i/>
                <w:szCs w:val="26"/>
                <w:lang w:val="pt-BR"/>
              </w:rPr>
            </w:pPr>
            <w:r w:rsidRPr="00E63EC9">
              <w:rPr>
                <w:rFonts w:cs="Times New Roman"/>
                <w:i/>
                <w:szCs w:val="26"/>
                <w:lang w:val="pt-BR"/>
              </w:rPr>
              <w:t>TT</w:t>
            </w:r>
          </w:p>
        </w:tc>
        <w:tc>
          <w:tcPr>
            <w:tcW w:w="5394" w:type="dxa"/>
            <w:shd w:val="clear" w:color="auto" w:fill="auto"/>
          </w:tcPr>
          <w:p w14:paraId="772985CB"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lang w:val="pt-BR"/>
              </w:rPr>
              <w:t>Dụng cụ</w:t>
            </w:r>
          </w:p>
        </w:tc>
        <w:tc>
          <w:tcPr>
            <w:tcW w:w="1752" w:type="dxa"/>
            <w:shd w:val="clear" w:color="auto" w:fill="auto"/>
          </w:tcPr>
          <w:p w14:paraId="0EFEC292" w14:textId="77777777" w:rsidR="00615D17" w:rsidRPr="00E63EC9" w:rsidRDefault="00074193" w:rsidP="00E63EC9">
            <w:pPr>
              <w:spacing w:before="120" w:after="120" w:line="288" w:lineRule="auto"/>
              <w:jc w:val="center"/>
              <w:rPr>
                <w:rFonts w:cs="Times New Roman"/>
                <w:i/>
                <w:szCs w:val="26"/>
              </w:rPr>
            </w:pPr>
            <w:r w:rsidRPr="00E63EC9">
              <w:rPr>
                <w:rFonts w:cs="Times New Roman"/>
                <w:i/>
                <w:szCs w:val="26"/>
                <w:lang w:val="pt-BR"/>
              </w:rPr>
              <w:t>Số lượng</w:t>
            </w:r>
          </w:p>
        </w:tc>
      </w:tr>
      <w:tr w:rsidR="00615D17" w:rsidRPr="00E63EC9" w14:paraId="35549EB1" w14:textId="77777777">
        <w:tc>
          <w:tcPr>
            <w:tcW w:w="847" w:type="dxa"/>
            <w:shd w:val="clear" w:color="auto" w:fill="auto"/>
          </w:tcPr>
          <w:p w14:paraId="344A1435"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5394" w:type="dxa"/>
            <w:shd w:val="clear" w:color="auto" w:fill="auto"/>
          </w:tcPr>
          <w:p w14:paraId="18F61756" w14:textId="77777777" w:rsidR="00615D17" w:rsidRPr="00E63EC9" w:rsidRDefault="00074193" w:rsidP="00E63EC9">
            <w:pPr>
              <w:spacing w:before="120" w:after="120" w:line="288" w:lineRule="auto"/>
              <w:rPr>
                <w:rFonts w:cs="Times New Roman"/>
                <w:i/>
                <w:szCs w:val="26"/>
              </w:rPr>
            </w:pPr>
            <w:r w:rsidRPr="00E63EC9">
              <w:rPr>
                <w:rFonts w:cs="Times New Roman"/>
                <w:szCs w:val="26"/>
                <w:lang w:val="fr-FR"/>
              </w:rPr>
              <w:t>Bảng thực tập</w:t>
            </w:r>
          </w:p>
        </w:tc>
        <w:tc>
          <w:tcPr>
            <w:tcW w:w="1752" w:type="dxa"/>
            <w:shd w:val="clear" w:color="auto" w:fill="auto"/>
          </w:tcPr>
          <w:p w14:paraId="33EA0F2A"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lang w:val="fr-FR"/>
              </w:rPr>
              <w:t>15 bảng</w:t>
            </w:r>
          </w:p>
        </w:tc>
      </w:tr>
      <w:tr w:rsidR="00615D17" w:rsidRPr="00E63EC9" w14:paraId="62809294" w14:textId="77777777">
        <w:tc>
          <w:tcPr>
            <w:tcW w:w="847" w:type="dxa"/>
            <w:shd w:val="clear" w:color="auto" w:fill="auto"/>
          </w:tcPr>
          <w:p w14:paraId="0A58BD6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2</w:t>
            </w:r>
          </w:p>
        </w:tc>
        <w:tc>
          <w:tcPr>
            <w:tcW w:w="5394" w:type="dxa"/>
            <w:shd w:val="clear" w:color="auto" w:fill="auto"/>
          </w:tcPr>
          <w:p w14:paraId="0965D3E2"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Bộ kìm điện (Kìm  cắt dây , kìm  tuốt dây , kìm  bấm đầu cốt, kìm  điện) </w:t>
            </w:r>
          </w:p>
        </w:tc>
        <w:tc>
          <w:tcPr>
            <w:tcW w:w="1752" w:type="dxa"/>
            <w:shd w:val="clear" w:color="auto" w:fill="auto"/>
          </w:tcPr>
          <w:p w14:paraId="227E4DEF"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15 cái</w:t>
            </w:r>
          </w:p>
        </w:tc>
      </w:tr>
      <w:tr w:rsidR="00615D17" w:rsidRPr="00E63EC9" w14:paraId="2036623B" w14:textId="77777777">
        <w:tc>
          <w:tcPr>
            <w:tcW w:w="847" w:type="dxa"/>
            <w:shd w:val="clear" w:color="auto" w:fill="auto"/>
          </w:tcPr>
          <w:p w14:paraId="79841FE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w:t>
            </w:r>
          </w:p>
        </w:tc>
        <w:tc>
          <w:tcPr>
            <w:tcW w:w="5394" w:type="dxa"/>
            <w:shd w:val="clear" w:color="auto" w:fill="auto"/>
          </w:tcPr>
          <w:p w14:paraId="5CC9404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Bộ tuốc nơ vớt (2 cạnh, 4 cạnh)</w:t>
            </w:r>
          </w:p>
        </w:tc>
        <w:tc>
          <w:tcPr>
            <w:tcW w:w="1752" w:type="dxa"/>
            <w:shd w:val="clear" w:color="auto" w:fill="auto"/>
          </w:tcPr>
          <w:p w14:paraId="2FB3CFC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15 cái</w:t>
            </w:r>
          </w:p>
        </w:tc>
      </w:tr>
      <w:tr w:rsidR="00615D17" w:rsidRPr="00E63EC9" w14:paraId="7CCCBB56" w14:textId="77777777">
        <w:tc>
          <w:tcPr>
            <w:tcW w:w="847" w:type="dxa"/>
            <w:shd w:val="clear" w:color="auto" w:fill="auto"/>
          </w:tcPr>
          <w:p w14:paraId="6163249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4</w:t>
            </w:r>
          </w:p>
        </w:tc>
        <w:tc>
          <w:tcPr>
            <w:tcW w:w="5394" w:type="dxa"/>
            <w:shd w:val="clear" w:color="auto" w:fill="auto"/>
          </w:tcPr>
          <w:p w14:paraId="338050D6"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Đồng hồ đo điện vạn năng</w:t>
            </w:r>
          </w:p>
        </w:tc>
        <w:tc>
          <w:tcPr>
            <w:tcW w:w="1752" w:type="dxa"/>
            <w:shd w:val="clear" w:color="auto" w:fill="auto"/>
          </w:tcPr>
          <w:p w14:paraId="5CA9E54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5 cái</w:t>
            </w:r>
          </w:p>
        </w:tc>
      </w:tr>
      <w:tr w:rsidR="00615D17" w:rsidRPr="00E63EC9" w14:paraId="76FDD1DD" w14:textId="77777777">
        <w:tc>
          <w:tcPr>
            <w:tcW w:w="847" w:type="dxa"/>
            <w:shd w:val="clear" w:color="auto" w:fill="auto"/>
          </w:tcPr>
          <w:p w14:paraId="553BD272"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5</w:t>
            </w:r>
          </w:p>
        </w:tc>
        <w:tc>
          <w:tcPr>
            <w:tcW w:w="5394" w:type="dxa"/>
            <w:shd w:val="clear" w:color="auto" w:fill="auto"/>
          </w:tcPr>
          <w:p w14:paraId="73053128"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rPr>
              <w:t xml:space="preserve">Đồng hồ Megaụm (1000V) </w:t>
            </w:r>
          </w:p>
        </w:tc>
        <w:tc>
          <w:tcPr>
            <w:tcW w:w="1752" w:type="dxa"/>
            <w:shd w:val="clear" w:color="auto" w:fill="auto"/>
          </w:tcPr>
          <w:p w14:paraId="293BD241"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3 cái</w:t>
            </w:r>
          </w:p>
        </w:tc>
      </w:tr>
      <w:tr w:rsidR="00615D17" w:rsidRPr="00E63EC9" w14:paraId="2DACF870" w14:textId="77777777">
        <w:tc>
          <w:tcPr>
            <w:tcW w:w="847" w:type="dxa"/>
            <w:shd w:val="clear" w:color="auto" w:fill="auto"/>
          </w:tcPr>
          <w:p w14:paraId="02690BB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6</w:t>
            </w:r>
          </w:p>
        </w:tc>
        <w:tc>
          <w:tcPr>
            <w:tcW w:w="5394" w:type="dxa"/>
            <w:shd w:val="clear" w:color="auto" w:fill="auto"/>
          </w:tcPr>
          <w:p w14:paraId="12F32BD9"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Sơ đồ nguyên lý các mạch điện tự động húa</w:t>
            </w:r>
          </w:p>
        </w:tc>
        <w:tc>
          <w:tcPr>
            <w:tcW w:w="1752" w:type="dxa"/>
            <w:shd w:val="clear" w:color="auto" w:fill="auto"/>
          </w:tcPr>
          <w:p w14:paraId="15E5D87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15 sơ đồ</w:t>
            </w:r>
          </w:p>
        </w:tc>
      </w:tr>
      <w:tr w:rsidR="00615D17" w:rsidRPr="00E63EC9" w14:paraId="04D47F19" w14:textId="77777777">
        <w:tc>
          <w:tcPr>
            <w:tcW w:w="847" w:type="dxa"/>
            <w:shd w:val="clear" w:color="auto" w:fill="auto"/>
          </w:tcPr>
          <w:p w14:paraId="5FC3998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7</w:t>
            </w:r>
          </w:p>
        </w:tc>
        <w:tc>
          <w:tcPr>
            <w:tcW w:w="5394" w:type="dxa"/>
            <w:shd w:val="clear" w:color="auto" w:fill="auto"/>
          </w:tcPr>
          <w:p w14:paraId="6DE6D79E"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Bản vẽ sơ đồ nguyên lý </w:t>
            </w:r>
          </w:p>
        </w:tc>
        <w:tc>
          <w:tcPr>
            <w:tcW w:w="1752" w:type="dxa"/>
            <w:shd w:val="clear" w:color="auto" w:fill="auto"/>
          </w:tcPr>
          <w:p w14:paraId="4BEAABFA"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15 bảng</w:t>
            </w:r>
          </w:p>
        </w:tc>
      </w:tr>
      <w:tr w:rsidR="00615D17" w:rsidRPr="00E63EC9" w14:paraId="01BDC4B0" w14:textId="77777777">
        <w:tc>
          <w:tcPr>
            <w:tcW w:w="847" w:type="dxa"/>
            <w:shd w:val="clear" w:color="auto" w:fill="auto"/>
          </w:tcPr>
          <w:p w14:paraId="671C9D6C"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8</w:t>
            </w:r>
          </w:p>
        </w:tc>
        <w:tc>
          <w:tcPr>
            <w:tcW w:w="5394" w:type="dxa"/>
            <w:shd w:val="clear" w:color="auto" w:fill="auto"/>
          </w:tcPr>
          <w:p w14:paraId="4FD0330B" w14:textId="77777777" w:rsidR="00615D17" w:rsidRPr="00E63EC9" w:rsidRDefault="00074193" w:rsidP="00E63EC9">
            <w:pPr>
              <w:spacing w:before="120" w:after="120" w:line="288" w:lineRule="auto"/>
              <w:rPr>
                <w:rFonts w:cs="Times New Roman"/>
                <w:i/>
                <w:szCs w:val="26"/>
                <w:lang w:val="pt-BR"/>
              </w:rPr>
            </w:pPr>
            <w:r w:rsidRPr="00E63EC9">
              <w:rPr>
                <w:rFonts w:cs="Times New Roman"/>
                <w:szCs w:val="26"/>
                <w:lang w:val="pt-BR"/>
              </w:rPr>
              <w:t xml:space="preserve">Bản vẽ sơ đồ cấu tạo </w:t>
            </w:r>
          </w:p>
        </w:tc>
        <w:tc>
          <w:tcPr>
            <w:tcW w:w="1752" w:type="dxa"/>
            <w:shd w:val="clear" w:color="auto" w:fill="auto"/>
          </w:tcPr>
          <w:p w14:paraId="0142FBA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fr-FR"/>
              </w:rPr>
              <w:t>15 bảng</w:t>
            </w:r>
          </w:p>
        </w:tc>
      </w:tr>
      <w:tr w:rsidR="00615D17" w:rsidRPr="00E63EC9" w14:paraId="3524F5FE" w14:textId="77777777">
        <w:tc>
          <w:tcPr>
            <w:tcW w:w="847" w:type="dxa"/>
            <w:shd w:val="clear" w:color="auto" w:fill="auto"/>
          </w:tcPr>
          <w:p w14:paraId="682F473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9</w:t>
            </w:r>
          </w:p>
        </w:tc>
        <w:tc>
          <w:tcPr>
            <w:tcW w:w="5394" w:type="dxa"/>
            <w:shd w:val="clear" w:color="auto" w:fill="auto"/>
          </w:tcPr>
          <w:p w14:paraId="78CAEB10"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Catalog của hệ thống </w:t>
            </w:r>
          </w:p>
        </w:tc>
        <w:tc>
          <w:tcPr>
            <w:tcW w:w="1752" w:type="dxa"/>
            <w:shd w:val="clear" w:color="auto" w:fill="auto"/>
          </w:tcPr>
          <w:p w14:paraId="1BA8C89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15 quyển</w:t>
            </w:r>
          </w:p>
        </w:tc>
      </w:tr>
      <w:tr w:rsidR="00615D17" w:rsidRPr="00E63EC9" w14:paraId="6FCEAC95" w14:textId="77777777">
        <w:tc>
          <w:tcPr>
            <w:tcW w:w="847" w:type="dxa"/>
            <w:shd w:val="clear" w:color="auto" w:fill="auto"/>
          </w:tcPr>
          <w:p w14:paraId="65FDEBA3"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10</w:t>
            </w:r>
          </w:p>
        </w:tc>
        <w:tc>
          <w:tcPr>
            <w:tcW w:w="5394" w:type="dxa"/>
            <w:shd w:val="clear" w:color="auto" w:fill="auto"/>
          </w:tcPr>
          <w:p w14:paraId="5945A84D"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Chương trình phần mềm kiểm tra</w:t>
            </w:r>
          </w:p>
        </w:tc>
        <w:tc>
          <w:tcPr>
            <w:tcW w:w="1752" w:type="dxa"/>
            <w:shd w:val="clear" w:color="auto" w:fill="auto"/>
          </w:tcPr>
          <w:p w14:paraId="605674E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 chương trình</w:t>
            </w:r>
          </w:p>
        </w:tc>
      </w:tr>
      <w:tr w:rsidR="00615D17" w:rsidRPr="00E63EC9" w14:paraId="30CCF807" w14:textId="77777777">
        <w:tc>
          <w:tcPr>
            <w:tcW w:w="847" w:type="dxa"/>
            <w:shd w:val="clear" w:color="auto" w:fill="auto"/>
          </w:tcPr>
          <w:p w14:paraId="66BFCFF4"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11</w:t>
            </w:r>
          </w:p>
        </w:tc>
        <w:tc>
          <w:tcPr>
            <w:tcW w:w="5394" w:type="dxa"/>
            <w:shd w:val="clear" w:color="auto" w:fill="auto"/>
          </w:tcPr>
          <w:p w14:paraId="6799BF58"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Các dụng cụ cơ khí khác </w:t>
            </w:r>
          </w:p>
        </w:tc>
        <w:tc>
          <w:tcPr>
            <w:tcW w:w="1752" w:type="dxa"/>
            <w:shd w:val="clear" w:color="auto" w:fill="auto"/>
          </w:tcPr>
          <w:p w14:paraId="104E8EE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3 bộ</w:t>
            </w:r>
          </w:p>
        </w:tc>
      </w:tr>
      <w:tr w:rsidR="00615D17" w:rsidRPr="00E63EC9" w14:paraId="3F519F12" w14:textId="77777777">
        <w:tc>
          <w:tcPr>
            <w:tcW w:w="847" w:type="dxa"/>
            <w:shd w:val="clear" w:color="auto" w:fill="auto"/>
          </w:tcPr>
          <w:p w14:paraId="425402A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12</w:t>
            </w:r>
          </w:p>
        </w:tc>
        <w:tc>
          <w:tcPr>
            <w:tcW w:w="5394" w:type="dxa"/>
            <w:shd w:val="clear" w:color="auto" w:fill="auto"/>
          </w:tcPr>
          <w:p w14:paraId="2BF69FE7"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rPr>
              <w:t xml:space="preserve">Xưởng thực hành lạnh </w:t>
            </w:r>
          </w:p>
        </w:tc>
        <w:tc>
          <w:tcPr>
            <w:tcW w:w="1752" w:type="dxa"/>
            <w:shd w:val="clear" w:color="auto" w:fill="auto"/>
          </w:tcPr>
          <w:p w14:paraId="2F613597"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 xưởng</w:t>
            </w:r>
          </w:p>
        </w:tc>
      </w:tr>
      <w:tr w:rsidR="00615D17" w:rsidRPr="00E63EC9" w14:paraId="4FD1CA10" w14:textId="77777777">
        <w:tc>
          <w:tcPr>
            <w:tcW w:w="847" w:type="dxa"/>
            <w:shd w:val="clear" w:color="auto" w:fill="auto"/>
          </w:tcPr>
          <w:p w14:paraId="39505EBD"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13</w:t>
            </w:r>
          </w:p>
        </w:tc>
        <w:tc>
          <w:tcPr>
            <w:tcW w:w="5394" w:type="dxa"/>
            <w:shd w:val="clear" w:color="auto" w:fill="auto"/>
          </w:tcPr>
          <w:p w14:paraId="5B4F5366"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Qui định sử dụng dụng cụ, thiết bị </w:t>
            </w:r>
          </w:p>
        </w:tc>
        <w:tc>
          <w:tcPr>
            <w:tcW w:w="1752" w:type="dxa"/>
            <w:shd w:val="clear" w:color="auto" w:fill="auto"/>
          </w:tcPr>
          <w:p w14:paraId="0D3F48A0" w14:textId="77777777" w:rsidR="00615D17" w:rsidRPr="00E63EC9" w:rsidRDefault="00074193" w:rsidP="00E63EC9">
            <w:pPr>
              <w:spacing w:before="120" w:after="120" w:line="288" w:lineRule="auto"/>
              <w:jc w:val="center"/>
              <w:rPr>
                <w:rFonts w:cs="Times New Roman"/>
                <w:szCs w:val="26"/>
                <w:lang w:val="pt-BR"/>
              </w:rPr>
            </w:pPr>
            <w:r w:rsidRPr="00E63EC9">
              <w:rPr>
                <w:rFonts w:cs="Times New Roman"/>
                <w:szCs w:val="26"/>
                <w:lang w:val="pt-BR"/>
              </w:rPr>
              <w:t>1 bảng</w:t>
            </w:r>
          </w:p>
        </w:tc>
      </w:tr>
    </w:tbl>
    <w:p w14:paraId="3E419A89"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4. Các điều kiện khác: Không</w:t>
      </w:r>
    </w:p>
    <w:p w14:paraId="75D2419F" w14:textId="245CA309" w:rsidR="00615D17" w:rsidRPr="00E63EC9" w:rsidRDefault="00726FF7" w:rsidP="00E63EC9">
      <w:pPr>
        <w:spacing w:before="120" w:after="120" w:line="288" w:lineRule="auto"/>
        <w:jc w:val="both"/>
        <w:rPr>
          <w:rFonts w:cs="Times New Roman"/>
          <w:szCs w:val="26"/>
          <w:lang w:val="pt-BR"/>
        </w:rPr>
      </w:pPr>
      <w:r>
        <w:rPr>
          <w:rFonts w:cs="Times New Roman"/>
          <w:b/>
          <w:szCs w:val="26"/>
          <w:lang w:val="pt-BR"/>
        </w:rPr>
        <w:t>V. Phương pháp đánh giá</w:t>
      </w:r>
      <w:r w:rsidR="00074193" w:rsidRPr="00E63EC9">
        <w:rPr>
          <w:rFonts w:cs="Times New Roman"/>
          <w:szCs w:val="26"/>
          <w:lang w:val="pt-BR"/>
        </w:rPr>
        <w:t>:</w:t>
      </w:r>
    </w:p>
    <w:p w14:paraId="1E2C7862" w14:textId="77777777" w:rsidR="00615D17" w:rsidRPr="00E63EC9" w:rsidRDefault="00074193" w:rsidP="00E63EC9">
      <w:pPr>
        <w:tabs>
          <w:tab w:val="left" w:pos="720"/>
          <w:tab w:val="left" w:pos="1440"/>
          <w:tab w:val="center" w:pos="4500"/>
        </w:tabs>
        <w:spacing w:before="120" w:after="120" w:line="288" w:lineRule="auto"/>
        <w:rPr>
          <w:rFonts w:cs="Times New Roman"/>
          <w:szCs w:val="26"/>
          <w:lang w:val="pt-BR"/>
        </w:rPr>
      </w:pPr>
      <w:r w:rsidRPr="00E63EC9">
        <w:rPr>
          <w:rFonts w:cs="Times New Roman"/>
          <w:szCs w:val="26"/>
          <w:lang w:val="pt-BR"/>
        </w:rPr>
        <w:t>1. Nội dung:</w:t>
      </w:r>
    </w:p>
    <w:p w14:paraId="2B1318C0" w14:textId="77777777" w:rsidR="00615D17" w:rsidRPr="00E63EC9" w:rsidRDefault="00074193" w:rsidP="00E63EC9">
      <w:pPr>
        <w:tabs>
          <w:tab w:val="left" w:pos="720"/>
          <w:tab w:val="left" w:pos="1440"/>
          <w:tab w:val="center" w:pos="4500"/>
        </w:tabs>
        <w:spacing w:before="120" w:after="120" w:line="288" w:lineRule="auto"/>
        <w:rPr>
          <w:rFonts w:cs="Times New Roman"/>
          <w:szCs w:val="26"/>
          <w:lang w:val="pt-BR"/>
        </w:rPr>
      </w:pPr>
      <w:r w:rsidRPr="00E63EC9">
        <w:rPr>
          <w:rFonts w:cs="Times New Roman"/>
          <w:szCs w:val="26"/>
          <w:lang w:val="pt-BR"/>
        </w:rPr>
        <w:t>- Kiến thức:</w:t>
      </w:r>
    </w:p>
    <w:p w14:paraId="16A94CBA" w14:textId="77777777" w:rsidR="00615D17" w:rsidRPr="00E63EC9" w:rsidRDefault="00074193" w:rsidP="00E63EC9">
      <w:pPr>
        <w:tabs>
          <w:tab w:val="left" w:pos="720"/>
          <w:tab w:val="left" w:pos="1440"/>
          <w:tab w:val="center" w:pos="4500"/>
        </w:tabs>
        <w:spacing w:before="120" w:after="120" w:line="288" w:lineRule="auto"/>
        <w:rPr>
          <w:rFonts w:cs="Times New Roman"/>
          <w:szCs w:val="26"/>
          <w:lang w:val="pt-BR"/>
        </w:rPr>
      </w:pPr>
      <w:r w:rsidRPr="00E63EC9">
        <w:rPr>
          <w:rFonts w:cs="Times New Roman"/>
          <w:szCs w:val="26"/>
          <w:lang w:val="pt-BR"/>
        </w:rPr>
        <w:tab/>
        <w:t>+ Qua bài kiểm tra viết với câu tự luận và trắc nghiệm đạt yêu cầu.</w:t>
      </w:r>
    </w:p>
    <w:p w14:paraId="77F14047" w14:textId="470E0F3E" w:rsidR="00615D17" w:rsidRPr="00E63EC9" w:rsidRDefault="00074193" w:rsidP="00E63EC9">
      <w:pPr>
        <w:tabs>
          <w:tab w:val="left" w:pos="720"/>
          <w:tab w:val="left" w:pos="1440"/>
          <w:tab w:val="center" w:pos="4500"/>
        </w:tabs>
        <w:spacing w:before="120" w:after="120" w:line="288" w:lineRule="auto"/>
        <w:rPr>
          <w:rFonts w:cs="Times New Roman"/>
          <w:szCs w:val="26"/>
          <w:lang w:val="pt-BR"/>
        </w:rPr>
      </w:pPr>
      <w:r w:rsidRPr="00E63EC9">
        <w:rPr>
          <w:rFonts w:cs="Times New Roman"/>
          <w:szCs w:val="26"/>
          <w:lang w:val="pt-BR"/>
        </w:rPr>
        <w:tab/>
        <w:t>+ Đánh giá kết quả của từng bài tập thực hành</w:t>
      </w:r>
    </w:p>
    <w:p w14:paraId="7D3BD348" w14:textId="77777777" w:rsidR="00615D17" w:rsidRPr="00E63EC9" w:rsidRDefault="00074193" w:rsidP="00E63EC9">
      <w:pPr>
        <w:tabs>
          <w:tab w:val="left" w:pos="720"/>
          <w:tab w:val="left" w:pos="1440"/>
          <w:tab w:val="center" w:pos="4500"/>
        </w:tabs>
        <w:spacing w:before="120" w:after="120" w:line="288" w:lineRule="auto"/>
        <w:rPr>
          <w:rFonts w:cs="Times New Roman"/>
          <w:szCs w:val="26"/>
          <w:lang w:val="pt-BR"/>
        </w:rPr>
      </w:pPr>
      <w:r w:rsidRPr="00E63EC9">
        <w:rPr>
          <w:rFonts w:cs="Times New Roman"/>
          <w:szCs w:val="26"/>
          <w:lang w:val="pt-BR"/>
        </w:rPr>
        <w:t>- Kỹ năng:</w:t>
      </w:r>
    </w:p>
    <w:p w14:paraId="7B257C25" w14:textId="77777777" w:rsidR="00615D17" w:rsidRPr="00E63EC9" w:rsidRDefault="00074193" w:rsidP="00E63EC9">
      <w:pPr>
        <w:tabs>
          <w:tab w:val="left" w:pos="720"/>
          <w:tab w:val="left" w:pos="1440"/>
          <w:tab w:val="center" w:pos="4500"/>
        </w:tabs>
        <w:spacing w:before="120" w:after="120" w:line="288" w:lineRule="auto"/>
        <w:rPr>
          <w:rFonts w:cs="Times New Roman"/>
          <w:szCs w:val="26"/>
          <w:lang w:val="pt-BR"/>
        </w:rPr>
      </w:pPr>
      <w:r w:rsidRPr="00E63EC9">
        <w:rPr>
          <w:rFonts w:cs="Times New Roman"/>
          <w:szCs w:val="26"/>
          <w:lang w:val="pt-BR"/>
        </w:rPr>
        <w:tab/>
        <w:t xml:space="preserve">+ Trình bày được nguyên lý làm việc của sơ đồ </w:t>
      </w:r>
    </w:p>
    <w:p w14:paraId="6818958B" w14:textId="77777777" w:rsidR="00615D17" w:rsidRPr="00E63EC9" w:rsidRDefault="00074193" w:rsidP="00E63EC9">
      <w:pPr>
        <w:tabs>
          <w:tab w:val="left" w:pos="720"/>
          <w:tab w:val="left" w:pos="1440"/>
          <w:tab w:val="center" w:pos="4500"/>
        </w:tabs>
        <w:spacing w:before="120" w:after="120" w:line="288" w:lineRule="auto"/>
        <w:rPr>
          <w:rFonts w:cs="Times New Roman"/>
          <w:szCs w:val="26"/>
          <w:lang w:val="pt-BR"/>
        </w:rPr>
      </w:pPr>
      <w:r w:rsidRPr="00E63EC9">
        <w:rPr>
          <w:rFonts w:cs="Times New Roman"/>
          <w:szCs w:val="26"/>
          <w:lang w:val="pt-BR"/>
        </w:rPr>
        <w:tab/>
        <w:t>+ Mạch điện đảm bảo yêu cầu mỹ thuật</w:t>
      </w:r>
    </w:p>
    <w:p w14:paraId="122DEA50" w14:textId="77777777" w:rsidR="00615D17" w:rsidRPr="00E63EC9" w:rsidRDefault="00074193" w:rsidP="00E63EC9">
      <w:pPr>
        <w:tabs>
          <w:tab w:val="left" w:pos="720"/>
          <w:tab w:val="left" w:pos="1440"/>
          <w:tab w:val="center" w:pos="4500"/>
        </w:tabs>
        <w:spacing w:before="120" w:after="120" w:line="288" w:lineRule="auto"/>
        <w:rPr>
          <w:rFonts w:cs="Times New Roman"/>
          <w:szCs w:val="26"/>
          <w:lang w:val="pt-BR"/>
        </w:rPr>
      </w:pPr>
      <w:r w:rsidRPr="00E63EC9">
        <w:rPr>
          <w:rFonts w:cs="Times New Roman"/>
          <w:szCs w:val="26"/>
          <w:lang w:val="pt-BR"/>
        </w:rPr>
        <w:tab/>
        <w:t>+ Thời gian lắp mạch: đúng theo yêu cầu</w:t>
      </w:r>
    </w:p>
    <w:p w14:paraId="0682B95C" w14:textId="77777777" w:rsidR="00615D17" w:rsidRPr="00E63EC9" w:rsidRDefault="00074193" w:rsidP="00E63EC9">
      <w:pPr>
        <w:tabs>
          <w:tab w:val="left" w:pos="720"/>
          <w:tab w:val="left" w:pos="1440"/>
          <w:tab w:val="center" w:pos="4500"/>
        </w:tabs>
        <w:spacing w:before="120" w:after="120" w:line="288" w:lineRule="auto"/>
        <w:rPr>
          <w:rFonts w:cs="Times New Roman"/>
          <w:szCs w:val="26"/>
          <w:lang w:val="pt-BR"/>
        </w:rPr>
      </w:pPr>
      <w:r w:rsidRPr="00E63EC9">
        <w:rPr>
          <w:rFonts w:cs="Times New Roman"/>
          <w:szCs w:val="26"/>
          <w:lang w:val="pt-BR"/>
        </w:rPr>
        <w:tab/>
        <w:t>+ Sử dụng dụng cụ đúng phương pháp</w:t>
      </w:r>
    </w:p>
    <w:p w14:paraId="600DBE09" w14:textId="77777777" w:rsidR="00615D17" w:rsidRPr="00E63EC9" w:rsidRDefault="00074193" w:rsidP="00E63EC9">
      <w:pPr>
        <w:tabs>
          <w:tab w:val="left" w:pos="720"/>
          <w:tab w:val="left" w:pos="1440"/>
          <w:tab w:val="center" w:pos="4500"/>
        </w:tabs>
        <w:spacing w:before="120" w:after="120" w:line="288" w:lineRule="auto"/>
        <w:rPr>
          <w:rFonts w:cs="Times New Roman"/>
          <w:szCs w:val="26"/>
          <w:lang w:val="pt-BR"/>
        </w:rPr>
      </w:pPr>
      <w:r w:rsidRPr="00E63EC9">
        <w:rPr>
          <w:rFonts w:cs="Times New Roman"/>
          <w:szCs w:val="26"/>
          <w:lang w:val="pt-BR"/>
        </w:rPr>
        <w:tab/>
        <w:t xml:space="preserve">+ Được đánh giá bằng quan sát quá trình và sản phẩm theo tiêu chuẩn kỹ thuật. </w:t>
      </w:r>
    </w:p>
    <w:p w14:paraId="0A404148" w14:textId="77777777" w:rsidR="00615D17" w:rsidRPr="00E63EC9" w:rsidRDefault="00074193" w:rsidP="00E63EC9">
      <w:pPr>
        <w:tabs>
          <w:tab w:val="left" w:pos="720"/>
          <w:tab w:val="left" w:pos="1440"/>
          <w:tab w:val="center" w:pos="4500"/>
        </w:tabs>
        <w:spacing w:before="120" w:after="120" w:line="288" w:lineRule="auto"/>
        <w:rPr>
          <w:rFonts w:cs="Times New Roman"/>
          <w:szCs w:val="26"/>
          <w:lang w:val="pt-BR"/>
        </w:rPr>
      </w:pPr>
      <w:r w:rsidRPr="00E63EC9">
        <w:rPr>
          <w:rFonts w:cs="Times New Roman"/>
          <w:szCs w:val="26"/>
          <w:lang w:val="pt-BR"/>
        </w:rPr>
        <w:t>- Năng lực tự chủ và trách nhiệm:</w:t>
      </w:r>
    </w:p>
    <w:p w14:paraId="5E150ABF" w14:textId="77777777" w:rsidR="00615D17" w:rsidRPr="00E63EC9" w:rsidRDefault="00074193" w:rsidP="00E63EC9">
      <w:pPr>
        <w:tabs>
          <w:tab w:val="left" w:pos="720"/>
          <w:tab w:val="left" w:pos="1440"/>
          <w:tab w:val="center" w:pos="4500"/>
        </w:tabs>
        <w:spacing w:before="120" w:after="120" w:line="288" w:lineRule="auto"/>
        <w:rPr>
          <w:rFonts w:cs="Times New Roman"/>
          <w:szCs w:val="26"/>
        </w:rPr>
      </w:pPr>
      <w:r w:rsidRPr="00E63EC9">
        <w:rPr>
          <w:rFonts w:cs="Times New Roman"/>
          <w:szCs w:val="26"/>
          <w:lang w:val="pt-BR"/>
        </w:rPr>
        <w:tab/>
      </w:r>
      <w:r w:rsidRPr="00E63EC9">
        <w:rPr>
          <w:rFonts w:cs="Times New Roman"/>
          <w:szCs w:val="26"/>
        </w:rPr>
        <w:t xml:space="preserve">+ Đảm bảo an toàn lao động </w:t>
      </w:r>
    </w:p>
    <w:p w14:paraId="684A25F0" w14:textId="77777777" w:rsidR="00615D17" w:rsidRPr="00E63EC9" w:rsidRDefault="00074193" w:rsidP="00E63EC9">
      <w:pPr>
        <w:tabs>
          <w:tab w:val="left" w:pos="720"/>
          <w:tab w:val="left" w:pos="1440"/>
          <w:tab w:val="center" w:pos="4500"/>
        </w:tabs>
        <w:spacing w:before="120" w:after="120" w:line="288" w:lineRule="auto"/>
        <w:rPr>
          <w:rFonts w:cs="Times New Roman"/>
          <w:szCs w:val="26"/>
        </w:rPr>
      </w:pPr>
      <w:r w:rsidRPr="00E63EC9">
        <w:rPr>
          <w:rFonts w:cs="Times New Roman"/>
          <w:szCs w:val="26"/>
        </w:rPr>
        <w:tab/>
        <w:t>+ Nơi thực tập phải gọn gàng, ngăn nắp</w:t>
      </w:r>
    </w:p>
    <w:p w14:paraId="7F9E5F3F" w14:textId="77777777" w:rsidR="00615D17" w:rsidRPr="00E63EC9" w:rsidRDefault="00074193" w:rsidP="00E63EC9">
      <w:pPr>
        <w:tabs>
          <w:tab w:val="left" w:pos="720"/>
          <w:tab w:val="left" w:pos="1440"/>
          <w:tab w:val="center" w:pos="4500"/>
        </w:tabs>
        <w:spacing w:before="120" w:after="120" w:line="288" w:lineRule="auto"/>
        <w:rPr>
          <w:rFonts w:cs="Times New Roman"/>
          <w:szCs w:val="26"/>
        </w:rPr>
      </w:pPr>
      <w:r w:rsidRPr="00E63EC9">
        <w:rPr>
          <w:rFonts w:cs="Times New Roman"/>
          <w:szCs w:val="26"/>
        </w:rPr>
        <w:tab/>
        <w:t xml:space="preserve">+ Cẩn thận, có ý thức bảo quản máy, thiết bị, làm việc nhóm.  </w:t>
      </w:r>
    </w:p>
    <w:p w14:paraId="79B8E5C6" w14:textId="77777777" w:rsidR="00615D17" w:rsidRPr="00E63EC9" w:rsidRDefault="00074193" w:rsidP="00E63EC9">
      <w:pPr>
        <w:spacing w:before="120" w:after="120" w:line="288" w:lineRule="auto"/>
        <w:rPr>
          <w:rFonts w:cs="Times New Roman"/>
          <w:szCs w:val="26"/>
        </w:rPr>
      </w:pPr>
      <w:r w:rsidRPr="00E63EC9">
        <w:rPr>
          <w:rFonts w:cs="Times New Roman"/>
          <w:szCs w:val="26"/>
          <w:lang w:val="pt-BR"/>
        </w:rPr>
        <w:t xml:space="preserve">2. </w:t>
      </w:r>
      <w:r w:rsidRPr="00E63EC9">
        <w:rPr>
          <w:rFonts w:cs="Times New Roman"/>
          <w:szCs w:val="26"/>
        </w:rPr>
        <w:t>Phương pháp:</w:t>
      </w:r>
    </w:p>
    <w:p w14:paraId="4553E0BB" w14:textId="77777777" w:rsidR="00615D17" w:rsidRPr="00E63EC9" w:rsidRDefault="00074193" w:rsidP="00E63EC9">
      <w:pPr>
        <w:spacing w:before="120" w:after="120" w:line="288" w:lineRule="auto"/>
        <w:ind w:firstLine="567"/>
        <w:rPr>
          <w:rFonts w:cs="Times New Roman"/>
          <w:szCs w:val="26"/>
          <w:lang w:val="pt-BR"/>
        </w:rPr>
      </w:pPr>
      <w:r w:rsidRPr="00E63EC9">
        <w:rPr>
          <w:rFonts w:cs="Times New Roman"/>
          <w:szCs w:val="26"/>
          <w:lang w:val="pt-BR"/>
        </w:rPr>
        <w:t>- Có thể áp dụng hình thức kiểm tra viết hoặc kiểm tra trắc nghiệm.</w:t>
      </w:r>
    </w:p>
    <w:p w14:paraId="3DE12CE4" w14:textId="77777777" w:rsidR="00615D17" w:rsidRPr="00E63EC9" w:rsidRDefault="00074193" w:rsidP="00E63EC9">
      <w:pPr>
        <w:spacing w:before="120" w:after="120" w:line="288" w:lineRule="auto"/>
        <w:rPr>
          <w:rFonts w:cs="Times New Roman"/>
          <w:szCs w:val="26"/>
        </w:rPr>
      </w:pPr>
      <w:r w:rsidRPr="00E63EC9">
        <w:rPr>
          <w:rFonts w:cs="Times New Roman"/>
          <w:szCs w:val="26"/>
        </w:rPr>
        <w:t>3. Hình thức đánh giá:</w:t>
      </w:r>
    </w:p>
    <w:p w14:paraId="02840132" w14:textId="37EE0718" w:rsidR="00615D17" w:rsidRPr="00E63EC9" w:rsidRDefault="00074193">
      <w:pPr>
        <w:numPr>
          <w:ilvl w:val="0"/>
          <w:numId w:val="145"/>
        </w:numPr>
        <w:spacing w:before="120" w:after="120" w:line="288" w:lineRule="auto"/>
        <w:jc w:val="both"/>
        <w:rPr>
          <w:rFonts w:cs="Times New Roman"/>
          <w:szCs w:val="26"/>
          <w:lang w:val="de-DE"/>
        </w:rPr>
      </w:pPr>
      <w:r w:rsidRPr="00E63EC9">
        <w:rPr>
          <w:rFonts w:cs="Times New Roman"/>
          <w:szCs w:val="26"/>
          <w:lang w:val="de-DE"/>
        </w:rPr>
        <w:t>Lý thuyết:</w:t>
      </w:r>
      <w:r w:rsidR="00F35400">
        <w:rPr>
          <w:rFonts w:cs="Times New Roman"/>
          <w:szCs w:val="26"/>
          <w:lang w:val="de-DE"/>
        </w:rPr>
        <w:t xml:space="preserve"> S</w:t>
      </w:r>
      <w:r w:rsidRPr="00E63EC9">
        <w:rPr>
          <w:rFonts w:cs="Times New Roman"/>
          <w:szCs w:val="26"/>
          <w:lang w:val="de-DE"/>
        </w:rPr>
        <w:t xml:space="preserve">inh viên làm 1 bài </w:t>
      </w:r>
      <w:r w:rsidR="00F35400">
        <w:rPr>
          <w:rFonts w:cs="Times New Roman"/>
          <w:szCs w:val="26"/>
          <w:lang w:val="de-DE"/>
        </w:rPr>
        <w:t>thi</w:t>
      </w:r>
      <w:r w:rsidRPr="00E63EC9">
        <w:rPr>
          <w:rFonts w:cs="Times New Roman"/>
          <w:szCs w:val="26"/>
          <w:lang w:val="de-DE"/>
        </w:rPr>
        <w:t xml:space="preserve"> kết thúc với thời gian 60 phút, trắc nghiệm hoặc tự luận.</w:t>
      </w:r>
    </w:p>
    <w:p w14:paraId="1D2E90E4" w14:textId="4468707B" w:rsidR="00615D17" w:rsidRPr="00E63EC9" w:rsidRDefault="00074193">
      <w:pPr>
        <w:numPr>
          <w:ilvl w:val="0"/>
          <w:numId w:val="145"/>
        </w:numPr>
        <w:spacing w:before="120" w:after="120" w:line="288" w:lineRule="auto"/>
        <w:jc w:val="both"/>
        <w:rPr>
          <w:rFonts w:cs="Times New Roman"/>
          <w:szCs w:val="26"/>
          <w:lang w:val="de-DE"/>
        </w:rPr>
      </w:pPr>
      <w:r w:rsidRPr="00E63EC9">
        <w:rPr>
          <w:rFonts w:cs="Times New Roman"/>
          <w:szCs w:val="26"/>
          <w:lang w:val="de-DE"/>
        </w:rPr>
        <w:t xml:space="preserve">Thực hành: </w:t>
      </w:r>
      <w:r w:rsidR="00F35400">
        <w:rPr>
          <w:rFonts w:cs="Times New Roman"/>
          <w:szCs w:val="26"/>
          <w:lang w:val="de-DE"/>
        </w:rPr>
        <w:t>S</w:t>
      </w:r>
      <w:r w:rsidRPr="00E63EC9">
        <w:rPr>
          <w:rFonts w:cs="Times New Roman"/>
          <w:szCs w:val="26"/>
          <w:lang w:val="de-DE"/>
        </w:rPr>
        <w:t xml:space="preserve">inh viên làm bài </w:t>
      </w:r>
      <w:r w:rsidR="00F35400">
        <w:rPr>
          <w:rFonts w:cs="Times New Roman"/>
          <w:szCs w:val="26"/>
          <w:lang w:val="de-DE"/>
        </w:rPr>
        <w:t>thi</w:t>
      </w:r>
      <w:r w:rsidRPr="00E63EC9">
        <w:rPr>
          <w:rFonts w:cs="Times New Roman"/>
          <w:szCs w:val="26"/>
          <w:lang w:val="de-DE"/>
        </w:rPr>
        <w:t xml:space="preserve"> thực hành với thời gian 60 phút (1,0 giờ).</w:t>
      </w:r>
    </w:p>
    <w:p w14:paraId="1E793760" w14:textId="77777777" w:rsidR="00615D17" w:rsidRPr="00E63EC9" w:rsidRDefault="00074193">
      <w:pPr>
        <w:pStyle w:val="ListParagraph"/>
        <w:numPr>
          <w:ilvl w:val="0"/>
          <w:numId w:val="145"/>
        </w:numPr>
        <w:spacing w:before="120" w:after="120" w:line="288" w:lineRule="auto"/>
        <w:rPr>
          <w:sz w:val="26"/>
          <w:szCs w:val="26"/>
          <w:lang w:val="pt-BR"/>
        </w:rPr>
      </w:pPr>
      <w:r w:rsidRPr="00E63EC9">
        <w:rPr>
          <w:sz w:val="26"/>
          <w:szCs w:val="26"/>
          <w:lang w:val="pt-BR"/>
        </w:rPr>
        <w:t>Điểm tổng kết mô đun theo qui chế thi và kiểm tra.</w:t>
      </w:r>
    </w:p>
    <w:p w14:paraId="2B4E1F5D" w14:textId="77777777" w:rsidR="00615D17" w:rsidRPr="00E63EC9" w:rsidRDefault="00074193" w:rsidP="00E63EC9">
      <w:pPr>
        <w:tabs>
          <w:tab w:val="left" w:pos="720"/>
          <w:tab w:val="left" w:pos="1440"/>
          <w:tab w:val="center" w:pos="4500"/>
        </w:tabs>
        <w:spacing w:before="120" w:after="120" w:line="288" w:lineRule="auto"/>
        <w:rPr>
          <w:rFonts w:cs="Times New Roman"/>
          <w:szCs w:val="26"/>
        </w:rPr>
      </w:pPr>
      <w:r w:rsidRPr="00E63EC9">
        <w:rPr>
          <w:rFonts w:cs="Times New Roman"/>
          <w:b/>
          <w:szCs w:val="26"/>
        </w:rPr>
        <w:t>VI.Hướng dẫn thực hiện mô đun</w:t>
      </w:r>
      <w:r w:rsidRPr="00E63EC9">
        <w:rPr>
          <w:rFonts w:cs="Times New Roman"/>
          <w:szCs w:val="26"/>
        </w:rPr>
        <w:t xml:space="preserve">:  </w:t>
      </w:r>
    </w:p>
    <w:p w14:paraId="6F16032E" w14:textId="77777777" w:rsidR="00615D17" w:rsidRPr="00E63EC9" w:rsidRDefault="00074193" w:rsidP="00E63EC9">
      <w:pPr>
        <w:spacing w:before="120" w:after="120" w:line="288" w:lineRule="auto"/>
        <w:rPr>
          <w:rFonts w:cs="Times New Roman"/>
          <w:i/>
          <w:szCs w:val="26"/>
        </w:rPr>
      </w:pPr>
      <w:r w:rsidRPr="00E63EC9">
        <w:rPr>
          <w:rFonts w:cs="Times New Roman"/>
          <w:i/>
          <w:szCs w:val="26"/>
        </w:rPr>
        <w:t>1. Phạm vi áp dụng chương trình mô đun:</w:t>
      </w:r>
    </w:p>
    <w:p w14:paraId="3A84F818" w14:textId="78C1DA86" w:rsidR="00615D17" w:rsidRPr="00E63EC9" w:rsidRDefault="00074193" w:rsidP="00E63EC9">
      <w:pPr>
        <w:keepNext/>
        <w:keepLines/>
        <w:spacing w:before="120" w:after="120" w:line="288" w:lineRule="auto"/>
        <w:jc w:val="both"/>
        <w:rPr>
          <w:rFonts w:cs="Times New Roman"/>
          <w:szCs w:val="26"/>
        </w:rPr>
      </w:pPr>
      <w:r w:rsidRPr="00E63EC9">
        <w:rPr>
          <w:rFonts w:cs="Times New Roman"/>
          <w:szCs w:val="26"/>
        </w:rPr>
        <w:t>- Mô đun</w:t>
      </w:r>
      <w:r w:rsidRPr="00E63EC9">
        <w:rPr>
          <w:rFonts w:cs="Times New Roman"/>
          <w:bCs/>
          <w:szCs w:val="26"/>
          <w:lang w:val="nl-NL"/>
        </w:rPr>
        <w:t xml:space="preserve"> được sử dụng để giảng dạy</w:t>
      </w:r>
      <w:r w:rsidR="00F35400">
        <w:rPr>
          <w:rFonts w:cs="Times New Roman"/>
          <w:bCs/>
          <w:szCs w:val="26"/>
          <w:lang w:val="nl-NL"/>
        </w:rPr>
        <w:t xml:space="preserve"> </w:t>
      </w:r>
      <w:r w:rsidRPr="00E63EC9">
        <w:rPr>
          <w:rFonts w:cs="Times New Roman"/>
          <w:bCs/>
          <w:szCs w:val="26"/>
          <w:lang w:val="nl-NL"/>
        </w:rPr>
        <w:t xml:space="preserve">trình độ </w:t>
      </w:r>
      <w:r w:rsidR="00F35400">
        <w:rPr>
          <w:rFonts w:cs="Times New Roman"/>
          <w:bCs/>
          <w:szCs w:val="26"/>
          <w:lang w:val="nl-NL"/>
        </w:rPr>
        <w:t>C</w:t>
      </w:r>
      <w:r w:rsidRPr="00E63EC9">
        <w:rPr>
          <w:rFonts w:cs="Times New Roman"/>
          <w:bCs/>
          <w:szCs w:val="26"/>
          <w:lang w:val="nl-NL"/>
        </w:rPr>
        <w:t>ao đẳng kỹ thuật máy lạnh và điều hòa không khí.</w:t>
      </w:r>
      <w:r w:rsidRPr="00E63EC9">
        <w:rPr>
          <w:rFonts w:cs="Times New Roman"/>
          <w:szCs w:val="26"/>
        </w:rPr>
        <w:t xml:space="preserve"> Mô đun được bố trí học sau khi sinh viên học xong c</w:t>
      </w:r>
      <w:r w:rsidR="00F35400">
        <w:rPr>
          <w:rFonts w:cs="Times New Roman"/>
          <w:szCs w:val="26"/>
        </w:rPr>
        <w:t>á</w:t>
      </w:r>
      <w:r w:rsidRPr="00E63EC9">
        <w:rPr>
          <w:rFonts w:cs="Times New Roman"/>
          <w:szCs w:val="26"/>
        </w:rPr>
        <w:t>c môn học cơ sở ngành và chuyên môn như: trang bị điện, lạnh cơ bản, hệ thống máy lạnh dân dụng</w:t>
      </w:r>
    </w:p>
    <w:p w14:paraId="1A2E7847" w14:textId="77777777" w:rsidR="00615D17" w:rsidRPr="00E63EC9" w:rsidRDefault="00074193" w:rsidP="00E63EC9">
      <w:pPr>
        <w:spacing w:before="120" w:after="120" w:line="288" w:lineRule="auto"/>
        <w:rPr>
          <w:rFonts w:cs="Times New Roman"/>
          <w:i/>
          <w:szCs w:val="26"/>
        </w:rPr>
      </w:pPr>
      <w:r w:rsidRPr="00E63EC9">
        <w:rPr>
          <w:rFonts w:cs="Times New Roman"/>
          <w:i/>
          <w:szCs w:val="26"/>
        </w:rPr>
        <w:t>2. Hướng dẫn một số điểm chính về phương pháp giảng dạy mô đun đào tạo:</w:t>
      </w:r>
    </w:p>
    <w:p w14:paraId="03C9012E"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giảng viên:</w:t>
      </w:r>
    </w:p>
    <w:p w14:paraId="513EFCD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Trong quá trình hướng dẫn thường xuyên, giảng viên nên tăng cường vận dụng phương pháp giảng dạy trực quan thông qua việc thị phạm và uốn nắn các thao tác cơ bản để hình thành kỹ năng nghề cho sinh viên. Khi chuyển sang thực tập bài tiếp theo, giảng viên phải nêu được tính kế thừa, logic giữa hai bài tập</w:t>
      </w:r>
    </w:p>
    <w:p w14:paraId="787636E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Giảng viên sử dụng các phương pháp: Thuyết trình; thị phạm…</w:t>
      </w:r>
      <w:r w:rsidRPr="00E63EC9">
        <w:rPr>
          <w:rFonts w:cs="Times New Roman"/>
          <w:szCs w:val="26"/>
          <w:lang w:val="nl-NL"/>
        </w:rPr>
        <w:t xml:space="preserve"> Giảng viên trước khi giảng dạy cần phải căn cứ vào nội dung của từng bài học để chuẩn bị đầy đủ các điều kiện thực hiện bài học đảm bảo chất lượng giảng dạy</w:t>
      </w:r>
    </w:p>
    <w:p w14:paraId="6A25B06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sinh viên:</w:t>
      </w:r>
    </w:p>
    <w:p w14:paraId="42ED7A4B" w14:textId="77777777" w:rsidR="00615D17" w:rsidRPr="00E63EC9" w:rsidRDefault="00074193" w:rsidP="00E63EC9">
      <w:pPr>
        <w:tabs>
          <w:tab w:val="left" w:pos="709"/>
        </w:tabs>
        <w:spacing w:before="120" w:after="120" w:line="288" w:lineRule="auto"/>
        <w:jc w:val="both"/>
        <w:rPr>
          <w:rFonts w:cs="Times New Roman"/>
          <w:szCs w:val="26"/>
        </w:rPr>
      </w:pPr>
      <w:r w:rsidRPr="00E63EC9">
        <w:rPr>
          <w:rFonts w:cs="Times New Roman"/>
          <w:szCs w:val="26"/>
        </w:rPr>
        <w:tab/>
        <w:t>+ Cần lưu ý kỹ về các kỹ năng thao tác, lắp đặt thiết bị máy điều hòa không khí</w:t>
      </w:r>
    </w:p>
    <w:p w14:paraId="2B797A6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Tham dự đầy đủ số giờ qui định </w:t>
      </w:r>
    </w:p>
    <w:p w14:paraId="6E5944C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ab/>
        <w:t>+ Hoàn thành các bài tập, kiểm tra theo yêu cầu của giảng viên</w:t>
      </w:r>
    </w:p>
    <w:p w14:paraId="71B0D9E3" w14:textId="77777777" w:rsidR="00615D17" w:rsidRPr="00E63EC9" w:rsidRDefault="00074193" w:rsidP="00E63EC9">
      <w:pPr>
        <w:tabs>
          <w:tab w:val="left" w:pos="482"/>
        </w:tabs>
        <w:spacing w:before="120" w:after="120" w:line="288" w:lineRule="auto"/>
        <w:jc w:val="both"/>
        <w:rPr>
          <w:rFonts w:cs="Times New Roman"/>
          <w:szCs w:val="26"/>
        </w:rPr>
      </w:pPr>
      <w:r w:rsidRPr="00E63EC9">
        <w:rPr>
          <w:rFonts w:cs="Times New Roman"/>
          <w:szCs w:val="26"/>
        </w:rPr>
        <w:tab/>
      </w:r>
      <w:r w:rsidRPr="00E63EC9">
        <w:rPr>
          <w:rFonts w:cs="Times New Roman"/>
          <w:szCs w:val="26"/>
        </w:rPr>
        <w:tab/>
        <w:t xml:space="preserve">+ Được sử dụng học liệu, dụng cụ, thiết bị học tập </w:t>
      </w:r>
    </w:p>
    <w:p w14:paraId="28A3D7DF" w14:textId="77777777" w:rsidR="00615D17" w:rsidRPr="00E63EC9" w:rsidRDefault="00074193" w:rsidP="00E63EC9">
      <w:pPr>
        <w:spacing w:before="120" w:after="120" w:line="288" w:lineRule="auto"/>
        <w:rPr>
          <w:rFonts w:cs="Times New Roman"/>
          <w:i/>
          <w:szCs w:val="26"/>
        </w:rPr>
      </w:pPr>
      <w:r w:rsidRPr="00E63EC9">
        <w:rPr>
          <w:rFonts w:cs="Times New Roman"/>
          <w:i/>
          <w:szCs w:val="26"/>
        </w:rPr>
        <w:t>3. Những trọng tâm chương trình mô đun cần chú ý:</w:t>
      </w:r>
    </w:p>
    <w:p w14:paraId="309D49F9" w14:textId="77777777" w:rsidR="00615D17" w:rsidRPr="00E63EC9" w:rsidRDefault="00074193" w:rsidP="00E63EC9">
      <w:pPr>
        <w:keepNext/>
        <w:keepLines/>
        <w:spacing w:before="120" w:after="120" w:line="288" w:lineRule="auto"/>
        <w:jc w:val="both"/>
        <w:rPr>
          <w:rFonts w:cs="Times New Roman"/>
          <w:szCs w:val="26"/>
          <w:lang w:val="nl-NL"/>
        </w:rPr>
      </w:pPr>
      <w:r w:rsidRPr="00E63EC9">
        <w:rPr>
          <w:rFonts w:cs="Times New Roman"/>
          <w:szCs w:val="26"/>
          <w:lang w:val="nl-NL"/>
        </w:rPr>
        <w:t>Tất cả các bài</w:t>
      </w:r>
    </w:p>
    <w:p w14:paraId="1D2BA5A2" w14:textId="77777777" w:rsidR="00615D17" w:rsidRPr="00E63EC9" w:rsidRDefault="00074193" w:rsidP="00E63EC9">
      <w:pPr>
        <w:keepNext/>
        <w:keepLines/>
        <w:spacing w:before="120" w:after="120" w:line="288" w:lineRule="auto"/>
        <w:jc w:val="both"/>
        <w:rPr>
          <w:rFonts w:cs="Times New Roman"/>
          <w:i/>
          <w:szCs w:val="26"/>
          <w:lang w:val="nl-NL"/>
        </w:rPr>
      </w:pPr>
      <w:r w:rsidRPr="00E63EC9">
        <w:rPr>
          <w:rFonts w:cs="Times New Roman"/>
          <w:i/>
          <w:szCs w:val="26"/>
          <w:lang w:val="nl-NL"/>
        </w:rPr>
        <w:t>4. Tài liệu cần tham khảo:</w:t>
      </w:r>
    </w:p>
    <w:p w14:paraId="2E7DF8F7" w14:textId="77777777" w:rsidR="00615D17" w:rsidRPr="00E63EC9" w:rsidRDefault="00074193" w:rsidP="00E63EC9">
      <w:pPr>
        <w:spacing w:before="120" w:after="120" w:line="288" w:lineRule="auto"/>
        <w:ind w:left="310" w:hanging="310"/>
        <w:jc w:val="both"/>
        <w:rPr>
          <w:rFonts w:cs="Times New Roman"/>
          <w:szCs w:val="26"/>
          <w:lang w:val="nl-NL"/>
        </w:rPr>
      </w:pPr>
      <w:r w:rsidRPr="00E63EC9">
        <w:rPr>
          <w:rFonts w:cs="Times New Roman"/>
          <w:szCs w:val="26"/>
          <w:lang w:val="nl-NL"/>
        </w:rPr>
        <w:t>[1]- Nguyễn Đức Lợi  -  Máy và thiết bị lạnh - Bộ môn Nhiệt lạnh ĐHBK Hà Nội</w:t>
      </w:r>
    </w:p>
    <w:p w14:paraId="31C4EFA7" w14:textId="77777777" w:rsidR="00615D17" w:rsidRPr="00E63EC9" w:rsidRDefault="00074193" w:rsidP="00E63EC9">
      <w:pPr>
        <w:tabs>
          <w:tab w:val="left" w:pos="3810"/>
        </w:tabs>
        <w:spacing w:before="120" w:after="120" w:line="288" w:lineRule="auto"/>
        <w:ind w:left="310" w:hanging="310"/>
        <w:jc w:val="both"/>
        <w:rPr>
          <w:rFonts w:cs="Times New Roman"/>
          <w:szCs w:val="26"/>
          <w:lang w:val="nl-NL"/>
        </w:rPr>
      </w:pPr>
      <w:r w:rsidRPr="00E63EC9">
        <w:rPr>
          <w:rFonts w:cs="Times New Roman"/>
          <w:szCs w:val="26"/>
          <w:lang w:val="nl-NL"/>
        </w:rPr>
        <w:t>[2]- Nguyễn Đức Lợi - Tự động hóa hệ thống lạnh  - Bộ môn Nhiệt lạnh ĐHBK Hà Nội</w:t>
      </w:r>
    </w:p>
    <w:p w14:paraId="6B2A9DED" w14:textId="77777777" w:rsidR="00615D17" w:rsidRPr="00E63EC9" w:rsidRDefault="00074193" w:rsidP="00E63EC9">
      <w:pPr>
        <w:tabs>
          <w:tab w:val="left" w:pos="3810"/>
        </w:tabs>
        <w:spacing w:before="120" w:after="120" w:line="288" w:lineRule="auto"/>
        <w:jc w:val="both"/>
        <w:rPr>
          <w:rFonts w:cs="Times New Roman"/>
          <w:szCs w:val="26"/>
          <w:lang w:val="nl-NL"/>
        </w:rPr>
      </w:pPr>
      <w:r w:rsidRPr="00E63EC9">
        <w:rPr>
          <w:rFonts w:cs="Times New Roman"/>
          <w:szCs w:val="26"/>
          <w:lang w:val="nl-NL"/>
        </w:rPr>
        <w:t>[3]- Thực hành kỹ thuật cơ điện lạnh - NXB Đà Nẵng -2004</w:t>
      </w:r>
    </w:p>
    <w:p w14:paraId="5CF97925" w14:textId="77777777" w:rsidR="00615D17" w:rsidRPr="00E63EC9" w:rsidRDefault="00615D17" w:rsidP="00E63EC9">
      <w:pPr>
        <w:spacing w:before="120" w:after="120" w:line="288" w:lineRule="auto"/>
        <w:jc w:val="both"/>
        <w:outlineLvl w:val="0"/>
        <w:rPr>
          <w:rFonts w:cs="Times New Roman"/>
          <w:szCs w:val="26"/>
          <w:lang w:val="es-ES"/>
        </w:rPr>
      </w:pPr>
    </w:p>
    <w:p w14:paraId="69A95795" w14:textId="77777777" w:rsidR="00615D17" w:rsidRPr="00E63EC9" w:rsidRDefault="00074193" w:rsidP="00E63EC9">
      <w:pPr>
        <w:spacing w:before="120" w:after="120" w:line="288" w:lineRule="auto"/>
        <w:jc w:val="both"/>
        <w:rPr>
          <w:rFonts w:cs="Times New Roman"/>
          <w:szCs w:val="26"/>
          <w:lang w:val="pl-PL"/>
        </w:rPr>
      </w:pPr>
      <w:r w:rsidRPr="00E63EC9">
        <w:rPr>
          <w:rFonts w:cs="Times New Roman"/>
          <w:szCs w:val="26"/>
          <w:lang w:val="pl-PL"/>
        </w:rPr>
        <w:br w:type="page"/>
      </w:r>
    </w:p>
    <w:p w14:paraId="2091D27C" w14:textId="77777777" w:rsidR="00615D17" w:rsidRPr="00E63EC9" w:rsidRDefault="00074193" w:rsidP="00E63EC9">
      <w:pPr>
        <w:spacing w:before="120" w:after="120" w:line="288" w:lineRule="auto"/>
        <w:jc w:val="center"/>
        <w:rPr>
          <w:rFonts w:cs="Times New Roman"/>
          <w:b/>
          <w:bCs/>
          <w:szCs w:val="26"/>
          <w:lang w:val="da-DK"/>
        </w:rPr>
      </w:pPr>
      <w:r w:rsidRPr="00E63EC9">
        <w:rPr>
          <w:rFonts w:cs="Times New Roman"/>
          <w:b/>
          <w:bCs/>
          <w:szCs w:val="26"/>
          <w:lang w:val="da-DK"/>
        </w:rPr>
        <w:t>CHƯƠNG TRÌNH MÔ ĐUN</w:t>
      </w:r>
    </w:p>
    <w:p w14:paraId="1544B358" w14:textId="77777777" w:rsidR="00615D17" w:rsidRPr="00E63EC9" w:rsidRDefault="00615D17" w:rsidP="00E63EC9">
      <w:pPr>
        <w:spacing w:before="120" w:after="120" w:line="288" w:lineRule="auto"/>
        <w:rPr>
          <w:rFonts w:cs="Times New Roman"/>
          <w:b/>
          <w:szCs w:val="26"/>
          <w:lang w:val="vi-VN"/>
        </w:rPr>
      </w:pPr>
    </w:p>
    <w:p w14:paraId="07A0F7B6" w14:textId="2111AF5A" w:rsidR="00615D17" w:rsidRPr="00DA51EE" w:rsidRDefault="00074193" w:rsidP="00E63EC9">
      <w:pPr>
        <w:spacing w:before="120" w:after="120" w:line="288" w:lineRule="auto"/>
        <w:outlineLvl w:val="0"/>
        <w:rPr>
          <w:rFonts w:cs="Times New Roman"/>
          <w:b/>
          <w:szCs w:val="26"/>
        </w:rPr>
      </w:pPr>
      <w:bookmarkStart w:id="1" w:name="_Toc485806063"/>
      <w:bookmarkStart w:id="2" w:name="_Toc485635836"/>
      <w:bookmarkStart w:id="3" w:name="_Toc485806252"/>
      <w:bookmarkStart w:id="4" w:name="_Toc485812977"/>
      <w:bookmarkStart w:id="5" w:name="_Toc485635472"/>
      <w:bookmarkStart w:id="6" w:name="_Toc485637290"/>
      <w:bookmarkStart w:id="7" w:name="_Toc485806715"/>
      <w:r w:rsidRPr="00E63EC9">
        <w:rPr>
          <w:rFonts w:cs="Times New Roman"/>
          <w:b/>
          <w:szCs w:val="26"/>
          <w:lang w:val="vi-VN"/>
        </w:rPr>
        <w:t xml:space="preserve">Tên mô đun: </w:t>
      </w:r>
      <w:r w:rsidRPr="00E63EC9">
        <w:rPr>
          <w:rFonts w:cs="Times New Roman"/>
          <w:b/>
          <w:szCs w:val="26"/>
          <w:lang w:val="vi-VN" w:eastAsia="ko-KR"/>
        </w:rPr>
        <w:t>T</w:t>
      </w:r>
      <w:r w:rsidR="00DC4534">
        <w:rPr>
          <w:rFonts w:cs="Times New Roman"/>
          <w:b/>
          <w:szCs w:val="26"/>
          <w:lang w:eastAsia="ko-KR"/>
        </w:rPr>
        <w:t xml:space="preserve">hiết kế lắp đặt </w:t>
      </w:r>
      <w:r w:rsidR="00DA51EE">
        <w:rPr>
          <w:rFonts w:cs="Times New Roman"/>
          <w:b/>
          <w:szCs w:val="26"/>
          <w:lang w:eastAsia="ko-KR"/>
        </w:rPr>
        <w:t>sơ bộ hệ thống</w:t>
      </w:r>
      <w:r w:rsidRPr="00E63EC9">
        <w:rPr>
          <w:rFonts w:cs="Times New Roman"/>
          <w:b/>
          <w:szCs w:val="26"/>
          <w:lang w:val="vi-VN" w:eastAsia="ko-KR"/>
        </w:rPr>
        <w:t xml:space="preserve"> </w:t>
      </w:r>
      <w:bookmarkEnd w:id="1"/>
      <w:bookmarkEnd w:id="2"/>
      <w:bookmarkEnd w:id="3"/>
      <w:bookmarkEnd w:id="4"/>
      <w:bookmarkEnd w:id="5"/>
      <w:bookmarkEnd w:id="6"/>
      <w:bookmarkEnd w:id="7"/>
      <w:r w:rsidR="00DA51EE">
        <w:rPr>
          <w:rFonts w:cs="Times New Roman"/>
          <w:b/>
          <w:szCs w:val="26"/>
          <w:lang w:eastAsia="ko-KR"/>
        </w:rPr>
        <w:t>máy lạnh</w:t>
      </w:r>
    </w:p>
    <w:p w14:paraId="454BB232" w14:textId="77777777" w:rsidR="00615D17" w:rsidRPr="00E63EC9" w:rsidRDefault="00074193" w:rsidP="00E63EC9">
      <w:pPr>
        <w:spacing w:before="120" w:after="120" w:line="288" w:lineRule="auto"/>
        <w:rPr>
          <w:rFonts w:cs="Times New Roman"/>
          <w:b/>
          <w:szCs w:val="26"/>
          <w:lang w:val="vi-VN"/>
        </w:rPr>
      </w:pPr>
      <w:r w:rsidRPr="00E63EC9">
        <w:rPr>
          <w:rFonts w:cs="Times New Roman"/>
          <w:b/>
          <w:szCs w:val="26"/>
          <w:lang w:val="da-DK"/>
        </w:rPr>
        <w:t>Mã số mô đun: MĐ</w:t>
      </w:r>
      <w:r w:rsidRPr="00E63EC9">
        <w:rPr>
          <w:rFonts w:cs="Times New Roman"/>
          <w:b/>
          <w:szCs w:val="26"/>
        </w:rPr>
        <w:t xml:space="preserve"> </w:t>
      </w:r>
      <w:r w:rsidRPr="00E63EC9">
        <w:rPr>
          <w:rFonts w:cs="Times New Roman"/>
          <w:b/>
          <w:szCs w:val="26"/>
          <w:lang w:val="da-DK"/>
        </w:rPr>
        <w:t>2</w:t>
      </w:r>
      <w:r w:rsidRPr="00E63EC9">
        <w:rPr>
          <w:rFonts w:cs="Times New Roman"/>
          <w:b/>
          <w:szCs w:val="26"/>
          <w:lang w:val="vi-VN"/>
        </w:rPr>
        <w:t>5</w:t>
      </w:r>
      <w:r w:rsidRPr="00E63EC9">
        <w:rPr>
          <w:rFonts w:cs="Times New Roman"/>
          <w:b/>
          <w:szCs w:val="26"/>
          <w:lang w:val="vi-VN"/>
        </w:rPr>
        <w:tab/>
      </w:r>
    </w:p>
    <w:p w14:paraId="04000108" w14:textId="3E80CB30" w:rsidR="00615D17" w:rsidRPr="00DC4534" w:rsidRDefault="00074193" w:rsidP="00E63EC9">
      <w:pPr>
        <w:spacing w:before="120" w:after="120" w:line="288" w:lineRule="auto"/>
        <w:rPr>
          <w:rFonts w:cs="Times New Roman"/>
          <w:b/>
          <w:bCs/>
          <w:i/>
          <w:iCs/>
          <w:szCs w:val="26"/>
          <w:lang w:val="da-DK"/>
        </w:rPr>
      </w:pPr>
      <w:r w:rsidRPr="00E63EC9">
        <w:rPr>
          <w:rFonts w:cs="Times New Roman"/>
          <w:b/>
          <w:szCs w:val="26"/>
          <w:lang w:val="da-DK"/>
        </w:rPr>
        <w:t xml:space="preserve">Thời gian mô đun: </w:t>
      </w:r>
      <w:r w:rsidRPr="00DC4534">
        <w:rPr>
          <w:rFonts w:cs="Times New Roman"/>
          <w:bCs/>
          <w:szCs w:val="26"/>
        </w:rPr>
        <w:t>6</w:t>
      </w:r>
      <w:r w:rsidRPr="00DC4534">
        <w:rPr>
          <w:rFonts w:cs="Times New Roman"/>
          <w:bCs/>
          <w:szCs w:val="26"/>
          <w:lang w:val="da-DK"/>
        </w:rPr>
        <w:t>0 giờ</w:t>
      </w:r>
      <w:r w:rsidRPr="00E63EC9">
        <w:rPr>
          <w:rFonts w:cs="Times New Roman"/>
          <w:szCs w:val="26"/>
          <w:lang w:val="da-DK"/>
        </w:rPr>
        <w:tab/>
      </w:r>
      <w:r w:rsidRPr="00DC4534">
        <w:rPr>
          <w:rFonts w:cs="Times New Roman"/>
          <w:i/>
          <w:iCs/>
          <w:szCs w:val="26"/>
          <w:lang w:val="da-DK"/>
        </w:rPr>
        <w:t xml:space="preserve">(Lý thuyết: 30 giờ; Thực hành: </w:t>
      </w:r>
      <w:r w:rsidRPr="00DC4534">
        <w:rPr>
          <w:rFonts w:cs="Times New Roman"/>
          <w:i/>
          <w:iCs/>
          <w:szCs w:val="26"/>
        </w:rPr>
        <w:t>27</w:t>
      </w:r>
      <w:r w:rsidRPr="00DC4534">
        <w:rPr>
          <w:rFonts w:cs="Times New Roman"/>
          <w:i/>
          <w:iCs/>
          <w:szCs w:val="26"/>
          <w:lang w:val="da-DK"/>
        </w:rPr>
        <w:t xml:space="preserve"> giờ; Kiểm tra: </w:t>
      </w:r>
      <w:r w:rsidRPr="00DC4534">
        <w:rPr>
          <w:rFonts w:cs="Times New Roman"/>
          <w:i/>
          <w:iCs/>
          <w:szCs w:val="26"/>
        </w:rPr>
        <w:t>03</w:t>
      </w:r>
      <w:r w:rsidRPr="00DC4534">
        <w:rPr>
          <w:rFonts w:cs="Times New Roman"/>
          <w:i/>
          <w:iCs/>
          <w:szCs w:val="26"/>
          <w:lang w:val="da-DK"/>
        </w:rPr>
        <w:t xml:space="preserve"> giờ)</w:t>
      </w:r>
    </w:p>
    <w:p w14:paraId="0F3453B8" w14:textId="77777777" w:rsidR="00615D17" w:rsidRPr="00E63EC9" w:rsidRDefault="00615D17" w:rsidP="00E63EC9">
      <w:pPr>
        <w:spacing w:before="120" w:after="120" w:line="288" w:lineRule="auto"/>
        <w:jc w:val="center"/>
        <w:rPr>
          <w:rFonts w:cs="Times New Roman"/>
          <w:b/>
          <w:bCs/>
          <w:szCs w:val="26"/>
          <w:lang w:val="vi-VN"/>
        </w:rPr>
      </w:pPr>
    </w:p>
    <w:p w14:paraId="657C7C14" w14:textId="77777777" w:rsidR="00615D17" w:rsidRPr="00E63EC9" w:rsidRDefault="00074193" w:rsidP="00E63EC9">
      <w:pPr>
        <w:spacing w:before="120" w:after="120" w:line="288" w:lineRule="auto"/>
        <w:jc w:val="both"/>
        <w:rPr>
          <w:rFonts w:cs="Times New Roman"/>
          <w:b/>
          <w:szCs w:val="26"/>
          <w:lang w:val="vi-VN" w:eastAsia="ko-KR"/>
        </w:rPr>
      </w:pPr>
      <w:bookmarkStart w:id="8" w:name="_Toc485637291"/>
      <w:bookmarkStart w:id="9" w:name="_Toc485636210"/>
      <w:bookmarkStart w:id="10" w:name="_Toc485635473"/>
      <w:bookmarkStart w:id="11" w:name="_Toc485635837"/>
      <w:bookmarkStart w:id="12" w:name="_Toc485648146"/>
      <w:r w:rsidRPr="00E63EC9">
        <w:rPr>
          <w:rFonts w:cs="Times New Roman"/>
          <w:b/>
          <w:szCs w:val="26"/>
          <w:lang w:val="vi-VN" w:eastAsia="ko-KR"/>
        </w:rPr>
        <w:t xml:space="preserve">I. VỊ TRÍ </w:t>
      </w:r>
      <w:r w:rsidRPr="00E63EC9">
        <w:rPr>
          <w:rFonts w:cs="Times New Roman"/>
          <w:b/>
          <w:szCs w:val="26"/>
          <w:lang w:val="vi-VN"/>
        </w:rPr>
        <w:t>TÍNH</w:t>
      </w:r>
      <w:r w:rsidRPr="00E63EC9">
        <w:rPr>
          <w:rFonts w:cs="Times New Roman"/>
          <w:b/>
          <w:szCs w:val="26"/>
          <w:lang w:val="vi-VN" w:eastAsia="ko-KR"/>
        </w:rPr>
        <w:t xml:space="preserve"> </w:t>
      </w:r>
      <w:r w:rsidRPr="00E63EC9">
        <w:rPr>
          <w:rFonts w:cs="Times New Roman"/>
          <w:b/>
          <w:szCs w:val="26"/>
          <w:lang w:val="pt-BR"/>
        </w:rPr>
        <w:t>CHẤT</w:t>
      </w:r>
      <w:r w:rsidRPr="00E63EC9">
        <w:rPr>
          <w:rFonts w:cs="Times New Roman"/>
          <w:b/>
          <w:szCs w:val="26"/>
          <w:lang w:val="vi-VN" w:eastAsia="ko-KR"/>
        </w:rPr>
        <w:t xml:space="preserve"> CỦA MÔ ĐUN:</w:t>
      </w:r>
      <w:bookmarkEnd w:id="8"/>
      <w:bookmarkEnd w:id="9"/>
      <w:bookmarkEnd w:id="10"/>
      <w:bookmarkEnd w:id="11"/>
      <w:bookmarkEnd w:id="12"/>
    </w:p>
    <w:p w14:paraId="73B0FAFB" w14:textId="07603F44" w:rsidR="00615D17" w:rsidRPr="00E63EC9" w:rsidRDefault="00074193" w:rsidP="00E63EC9">
      <w:pPr>
        <w:spacing w:before="120" w:after="120" w:line="288" w:lineRule="auto"/>
        <w:ind w:left="68" w:firstLine="388"/>
        <w:jc w:val="both"/>
        <w:rPr>
          <w:rFonts w:cs="Times New Roman"/>
          <w:szCs w:val="26"/>
          <w:lang w:val="vi-VN"/>
        </w:rPr>
      </w:pPr>
      <w:r w:rsidRPr="00E63EC9">
        <w:rPr>
          <w:rFonts w:cs="Times New Roman"/>
          <w:szCs w:val="26"/>
          <w:lang w:val="vi-VN" w:eastAsia="ko-KR"/>
        </w:rPr>
        <w:t>- Vị trí:</w:t>
      </w:r>
      <w:r w:rsidRPr="00E63EC9">
        <w:rPr>
          <w:rFonts w:cs="Times New Roman"/>
          <w:szCs w:val="26"/>
          <w:lang w:val="vi-VN"/>
        </w:rPr>
        <w:t xml:space="preserve"> </w:t>
      </w:r>
      <w:r w:rsidR="00D40E1A">
        <w:rPr>
          <w:rFonts w:cs="Times New Roman"/>
          <w:szCs w:val="26"/>
        </w:rPr>
        <w:t>S</w:t>
      </w:r>
      <w:r w:rsidRPr="00E63EC9">
        <w:rPr>
          <w:rFonts w:cs="Times New Roman"/>
          <w:szCs w:val="26"/>
          <w:lang w:val="vi-VN"/>
        </w:rPr>
        <w:t>au khi đã học xong các môn kỹ thuật cơ sở, môn học cơ sở kỹ thuật nhiệt lạnh và điều hoà không khí, các mô đun về điện, các mô đun bổ trợ, các mô đun chuyên nghành như: lạnh cơ bản, lạnh dân dụng, lạnh công nghiệp</w:t>
      </w:r>
    </w:p>
    <w:p w14:paraId="679968B7" w14:textId="77777777" w:rsidR="00615D17" w:rsidRPr="00E63EC9" w:rsidRDefault="00074193" w:rsidP="00E63EC9">
      <w:pPr>
        <w:spacing w:before="120" w:after="120" w:line="288" w:lineRule="auto"/>
        <w:ind w:left="68" w:firstLine="388"/>
        <w:jc w:val="both"/>
        <w:rPr>
          <w:rFonts w:cs="Times New Roman"/>
          <w:szCs w:val="26"/>
          <w:lang w:val="vi-VN"/>
        </w:rPr>
      </w:pPr>
      <w:r w:rsidRPr="00E63EC9">
        <w:rPr>
          <w:rFonts w:cs="Times New Roman"/>
          <w:szCs w:val="26"/>
          <w:lang w:val="vi-VN" w:eastAsia="ko-KR"/>
        </w:rPr>
        <w:t xml:space="preserve">- Tính chất: </w:t>
      </w:r>
      <w:r w:rsidRPr="00E63EC9">
        <w:rPr>
          <w:rFonts w:cs="Times New Roman"/>
          <w:szCs w:val="26"/>
          <w:lang w:val="vi-VN"/>
        </w:rPr>
        <w:t>Ứng dụng các kiến thức đã học để tập sự giải quyết nhiệm vụ cụ thể được giao</w:t>
      </w:r>
    </w:p>
    <w:p w14:paraId="0353264D" w14:textId="3D15C699" w:rsidR="00615D17" w:rsidRPr="00E63EC9" w:rsidRDefault="00074193" w:rsidP="00E63EC9">
      <w:pPr>
        <w:spacing w:before="120" w:after="120" w:line="288" w:lineRule="auto"/>
        <w:jc w:val="both"/>
        <w:rPr>
          <w:rFonts w:cs="Times New Roman"/>
          <w:b/>
          <w:szCs w:val="26"/>
          <w:lang w:val="vi-VN"/>
        </w:rPr>
      </w:pPr>
      <w:bookmarkStart w:id="13" w:name="_Toc485635838"/>
      <w:bookmarkStart w:id="14" w:name="_Toc485635474"/>
      <w:bookmarkStart w:id="15" w:name="_Toc485648147"/>
      <w:bookmarkStart w:id="16" w:name="_Toc485637292"/>
      <w:bookmarkStart w:id="17" w:name="_Toc485636211"/>
      <w:r w:rsidRPr="00E63EC9">
        <w:rPr>
          <w:rFonts w:cs="Times New Roman"/>
          <w:b/>
          <w:szCs w:val="26"/>
          <w:lang w:val="vi-VN"/>
        </w:rPr>
        <w:t xml:space="preserve">II. MỤC TIÊU </w:t>
      </w:r>
      <w:r w:rsidRPr="00E63EC9">
        <w:rPr>
          <w:rFonts w:cs="Times New Roman"/>
          <w:b/>
          <w:szCs w:val="26"/>
          <w:lang w:val="pt-BR"/>
        </w:rPr>
        <w:t>MÔ</w:t>
      </w:r>
      <w:r w:rsidR="00D40E1A">
        <w:rPr>
          <w:rFonts w:cs="Times New Roman"/>
          <w:b/>
          <w:szCs w:val="26"/>
          <w:lang w:val="pt-BR"/>
        </w:rPr>
        <w:t xml:space="preserve"> </w:t>
      </w:r>
      <w:r w:rsidRPr="00E63EC9">
        <w:rPr>
          <w:rFonts w:cs="Times New Roman"/>
          <w:b/>
          <w:szCs w:val="26"/>
          <w:lang w:val="pt-BR"/>
        </w:rPr>
        <w:t>ĐUN</w:t>
      </w:r>
      <w:r w:rsidRPr="00E63EC9">
        <w:rPr>
          <w:rFonts w:cs="Times New Roman"/>
          <w:b/>
          <w:szCs w:val="26"/>
          <w:lang w:val="vi-VN"/>
        </w:rPr>
        <w:t>:</w:t>
      </w:r>
      <w:bookmarkEnd w:id="13"/>
      <w:bookmarkEnd w:id="14"/>
      <w:bookmarkEnd w:id="15"/>
      <w:bookmarkEnd w:id="16"/>
      <w:bookmarkEnd w:id="17"/>
    </w:p>
    <w:p w14:paraId="27F10814" w14:textId="37AB92D8" w:rsidR="00615D17" w:rsidRPr="00E63EC9" w:rsidRDefault="00074193">
      <w:pPr>
        <w:numPr>
          <w:ilvl w:val="0"/>
          <w:numId w:val="149"/>
        </w:numPr>
        <w:spacing w:before="120" w:after="120" w:line="288" w:lineRule="auto"/>
        <w:rPr>
          <w:rFonts w:cs="Times New Roman"/>
          <w:i/>
          <w:iCs/>
          <w:szCs w:val="26"/>
          <w:lang w:val="es-ES"/>
        </w:rPr>
      </w:pPr>
      <w:r w:rsidRPr="00E63EC9">
        <w:rPr>
          <w:rFonts w:cs="Times New Roman"/>
          <w:i/>
          <w:iCs/>
          <w:szCs w:val="26"/>
          <w:lang w:val="es-ES"/>
        </w:rPr>
        <w:t xml:space="preserve">Kiến thức: </w:t>
      </w:r>
      <w:r w:rsidR="00D40E1A">
        <w:rPr>
          <w:rFonts w:cs="Times New Roman"/>
          <w:szCs w:val="26"/>
        </w:rPr>
        <w:t>Trình bày</w:t>
      </w:r>
      <w:r w:rsidRPr="00E63EC9">
        <w:rPr>
          <w:rFonts w:cs="Times New Roman"/>
          <w:szCs w:val="26"/>
          <w:lang w:val="vi-VN"/>
        </w:rPr>
        <w:t xml:space="preserve"> được phương pháp tính toán tải lạnh, thiết lập sơ đồ hệ thống lạnh cần có, lựa chọn máy và thiết bị trang bị cho hệ thống</w:t>
      </w:r>
      <w:r w:rsidRPr="00E63EC9">
        <w:rPr>
          <w:rFonts w:cs="Times New Roman"/>
          <w:i/>
          <w:iCs/>
          <w:szCs w:val="26"/>
          <w:lang w:val="es-ES"/>
        </w:rPr>
        <w:t xml:space="preserve"> </w:t>
      </w:r>
    </w:p>
    <w:p w14:paraId="64CFB245" w14:textId="77777777" w:rsidR="00615D17" w:rsidRPr="00E63EC9" w:rsidRDefault="00074193">
      <w:pPr>
        <w:numPr>
          <w:ilvl w:val="0"/>
          <w:numId w:val="150"/>
        </w:numPr>
        <w:spacing w:before="120" w:after="120" w:line="288" w:lineRule="auto"/>
        <w:rPr>
          <w:rFonts w:cs="Times New Roman"/>
          <w:szCs w:val="26"/>
          <w:lang w:val="vi-VN"/>
        </w:rPr>
      </w:pPr>
      <w:r w:rsidRPr="00E63EC9">
        <w:rPr>
          <w:rFonts w:cs="Times New Roman"/>
          <w:i/>
          <w:iCs/>
          <w:szCs w:val="26"/>
          <w:lang w:val="es-ES"/>
        </w:rPr>
        <w:t xml:space="preserve">Kỹ năng: </w:t>
      </w:r>
      <w:r w:rsidRPr="00E63EC9">
        <w:rPr>
          <w:rFonts w:cs="Times New Roman"/>
          <w:szCs w:val="26"/>
          <w:lang w:val="vi-VN"/>
        </w:rPr>
        <w:t>Tính sơ bộ được công suất, số lượng, chủng loại máy và thiết bị, thiết kế và thể hiện được sơ đồ lắp nối hệ thống.</w:t>
      </w:r>
    </w:p>
    <w:p w14:paraId="0EF6EB18" w14:textId="77777777" w:rsidR="00615D17" w:rsidRPr="00E63EC9" w:rsidRDefault="00074193">
      <w:pPr>
        <w:numPr>
          <w:ilvl w:val="0"/>
          <w:numId w:val="150"/>
        </w:numPr>
        <w:spacing w:before="120" w:after="120" w:line="288" w:lineRule="auto"/>
        <w:rPr>
          <w:rFonts w:cs="Times New Roman"/>
          <w:iCs/>
          <w:szCs w:val="26"/>
          <w:lang w:val="es-ES"/>
        </w:rPr>
      </w:pPr>
      <w:r w:rsidRPr="00E63EC9">
        <w:rPr>
          <w:rFonts w:cs="Times New Roman"/>
          <w:i/>
          <w:iCs/>
          <w:szCs w:val="26"/>
          <w:lang w:val="vi-VN"/>
        </w:rPr>
        <w:t>Năng lực tự chủ và trách nhiệm</w:t>
      </w:r>
      <w:r w:rsidRPr="00E63EC9">
        <w:rPr>
          <w:rFonts w:cs="Times New Roman"/>
          <w:iCs/>
          <w:szCs w:val="26"/>
          <w:lang w:val="es-ES"/>
        </w:rPr>
        <w:t>:</w:t>
      </w:r>
    </w:p>
    <w:p w14:paraId="31A5AC05" w14:textId="77777777" w:rsidR="00615D17" w:rsidRPr="00E63EC9" w:rsidRDefault="00074193" w:rsidP="00E63EC9">
      <w:pPr>
        <w:pStyle w:val="BodyTextIndent2"/>
        <w:spacing w:before="120" w:after="120" w:line="288" w:lineRule="auto"/>
        <w:ind w:left="992"/>
        <w:jc w:val="both"/>
        <w:rPr>
          <w:sz w:val="26"/>
          <w:szCs w:val="26"/>
          <w:lang w:val="es-ES"/>
        </w:rPr>
      </w:pPr>
      <w:r w:rsidRPr="00E63EC9">
        <w:rPr>
          <w:sz w:val="26"/>
          <w:szCs w:val="26"/>
          <w:lang w:val="es-ES"/>
        </w:rPr>
        <w:t>+ Cẩn thận, kiên trì</w:t>
      </w:r>
    </w:p>
    <w:p w14:paraId="3BC50D6A" w14:textId="77777777" w:rsidR="00615D17" w:rsidRPr="00E63EC9" w:rsidRDefault="00074193" w:rsidP="00E63EC9">
      <w:pPr>
        <w:pStyle w:val="BodyTextIndent2"/>
        <w:spacing w:before="120" w:after="120" w:line="288" w:lineRule="auto"/>
        <w:ind w:left="992"/>
        <w:jc w:val="both"/>
        <w:rPr>
          <w:sz w:val="26"/>
          <w:szCs w:val="26"/>
          <w:lang w:val="es-ES"/>
        </w:rPr>
      </w:pPr>
      <w:r w:rsidRPr="00E63EC9">
        <w:rPr>
          <w:sz w:val="26"/>
          <w:szCs w:val="26"/>
          <w:lang w:val="es-ES"/>
        </w:rPr>
        <w:t>+ Yêu nghề, ham học hỏi</w:t>
      </w:r>
    </w:p>
    <w:p w14:paraId="11A06DEF" w14:textId="77777777" w:rsidR="00615D17" w:rsidRPr="00E63EC9" w:rsidRDefault="00074193" w:rsidP="00E63EC9">
      <w:pPr>
        <w:pStyle w:val="BodyTextIndent2"/>
        <w:spacing w:before="120" w:after="120" w:line="288" w:lineRule="auto"/>
        <w:ind w:left="992"/>
        <w:jc w:val="both"/>
        <w:rPr>
          <w:sz w:val="26"/>
          <w:szCs w:val="26"/>
          <w:lang w:val="es-ES"/>
        </w:rPr>
      </w:pPr>
      <w:r w:rsidRPr="00E63EC9">
        <w:rPr>
          <w:sz w:val="26"/>
          <w:szCs w:val="26"/>
          <w:lang w:val="es-ES"/>
        </w:rPr>
        <w:t>+ Thu xếp nơi làm việc gọn gàng ngăn nắp</w:t>
      </w:r>
    </w:p>
    <w:p w14:paraId="52A615CE" w14:textId="77777777" w:rsidR="00615D17" w:rsidRPr="00E63EC9" w:rsidRDefault="00074193" w:rsidP="00E63EC9">
      <w:pPr>
        <w:pStyle w:val="BodyTextIndent2"/>
        <w:spacing w:before="120" w:after="120" w:line="288" w:lineRule="auto"/>
        <w:ind w:left="992"/>
        <w:jc w:val="both"/>
        <w:rPr>
          <w:sz w:val="26"/>
          <w:szCs w:val="26"/>
          <w:lang w:val="es-ES"/>
        </w:rPr>
      </w:pPr>
      <w:r w:rsidRPr="00E63EC9">
        <w:rPr>
          <w:sz w:val="26"/>
          <w:szCs w:val="26"/>
          <w:lang w:val="es-ES"/>
        </w:rPr>
        <w:t xml:space="preserve">+ Đảm bảo an toàn cho người và thiết bị </w:t>
      </w:r>
    </w:p>
    <w:p w14:paraId="489F7194" w14:textId="77777777" w:rsidR="00615D17" w:rsidRPr="00E63EC9" w:rsidRDefault="00615D17" w:rsidP="00E63EC9">
      <w:pPr>
        <w:pStyle w:val="BodyTextIndent2"/>
        <w:spacing w:before="120" w:after="120" w:line="288" w:lineRule="auto"/>
        <w:ind w:left="992" w:hanging="272"/>
        <w:jc w:val="both"/>
        <w:rPr>
          <w:sz w:val="26"/>
          <w:szCs w:val="26"/>
          <w:lang w:val="es-ES"/>
        </w:rPr>
      </w:pPr>
    </w:p>
    <w:p w14:paraId="27D50A44" w14:textId="4C2D2888" w:rsidR="00615D17" w:rsidRPr="00E63EC9" w:rsidRDefault="00074193" w:rsidP="00E63EC9">
      <w:pPr>
        <w:spacing w:before="120" w:after="120" w:line="288" w:lineRule="auto"/>
        <w:jc w:val="both"/>
        <w:rPr>
          <w:rFonts w:cs="Times New Roman"/>
          <w:b/>
          <w:szCs w:val="26"/>
          <w:lang w:val="vi-VN"/>
        </w:rPr>
      </w:pPr>
      <w:bookmarkStart w:id="18" w:name="_Toc485636212"/>
      <w:bookmarkStart w:id="19" w:name="_Toc485635839"/>
      <w:bookmarkStart w:id="20" w:name="_Toc485648148"/>
      <w:bookmarkStart w:id="21" w:name="_Toc485635475"/>
      <w:bookmarkStart w:id="22" w:name="_Toc485637293"/>
      <w:r w:rsidRPr="00E63EC9">
        <w:rPr>
          <w:rFonts w:cs="Times New Roman"/>
          <w:b/>
          <w:szCs w:val="26"/>
          <w:lang w:val="vi-VN"/>
        </w:rPr>
        <w:t xml:space="preserve">III. NỘI </w:t>
      </w:r>
      <w:r w:rsidRPr="00E63EC9">
        <w:rPr>
          <w:rFonts w:cs="Times New Roman"/>
          <w:b/>
          <w:szCs w:val="26"/>
          <w:lang w:val="pt-BR"/>
        </w:rPr>
        <w:t>DUNG</w:t>
      </w:r>
      <w:r w:rsidRPr="00E63EC9">
        <w:rPr>
          <w:rFonts w:cs="Times New Roman"/>
          <w:b/>
          <w:szCs w:val="26"/>
          <w:lang w:val="vi-VN"/>
        </w:rPr>
        <w:t xml:space="preserve"> MÔ</w:t>
      </w:r>
      <w:r w:rsidR="00D40E1A">
        <w:rPr>
          <w:rFonts w:cs="Times New Roman"/>
          <w:b/>
          <w:szCs w:val="26"/>
        </w:rPr>
        <w:t xml:space="preserve"> </w:t>
      </w:r>
      <w:r w:rsidRPr="00E63EC9">
        <w:rPr>
          <w:rFonts w:cs="Times New Roman"/>
          <w:b/>
          <w:szCs w:val="26"/>
          <w:lang w:val="vi-VN"/>
        </w:rPr>
        <w:t>ĐUN:</w:t>
      </w:r>
      <w:bookmarkEnd w:id="18"/>
      <w:bookmarkEnd w:id="19"/>
      <w:bookmarkEnd w:id="20"/>
      <w:bookmarkEnd w:id="21"/>
      <w:bookmarkEnd w:id="22"/>
    </w:p>
    <w:p w14:paraId="32F7A1D4" w14:textId="77777777" w:rsidR="00615D17" w:rsidRPr="00D40E1A" w:rsidRDefault="00074193" w:rsidP="00E63EC9">
      <w:pPr>
        <w:spacing w:before="120" w:after="120" w:line="288" w:lineRule="auto"/>
        <w:ind w:left="342"/>
        <w:jc w:val="both"/>
        <w:rPr>
          <w:rFonts w:cs="Times New Roman"/>
          <w:szCs w:val="26"/>
          <w:lang w:val="vi-VN"/>
        </w:rPr>
      </w:pPr>
      <w:r w:rsidRPr="00D40E1A">
        <w:rPr>
          <w:rFonts w:cs="Times New Roman"/>
          <w:szCs w:val="26"/>
          <w:lang w:val="vi-VN"/>
        </w:rPr>
        <w:t xml:space="preserve">1. Nội dung tổng quát và phân bố thời gian: </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938"/>
        <w:gridCol w:w="975"/>
        <w:gridCol w:w="1065"/>
        <w:gridCol w:w="1440"/>
        <w:gridCol w:w="870"/>
      </w:tblGrid>
      <w:tr w:rsidR="00615D17" w:rsidRPr="00E63EC9" w14:paraId="0DFBCB6A" w14:textId="77777777">
        <w:trPr>
          <w:cantSplit/>
          <w:trHeight w:val="493"/>
        </w:trPr>
        <w:tc>
          <w:tcPr>
            <w:tcW w:w="591" w:type="dxa"/>
            <w:vMerge w:val="restart"/>
            <w:tcBorders>
              <w:top w:val="single" w:sz="4" w:space="0" w:color="auto"/>
              <w:left w:val="single" w:sz="4" w:space="0" w:color="auto"/>
              <w:bottom w:val="single" w:sz="4" w:space="0" w:color="auto"/>
              <w:right w:val="single" w:sz="4" w:space="0" w:color="auto"/>
            </w:tcBorders>
            <w:vAlign w:val="center"/>
          </w:tcPr>
          <w:p w14:paraId="610814A9" w14:textId="77777777" w:rsidR="00615D17" w:rsidRPr="00E63EC9" w:rsidRDefault="00074193" w:rsidP="00E63EC9">
            <w:pPr>
              <w:spacing w:before="120" w:after="120" w:line="288" w:lineRule="auto"/>
              <w:rPr>
                <w:rFonts w:cs="Times New Roman"/>
                <w:b/>
                <w:bCs/>
                <w:szCs w:val="26"/>
                <w:lang w:val="vi-VN"/>
              </w:rPr>
            </w:pPr>
            <w:r w:rsidRPr="00E63EC9">
              <w:rPr>
                <w:rFonts w:cs="Times New Roman"/>
                <w:b/>
                <w:bCs/>
                <w:szCs w:val="26"/>
                <w:lang w:val="vi-VN"/>
              </w:rPr>
              <w:t>Số TT</w:t>
            </w:r>
          </w:p>
        </w:tc>
        <w:tc>
          <w:tcPr>
            <w:tcW w:w="4938" w:type="dxa"/>
            <w:vMerge w:val="restart"/>
            <w:tcBorders>
              <w:top w:val="single" w:sz="4" w:space="0" w:color="auto"/>
              <w:left w:val="single" w:sz="4" w:space="0" w:color="auto"/>
              <w:bottom w:val="single" w:sz="4" w:space="0" w:color="auto"/>
              <w:right w:val="single" w:sz="4" w:space="0" w:color="auto"/>
            </w:tcBorders>
            <w:vAlign w:val="center"/>
          </w:tcPr>
          <w:p w14:paraId="0E0D7EA6" w14:textId="77777777" w:rsidR="00615D17" w:rsidRPr="00E63EC9" w:rsidRDefault="00074193" w:rsidP="00E63EC9">
            <w:pPr>
              <w:spacing w:before="120" w:after="120" w:line="288" w:lineRule="auto"/>
              <w:jc w:val="center"/>
              <w:rPr>
                <w:rFonts w:cs="Times New Roman"/>
                <w:b/>
                <w:szCs w:val="26"/>
                <w:lang w:val="vi-VN"/>
              </w:rPr>
            </w:pPr>
            <w:bookmarkStart w:id="23" w:name="_Toc485636213"/>
            <w:bookmarkStart w:id="24" w:name="_Toc485635840"/>
            <w:bookmarkStart w:id="25" w:name="_Toc485648149"/>
            <w:bookmarkStart w:id="26" w:name="_Toc485637294"/>
            <w:bookmarkStart w:id="27" w:name="_Toc485635476"/>
            <w:r w:rsidRPr="00E63EC9">
              <w:rPr>
                <w:rFonts w:cs="Times New Roman"/>
                <w:b/>
                <w:bCs/>
                <w:szCs w:val="26"/>
              </w:rPr>
              <w:t>Nội dung mô đun</w:t>
            </w:r>
            <w:bookmarkEnd w:id="23"/>
            <w:bookmarkEnd w:id="24"/>
            <w:bookmarkEnd w:id="25"/>
            <w:bookmarkEnd w:id="26"/>
            <w:bookmarkEnd w:id="27"/>
          </w:p>
        </w:tc>
        <w:tc>
          <w:tcPr>
            <w:tcW w:w="4350" w:type="dxa"/>
            <w:gridSpan w:val="4"/>
            <w:tcBorders>
              <w:top w:val="single" w:sz="4" w:space="0" w:color="auto"/>
              <w:left w:val="single" w:sz="4" w:space="0" w:color="auto"/>
              <w:bottom w:val="single" w:sz="4" w:space="0" w:color="auto"/>
              <w:right w:val="single" w:sz="4" w:space="0" w:color="auto"/>
            </w:tcBorders>
            <w:vAlign w:val="center"/>
          </w:tcPr>
          <w:p w14:paraId="36C06552" w14:textId="77777777" w:rsidR="00615D17" w:rsidRPr="00E63EC9" w:rsidRDefault="00074193" w:rsidP="00E63EC9">
            <w:pPr>
              <w:spacing w:before="120" w:after="120" w:line="288" w:lineRule="auto"/>
              <w:jc w:val="center"/>
              <w:rPr>
                <w:rFonts w:cs="Times New Roman"/>
                <w:b/>
                <w:bCs/>
                <w:szCs w:val="26"/>
              </w:rPr>
            </w:pPr>
            <w:bookmarkStart w:id="28" w:name="_Toc485635841"/>
            <w:bookmarkStart w:id="29" w:name="_Toc485648150"/>
            <w:bookmarkStart w:id="30" w:name="_Toc485635477"/>
            <w:bookmarkStart w:id="31" w:name="_Toc485636214"/>
            <w:bookmarkStart w:id="32" w:name="_Toc485637295"/>
            <w:r w:rsidRPr="00E63EC9">
              <w:rPr>
                <w:rFonts w:cs="Times New Roman"/>
                <w:b/>
                <w:bCs/>
                <w:szCs w:val="26"/>
              </w:rPr>
              <w:t>Thời gian</w:t>
            </w:r>
            <w:bookmarkEnd w:id="28"/>
            <w:bookmarkEnd w:id="29"/>
            <w:bookmarkEnd w:id="30"/>
            <w:bookmarkEnd w:id="31"/>
            <w:bookmarkEnd w:id="32"/>
          </w:p>
        </w:tc>
      </w:tr>
      <w:tr w:rsidR="00615D17" w:rsidRPr="00E63EC9" w14:paraId="3F2E3812" w14:textId="77777777">
        <w:trPr>
          <w:cantSplit/>
        </w:trPr>
        <w:tc>
          <w:tcPr>
            <w:tcW w:w="591" w:type="dxa"/>
            <w:vMerge/>
            <w:tcBorders>
              <w:top w:val="single" w:sz="4" w:space="0" w:color="auto"/>
              <w:left w:val="single" w:sz="4" w:space="0" w:color="auto"/>
              <w:bottom w:val="single" w:sz="4" w:space="0" w:color="auto"/>
              <w:right w:val="single" w:sz="4" w:space="0" w:color="auto"/>
            </w:tcBorders>
            <w:vAlign w:val="center"/>
          </w:tcPr>
          <w:p w14:paraId="0FB76612" w14:textId="77777777" w:rsidR="00615D17" w:rsidRPr="00E63EC9" w:rsidRDefault="00615D17" w:rsidP="00E63EC9">
            <w:pPr>
              <w:spacing w:before="120" w:after="120" w:line="288" w:lineRule="auto"/>
              <w:jc w:val="center"/>
              <w:rPr>
                <w:rFonts w:cs="Times New Roman"/>
                <w:b/>
                <w:bCs/>
                <w:szCs w:val="26"/>
                <w:lang w:val="vi-VN"/>
              </w:rPr>
            </w:pPr>
          </w:p>
        </w:tc>
        <w:tc>
          <w:tcPr>
            <w:tcW w:w="4938" w:type="dxa"/>
            <w:vMerge/>
            <w:tcBorders>
              <w:top w:val="single" w:sz="4" w:space="0" w:color="auto"/>
              <w:left w:val="single" w:sz="4" w:space="0" w:color="auto"/>
              <w:bottom w:val="single" w:sz="4" w:space="0" w:color="auto"/>
              <w:right w:val="single" w:sz="4" w:space="0" w:color="auto"/>
            </w:tcBorders>
            <w:vAlign w:val="center"/>
          </w:tcPr>
          <w:p w14:paraId="09D37BBC" w14:textId="77777777" w:rsidR="00615D17" w:rsidRPr="00E63EC9" w:rsidRDefault="00615D17" w:rsidP="00E63EC9">
            <w:pPr>
              <w:spacing w:before="120" w:after="120" w:line="288" w:lineRule="auto"/>
              <w:jc w:val="center"/>
              <w:rPr>
                <w:rFonts w:cs="Times New Roman"/>
                <w:b/>
                <w:bCs/>
                <w:szCs w:val="26"/>
                <w:lang w:val="vi-VN"/>
              </w:rPr>
            </w:pPr>
          </w:p>
        </w:tc>
        <w:tc>
          <w:tcPr>
            <w:tcW w:w="975" w:type="dxa"/>
            <w:tcBorders>
              <w:top w:val="single" w:sz="4" w:space="0" w:color="auto"/>
              <w:left w:val="single" w:sz="4" w:space="0" w:color="auto"/>
              <w:bottom w:val="single" w:sz="4" w:space="0" w:color="auto"/>
              <w:right w:val="single" w:sz="4" w:space="0" w:color="auto"/>
            </w:tcBorders>
            <w:vAlign w:val="center"/>
          </w:tcPr>
          <w:p w14:paraId="113EA1CF"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vi-VN"/>
              </w:rPr>
              <w:t>Tổng số</w:t>
            </w:r>
          </w:p>
        </w:tc>
        <w:tc>
          <w:tcPr>
            <w:tcW w:w="1065" w:type="dxa"/>
            <w:tcBorders>
              <w:top w:val="single" w:sz="4" w:space="0" w:color="auto"/>
              <w:left w:val="single" w:sz="4" w:space="0" w:color="auto"/>
              <w:bottom w:val="single" w:sz="4" w:space="0" w:color="auto"/>
              <w:right w:val="single" w:sz="4" w:space="0" w:color="auto"/>
            </w:tcBorders>
            <w:vAlign w:val="center"/>
          </w:tcPr>
          <w:p w14:paraId="2AD232C1"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vi-VN"/>
              </w:rPr>
              <w:t>Lý thuyết</w:t>
            </w:r>
          </w:p>
        </w:tc>
        <w:tc>
          <w:tcPr>
            <w:tcW w:w="1440" w:type="dxa"/>
            <w:tcBorders>
              <w:top w:val="single" w:sz="4" w:space="0" w:color="auto"/>
              <w:left w:val="single" w:sz="4" w:space="0" w:color="auto"/>
              <w:bottom w:val="single" w:sz="4" w:space="0" w:color="auto"/>
              <w:right w:val="single" w:sz="4" w:space="0" w:color="auto"/>
            </w:tcBorders>
            <w:vAlign w:val="center"/>
          </w:tcPr>
          <w:p w14:paraId="5CF1E490"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da-DK"/>
              </w:rPr>
              <w:t>Thực hành, thí nghiệm, thảo luận, bài tập</w:t>
            </w:r>
          </w:p>
        </w:tc>
        <w:tc>
          <w:tcPr>
            <w:tcW w:w="870" w:type="dxa"/>
            <w:tcBorders>
              <w:top w:val="single" w:sz="4" w:space="0" w:color="auto"/>
              <w:left w:val="single" w:sz="4" w:space="0" w:color="auto"/>
              <w:bottom w:val="single" w:sz="4" w:space="0" w:color="auto"/>
              <w:right w:val="single" w:sz="4" w:space="0" w:color="auto"/>
            </w:tcBorders>
            <w:vAlign w:val="center"/>
          </w:tcPr>
          <w:p w14:paraId="46DA48F8" w14:textId="77777777" w:rsidR="00615D17" w:rsidRPr="00E63EC9" w:rsidRDefault="00074193" w:rsidP="00E63EC9">
            <w:pPr>
              <w:spacing w:before="120" w:after="120" w:line="288" w:lineRule="auto"/>
              <w:jc w:val="center"/>
              <w:rPr>
                <w:rFonts w:cs="Times New Roman"/>
                <w:b/>
                <w:bCs/>
                <w:szCs w:val="26"/>
              </w:rPr>
            </w:pPr>
            <w:bookmarkStart w:id="33" w:name="_Toc485635478"/>
            <w:bookmarkStart w:id="34" w:name="_Toc485648151"/>
            <w:bookmarkStart w:id="35" w:name="_Toc485636215"/>
            <w:bookmarkStart w:id="36" w:name="_Toc485637296"/>
            <w:bookmarkStart w:id="37" w:name="_Toc485635842"/>
            <w:r w:rsidRPr="00E63EC9">
              <w:rPr>
                <w:rFonts w:cs="Times New Roman"/>
                <w:b/>
                <w:bCs/>
                <w:szCs w:val="26"/>
              </w:rPr>
              <w:t>Kiểm tra</w:t>
            </w:r>
            <w:bookmarkEnd w:id="33"/>
            <w:bookmarkEnd w:id="34"/>
            <w:bookmarkEnd w:id="35"/>
            <w:bookmarkEnd w:id="36"/>
            <w:bookmarkEnd w:id="37"/>
          </w:p>
        </w:tc>
      </w:tr>
      <w:tr w:rsidR="00615D17" w:rsidRPr="00E63EC9" w14:paraId="0D54CDED" w14:textId="77777777">
        <w:trPr>
          <w:cantSplit/>
        </w:trPr>
        <w:tc>
          <w:tcPr>
            <w:tcW w:w="591" w:type="dxa"/>
            <w:tcBorders>
              <w:top w:val="single" w:sz="4" w:space="0" w:color="auto"/>
              <w:left w:val="single" w:sz="4" w:space="0" w:color="auto"/>
              <w:bottom w:val="single" w:sz="4" w:space="0" w:color="auto"/>
              <w:right w:val="single" w:sz="4" w:space="0" w:color="auto"/>
            </w:tcBorders>
          </w:tcPr>
          <w:p w14:paraId="6B29EC8B"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1</w:t>
            </w:r>
          </w:p>
        </w:tc>
        <w:tc>
          <w:tcPr>
            <w:tcW w:w="4938" w:type="dxa"/>
            <w:tcBorders>
              <w:top w:val="single" w:sz="4" w:space="0" w:color="auto"/>
              <w:left w:val="single" w:sz="4" w:space="0" w:color="auto"/>
              <w:bottom w:val="single" w:sz="4" w:space="0" w:color="auto"/>
              <w:right w:val="single" w:sz="4" w:space="0" w:color="auto"/>
            </w:tcBorders>
          </w:tcPr>
          <w:p w14:paraId="426480D0" w14:textId="77777777" w:rsidR="00615D17" w:rsidRPr="00E63EC9" w:rsidRDefault="00074193" w:rsidP="00E63EC9">
            <w:pPr>
              <w:pStyle w:val="Footer"/>
              <w:spacing w:before="120" w:after="120" w:line="288" w:lineRule="auto"/>
              <w:rPr>
                <w:rFonts w:cs="Times New Roman"/>
                <w:b/>
                <w:szCs w:val="26"/>
                <w:lang w:val="vi-VN"/>
              </w:rPr>
            </w:pPr>
            <w:r w:rsidRPr="00E63EC9">
              <w:rPr>
                <w:rFonts w:cs="Times New Roman"/>
                <w:b/>
                <w:szCs w:val="26"/>
              </w:rPr>
              <w:t xml:space="preserve">Bài 1: </w:t>
            </w:r>
            <w:r w:rsidRPr="00E63EC9">
              <w:rPr>
                <w:rFonts w:cs="Times New Roman"/>
                <w:b/>
                <w:szCs w:val="26"/>
                <w:lang w:val="vi-VN"/>
              </w:rPr>
              <w:t>Mở đầu</w:t>
            </w:r>
          </w:p>
        </w:tc>
        <w:tc>
          <w:tcPr>
            <w:tcW w:w="975" w:type="dxa"/>
            <w:tcBorders>
              <w:top w:val="single" w:sz="4" w:space="0" w:color="auto"/>
              <w:left w:val="single" w:sz="4" w:space="0" w:color="auto"/>
              <w:bottom w:val="single" w:sz="4" w:space="0" w:color="auto"/>
              <w:right w:val="single" w:sz="4" w:space="0" w:color="auto"/>
            </w:tcBorders>
          </w:tcPr>
          <w:p w14:paraId="24AE9031"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2</w:t>
            </w:r>
          </w:p>
        </w:tc>
        <w:tc>
          <w:tcPr>
            <w:tcW w:w="1065" w:type="dxa"/>
            <w:tcBorders>
              <w:top w:val="single" w:sz="4" w:space="0" w:color="auto"/>
              <w:left w:val="single" w:sz="4" w:space="0" w:color="auto"/>
              <w:bottom w:val="single" w:sz="4" w:space="0" w:color="auto"/>
              <w:right w:val="single" w:sz="4" w:space="0" w:color="auto"/>
            </w:tcBorders>
          </w:tcPr>
          <w:p w14:paraId="57DE7F77"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2</w:t>
            </w:r>
          </w:p>
        </w:tc>
        <w:tc>
          <w:tcPr>
            <w:tcW w:w="1440" w:type="dxa"/>
            <w:tcBorders>
              <w:top w:val="single" w:sz="4" w:space="0" w:color="auto"/>
              <w:left w:val="single" w:sz="4" w:space="0" w:color="auto"/>
              <w:bottom w:val="single" w:sz="4" w:space="0" w:color="auto"/>
              <w:right w:val="single" w:sz="4" w:space="0" w:color="auto"/>
            </w:tcBorders>
          </w:tcPr>
          <w:p w14:paraId="0DCCE601"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0</w:t>
            </w:r>
          </w:p>
        </w:tc>
        <w:tc>
          <w:tcPr>
            <w:tcW w:w="870" w:type="dxa"/>
            <w:tcBorders>
              <w:top w:val="single" w:sz="4" w:space="0" w:color="auto"/>
              <w:left w:val="single" w:sz="4" w:space="0" w:color="auto"/>
              <w:bottom w:val="single" w:sz="4" w:space="0" w:color="auto"/>
              <w:right w:val="single" w:sz="4" w:space="0" w:color="auto"/>
            </w:tcBorders>
          </w:tcPr>
          <w:p w14:paraId="08A06BD0"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0</w:t>
            </w:r>
          </w:p>
        </w:tc>
      </w:tr>
      <w:tr w:rsidR="00615D17" w:rsidRPr="00E63EC9" w14:paraId="3FCC591D" w14:textId="77777777">
        <w:trPr>
          <w:cantSplit/>
        </w:trPr>
        <w:tc>
          <w:tcPr>
            <w:tcW w:w="591" w:type="dxa"/>
            <w:tcBorders>
              <w:top w:val="single" w:sz="4" w:space="0" w:color="auto"/>
              <w:left w:val="single" w:sz="4" w:space="0" w:color="auto"/>
              <w:bottom w:val="single" w:sz="4" w:space="0" w:color="auto"/>
              <w:right w:val="single" w:sz="4" w:space="0" w:color="auto"/>
            </w:tcBorders>
          </w:tcPr>
          <w:p w14:paraId="096CBBE4"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2</w:t>
            </w:r>
          </w:p>
        </w:tc>
        <w:tc>
          <w:tcPr>
            <w:tcW w:w="4938" w:type="dxa"/>
            <w:tcBorders>
              <w:top w:val="single" w:sz="4" w:space="0" w:color="auto"/>
              <w:left w:val="single" w:sz="4" w:space="0" w:color="auto"/>
              <w:bottom w:val="single" w:sz="4" w:space="0" w:color="auto"/>
              <w:right w:val="single" w:sz="4" w:space="0" w:color="auto"/>
            </w:tcBorders>
          </w:tcPr>
          <w:p w14:paraId="2B70D58C" w14:textId="77777777" w:rsidR="00615D17" w:rsidRPr="00E63EC9" w:rsidRDefault="00074193" w:rsidP="00E63EC9">
            <w:pPr>
              <w:pStyle w:val="Footer"/>
              <w:spacing w:before="120" w:after="120" w:line="288" w:lineRule="auto"/>
              <w:rPr>
                <w:rFonts w:cs="Times New Roman"/>
                <w:b/>
                <w:bCs/>
                <w:i/>
                <w:iCs/>
                <w:szCs w:val="26"/>
                <w:lang w:val="vi-VN"/>
              </w:rPr>
            </w:pPr>
            <w:r w:rsidRPr="00E63EC9">
              <w:rPr>
                <w:rFonts w:cs="Times New Roman"/>
                <w:b/>
                <w:szCs w:val="26"/>
                <w:lang w:val="vi-VN"/>
              </w:rPr>
              <w:t>Bài 2: Tính toán xác định phụ tải lạnh</w:t>
            </w:r>
            <w:r w:rsidRPr="00E63EC9">
              <w:rPr>
                <w:rFonts w:cs="Times New Roman"/>
                <w:b/>
                <w:bCs/>
                <w:i/>
                <w:iCs/>
                <w:szCs w:val="26"/>
                <w:lang w:val="vi-VN"/>
              </w:rPr>
              <w:t xml:space="preserve"> </w:t>
            </w:r>
          </w:p>
          <w:p w14:paraId="22BD2CC9" w14:textId="77777777" w:rsidR="00615D17" w:rsidRPr="00E63EC9" w:rsidRDefault="00074193" w:rsidP="00E63EC9">
            <w:pPr>
              <w:pStyle w:val="BodyTextIndent"/>
              <w:spacing w:before="120" w:after="120" w:line="288" w:lineRule="auto"/>
              <w:ind w:left="0"/>
              <w:rPr>
                <w:b/>
                <w:bCs/>
                <w:i/>
                <w:iCs/>
                <w:sz w:val="26"/>
                <w:szCs w:val="26"/>
                <w:lang w:val="vi-VN"/>
              </w:rPr>
            </w:pPr>
            <w:r w:rsidRPr="00E63EC9">
              <w:rPr>
                <w:sz w:val="26"/>
                <w:szCs w:val="26"/>
                <w:lang w:val="vi-VN"/>
              </w:rPr>
              <w:t>2.1. Xác định kết cấu hộ dùng lạnh</w:t>
            </w:r>
          </w:p>
          <w:p w14:paraId="4E6BD517" w14:textId="77777777" w:rsidR="00615D17" w:rsidRPr="00E63EC9" w:rsidRDefault="00074193" w:rsidP="00E63EC9">
            <w:pPr>
              <w:pStyle w:val="BodyTextIndent"/>
              <w:spacing w:before="120" w:after="120" w:line="288" w:lineRule="auto"/>
              <w:ind w:left="0"/>
              <w:rPr>
                <w:b/>
                <w:bCs/>
                <w:i/>
                <w:iCs/>
                <w:sz w:val="26"/>
                <w:szCs w:val="26"/>
                <w:lang w:val="vi-VN"/>
              </w:rPr>
            </w:pPr>
            <w:r w:rsidRPr="00E63EC9">
              <w:rPr>
                <w:sz w:val="26"/>
                <w:szCs w:val="26"/>
                <w:lang w:val="vi-VN"/>
              </w:rPr>
              <w:t>2.2. Tính toán phụ tải lạnh</w:t>
            </w:r>
          </w:p>
          <w:p w14:paraId="19DAA46E" w14:textId="77777777" w:rsidR="00615D17" w:rsidRPr="00E63EC9" w:rsidRDefault="00074193" w:rsidP="00E63EC9">
            <w:pPr>
              <w:pStyle w:val="BodyTextIndent"/>
              <w:spacing w:before="120" w:after="120" w:line="288" w:lineRule="auto"/>
              <w:ind w:left="0"/>
              <w:rPr>
                <w:sz w:val="26"/>
                <w:szCs w:val="26"/>
                <w:lang w:val="vi-VN"/>
              </w:rPr>
            </w:pPr>
            <w:r w:rsidRPr="00E63EC9">
              <w:rPr>
                <w:sz w:val="26"/>
                <w:szCs w:val="26"/>
                <w:lang w:val="vi-VN"/>
              </w:rPr>
              <w:t>2.3. Tính cách nhiệt, cách ẩm, kiểm tra đọng sương, đọng ẩm của vách</w:t>
            </w:r>
          </w:p>
          <w:p w14:paraId="73E2D7F7" w14:textId="77777777" w:rsidR="00615D17" w:rsidRPr="00E63EC9" w:rsidRDefault="00074193" w:rsidP="00E63EC9">
            <w:pPr>
              <w:pStyle w:val="BodyTextIndent"/>
              <w:spacing w:before="120" w:after="120" w:line="288" w:lineRule="auto"/>
              <w:ind w:left="0"/>
              <w:rPr>
                <w:sz w:val="26"/>
                <w:szCs w:val="26"/>
                <w:lang w:val="vi-VN"/>
              </w:rPr>
            </w:pPr>
            <w:r w:rsidRPr="00E63EC9">
              <w:rPr>
                <w:sz w:val="26"/>
                <w:szCs w:val="26"/>
                <w:lang w:val="vi-VN"/>
              </w:rPr>
              <w:t>2.4.</w:t>
            </w:r>
            <w:r w:rsidRPr="00E63EC9">
              <w:rPr>
                <w:b/>
                <w:bCs/>
                <w:sz w:val="26"/>
                <w:szCs w:val="26"/>
                <w:lang w:val="vi-VN"/>
              </w:rPr>
              <w:t xml:space="preserve"> </w:t>
            </w:r>
            <w:r w:rsidRPr="00E63EC9">
              <w:rPr>
                <w:sz w:val="26"/>
                <w:szCs w:val="26"/>
                <w:lang w:val="vi-VN"/>
              </w:rPr>
              <w:t>Xác định phụ tải máy nén và phụ tải thiết bị, chọn máy nén và các thiết bị</w:t>
            </w:r>
            <w:r w:rsidRPr="00E63EC9">
              <w:rPr>
                <w:sz w:val="26"/>
                <w:szCs w:val="26"/>
                <w:lang w:val="vi-VN"/>
              </w:rPr>
              <w:tab/>
            </w:r>
          </w:p>
          <w:p w14:paraId="451705DA" w14:textId="7B78CEDB" w:rsidR="00615D17" w:rsidRPr="00D40E1A" w:rsidRDefault="00074193" w:rsidP="00D40E1A">
            <w:pPr>
              <w:pStyle w:val="BodyTextIndent"/>
              <w:spacing w:before="120" w:after="120" w:line="288" w:lineRule="auto"/>
              <w:ind w:left="0"/>
              <w:rPr>
                <w:b/>
                <w:bCs/>
                <w:i/>
                <w:iCs/>
                <w:sz w:val="26"/>
                <w:szCs w:val="26"/>
                <w:lang w:val="en-US"/>
              </w:rPr>
            </w:pPr>
            <w:r w:rsidRPr="00E63EC9">
              <w:rPr>
                <w:sz w:val="26"/>
                <w:szCs w:val="26"/>
                <w:lang w:val="vi-VN"/>
              </w:rPr>
              <w:t>2.5. Kiểm tra cuối bài (Báo cáo trình diễn để G/V đánh giá, góp ý)</w:t>
            </w:r>
          </w:p>
        </w:tc>
        <w:tc>
          <w:tcPr>
            <w:tcW w:w="975" w:type="dxa"/>
            <w:tcBorders>
              <w:top w:val="single" w:sz="4" w:space="0" w:color="auto"/>
              <w:left w:val="single" w:sz="4" w:space="0" w:color="auto"/>
              <w:bottom w:val="single" w:sz="4" w:space="0" w:color="auto"/>
              <w:right w:val="single" w:sz="4" w:space="0" w:color="auto"/>
            </w:tcBorders>
          </w:tcPr>
          <w:p w14:paraId="1F486459"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10</w:t>
            </w:r>
          </w:p>
        </w:tc>
        <w:tc>
          <w:tcPr>
            <w:tcW w:w="1065" w:type="dxa"/>
            <w:tcBorders>
              <w:top w:val="single" w:sz="4" w:space="0" w:color="auto"/>
              <w:left w:val="single" w:sz="4" w:space="0" w:color="auto"/>
              <w:bottom w:val="single" w:sz="4" w:space="0" w:color="auto"/>
              <w:right w:val="single" w:sz="4" w:space="0" w:color="auto"/>
            </w:tcBorders>
          </w:tcPr>
          <w:p w14:paraId="373E703E"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5</w:t>
            </w:r>
          </w:p>
          <w:p w14:paraId="7164C00E" w14:textId="77777777" w:rsidR="00615D17" w:rsidRPr="00E63EC9" w:rsidRDefault="00615D17" w:rsidP="00E63EC9">
            <w:pPr>
              <w:spacing w:before="120" w:after="120" w:line="288" w:lineRule="auto"/>
              <w:jc w:val="center"/>
              <w:rPr>
                <w:rFonts w:cs="Times New Roman"/>
                <w:szCs w:val="26"/>
              </w:rPr>
            </w:pPr>
          </w:p>
        </w:tc>
        <w:tc>
          <w:tcPr>
            <w:tcW w:w="1440" w:type="dxa"/>
            <w:tcBorders>
              <w:top w:val="single" w:sz="4" w:space="0" w:color="auto"/>
              <w:left w:val="single" w:sz="4" w:space="0" w:color="auto"/>
              <w:bottom w:val="single" w:sz="4" w:space="0" w:color="auto"/>
              <w:right w:val="single" w:sz="4" w:space="0" w:color="auto"/>
            </w:tcBorders>
          </w:tcPr>
          <w:p w14:paraId="4128C881" w14:textId="77777777" w:rsidR="00615D17" w:rsidRPr="00E63EC9" w:rsidRDefault="00074193" w:rsidP="00E63EC9">
            <w:pPr>
              <w:spacing w:before="120" w:after="120" w:line="288" w:lineRule="auto"/>
              <w:jc w:val="center"/>
              <w:rPr>
                <w:rFonts w:cs="Times New Roman"/>
                <w:szCs w:val="26"/>
              </w:rPr>
            </w:pPr>
            <w:r w:rsidRPr="00E63EC9">
              <w:rPr>
                <w:rFonts w:cs="Times New Roman"/>
                <w:b/>
                <w:bCs/>
                <w:szCs w:val="26"/>
              </w:rPr>
              <w:t>4</w:t>
            </w:r>
          </w:p>
        </w:tc>
        <w:tc>
          <w:tcPr>
            <w:tcW w:w="870" w:type="dxa"/>
            <w:tcBorders>
              <w:top w:val="single" w:sz="4" w:space="0" w:color="auto"/>
              <w:left w:val="single" w:sz="4" w:space="0" w:color="auto"/>
              <w:bottom w:val="single" w:sz="4" w:space="0" w:color="auto"/>
              <w:right w:val="single" w:sz="4" w:space="0" w:color="auto"/>
            </w:tcBorders>
          </w:tcPr>
          <w:p w14:paraId="54A0DA99"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lang w:val="vi-VN"/>
              </w:rPr>
              <w:t>1</w:t>
            </w:r>
          </w:p>
          <w:p w14:paraId="39EF0257" w14:textId="77777777" w:rsidR="00615D17" w:rsidRPr="00E63EC9" w:rsidRDefault="00615D17" w:rsidP="00E63EC9">
            <w:pPr>
              <w:spacing w:before="120" w:after="120" w:line="288" w:lineRule="auto"/>
              <w:jc w:val="center"/>
              <w:rPr>
                <w:rFonts w:cs="Times New Roman"/>
                <w:b/>
                <w:szCs w:val="26"/>
              </w:rPr>
            </w:pPr>
          </w:p>
          <w:p w14:paraId="21398685" w14:textId="77777777" w:rsidR="00615D17" w:rsidRPr="00E63EC9" w:rsidRDefault="00615D17" w:rsidP="00E63EC9">
            <w:pPr>
              <w:spacing w:before="120" w:after="120" w:line="288" w:lineRule="auto"/>
              <w:jc w:val="center"/>
              <w:rPr>
                <w:rFonts w:cs="Times New Roman"/>
                <w:b/>
                <w:szCs w:val="26"/>
              </w:rPr>
            </w:pPr>
          </w:p>
          <w:p w14:paraId="36EA57A9" w14:textId="77777777" w:rsidR="00615D17" w:rsidRPr="00E63EC9" w:rsidRDefault="00615D17" w:rsidP="00E63EC9">
            <w:pPr>
              <w:spacing w:before="120" w:after="120" w:line="288" w:lineRule="auto"/>
              <w:jc w:val="center"/>
              <w:rPr>
                <w:rFonts w:cs="Times New Roman"/>
                <w:b/>
                <w:szCs w:val="26"/>
              </w:rPr>
            </w:pPr>
          </w:p>
          <w:p w14:paraId="5731C2D6" w14:textId="77777777" w:rsidR="00615D17" w:rsidRPr="00E63EC9" w:rsidRDefault="00615D17" w:rsidP="00E63EC9">
            <w:pPr>
              <w:spacing w:before="120" w:after="120" w:line="288" w:lineRule="auto"/>
              <w:jc w:val="center"/>
              <w:rPr>
                <w:rFonts w:cs="Times New Roman"/>
                <w:b/>
                <w:szCs w:val="26"/>
              </w:rPr>
            </w:pPr>
          </w:p>
          <w:p w14:paraId="2B0C80C8" w14:textId="77777777" w:rsidR="00615D17" w:rsidRPr="00E63EC9" w:rsidRDefault="00615D17" w:rsidP="00E63EC9">
            <w:pPr>
              <w:spacing w:before="120" w:after="120" w:line="288" w:lineRule="auto"/>
              <w:jc w:val="center"/>
              <w:rPr>
                <w:rFonts w:cs="Times New Roman"/>
                <w:b/>
                <w:szCs w:val="26"/>
              </w:rPr>
            </w:pPr>
          </w:p>
          <w:p w14:paraId="19B547DC" w14:textId="77777777" w:rsidR="00615D17" w:rsidRPr="00E63EC9" w:rsidRDefault="00615D17" w:rsidP="00E63EC9">
            <w:pPr>
              <w:spacing w:before="120" w:after="120" w:line="288" w:lineRule="auto"/>
              <w:jc w:val="center"/>
              <w:rPr>
                <w:rFonts w:cs="Times New Roman"/>
                <w:b/>
                <w:szCs w:val="26"/>
              </w:rPr>
            </w:pPr>
          </w:p>
          <w:p w14:paraId="5A92762C" w14:textId="77777777" w:rsidR="00615D17" w:rsidRPr="00E63EC9" w:rsidRDefault="00615D17" w:rsidP="00E63EC9">
            <w:pPr>
              <w:spacing w:before="120" w:after="120" w:line="288" w:lineRule="auto"/>
              <w:jc w:val="center"/>
              <w:rPr>
                <w:rFonts w:cs="Times New Roman"/>
                <w:szCs w:val="26"/>
              </w:rPr>
            </w:pPr>
          </w:p>
        </w:tc>
      </w:tr>
      <w:tr w:rsidR="00615D17" w:rsidRPr="00E63EC9" w14:paraId="7E1F77BE" w14:textId="77777777">
        <w:trPr>
          <w:cantSplit/>
          <w:trHeight w:val="3231"/>
        </w:trPr>
        <w:tc>
          <w:tcPr>
            <w:tcW w:w="591" w:type="dxa"/>
            <w:tcBorders>
              <w:top w:val="single" w:sz="4" w:space="0" w:color="auto"/>
              <w:left w:val="single" w:sz="4" w:space="0" w:color="auto"/>
              <w:bottom w:val="single" w:sz="4" w:space="0" w:color="auto"/>
              <w:right w:val="single" w:sz="4" w:space="0" w:color="auto"/>
            </w:tcBorders>
          </w:tcPr>
          <w:p w14:paraId="1D83934A"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3</w:t>
            </w:r>
          </w:p>
        </w:tc>
        <w:tc>
          <w:tcPr>
            <w:tcW w:w="4938" w:type="dxa"/>
            <w:tcBorders>
              <w:top w:val="single" w:sz="4" w:space="0" w:color="auto"/>
              <w:left w:val="single" w:sz="4" w:space="0" w:color="auto"/>
              <w:bottom w:val="single" w:sz="4" w:space="0" w:color="auto"/>
              <w:right w:val="single" w:sz="4" w:space="0" w:color="auto"/>
            </w:tcBorders>
          </w:tcPr>
          <w:p w14:paraId="5BB64AFC" w14:textId="77777777" w:rsidR="00615D17" w:rsidRPr="00E63EC9" w:rsidRDefault="00074193" w:rsidP="00E63EC9">
            <w:pPr>
              <w:spacing w:before="120" w:after="120" w:line="288" w:lineRule="auto"/>
              <w:rPr>
                <w:rFonts w:cs="Times New Roman"/>
                <w:b/>
                <w:szCs w:val="26"/>
                <w:lang w:val="vi-VN"/>
              </w:rPr>
            </w:pPr>
            <w:r w:rsidRPr="00E63EC9">
              <w:rPr>
                <w:rFonts w:cs="Times New Roman"/>
                <w:b/>
                <w:szCs w:val="26"/>
                <w:lang w:val="vi-VN"/>
              </w:rPr>
              <w:t>Bài 3: Thiết kế sơ bộ hệ thống máy lạnh.</w:t>
            </w:r>
          </w:p>
          <w:p w14:paraId="7B677BDC"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lang w:val="vi-VN"/>
              </w:rPr>
              <w:t>3.1. Thiết kế sơ đồ nguyên lý</w:t>
            </w:r>
          </w:p>
          <w:p w14:paraId="4C07B0B7"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lang w:val="vi-VN"/>
              </w:rPr>
              <w:t>3.2. Thiết kế bố trí thiết bị lạnh trên mặt bằng lắp đặt</w:t>
            </w:r>
          </w:p>
          <w:p w14:paraId="5E1337D1"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3.3. Thiết kế mạch điện</w:t>
            </w:r>
          </w:p>
          <w:p w14:paraId="225136E0"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3.4. Chọn thiết bị lạnh</w:t>
            </w:r>
          </w:p>
          <w:p w14:paraId="20B30312"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3.5. Chọn thiết bị điện</w:t>
            </w:r>
          </w:p>
          <w:p w14:paraId="0E899F43"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 xml:space="preserve">3.6. Kiểm tra cuối bài (Báo cáo trình diễn bản vẽ để G/V đánh giá, góp ý) </w:t>
            </w:r>
          </w:p>
        </w:tc>
        <w:tc>
          <w:tcPr>
            <w:tcW w:w="975" w:type="dxa"/>
            <w:tcBorders>
              <w:top w:val="single" w:sz="4" w:space="0" w:color="auto"/>
              <w:left w:val="single" w:sz="4" w:space="0" w:color="auto"/>
              <w:bottom w:val="single" w:sz="4" w:space="0" w:color="auto"/>
              <w:right w:val="single" w:sz="4" w:space="0" w:color="auto"/>
            </w:tcBorders>
          </w:tcPr>
          <w:p w14:paraId="50AF7906"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19</w:t>
            </w:r>
          </w:p>
        </w:tc>
        <w:tc>
          <w:tcPr>
            <w:tcW w:w="1065" w:type="dxa"/>
            <w:tcBorders>
              <w:top w:val="single" w:sz="4" w:space="0" w:color="auto"/>
              <w:left w:val="single" w:sz="4" w:space="0" w:color="auto"/>
              <w:bottom w:val="single" w:sz="4" w:space="0" w:color="auto"/>
              <w:right w:val="single" w:sz="4" w:space="0" w:color="auto"/>
            </w:tcBorders>
          </w:tcPr>
          <w:p w14:paraId="76C2B10B"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10</w:t>
            </w:r>
          </w:p>
          <w:p w14:paraId="260EF958" w14:textId="77777777" w:rsidR="00615D17" w:rsidRPr="00E63EC9" w:rsidRDefault="00615D17" w:rsidP="00E63EC9">
            <w:pPr>
              <w:spacing w:before="120" w:after="120" w:line="288" w:lineRule="auto"/>
              <w:jc w:val="center"/>
              <w:rPr>
                <w:rFonts w:cs="Times New Roman"/>
                <w:b/>
                <w:szCs w:val="26"/>
              </w:rPr>
            </w:pPr>
          </w:p>
          <w:p w14:paraId="278072AC" w14:textId="77777777" w:rsidR="00615D17" w:rsidRPr="00E63EC9" w:rsidRDefault="00615D17" w:rsidP="00E63EC9">
            <w:pPr>
              <w:spacing w:before="120" w:after="120" w:line="288" w:lineRule="auto"/>
              <w:jc w:val="center"/>
              <w:rPr>
                <w:rFonts w:cs="Times New Roman"/>
                <w:szCs w:val="26"/>
              </w:rPr>
            </w:pPr>
          </w:p>
        </w:tc>
        <w:tc>
          <w:tcPr>
            <w:tcW w:w="1440" w:type="dxa"/>
            <w:tcBorders>
              <w:top w:val="single" w:sz="4" w:space="0" w:color="auto"/>
              <w:left w:val="single" w:sz="4" w:space="0" w:color="auto"/>
              <w:bottom w:val="single" w:sz="4" w:space="0" w:color="auto"/>
              <w:right w:val="single" w:sz="4" w:space="0" w:color="auto"/>
            </w:tcBorders>
          </w:tcPr>
          <w:p w14:paraId="05BBF1D3" w14:textId="77777777" w:rsidR="00615D17" w:rsidRPr="00E63EC9" w:rsidRDefault="00074193" w:rsidP="00E63EC9">
            <w:pPr>
              <w:spacing w:before="120" w:after="120" w:line="288" w:lineRule="auto"/>
              <w:jc w:val="center"/>
              <w:rPr>
                <w:rFonts w:cs="Times New Roman"/>
                <w:szCs w:val="26"/>
              </w:rPr>
            </w:pPr>
            <w:r w:rsidRPr="00E63EC9">
              <w:rPr>
                <w:rFonts w:cs="Times New Roman"/>
                <w:b/>
                <w:szCs w:val="26"/>
              </w:rPr>
              <w:t>8</w:t>
            </w:r>
          </w:p>
        </w:tc>
        <w:tc>
          <w:tcPr>
            <w:tcW w:w="870" w:type="dxa"/>
            <w:tcBorders>
              <w:top w:val="single" w:sz="4" w:space="0" w:color="auto"/>
              <w:left w:val="single" w:sz="4" w:space="0" w:color="auto"/>
              <w:bottom w:val="single" w:sz="4" w:space="0" w:color="auto"/>
              <w:right w:val="single" w:sz="4" w:space="0" w:color="auto"/>
            </w:tcBorders>
          </w:tcPr>
          <w:p w14:paraId="1638EE1E"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lang w:val="vi-VN"/>
              </w:rPr>
              <w:t>1</w:t>
            </w:r>
          </w:p>
          <w:p w14:paraId="2113ACCC" w14:textId="77777777" w:rsidR="00615D17" w:rsidRPr="00E63EC9" w:rsidRDefault="00615D17" w:rsidP="00E63EC9">
            <w:pPr>
              <w:spacing w:before="120" w:after="120" w:line="288" w:lineRule="auto"/>
              <w:jc w:val="center"/>
              <w:rPr>
                <w:rFonts w:cs="Times New Roman"/>
                <w:b/>
                <w:szCs w:val="26"/>
              </w:rPr>
            </w:pPr>
          </w:p>
          <w:p w14:paraId="0AD8D4EC" w14:textId="77777777" w:rsidR="00615D17" w:rsidRPr="00E63EC9" w:rsidRDefault="00615D17" w:rsidP="00E63EC9">
            <w:pPr>
              <w:spacing w:before="120" w:after="120" w:line="288" w:lineRule="auto"/>
              <w:jc w:val="center"/>
              <w:rPr>
                <w:rFonts w:cs="Times New Roman"/>
                <w:b/>
                <w:szCs w:val="26"/>
              </w:rPr>
            </w:pPr>
          </w:p>
          <w:p w14:paraId="3B6D07CC" w14:textId="77777777" w:rsidR="00615D17" w:rsidRPr="00E63EC9" w:rsidRDefault="00615D17" w:rsidP="00E63EC9">
            <w:pPr>
              <w:spacing w:before="120" w:after="120" w:line="288" w:lineRule="auto"/>
              <w:jc w:val="center"/>
              <w:rPr>
                <w:rFonts w:cs="Times New Roman"/>
                <w:b/>
                <w:szCs w:val="26"/>
              </w:rPr>
            </w:pPr>
          </w:p>
          <w:p w14:paraId="60D10170" w14:textId="77777777" w:rsidR="00615D17" w:rsidRPr="00E63EC9" w:rsidRDefault="00615D17" w:rsidP="00E63EC9">
            <w:pPr>
              <w:spacing w:before="120" w:after="120" w:line="288" w:lineRule="auto"/>
              <w:jc w:val="center"/>
              <w:rPr>
                <w:rFonts w:cs="Times New Roman"/>
                <w:b/>
                <w:szCs w:val="26"/>
              </w:rPr>
            </w:pPr>
          </w:p>
          <w:p w14:paraId="4D3107D8" w14:textId="77777777" w:rsidR="00615D17" w:rsidRPr="00E63EC9" w:rsidRDefault="00615D17" w:rsidP="00E63EC9">
            <w:pPr>
              <w:spacing w:before="120" w:after="120" w:line="288" w:lineRule="auto"/>
              <w:jc w:val="center"/>
              <w:rPr>
                <w:rFonts w:cs="Times New Roman"/>
                <w:b/>
                <w:szCs w:val="26"/>
              </w:rPr>
            </w:pPr>
          </w:p>
          <w:p w14:paraId="6D06C15B" w14:textId="77777777" w:rsidR="00615D17" w:rsidRPr="00E63EC9" w:rsidRDefault="00615D17" w:rsidP="00E63EC9">
            <w:pPr>
              <w:spacing w:before="120" w:after="120" w:line="288" w:lineRule="auto"/>
              <w:jc w:val="center"/>
              <w:rPr>
                <w:rFonts w:cs="Times New Roman"/>
                <w:b/>
                <w:szCs w:val="26"/>
              </w:rPr>
            </w:pPr>
          </w:p>
          <w:p w14:paraId="3734C2BC" w14:textId="77777777" w:rsidR="00615D17" w:rsidRPr="00E63EC9" w:rsidRDefault="00615D17" w:rsidP="00E63EC9">
            <w:pPr>
              <w:spacing w:before="120" w:after="120" w:line="288" w:lineRule="auto"/>
              <w:jc w:val="both"/>
              <w:rPr>
                <w:rFonts w:cs="Times New Roman"/>
                <w:szCs w:val="26"/>
              </w:rPr>
            </w:pPr>
          </w:p>
        </w:tc>
      </w:tr>
      <w:tr w:rsidR="00615D17" w:rsidRPr="00E63EC9" w14:paraId="4A92D226" w14:textId="77777777">
        <w:trPr>
          <w:cantSplit/>
        </w:trPr>
        <w:tc>
          <w:tcPr>
            <w:tcW w:w="591" w:type="dxa"/>
            <w:tcBorders>
              <w:top w:val="single" w:sz="4" w:space="0" w:color="auto"/>
              <w:left w:val="single" w:sz="4" w:space="0" w:color="auto"/>
              <w:bottom w:val="single" w:sz="4" w:space="0" w:color="auto"/>
              <w:right w:val="single" w:sz="4" w:space="0" w:color="auto"/>
            </w:tcBorders>
          </w:tcPr>
          <w:p w14:paraId="18419EE0" w14:textId="77777777" w:rsidR="00615D17" w:rsidRPr="00E63EC9" w:rsidRDefault="00074193" w:rsidP="00E63EC9">
            <w:pPr>
              <w:spacing w:before="120" w:after="120" w:line="288" w:lineRule="auto"/>
              <w:rPr>
                <w:rFonts w:cs="Times New Roman"/>
                <w:szCs w:val="26"/>
              </w:rPr>
            </w:pPr>
            <w:r w:rsidRPr="00E63EC9">
              <w:rPr>
                <w:rFonts w:cs="Times New Roman"/>
                <w:szCs w:val="26"/>
              </w:rPr>
              <w:t>4</w:t>
            </w:r>
          </w:p>
        </w:tc>
        <w:tc>
          <w:tcPr>
            <w:tcW w:w="4938" w:type="dxa"/>
            <w:tcBorders>
              <w:top w:val="single" w:sz="4" w:space="0" w:color="auto"/>
              <w:left w:val="single" w:sz="4" w:space="0" w:color="auto"/>
              <w:bottom w:val="single" w:sz="4" w:space="0" w:color="auto"/>
              <w:right w:val="single" w:sz="4" w:space="0" w:color="auto"/>
            </w:tcBorders>
            <w:shd w:val="clear" w:color="auto" w:fill="auto"/>
          </w:tcPr>
          <w:p w14:paraId="2878ABC0" w14:textId="77777777" w:rsidR="00615D17" w:rsidRPr="00E63EC9" w:rsidRDefault="00074193" w:rsidP="00E63EC9">
            <w:pPr>
              <w:spacing w:before="120" w:after="120" w:line="288" w:lineRule="auto"/>
              <w:rPr>
                <w:rFonts w:cs="Times New Roman"/>
                <w:b/>
                <w:szCs w:val="26"/>
                <w:lang w:val="vi-VN"/>
              </w:rPr>
            </w:pPr>
            <w:r w:rsidRPr="00E63EC9">
              <w:rPr>
                <w:rFonts w:cs="Times New Roman"/>
                <w:b/>
                <w:szCs w:val="26"/>
                <w:lang w:val="vi-VN"/>
              </w:rPr>
              <w:t xml:space="preserve">Bài </w:t>
            </w:r>
            <w:r w:rsidRPr="00E63EC9">
              <w:rPr>
                <w:rFonts w:cs="Times New Roman"/>
                <w:b/>
                <w:szCs w:val="26"/>
              </w:rPr>
              <w:t>4</w:t>
            </w:r>
            <w:r w:rsidRPr="00E63EC9">
              <w:rPr>
                <w:rFonts w:cs="Times New Roman"/>
                <w:b/>
                <w:szCs w:val="26"/>
                <w:lang w:val="vi-VN"/>
              </w:rPr>
              <w:t xml:space="preserve">: </w:t>
            </w:r>
            <w:r w:rsidRPr="00E63EC9">
              <w:rPr>
                <w:rFonts w:cs="Times New Roman"/>
                <w:b/>
                <w:szCs w:val="26"/>
              </w:rPr>
              <w:t>Lắp đặt</w:t>
            </w:r>
            <w:r w:rsidRPr="00E63EC9">
              <w:rPr>
                <w:rFonts w:cs="Times New Roman"/>
                <w:b/>
                <w:szCs w:val="26"/>
                <w:lang w:val="vi-VN"/>
              </w:rPr>
              <w:t xml:space="preserve"> hệ thống máy lạnh.</w:t>
            </w:r>
          </w:p>
          <w:p w14:paraId="3861BD51" w14:textId="77777777" w:rsidR="00615D17" w:rsidRPr="00E63EC9" w:rsidRDefault="00074193" w:rsidP="00E63EC9">
            <w:pPr>
              <w:spacing w:before="120" w:after="120" w:line="288" w:lineRule="auto"/>
              <w:rPr>
                <w:rFonts w:cs="Times New Roman"/>
                <w:szCs w:val="26"/>
              </w:rPr>
            </w:pPr>
            <w:r w:rsidRPr="00E63EC9">
              <w:rPr>
                <w:rFonts w:cs="Times New Roman"/>
                <w:szCs w:val="26"/>
                <w:lang w:val="vi-VN"/>
              </w:rPr>
              <w:t>3.1. Kế hoạch lắp đặt</w:t>
            </w:r>
            <w:r w:rsidRPr="00E63EC9">
              <w:rPr>
                <w:rFonts w:cs="Times New Roman"/>
                <w:szCs w:val="26"/>
              </w:rPr>
              <w:t>, lập biện pháp thi công</w:t>
            </w:r>
          </w:p>
          <w:p w14:paraId="18A89ABB" w14:textId="77777777" w:rsidR="00615D17" w:rsidRPr="00E63EC9" w:rsidRDefault="00074193" w:rsidP="00E63EC9">
            <w:pPr>
              <w:spacing w:before="120" w:after="120" w:line="288" w:lineRule="auto"/>
              <w:rPr>
                <w:rFonts w:cs="Times New Roman"/>
                <w:szCs w:val="26"/>
              </w:rPr>
            </w:pPr>
            <w:r w:rsidRPr="00E63EC9">
              <w:rPr>
                <w:rFonts w:cs="Times New Roman"/>
                <w:szCs w:val="26"/>
                <w:lang w:val="vi-VN"/>
              </w:rPr>
              <w:t>3.</w:t>
            </w:r>
            <w:r w:rsidRPr="00E63EC9">
              <w:rPr>
                <w:rFonts w:cs="Times New Roman"/>
                <w:szCs w:val="26"/>
              </w:rPr>
              <w:t>2</w:t>
            </w:r>
            <w:r w:rsidRPr="00E63EC9">
              <w:rPr>
                <w:rFonts w:cs="Times New Roman"/>
                <w:szCs w:val="26"/>
                <w:lang w:val="vi-VN"/>
              </w:rPr>
              <w:t xml:space="preserve">. Kiểm tra </w:t>
            </w:r>
            <w:r w:rsidRPr="00E63EC9">
              <w:rPr>
                <w:rFonts w:cs="Times New Roman"/>
                <w:szCs w:val="26"/>
              </w:rPr>
              <w:t>trước khi lắp đặt</w:t>
            </w:r>
          </w:p>
          <w:p w14:paraId="1744A44B" w14:textId="77777777" w:rsidR="00615D17" w:rsidRPr="00E63EC9" w:rsidRDefault="00074193" w:rsidP="00E63EC9">
            <w:pPr>
              <w:spacing w:before="120" w:after="120" w:line="288" w:lineRule="auto"/>
              <w:rPr>
                <w:rFonts w:cs="Times New Roman"/>
                <w:szCs w:val="26"/>
                <w:lang w:val="vi-VN"/>
              </w:rPr>
            </w:pPr>
            <w:hyperlink w:anchor="_Toc360022699" w:history="1">
              <w:r w:rsidR="00615D17" w:rsidRPr="00E63EC9">
                <w:rPr>
                  <w:rFonts w:cs="Times New Roman"/>
                  <w:szCs w:val="26"/>
                </w:rPr>
                <w:t>3.3</w:t>
              </w:r>
              <w:r w:rsidR="00615D17" w:rsidRPr="00E63EC9">
                <w:rPr>
                  <w:rFonts w:cs="Times New Roman"/>
                  <w:szCs w:val="26"/>
                  <w:lang w:val="pt-BR"/>
                </w:rPr>
                <w:t xml:space="preserve">. </w:t>
              </w:r>
              <w:r w:rsidR="00615D17" w:rsidRPr="00E63EC9">
                <w:rPr>
                  <w:rFonts w:cs="Times New Roman"/>
                  <w:szCs w:val="26"/>
                  <w:lang w:val="it-IT"/>
                </w:rPr>
                <w:t>Lắp đặt máy nén</w:t>
              </w:r>
            </w:hyperlink>
          </w:p>
          <w:p w14:paraId="3F5F991A" w14:textId="77777777" w:rsidR="00615D17" w:rsidRPr="00E63EC9" w:rsidRDefault="00074193" w:rsidP="00E63EC9">
            <w:pPr>
              <w:spacing w:before="120" w:after="120" w:line="288" w:lineRule="auto"/>
              <w:rPr>
                <w:rFonts w:cs="Times New Roman"/>
                <w:szCs w:val="26"/>
                <w:lang w:val="vi-VN"/>
              </w:rPr>
            </w:pPr>
            <w:hyperlink w:anchor="_Toc360022707" w:history="1">
              <w:r w:rsidR="00615D17" w:rsidRPr="00E63EC9">
                <w:rPr>
                  <w:rFonts w:cs="Times New Roman"/>
                  <w:szCs w:val="26"/>
                  <w:lang w:val="it-IT"/>
                </w:rPr>
                <w:t>3.</w:t>
              </w:r>
              <w:r w:rsidR="00615D17" w:rsidRPr="00E63EC9">
                <w:rPr>
                  <w:rFonts w:cs="Times New Roman"/>
                  <w:szCs w:val="26"/>
                </w:rPr>
                <w:t>4.</w:t>
              </w:r>
              <w:r w:rsidR="00615D17" w:rsidRPr="00E63EC9">
                <w:rPr>
                  <w:rFonts w:cs="Times New Roman"/>
                  <w:szCs w:val="26"/>
                  <w:lang w:val="it-IT"/>
                </w:rPr>
                <w:t xml:space="preserve"> Lắp đặt thiết bị ngưng tụ</w:t>
              </w:r>
            </w:hyperlink>
          </w:p>
          <w:p w14:paraId="51815BB4" w14:textId="77777777" w:rsidR="00615D17" w:rsidRPr="00E63EC9" w:rsidRDefault="00074193" w:rsidP="00E63EC9">
            <w:pPr>
              <w:spacing w:before="120" w:after="120" w:line="288" w:lineRule="auto"/>
              <w:rPr>
                <w:rFonts w:cs="Times New Roman"/>
                <w:szCs w:val="26"/>
                <w:lang w:val="vi-VN"/>
              </w:rPr>
            </w:pPr>
            <w:hyperlink w:anchor="_Toc360022715" w:history="1">
              <w:r w:rsidR="00615D17" w:rsidRPr="00E63EC9">
                <w:rPr>
                  <w:rFonts w:cs="Times New Roman"/>
                  <w:szCs w:val="26"/>
                </w:rPr>
                <w:t>3.5</w:t>
              </w:r>
              <w:r w:rsidR="00615D17" w:rsidRPr="00E63EC9">
                <w:rPr>
                  <w:rFonts w:cs="Times New Roman"/>
                  <w:szCs w:val="26"/>
                  <w:lang w:val="it-IT"/>
                </w:rPr>
                <w:t>. Lắp đặt thiết bị bay hơi</w:t>
              </w:r>
            </w:hyperlink>
          </w:p>
          <w:p w14:paraId="6AA7D963" w14:textId="77777777" w:rsidR="00615D17" w:rsidRPr="00E63EC9" w:rsidRDefault="00074193" w:rsidP="00E63EC9">
            <w:pPr>
              <w:spacing w:before="120" w:after="120" w:line="288" w:lineRule="auto"/>
              <w:rPr>
                <w:rFonts w:cs="Times New Roman"/>
                <w:szCs w:val="26"/>
                <w:lang w:val="vi-VN"/>
              </w:rPr>
            </w:pPr>
            <w:hyperlink w:anchor="_Toc360022723" w:history="1">
              <w:r w:rsidR="00615D17" w:rsidRPr="00E63EC9">
                <w:rPr>
                  <w:rFonts w:cs="Times New Roman"/>
                  <w:szCs w:val="26"/>
                </w:rPr>
                <w:t>3.6</w:t>
              </w:r>
              <w:r w:rsidR="00615D17" w:rsidRPr="00E63EC9">
                <w:rPr>
                  <w:rFonts w:cs="Times New Roman"/>
                  <w:szCs w:val="26"/>
                  <w:lang w:val="it-IT"/>
                </w:rPr>
                <w:t>. Lắp đặt đường ống</w:t>
              </w:r>
            </w:hyperlink>
          </w:p>
          <w:p w14:paraId="444B925E" w14:textId="77777777" w:rsidR="00615D17" w:rsidRPr="00E63EC9" w:rsidRDefault="00074193" w:rsidP="00E63EC9">
            <w:pPr>
              <w:spacing w:before="120" w:after="120" w:line="288" w:lineRule="auto"/>
              <w:rPr>
                <w:rFonts w:cs="Times New Roman"/>
                <w:szCs w:val="26"/>
                <w:lang w:val="vi-VN"/>
              </w:rPr>
            </w:pPr>
            <w:hyperlink w:anchor="_Toc360022731" w:history="1">
              <w:r w:rsidR="00615D17" w:rsidRPr="00E63EC9">
                <w:rPr>
                  <w:rFonts w:cs="Times New Roman"/>
                  <w:szCs w:val="26"/>
                </w:rPr>
                <w:t>3.7</w:t>
              </w:r>
              <w:r w:rsidR="00615D17" w:rsidRPr="00E63EC9">
                <w:rPr>
                  <w:rFonts w:cs="Times New Roman"/>
                  <w:szCs w:val="26"/>
                  <w:lang w:val="it-IT"/>
                </w:rPr>
                <w:t>. Lắp đặt các thiết bị điều khiển và  tự động điều chỉnh</w:t>
              </w:r>
            </w:hyperlink>
          </w:p>
          <w:p w14:paraId="223AED1A" w14:textId="77777777" w:rsidR="00615D17" w:rsidRPr="00E63EC9" w:rsidRDefault="00074193" w:rsidP="00E63EC9">
            <w:pPr>
              <w:spacing w:before="120" w:after="120" w:line="288" w:lineRule="auto"/>
              <w:rPr>
                <w:rFonts w:cs="Times New Roman"/>
                <w:szCs w:val="26"/>
                <w:lang w:val="vi-VN"/>
              </w:rPr>
            </w:pPr>
            <w:hyperlink w:anchor="_Toc360022739" w:history="1">
              <w:r w:rsidR="00615D17" w:rsidRPr="00E63EC9">
                <w:rPr>
                  <w:rFonts w:cs="Times New Roman"/>
                  <w:szCs w:val="26"/>
                </w:rPr>
                <w:t>3.8</w:t>
              </w:r>
              <w:r w:rsidR="00615D17" w:rsidRPr="00E63EC9">
                <w:rPr>
                  <w:rFonts w:cs="Times New Roman"/>
                  <w:szCs w:val="26"/>
                  <w:lang w:val="it-IT"/>
                </w:rPr>
                <w:t>. Thử bền, thử kín, hút chân không hệ thống</w:t>
              </w:r>
            </w:hyperlink>
          </w:p>
          <w:p w14:paraId="49A6C6D3" w14:textId="77777777" w:rsidR="00615D17" w:rsidRPr="00E63EC9" w:rsidRDefault="00074193" w:rsidP="00E63EC9">
            <w:pPr>
              <w:spacing w:before="120" w:after="120" w:line="288" w:lineRule="auto"/>
              <w:rPr>
                <w:rFonts w:cs="Times New Roman"/>
                <w:szCs w:val="26"/>
                <w:lang w:val="vi-VN"/>
              </w:rPr>
            </w:pPr>
            <w:hyperlink w:anchor="_Toc360022747" w:history="1">
              <w:r w:rsidR="00615D17" w:rsidRPr="00E63EC9">
                <w:rPr>
                  <w:rFonts w:cs="Times New Roman"/>
                  <w:szCs w:val="26"/>
                </w:rPr>
                <w:t>3.9</w:t>
              </w:r>
              <w:r w:rsidR="00615D17" w:rsidRPr="00E63EC9">
                <w:rPr>
                  <w:rFonts w:cs="Times New Roman"/>
                  <w:szCs w:val="26"/>
                  <w:lang w:val="it-IT"/>
                </w:rPr>
                <w:t>. Nạp môi chất và chạy rà hệ thống</w:t>
              </w:r>
            </w:hyperlink>
          </w:p>
          <w:p w14:paraId="1E267854" w14:textId="77777777" w:rsidR="00615D17" w:rsidRPr="00E63EC9" w:rsidRDefault="00074193" w:rsidP="00E63EC9">
            <w:pPr>
              <w:spacing w:before="120" w:after="120" w:line="288" w:lineRule="auto"/>
              <w:rPr>
                <w:rFonts w:cs="Times New Roman"/>
                <w:szCs w:val="26"/>
              </w:rPr>
            </w:pPr>
            <w:r w:rsidRPr="00E63EC9">
              <w:rPr>
                <w:rFonts w:cs="Times New Roman"/>
                <w:szCs w:val="26"/>
              </w:rPr>
              <w:t>3.10. Kiểm tra kết thúc môn</w:t>
            </w:r>
          </w:p>
        </w:tc>
        <w:tc>
          <w:tcPr>
            <w:tcW w:w="975" w:type="dxa"/>
            <w:tcBorders>
              <w:top w:val="single" w:sz="4" w:space="0" w:color="auto"/>
              <w:left w:val="single" w:sz="4" w:space="0" w:color="auto"/>
              <w:bottom w:val="single" w:sz="4" w:space="0" w:color="auto"/>
              <w:right w:val="single" w:sz="4" w:space="0" w:color="auto"/>
            </w:tcBorders>
          </w:tcPr>
          <w:p w14:paraId="44E2E2AA"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29</w:t>
            </w:r>
          </w:p>
        </w:tc>
        <w:tc>
          <w:tcPr>
            <w:tcW w:w="1065" w:type="dxa"/>
            <w:tcBorders>
              <w:top w:val="single" w:sz="4" w:space="0" w:color="auto"/>
              <w:left w:val="single" w:sz="4" w:space="0" w:color="auto"/>
              <w:bottom w:val="single" w:sz="4" w:space="0" w:color="auto"/>
              <w:right w:val="single" w:sz="4" w:space="0" w:color="auto"/>
            </w:tcBorders>
          </w:tcPr>
          <w:p w14:paraId="4F1E7DC8"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13</w:t>
            </w:r>
          </w:p>
          <w:p w14:paraId="5FCC3C51" w14:textId="77777777" w:rsidR="00615D17" w:rsidRPr="00E63EC9" w:rsidRDefault="00615D17" w:rsidP="00E63EC9">
            <w:pPr>
              <w:spacing w:before="120" w:after="120" w:line="288" w:lineRule="auto"/>
              <w:jc w:val="center"/>
              <w:rPr>
                <w:rFonts w:cs="Times New Roman"/>
                <w:szCs w:val="26"/>
              </w:rPr>
            </w:pPr>
          </w:p>
        </w:tc>
        <w:tc>
          <w:tcPr>
            <w:tcW w:w="1440" w:type="dxa"/>
            <w:tcBorders>
              <w:top w:val="single" w:sz="4" w:space="0" w:color="auto"/>
              <w:left w:val="single" w:sz="4" w:space="0" w:color="auto"/>
              <w:bottom w:val="single" w:sz="4" w:space="0" w:color="auto"/>
              <w:right w:val="single" w:sz="4" w:space="0" w:color="auto"/>
            </w:tcBorders>
          </w:tcPr>
          <w:p w14:paraId="3932E763" w14:textId="77777777" w:rsidR="00615D17" w:rsidRPr="00E63EC9" w:rsidRDefault="00074193" w:rsidP="00E63EC9">
            <w:pPr>
              <w:spacing w:before="120" w:after="120" w:line="288" w:lineRule="auto"/>
              <w:jc w:val="center"/>
              <w:rPr>
                <w:rFonts w:cs="Times New Roman"/>
                <w:szCs w:val="26"/>
              </w:rPr>
            </w:pPr>
            <w:r w:rsidRPr="00E63EC9">
              <w:rPr>
                <w:rFonts w:cs="Times New Roman"/>
                <w:b/>
                <w:szCs w:val="26"/>
              </w:rPr>
              <w:t>15</w:t>
            </w:r>
          </w:p>
        </w:tc>
        <w:tc>
          <w:tcPr>
            <w:tcW w:w="870" w:type="dxa"/>
            <w:tcBorders>
              <w:top w:val="single" w:sz="4" w:space="0" w:color="auto"/>
              <w:left w:val="single" w:sz="4" w:space="0" w:color="auto"/>
              <w:bottom w:val="single" w:sz="4" w:space="0" w:color="auto"/>
              <w:right w:val="single" w:sz="4" w:space="0" w:color="auto"/>
            </w:tcBorders>
          </w:tcPr>
          <w:p w14:paraId="70E39362"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lang w:val="vi-VN"/>
              </w:rPr>
              <w:t>1</w:t>
            </w:r>
          </w:p>
          <w:p w14:paraId="659A0F4F" w14:textId="77777777" w:rsidR="00615D17" w:rsidRPr="00E63EC9" w:rsidRDefault="00615D17" w:rsidP="00E63EC9">
            <w:pPr>
              <w:spacing w:before="120" w:after="120" w:line="288" w:lineRule="auto"/>
              <w:jc w:val="center"/>
              <w:rPr>
                <w:rFonts w:cs="Times New Roman"/>
                <w:b/>
                <w:szCs w:val="26"/>
              </w:rPr>
            </w:pPr>
          </w:p>
          <w:p w14:paraId="624A3B83" w14:textId="77777777" w:rsidR="00615D17" w:rsidRPr="00E63EC9" w:rsidRDefault="00615D17" w:rsidP="00E63EC9">
            <w:pPr>
              <w:spacing w:before="120" w:after="120" w:line="288" w:lineRule="auto"/>
              <w:jc w:val="center"/>
              <w:rPr>
                <w:rFonts w:cs="Times New Roman"/>
                <w:b/>
                <w:szCs w:val="26"/>
              </w:rPr>
            </w:pPr>
          </w:p>
          <w:p w14:paraId="54DA0D6B" w14:textId="77777777" w:rsidR="00615D17" w:rsidRPr="00E63EC9" w:rsidRDefault="00615D17" w:rsidP="00E63EC9">
            <w:pPr>
              <w:spacing w:before="120" w:after="120" w:line="288" w:lineRule="auto"/>
              <w:jc w:val="center"/>
              <w:rPr>
                <w:rFonts w:cs="Times New Roman"/>
                <w:b/>
                <w:szCs w:val="26"/>
              </w:rPr>
            </w:pPr>
          </w:p>
          <w:p w14:paraId="4C41B33D" w14:textId="77777777" w:rsidR="00615D17" w:rsidRPr="00E63EC9" w:rsidRDefault="00615D17" w:rsidP="00E63EC9">
            <w:pPr>
              <w:spacing w:before="120" w:after="120" w:line="288" w:lineRule="auto"/>
              <w:jc w:val="center"/>
              <w:rPr>
                <w:rFonts w:cs="Times New Roman"/>
                <w:b/>
                <w:szCs w:val="26"/>
              </w:rPr>
            </w:pPr>
          </w:p>
          <w:p w14:paraId="0F85FE2F" w14:textId="77777777" w:rsidR="00615D17" w:rsidRPr="00E63EC9" w:rsidRDefault="00615D17" w:rsidP="00E63EC9">
            <w:pPr>
              <w:spacing w:before="120" w:after="120" w:line="288" w:lineRule="auto"/>
              <w:jc w:val="center"/>
              <w:rPr>
                <w:rFonts w:cs="Times New Roman"/>
                <w:b/>
                <w:szCs w:val="26"/>
              </w:rPr>
            </w:pPr>
          </w:p>
          <w:p w14:paraId="22750E71" w14:textId="77777777" w:rsidR="00615D17" w:rsidRPr="00E63EC9" w:rsidRDefault="00615D17" w:rsidP="00E63EC9">
            <w:pPr>
              <w:spacing w:before="120" w:after="120" w:line="288" w:lineRule="auto"/>
              <w:jc w:val="center"/>
              <w:rPr>
                <w:rFonts w:cs="Times New Roman"/>
                <w:b/>
                <w:szCs w:val="26"/>
              </w:rPr>
            </w:pPr>
          </w:p>
          <w:p w14:paraId="7FB7D5D2" w14:textId="77777777" w:rsidR="00615D17" w:rsidRPr="00E63EC9" w:rsidRDefault="00615D17" w:rsidP="00E63EC9">
            <w:pPr>
              <w:spacing w:before="120" w:after="120" w:line="288" w:lineRule="auto"/>
              <w:jc w:val="both"/>
              <w:rPr>
                <w:rFonts w:cs="Times New Roman"/>
                <w:szCs w:val="26"/>
              </w:rPr>
            </w:pPr>
          </w:p>
        </w:tc>
      </w:tr>
      <w:tr w:rsidR="00615D17" w:rsidRPr="00E63EC9" w14:paraId="752E746E" w14:textId="77777777">
        <w:trPr>
          <w:cantSplit/>
        </w:trPr>
        <w:tc>
          <w:tcPr>
            <w:tcW w:w="591" w:type="dxa"/>
            <w:tcBorders>
              <w:top w:val="single" w:sz="4" w:space="0" w:color="auto"/>
              <w:left w:val="single" w:sz="4" w:space="0" w:color="auto"/>
              <w:bottom w:val="single" w:sz="4" w:space="0" w:color="auto"/>
              <w:right w:val="single" w:sz="4" w:space="0" w:color="auto"/>
            </w:tcBorders>
          </w:tcPr>
          <w:p w14:paraId="7D94D531" w14:textId="77777777" w:rsidR="00615D17" w:rsidRPr="00E63EC9" w:rsidRDefault="00615D17" w:rsidP="00E63EC9">
            <w:pPr>
              <w:spacing w:before="120" w:after="120" w:line="288" w:lineRule="auto"/>
              <w:rPr>
                <w:rFonts w:cs="Times New Roman"/>
                <w:szCs w:val="26"/>
              </w:rPr>
            </w:pPr>
          </w:p>
        </w:tc>
        <w:tc>
          <w:tcPr>
            <w:tcW w:w="4938" w:type="dxa"/>
            <w:tcBorders>
              <w:top w:val="single" w:sz="4" w:space="0" w:color="auto"/>
              <w:left w:val="single" w:sz="4" w:space="0" w:color="auto"/>
              <w:bottom w:val="single" w:sz="4" w:space="0" w:color="auto"/>
              <w:right w:val="single" w:sz="4" w:space="0" w:color="auto"/>
            </w:tcBorders>
          </w:tcPr>
          <w:p w14:paraId="51C3AD63" w14:textId="77777777" w:rsidR="00615D17" w:rsidRPr="00E63EC9" w:rsidRDefault="00074193" w:rsidP="00E63EC9">
            <w:pPr>
              <w:spacing w:before="120" w:after="120" w:line="288" w:lineRule="auto"/>
              <w:rPr>
                <w:rFonts w:cs="Times New Roman"/>
                <w:b/>
                <w:szCs w:val="26"/>
                <w:lang w:val="vi-VN"/>
              </w:rPr>
            </w:pPr>
            <w:r w:rsidRPr="00E63EC9">
              <w:rPr>
                <w:rFonts w:cs="Times New Roman"/>
                <w:b/>
                <w:szCs w:val="26"/>
                <w:lang w:val="vi-VN"/>
              </w:rPr>
              <w:t>Tổng cộng</w:t>
            </w:r>
          </w:p>
        </w:tc>
        <w:tc>
          <w:tcPr>
            <w:tcW w:w="975" w:type="dxa"/>
            <w:tcBorders>
              <w:top w:val="single" w:sz="4" w:space="0" w:color="auto"/>
              <w:left w:val="single" w:sz="4" w:space="0" w:color="auto"/>
              <w:bottom w:val="single" w:sz="4" w:space="0" w:color="auto"/>
              <w:right w:val="single" w:sz="4" w:space="0" w:color="auto"/>
            </w:tcBorders>
          </w:tcPr>
          <w:p w14:paraId="5ADFA114"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60</w:t>
            </w:r>
          </w:p>
        </w:tc>
        <w:tc>
          <w:tcPr>
            <w:tcW w:w="1065" w:type="dxa"/>
            <w:tcBorders>
              <w:top w:val="single" w:sz="4" w:space="0" w:color="auto"/>
              <w:left w:val="single" w:sz="4" w:space="0" w:color="auto"/>
              <w:bottom w:val="single" w:sz="4" w:space="0" w:color="auto"/>
              <w:right w:val="single" w:sz="4" w:space="0" w:color="auto"/>
            </w:tcBorders>
          </w:tcPr>
          <w:p w14:paraId="50336E9B"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30</w:t>
            </w:r>
          </w:p>
        </w:tc>
        <w:tc>
          <w:tcPr>
            <w:tcW w:w="1440" w:type="dxa"/>
            <w:tcBorders>
              <w:top w:val="single" w:sz="4" w:space="0" w:color="auto"/>
              <w:left w:val="single" w:sz="4" w:space="0" w:color="auto"/>
              <w:bottom w:val="single" w:sz="4" w:space="0" w:color="auto"/>
              <w:right w:val="single" w:sz="4" w:space="0" w:color="auto"/>
            </w:tcBorders>
          </w:tcPr>
          <w:p w14:paraId="60271130"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27</w:t>
            </w:r>
          </w:p>
        </w:tc>
        <w:tc>
          <w:tcPr>
            <w:tcW w:w="870" w:type="dxa"/>
            <w:tcBorders>
              <w:top w:val="single" w:sz="4" w:space="0" w:color="auto"/>
              <w:left w:val="single" w:sz="4" w:space="0" w:color="auto"/>
              <w:bottom w:val="single" w:sz="4" w:space="0" w:color="auto"/>
              <w:right w:val="single" w:sz="4" w:space="0" w:color="auto"/>
            </w:tcBorders>
          </w:tcPr>
          <w:p w14:paraId="55CB5952"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3</w:t>
            </w:r>
          </w:p>
        </w:tc>
      </w:tr>
    </w:tbl>
    <w:p w14:paraId="12359168" w14:textId="77777777" w:rsidR="00615D17" w:rsidRPr="00E63EC9" w:rsidRDefault="00615D17" w:rsidP="00E63EC9">
      <w:pPr>
        <w:spacing w:before="120" w:after="120" w:line="288" w:lineRule="auto"/>
        <w:rPr>
          <w:rFonts w:cs="Times New Roman"/>
          <w:szCs w:val="26"/>
        </w:rPr>
      </w:pPr>
    </w:p>
    <w:p w14:paraId="2C17F68F" w14:textId="77777777" w:rsidR="00615D17" w:rsidRPr="00E63EC9" w:rsidRDefault="00074193" w:rsidP="00E63EC9">
      <w:pPr>
        <w:spacing w:before="120" w:after="120" w:line="288" w:lineRule="auto"/>
        <w:rPr>
          <w:rFonts w:cs="Times New Roman"/>
          <w:iCs/>
          <w:szCs w:val="26"/>
          <w:lang w:val="sv-SE"/>
        </w:rPr>
      </w:pPr>
      <w:r w:rsidRPr="00E63EC9">
        <w:rPr>
          <w:rFonts w:cs="Times New Roman"/>
          <w:szCs w:val="26"/>
          <w:lang w:val="vi-VN"/>
        </w:rPr>
        <w:t xml:space="preserve">Ghi chú: </w:t>
      </w:r>
      <w:r w:rsidRPr="00E63EC9">
        <w:rPr>
          <w:rFonts w:cs="Times New Roman"/>
          <w:i/>
          <w:iCs/>
          <w:szCs w:val="26"/>
          <w:lang w:val="sv-SE"/>
        </w:rPr>
        <w:t>Có 1 cột điểm kiểm tra thường xuyên trong quá trình học tập</w:t>
      </w:r>
    </w:p>
    <w:p w14:paraId="2E5A9322" w14:textId="77777777" w:rsidR="00615D17" w:rsidRPr="00E63EC9" w:rsidRDefault="00615D17" w:rsidP="00E63EC9">
      <w:pPr>
        <w:spacing w:before="120" w:after="120" w:line="288" w:lineRule="auto"/>
        <w:rPr>
          <w:rFonts w:cs="Times New Roman"/>
          <w:i/>
          <w:iCs/>
          <w:szCs w:val="26"/>
          <w:lang w:val="vi-VN"/>
        </w:rPr>
      </w:pPr>
    </w:p>
    <w:p w14:paraId="63CB4841" w14:textId="77777777" w:rsidR="00615D17" w:rsidRPr="00D40E1A" w:rsidRDefault="00074193" w:rsidP="00E63EC9">
      <w:pPr>
        <w:spacing w:before="120" w:after="120" w:line="288" w:lineRule="auto"/>
        <w:ind w:left="342"/>
        <w:jc w:val="both"/>
        <w:rPr>
          <w:rFonts w:cs="Times New Roman"/>
          <w:szCs w:val="26"/>
          <w:lang w:val="vi-VN"/>
        </w:rPr>
      </w:pPr>
      <w:r w:rsidRPr="00D40E1A">
        <w:rPr>
          <w:rFonts w:cs="Times New Roman"/>
          <w:szCs w:val="26"/>
          <w:lang w:val="vi-VN"/>
        </w:rPr>
        <w:t>2. Nội dung chi tiết:</w:t>
      </w:r>
    </w:p>
    <w:p w14:paraId="089FDBB4" w14:textId="77777777" w:rsidR="00615D17" w:rsidRPr="00E63EC9" w:rsidRDefault="00615D17" w:rsidP="00E63EC9">
      <w:pPr>
        <w:spacing w:before="120" w:after="120" w:line="288" w:lineRule="auto"/>
        <w:jc w:val="center"/>
        <w:rPr>
          <w:rFonts w:cs="Times New Roman"/>
          <w:b/>
          <w:bCs/>
          <w:szCs w:val="26"/>
        </w:rPr>
      </w:pPr>
      <w:bookmarkStart w:id="38" w:name="_Toc485637297"/>
      <w:bookmarkStart w:id="39" w:name="_Toc485635843"/>
      <w:bookmarkStart w:id="40" w:name="_Toc485636216"/>
      <w:bookmarkStart w:id="41" w:name="_Toc485635479"/>
      <w:bookmarkStart w:id="42" w:name="_Toc485648152"/>
    </w:p>
    <w:p w14:paraId="0CD873BC" w14:textId="612059F2" w:rsidR="00615D17" w:rsidRPr="00E63EC9" w:rsidRDefault="00074193" w:rsidP="00D40E1A">
      <w:pPr>
        <w:spacing w:before="120" w:after="120" w:line="288" w:lineRule="auto"/>
        <w:rPr>
          <w:rFonts w:cs="Times New Roman"/>
          <w:b/>
          <w:bCs/>
          <w:szCs w:val="26"/>
          <w:lang w:val="vi-VN"/>
        </w:rPr>
      </w:pPr>
      <w:r w:rsidRPr="00E63EC9">
        <w:rPr>
          <w:rFonts w:cs="Times New Roman"/>
          <w:b/>
          <w:bCs/>
          <w:szCs w:val="26"/>
          <w:lang w:val="vi-VN"/>
        </w:rPr>
        <w:t>Bài 1</w:t>
      </w:r>
      <w:r w:rsidR="00D40E1A">
        <w:rPr>
          <w:rFonts w:cs="Times New Roman"/>
          <w:b/>
          <w:bCs/>
          <w:szCs w:val="26"/>
        </w:rPr>
        <w:t>:</w:t>
      </w:r>
      <w:r w:rsidRPr="00E63EC9">
        <w:rPr>
          <w:rFonts w:cs="Times New Roman"/>
          <w:b/>
          <w:bCs/>
          <w:szCs w:val="26"/>
          <w:lang w:val="vi-VN"/>
        </w:rPr>
        <w:t xml:space="preserve"> Mở đầu</w:t>
      </w:r>
      <w:bookmarkEnd w:id="38"/>
      <w:bookmarkEnd w:id="39"/>
      <w:bookmarkEnd w:id="40"/>
      <w:bookmarkEnd w:id="41"/>
      <w:bookmarkEnd w:id="42"/>
      <w:r w:rsidR="00D40E1A">
        <w:rPr>
          <w:rFonts w:cs="Times New Roman"/>
          <w:b/>
          <w:bCs/>
          <w:szCs w:val="26"/>
        </w:rPr>
        <w:tab/>
      </w:r>
      <w:r w:rsidR="00D40E1A">
        <w:rPr>
          <w:rFonts w:cs="Times New Roman"/>
          <w:b/>
          <w:bCs/>
          <w:szCs w:val="26"/>
        </w:rPr>
        <w:tab/>
      </w:r>
      <w:r w:rsidR="00D40E1A">
        <w:rPr>
          <w:rFonts w:cs="Times New Roman"/>
          <w:b/>
          <w:bCs/>
          <w:szCs w:val="26"/>
        </w:rPr>
        <w:tab/>
      </w:r>
      <w:r w:rsidR="00D40E1A">
        <w:rPr>
          <w:rFonts w:cs="Times New Roman"/>
          <w:b/>
          <w:bCs/>
          <w:szCs w:val="26"/>
        </w:rPr>
        <w:tab/>
      </w:r>
      <w:r w:rsidR="00D40E1A">
        <w:rPr>
          <w:rFonts w:cs="Times New Roman"/>
          <w:b/>
          <w:bCs/>
          <w:szCs w:val="26"/>
        </w:rPr>
        <w:tab/>
      </w:r>
      <w:r w:rsidR="00D40E1A">
        <w:rPr>
          <w:rFonts w:cs="Times New Roman"/>
          <w:b/>
          <w:bCs/>
          <w:szCs w:val="26"/>
        </w:rPr>
        <w:tab/>
      </w:r>
      <w:r w:rsidR="00D40E1A">
        <w:rPr>
          <w:rFonts w:cs="Times New Roman"/>
          <w:b/>
          <w:bCs/>
          <w:szCs w:val="26"/>
        </w:rPr>
        <w:tab/>
      </w:r>
      <w:r w:rsidR="00D40E1A">
        <w:rPr>
          <w:rFonts w:cs="Times New Roman"/>
          <w:b/>
          <w:bCs/>
          <w:szCs w:val="26"/>
        </w:rPr>
        <w:tab/>
      </w:r>
      <w:r w:rsidRPr="00E63EC9">
        <w:rPr>
          <w:rFonts w:cs="Times New Roman"/>
          <w:i/>
          <w:iCs/>
          <w:szCs w:val="26"/>
        </w:rPr>
        <w:t>Thời gian</w:t>
      </w:r>
      <w:r w:rsidRPr="00E63EC9">
        <w:rPr>
          <w:rFonts w:cs="Times New Roman"/>
          <w:i/>
          <w:iCs/>
          <w:szCs w:val="26"/>
          <w:lang w:val="vi-VN"/>
        </w:rPr>
        <w:t xml:space="preserve">: </w:t>
      </w:r>
      <w:r w:rsidRPr="00E63EC9">
        <w:rPr>
          <w:rFonts w:cs="Times New Roman"/>
          <w:i/>
          <w:iCs/>
          <w:szCs w:val="26"/>
        </w:rPr>
        <w:t>2</w:t>
      </w:r>
      <w:r w:rsidRPr="00E63EC9">
        <w:rPr>
          <w:rFonts w:cs="Times New Roman"/>
          <w:i/>
          <w:iCs/>
          <w:szCs w:val="26"/>
          <w:lang w:val="vi-VN"/>
        </w:rPr>
        <w:t xml:space="preserve"> giờ</w:t>
      </w:r>
    </w:p>
    <w:p w14:paraId="66DCB575" w14:textId="77777777" w:rsidR="00615D17" w:rsidRPr="00D40E1A" w:rsidRDefault="00074193" w:rsidP="00E63EC9">
      <w:pPr>
        <w:spacing w:before="120" w:after="120" w:line="288" w:lineRule="auto"/>
        <w:rPr>
          <w:rFonts w:cs="Times New Roman"/>
          <w:bCs/>
          <w:i/>
          <w:szCs w:val="26"/>
          <w:lang w:val="vi-VN"/>
        </w:rPr>
      </w:pPr>
      <w:r w:rsidRPr="00D40E1A">
        <w:rPr>
          <w:rFonts w:cs="Times New Roman"/>
          <w:bCs/>
          <w:i/>
          <w:szCs w:val="26"/>
          <w:lang w:val="vi-VN"/>
        </w:rPr>
        <w:t xml:space="preserve">Mục tiêu: </w:t>
      </w:r>
    </w:p>
    <w:p w14:paraId="3C2A3241" w14:textId="77777777" w:rsidR="00615D17" w:rsidRPr="00E63EC9" w:rsidRDefault="00074193">
      <w:pPr>
        <w:numPr>
          <w:ilvl w:val="0"/>
          <w:numId w:val="150"/>
        </w:numPr>
        <w:spacing w:before="120" w:after="120" w:line="288" w:lineRule="auto"/>
        <w:rPr>
          <w:rFonts w:cs="Times New Roman"/>
          <w:szCs w:val="26"/>
          <w:lang w:val="vi-VN"/>
        </w:rPr>
      </w:pPr>
      <w:r w:rsidRPr="00E63EC9">
        <w:rPr>
          <w:rFonts w:cs="Times New Roman"/>
          <w:szCs w:val="26"/>
          <w:lang w:val="vi-VN"/>
        </w:rPr>
        <w:t>Trình bày được ý nghĩa mô đun thiết kế lắp đặt sơ bộ hệ thống máy lạnh</w:t>
      </w:r>
      <w:r w:rsidRPr="00E63EC9">
        <w:rPr>
          <w:rFonts w:cs="Times New Roman"/>
          <w:szCs w:val="26"/>
        </w:rPr>
        <w:t xml:space="preserve"> và hệ thống điều hòa không khí </w:t>
      </w:r>
      <w:r w:rsidRPr="00E63EC9">
        <w:rPr>
          <w:rFonts w:cs="Times New Roman"/>
          <w:szCs w:val="26"/>
          <w:lang w:val="vi-VN"/>
        </w:rPr>
        <w:t xml:space="preserve"> trong chương trình.</w:t>
      </w:r>
    </w:p>
    <w:p w14:paraId="39D6BEE8" w14:textId="77777777" w:rsidR="00615D17" w:rsidRPr="00E63EC9" w:rsidRDefault="00074193">
      <w:pPr>
        <w:numPr>
          <w:ilvl w:val="0"/>
          <w:numId w:val="150"/>
        </w:numPr>
        <w:spacing w:before="120" w:after="120" w:line="288" w:lineRule="auto"/>
        <w:rPr>
          <w:rFonts w:cs="Times New Roman"/>
          <w:szCs w:val="26"/>
          <w:lang w:val="vi-VN"/>
        </w:rPr>
      </w:pPr>
      <w:r w:rsidRPr="00E63EC9">
        <w:rPr>
          <w:rFonts w:cs="Times New Roman"/>
          <w:szCs w:val="26"/>
          <w:lang w:val="vi-VN"/>
        </w:rPr>
        <w:t>Lựa chọn tài liệu phục vụ cho mô đun.</w:t>
      </w:r>
    </w:p>
    <w:p w14:paraId="7E669535" w14:textId="77777777" w:rsidR="00615D17" w:rsidRPr="00E63EC9" w:rsidRDefault="00074193">
      <w:pPr>
        <w:numPr>
          <w:ilvl w:val="0"/>
          <w:numId w:val="150"/>
        </w:numPr>
        <w:spacing w:before="120" w:after="120" w:line="288" w:lineRule="auto"/>
        <w:rPr>
          <w:rFonts w:cs="Times New Roman"/>
          <w:szCs w:val="26"/>
          <w:lang w:val="vi-VN"/>
        </w:rPr>
      </w:pPr>
      <w:r w:rsidRPr="00E63EC9">
        <w:rPr>
          <w:rFonts w:cs="Times New Roman"/>
          <w:szCs w:val="26"/>
          <w:lang w:val="vi-VN"/>
        </w:rPr>
        <w:t>Nghiêm túc, an toàn, cẩn thận, tỉ mỉ trong học tập.</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6072"/>
      </w:tblGrid>
      <w:tr w:rsidR="00615D17" w:rsidRPr="00E63EC9" w14:paraId="27A42FBA" w14:textId="77777777">
        <w:tc>
          <w:tcPr>
            <w:tcW w:w="3198" w:type="dxa"/>
            <w:tcBorders>
              <w:top w:val="nil"/>
              <w:left w:val="nil"/>
              <w:bottom w:val="nil"/>
              <w:right w:val="nil"/>
            </w:tcBorders>
          </w:tcPr>
          <w:p w14:paraId="407704AB" w14:textId="22C9B4AE" w:rsidR="00615D17" w:rsidRPr="00D40E1A" w:rsidRDefault="00074193" w:rsidP="00E63EC9">
            <w:pPr>
              <w:spacing w:before="120" w:after="120" w:line="288" w:lineRule="auto"/>
              <w:rPr>
                <w:rFonts w:cs="Times New Roman"/>
                <w:bCs/>
                <w:szCs w:val="26"/>
                <w:lang w:val="vi-VN"/>
              </w:rPr>
            </w:pPr>
            <w:r w:rsidRPr="00D40E1A">
              <w:rPr>
                <w:rFonts w:cs="Times New Roman"/>
                <w:bCs/>
                <w:i/>
                <w:iCs/>
                <w:szCs w:val="26"/>
                <w:lang w:val="vi-VN"/>
              </w:rPr>
              <w:t>Nội dung:</w:t>
            </w:r>
          </w:p>
        </w:tc>
        <w:tc>
          <w:tcPr>
            <w:tcW w:w="6072" w:type="dxa"/>
            <w:tcBorders>
              <w:top w:val="nil"/>
              <w:left w:val="nil"/>
              <w:bottom w:val="nil"/>
              <w:right w:val="nil"/>
            </w:tcBorders>
          </w:tcPr>
          <w:p w14:paraId="30FAFC0C" w14:textId="77777777" w:rsidR="00615D17" w:rsidRPr="00E63EC9" w:rsidRDefault="00074193" w:rsidP="00E63EC9">
            <w:pPr>
              <w:spacing w:before="120" w:after="120" w:line="288" w:lineRule="auto"/>
              <w:jc w:val="right"/>
              <w:rPr>
                <w:rFonts w:cs="Times New Roman"/>
                <w:szCs w:val="26"/>
                <w:lang w:val="vi-VN"/>
              </w:rPr>
            </w:pPr>
            <w:r w:rsidRPr="00E63EC9">
              <w:rPr>
                <w:rFonts w:cs="Times New Roman"/>
                <w:i/>
                <w:iCs/>
                <w:szCs w:val="26"/>
                <w:lang w:val="vi-VN"/>
              </w:rPr>
              <w:t xml:space="preserve">             </w:t>
            </w:r>
          </w:p>
        </w:tc>
      </w:tr>
    </w:tbl>
    <w:p w14:paraId="60C7C477" w14:textId="77777777" w:rsidR="00615D17" w:rsidRPr="00E63EC9" w:rsidRDefault="00074193" w:rsidP="00E63EC9">
      <w:pPr>
        <w:spacing w:before="120" w:after="120" w:line="288" w:lineRule="auto"/>
        <w:rPr>
          <w:rFonts w:cs="Times New Roman"/>
          <w:i/>
          <w:iCs/>
          <w:szCs w:val="26"/>
          <w:lang w:val="vi-VN"/>
        </w:rPr>
      </w:pPr>
      <w:r w:rsidRPr="00E63EC9">
        <w:rPr>
          <w:rFonts w:cs="Times New Roman"/>
          <w:iCs/>
          <w:szCs w:val="26"/>
          <w:lang w:val="vi-VN"/>
        </w:rPr>
        <w:t>1.1. Giới thiệu mô</w:t>
      </w:r>
      <w:r w:rsidRPr="00E63EC9">
        <w:rPr>
          <w:rFonts w:cs="Times New Roman"/>
          <w:iCs/>
          <w:szCs w:val="26"/>
        </w:rPr>
        <w:t xml:space="preserve"> đun</w:t>
      </w:r>
      <w:r w:rsidRPr="00E63EC9">
        <w:rPr>
          <w:rFonts w:cs="Times New Roman"/>
          <w:b/>
          <w:iCs/>
          <w:szCs w:val="26"/>
          <w:lang w:val="vi-VN"/>
        </w:rPr>
        <w:t>:</w:t>
      </w:r>
      <w:r w:rsidRPr="00E63EC9">
        <w:rPr>
          <w:rFonts w:cs="Times New Roman"/>
          <w:i/>
          <w:iCs/>
          <w:szCs w:val="26"/>
          <w:lang w:val="vi-VN"/>
        </w:rPr>
        <w:t xml:space="preserve">  </w:t>
      </w:r>
      <w:r w:rsidRPr="00E63EC9">
        <w:rPr>
          <w:rFonts w:cs="Times New Roman"/>
          <w:i/>
          <w:iCs/>
          <w:szCs w:val="26"/>
          <w:lang w:val="vi-VN"/>
        </w:rPr>
        <w:tab/>
      </w:r>
      <w:r w:rsidRPr="00E63EC9">
        <w:rPr>
          <w:rFonts w:cs="Times New Roman"/>
          <w:i/>
          <w:iCs/>
          <w:szCs w:val="26"/>
          <w:lang w:val="vi-VN"/>
        </w:rPr>
        <w:tab/>
      </w:r>
      <w:r w:rsidRPr="00E63EC9">
        <w:rPr>
          <w:rFonts w:cs="Times New Roman"/>
          <w:i/>
          <w:iCs/>
          <w:szCs w:val="26"/>
          <w:lang w:val="vi-VN"/>
        </w:rPr>
        <w:tab/>
      </w:r>
      <w:r w:rsidRPr="00E63EC9">
        <w:rPr>
          <w:rFonts w:cs="Times New Roman"/>
          <w:i/>
          <w:iCs/>
          <w:szCs w:val="26"/>
          <w:lang w:val="vi-VN"/>
        </w:rPr>
        <w:tab/>
      </w:r>
      <w:r w:rsidRPr="00E63EC9">
        <w:rPr>
          <w:rFonts w:cs="Times New Roman"/>
          <w:i/>
          <w:iCs/>
          <w:szCs w:val="26"/>
          <w:lang w:val="vi-VN"/>
        </w:rPr>
        <w:tab/>
      </w:r>
      <w:r w:rsidRPr="00E63EC9">
        <w:rPr>
          <w:rFonts w:cs="Times New Roman"/>
          <w:i/>
          <w:iCs/>
          <w:szCs w:val="26"/>
          <w:lang w:val="vi-VN"/>
        </w:rPr>
        <w:tab/>
        <w:t xml:space="preserve"> </w:t>
      </w:r>
      <w:r w:rsidRPr="00E63EC9">
        <w:rPr>
          <w:rFonts w:cs="Times New Roman"/>
          <w:i/>
          <w:iCs/>
          <w:szCs w:val="26"/>
          <w:lang w:val="vi-VN"/>
        </w:rPr>
        <w:tab/>
        <w:t xml:space="preserve">    </w:t>
      </w:r>
    </w:p>
    <w:p w14:paraId="6AC8F786" w14:textId="77777777" w:rsidR="00615D17" w:rsidRPr="00E63EC9" w:rsidRDefault="00074193" w:rsidP="00E63EC9">
      <w:pPr>
        <w:spacing w:before="120" w:after="120" w:line="288" w:lineRule="auto"/>
        <w:ind w:left="426"/>
        <w:rPr>
          <w:rFonts w:cs="Times New Roman"/>
          <w:szCs w:val="26"/>
          <w:lang w:val="vi-VN"/>
        </w:rPr>
      </w:pPr>
      <w:r w:rsidRPr="00E63EC9">
        <w:rPr>
          <w:rFonts w:cs="Times New Roman"/>
          <w:szCs w:val="26"/>
          <w:lang w:val="vi-VN"/>
        </w:rPr>
        <w:t>1.1.1. Khái niệm mô đun  thiết kế lắp đặt sơ bộ hệ thống máy lạnh.</w:t>
      </w:r>
    </w:p>
    <w:p w14:paraId="3ACCB7E8" w14:textId="77777777" w:rsidR="00615D17" w:rsidRPr="00E63EC9" w:rsidRDefault="00074193" w:rsidP="00E63EC9">
      <w:pPr>
        <w:spacing w:before="120" w:after="120" w:line="288" w:lineRule="auto"/>
        <w:ind w:left="426"/>
        <w:rPr>
          <w:rFonts w:cs="Times New Roman"/>
          <w:szCs w:val="26"/>
          <w:lang w:val="vi-VN"/>
        </w:rPr>
      </w:pPr>
      <w:r w:rsidRPr="00E63EC9">
        <w:rPr>
          <w:rFonts w:cs="Times New Roman"/>
          <w:szCs w:val="26"/>
          <w:lang w:val="vi-VN"/>
        </w:rPr>
        <w:t>1.1.2. Vai trò vị trí mô dun môn học trong chương trình điện lạnh.</w:t>
      </w:r>
    </w:p>
    <w:p w14:paraId="5AB80C3B"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1.2 . Bản vẽ tham khảo</w:t>
      </w:r>
    </w:p>
    <w:p w14:paraId="61BA222D" w14:textId="77777777" w:rsidR="00615D17" w:rsidRPr="00E63EC9" w:rsidRDefault="00074193" w:rsidP="00E63EC9">
      <w:pPr>
        <w:spacing w:before="120" w:after="120" w:line="288" w:lineRule="auto"/>
        <w:rPr>
          <w:rFonts w:cs="Times New Roman"/>
          <w:szCs w:val="26"/>
        </w:rPr>
      </w:pPr>
      <w:r w:rsidRPr="00E63EC9">
        <w:rPr>
          <w:rFonts w:cs="Times New Roman"/>
          <w:szCs w:val="26"/>
          <w:lang w:val="vi-VN"/>
        </w:rPr>
        <w:t>1.3. Giới thiệu tài liệu tham khảo.</w:t>
      </w:r>
    </w:p>
    <w:p w14:paraId="3CBE0405" w14:textId="77777777" w:rsidR="00615D17" w:rsidRPr="00E63EC9" w:rsidRDefault="00074193" w:rsidP="00E63EC9">
      <w:pPr>
        <w:spacing w:before="120" w:after="120" w:line="288" w:lineRule="auto"/>
        <w:rPr>
          <w:rFonts w:cs="Times New Roman"/>
          <w:i/>
          <w:iCs/>
          <w:szCs w:val="26"/>
          <w:lang w:val="vi-VN"/>
        </w:rPr>
      </w:pPr>
      <w:r w:rsidRPr="00E63EC9">
        <w:rPr>
          <w:rFonts w:cs="Times New Roman"/>
          <w:iCs/>
          <w:szCs w:val="26"/>
        </w:rPr>
        <w:t>1.4.</w:t>
      </w:r>
      <w:r w:rsidRPr="00E63EC9">
        <w:rPr>
          <w:rFonts w:cs="Times New Roman"/>
          <w:szCs w:val="26"/>
          <w:lang w:val="vi-VN"/>
        </w:rPr>
        <w:t xml:space="preserve"> Khái niệm mô đun  thiết kế lắp đặt sơ bộ hệ thống máy điều hòa không khí</w:t>
      </w:r>
    </w:p>
    <w:p w14:paraId="60AD0E54"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1.2. Bản vẽ tham khảo.</w:t>
      </w:r>
    </w:p>
    <w:p w14:paraId="6A0B9689"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1.3. Giới thiệu tài liệu tham khảo.</w:t>
      </w:r>
    </w:p>
    <w:p w14:paraId="599B06CB" w14:textId="77777777" w:rsidR="00615D17" w:rsidRPr="00E63EC9" w:rsidRDefault="00615D17" w:rsidP="00E63EC9">
      <w:pPr>
        <w:spacing w:before="120" w:after="120" w:line="288" w:lineRule="auto"/>
        <w:rPr>
          <w:rFonts w:cs="Times New Roman"/>
          <w:b/>
          <w:szCs w:val="26"/>
        </w:rPr>
      </w:pPr>
    </w:p>
    <w:p w14:paraId="32C29F2D" w14:textId="370A54DC" w:rsidR="00615D17" w:rsidRPr="00E63EC9" w:rsidRDefault="00074193" w:rsidP="00D40E1A">
      <w:pPr>
        <w:spacing w:before="120" w:after="120" w:line="288" w:lineRule="auto"/>
        <w:rPr>
          <w:rFonts w:cs="Times New Roman"/>
          <w:szCs w:val="26"/>
          <w:lang w:val="vi-VN"/>
        </w:rPr>
      </w:pPr>
      <w:bookmarkStart w:id="43" w:name="_Toc485648153"/>
      <w:bookmarkStart w:id="44" w:name="_Toc485635844"/>
      <w:bookmarkStart w:id="45" w:name="_Toc485637298"/>
      <w:bookmarkStart w:id="46" w:name="_Toc485635480"/>
      <w:bookmarkStart w:id="47" w:name="_Toc485636217"/>
      <w:r w:rsidRPr="00E63EC9">
        <w:rPr>
          <w:rFonts w:cs="Times New Roman"/>
          <w:b/>
          <w:szCs w:val="26"/>
          <w:lang w:val="vi-VN"/>
        </w:rPr>
        <w:t>Bài 2</w:t>
      </w:r>
      <w:r w:rsidR="00D40E1A">
        <w:rPr>
          <w:rFonts w:cs="Times New Roman"/>
          <w:b/>
          <w:szCs w:val="26"/>
        </w:rPr>
        <w:t>:</w:t>
      </w:r>
      <w:r w:rsidRPr="00E63EC9">
        <w:rPr>
          <w:rFonts w:cs="Times New Roman"/>
          <w:b/>
          <w:szCs w:val="26"/>
          <w:lang w:val="vi-VN"/>
        </w:rPr>
        <w:t xml:space="preserve">  </w:t>
      </w:r>
      <w:r w:rsidRPr="00E63EC9">
        <w:rPr>
          <w:rFonts w:cs="Times New Roman"/>
          <w:b/>
          <w:iCs/>
          <w:szCs w:val="26"/>
          <w:lang w:val="vi-VN"/>
        </w:rPr>
        <w:t>Tính toán xác định phụ tải lạnh</w:t>
      </w:r>
      <w:bookmarkEnd w:id="43"/>
      <w:bookmarkEnd w:id="44"/>
      <w:bookmarkEnd w:id="45"/>
      <w:bookmarkEnd w:id="46"/>
      <w:bookmarkEnd w:id="47"/>
      <w:r w:rsidR="00D40E1A">
        <w:rPr>
          <w:rFonts w:cs="Times New Roman"/>
          <w:b/>
          <w:iCs/>
          <w:szCs w:val="26"/>
        </w:rPr>
        <w:tab/>
      </w:r>
      <w:r w:rsidR="00D40E1A">
        <w:rPr>
          <w:rFonts w:cs="Times New Roman"/>
          <w:b/>
          <w:iCs/>
          <w:szCs w:val="26"/>
        </w:rPr>
        <w:tab/>
      </w:r>
      <w:r w:rsidR="00D40E1A">
        <w:rPr>
          <w:rFonts w:cs="Times New Roman"/>
          <w:b/>
          <w:iCs/>
          <w:szCs w:val="26"/>
        </w:rPr>
        <w:tab/>
      </w:r>
      <w:r w:rsidR="00D40E1A">
        <w:rPr>
          <w:rFonts w:cs="Times New Roman"/>
          <w:b/>
          <w:iCs/>
          <w:szCs w:val="26"/>
        </w:rPr>
        <w:tab/>
      </w:r>
      <w:r w:rsidR="00D40E1A">
        <w:rPr>
          <w:rFonts w:cs="Times New Roman"/>
          <w:b/>
          <w:iCs/>
          <w:szCs w:val="26"/>
        </w:rPr>
        <w:tab/>
      </w:r>
      <w:r w:rsidRPr="00E63EC9">
        <w:rPr>
          <w:rFonts w:cs="Times New Roman"/>
          <w:i/>
          <w:iCs/>
          <w:szCs w:val="26"/>
        </w:rPr>
        <w:t>Thời gian</w:t>
      </w:r>
      <w:r w:rsidRPr="00E63EC9">
        <w:rPr>
          <w:rFonts w:cs="Times New Roman"/>
          <w:i/>
          <w:iCs/>
          <w:szCs w:val="26"/>
          <w:lang w:val="vi-VN"/>
        </w:rPr>
        <w:t>: 1</w:t>
      </w:r>
      <w:r w:rsidRPr="00E63EC9">
        <w:rPr>
          <w:rFonts w:cs="Times New Roman"/>
          <w:i/>
          <w:iCs/>
          <w:szCs w:val="26"/>
        </w:rPr>
        <w:t>0</w:t>
      </w:r>
      <w:r w:rsidRPr="00E63EC9">
        <w:rPr>
          <w:rFonts w:cs="Times New Roman"/>
          <w:i/>
          <w:iCs/>
          <w:szCs w:val="26"/>
          <w:lang w:val="vi-VN"/>
        </w:rPr>
        <w:t xml:space="preserve"> giờ</w:t>
      </w:r>
    </w:p>
    <w:p w14:paraId="6F6153B1" w14:textId="77777777" w:rsidR="00615D17" w:rsidRPr="00D40E1A" w:rsidRDefault="00074193" w:rsidP="00E63EC9">
      <w:pPr>
        <w:spacing w:before="120" w:after="120" w:line="288" w:lineRule="auto"/>
        <w:rPr>
          <w:rFonts w:cs="Times New Roman"/>
          <w:bCs/>
          <w:i/>
          <w:iCs/>
          <w:szCs w:val="26"/>
          <w:lang w:val="vi-VN"/>
        </w:rPr>
      </w:pPr>
      <w:r w:rsidRPr="00D40E1A">
        <w:rPr>
          <w:rFonts w:cs="Times New Roman"/>
          <w:bCs/>
          <w:i/>
          <w:iCs/>
          <w:szCs w:val="26"/>
          <w:lang w:val="vi-VN"/>
        </w:rPr>
        <w:t>Mục tiêu:</w:t>
      </w:r>
    </w:p>
    <w:p w14:paraId="03D49F0C" w14:textId="22664ECB"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Kiến thức:</w:t>
      </w:r>
      <w:r w:rsidR="00D40E1A">
        <w:rPr>
          <w:rFonts w:cs="Times New Roman"/>
          <w:szCs w:val="26"/>
        </w:rPr>
        <w:t xml:space="preserve"> </w:t>
      </w:r>
      <w:r w:rsidRPr="00E63EC9">
        <w:rPr>
          <w:rFonts w:cs="Times New Roman"/>
          <w:szCs w:val="26"/>
          <w:lang w:val="vi-VN"/>
        </w:rPr>
        <w:t>Trình bày được kết cấu hộ dùng lạnh kho lạnh, bể đá khối</w:t>
      </w:r>
    </w:p>
    <w:p w14:paraId="0EE638A6"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Kỹ năng:</w:t>
      </w:r>
    </w:p>
    <w:p w14:paraId="3117EF01" w14:textId="77777777" w:rsidR="00615D17" w:rsidRPr="00E63EC9" w:rsidRDefault="00074193" w:rsidP="00E63EC9">
      <w:pPr>
        <w:spacing w:before="120" w:after="120" w:line="288" w:lineRule="auto"/>
        <w:ind w:firstLine="709"/>
        <w:rPr>
          <w:rFonts w:cs="Times New Roman"/>
          <w:szCs w:val="26"/>
          <w:lang w:val="vi-VN"/>
        </w:rPr>
      </w:pPr>
      <w:r w:rsidRPr="00E63EC9">
        <w:rPr>
          <w:rFonts w:cs="Times New Roman"/>
          <w:szCs w:val="26"/>
          <w:lang w:val="vi-VN"/>
        </w:rPr>
        <w:t xml:space="preserve">- Xác định được đối tượng cần làm lạnh, kiểu làm lạnh, kích thước kết cấu của hệ thống kho hay bể đá </w:t>
      </w:r>
    </w:p>
    <w:p w14:paraId="7E38C3C3" w14:textId="77777777" w:rsidR="00615D17" w:rsidRPr="00E63EC9" w:rsidRDefault="00074193" w:rsidP="00E63EC9">
      <w:pPr>
        <w:spacing w:before="120" w:after="120" w:line="288" w:lineRule="auto"/>
        <w:ind w:firstLine="709"/>
        <w:rPr>
          <w:rFonts w:cs="Times New Roman"/>
          <w:szCs w:val="26"/>
          <w:lang w:val="vi-VN"/>
        </w:rPr>
      </w:pPr>
      <w:r w:rsidRPr="00E63EC9">
        <w:rPr>
          <w:rFonts w:cs="Times New Roman"/>
          <w:szCs w:val="26"/>
          <w:lang w:val="vi-VN"/>
        </w:rPr>
        <w:t>- Tính toán được cách nhiệt, cách ẩm, kiểm tra đọng sương, đọng ẩm của vách cách nhiệt</w:t>
      </w:r>
    </w:p>
    <w:p w14:paraId="62BB1E34" w14:textId="77777777" w:rsidR="00615D17" w:rsidRPr="00E63EC9" w:rsidRDefault="00074193" w:rsidP="00E63EC9">
      <w:pPr>
        <w:spacing w:before="120" w:after="120" w:line="288" w:lineRule="auto"/>
        <w:ind w:firstLine="709"/>
        <w:rPr>
          <w:rFonts w:cs="Times New Roman"/>
          <w:szCs w:val="26"/>
          <w:lang w:val="vi-VN"/>
        </w:rPr>
      </w:pPr>
      <w:r w:rsidRPr="00E63EC9">
        <w:rPr>
          <w:rFonts w:cs="Times New Roman"/>
          <w:szCs w:val="26"/>
          <w:lang w:val="vi-VN"/>
        </w:rPr>
        <w:t>- Tính chọn được máy nén theo tổn thất nhiệt của buồng lạnh.</w:t>
      </w:r>
    </w:p>
    <w:p w14:paraId="3F828F3A"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 </w:t>
      </w:r>
      <w:r w:rsidRPr="00E63EC9">
        <w:rPr>
          <w:rFonts w:cs="Times New Roman"/>
          <w:szCs w:val="26"/>
          <w:lang w:val="es-ES"/>
        </w:rPr>
        <w:t>Năng lực tự chủ và trách nhiệm</w:t>
      </w:r>
      <w:r w:rsidRPr="00E63EC9">
        <w:rPr>
          <w:rFonts w:cs="Times New Roman"/>
          <w:szCs w:val="26"/>
          <w:lang w:val="vi-VN"/>
        </w:rPr>
        <w:t>:</w:t>
      </w:r>
    </w:p>
    <w:p w14:paraId="0EBD71D9" w14:textId="77777777" w:rsidR="00615D17" w:rsidRPr="00E63EC9" w:rsidRDefault="00074193" w:rsidP="00E63EC9">
      <w:pPr>
        <w:spacing w:before="120" w:after="120" w:line="288" w:lineRule="auto"/>
        <w:ind w:firstLine="720"/>
        <w:rPr>
          <w:rFonts w:cs="Times New Roman"/>
          <w:szCs w:val="26"/>
          <w:lang w:val="vi-VN"/>
        </w:rPr>
      </w:pPr>
      <w:r w:rsidRPr="00E63EC9">
        <w:rPr>
          <w:rFonts w:cs="Times New Roman"/>
          <w:szCs w:val="26"/>
          <w:lang w:val="vi-VN"/>
        </w:rPr>
        <w:t>- Cẩn thận, chính xác, nghiêm túc trong quá trình tính toán.</w:t>
      </w:r>
    </w:p>
    <w:p w14:paraId="14C55A24" w14:textId="77777777" w:rsidR="00615D17" w:rsidRPr="00E63EC9" w:rsidRDefault="00074193" w:rsidP="00E63EC9">
      <w:pPr>
        <w:spacing w:before="120" w:after="120" w:line="288" w:lineRule="auto"/>
        <w:ind w:firstLine="720"/>
        <w:rPr>
          <w:rFonts w:cs="Times New Roman"/>
          <w:szCs w:val="26"/>
          <w:lang w:val="vi-VN"/>
        </w:rPr>
      </w:pPr>
      <w:r w:rsidRPr="00E63EC9">
        <w:rPr>
          <w:rFonts w:cs="Times New Roman"/>
          <w:szCs w:val="26"/>
          <w:lang w:val="vi-VN"/>
        </w:rPr>
        <w:t xml:space="preserve">- </w:t>
      </w:r>
      <w:r w:rsidRPr="00E63EC9">
        <w:rPr>
          <w:rFonts w:cs="Times New Roman"/>
          <w:szCs w:val="26"/>
          <w:lang w:val="pt-BR"/>
        </w:rPr>
        <w:t>Các nhóm đảm bảo an toàn, sạch sẽ nơi làm việc</w:t>
      </w:r>
    </w:p>
    <w:p w14:paraId="4A4B4881" w14:textId="49E9978A" w:rsidR="00615D17" w:rsidRPr="00D40E1A" w:rsidRDefault="00074193" w:rsidP="00E63EC9">
      <w:pPr>
        <w:pStyle w:val="BodyTextIndent"/>
        <w:spacing w:before="120" w:after="120" w:line="288" w:lineRule="auto"/>
        <w:ind w:left="0"/>
        <w:rPr>
          <w:bCs/>
          <w:i/>
          <w:iCs/>
          <w:sz w:val="26"/>
          <w:szCs w:val="26"/>
          <w:lang w:val="vi-VN"/>
        </w:rPr>
      </w:pPr>
      <w:r w:rsidRPr="00D40E1A">
        <w:rPr>
          <w:bCs/>
          <w:i/>
          <w:iCs/>
          <w:sz w:val="26"/>
          <w:szCs w:val="26"/>
          <w:lang w:val="vi-VN"/>
        </w:rPr>
        <w:t xml:space="preserve">Nội dung: </w:t>
      </w:r>
      <w:r w:rsidRPr="00D40E1A">
        <w:rPr>
          <w:bCs/>
          <w:i/>
          <w:iCs/>
          <w:sz w:val="26"/>
          <w:szCs w:val="26"/>
          <w:lang w:val="vi-VN"/>
        </w:rPr>
        <w:tab/>
      </w:r>
    </w:p>
    <w:p w14:paraId="45296696" w14:textId="77777777" w:rsidR="00615D17" w:rsidRPr="00E63EC9" w:rsidRDefault="00074193" w:rsidP="00E63EC9">
      <w:pPr>
        <w:pStyle w:val="BodyTextIndent"/>
        <w:spacing w:before="120" w:after="120" w:line="288" w:lineRule="auto"/>
        <w:ind w:left="0"/>
        <w:rPr>
          <w:b/>
          <w:bCs/>
          <w:i/>
          <w:iCs/>
          <w:sz w:val="26"/>
          <w:szCs w:val="26"/>
          <w:lang w:val="vi-VN"/>
        </w:rPr>
      </w:pPr>
      <w:r w:rsidRPr="00E63EC9">
        <w:rPr>
          <w:sz w:val="26"/>
          <w:szCs w:val="26"/>
          <w:lang w:val="vi-VN"/>
        </w:rPr>
        <w:t>2.1. Xác định kết cấu hộ dùng lạnh</w:t>
      </w:r>
    </w:p>
    <w:p w14:paraId="60516DA5" w14:textId="77777777" w:rsidR="00615D17" w:rsidRPr="00E63EC9" w:rsidRDefault="00074193" w:rsidP="00E63EC9">
      <w:pPr>
        <w:pStyle w:val="BodyTextIndent"/>
        <w:spacing w:before="120" w:after="120" w:line="288" w:lineRule="auto"/>
        <w:ind w:left="426"/>
        <w:rPr>
          <w:b/>
          <w:bCs/>
          <w:i/>
          <w:iCs/>
          <w:sz w:val="26"/>
          <w:szCs w:val="26"/>
          <w:lang w:val="vi-VN"/>
        </w:rPr>
      </w:pPr>
      <w:r w:rsidRPr="00E63EC9">
        <w:rPr>
          <w:sz w:val="26"/>
          <w:szCs w:val="26"/>
          <w:lang w:val="vi-VN"/>
        </w:rPr>
        <w:t>2.1.1. Xác định diện tích xây dựng, kích thước, số lượng các loại phòng</w:t>
      </w:r>
    </w:p>
    <w:p w14:paraId="2EE83506" w14:textId="77777777" w:rsidR="00615D17" w:rsidRPr="00E63EC9" w:rsidRDefault="00074193" w:rsidP="00E63EC9">
      <w:pPr>
        <w:spacing w:before="120" w:after="120" w:line="288" w:lineRule="auto"/>
        <w:ind w:left="426"/>
        <w:rPr>
          <w:rFonts w:cs="Times New Roman"/>
          <w:szCs w:val="26"/>
          <w:lang w:val="vi-VN"/>
        </w:rPr>
      </w:pPr>
      <w:r w:rsidRPr="00E63EC9">
        <w:rPr>
          <w:rFonts w:cs="Times New Roman"/>
          <w:szCs w:val="26"/>
          <w:lang w:val="vi-VN"/>
        </w:rPr>
        <w:t xml:space="preserve">2.1.2. Xác định nhiệt độ lạnh theo nhiệm vụ hoặc theo sản phẩm cần làm lạnh </w:t>
      </w:r>
    </w:p>
    <w:p w14:paraId="1D46F81B" w14:textId="77777777" w:rsidR="00615D17" w:rsidRPr="00E63EC9" w:rsidRDefault="00074193" w:rsidP="00E63EC9">
      <w:pPr>
        <w:pStyle w:val="BodyTextIndent"/>
        <w:spacing w:before="120" w:after="120" w:line="288" w:lineRule="auto"/>
        <w:ind w:left="0"/>
        <w:rPr>
          <w:b/>
          <w:bCs/>
          <w:i/>
          <w:iCs/>
          <w:sz w:val="26"/>
          <w:szCs w:val="26"/>
          <w:lang w:val="vi-VN"/>
        </w:rPr>
      </w:pPr>
      <w:r w:rsidRPr="00E63EC9">
        <w:rPr>
          <w:sz w:val="26"/>
          <w:szCs w:val="26"/>
          <w:lang w:val="vi-VN"/>
        </w:rPr>
        <w:t>2.2. Tính toán phụ tải lạnh</w:t>
      </w:r>
    </w:p>
    <w:p w14:paraId="46A8DDE1" w14:textId="77777777" w:rsidR="00615D17" w:rsidRPr="00E63EC9" w:rsidRDefault="00074193" w:rsidP="00E63EC9">
      <w:pPr>
        <w:pStyle w:val="BodyTextIndent"/>
        <w:spacing w:before="120" w:after="120" w:line="288" w:lineRule="auto"/>
        <w:ind w:left="426"/>
        <w:rPr>
          <w:b/>
          <w:bCs/>
          <w:i/>
          <w:iCs/>
          <w:sz w:val="26"/>
          <w:szCs w:val="26"/>
          <w:lang w:val="vi-VN"/>
        </w:rPr>
      </w:pPr>
      <w:r w:rsidRPr="00E63EC9">
        <w:rPr>
          <w:sz w:val="26"/>
          <w:szCs w:val="26"/>
          <w:lang w:val="vi-VN"/>
        </w:rPr>
        <w:t>2.2.1. Tính dòng nhiệt truyền qua kết cấu bao che</w:t>
      </w:r>
    </w:p>
    <w:p w14:paraId="5754D1CF" w14:textId="77777777" w:rsidR="00615D17" w:rsidRPr="00E63EC9" w:rsidRDefault="00074193" w:rsidP="00E63EC9">
      <w:pPr>
        <w:pStyle w:val="BodyTextIndent"/>
        <w:spacing w:before="120" w:after="120" w:line="288" w:lineRule="auto"/>
        <w:ind w:left="426"/>
        <w:rPr>
          <w:b/>
          <w:bCs/>
          <w:i/>
          <w:iCs/>
          <w:sz w:val="26"/>
          <w:szCs w:val="26"/>
          <w:lang w:val="vi-VN"/>
        </w:rPr>
      </w:pPr>
      <w:r w:rsidRPr="00E63EC9">
        <w:rPr>
          <w:sz w:val="26"/>
          <w:szCs w:val="26"/>
          <w:lang w:val="vi-VN"/>
        </w:rPr>
        <w:t>2.2.2. Tính dòng nhiệt do sản phẩm và bao bì/khuôn/khay tỏa ra</w:t>
      </w:r>
    </w:p>
    <w:p w14:paraId="6C01E091" w14:textId="77777777" w:rsidR="00615D17" w:rsidRPr="00E63EC9" w:rsidRDefault="00074193" w:rsidP="00E63EC9">
      <w:pPr>
        <w:pStyle w:val="BodyTextIndent"/>
        <w:spacing w:before="120" w:after="120" w:line="288" w:lineRule="auto"/>
        <w:ind w:left="426"/>
        <w:rPr>
          <w:b/>
          <w:bCs/>
          <w:i/>
          <w:iCs/>
          <w:sz w:val="26"/>
          <w:szCs w:val="26"/>
          <w:lang w:val="vi-VN"/>
        </w:rPr>
      </w:pPr>
      <w:r w:rsidRPr="00E63EC9">
        <w:rPr>
          <w:sz w:val="26"/>
          <w:szCs w:val="26"/>
          <w:lang w:val="vi-VN"/>
        </w:rPr>
        <w:t>2.2.3. Tính dòng nhiệt do vận hành : Động cơ, bơm, quạt, người, đèn,...</w:t>
      </w:r>
    </w:p>
    <w:p w14:paraId="1F1109DF" w14:textId="77777777" w:rsidR="00615D17" w:rsidRPr="00E63EC9" w:rsidRDefault="00074193" w:rsidP="00E63EC9">
      <w:pPr>
        <w:pStyle w:val="BodyTextIndent"/>
        <w:spacing w:before="120" w:after="120" w:line="288" w:lineRule="auto"/>
        <w:ind w:left="426"/>
        <w:rPr>
          <w:b/>
          <w:bCs/>
          <w:i/>
          <w:iCs/>
          <w:sz w:val="26"/>
          <w:szCs w:val="26"/>
          <w:lang w:val="vi-VN"/>
        </w:rPr>
      </w:pPr>
      <w:r w:rsidRPr="00E63EC9">
        <w:rPr>
          <w:sz w:val="26"/>
          <w:szCs w:val="26"/>
          <w:lang w:val="vi-VN"/>
        </w:rPr>
        <w:t>2.2.4. Tính dòng nhiệt do thông gió, rò lọt</w:t>
      </w:r>
    </w:p>
    <w:p w14:paraId="6BB478C4"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2.2.5. Tính dòng nhiệt từ sản phẩm: Thịt, cá/ nước đá</w:t>
      </w:r>
    </w:p>
    <w:p w14:paraId="0589DF5B" w14:textId="77777777" w:rsidR="00615D17" w:rsidRPr="00E63EC9" w:rsidRDefault="00074193" w:rsidP="00E63EC9">
      <w:pPr>
        <w:pStyle w:val="BodyTextIndent"/>
        <w:spacing w:before="120" w:after="120" w:line="288" w:lineRule="auto"/>
        <w:ind w:left="0"/>
        <w:rPr>
          <w:sz w:val="26"/>
          <w:szCs w:val="26"/>
          <w:lang w:val="vi-VN"/>
        </w:rPr>
      </w:pPr>
      <w:r w:rsidRPr="00E63EC9">
        <w:rPr>
          <w:sz w:val="26"/>
          <w:szCs w:val="26"/>
          <w:lang w:val="vi-VN"/>
        </w:rPr>
        <w:t>2.3. Tính cách nhiệt, cách ẩm, kiểm tra đọng sương, đọng ẩm của vách</w:t>
      </w:r>
    </w:p>
    <w:p w14:paraId="154A6C1F"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2.3.1. Tính chiều dày các lớp cách nhiệt</w:t>
      </w:r>
    </w:p>
    <w:p w14:paraId="63228E5E"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2.3.2. Kiểm tra đọng sương trên vách</w:t>
      </w:r>
    </w:p>
    <w:p w14:paraId="3FBC9353"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2.3.2. Kiểm tra đọng ẩm trong vách</w:t>
      </w:r>
    </w:p>
    <w:p w14:paraId="406CB590" w14:textId="77777777" w:rsidR="00615D17" w:rsidRPr="00E63EC9" w:rsidRDefault="00074193" w:rsidP="00E63EC9">
      <w:pPr>
        <w:pStyle w:val="BodyTextIndent"/>
        <w:spacing w:before="120" w:after="120" w:line="288" w:lineRule="auto"/>
        <w:ind w:left="0"/>
        <w:rPr>
          <w:sz w:val="26"/>
          <w:szCs w:val="26"/>
          <w:lang w:val="vi-VN"/>
        </w:rPr>
      </w:pPr>
      <w:r w:rsidRPr="00E63EC9">
        <w:rPr>
          <w:sz w:val="26"/>
          <w:szCs w:val="26"/>
          <w:lang w:val="vi-VN"/>
        </w:rPr>
        <w:t>2.4.</w:t>
      </w:r>
      <w:r w:rsidRPr="00E63EC9">
        <w:rPr>
          <w:b/>
          <w:bCs/>
          <w:sz w:val="26"/>
          <w:szCs w:val="26"/>
          <w:lang w:val="vi-VN"/>
        </w:rPr>
        <w:t xml:space="preserve"> </w:t>
      </w:r>
      <w:r w:rsidRPr="00E63EC9">
        <w:rPr>
          <w:sz w:val="26"/>
          <w:szCs w:val="26"/>
          <w:lang w:val="vi-VN"/>
        </w:rPr>
        <w:t>Xác định phụ tải máy nén và phụ tải thiết bị, chọn máy nén và các thiết bị</w:t>
      </w:r>
      <w:r w:rsidRPr="00E63EC9">
        <w:rPr>
          <w:sz w:val="26"/>
          <w:szCs w:val="26"/>
          <w:lang w:val="vi-VN"/>
        </w:rPr>
        <w:tab/>
      </w:r>
    </w:p>
    <w:p w14:paraId="257E2A0F"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2.4.1. Tính phụ tải máy nén</w:t>
      </w:r>
    </w:p>
    <w:p w14:paraId="742045A2"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2.4.2. Tính phụ tải dàn lạnh</w:t>
      </w:r>
    </w:p>
    <w:p w14:paraId="151C3CEF"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2.4.3. Xây dựng và tính toán chu trình lạnh</w:t>
      </w:r>
    </w:p>
    <w:p w14:paraId="775A51A5"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2.4.4. Chọn máy nén và các thiết bị</w:t>
      </w:r>
    </w:p>
    <w:p w14:paraId="5EFB2951" w14:textId="77777777" w:rsidR="00615D17" w:rsidRPr="00E63EC9" w:rsidRDefault="00074193" w:rsidP="00E63EC9">
      <w:pPr>
        <w:pStyle w:val="BodyTextIndent"/>
        <w:spacing w:before="120" w:after="120" w:line="288" w:lineRule="auto"/>
        <w:ind w:left="0"/>
        <w:rPr>
          <w:b/>
          <w:bCs/>
          <w:i/>
          <w:iCs/>
          <w:sz w:val="26"/>
          <w:szCs w:val="26"/>
          <w:lang w:val="vi-VN"/>
        </w:rPr>
      </w:pPr>
      <w:r w:rsidRPr="00E63EC9">
        <w:rPr>
          <w:sz w:val="26"/>
          <w:szCs w:val="26"/>
          <w:lang w:val="vi-VN"/>
        </w:rPr>
        <w:t>2.5. Kiểm tra cuối bài (Báo cáo trình diễn để G/V đánh giá, góp ý)</w:t>
      </w:r>
    </w:p>
    <w:p w14:paraId="646CE45C"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2.5.1. Kết cấu hộ dùng lạnh</w:t>
      </w:r>
    </w:p>
    <w:p w14:paraId="408198C1"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2.5.2. Kiểu làm lạnh</w:t>
      </w:r>
    </w:p>
    <w:p w14:paraId="46CDFD34"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2.5.3. Tính toán nhiệt, cách nhiệt, cách ẩm, phụ tải lạnh</w:t>
      </w:r>
    </w:p>
    <w:p w14:paraId="67778C9B"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2.5.4. Chọn máy và thiết bị.</w:t>
      </w:r>
    </w:p>
    <w:p w14:paraId="7059F28B" w14:textId="77777777" w:rsidR="00615D17" w:rsidRPr="00E63EC9" w:rsidRDefault="00615D17" w:rsidP="00E63EC9">
      <w:pPr>
        <w:pStyle w:val="BodyTextIndent"/>
        <w:spacing w:before="120" w:after="120" w:line="288" w:lineRule="auto"/>
        <w:ind w:left="0"/>
        <w:rPr>
          <w:sz w:val="26"/>
          <w:szCs w:val="26"/>
          <w:lang w:val="vi-VN"/>
        </w:rPr>
      </w:pPr>
    </w:p>
    <w:p w14:paraId="25E5655D" w14:textId="4A6BBF2C" w:rsidR="00615D17" w:rsidRPr="00E63EC9" w:rsidRDefault="00074193" w:rsidP="00D40E1A">
      <w:pPr>
        <w:spacing w:before="120" w:after="120" w:line="288" w:lineRule="auto"/>
        <w:rPr>
          <w:rFonts w:cs="Times New Roman"/>
          <w:i/>
          <w:szCs w:val="26"/>
          <w:lang w:val="vi-VN"/>
        </w:rPr>
      </w:pPr>
      <w:bookmarkStart w:id="48" w:name="_Toc485635481"/>
      <w:bookmarkStart w:id="49" w:name="_Toc485637299"/>
      <w:bookmarkStart w:id="50" w:name="_Toc485636218"/>
      <w:bookmarkStart w:id="51" w:name="_Toc485635845"/>
      <w:bookmarkStart w:id="52" w:name="_Toc485648154"/>
      <w:r w:rsidRPr="00E63EC9">
        <w:rPr>
          <w:rFonts w:cs="Times New Roman"/>
          <w:b/>
          <w:i/>
          <w:iCs/>
          <w:szCs w:val="26"/>
          <w:lang w:val="vi-VN"/>
        </w:rPr>
        <w:t>Bài 3</w:t>
      </w:r>
      <w:r w:rsidR="00D40E1A">
        <w:rPr>
          <w:rFonts w:cs="Times New Roman"/>
          <w:b/>
          <w:i/>
          <w:iCs/>
          <w:szCs w:val="26"/>
        </w:rPr>
        <w:t>:</w:t>
      </w:r>
      <w:r w:rsidRPr="00E63EC9">
        <w:rPr>
          <w:rFonts w:cs="Times New Roman"/>
          <w:i/>
          <w:iCs/>
          <w:szCs w:val="26"/>
          <w:lang w:val="vi-VN"/>
        </w:rPr>
        <w:t xml:space="preserve">   </w:t>
      </w:r>
      <w:r w:rsidRPr="00E63EC9">
        <w:rPr>
          <w:rFonts w:cs="Times New Roman"/>
          <w:b/>
          <w:iCs/>
          <w:szCs w:val="26"/>
          <w:lang w:val="vi-VN"/>
        </w:rPr>
        <w:t>Thiết kế sơ bộ hệ thống máy lạnh</w:t>
      </w:r>
      <w:bookmarkEnd w:id="48"/>
      <w:bookmarkEnd w:id="49"/>
      <w:bookmarkEnd w:id="50"/>
      <w:bookmarkEnd w:id="51"/>
      <w:bookmarkEnd w:id="52"/>
      <w:r w:rsidR="00D40E1A">
        <w:rPr>
          <w:rFonts w:cs="Times New Roman"/>
          <w:b/>
          <w:iCs/>
          <w:szCs w:val="26"/>
        </w:rPr>
        <w:tab/>
      </w:r>
      <w:r w:rsidR="00D40E1A">
        <w:rPr>
          <w:rFonts w:cs="Times New Roman"/>
          <w:b/>
          <w:iCs/>
          <w:szCs w:val="26"/>
        </w:rPr>
        <w:tab/>
      </w:r>
      <w:r w:rsidR="00D40E1A">
        <w:rPr>
          <w:rFonts w:cs="Times New Roman"/>
          <w:b/>
          <w:iCs/>
          <w:szCs w:val="26"/>
        </w:rPr>
        <w:tab/>
      </w:r>
      <w:r w:rsidR="00D40E1A">
        <w:rPr>
          <w:rFonts w:cs="Times New Roman"/>
          <w:b/>
          <w:iCs/>
          <w:szCs w:val="26"/>
        </w:rPr>
        <w:tab/>
      </w:r>
      <w:r w:rsidRPr="00E63EC9">
        <w:rPr>
          <w:rFonts w:cs="Times New Roman"/>
          <w:i/>
          <w:iCs/>
          <w:szCs w:val="26"/>
        </w:rPr>
        <w:t>Thời gian</w:t>
      </w:r>
      <w:r w:rsidRPr="00E63EC9">
        <w:rPr>
          <w:rFonts w:cs="Times New Roman"/>
          <w:i/>
          <w:szCs w:val="26"/>
          <w:lang w:val="vi-VN"/>
        </w:rPr>
        <w:t xml:space="preserve">: </w:t>
      </w:r>
      <w:r w:rsidRPr="00E63EC9">
        <w:rPr>
          <w:rFonts w:cs="Times New Roman"/>
          <w:i/>
          <w:szCs w:val="26"/>
        </w:rPr>
        <w:t>19</w:t>
      </w:r>
      <w:r w:rsidRPr="00E63EC9">
        <w:rPr>
          <w:rFonts w:cs="Times New Roman"/>
          <w:i/>
          <w:szCs w:val="26"/>
          <w:lang w:val="vi-VN"/>
        </w:rPr>
        <w:t xml:space="preserve"> giờ</w:t>
      </w:r>
    </w:p>
    <w:p w14:paraId="6C6E6292" w14:textId="77777777" w:rsidR="00615D17" w:rsidRPr="00D40E1A" w:rsidRDefault="00074193" w:rsidP="00E63EC9">
      <w:pPr>
        <w:spacing w:before="120" w:after="120" w:line="288" w:lineRule="auto"/>
        <w:rPr>
          <w:rFonts w:cs="Times New Roman"/>
          <w:bCs/>
          <w:i/>
          <w:iCs/>
          <w:szCs w:val="26"/>
          <w:lang w:val="vi-VN"/>
        </w:rPr>
      </w:pPr>
      <w:bookmarkStart w:id="53" w:name="OLE_LINK6"/>
      <w:bookmarkStart w:id="54" w:name="OLE_LINK5"/>
      <w:r w:rsidRPr="00D40E1A">
        <w:rPr>
          <w:rFonts w:cs="Times New Roman"/>
          <w:bCs/>
          <w:i/>
          <w:iCs/>
          <w:szCs w:val="26"/>
          <w:lang w:val="vi-VN"/>
        </w:rPr>
        <w:t xml:space="preserve">Mục tiêu: </w:t>
      </w:r>
    </w:p>
    <w:p w14:paraId="61C8674F"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 Kiến thức: </w:t>
      </w:r>
    </w:p>
    <w:p w14:paraId="60302DAB" w14:textId="77777777" w:rsidR="00615D17" w:rsidRPr="00E63EC9" w:rsidRDefault="00074193" w:rsidP="00E63EC9">
      <w:pPr>
        <w:spacing w:before="120" w:after="120" w:line="288" w:lineRule="auto"/>
        <w:ind w:firstLine="709"/>
        <w:rPr>
          <w:rFonts w:cs="Times New Roman"/>
          <w:szCs w:val="26"/>
          <w:lang w:val="vi-VN"/>
        </w:rPr>
      </w:pPr>
      <w:r w:rsidRPr="00E63EC9">
        <w:rPr>
          <w:rFonts w:cs="Times New Roman"/>
          <w:szCs w:val="26"/>
          <w:lang w:val="vi-VN"/>
        </w:rPr>
        <w:t>- Hiểu được phương pháp thiết kế các sơ đồ nguyên lý, sơ đồ mặt bằng lắp dặt hệ thống máy đá</w:t>
      </w:r>
    </w:p>
    <w:p w14:paraId="3354EF82"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Kỹ năng:</w:t>
      </w:r>
    </w:p>
    <w:p w14:paraId="5C7527C4" w14:textId="77777777" w:rsidR="00615D17" w:rsidRPr="00E63EC9" w:rsidRDefault="00074193" w:rsidP="00E63EC9">
      <w:pPr>
        <w:spacing w:before="120" w:after="120" w:line="288" w:lineRule="auto"/>
        <w:ind w:left="709"/>
        <w:rPr>
          <w:rFonts w:cs="Times New Roman"/>
          <w:szCs w:val="26"/>
          <w:lang w:val="vi-VN"/>
        </w:rPr>
      </w:pPr>
      <w:r w:rsidRPr="00E63EC9">
        <w:rPr>
          <w:rFonts w:cs="Times New Roman"/>
          <w:szCs w:val="26"/>
          <w:lang w:val="vi-VN"/>
        </w:rPr>
        <w:t>- Chọn được đường ống, van và các thiết bị phụ khác của hệ thống máy lạnh</w:t>
      </w:r>
    </w:p>
    <w:p w14:paraId="1583665E" w14:textId="77777777" w:rsidR="00615D17" w:rsidRPr="00E63EC9" w:rsidRDefault="00074193" w:rsidP="00E63EC9">
      <w:pPr>
        <w:spacing w:before="120" w:after="120" w:line="288" w:lineRule="auto"/>
        <w:ind w:left="709"/>
        <w:rPr>
          <w:rFonts w:cs="Times New Roman"/>
          <w:szCs w:val="26"/>
          <w:lang w:val="vi-VN"/>
        </w:rPr>
      </w:pPr>
      <w:r w:rsidRPr="00E63EC9">
        <w:rPr>
          <w:rFonts w:cs="Times New Roman"/>
          <w:szCs w:val="26"/>
          <w:lang w:val="vi-VN"/>
        </w:rPr>
        <w:t>- Lập được kế hoạch lắp đặt hệ thống lạnh</w:t>
      </w:r>
    </w:p>
    <w:p w14:paraId="6CFAE7A8"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 </w:t>
      </w:r>
      <w:r w:rsidRPr="00E63EC9">
        <w:rPr>
          <w:rFonts w:cs="Times New Roman"/>
          <w:szCs w:val="26"/>
          <w:lang w:val="es-ES"/>
        </w:rPr>
        <w:t>Năng lực tự chủ và trách nhiệm</w:t>
      </w:r>
      <w:r w:rsidRPr="00E63EC9">
        <w:rPr>
          <w:rFonts w:cs="Times New Roman"/>
          <w:szCs w:val="26"/>
          <w:lang w:val="vi-VN"/>
        </w:rPr>
        <w:t>:</w:t>
      </w:r>
    </w:p>
    <w:p w14:paraId="70960B1E" w14:textId="77777777" w:rsidR="00615D17" w:rsidRPr="00E63EC9" w:rsidRDefault="00074193" w:rsidP="00E63EC9">
      <w:pPr>
        <w:spacing w:before="120" w:after="120" w:line="288" w:lineRule="auto"/>
        <w:ind w:firstLine="720"/>
        <w:rPr>
          <w:rFonts w:cs="Times New Roman"/>
          <w:szCs w:val="26"/>
          <w:lang w:val="vi-VN"/>
        </w:rPr>
      </w:pPr>
      <w:r w:rsidRPr="00E63EC9">
        <w:rPr>
          <w:rFonts w:cs="Times New Roman"/>
          <w:szCs w:val="26"/>
          <w:lang w:val="vi-VN"/>
        </w:rPr>
        <w:t>- Cẩn thận, chính xác, nghiêm túc trong quá trình tính chọn.</w:t>
      </w:r>
    </w:p>
    <w:p w14:paraId="47357E1A" w14:textId="77777777" w:rsidR="00615D17" w:rsidRPr="00E63EC9" w:rsidRDefault="00074193" w:rsidP="00E63EC9">
      <w:pPr>
        <w:spacing w:before="120" w:after="120" w:line="288" w:lineRule="auto"/>
        <w:ind w:firstLine="720"/>
        <w:rPr>
          <w:rFonts w:cs="Times New Roman"/>
          <w:szCs w:val="26"/>
          <w:lang w:val="vi-VN"/>
        </w:rPr>
      </w:pPr>
      <w:r w:rsidRPr="00E63EC9">
        <w:rPr>
          <w:rFonts w:cs="Times New Roman"/>
          <w:szCs w:val="26"/>
          <w:lang w:val="vi-VN"/>
        </w:rPr>
        <w:t xml:space="preserve">- </w:t>
      </w:r>
      <w:r w:rsidRPr="00E63EC9">
        <w:rPr>
          <w:rFonts w:cs="Times New Roman"/>
          <w:szCs w:val="26"/>
          <w:lang w:val="pt-BR"/>
        </w:rPr>
        <w:t>Các nhóm đảm bảo an toàn, sạch sẽ nơi làm việc</w:t>
      </w:r>
    </w:p>
    <w:bookmarkEnd w:id="53"/>
    <w:bookmarkEnd w:id="54"/>
    <w:p w14:paraId="5456A128" w14:textId="77777777" w:rsidR="00615D17" w:rsidRPr="00D40E1A" w:rsidRDefault="00074193" w:rsidP="00E63EC9">
      <w:pPr>
        <w:spacing w:before="120" w:after="120" w:line="288" w:lineRule="auto"/>
        <w:rPr>
          <w:rFonts w:cs="Times New Roman"/>
          <w:bCs/>
          <w:i/>
          <w:iCs/>
          <w:szCs w:val="26"/>
          <w:lang w:val="vi-VN"/>
        </w:rPr>
      </w:pPr>
      <w:r w:rsidRPr="00D40E1A">
        <w:rPr>
          <w:rFonts w:cs="Times New Roman"/>
          <w:bCs/>
          <w:i/>
          <w:iCs/>
          <w:szCs w:val="26"/>
          <w:lang w:val="vi-VN"/>
        </w:rPr>
        <w:t xml:space="preserve">Nội dung: </w:t>
      </w:r>
    </w:p>
    <w:p w14:paraId="1A716C00"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lang w:val="vi-VN"/>
        </w:rPr>
        <w:t>3.1. Thiết kế sơ đồ nguyên lý</w:t>
      </w:r>
      <w:r w:rsidRPr="00E63EC9">
        <w:rPr>
          <w:rFonts w:cs="Times New Roman"/>
          <w:i/>
          <w:iCs/>
          <w:szCs w:val="26"/>
          <w:lang w:val="vi-VN"/>
        </w:rPr>
        <w:tab/>
      </w:r>
      <w:r w:rsidRPr="00E63EC9">
        <w:rPr>
          <w:rFonts w:cs="Times New Roman"/>
          <w:i/>
          <w:iCs/>
          <w:szCs w:val="26"/>
          <w:lang w:val="vi-VN"/>
        </w:rPr>
        <w:tab/>
      </w:r>
      <w:r w:rsidRPr="00E63EC9">
        <w:rPr>
          <w:rFonts w:cs="Times New Roman"/>
          <w:i/>
          <w:iCs/>
          <w:szCs w:val="26"/>
          <w:lang w:val="vi-VN"/>
        </w:rPr>
        <w:tab/>
      </w:r>
    </w:p>
    <w:p w14:paraId="0C490821" w14:textId="77777777" w:rsidR="00615D17" w:rsidRPr="00E63EC9" w:rsidRDefault="00074193" w:rsidP="00E63EC9">
      <w:pPr>
        <w:spacing w:before="120" w:after="120" w:line="288" w:lineRule="auto"/>
        <w:ind w:left="426"/>
        <w:rPr>
          <w:rFonts w:cs="Times New Roman"/>
          <w:i/>
          <w:iCs/>
          <w:szCs w:val="26"/>
          <w:lang w:val="vi-VN"/>
        </w:rPr>
      </w:pPr>
      <w:r w:rsidRPr="00E63EC9">
        <w:rPr>
          <w:rFonts w:cs="Times New Roman"/>
          <w:szCs w:val="26"/>
          <w:lang w:val="vi-VN"/>
        </w:rPr>
        <w:t>3.1.1. Tham khảo các ký hiệu.</w:t>
      </w:r>
    </w:p>
    <w:p w14:paraId="68C9A271" w14:textId="77777777" w:rsidR="00615D17" w:rsidRPr="00E63EC9" w:rsidRDefault="00074193" w:rsidP="00E63EC9">
      <w:pPr>
        <w:spacing w:before="120" w:after="120" w:line="288" w:lineRule="auto"/>
        <w:ind w:left="426"/>
        <w:rPr>
          <w:rFonts w:cs="Times New Roman"/>
          <w:i/>
          <w:iCs/>
          <w:szCs w:val="26"/>
          <w:lang w:val="vi-VN"/>
        </w:rPr>
      </w:pPr>
      <w:r w:rsidRPr="00E63EC9">
        <w:rPr>
          <w:rFonts w:cs="Times New Roman"/>
          <w:szCs w:val="26"/>
          <w:lang w:val="vi-VN"/>
        </w:rPr>
        <w:t>3.1.2. Vẽ bố trí thiết bị lạnh</w:t>
      </w:r>
    </w:p>
    <w:p w14:paraId="1A69BBB2" w14:textId="77777777" w:rsidR="00615D17" w:rsidRPr="00E63EC9" w:rsidRDefault="00074193" w:rsidP="00E63EC9">
      <w:pPr>
        <w:spacing w:before="120" w:after="120" w:line="288" w:lineRule="auto"/>
        <w:ind w:left="426"/>
        <w:rPr>
          <w:rFonts w:cs="Times New Roman"/>
          <w:i/>
          <w:iCs/>
          <w:szCs w:val="26"/>
          <w:lang w:val="vi-VN"/>
        </w:rPr>
      </w:pPr>
      <w:r w:rsidRPr="00E63EC9">
        <w:rPr>
          <w:rFonts w:cs="Times New Roman"/>
          <w:szCs w:val="26"/>
          <w:lang w:val="vi-VN"/>
        </w:rPr>
        <w:t>3.1.3. Vẽ kết nối đường ống</w:t>
      </w:r>
    </w:p>
    <w:p w14:paraId="65524BB1" w14:textId="77777777" w:rsidR="00615D17" w:rsidRPr="00E63EC9" w:rsidRDefault="00074193" w:rsidP="00E63EC9">
      <w:pPr>
        <w:spacing w:before="120" w:after="120" w:line="288" w:lineRule="auto"/>
        <w:ind w:left="426"/>
        <w:rPr>
          <w:rFonts w:cs="Times New Roman"/>
          <w:i/>
          <w:iCs/>
          <w:szCs w:val="26"/>
          <w:lang w:val="vi-VN"/>
        </w:rPr>
      </w:pPr>
      <w:r w:rsidRPr="00E63EC9">
        <w:rPr>
          <w:rFonts w:cs="Times New Roman"/>
          <w:szCs w:val="26"/>
          <w:lang w:val="vi-VN"/>
        </w:rPr>
        <w:t>3.1.4. Vẽ bố trí thiết bị bảo vệ</w:t>
      </w:r>
    </w:p>
    <w:p w14:paraId="212EAFB3"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lang w:val="vi-VN"/>
        </w:rPr>
        <w:t>3.2. Thiết kế bố trí thiết bị lạnh trên mặt bằng lắp đặt</w:t>
      </w:r>
    </w:p>
    <w:p w14:paraId="17173D2C" w14:textId="77777777" w:rsidR="00615D17" w:rsidRPr="00E63EC9" w:rsidRDefault="00074193" w:rsidP="00E63EC9">
      <w:pPr>
        <w:spacing w:before="120" w:after="120" w:line="288" w:lineRule="auto"/>
        <w:ind w:left="426"/>
        <w:rPr>
          <w:rFonts w:cs="Times New Roman"/>
          <w:i/>
          <w:iCs/>
          <w:szCs w:val="26"/>
          <w:lang w:val="vi-VN"/>
        </w:rPr>
      </w:pPr>
      <w:r w:rsidRPr="00E63EC9">
        <w:rPr>
          <w:rFonts w:cs="Times New Roman"/>
          <w:szCs w:val="26"/>
          <w:lang w:val="vi-VN"/>
        </w:rPr>
        <w:t>3.2.1. Tham khảo số liệu mặt bằng.</w:t>
      </w:r>
    </w:p>
    <w:p w14:paraId="71927DF9" w14:textId="77777777" w:rsidR="00615D17" w:rsidRPr="00E63EC9" w:rsidRDefault="00074193" w:rsidP="00E63EC9">
      <w:pPr>
        <w:spacing w:before="120" w:after="120" w:line="288" w:lineRule="auto"/>
        <w:ind w:left="426"/>
        <w:rPr>
          <w:rFonts w:cs="Times New Roman"/>
          <w:szCs w:val="26"/>
          <w:lang w:val="vi-VN"/>
        </w:rPr>
      </w:pPr>
      <w:r w:rsidRPr="00E63EC9">
        <w:rPr>
          <w:rFonts w:cs="Times New Roman"/>
          <w:szCs w:val="26"/>
          <w:lang w:val="vi-VN"/>
        </w:rPr>
        <w:t>3.2.2. Vẽ  sơ đồ bố trí các cum thiết bị  lạnh lắp đặt</w:t>
      </w:r>
    </w:p>
    <w:p w14:paraId="1BF7B41E"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3.3. Thiết kế mạch điện</w:t>
      </w:r>
    </w:p>
    <w:p w14:paraId="08C5A3B7" w14:textId="77777777" w:rsidR="00615D17" w:rsidRPr="00E63EC9" w:rsidRDefault="00074193" w:rsidP="00E63EC9">
      <w:pPr>
        <w:spacing w:before="120" w:after="120" w:line="288" w:lineRule="auto"/>
        <w:ind w:left="426"/>
        <w:rPr>
          <w:rFonts w:cs="Times New Roman"/>
          <w:szCs w:val="26"/>
          <w:lang w:val="vi-VN"/>
        </w:rPr>
      </w:pPr>
      <w:r w:rsidRPr="00E63EC9">
        <w:rPr>
          <w:rFonts w:cs="Times New Roman"/>
          <w:szCs w:val="26"/>
          <w:lang w:val="vi-VN"/>
        </w:rPr>
        <w:t>3.3.1. Yêu cầu cần thiết kế</w:t>
      </w:r>
    </w:p>
    <w:p w14:paraId="21265B87" w14:textId="77777777" w:rsidR="00615D17" w:rsidRPr="00E63EC9" w:rsidRDefault="00074193" w:rsidP="00E63EC9">
      <w:pPr>
        <w:spacing w:before="120" w:after="120" w:line="288" w:lineRule="auto"/>
        <w:ind w:left="426"/>
        <w:rPr>
          <w:rFonts w:cs="Times New Roman"/>
          <w:szCs w:val="26"/>
          <w:lang w:val="vi-VN"/>
        </w:rPr>
      </w:pPr>
      <w:r w:rsidRPr="00E63EC9">
        <w:rPr>
          <w:rFonts w:cs="Times New Roman"/>
          <w:szCs w:val="26"/>
          <w:lang w:val="vi-VN"/>
        </w:rPr>
        <w:t>3.3.2. Vẽ mạch động lực</w:t>
      </w:r>
    </w:p>
    <w:p w14:paraId="57921EC9" w14:textId="77777777" w:rsidR="00615D17" w:rsidRPr="00E63EC9" w:rsidRDefault="00074193" w:rsidP="00E63EC9">
      <w:pPr>
        <w:spacing w:before="120" w:after="120" w:line="288" w:lineRule="auto"/>
        <w:ind w:left="426"/>
        <w:rPr>
          <w:rFonts w:cs="Times New Roman"/>
          <w:szCs w:val="26"/>
          <w:lang w:val="vi-VN"/>
        </w:rPr>
      </w:pPr>
      <w:r w:rsidRPr="00E63EC9">
        <w:rPr>
          <w:rFonts w:cs="Times New Roman"/>
          <w:szCs w:val="26"/>
          <w:lang w:val="vi-VN"/>
        </w:rPr>
        <w:t>3.3.3. Vẽ mạch điểu khiển.</w:t>
      </w:r>
    </w:p>
    <w:p w14:paraId="1BB3EF92"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3.4. Chọn thiết bị lạnh</w:t>
      </w:r>
    </w:p>
    <w:p w14:paraId="60FA72C1" w14:textId="77777777" w:rsidR="00615D17" w:rsidRPr="00E63EC9" w:rsidRDefault="00074193" w:rsidP="00E63EC9">
      <w:pPr>
        <w:spacing w:before="120" w:after="120" w:line="288" w:lineRule="auto"/>
        <w:ind w:left="426"/>
        <w:rPr>
          <w:rFonts w:cs="Times New Roman"/>
          <w:szCs w:val="26"/>
          <w:lang w:val="vi-VN"/>
        </w:rPr>
      </w:pPr>
      <w:r w:rsidRPr="00E63EC9">
        <w:rPr>
          <w:rFonts w:cs="Times New Roman"/>
          <w:szCs w:val="26"/>
          <w:lang w:val="vi-VN"/>
        </w:rPr>
        <w:t>3.4.1. Công  suất, hãng sản suất..</w:t>
      </w:r>
    </w:p>
    <w:p w14:paraId="0311313B" w14:textId="77777777" w:rsidR="00615D17" w:rsidRPr="00E63EC9" w:rsidRDefault="00074193" w:rsidP="00E63EC9">
      <w:pPr>
        <w:spacing w:before="120" w:after="120" w:line="288" w:lineRule="auto"/>
        <w:ind w:left="426"/>
        <w:rPr>
          <w:rFonts w:cs="Times New Roman"/>
          <w:szCs w:val="26"/>
          <w:lang w:val="vi-VN"/>
        </w:rPr>
      </w:pPr>
      <w:r w:rsidRPr="00E63EC9">
        <w:rPr>
          <w:rFonts w:cs="Times New Roman"/>
          <w:szCs w:val="26"/>
          <w:lang w:val="vi-VN"/>
        </w:rPr>
        <w:t>3.4.2. Chọn vật liệu, đường kính ống.</w:t>
      </w:r>
    </w:p>
    <w:p w14:paraId="459A531D" w14:textId="77777777" w:rsidR="00615D17" w:rsidRPr="00E63EC9" w:rsidRDefault="00074193" w:rsidP="00E63EC9">
      <w:pPr>
        <w:spacing w:before="120" w:after="120" w:line="288" w:lineRule="auto"/>
        <w:ind w:left="426"/>
        <w:rPr>
          <w:rFonts w:cs="Times New Roman"/>
          <w:szCs w:val="26"/>
          <w:lang w:val="vi-VN"/>
        </w:rPr>
      </w:pPr>
      <w:r w:rsidRPr="00E63EC9">
        <w:rPr>
          <w:rFonts w:cs="Times New Roman"/>
          <w:szCs w:val="26"/>
          <w:lang w:val="vi-VN"/>
        </w:rPr>
        <w:t>3.4.3. Các loại van.</w:t>
      </w:r>
    </w:p>
    <w:p w14:paraId="4C735F98"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3.5. Chọn thiết bị điện</w:t>
      </w:r>
    </w:p>
    <w:p w14:paraId="012735D2" w14:textId="77777777" w:rsidR="00615D17" w:rsidRPr="00E63EC9" w:rsidRDefault="00074193" w:rsidP="00E63EC9">
      <w:pPr>
        <w:spacing w:before="120" w:after="120" w:line="288" w:lineRule="auto"/>
        <w:ind w:left="426"/>
        <w:rPr>
          <w:rFonts w:cs="Times New Roman"/>
          <w:szCs w:val="26"/>
          <w:lang w:val="vi-VN"/>
        </w:rPr>
      </w:pPr>
      <w:r w:rsidRPr="00E63EC9">
        <w:rPr>
          <w:rFonts w:cs="Times New Roman"/>
          <w:szCs w:val="26"/>
          <w:lang w:val="vi-VN"/>
        </w:rPr>
        <w:t>3.5.1. Công  suất, hãng sản suất..</w:t>
      </w:r>
    </w:p>
    <w:p w14:paraId="58486678" w14:textId="77777777" w:rsidR="00615D17" w:rsidRPr="00E63EC9" w:rsidRDefault="00074193" w:rsidP="00E63EC9">
      <w:pPr>
        <w:spacing w:before="120" w:after="120" w:line="288" w:lineRule="auto"/>
        <w:ind w:left="426"/>
        <w:rPr>
          <w:rFonts w:cs="Times New Roman"/>
          <w:szCs w:val="26"/>
          <w:lang w:val="vi-VN"/>
        </w:rPr>
      </w:pPr>
      <w:r w:rsidRPr="00E63EC9">
        <w:rPr>
          <w:rFonts w:cs="Times New Roman"/>
          <w:szCs w:val="26"/>
          <w:lang w:val="vi-VN"/>
        </w:rPr>
        <w:t>3.5.2. Dòng diện, điện áp</w:t>
      </w:r>
    </w:p>
    <w:p w14:paraId="6C8FF7BD" w14:textId="77777777" w:rsidR="00615D17" w:rsidRPr="00E63EC9" w:rsidRDefault="00074193" w:rsidP="00E63EC9">
      <w:pPr>
        <w:spacing w:before="120" w:after="120" w:line="288" w:lineRule="auto"/>
        <w:ind w:left="426"/>
        <w:rPr>
          <w:rFonts w:cs="Times New Roman"/>
          <w:szCs w:val="26"/>
          <w:lang w:val="vi-VN"/>
        </w:rPr>
      </w:pPr>
      <w:r w:rsidRPr="00E63EC9">
        <w:rPr>
          <w:rFonts w:cs="Times New Roman"/>
          <w:szCs w:val="26"/>
          <w:lang w:val="vi-VN"/>
        </w:rPr>
        <w:t>3.5.3. Số lượng</w:t>
      </w:r>
    </w:p>
    <w:p w14:paraId="6A1FF369" w14:textId="77777777" w:rsidR="00615D17" w:rsidRPr="00E63EC9" w:rsidRDefault="00074193" w:rsidP="00E63EC9">
      <w:pPr>
        <w:spacing w:before="120" w:after="120" w:line="288" w:lineRule="auto"/>
        <w:rPr>
          <w:rFonts w:cs="Times New Roman"/>
          <w:szCs w:val="26"/>
          <w:lang w:val="vi-VN"/>
        </w:rPr>
      </w:pPr>
      <w:r w:rsidRPr="00E63EC9">
        <w:rPr>
          <w:rFonts w:cs="Times New Roman"/>
          <w:szCs w:val="26"/>
          <w:lang w:val="vi-VN"/>
        </w:rPr>
        <w:t>3.</w:t>
      </w:r>
      <w:r w:rsidRPr="00E63EC9">
        <w:rPr>
          <w:rFonts w:cs="Times New Roman"/>
          <w:szCs w:val="26"/>
        </w:rPr>
        <w:t>6</w:t>
      </w:r>
      <w:r w:rsidRPr="00E63EC9">
        <w:rPr>
          <w:rFonts w:cs="Times New Roman"/>
          <w:szCs w:val="26"/>
          <w:lang w:val="vi-VN"/>
        </w:rPr>
        <w:t xml:space="preserve">.  Kiểm tra cuối bài (Báo cáo trình diễn bản vẽ để G/V đánh giá, góp ý) </w:t>
      </w:r>
      <w:r w:rsidRPr="00E63EC9">
        <w:rPr>
          <w:rFonts w:cs="Times New Roman"/>
          <w:szCs w:val="26"/>
          <w:lang w:val="vi-VN"/>
        </w:rPr>
        <w:tab/>
      </w:r>
    </w:p>
    <w:p w14:paraId="66C9F6C2" w14:textId="77777777" w:rsidR="00615D17" w:rsidRPr="00E63EC9" w:rsidRDefault="00074193" w:rsidP="00E63EC9">
      <w:pPr>
        <w:spacing w:before="120" w:after="120" w:line="288" w:lineRule="auto"/>
        <w:ind w:left="426"/>
        <w:rPr>
          <w:rFonts w:cs="Times New Roman"/>
          <w:szCs w:val="26"/>
          <w:lang w:val="vi-VN"/>
        </w:rPr>
      </w:pPr>
      <w:r w:rsidRPr="00E63EC9">
        <w:rPr>
          <w:rFonts w:cs="Times New Roman"/>
          <w:szCs w:val="26"/>
          <w:lang w:val="vi-VN"/>
        </w:rPr>
        <w:t>3.7.1. Xem xét nội dung trình bày bản vẽ</w:t>
      </w:r>
    </w:p>
    <w:p w14:paraId="6D0C54BA" w14:textId="77777777" w:rsidR="00615D17" w:rsidRPr="00E63EC9" w:rsidRDefault="00074193" w:rsidP="00E63EC9">
      <w:pPr>
        <w:spacing w:before="120" w:after="120" w:line="288" w:lineRule="auto"/>
        <w:ind w:left="426"/>
        <w:rPr>
          <w:rFonts w:cs="Times New Roman"/>
          <w:szCs w:val="26"/>
          <w:lang w:val="vi-VN"/>
        </w:rPr>
      </w:pPr>
      <w:r w:rsidRPr="00E63EC9">
        <w:rPr>
          <w:rFonts w:cs="Times New Roman"/>
          <w:szCs w:val="26"/>
          <w:lang w:val="vi-VN"/>
        </w:rPr>
        <w:t>3.7.2. Đánh giá chất lượng thể hiện bản vẽ.</w:t>
      </w:r>
    </w:p>
    <w:p w14:paraId="0D1B6520" w14:textId="77777777" w:rsidR="00615D17" w:rsidRPr="00E63EC9" w:rsidRDefault="00615D17" w:rsidP="00E63EC9">
      <w:pPr>
        <w:spacing w:before="120" w:after="120" w:line="288" w:lineRule="auto"/>
        <w:rPr>
          <w:rFonts w:cs="Times New Roman"/>
          <w:b/>
          <w:bCs/>
          <w:szCs w:val="26"/>
        </w:rPr>
      </w:pPr>
    </w:p>
    <w:p w14:paraId="68AF633C" w14:textId="66096AB2" w:rsidR="00615D17" w:rsidRPr="00E63EC9" w:rsidRDefault="00074193" w:rsidP="00D40E1A">
      <w:pPr>
        <w:spacing w:before="120" w:after="120" w:line="288" w:lineRule="auto"/>
        <w:rPr>
          <w:rFonts w:cs="Times New Roman"/>
          <w:b/>
          <w:i/>
          <w:szCs w:val="26"/>
          <w:lang w:val="vi-VN"/>
        </w:rPr>
      </w:pPr>
      <w:bookmarkStart w:id="55" w:name="_Toc485648166"/>
      <w:bookmarkStart w:id="56" w:name="_Toc485637311"/>
      <w:bookmarkStart w:id="57" w:name="_Toc485635857"/>
      <w:bookmarkStart w:id="58" w:name="_Toc485636230"/>
      <w:bookmarkStart w:id="59" w:name="_Toc485635493"/>
      <w:r w:rsidRPr="00E63EC9">
        <w:rPr>
          <w:rFonts w:cs="Times New Roman"/>
          <w:b/>
          <w:bCs/>
          <w:szCs w:val="26"/>
          <w:lang w:val="vi-VN"/>
        </w:rPr>
        <w:t xml:space="preserve">Bài </w:t>
      </w:r>
      <w:r w:rsidRPr="00E63EC9">
        <w:rPr>
          <w:rFonts w:cs="Times New Roman"/>
          <w:b/>
          <w:bCs/>
          <w:szCs w:val="26"/>
        </w:rPr>
        <w:t>4</w:t>
      </w:r>
      <w:r w:rsidR="00D40E1A">
        <w:rPr>
          <w:rFonts w:cs="Times New Roman"/>
          <w:b/>
          <w:bCs/>
          <w:szCs w:val="26"/>
        </w:rPr>
        <w:t>:</w:t>
      </w:r>
      <w:r w:rsidRPr="00E63EC9">
        <w:rPr>
          <w:rFonts w:cs="Times New Roman"/>
          <w:b/>
          <w:bCs/>
          <w:szCs w:val="26"/>
          <w:lang w:val="vi-VN"/>
        </w:rPr>
        <w:t xml:space="preserve">  </w:t>
      </w:r>
      <w:bookmarkEnd w:id="55"/>
      <w:bookmarkEnd w:id="56"/>
      <w:bookmarkEnd w:id="57"/>
      <w:bookmarkEnd w:id="58"/>
      <w:bookmarkEnd w:id="59"/>
      <w:r w:rsidRPr="00E63EC9">
        <w:rPr>
          <w:rFonts w:cs="Times New Roman"/>
          <w:b/>
          <w:szCs w:val="26"/>
        </w:rPr>
        <w:t>Lắp đặt</w:t>
      </w:r>
      <w:r w:rsidRPr="00E63EC9">
        <w:rPr>
          <w:rFonts w:cs="Times New Roman"/>
          <w:b/>
          <w:szCs w:val="26"/>
          <w:lang w:val="vi-VN"/>
        </w:rPr>
        <w:t xml:space="preserve"> hệ thống máy lạnh.</w:t>
      </w:r>
      <w:r w:rsidR="00D40E1A">
        <w:rPr>
          <w:rFonts w:cs="Times New Roman"/>
          <w:b/>
          <w:szCs w:val="26"/>
        </w:rPr>
        <w:tab/>
      </w:r>
      <w:r w:rsidR="00D40E1A">
        <w:rPr>
          <w:rFonts w:cs="Times New Roman"/>
          <w:b/>
          <w:szCs w:val="26"/>
        </w:rPr>
        <w:tab/>
      </w:r>
      <w:r w:rsidR="00D40E1A">
        <w:rPr>
          <w:rFonts w:cs="Times New Roman"/>
          <w:b/>
          <w:szCs w:val="26"/>
        </w:rPr>
        <w:tab/>
      </w:r>
      <w:r w:rsidR="00D40E1A">
        <w:rPr>
          <w:rFonts w:cs="Times New Roman"/>
          <w:b/>
          <w:szCs w:val="26"/>
        </w:rPr>
        <w:tab/>
      </w:r>
      <w:r w:rsidR="00D40E1A">
        <w:rPr>
          <w:rFonts w:cs="Times New Roman"/>
          <w:b/>
          <w:szCs w:val="26"/>
        </w:rPr>
        <w:tab/>
      </w:r>
      <w:r w:rsidRPr="00E63EC9">
        <w:rPr>
          <w:rFonts w:cs="Times New Roman"/>
          <w:i/>
          <w:iCs/>
          <w:szCs w:val="26"/>
        </w:rPr>
        <w:t>Thời gian</w:t>
      </w:r>
      <w:r w:rsidRPr="00E63EC9">
        <w:rPr>
          <w:rFonts w:cs="Times New Roman"/>
          <w:i/>
          <w:iCs/>
          <w:szCs w:val="26"/>
          <w:lang w:val="vi-VN"/>
        </w:rPr>
        <w:t xml:space="preserve">: </w:t>
      </w:r>
      <w:r w:rsidRPr="00E63EC9">
        <w:rPr>
          <w:rFonts w:cs="Times New Roman"/>
          <w:i/>
          <w:iCs/>
          <w:szCs w:val="26"/>
        </w:rPr>
        <w:t>29</w:t>
      </w:r>
      <w:r w:rsidRPr="00E63EC9">
        <w:rPr>
          <w:rFonts w:cs="Times New Roman"/>
          <w:i/>
          <w:iCs/>
          <w:szCs w:val="26"/>
          <w:lang w:val="vi-VN"/>
        </w:rPr>
        <w:t xml:space="preserve"> giờ</w:t>
      </w:r>
    </w:p>
    <w:p w14:paraId="2B7EEC02" w14:textId="124F1D69" w:rsidR="00615D17" w:rsidRPr="00D40E1A" w:rsidRDefault="00074193" w:rsidP="00E63EC9">
      <w:pPr>
        <w:spacing w:before="120" w:after="120" w:line="288" w:lineRule="auto"/>
        <w:jc w:val="both"/>
        <w:rPr>
          <w:rFonts w:cs="Times New Roman"/>
          <w:bCs/>
          <w:i/>
          <w:iCs/>
          <w:szCs w:val="26"/>
          <w:lang w:val="vi-VN"/>
        </w:rPr>
      </w:pPr>
      <w:r w:rsidRPr="00D40E1A">
        <w:rPr>
          <w:rFonts w:cs="Times New Roman"/>
          <w:bCs/>
          <w:i/>
          <w:iCs/>
          <w:szCs w:val="26"/>
          <w:lang w:val="vi-VN"/>
        </w:rPr>
        <w:t xml:space="preserve">Mục tiêu: </w:t>
      </w:r>
    </w:p>
    <w:p w14:paraId="3F30E231"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Kiến thức:</w:t>
      </w:r>
    </w:p>
    <w:p w14:paraId="516246FE" w14:textId="77777777" w:rsidR="00615D17" w:rsidRPr="00E63EC9" w:rsidRDefault="00074193" w:rsidP="00E63EC9">
      <w:pPr>
        <w:spacing w:before="120" w:after="120" w:line="288" w:lineRule="auto"/>
        <w:ind w:left="340" w:firstLine="380"/>
        <w:rPr>
          <w:rFonts w:cs="Times New Roman"/>
          <w:b/>
          <w:bCs/>
          <w:szCs w:val="26"/>
          <w:lang w:val="vi-VN"/>
        </w:rPr>
      </w:pPr>
      <w:r w:rsidRPr="00E63EC9">
        <w:rPr>
          <w:rFonts w:cs="Times New Roman"/>
          <w:szCs w:val="26"/>
          <w:lang w:val="vi-VN"/>
        </w:rPr>
        <w:t xml:space="preserve">- Hiểu được kết cấu hộ </w:t>
      </w:r>
      <w:r w:rsidRPr="00E63EC9">
        <w:rPr>
          <w:rFonts w:cs="Times New Roman"/>
          <w:iCs/>
          <w:szCs w:val="26"/>
          <w:lang w:val="vi-VN"/>
        </w:rPr>
        <w:t>điều hoà không khí</w:t>
      </w:r>
      <w:r w:rsidRPr="00E63EC9">
        <w:rPr>
          <w:rFonts w:cs="Times New Roman"/>
          <w:szCs w:val="26"/>
          <w:lang w:val="vi-VN"/>
        </w:rPr>
        <w:t xml:space="preserve"> </w:t>
      </w:r>
    </w:p>
    <w:p w14:paraId="424A6C45" w14:textId="77777777" w:rsidR="00615D17" w:rsidRPr="00E63EC9" w:rsidRDefault="00074193" w:rsidP="00E63EC9">
      <w:pPr>
        <w:spacing w:before="120" w:after="120" w:line="288" w:lineRule="auto"/>
        <w:ind w:left="924" w:hanging="204"/>
        <w:jc w:val="both"/>
        <w:rPr>
          <w:rFonts w:cs="Times New Roman"/>
          <w:szCs w:val="26"/>
          <w:lang w:val="vi-VN"/>
        </w:rPr>
      </w:pPr>
      <w:r w:rsidRPr="00E63EC9">
        <w:rPr>
          <w:rFonts w:cs="Times New Roman"/>
          <w:szCs w:val="26"/>
          <w:lang w:val="vi-VN"/>
        </w:rPr>
        <w:t>- Biết được tiêu chuẩn vệ sinh an toàn, chọn cấp điều hòa và xác định thông số tính toán trong nhà, ngoài trời.</w:t>
      </w:r>
    </w:p>
    <w:p w14:paraId="3C285F6B"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 + Kỹ năng:</w:t>
      </w:r>
    </w:p>
    <w:p w14:paraId="73E1693B" w14:textId="77777777" w:rsidR="00615D17" w:rsidRPr="00E63EC9" w:rsidRDefault="00074193" w:rsidP="00E63EC9">
      <w:pPr>
        <w:spacing w:before="120" w:after="120" w:line="288" w:lineRule="auto"/>
        <w:ind w:left="924" w:hanging="204"/>
        <w:jc w:val="both"/>
        <w:rPr>
          <w:rFonts w:cs="Times New Roman"/>
          <w:szCs w:val="26"/>
          <w:lang w:val="vi-VN"/>
        </w:rPr>
      </w:pPr>
      <w:r w:rsidRPr="00E63EC9">
        <w:rPr>
          <w:rFonts w:cs="Times New Roman"/>
          <w:szCs w:val="26"/>
          <w:lang w:val="vi-VN"/>
        </w:rPr>
        <w:t xml:space="preserve">- Tính nhiệt thừa, ẩm thừa, kiểm tra đọng sương cho hộ cần điều hòa không khí. </w:t>
      </w:r>
    </w:p>
    <w:p w14:paraId="298EE2B6" w14:textId="77777777" w:rsidR="00615D17" w:rsidRPr="00E63EC9" w:rsidRDefault="00074193" w:rsidP="00E63EC9">
      <w:pPr>
        <w:spacing w:before="120" w:after="120" w:line="288" w:lineRule="auto"/>
        <w:ind w:left="924" w:hanging="204"/>
        <w:jc w:val="both"/>
        <w:rPr>
          <w:rFonts w:cs="Times New Roman"/>
          <w:szCs w:val="26"/>
          <w:lang w:val="vi-VN"/>
        </w:rPr>
      </w:pPr>
      <w:r w:rsidRPr="00E63EC9">
        <w:rPr>
          <w:rFonts w:cs="Times New Roman"/>
          <w:szCs w:val="26"/>
          <w:lang w:val="vi-VN"/>
        </w:rPr>
        <w:t xml:space="preserve">- Xây dựng được sơ đồ </w:t>
      </w:r>
      <w:r w:rsidRPr="00E63EC9">
        <w:rPr>
          <w:rFonts w:cs="Times New Roman"/>
          <w:iCs/>
          <w:szCs w:val="26"/>
          <w:lang w:val="vi-VN"/>
        </w:rPr>
        <w:t>điều hoà không khí</w:t>
      </w:r>
      <w:r w:rsidRPr="00E63EC9">
        <w:rPr>
          <w:rFonts w:cs="Times New Roman"/>
          <w:szCs w:val="26"/>
          <w:lang w:val="vi-VN"/>
        </w:rPr>
        <w:t xml:space="preserve"> , biểu diễn quá trình xử lý không khí trên đồ thị I-d hoặc t-d, xác định công suất lạnh/nhiệt, năng suất gió của hệ thống.</w:t>
      </w:r>
    </w:p>
    <w:p w14:paraId="699C37B5"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 </w:t>
      </w:r>
      <w:r w:rsidRPr="00E63EC9">
        <w:rPr>
          <w:rFonts w:cs="Times New Roman"/>
          <w:szCs w:val="26"/>
          <w:lang w:val="es-ES"/>
        </w:rPr>
        <w:t>Năng lực tự chủ và trách nhiệm</w:t>
      </w:r>
      <w:r w:rsidRPr="00E63EC9">
        <w:rPr>
          <w:rFonts w:cs="Times New Roman"/>
          <w:szCs w:val="26"/>
          <w:lang w:val="vi-VN"/>
        </w:rPr>
        <w:t>:</w:t>
      </w:r>
    </w:p>
    <w:p w14:paraId="2912018F" w14:textId="77777777" w:rsidR="00615D17" w:rsidRPr="00E63EC9" w:rsidRDefault="00074193" w:rsidP="00E63EC9">
      <w:pPr>
        <w:spacing w:before="120" w:after="120" w:line="288" w:lineRule="auto"/>
        <w:ind w:firstLine="720"/>
        <w:rPr>
          <w:rFonts w:cs="Times New Roman"/>
          <w:szCs w:val="26"/>
          <w:lang w:val="vi-VN"/>
        </w:rPr>
      </w:pPr>
      <w:r w:rsidRPr="00E63EC9">
        <w:rPr>
          <w:rFonts w:cs="Times New Roman"/>
          <w:szCs w:val="26"/>
          <w:lang w:val="vi-VN"/>
        </w:rPr>
        <w:t>- Cẩn thận, chính xác, nghiêm túc trong quá trình tính toán.</w:t>
      </w:r>
    </w:p>
    <w:p w14:paraId="32D28685" w14:textId="77777777" w:rsidR="00615D17" w:rsidRPr="00E63EC9" w:rsidRDefault="00074193" w:rsidP="00E63EC9">
      <w:pPr>
        <w:spacing w:before="120" w:after="120" w:line="288" w:lineRule="auto"/>
        <w:ind w:firstLine="720"/>
        <w:rPr>
          <w:rFonts w:cs="Times New Roman"/>
          <w:szCs w:val="26"/>
          <w:lang w:val="vi-VN"/>
        </w:rPr>
      </w:pPr>
      <w:r w:rsidRPr="00E63EC9">
        <w:rPr>
          <w:rFonts w:cs="Times New Roman"/>
          <w:szCs w:val="26"/>
          <w:lang w:val="vi-VN"/>
        </w:rPr>
        <w:t xml:space="preserve">- </w:t>
      </w:r>
      <w:r w:rsidRPr="00E63EC9">
        <w:rPr>
          <w:rFonts w:cs="Times New Roman"/>
          <w:szCs w:val="26"/>
          <w:lang w:val="pt-BR"/>
        </w:rPr>
        <w:t>Các nhóm đảm bảo an toàn, sạch sẽ nơi làm việc</w:t>
      </w:r>
    </w:p>
    <w:p w14:paraId="1E77F5A6" w14:textId="00280A75" w:rsidR="00615D17" w:rsidRPr="00D40E1A" w:rsidRDefault="00074193" w:rsidP="00E63EC9">
      <w:pPr>
        <w:pStyle w:val="BodyTextIndent"/>
        <w:spacing w:before="120" w:after="120" w:line="288" w:lineRule="auto"/>
        <w:ind w:left="0"/>
        <w:rPr>
          <w:bCs/>
          <w:i/>
          <w:iCs/>
          <w:sz w:val="26"/>
          <w:szCs w:val="26"/>
          <w:lang w:val="vi-VN"/>
        </w:rPr>
      </w:pPr>
      <w:r w:rsidRPr="00D40E1A">
        <w:rPr>
          <w:bCs/>
          <w:i/>
          <w:iCs/>
          <w:sz w:val="26"/>
          <w:szCs w:val="26"/>
          <w:lang w:val="vi-VN"/>
        </w:rPr>
        <w:t xml:space="preserve">Nội dung: </w:t>
      </w:r>
      <w:r w:rsidRPr="00D40E1A">
        <w:rPr>
          <w:bCs/>
          <w:i/>
          <w:iCs/>
          <w:sz w:val="26"/>
          <w:szCs w:val="26"/>
          <w:lang w:val="vi-VN"/>
        </w:rPr>
        <w:tab/>
      </w:r>
      <w:r w:rsidRPr="00D40E1A">
        <w:rPr>
          <w:bCs/>
          <w:i/>
          <w:iCs/>
          <w:sz w:val="26"/>
          <w:szCs w:val="26"/>
          <w:lang w:val="vi-VN"/>
        </w:rPr>
        <w:tab/>
      </w:r>
      <w:r w:rsidRPr="00D40E1A">
        <w:rPr>
          <w:bCs/>
          <w:i/>
          <w:iCs/>
          <w:sz w:val="26"/>
          <w:szCs w:val="26"/>
          <w:lang w:val="vi-VN"/>
        </w:rPr>
        <w:tab/>
      </w:r>
      <w:r w:rsidRPr="00D40E1A">
        <w:rPr>
          <w:bCs/>
          <w:i/>
          <w:iCs/>
          <w:sz w:val="26"/>
          <w:szCs w:val="26"/>
          <w:lang w:val="vi-VN"/>
        </w:rPr>
        <w:tab/>
      </w:r>
    </w:p>
    <w:p w14:paraId="7B17B1A0" w14:textId="77777777" w:rsidR="00615D17" w:rsidRPr="00E63EC9" w:rsidRDefault="00074193" w:rsidP="00E63EC9">
      <w:pPr>
        <w:spacing w:before="120" w:after="120" w:line="288" w:lineRule="auto"/>
        <w:rPr>
          <w:rFonts w:cs="Times New Roman"/>
          <w:szCs w:val="26"/>
        </w:rPr>
      </w:pPr>
      <w:r w:rsidRPr="00E63EC9">
        <w:rPr>
          <w:rFonts w:cs="Times New Roman"/>
          <w:szCs w:val="26"/>
          <w:lang w:val="vi-VN"/>
        </w:rPr>
        <w:t>3.1. Kế hoạch lắp đặt</w:t>
      </w:r>
      <w:r w:rsidRPr="00E63EC9">
        <w:rPr>
          <w:rFonts w:cs="Times New Roman"/>
          <w:szCs w:val="26"/>
        </w:rPr>
        <w:t>, lập biện pháp thi công</w:t>
      </w:r>
    </w:p>
    <w:p w14:paraId="57063C89" w14:textId="77777777" w:rsidR="00615D17" w:rsidRPr="00D40E1A" w:rsidRDefault="00074193" w:rsidP="00E63EC9">
      <w:pPr>
        <w:spacing w:before="120" w:after="120" w:line="288" w:lineRule="auto"/>
        <w:ind w:left="426"/>
        <w:rPr>
          <w:rFonts w:cs="Times New Roman"/>
          <w:szCs w:val="26"/>
          <w:lang w:val="vi-VN"/>
        </w:rPr>
      </w:pPr>
      <w:r w:rsidRPr="00D40E1A">
        <w:rPr>
          <w:rFonts w:cs="Times New Roman"/>
          <w:szCs w:val="26"/>
          <w:lang w:val="vi-VN"/>
        </w:rPr>
        <w:t>3.1.</w:t>
      </w:r>
      <w:r w:rsidRPr="00D40E1A">
        <w:rPr>
          <w:rFonts w:cs="Times New Roman"/>
          <w:szCs w:val="26"/>
        </w:rPr>
        <w:t>1.</w:t>
      </w:r>
      <w:r w:rsidRPr="00D40E1A">
        <w:rPr>
          <w:rFonts w:cs="Times New Roman"/>
          <w:szCs w:val="26"/>
          <w:lang w:val="vi-VN"/>
        </w:rPr>
        <w:t xml:space="preserve"> Lập kế hoạch lắp đặt</w:t>
      </w:r>
    </w:p>
    <w:p w14:paraId="254D45E3" w14:textId="77777777" w:rsidR="00615D17" w:rsidRPr="00D40E1A" w:rsidRDefault="00074193" w:rsidP="00E63EC9">
      <w:pPr>
        <w:spacing w:before="120" w:after="120" w:line="288" w:lineRule="auto"/>
        <w:ind w:left="426"/>
        <w:rPr>
          <w:rFonts w:cs="Times New Roman"/>
          <w:szCs w:val="26"/>
          <w:lang w:val="vi-VN"/>
        </w:rPr>
      </w:pPr>
      <w:r w:rsidRPr="00D40E1A">
        <w:rPr>
          <w:rFonts w:cs="Times New Roman"/>
          <w:szCs w:val="26"/>
          <w:lang w:val="vi-VN"/>
        </w:rPr>
        <w:t>3.</w:t>
      </w:r>
      <w:r w:rsidRPr="00D40E1A">
        <w:rPr>
          <w:rFonts w:cs="Times New Roman"/>
          <w:szCs w:val="26"/>
        </w:rPr>
        <w:t>1.2</w:t>
      </w:r>
      <w:r w:rsidRPr="00D40E1A">
        <w:rPr>
          <w:rFonts w:cs="Times New Roman"/>
          <w:szCs w:val="26"/>
          <w:lang w:val="vi-VN"/>
        </w:rPr>
        <w:t>. Lập  bảng báo giá.</w:t>
      </w:r>
    </w:p>
    <w:p w14:paraId="207EE172" w14:textId="77777777" w:rsidR="00615D17" w:rsidRPr="00E63EC9" w:rsidRDefault="00074193" w:rsidP="00E63EC9">
      <w:pPr>
        <w:spacing w:before="120" w:after="120" w:line="288" w:lineRule="auto"/>
        <w:rPr>
          <w:rFonts w:cs="Times New Roman"/>
          <w:szCs w:val="26"/>
        </w:rPr>
      </w:pPr>
      <w:r w:rsidRPr="00E63EC9">
        <w:rPr>
          <w:rFonts w:cs="Times New Roman"/>
          <w:szCs w:val="26"/>
          <w:lang w:val="vi-VN"/>
        </w:rPr>
        <w:t>3.</w:t>
      </w:r>
      <w:r w:rsidRPr="00E63EC9">
        <w:rPr>
          <w:rFonts w:cs="Times New Roman"/>
          <w:szCs w:val="26"/>
        </w:rPr>
        <w:t>2</w:t>
      </w:r>
      <w:r w:rsidRPr="00E63EC9">
        <w:rPr>
          <w:rFonts w:cs="Times New Roman"/>
          <w:szCs w:val="26"/>
          <w:lang w:val="vi-VN"/>
        </w:rPr>
        <w:t xml:space="preserve">. Kiểm tra </w:t>
      </w:r>
      <w:r w:rsidRPr="00E63EC9">
        <w:rPr>
          <w:rFonts w:cs="Times New Roman"/>
          <w:szCs w:val="26"/>
        </w:rPr>
        <w:t>trước khi lắp đặt</w:t>
      </w:r>
    </w:p>
    <w:p w14:paraId="3E9B8CEF" w14:textId="77777777" w:rsidR="00615D17" w:rsidRPr="00E63EC9" w:rsidRDefault="00074193" w:rsidP="00E63EC9">
      <w:pPr>
        <w:spacing w:before="120" w:after="120" w:line="288" w:lineRule="auto"/>
        <w:rPr>
          <w:rFonts w:cs="Times New Roman"/>
          <w:szCs w:val="26"/>
          <w:lang w:val="vi-VN"/>
        </w:rPr>
      </w:pPr>
      <w:hyperlink w:anchor="_Toc360022699" w:history="1">
        <w:r w:rsidR="00615D17" w:rsidRPr="00E63EC9">
          <w:rPr>
            <w:rFonts w:cs="Times New Roman"/>
            <w:szCs w:val="26"/>
          </w:rPr>
          <w:t>3.3</w:t>
        </w:r>
        <w:r w:rsidR="00615D17" w:rsidRPr="00E63EC9">
          <w:rPr>
            <w:rFonts w:cs="Times New Roman"/>
            <w:szCs w:val="26"/>
            <w:lang w:val="pt-BR"/>
          </w:rPr>
          <w:t xml:space="preserve">. </w:t>
        </w:r>
        <w:r w:rsidR="00615D17" w:rsidRPr="00E63EC9">
          <w:rPr>
            <w:rFonts w:cs="Times New Roman"/>
            <w:szCs w:val="26"/>
            <w:lang w:val="it-IT"/>
          </w:rPr>
          <w:t>Lắp đặt máy nén</w:t>
        </w:r>
      </w:hyperlink>
    </w:p>
    <w:p w14:paraId="707A8157" w14:textId="77777777" w:rsidR="00615D17" w:rsidRPr="00E63EC9" w:rsidRDefault="00074193" w:rsidP="00E63EC9">
      <w:pPr>
        <w:spacing w:before="120" w:after="120" w:line="288" w:lineRule="auto"/>
        <w:rPr>
          <w:rFonts w:cs="Times New Roman"/>
          <w:szCs w:val="26"/>
          <w:lang w:val="vi-VN"/>
        </w:rPr>
      </w:pPr>
      <w:hyperlink w:anchor="_Toc360022707" w:history="1">
        <w:r w:rsidR="00615D17" w:rsidRPr="00E63EC9">
          <w:rPr>
            <w:rFonts w:cs="Times New Roman"/>
            <w:szCs w:val="26"/>
            <w:lang w:val="it-IT"/>
          </w:rPr>
          <w:t>3.</w:t>
        </w:r>
        <w:r w:rsidR="00615D17" w:rsidRPr="00E63EC9">
          <w:rPr>
            <w:rFonts w:cs="Times New Roman"/>
            <w:szCs w:val="26"/>
          </w:rPr>
          <w:t>4.</w:t>
        </w:r>
        <w:r w:rsidR="00615D17" w:rsidRPr="00E63EC9">
          <w:rPr>
            <w:rFonts w:cs="Times New Roman"/>
            <w:szCs w:val="26"/>
            <w:lang w:val="it-IT"/>
          </w:rPr>
          <w:t xml:space="preserve"> Lắp đặt thiết bị ngưng tụ</w:t>
        </w:r>
      </w:hyperlink>
    </w:p>
    <w:p w14:paraId="26C0E29D" w14:textId="77777777" w:rsidR="00615D17" w:rsidRPr="00E63EC9" w:rsidRDefault="00074193" w:rsidP="00E63EC9">
      <w:pPr>
        <w:spacing w:before="120" w:after="120" w:line="288" w:lineRule="auto"/>
        <w:rPr>
          <w:rFonts w:cs="Times New Roman"/>
          <w:szCs w:val="26"/>
          <w:lang w:val="vi-VN"/>
        </w:rPr>
      </w:pPr>
      <w:hyperlink w:anchor="_Toc360022715" w:history="1">
        <w:r w:rsidR="00615D17" w:rsidRPr="00E63EC9">
          <w:rPr>
            <w:rFonts w:cs="Times New Roman"/>
            <w:szCs w:val="26"/>
          </w:rPr>
          <w:t>3.5</w:t>
        </w:r>
        <w:r w:rsidR="00615D17" w:rsidRPr="00E63EC9">
          <w:rPr>
            <w:rFonts w:cs="Times New Roman"/>
            <w:szCs w:val="26"/>
            <w:lang w:val="it-IT"/>
          </w:rPr>
          <w:t>. Lắp đặt thiết bị bay hơi</w:t>
        </w:r>
      </w:hyperlink>
    </w:p>
    <w:p w14:paraId="50C26C30" w14:textId="77777777" w:rsidR="00615D17" w:rsidRPr="00E63EC9" w:rsidRDefault="00074193" w:rsidP="00E63EC9">
      <w:pPr>
        <w:spacing w:before="120" w:after="120" w:line="288" w:lineRule="auto"/>
        <w:rPr>
          <w:rFonts w:cs="Times New Roman"/>
          <w:szCs w:val="26"/>
          <w:lang w:val="vi-VN"/>
        </w:rPr>
      </w:pPr>
      <w:hyperlink w:anchor="_Toc360022723" w:history="1">
        <w:r w:rsidR="00615D17" w:rsidRPr="00E63EC9">
          <w:rPr>
            <w:rFonts w:cs="Times New Roman"/>
            <w:szCs w:val="26"/>
          </w:rPr>
          <w:t>3.6</w:t>
        </w:r>
        <w:r w:rsidR="00615D17" w:rsidRPr="00E63EC9">
          <w:rPr>
            <w:rFonts w:cs="Times New Roman"/>
            <w:szCs w:val="26"/>
            <w:lang w:val="it-IT"/>
          </w:rPr>
          <w:t>. Lắp đặt đường ống</w:t>
        </w:r>
      </w:hyperlink>
    </w:p>
    <w:p w14:paraId="4DBD4E65" w14:textId="77777777" w:rsidR="00615D17" w:rsidRPr="00E63EC9" w:rsidRDefault="00074193" w:rsidP="00E63EC9">
      <w:pPr>
        <w:spacing w:before="120" w:after="120" w:line="288" w:lineRule="auto"/>
        <w:rPr>
          <w:rFonts w:cs="Times New Roman"/>
          <w:szCs w:val="26"/>
          <w:lang w:val="vi-VN"/>
        </w:rPr>
      </w:pPr>
      <w:hyperlink w:anchor="_Toc360022731" w:history="1">
        <w:r w:rsidR="00615D17" w:rsidRPr="00E63EC9">
          <w:rPr>
            <w:rFonts w:cs="Times New Roman"/>
            <w:szCs w:val="26"/>
          </w:rPr>
          <w:t>3.7</w:t>
        </w:r>
        <w:r w:rsidR="00615D17" w:rsidRPr="00E63EC9">
          <w:rPr>
            <w:rFonts w:cs="Times New Roman"/>
            <w:szCs w:val="26"/>
            <w:lang w:val="it-IT"/>
          </w:rPr>
          <w:t>. Lắp đặt các thiết bị điều khiển và  tự động điều chỉnh</w:t>
        </w:r>
      </w:hyperlink>
    </w:p>
    <w:p w14:paraId="7275542D" w14:textId="77777777" w:rsidR="00615D17" w:rsidRPr="00E63EC9" w:rsidRDefault="00074193" w:rsidP="00E63EC9">
      <w:pPr>
        <w:spacing w:before="120" w:after="120" w:line="288" w:lineRule="auto"/>
        <w:rPr>
          <w:rFonts w:cs="Times New Roman"/>
          <w:szCs w:val="26"/>
          <w:lang w:val="vi-VN"/>
        </w:rPr>
      </w:pPr>
      <w:hyperlink w:anchor="_Toc360022739" w:history="1">
        <w:r w:rsidR="00615D17" w:rsidRPr="00E63EC9">
          <w:rPr>
            <w:rFonts w:cs="Times New Roman"/>
            <w:szCs w:val="26"/>
          </w:rPr>
          <w:t>3.8</w:t>
        </w:r>
        <w:r w:rsidR="00615D17" w:rsidRPr="00E63EC9">
          <w:rPr>
            <w:rFonts w:cs="Times New Roman"/>
            <w:szCs w:val="26"/>
            <w:lang w:val="it-IT"/>
          </w:rPr>
          <w:t>. Thử bền, thử kín, hút chân không hệ thống</w:t>
        </w:r>
      </w:hyperlink>
    </w:p>
    <w:p w14:paraId="1A2B3A3C" w14:textId="77777777" w:rsidR="00615D17" w:rsidRPr="00E63EC9" w:rsidRDefault="00074193" w:rsidP="00E63EC9">
      <w:pPr>
        <w:spacing w:before="120" w:after="120" w:line="288" w:lineRule="auto"/>
        <w:rPr>
          <w:rFonts w:cs="Times New Roman"/>
          <w:szCs w:val="26"/>
          <w:lang w:val="vi-VN"/>
        </w:rPr>
      </w:pPr>
      <w:hyperlink w:anchor="_Toc360022747" w:history="1">
        <w:r w:rsidR="00615D17" w:rsidRPr="00E63EC9">
          <w:rPr>
            <w:rFonts w:cs="Times New Roman"/>
            <w:szCs w:val="26"/>
          </w:rPr>
          <w:t>3.9</w:t>
        </w:r>
        <w:r w:rsidR="00615D17" w:rsidRPr="00E63EC9">
          <w:rPr>
            <w:rFonts w:cs="Times New Roman"/>
            <w:szCs w:val="26"/>
            <w:lang w:val="it-IT"/>
          </w:rPr>
          <w:t>. Nạp môi chất và chạy rà hệ thống</w:t>
        </w:r>
      </w:hyperlink>
    </w:p>
    <w:p w14:paraId="0765DB41" w14:textId="6A4C56CA" w:rsidR="00615D17" w:rsidRPr="00E63EC9" w:rsidRDefault="00074193" w:rsidP="00E63EC9">
      <w:pPr>
        <w:pStyle w:val="BodyTextIndent"/>
        <w:spacing w:before="120" w:after="120" w:line="288" w:lineRule="auto"/>
        <w:ind w:left="0"/>
        <w:rPr>
          <w:sz w:val="26"/>
          <w:szCs w:val="26"/>
          <w:lang w:val="en-US"/>
        </w:rPr>
      </w:pPr>
      <w:r w:rsidRPr="00E63EC9">
        <w:rPr>
          <w:sz w:val="26"/>
          <w:szCs w:val="26"/>
          <w:lang w:val="en-US"/>
        </w:rPr>
        <w:t xml:space="preserve">3.10. </w:t>
      </w:r>
      <w:r w:rsidR="00066BF3">
        <w:rPr>
          <w:sz w:val="26"/>
          <w:szCs w:val="26"/>
          <w:lang w:val="en-US"/>
        </w:rPr>
        <w:t>Thi</w:t>
      </w:r>
      <w:r w:rsidRPr="00E63EC9">
        <w:rPr>
          <w:sz w:val="26"/>
          <w:szCs w:val="26"/>
          <w:lang w:val="en-US"/>
        </w:rPr>
        <w:t xml:space="preserve"> kết thúc môn</w:t>
      </w:r>
    </w:p>
    <w:p w14:paraId="6998FCB7" w14:textId="77777777" w:rsidR="00615D17" w:rsidRPr="00E63EC9" w:rsidRDefault="00074193" w:rsidP="00E63EC9">
      <w:pPr>
        <w:pStyle w:val="BodyTextIndent"/>
        <w:spacing w:before="120" w:after="120" w:line="288" w:lineRule="auto"/>
        <w:ind w:left="0"/>
        <w:rPr>
          <w:i/>
          <w:iCs/>
          <w:sz w:val="26"/>
          <w:szCs w:val="26"/>
          <w:lang w:val="en-US"/>
        </w:rPr>
      </w:pPr>
      <w:r w:rsidRPr="00E63EC9">
        <w:rPr>
          <w:sz w:val="26"/>
          <w:szCs w:val="26"/>
          <w:lang w:val="vi-VN"/>
        </w:rPr>
        <w:t>Xem xét nội dung trình bày bản vẽ, đánh giá chất lượng hệ thống thiết kế, tính chính xác khoa học hệ thống thiết kế, nội dung, hình thức trình bày bản vẽ.</w:t>
      </w:r>
    </w:p>
    <w:p w14:paraId="2D23E9D9" w14:textId="77777777" w:rsidR="00615D17" w:rsidRPr="00E63EC9" w:rsidRDefault="00074193" w:rsidP="00E63EC9">
      <w:pPr>
        <w:spacing w:before="120" w:after="120" w:line="288" w:lineRule="auto"/>
        <w:jc w:val="both"/>
        <w:rPr>
          <w:rFonts w:cs="Times New Roman"/>
          <w:b/>
          <w:szCs w:val="26"/>
          <w:lang w:val="vi-VN"/>
        </w:rPr>
      </w:pPr>
      <w:bookmarkStart w:id="60" w:name="_Toc485636219"/>
      <w:bookmarkStart w:id="61" w:name="_Toc485635482"/>
      <w:bookmarkStart w:id="62" w:name="_Toc485648155"/>
      <w:bookmarkStart w:id="63" w:name="_Toc485637300"/>
      <w:bookmarkStart w:id="64" w:name="_Toc485635846"/>
      <w:r w:rsidRPr="00E63EC9">
        <w:rPr>
          <w:rFonts w:cs="Times New Roman"/>
          <w:b/>
          <w:bCs/>
          <w:szCs w:val="26"/>
          <w:lang w:val="vi-VN"/>
        </w:rPr>
        <w:t>IV</w:t>
      </w:r>
      <w:r w:rsidRPr="00E63EC9">
        <w:rPr>
          <w:rFonts w:cs="Times New Roman"/>
          <w:b/>
          <w:szCs w:val="26"/>
          <w:lang w:val="vi-VN"/>
        </w:rPr>
        <w:t>. ĐIỀU KIỆN THỰC HIỆN MÔ ĐUN:</w:t>
      </w:r>
      <w:bookmarkEnd w:id="60"/>
      <w:bookmarkEnd w:id="61"/>
      <w:bookmarkEnd w:id="62"/>
      <w:bookmarkEnd w:id="63"/>
      <w:bookmarkEnd w:id="64"/>
    </w:p>
    <w:p w14:paraId="55CEFCDA" w14:textId="77777777" w:rsidR="00615D17" w:rsidRPr="00066BF3" w:rsidRDefault="00074193" w:rsidP="00E63EC9">
      <w:pPr>
        <w:spacing w:before="120" w:after="120" w:line="288" w:lineRule="auto"/>
        <w:jc w:val="both"/>
        <w:rPr>
          <w:rFonts w:cs="Times New Roman"/>
          <w:bCs/>
          <w:szCs w:val="26"/>
          <w:lang w:val="vi-VN"/>
        </w:rPr>
      </w:pPr>
      <w:r w:rsidRPr="00066BF3">
        <w:rPr>
          <w:rFonts w:cs="Times New Roman"/>
          <w:bCs/>
          <w:szCs w:val="26"/>
          <w:lang w:val="vi-VN"/>
        </w:rPr>
        <w:t>1. Phòng học chuyên môn: Xưởng thực hành</w:t>
      </w:r>
    </w:p>
    <w:p w14:paraId="00C71AEE" w14:textId="77777777" w:rsidR="00615D17" w:rsidRPr="00066BF3" w:rsidRDefault="00074193" w:rsidP="00E63EC9">
      <w:pPr>
        <w:spacing w:before="120" w:after="120" w:line="288" w:lineRule="auto"/>
        <w:jc w:val="both"/>
        <w:rPr>
          <w:rFonts w:cs="Times New Roman"/>
          <w:bCs/>
          <w:szCs w:val="26"/>
          <w:lang w:val="vi-VN"/>
        </w:rPr>
      </w:pPr>
      <w:r w:rsidRPr="00066BF3">
        <w:rPr>
          <w:rFonts w:cs="Times New Roman"/>
          <w:bCs/>
          <w:szCs w:val="26"/>
          <w:lang w:val="vi-VN"/>
        </w:rPr>
        <w:t>2. Trang thiết bị máy móc</w:t>
      </w: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673"/>
        <w:gridCol w:w="1798"/>
      </w:tblGrid>
      <w:tr w:rsidR="00615D17" w:rsidRPr="00E63EC9" w14:paraId="3CA3F30A" w14:textId="77777777">
        <w:tc>
          <w:tcPr>
            <w:tcW w:w="868" w:type="dxa"/>
            <w:tcBorders>
              <w:top w:val="single" w:sz="4" w:space="0" w:color="auto"/>
              <w:left w:val="single" w:sz="4" w:space="0" w:color="auto"/>
              <w:bottom w:val="single" w:sz="4" w:space="0" w:color="auto"/>
              <w:right w:val="single" w:sz="4" w:space="0" w:color="auto"/>
            </w:tcBorders>
          </w:tcPr>
          <w:p w14:paraId="28BA2B83" w14:textId="77777777" w:rsidR="00615D17" w:rsidRPr="00E63EC9" w:rsidRDefault="00074193" w:rsidP="00E63EC9">
            <w:pPr>
              <w:spacing w:before="120" w:after="120" w:line="288" w:lineRule="auto"/>
              <w:jc w:val="center"/>
              <w:rPr>
                <w:rFonts w:cs="Times New Roman"/>
                <w:i/>
                <w:iCs/>
                <w:szCs w:val="26"/>
                <w:lang w:val="vi-VN"/>
              </w:rPr>
            </w:pPr>
            <w:r w:rsidRPr="00E63EC9">
              <w:rPr>
                <w:rFonts w:cs="Times New Roman"/>
                <w:i/>
                <w:iCs/>
                <w:szCs w:val="26"/>
                <w:lang w:val="vi-VN"/>
              </w:rPr>
              <w:t>TT</w:t>
            </w:r>
          </w:p>
        </w:tc>
        <w:tc>
          <w:tcPr>
            <w:tcW w:w="5673" w:type="dxa"/>
            <w:tcBorders>
              <w:top w:val="single" w:sz="4" w:space="0" w:color="auto"/>
              <w:left w:val="single" w:sz="4" w:space="0" w:color="auto"/>
              <w:bottom w:val="single" w:sz="4" w:space="0" w:color="auto"/>
              <w:right w:val="single" w:sz="4" w:space="0" w:color="auto"/>
            </w:tcBorders>
          </w:tcPr>
          <w:p w14:paraId="0923FF29" w14:textId="77777777" w:rsidR="00615D17" w:rsidRPr="00E63EC9" w:rsidRDefault="00074193" w:rsidP="00E63EC9">
            <w:pPr>
              <w:spacing w:before="120" w:after="120" w:line="288" w:lineRule="auto"/>
              <w:jc w:val="center"/>
              <w:rPr>
                <w:rFonts w:cs="Times New Roman"/>
                <w:i/>
                <w:iCs/>
                <w:szCs w:val="26"/>
                <w:lang w:val="vi-VN"/>
              </w:rPr>
            </w:pPr>
            <w:r w:rsidRPr="00E63EC9">
              <w:rPr>
                <w:rFonts w:cs="Times New Roman"/>
                <w:i/>
                <w:iCs/>
                <w:szCs w:val="26"/>
              </w:rPr>
              <w:t>Tên</w:t>
            </w:r>
            <w:r w:rsidRPr="00E63EC9">
              <w:rPr>
                <w:rFonts w:cs="Times New Roman"/>
                <w:i/>
                <w:iCs/>
                <w:szCs w:val="26"/>
                <w:lang w:val="vi-VN"/>
              </w:rPr>
              <w:t xml:space="preserve"> thiết bị</w:t>
            </w:r>
          </w:p>
        </w:tc>
        <w:tc>
          <w:tcPr>
            <w:tcW w:w="1798" w:type="dxa"/>
            <w:tcBorders>
              <w:top w:val="single" w:sz="4" w:space="0" w:color="auto"/>
              <w:left w:val="single" w:sz="4" w:space="0" w:color="auto"/>
              <w:bottom w:val="single" w:sz="4" w:space="0" w:color="auto"/>
              <w:right w:val="single" w:sz="4" w:space="0" w:color="auto"/>
            </w:tcBorders>
          </w:tcPr>
          <w:p w14:paraId="45006EB5" w14:textId="77777777" w:rsidR="00615D17" w:rsidRPr="00E63EC9" w:rsidRDefault="00074193" w:rsidP="00E63EC9">
            <w:pPr>
              <w:spacing w:before="120" w:after="120" w:line="288" w:lineRule="auto"/>
              <w:jc w:val="center"/>
              <w:rPr>
                <w:rFonts w:cs="Times New Roman"/>
                <w:i/>
                <w:iCs/>
                <w:szCs w:val="26"/>
                <w:lang w:val="vi-VN"/>
              </w:rPr>
            </w:pPr>
            <w:r w:rsidRPr="00E63EC9">
              <w:rPr>
                <w:rFonts w:cs="Times New Roman"/>
                <w:i/>
                <w:iCs/>
                <w:szCs w:val="26"/>
                <w:lang w:val="vi-VN"/>
              </w:rPr>
              <w:t>Số lượng</w:t>
            </w:r>
          </w:p>
        </w:tc>
      </w:tr>
      <w:tr w:rsidR="00615D17" w:rsidRPr="00E63EC9" w14:paraId="477AA4A3" w14:textId="77777777">
        <w:tc>
          <w:tcPr>
            <w:tcW w:w="868" w:type="dxa"/>
            <w:tcBorders>
              <w:top w:val="single" w:sz="4" w:space="0" w:color="auto"/>
              <w:left w:val="single" w:sz="4" w:space="0" w:color="auto"/>
              <w:bottom w:val="single" w:sz="4" w:space="0" w:color="auto"/>
              <w:right w:val="single" w:sz="4" w:space="0" w:color="auto"/>
            </w:tcBorders>
          </w:tcPr>
          <w:p w14:paraId="78AFA5F0"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5673" w:type="dxa"/>
            <w:tcBorders>
              <w:top w:val="single" w:sz="4" w:space="0" w:color="auto"/>
              <w:left w:val="single" w:sz="4" w:space="0" w:color="auto"/>
              <w:bottom w:val="single" w:sz="4" w:space="0" w:color="auto"/>
              <w:right w:val="single" w:sz="4" w:space="0" w:color="auto"/>
            </w:tcBorders>
          </w:tcPr>
          <w:p w14:paraId="057DEA31"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lang w:val="vi-VN"/>
              </w:rPr>
              <w:t xml:space="preserve">Máy chiếu </w:t>
            </w:r>
          </w:p>
        </w:tc>
        <w:tc>
          <w:tcPr>
            <w:tcW w:w="1798" w:type="dxa"/>
            <w:tcBorders>
              <w:top w:val="single" w:sz="4" w:space="0" w:color="auto"/>
              <w:left w:val="single" w:sz="4" w:space="0" w:color="auto"/>
              <w:bottom w:val="single" w:sz="4" w:space="0" w:color="auto"/>
              <w:right w:val="single" w:sz="4" w:space="0" w:color="auto"/>
            </w:tcBorders>
          </w:tcPr>
          <w:p w14:paraId="4A8E12F9"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 bộ</w:t>
            </w:r>
          </w:p>
        </w:tc>
      </w:tr>
      <w:tr w:rsidR="00615D17" w:rsidRPr="00E63EC9" w14:paraId="403C40A0" w14:textId="77777777">
        <w:tc>
          <w:tcPr>
            <w:tcW w:w="868" w:type="dxa"/>
            <w:tcBorders>
              <w:top w:val="single" w:sz="4" w:space="0" w:color="auto"/>
              <w:left w:val="single" w:sz="4" w:space="0" w:color="auto"/>
              <w:bottom w:val="single" w:sz="4" w:space="0" w:color="auto"/>
              <w:right w:val="single" w:sz="4" w:space="0" w:color="auto"/>
            </w:tcBorders>
          </w:tcPr>
          <w:p w14:paraId="470AD44F"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2</w:t>
            </w:r>
          </w:p>
        </w:tc>
        <w:tc>
          <w:tcPr>
            <w:tcW w:w="5673" w:type="dxa"/>
            <w:tcBorders>
              <w:top w:val="single" w:sz="4" w:space="0" w:color="auto"/>
              <w:left w:val="single" w:sz="4" w:space="0" w:color="auto"/>
              <w:bottom w:val="single" w:sz="4" w:space="0" w:color="auto"/>
              <w:right w:val="single" w:sz="4" w:space="0" w:color="auto"/>
            </w:tcBorders>
          </w:tcPr>
          <w:p w14:paraId="057FC567"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lang w:val="vi-VN"/>
              </w:rPr>
              <w:t>Thiết bị/hệ thống hoặc giáo cụ trực quan</w:t>
            </w:r>
          </w:p>
        </w:tc>
        <w:tc>
          <w:tcPr>
            <w:tcW w:w="1798" w:type="dxa"/>
            <w:tcBorders>
              <w:top w:val="single" w:sz="4" w:space="0" w:color="auto"/>
              <w:left w:val="single" w:sz="4" w:space="0" w:color="auto"/>
              <w:bottom w:val="single" w:sz="4" w:space="0" w:color="auto"/>
              <w:right w:val="single" w:sz="4" w:space="0" w:color="auto"/>
            </w:tcBorders>
          </w:tcPr>
          <w:p w14:paraId="11C4A6B6"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 bộ</w:t>
            </w:r>
          </w:p>
        </w:tc>
      </w:tr>
      <w:tr w:rsidR="00615D17" w:rsidRPr="00E63EC9" w14:paraId="68EAAC79" w14:textId="77777777">
        <w:tc>
          <w:tcPr>
            <w:tcW w:w="868" w:type="dxa"/>
            <w:tcBorders>
              <w:top w:val="single" w:sz="4" w:space="0" w:color="auto"/>
              <w:left w:val="single" w:sz="4" w:space="0" w:color="auto"/>
              <w:bottom w:val="single" w:sz="4" w:space="0" w:color="auto"/>
              <w:right w:val="single" w:sz="4" w:space="0" w:color="auto"/>
            </w:tcBorders>
          </w:tcPr>
          <w:p w14:paraId="62880FEB"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3</w:t>
            </w:r>
          </w:p>
        </w:tc>
        <w:tc>
          <w:tcPr>
            <w:tcW w:w="5673" w:type="dxa"/>
            <w:tcBorders>
              <w:top w:val="single" w:sz="4" w:space="0" w:color="auto"/>
              <w:left w:val="single" w:sz="4" w:space="0" w:color="auto"/>
              <w:bottom w:val="single" w:sz="4" w:space="0" w:color="auto"/>
              <w:right w:val="single" w:sz="4" w:space="0" w:color="auto"/>
            </w:tcBorders>
          </w:tcPr>
          <w:p w14:paraId="18D78363"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lang w:val="vi-VN"/>
              </w:rPr>
              <w:t>Máy tính, máy in / bàn và dụng cụ vẽ kỹ thuật</w:t>
            </w:r>
          </w:p>
        </w:tc>
        <w:tc>
          <w:tcPr>
            <w:tcW w:w="1798" w:type="dxa"/>
            <w:tcBorders>
              <w:top w:val="single" w:sz="4" w:space="0" w:color="auto"/>
              <w:left w:val="single" w:sz="4" w:space="0" w:color="auto"/>
              <w:bottom w:val="single" w:sz="4" w:space="0" w:color="auto"/>
              <w:right w:val="single" w:sz="4" w:space="0" w:color="auto"/>
            </w:tcBorders>
          </w:tcPr>
          <w:p w14:paraId="1ED83EB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lang w:val="vi-VN"/>
              </w:rPr>
              <w:t>1 bộ</w:t>
            </w:r>
          </w:p>
        </w:tc>
      </w:tr>
      <w:tr w:rsidR="00615D17" w:rsidRPr="00E63EC9" w14:paraId="22748FD2" w14:textId="77777777">
        <w:tc>
          <w:tcPr>
            <w:tcW w:w="868" w:type="dxa"/>
            <w:tcBorders>
              <w:top w:val="single" w:sz="4" w:space="0" w:color="auto"/>
              <w:left w:val="single" w:sz="4" w:space="0" w:color="auto"/>
              <w:bottom w:val="single" w:sz="4" w:space="0" w:color="auto"/>
              <w:right w:val="single" w:sz="4" w:space="0" w:color="auto"/>
            </w:tcBorders>
          </w:tcPr>
          <w:p w14:paraId="0DE78E6E"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4</w:t>
            </w:r>
          </w:p>
        </w:tc>
        <w:tc>
          <w:tcPr>
            <w:tcW w:w="5673" w:type="dxa"/>
            <w:tcBorders>
              <w:top w:val="single" w:sz="4" w:space="0" w:color="auto"/>
              <w:left w:val="single" w:sz="4" w:space="0" w:color="auto"/>
              <w:bottom w:val="single" w:sz="4" w:space="0" w:color="auto"/>
              <w:right w:val="single" w:sz="4" w:space="0" w:color="auto"/>
            </w:tcBorders>
          </w:tcPr>
          <w:p w14:paraId="074FB7BB" w14:textId="77777777" w:rsidR="00615D17" w:rsidRPr="00E63EC9" w:rsidRDefault="00074193" w:rsidP="00E63EC9">
            <w:pPr>
              <w:spacing w:before="120" w:after="120" w:line="288" w:lineRule="auto"/>
              <w:rPr>
                <w:rFonts w:cs="Times New Roman"/>
                <w:i/>
                <w:iCs/>
                <w:szCs w:val="26"/>
              </w:rPr>
            </w:pPr>
            <w:r w:rsidRPr="00E63EC9">
              <w:rPr>
                <w:rFonts w:cs="Times New Roman"/>
                <w:szCs w:val="26"/>
              </w:rPr>
              <w:t>Mô hình máy lạnh</w:t>
            </w:r>
          </w:p>
        </w:tc>
        <w:tc>
          <w:tcPr>
            <w:tcW w:w="1798" w:type="dxa"/>
            <w:tcBorders>
              <w:top w:val="single" w:sz="4" w:space="0" w:color="auto"/>
              <w:left w:val="single" w:sz="4" w:space="0" w:color="auto"/>
              <w:bottom w:val="single" w:sz="4" w:space="0" w:color="auto"/>
              <w:right w:val="single" w:sz="4" w:space="0" w:color="auto"/>
            </w:tcBorders>
          </w:tcPr>
          <w:p w14:paraId="18482307"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rPr>
              <w:t>3</w:t>
            </w:r>
            <w:r w:rsidRPr="00E63EC9">
              <w:rPr>
                <w:rFonts w:cs="Times New Roman"/>
                <w:szCs w:val="26"/>
                <w:lang w:val="vi-VN"/>
              </w:rPr>
              <w:t xml:space="preserve"> bộ</w:t>
            </w:r>
          </w:p>
        </w:tc>
      </w:tr>
      <w:tr w:rsidR="00615D17" w:rsidRPr="00E63EC9" w14:paraId="0A62F3EC" w14:textId="77777777">
        <w:tc>
          <w:tcPr>
            <w:tcW w:w="868" w:type="dxa"/>
            <w:tcBorders>
              <w:top w:val="single" w:sz="4" w:space="0" w:color="auto"/>
              <w:left w:val="single" w:sz="4" w:space="0" w:color="auto"/>
              <w:bottom w:val="single" w:sz="4" w:space="0" w:color="auto"/>
              <w:right w:val="single" w:sz="4" w:space="0" w:color="auto"/>
            </w:tcBorders>
          </w:tcPr>
          <w:p w14:paraId="6CBE41AE"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5</w:t>
            </w:r>
          </w:p>
        </w:tc>
        <w:tc>
          <w:tcPr>
            <w:tcW w:w="5673" w:type="dxa"/>
            <w:tcBorders>
              <w:top w:val="single" w:sz="4" w:space="0" w:color="auto"/>
              <w:left w:val="single" w:sz="4" w:space="0" w:color="auto"/>
              <w:bottom w:val="single" w:sz="4" w:space="0" w:color="auto"/>
              <w:right w:val="single" w:sz="4" w:space="0" w:color="auto"/>
            </w:tcBorders>
          </w:tcPr>
          <w:p w14:paraId="59EA9A9C"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lang w:val="vi-VN"/>
              </w:rPr>
              <w:t>Giáo trình, sổ tay thiết kế, các tiêu chuẩn nhà nước liên quan</w:t>
            </w:r>
          </w:p>
        </w:tc>
        <w:tc>
          <w:tcPr>
            <w:tcW w:w="1798" w:type="dxa"/>
            <w:tcBorders>
              <w:top w:val="single" w:sz="4" w:space="0" w:color="auto"/>
              <w:left w:val="single" w:sz="4" w:space="0" w:color="auto"/>
              <w:bottom w:val="single" w:sz="4" w:space="0" w:color="auto"/>
              <w:right w:val="single" w:sz="4" w:space="0" w:color="auto"/>
            </w:tcBorders>
          </w:tcPr>
          <w:p w14:paraId="183A29D1"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 bộ</w:t>
            </w:r>
          </w:p>
        </w:tc>
      </w:tr>
    </w:tbl>
    <w:p w14:paraId="113452AB" w14:textId="484B447F" w:rsidR="00615D17" w:rsidRPr="00315ACC" w:rsidRDefault="00074193" w:rsidP="00E63EC9">
      <w:pPr>
        <w:spacing w:before="120" w:after="120" w:line="288" w:lineRule="auto"/>
        <w:jc w:val="both"/>
        <w:rPr>
          <w:rFonts w:cs="Times New Roman"/>
          <w:bCs/>
          <w:szCs w:val="26"/>
          <w:lang w:val="vi-VN"/>
        </w:rPr>
      </w:pPr>
      <w:r w:rsidRPr="00315ACC">
        <w:rPr>
          <w:rFonts w:cs="Times New Roman"/>
          <w:bCs/>
          <w:szCs w:val="26"/>
          <w:lang w:val="vi-VN"/>
        </w:rPr>
        <w:t xml:space="preserve">3. Học liệu, </w:t>
      </w:r>
      <w:r w:rsidR="00315ACC">
        <w:rPr>
          <w:rFonts w:cs="Times New Roman"/>
          <w:bCs/>
          <w:szCs w:val="26"/>
        </w:rPr>
        <w:t>d</w:t>
      </w:r>
      <w:r w:rsidRPr="00315ACC">
        <w:rPr>
          <w:rFonts w:cs="Times New Roman"/>
          <w:bCs/>
          <w:szCs w:val="26"/>
          <w:lang w:val="vi-VN"/>
        </w:rPr>
        <w:t>ụng cụ thực tập</w:t>
      </w:r>
    </w:p>
    <w:p w14:paraId="1F542ADD" w14:textId="77777777" w:rsidR="00615D17" w:rsidRPr="00E63EC9" w:rsidRDefault="00615D17" w:rsidP="00E63EC9">
      <w:pPr>
        <w:spacing w:before="120" w:after="120" w:line="288" w:lineRule="auto"/>
        <w:jc w:val="both"/>
        <w:rPr>
          <w:rFonts w:cs="Times New Roman"/>
          <w:szCs w:val="26"/>
          <w:lang w:val="vi-VN"/>
        </w:rPr>
      </w:pP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673"/>
        <w:gridCol w:w="1798"/>
      </w:tblGrid>
      <w:tr w:rsidR="00615D17" w:rsidRPr="00E63EC9" w14:paraId="78C3AFA9" w14:textId="77777777">
        <w:tc>
          <w:tcPr>
            <w:tcW w:w="868" w:type="dxa"/>
            <w:tcBorders>
              <w:top w:val="single" w:sz="4" w:space="0" w:color="auto"/>
              <w:left w:val="single" w:sz="4" w:space="0" w:color="auto"/>
              <w:bottom w:val="single" w:sz="4" w:space="0" w:color="auto"/>
              <w:right w:val="single" w:sz="4" w:space="0" w:color="auto"/>
            </w:tcBorders>
          </w:tcPr>
          <w:p w14:paraId="7AFD115C" w14:textId="77777777" w:rsidR="00615D17" w:rsidRPr="00E63EC9" w:rsidRDefault="00074193" w:rsidP="00E63EC9">
            <w:pPr>
              <w:spacing w:before="120" w:after="120" w:line="288" w:lineRule="auto"/>
              <w:jc w:val="center"/>
              <w:rPr>
                <w:rFonts w:cs="Times New Roman"/>
                <w:i/>
                <w:iCs/>
                <w:szCs w:val="26"/>
                <w:lang w:val="vi-VN"/>
              </w:rPr>
            </w:pPr>
            <w:r w:rsidRPr="00E63EC9">
              <w:rPr>
                <w:rFonts w:cs="Times New Roman"/>
                <w:i/>
                <w:iCs/>
                <w:szCs w:val="26"/>
                <w:lang w:val="vi-VN"/>
              </w:rPr>
              <w:t>TT</w:t>
            </w:r>
          </w:p>
        </w:tc>
        <w:tc>
          <w:tcPr>
            <w:tcW w:w="5673" w:type="dxa"/>
            <w:tcBorders>
              <w:top w:val="single" w:sz="4" w:space="0" w:color="auto"/>
              <w:left w:val="single" w:sz="4" w:space="0" w:color="auto"/>
              <w:bottom w:val="single" w:sz="4" w:space="0" w:color="auto"/>
              <w:right w:val="single" w:sz="4" w:space="0" w:color="auto"/>
            </w:tcBorders>
          </w:tcPr>
          <w:p w14:paraId="598FF5A6" w14:textId="77777777" w:rsidR="00615D17" w:rsidRPr="00E63EC9" w:rsidRDefault="00074193" w:rsidP="00E63EC9">
            <w:pPr>
              <w:spacing w:before="120" w:after="120" w:line="288" w:lineRule="auto"/>
              <w:jc w:val="center"/>
              <w:rPr>
                <w:rFonts w:cs="Times New Roman"/>
                <w:i/>
                <w:iCs/>
                <w:szCs w:val="26"/>
              </w:rPr>
            </w:pPr>
            <w:r w:rsidRPr="00E63EC9">
              <w:rPr>
                <w:rFonts w:cs="Times New Roman"/>
                <w:i/>
                <w:iCs/>
                <w:szCs w:val="26"/>
              </w:rPr>
              <w:t>Tên dụng cụ</w:t>
            </w:r>
          </w:p>
        </w:tc>
        <w:tc>
          <w:tcPr>
            <w:tcW w:w="1798" w:type="dxa"/>
            <w:tcBorders>
              <w:top w:val="single" w:sz="4" w:space="0" w:color="auto"/>
              <w:left w:val="single" w:sz="4" w:space="0" w:color="auto"/>
              <w:bottom w:val="single" w:sz="4" w:space="0" w:color="auto"/>
              <w:right w:val="single" w:sz="4" w:space="0" w:color="auto"/>
            </w:tcBorders>
          </w:tcPr>
          <w:p w14:paraId="02CFCBA2" w14:textId="77777777" w:rsidR="00615D17" w:rsidRPr="00E63EC9" w:rsidRDefault="00074193" w:rsidP="00E63EC9">
            <w:pPr>
              <w:spacing w:before="120" w:after="120" w:line="288" w:lineRule="auto"/>
              <w:jc w:val="center"/>
              <w:rPr>
                <w:rFonts w:cs="Times New Roman"/>
                <w:i/>
                <w:iCs/>
                <w:szCs w:val="26"/>
                <w:lang w:val="vi-VN"/>
              </w:rPr>
            </w:pPr>
            <w:r w:rsidRPr="00E63EC9">
              <w:rPr>
                <w:rFonts w:cs="Times New Roman"/>
                <w:i/>
                <w:iCs/>
                <w:szCs w:val="26"/>
                <w:lang w:val="vi-VN"/>
              </w:rPr>
              <w:t>Số lượng</w:t>
            </w:r>
          </w:p>
        </w:tc>
      </w:tr>
      <w:tr w:rsidR="00615D17" w:rsidRPr="00E63EC9" w14:paraId="1393DE43" w14:textId="77777777">
        <w:tc>
          <w:tcPr>
            <w:tcW w:w="868" w:type="dxa"/>
            <w:tcBorders>
              <w:top w:val="single" w:sz="4" w:space="0" w:color="auto"/>
              <w:left w:val="single" w:sz="4" w:space="0" w:color="auto"/>
              <w:bottom w:val="single" w:sz="4" w:space="0" w:color="auto"/>
              <w:right w:val="single" w:sz="4" w:space="0" w:color="auto"/>
            </w:tcBorders>
          </w:tcPr>
          <w:p w14:paraId="0636CDE0"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5673" w:type="dxa"/>
            <w:tcBorders>
              <w:top w:val="single" w:sz="4" w:space="0" w:color="auto"/>
              <w:left w:val="single" w:sz="4" w:space="0" w:color="auto"/>
              <w:bottom w:val="single" w:sz="4" w:space="0" w:color="auto"/>
              <w:right w:val="single" w:sz="4" w:space="0" w:color="auto"/>
            </w:tcBorders>
          </w:tcPr>
          <w:p w14:paraId="7F84CEEE"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rPr>
              <w:t>Bộ thước vẽ</w:t>
            </w:r>
            <w:r w:rsidRPr="00E63EC9">
              <w:rPr>
                <w:rFonts w:cs="Times New Roman"/>
                <w:szCs w:val="26"/>
                <w:lang w:val="vi-VN"/>
              </w:rPr>
              <w:t xml:space="preserve"> </w:t>
            </w:r>
          </w:p>
        </w:tc>
        <w:tc>
          <w:tcPr>
            <w:tcW w:w="1798" w:type="dxa"/>
            <w:tcBorders>
              <w:top w:val="single" w:sz="4" w:space="0" w:color="auto"/>
              <w:left w:val="single" w:sz="4" w:space="0" w:color="auto"/>
              <w:bottom w:val="single" w:sz="4" w:space="0" w:color="auto"/>
              <w:right w:val="single" w:sz="4" w:space="0" w:color="auto"/>
            </w:tcBorders>
          </w:tcPr>
          <w:p w14:paraId="25038862"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 bộ</w:t>
            </w:r>
          </w:p>
        </w:tc>
      </w:tr>
      <w:tr w:rsidR="00615D17" w:rsidRPr="00E63EC9" w14:paraId="0009847F" w14:textId="77777777">
        <w:tc>
          <w:tcPr>
            <w:tcW w:w="868" w:type="dxa"/>
            <w:tcBorders>
              <w:top w:val="single" w:sz="4" w:space="0" w:color="auto"/>
              <w:left w:val="single" w:sz="4" w:space="0" w:color="auto"/>
              <w:bottom w:val="single" w:sz="4" w:space="0" w:color="auto"/>
              <w:right w:val="single" w:sz="4" w:space="0" w:color="auto"/>
            </w:tcBorders>
          </w:tcPr>
          <w:p w14:paraId="2AC26ED5"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2</w:t>
            </w:r>
          </w:p>
        </w:tc>
        <w:tc>
          <w:tcPr>
            <w:tcW w:w="5673" w:type="dxa"/>
            <w:tcBorders>
              <w:top w:val="single" w:sz="4" w:space="0" w:color="auto"/>
              <w:left w:val="single" w:sz="4" w:space="0" w:color="auto"/>
              <w:bottom w:val="single" w:sz="4" w:space="0" w:color="auto"/>
              <w:right w:val="single" w:sz="4" w:space="0" w:color="auto"/>
            </w:tcBorders>
          </w:tcPr>
          <w:p w14:paraId="0022A797"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lang w:val="vi-VN"/>
              </w:rPr>
              <w:t>Giáo trình, sổ tay thiết kế, các tiêu chuẩn nhà nước liên quan</w:t>
            </w:r>
          </w:p>
        </w:tc>
        <w:tc>
          <w:tcPr>
            <w:tcW w:w="1798" w:type="dxa"/>
            <w:tcBorders>
              <w:top w:val="single" w:sz="4" w:space="0" w:color="auto"/>
              <w:left w:val="single" w:sz="4" w:space="0" w:color="auto"/>
              <w:bottom w:val="single" w:sz="4" w:space="0" w:color="auto"/>
              <w:right w:val="single" w:sz="4" w:space="0" w:color="auto"/>
            </w:tcBorders>
          </w:tcPr>
          <w:p w14:paraId="4C8406E6"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 bộ</w:t>
            </w:r>
          </w:p>
        </w:tc>
      </w:tr>
    </w:tbl>
    <w:p w14:paraId="082C9CF6" w14:textId="77777777" w:rsidR="00615D17" w:rsidRPr="00E63EC9" w:rsidRDefault="00615D17" w:rsidP="00E63EC9">
      <w:pPr>
        <w:spacing w:before="120" w:after="120" w:line="288" w:lineRule="auto"/>
        <w:ind w:left="170"/>
        <w:jc w:val="both"/>
        <w:rPr>
          <w:rFonts w:cs="Times New Roman"/>
          <w:b/>
          <w:szCs w:val="26"/>
          <w:lang w:val="vi-VN"/>
        </w:rPr>
      </w:pPr>
    </w:p>
    <w:p w14:paraId="328E2BE9" w14:textId="059321F7" w:rsidR="00615D17" w:rsidRPr="00315ACC" w:rsidRDefault="00074193" w:rsidP="00E63EC9">
      <w:pPr>
        <w:spacing w:before="120" w:after="120" w:line="288" w:lineRule="auto"/>
        <w:jc w:val="both"/>
        <w:rPr>
          <w:rFonts w:cs="Times New Roman"/>
          <w:bCs/>
          <w:szCs w:val="26"/>
        </w:rPr>
      </w:pPr>
      <w:r w:rsidRPr="00315ACC">
        <w:rPr>
          <w:rFonts w:cs="Times New Roman"/>
          <w:bCs/>
          <w:szCs w:val="26"/>
          <w:lang w:val="vi-VN"/>
        </w:rPr>
        <w:t>4. Vật liệu thực tập cho 1 sinh</w:t>
      </w:r>
      <w:r w:rsidR="00315ACC">
        <w:rPr>
          <w:rFonts w:cs="Times New Roman"/>
          <w:bCs/>
          <w:szCs w:val="26"/>
        </w:rPr>
        <w:t xml:space="preserve"> viên</w:t>
      </w:r>
    </w:p>
    <w:p w14:paraId="13376707" w14:textId="77777777" w:rsidR="00615D17" w:rsidRPr="00E63EC9" w:rsidRDefault="00615D17" w:rsidP="00E63EC9">
      <w:pPr>
        <w:spacing w:before="120" w:after="120" w:line="288" w:lineRule="auto"/>
        <w:jc w:val="both"/>
        <w:rPr>
          <w:rFonts w:cs="Times New Roman"/>
          <w:szCs w:val="26"/>
          <w:lang w:val="vi-VN"/>
        </w:rPr>
      </w:pP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673"/>
        <w:gridCol w:w="1798"/>
      </w:tblGrid>
      <w:tr w:rsidR="00615D17" w:rsidRPr="00E63EC9" w14:paraId="3F701711" w14:textId="77777777">
        <w:tc>
          <w:tcPr>
            <w:tcW w:w="868" w:type="dxa"/>
            <w:tcBorders>
              <w:top w:val="single" w:sz="4" w:space="0" w:color="auto"/>
              <w:left w:val="single" w:sz="4" w:space="0" w:color="auto"/>
              <w:bottom w:val="single" w:sz="4" w:space="0" w:color="auto"/>
              <w:right w:val="single" w:sz="4" w:space="0" w:color="auto"/>
            </w:tcBorders>
          </w:tcPr>
          <w:p w14:paraId="4F782F97" w14:textId="77777777" w:rsidR="00615D17" w:rsidRPr="00E63EC9" w:rsidRDefault="00074193" w:rsidP="00E63EC9">
            <w:pPr>
              <w:spacing w:before="120" w:after="120" w:line="288" w:lineRule="auto"/>
              <w:jc w:val="center"/>
              <w:rPr>
                <w:rFonts w:cs="Times New Roman"/>
                <w:i/>
                <w:iCs/>
                <w:szCs w:val="26"/>
                <w:lang w:val="vi-VN"/>
              </w:rPr>
            </w:pPr>
            <w:r w:rsidRPr="00E63EC9">
              <w:rPr>
                <w:rFonts w:cs="Times New Roman"/>
                <w:i/>
                <w:iCs/>
                <w:szCs w:val="26"/>
                <w:lang w:val="vi-VN"/>
              </w:rPr>
              <w:t>TT</w:t>
            </w:r>
          </w:p>
        </w:tc>
        <w:tc>
          <w:tcPr>
            <w:tcW w:w="5673" w:type="dxa"/>
            <w:tcBorders>
              <w:top w:val="single" w:sz="4" w:space="0" w:color="auto"/>
              <w:left w:val="single" w:sz="4" w:space="0" w:color="auto"/>
              <w:bottom w:val="single" w:sz="4" w:space="0" w:color="auto"/>
              <w:right w:val="single" w:sz="4" w:space="0" w:color="auto"/>
            </w:tcBorders>
          </w:tcPr>
          <w:p w14:paraId="50C68899" w14:textId="77777777" w:rsidR="00615D17" w:rsidRPr="00E63EC9" w:rsidRDefault="00074193" w:rsidP="00E63EC9">
            <w:pPr>
              <w:spacing w:before="120" w:after="120" w:line="288" w:lineRule="auto"/>
              <w:jc w:val="center"/>
              <w:rPr>
                <w:rFonts w:cs="Times New Roman"/>
                <w:i/>
                <w:iCs/>
                <w:szCs w:val="26"/>
                <w:lang w:val="vi-VN"/>
              </w:rPr>
            </w:pPr>
            <w:r w:rsidRPr="00E63EC9">
              <w:rPr>
                <w:rFonts w:cs="Times New Roman"/>
                <w:i/>
                <w:iCs/>
                <w:szCs w:val="26"/>
                <w:lang w:val="vi-VN"/>
              </w:rPr>
              <w:t>Loại vật liệu</w:t>
            </w:r>
          </w:p>
        </w:tc>
        <w:tc>
          <w:tcPr>
            <w:tcW w:w="1798" w:type="dxa"/>
            <w:tcBorders>
              <w:top w:val="single" w:sz="4" w:space="0" w:color="auto"/>
              <w:left w:val="single" w:sz="4" w:space="0" w:color="auto"/>
              <w:bottom w:val="single" w:sz="4" w:space="0" w:color="auto"/>
              <w:right w:val="single" w:sz="4" w:space="0" w:color="auto"/>
            </w:tcBorders>
          </w:tcPr>
          <w:p w14:paraId="6B734021" w14:textId="77777777" w:rsidR="00615D17" w:rsidRPr="00E63EC9" w:rsidRDefault="00074193" w:rsidP="00E63EC9">
            <w:pPr>
              <w:spacing w:before="120" w:after="120" w:line="288" w:lineRule="auto"/>
              <w:jc w:val="center"/>
              <w:rPr>
                <w:rFonts w:cs="Times New Roman"/>
                <w:i/>
                <w:iCs/>
                <w:szCs w:val="26"/>
                <w:lang w:val="vi-VN"/>
              </w:rPr>
            </w:pPr>
            <w:r w:rsidRPr="00E63EC9">
              <w:rPr>
                <w:rFonts w:cs="Times New Roman"/>
                <w:i/>
                <w:iCs/>
                <w:szCs w:val="26"/>
                <w:lang w:val="vi-VN"/>
              </w:rPr>
              <w:t>Số lượng</w:t>
            </w:r>
          </w:p>
        </w:tc>
      </w:tr>
      <w:tr w:rsidR="00615D17" w:rsidRPr="00E63EC9" w14:paraId="299AC468" w14:textId="77777777">
        <w:tc>
          <w:tcPr>
            <w:tcW w:w="868" w:type="dxa"/>
            <w:tcBorders>
              <w:top w:val="single" w:sz="4" w:space="0" w:color="auto"/>
              <w:left w:val="single" w:sz="4" w:space="0" w:color="auto"/>
              <w:bottom w:val="single" w:sz="4" w:space="0" w:color="auto"/>
              <w:right w:val="single" w:sz="4" w:space="0" w:color="auto"/>
            </w:tcBorders>
          </w:tcPr>
          <w:p w14:paraId="4A31C25D"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5673" w:type="dxa"/>
            <w:tcBorders>
              <w:top w:val="single" w:sz="4" w:space="0" w:color="auto"/>
              <w:left w:val="single" w:sz="4" w:space="0" w:color="auto"/>
              <w:bottom w:val="single" w:sz="4" w:space="0" w:color="auto"/>
              <w:right w:val="single" w:sz="4" w:space="0" w:color="auto"/>
            </w:tcBorders>
          </w:tcPr>
          <w:p w14:paraId="71FA45CB"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lang w:val="vi-VN"/>
              </w:rPr>
              <w:t>Giấy vẽ các khổ A</w:t>
            </w:r>
            <w:r w:rsidRPr="00E63EC9">
              <w:rPr>
                <w:rFonts w:cs="Times New Roman"/>
                <w:szCs w:val="26"/>
                <w:vertAlign w:val="subscript"/>
                <w:lang w:val="vi-VN"/>
              </w:rPr>
              <w:t>4</w:t>
            </w:r>
            <w:r w:rsidRPr="00E63EC9">
              <w:rPr>
                <w:rFonts w:cs="Times New Roman"/>
                <w:szCs w:val="26"/>
                <w:lang w:val="vi-VN"/>
              </w:rPr>
              <w:t xml:space="preserve"> - A</w:t>
            </w:r>
            <w:r w:rsidRPr="00E63EC9">
              <w:rPr>
                <w:rFonts w:cs="Times New Roman"/>
                <w:szCs w:val="26"/>
                <w:vertAlign w:val="subscript"/>
                <w:lang w:val="vi-VN"/>
              </w:rPr>
              <w:t>0</w:t>
            </w:r>
            <w:r w:rsidRPr="00E63EC9">
              <w:rPr>
                <w:rFonts w:cs="Times New Roman"/>
                <w:szCs w:val="26"/>
                <w:vertAlign w:val="superscript"/>
                <w:lang w:val="vi-VN"/>
              </w:rPr>
              <w:softHyphen/>
            </w:r>
            <w:r w:rsidRPr="00E63EC9">
              <w:rPr>
                <w:rFonts w:cs="Times New Roman"/>
                <w:szCs w:val="26"/>
                <w:lang w:val="vi-VN"/>
              </w:rPr>
              <w:t>.....</w:t>
            </w:r>
          </w:p>
        </w:tc>
        <w:tc>
          <w:tcPr>
            <w:tcW w:w="1798" w:type="dxa"/>
            <w:tcBorders>
              <w:top w:val="single" w:sz="4" w:space="0" w:color="auto"/>
              <w:left w:val="single" w:sz="4" w:space="0" w:color="auto"/>
              <w:bottom w:val="single" w:sz="4" w:space="0" w:color="auto"/>
              <w:right w:val="single" w:sz="4" w:space="0" w:color="auto"/>
            </w:tcBorders>
          </w:tcPr>
          <w:p w14:paraId="29547F0C"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 bộ</w:t>
            </w:r>
          </w:p>
        </w:tc>
      </w:tr>
    </w:tbl>
    <w:p w14:paraId="316D837A" w14:textId="77777777" w:rsidR="00615D17" w:rsidRPr="00E63EC9" w:rsidRDefault="00615D17" w:rsidP="00E63EC9">
      <w:pPr>
        <w:spacing w:before="120" w:after="120" w:line="288" w:lineRule="auto"/>
        <w:jc w:val="both"/>
        <w:rPr>
          <w:rFonts w:cs="Times New Roman"/>
          <w:szCs w:val="26"/>
          <w:lang w:val="vi-VN"/>
        </w:rPr>
      </w:pPr>
    </w:p>
    <w:p w14:paraId="5159B3EA" w14:textId="77777777" w:rsidR="00615D17" w:rsidRPr="00E63EC9" w:rsidRDefault="00074193" w:rsidP="00E63EC9">
      <w:pPr>
        <w:spacing w:before="120" w:after="120" w:line="288" w:lineRule="auto"/>
        <w:jc w:val="both"/>
        <w:rPr>
          <w:rFonts w:cs="Times New Roman"/>
          <w:b/>
          <w:szCs w:val="26"/>
          <w:lang w:val="vi-VN"/>
        </w:rPr>
      </w:pPr>
      <w:bookmarkStart w:id="65" w:name="_Toc485635847"/>
      <w:bookmarkStart w:id="66" w:name="_Toc485637301"/>
      <w:bookmarkStart w:id="67" w:name="_Toc485635483"/>
      <w:bookmarkStart w:id="68" w:name="_Toc485648156"/>
      <w:bookmarkStart w:id="69" w:name="_Toc485636220"/>
      <w:r w:rsidRPr="00E63EC9">
        <w:rPr>
          <w:rFonts w:cs="Times New Roman"/>
          <w:b/>
          <w:szCs w:val="26"/>
          <w:lang w:val="vi-VN"/>
        </w:rPr>
        <w:t>V. PHƯƠNG PHÁP VÀ NỘI DUNG ĐÁNH GIÁ:</w:t>
      </w:r>
      <w:bookmarkEnd w:id="65"/>
      <w:bookmarkEnd w:id="66"/>
      <w:bookmarkEnd w:id="67"/>
      <w:bookmarkEnd w:id="68"/>
      <w:bookmarkEnd w:id="69"/>
    </w:p>
    <w:p w14:paraId="7957F49E" w14:textId="77777777" w:rsidR="00615D17" w:rsidRPr="00315ACC" w:rsidRDefault="00074193" w:rsidP="00E63EC9">
      <w:pPr>
        <w:pStyle w:val="Footer"/>
        <w:spacing w:before="120" w:after="120" w:line="288" w:lineRule="auto"/>
        <w:rPr>
          <w:rFonts w:cs="Times New Roman"/>
          <w:bCs/>
          <w:szCs w:val="26"/>
          <w:lang w:val="vi-VN"/>
        </w:rPr>
      </w:pPr>
      <w:r w:rsidRPr="00315ACC">
        <w:rPr>
          <w:rFonts w:cs="Times New Roman"/>
          <w:bCs/>
          <w:szCs w:val="26"/>
          <w:lang w:val="vi-VN"/>
        </w:rPr>
        <w:t>1. Nội dung đánh giá.</w:t>
      </w:r>
    </w:p>
    <w:p w14:paraId="3E503EB8" w14:textId="77777777" w:rsidR="00615D17" w:rsidRPr="00E63EC9" w:rsidRDefault="00074193" w:rsidP="00E63EC9">
      <w:pPr>
        <w:spacing w:before="120" w:after="120" w:line="288" w:lineRule="auto"/>
        <w:jc w:val="both"/>
        <w:rPr>
          <w:rFonts w:cs="Times New Roman"/>
          <w:i/>
          <w:szCs w:val="26"/>
          <w:lang w:val="vi-VN"/>
        </w:rPr>
      </w:pPr>
      <w:r w:rsidRPr="00E63EC9">
        <w:rPr>
          <w:rFonts w:cs="Times New Roman"/>
          <w:i/>
          <w:szCs w:val="26"/>
          <w:lang w:val="vi-VN"/>
        </w:rPr>
        <w:t>- Về kiến thức:</w:t>
      </w:r>
    </w:p>
    <w:p w14:paraId="2782F349" w14:textId="77777777" w:rsidR="00615D17" w:rsidRPr="00E63EC9" w:rsidRDefault="00074193" w:rsidP="00E63EC9">
      <w:pPr>
        <w:spacing w:before="120" w:after="120" w:line="288" w:lineRule="auto"/>
        <w:ind w:left="966" w:hanging="246"/>
        <w:jc w:val="both"/>
        <w:rPr>
          <w:rFonts w:cs="Times New Roman"/>
          <w:szCs w:val="26"/>
          <w:lang w:val="vi-VN"/>
        </w:rPr>
      </w:pPr>
      <w:r w:rsidRPr="00E63EC9">
        <w:rPr>
          <w:rFonts w:cs="Times New Roman"/>
          <w:szCs w:val="26"/>
          <w:lang w:val="vi-VN"/>
        </w:rPr>
        <w:t>+ Trình bày được cấu tạo, nguyên lý và chức năng của từng thiết bị bảo vệ trong hệ thống máy lạnh..</w:t>
      </w:r>
    </w:p>
    <w:p w14:paraId="65BBF436" w14:textId="713A9696" w:rsidR="00615D17" w:rsidRPr="00E63EC9" w:rsidRDefault="00074193" w:rsidP="00E63EC9">
      <w:pPr>
        <w:spacing w:before="120" w:after="120" w:line="288" w:lineRule="auto"/>
        <w:ind w:left="966" w:hanging="246"/>
        <w:jc w:val="both"/>
        <w:rPr>
          <w:rFonts w:cs="Times New Roman"/>
          <w:szCs w:val="26"/>
          <w:lang w:val="vi-VN"/>
        </w:rPr>
      </w:pPr>
      <w:r w:rsidRPr="00E63EC9">
        <w:rPr>
          <w:rFonts w:cs="Times New Roman"/>
          <w:szCs w:val="26"/>
          <w:lang w:val="vi-VN"/>
        </w:rPr>
        <w:t xml:space="preserve">+ </w:t>
      </w:r>
      <w:r w:rsidR="00315ACC">
        <w:rPr>
          <w:rFonts w:cs="Times New Roman"/>
          <w:szCs w:val="26"/>
        </w:rPr>
        <w:t>Nêu</w:t>
      </w:r>
      <w:r w:rsidRPr="00E63EC9">
        <w:rPr>
          <w:rFonts w:cs="Times New Roman"/>
          <w:szCs w:val="26"/>
          <w:lang w:val="vi-VN"/>
        </w:rPr>
        <w:t xml:space="preserve"> được các thông số kỹ thuật của từng thiết bị trong hệ thống máy lạnh</w:t>
      </w:r>
    </w:p>
    <w:p w14:paraId="76949A66" w14:textId="77777777" w:rsidR="00615D17" w:rsidRPr="00E63EC9" w:rsidRDefault="00074193" w:rsidP="00E63EC9">
      <w:pPr>
        <w:spacing w:before="120" w:after="120" w:line="288" w:lineRule="auto"/>
        <w:jc w:val="both"/>
        <w:rPr>
          <w:rFonts w:cs="Times New Roman"/>
          <w:i/>
          <w:szCs w:val="26"/>
          <w:lang w:val="vi-VN"/>
        </w:rPr>
      </w:pPr>
      <w:r w:rsidRPr="00E63EC9">
        <w:rPr>
          <w:rFonts w:cs="Times New Roman"/>
          <w:i/>
          <w:szCs w:val="26"/>
          <w:lang w:val="vi-VN"/>
        </w:rPr>
        <w:t>- Về kỹ năng:</w:t>
      </w:r>
    </w:p>
    <w:p w14:paraId="3DF432A4" w14:textId="77777777" w:rsidR="00615D17" w:rsidRPr="00E63EC9" w:rsidRDefault="00074193" w:rsidP="00E63EC9">
      <w:pPr>
        <w:spacing w:before="120" w:after="120" w:line="288" w:lineRule="auto"/>
        <w:ind w:left="966" w:hanging="246"/>
        <w:jc w:val="both"/>
        <w:rPr>
          <w:rFonts w:cs="Times New Roman"/>
          <w:szCs w:val="26"/>
          <w:lang w:val="vi-VN"/>
        </w:rPr>
      </w:pPr>
      <w:r w:rsidRPr="00E63EC9">
        <w:rPr>
          <w:rFonts w:cs="Times New Roman"/>
          <w:szCs w:val="26"/>
          <w:lang w:val="vi-VN"/>
        </w:rPr>
        <w:t xml:space="preserve"> </w:t>
      </w:r>
      <w:r w:rsidRPr="00E63EC9">
        <w:rPr>
          <w:rFonts w:cs="Times New Roman"/>
          <w:szCs w:val="26"/>
          <w:lang w:val="vi-VN"/>
        </w:rPr>
        <w:tab/>
        <w:t>+ Tính toán xác định được các thông số  kỹ thuật trong hệ thống máy lạnh.</w:t>
      </w:r>
    </w:p>
    <w:p w14:paraId="5C479385" w14:textId="77777777" w:rsidR="00615D17" w:rsidRPr="00E63EC9" w:rsidRDefault="00074193" w:rsidP="00E63EC9">
      <w:pPr>
        <w:spacing w:before="120" w:after="120" w:line="288" w:lineRule="auto"/>
        <w:ind w:left="246" w:firstLine="720"/>
        <w:jc w:val="both"/>
        <w:rPr>
          <w:rFonts w:cs="Times New Roman"/>
          <w:szCs w:val="26"/>
          <w:lang w:val="vi-VN"/>
        </w:rPr>
      </w:pPr>
      <w:r w:rsidRPr="00E63EC9">
        <w:rPr>
          <w:rFonts w:cs="Times New Roman"/>
          <w:szCs w:val="26"/>
          <w:lang w:val="vi-VN"/>
        </w:rPr>
        <w:t>+ Xây dựng và vẽ được các hệ thống sau khi tính toán thiết kế.</w:t>
      </w:r>
    </w:p>
    <w:p w14:paraId="4E5BEC92" w14:textId="77777777" w:rsidR="00615D17" w:rsidRPr="00E63EC9" w:rsidRDefault="00074193" w:rsidP="00E63EC9">
      <w:pPr>
        <w:spacing w:before="120" w:after="120" w:line="288" w:lineRule="auto"/>
        <w:jc w:val="both"/>
        <w:rPr>
          <w:rFonts w:cs="Times New Roman"/>
          <w:i/>
          <w:szCs w:val="26"/>
          <w:lang w:val="vi-VN"/>
        </w:rPr>
      </w:pPr>
      <w:r w:rsidRPr="00E63EC9">
        <w:rPr>
          <w:rFonts w:cs="Times New Roman"/>
          <w:i/>
          <w:szCs w:val="26"/>
          <w:lang w:val="vi-VN"/>
        </w:rPr>
        <w:t xml:space="preserve">- </w:t>
      </w:r>
      <w:r w:rsidRPr="00E63EC9">
        <w:rPr>
          <w:rFonts w:cs="Times New Roman"/>
          <w:i/>
          <w:szCs w:val="26"/>
          <w:lang w:val="es-ES"/>
        </w:rPr>
        <w:t>Năng lực tự chủ và trách nhiệm</w:t>
      </w:r>
      <w:r w:rsidRPr="00E63EC9">
        <w:rPr>
          <w:rFonts w:cs="Times New Roman"/>
          <w:i/>
          <w:szCs w:val="26"/>
          <w:lang w:val="vi-VN"/>
        </w:rPr>
        <w:t>:</w:t>
      </w:r>
    </w:p>
    <w:p w14:paraId="378F7E26" w14:textId="77777777" w:rsidR="00615D17" w:rsidRPr="00E63EC9" w:rsidRDefault="00074193" w:rsidP="00E63EC9">
      <w:pPr>
        <w:spacing w:before="120" w:after="120" w:line="288" w:lineRule="auto"/>
        <w:ind w:left="720"/>
        <w:jc w:val="both"/>
        <w:rPr>
          <w:rFonts w:cs="Times New Roman"/>
          <w:szCs w:val="26"/>
          <w:lang w:val="vi-VN"/>
        </w:rPr>
      </w:pPr>
      <w:r w:rsidRPr="00E63EC9">
        <w:rPr>
          <w:rFonts w:cs="Times New Roman"/>
          <w:szCs w:val="26"/>
          <w:lang w:val="vi-VN"/>
        </w:rPr>
        <w:t xml:space="preserve">   + Tổ chức nơi làm việc ngăn nắp, khoa học.</w:t>
      </w:r>
    </w:p>
    <w:p w14:paraId="16E73ADE" w14:textId="77777777" w:rsidR="00615D17" w:rsidRPr="00E63EC9" w:rsidRDefault="00074193" w:rsidP="00E63EC9">
      <w:pPr>
        <w:spacing w:before="120" w:after="120" w:line="288" w:lineRule="auto"/>
        <w:ind w:left="720"/>
        <w:jc w:val="both"/>
        <w:rPr>
          <w:rFonts w:cs="Times New Roman"/>
          <w:szCs w:val="26"/>
          <w:lang w:val="vi-VN"/>
        </w:rPr>
      </w:pPr>
      <w:r w:rsidRPr="00E63EC9">
        <w:rPr>
          <w:rFonts w:cs="Times New Roman"/>
          <w:szCs w:val="26"/>
          <w:lang w:val="vi-VN"/>
        </w:rPr>
        <w:t xml:space="preserve">   + Chuyên cần thực tập, đảm bảo thời gian tham gia môn học theo đúng quy chế.</w:t>
      </w:r>
    </w:p>
    <w:p w14:paraId="4837B9AA" w14:textId="77777777" w:rsidR="00615D17" w:rsidRPr="00315ACC" w:rsidRDefault="00074193" w:rsidP="00E63EC9">
      <w:pPr>
        <w:pStyle w:val="Footer"/>
        <w:spacing w:before="120" w:after="120" w:line="288" w:lineRule="auto"/>
        <w:rPr>
          <w:rFonts w:cs="Times New Roman"/>
          <w:bCs/>
          <w:szCs w:val="26"/>
          <w:lang w:val="vi-VN"/>
        </w:rPr>
      </w:pPr>
      <w:r w:rsidRPr="00315ACC">
        <w:rPr>
          <w:rFonts w:cs="Times New Roman"/>
          <w:bCs/>
          <w:szCs w:val="26"/>
          <w:lang w:val="vi-VN"/>
        </w:rPr>
        <w:t>2. Phương pháp đánh giá:</w:t>
      </w:r>
    </w:p>
    <w:p w14:paraId="1CDA7E2F" w14:textId="77777777" w:rsidR="00615D17" w:rsidRPr="00E63EC9" w:rsidRDefault="00074193" w:rsidP="00E63EC9">
      <w:pPr>
        <w:spacing w:before="120" w:after="120" w:line="288" w:lineRule="auto"/>
        <w:ind w:left="627" w:hanging="171"/>
        <w:rPr>
          <w:rFonts w:cs="Times New Roman"/>
          <w:szCs w:val="26"/>
          <w:lang w:val="vi-VN"/>
        </w:rPr>
      </w:pPr>
      <w:r w:rsidRPr="00E63EC9">
        <w:rPr>
          <w:rFonts w:cs="Times New Roman"/>
          <w:szCs w:val="26"/>
          <w:lang w:val="vi-VN"/>
        </w:rPr>
        <w:t xml:space="preserve">- Sinh viên trình bày báo cáo trước hội đồng chấm </w:t>
      </w:r>
    </w:p>
    <w:p w14:paraId="0527993C" w14:textId="77777777" w:rsidR="00615D17" w:rsidRPr="00E63EC9" w:rsidRDefault="00074193" w:rsidP="00E63EC9">
      <w:pPr>
        <w:spacing w:before="120" w:after="120" w:line="288" w:lineRule="auto"/>
        <w:ind w:left="627" w:hanging="171"/>
        <w:rPr>
          <w:rFonts w:cs="Times New Roman"/>
          <w:szCs w:val="26"/>
          <w:lang w:val="vi-VN"/>
        </w:rPr>
      </w:pPr>
      <w:r w:rsidRPr="00E63EC9">
        <w:rPr>
          <w:rFonts w:cs="Times New Roman"/>
          <w:szCs w:val="26"/>
          <w:lang w:val="vi-VN"/>
        </w:rPr>
        <w:t>- G/V hướng dẫn và Hội đồng cho điểm theo thang điểm 10.</w:t>
      </w:r>
    </w:p>
    <w:p w14:paraId="5B2E4333" w14:textId="77777777" w:rsidR="00615D17" w:rsidRPr="00E63EC9" w:rsidRDefault="00074193" w:rsidP="00E63EC9">
      <w:pPr>
        <w:spacing w:before="120" w:after="120" w:line="288" w:lineRule="auto"/>
        <w:ind w:left="627" w:hanging="171"/>
        <w:rPr>
          <w:rFonts w:cs="Times New Roman"/>
          <w:szCs w:val="26"/>
          <w:lang w:val="vi-VN"/>
        </w:rPr>
      </w:pPr>
      <w:r w:rsidRPr="00E63EC9">
        <w:rPr>
          <w:rFonts w:cs="Times New Roman"/>
          <w:szCs w:val="26"/>
          <w:lang w:val="vi-VN"/>
        </w:rPr>
        <w:t>- Căn cứ vào qui định thi và kiểm tra sẽ tổng kết điểm số của mụ đun cho học viên</w:t>
      </w:r>
    </w:p>
    <w:p w14:paraId="18D4E268" w14:textId="77777777" w:rsidR="00615D17" w:rsidRPr="00E63EC9" w:rsidRDefault="00615D17" w:rsidP="00E63EC9">
      <w:pPr>
        <w:pStyle w:val="Footer"/>
        <w:spacing w:before="120" w:after="120" w:line="288" w:lineRule="auto"/>
        <w:rPr>
          <w:rFonts w:cs="Times New Roman"/>
          <w:b/>
          <w:szCs w:val="26"/>
          <w:lang w:val="vi-VN"/>
        </w:rPr>
      </w:pPr>
    </w:p>
    <w:p w14:paraId="39FE7251" w14:textId="77777777" w:rsidR="00615D17" w:rsidRPr="00E63EC9" w:rsidRDefault="00074193" w:rsidP="00E63EC9">
      <w:pPr>
        <w:spacing w:before="120" w:after="120" w:line="288" w:lineRule="auto"/>
        <w:jc w:val="both"/>
        <w:rPr>
          <w:rFonts w:cs="Times New Roman"/>
          <w:b/>
          <w:szCs w:val="26"/>
          <w:lang w:val="vi-VN"/>
        </w:rPr>
      </w:pPr>
      <w:bookmarkStart w:id="70" w:name="_Toc485637302"/>
      <w:bookmarkStart w:id="71" w:name="_Toc485648157"/>
      <w:bookmarkStart w:id="72" w:name="_Toc485635848"/>
      <w:bookmarkStart w:id="73" w:name="_Toc485635484"/>
      <w:bookmarkStart w:id="74" w:name="_Toc485636221"/>
      <w:r w:rsidRPr="00E63EC9">
        <w:rPr>
          <w:rFonts w:cs="Times New Roman"/>
          <w:b/>
          <w:szCs w:val="26"/>
          <w:lang w:val="vi-VN"/>
        </w:rPr>
        <w:t>VI. HƯỚNG DẪN THỰC HIỆN MÔ ĐUN:</w:t>
      </w:r>
      <w:bookmarkEnd w:id="70"/>
      <w:bookmarkEnd w:id="71"/>
      <w:bookmarkEnd w:id="72"/>
      <w:bookmarkEnd w:id="73"/>
      <w:bookmarkEnd w:id="74"/>
    </w:p>
    <w:p w14:paraId="717472A7" w14:textId="77777777" w:rsidR="00615D17" w:rsidRPr="00315ACC" w:rsidRDefault="00074193" w:rsidP="00E63EC9">
      <w:pPr>
        <w:spacing w:before="120" w:after="120" w:line="288" w:lineRule="auto"/>
        <w:ind w:firstLine="399"/>
        <w:rPr>
          <w:rFonts w:cs="Times New Roman"/>
          <w:bCs/>
          <w:szCs w:val="26"/>
          <w:lang w:val="vi-VN"/>
        </w:rPr>
      </w:pPr>
      <w:r w:rsidRPr="00315ACC">
        <w:rPr>
          <w:rFonts w:cs="Times New Roman"/>
          <w:bCs/>
          <w:szCs w:val="26"/>
          <w:lang w:val="vi-VN"/>
        </w:rPr>
        <w:t xml:space="preserve">1. Phạm vi áp dụng mô đun: </w:t>
      </w:r>
    </w:p>
    <w:p w14:paraId="1B5F59B8" w14:textId="055B540F" w:rsidR="00615D17" w:rsidRPr="00E63EC9" w:rsidRDefault="00074193" w:rsidP="00E63EC9">
      <w:pPr>
        <w:spacing w:before="120" w:after="120" w:line="288" w:lineRule="auto"/>
        <w:ind w:firstLine="720"/>
        <w:rPr>
          <w:rFonts w:cs="Times New Roman"/>
          <w:szCs w:val="26"/>
          <w:lang w:val="vi-VN"/>
        </w:rPr>
      </w:pPr>
      <w:r w:rsidRPr="00E63EC9">
        <w:rPr>
          <w:rFonts w:cs="Times New Roman"/>
          <w:szCs w:val="26"/>
          <w:lang w:val="vi-VN"/>
        </w:rPr>
        <w:t>- Là mô</w:t>
      </w:r>
      <w:r w:rsidR="00315ACC">
        <w:rPr>
          <w:rFonts w:cs="Times New Roman"/>
          <w:szCs w:val="26"/>
        </w:rPr>
        <w:t xml:space="preserve"> </w:t>
      </w:r>
      <w:r w:rsidRPr="00E63EC9">
        <w:rPr>
          <w:rFonts w:cs="Times New Roman"/>
          <w:szCs w:val="26"/>
          <w:lang w:val="vi-VN"/>
        </w:rPr>
        <w:t xml:space="preserve">đun bắt buộc với tất cả các </w:t>
      </w:r>
      <w:r w:rsidR="00315ACC">
        <w:rPr>
          <w:rFonts w:cs="Times New Roman"/>
          <w:szCs w:val="26"/>
        </w:rPr>
        <w:t>sinh</w:t>
      </w:r>
      <w:r w:rsidRPr="00E63EC9">
        <w:rPr>
          <w:rFonts w:cs="Times New Roman"/>
          <w:szCs w:val="26"/>
          <w:lang w:val="vi-VN"/>
        </w:rPr>
        <w:t xml:space="preserve"> viên</w:t>
      </w:r>
      <w:r w:rsidR="00315ACC">
        <w:rPr>
          <w:rFonts w:cs="Times New Roman"/>
          <w:szCs w:val="26"/>
        </w:rPr>
        <w:t xml:space="preserve"> trình độ</w:t>
      </w:r>
      <w:r w:rsidRPr="00E63EC9">
        <w:rPr>
          <w:rFonts w:cs="Times New Roman"/>
          <w:szCs w:val="26"/>
          <w:lang w:val="vi-VN"/>
        </w:rPr>
        <w:t xml:space="preserve"> cao đẳng. </w:t>
      </w:r>
    </w:p>
    <w:p w14:paraId="3401B4CC" w14:textId="3B10431E" w:rsidR="00615D17" w:rsidRPr="00E63EC9" w:rsidRDefault="00074193" w:rsidP="00E63EC9">
      <w:pPr>
        <w:spacing w:before="120" w:after="120" w:line="288" w:lineRule="auto"/>
        <w:ind w:left="912" w:hanging="192"/>
        <w:jc w:val="both"/>
        <w:rPr>
          <w:rFonts w:cs="Times New Roman"/>
          <w:szCs w:val="26"/>
          <w:lang w:val="vi-VN"/>
        </w:rPr>
      </w:pPr>
      <w:r w:rsidRPr="00E63EC9">
        <w:rPr>
          <w:rFonts w:cs="Times New Roman"/>
          <w:szCs w:val="26"/>
          <w:lang w:val="vi-VN"/>
        </w:rPr>
        <w:t>- Mô</w:t>
      </w:r>
      <w:r w:rsidR="00315ACC">
        <w:rPr>
          <w:rFonts w:cs="Times New Roman"/>
          <w:szCs w:val="26"/>
        </w:rPr>
        <w:t xml:space="preserve"> </w:t>
      </w:r>
      <w:r w:rsidRPr="00E63EC9">
        <w:rPr>
          <w:rFonts w:cs="Times New Roman"/>
          <w:szCs w:val="26"/>
          <w:lang w:val="vi-VN"/>
        </w:rPr>
        <w:t>đun được tiến hành sau khi đã học xong các môn kỹ thuật cơ sở, môn học cơ sở kỹ thuật nhiệt lạnh và điều hoà không khí, các môđun về điện, các mô</w:t>
      </w:r>
      <w:r w:rsidR="00315ACC">
        <w:rPr>
          <w:rFonts w:cs="Times New Roman"/>
          <w:szCs w:val="26"/>
        </w:rPr>
        <w:t xml:space="preserve"> </w:t>
      </w:r>
      <w:r w:rsidRPr="00E63EC9">
        <w:rPr>
          <w:rFonts w:cs="Times New Roman"/>
          <w:szCs w:val="26"/>
          <w:lang w:val="vi-VN"/>
        </w:rPr>
        <w:t>đun bổ trợ, các mô</w:t>
      </w:r>
      <w:r w:rsidR="00315ACC">
        <w:rPr>
          <w:rFonts w:cs="Times New Roman"/>
          <w:szCs w:val="26"/>
        </w:rPr>
        <w:t xml:space="preserve"> </w:t>
      </w:r>
      <w:r w:rsidRPr="00E63EC9">
        <w:rPr>
          <w:rFonts w:cs="Times New Roman"/>
          <w:szCs w:val="26"/>
          <w:lang w:val="vi-VN"/>
        </w:rPr>
        <w:t>đun chuyên nghành như: lạnh cơ bản, hệ thống điều hoà không khí cục bộ, hệ thống điều hoà không khí trung tâm, điện tử chuyên nghành.</w:t>
      </w:r>
    </w:p>
    <w:p w14:paraId="4081BE7E" w14:textId="77777777" w:rsidR="00615D17" w:rsidRPr="00315ACC" w:rsidRDefault="00074193" w:rsidP="00E63EC9">
      <w:pPr>
        <w:spacing w:before="120" w:after="120" w:line="288" w:lineRule="auto"/>
        <w:ind w:firstLine="399"/>
        <w:rPr>
          <w:rFonts w:cs="Times New Roman"/>
          <w:bCs/>
          <w:szCs w:val="26"/>
          <w:lang w:val="vi-VN"/>
        </w:rPr>
      </w:pPr>
      <w:r w:rsidRPr="00315ACC">
        <w:rPr>
          <w:rFonts w:cs="Times New Roman"/>
          <w:bCs/>
          <w:szCs w:val="26"/>
          <w:lang w:val="vi-VN"/>
        </w:rPr>
        <w:t>2. Hướng dẫn một số điểm chính về phương pháp giảng dạy mô đun:</w:t>
      </w:r>
    </w:p>
    <w:p w14:paraId="4C75AD15" w14:textId="56239310" w:rsidR="00615D17" w:rsidRPr="00E63EC9" w:rsidRDefault="00074193" w:rsidP="00E63EC9">
      <w:pPr>
        <w:spacing w:before="120" w:after="120" w:line="288" w:lineRule="auto"/>
        <w:rPr>
          <w:rFonts w:cs="Times New Roman"/>
          <w:szCs w:val="26"/>
          <w:lang w:val="pt-BR"/>
        </w:rPr>
      </w:pPr>
      <w:r w:rsidRPr="00E63EC9">
        <w:rPr>
          <w:rFonts w:cs="Times New Roman"/>
          <w:szCs w:val="26"/>
          <w:lang w:val="sv-SE"/>
        </w:rPr>
        <w:t xml:space="preserve">- Đối với </w:t>
      </w:r>
      <w:r w:rsidR="005503DF">
        <w:rPr>
          <w:rFonts w:cs="Times New Roman"/>
          <w:szCs w:val="26"/>
          <w:lang w:val="sv-SE"/>
        </w:rPr>
        <w:t>giảng viên</w:t>
      </w:r>
      <w:r w:rsidRPr="00E63EC9">
        <w:rPr>
          <w:rFonts w:cs="Times New Roman"/>
          <w:szCs w:val="26"/>
          <w:lang w:val="sv-SE"/>
        </w:rPr>
        <w:t>:</w:t>
      </w:r>
    </w:p>
    <w:p w14:paraId="597DD924" w14:textId="77777777" w:rsidR="00615D17" w:rsidRPr="00E63EC9" w:rsidRDefault="00074193">
      <w:pPr>
        <w:numPr>
          <w:ilvl w:val="0"/>
          <w:numId w:val="151"/>
        </w:numPr>
        <w:spacing w:before="120" w:after="120" w:line="288" w:lineRule="auto"/>
        <w:jc w:val="both"/>
        <w:rPr>
          <w:rFonts w:cs="Times New Roman"/>
          <w:szCs w:val="26"/>
          <w:lang w:val="pt-BR"/>
        </w:rPr>
      </w:pPr>
      <w:r w:rsidRPr="00E63EC9">
        <w:rPr>
          <w:rFonts w:cs="Times New Roman"/>
          <w:szCs w:val="26"/>
          <w:lang w:val="pt-BR"/>
        </w:rPr>
        <w:t xml:space="preserve"> Mỗi bài học trong môn học sẽ giảng dạy phần lý thuyết tại phòng chuyên đề và tiếp theo rèn luyện kỹ năng tại phòng thực hành hoặc giảng dạy tích hợp tại phòng thực hành. Các điều kiện thiết bị, vật tư cung cấp đủ cho sinh viên thực hành và rèn luyện kỹ năng đáp ứng năng lực thực hiện để hành nghề.</w:t>
      </w:r>
    </w:p>
    <w:p w14:paraId="4C00241A" w14:textId="77777777" w:rsidR="00615D17" w:rsidRPr="00E63EC9" w:rsidRDefault="00074193">
      <w:pPr>
        <w:numPr>
          <w:ilvl w:val="0"/>
          <w:numId w:val="151"/>
        </w:numPr>
        <w:spacing w:before="120" w:after="120" w:line="288" w:lineRule="auto"/>
        <w:jc w:val="both"/>
        <w:rPr>
          <w:rFonts w:cs="Times New Roman"/>
          <w:szCs w:val="26"/>
          <w:lang w:val="pt-BR"/>
        </w:rPr>
      </w:pPr>
      <w:r w:rsidRPr="00E63EC9">
        <w:rPr>
          <w:rFonts w:cs="Times New Roman"/>
          <w:szCs w:val="26"/>
          <w:lang w:val="pt-BR"/>
        </w:rPr>
        <w:t xml:space="preserve"> Về học lý thuyết, hướng dẫn cho sinh viên tự nghiên cứu và giải quyết vấn đề, có thể làm việc cộng tác với nhau, làm việc nhóm theo đề tài, hoặc tự nghiên cứu độc lập.</w:t>
      </w:r>
    </w:p>
    <w:p w14:paraId="3C75D41C" w14:textId="77777777" w:rsidR="00615D17" w:rsidRPr="00E63EC9" w:rsidRDefault="00074193">
      <w:pPr>
        <w:numPr>
          <w:ilvl w:val="0"/>
          <w:numId w:val="151"/>
        </w:numPr>
        <w:spacing w:before="120" w:after="120" w:line="288" w:lineRule="auto"/>
        <w:jc w:val="both"/>
        <w:rPr>
          <w:rFonts w:cs="Times New Roman"/>
          <w:szCs w:val="26"/>
          <w:lang w:val="pt-BR"/>
        </w:rPr>
      </w:pPr>
      <w:r w:rsidRPr="00E63EC9">
        <w:rPr>
          <w:rFonts w:cs="Times New Roman"/>
          <w:szCs w:val="26"/>
          <w:lang w:val="pt-BR"/>
        </w:rPr>
        <w:t xml:space="preserve"> Về học thực hành, hướng dẫn thực hành ngay tại phòng thực hành. Bố trí sinh viên có đủ điều kiện và thời gian thực hành để đạt đến trình độ thành thạo.</w:t>
      </w:r>
    </w:p>
    <w:p w14:paraId="0F5707C6" w14:textId="55759830" w:rsidR="00615D17" w:rsidRPr="00E63EC9" w:rsidRDefault="00074193">
      <w:pPr>
        <w:numPr>
          <w:ilvl w:val="0"/>
          <w:numId w:val="151"/>
        </w:numPr>
        <w:spacing w:before="120" w:after="120" w:line="288" w:lineRule="auto"/>
        <w:jc w:val="both"/>
        <w:rPr>
          <w:rFonts w:cs="Times New Roman"/>
          <w:szCs w:val="26"/>
          <w:lang w:val="pt-BR"/>
        </w:rPr>
      </w:pPr>
      <w:r w:rsidRPr="00E63EC9">
        <w:rPr>
          <w:rFonts w:cs="Times New Roman"/>
          <w:szCs w:val="26"/>
          <w:lang w:val="pt-BR"/>
        </w:rPr>
        <w:t xml:space="preserve"> </w:t>
      </w:r>
      <w:r w:rsidR="005503DF">
        <w:rPr>
          <w:rFonts w:cs="Times New Roman"/>
          <w:szCs w:val="26"/>
          <w:lang w:val="pt-BR"/>
        </w:rPr>
        <w:t>Giảng viên</w:t>
      </w:r>
      <w:r w:rsidRPr="00E63EC9">
        <w:rPr>
          <w:rFonts w:cs="Times New Roman"/>
          <w:szCs w:val="26"/>
          <w:lang w:val="pt-BR"/>
        </w:rPr>
        <w:t xml:space="preserve"> tổ chức các họat động dạy học, kiểm tra quá trình học tập và đánh giá kết quả theo đúng mục tiêu học tập.</w:t>
      </w:r>
      <w:r w:rsidRPr="00E63EC9">
        <w:rPr>
          <w:rFonts w:cs="Times New Roman"/>
          <w:szCs w:val="26"/>
          <w:lang w:val="pt-BR"/>
        </w:rPr>
        <w:tab/>
      </w:r>
    </w:p>
    <w:p w14:paraId="18D1E2FE" w14:textId="77777777" w:rsidR="00615D17" w:rsidRPr="00E63EC9" w:rsidRDefault="00074193" w:rsidP="00E63EC9">
      <w:pPr>
        <w:spacing w:before="120" w:after="120" w:line="288" w:lineRule="auto"/>
        <w:rPr>
          <w:rFonts w:cs="Times New Roman"/>
          <w:szCs w:val="26"/>
          <w:lang w:val="sv-SE"/>
        </w:rPr>
      </w:pPr>
      <w:r w:rsidRPr="00E63EC9">
        <w:rPr>
          <w:rFonts w:cs="Times New Roman"/>
          <w:szCs w:val="26"/>
          <w:lang w:val="sv-SE"/>
        </w:rPr>
        <w:t>- Đối với người học:</w:t>
      </w:r>
    </w:p>
    <w:p w14:paraId="46FDD642" w14:textId="77777777" w:rsidR="00615D17" w:rsidRPr="00E63EC9" w:rsidRDefault="00074193">
      <w:pPr>
        <w:numPr>
          <w:ilvl w:val="0"/>
          <w:numId w:val="151"/>
        </w:numPr>
        <w:spacing w:before="120" w:after="120" w:line="288" w:lineRule="auto"/>
        <w:jc w:val="both"/>
        <w:rPr>
          <w:rFonts w:cs="Times New Roman"/>
          <w:szCs w:val="26"/>
          <w:lang w:val="pt-BR"/>
        </w:rPr>
      </w:pPr>
      <w:r w:rsidRPr="00E63EC9">
        <w:rPr>
          <w:rFonts w:cs="Times New Roman"/>
          <w:szCs w:val="26"/>
          <w:lang w:val="pt-BR"/>
        </w:rPr>
        <w:t>Chuẩn bị vật tư, dụng cụ cho bài học.</w:t>
      </w:r>
    </w:p>
    <w:p w14:paraId="13116D5C" w14:textId="77777777" w:rsidR="00615D17" w:rsidRPr="00E63EC9" w:rsidRDefault="00074193">
      <w:pPr>
        <w:numPr>
          <w:ilvl w:val="0"/>
          <w:numId w:val="151"/>
        </w:numPr>
        <w:spacing w:before="120" w:after="120" w:line="288" w:lineRule="auto"/>
        <w:jc w:val="both"/>
        <w:rPr>
          <w:rFonts w:cs="Times New Roman"/>
          <w:szCs w:val="26"/>
          <w:lang w:val="pt-BR"/>
        </w:rPr>
      </w:pPr>
      <w:r w:rsidRPr="00E63EC9">
        <w:rPr>
          <w:rFonts w:cs="Times New Roman"/>
          <w:szCs w:val="26"/>
          <w:lang w:val="pt-BR"/>
        </w:rPr>
        <w:t>Xem trước các Clip các bài hướng dẫn thực hành lắp đặt điện hợp chuẩn theo IEC. Thực hiện thi công, lắp đặt các thiết bị theo giảng viên hướng dẫn.</w:t>
      </w:r>
    </w:p>
    <w:p w14:paraId="1E9D0B8F" w14:textId="6D259B99" w:rsidR="00615D17" w:rsidRPr="00E63EC9" w:rsidRDefault="00074193">
      <w:pPr>
        <w:numPr>
          <w:ilvl w:val="0"/>
          <w:numId w:val="151"/>
        </w:numPr>
        <w:spacing w:before="120" w:after="120" w:line="288" w:lineRule="auto"/>
        <w:jc w:val="both"/>
        <w:rPr>
          <w:rFonts w:cs="Times New Roman"/>
          <w:szCs w:val="26"/>
          <w:lang w:val="sv-SE"/>
        </w:rPr>
      </w:pPr>
      <w:r w:rsidRPr="00E63EC9">
        <w:rPr>
          <w:rFonts w:cs="Times New Roman"/>
          <w:szCs w:val="26"/>
          <w:lang w:val="pt-BR"/>
        </w:rPr>
        <w:t>Tự kiểm</w:t>
      </w:r>
      <w:r w:rsidRPr="00E63EC9">
        <w:rPr>
          <w:rFonts w:cs="Times New Roman"/>
          <w:szCs w:val="26"/>
          <w:lang w:val="sv-SE"/>
        </w:rPr>
        <w:t xml:space="preserve"> tra, đánh giá kết quả thực hiện công việc theo từng bài học.</w:t>
      </w:r>
    </w:p>
    <w:p w14:paraId="09D13C14" w14:textId="77777777" w:rsidR="00615D17" w:rsidRPr="00F07624" w:rsidRDefault="00074193" w:rsidP="00E63EC9">
      <w:pPr>
        <w:spacing w:before="120" w:after="120" w:line="288" w:lineRule="auto"/>
        <w:ind w:firstLine="399"/>
        <w:rPr>
          <w:rFonts w:cs="Times New Roman"/>
          <w:bCs/>
          <w:szCs w:val="26"/>
          <w:lang w:val="vi-VN"/>
        </w:rPr>
      </w:pPr>
      <w:r w:rsidRPr="00F07624">
        <w:rPr>
          <w:rFonts w:cs="Times New Roman"/>
          <w:bCs/>
          <w:szCs w:val="26"/>
          <w:lang w:val="vi-VN"/>
        </w:rPr>
        <w:t>3. Những trọng tâm mô đun cần chú ý: Tất cả các bài</w:t>
      </w:r>
    </w:p>
    <w:p w14:paraId="3AFA778D" w14:textId="77777777" w:rsidR="00615D17" w:rsidRPr="00F07624" w:rsidRDefault="00074193" w:rsidP="00E63EC9">
      <w:pPr>
        <w:spacing w:before="120" w:after="120" w:line="288" w:lineRule="auto"/>
        <w:ind w:firstLine="399"/>
        <w:rPr>
          <w:rFonts w:cs="Times New Roman"/>
          <w:bCs/>
          <w:szCs w:val="26"/>
          <w:lang w:val="vi-VN"/>
        </w:rPr>
      </w:pPr>
      <w:r w:rsidRPr="00F07624">
        <w:rPr>
          <w:rFonts w:cs="Times New Roman"/>
          <w:bCs/>
          <w:szCs w:val="26"/>
          <w:lang w:val="vi-VN"/>
        </w:rPr>
        <w:t xml:space="preserve">4. Tài liệu cần tham khảo:  </w:t>
      </w:r>
    </w:p>
    <w:p w14:paraId="35C91D1D" w14:textId="77777777" w:rsidR="00615D17" w:rsidRPr="00E63EC9" w:rsidRDefault="00074193" w:rsidP="00E63EC9">
      <w:pPr>
        <w:spacing w:before="120" w:after="120" w:line="288" w:lineRule="auto"/>
        <w:ind w:left="912" w:hanging="192"/>
        <w:jc w:val="both"/>
        <w:rPr>
          <w:rFonts w:cs="Times New Roman"/>
          <w:szCs w:val="26"/>
          <w:lang w:val="vi-VN"/>
        </w:rPr>
      </w:pPr>
      <w:r w:rsidRPr="00E63EC9">
        <w:rPr>
          <w:rFonts w:cs="Times New Roman"/>
          <w:szCs w:val="26"/>
          <w:lang w:val="vi-VN"/>
        </w:rPr>
        <w:t>[1]. Máy và thiết bị lạnh: Nhà xuất bản giáo dục - Nguyễn Đức Lợi, Phạm Văn Tuỳ.</w:t>
      </w:r>
    </w:p>
    <w:p w14:paraId="7F6EA08C" w14:textId="77777777" w:rsidR="00615D17" w:rsidRPr="00E63EC9" w:rsidRDefault="00074193" w:rsidP="00E63EC9">
      <w:pPr>
        <w:spacing w:before="120" w:after="120" w:line="288" w:lineRule="auto"/>
        <w:ind w:left="912" w:hanging="192"/>
        <w:jc w:val="both"/>
        <w:rPr>
          <w:rFonts w:cs="Times New Roman"/>
          <w:szCs w:val="26"/>
          <w:lang w:val="vi-VN"/>
        </w:rPr>
      </w:pPr>
      <w:r w:rsidRPr="00E63EC9">
        <w:rPr>
          <w:rFonts w:cs="Times New Roman"/>
          <w:szCs w:val="26"/>
          <w:lang w:val="vi-VN"/>
        </w:rPr>
        <w:t>[2]. Tủ lạnh, máy kem, máy đá: Nhà xuất bản khoa học và kỹ thuật - Nguyễn Đức Lợi, Phạm Văn Tuỳ.</w:t>
      </w:r>
    </w:p>
    <w:p w14:paraId="521211D8" w14:textId="77777777" w:rsidR="00615D17" w:rsidRPr="00E63EC9" w:rsidRDefault="00074193" w:rsidP="00E63EC9">
      <w:pPr>
        <w:spacing w:before="120" w:after="120" w:line="288" w:lineRule="auto"/>
        <w:ind w:left="912" w:hanging="192"/>
        <w:jc w:val="both"/>
        <w:rPr>
          <w:rFonts w:cs="Times New Roman"/>
          <w:szCs w:val="26"/>
          <w:lang w:val="vi-VN"/>
        </w:rPr>
      </w:pPr>
      <w:r w:rsidRPr="00E63EC9">
        <w:rPr>
          <w:rFonts w:cs="Times New Roman"/>
          <w:szCs w:val="26"/>
          <w:lang w:val="vi-VN"/>
        </w:rPr>
        <w:t>[3].  Giáo trình, sổ tay thiết kế, các tiêu chuẩn nhà nước liên quan...</w:t>
      </w:r>
    </w:p>
    <w:p w14:paraId="1A437665" w14:textId="77777777" w:rsidR="00615D17" w:rsidRPr="00E63EC9" w:rsidRDefault="00074193" w:rsidP="00E63EC9">
      <w:pPr>
        <w:spacing w:before="120" w:after="120" w:line="288" w:lineRule="auto"/>
        <w:jc w:val="center"/>
        <w:rPr>
          <w:rFonts w:cs="Times New Roman"/>
          <w:b/>
          <w:bCs/>
          <w:szCs w:val="26"/>
          <w:lang w:val="da-DK"/>
        </w:rPr>
      </w:pPr>
      <w:r w:rsidRPr="00E63EC9">
        <w:rPr>
          <w:rFonts w:eastAsia="Times New Roman" w:cs="Times New Roman"/>
          <w:b/>
          <w:szCs w:val="26"/>
          <w:lang w:val="pl-PL"/>
        </w:rPr>
        <w:br w:type="page"/>
      </w:r>
      <w:r w:rsidRPr="00E63EC9">
        <w:rPr>
          <w:rFonts w:cs="Times New Roman"/>
          <w:b/>
          <w:bCs/>
          <w:szCs w:val="26"/>
          <w:lang w:val="da-DK"/>
        </w:rPr>
        <w:t>CHƯƠNG TRÌNH MÔ ĐUN</w:t>
      </w:r>
    </w:p>
    <w:p w14:paraId="0E31B9FA" w14:textId="6C071D01" w:rsidR="00615D17" w:rsidRPr="00E63EC9" w:rsidRDefault="00074193" w:rsidP="00E63EC9">
      <w:pPr>
        <w:spacing w:before="120" w:after="120" w:line="288" w:lineRule="auto"/>
        <w:outlineLvl w:val="0"/>
        <w:rPr>
          <w:rFonts w:cs="Times New Roman"/>
          <w:b/>
          <w:szCs w:val="26"/>
        </w:rPr>
      </w:pPr>
      <w:r w:rsidRPr="00E63EC9">
        <w:rPr>
          <w:rFonts w:cs="Times New Roman"/>
          <w:b/>
          <w:szCs w:val="26"/>
          <w:lang w:val="vi-VN"/>
        </w:rPr>
        <w:t xml:space="preserve">Tên mô đun: </w:t>
      </w:r>
      <w:r w:rsidR="00356B58">
        <w:rPr>
          <w:rFonts w:cs="Times New Roman"/>
          <w:b/>
          <w:szCs w:val="26"/>
          <w:lang w:eastAsia="ko-KR"/>
        </w:rPr>
        <w:t xml:space="preserve">Thiết kế lắp đặt sơ bộ hệ thống máy điều hòa không khí </w:t>
      </w:r>
    </w:p>
    <w:p w14:paraId="24B85C60" w14:textId="77777777" w:rsidR="00615D17" w:rsidRPr="00E63EC9" w:rsidRDefault="00074193" w:rsidP="00E63EC9">
      <w:pPr>
        <w:spacing w:before="120" w:after="120" w:line="288" w:lineRule="auto"/>
        <w:rPr>
          <w:rFonts w:cs="Times New Roman"/>
          <w:b/>
          <w:szCs w:val="26"/>
          <w:lang w:val="vi-VN"/>
        </w:rPr>
      </w:pPr>
      <w:r w:rsidRPr="00E63EC9">
        <w:rPr>
          <w:rFonts w:cs="Times New Roman"/>
          <w:b/>
          <w:szCs w:val="26"/>
          <w:lang w:val="da-DK"/>
        </w:rPr>
        <w:t>Mã số mô đun: MĐ</w:t>
      </w:r>
      <w:r w:rsidRPr="00E63EC9">
        <w:rPr>
          <w:rFonts w:cs="Times New Roman"/>
          <w:b/>
          <w:szCs w:val="26"/>
        </w:rPr>
        <w:t xml:space="preserve"> </w:t>
      </w:r>
      <w:r w:rsidRPr="00E63EC9">
        <w:rPr>
          <w:rFonts w:cs="Times New Roman"/>
          <w:b/>
          <w:szCs w:val="26"/>
          <w:lang w:val="da-DK"/>
        </w:rPr>
        <w:t>2</w:t>
      </w:r>
      <w:r w:rsidRPr="00E63EC9">
        <w:rPr>
          <w:rFonts w:cs="Times New Roman"/>
          <w:b/>
          <w:szCs w:val="26"/>
          <w:lang w:val="vi-VN"/>
        </w:rPr>
        <w:t>6</w:t>
      </w:r>
    </w:p>
    <w:p w14:paraId="4FBC9D53" w14:textId="67F091BE" w:rsidR="00615D17" w:rsidRPr="00E63EC9" w:rsidRDefault="00074193" w:rsidP="00E63EC9">
      <w:pPr>
        <w:spacing w:before="120" w:after="120" w:line="288" w:lineRule="auto"/>
        <w:rPr>
          <w:rFonts w:cs="Times New Roman"/>
          <w:b/>
          <w:bCs/>
          <w:szCs w:val="26"/>
          <w:lang w:val="da-DK"/>
        </w:rPr>
      </w:pPr>
      <w:r w:rsidRPr="00E63EC9">
        <w:rPr>
          <w:rFonts w:cs="Times New Roman"/>
          <w:b/>
          <w:szCs w:val="26"/>
          <w:lang w:val="da-DK"/>
        </w:rPr>
        <w:t xml:space="preserve">Thời gian mô đun: </w:t>
      </w:r>
      <w:r w:rsidRPr="00356B58">
        <w:rPr>
          <w:rFonts w:cs="Times New Roman"/>
          <w:bCs/>
          <w:szCs w:val="26"/>
        </w:rPr>
        <w:t>6</w:t>
      </w:r>
      <w:r w:rsidRPr="00356B58">
        <w:rPr>
          <w:rFonts w:cs="Times New Roman"/>
          <w:bCs/>
          <w:szCs w:val="26"/>
          <w:lang w:val="da-DK"/>
        </w:rPr>
        <w:t>0 giờ</w:t>
      </w:r>
      <w:r w:rsidRPr="00E63EC9">
        <w:rPr>
          <w:rFonts w:cs="Times New Roman"/>
          <w:szCs w:val="26"/>
          <w:lang w:val="vi-VN"/>
        </w:rPr>
        <w:t xml:space="preserve"> </w:t>
      </w:r>
      <w:r w:rsidRPr="00356B58">
        <w:rPr>
          <w:rFonts w:cs="Times New Roman"/>
          <w:i/>
          <w:iCs/>
          <w:szCs w:val="26"/>
          <w:lang w:val="da-DK"/>
        </w:rPr>
        <w:t xml:space="preserve">(Lý thuyết: </w:t>
      </w:r>
      <w:r w:rsidRPr="00356B58">
        <w:rPr>
          <w:rFonts w:cs="Times New Roman"/>
          <w:i/>
          <w:iCs/>
          <w:szCs w:val="26"/>
        </w:rPr>
        <w:t>3</w:t>
      </w:r>
      <w:r w:rsidRPr="00356B58">
        <w:rPr>
          <w:rFonts w:cs="Times New Roman"/>
          <w:i/>
          <w:iCs/>
          <w:szCs w:val="26"/>
          <w:lang w:val="da-DK"/>
        </w:rPr>
        <w:t xml:space="preserve">0 giờ; Thực hành: </w:t>
      </w:r>
      <w:r w:rsidRPr="00356B58">
        <w:rPr>
          <w:rFonts w:cs="Times New Roman"/>
          <w:i/>
          <w:iCs/>
          <w:szCs w:val="26"/>
        </w:rPr>
        <w:t>27</w:t>
      </w:r>
      <w:r w:rsidRPr="00356B58">
        <w:rPr>
          <w:rFonts w:cs="Times New Roman"/>
          <w:i/>
          <w:iCs/>
          <w:szCs w:val="26"/>
          <w:lang w:val="da-DK"/>
        </w:rPr>
        <w:t xml:space="preserve"> giờ; Kiểm tra: </w:t>
      </w:r>
      <w:r w:rsidRPr="00356B58">
        <w:rPr>
          <w:rFonts w:cs="Times New Roman"/>
          <w:i/>
          <w:iCs/>
          <w:szCs w:val="26"/>
        </w:rPr>
        <w:t>03</w:t>
      </w:r>
      <w:r w:rsidRPr="00356B58">
        <w:rPr>
          <w:rFonts w:cs="Times New Roman"/>
          <w:i/>
          <w:iCs/>
          <w:szCs w:val="26"/>
          <w:lang w:val="da-DK"/>
        </w:rPr>
        <w:t xml:space="preserve"> giờ)</w:t>
      </w:r>
    </w:p>
    <w:p w14:paraId="333E402D" w14:textId="77777777" w:rsidR="00615D17" w:rsidRPr="00E63EC9" w:rsidRDefault="00074193" w:rsidP="00E63EC9">
      <w:pPr>
        <w:spacing w:before="120" w:after="120" w:line="288" w:lineRule="auto"/>
        <w:jc w:val="both"/>
        <w:rPr>
          <w:rFonts w:cs="Times New Roman"/>
          <w:b/>
          <w:szCs w:val="26"/>
          <w:lang w:val="vi-VN" w:eastAsia="ko-KR"/>
        </w:rPr>
      </w:pPr>
      <w:r w:rsidRPr="00E63EC9">
        <w:rPr>
          <w:rFonts w:cs="Times New Roman"/>
          <w:b/>
          <w:szCs w:val="26"/>
          <w:lang w:val="vi-VN" w:eastAsia="ko-KR"/>
        </w:rPr>
        <w:t xml:space="preserve">I. VỊ TRÍ </w:t>
      </w:r>
      <w:r w:rsidRPr="00E63EC9">
        <w:rPr>
          <w:rFonts w:cs="Times New Roman"/>
          <w:b/>
          <w:szCs w:val="26"/>
          <w:lang w:val="vi-VN"/>
        </w:rPr>
        <w:t>TÍNH</w:t>
      </w:r>
      <w:r w:rsidRPr="00E63EC9">
        <w:rPr>
          <w:rFonts w:cs="Times New Roman"/>
          <w:b/>
          <w:szCs w:val="26"/>
          <w:lang w:val="vi-VN" w:eastAsia="ko-KR"/>
        </w:rPr>
        <w:t xml:space="preserve"> </w:t>
      </w:r>
      <w:r w:rsidRPr="00E63EC9">
        <w:rPr>
          <w:rFonts w:cs="Times New Roman"/>
          <w:b/>
          <w:szCs w:val="26"/>
          <w:lang w:val="pt-BR"/>
        </w:rPr>
        <w:t>CHẤT</w:t>
      </w:r>
      <w:r w:rsidRPr="00E63EC9">
        <w:rPr>
          <w:rFonts w:cs="Times New Roman"/>
          <w:b/>
          <w:szCs w:val="26"/>
          <w:lang w:val="vi-VN" w:eastAsia="ko-KR"/>
        </w:rPr>
        <w:t xml:space="preserve"> CỦA MÔ ĐUN:</w:t>
      </w:r>
    </w:p>
    <w:p w14:paraId="7630E05A" w14:textId="131412E6" w:rsidR="00615D17" w:rsidRPr="00E63EC9" w:rsidRDefault="00074193" w:rsidP="00E63EC9">
      <w:pPr>
        <w:spacing w:before="120" w:after="120" w:line="288" w:lineRule="auto"/>
        <w:ind w:left="68" w:firstLine="388"/>
        <w:jc w:val="both"/>
        <w:rPr>
          <w:rFonts w:cs="Times New Roman"/>
          <w:szCs w:val="26"/>
          <w:lang w:val="vi-VN"/>
        </w:rPr>
      </w:pPr>
      <w:r w:rsidRPr="00E63EC9">
        <w:rPr>
          <w:rFonts w:cs="Times New Roman"/>
          <w:szCs w:val="26"/>
          <w:lang w:val="vi-VN" w:eastAsia="ko-KR"/>
        </w:rPr>
        <w:t>- Vị trí:</w:t>
      </w:r>
      <w:r w:rsidRPr="00E63EC9">
        <w:rPr>
          <w:rFonts w:cs="Times New Roman"/>
          <w:szCs w:val="26"/>
          <w:lang w:val="vi-VN"/>
        </w:rPr>
        <w:t xml:space="preserve"> Học sau khi đã học xong các môn kỹ thuật cơ sở, môn học cơ sở kỹ thuật nhiệt lạnh và điều hoà không khí, các mô đun về điện, các mô đun bổ trợ, các mô đun chuyên ngành như: lạnh cơ bản, lạnh dân dụng, lạnh công nghiệp</w:t>
      </w:r>
    </w:p>
    <w:p w14:paraId="4C1BCD03" w14:textId="77777777" w:rsidR="00615D17" w:rsidRPr="00E63EC9" w:rsidRDefault="00074193" w:rsidP="00E63EC9">
      <w:pPr>
        <w:spacing w:before="120" w:after="120" w:line="288" w:lineRule="auto"/>
        <w:ind w:left="68" w:firstLine="388"/>
        <w:jc w:val="both"/>
        <w:rPr>
          <w:rFonts w:cs="Times New Roman"/>
          <w:szCs w:val="26"/>
          <w:lang w:val="vi-VN"/>
        </w:rPr>
      </w:pPr>
      <w:r w:rsidRPr="00E63EC9">
        <w:rPr>
          <w:rFonts w:cs="Times New Roman"/>
          <w:szCs w:val="26"/>
          <w:lang w:val="vi-VN" w:eastAsia="ko-KR"/>
        </w:rPr>
        <w:t xml:space="preserve">- Tính chất: </w:t>
      </w:r>
      <w:r w:rsidRPr="00E63EC9">
        <w:rPr>
          <w:rFonts w:cs="Times New Roman"/>
          <w:szCs w:val="26"/>
          <w:lang w:val="vi-VN"/>
        </w:rPr>
        <w:t>Ứng dụng các kiến thức đã học để tập sự giải quyết nhiệm vụ cụ thể được giao</w:t>
      </w:r>
    </w:p>
    <w:p w14:paraId="6194D0B8" w14:textId="77777777" w:rsidR="00615D17" w:rsidRPr="00E63EC9" w:rsidRDefault="00074193" w:rsidP="00E63EC9">
      <w:pPr>
        <w:spacing w:before="120" w:after="120" w:line="288" w:lineRule="auto"/>
        <w:jc w:val="both"/>
        <w:rPr>
          <w:rFonts w:cs="Times New Roman"/>
          <w:b/>
          <w:szCs w:val="26"/>
          <w:lang w:val="vi-VN"/>
        </w:rPr>
      </w:pPr>
      <w:r w:rsidRPr="00E63EC9">
        <w:rPr>
          <w:rFonts w:cs="Times New Roman"/>
          <w:b/>
          <w:szCs w:val="26"/>
          <w:lang w:val="vi-VN"/>
        </w:rPr>
        <w:t xml:space="preserve">II. MỤC TIÊU </w:t>
      </w:r>
      <w:r w:rsidRPr="00E63EC9">
        <w:rPr>
          <w:rFonts w:cs="Times New Roman"/>
          <w:b/>
          <w:szCs w:val="26"/>
          <w:lang w:val="pt-BR"/>
        </w:rPr>
        <w:t>MÔĐUN</w:t>
      </w:r>
      <w:r w:rsidRPr="00E63EC9">
        <w:rPr>
          <w:rFonts w:cs="Times New Roman"/>
          <w:b/>
          <w:szCs w:val="26"/>
          <w:lang w:val="vi-VN"/>
        </w:rPr>
        <w:t>:</w:t>
      </w:r>
    </w:p>
    <w:p w14:paraId="2517FA83" w14:textId="71123C0F" w:rsidR="00615D17" w:rsidRPr="00E63EC9" w:rsidRDefault="00074193">
      <w:pPr>
        <w:numPr>
          <w:ilvl w:val="0"/>
          <w:numId w:val="149"/>
        </w:numPr>
        <w:spacing w:before="120" w:after="120" w:line="288" w:lineRule="auto"/>
        <w:rPr>
          <w:rFonts w:cs="Times New Roman"/>
          <w:i/>
          <w:iCs/>
          <w:szCs w:val="26"/>
          <w:lang w:val="es-ES"/>
        </w:rPr>
      </w:pPr>
      <w:r w:rsidRPr="00E63EC9">
        <w:rPr>
          <w:rFonts w:cs="Times New Roman"/>
          <w:i/>
          <w:iCs/>
          <w:szCs w:val="26"/>
          <w:lang w:val="es-ES"/>
        </w:rPr>
        <w:t xml:space="preserve">Kiến thức: </w:t>
      </w:r>
      <w:r w:rsidR="00356B58">
        <w:rPr>
          <w:rFonts w:cs="Times New Roman"/>
          <w:szCs w:val="26"/>
        </w:rPr>
        <w:t>nêu</w:t>
      </w:r>
      <w:r w:rsidRPr="00E63EC9">
        <w:rPr>
          <w:rFonts w:cs="Times New Roman"/>
          <w:szCs w:val="26"/>
          <w:lang w:val="vi-VN"/>
        </w:rPr>
        <w:t xml:space="preserve"> được phương pháp tính toán tải lạnh, thiết lập sơ đồ hệ thống lạnh cần có, lựa chọn máy và thiết bị trang bị cho hệ thống</w:t>
      </w:r>
      <w:r w:rsidRPr="00E63EC9">
        <w:rPr>
          <w:rFonts w:cs="Times New Roman"/>
          <w:i/>
          <w:iCs/>
          <w:szCs w:val="26"/>
          <w:lang w:val="es-ES"/>
        </w:rPr>
        <w:t xml:space="preserve"> </w:t>
      </w:r>
    </w:p>
    <w:p w14:paraId="23F23B00" w14:textId="77777777" w:rsidR="00615D17" w:rsidRPr="00E63EC9" w:rsidRDefault="00074193">
      <w:pPr>
        <w:numPr>
          <w:ilvl w:val="0"/>
          <w:numId w:val="150"/>
        </w:numPr>
        <w:spacing w:before="120" w:after="120" w:line="288" w:lineRule="auto"/>
        <w:rPr>
          <w:rFonts w:cs="Times New Roman"/>
          <w:szCs w:val="26"/>
          <w:lang w:val="vi-VN"/>
        </w:rPr>
      </w:pPr>
      <w:r w:rsidRPr="00E63EC9">
        <w:rPr>
          <w:rFonts w:cs="Times New Roman"/>
          <w:i/>
          <w:iCs/>
          <w:szCs w:val="26"/>
          <w:lang w:val="es-ES"/>
        </w:rPr>
        <w:t xml:space="preserve">Kỹ năng: </w:t>
      </w:r>
      <w:r w:rsidRPr="00E63EC9">
        <w:rPr>
          <w:rFonts w:cs="Times New Roman"/>
          <w:szCs w:val="26"/>
          <w:lang w:val="vi-VN"/>
        </w:rPr>
        <w:t>Tính sơ bộ được công suất, số lượng, chủng loại máy và thiết bị, thiết kế và thể hiện được sơ đồ lắp nối hệ thống.</w:t>
      </w:r>
    </w:p>
    <w:p w14:paraId="1ECE2673" w14:textId="77777777" w:rsidR="00615D17" w:rsidRPr="00E63EC9" w:rsidRDefault="00074193">
      <w:pPr>
        <w:numPr>
          <w:ilvl w:val="0"/>
          <w:numId w:val="150"/>
        </w:numPr>
        <w:spacing w:before="120" w:after="120" w:line="288" w:lineRule="auto"/>
        <w:rPr>
          <w:rFonts w:cs="Times New Roman"/>
          <w:iCs/>
          <w:szCs w:val="26"/>
          <w:lang w:val="es-ES"/>
        </w:rPr>
      </w:pPr>
      <w:r w:rsidRPr="00E63EC9">
        <w:rPr>
          <w:rFonts w:cs="Times New Roman"/>
          <w:i/>
          <w:iCs/>
          <w:szCs w:val="26"/>
          <w:lang w:val="vi-VN"/>
        </w:rPr>
        <w:t>Năng lực tự chủ và trách nhiệm</w:t>
      </w:r>
      <w:r w:rsidRPr="00E63EC9">
        <w:rPr>
          <w:rFonts w:cs="Times New Roman"/>
          <w:iCs/>
          <w:szCs w:val="26"/>
          <w:lang w:val="es-ES"/>
        </w:rPr>
        <w:t>:</w:t>
      </w:r>
    </w:p>
    <w:p w14:paraId="65A5CD23" w14:textId="77777777" w:rsidR="00615D17" w:rsidRPr="00E63EC9" w:rsidRDefault="00074193" w:rsidP="00E63EC9">
      <w:pPr>
        <w:pStyle w:val="BodyTextIndent2"/>
        <w:spacing w:before="120" w:after="120" w:line="288" w:lineRule="auto"/>
        <w:ind w:left="992"/>
        <w:jc w:val="both"/>
        <w:rPr>
          <w:sz w:val="26"/>
          <w:szCs w:val="26"/>
          <w:lang w:val="es-ES"/>
        </w:rPr>
      </w:pPr>
      <w:r w:rsidRPr="00E63EC9">
        <w:rPr>
          <w:sz w:val="26"/>
          <w:szCs w:val="26"/>
          <w:lang w:val="es-ES"/>
        </w:rPr>
        <w:t>+ Cẩn thận, kiên trì</w:t>
      </w:r>
    </w:p>
    <w:p w14:paraId="24BB9CDF" w14:textId="77777777" w:rsidR="00615D17" w:rsidRPr="00E63EC9" w:rsidRDefault="00074193" w:rsidP="00E63EC9">
      <w:pPr>
        <w:pStyle w:val="BodyTextIndent2"/>
        <w:spacing w:before="120" w:after="120" w:line="288" w:lineRule="auto"/>
        <w:ind w:left="992"/>
        <w:jc w:val="both"/>
        <w:rPr>
          <w:sz w:val="26"/>
          <w:szCs w:val="26"/>
          <w:lang w:val="es-ES"/>
        </w:rPr>
      </w:pPr>
      <w:r w:rsidRPr="00E63EC9">
        <w:rPr>
          <w:sz w:val="26"/>
          <w:szCs w:val="26"/>
          <w:lang w:val="es-ES"/>
        </w:rPr>
        <w:t>+ Yêu nghề, ham học hỏi</w:t>
      </w:r>
    </w:p>
    <w:p w14:paraId="4C7DD2BB" w14:textId="77777777" w:rsidR="00615D17" w:rsidRPr="00E63EC9" w:rsidRDefault="00074193" w:rsidP="00E63EC9">
      <w:pPr>
        <w:pStyle w:val="BodyTextIndent2"/>
        <w:spacing w:before="120" w:after="120" w:line="288" w:lineRule="auto"/>
        <w:ind w:left="992"/>
        <w:jc w:val="both"/>
        <w:rPr>
          <w:sz w:val="26"/>
          <w:szCs w:val="26"/>
          <w:lang w:val="es-ES"/>
        </w:rPr>
      </w:pPr>
      <w:r w:rsidRPr="00E63EC9">
        <w:rPr>
          <w:sz w:val="26"/>
          <w:szCs w:val="26"/>
          <w:lang w:val="es-ES"/>
        </w:rPr>
        <w:t>+ Thu xếp nơi làm việc gọn gàng ngăn nắp</w:t>
      </w:r>
    </w:p>
    <w:p w14:paraId="120A20DC" w14:textId="77777777" w:rsidR="00615D17" w:rsidRPr="00E63EC9" w:rsidRDefault="00074193" w:rsidP="00E63EC9">
      <w:pPr>
        <w:pStyle w:val="BodyTextIndent2"/>
        <w:spacing w:before="120" w:after="120" w:line="288" w:lineRule="auto"/>
        <w:ind w:left="992"/>
        <w:jc w:val="both"/>
        <w:rPr>
          <w:sz w:val="26"/>
          <w:szCs w:val="26"/>
          <w:lang w:val="es-ES"/>
        </w:rPr>
      </w:pPr>
      <w:r w:rsidRPr="00E63EC9">
        <w:rPr>
          <w:sz w:val="26"/>
          <w:szCs w:val="26"/>
          <w:lang w:val="es-ES"/>
        </w:rPr>
        <w:t xml:space="preserve">+ Đảm bảo an toàn cho người và thiết bị </w:t>
      </w:r>
    </w:p>
    <w:p w14:paraId="299B51FE" w14:textId="77777777" w:rsidR="00615D17" w:rsidRPr="00E63EC9" w:rsidRDefault="00615D17" w:rsidP="00E63EC9">
      <w:pPr>
        <w:pStyle w:val="BodyTextIndent2"/>
        <w:spacing w:before="120" w:after="120" w:line="288" w:lineRule="auto"/>
        <w:ind w:left="992" w:hanging="272"/>
        <w:jc w:val="both"/>
        <w:rPr>
          <w:sz w:val="26"/>
          <w:szCs w:val="26"/>
          <w:lang w:val="es-ES"/>
        </w:rPr>
      </w:pPr>
    </w:p>
    <w:p w14:paraId="46A54E59" w14:textId="77777777" w:rsidR="00615D17" w:rsidRPr="00E63EC9" w:rsidRDefault="00074193" w:rsidP="00E63EC9">
      <w:pPr>
        <w:spacing w:before="120" w:after="120" w:line="288" w:lineRule="auto"/>
        <w:jc w:val="both"/>
        <w:rPr>
          <w:rFonts w:cs="Times New Roman"/>
          <w:b/>
          <w:szCs w:val="26"/>
          <w:lang w:val="vi-VN"/>
        </w:rPr>
      </w:pPr>
      <w:r w:rsidRPr="00E63EC9">
        <w:rPr>
          <w:rFonts w:cs="Times New Roman"/>
          <w:b/>
          <w:szCs w:val="26"/>
          <w:lang w:val="vi-VN"/>
        </w:rPr>
        <w:t xml:space="preserve">III. NỘI </w:t>
      </w:r>
      <w:r w:rsidRPr="00E63EC9">
        <w:rPr>
          <w:rFonts w:cs="Times New Roman"/>
          <w:b/>
          <w:szCs w:val="26"/>
          <w:lang w:val="pt-BR"/>
        </w:rPr>
        <w:t>DUNG</w:t>
      </w:r>
      <w:r w:rsidRPr="00E63EC9">
        <w:rPr>
          <w:rFonts w:cs="Times New Roman"/>
          <w:b/>
          <w:szCs w:val="26"/>
          <w:lang w:val="vi-VN"/>
        </w:rPr>
        <w:t xml:space="preserve"> MÔĐUN:</w:t>
      </w:r>
    </w:p>
    <w:p w14:paraId="4EBB7456" w14:textId="77777777" w:rsidR="00615D17" w:rsidRPr="00E63EC9" w:rsidRDefault="00074193" w:rsidP="00E63EC9">
      <w:pPr>
        <w:spacing w:before="120" w:after="120" w:line="288" w:lineRule="auto"/>
        <w:ind w:left="342"/>
        <w:jc w:val="both"/>
        <w:rPr>
          <w:rFonts w:cs="Times New Roman"/>
          <w:b/>
          <w:bCs/>
          <w:szCs w:val="26"/>
          <w:lang w:val="vi-VN"/>
        </w:rPr>
      </w:pPr>
      <w:r w:rsidRPr="00E63EC9">
        <w:rPr>
          <w:rFonts w:cs="Times New Roman"/>
          <w:b/>
          <w:bCs/>
          <w:szCs w:val="26"/>
          <w:lang w:val="vi-VN"/>
        </w:rPr>
        <w:t xml:space="preserve">1. Nội dung tổng quát và phân bố thời gian: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983"/>
        <w:gridCol w:w="870"/>
        <w:gridCol w:w="975"/>
        <w:gridCol w:w="1245"/>
        <w:gridCol w:w="912"/>
      </w:tblGrid>
      <w:tr w:rsidR="00615D17" w:rsidRPr="00E63EC9" w14:paraId="2C6052CD" w14:textId="77777777">
        <w:trPr>
          <w:cantSplit/>
          <w:trHeight w:val="493"/>
        </w:trPr>
        <w:tc>
          <w:tcPr>
            <w:tcW w:w="591" w:type="dxa"/>
            <w:vMerge w:val="restart"/>
            <w:tcBorders>
              <w:top w:val="single" w:sz="4" w:space="0" w:color="auto"/>
              <w:left w:val="single" w:sz="4" w:space="0" w:color="auto"/>
              <w:bottom w:val="single" w:sz="4" w:space="0" w:color="auto"/>
              <w:right w:val="single" w:sz="4" w:space="0" w:color="auto"/>
            </w:tcBorders>
            <w:vAlign w:val="center"/>
          </w:tcPr>
          <w:p w14:paraId="086AF671" w14:textId="77777777" w:rsidR="00615D17" w:rsidRPr="00E63EC9" w:rsidRDefault="00074193" w:rsidP="00E63EC9">
            <w:pPr>
              <w:spacing w:before="120" w:after="120" w:line="288" w:lineRule="auto"/>
              <w:rPr>
                <w:rFonts w:cs="Times New Roman"/>
                <w:b/>
                <w:bCs/>
                <w:szCs w:val="26"/>
                <w:lang w:val="vi-VN"/>
              </w:rPr>
            </w:pPr>
            <w:r w:rsidRPr="00E63EC9">
              <w:rPr>
                <w:rFonts w:cs="Times New Roman"/>
                <w:b/>
                <w:bCs/>
                <w:szCs w:val="26"/>
                <w:lang w:val="vi-VN"/>
              </w:rPr>
              <w:t>Số TT</w:t>
            </w:r>
          </w:p>
        </w:tc>
        <w:tc>
          <w:tcPr>
            <w:tcW w:w="4983" w:type="dxa"/>
            <w:vMerge w:val="restart"/>
            <w:tcBorders>
              <w:top w:val="single" w:sz="4" w:space="0" w:color="auto"/>
              <w:left w:val="single" w:sz="4" w:space="0" w:color="auto"/>
              <w:bottom w:val="single" w:sz="4" w:space="0" w:color="auto"/>
              <w:right w:val="single" w:sz="4" w:space="0" w:color="auto"/>
            </w:tcBorders>
            <w:vAlign w:val="center"/>
          </w:tcPr>
          <w:p w14:paraId="0A7CEF72" w14:textId="77777777" w:rsidR="00615D17" w:rsidRPr="00E63EC9" w:rsidRDefault="00074193" w:rsidP="00E63EC9">
            <w:pPr>
              <w:spacing w:before="120" w:after="120" w:line="288" w:lineRule="auto"/>
              <w:jc w:val="center"/>
              <w:rPr>
                <w:rFonts w:cs="Times New Roman"/>
                <w:b/>
                <w:szCs w:val="26"/>
                <w:lang w:val="vi-VN"/>
              </w:rPr>
            </w:pPr>
            <w:r w:rsidRPr="00E63EC9">
              <w:rPr>
                <w:rFonts w:cs="Times New Roman"/>
                <w:b/>
                <w:bCs/>
                <w:szCs w:val="26"/>
              </w:rPr>
              <w:t>Nội dung mô đun</w:t>
            </w:r>
          </w:p>
        </w:tc>
        <w:tc>
          <w:tcPr>
            <w:tcW w:w="4002" w:type="dxa"/>
            <w:gridSpan w:val="4"/>
            <w:tcBorders>
              <w:top w:val="single" w:sz="4" w:space="0" w:color="auto"/>
              <w:left w:val="single" w:sz="4" w:space="0" w:color="auto"/>
              <w:bottom w:val="single" w:sz="4" w:space="0" w:color="auto"/>
              <w:right w:val="single" w:sz="4" w:space="0" w:color="auto"/>
            </w:tcBorders>
            <w:vAlign w:val="center"/>
          </w:tcPr>
          <w:p w14:paraId="75FAAA33"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Thời gian</w:t>
            </w:r>
          </w:p>
        </w:tc>
      </w:tr>
      <w:tr w:rsidR="00615D17" w:rsidRPr="00E63EC9" w14:paraId="67644199" w14:textId="77777777">
        <w:trPr>
          <w:cantSplit/>
        </w:trPr>
        <w:tc>
          <w:tcPr>
            <w:tcW w:w="591" w:type="dxa"/>
            <w:vMerge/>
            <w:tcBorders>
              <w:top w:val="single" w:sz="4" w:space="0" w:color="auto"/>
              <w:left w:val="single" w:sz="4" w:space="0" w:color="auto"/>
              <w:bottom w:val="single" w:sz="4" w:space="0" w:color="auto"/>
              <w:right w:val="single" w:sz="4" w:space="0" w:color="auto"/>
            </w:tcBorders>
            <w:vAlign w:val="center"/>
          </w:tcPr>
          <w:p w14:paraId="06554816" w14:textId="77777777" w:rsidR="00615D17" w:rsidRPr="00E63EC9" w:rsidRDefault="00615D17" w:rsidP="00E63EC9">
            <w:pPr>
              <w:spacing w:before="120" w:after="120" w:line="288" w:lineRule="auto"/>
              <w:jc w:val="center"/>
              <w:rPr>
                <w:rFonts w:cs="Times New Roman"/>
                <w:b/>
                <w:bCs/>
                <w:szCs w:val="26"/>
                <w:lang w:val="vi-VN"/>
              </w:rPr>
            </w:pPr>
          </w:p>
        </w:tc>
        <w:tc>
          <w:tcPr>
            <w:tcW w:w="4983" w:type="dxa"/>
            <w:vMerge/>
            <w:tcBorders>
              <w:top w:val="single" w:sz="4" w:space="0" w:color="auto"/>
              <w:left w:val="single" w:sz="4" w:space="0" w:color="auto"/>
              <w:bottom w:val="single" w:sz="4" w:space="0" w:color="auto"/>
              <w:right w:val="single" w:sz="4" w:space="0" w:color="auto"/>
            </w:tcBorders>
            <w:vAlign w:val="center"/>
          </w:tcPr>
          <w:p w14:paraId="10BB1DA8" w14:textId="77777777" w:rsidR="00615D17" w:rsidRPr="00E63EC9" w:rsidRDefault="00615D17" w:rsidP="00E63EC9">
            <w:pPr>
              <w:spacing w:before="120" w:after="120" w:line="288" w:lineRule="auto"/>
              <w:jc w:val="center"/>
              <w:rPr>
                <w:rFonts w:cs="Times New Roman"/>
                <w:b/>
                <w:bCs/>
                <w:szCs w:val="26"/>
                <w:lang w:val="vi-VN"/>
              </w:rPr>
            </w:pPr>
          </w:p>
        </w:tc>
        <w:tc>
          <w:tcPr>
            <w:tcW w:w="870" w:type="dxa"/>
            <w:tcBorders>
              <w:top w:val="single" w:sz="4" w:space="0" w:color="auto"/>
              <w:left w:val="single" w:sz="4" w:space="0" w:color="auto"/>
              <w:bottom w:val="single" w:sz="4" w:space="0" w:color="auto"/>
              <w:right w:val="single" w:sz="4" w:space="0" w:color="auto"/>
            </w:tcBorders>
            <w:vAlign w:val="center"/>
          </w:tcPr>
          <w:p w14:paraId="756D6934"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vi-VN"/>
              </w:rPr>
              <w:t>Tổng số</w:t>
            </w:r>
          </w:p>
        </w:tc>
        <w:tc>
          <w:tcPr>
            <w:tcW w:w="975" w:type="dxa"/>
            <w:tcBorders>
              <w:top w:val="single" w:sz="4" w:space="0" w:color="auto"/>
              <w:left w:val="single" w:sz="4" w:space="0" w:color="auto"/>
              <w:bottom w:val="single" w:sz="4" w:space="0" w:color="auto"/>
              <w:right w:val="single" w:sz="4" w:space="0" w:color="auto"/>
            </w:tcBorders>
            <w:vAlign w:val="center"/>
          </w:tcPr>
          <w:p w14:paraId="0169F26B"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vi-VN"/>
              </w:rPr>
              <w:t>Lý thuyết</w:t>
            </w:r>
          </w:p>
        </w:tc>
        <w:tc>
          <w:tcPr>
            <w:tcW w:w="1245" w:type="dxa"/>
            <w:tcBorders>
              <w:top w:val="single" w:sz="4" w:space="0" w:color="auto"/>
              <w:left w:val="single" w:sz="4" w:space="0" w:color="auto"/>
              <w:bottom w:val="single" w:sz="4" w:space="0" w:color="auto"/>
              <w:right w:val="single" w:sz="4" w:space="0" w:color="auto"/>
            </w:tcBorders>
            <w:vAlign w:val="center"/>
          </w:tcPr>
          <w:p w14:paraId="5885B688" w14:textId="77777777" w:rsidR="00615D17" w:rsidRPr="00E63EC9" w:rsidRDefault="00074193" w:rsidP="00E63EC9">
            <w:pPr>
              <w:spacing w:before="120" w:after="120" w:line="288" w:lineRule="auto"/>
              <w:jc w:val="center"/>
              <w:rPr>
                <w:rFonts w:cs="Times New Roman"/>
                <w:b/>
                <w:bCs/>
                <w:szCs w:val="26"/>
                <w:lang w:val="vi-VN"/>
              </w:rPr>
            </w:pPr>
            <w:r w:rsidRPr="00E63EC9">
              <w:rPr>
                <w:rFonts w:cs="Times New Roman"/>
                <w:b/>
                <w:bCs/>
                <w:szCs w:val="26"/>
                <w:lang w:val="da-DK"/>
              </w:rPr>
              <w:t>Thực hành, thí nghiệm, thảo luận, bài tập</w:t>
            </w:r>
          </w:p>
        </w:tc>
        <w:tc>
          <w:tcPr>
            <w:tcW w:w="912" w:type="dxa"/>
            <w:tcBorders>
              <w:top w:val="single" w:sz="4" w:space="0" w:color="auto"/>
              <w:left w:val="single" w:sz="4" w:space="0" w:color="auto"/>
              <w:bottom w:val="single" w:sz="4" w:space="0" w:color="auto"/>
              <w:right w:val="single" w:sz="4" w:space="0" w:color="auto"/>
            </w:tcBorders>
            <w:vAlign w:val="center"/>
          </w:tcPr>
          <w:p w14:paraId="1CB85A13"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Kiểm tra</w:t>
            </w:r>
          </w:p>
        </w:tc>
      </w:tr>
      <w:tr w:rsidR="00615D17" w:rsidRPr="00E63EC9" w14:paraId="6603CDDF" w14:textId="77777777">
        <w:trPr>
          <w:cantSplit/>
        </w:trPr>
        <w:tc>
          <w:tcPr>
            <w:tcW w:w="591" w:type="dxa"/>
            <w:tcBorders>
              <w:top w:val="single" w:sz="4" w:space="0" w:color="auto"/>
              <w:left w:val="single" w:sz="4" w:space="0" w:color="auto"/>
              <w:bottom w:val="single" w:sz="4" w:space="0" w:color="auto"/>
              <w:right w:val="single" w:sz="4" w:space="0" w:color="auto"/>
            </w:tcBorders>
          </w:tcPr>
          <w:p w14:paraId="0C357B5A" w14:textId="77777777" w:rsidR="00615D17" w:rsidRPr="00E63EC9" w:rsidRDefault="00074193" w:rsidP="00E63EC9">
            <w:pPr>
              <w:spacing w:before="120" w:after="120" w:line="288" w:lineRule="auto"/>
              <w:rPr>
                <w:rFonts w:cs="Times New Roman"/>
                <w:szCs w:val="26"/>
              </w:rPr>
            </w:pPr>
            <w:r w:rsidRPr="00E63EC9">
              <w:rPr>
                <w:rFonts w:cs="Times New Roman"/>
                <w:szCs w:val="26"/>
              </w:rPr>
              <w:t>1</w:t>
            </w:r>
          </w:p>
        </w:tc>
        <w:tc>
          <w:tcPr>
            <w:tcW w:w="4983" w:type="dxa"/>
            <w:tcBorders>
              <w:top w:val="single" w:sz="4" w:space="0" w:color="auto"/>
              <w:left w:val="single" w:sz="4" w:space="0" w:color="auto"/>
              <w:bottom w:val="single" w:sz="4" w:space="0" w:color="auto"/>
              <w:right w:val="single" w:sz="4" w:space="0" w:color="auto"/>
            </w:tcBorders>
          </w:tcPr>
          <w:p w14:paraId="7AC9ED54" w14:textId="77777777" w:rsidR="00615D17" w:rsidRPr="00E63EC9" w:rsidRDefault="00074193" w:rsidP="00E63EC9">
            <w:pPr>
              <w:pStyle w:val="Footer"/>
              <w:spacing w:before="120" w:after="120" w:line="288" w:lineRule="auto"/>
              <w:rPr>
                <w:rFonts w:cs="Times New Roman"/>
                <w:b/>
                <w:bCs/>
                <w:i/>
                <w:iCs/>
                <w:szCs w:val="26"/>
                <w:lang w:val="vi-VN"/>
              </w:rPr>
            </w:pPr>
            <w:r w:rsidRPr="00E63EC9">
              <w:rPr>
                <w:rFonts w:cs="Times New Roman"/>
                <w:b/>
                <w:szCs w:val="26"/>
                <w:lang w:val="vi-VN"/>
              </w:rPr>
              <w:t xml:space="preserve">Bài </w:t>
            </w:r>
            <w:r w:rsidRPr="00E63EC9">
              <w:rPr>
                <w:rFonts w:cs="Times New Roman"/>
                <w:b/>
                <w:szCs w:val="26"/>
              </w:rPr>
              <w:t>1</w:t>
            </w:r>
            <w:r w:rsidRPr="00E63EC9">
              <w:rPr>
                <w:rFonts w:cs="Times New Roman"/>
                <w:b/>
                <w:szCs w:val="26"/>
                <w:lang w:val="vi-VN"/>
              </w:rPr>
              <w:t>. Tính toán xác định phụ tải hệ thống điều hoà không khí</w:t>
            </w:r>
            <w:r w:rsidRPr="00E63EC9">
              <w:rPr>
                <w:rFonts w:cs="Times New Roman"/>
                <w:b/>
                <w:bCs/>
                <w:i/>
                <w:iCs/>
                <w:szCs w:val="26"/>
                <w:lang w:val="vi-VN"/>
              </w:rPr>
              <w:t xml:space="preserve"> </w:t>
            </w:r>
          </w:p>
          <w:p w14:paraId="2FA2B437" w14:textId="77777777" w:rsidR="00615D17" w:rsidRPr="00E63EC9" w:rsidRDefault="00074193">
            <w:pPr>
              <w:pStyle w:val="Footer"/>
              <w:numPr>
                <w:ilvl w:val="1"/>
                <w:numId w:val="152"/>
              </w:numPr>
              <w:tabs>
                <w:tab w:val="clear" w:pos="4680"/>
                <w:tab w:val="clear" w:pos="9360"/>
              </w:tabs>
              <w:spacing w:before="120" w:after="120" w:line="288" w:lineRule="auto"/>
              <w:rPr>
                <w:rFonts w:cs="Times New Roman"/>
                <w:szCs w:val="26"/>
                <w:lang w:val="vi-VN"/>
              </w:rPr>
            </w:pPr>
            <w:r w:rsidRPr="00E63EC9">
              <w:rPr>
                <w:rFonts w:cs="Times New Roman"/>
                <w:szCs w:val="26"/>
                <w:lang w:val="vi-VN"/>
              </w:rPr>
              <w:t>Xác định kết cấu hộ ĐHKK</w:t>
            </w:r>
          </w:p>
          <w:p w14:paraId="0FE86FD6" w14:textId="77777777" w:rsidR="00615D17" w:rsidRPr="00E63EC9" w:rsidRDefault="00074193">
            <w:pPr>
              <w:pStyle w:val="Footer"/>
              <w:numPr>
                <w:ilvl w:val="1"/>
                <w:numId w:val="152"/>
              </w:numPr>
              <w:tabs>
                <w:tab w:val="clear" w:pos="4680"/>
                <w:tab w:val="clear" w:pos="9360"/>
              </w:tabs>
              <w:spacing w:before="120" w:after="120" w:line="288" w:lineRule="auto"/>
              <w:rPr>
                <w:rFonts w:cs="Times New Roman"/>
                <w:szCs w:val="26"/>
                <w:lang w:val="vi-VN"/>
              </w:rPr>
            </w:pPr>
            <w:r w:rsidRPr="00E63EC9">
              <w:rPr>
                <w:rFonts w:cs="Times New Roman"/>
                <w:szCs w:val="26"/>
                <w:lang w:val="vi-VN"/>
              </w:rPr>
              <w:t>Tiêu chuẩn vệ sinh an toàn, chọn cấp điều hòa và xác định thông số tính toán trong nhà, ngoài trời.</w:t>
            </w:r>
          </w:p>
          <w:p w14:paraId="63170DA7" w14:textId="77777777" w:rsidR="00615D17" w:rsidRPr="00E63EC9" w:rsidRDefault="00074193">
            <w:pPr>
              <w:pStyle w:val="Footer"/>
              <w:numPr>
                <w:ilvl w:val="1"/>
                <w:numId w:val="152"/>
              </w:numPr>
              <w:tabs>
                <w:tab w:val="clear" w:pos="4680"/>
                <w:tab w:val="clear" w:pos="9360"/>
              </w:tabs>
              <w:spacing w:before="120" w:after="120" w:line="288" w:lineRule="auto"/>
              <w:rPr>
                <w:rFonts w:cs="Times New Roman"/>
                <w:szCs w:val="26"/>
                <w:lang w:val="vi-VN"/>
              </w:rPr>
            </w:pPr>
            <w:r w:rsidRPr="00E63EC9">
              <w:rPr>
                <w:rFonts w:cs="Times New Roman"/>
                <w:szCs w:val="26"/>
                <w:lang w:val="vi-VN"/>
              </w:rPr>
              <w:t>Tính nhiệt thừa, ẩm thừa, kiểm tra đọng sương.</w:t>
            </w:r>
          </w:p>
          <w:p w14:paraId="0673A041" w14:textId="77777777" w:rsidR="00615D17" w:rsidRPr="00E63EC9" w:rsidRDefault="00074193">
            <w:pPr>
              <w:pStyle w:val="Footer"/>
              <w:numPr>
                <w:ilvl w:val="1"/>
                <w:numId w:val="152"/>
              </w:numPr>
              <w:tabs>
                <w:tab w:val="clear" w:pos="4680"/>
                <w:tab w:val="clear" w:pos="9360"/>
              </w:tabs>
              <w:spacing w:before="120" w:after="120" w:line="288" w:lineRule="auto"/>
              <w:rPr>
                <w:rFonts w:cs="Times New Roman"/>
                <w:szCs w:val="26"/>
                <w:lang w:val="vi-VN"/>
              </w:rPr>
            </w:pPr>
            <w:r w:rsidRPr="00E63EC9">
              <w:rPr>
                <w:rFonts w:cs="Times New Roman"/>
                <w:szCs w:val="26"/>
                <w:lang w:val="vi-VN"/>
              </w:rPr>
              <w:t>Xây dựng sơ đồ ĐHKK, biểu diễn quá trình xử lý không khí trên đồ thị I-d hoặc   t-d.</w:t>
            </w:r>
          </w:p>
          <w:p w14:paraId="1CD79643" w14:textId="77777777" w:rsidR="00615D17" w:rsidRPr="00E63EC9" w:rsidRDefault="00074193">
            <w:pPr>
              <w:pStyle w:val="Footer"/>
              <w:numPr>
                <w:ilvl w:val="1"/>
                <w:numId w:val="152"/>
              </w:numPr>
              <w:tabs>
                <w:tab w:val="clear" w:pos="4680"/>
                <w:tab w:val="clear" w:pos="9360"/>
              </w:tabs>
              <w:spacing w:before="120" w:after="120" w:line="288" w:lineRule="auto"/>
              <w:rPr>
                <w:rFonts w:cs="Times New Roman"/>
                <w:szCs w:val="26"/>
                <w:lang w:val="vi-VN"/>
              </w:rPr>
            </w:pPr>
            <w:r w:rsidRPr="00E63EC9">
              <w:rPr>
                <w:rFonts w:cs="Times New Roman"/>
                <w:szCs w:val="26"/>
                <w:lang w:val="vi-VN"/>
              </w:rPr>
              <w:t>Kiểm tra cuối bài (Báo cáo trình diễn để G/V đánh giá, góp ý)</w:t>
            </w:r>
          </w:p>
        </w:tc>
        <w:tc>
          <w:tcPr>
            <w:tcW w:w="870" w:type="dxa"/>
            <w:tcBorders>
              <w:top w:val="single" w:sz="4" w:space="0" w:color="auto"/>
              <w:left w:val="single" w:sz="4" w:space="0" w:color="auto"/>
              <w:bottom w:val="single" w:sz="4" w:space="0" w:color="auto"/>
              <w:right w:val="single" w:sz="4" w:space="0" w:color="auto"/>
            </w:tcBorders>
          </w:tcPr>
          <w:p w14:paraId="15AC481B"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21</w:t>
            </w:r>
          </w:p>
        </w:tc>
        <w:tc>
          <w:tcPr>
            <w:tcW w:w="975" w:type="dxa"/>
            <w:tcBorders>
              <w:top w:val="single" w:sz="4" w:space="0" w:color="auto"/>
              <w:left w:val="single" w:sz="4" w:space="0" w:color="auto"/>
              <w:bottom w:val="single" w:sz="4" w:space="0" w:color="auto"/>
              <w:right w:val="single" w:sz="4" w:space="0" w:color="auto"/>
            </w:tcBorders>
          </w:tcPr>
          <w:p w14:paraId="0D56FD64" w14:textId="77777777" w:rsidR="00615D17" w:rsidRPr="00E63EC9" w:rsidRDefault="00074193" w:rsidP="00E63EC9">
            <w:pPr>
              <w:spacing w:before="120" w:after="120" w:line="288" w:lineRule="auto"/>
              <w:jc w:val="center"/>
              <w:rPr>
                <w:rFonts w:cs="Times New Roman"/>
                <w:szCs w:val="26"/>
              </w:rPr>
            </w:pPr>
            <w:r w:rsidRPr="00E63EC9">
              <w:rPr>
                <w:rFonts w:cs="Times New Roman"/>
                <w:b/>
                <w:szCs w:val="26"/>
              </w:rPr>
              <w:t>10</w:t>
            </w:r>
          </w:p>
          <w:p w14:paraId="5D43A70A" w14:textId="77777777" w:rsidR="00615D17" w:rsidRPr="00E63EC9" w:rsidRDefault="00615D17" w:rsidP="00E63EC9">
            <w:pPr>
              <w:spacing w:before="120" w:after="120" w:line="288" w:lineRule="auto"/>
              <w:jc w:val="center"/>
              <w:rPr>
                <w:rFonts w:cs="Times New Roman"/>
                <w:szCs w:val="26"/>
              </w:rPr>
            </w:pPr>
          </w:p>
          <w:p w14:paraId="076C0FF1" w14:textId="77777777" w:rsidR="00615D17" w:rsidRPr="00E63EC9" w:rsidRDefault="00615D17" w:rsidP="00E63EC9">
            <w:pPr>
              <w:spacing w:before="120" w:after="120" w:line="288" w:lineRule="auto"/>
              <w:jc w:val="center"/>
              <w:rPr>
                <w:rFonts w:cs="Times New Roman"/>
                <w:szCs w:val="26"/>
              </w:rPr>
            </w:pPr>
          </w:p>
          <w:p w14:paraId="57AC33D7" w14:textId="77777777" w:rsidR="00615D17" w:rsidRPr="00E63EC9" w:rsidRDefault="00615D17" w:rsidP="00E63EC9">
            <w:pPr>
              <w:spacing w:before="120" w:after="120" w:line="288" w:lineRule="auto"/>
              <w:jc w:val="center"/>
              <w:rPr>
                <w:rFonts w:cs="Times New Roman"/>
                <w:szCs w:val="26"/>
              </w:rPr>
            </w:pPr>
          </w:p>
        </w:tc>
        <w:tc>
          <w:tcPr>
            <w:tcW w:w="1245" w:type="dxa"/>
            <w:tcBorders>
              <w:top w:val="single" w:sz="4" w:space="0" w:color="auto"/>
              <w:left w:val="single" w:sz="4" w:space="0" w:color="auto"/>
              <w:bottom w:val="single" w:sz="4" w:space="0" w:color="auto"/>
              <w:right w:val="single" w:sz="4" w:space="0" w:color="auto"/>
            </w:tcBorders>
          </w:tcPr>
          <w:p w14:paraId="044DAE27"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10</w:t>
            </w:r>
          </w:p>
          <w:p w14:paraId="331EC8FD" w14:textId="77777777" w:rsidR="00615D17" w:rsidRPr="00E63EC9" w:rsidRDefault="00615D17" w:rsidP="00E63EC9">
            <w:pPr>
              <w:spacing w:before="120" w:after="120" w:line="288" w:lineRule="auto"/>
              <w:jc w:val="center"/>
              <w:rPr>
                <w:rFonts w:cs="Times New Roman"/>
                <w:szCs w:val="26"/>
              </w:rPr>
            </w:pPr>
          </w:p>
          <w:p w14:paraId="3F115BF1" w14:textId="77777777" w:rsidR="00615D17" w:rsidRPr="00E63EC9" w:rsidRDefault="00615D17" w:rsidP="00E63EC9">
            <w:pPr>
              <w:spacing w:before="120" w:after="120" w:line="288" w:lineRule="auto"/>
              <w:jc w:val="center"/>
              <w:rPr>
                <w:rFonts w:cs="Times New Roman"/>
                <w:szCs w:val="26"/>
              </w:rPr>
            </w:pPr>
          </w:p>
        </w:tc>
        <w:tc>
          <w:tcPr>
            <w:tcW w:w="912" w:type="dxa"/>
            <w:tcBorders>
              <w:top w:val="single" w:sz="4" w:space="0" w:color="auto"/>
              <w:left w:val="single" w:sz="4" w:space="0" w:color="auto"/>
              <w:bottom w:val="single" w:sz="4" w:space="0" w:color="auto"/>
              <w:right w:val="single" w:sz="4" w:space="0" w:color="auto"/>
            </w:tcBorders>
          </w:tcPr>
          <w:p w14:paraId="1800F1B6" w14:textId="77777777" w:rsidR="00615D17" w:rsidRPr="00E63EC9" w:rsidRDefault="00074193" w:rsidP="00E63EC9">
            <w:pPr>
              <w:spacing w:before="120" w:after="120" w:line="288" w:lineRule="auto"/>
              <w:jc w:val="center"/>
              <w:rPr>
                <w:rFonts w:cs="Times New Roman"/>
                <w:szCs w:val="26"/>
              </w:rPr>
            </w:pPr>
            <w:r w:rsidRPr="00E63EC9">
              <w:rPr>
                <w:rFonts w:cs="Times New Roman"/>
                <w:b/>
                <w:szCs w:val="26"/>
              </w:rPr>
              <w:t>1</w:t>
            </w:r>
          </w:p>
          <w:p w14:paraId="77459FB1" w14:textId="77777777" w:rsidR="00615D17" w:rsidRPr="00E63EC9" w:rsidRDefault="00615D17" w:rsidP="00E63EC9">
            <w:pPr>
              <w:spacing w:before="120" w:after="120" w:line="288" w:lineRule="auto"/>
              <w:jc w:val="center"/>
              <w:rPr>
                <w:rFonts w:cs="Times New Roman"/>
                <w:szCs w:val="26"/>
              </w:rPr>
            </w:pPr>
          </w:p>
          <w:p w14:paraId="450C3B91" w14:textId="77777777" w:rsidR="00615D17" w:rsidRPr="00E63EC9" w:rsidRDefault="00615D17" w:rsidP="00E63EC9">
            <w:pPr>
              <w:spacing w:before="120" w:after="120" w:line="288" w:lineRule="auto"/>
              <w:jc w:val="center"/>
              <w:rPr>
                <w:rFonts w:cs="Times New Roman"/>
                <w:szCs w:val="26"/>
              </w:rPr>
            </w:pPr>
          </w:p>
          <w:p w14:paraId="015603AB" w14:textId="77777777" w:rsidR="00615D17" w:rsidRPr="00E63EC9" w:rsidRDefault="00615D17" w:rsidP="00E63EC9">
            <w:pPr>
              <w:spacing w:before="120" w:after="120" w:line="288" w:lineRule="auto"/>
              <w:jc w:val="center"/>
              <w:rPr>
                <w:rFonts w:cs="Times New Roman"/>
                <w:szCs w:val="26"/>
              </w:rPr>
            </w:pPr>
          </w:p>
          <w:p w14:paraId="5BD7705D" w14:textId="77777777" w:rsidR="00615D17" w:rsidRPr="00E63EC9" w:rsidRDefault="00615D17" w:rsidP="00E63EC9">
            <w:pPr>
              <w:spacing w:before="120" w:after="120" w:line="288" w:lineRule="auto"/>
              <w:jc w:val="center"/>
              <w:rPr>
                <w:rFonts w:cs="Times New Roman"/>
                <w:szCs w:val="26"/>
              </w:rPr>
            </w:pPr>
          </w:p>
          <w:p w14:paraId="72FE974B" w14:textId="77777777" w:rsidR="00615D17" w:rsidRPr="00E63EC9" w:rsidRDefault="00615D17" w:rsidP="00E63EC9">
            <w:pPr>
              <w:spacing w:before="120" w:after="120" w:line="288" w:lineRule="auto"/>
              <w:jc w:val="center"/>
              <w:rPr>
                <w:rFonts w:cs="Times New Roman"/>
                <w:szCs w:val="26"/>
              </w:rPr>
            </w:pPr>
          </w:p>
          <w:p w14:paraId="2BFF190D" w14:textId="77777777" w:rsidR="00615D17" w:rsidRPr="00E63EC9" w:rsidRDefault="00615D17" w:rsidP="00E63EC9">
            <w:pPr>
              <w:spacing w:before="120" w:after="120" w:line="288" w:lineRule="auto"/>
              <w:jc w:val="center"/>
              <w:rPr>
                <w:rFonts w:cs="Times New Roman"/>
                <w:szCs w:val="26"/>
              </w:rPr>
            </w:pPr>
          </w:p>
          <w:p w14:paraId="7470C47D" w14:textId="77777777" w:rsidR="00615D17" w:rsidRPr="00E63EC9" w:rsidRDefault="00615D17" w:rsidP="00E63EC9">
            <w:pPr>
              <w:spacing w:before="120" w:after="120" w:line="288" w:lineRule="auto"/>
              <w:jc w:val="center"/>
              <w:rPr>
                <w:rFonts w:cs="Times New Roman"/>
                <w:szCs w:val="26"/>
              </w:rPr>
            </w:pPr>
          </w:p>
          <w:p w14:paraId="252ED52A" w14:textId="77777777" w:rsidR="00615D17" w:rsidRPr="00E63EC9" w:rsidRDefault="00615D17" w:rsidP="00E63EC9">
            <w:pPr>
              <w:spacing w:before="120" w:after="120" w:line="288" w:lineRule="auto"/>
              <w:jc w:val="center"/>
              <w:rPr>
                <w:rFonts w:cs="Times New Roman"/>
                <w:szCs w:val="26"/>
              </w:rPr>
            </w:pPr>
          </w:p>
          <w:p w14:paraId="10B47983" w14:textId="77777777" w:rsidR="00615D17" w:rsidRPr="00E63EC9" w:rsidRDefault="00615D17" w:rsidP="00E63EC9">
            <w:pPr>
              <w:spacing w:before="120" w:after="120" w:line="288" w:lineRule="auto"/>
              <w:jc w:val="center"/>
              <w:rPr>
                <w:rFonts w:cs="Times New Roman"/>
                <w:szCs w:val="26"/>
              </w:rPr>
            </w:pPr>
          </w:p>
          <w:p w14:paraId="76A6547A" w14:textId="77777777" w:rsidR="00615D17" w:rsidRPr="00E63EC9" w:rsidRDefault="00615D17" w:rsidP="00E63EC9">
            <w:pPr>
              <w:spacing w:before="120" w:after="120" w:line="288" w:lineRule="auto"/>
              <w:jc w:val="center"/>
              <w:rPr>
                <w:rFonts w:cs="Times New Roman"/>
                <w:szCs w:val="26"/>
              </w:rPr>
            </w:pPr>
          </w:p>
        </w:tc>
      </w:tr>
      <w:tr w:rsidR="00615D17" w:rsidRPr="00E63EC9" w14:paraId="5BA23703" w14:textId="77777777">
        <w:trPr>
          <w:cantSplit/>
        </w:trPr>
        <w:tc>
          <w:tcPr>
            <w:tcW w:w="591" w:type="dxa"/>
            <w:tcBorders>
              <w:top w:val="single" w:sz="4" w:space="0" w:color="auto"/>
              <w:left w:val="single" w:sz="4" w:space="0" w:color="auto"/>
              <w:bottom w:val="single" w:sz="4" w:space="0" w:color="auto"/>
              <w:right w:val="single" w:sz="4" w:space="0" w:color="auto"/>
            </w:tcBorders>
          </w:tcPr>
          <w:p w14:paraId="3AFDC019" w14:textId="77777777" w:rsidR="00615D17" w:rsidRPr="00E63EC9" w:rsidRDefault="00074193" w:rsidP="00E63EC9">
            <w:pPr>
              <w:spacing w:before="120" w:after="120" w:line="288" w:lineRule="auto"/>
              <w:rPr>
                <w:rFonts w:cs="Times New Roman"/>
                <w:szCs w:val="26"/>
              </w:rPr>
            </w:pPr>
            <w:r w:rsidRPr="00E63EC9">
              <w:rPr>
                <w:rFonts w:cs="Times New Roman"/>
                <w:szCs w:val="26"/>
              </w:rPr>
              <w:t>2</w:t>
            </w:r>
          </w:p>
        </w:tc>
        <w:tc>
          <w:tcPr>
            <w:tcW w:w="4983" w:type="dxa"/>
            <w:tcBorders>
              <w:top w:val="single" w:sz="4" w:space="0" w:color="auto"/>
              <w:left w:val="single" w:sz="4" w:space="0" w:color="auto"/>
              <w:bottom w:val="single" w:sz="4" w:space="0" w:color="auto"/>
              <w:right w:val="single" w:sz="4" w:space="0" w:color="auto"/>
            </w:tcBorders>
          </w:tcPr>
          <w:p w14:paraId="33BF61FD" w14:textId="77777777" w:rsidR="00615D17" w:rsidRPr="00E63EC9" w:rsidRDefault="00074193" w:rsidP="00E63EC9">
            <w:pPr>
              <w:spacing w:before="120" w:after="120" w:line="288" w:lineRule="auto"/>
              <w:rPr>
                <w:rFonts w:cs="Times New Roman"/>
                <w:b/>
                <w:szCs w:val="26"/>
                <w:lang w:val="vi-VN"/>
              </w:rPr>
            </w:pPr>
            <w:r w:rsidRPr="00E63EC9">
              <w:rPr>
                <w:rFonts w:cs="Times New Roman"/>
                <w:b/>
                <w:szCs w:val="26"/>
                <w:lang w:val="vi-VN"/>
              </w:rPr>
              <w:t xml:space="preserve">Bài </w:t>
            </w:r>
            <w:r w:rsidRPr="00E63EC9">
              <w:rPr>
                <w:rFonts w:cs="Times New Roman"/>
                <w:b/>
                <w:szCs w:val="26"/>
              </w:rPr>
              <w:t>2</w:t>
            </w:r>
            <w:r w:rsidRPr="00E63EC9">
              <w:rPr>
                <w:rFonts w:cs="Times New Roman"/>
                <w:b/>
                <w:szCs w:val="26"/>
                <w:lang w:val="vi-VN"/>
              </w:rPr>
              <w:t xml:space="preserve">: Thiết kế lắp đặt </w:t>
            </w:r>
            <w:r w:rsidRPr="00E63EC9">
              <w:rPr>
                <w:rFonts w:cs="Times New Roman"/>
                <w:b/>
                <w:szCs w:val="26"/>
              </w:rPr>
              <w:t xml:space="preserve">sơ bộ </w:t>
            </w:r>
            <w:r w:rsidRPr="00E63EC9">
              <w:rPr>
                <w:rFonts w:cs="Times New Roman"/>
                <w:b/>
                <w:szCs w:val="26"/>
                <w:lang w:val="vi-VN"/>
              </w:rPr>
              <w:t>hệ thống điều hoà không khí.</w:t>
            </w:r>
          </w:p>
          <w:p w14:paraId="501EF7C2" w14:textId="77777777" w:rsidR="00615D17" w:rsidRPr="00E63EC9" w:rsidRDefault="00074193" w:rsidP="00E63EC9">
            <w:pPr>
              <w:pStyle w:val="BodyTextIndent"/>
              <w:spacing w:before="120" w:after="120" w:line="288" w:lineRule="auto"/>
              <w:ind w:left="0"/>
              <w:rPr>
                <w:i/>
                <w:iCs/>
                <w:sz w:val="26"/>
                <w:szCs w:val="26"/>
                <w:lang w:val="vi-VN"/>
              </w:rPr>
            </w:pPr>
            <w:r w:rsidRPr="00E63EC9">
              <w:rPr>
                <w:sz w:val="26"/>
                <w:szCs w:val="26"/>
                <w:lang w:val="vi-VN"/>
              </w:rPr>
              <w:t>3.1.  Chọn máy và thiết bị cho hệ thống ĐHKK: Máy nén, AHU, FCU, dàn nóng, dàn lạnh, bơm, quạt, tháp giải nhiệt,...</w:t>
            </w:r>
          </w:p>
          <w:p w14:paraId="4F13A6F1" w14:textId="77777777" w:rsidR="00615D17" w:rsidRPr="00E63EC9" w:rsidRDefault="00074193" w:rsidP="00E63EC9">
            <w:pPr>
              <w:pStyle w:val="BodyTextIndent"/>
              <w:spacing w:before="120" w:after="120" w:line="288" w:lineRule="auto"/>
              <w:ind w:left="0"/>
              <w:rPr>
                <w:sz w:val="26"/>
                <w:szCs w:val="26"/>
                <w:lang w:val="vi-VN"/>
              </w:rPr>
            </w:pPr>
            <w:r w:rsidRPr="00E63EC9">
              <w:rPr>
                <w:sz w:val="26"/>
                <w:szCs w:val="26"/>
                <w:lang w:val="vi-VN"/>
              </w:rPr>
              <w:t>3.2. Bố trí thiết bị, tính toán xác định kích thước hệ thống nước, không khí</w:t>
            </w:r>
          </w:p>
          <w:p w14:paraId="3FF840BF" w14:textId="77777777" w:rsidR="00615D17" w:rsidRPr="00E63EC9" w:rsidRDefault="00074193" w:rsidP="00E63EC9">
            <w:pPr>
              <w:pStyle w:val="BodyTextIndent"/>
              <w:spacing w:before="120" w:after="120" w:line="288" w:lineRule="auto"/>
              <w:ind w:left="0"/>
              <w:rPr>
                <w:sz w:val="26"/>
                <w:szCs w:val="26"/>
                <w:lang w:val="vi-VN"/>
              </w:rPr>
            </w:pPr>
            <w:r w:rsidRPr="00E63EC9">
              <w:rPr>
                <w:sz w:val="26"/>
                <w:szCs w:val="26"/>
                <w:lang w:val="vi-VN"/>
              </w:rPr>
              <w:t>3.3. Tính toán đường ống, cách nhiệt, cách ẩm đường ống gió, nước lạnh, tính và thiết kế lắp đặt hệ thống tiêu âm.</w:t>
            </w:r>
          </w:p>
          <w:p w14:paraId="31D8A705" w14:textId="77777777" w:rsidR="00615D17" w:rsidRPr="00E63EC9" w:rsidRDefault="00074193" w:rsidP="00E63EC9">
            <w:pPr>
              <w:pStyle w:val="BodyTextIndent"/>
              <w:spacing w:before="120" w:after="120" w:line="288" w:lineRule="auto"/>
              <w:ind w:left="0"/>
              <w:rPr>
                <w:sz w:val="26"/>
                <w:szCs w:val="26"/>
                <w:lang w:val="vi-VN"/>
              </w:rPr>
            </w:pPr>
            <w:r w:rsidRPr="00E63EC9">
              <w:rPr>
                <w:sz w:val="26"/>
                <w:szCs w:val="26"/>
                <w:lang w:val="vi-VN"/>
              </w:rPr>
              <w:t>3.4. Kiểm tra cuối bài</w:t>
            </w:r>
          </w:p>
          <w:p w14:paraId="5F8C372B" w14:textId="77777777" w:rsidR="00615D17" w:rsidRPr="00E63EC9" w:rsidRDefault="00074193" w:rsidP="00E63EC9">
            <w:pPr>
              <w:pStyle w:val="BodyTextIndent"/>
              <w:spacing w:before="120" w:after="120" w:line="288" w:lineRule="auto"/>
              <w:ind w:left="0"/>
              <w:rPr>
                <w:i/>
                <w:iCs/>
                <w:sz w:val="26"/>
                <w:szCs w:val="26"/>
                <w:lang w:val="vi-VN"/>
              </w:rPr>
            </w:pPr>
            <w:r w:rsidRPr="00E63EC9">
              <w:rPr>
                <w:sz w:val="26"/>
                <w:szCs w:val="26"/>
                <w:lang w:val="vi-VN"/>
              </w:rPr>
              <w:t>Xem xét nội dung trình bày bản vẽ, đánh giá chất lượng hệ thống thiết kế, tính chính xác khoa học hệ thống thiết kế, nội dung, hình thức trình bày bản vẽ.</w:t>
            </w:r>
          </w:p>
          <w:p w14:paraId="212D49FC" w14:textId="77777777" w:rsidR="00615D17" w:rsidRPr="00E63EC9" w:rsidRDefault="00615D17" w:rsidP="00E63EC9">
            <w:pPr>
              <w:spacing w:before="120" w:after="120" w:line="288" w:lineRule="auto"/>
              <w:rPr>
                <w:rFonts w:cs="Times New Roman"/>
                <w:szCs w:val="26"/>
                <w:lang w:val="vi-VN"/>
              </w:rPr>
            </w:pPr>
          </w:p>
        </w:tc>
        <w:tc>
          <w:tcPr>
            <w:tcW w:w="870" w:type="dxa"/>
            <w:tcBorders>
              <w:top w:val="single" w:sz="4" w:space="0" w:color="auto"/>
              <w:left w:val="single" w:sz="4" w:space="0" w:color="auto"/>
              <w:bottom w:val="single" w:sz="4" w:space="0" w:color="auto"/>
              <w:right w:val="single" w:sz="4" w:space="0" w:color="auto"/>
            </w:tcBorders>
          </w:tcPr>
          <w:p w14:paraId="617C0876"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39</w:t>
            </w:r>
          </w:p>
        </w:tc>
        <w:tc>
          <w:tcPr>
            <w:tcW w:w="975" w:type="dxa"/>
            <w:tcBorders>
              <w:top w:val="single" w:sz="4" w:space="0" w:color="auto"/>
              <w:left w:val="single" w:sz="4" w:space="0" w:color="auto"/>
              <w:bottom w:val="single" w:sz="4" w:space="0" w:color="auto"/>
              <w:right w:val="single" w:sz="4" w:space="0" w:color="auto"/>
            </w:tcBorders>
          </w:tcPr>
          <w:p w14:paraId="6E5D6E62" w14:textId="77777777" w:rsidR="00615D17" w:rsidRPr="00E63EC9" w:rsidRDefault="00074193" w:rsidP="00E63EC9">
            <w:pPr>
              <w:spacing w:before="120" w:after="120" w:line="288" w:lineRule="auto"/>
              <w:jc w:val="center"/>
              <w:rPr>
                <w:rFonts w:cs="Times New Roman"/>
                <w:szCs w:val="26"/>
              </w:rPr>
            </w:pPr>
            <w:r w:rsidRPr="00E63EC9">
              <w:rPr>
                <w:rFonts w:cs="Times New Roman"/>
                <w:b/>
                <w:szCs w:val="26"/>
              </w:rPr>
              <w:t>20</w:t>
            </w:r>
          </w:p>
          <w:p w14:paraId="11608570" w14:textId="77777777" w:rsidR="00615D17" w:rsidRPr="00E63EC9" w:rsidRDefault="00615D17" w:rsidP="00E63EC9">
            <w:pPr>
              <w:spacing w:before="120" w:after="120" w:line="288" w:lineRule="auto"/>
              <w:jc w:val="center"/>
              <w:rPr>
                <w:rFonts w:cs="Times New Roman"/>
                <w:szCs w:val="26"/>
              </w:rPr>
            </w:pPr>
          </w:p>
          <w:p w14:paraId="3EEBD974" w14:textId="77777777" w:rsidR="00615D17" w:rsidRPr="00E63EC9" w:rsidRDefault="00615D17" w:rsidP="00E63EC9">
            <w:pPr>
              <w:spacing w:before="120" w:after="120" w:line="288" w:lineRule="auto"/>
              <w:jc w:val="center"/>
              <w:rPr>
                <w:rFonts w:cs="Times New Roman"/>
                <w:szCs w:val="26"/>
              </w:rPr>
            </w:pPr>
          </w:p>
        </w:tc>
        <w:tc>
          <w:tcPr>
            <w:tcW w:w="1245" w:type="dxa"/>
            <w:tcBorders>
              <w:top w:val="single" w:sz="4" w:space="0" w:color="auto"/>
              <w:left w:val="single" w:sz="4" w:space="0" w:color="auto"/>
              <w:bottom w:val="single" w:sz="4" w:space="0" w:color="auto"/>
              <w:right w:val="single" w:sz="4" w:space="0" w:color="auto"/>
            </w:tcBorders>
          </w:tcPr>
          <w:p w14:paraId="790200B8"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17</w:t>
            </w:r>
          </w:p>
          <w:p w14:paraId="5CE27AEB" w14:textId="77777777" w:rsidR="00615D17" w:rsidRPr="00E63EC9" w:rsidRDefault="00615D17" w:rsidP="00E63EC9">
            <w:pPr>
              <w:spacing w:before="120" w:after="120" w:line="288" w:lineRule="auto"/>
              <w:jc w:val="center"/>
              <w:rPr>
                <w:rFonts w:cs="Times New Roman"/>
                <w:szCs w:val="26"/>
              </w:rPr>
            </w:pPr>
          </w:p>
          <w:p w14:paraId="77926EBF" w14:textId="77777777" w:rsidR="00615D17" w:rsidRPr="00E63EC9" w:rsidRDefault="00615D17" w:rsidP="00E63EC9">
            <w:pPr>
              <w:spacing w:before="120" w:after="120" w:line="288" w:lineRule="auto"/>
              <w:jc w:val="center"/>
              <w:rPr>
                <w:rFonts w:cs="Times New Roman"/>
                <w:szCs w:val="26"/>
              </w:rPr>
            </w:pPr>
          </w:p>
        </w:tc>
        <w:tc>
          <w:tcPr>
            <w:tcW w:w="912" w:type="dxa"/>
            <w:tcBorders>
              <w:top w:val="single" w:sz="4" w:space="0" w:color="auto"/>
              <w:left w:val="single" w:sz="4" w:space="0" w:color="auto"/>
              <w:bottom w:val="single" w:sz="4" w:space="0" w:color="auto"/>
              <w:right w:val="single" w:sz="4" w:space="0" w:color="auto"/>
            </w:tcBorders>
          </w:tcPr>
          <w:p w14:paraId="47AF8C5F"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2</w:t>
            </w:r>
          </w:p>
          <w:p w14:paraId="34A9036F" w14:textId="77777777" w:rsidR="00615D17" w:rsidRPr="00E63EC9" w:rsidRDefault="00615D17" w:rsidP="00E63EC9">
            <w:pPr>
              <w:spacing w:before="120" w:after="120" w:line="288" w:lineRule="auto"/>
              <w:jc w:val="center"/>
              <w:rPr>
                <w:rFonts w:cs="Times New Roman"/>
                <w:szCs w:val="26"/>
              </w:rPr>
            </w:pPr>
          </w:p>
          <w:p w14:paraId="52F59AE1" w14:textId="77777777" w:rsidR="00615D17" w:rsidRPr="00E63EC9" w:rsidRDefault="00615D17" w:rsidP="00E63EC9">
            <w:pPr>
              <w:spacing w:before="120" w:after="120" w:line="288" w:lineRule="auto"/>
              <w:jc w:val="center"/>
              <w:rPr>
                <w:rFonts w:cs="Times New Roman"/>
                <w:szCs w:val="26"/>
              </w:rPr>
            </w:pPr>
          </w:p>
          <w:p w14:paraId="3343969C" w14:textId="77777777" w:rsidR="00615D17" w:rsidRPr="00E63EC9" w:rsidRDefault="00615D17" w:rsidP="00E63EC9">
            <w:pPr>
              <w:spacing w:before="120" w:after="120" w:line="288" w:lineRule="auto"/>
              <w:jc w:val="center"/>
              <w:rPr>
                <w:rFonts w:cs="Times New Roman"/>
                <w:szCs w:val="26"/>
              </w:rPr>
            </w:pPr>
          </w:p>
          <w:p w14:paraId="42F5B597" w14:textId="77777777" w:rsidR="00615D17" w:rsidRPr="00E63EC9" w:rsidRDefault="00615D17" w:rsidP="00E63EC9">
            <w:pPr>
              <w:spacing w:before="120" w:after="120" w:line="288" w:lineRule="auto"/>
              <w:jc w:val="center"/>
              <w:rPr>
                <w:rFonts w:cs="Times New Roman"/>
                <w:szCs w:val="26"/>
              </w:rPr>
            </w:pPr>
          </w:p>
          <w:p w14:paraId="6744304E" w14:textId="77777777" w:rsidR="00615D17" w:rsidRPr="00E63EC9" w:rsidRDefault="00615D17" w:rsidP="00E63EC9">
            <w:pPr>
              <w:spacing w:before="120" w:after="120" w:line="288" w:lineRule="auto"/>
              <w:jc w:val="center"/>
              <w:rPr>
                <w:rFonts w:cs="Times New Roman"/>
                <w:szCs w:val="26"/>
              </w:rPr>
            </w:pPr>
          </w:p>
          <w:p w14:paraId="3DFE00FE" w14:textId="77777777" w:rsidR="00615D17" w:rsidRPr="00E63EC9" w:rsidRDefault="00615D17" w:rsidP="00E63EC9">
            <w:pPr>
              <w:spacing w:before="120" w:after="120" w:line="288" w:lineRule="auto"/>
              <w:jc w:val="center"/>
              <w:rPr>
                <w:rFonts w:cs="Times New Roman"/>
                <w:szCs w:val="26"/>
              </w:rPr>
            </w:pPr>
          </w:p>
          <w:p w14:paraId="5478F640" w14:textId="77777777" w:rsidR="00615D17" w:rsidRPr="00E63EC9" w:rsidRDefault="00615D17" w:rsidP="00E63EC9">
            <w:pPr>
              <w:spacing w:before="120" w:after="120" w:line="288" w:lineRule="auto"/>
              <w:jc w:val="center"/>
              <w:rPr>
                <w:rFonts w:cs="Times New Roman"/>
                <w:szCs w:val="26"/>
              </w:rPr>
            </w:pPr>
          </w:p>
          <w:p w14:paraId="3F8BD742" w14:textId="77777777" w:rsidR="00615D17" w:rsidRPr="00E63EC9" w:rsidRDefault="00615D17" w:rsidP="00E63EC9">
            <w:pPr>
              <w:spacing w:before="120" w:after="120" w:line="288" w:lineRule="auto"/>
              <w:jc w:val="center"/>
              <w:rPr>
                <w:rFonts w:cs="Times New Roman"/>
                <w:szCs w:val="26"/>
              </w:rPr>
            </w:pPr>
          </w:p>
          <w:p w14:paraId="72CDC8EE" w14:textId="77777777" w:rsidR="00615D17" w:rsidRPr="00E63EC9" w:rsidRDefault="00615D17" w:rsidP="00E63EC9">
            <w:pPr>
              <w:spacing w:before="120" w:after="120" w:line="288" w:lineRule="auto"/>
              <w:jc w:val="center"/>
              <w:rPr>
                <w:rFonts w:cs="Times New Roman"/>
                <w:szCs w:val="26"/>
              </w:rPr>
            </w:pPr>
          </w:p>
        </w:tc>
      </w:tr>
      <w:tr w:rsidR="00615D17" w:rsidRPr="00E63EC9" w14:paraId="569659C6" w14:textId="77777777">
        <w:trPr>
          <w:cantSplit/>
        </w:trPr>
        <w:tc>
          <w:tcPr>
            <w:tcW w:w="591" w:type="dxa"/>
            <w:tcBorders>
              <w:top w:val="single" w:sz="4" w:space="0" w:color="auto"/>
              <w:left w:val="single" w:sz="4" w:space="0" w:color="auto"/>
              <w:bottom w:val="single" w:sz="4" w:space="0" w:color="auto"/>
              <w:right w:val="single" w:sz="4" w:space="0" w:color="auto"/>
            </w:tcBorders>
          </w:tcPr>
          <w:p w14:paraId="7925654C" w14:textId="77777777" w:rsidR="00615D17" w:rsidRPr="00E63EC9" w:rsidRDefault="00074193" w:rsidP="00E63EC9">
            <w:pPr>
              <w:spacing w:before="120" w:after="120" w:line="288" w:lineRule="auto"/>
              <w:rPr>
                <w:rFonts w:cs="Times New Roman"/>
                <w:szCs w:val="26"/>
              </w:rPr>
            </w:pPr>
            <w:r w:rsidRPr="00E63EC9">
              <w:rPr>
                <w:rFonts w:cs="Times New Roman"/>
                <w:szCs w:val="26"/>
              </w:rPr>
              <w:t>6</w:t>
            </w:r>
          </w:p>
        </w:tc>
        <w:tc>
          <w:tcPr>
            <w:tcW w:w="4983" w:type="dxa"/>
            <w:tcBorders>
              <w:top w:val="single" w:sz="4" w:space="0" w:color="auto"/>
              <w:left w:val="single" w:sz="4" w:space="0" w:color="auto"/>
              <w:bottom w:val="single" w:sz="4" w:space="0" w:color="auto"/>
              <w:right w:val="single" w:sz="4" w:space="0" w:color="auto"/>
            </w:tcBorders>
          </w:tcPr>
          <w:p w14:paraId="2AAC1470" w14:textId="77777777" w:rsidR="00615D17" w:rsidRPr="00E63EC9" w:rsidRDefault="00074193" w:rsidP="00E63EC9">
            <w:pPr>
              <w:spacing w:before="120" w:after="120" w:line="288" w:lineRule="auto"/>
              <w:rPr>
                <w:rFonts w:cs="Times New Roman"/>
                <w:b/>
                <w:szCs w:val="26"/>
                <w:lang w:val="vi-VN"/>
              </w:rPr>
            </w:pPr>
            <w:r w:rsidRPr="00E63EC9">
              <w:rPr>
                <w:rFonts w:cs="Times New Roman"/>
                <w:b/>
                <w:szCs w:val="26"/>
                <w:lang w:val="vi-VN"/>
              </w:rPr>
              <w:t>Tổng cộng</w:t>
            </w:r>
          </w:p>
        </w:tc>
        <w:tc>
          <w:tcPr>
            <w:tcW w:w="870" w:type="dxa"/>
            <w:tcBorders>
              <w:top w:val="single" w:sz="4" w:space="0" w:color="auto"/>
              <w:left w:val="single" w:sz="4" w:space="0" w:color="auto"/>
              <w:bottom w:val="single" w:sz="4" w:space="0" w:color="auto"/>
              <w:right w:val="single" w:sz="4" w:space="0" w:color="auto"/>
            </w:tcBorders>
          </w:tcPr>
          <w:p w14:paraId="2698E208"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60</w:t>
            </w:r>
          </w:p>
        </w:tc>
        <w:tc>
          <w:tcPr>
            <w:tcW w:w="975" w:type="dxa"/>
            <w:tcBorders>
              <w:top w:val="single" w:sz="4" w:space="0" w:color="auto"/>
              <w:left w:val="single" w:sz="4" w:space="0" w:color="auto"/>
              <w:bottom w:val="single" w:sz="4" w:space="0" w:color="auto"/>
              <w:right w:val="single" w:sz="4" w:space="0" w:color="auto"/>
            </w:tcBorders>
          </w:tcPr>
          <w:p w14:paraId="52242279"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30</w:t>
            </w:r>
          </w:p>
        </w:tc>
        <w:tc>
          <w:tcPr>
            <w:tcW w:w="1245" w:type="dxa"/>
            <w:tcBorders>
              <w:top w:val="single" w:sz="4" w:space="0" w:color="auto"/>
              <w:left w:val="single" w:sz="4" w:space="0" w:color="auto"/>
              <w:bottom w:val="single" w:sz="4" w:space="0" w:color="auto"/>
              <w:right w:val="single" w:sz="4" w:space="0" w:color="auto"/>
            </w:tcBorders>
          </w:tcPr>
          <w:p w14:paraId="4F4B666E"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27</w:t>
            </w:r>
          </w:p>
        </w:tc>
        <w:tc>
          <w:tcPr>
            <w:tcW w:w="912" w:type="dxa"/>
            <w:tcBorders>
              <w:top w:val="single" w:sz="4" w:space="0" w:color="auto"/>
              <w:left w:val="single" w:sz="4" w:space="0" w:color="auto"/>
              <w:bottom w:val="single" w:sz="4" w:space="0" w:color="auto"/>
              <w:right w:val="single" w:sz="4" w:space="0" w:color="auto"/>
            </w:tcBorders>
          </w:tcPr>
          <w:p w14:paraId="1AA56813"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3</w:t>
            </w:r>
          </w:p>
        </w:tc>
      </w:tr>
    </w:tbl>
    <w:p w14:paraId="60FED599" w14:textId="77777777" w:rsidR="00615D17" w:rsidRPr="00E63EC9" w:rsidRDefault="00615D17" w:rsidP="00E63EC9">
      <w:pPr>
        <w:spacing w:before="120" w:after="120" w:line="288" w:lineRule="auto"/>
        <w:rPr>
          <w:rFonts w:cs="Times New Roman"/>
          <w:szCs w:val="26"/>
        </w:rPr>
      </w:pPr>
    </w:p>
    <w:p w14:paraId="2B55322A" w14:textId="77777777" w:rsidR="00615D17" w:rsidRPr="00E63EC9" w:rsidRDefault="00074193" w:rsidP="00E63EC9">
      <w:pPr>
        <w:spacing w:before="120" w:after="120" w:line="288" w:lineRule="auto"/>
        <w:rPr>
          <w:rFonts w:cs="Times New Roman"/>
          <w:iCs/>
          <w:szCs w:val="26"/>
          <w:lang w:val="sv-SE"/>
        </w:rPr>
      </w:pPr>
      <w:r w:rsidRPr="00E63EC9">
        <w:rPr>
          <w:rFonts w:cs="Times New Roman"/>
          <w:szCs w:val="26"/>
          <w:lang w:val="vi-VN"/>
        </w:rPr>
        <w:t xml:space="preserve">Ghi chú: </w:t>
      </w:r>
      <w:r w:rsidRPr="00E63EC9">
        <w:rPr>
          <w:rFonts w:cs="Times New Roman"/>
          <w:i/>
          <w:iCs/>
          <w:szCs w:val="26"/>
          <w:lang w:val="sv-SE"/>
        </w:rPr>
        <w:t>Có 1 cột điểm kiểm tra thường xuyên trong quá trình học tập</w:t>
      </w:r>
    </w:p>
    <w:p w14:paraId="7E723817" w14:textId="77777777" w:rsidR="00615D17" w:rsidRPr="00E63EC9" w:rsidRDefault="00615D17" w:rsidP="00E63EC9">
      <w:pPr>
        <w:spacing w:before="120" w:after="120" w:line="288" w:lineRule="auto"/>
        <w:rPr>
          <w:rFonts w:cs="Times New Roman"/>
          <w:i/>
          <w:iCs/>
          <w:szCs w:val="26"/>
          <w:lang w:val="vi-VN"/>
        </w:rPr>
      </w:pPr>
    </w:p>
    <w:p w14:paraId="7EDECB74" w14:textId="77777777" w:rsidR="00615D17" w:rsidRPr="00E63EC9" w:rsidRDefault="00074193" w:rsidP="00E63EC9">
      <w:pPr>
        <w:spacing w:before="120" w:after="120" w:line="288" w:lineRule="auto"/>
        <w:ind w:left="342"/>
        <w:jc w:val="both"/>
        <w:rPr>
          <w:rFonts w:cs="Times New Roman"/>
          <w:b/>
          <w:bCs/>
          <w:szCs w:val="26"/>
          <w:lang w:val="vi-VN"/>
        </w:rPr>
      </w:pPr>
      <w:r w:rsidRPr="00E63EC9">
        <w:rPr>
          <w:rFonts w:cs="Times New Roman"/>
          <w:b/>
          <w:bCs/>
          <w:szCs w:val="26"/>
          <w:lang w:val="vi-VN"/>
        </w:rPr>
        <w:t>2. Nội dung chi tiết:</w:t>
      </w:r>
    </w:p>
    <w:p w14:paraId="44302025" w14:textId="77777777" w:rsidR="00615D17" w:rsidRPr="00E63EC9" w:rsidRDefault="00615D17" w:rsidP="00E63EC9">
      <w:pPr>
        <w:spacing w:before="120" w:after="120" w:line="288" w:lineRule="auto"/>
        <w:jc w:val="both"/>
        <w:rPr>
          <w:rFonts w:cs="Times New Roman"/>
          <w:b/>
          <w:bCs/>
          <w:szCs w:val="26"/>
          <w:lang w:val="vi-VN"/>
        </w:rPr>
      </w:pPr>
    </w:p>
    <w:p w14:paraId="1C80F497" w14:textId="77D5CD0D" w:rsidR="00615D17" w:rsidRPr="00E63EC9" w:rsidRDefault="00074193" w:rsidP="00DC78C1">
      <w:pPr>
        <w:spacing w:before="120" w:after="120" w:line="288" w:lineRule="auto"/>
        <w:rPr>
          <w:rFonts w:cs="Times New Roman"/>
          <w:b/>
          <w:i/>
          <w:szCs w:val="26"/>
          <w:lang w:val="vi-VN"/>
        </w:rPr>
      </w:pPr>
      <w:r w:rsidRPr="00E63EC9">
        <w:rPr>
          <w:rFonts w:cs="Times New Roman"/>
          <w:b/>
          <w:bCs/>
          <w:szCs w:val="26"/>
          <w:lang w:val="vi-VN"/>
        </w:rPr>
        <w:t xml:space="preserve">Bài </w:t>
      </w:r>
      <w:r w:rsidRPr="00E63EC9">
        <w:rPr>
          <w:rFonts w:cs="Times New Roman"/>
          <w:b/>
          <w:bCs/>
          <w:szCs w:val="26"/>
        </w:rPr>
        <w:t>1</w:t>
      </w:r>
      <w:r w:rsidR="00DC78C1">
        <w:rPr>
          <w:rFonts w:cs="Times New Roman"/>
          <w:b/>
          <w:bCs/>
          <w:szCs w:val="26"/>
        </w:rPr>
        <w:t>:</w:t>
      </w:r>
      <w:r w:rsidRPr="00E63EC9">
        <w:rPr>
          <w:rFonts w:cs="Times New Roman"/>
          <w:b/>
          <w:bCs/>
          <w:szCs w:val="26"/>
          <w:lang w:val="vi-VN"/>
        </w:rPr>
        <w:t xml:space="preserve">  </w:t>
      </w:r>
      <w:r w:rsidRPr="00E63EC9">
        <w:rPr>
          <w:rFonts w:cs="Times New Roman"/>
          <w:b/>
          <w:iCs/>
          <w:szCs w:val="26"/>
          <w:lang w:val="vi-VN"/>
        </w:rPr>
        <w:t xml:space="preserve">Tính </w:t>
      </w:r>
      <w:r w:rsidRPr="00E63EC9">
        <w:rPr>
          <w:rFonts w:cs="Times New Roman"/>
          <w:b/>
          <w:bCs/>
          <w:szCs w:val="26"/>
          <w:lang w:val="vi-VN"/>
        </w:rPr>
        <w:t>toán</w:t>
      </w:r>
      <w:r w:rsidRPr="00E63EC9">
        <w:rPr>
          <w:rFonts w:cs="Times New Roman"/>
          <w:b/>
          <w:iCs/>
          <w:szCs w:val="26"/>
          <w:lang w:val="vi-VN"/>
        </w:rPr>
        <w:t xml:space="preserve"> xác định phụ tải hệ thống điều hoà không khí</w:t>
      </w:r>
      <w:r w:rsidR="00DC78C1">
        <w:rPr>
          <w:rFonts w:cs="Times New Roman"/>
          <w:b/>
          <w:iCs/>
          <w:szCs w:val="26"/>
        </w:rPr>
        <w:tab/>
      </w:r>
      <w:r w:rsidRPr="00E63EC9">
        <w:rPr>
          <w:rFonts w:cs="Times New Roman"/>
          <w:i/>
          <w:iCs/>
          <w:szCs w:val="26"/>
        </w:rPr>
        <w:t>Thời gian</w:t>
      </w:r>
      <w:r w:rsidRPr="00E63EC9">
        <w:rPr>
          <w:rFonts w:cs="Times New Roman"/>
          <w:i/>
          <w:iCs/>
          <w:szCs w:val="26"/>
          <w:lang w:val="vi-VN"/>
        </w:rPr>
        <w:t xml:space="preserve">: </w:t>
      </w:r>
      <w:r w:rsidRPr="00E63EC9">
        <w:rPr>
          <w:rFonts w:cs="Times New Roman"/>
          <w:i/>
          <w:iCs/>
          <w:szCs w:val="26"/>
        </w:rPr>
        <w:t>21</w:t>
      </w:r>
      <w:r w:rsidRPr="00E63EC9">
        <w:rPr>
          <w:rFonts w:cs="Times New Roman"/>
          <w:i/>
          <w:iCs/>
          <w:szCs w:val="26"/>
          <w:lang w:val="vi-VN"/>
        </w:rPr>
        <w:t xml:space="preserve"> giờ</w:t>
      </w:r>
    </w:p>
    <w:p w14:paraId="1A3408F8" w14:textId="602859DE" w:rsidR="00615D17" w:rsidRPr="00E63EC9" w:rsidRDefault="00074193" w:rsidP="00E63EC9">
      <w:pPr>
        <w:spacing w:before="120" w:after="120" w:line="288" w:lineRule="auto"/>
        <w:jc w:val="both"/>
        <w:rPr>
          <w:rFonts w:cs="Times New Roman"/>
          <w:b/>
          <w:i/>
          <w:iCs/>
          <w:szCs w:val="26"/>
          <w:lang w:val="vi-VN"/>
        </w:rPr>
      </w:pPr>
      <w:r w:rsidRPr="00E63EC9">
        <w:rPr>
          <w:rFonts w:cs="Times New Roman"/>
          <w:b/>
          <w:i/>
          <w:iCs/>
          <w:szCs w:val="26"/>
          <w:lang w:val="vi-VN"/>
        </w:rPr>
        <w:t xml:space="preserve">Mục tiêu: </w:t>
      </w:r>
    </w:p>
    <w:p w14:paraId="5948C9D7"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Kiến thức:</w:t>
      </w:r>
    </w:p>
    <w:p w14:paraId="58741C57" w14:textId="07DAC2FC" w:rsidR="00615D17" w:rsidRPr="00E63EC9" w:rsidRDefault="00074193" w:rsidP="00E63EC9">
      <w:pPr>
        <w:spacing w:before="120" w:after="120" w:line="288" w:lineRule="auto"/>
        <w:ind w:left="340" w:firstLine="380"/>
        <w:rPr>
          <w:rFonts w:cs="Times New Roman"/>
          <w:b/>
          <w:bCs/>
          <w:szCs w:val="26"/>
          <w:lang w:val="vi-VN"/>
        </w:rPr>
      </w:pPr>
      <w:r w:rsidRPr="00E63EC9">
        <w:rPr>
          <w:rFonts w:cs="Times New Roman"/>
          <w:szCs w:val="26"/>
          <w:lang w:val="vi-VN"/>
        </w:rPr>
        <w:t xml:space="preserve">- </w:t>
      </w:r>
      <w:r w:rsidR="00DC78C1">
        <w:rPr>
          <w:rFonts w:cs="Times New Roman"/>
          <w:szCs w:val="26"/>
        </w:rPr>
        <w:t>Nêu</w:t>
      </w:r>
      <w:r w:rsidRPr="00E63EC9">
        <w:rPr>
          <w:rFonts w:cs="Times New Roman"/>
          <w:szCs w:val="26"/>
          <w:lang w:val="vi-VN"/>
        </w:rPr>
        <w:t xml:space="preserve"> được kết cấu hộ </w:t>
      </w:r>
      <w:r w:rsidRPr="00E63EC9">
        <w:rPr>
          <w:rFonts w:cs="Times New Roman"/>
          <w:iCs/>
          <w:szCs w:val="26"/>
          <w:lang w:val="vi-VN"/>
        </w:rPr>
        <w:t>điều hoà không khí</w:t>
      </w:r>
      <w:r w:rsidRPr="00E63EC9">
        <w:rPr>
          <w:rFonts w:cs="Times New Roman"/>
          <w:szCs w:val="26"/>
          <w:lang w:val="vi-VN"/>
        </w:rPr>
        <w:t xml:space="preserve"> </w:t>
      </w:r>
    </w:p>
    <w:p w14:paraId="79700A45" w14:textId="25D25D74" w:rsidR="00615D17" w:rsidRPr="00E63EC9" w:rsidRDefault="00074193" w:rsidP="00E63EC9">
      <w:pPr>
        <w:spacing w:before="120" w:after="120" w:line="288" w:lineRule="auto"/>
        <w:ind w:left="924" w:hanging="204"/>
        <w:jc w:val="both"/>
        <w:rPr>
          <w:rFonts w:cs="Times New Roman"/>
          <w:szCs w:val="26"/>
          <w:lang w:val="vi-VN"/>
        </w:rPr>
      </w:pPr>
      <w:r w:rsidRPr="00E63EC9">
        <w:rPr>
          <w:rFonts w:cs="Times New Roman"/>
          <w:szCs w:val="26"/>
          <w:lang w:val="vi-VN"/>
        </w:rPr>
        <w:t xml:space="preserve">- </w:t>
      </w:r>
      <w:r w:rsidR="00DC78C1">
        <w:rPr>
          <w:rFonts w:cs="Times New Roman"/>
          <w:szCs w:val="26"/>
        </w:rPr>
        <w:t>Thực hiện</w:t>
      </w:r>
      <w:r w:rsidRPr="00E63EC9">
        <w:rPr>
          <w:rFonts w:cs="Times New Roman"/>
          <w:szCs w:val="26"/>
          <w:lang w:val="vi-VN"/>
        </w:rPr>
        <w:t xml:space="preserve"> được tiêu chuẩn vệ sinh an toàn, chọn cấp điều hòa và xác định thông số tính toán trong nhà, ngoài trời.</w:t>
      </w:r>
    </w:p>
    <w:p w14:paraId="5A470302"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 + Kỹ năng:</w:t>
      </w:r>
    </w:p>
    <w:p w14:paraId="714B4D00" w14:textId="77777777" w:rsidR="00615D17" w:rsidRPr="00E63EC9" w:rsidRDefault="00074193" w:rsidP="00E63EC9">
      <w:pPr>
        <w:spacing w:before="120" w:after="120" w:line="288" w:lineRule="auto"/>
        <w:ind w:left="924" w:hanging="204"/>
        <w:jc w:val="both"/>
        <w:rPr>
          <w:rFonts w:cs="Times New Roman"/>
          <w:szCs w:val="26"/>
          <w:lang w:val="vi-VN"/>
        </w:rPr>
      </w:pPr>
      <w:r w:rsidRPr="00E63EC9">
        <w:rPr>
          <w:rFonts w:cs="Times New Roman"/>
          <w:szCs w:val="26"/>
          <w:lang w:val="vi-VN"/>
        </w:rPr>
        <w:t xml:space="preserve">- Tính nhiệt thừa, ẩm thừa, kiểm tra đọng sương cho hộ cần điều hòa không khí. </w:t>
      </w:r>
    </w:p>
    <w:p w14:paraId="70D5DAB4" w14:textId="77777777" w:rsidR="00615D17" w:rsidRPr="00E63EC9" w:rsidRDefault="00074193" w:rsidP="00E63EC9">
      <w:pPr>
        <w:spacing w:before="120" w:after="120" w:line="288" w:lineRule="auto"/>
        <w:ind w:left="924" w:hanging="204"/>
        <w:jc w:val="both"/>
        <w:rPr>
          <w:rFonts w:cs="Times New Roman"/>
          <w:szCs w:val="26"/>
          <w:lang w:val="vi-VN"/>
        </w:rPr>
      </w:pPr>
      <w:r w:rsidRPr="00E63EC9">
        <w:rPr>
          <w:rFonts w:cs="Times New Roman"/>
          <w:szCs w:val="26"/>
          <w:lang w:val="vi-VN"/>
        </w:rPr>
        <w:t xml:space="preserve">- Xây dựng được sơ đồ </w:t>
      </w:r>
      <w:r w:rsidRPr="00E63EC9">
        <w:rPr>
          <w:rFonts w:cs="Times New Roman"/>
          <w:iCs/>
          <w:szCs w:val="26"/>
          <w:lang w:val="vi-VN"/>
        </w:rPr>
        <w:t>điều hoà không khí</w:t>
      </w:r>
      <w:r w:rsidRPr="00E63EC9">
        <w:rPr>
          <w:rFonts w:cs="Times New Roman"/>
          <w:szCs w:val="26"/>
          <w:lang w:val="vi-VN"/>
        </w:rPr>
        <w:t xml:space="preserve"> , biểu diễn quá trình xử lý không khí trên đồ thị I-d hoặc t-d, xác định công suất lạnh/nhiệt, năng suất gió của hệ thống.</w:t>
      </w:r>
    </w:p>
    <w:p w14:paraId="57342632"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xml:space="preserve">+ </w:t>
      </w:r>
      <w:r w:rsidRPr="00E63EC9">
        <w:rPr>
          <w:rFonts w:cs="Times New Roman"/>
          <w:szCs w:val="26"/>
          <w:lang w:val="es-ES"/>
        </w:rPr>
        <w:t>Năng lực tự chủ và trách nhiệm</w:t>
      </w:r>
      <w:r w:rsidRPr="00E63EC9">
        <w:rPr>
          <w:rFonts w:cs="Times New Roman"/>
          <w:szCs w:val="26"/>
          <w:lang w:val="vi-VN"/>
        </w:rPr>
        <w:t>:</w:t>
      </w:r>
    </w:p>
    <w:p w14:paraId="06AA4148" w14:textId="77777777" w:rsidR="00615D17" w:rsidRPr="00E63EC9" w:rsidRDefault="00074193" w:rsidP="00E63EC9">
      <w:pPr>
        <w:spacing w:before="120" w:after="120" w:line="288" w:lineRule="auto"/>
        <w:ind w:firstLine="720"/>
        <w:rPr>
          <w:rFonts w:cs="Times New Roman"/>
          <w:szCs w:val="26"/>
          <w:lang w:val="vi-VN"/>
        </w:rPr>
      </w:pPr>
      <w:r w:rsidRPr="00E63EC9">
        <w:rPr>
          <w:rFonts w:cs="Times New Roman"/>
          <w:szCs w:val="26"/>
          <w:lang w:val="vi-VN"/>
        </w:rPr>
        <w:t>- Cẩn thận, chính xác, nghiêm túc trong quá trình tính toán.</w:t>
      </w:r>
    </w:p>
    <w:p w14:paraId="4C9716F6" w14:textId="77777777" w:rsidR="00615D17" w:rsidRPr="00E63EC9" w:rsidRDefault="00074193" w:rsidP="00E63EC9">
      <w:pPr>
        <w:spacing w:before="120" w:after="120" w:line="288" w:lineRule="auto"/>
        <w:ind w:firstLine="720"/>
        <w:rPr>
          <w:rFonts w:cs="Times New Roman"/>
          <w:szCs w:val="26"/>
          <w:lang w:val="vi-VN"/>
        </w:rPr>
      </w:pPr>
      <w:r w:rsidRPr="00E63EC9">
        <w:rPr>
          <w:rFonts w:cs="Times New Roman"/>
          <w:szCs w:val="26"/>
          <w:lang w:val="vi-VN"/>
        </w:rPr>
        <w:t xml:space="preserve">- </w:t>
      </w:r>
      <w:r w:rsidRPr="00E63EC9">
        <w:rPr>
          <w:rFonts w:cs="Times New Roman"/>
          <w:szCs w:val="26"/>
          <w:lang w:val="pt-BR"/>
        </w:rPr>
        <w:t>Các nhóm đảm bảo an toàn, sạch sẽ nơi làm việc</w:t>
      </w:r>
    </w:p>
    <w:p w14:paraId="7485CB6C" w14:textId="23096B48" w:rsidR="00615D17" w:rsidRPr="00E63EC9" w:rsidRDefault="00074193" w:rsidP="00E63EC9">
      <w:pPr>
        <w:pStyle w:val="BodyTextIndent"/>
        <w:spacing w:before="120" w:after="120" w:line="288" w:lineRule="auto"/>
        <w:ind w:left="0"/>
        <w:rPr>
          <w:i/>
          <w:iCs/>
          <w:sz w:val="26"/>
          <w:szCs w:val="26"/>
          <w:lang w:val="vi-VN"/>
        </w:rPr>
      </w:pPr>
      <w:r w:rsidRPr="00E63EC9">
        <w:rPr>
          <w:b/>
          <w:i/>
          <w:iCs/>
          <w:sz w:val="26"/>
          <w:szCs w:val="26"/>
          <w:lang w:val="vi-VN"/>
        </w:rPr>
        <w:t xml:space="preserve">Nội dung: </w:t>
      </w:r>
      <w:r w:rsidRPr="00E63EC9">
        <w:rPr>
          <w:b/>
          <w:i/>
          <w:iCs/>
          <w:sz w:val="26"/>
          <w:szCs w:val="26"/>
          <w:lang w:val="vi-VN"/>
        </w:rPr>
        <w:tab/>
      </w:r>
      <w:r w:rsidRPr="00E63EC9">
        <w:rPr>
          <w:b/>
          <w:i/>
          <w:iCs/>
          <w:sz w:val="26"/>
          <w:szCs w:val="26"/>
          <w:lang w:val="vi-VN"/>
        </w:rPr>
        <w:tab/>
      </w:r>
      <w:r w:rsidRPr="00E63EC9">
        <w:rPr>
          <w:i/>
          <w:iCs/>
          <w:sz w:val="26"/>
          <w:szCs w:val="26"/>
          <w:lang w:val="vi-VN"/>
        </w:rPr>
        <w:tab/>
      </w:r>
      <w:r w:rsidRPr="00E63EC9">
        <w:rPr>
          <w:i/>
          <w:iCs/>
          <w:sz w:val="26"/>
          <w:szCs w:val="26"/>
          <w:lang w:val="vi-VN"/>
        </w:rPr>
        <w:tab/>
      </w:r>
    </w:p>
    <w:p w14:paraId="4BD9F6D4" w14:textId="77777777" w:rsidR="00615D17" w:rsidRPr="00E63EC9" w:rsidRDefault="00074193" w:rsidP="00E63EC9">
      <w:pPr>
        <w:pStyle w:val="BodyTextIndent"/>
        <w:spacing w:before="120" w:after="120" w:line="288" w:lineRule="auto"/>
        <w:ind w:left="0"/>
        <w:rPr>
          <w:i/>
          <w:iCs/>
          <w:sz w:val="26"/>
          <w:szCs w:val="26"/>
          <w:lang w:val="vi-VN"/>
        </w:rPr>
      </w:pPr>
      <w:r w:rsidRPr="00E63EC9">
        <w:rPr>
          <w:sz w:val="26"/>
          <w:szCs w:val="26"/>
          <w:lang w:val="vi-VN"/>
        </w:rPr>
        <w:t xml:space="preserve">2.1. Xác định kết cấu hộ </w:t>
      </w:r>
      <w:r w:rsidRPr="00E63EC9">
        <w:rPr>
          <w:iCs/>
          <w:sz w:val="26"/>
          <w:szCs w:val="26"/>
          <w:lang w:val="vi-VN"/>
        </w:rPr>
        <w:t>điều hoà không khí</w:t>
      </w:r>
    </w:p>
    <w:p w14:paraId="03DF01F4" w14:textId="77777777" w:rsidR="00615D17" w:rsidRPr="00E63EC9" w:rsidRDefault="00074193" w:rsidP="00E63EC9">
      <w:pPr>
        <w:pStyle w:val="BodyTextIndent"/>
        <w:spacing w:before="120" w:after="120" w:line="288" w:lineRule="auto"/>
        <w:ind w:left="426"/>
        <w:rPr>
          <w:i/>
          <w:iCs/>
          <w:sz w:val="26"/>
          <w:szCs w:val="26"/>
          <w:lang w:val="vi-VN"/>
        </w:rPr>
      </w:pPr>
      <w:r w:rsidRPr="00E63EC9">
        <w:rPr>
          <w:sz w:val="26"/>
          <w:szCs w:val="26"/>
          <w:lang w:val="vi-VN"/>
        </w:rPr>
        <w:t xml:space="preserve">2.1.1. Xác định kích thước, kết cấu ngăn che,  mặt bằng không gian </w:t>
      </w:r>
      <w:r w:rsidRPr="00E63EC9">
        <w:rPr>
          <w:iCs/>
          <w:sz w:val="26"/>
          <w:szCs w:val="26"/>
          <w:lang w:val="vi-VN"/>
        </w:rPr>
        <w:t>điều hoà không khí</w:t>
      </w:r>
    </w:p>
    <w:p w14:paraId="1D5AA670" w14:textId="77777777" w:rsidR="00615D17" w:rsidRPr="00E63EC9" w:rsidRDefault="00074193" w:rsidP="00E63EC9">
      <w:pPr>
        <w:pStyle w:val="BodyTextIndent"/>
        <w:spacing w:before="120" w:after="120" w:line="288" w:lineRule="auto"/>
        <w:ind w:left="426"/>
        <w:rPr>
          <w:i/>
          <w:iCs/>
          <w:sz w:val="26"/>
          <w:szCs w:val="26"/>
          <w:lang w:val="vi-VN"/>
        </w:rPr>
      </w:pPr>
      <w:r w:rsidRPr="00E63EC9">
        <w:rPr>
          <w:sz w:val="26"/>
          <w:szCs w:val="26"/>
          <w:lang w:val="vi-VN"/>
        </w:rPr>
        <w:t xml:space="preserve">2.1.2. Xác định công năng các không gian </w:t>
      </w:r>
      <w:r w:rsidRPr="00E63EC9">
        <w:rPr>
          <w:iCs/>
          <w:sz w:val="26"/>
          <w:szCs w:val="26"/>
          <w:lang w:val="vi-VN"/>
        </w:rPr>
        <w:t>điều hoà không khí</w:t>
      </w:r>
    </w:p>
    <w:p w14:paraId="39AFE464" w14:textId="77777777" w:rsidR="00615D17" w:rsidRPr="00E63EC9" w:rsidRDefault="00074193" w:rsidP="00E63EC9">
      <w:pPr>
        <w:pStyle w:val="BodyTextIndent"/>
        <w:spacing w:before="120" w:after="120" w:line="288" w:lineRule="auto"/>
        <w:ind w:left="0"/>
        <w:rPr>
          <w:i/>
          <w:iCs/>
          <w:sz w:val="26"/>
          <w:szCs w:val="26"/>
          <w:lang w:val="vi-VN"/>
        </w:rPr>
      </w:pPr>
      <w:r w:rsidRPr="00E63EC9">
        <w:rPr>
          <w:sz w:val="26"/>
          <w:szCs w:val="26"/>
          <w:lang w:val="vi-VN"/>
        </w:rPr>
        <w:t>2.2. Tiêu chuẩn vệ sinh an toàn, chọn cấp điều hòa và xác định thông số tính toán trong nhà, ngoài trời.</w:t>
      </w:r>
    </w:p>
    <w:p w14:paraId="2BD991AB"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2.2.1. Tiêu chuẩn vệ sinh an toàn, chọn cấp điều hòa</w:t>
      </w:r>
    </w:p>
    <w:p w14:paraId="54B60F95"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2.2.2. Chọn thông số tính toán trong nhà, ngoài trời</w:t>
      </w:r>
    </w:p>
    <w:p w14:paraId="6780A563" w14:textId="77777777" w:rsidR="00615D17" w:rsidRPr="00E63EC9" w:rsidRDefault="00074193" w:rsidP="00E63EC9">
      <w:pPr>
        <w:pStyle w:val="BodyTextIndent"/>
        <w:spacing w:before="120" w:after="120" w:line="288" w:lineRule="auto"/>
        <w:ind w:left="0"/>
        <w:rPr>
          <w:sz w:val="26"/>
          <w:szCs w:val="26"/>
          <w:lang w:val="vi-VN"/>
        </w:rPr>
      </w:pPr>
      <w:r w:rsidRPr="00E63EC9">
        <w:rPr>
          <w:sz w:val="26"/>
          <w:szCs w:val="26"/>
          <w:lang w:val="vi-VN"/>
        </w:rPr>
        <w:t>2.3. Tính nhiệt thừa, ẩm thừa, kiểm tra đọng sương</w:t>
      </w:r>
    </w:p>
    <w:p w14:paraId="4D55B423"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2.3.1. Tính nhiệt thừa</w:t>
      </w:r>
    </w:p>
    <w:p w14:paraId="6BEC6F24"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2.3.2. Tính ẩm thừa</w:t>
      </w:r>
    </w:p>
    <w:p w14:paraId="68709C68"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2.3.3. Kiểm tra đọng sương</w:t>
      </w:r>
    </w:p>
    <w:p w14:paraId="432D2403" w14:textId="77777777" w:rsidR="00615D17" w:rsidRPr="00E63EC9" w:rsidRDefault="00074193" w:rsidP="00E63EC9">
      <w:pPr>
        <w:pStyle w:val="BodyTextIndent"/>
        <w:spacing w:before="120" w:after="120" w:line="288" w:lineRule="auto"/>
        <w:ind w:left="0"/>
        <w:rPr>
          <w:sz w:val="26"/>
          <w:szCs w:val="26"/>
          <w:lang w:val="vi-VN"/>
        </w:rPr>
      </w:pPr>
      <w:r w:rsidRPr="00E63EC9">
        <w:rPr>
          <w:sz w:val="26"/>
          <w:szCs w:val="26"/>
          <w:lang w:val="vi-VN"/>
        </w:rPr>
        <w:t xml:space="preserve">2.4. Xây dựng sơ đồ </w:t>
      </w:r>
      <w:r w:rsidRPr="00E63EC9">
        <w:rPr>
          <w:iCs/>
          <w:sz w:val="26"/>
          <w:szCs w:val="26"/>
          <w:lang w:val="vi-VN"/>
        </w:rPr>
        <w:t>điều hoà không khí</w:t>
      </w:r>
      <w:r w:rsidRPr="00E63EC9">
        <w:rPr>
          <w:sz w:val="26"/>
          <w:szCs w:val="26"/>
          <w:lang w:val="vi-VN"/>
        </w:rPr>
        <w:t xml:space="preserve"> , biểu diễn quá trình xử lý không khí trên đồ thị I-d hoặc   t-d</w:t>
      </w:r>
    </w:p>
    <w:p w14:paraId="35CB65F3"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 xml:space="preserve">2.4.1. Xây dựng sơ đồ </w:t>
      </w:r>
      <w:r w:rsidRPr="00E63EC9">
        <w:rPr>
          <w:iCs/>
          <w:sz w:val="26"/>
          <w:szCs w:val="26"/>
          <w:lang w:val="vi-VN"/>
        </w:rPr>
        <w:t>điều hoà không khí</w:t>
      </w:r>
      <w:r w:rsidRPr="00E63EC9">
        <w:rPr>
          <w:sz w:val="26"/>
          <w:szCs w:val="26"/>
          <w:lang w:val="vi-VN"/>
        </w:rPr>
        <w:t>, biểu diễn quá trình xử lý không khí trên đồ thị I-d hoặc t-d</w:t>
      </w:r>
    </w:p>
    <w:p w14:paraId="5712F378"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2.4.2. Xác định công suất lạnh/nhiệt, năng suất gió của hệ thống</w:t>
      </w:r>
    </w:p>
    <w:p w14:paraId="0D13146B" w14:textId="77777777" w:rsidR="00615D17" w:rsidRPr="00E63EC9" w:rsidRDefault="00074193" w:rsidP="00E63EC9">
      <w:pPr>
        <w:pStyle w:val="BodyTextIndent"/>
        <w:spacing w:before="120" w:after="120" w:line="288" w:lineRule="auto"/>
        <w:ind w:left="0"/>
        <w:rPr>
          <w:sz w:val="26"/>
          <w:szCs w:val="26"/>
          <w:lang w:val="vi-VN"/>
        </w:rPr>
      </w:pPr>
      <w:r w:rsidRPr="00E63EC9">
        <w:rPr>
          <w:sz w:val="26"/>
          <w:szCs w:val="26"/>
          <w:lang w:val="vi-VN"/>
        </w:rPr>
        <w:t>2.5. Kiểm tra cuối bài (Báo cáo trình diễn để G/V đánh giá, góp ý)</w:t>
      </w:r>
    </w:p>
    <w:p w14:paraId="30030DD6"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2.5.1. Kết cấu hộ dùng lạnh</w:t>
      </w:r>
    </w:p>
    <w:p w14:paraId="003690BB"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2.5.2. Kiểu làm lạnh</w:t>
      </w:r>
    </w:p>
    <w:p w14:paraId="485AFC12"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2.5.3. Tính toán nhiệt, cách nhiệt, cách ẩm, phụ tải lạnh</w:t>
      </w:r>
    </w:p>
    <w:p w14:paraId="658529D6"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2.5.4. Chọn máy và thiết bị.</w:t>
      </w:r>
    </w:p>
    <w:p w14:paraId="40A2E32A" w14:textId="77777777" w:rsidR="00615D17" w:rsidRPr="00E63EC9" w:rsidRDefault="00615D17" w:rsidP="00E63EC9">
      <w:pPr>
        <w:pStyle w:val="BodyTextIndent"/>
        <w:spacing w:before="120" w:after="120" w:line="288" w:lineRule="auto"/>
        <w:ind w:left="0"/>
        <w:jc w:val="both"/>
        <w:rPr>
          <w:b/>
          <w:iCs/>
          <w:sz w:val="26"/>
          <w:szCs w:val="26"/>
          <w:lang w:val="vi-VN"/>
        </w:rPr>
      </w:pPr>
    </w:p>
    <w:p w14:paraId="2609E7C0" w14:textId="3B082D15" w:rsidR="00615D17" w:rsidRPr="00E63EC9" w:rsidRDefault="00074193" w:rsidP="00F859ED">
      <w:pPr>
        <w:spacing w:before="120" w:after="120" w:line="288" w:lineRule="auto"/>
        <w:rPr>
          <w:rFonts w:cs="Times New Roman"/>
          <w:b/>
          <w:i/>
          <w:szCs w:val="26"/>
          <w:lang w:val="vi-VN"/>
        </w:rPr>
      </w:pPr>
      <w:bookmarkStart w:id="75" w:name="_Toc485635858"/>
      <w:bookmarkStart w:id="76" w:name="_Toc485636231"/>
      <w:bookmarkStart w:id="77" w:name="_Toc485637312"/>
      <w:bookmarkStart w:id="78" w:name="_Toc485635494"/>
      <w:bookmarkStart w:id="79" w:name="_Toc485648167"/>
      <w:r w:rsidRPr="00E63EC9">
        <w:rPr>
          <w:rFonts w:cs="Times New Roman"/>
          <w:b/>
          <w:iCs/>
          <w:szCs w:val="26"/>
          <w:lang w:val="vi-VN"/>
        </w:rPr>
        <w:t>Bài</w:t>
      </w:r>
      <w:r w:rsidR="00F859ED">
        <w:rPr>
          <w:rFonts w:cs="Times New Roman"/>
          <w:b/>
          <w:iCs/>
          <w:szCs w:val="26"/>
        </w:rPr>
        <w:t xml:space="preserve"> </w:t>
      </w:r>
      <w:r w:rsidRPr="00E63EC9">
        <w:rPr>
          <w:rFonts w:cs="Times New Roman"/>
          <w:b/>
          <w:iCs/>
          <w:szCs w:val="26"/>
        </w:rPr>
        <w:t>2</w:t>
      </w:r>
      <w:r w:rsidR="00F859ED">
        <w:rPr>
          <w:rFonts w:cs="Times New Roman"/>
          <w:b/>
          <w:iCs/>
          <w:szCs w:val="26"/>
        </w:rPr>
        <w:t>:</w:t>
      </w:r>
      <w:r w:rsidRPr="00E63EC9">
        <w:rPr>
          <w:rFonts w:cs="Times New Roman"/>
          <w:b/>
          <w:iCs/>
          <w:szCs w:val="26"/>
          <w:lang w:val="vi-VN"/>
        </w:rPr>
        <w:t xml:space="preserve"> Thiết kế lắp đặt </w:t>
      </w:r>
      <w:r w:rsidRPr="00E63EC9">
        <w:rPr>
          <w:rFonts w:cs="Times New Roman"/>
          <w:b/>
          <w:iCs/>
          <w:szCs w:val="26"/>
        </w:rPr>
        <w:t xml:space="preserve">sơ bộ </w:t>
      </w:r>
      <w:r w:rsidRPr="00E63EC9">
        <w:rPr>
          <w:rFonts w:cs="Times New Roman"/>
          <w:b/>
          <w:iCs/>
          <w:szCs w:val="26"/>
          <w:lang w:val="vi-VN"/>
        </w:rPr>
        <w:t>hệ thống điều hoà không khí</w:t>
      </w:r>
      <w:bookmarkEnd w:id="75"/>
      <w:bookmarkEnd w:id="76"/>
      <w:bookmarkEnd w:id="77"/>
      <w:bookmarkEnd w:id="78"/>
      <w:bookmarkEnd w:id="79"/>
      <w:r w:rsidR="00F859ED">
        <w:rPr>
          <w:rFonts w:cs="Times New Roman"/>
          <w:b/>
          <w:iCs/>
          <w:szCs w:val="26"/>
        </w:rPr>
        <w:tab/>
      </w:r>
      <w:r w:rsidR="00F859ED">
        <w:rPr>
          <w:rFonts w:cs="Times New Roman"/>
          <w:b/>
          <w:iCs/>
          <w:szCs w:val="26"/>
        </w:rPr>
        <w:tab/>
      </w:r>
      <w:r w:rsidRPr="00E63EC9">
        <w:rPr>
          <w:rFonts w:cs="Times New Roman"/>
          <w:i/>
          <w:iCs/>
          <w:szCs w:val="26"/>
        </w:rPr>
        <w:t>Thời gian</w:t>
      </w:r>
      <w:r w:rsidRPr="00E63EC9">
        <w:rPr>
          <w:rFonts w:cs="Times New Roman"/>
          <w:i/>
          <w:iCs/>
          <w:szCs w:val="26"/>
          <w:lang w:val="vi-VN"/>
        </w:rPr>
        <w:t xml:space="preserve">: </w:t>
      </w:r>
      <w:r w:rsidRPr="00E63EC9">
        <w:rPr>
          <w:rFonts w:cs="Times New Roman"/>
          <w:i/>
          <w:iCs/>
          <w:szCs w:val="26"/>
        </w:rPr>
        <w:t xml:space="preserve">39 </w:t>
      </w:r>
      <w:r w:rsidRPr="00E63EC9">
        <w:rPr>
          <w:rFonts w:cs="Times New Roman"/>
          <w:i/>
          <w:iCs/>
          <w:szCs w:val="26"/>
          <w:lang w:val="vi-VN"/>
        </w:rPr>
        <w:t>giờ</w:t>
      </w:r>
    </w:p>
    <w:p w14:paraId="281D2EDB" w14:textId="6C42242C" w:rsidR="00615D17" w:rsidRPr="00E63EC9" w:rsidRDefault="00074193" w:rsidP="00E63EC9">
      <w:pPr>
        <w:spacing w:before="120" w:after="120" w:line="288" w:lineRule="auto"/>
        <w:jc w:val="both"/>
        <w:rPr>
          <w:rFonts w:cs="Times New Roman"/>
          <w:b/>
          <w:szCs w:val="26"/>
          <w:lang w:val="vi-VN"/>
        </w:rPr>
      </w:pPr>
      <w:r w:rsidRPr="00E63EC9">
        <w:rPr>
          <w:rFonts w:cs="Times New Roman"/>
          <w:b/>
          <w:i/>
          <w:iCs/>
          <w:szCs w:val="26"/>
          <w:lang w:val="vi-VN"/>
        </w:rPr>
        <w:t>Mục tiêu:</w:t>
      </w:r>
      <w:r w:rsidRPr="00E63EC9">
        <w:rPr>
          <w:rFonts w:cs="Times New Roman"/>
          <w:b/>
          <w:bCs/>
          <w:i/>
          <w:iCs/>
          <w:szCs w:val="26"/>
          <w:lang w:val="vi-VN"/>
        </w:rPr>
        <w:t xml:space="preserve"> </w:t>
      </w:r>
      <w:r w:rsidRPr="00E63EC9">
        <w:rPr>
          <w:rFonts w:cs="Times New Roman"/>
          <w:b/>
          <w:szCs w:val="26"/>
          <w:lang w:val="vi-VN"/>
        </w:rPr>
        <w:t xml:space="preserve"> </w:t>
      </w:r>
    </w:p>
    <w:p w14:paraId="029B4BBF" w14:textId="77777777" w:rsidR="00615D17" w:rsidRPr="00E63EC9" w:rsidRDefault="00074193" w:rsidP="00E63EC9">
      <w:pPr>
        <w:spacing w:before="120" w:after="120" w:line="288" w:lineRule="auto"/>
        <w:jc w:val="both"/>
        <w:rPr>
          <w:rFonts w:cs="Times New Roman"/>
          <w:szCs w:val="26"/>
          <w:lang w:val="vi-VN"/>
        </w:rPr>
      </w:pPr>
      <w:r w:rsidRPr="00E63EC9">
        <w:rPr>
          <w:rFonts w:cs="Times New Roman"/>
          <w:szCs w:val="26"/>
          <w:lang w:val="vi-VN"/>
        </w:rPr>
        <w:t>+ Kiến thức:</w:t>
      </w:r>
    </w:p>
    <w:p w14:paraId="1AB59D1B" w14:textId="55875C2C" w:rsidR="00615D17" w:rsidRPr="00E63EC9" w:rsidRDefault="00074193" w:rsidP="00E63EC9">
      <w:pPr>
        <w:spacing w:before="120" w:after="120" w:line="288" w:lineRule="auto"/>
        <w:ind w:left="924" w:hanging="204"/>
        <w:jc w:val="both"/>
        <w:rPr>
          <w:rFonts w:cs="Times New Roman"/>
          <w:szCs w:val="26"/>
          <w:lang w:val="vi-VN"/>
        </w:rPr>
      </w:pPr>
      <w:r w:rsidRPr="00E63EC9">
        <w:rPr>
          <w:rFonts w:cs="Times New Roman"/>
          <w:szCs w:val="26"/>
          <w:lang w:val="vi-VN"/>
        </w:rPr>
        <w:t xml:space="preserve">- </w:t>
      </w:r>
      <w:r w:rsidR="00F859ED">
        <w:rPr>
          <w:rFonts w:cs="Times New Roman"/>
          <w:szCs w:val="26"/>
        </w:rPr>
        <w:t>Nêu</w:t>
      </w:r>
      <w:r w:rsidRPr="00E63EC9">
        <w:rPr>
          <w:rFonts w:cs="Times New Roman"/>
          <w:szCs w:val="26"/>
          <w:lang w:val="vi-VN"/>
        </w:rPr>
        <w:t xml:space="preserve"> được phương pháp tính chọn máy và thiết bị cho hệ thống </w:t>
      </w:r>
      <w:r w:rsidRPr="00E63EC9">
        <w:rPr>
          <w:rFonts w:cs="Times New Roman"/>
          <w:iCs/>
          <w:szCs w:val="26"/>
          <w:lang w:val="vi-VN"/>
        </w:rPr>
        <w:t>điều hoà không khí</w:t>
      </w:r>
    </w:p>
    <w:p w14:paraId="4458C98F" w14:textId="77777777" w:rsidR="00615D17" w:rsidRPr="00E63EC9" w:rsidRDefault="00074193" w:rsidP="00E63EC9">
      <w:pPr>
        <w:spacing w:before="120" w:after="120" w:line="288" w:lineRule="auto"/>
        <w:ind w:firstLine="456"/>
        <w:jc w:val="both"/>
        <w:rPr>
          <w:rFonts w:cs="Times New Roman"/>
          <w:szCs w:val="26"/>
          <w:lang w:val="vi-VN"/>
        </w:rPr>
      </w:pPr>
      <w:r w:rsidRPr="00E63EC9">
        <w:rPr>
          <w:rFonts w:cs="Times New Roman"/>
          <w:szCs w:val="26"/>
          <w:lang w:val="vi-VN"/>
        </w:rPr>
        <w:t>+ Kỹ năng:</w:t>
      </w:r>
    </w:p>
    <w:p w14:paraId="1D395F00" w14:textId="77777777" w:rsidR="00615D17" w:rsidRPr="00E63EC9" w:rsidRDefault="00074193" w:rsidP="00E63EC9">
      <w:pPr>
        <w:spacing w:before="120" w:after="120" w:line="288" w:lineRule="auto"/>
        <w:ind w:left="924" w:hanging="204"/>
        <w:jc w:val="both"/>
        <w:rPr>
          <w:rFonts w:cs="Times New Roman"/>
          <w:szCs w:val="26"/>
          <w:lang w:val="vi-VN"/>
        </w:rPr>
      </w:pPr>
      <w:r w:rsidRPr="00E63EC9">
        <w:rPr>
          <w:rFonts w:cs="Times New Roman"/>
          <w:szCs w:val="26"/>
          <w:lang w:val="vi-VN"/>
        </w:rPr>
        <w:t>- Bố trí thiết bị, tính toán xác định kích thước hệ thống nước, không khí.</w:t>
      </w:r>
    </w:p>
    <w:p w14:paraId="3CFE33A1" w14:textId="77777777" w:rsidR="00615D17" w:rsidRPr="00E63EC9" w:rsidRDefault="00074193" w:rsidP="00E63EC9">
      <w:pPr>
        <w:spacing w:before="120" w:after="120" w:line="288" w:lineRule="auto"/>
        <w:ind w:left="924" w:hanging="204"/>
        <w:jc w:val="both"/>
        <w:rPr>
          <w:rFonts w:cs="Times New Roman"/>
          <w:szCs w:val="26"/>
          <w:lang w:val="vi-VN"/>
        </w:rPr>
      </w:pPr>
      <w:r w:rsidRPr="00E63EC9">
        <w:rPr>
          <w:rFonts w:cs="Times New Roman"/>
          <w:szCs w:val="26"/>
          <w:lang w:val="vi-VN"/>
        </w:rPr>
        <w:t>- Tính toán đường ống, cách nhiệt, cách ẩm đường ống gió, nước lạnh, tính và thiết kế lắp đặt hệ thống tiêu âm.</w:t>
      </w:r>
    </w:p>
    <w:p w14:paraId="7F0F7CE7" w14:textId="77777777" w:rsidR="00615D17" w:rsidRPr="00E63EC9" w:rsidRDefault="00074193" w:rsidP="00E63EC9">
      <w:pPr>
        <w:spacing w:before="120" w:after="120" w:line="288" w:lineRule="auto"/>
        <w:ind w:firstLine="456"/>
        <w:jc w:val="both"/>
        <w:rPr>
          <w:rFonts w:cs="Times New Roman"/>
          <w:szCs w:val="26"/>
          <w:lang w:val="vi-VN"/>
        </w:rPr>
      </w:pPr>
      <w:r w:rsidRPr="00E63EC9">
        <w:rPr>
          <w:rFonts w:cs="Times New Roman"/>
          <w:szCs w:val="26"/>
          <w:lang w:val="vi-VN"/>
        </w:rPr>
        <w:t xml:space="preserve">+ </w:t>
      </w:r>
      <w:r w:rsidRPr="00E63EC9">
        <w:rPr>
          <w:rFonts w:cs="Times New Roman"/>
          <w:szCs w:val="26"/>
          <w:lang w:val="es-ES"/>
        </w:rPr>
        <w:t>Năng lực tự chủ và trách nhiệm</w:t>
      </w:r>
      <w:r w:rsidRPr="00E63EC9">
        <w:rPr>
          <w:rFonts w:cs="Times New Roman"/>
          <w:szCs w:val="26"/>
          <w:lang w:val="vi-VN"/>
        </w:rPr>
        <w:t>:</w:t>
      </w:r>
    </w:p>
    <w:p w14:paraId="1037ACD2" w14:textId="77777777" w:rsidR="00615D17" w:rsidRPr="00E63EC9" w:rsidRDefault="00074193" w:rsidP="00E63EC9">
      <w:pPr>
        <w:spacing w:before="120" w:after="120" w:line="288" w:lineRule="auto"/>
        <w:ind w:firstLine="720"/>
        <w:jc w:val="both"/>
        <w:rPr>
          <w:rFonts w:cs="Times New Roman"/>
          <w:szCs w:val="26"/>
          <w:lang w:val="vi-VN"/>
        </w:rPr>
      </w:pPr>
      <w:r w:rsidRPr="00E63EC9">
        <w:rPr>
          <w:rFonts w:cs="Times New Roman"/>
          <w:szCs w:val="26"/>
          <w:lang w:val="vi-VN"/>
        </w:rPr>
        <w:t>- Cẩn thận, chính xác, nghiêm túc trong quá trình tính toán.</w:t>
      </w:r>
    </w:p>
    <w:p w14:paraId="42EDB45A" w14:textId="77777777" w:rsidR="00615D17" w:rsidRPr="00E63EC9" w:rsidRDefault="00074193" w:rsidP="00E63EC9">
      <w:pPr>
        <w:spacing w:before="120" w:after="120" w:line="288" w:lineRule="auto"/>
        <w:ind w:firstLine="720"/>
        <w:jc w:val="both"/>
        <w:rPr>
          <w:rFonts w:cs="Times New Roman"/>
          <w:szCs w:val="26"/>
          <w:lang w:val="vi-VN"/>
        </w:rPr>
      </w:pPr>
      <w:r w:rsidRPr="00E63EC9">
        <w:rPr>
          <w:rFonts w:cs="Times New Roman"/>
          <w:szCs w:val="26"/>
          <w:lang w:val="vi-VN"/>
        </w:rPr>
        <w:t xml:space="preserve">- </w:t>
      </w:r>
      <w:r w:rsidRPr="00E63EC9">
        <w:rPr>
          <w:rFonts w:cs="Times New Roman"/>
          <w:szCs w:val="26"/>
          <w:lang w:val="pt-BR"/>
        </w:rPr>
        <w:t>Các nhóm đảm bảo an toàn, sạch sẽ nơi làm việc</w:t>
      </w:r>
    </w:p>
    <w:p w14:paraId="34BA7766" w14:textId="2B3CF554" w:rsidR="00615D17" w:rsidRPr="00E63EC9" w:rsidRDefault="00074193" w:rsidP="00E63EC9">
      <w:pPr>
        <w:pStyle w:val="BodyTextIndent"/>
        <w:spacing w:before="120" w:after="120" w:line="288" w:lineRule="auto"/>
        <w:ind w:left="0"/>
        <w:rPr>
          <w:i/>
          <w:iCs/>
          <w:sz w:val="26"/>
          <w:szCs w:val="26"/>
          <w:lang w:val="vi-VN"/>
        </w:rPr>
      </w:pPr>
      <w:r w:rsidRPr="00E63EC9">
        <w:rPr>
          <w:b/>
          <w:i/>
          <w:iCs/>
          <w:sz w:val="26"/>
          <w:szCs w:val="26"/>
          <w:lang w:val="vi-VN"/>
        </w:rPr>
        <w:t>Nội dung:</w:t>
      </w:r>
      <w:r w:rsidRPr="00E63EC9">
        <w:rPr>
          <w:b/>
          <w:bCs/>
          <w:i/>
          <w:iCs/>
          <w:sz w:val="26"/>
          <w:szCs w:val="26"/>
          <w:lang w:val="vi-VN"/>
        </w:rPr>
        <w:t xml:space="preserve"> </w:t>
      </w:r>
      <w:r w:rsidRPr="00E63EC9">
        <w:rPr>
          <w:b/>
          <w:bCs/>
          <w:i/>
          <w:iCs/>
          <w:sz w:val="26"/>
          <w:szCs w:val="26"/>
          <w:lang w:val="vi-VN"/>
        </w:rPr>
        <w:tab/>
      </w:r>
      <w:r w:rsidRPr="00E63EC9">
        <w:rPr>
          <w:b/>
          <w:bCs/>
          <w:i/>
          <w:iCs/>
          <w:sz w:val="26"/>
          <w:szCs w:val="26"/>
          <w:lang w:val="vi-VN"/>
        </w:rPr>
        <w:tab/>
      </w:r>
      <w:r w:rsidRPr="00E63EC9">
        <w:rPr>
          <w:i/>
          <w:iCs/>
          <w:sz w:val="26"/>
          <w:szCs w:val="26"/>
          <w:lang w:val="vi-VN"/>
        </w:rPr>
        <w:tab/>
      </w:r>
      <w:r w:rsidRPr="00E63EC9">
        <w:rPr>
          <w:i/>
          <w:iCs/>
          <w:sz w:val="26"/>
          <w:szCs w:val="26"/>
          <w:lang w:val="vi-VN"/>
        </w:rPr>
        <w:tab/>
      </w:r>
      <w:r w:rsidRPr="00E63EC9">
        <w:rPr>
          <w:i/>
          <w:iCs/>
          <w:sz w:val="26"/>
          <w:szCs w:val="26"/>
          <w:lang w:val="vi-VN"/>
        </w:rPr>
        <w:tab/>
      </w:r>
    </w:p>
    <w:p w14:paraId="7083447E" w14:textId="77777777" w:rsidR="00615D17" w:rsidRPr="00E63EC9" w:rsidRDefault="00074193" w:rsidP="00E63EC9">
      <w:pPr>
        <w:pStyle w:val="BodyTextIndent"/>
        <w:spacing w:before="120" w:after="120" w:line="288" w:lineRule="auto"/>
        <w:ind w:left="0"/>
        <w:rPr>
          <w:i/>
          <w:iCs/>
          <w:sz w:val="26"/>
          <w:szCs w:val="26"/>
          <w:lang w:val="vi-VN"/>
        </w:rPr>
      </w:pPr>
      <w:r w:rsidRPr="00E63EC9">
        <w:rPr>
          <w:sz w:val="26"/>
          <w:szCs w:val="26"/>
          <w:lang w:val="vi-VN"/>
        </w:rPr>
        <w:t xml:space="preserve">3.1. Chọn máy và thiết bị cho hệ thống </w:t>
      </w:r>
      <w:r w:rsidRPr="00E63EC9">
        <w:rPr>
          <w:iCs/>
          <w:sz w:val="26"/>
          <w:szCs w:val="26"/>
          <w:lang w:val="vi-VN"/>
        </w:rPr>
        <w:t>điều hoà không khí</w:t>
      </w:r>
      <w:r w:rsidRPr="00E63EC9">
        <w:rPr>
          <w:sz w:val="26"/>
          <w:szCs w:val="26"/>
          <w:lang w:val="vi-VN"/>
        </w:rPr>
        <w:t>: Máy nén, AHU, FCU, dàn nóng, dàn lạnh, bơm, quạt, tháp giải nhiệt,...</w:t>
      </w:r>
    </w:p>
    <w:p w14:paraId="76E777B4"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 xml:space="preserve">3.1.1. Chọn máy lạnh cho hệ thống </w:t>
      </w:r>
      <w:r w:rsidRPr="00E63EC9">
        <w:rPr>
          <w:iCs/>
          <w:sz w:val="26"/>
          <w:szCs w:val="26"/>
          <w:lang w:val="vi-VN"/>
        </w:rPr>
        <w:t>điều hoà không khí</w:t>
      </w:r>
      <w:r w:rsidRPr="00E63EC9">
        <w:rPr>
          <w:sz w:val="26"/>
          <w:szCs w:val="26"/>
          <w:lang w:val="vi-VN"/>
        </w:rPr>
        <w:t xml:space="preserve"> </w:t>
      </w:r>
    </w:p>
    <w:p w14:paraId="28E81DD1" w14:textId="77777777" w:rsidR="00615D17" w:rsidRPr="00E63EC9" w:rsidRDefault="00074193" w:rsidP="00E63EC9">
      <w:pPr>
        <w:pStyle w:val="BodyTextIndent"/>
        <w:spacing w:before="120" w:after="120" w:line="288" w:lineRule="auto"/>
        <w:ind w:left="426"/>
        <w:rPr>
          <w:i/>
          <w:iCs/>
          <w:sz w:val="26"/>
          <w:szCs w:val="26"/>
          <w:lang w:val="vi-VN"/>
        </w:rPr>
      </w:pPr>
      <w:r w:rsidRPr="00E63EC9">
        <w:rPr>
          <w:sz w:val="26"/>
          <w:szCs w:val="26"/>
          <w:lang w:val="vi-VN"/>
        </w:rPr>
        <w:t>3.1.2. Chọn thiết bị xử lý không khí, dàn nóng, dàn lạnh</w:t>
      </w:r>
    </w:p>
    <w:p w14:paraId="6BCCA447" w14:textId="77777777" w:rsidR="00615D17" w:rsidRPr="00E63EC9" w:rsidRDefault="00074193" w:rsidP="00E63EC9">
      <w:pPr>
        <w:pStyle w:val="BodyTextIndent"/>
        <w:spacing w:before="120" w:after="120" w:line="288" w:lineRule="auto"/>
        <w:ind w:left="426"/>
        <w:rPr>
          <w:i/>
          <w:iCs/>
          <w:sz w:val="26"/>
          <w:szCs w:val="26"/>
          <w:lang w:val="vi-VN"/>
        </w:rPr>
      </w:pPr>
      <w:r w:rsidRPr="00E63EC9">
        <w:rPr>
          <w:sz w:val="26"/>
          <w:szCs w:val="26"/>
          <w:lang w:val="vi-VN"/>
        </w:rPr>
        <w:t xml:space="preserve">3.1.3. Vẽ sơ đồ hệ thống </w:t>
      </w:r>
      <w:r w:rsidRPr="00E63EC9">
        <w:rPr>
          <w:iCs/>
          <w:sz w:val="26"/>
          <w:szCs w:val="26"/>
          <w:lang w:val="vi-VN"/>
        </w:rPr>
        <w:t>điều hoà không khí</w:t>
      </w:r>
      <w:r w:rsidRPr="00E63EC9">
        <w:rPr>
          <w:sz w:val="26"/>
          <w:szCs w:val="26"/>
          <w:lang w:val="vi-VN"/>
        </w:rPr>
        <w:t xml:space="preserve"> </w:t>
      </w:r>
    </w:p>
    <w:p w14:paraId="24C73154" w14:textId="77777777" w:rsidR="00615D17" w:rsidRPr="00E63EC9" w:rsidRDefault="00074193" w:rsidP="00E63EC9">
      <w:pPr>
        <w:pStyle w:val="BodyTextIndent"/>
        <w:spacing w:before="120" w:after="120" w:line="288" w:lineRule="auto"/>
        <w:ind w:left="0"/>
        <w:rPr>
          <w:sz w:val="26"/>
          <w:szCs w:val="26"/>
          <w:lang w:val="vi-VN"/>
        </w:rPr>
      </w:pPr>
      <w:r w:rsidRPr="00E63EC9">
        <w:rPr>
          <w:sz w:val="26"/>
          <w:szCs w:val="26"/>
          <w:lang w:val="vi-VN"/>
        </w:rPr>
        <w:t>3.2. Bố trí thiết bị, tính toán xác định kích thước hệ thống nước, không khí</w:t>
      </w:r>
    </w:p>
    <w:p w14:paraId="08BC2EF9"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 xml:space="preserve">3.2.1. Bố trí máy và các thiết bị của hệ thống </w:t>
      </w:r>
      <w:r w:rsidRPr="00E63EC9">
        <w:rPr>
          <w:iCs/>
          <w:sz w:val="26"/>
          <w:szCs w:val="26"/>
          <w:lang w:val="vi-VN"/>
        </w:rPr>
        <w:t>điều hoà không khí</w:t>
      </w:r>
    </w:p>
    <w:p w14:paraId="3662B690"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3.2.2. Tính toán xác định số lượng thiết bị xử lý nước</w:t>
      </w:r>
    </w:p>
    <w:p w14:paraId="04027D52"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 xml:space="preserve">3.2.3. Tính toán thiết bị xử lý  không khí cho hệ thống </w:t>
      </w:r>
      <w:r w:rsidRPr="00E63EC9">
        <w:rPr>
          <w:iCs/>
          <w:sz w:val="26"/>
          <w:szCs w:val="26"/>
          <w:lang w:val="vi-VN"/>
        </w:rPr>
        <w:t>điều hoà không khí</w:t>
      </w:r>
      <w:r w:rsidRPr="00E63EC9">
        <w:rPr>
          <w:sz w:val="26"/>
          <w:szCs w:val="26"/>
          <w:lang w:val="vi-VN"/>
        </w:rPr>
        <w:t xml:space="preserve"> </w:t>
      </w:r>
    </w:p>
    <w:p w14:paraId="6E8E5F72"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3.3. Tính toán đường ống, cách nhiệt, cách ẩm đường ống gió, nước lạnh, tính và thiết kế lắp đặt hệ thống tiêu âm.</w:t>
      </w:r>
    </w:p>
    <w:p w14:paraId="66F07C24"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3.3.1. Tính toán thiết kế đường ống gió.</w:t>
      </w:r>
    </w:p>
    <w:p w14:paraId="32D7684A"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3.3.2. Tính toán thiết kế đường ống nước.</w:t>
      </w:r>
    </w:p>
    <w:p w14:paraId="0CC8B85A"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3.3.3. Tính toán cách nhiệt.</w:t>
      </w:r>
    </w:p>
    <w:p w14:paraId="0B550387" w14:textId="77777777" w:rsidR="00615D17" w:rsidRPr="00E63EC9" w:rsidRDefault="00074193" w:rsidP="00E63EC9">
      <w:pPr>
        <w:pStyle w:val="BodyTextIndent"/>
        <w:spacing w:before="120" w:after="120" w:line="288" w:lineRule="auto"/>
        <w:ind w:left="426"/>
        <w:rPr>
          <w:sz w:val="26"/>
          <w:szCs w:val="26"/>
          <w:lang w:val="vi-VN"/>
        </w:rPr>
      </w:pPr>
      <w:r w:rsidRPr="00E63EC9">
        <w:rPr>
          <w:sz w:val="26"/>
          <w:szCs w:val="26"/>
          <w:lang w:val="vi-VN"/>
        </w:rPr>
        <w:t>3.3.4.Tính toán cách ẩm đường ống gió và đường ống nước lạnh.</w:t>
      </w:r>
    </w:p>
    <w:p w14:paraId="577519AC" w14:textId="77777777" w:rsidR="00615D17" w:rsidRPr="00E63EC9" w:rsidRDefault="00074193" w:rsidP="00E63EC9">
      <w:pPr>
        <w:spacing w:before="120" w:after="120" w:line="288" w:lineRule="auto"/>
        <w:ind w:left="426"/>
        <w:rPr>
          <w:rFonts w:cs="Times New Roman"/>
          <w:szCs w:val="26"/>
          <w:lang w:val="vi-VN"/>
        </w:rPr>
      </w:pPr>
      <w:r w:rsidRPr="00E63EC9">
        <w:rPr>
          <w:rFonts w:cs="Times New Roman"/>
          <w:szCs w:val="26"/>
          <w:lang w:val="vi-VN"/>
        </w:rPr>
        <w:t>3.3.5. Tính toán thiết kế lắp đặt hệ thống tiêu âm.</w:t>
      </w:r>
    </w:p>
    <w:p w14:paraId="4266CE33" w14:textId="77777777" w:rsidR="00615D17" w:rsidRPr="00E63EC9" w:rsidRDefault="00074193" w:rsidP="00E63EC9">
      <w:pPr>
        <w:pStyle w:val="BodyTextIndent"/>
        <w:spacing w:before="120" w:after="120" w:line="288" w:lineRule="auto"/>
        <w:ind w:left="0"/>
        <w:rPr>
          <w:sz w:val="26"/>
          <w:szCs w:val="26"/>
          <w:lang w:val="vi-VN"/>
        </w:rPr>
      </w:pPr>
      <w:r w:rsidRPr="00E63EC9">
        <w:rPr>
          <w:sz w:val="26"/>
          <w:szCs w:val="26"/>
          <w:lang w:val="vi-VN"/>
        </w:rPr>
        <w:t>3.4. Kiểm tra cuối bài</w:t>
      </w:r>
    </w:p>
    <w:p w14:paraId="7D0157E2" w14:textId="77777777" w:rsidR="00615D17" w:rsidRPr="00E63EC9" w:rsidRDefault="00074193" w:rsidP="00E63EC9">
      <w:pPr>
        <w:pStyle w:val="BodyTextIndent"/>
        <w:spacing w:before="120" w:after="120" w:line="288" w:lineRule="auto"/>
        <w:ind w:left="0"/>
        <w:rPr>
          <w:i/>
          <w:iCs/>
          <w:sz w:val="26"/>
          <w:szCs w:val="26"/>
          <w:lang w:val="en-US"/>
        </w:rPr>
      </w:pPr>
      <w:r w:rsidRPr="00E63EC9">
        <w:rPr>
          <w:sz w:val="26"/>
          <w:szCs w:val="26"/>
          <w:lang w:val="vi-VN"/>
        </w:rPr>
        <w:t>Xem xét nội dung trình bày bản vẽ, đánh giá chất lượng hệ thống thiết kế, tính chính xác khoa học hệ thống thiết kế, nội dung, hình thức trình bày bản vẽ.</w:t>
      </w:r>
    </w:p>
    <w:p w14:paraId="379585BE" w14:textId="77777777" w:rsidR="00615D17" w:rsidRPr="00E63EC9" w:rsidRDefault="00074193" w:rsidP="00E63EC9">
      <w:pPr>
        <w:spacing w:before="120" w:after="120" w:line="288" w:lineRule="auto"/>
        <w:jc w:val="both"/>
        <w:rPr>
          <w:rFonts w:cs="Times New Roman"/>
          <w:b/>
          <w:szCs w:val="26"/>
          <w:lang w:val="vi-VN"/>
        </w:rPr>
      </w:pPr>
      <w:r w:rsidRPr="00E63EC9">
        <w:rPr>
          <w:rFonts w:cs="Times New Roman"/>
          <w:b/>
          <w:bCs/>
          <w:szCs w:val="26"/>
          <w:lang w:val="vi-VN"/>
        </w:rPr>
        <w:t>IV</w:t>
      </w:r>
      <w:r w:rsidRPr="00E63EC9">
        <w:rPr>
          <w:rFonts w:cs="Times New Roman"/>
          <w:b/>
          <w:szCs w:val="26"/>
          <w:lang w:val="vi-VN"/>
        </w:rPr>
        <w:t>. ĐIỀU KIỆN THỰC HIỆN MÔ ĐUN:</w:t>
      </w:r>
    </w:p>
    <w:p w14:paraId="7E38A19C" w14:textId="77777777" w:rsidR="00615D17" w:rsidRPr="00F859ED" w:rsidRDefault="00074193" w:rsidP="00E63EC9">
      <w:pPr>
        <w:spacing w:before="120" w:after="120" w:line="288" w:lineRule="auto"/>
        <w:jc w:val="both"/>
        <w:rPr>
          <w:rFonts w:cs="Times New Roman"/>
          <w:bCs/>
          <w:szCs w:val="26"/>
          <w:lang w:val="vi-VN"/>
        </w:rPr>
      </w:pPr>
      <w:r w:rsidRPr="00F859ED">
        <w:rPr>
          <w:rFonts w:cs="Times New Roman"/>
          <w:bCs/>
          <w:szCs w:val="26"/>
          <w:lang w:val="vi-VN"/>
        </w:rPr>
        <w:t>1. Phòng học chuyên môn: Xưởng thực hành</w:t>
      </w:r>
    </w:p>
    <w:p w14:paraId="5D9CEAD6" w14:textId="77777777" w:rsidR="00615D17" w:rsidRPr="00F859ED" w:rsidRDefault="00074193" w:rsidP="00E63EC9">
      <w:pPr>
        <w:spacing w:before="120" w:after="120" w:line="288" w:lineRule="auto"/>
        <w:jc w:val="both"/>
        <w:rPr>
          <w:rFonts w:cs="Times New Roman"/>
          <w:bCs/>
          <w:szCs w:val="26"/>
          <w:lang w:val="vi-VN"/>
        </w:rPr>
      </w:pPr>
      <w:r w:rsidRPr="00F859ED">
        <w:rPr>
          <w:rFonts w:cs="Times New Roman"/>
          <w:bCs/>
          <w:szCs w:val="26"/>
          <w:lang w:val="vi-VN"/>
        </w:rPr>
        <w:t>2. Trang thiết bị máy móc</w:t>
      </w:r>
    </w:p>
    <w:p w14:paraId="67E9F5AC" w14:textId="77777777" w:rsidR="00615D17" w:rsidRPr="00E63EC9" w:rsidRDefault="00615D17" w:rsidP="00E63EC9">
      <w:pPr>
        <w:spacing w:before="120" w:after="120" w:line="288" w:lineRule="auto"/>
        <w:jc w:val="both"/>
        <w:rPr>
          <w:rFonts w:cs="Times New Roman"/>
          <w:szCs w:val="26"/>
          <w:lang w:val="vi-VN"/>
        </w:rPr>
      </w:pP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673"/>
        <w:gridCol w:w="1798"/>
      </w:tblGrid>
      <w:tr w:rsidR="00615D17" w:rsidRPr="00E63EC9" w14:paraId="55E11431" w14:textId="77777777">
        <w:tc>
          <w:tcPr>
            <w:tcW w:w="868" w:type="dxa"/>
            <w:tcBorders>
              <w:top w:val="single" w:sz="4" w:space="0" w:color="auto"/>
              <w:left w:val="single" w:sz="4" w:space="0" w:color="auto"/>
              <w:bottom w:val="single" w:sz="4" w:space="0" w:color="auto"/>
              <w:right w:val="single" w:sz="4" w:space="0" w:color="auto"/>
            </w:tcBorders>
          </w:tcPr>
          <w:p w14:paraId="1582B0D6" w14:textId="77777777" w:rsidR="00615D17" w:rsidRPr="00E63EC9" w:rsidRDefault="00074193" w:rsidP="00E63EC9">
            <w:pPr>
              <w:spacing w:before="120" w:after="120" w:line="288" w:lineRule="auto"/>
              <w:jc w:val="center"/>
              <w:rPr>
                <w:rFonts w:cs="Times New Roman"/>
                <w:i/>
                <w:iCs/>
                <w:szCs w:val="26"/>
                <w:lang w:val="vi-VN"/>
              </w:rPr>
            </w:pPr>
            <w:r w:rsidRPr="00E63EC9">
              <w:rPr>
                <w:rFonts w:cs="Times New Roman"/>
                <w:i/>
                <w:iCs/>
                <w:szCs w:val="26"/>
                <w:lang w:val="vi-VN"/>
              </w:rPr>
              <w:t>TT</w:t>
            </w:r>
          </w:p>
        </w:tc>
        <w:tc>
          <w:tcPr>
            <w:tcW w:w="5673" w:type="dxa"/>
            <w:tcBorders>
              <w:top w:val="single" w:sz="4" w:space="0" w:color="auto"/>
              <w:left w:val="single" w:sz="4" w:space="0" w:color="auto"/>
              <w:bottom w:val="single" w:sz="4" w:space="0" w:color="auto"/>
              <w:right w:val="single" w:sz="4" w:space="0" w:color="auto"/>
            </w:tcBorders>
          </w:tcPr>
          <w:p w14:paraId="51C6C40E" w14:textId="77777777" w:rsidR="00615D17" w:rsidRPr="00E63EC9" w:rsidRDefault="00074193" w:rsidP="00E63EC9">
            <w:pPr>
              <w:spacing w:before="120" w:after="120" w:line="288" w:lineRule="auto"/>
              <w:jc w:val="center"/>
              <w:rPr>
                <w:rFonts w:cs="Times New Roman"/>
                <w:i/>
                <w:iCs/>
                <w:szCs w:val="26"/>
                <w:lang w:val="vi-VN"/>
              </w:rPr>
            </w:pPr>
            <w:r w:rsidRPr="00E63EC9">
              <w:rPr>
                <w:rFonts w:cs="Times New Roman"/>
                <w:i/>
                <w:iCs/>
                <w:szCs w:val="26"/>
              </w:rPr>
              <w:t>Tên</w:t>
            </w:r>
            <w:r w:rsidRPr="00E63EC9">
              <w:rPr>
                <w:rFonts w:cs="Times New Roman"/>
                <w:i/>
                <w:iCs/>
                <w:szCs w:val="26"/>
                <w:lang w:val="vi-VN"/>
              </w:rPr>
              <w:t xml:space="preserve"> thiết bị</w:t>
            </w:r>
          </w:p>
        </w:tc>
        <w:tc>
          <w:tcPr>
            <w:tcW w:w="1798" w:type="dxa"/>
            <w:tcBorders>
              <w:top w:val="single" w:sz="4" w:space="0" w:color="auto"/>
              <w:left w:val="single" w:sz="4" w:space="0" w:color="auto"/>
              <w:bottom w:val="single" w:sz="4" w:space="0" w:color="auto"/>
              <w:right w:val="single" w:sz="4" w:space="0" w:color="auto"/>
            </w:tcBorders>
          </w:tcPr>
          <w:p w14:paraId="515C1D69" w14:textId="77777777" w:rsidR="00615D17" w:rsidRPr="00E63EC9" w:rsidRDefault="00074193" w:rsidP="00E63EC9">
            <w:pPr>
              <w:spacing w:before="120" w:after="120" w:line="288" w:lineRule="auto"/>
              <w:jc w:val="center"/>
              <w:rPr>
                <w:rFonts w:cs="Times New Roman"/>
                <w:i/>
                <w:iCs/>
                <w:szCs w:val="26"/>
                <w:lang w:val="vi-VN"/>
              </w:rPr>
            </w:pPr>
            <w:r w:rsidRPr="00E63EC9">
              <w:rPr>
                <w:rFonts w:cs="Times New Roman"/>
                <w:i/>
                <w:iCs/>
                <w:szCs w:val="26"/>
                <w:lang w:val="vi-VN"/>
              </w:rPr>
              <w:t>Số lượng</w:t>
            </w:r>
          </w:p>
        </w:tc>
      </w:tr>
      <w:tr w:rsidR="00615D17" w:rsidRPr="00E63EC9" w14:paraId="139CD94D" w14:textId="77777777">
        <w:tc>
          <w:tcPr>
            <w:tcW w:w="868" w:type="dxa"/>
            <w:tcBorders>
              <w:top w:val="single" w:sz="4" w:space="0" w:color="auto"/>
              <w:left w:val="single" w:sz="4" w:space="0" w:color="auto"/>
              <w:bottom w:val="single" w:sz="4" w:space="0" w:color="auto"/>
              <w:right w:val="single" w:sz="4" w:space="0" w:color="auto"/>
            </w:tcBorders>
          </w:tcPr>
          <w:p w14:paraId="36D08DD8"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5673" w:type="dxa"/>
            <w:tcBorders>
              <w:top w:val="single" w:sz="4" w:space="0" w:color="auto"/>
              <w:left w:val="single" w:sz="4" w:space="0" w:color="auto"/>
              <w:bottom w:val="single" w:sz="4" w:space="0" w:color="auto"/>
              <w:right w:val="single" w:sz="4" w:space="0" w:color="auto"/>
            </w:tcBorders>
          </w:tcPr>
          <w:p w14:paraId="79DE5C79"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lang w:val="vi-VN"/>
              </w:rPr>
              <w:t xml:space="preserve">Máy chiếu </w:t>
            </w:r>
          </w:p>
        </w:tc>
        <w:tc>
          <w:tcPr>
            <w:tcW w:w="1798" w:type="dxa"/>
            <w:tcBorders>
              <w:top w:val="single" w:sz="4" w:space="0" w:color="auto"/>
              <w:left w:val="single" w:sz="4" w:space="0" w:color="auto"/>
              <w:bottom w:val="single" w:sz="4" w:space="0" w:color="auto"/>
              <w:right w:val="single" w:sz="4" w:space="0" w:color="auto"/>
            </w:tcBorders>
          </w:tcPr>
          <w:p w14:paraId="628E9952"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 bộ</w:t>
            </w:r>
          </w:p>
        </w:tc>
      </w:tr>
      <w:tr w:rsidR="00615D17" w:rsidRPr="00E63EC9" w14:paraId="781EB505" w14:textId="77777777">
        <w:tc>
          <w:tcPr>
            <w:tcW w:w="868" w:type="dxa"/>
            <w:tcBorders>
              <w:top w:val="single" w:sz="4" w:space="0" w:color="auto"/>
              <w:left w:val="single" w:sz="4" w:space="0" w:color="auto"/>
              <w:bottom w:val="single" w:sz="4" w:space="0" w:color="auto"/>
              <w:right w:val="single" w:sz="4" w:space="0" w:color="auto"/>
            </w:tcBorders>
          </w:tcPr>
          <w:p w14:paraId="034911C7"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2</w:t>
            </w:r>
          </w:p>
        </w:tc>
        <w:tc>
          <w:tcPr>
            <w:tcW w:w="5673" w:type="dxa"/>
            <w:tcBorders>
              <w:top w:val="single" w:sz="4" w:space="0" w:color="auto"/>
              <w:left w:val="single" w:sz="4" w:space="0" w:color="auto"/>
              <w:bottom w:val="single" w:sz="4" w:space="0" w:color="auto"/>
              <w:right w:val="single" w:sz="4" w:space="0" w:color="auto"/>
            </w:tcBorders>
          </w:tcPr>
          <w:p w14:paraId="253BB89D"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lang w:val="vi-VN"/>
              </w:rPr>
              <w:t>Thiết bị/hệ thống hoặc giáo cụ trực quan</w:t>
            </w:r>
          </w:p>
        </w:tc>
        <w:tc>
          <w:tcPr>
            <w:tcW w:w="1798" w:type="dxa"/>
            <w:tcBorders>
              <w:top w:val="single" w:sz="4" w:space="0" w:color="auto"/>
              <w:left w:val="single" w:sz="4" w:space="0" w:color="auto"/>
              <w:bottom w:val="single" w:sz="4" w:space="0" w:color="auto"/>
              <w:right w:val="single" w:sz="4" w:space="0" w:color="auto"/>
            </w:tcBorders>
          </w:tcPr>
          <w:p w14:paraId="7F263726"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 bộ</w:t>
            </w:r>
          </w:p>
        </w:tc>
      </w:tr>
      <w:tr w:rsidR="00615D17" w:rsidRPr="00E63EC9" w14:paraId="14546A1D" w14:textId="77777777">
        <w:tc>
          <w:tcPr>
            <w:tcW w:w="868" w:type="dxa"/>
            <w:tcBorders>
              <w:top w:val="single" w:sz="4" w:space="0" w:color="auto"/>
              <w:left w:val="single" w:sz="4" w:space="0" w:color="auto"/>
              <w:bottom w:val="single" w:sz="4" w:space="0" w:color="auto"/>
              <w:right w:val="single" w:sz="4" w:space="0" w:color="auto"/>
            </w:tcBorders>
          </w:tcPr>
          <w:p w14:paraId="4D1389B6"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3</w:t>
            </w:r>
          </w:p>
        </w:tc>
        <w:tc>
          <w:tcPr>
            <w:tcW w:w="5673" w:type="dxa"/>
            <w:tcBorders>
              <w:top w:val="single" w:sz="4" w:space="0" w:color="auto"/>
              <w:left w:val="single" w:sz="4" w:space="0" w:color="auto"/>
              <w:bottom w:val="single" w:sz="4" w:space="0" w:color="auto"/>
              <w:right w:val="single" w:sz="4" w:space="0" w:color="auto"/>
            </w:tcBorders>
          </w:tcPr>
          <w:p w14:paraId="0196DF91"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lang w:val="vi-VN"/>
              </w:rPr>
              <w:t>Máy tính, máy in / bàn và dụng cụ vẽ kỹ thuật</w:t>
            </w:r>
          </w:p>
        </w:tc>
        <w:tc>
          <w:tcPr>
            <w:tcW w:w="1798" w:type="dxa"/>
            <w:tcBorders>
              <w:top w:val="single" w:sz="4" w:space="0" w:color="auto"/>
              <w:left w:val="single" w:sz="4" w:space="0" w:color="auto"/>
              <w:bottom w:val="single" w:sz="4" w:space="0" w:color="auto"/>
              <w:right w:val="single" w:sz="4" w:space="0" w:color="auto"/>
            </w:tcBorders>
          </w:tcPr>
          <w:p w14:paraId="140B65FD"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lang w:val="vi-VN"/>
              </w:rPr>
              <w:t>1 bộ</w:t>
            </w:r>
          </w:p>
        </w:tc>
      </w:tr>
      <w:tr w:rsidR="00615D17" w:rsidRPr="00E63EC9" w14:paraId="394B8023" w14:textId="77777777">
        <w:tc>
          <w:tcPr>
            <w:tcW w:w="868" w:type="dxa"/>
            <w:tcBorders>
              <w:top w:val="single" w:sz="4" w:space="0" w:color="auto"/>
              <w:left w:val="single" w:sz="4" w:space="0" w:color="auto"/>
              <w:bottom w:val="single" w:sz="4" w:space="0" w:color="auto"/>
              <w:right w:val="single" w:sz="4" w:space="0" w:color="auto"/>
            </w:tcBorders>
          </w:tcPr>
          <w:p w14:paraId="0577994B"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4</w:t>
            </w:r>
          </w:p>
        </w:tc>
        <w:tc>
          <w:tcPr>
            <w:tcW w:w="5673" w:type="dxa"/>
            <w:tcBorders>
              <w:top w:val="single" w:sz="4" w:space="0" w:color="auto"/>
              <w:left w:val="single" w:sz="4" w:space="0" w:color="auto"/>
              <w:bottom w:val="single" w:sz="4" w:space="0" w:color="auto"/>
              <w:right w:val="single" w:sz="4" w:space="0" w:color="auto"/>
            </w:tcBorders>
          </w:tcPr>
          <w:p w14:paraId="5840774C" w14:textId="77777777" w:rsidR="00615D17" w:rsidRPr="00E63EC9" w:rsidRDefault="00074193" w:rsidP="00E63EC9">
            <w:pPr>
              <w:spacing w:before="120" w:after="120" w:line="288" w:lineRule="auto"/>
              <w:rPr>
                <w:rFonts w:cs="Times New Roman"/>
                <w:i/>
                <w:iCs/>
                <w:szCs w:val="26"/>
              </w:rPr>
            </w:pPr>
            <w:r w:rsidRPr="00E63EC9">
              <w:rPr>
                <w:rFonts w:cs="Times New Roman"/>
                <w:szCs w:val="26"/>
              </w:rPr>
              <w:t>Mô hình máy lạnh</w:t>
            </w:r>
          </w:p>
        </w:tc>
        <w:tc>
          <w:tcPr>
            <w:tcW w:w="1798" w:type="dxa"/>
            <w:tcBorders>
              <w:top w:val="single" w:sz="4" w:space="0" w:color="auto"/>
              <w:left w:val="single" w:sz="4" w:space="0" w:color="auto"/>
              <w:bottom w:val="single" w:sz="4" w:space="0" w:color="auto"/>
              <w:right w:val="single" w:sz="4" w:space="0" w:color="auto"/>
            </w:tcBorders>
          </w:tcPr>
          <w:p w14:paraId="3C2D84C6"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rPr>
              <w:t>3</w:t>
            </w:r>
            <w:r w:rsidRPr="00E63EC9">
              <w:rPr>
                <w:rFonts w:cs="Times New Roman"/>
                <w:szCs w:val="26"/>
                <w:lang w:val="vi-VN"/>
              </w:rPr>
              <w:t xml:space="preserve"> bộ</w:t>
            </w:r>
          </w:p>
        </w:tc>
      </w:tr>
      <w:tr w:rsidR="00615D17" w:rsidRPr="00E63EC9" w14:paraId="0B787DE6" w14:textId="77777777">
        <w:tc>
          <w:tcPr>
            <w:tcW w:w="868" w:type="dxa"/>
            <w:tcBorders>
              <w:top w:val="single" w:sz="4" w:space="0" w:color="auto"/>
              <w:left w:val="single" w:sz="4" w:space="0" w:color="auto"/>
              <w:bottom w:val="single" w:sz="4" w:space="0" w:color="auto"/>
              <w:right w:val="single" w:sz="4" w:space="0" w:color="auto"/>
            </w:tcBorders>
          </w:tcPr>
          <w:p w14:paraId="207FA13F"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5</w:t>
            </w:r>
          </w:p>
        </w:tc>
        <w:tc>
          <w:tcPr>
            <w:tcW w:w="5673" w:type="dxa"/>
            <w:tcBorders>
              <w:top w:val="single" w:sz="4" w:space="0" w:color="auto"/>
              <w:left w:val="single" w:sz="4" w:space="0" w:color="auto"/>
              <w:bottom w:val="single" w:sz="4" w:space="0" w:color="auto"/>
              <w:right w:val="single" w:sz="4" w:space="0" w:color="auto"/>
            </w:tcBorders>
          </w:tcPr>
          <w:p w14:paraId="5B59C241"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lang w:val="vi-VN"/>
              </w:rPr>
              <w:t>Giáo trình, sổ tay thiết kế, các tiêu chuẩn nhà nước liên quan</w:t>
            </w:r>
          </w:p>
        </w:tc>
        <w:tc>
          <w:tcPr>
            <w:tcW w:w="1798" w:type="dxa"/>
            <w:tcBorders>
              <w:top w:val="single" w:sz="4" w:space="0" w:color="auto"/>
              <w:left w:val="single" w:sz="4" w:space="0" w:color="auto"/>
              <w:bottom w:val="single" w:sz="4" w:space="0" w:color="auto"/>
              <w:right w:val="single" w:sz="4" w:space="0" w:color="auto"/>
            </w:tcBorders>
          </w:tcPr>
          <w:p w14:paraId="1D7E25AF"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 bộ</w:t>
            </w:r>
          </w:p>
        </w:tc>
      </w:tr>
    </w:tbl>
    <w:p w14:paraId="2882936F" w14:textId="77777777" w:rsidR="00615D17" w:rsidRPr="00F859ED" w:rsidRDefault="00074193" w:rsidP="00E63EC9">
      <w:pPr>
        <w:spacing w:before="120" w:after="120" w:line="288" w:lineRule="auto"/>
        <w:jc w:val="both"/>
        <w:rPr>
          <w:rFonts w:cs="Times New Roman"/>
          <w:bCs/>
          <w:szCs w:val="26"/>
          <w:lang w:val="vi-VN"/>
        </w:rPr>
      </w:pPr>
      <w:r w:rsidRPr="00F859ED">
        <w:rPr>
          <w:rFonts w:cs="Times New Roman"/>
          <w:bCs/>
          <w:szCs w:val="26"/>
          <w:lang w:val="vi-VN"/>
        </w:rPr>
        <w:t>3. Học liệu, Dụng cụ thực tập</w:t>
      </w:r>
    </w:p>
    <w:p w14:paraId="345EC99D" w14:textId="77777777" w:rsidR="00615D17" w:rsidRPr="00E63EC9" w:rsidRDefault="00615D17" w:rsidP="00E63EC9">
      <w:pPr>
        <w:spacing w:before="120" w:after="120" w:line="288" w:lineRule="auto"/>
        <w:jc w:val="both"/>
        <w:rPr>
          <w:rFonts w:cs="Times New Roman"/>
          <w:szCs w:val="26"/>
          <w:lang w:val="vi-VN"/>
        </w:rPr>
      </w:pP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673"/>
        <w:gridCol w:w="1798"/>
      </w:tblGrid>
      <w:tr w:rsidR="00615D17" w:rsidRPr="00E63EC9" w14:paraId="2532C93C" w14:textId="77777777">
        <w:tc>
          <w:tcPr>
            <w:tcW w:w="868" w:type="dxa"/>
            <w:tcBorders>
              <w:top w:val="single" w:sz="4" w:space="0" w:color="auto"/>
              <w:left w:val="single" w:sz="4" w:space="0" w:color="auto"/>
              <w:bottom w:val="single" w:sz="4" w:space="0" w:color="auto"/>
              <w:right w:val="single" w:sz="4" w:space="0" w:color="auto"/>
            </w:tcBorders>
          </w:tcPr>
          <w:p w14:paraId="33696008" w14:textId="77777777" w:rsidR="00615D17" w:rsidRPr="00E63EC9" w:rsidRDefault="00074193" w:rsidP="00E63EC9">
            <w:pPr>
              <w:spacing w:before="120" w:after="120" w:line="288" w:lineRule="auto"/>
              <w:jc w:val="center"/>
              <w:rPr>
                <w:rFonts w:cs="Times New Roman"/>
                <w:i/>
                <w:iCs/>
                <w:szCs w:val="26"/>
                <w:lang w:val="vi-VN"/>
              </w:rPr>
            </w:pPr>
            <w:r w:rsidRPr="00E63EC9">
              <w:rPr>
                <w:rFonts w:cs="Times New Roman"/>
                <w:i/>
                <w:iCs/>
                <w:szCs w:val="26"/>
                <w:lang w:val="vi-VN"/>
              </w:rPr>
              <w:t>TT</w:t>
            </w:r>
          </w:p>
        </w:tc>
        <w:tc>
          <w:tcPr>
            <w:tcW w:w="5673" w:type="dxa"/>
            <w:tcBorders>
              <w:top w:val="single" w:sz="4" w:space="0" w:color="auto"/>
              <w:left w:val="single" w:sz="4" w:space="0" w:color="auto"/>
              <w:bottom w:val="single" w:sz="4" w:space="0" w:color="auto"/>
              <w:right w:val="single" w:sz="4" w:space="0" w:color="auto"/>
            </w:tcBorders>
          </w:tcPr>
          <w:p w14:paraId="6C95DE22" w14:textId="77777777" w:rsidR="00615D17" w:rsidRPr="00E63EC9" w:rsidRDefault="00074193" w:rsidP="00E63EC9">
            <w:pPr>
              <w:spacing w:before="120" w:after="120" w:line="288" w:lineRule="auto"/>
              <w:jc w:val="center"/>
              <w:rPr>
                <w:rFonts w:cs="Times New Roman"/>
                <w:i/>
                <w:iCs/>
                <w:szCs w:val="26"/>
              </w:rPr>
            </w:pPr>
            <w:r w:rsidRPr="00E63EC9">
              <w:rPr>
                <w:rFonts w:cs="Times New Roman"/>
                <w:i/>
                <w:iCs/>
                <w:szCs w:val="26"/>
              </w:rPr>
              <w:t>Tên dụng cụ</w:t>
            </w:r>
          </w:p>
        </w:tc>
        <w:tc>
          <w:tcPr>
            <w:tcW w:w="1798" w:type="dxa"/>
            <w:tcBorders>
              <w:top w:val="single" w:sz="4" w:space="0" w:color="auto"/>
              <w:left w:val="single" w:sz="4" w:space="0" w:color="auto"/>
              <w:bottom w:val="single" w:sz="4" w:space="0" w:color="auto"/>
              <w:right w:val="single" w:sz="4" w:space="0" w:color="auto"/>
            </w:tcBorders>
          </w:tcPr>
          <w:p w14:paraId="4C77A647" w14:textId="77777777" w:rsidR="00615D17" w:rsidRPr="00E63EC9" w:rsidRDefault="00074193" w:rsidP="00E63EC9">
            <w:pPr>
              <w:spacing w:before="120" w:after="120" w:line="288" w:lineRule="auto"/>
              <w:jc w:val="center"/>
              <w:rPr>
                <w:rFonts w:cs="Times New Roman"/>
                <w:i/>
                <w:iCs/>
                <w:szCs w:val="26"/>
                <w:lang w:val="vi-VN"/>
              </w:rPr>
            </w:pPr>
            <w:r w:rsidRPr="00E63EC9">
              <w:rPr>
                <w:rFonts w:cs="Times New Roman"/>
                <w:i/>
                <w:iCs/>
                <w:szCs w:val="26"/>
                <w:lang w:val="vi-VN"/>
              </w:rPr>
              <w:t>Số lượng</w:t>
            </w:r>
          </w:p>
        </w:tc>
      </w:tr>
      <w:tr w:rsidR="00615D17" w:rsidRPr="00E63EC9" w14:paraId="0FDFD027" w14:textId="77777777">
        <w:tc>
          <w:tcPr>
            <w:tcW w:w="868" w:type="dxa"/>
            <w:tcBorders>
              <w:top w:val="single" w:sz="4" w:space="0" w:color="auto"/>
              <w:left w:val="single" w:sz="4" w:space="0" w:color="auto"/>
              <w:bottom w:val="single" w:sz="4" w:space="0" w:color="auto"/>
              <w:right w:val="single" w:sz="4" w:space="0" w:color="auto"/>
            </w:tcBorders>
          </w:tcPr>
          <w:p w14:paraId="285EDBAA"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5673" w:type="dxa"/>
            <w:tcBorders>
              <w:top w:val="single" w:sz="4" w:space="0" w:color="auto"/>
              <w:left w:val="single" w:sz="4" w:space="0" w:color="auto"/>
              <w:bottom w:val="single" w:sz="4" w:space="0" w:color="auto"/>
              <w:right w:val="single" w:sz="4" w:space="0" w:color="auto"/>
            </w:tcBorders>
          </w:tcPr>
          <w:p w14:paraId="5A1DCC91"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rPr>
              <w:t>Bộ thước vẽ</w:t>
            </w:r>
            <w:r w:rsidRPr="00E63EC9">
              <w:rPr>
                <w:rFonts w:cs="Times New Roman"/>
                <w:szCs w:val="26"/>
                <w:lang w:val="vi-VN"/>
              </w:rPr>
              <w:t xml:space="preserve"> </w:t>
            </w:r>
          </w:p>
        </w:tc>
        <w:tc>
          <w:tcPr>
            <w:tcW w:w="1798" w:type="dxa"/>
            <w:tcBorders>
              <w:top w:val="single" w:sz="4" w:space="0" w:color="auto"/>
              <w:left w:val="single" w:sz="4" w:space="0" w:color="auto"/>
              <w:bottom w:val="single" w:sz="4" w:space="0" w:color="auto"/>
              <w:right w:val="single" w:sz="4" w:space="0" w:color="auto"/>
            </w:tcBorders>
          </w:tcPr>
          <w:p w14:paraId="443DBF47"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 bộ</w:t>
            </w:r>
          </w:p>
        </w:tc>
      </w:tr>
      <w:tr w:rsidR="00615D17" w:rsidRPr="00E63EC9" w14:paraId="0C82CBC8" w14:textId="77777777">
        <w:tc>
          <w:tcPr>
            <w:tcW w:w="868" w:type="dxa"/>
            <w:tcBorders>
              <w:top w:val="single" w:sz="4" w:space="0" w:color="auto"/>
              <w:left w:val="single" w:sz="4" w:space="0" w:color="auto"/>
              <w:bottom w:val="single" w:sz="4" w:space="0" w:color="auto"/>
              <w:right w:val="single" w:sz="4" w:space="0" w:color="auto"/>
            </w:tcBorders>
          </w:tcPr>
          <w:p w14:paraId="184114FA"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2</w:t>
            </w:r>
          </w:p>
        </w:tc>
        <w:tc>
          <w:tcPr>
            <w:tcW w:w="5673" w:type="dxa"/>
            <w:tcBorders>
              <w:top w:val="single" w:sz="4" w:space="0" w:color="auto"/>
              <w:left w:val="single" w:sz="4" w:space="0" w:color="auto"/>
              <w:bottom w:val="single" w:sz="4" w:space="0" w:color="auto"/>
              <w:right w:val="single" w:sz="4" w:space="0" w:color="auto"/>
            </w:tcBorders>
          </w:tcPr>
          <w:p w14:paraId="13CE8620"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lang w:val="vi-VN"/>
              </w:rPr>
              <w:t>Giáo trình, sổ tay thiết kế, các tiêu chuẩn nhà nước liên quan</w:t>
            </w:r>
          </w:p>
        </w:tc>
        <w:tc>
          <w:tcPr>
            <w:tcW w:w="1798" w:type="dxa"/>
            <w:tcBorders>
              <w:top w:val="single" w:sz="4" w:space="0" w:color="auto"/>
              <w:left w:val="single" w:sz="4" w:space="0" w:color="auto"/>
              <w:bottom w:val="single" w:sz="4" w:space="0" w:color="auto"/>
              <w:right w:val="single" w:sz="4" w:space="0" w:color="auto"/>
            </w:tcBorders>
          </w:tcPr>
          <w:p w14:paraId="74FC4227"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 bộ</w:t>
            </w:r>
          </w:p>
        </w:tc>
      </w:tr>
    </w:tbl>
    <w:p w14:paraId="258B55F5" w14:textId="059D8178" w:rsidR="00615D17" w:rsidRPr="00F859ED" w:rsidRDefault="00074193" w:rsidP="00E63EC9">
      <w:pPr>
        <w:spacing w:before="120" w:after="120" w:line="288" w:lineRule="auto"/>
        <w:jc w:val="both"/>
        <w:rPr>
          <w:rFonts w:cs="Times New Roman"/>
          <w:bCs/>
          <w:szCs w:val="26"/>
        </w:rPr>
      </w:pPr>
      <w:r w:rsidRPr="00F859ED">
        <w:rPr>
          <w:rFonts w:cs="Times New Roman"/>
          <w:bCs/>
          <w:szCs w:val="26"/>
          <w:lang w:val="vi-VN"/>
        </w:rPr>
        <w:t>4. Vật liệu thực tập cho 1 sinh</w:t>
      </w:r>
      <w:r w:rsidR="00F859ED">
        <w:rPr>
          <w:rFonts w:cs="Times New Roman"/>
          <w:bCs/>
          <w:szCs w:val="26"/>
        </w:rPr>
        <w:t xml:space="preserve"> viên</w:t>
      </w:r>
    </w:p>
    <w:p w14:paraId="6D6D6780" w14:textId="77777777" w:rsidR="00615D17" w:rsidRPr="00E63EC9" w:rsidRDefault="00615D17" w:rsidP="00E63EC9">
      <w:pPr>
        <w:spacing w:before="120" w:after="120" w:line="288" w:lineRule="auto"/>
        <w:jc w:val="both"/>
        <w:rPr>
          <w:rFonts w:cs="Times New Roman"/>
          <w:szCs w:val="26"/>
          <w:lang w:val="vi-VN"/>
        </w:rPr>
      </w:pP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673"/>
        <w:gridCol w:w="1798"/>
      </w:tblGrid>
      <w:tr w:rsidR="00615D17" w:rsidRPr="00E63EC9" w14:paraId="53C80F1F" w14:textId="77777777">
        <w:tc>
          <w:tcPr>
            <w:tcW w:w="868" w:type="dxa"/>
            <w:tcBorders>
              <w:top w:val="single" w:sz="4" w:space="0" w:color="auto"/>
              <w:left w:val="single" w:sz="4" w:space="0" w:color="auto"/>
              <w:bottom w:val="single" w:sz="4" w:space="0" w:color="auto"/>
              <w:right w:val="single" w:sz="4" w:space="0" w:color="auto"/>
            </w:tcBorders>
          </w:tcPr>
          <w:p w14:paraId="19288EFE" w14:textId="77777777" w:rsidR="00615D17" w:rsidRPr="00E63EC9" w:rsidRDefault="00074193" w:rsidP="00E63EC9">
            <w:pPr>
              <w:spacing w:before="120" w:after="120" w:line="288" w:lineRule="auto"/>
              <w:jc w:val="center"/>
              <w:rPr>
                <w:rFonts w:cs="Times New Roman"/>
                <w:i/>
                <w:iCs/>
                <w:szCs w:val="26"/>
                <w:lang w:val="vi-VN"/>
              </w:rPr>
            </w:pPr>
            <w:r w:rsidRPr="00E63EC9">
              <w:rPr>
                <w:rFonts w:cs="Times New Roman"/>
                <w:i/>
                <w:iCs/>
                <w:szCs w:val="26"/>
                <w:lang w:val="vi-VN"/>
              </w:rPr>
              <w:t>TT</w:t>
            </w:r>
          </w:p>
        </w:tc>
        <w:tc>
          <w:tcPr>
            <w:tcW w:w="5673" w:type="dxa"/>
            <w:tcBorders>
              <w:top w:val="single" w:sz="4" w:space="0" w:color="auto"/>
              <w:left w:val="single" w:sz="4" w:space="0" w:color="auto"/>
              <w:bottom w:val="single" w:sz="4" w:space="0" w:color="auto"/>
              <w:right w:val="single" w:sz="4" w:space="0" w:color="auto"/>
            </w:tcBorders>
          </w:tcPr>
          <w:p w14:paraId="4402528E" w14:textId="77777777" w:rsidR="00615D17" w:rsidRPr="00E63EC9" w:rsidRDefault="00074193" w:rsidP="00E63EC9">
            <w:pPr>
              <w:spacing w:before="120" w:after="120" w:line="288" w:lineRule="auto"/>
              <w:jc w:val="center"/>
              <w:rPr>
                <w:rFonts w:cs="Times New Roman"/>
                <w:i/>
                <w:iCs/>
                <w:szCs w:val="26"/>
                <w:lang w:val="vi-VN"/>
              </w:rPr>
            </w:pPr>
            <w:r w:rsidRPr="00E63EC9">
              <w:rPr>
                <w:rFonts w:cs="Times New Roman"/>
                <w:i/>
                <w:iCs/>
                <w:szCs w:val="26"/>
                <w:lang w:val="vi-VN"/>
              </w:rPr>
              <w:t>Loại vật liệu</w:t>
            </w:r>
          </w:p>
        </w:tc>
        <w:tc>
          <w:tcPr>
            <w:tcW w:w="1798" w:type="dxa"/>
            <w:tcBorders>
              <w:top w:val="single" w:sz="4" w:space="0" w:color="auto"/>
              <w:left w:val="single" w:sz="4" w:space="0" w:color="auto"/>
              <w:bottom w:val="single" w:sz="4" w:space="0" w:color="auto"/>
              <w:right w:val="single" w:sz="4" w:space="0" w:color="auto"/>
            </w:tcBorders>
          </w:tcPr>
          <w:p w14:paraId="2825F8D7" w14:textId="77777777" w:rsidR="00615D17" w:rsidRPr="00E63EC9" w:rsidRDefault="00074193" w:rsidP="00E63EC9">
            <w:pPr>
              <w:spacing w:before="120" w:after="120" w:line="288" w:lineRule="auto"/>
              <w:jc w:val="center"/>
              <w:rPr>
                <w:rFonts w:cs="Times New Roman"/>
                <w:i/>
                <w:iCs/>
                <w:szCs w:val="26"/>
                <w:lang w:val="vi-VN"/>
              </w:rPr>
            </w:pPr>
            <w:r w:rsidRPr="00E63EC9">
              <w:rPr>
                <w:rFonts w:cs="Times New Roman"/>
                <w:i/>
                <w:iCs/>
                <w:szCs w:val="26"/>
                <w:lang w:val="vi-VN"/>
              </w:rPr>
              <w:t>Số lượng</w:t>
            </w:r>
          </w:p>
        </w:tc>
      </w:tr>
      <w:tr w:rsidR="00615D17" w:rsidRPr="00E63EC9" w14:paraId="31F1BD2B" w14:textId="77777777">
        <w:tc>
          <w:tcPr>
            <w:tcW w:w="868" w:type="dxa"/>
            <w:tcBorders>
              <w:top w:val="single" w:sz="4" w:space="0" w:color="auto"/>
              <w:left w:val="single" w:sz="4" w:space="0" w:color="auto"/>
              <w:bottom w:val="single" w:sz="4" w:space="0" w:color="auto"/>
              <w:right w:val="single" w:sz="4" w:space="0" w:color="auto"/>
            </w:tcBorders>
          </w:tcPr>
          <w:p w14:paraId="3CF8E8E3"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w:t>
            </w:r>
          </w:p>
        </w:tc>
        <w:tc>
          <w:tcPr>
            <w:tcW w:w="5673" w:type="dxa"/>
            <w:tcBorders>
              <w:top w:val="single" w:sz="4" w:space="0" w:color="auto"/>
              <w:left w:val="single" w:sz="4" w:space="0" w:color="auto"/>
              <w:bottom w:val="single" w:sz="4" w:space="0" w:color="auto"/>
              <w:right w:val="single" w:sz="4" w:space="0" w:color="auto"/>
            </w:tcBorders>
          </w:tcPr>
          <w:p w14:paraId="340B1106" w14:textId="77777777" w:rsidR="00615D17" w:rsidRPr="00E63EC9" w:rsidRDefault="00074193" w:rsidP="00E63EC9">
            <w:pPr>
              <w:spacing w:before="120" w:after="120" w:line="288" w:lineRule="auto"/>
              <w:rPr>
                <w:rFonts w:cs="Times New Roman"/>
                <w:i/>
                <w:iCs/>
                <w:szCs w:val="26"/>
                <w:lang w:val="vi-VN"/>
              </w:rPr>
            </w:pPr>
            <w:r w:rsidRPr="00E63EC9">
              <w:rPr>
                <w:rFonts w:cs="Times New Roman"/>
                <w:szCs w:val="26"/>
                <w:lang w:val="vi-VN"/>
              </w:rPr>
              <w:t>Giấy vẽ các khổ A</w:t>
            </w:r>
            <w:r w:rsidRPr="00E63EC9">
              <w:rPr>
                <w:rFonts w:cs="Times New Roman"/>
                <w:szCs w:val="26"/>
                <w:vertAlign w:val="subscript"/>
                <w:lang w:val="vi-VN"/>
              </w:rPr>
              <w:t>4</w:t>
            </w:r>
            <w:r w:rsidRPr="00E63EC9">
              <w:rPr>
                <w:rFonts w:cs="Times New Roman"/>
                <w:szCs w:val="26"/>
                <w:lang w:val="vi-VN"/>
              </w:rPr>
              <w:t xml:space="preserve"> - A</w:t>
            </w:r>
            <w:r w:rsidRPr="00E63EC9">
              <w:rPr>
                <w:rFonts w:cs="Times New Roman"/>
                <w:szCs w:val="26"/>
                <w:vertAlign w:val="subscript"/>
                <w:lang w:val="vi-VN"/>
              </w:rPr>
              <w:t>0</w:t>
            </w:r>
            <w:r w:rsidRPr="00E63EC9">
              <w:rPr>
                <w:rFonts w:cs="Times New Roman"/>
                <w:szCs w:val="26"/>
                <w:vertAlign w:val="superscript"/>
                <w:lang w:val="vi-VN"/>
              </w:rPr>
              <w:softHyphen/>
            </w:r>
            <w:r w:rsidRPr="00E63EC9">
              <w:rPr>
                <w:rFonts w:cs="Times New Roman"/>
                <w:szCs w:val="26"/>
                <w:lang w:val="vi-VN"/>
              </w:rPr>
              <w:t>.....</w:t>
            </w:r>
          </w:p>
        </w:tc>
        <w:tc>
          <w:tcPr>
            <w:tcW w:w="1798" w:type="dxa"/>
            <w:tcBorders>
              <w:top w:val="single" w:sz="4" w:space="0" w:color="auto"/>
              <w:left w:val="single" w:sz="4" w:space="0" w:color="auto"/>
              <w:bottom w:val="single" w:sz="4" w:space="0" w:color="auto"/>
              <w:right w:val="single" w:sz="4" w:space="0" w:color="auto"/>
            </w:tcBorders>
          </w:tcPr>
          <w:p w14:paraId="2798F4BD" w14:textId="77777777" w:rsidR="00615D17" w:rsidRPr="00E63EC9" w:rsidRDefault="00074193" w:rsidP="00E63EC9">
            <w:pPr>
              <w:spacing w:before="120" w:after="120" w:line="288" w:lineRule="auto"/>
              <w:jc w:val="center"/>
              <w:rPr>
                <w:rFonts w:cs="Times New Roman"/>
                <w:szCs w:val="26"/>
                <w:lang w:val="vi-VN"/>
              </w:rPr>
            </w:pPr>
            <w:r w:rsidRPr="00E63EC9">
              <w:rPr>
                <w:rFonts w:cs="Times New Roman"/>
                <w:szCs w:val="26"/>
                <w:lang w:val="vi-VN"/>
              </w:rPr>
              <w:t>1 bộ</w:t>
            </w:r>
          </w:p>
        </w:tc>
      </w:tr>
    </w:tbl>
    <w:p w14:paraId="21F2F18A" w14:textId="77777777" w:rsidR="00615D17" w:rsidRPr="00E63EC9" w:rsidRDefault="00615D17" w:rsidP="00E63EC9">
      <w:pPr>
        <w:spacing w:before="120" w:after="120" w:line="288" w:lineRule="auto"/>
        <w:jc w:val="both"/>
        <w:rPr>
          <w:rFonts w:cs="Times New Roman"/>
          <w:szCs w:val="26"/>
          <w:lang w:val="vi-VN"/>
        </w:rPr>
      </w:pPr>
    </w:p>
    <w:p w14:paraId="00290996" w14:textId="77777777" w:rsidR="00615D17" w:rsidRPr="00E63EC9" w:rsidRDefault="00074193" w:rsidP="00E63EC9">
      <w:pPr>
        <w:spacing w:before="120" w:after="120" w:line="288" w:lineRule="auto"/>
        <w:jc w:val="both"/>
        <w:rPr>
          <w:rFonts w:cs="Times New Roman"/>
          <w:b/>
          <w:szCs w:val="26"/>
          <w:lang w:val="vi-VN"/>
        </w:rPr>
      </w:pPr>
      <w:r w:rsidRPr="00E63EC9">
        <w:rPr>
          <w:rFonts w:cs="Times New Roman"/>
          <w:b/>
          <w:szCs w:val="26"/>
          <w:lang w:val="vi-VN"/>
        </w:rPr>
        <w:t>V. PHƯƠNG PHÁP VÀ NỘI DUNG ĐÁNH GIÁ:</w:t>
      </w:r>
    </w:p>
    <w:p w14:paraId="416179C9" w14:textId="77777777" w:rsidR="00615D17" w:rsidRPr="00E63EC9" w:rsidRDefault="00074193" w:rsidP="00E63EC9">
      <w:pPr>
        <w:pStyle w:val="Footer"/>
        <w:spacing w:before="120" w:after="120" w:line="288" w:lineRule="auto"/>
        <w:rPr>
          <w:rFonts w:cs="Times New Roman"/>
          <w:b/>
          <w:szCs w:val="26"/>
          <w:lang w:val="vi-VN"/>
        </w:rPr>
      </w:pPr>
      <w:r w:rsidRPr="00E63EC9">
        <w:rPr>
          <w:rFonts w:cs="Times New Roman"/>
          <w:b/>
          <w:szCs w:val="26"/>
          <w:lang w:val="vi-VN"/>
        </w:rPr>
        <w:t>1. Nội dung đánh giá.</w:t>
      </w:r>
    </w:p>
    <w:p w14:paraId="5389F9FF" w14:textId="77777777" w:rsidR="00615D17" w:rsidRPr="00E63EC9" w:rsidRDefault="00074193" w:rsidP="00E63EC9">
      <w:pPr>
        <w:spacing w:before="120" w:after="120" w:line="288" w:lineRule="auto"/>
        <w:jc w:val="both"/>
        <w:rPr>
          <w:rFonts w:cs="Times New Roman"/>
          <w:i/>
          <w:szCs w:val="26"/>
          <w:lang w:val="vi-VN"/>
        </w:rPr>
      </w:pPr>
      <w:r w:rsidRPr="00E63EC9">
        <w:rPr>
          <w:rFonts w:cs="Times New Roman"/>
          <w:i/>
          <w:szCs w:val="26"/>
          <w:lang w:val="vi-VN"/>
        </w:rPr>
        <w:t>- Về kiến thức:</w:t>
      </w:r>
    </w:p>
    <w:p w14:paraId="6F489C07" w14:textId="77777777" w:rsidR="00615D17" w:rsidRPr="00E63EC9" w:rsidRDefault="00074193" w:rsidP="00E63EC9">
      <w:pPr>
        <w:spacing w:before="120" w:after="120" w:line="288" w:lineRule="auto"/>
        <w:ind w:left="966" w:hanging="246"/>
        <w:jc w:val="both"/>
        <w:rPr>
          <w:rFonts w:cs="Times New Roman"/>
          <w:szCs w:val="26"/>
          <w:lang w:val="vi-VN"/>
        </w:rPr>
      </w:pPr>
      <w:r w:rsidRPr="00E63EC9">
        <w:rPr>
          <w:rFonts w:cs="Times New Roman"/>
          <w:szCs w:val="26"/>
          <w:lang w:val="vi-VN"/>
        </w:rPr>
        <w:t>+ Trình bày được cấu tạo, nguyên lý và chức năng của từng thiết bị bảo vệ trong hệ thống máy lạnh..</w:t>
      </w:r>
    </w:p>
    <w:p w14:paraId="4F96A410" w14:textId="2613794E" w:rsidR="00615D17" w:rsidRPr="00E63EC9" w:rsidRDefault="00074193" w:rsidP="00E63EC9">
      <w:pPr>
        <w:spacing w:before="120" w:after="120" w:line="288" w:lineRule="auto"/>
        <w:ind w:left="966" w:hanging="246"/>
        <w:jc w:val="both"/>
        <w:rPr>
          <w:rFonts w:cs="Times New Roman"/>
          <w:szCs w:val="26"/>
          <w:lang w:val="vi-VN"/>
        </w:rPr>
      </w:pPr>
      <w:r w:rsidRPr="00E63EC9">
        <w:rPr>
          <w:rFonts w:cs="Times New Roman"/>
          <w:szCs w:val="26"/>
          <w:lang w:val="vi-VN"/>
        </w:rPr>
        <w:t xml:space="preserve">+ </w:t>
      </w:r>
      <w:r w:rsidR="00F859ED">
        <w:rPr>
          <w:rFonts w:cs="Times New Roman"/>
          <w:szCs w:val="26"/>
        </w:rPr>
        <w:t>Trình bày</w:t>
      </w:r>
      <w:r w:rsidRPr="00E63EC9">
        <w:rPr>
          <w:rFonts w:cs="Times New Roman"/>
          <w:szCs w:val="26"/>
          <w:lang w:val="vi-VN"/>
        </w:rPr>
        <w:t xml:space="preserve"> được các thông số kỹ thuật của từng thiết bị trong hệ thống máy lạnh</w:t>
      </w:r>
    </w:p>
    <w:p w14:paraId="6120ECD3" w14:textId="77777777" w:rsidR="00615D17" w:rsidRPr="00E63EC9" w:rsidRDefault="00074193" w:rsidP="00E63EC9">
      <w:pPr>
        <w:spacing w:before="120" w:after="120" w:line="288" w:lineRule="auto"/>
        <w:jc w:val="both"/>
        <w:rPr>
          <w:rFonts w:cs="Times New Roman"/>
          <w:i/>
          <w:szCs w:val="26"/>
          <w:lang w:val="vi-VN"/>
        </w:rPr>
      </w:pPr>
      <w:r w:rsidRPr="00E63EC9">
        <w:rPr>
          <w:rFonts w:cs="Times New Roman"/>
          <w:i/>
          <w:szCs w:val="26"/>
          <w:lang w:val="vi-VN"/>
        </w:rPr>
        <w:t>- Về kỹ năng:</w:t>
      </w:r>
    </w:p>
    <w:p w14:paraId="472A53E3" w14:textId="77777777" w:rsidR="00615D17" w:rsidRPr="00E63EC9" w:rsidRDefault="00074193" w:rsidP="00E63EC9">
      <w:pPr>
        <w:spacing w:before="120" w:after="120" w:line="288" w:lineRule="auto"/>
        <w:ind w:left="966" w:hanging="246"/>
        <w:jc w:val="both"/>
        <w:rPr>
          <w:rFonts w:cs="Times New Roman"/>
          <w:szCs w:val="26"/>
          <w:lang w:val="vi-VN"/>
        </w:rPr>
      </w:pPr>
      <w:r w:rsidRPr="00E63EC9">
        <w:rPr>
          <w:rFonts w:cs="Times New Roman"/>
          <w:szCs w:val="26"/>
          <w:lang w:val="vi-VN"/>
        </w:rPr>
        <w:t xml:space="preserve"> </w:t>
      </w:r>
      <w:r w:rsidRPr="00E63EC9">
        <w:rPr>
          <w:rFonts w:cs="Times New Roman"/>
          <w:szCs w:val="26"/>
          <w:lang w:val="vi-VN"/>
        </w:rPr>
        <w:tab/>
        <w:t>+ Tính toán xác định được các thông số  kỹ thuật trong hệ thống máy lạnh.</w:t>
      </w:r>
    </w:p>
    <w:p w14:paraId="3DE10142" w14:textId="77777777" w:rsidR="00615D17" w:rsidRPr="00E63EC9" w:rsidRDefault="00074193" w:rsidP="00E63EC9">
      <w:pPr>
        <w:spacing w:before="120" w:after="120" w:line="288" w:lineRule="auto"/>
        <w:ind w:left="246" w:firstLine="720"/>
        <w:jc w:val="both"/>
        <w:rPr>
          <w:rFonts w:cs="Times New Roman"/>
          <w:szCs w:val="26"/>
          <w:lang w:val="vi-VN"/>
        </w:rPr>
      </w:pPr>
      <w:r w:rsidRPr="00E63EC9">
        <w:rPr>
          <w:rFonts w:cs="Times New Roman"/>
          <w:szCs w:val="26"/>
          <w:lang w:val="vi-VN"/>
        </w:rPr>
        <w:t>+ Xây dựng và vẽ được các hệ thống sau khi tính toán thiết kế.</w:t>
      </w:r>
    </w:p>
    <w:p w14:paraId="44C3F705" w14:textId="77777777" w:rsidR="00615D17" w:rsidRPr="00E63EC9" w:rsidRDefault="00074193" w:rsidP="00E63EC9">
      <w:pPr>
        <w:spacing w:before="120" w:after="120" w:line="288" w:lineRule="auto"/>
        <w:jc w:val="both"/>
        <w:rPr>
          <w:rFonts w:cs="Times New Roman"/>
          <w:i/>
          <w:szCs w:val="26"/>
          <w:lang w:val="vi-VN"/>
        </w:rPr>
      </w:pPr>
      <w:r w:rsidRPr="00E63EC9">
        <w:rPr>
          <w:rFonts w:cs="Times New Roman"/>
          <w:i/>
          <w:szCs w:val="26"/>
          <w:lang w:val="vi-VN"/>
        </w:rPr>
        <w:t xml:space="preserve">- </w:t>
      </w:r>
      <w:r w:rsidRPr="00E63EC9">
        <w:rPr>
          <w:rFonts w:cs="Times New Roman"/>
          <w:i/>
          <w:szCs w:val="26"/>
          <w:lang w:val="es-ES"/>
        </w:rPr>
        <w:t>Năng lực tự chủ và trách nhiệm</w:t>
      </w:r>
      <w:r w:rsidRPr="00E63EC9">
        <w:rPr>
          <w:rFonts w:cs="Times New Roman"/>
          <w:i/>
          <w:szCs w:val="26"/>
          <w:lang w:val="vi-VN"/>
        </w:rPr>
        <w:t>:</w:t>
      </w:r>
    </w:p>
    <w:p w14:paraId="2CE85B40" w14:textId="77777777" w:rsidR="00615D17" w:rsidRPr="00E63EC9" w:rsidRDefault="00074193" w:rsidP="00E63EC9">
      <w:pPr>
        <w:spacing w:before="120" w:after="120" w:line="288" w:lineRule="auto"/>
        <w:ind w:left="720"/>
        <w:jc w:val="both"/>
        <w:rPr>
          <w:rFonts w:cs="Times New Roman"/>
          <w:szCs w:val="26"/>
          <w:lang w:val="vi-VN"/>
        </w:rPr>
      </w:pPr>
      <w:r w:rsidRPr="00E63EC9">
        <w:rPr>
          <w:rFonts w:cs="Times New Roman"/>
          <w:szCs w:val="26"/>
          <w:lang w:val="vi-VN"/>
        </w:rPr>
        <w:t xml:space="preserve">   + Tổ chức nơi làm việc ngăn nắp, khoa học.</w:t>
      </w:r>
    </w:p>
    <w:p w14:paraId="69017752" w14:textId="77777777" w:rsidR="00615D17" w:rsidRPr="00E63EC9" w:rsidRDefault="00074193" w:rsidP="00E63EC9">
      <w:pPr>
        <w:spacing w:before="120" w:after="120" w:line="288" w:lineRule="auto"/>
        <w:ind w:left="720"/>
        <w:jc w:val="both"/>
        <w:rPr>
          <w:rFonts w:cs="Times New Roman"/>
          <w:szCs w:val="26"/>
          <w:lang w:val="vi-VN"/>
        </w:rPr>
      </w:pPr>
      <w:r w:rsidRPr="00E63EC9">
        <w:rPr>
          <w:rFonts w:cs="Times New Roman"/>
          <w:szCs w:val="26"/>
          <w:lang w:val="vi-VN"/>
        </w:rPr>
        <w:t xml:space="preserve">   + Chuyên cần thực tập, đảm bảo thời gian tham gia môn học theo đúng quy chế.</w:t>
      </w:r>
    </w:p>
    <w:p w14:paraId="018DB4BB" w14:textId="77777777" w:rsidR="00615D17" w:rsidRPr="00E63EC9" w:rsidRDefault="00074193" w:rsidP="00E63EC9">
      <w:pPr>
        <w:pStyle w:val="Footer"/>
        <w:spacing w:before="120" w:after="120" w:line="288" w:lineRule="auto"/>
        <w:rPr>
          <w:rFonts w:cs="Times New Roman"/>
          <w:b/>
          <w:szCs w:val="26"/>
          <w:lang w:val="vi-VN"/>
        </w:rPr>
      </w:pPr>
      <w:r w:rsidRPr="00E63EC9">
        <w:rPr>
          <w:rFonts w:cs="Times New Roman"/>
          <w:b/>
          <w:szCs w:val="26"/>
          <w:lang w:val="vi-VN"/>
        </w:rPr>
        <w:t>2. Phương pháp đánh giá:</w:t>
      </w:r>
    </w:p>
    <w:p w14:paraId="345B0C54" w14:textId="77777777" w:rsidR="00615D17" w:rsidRPr="00E63EC9" w:rsidRDefault="00074193" w:rsidP="00E63EC9">
      <w:pPr>
        <w:spacing w:before="120" w:after="120" w:line="288" w:lineRule="auto"/>
        <w:ind w:left="627" w:hanging="171"/>
        <w:rPr>
          <w:rFonts w:cs="Times New Roman"/>
          <w:szCs w:val="26"/>
          <w:lang w:val="vi-VN"/>
        </w:rPr>
      </w:pPr>
      <w:r w:rsidRPr="00E63EC9">
        <w:rPr>
          <w:rFonts w:cs="Times New Roman"/>
          <w:szCs w:val="26"/>
          <w:lang w:val="vi-VN"/>
        </w:rPr>
        <w:t xml:space="preserve">- Sinh viên trình bày báo cáo trước hội đồng chấm </w:t>
      </w:r>
    </w:p>
    <w:p w14:paraId="23F4B44E" w14:textId="77777777" w:rsidR="00615D17" w:rsidRPr="00E63EC9" w:rsidRDefault="00074193" w:rsidP="00E63EC9">
      <w:pPr>
        <w:spacing w:before="120" w:after="120" w:line="288" w:lineRule="auto"/>
        <w:ind w:left="627" w:hanging="171"/>
        <w:rPr>
          <w:rFonts w:cs="Times New Roman"/>
          <w:szCs w:val="26"/>
          <w:lang w:val="vi-VN"/>
        </w:rPr>
      </w:pPr>
      <w:r w:rsidRPr="00E63EC9">
        <w:rPr>
          <w:rFonts w:cs="Times New Roman"/>
          <w:szCs w:val="26"/>
          <w:lang w:val="vi-VN"/>
        </w:rPr>
        <w:t>- G/V hướng dẫn và Hội đồng cho điểm theo thang điểm 10.</w:t>
      </w:r>
    </w:p>
    <w:p w14:paraId="7DB5E5BE" w14:textId="77777777" w:rsidR="00615D17" w:rsidRPr="00E63EC9" w:rsidRDefault="00074193" w:rsidP="00E63EC9">
      <w:pPr>
        <w:spacing w:before="120" w:after="120" w:line="288" w:lineRule="auto"/>
        <w:ind w:left="627" w:hanging="171"/>
        <w:rPr>
          <w:rFonts w:cs="Times New Roman"/>
          <w:szCs w:val="26"/>
          <w:lang w:val="vi-VN"/>
        </w:rPr>
      </w:pPr>
      <w:r w:rsidRPr="00E63EC9">
        <w:rPr>
          <w:rFonts w:cs="Times New Roman"/>
          <w:szCs w:val="26"/>
          <w:lang w:val="vi-VN"/>
        </w:rPr>
        <w:t>- Căn cứ vào qui định thi và kiểm tra sẽ tổng kết điểm số của mụ đun cho học viên</w:t>
      </w:r>
    </w:p>
    <w:p w14:paraId="79253E8A" w14:textId="77777777" w:rsidR="00615D17" w:rsidRPr="00E63EC9" w:rsidRDefault="00074193" w:rsidP="00E63EC9">
      <w:pPr>
        <w:spacing w:before="120" w:after="120" w:line="288" w:lineRule="auto"/>
        <w:jc w:val="both"/>
        <w:rPr>
          <w:rFonts w:cs="Times New Roman"/>
          <w:b/>
          <w:szCs w:val="26"/>
          <w:lang w:val="vi-VN"/>
        </w:rPr>
      </w:pPr>
      <w:r w:rsidRPr="00E63EC9">
        <w:rPr>
          <w:rFonts w:cs="Times New Roman"/>
          <w:b/>
          <w:szCs w:val="26"/>
          <w:lang w:val="vi-VN"/>
        </w:rPr>
        <w:t>VI. HƯỚNG DẪN THỰC HIỆN MÔ ĐUN:</w:t>
      </w:r>
    </w:p>
    <w:p w14:paraId="24DD3B9B" w14:textId="77777777" w:rsidR="00615D17" w:rsidRPr="00F859ED" w:rsidRDefault="00074193" w:rsidP="00E63EC9">
      <w:pPr>
        <w:spacing w:before="120" w:after="120" w:line="288" w:lineRule="auto"/>
        <w:ind w:firstLine="399"/>
        <w:rPr>
          <w:rFonts w:cs="Times New Roman"/>
          <w:bCs/>
          <w:szCs w:val="26"/>
          <w:lang w:val="vi-VN"/>
        </w:rPr>
      </w:pPr>
      <w:r w:rsidRPr="00F859ED">
        <w:rPr>
          <w:rFonts w:cs="Times New Roman"/>
          <w:bCs/>
          <w:szCs w:val="26"/>
          <w:lang w:val="vi-VN"/>
        </w:rPr>
        <w:t xml:space="preserve">1. Phạm vi áp dụng mô đun: </w:t>
      </w:r>
    </w:p>
    <w:p w14:paraId="56446C5E" w14:textId="0C3CBD63" w:rsidR="00615D17" w:rsidRPr="00E63EC9" w:rsidRDefault="00074193" w:rsidP="00E63EC9">
      <w:pPr>
        <w:spacing w:before="120" w:after="120" w:line="288" w:lineRule="auto"/>
        <w:ind w:firstLine="720"/>
        <w:rPr>
          <w:rFonts w:cs="Times New Roman"/>
          <w:szCs w:val="26"/>
          <w:lang w:val="vi-VN"/>
        </w:rPr>
      </w:pPr>
      <w:r w:rsidRPr="00E63EC9">
        <w:rPr>
          <w:rFonts w:cs="Times New Roman"/>
          <w:szCs w:val="26"/>
          <w:lang w:val="vi-VN"/>
        </w:rPr>
        <w:t>- Là mô</w:t>
      </w:r>
      <w:r w:rsidR="00F859ED">
        <w:rPr>
          <w:rFonts w:cs="Times New Roman"/>
          <w:szCs w:val="26"/>
        </w:rPr>
        <w:t xml:space="preserve"> </w:t>
      </w:r>
      <w:r w:rsidRPr="00E63EC9">
        <w:rPr>
          <w:rFonts w:cs="Times New Roman"/>
          <w:szCs w:val="26"/>
          <w:lang w:val="vi-VN"/>
        </w:rPr>
        <w:t xml:space="preserve">đun bắt buộc với tất cả các </w:t>
      </w:r>
      <w:r w:rsidR="00F859ED">
        <w:rPr>
          <w:rFonts w:cs="Times New Roman"/>
          <w:szCs w:val="26"/>
        </w:rPr>
        <w:t xml:space="preserve">sinh </w:t>
      </w:r>
      <w:r w:rsidRPr="00E63EC9">
        <w:rPr>
          <w:rFonts w:cs="Times New Roman"/>
          <w:szCs w:val="26"/>
          <w:lang w:val="vi-VN"/>
        </w:rPr>
        <w:t>viên</w:t>
      </w:r>
      <w:r w:rsidR="00F859ED">
        <w:rPr>
          <w:rFonts w:cs="Times New Roman"/>
          <w:szCs w:val="26"/>
        </w:rPr>
        <w:t xml:space="preserve"> trình độ</w:t>
      </w:r>
      <w:r w:rsidRPr="00E63EC9">
        <w:rPr>
          <w:rFonts w:cs="Times New Roman"/>
          <w:szCs w:val="26"/>
          <w:lang w:val="vi-VN"/>
        </w:rPr>
        <w:t xml:space="preserve"> cao đẳng. </w:t>
      </w:r>
    </w:p>
    <w:p w14:paraId="19FE41CB" w14:textId="7EC3BF08" w:rsidR="00615D17" w:rsidRPr="00E63EC9" w:rsidRDefault="00074193" w:rsidP="00E63EC9">
      <w:pPr>
        <w:spacing w:before="120" w:after="120" w:line="288" w:lineRule="auto"/>
        <w:ind w:left="912" w:hanging="192"/>
        <w:jc w:val="both"/>
        <w:rPr>
          <w:rFonts w:cs="Times New Roman"/>
          <w:szCs w:val="26"/>
          <w:lang w:val="vi-VN"/>
        </w:rPr>
      </w:pPr>
      <w:r w:rsidRPr="00E63EC9">
        <w:rPr>
          <w:rFonts w:cs="Times New Roman"/>
          <w:szCs w:val="26"/>
          <w:lang w:val="vi-VN"/>
        </w:rPr>
        <w:t>- Mô</w:t>
      </w:r>
      <w:r w:rsidR="00F859ED">
        <w:rPr>
          <w:rFonts w:cs="Times New Roman"/>
          <w:szCs w:val="26"/>
        </w:rPr>
        <w:t xml:space="preserve"> </w:t>
      </w:r>
      <w:r w:rsidRPr="00E63EC9">
        <w:rPr>
          <w:rFonts w:cs="Times New Roman"/>
          <w:szCs w:val="26"/>
          <w:lang w:val="vi-VN"/>
        </w:rPr>
        <w:t>đun được tiến hành sau khi đã học xong các môn kỹ thuật cơ sở, môn học cơ sở kỹ thuật nhiệt lạnh và điều hoà không khí, các mô</w:t>
      </w:r>
      <w:r w:rsidR="00F859ED">
        <w:rPr>
          <w:rFonts w:cs="Times New Roman"/>
          <w:szCs w:val="26"/>
        </w:rPr>
        <w:t xml:space="preserve"> </w:t>
      </w:r>
      <w:r w:rsidRPr="00E63EC9">
        <w:rPr>
          <w:rFonts w:cs="Times New Roman"/>
          <w:szCs w:val="26"/>
          <w:lang w:val="vi-VN"/>
        </w:rPr>
        <w:t>đun về điện, các mô</w:t>
      </w:r>
      <w:r w:rsidR="00F859ED">
        <w:rPr>
          <w:rFonts w:cs="Times New Roman"/>
          <w:szCs w:val="26"/>
        </w:rPr>
        <w:t xml:space="preserve"> </w:t>
      </w:r>
      <w:r w:rsidRPr="00E63EC9">
        <w:rPr>
          <w:rFonts w:cs="Times New Roman"/>
          <w:szCs w:val="26"/>
          <w:lang w:val="vi-VN"/>
        </w:rPr>
        <w:t>đun bổ trợ, các mô</w:t>
      </w:r>
      <w:r w:rsidR="00F859ED">
        <w:rPr>
          <w:rFonts w:cs="Times New Roman"/>
          <w:szCs w:val="26"/>
        </w:rPr>
        <w:t xml:space="preserve"> </w:t>
      </w:r>
      <w:r w:rsidRPr="00E63EC9">
        <w:rPr>
          <w:rFonts w:cs="Times New Roman"/>
          <w:szCs w:val="26"/>
          <w:lang w:val="vi-VN"/>
        </w:rPr>
        <w:t>đun chuyên nghành như: lạnh cơ bản, hệ thống điều hoà không khí cục bộ, hệ thống điều hoà không khí trung tâm, điện tử chuyên nghành.</w:t>
      </w:r>
    </w:p>
    <w:p w14:paraId="4A2ED4F3" w14:textId="77777777" w:rsidR="00615D17" w:rsidRPr="00F859ED" w:rsidRDefault="00074193" w:rsidP="00E63EC9">
      <w:pPr>
        <w:spacing w:before="120" w:after="120" w:line="288" w:lineRule="auto"/>
        <w:ind w:firstLine="399"/>
        <w:rPr>
          <w:rFonts w:cs="Times New Roman"/>
          <w:bCs/>
          <w:szCs w:val="26"/>
          <w:lang w:val="vi-VN"/>
        </w:rPr>
      </w:pPr>
      <w:r w:rsidRPr="00F859ED">
        <w:rPr>
          <w:rFonts w:cs="Times New Roman"/>
          <w:bCs/>
          <w:szCs w:val="26"/>
          <w:lang w:val="vi-VN"/>
        </w:rPr>
        <w:t>2. Hướng dẫn một số điểm chính về phương pháp giảng dạy mô đun:</w:t>
      </w:r>
    </w:p>
    <w:p w14:paraId="01AC3DB5" w14:textId="3D0F5228" w:rsidR="00615D17" w:rsidRPr="00E63EC9" w:rsidRDefault="00074193" w:rsidP="00E63EC9">
      <w:pPr>
        <w:spacing w:before="120" w:after="120" w:line="288" w:lineRule="auto"/>
        <w:rPr>
          <w:rFonts w:cs="Times New Roman"/>
          <w:szCs w:val="26"/>
          <w:lang w:val="pt-BR"/>
        </w:rPr>
      </w:pPr>
      <w:r w:rsidRPr="00E63EC9">
        <w:rPr>
          <w:rFonts w:cs="Times New Roman"/>
          <w:szCs w:val="26"/>
          <w:lang w:val="sv-SE"/>
        </w:rPr>
        <w:t xml:space="preserve">- Đối với </w:t>
      </w:r>
      <w:r w:rsidR="005503DF">
        <w:rPr>
          <w:rFonts w:cs="Times New Roman"/>
          <w:szCs w:val="26"/>
          <w:lang w:val="sv-SE"/>
        </w:rPr>
        <w:t>giảng viên</w:t>
      </w:r>
      <w:r w:rsidRPr="00E63EC9">
        <w:rPr>
          <w:rFonts w:cs="Times New Roman"/>
          <w:szCs w:val="26"/>
          <w:lang w:val="sv-SE"/>
        </w:rPr>
        <w:t>, giảng viên:</w:t>
      </w:r>
    </w:p>
    <w:p w14:paraId="47C7EA8C" w14:textId="77777777" w:rsidR="00615D17" w:rsidRPr="00E63EC9" w:rsidRDefault="00074193">
      <w:pPr>
        <w:numPr>
          <w:ilvl w:val="0"/>
          <w:numId w:val="151"/>
        </w:numPr>
        <w:spacing w:before="120" w:after="120" w:line="288" w:lineRule="auto"/>
        <w:jc w:val="both"/>
        <w:rPr>
          <w:rFonts w:cs="Times New Roman"/>
          <w:szCs w:val="26"/>
          <w:lang w:val="pt-BR"/>
        </w:rPr>
      </w:pPr>
      <w:r w:rsidRPr="00E63EC9">
        <w:rPr>
          <w:rFonts w:cs="Times New Roman"/>
          <w:szCs w:val="26"/>
          <w:lang w:val="pt-BR"/>
        </w:rPr>
        <w:t xml:space="preserve"> Mỗi bài học trong môn học sẽ giảng dạy phần lý thuyết tại phòng chuyên đề và tiếp theo rèn luyện kỹ năng tại phòng thực hành hoặc giảng dạy tích hợp tại phòng thực hành. Các điều kiện thiết bị, vật tư cung cấp đủ cho sinh viên thực hành và rèn luyện kỹ năng đáp ứng năng lực thực hiện để hành nghề.</w:t>
      </w:r>
    </w:p>
    <w:p w14:paraId="5B7DD3A1" w14:textId="77777777" w:rsidR="00615D17" w:rsidRPr="00E63EC9" w:rsidRDefault="00074193">
      <w:pPr>
        <w:numPr>
          <w:ilvl w:val="0"/>
          <w:numId w:val="151"/>
        </w:numPr>
        <w:spacing w:before="120" w:after="120" w:line="288" w:lineRule="auto"/>
        <w:jc w:val="both"/>
        <w:rPr>
          <w:rFonts w:cs="Times New Roman"/>
          <w:szCs w:val="26"/>
          <w:lang w:val="pt-BR"/>
        </w:rPr>
      </w:pPr>
      <w:r w:rsidRPr="00E63EC9">
        <w:rPr>
          <w:rFonts w:cs="Times New Roman"/>
          <w:szCs w:val="26"/>
          <w:lang w:val="pt-BR"/>
        </w:rPr>
        <w:t xml:space="preserve"> Về học lý thuyết, hướng dẫn cho sinh viên tự nghiên cứu và giải quyết vấn đề, có thể làm việc cộng tác với nhau, làm việc nhóm theo đề tài, hoặc tự nghiên cứu độc lập.</w:t>
      </w:r>
    </w:p>
    <w:p w14:paraId="052C9F02" w14:textId="77777777" w:rsidR="00615D17" w:rsidRPr="00E63EC9" w:rsidRDefault="00074193">
      <w:pPr>
        <w:numPr>
          <w:ilvl w:val="0"/>
          <w:numId w:val="151"/>
        </w:numPr>
        <w:spacing w:before="120" w:after="120" w:line="288" w:lineRule="auto"/>
        <w:jc w:val="both"/>
        <w:rPr>
          <w:rFonts w:cs="Times New Roman"/>
          <w:szCs w:val="26"/>
          <w:lang w:val="pt-BR"/>
        </w:rPr>
      </w:pPr>
      <w:r w:rsidRPr="00E63EC9">
        <w:rPr>
          <w:rFonts w:cs="Times New Roman"/>
          <w:szCs w:val="26"/>
          <w:lang w:val="pt-BR"/>
        </w:rPr>
        <w:t xml:space="preserve"> Về học thực hành, hướng dẫn thực hành ngay tại phòng thực hành. Bố trí sinh viên có đủ điều kiện và thời gian thực hành để đạt đến trình độ thành thạo.</w:t>
      </w:r>
    </w:p>
    <w:p w14:paraId="1BDCC933" w14:textId="29F13B11" w:rsidR="00615D17" w:rsidRPr="00E63EC9" w:rsidRDefault="00074193">
      <w:pPr>
        <w:numPr>
          <w:ilvl w:val="0"/>
          <w:numId w:val="151"/>
        </w:numPr>
        <w:spacing w:before="120" w:after="120" w:line="288" w:lineRule="auto"/>
        <w:jc w:val="both"/>
        <w:rPr>
          <w:rFonts w:cs="Times New Roman"/>
          <w:szCs w:val="26"/>
          <w:lang w:val="pt-BR"/>
        </w:rPr>
      </w:pPr>
      <w:r w:rsidRPr="00E63EC9">
        <w:rPr>
          <w:rFonts w:cs="Times New Roman"/>
          <w:szCs w:val="26"/>
          <w:lang w:val="pt-BR"/>
        </w:rPr>
        <w:t xml:space="preserve"> </w:t>
      </w:r>
      <w:r w:rsidR="005503DF">
        <w:rPr>
          <w:rFonts w:cs="Times New Roman"/>
          <w:szCs w:val="26"/>
          <w:lang w:val="pt-BR"/>
        </w:rPr>
        <w:t>Giảng viên</w:t>
      </w:r>
      <w:r w:rsidRPr="00E63EC9">
        <w:rPr>
          <w:rFonts w:cs="Times New Roman"/>
          <w:szCs w:val="26"/>
          <w:lang w:val="pt-BR"/>
        </w:rPr>
        <w:t xml:space="preserve"> tổ chức các họat động dạy học, kiểm tra quá trình học tập và đánh giá kết quả theo đúng mục tiêu học tập.</w:t>
      </w:r>
      <w:r w:rsidRPr="00E63EC9">
        <w:rPr>
          <w:rFonts w:cs="Times New Roman"/>
          <w:szCs w:val="26"/>
          <w:lang w:val="pt-BR"/>
        </w:rPr>
        <w:tab/>
      </w:r>
    </w:p>
    <w:p w14:paraId="001F6938" w14:textId="77777777" w:rsidR="00615D17" w:rsidRPr="00E63EC9" w:rsidRDefault="00074193" w:rsidP="00E63EC9">
      <w:pPr>
        <w:spacing w:before="120" w:after="120" w:line="288" w:lineRule="auto"/>
        <w:rPr>
          <w:rFonts w:cs="Times New Roman"/>
          <w:szCs w:val="26"/>
          <w:lang w:val="sv-SE"/>
        </w:rPr>
      </w:pPr>
      <w:r w:rsidRPr="00E63EC9">
        <w:rPr>
          <w:rFonts w:cs="Times New Roman"/>
          <w:szCs w:val="26"/>
          <w:lang w:val="sv-SE"/>
        </w:rPr>
        <w:t>- Đối với người học:</w:t>
      </w:r>
    </w:p>
    <w:p w14:paraId="50144BF4" w14:textId="77777777" w:rsidR="00615D17" w:rsidRPr="00E63EC9" w:rsidRDefault="00074193">
      <w:pPr>
        <w:numPr>
          <w:ilvl w:val="0"/>
          <w:numId w:val="151"/>
        </w:numPr>
        <w:spacing w:before="120" w:after="120" w:line="288" w:lineRule="auto"/>
        <w:jc w:val="both"/>
        <w:rPr>
          <w:rFonts w:cs="Times New Roman"/>
          <w:szCs w:val="26"/>
          <w:lang w:val="pt-BR"/>
        </w:rPr>
      </w:pPr>
      <w:r w:rsidRPr="00E63EC9">
        <w:rPr>
          <w:rFonts w:cs="Times New Roman"/>
          <w:szCs w:val="26"/>
          <w:lang w:val="pt-BR"/>
        </w:rPr>
        <w:t>Chuẩn bị vật tư, dụng cụ cho bài học.</w:t>
      </w:r>
    </w:p>
    <w:p w14:paraId="35B2BBD7" w14:textId="77777777" w:rsidR="00615D17" w:rsidRPr="00E63EC9" w:rsidRDefault="00074193">
      <w:pPr>
        <w:numPr>
          <w:ilvl w:val="0"/>
          <w:numId w:val="151"/>
        </w:numPr>
        <w:spacing w:before="120" w:after="120" w:line="288" w:lineRule="auto"/>
        <w:jc w:val="both"/>
        <w:rPr>
          <w:rFonts w:cs="Times New Roman"/>
          <w:szCs w:val="26"/>
          <w:lang w:val="pt-BR"/>
        </w:rPr>
      </w:pPr>
      <w:r w:rsidRPr="00E63EC9">
        <w:rPr>
          <w:rFonts w:cs="Times New Roman"/>
          <w:szCs w:val="26"/>
          <w:lang w:val="pt-BR"/>
        </w:rPr>
        <w:t>Xem trước các Clip các bài hướng dẫn thực hành lắp đặt điện hợp chuẩn theo IEC. Thực hiện thi công, lắp đặt các thiết bị theo giảng viên hướng dẫn.</w:t>
      </w:r>
    </w:p>
    <w:p w14:paraId="24DCF40F" w14:textId="77777777" w:rsidR="00615D17" w:rsidRPr="00E63EC9" w:rsidRDefault="00074193">
      <w:pPr>
        <w:numPr>
          <w:ilvl w:val="0"/>
          <w:numId w:val="151"/>
        </w:numPr>
        <w:spacing w:before="120" w:after="120" w:line="288" w:lineRule="auto"/>
        <w:jc w:val="both"/>
        <w:rPr>
          <w:rFonts w:cs="Times New Roman"/>
          <w:szCs w:val="26"/>
          <w:lang w:val="sv-SE"/>
        </w:rPr>
      </w:pPr>
      <w:r w:rsidRPr="00E63EC9">
        <w:rPr>
          <w:rFonts w:cs="Times New Roman"/>
          <w:szCs w:val="26"/>
          <w:lang w:val="pt-BR"/>
        </w:rPr>
        <w:t>Tự kiểm</w:t>
      </w:r>
      <w:r w:rsidRPr="00E63EC9">
        <w:rPr>
          <w:rFonts w:cs="Times New Roman"/>
          <w:szCs w:val="26"/>
          <w:lang w:val="sv-SE"/>
        </w:rPr>
        <w:t xml:space="preserve"> tra , đánh giá kết quả thực hiện công việc theo từng bài học.</w:t>
      </w:r>
    </w:p>
    <w:p w14:paraId="4B8BABD4" w14:textId="77777777" w:rsidR="00615D17" w:rsidRPr="00F859ED" w:rsidRDefault="00074193" w:rsidP="00E63EC9">
      <w:pPr>
        <w:spacing w:before="120" w:after="120" w:line="288" w:lineRule="auto"/>
        <w:ind w:firstLine="399"/>
        <w:rPr>
          <w:rFonts w:cs="Times New Roman"/>
          <w:bCs/>
          <w:szCs w:val="26"/>
          <w:lang w:val="vi-VN"/>
        </w:rPr>
      </w:pPr>
      <w:r w:rsidRPr="00F859ED">
        <w:rPr>
          <w:rFonts w:cs="Times New Roman"/>
          <w:bCs/>
          <w:szCs w:val="26"/>
          <w:lang w:val="vi-VN"/>
        </w:rPr>
        <w:t>3. Những trọng tâm mô đun cần chú ý: Tất cả các bài</w:t>
      </w:r>
    </w:p>
    <w:p w14:paraId="484BCFB0" w14:textId="77777777" w:rsidR="00615D17" w:rsidRPr="00F859ED" w:rsidRDefault="00074193" w:rsidP="00E63EC9">
      <w:pPr>
        <w:spacing w:before="120" w:after="120" w:line="288" w:lineRule="auto"/>
        <w:ind w:firstLine="399"/>
        <w:rPr>
          <w:rFonts w:cs="Times New Roman"/>
          <w:bCs/>
          <w:szCs w:val="26"/>
          <w:lang w:val="vi-VN"/>
        </w:rPr>
      </w:pPr>
      <w:r w:rsidRPr="00F859ED">
        <w:rPr>
          <w:rFonts w:cs="Times New Roman"/>
          <w:bCs/>
          <w:szCs w:val="26"/>
          <w:lang w:val="vi-VN"/>
        </w:rPr>
        <w:t xml:space="preserve">4. Tài liệu cần tham khảo:  </w:t>
      </w:r>
    </w:p>
    <w:p w14:paraId="1F6B6D74" w14:textId="77777777" w:rsidR="00615D17" w:rsidRPr="00E63EC9" w:rsidRDefault="00074193" w:rsidP="00E63EC9">
      <w:pPr>
        <w:spacing w:before="120" w:after="120" w:line="288" w:lineRule="auto"/>
        <w:ind w:left="912" w:hanging="192"/>
        <w:jc w:val="both"/>
        <w:rPr>
          <w:rFonts w:cs="Times New Roman"/>
          <w:szCs w:val="26"/>
          <w:lang w:val="vi-VN"/>
        </w:rPr>
      </w:pPr>
      <w:r w:rsidRPr="00E63EC9">
        <w:rPr>
          <w:rFonts w:cs="Times New Roman"/>
          <w:szCs w:val="26"/>
          <w:lang w:val="vi-VN"/>
        </w:rPr>
        <w:t>[1]. Máy và thiết bị lạnh: Nhà xuất bản giáo dục - Nguyễn Đức Lợi, Phạm Văn Tuỳ.</w:t>
      </w:r>
    </w:p>
    <w:p w14:paraId="7752BECC" w14:textId="77777777" w:rsidR="00615D17" w:rsidRPr="00E63EC9" w:rsidRDefault="00074193" w:rsidP="00E63EC9">
      <w:pPr>
        <w:spacing w:before="120" w:after="120" w:line="288" w:lineRule="auto"/>
        <w:ind w:left="912" w:hanging="192"/>
        <w:jc w:val="both"/>
        <w:rPr>
          <w:rFonts w:cs="Times New Roman"/>
          <w:szCs w:val="26"/>
          <w:lang w:val="vi-VN"/>
        </w:rPr>
      </w:pPr>
      <w:r w:rsidRPr="00E63EC9">
        <w:rPr>
          <w:rFonts w:cs="Times New Roman"/>
          <w:szCs w:val="26"/>
          <w:lang w:val="vi-VN"/>
        </w:rPr>
        <w:t>[2]. Tủ lạnh, máy kem, máy đá: Nhà xuất bản khoa học và kỹ thuật - Nguyễn Đức Lợi, Phạm Văn Tuỳ.</w:t>
      </w:r>
    </w:p>
    <w:p w14:paraId="3C6E9923" w14:textId="77777777" w:rsidR="00615D17" w:rsidRPr="00E63EC9" w:rsidRDefault="00074193" w:rsidP="00E63EC9">
      <w:pPr>
        <w:spacing w:before="120" w:after="120" w:line="288" w:lineRule="auto"/>
        <w:ind w:left="912" w:hanging="192"/>
        <w:jc w:val="both"/>
        <w:rPr>
          <w:rFonts w:cs="Times New Roman"/>
          <w:szCs w:val="26"/>
          <w:lang w:val="vi-VN"/>
        </w:rPr>
      </w:pPr>
      <w:r w:rsidRPr="00E63EC9">
        <w:rPr>
          <w:rFonts w:cs="Times New Roman"/>
          <w:szCs w:val="26"/>
          <w:lang w:val="vi-VN"/>
        </w:rPr>
        <w:t>[3].  Giáo trình, sổ tay thiết kế, các tiêu chuẩn nhà nước liên quan...</w:t>
      </w:r>
    </w:p>
    <w:p w14:paraId="79F5A575" w14:textId="77777777" w:rsidR="00615D17" w:rsidRPr="00E63EC9" w:rsidRDefault="00615D17" w:rsidP="00E63EC9">
      <w:pPr>
        <w:spacing w:before="120" w:after="120" w:line="288" w:lineRule="auto"/>
        <w:rPr>
          <w:rFonts w:eastAsia="Times New Roman" w:cs="Times New Roman"/>
          <w:b/>
          <w:szCs w:val="26"/>
          <w:lang w:val="pl-PL"/>
        </w:rPr>
      </w:pPr>
    </w:p>
    <w:p w14:paraId="5FD98039" w14:textId="77777777" w:rsidR="00615D17" w:rsidRPr="00E63EC9" w:rsidRDefault="00074193" w:rsidP="00E63EC9">
      <w:pPr>
        <w:spacing w:before="120" w:after="120" w:line="288" w:lineRule="auto"/>
        <w:rPr>
          <w:rFonts w:eastAsia="Times New Roman" w:cs="Times New Roman"/>
          <w:b/>
          <w:szCs w:val="26"/>
          <w:lang w:val="pl-PL"/>
        </w:rPr>
      </w:pPr>
      <w:r w:rsidRPr="00E63EC9">
        <w:rPr>
          <w:rFonts w:eastAsia="Times New Roman" w:cs="Times New Roman"/>
          <w:b/>
          <w:szCs w:val="26"/>
          <w:lang w:val="pl-PL"/>
        </w:rPr>
        <w:br w:type="page"/>
      </w:r>
    </w:p>
    <w:p w14:paraId="3618FB53" w14:textId="77777777" w:rsidR="00615D17" w:rsidRPr="00E63EC9" w:rsidRDefault="00074193" w:rsidP="00E63EC9">
      <w:pPr>
        <w:spacing w:before="120" w:after="120" w:line="288" w:lineRule="auto"/>
        <w:jc w:val="center"/>
        <w:rPr>
          <w:rFonts w:eastAsia="Times New Roman" w:cs="Times New Roman"/>
          <w:b/>
          <w:szCs w:val="26"/>
          <w:lang w:val="pl-PL"/>
        </w:rPr>
      </w:pPr>
      <w:r w:rsidRPr="00E63EC9">
        <w:rPr>
          <w:rFonts w:eastAsia="Times New Roman" w:cs="Times New Roman"/>
          <w:b/>
          <w:szCs w:val="26"/>
          <w:lang w:val="pl-PL"/>
        </w:rPr>
        <w:t>CHƯƠNG TRÌNH MÔ ĐUN</w:t>
      </w:r>
    </w:p>
    <w:p w14:paraId="776E7937" w14:textId="77777777" w:rsidR="00615D17" w:rsidRPr="00E63EC9" w:rsidRDefault="00074193" w:rsidP="00E63EC9">
      <w:pPr>
        <w:tabs>
          <w:tab w:val="left" w:pos="600"/>
        </w:tabs>
        <w:spacing w:before="120" w:after="120" w:line="288" w:lineRule="auto"/>
        <w:rPr>
          <w:rFonts w:eastAsia="Times New Roman" w:cs="Times New Roman"/>
          <w:b/>
          <w:szCs w:val="26"/>
          <w:lang w:val="pl-PL"/>
        </w:rPr>
      </w:pPr>
      <w:r w:rsidRPr="00E63EC9">
        <w:rPr>
          <w:rFonts w:eastAsia="Times New Roman" w:cs="Times New Roman"/>
          <w:b/>
          <w:szCs w:val="26"/>
          <w:lang w:val="pl-PL"/>
        </w:rPr>
        <w:t>Tên mô đun:</w:t>
      </w:r>
      <w:r w:rsidRPr="00E63EC9">
        <w:rPr>
          <w:rFonts w:eastAsia="Times New Roman" w:cs="Times New Roman"/>
          <w:szCs w:val="26"/>
          <w:lang w:val="pl-PL"/>
        </w:rPr>
        <w:t xml:space="preserve"> </w:t>
      </w:r>
      <w:r w:rsidRPr="00E63EC9">
        <w:rPr>
          <w:rFonts w:eastAsia="Times New Roman" w:cs="Times New Roman"/>
          <w:b/>
          <w:bCs/>
          <w:szCs w:val="26"/>
          <w:lang w:val="nl-NL"/>
        </w:rPr>
        <w:t>THỰC HÀNH TẠI  DOANH NGHIỆP/ĐỒ ÁN MÔN HỌC</w:t>
      </w:r>
    </w:p>
    <w:p w14:paraId="642D198E" w14:textId="77777777" w:rsidR="00615D17" w:rsidRPr="00E63EC9" w:rsidRDefault="00074193" w:rsidP="00E63EC9">
      <w:pPr>
        <w:spacing w:before="120" w:after="120" w:line="288" w:lineRule="auto"/>
        <w:rPr>
          <w:rFonts w:eastAsia="Times New Roman" w:cs="Times New Roman"/>
          <w:b/>
          <w:szCs w:val="26"/>
        </w:rPr>
      </w:pPr>
      <w:r w:rsidRPr="00E63EC9">
        <w:rPr>
          <w:rFonts w:eastAsia="Times New Roman" w:cs="Times New Roman"/>
          <w:b/>
          <w:szCs w:val="26"/>
          <w:lang w:val="vi-VN"/>
        </w:rPr>
        <w:t>Mã số mô đun:</w:t>
      </w:r>
      <w:r w:rsidRPr="00E63EC9">
        <w:rPr>
          <w:rFonts w:eastAsia="Times New Roman" w:cs="Times New Roman"/>
          <w:szCs w:val="26"/>
          <w:lang w:val="vi-VN"/>
        </w:rPr>
        <w:t xml:space="preserve">  </w:t>
      </w:r>
      <w:r w:rsidRPr="00E63EC9">
        <w:rPr>
          <w:rFonts w:eastAsia="Times New Roman" w:cs="Times New Roman"/>
          <w:b/>
          <w:szCs w:val="26"/>
          <w:lang w:val="vi-VN"/>
        </w:rPr>
        <w:t>MĐ 2</w:t>
      </w:r>
      <w:r w:rsidRPr="00E63EC9">
        <w:rPr>
          <w:rFonts w:eastAsia="Times New Roman" w:cs="Times New Roman"/>
          <w:b/>
          <w:szCs w:val="26"/>
        </w:rPr>
        <w:t>5</w:t>
      </w:r>
    </w:p>
    <w:p w14:paraId="313A500D" w14:textId="69340037" w:rsidR="00615D17" w:rsidRPr="000D67D7" w:rsidRDefault="00074193" w:rsidP="00E63EC9">
      <w:pPr>
        <w:spacing w:before="120" w:after="120" w:line="288" w:lineRule="auto"/>
        <w:rPr>
          <w:rFonts w:eastAsia="Times New Roman" w:cs="Times New Roman"/>
          <w:i/>
          <w:iCs/>
          <w:szCs w:val="26"/>
        </w:rPr>
      </w:pPr>
      <w:r w:rsidRPr="00E63EC9">
        <w:rPr>
          <w:rFonts w:eastAsia="Times New Roman" w:cs="Times New Roman"/>
          <w:b/>
          <w:szCs w:val="26"/>
          <w:lang w:val="vi-VN"/>
        </w:rPr>
        <w:t>Thời gian thực hiện mô đun:</w:t>
      </w:r>
      <w:r w:rsidRPr="00E63EC9">
        <w:rPr>
          <w:rFonts w:eastAsia="Times New Roman" w:cs="Times New Roman"/>
          <w:szCs w:val="26"/>
          <w:lang w:val="vi-VN"/>
        </w:rPr>
        <w:t xml:space="preserve"> 360 giờ; </w:t>
      </w:r>
      <w:r w:rsidRPr="000D67D7">
        <w:rPr>
          <w:rFonts w:eastAsia="Times New Roman" w:cs="Times New Roman"/>
          <w:i/>
          <w:iCs/>
          <w:szCs w:val="26"/>
          <w:lang w:val="vi-VN"/>
        </w:rPr>
        <w:t>( Llý thuyết : 0 giờ Thực hành, thí nghiệm, thảo luận, bài tập: 3</w:t>
      </w:r>
      <w:r w:rsidRPr="000D67D7">
        <w:rPr>
          <w:rFonts w:eastAsia="Times New Roman" w:cs="Times New Roman"/>
          <w:i/>
          <w:iCs/>
          <w:szCs w:val="26"/>
        </w:rPr>
        <w:t>60</w:t>
      </w:r>
      <w:r w:rsidRPr="000D67D7">
        <w:rPr>
          <w:rFonts w:eastAsia="Times New Roman" w:cs="Times New Roman"/>
          <w:i/>
          <w:iCs/>
          <w:szCs w:val="26"/>
          <w:lang w:val="vi-VN"/>
        </w:rPr>
        <w:t xml:space="preserve"> giờ; kiểm tra : </w:t>
      </w:r>
      <w:r w:rsidRPr="000D67D7">
        <w:rPr>
          <w:rFonts w:eastAsia="Times New Roman" w:cs="Times New Roman"/>
          <w:i/>
          <w:iCs/>
          <w:szCs w:val="26"/>
        </w:rPr>
        <w:t>0</w:t>
      </w:r>
      <w:r w:rsidRPr="000D67D7">
        <w:rPr>
          <w:rFonts w:eastAsia="Times New Roman" w:cs="Times New Roman"/>
          <w:i/>
          <w:iCs/>
          <w:szCs w:val="26"/>
          <w:lang w:val="vi-VN"/>
        </w:rPr>
        <w:t xml:space="preserve"> giờ)</w:t>
      </w:r>
    </w:p>
    <w:p w14:paraId="251DD90B" w14:textId="77777777" w:rsidR="00615D17" w:rsidRPr="00E63EC9" w:rsidRDefault="00074193" w:rsidP="00E63EC9">
      <w:pPr>
        <w:spacing w:before="120" w:after="120" w:line="288" w:lineRule="auto"/>
        <w:rPr>
          <w:rFonts w:cs="Times New Roman"/>
          <w:b/>
          <w:szCs w:val="26"/>
          <w:lang w:val="pt-BR"/>
        </w:rPr>
      </w:pPr>
      <w:r w:rsidRPr="00E63EC9">
        <w:rPr>
          <w:rFonts w:cs="Times New Roman"/>
          <w:b/>
          <w:szCs w:val="26"/>
          <w:lang w:val="pt-BR"/>
        </w:rPr>
        <w:t xml:space="preserve">A. PHƯƠNG ÁN 1: </w:t>
      </w:r>
      <w:r w:rsidRPr="00E63EC9">
        <w:rPr>
          <w:rFonts w:cs="Times New Roman"/>
          <w:b/>
          <w:bCs/>
          <w:szCs w:val="26"/>
          <w:lang w:val="nl-NL"/>
        </w:rPr>
        <w:t xml:space="preserve">THỰC HÀNH TẠI  DOANH NGHIỆP </w:t>
      </w:r>
    </w:p>
    <w:p w14:paraId="051C3811" w14:textId="77777777" w:rsidR="00615D17" w:rsidRPr="00E63EC9" w:rsidRDefault="00074193" w:rsidP="00E63EC9">
      <w:pPr>
        <w:spacing w:before="120" w:after="120" w:line="288" w:lineRule="auto"/>
        <w:jc w:val="both"/>
        <w:rPr>
          <w:rFonts w:eastAsia="Times New Roman" w:cs="Times New Roman"/>
          <w:szCs w:val="26"/>
          <w:lang w:val="nl-NL"/>
        </w:rPr>
      </w:pPr>
      <w:r w:rsidRPr="00E63EC9">
        <w:rPr>
          <w:rFonts w:eastAsia="Times New Roman" w:cs="Times New Roman"/>
          <w:b/>
          <w:szCs w:val="26"/>
          <w:lang w:val="nl-NL"/>
        </w:rPr>
        <w:t>I. VỊ TRÍ, TÍNH CHẤT CỦA MÔ ĐUN:</w:t>
      </w:r>
    </w:p>
    <w:p w14:paraId="269F9914" w14:textId="77777777" w:rsidR="00615D17" w:rsidRPr="00E63EC9" w:rsidRDefault="00074193" w:rsidP="00E63EC9">
      <w:pPr>
        <w:spacing w:before="120" w:after="120" w:line="288" w:lineRule="auto"/>
        <w:jc w:val="both"/>
        <w:rPr>
          <w:rFonts w:eastAsia="Times New Roman" w:cs="Times New Roman"/>
          <w:szCs w:val="26"/>
          <w:lang w:val="nl-NL"/>
        </w:rPr>
      </w:pPr>
      <w:r w:rsidRPr="00E63EC9">
        <w:rPr>
          <w:rFonts w:eastAsia="Times New Roman" w:cs="Times New Roman"/>
          <w:szCs w:val="26"/>
          <w:lang w:val="nl-NL"/>
        </w:rPr>
        <w:t>- Vị trí: Được bố trí sau khi đã học mô đun cơ sở và các môn học chuyên môn nghề</w:t>
      </w:r>
    </w:p>
    <w:p w14:paraId="53C050E2" w14:textId="77777777" w:rsidR="00615D17" w:rsidRPr="00E63EC9" w:rsidRDefault="00074193" w:rsidP="00E63EC9">
      <w:pPr>
        <w:spacing w:before="120" w:after="120" w:line="288" w:lineRule="auto"/>
        <w:jc w:val="both"/>
        <w:rPr>
          <w:rFonts w:eastAsia="Batang" w:cs="Times New Roman"/>
          <w:szCs w:val="26"/>
          <w:lang w:eastAsia="ko-KR"/>
        </w:rPr>
      </w:pPr>
      <w:r w:rsidRPr="00E63EC9">
        <w:rPr>
          <w:rFonts w:eastAsia="Batang" w:cs="Times New Roman"/>
          <w:szCs w:val="26"/>
          <w:lang w:val="pt-BR" w:eastAsia="ko-KR"/>
        </w:rPr>
        <w:t xml:space="preserve">- Là mô đun tạo điều kiện cho sinh viên va chạm với thực tế sản xuất. </w:t>
      </w:r>
      <w:r w:rsidRPr="00E63EC9">
        <w:rPr>
          <w:rFonts w:eastAsia="Batang" w:cs="Times New Roman"/>
          <w:szCs w:val="26"/>
          <w:lang w:eastAsia="ko-KR"/>
        </w:rPr>
        <w:t>Năm bắt quy trình sản xuất, nội quy quy định của công ty và tham gia vào một số công đoạn của quá trình sản xuất</w:t>
      </w:r>
    </w:p>
    <w:p w14:paraId="13EBC5EC" w14:textId="77777777" w:rsidR="00615D17" w:rsidRPr="00E63EC9" w:rsidRDefault="00074193" w:rsidP="00E63EC9">
      <w:pPr>
        <w:spacing w:before="120" w:after="120" w:line="288" w:lineRule="auto"/>
        <w:jc w:val="both"/>
        <w:rPr>
          <w:rFonts w:eastAsia="Times New Roman" w:cs="Times New Roman"/>
          <w:szCs w:val="26"/>
          <w:lang w:val="nl-NL"/>
        </w:rPr>
      </w:pPr>
      <w:r w:rsidRPr="00E63EC9">
        <w:rPr>
          <w:rFonts w:eastAsia="Times New Roman" w:cs="Times New Roman"/>
          <w:szCs w:val="26"/>
          <w:lang w:val="nl-NL"/>
        </w:rPr>
        <w:t xml:space="preserve">- Tính chất: </w:t>
      </w:r>
      <w:r w:rsidRPr="00E63EC9">
        <w:rPr>
          <w:rFonts w:eastAsia="Times New Roman" w:cs="Times New Roman"/>
          <w:szCs w:val="26"/>
          <w:lang w:val="vi-VN"/>
        </w:rPr>
        <w:t>Là mô đun</w:t>
      </w:r>
      <w:r w:rsidRPr="00E63EC9">
        <w:rPr>
          <w:rFonts w:eastAsia="Times New Roman" w:cs="Times New Roman"/>
          <w:bCs/>
          <w:szCs w:val="26"/>
          <w:lang w:val="vi-VN"/>
        </w:rPr>
        <w:t xml:space="preserve"> b</w:t>
      </w:r>
      <w:r w:rsidRPr="00E63EC9">
        <w:rPr>
          <w:rFonts w:eastAsia="Times New Roman" w:cs="Times New Roman"/>
          <w:szCs w:val="26"/>
          <w:lang w:val="vi-VN"/>
        </w:rPr>
        <w:t>ắt buộc trong chương trình đào tạo nghề</w:t>
      </w:r>
      <w:r w:rsidRPr="00E63EC9">
        <w:rPr>
          <w:rFonts w:eastAsia="Times New Roman" w:cs="Times New Roman"/>
          <w:szCs w:val="26"/>
          <w:lang w:val="nl-NL"/>
        </w:rPr>
        <w:t>.</w:t>
      </w:r>
    </w:p>
    <w:p w14:paraId="57149DB7" w14:textId="77777777" w:rsidR="00615D17" w:rsidRPr="00E63EC9" w:rsidRDefault="00074193" w:rsidP="00E63EC9">
      <w:pPr>
        <w:spacing w:before="120" w:after="120" w:line="288" w:lineRule="auto"/>
        <w:rPr>
          <w:rFonts w:eastAsia="Times New Roman" w:cs="Times New Roman"/>
          <w:szCs w:val="26"/>
          <w:lang w:val="nl-NL"/>
        </w:rPr>
      </w:pPr>
      <w:r w:rsidRPr="00E63EC9">
        <w:rPr>
          <w:rFonts w:eastAsia="Times New Roman" w:cs="Times New Roman"/>
          <w:b/>
          <w:szCs w:val="26"/>
          <w:lang w:val="nl-NL"/>
        </w:rPr>
        <w:t>II. MỤC TIÊU MÔ ĐUN</w:t>
      </w:r>
      <w:r w:rsidRPr="00E63EC9">
        <w:rPr>
          <w:rFonts w:eastAsia="Times New Roman" w:cs="Times New Roman"/>
          <w:szCs w:val="26"/>
          <w:lang w:val="nl-NL"/>
        </w:rPr>
        <w:t>:</w:t>
      </w:r>
      <w:r w:rsidRPr="00E63EC9">
        <w:rPr>
          <w:rFonts w:eastAsia="Times New Roman" w:cs="Times New Roman"/>
          <w:i/>
          <w:iCs/>
          <w:szCs w:val="26"/>
          <w:lang w:val="nl-NL"/>
        </w:rPr>
        <w:t xml:space="preserve"> </w:t>
      </w:r>
    </w:p>
    <w:p w14:paraId="4CF34B0C" w14:textId="77777777" w:rsidR="00615D17" w:rsidRPr="00E63EC9" w:rsidRDefault="00074193" w:rsidP="00E63EC9">
      <w:pPr>
        <w:spacing w:before="120" w:after="120" w:line="288" w:lineRule="auto"/>
        <w:jc w:val="both"/>
        <w:rPr>
          <w:rFonts w:eastAsia="Times New Roman" w:cs="Times New Roman"/>
          <w:szCs w:val="26"/>
          <w:lang w:val="nl-NL"/>
        </w:rPr>
      </w:pPr>
      <w:r w:rsidRPr="00E63EC9">
        <w:rPr>
          <w:rFonts w:eastAsia="Times New Roman" w:cs="Times New Roman"/>
          <w:szCs w:val="26"/>
          <w:lang w:val="nl-NL"/>
        </w:rPr>
        <w:t>- Nắm bắt được quy trình an toàn trong sản xuất;</w:t>
      </w:r>
    </w:p>
    <w:p w14:paraId="2C92F5D6" w14:textId="77777777" w:rsidR="00615D17" w:rsidRPr="00E63EC9" w:rsidRDefault="00074193" w:rsidP="00E63EC9">
      <w:pPr>
        <w:spacing w:before="120" w:after="120" w:line="288" w:lineRule="auto"/>
        <w:jc w:val="both"/>
        <w:rPr>
          <w:rFonts w:eastAsia="Batang" w:cs="Times New Roman"/>
          <w:iCs/>
          <w:szCs w:val="26"/>
          <w:lang w:val="pt-BR" w:eastAsia="ko-KR"/>
        </w:rPr>
      </w:pPr>
      <w:r w:rsidRPr="00E63EC9">
        <w:rPr>
          <w:rFonts w:eastAsia="Batang" w:cs="Times New Roman"/>
          <w:i/>
          <w:iCs/>
          <w:szCs w:val="26"/>
          <w:lang w:val="pt-BR" w:eastAsia="ko-KR"/>
        </w:rPr>
        <w:t>-</w:t>
      </w:r>
      <w:r w:rsidRPr="00E63EC9">
        <w:rPr>
          <w:rFonts w:eastAsia="Batang" w:cs="Times New Roman"/>
          <w:iCs/>
          <w:szCs w:val="26"/>
          <w:lang w:val="pt-BR" w:eastAsia="ko-KR"/>
        </w:rPr>
        <w:t xml:space="preserve"> Tiếp xúc thực tế với quá trình sản xuất.</w:t>
      </w:r>
    </w:p>
    <w:p w14:paraId="1CEDCA7E" w14:textId="77777777" w:rsidR="00615D17" w:rsidRPr="00E63EC9" w:rsidRDefault="00074193" w:rsidP="00E63EC9">
      <w:pPr>
        <w:spacing w:before="120" w:after="120" w:line="288" w:lineRule="auto"/>
        <w:jc w:val="both"/>
        <w:rPr>
          <w:rFonts w:eastAsia="Batang" w:cs="Times New Roman"/>
          <w:iCs/>
          <w:szCs w:val="26"/>
          <w:lang w:val="pt-BR" w:eastAsia="ko-KR"/>
        </w:rPr>
      </w:pPr>
      <w:r w:rsidRPr="00E63EC9">
        <w:rPr>
          <w:rFonts w:eastAsia="Batang" w:cs="Times New Roman"/>
          <w:iCs/>
          <w:szCs w:val="26"/>
          <w:lang w:val="pt-BR" w:eastAsia="ko-KR"/>
        </w:rPr>
        <w:t xml:space="preserve">- </w:t>
      </w:r>
      <w:r w:rsidRPr="00E63EC9">
        <w:rPr>
          <w:rFonts w:eastAsia="Batang" w:cs="Times New Roman"/>
          <w:szCs w:val="26"/>
          <w:lang w:val="pt-BR" w:eastAsia="ko-KR"/>
        </w:rPr>
        <w:t>Thực hiện đúng quy trình, quy phạm vận hành, bảo trì, bảo dưỡng và vệ sinh công nghiệp các loại hệ thống sản xuất tự động hóa.</w:t>
      </w:r>
    </w:p>
    <w:p w14:paraId="697DFCA4" w14:textId="77777777" w:rsidR="00615D17" w:rsidRPr="00E63EC9" w:rsidRDefault="00074193" w:rsidP="00E63EC9">
      <w:pPr>
        <w:tabs>
          <w:tab w:val="left" w:pos="3700"/>
        </w:tabs>
        <w:spacing w:before="120" w:after="120" w:line="288" w:lineRule="auto"/>
        <w:jc w:val="both"/>
        <w:rPr>
          <w:rFonts w:eastAsia="Times New Roman" w:cs="Times New Roman"/>
          <w:szCs w:val="26"/>
          <w:lang w:val="nl-NL"/>
        </w:rPr>
      </w:pPr>
      <w:r w:rsidRPr="00E63EC9">
        <w:rPr>
          <w:rFonts w:eastAsia="Times New Roman" w:cs="Times New Roman"/>
          <w:szCs w:val="26"/>
          <w:lang w:val="nl-NL"/>
        </w:rPr>
        <w:t>- Thực hiện được công tác tổng hợp kỹ năng thực hành ở các mô đun trước đã thực hiện;</w:t>
      </w:r>
    </w:p>
    <w:p w14:paraId="21521A9D" w14:textId="77777777" w:rsidR="00615D17" w:rsidRPr="00E63EC9" w:rsidRDefault="00074193" w:rsidP="00E63EC9">
      <w:pPr>
        <w:tabs>
          <w:tab w:val="left" w:pos="3700"/>
        </w:tabs>
        <w:spacing w:before="120" w:after="120" w:line="288" w:lineRule="auto"/>
        <w:jc w:val="both"/>
        <w:rPr>
          <w:rFonts w:eastAsia="Times New Roman" w:cs="Times New Roman"/>
          <w:szCs w:val="26"/>
          <w:lang w:val="nl-NL"/>
        </w:rPr>
      </w:pPr>
      <w:r w:rsidRPr="00E63EC9">
        <w:rPr>
          <w:rFonts w:eastAsia="Times New Roman" w:cs="Times New Roman"/>
          <w:szCs w:val="26"/>
          <w:lang w:val="nl-NL"/>
        </w:rPr>
        <w:t>- Tự lập kế hoạch cho bản thân trong quá trình sản xuất nhằm tăng năng suất lao động</w:t>
      </w:r>
    </w:p>
    <w:p w14:paraId="65D3B640" w14:textId="77777777" w:rsidR="00615D17" w:rsidRPr="00E63EC9" w:rsidRDefault="00074193" w:rsidP="00E63EC9">
      <w:pPr>
        <w:spacing w:before="120" w:after="120" w:line="288" w:lineRule="auto"/>
        <w:jc w:val="both"/>
        <w:rPr>
          <w:rFonts w:eastAsia="Times New Roman" w:cs="Times New Roman"/>
          <w:szCs w:val="26"/>
          <w:lang w:val="pl-PL"/>
        </w:rPr>
      </w:pPr>
      <w:r w:rsidRPr="00E63EC9">
        <w:rPr>
          <w:rFonts w:eastAsia="Times New Roman" w:cs="Times New Roman"/>
          <w:szCs w:val="26"/>
          <w:lang w:val="vi-VN"/>
        </w:rPr>
        <w:t>-Thái độ: Nghiêm túc, trách nhiệm, chủ động, tích cực</w:t>
      </w:r>
      <w:r w:rsidRPr="00E63EC9">
        <w:rPr>
          <w:rFonts w:eastAsia="Times New Roman" w:cs="Times New Roman"/>
          <w:szCs w:val="26"/>
          <w:lang w:val="pl-PL"/>
        </w:rPr>
        <w:t>, chăm chỉ, cẩn thận.</w:t>
      </w:r>
    </w:p>
    <w:p w14:paraId="06039E74" w14:textId="77777777" w:rsidR="00615D17" w:rsidRPr="00E63EC9" w:rsidRDefault="00074193" w:rsidP="00E63EC9">
      <w:pPr>
        <w:spacing w:before="120" w:after="120" w:line="288" w:lineRule="auto"/>
        <w:jc w:val="both"/>
        <w:rPr>
          <w:rFonts w:eastAsia="Times New Roman" w:cs="Times New Roman"/>
          <w:szCs w:val="26"/>
          <w:lang w:val="pl-PL"/>
        </w:rPr>
      </w:pPr>
      <w:r w:rsidRPr="00E63EC9">
        <w:rPr>
          <w:rFonts w:eastAsia="Times New Roman" w:cs="Times New Roman"/>
          <w:b/>
          <w:szCs w:val="26"/>
          <w:lang w:val="pl-PL"/>
        </w:rPr>
        <w:t>III. NỘI DUNG MÔ ĐUN</w:t>
      </w:r>
      <w:r w:rsidRPr="00E63EC9">
        <w:rPr>
          <w:rFonts w:eastAsia="Times New Roman" w:cs="Times New Roman"/>
          <w:szCs w:val="26"/>
          <w:lang w:val="pl-PL"/>
        </w:rPr>
        <w:t xml:space="preserve">: </w:t>
      </w:r>
    </w:p>
    <w:p w14:paraId="53E27C84" w14:textId="77777777" w:rsidR="00615D17" w:rsidRPr="00E63EC9" w:rsidRDefault="00074193" w:rsidP="00E63EC9">
      <w:pPr>
        <w:spacing w:before="120" w:after="120" w:line="288" w:lineRule="auto"/>
        <w:jc w:val="both"/>
        <w:rPr>
          <w:rFonts w:eastAsia="Times New Roman" w:cs="Times New Roman"/>
          <w:bCs/>
          <w:i/>
          <w:iCs/>
          <w:szCs w:val="26"/>
          <w:lang w:val="pl-PL"/>
        </w:rPr>
      </w:pPr>
      <w:r w:rsidRPr="00E63EC9">
        <w:rPr>
          <w:rFonts w:eastAsia="Times New Roman" w:cs="Times New Roman"/>
          <w:bCs/>
          <w:i/>
          <w:iCs/>
          <w:szCs w:val="26"/>
          <w:lang w:val="pl-PL"/>
        </w:rPr>
        <w:t>1. Nội dung tổng quát và phân phối thời gian:</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4497"/>
        <w:gridCol w:w="1170"/>
        <w:gridCol w:w="1040"/>
        <w:gridCol w:w="1040"/>
        <w:gridCol w:w="910"/>
      </w:tblGrid>
      <w:tr w:rsidR="00615D17" w:rsidRPr="00E63EC9" w14:paraId="60FF9127" w14:textId="77777777">
        <w:trPr>
          <w:tblHeader/>
        </w:trPr>
        <w:tc>
          <w:tcPr>
            <w:tcW w:w="941" w:type="dxa"/>
            <w:vMerge w:val="restart"/>
            <w:tcBorders>
              <w:top w:val="single" w:sz="4" w:space="0" w:color="auto"/>
              <w:left w:val="single" w:sz="4" w:space="0" w:color="auto"/>
              <w:bottom w:val="single" w:sz="4" w:space="0" w:color="auto"/>
              <w:right w:val="single" w:sz="4" w:space="0" w:color="auto"/>
            </w:tcBorders>
            <w:vAlign w:val="center"/>
          </w:tcPr>
          <w:p w14:paraId="32CFAC85"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Số</w:t>
            </w:r>
          </w:p>
          <w:p w14:paraId="641A389D"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TT</w:t>
            </w:r>
          </w:p>
        </w:tc>
        <w:tc>
          <w:tcPr>
            <w:tcW w:w="4497" w:type="dxa"/>
            <w:vMerge w:val="restart"/>
            <w:tcBorders>
              <w:top w:val="single" w:sz="4" w:space="0" w:color="auto"/>
              <w:left w:val="single" w:sz="4" w:space="0" w:color="auto"/>
              <w:bottom w:val="single" w:sz="4" w:space="0" w:color="auto"/>
              <w:right w:val="single" w:sz="4" w:space="0" w:color="auto"/>
            </w:tcBorders>
            <w:vAlign w:val="center"/>
          </w:tcPr>
          <w:p w14:paraId="5CFAD81E"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Tên các bài trong mô đun</w:t>
            </w:r>
          </w:p>
        </w:tc>
        <w:tc>
          <w:tcPr>
            <w:tcW w:w="4160" w:type="dxa"/>
            <w:gridSpan w:val="4"/>
            <w:tcBorders>
              <w:top w:val="single" w:sz="4" w:space="0" w:color="auto"/>
              <w:left w:val="single" w:sz="4" w:space="0" w:color="auto"/>
              <w:bottom w:val="single" w:sz="4" w:space="0" w:color="auto"/>
              <w:right w:val="single" w:sz="4" w:space="0" w:color="auto"/>
            </w:tcBorders>
            <w:vAlign w:val="center"/>
          </w:tcPr>
          <w:p w14:paraId="1E41E51F"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Thời gian (giờ)</w:t>
            </w:r>
          </w:p>
        </w:tc>
      </w:tr>
      <w:tr w:rsidR="00615D17" w:rsidRPr="00E63EC9" w14:paraId="54FA8C3E" w14:textId="77777777">
        <w:trPr>
          <w:tblHeader/>
        </w:trPr>
        <w:tc>
          <w:tcPr>
            <w:tcW w:w="941" w:type="dxa"/>
            <w:vMerge/>
            <w:tcBorders>
              <w:top w:val="single" w:sz="4" w:space="0" w:color="auto"/>
              <w:left w:val="single" w:sz="4" w:space="0" w:color="auto"/>
              <w:bottom w:val="single" w:sz="4" w:space="0" w:color="auto"/>
              <w:right w:val="single" w:sz="4" w:space="0" w:color="auto"/>
            </w:tcBorders>
            <w:vAlign w:val="center"/>
          </w:tcPr>
          <w:p w14:paraId="47707C87" w14:textId="77777777" w:rsidR="00615D17" w:rsidRPr="00E63EC9" w:rsidRDefault="00615D17" w:rsidP="00E63EC9">
            <w:pPr>
              <w:spacing w:before="120" w:after="120" w:line="288" w:lineRule="auto"/>
              <w:rPr>
                <w:rFonts w:eastAsia="Times New Roman" w:cs="Times New Roman"/>
                <w:b/>
                <w:bCs/>
                <w:szCs w:val="26"/>
              </w:rPr>
            </w:pPr>
          </w:p>
        </w:tc>
        <w:tc>
          <w:tcPr>
            <w:tcW w:w="4497" w:type="dxa"/>
            <w:vMerge/>
            <w:tcBorders>
              <w:top w:val="single" w:sz="4" w:space="0" w:color="auto"/>
              <w:left w:val="single" w:sz="4" w:space="0" w:color="auto"/>
              <w:bottom w:val="single" w:sz="4" w:space="0" w:color="auto"/>
              <w:right w:val="single" w:sz="4" w:space="0" w:color="auto"/>
            </w:tcBorders>
            <w:vAlign w:val="center"/>
          </w:tcPr>
          <w:p w14:paraId="41662E72" w14:textId="77777777" w:rsidR="00615D17" w:rsidRPr="00E63EC9" w:rsidRDefault="00615D17" w:rsidP="00E63EC9">
            <w:pPr>
              <w:spacing w:before="120" w:after="120" w:line="288" w:lineRule="auto"/>
              <w:rPr>
                <w:rFonts w:eastAsia="Times New Roman" w:cs="Times New Roman"/>
                <w:b/>
                <w:bCs/>
                <w:szCs w:val="26"/>
                <w:lang w:val="de-DE"/>
              </w:rPr>
            </w:pPr>
          </w:p>
        </w:tc>
        <w:tc>
          <w:tcPr>
            <w:tcW w:w="1170" w:type="dxa"/>
            <w:tcBorders>
              <w:top w:val="single" w:sz="4" w:space="0" w:color="auto"/>
              <w:left w:val="single" w:sz="4" w:space="0" w:color="auto"/>
              <w:bottom w:val="single" w:sz="4" w:space="0" w:color="auto"/>
              <w:right w:val="single" w:sz="4" w:space="0" w:color="auto"/>
            </w:tcBorders>
            <w:vAlign w:val="center"/>
          </w:tcPr>
          <w:p w14:paraId="0810985F"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Tổng số</w:t>
            </w:r>
          </w:p>
        </w:tc>
        <w:tc>
          <w:tcPr>
            <w:tcW w:w="1040" w:type="dxa"/>
            <w:tcBorders>
              <w:top w:val="single" w:sz="4" w:space="0" w:color="auto"/>
              <w:left w:val="single" w:sz="4" w:space="0" w:color="auto"/>
              <w:bottom w:val="single" w:sz="4" w:space="0" w:color="auto"/>
              <w:right w:val="single" w:sz="4" w:space="0" w:color="auto"/>
            </w:tcBorders>
            <w:vAlign w:val="center"/>
          </w:tcPr>
          <w:p w14:paraId="7FB21687"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Lý thuyết</w:t>
            </w:r>
          </w:p>
        </w:tc>
        <w:tc>
          <w:tcPr>
            <w:tcW w:w="1040" w:type="dxa"/>
            <w:tcBorders>
              <w:top w:val="single" w:sz="4" w:space="0" w:color="auto"/>
              <w:left w:val="single" w:sz="4" w:space="0" w:color="auto"/>
              <w:bottom w:val="single" w:sz="4" w:space="0" w:color="auto"/>
              <w:right w:val="single" w:sz="4" w:space="0" w:color="auto"/>
            </w:tcBorders>
            <w:vAlign w:val="center"/>
          </w:tcPr>
          <w:p w14:paraId="6E1724B6"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Thực hành</w:t>
            </w:r>
          </w:p>
        </w:tc>
        <w:tc>
          <w:tcPr>
            <w:tcW w:w="910" w:type="dxa"/>
            <w:tcBorders>
              <w:top w:val="single" w:sz="4" w:space="0" w:color="auto"/>
              <w:left w:val="single" w:sz="4" w:space="0" w:color="auto"/>
              <w:bottom w:val="single" w:sz="4" w:space="0" w:color="auto"/>
              <w:right w:val="single" w:sz="4" w:space="0" w:color="auto"/>
            </w:tcBorders>
            <w:vAlign w:val="center"/>
          </w:tcPr>
          <w:p w14:paraId="08E85B13" w14:textId="77777777" w:rsidR="00615D17" w:rsidRPr="00E63EC9" w:rsidRDefault="00074193" w:rsidP="00E63EC9">
            <w:pPr>
              <w:spacing w:before="120" w:after="120" w:line="288" w:lineRule="auto"/>
              <w:jc w:val="center"/>
              <w:rPr>
                <w:rFonts w:eastAsia="Times New Roman" w:cs="Times New Roman"/>
                <w:b/>
                <w:bCs/>
                <w:szCs w:val="26"/>
              </w:rPr>
            </w:pPr>
            <w:r w:rsidRPr="00E63EC9">
              <w:rPr>
                <w:rFonts w:eastAsia="Times New Roman" w:cs="Times New Roman"/>
                <w:b/>
                <w:bCs/>
                <w:szCs w:val="26"/>
              </w:rPr>
              <w:t>Kiểm tra*</w:t>
            </w:r>
          </w:p>
        </w:tc>
      </w:tr>
      <w:tr w:rsidR="00615D17" w:rsidRPr="00E63EC9" w14:paraId="279368E6" w14:textId="77777777">
        <w:tc>
          <w:tcPr>
            <w:tcW w:w="941" w:type="dxa"/>
            <w:tcBorders>
              <w:top w:val="single" w:sz="4" w:space="0" w:color="auto"/>
              <w:left w:val="single" w:sz="4" w:space="0" w:color="auto"/>
              <w:bottom w:val="single" w:sz="4" w:space="0" w:color="auto"/>
              <w:right w:val="single" w:sz="4" w:space="0" w:color="auto"/>
            </w:tcBorders>
            <w:vAlign w:val="center"/>
          </w:tcPr>
          <w:p w14:paraId="2AE30409" w14:textId="77777777" w:rsidR="00615D17" w:rsidRPr="00E63EC9" w:rsidRDefault="00074193" w:rsidP="00E63EC9">
            <w:pPr>
              <w:spacing w:before="120" w:after="120" w:line="288" w:lineRule="auto"/>
              <w:jc w:val="center"/>
              <w:rPr>
                <w:rFonts w:eastAsia="Times New Roman" w:cs="Times New Roman"/>
                <w:b/>
                <w:szCs w:val="26"/>
                <w:lang w:val="pt-BR"/>
              </w:rPr>
            </w:pPr>
            <w:r w:rsidRPr="00E63EC9">
              <w:rPr>
                <w:rFonts w:eastAsia="Times New Roman" w:cs="Times New Roman"/>
                <w:b/>
                <w:szCs w:val="26"/>
                <w:lang w:val="pt-BR"/>
              </w:rPr>
              <w:t>I</w:t>
            </w:r>
          </w:p>
        </w:tc>
        <w:tc>
          <w:tcPr>
            <w:tcW w:w="4497" w:type="dxa"/>
            <w:tcBorders>
              <w:top w:val="single" w:sz="4" w:space="0" w:color="auto"/>
              <w:left w:val="single" w:sz="4" w:space="0" w:color="auto"/>
              <w:bottom w:val="single" w:sz="4" w:space="0" w:color="auto"/>
              <w:right w:val="single" w:sz="4" w:space="0" w:color="auto"/>
            </w:tcBorders>
          </w:tcPr>
          <w:p w14:paraId="621E9B1E" w14:textId="77777777" w:rsidR="00615D17" w:rsidRPr="00E63EC9" w:rsidRDefault="00074193" w:rsidP="00E63EC9">
            <w:pPr>
              <w:spacing w:before="120" w:after="120" w:line="288" w:lineRule="auto"/>
              <w:rPr>
                <w:rFonts w:eastAsia="Times New Roman" w:cs="Times New Roman"/>
                <w:b/>
                <w:szCs w:val="26"/>
              </w:rPr>
            </w:pPr>
            <w:r w:rsidRPr="00E63EC9">
              <w:rPr>
                <w:rFonts w:eastAsia="Times New Roman" w:cs="Times New Roman"/>
                <w:b/>
                <w:szCs w:val="26"/>
              </w:rPr>
              <w:t>AN TOÀN LAO ĐỘNG VỆ SINH CÔNG NGHIỆP</w:t>
            </w:r>
          </w:p>
        </w:tc>
        <w:tc>
          <w:tcPr>
            <w:tcW w:w="1170" w:type="dxa"/>
            <w:tcBorders>
              <w:top w:val="single" w:sz="4" w:space="0" w:color="auto"/>
              <w:left w:val="single" w:sz="4" w:space="0" w:color="auto"/>
              <w:bottom w:val="single" w:sz="4" w:space="0" w:color="auto"/>
              <w:right w:val="single" w:sz="4" w:space="0" w:color="auto"/>
            </w:tcBorders>
            <w:vAlign w:val="center"/>
          </w:tcPr>
          <w:p w14:paraId="4B31C389" w14:textId="77777777" w:rsidR="00615D17" w:rsidRPr="00E63EC9" w:rsidRDefault="00074193" w:rsidP="00E63EC9">
            <w:pPr>
              <w:spacing w:before="120" w:after="120" w:line="288" w:lineRule="auto"/>
              <w:jc w:val="center"/>
              <w:rPr>
                <w:rFonts w:eastAsia="Times New Roman" w:cs="Times New Roman"/>
                <w:b/>
                <w:szCs w:val="26"/>
              </w:rPr>
            </w:pPr>
            <w:r w:rsidRPr="00E63EC9">
              <w:rPr>
                <w:rFonts w:eastAsia="Times New Roman" w:cs="Times New Roman"/>
                <w:b/>
                <w:szCs w:val="26"/>
              </w:rPr>
              <w:t>30</w:t>
            </w:r>
          </w:p>
        </w:tc>
        <w:tc>
          <w:tcPr>
            <w:tcW w:w="1040" w:type="dxa"/>
            <w:tcBorders>
              <w:top w:val="single" w:sz="4" w:space="0" w:color="auto"/>
              <w:left w:val="single" w:sz="4" w:space="0" w:color="auto"/>
              <w:bottom w:val="single" w:sz="4" w:space="0" w:color="auto"/>
              <w:right w:val="single" w:sz="4" w:space="0" w:color="auto"/>
            </w:tcBorders>
            <w:vAlign w:val="center"/>
          </w:tcPr>
          <w:p w14:paraId="4F273F5A"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center"/>
          </w:tcPr>
          <w:p w14:paraId="2FB63EB5" w14:textId="77777777" w:rsidR="00615D17" w:rsidRPr="00E63EC9" w:rsidRDefault="00074193" w:rsidP="00E63EC9">
            <w:pPr>
              <w:spacing w:before="120" w:after="120" w:line="288" w:lineRule="auto"/>
              <w:jc w:val="center"/>
              <w:rPr>
                <w:rFonts w:eastAsia="Times New Roman" w:cs="Times New Roman"/>
                <w:b/>
                <w:szCs w:val="26"/>
              </w:rPr>
            </w:pPr>
            <w:r w:rsidRPr="00E63EC9">
              <w:rPr>
                <w:rFonts w:eastAsia="Times New Roman" w:cs="Times New Roman"/>
                <w:b/>
                <w:szCs w:val="26"/>
              </w:rPr>
              <w:t>30</w:t>
            </w:r>
          </w:p>
        </w:tc>
        <w:tc>
          <w:tcPr>
            <w:tcW w:w="910" w:type="dxa"/>
            <w:tcBorders>
              <w:top w:val="single" w:sz="4" w:space="0" w:color="auto"/>
              <w:left w:val="single" w:sz="4" w:space="0" w:color="auto"/>
              <w:bottom w:val="single" w:sz="4" w:space="0" w:color="auto"/>
              <w:right w:val="single" w:sz="4" w:space="0" w:color="auto"/>
            </w:tcBorders>
            <w:vAlign w:val="center"/>
          </w:tcPr>
          <w:p w14:paraId="7D906584" w14:textId="77777777" w:rsidR="00615D17" w:rsidRPr="00E63EC9" w:rsidRDefault="00615D17" w:rsidP="00E63EC9">
            <w:pPr>
              <w:spacing w:before="120" w:after="120" w:line="288" w:lineRule="auto"/>
              <w:jc w:val="center"/>
              <w:rPr>
                <w:rFonts w:eastAsia="Times New Roman" w:cs="Times New Roman"/>
                <w:b/>
                <w:szCs w:val="26"/>
              </w:rPr>
            </w:pPr>
          </w:p>
        </w:tc>
      </w:tr>
      <w:tr w:rsidR="00615D17" w:rsidRPr="00E63EC9" w14:paraId="7098B1F5" w14:textId="77777777">
        <w:tc>
          <w:tcPr>
            <w:tcW w:w="941" w:type="dxa"/>
            <w:tcBorders>
              <w:top w:val="single" w:sz="4" w:space="0" w:color="auto"/>
              <w:left w:val="single" w:sz="4" w:space="0" w:color="auto"/>
              <w:bottom w:val="single" w:sz="4" w:space="0" w:color="auto"/>
              <w:right w:val="single" w:sz="4" w:space="0" w:color="auto"/>
            </w:tcBorders>
            <w:vAlign w:val="center"/>
          </w:tcPr>
          <w:p w14:paraId="5D2C016A" w14:textId="77777777" w:rsidR="00615D17" w:rsidRPr="00E63EC9" w:rsidRDefault="00074193" w:rsidP="00E63EC9">
            <w:pPr>
              <w:spacing w:before="120" w:after="120" w:line="288" w:lineRule="auto"/>
              <w:jc w:val="center"/>
              <w:rPr>
                <w:rFonts w:eastAsia="Times New Roman" w:cs="Times New Roman"/>
                <w:bCs/>
                <w:szCs w:val="26"/>
                <w:lang w:val="pt-BR"/>
              </w:rPr>
            </w:pPr>
            <w:r w:rsidRPr="00E63EC9">
              <w:rPr>
                <w:rFonts w:eastAsia="Times New Roman" w:cs="Times New Roman"/>
                <w:bCs/>
                <w:szCs w:val="26"/>
                <w:lang w:val="pt-BR"/>
              </w:rPr>
              <w:t>1</w:t>
            </w:r>
          </w:p>
        </w:tc>
        <w:tc>
          <w:tcPr>
            <w:tcW w:w="4497" w:type="dxa"/>
            <w:tcBorders>
              <w:top w:val="single" w:sz="4" w:space="0" w:color="auto"/>
              <w:left w:val="single" w:sz="4" w:space="0" w:color="auto"/>
              <w:bottom w:val="single" w:sz="4" w:space="0" w:color="auto"/>
              <w:right w:val="single" w:sz="4" w:space="0" w:color="auto"/>
            </w:tcBorders>
          </w:tcPr>
          <w:p w14:paraId="7C3F32BF" w14:textId="77777777" w:rsidR="00615D17" w:rsidRPr="00E63EC9" w:rsidRDefault="00074193" w:rsidP="00E63EC9">
            <w:pPr>
              <w:spacing w:before="120" w:after="120" w:line="288" w:lineRule="auto"/>
              <w:rPr>
                <w:rFonts w:eastAsia="Times New Roman" w:cs="Times New Roman"/>
                <w:b/>
                <w:szCs w:val="26"/>
              </w:rPr>
            </w:pPr>
            <w:r w:rsidRPr="00E63EC9">
              <w:rPr>
                <w:rFonts w:eastAsia="Times New Roman" w:cs="Times New Roman"/>
                <w:szCs w:val="26"/>
              </w:rPr>
              <w:t>Các qui định về an toàn lao động và vệ sinh công nghiệp</w:t>
            </w:r>
          </w:p>
        </w:tc>
        <w:tc>
          <w:tcPr>
            <w:tcW w:w="1170" w:type="dxa"/>
            <w:tcBorders>
              <w:top w:val="single" w:sz="4" w:space="0" w:color="auto"/>
              <w:left w:val="single" w:sz="4" w:space="0" w:color="auto"/>
              <w:bottom w:val="single" w:sz="4" w:space="0" w:color="auto"/>
              <w:right w:val="single" w:sz="4" w:space="0" w:color="auto"/>
            </w:tcBorders>
            <w:vAlign w:val="bottom"/>
          </w:tcPr>
          <w:p w14:paraId="1F8AB12A" w14:textId="77777777" w:rsidR="00615D17" w:rsidRPr="00E63EC9" w:rsidRDefault="00615D17" w:rsidP="00E63EC9">
            <w:pPr>
              <w:spacing w:before="120" w:after="120" w:line="288" w:lineRule="auto"/>
              <w:jc w:val="center"/>
              <w:rPr>
                <w:rFonts w:eastAsia="Times New Roman" w:cs="Times New Roman"/>
                <w:b/>
                <w:szCs w:val="26"/>
                <w:lang w:val="pt-BR"/>
              </w:rPr>
            </w:pPr>
          </w:p>
        </w:tc>
        <w:tc>
          <w:tcPr>
            <w:tcW w:w="1040" w:type="dxa"/>
            <w:tcBorders>
              <w:top w:val="single" w:sz="4" w:space="0" w:color="auto"/>
              <w:left w:val="single" w:sz="4" w:space="0" w:color="auto"/>
              <w:bottom w:val="single" w:sz="4" w:space="0" w:color="auto"/>
              <w:right w:val="single" w:sz="4" w:space="0" w:color="auto"/>
            </w:tcBorders>
            <w:vAlign w:val="bottom"/>
          </w:tcPr>
          <w:p w14:paraId="26BB61C4" w14:textId="77777777" w:rsidR="00615D17" w:rsidRPr="00E63EC9" w:rsidRDefault="00615D17" w:rsidP="00E63EC9">
            <w:pPr>
              <w:spacing w:before="120" w:after="120" w:line="288" w:lineRule="auto"/>
              <w:jc w:val="center"/>
              <w:rPr>
                <w:rFonts w:eastAsia="Times New Roman" w:cs="Times New Roman"/>
                <w:b/>
                <w:szCs w:val="26"/>
                <w:lang w:val="pt-BR"/>
              </w:rPr>
            </w:pPr>
          </w:p>
        </w:tc>
        <w:tc>
          <w:tcPr>
            <w:tcW w:w="1040" w:type="dxa"/>
            <w:tcBorders>
              <w:top w:val="single" w:sz="4" w:space="0" w:color="auto"/>
              <w:left w:val="single" w:sz="4" w:space="0" w:color="auto"/>
              <w:bottom w:val="single" w:sz="4" w:space="0" w:color="auto"/>
              <w:right w:val="single" w:sz="4" w:space="0" w:color="auto"/>
            </w:tcBorders>
            <w:vAlign w:val="bottom"/>
          </w:tcPr>
          <w:p w14:paraId="7DA256F2" w14:textId="77777777" w:rsidR="00615D17" w:rsidRPr="00E63EC9" w:rsidRDefault="00615D17" w:rsidP="00E63EC9">
            <w:pPr>
              <w:spacing w:before="120" w:after="120" w:line="288" w:lineRule="auto"/>
              <w:jc w:val="center"/>
              <w:rPr>
                <w:rFonts w:eastAsia="Times New Roman" w:cs="Times New Roman"/>
                <w:b/>
                <w:szCs w:val="26"/>
                <w:lang w:val="pt-BR"/>
              </w:rPr>
            </w:pPr>
          </w:p>
        </w:tc>
        <w:tc>
          <w:tcPr>
            <w:tcW w:w="910" w:type="dxa"/>
            <w:tcBorders>
              <w:top w:val="single" w:sz="4" w:space="0" w:color="auto"/>
              <w:left w:val="single" w:sz="4" w:space="0" w:color="auto"/>
              <w:bottom w:val="single" w:sz="4" w:space="0" w:color="auto"/>
              <w:right w:val="single" w:sz="4" w:space="0" w:color="auto"/>
            </w:tcBorders>
            <w:vAlign w:val="center"/>
          </w:tcPr>
          <w:p w14:paraId="57EE6B56" w14:textId="77777777" w:rsidR="00615D17" w:rsidRPr="00E63EC9" w:rsidRDefault="00615D17" w:rsidP="00E63EC9">
            <w:pPr>
              <w:spacing w:before="120" w:after="120" w:line="288" w:lineRule="auto"/>
              <w:jc w:val="center"/>
              <w:rPr>
                <w:rFonts w:eastAsia="Times New Roman" w:cs="Times New Roman"/>
                <w:b/>
                <w:szCs w:val="26"/>
                <w:lang w:val="pt-BR"/>
              </w:rPr>
            </w:pPr>
          </w:p>
        </w:tc>
      </w:tr>
      <w:tr w:rsidR="00615D17" w:rsidRPr="00E63EC9" w14:paraId="44CD397D" w14:textId="77777777">
        <w:tc>
          <w:tcPr>
            <w:tcW w:w="941" w:type="dxa"/>
            <w:tcBorders>
              <w:top w:val="single" w:sz="4" w:space="0" w:color="auto"/>
              <w:left w:val="single" w:sz="4" w:space="0" w:color="auto"/>
              <w:bottom w:val="single" w:sz="4" w:space="0" w:color="auto"/>
              <w:right w:val="single" w:sz="4" w:space="0" w:color="auto"/>
            </w:tcBorders>
            <w:vAlign w:val="center"/>
          </w:tcPr>
          <w:p w14:paraId="2CEFFD8A" w14:textId="77777777" w:rsidR="00615D17" w:rsidRPr="00E63EC9" w:rsidRDefault="00074193" w:rsidP="00E63EC9">
            <w:pPr>
              <w:spacing w:before="120" w:after="120" w:line="288" w:lineRule="auto"/>
              <w:jc w:val="center"/>
              <w:rPr>
                <w:rFonts w:eastAsia="Times New Roman" w:cs="Times New Roman"/>
                <w:bCs/>
                <w:szCs w:val="26"/>
                <w:lang w:val="pt-BR"/>
              </w:rPr>
            </w:pPr>
            <w:r w:rsidRPr="00E63EC9">
              <w:rPr>
                <w:rFonts w:eastAsia="Times New Roman" w:cs="Times New Roman"/>
                <w:bCs/>
                <w:szCs w:val="26"/>
                <w:lang w:val="pt-BR"/>
              </w:rPr>
              <w:t>2</w:t>
            </w:r>
          </w:p>
        </w:tc>
        <w:tc>
          <w:tcPr>
            <w:tcW w:w="4497" w:type="dxa"/>
            <w:tcBorders>
              <w:top w:val="single" w:sz="4" w:space="0" w:color="auto"/>
              <w:left w:val="single" w:sz="4" w:space="0" w:color="auto"/>
              <w:bottom w:val="single" w:sz="4" w:space="0" w:color="auto"/>
              <w:right w:val="single" w:sz="4" w:space="0" w:color="auto"/>
            </w:tcBorders>
          </w:tcPr>
          <w:p w14:paraId="0DDE6297" w14:textId="77777777" w:rsidR="00615D17" w:rsidRPr="00E63EC9" w:rsidRDefault="00074193" w:rsidP="00E63EC9">
            <w:pPr>
              <w:spacing w:before="120" w:after="120" w:line="288" w:lineRule="auto"/>
              <w:rPr>
                <w:rFonts w:eastAsia="Times New Roman" w:cs="Times New Roman"/>
                <w:b/>
                <w:szCs w:val="26"/>
              </w:rPr>
            </w:pPr>
            <w:r w:rsidRPr="00E63EC9">
              <w:rPr>
                <w:rFonts w:eastAsia="Times New Roman" w:cs="Times New Roman"/>
                <w:szCs w:val="26"/>
              </w:rPr>
              <w:t>Nội qui, qui định của doanh nghiệp</w:t>
            </w:r>
          </w:p>
        </w:tc>
        <w:tc>
          <w:tcPr>
            <w:tcW w:w="1170" w:type="dxa"/>
            <w:tcBorders>
              <w:top w:val="single" w:sz="4" w:space="0" w:color="auto"/>
              <w:left w:val="single" w:sz="4" w:space="0" w:color="auto"/>
              <w:bottom w:val="single" w:sz="4" w:space="0" w:color="auto"/>
              <w:right w:val="single" w:sz="4" w:space="0" w:color="auto"/>
            </w:tcBorders>
            <w:vAlign w:val="bottom"/>
          </w:tcPr>
          <w:p w14:paraId="2778EAF6"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64DAAA5E"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33C6D189" w14:textId="77777777" w:rsidR="00615D17" w:rsidRPr="00E63EC9" w:rsidRDefault="00615D17" w:rsidP="00E63EC9">
            <w:pPr>
              <w:spacing w:before="120" w:after="120" w:line="288" w:lineRule="auto"/>
              <w:jc w:val="center"/>
              <w:rPr>
                <w:rFonts w:eastAsia="Times New Roman" w:cs="Times New Roman"/>
                <w:b/>
                <w:szCs w:val="26"/>
              </w:rPr>
            </w:pPr>
          </w:p>
        </w:tc>
        <w:tc>
          <w:tcPr>
            <w:tcW w:w="910" w:type="dxa"/>
            <w:tcBorders>
              <w:top w:val="single" w:sz="4" w:space="0" w:color="auto"/>
              <w:left w:val="single" w:sz="4" w:space="0" w:color="auto"/>
              <w:bottom w:val="single" w:sz="4" w:space="0" w:color="auto"/>
              <w:right w:val="single" w:sz="4" w:space="0" w:color="auto"/>
            </w:tcBorders>
            <w:vAlign w:val="center"/>
          </w:tcPr>
          <w:p w14:paraId="6D613222" w14:textId="77777777" w:rsidR="00615D17" w:rsidRPr="00E63EC9" w:rsidRDefault="00615D17" w:rsidP="00E63EC9">
            <w:pPr>
              <w:spacing w:before="120" w:after="120" w:line="288" w:lineRule="auto"/>
              <w:jc w:val="center"/>
              <w:rPr>
                <w:rFonts w:eastAsia="Times New Roman" w:cs="Times New Roman"/>
                <w:b/>
                <w:szCs w:val="26"/>
              </w:rPr>
            </w:pPr>
          </w:p>
        </w:tc>
      </w:tr>
      <w:tr w:rsidR="00615D17" w:rsidRPr="00E63EC9" w14:paraId="571139D1" w14:textId="77777777">
        <w:tc>
          <w:tcPr>
            <w:tcW w:w="941" w:type="dxa"/>
            <w:tcBorders>
              <w:top w:val="single" w:sz="4" w:space="0" w:color="auto"/>
              <w:left w:val="single" w:sz="4" w:space="0" w:color="auto"/>
              <w:bottom w:val="single" w:sz="4" w:space="0" w:color="auto"/>
              <w:right w:val="single" w:sz="4" w:space="0" w:color="auto"/>
            </w:tcBorders>
            <w:vAlign w:val="center"/>
          </w:tcPr>
          <w:p w14:paraId="1023430F" w14:textId="77777777" w:rsidR="00615D17" w:rsidRPr="00E63EC9" w:rsidRDefault="00074193" w:rsidP="00E63EC9">
            <w:pPr>
              <w:spacing w:before="120" w:after="120" w:line="288" w:lineRule="auto"/>
              <w:jc w:val="center"/>
              <w:rPr>
                <w:rFonts w:eastAsia="Times New Roman" w:cs="Times New Roman"/>
                <w:bCs/>
                <w:szCs w:val="26"/>
                <w:lang w:val="pt-BR"/>
              </w:rPr>
            </w:pPr>
            <w:r w:rsidRPr="00E63EC9">
              <w:rPr>
                <w:rFonts w:eastAsia="Times New Roman" w:cs="Times New Roman"/>
                <w:bCs/>
                <w:szCs w:val="26"/>
                <w:lang w:val="pt-BR"/>
              </w:rPr>
              <w:t>3</w:t>
            </w:r>
          </w:p>
        </w:tc>
        <w:tc>
          <w:tcPr>
            <w:tcW w:w="4497" w:type="dxa"/>
            <w:tcBorders>
              <w:top w:val="single" w:sz="4" w:space="0" w:color="auto"/>
              <w:left w:val="single" w:sz="4" w:space="0" w:color="auto"/>
              <w:bottom w:val="single" w:sz="4" w:space="0" w:color="auto"/>
              <w:right w:val="single" w:sz="4" w:space="0" w:color="auto"/>
            </w:tcBorders>
          </w:tcPr>
          <w:p w14:paraId="33D05757" w14:textId="77777777" w:rsidR="00615D17" w:rsidRPr="00E63EC9" w:rsidRDefault="00074193" w:rsidP="00E63EC9">
            <w:pPr>
              <w:spacing w:before="120" w:after="120" w:line="288" w:lineRule="auto"/>
              <w:rPr>
                <w:rFonts w:eastAsia="Times New Roman" w:cs="Times New Roman"/>
                <w:b/>
                <w:szCs w:val="26"/>
              </w:rPr>
            </w:pPr>
            <w:r w:rsidRPr="00E63EC9">
              <w:rPr>
                <w:rFonts w:eastAsia="Times New Roman" w:cs="Times New Roman"/>
                <w:szCs w:val="26"/>
              </w:rPr>
              <w:t xml:space="preserve">Qui định an toàn khi lắp ráp một số máy móc thiết bị trong sản xuất. </w:t>
            </w:r>
          </w:p>
        </w:tc>
        <w:tc>
          <w:tcPr>
            <w:tcW w:w="1170" w:type="dxa"/>
            <w:tcBorders>
              <w:top w:val="single" w:sz="4" w:space="0" w:color="auto"/>
              <w:left w:val="single" w:sz="4" w:space="0" w:color="auto"/>
              <w:bottom w:val="single" w:sz="4" w:space="0" w:color="auto"/>
              <w:right w:val="single" w:sz="4" w:space="0" w:color="auto"/>
            </w:tcBorders>
            <w:vAlign w:val="bottom"/>
          </w:tcPr>
          <w:p w14:paraId="5AB3639E"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2F019B63"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6BB2E986" w14:textId="77777777" w:rsidR="00615D17" w:rsidRPr="00E63EC9" w:rsidRDefault="00615D17" w:rsidP="00E63EC9">
            <w:pPr>
              <w:spacing w:before="120" w:after="120" w:line="288" w:lineRule="auto"/>
              <w:jc w:val="center"/>
              <w:rPr>
                <w:rFonts w:eastAsia="Times New Roman" w:cs="Times New Roman"/>
                <w:b/>
                <w:szCs w:val="26"/>
              </w:rPr>
            </w:pPr>
          </w:p>
        </w:tc>
        <w:tc>
          <w:tcPr>
            <w:tcW w:w="910" w:type="dxa"/>
            <w:tcBorders>
              <w:top w:val="single" w:sz="4" w:space="0" w:color="auto"/>
              <w:left w:val="single" w:sz="4" w:space="0" w:color="auto"/>
              <w:bottom w:val="single" w:sz="4" w:space="0" w:color="auto"/>
              <w:right w:val="single" w:sz="4" w:space="0" w:color="auto"/>
            </w:tcBorders>
            <w:vAlign w:val="center"/>
          </w:tcPr>
          <w:p w14:paraId="49B59B3C" w14:textId="77777777" w:rsidR="00615D17" w:rsidRPr="00E63EC9" w:rsidRDefault="00615D17" w:rsidP="00E63EC9">
            <w:pPr>
              <w:spacing w:before="120" w:after="120" w:line="288" w:lineRule="auto"/>
              <w:jc w:val="center"/>
              <w:rPr>
                <w:rFonts w:eastAsia="Times New Roman" w:cs="Times New Roman"/>
                <w:b/>
                <w:szCs w:val="26"/>
              </w:rPr>
            </w:pPr>
          </w:p>
        </w:tc>
      </w:tr>
      <w:tr w:rsidR="00615D17" w:rsidRPr="00E63EC9" w14:paraId="45719217" w14:textId="77777777">
        <w:tc>
          <w:tcPr>
            <w:tcW w:w="941" w:type="dxa"/>
            <w:tcBorders>
              <w:top w:val="single" w:sz="4" w:space="0" w:color="auto"/>
              <w:left w:val="single" w:sz="4" w:space="0" w:color="auto"/>
              <w:bottom w:val="single" w:sz="4" w:space="0" w:color="auto"/>
              <w:right w:val="single" w:sz="4" w:space="0" w:color="auto"/>
            </w:tcBorders>
          </w:tcPr>
          <w:p w14:paraId="4AE3EBC7" w14:textId="77777777" w:rsidR="00615D17" w:rsidRPr="00E63EC9" w:rsidRDefault="00074193" w:rsidP="00E63EC9">
            <w:pPr>
              <w:spacing w:before="120" w:after="120" w:line="288" w:lineRule="auto"/>
              <w:jc w:val="center"/>
              <w:rPr>
                <w:rFonts w:eastAsia="Times New Roman" w:cs="Times New Roman"/>
                <w:b/>
                <w:szCs w:val="26"/>
              </w:rPr>
            </w:pPr>
            <w:r w:rsidRPr="00E63EC9">
              <w:rPr>
                <w:rFonts w:eastAsia="Times New Roman" w:cs="Times New Roman"/>
                <w:b/>
                <w:szCs w:val="26"/>
              </w:rPr>
              <w:t>II</w:t>
            </w:r>
          </w:p>
        </w:tc>
        <w:tc>
          <w:tcPr>
            <w:tcW w:w="4497" w:type="dxa"/>
            <w:tcBorders>
              <w:top w:val="single" w:sz="4" w:space="0" w:color="auto"/>
              <w:left w:val="single" w:sz="4" w:space="0" w:color="auto"/>
              <w:bottom w:val="single" w:sz="4" w:space="0" w:color="auto"/>
              <w:right w:val="single" w:sz="4" w:space="0" w:color="auto"/>
            </w:tcBorders>
          </w:tcPr>
          <w:p w14:paraId="24D91DDE" w14:textId="77777777" w:rsidR="00615D17" w:rsidRPr="00E63EC9" w:rsidRDefault="00074193" w:rsidP="00E63EC9">
            <w:pPr>
              <w:spacing w:before="120" w:after="120" w:line="288" w:lineRule="auto"/>
              <w:rPr>
                <w:rFonts w:eastAsia="Times New Roman" w:cs="Times New Roman"/>
                <w:b/>
                <w:szCs w:val="26"/>
              </w:rPr>
            </w:pPr>
            <w:r w:rsidRPr="00E63EC9">
              <w:rPr>
                <w:rFonts w:eastAsia="Times New Roman" w:cs="Times New Roman"/>
                <w:b/>
                <w:szCs w:val="26"/>
              </w:rPr>
              <w:t>THỰC TẬP SẢN XUẤT</w:t>
            </w:r>
          </w:p>
        </w:tc>
        <w:tc>
          <w:tcPr>
            <w:tcW w:w="1170" w:type="dxa"/>
            <w:tcBorders>
              <w:top w:val="single" w:sz="4" w:space="0" w:color="auto"/>
              <w:left w:val="single" w:sz="4" w:space="0" w:color="auto"/>
              <w:bottom w:val="single" w:sz="4" w:space="0" w:color="auto"/>
              <w:right w:val="single" w:sz="4" w:space="0" w:color="auto"/>
            </w:tcBorders>
            <w:vAlign w:val="bottom"/>
          </w:tcPr>
          <w:p w14:paraId="385B88B1" w14:textId="77777777" w:rsidR="00615D17" w:rsidRPr="00E63EC9" w:rsidRDefault="00074193" w:rsidP="00E63EC9">
            <w:pPr>
              <w:spacing w:before="120" w:after="120" w:line="288" w:lineRule="auto"/>
              <w:jc w:val="center"/>
              <w:rPr>
                <w:rFonts w:eastAsia="Times New Roman" w:cs="Times New Roman"/>
                <w:b/>
                <w:szCs w:val="26"/>
                <w:lang w:val="pt-BR"/>
              </w:rPr>
            </w:pPr>
            <w:r w:rsidRPr="00E63EC9">
              <w:rPr>
                <w:rFonts w:eastAsia="Times New Roman" w:cs="Times New Roman"/>
                <w:b/>
                <w:szCs w:val="26"/>
                <w:lang w:val="pt-BR"/>
              </w:rPr>
              <w:t>315</w:t>
            </w:r>
          </w:p>
        </w:tc>
        <w:tc>
          <w:tcPr>
            <w:tcW w:w="1040" w:type="dxa"/>
            <w:tcBorders>
              <w:top w:val="single" w:sz="4" w:space="0" w:color="auto"/>
              <w:left w:val="single" w:sz="4" w:space="0" w:color="auto"/>
              <w:bottom w:val="single" w:sz="4" w:space="0" w:color="auto"/>
              <w:right w:val="single" w:sz="4" w:space="0" w:color="auto"/>
            </w:tcBorders>
            <w:vAlign w:val="bottom"/>
          </w:tcPr>
          <w:p w14:paraId="2A97CD3D" w14:textId="77777777" w:rsidR="00615D17" w:rsidRPr="00E63EC9" w:rsidRDefault="00615D17" w:rsidP="00E63EC9">
            <w:pPr>
              <w:spacing w:before="120" w:after="120" w:line="288" w:lineRule="auto"/>
              <w:jc w:val="center"/>
              <w:rPr>
                <w:rFonts w:eastAsia="Times New Roman" w:cs="Times New Roman"/>
                <w:b/>
                <w:szCs w:val="26"/>
                <w:lang w:val="pt-BR"/>
              </w:rPr>
            </w:pPr>
          </w:p>
        </w:tc>
        <w:tc>
          <w:tcPr>
            <w:tcW w:w="1040" w:type="dxa"/>
            <w:tcBorders>
              <w:top w:val="single" w:sz="4" w:space="0" w:color="auto"/>
              <w:left w:val="single" w:sz="4" w:space="0" w:color="auto"/>
              <w:bottom w:val="single" w:sz="4" w:space="0" w:color="auto"/>
              <w:right w:val="single" w:sz="4" w:space="0" w:color="auto"/>
            </w:tcBorders>
            <w:vAlign w:val="bottom"/>
          </w:tcPr>
          <w:p w14:paraId="1CA955F5" w14:textId="77777777" w:rsidR="00615D17" w:rsidRPr="00E63EC9" w:rsidRDefault="00074193" w:rsidP="00E63EC9">
            <w:pPr>
              <w:spacing w:before="120" w:after="120" w:line="288" w:lineRule="auto"/>
              <w:jc w:val="center"/>
              <w:rPr>
                <w:rFonts w:eastAsia="Times New Roman" w:cs="Times New Roman"/>
                <w:b/>
                <w:szCs w:val="26"/>
                <w:lang w:val="pt-BR"/>
              </w:rPr>
            </w:pPr>
            <w:r w:rsidRPr="00E63EC9">
              <w:rPr>
                <w:rFonts w:eastAsia="Times New Roman" w:cs="Times New Roman"/>
                <w:b/>
                <w:szCs w:val="26"/>
                <w:lang w:val="pt-BR"/>
              </w:rPr>
              <w:t>315</w:t>
            </w:r>
          </w:p>
        </w:tc>
        <w:tc>
          <w:tcPr>
            <w:tcW w:w="910" w:type="dxa"/>
            <w:tcBorders>
              <w:top w:val="single" w:sz="4" w:space="0" w:color="auto"/>
              <w:left w:val="single" w:sz="4" w:space="0" w:color="auto"/>
              <w:bottom w:val="single" w:sz="4" w:space="0" w:color="auto"/>
              <w:right w:val="single" w:sz="4" w:space="0" w:color="auto"/>
            </w:tcBorders>
            <w:vAlign w:val="center"/>
          </w:tcPr>
          <w:p w14:paraId="275365B5" w14:textId="77777777" w:rsidR="00615D17" w:rsidRPr="00E63EC9" w:rsidRDefault="00615D17" w:rsidP="00E63EC9">
            <w:pPr>
              <w:spacing w:before="120" w:after="120" w:line="288" w:lineRule="auto"/>
              <w:jc w:val="center"/>
              <w:rPr>
                <w:rFonts w:eastAsia="Times New Roman" w:cs="Times New Roman"/>
                <w:b/>
                <w:szCs w:val="26"/>
                <w:lang w:val="pt-BR"/>
              </w:rPr>
            </w:pPr>
          </w:p>
        </w:tc>
      </w:tr>
      <w:tr w:rsidR="00615D17" w:rsidRPr="00E63EC9" w14:paraId="62E511E3" w14:textId="77777777">
        <w:tc>
          <w:tcPr>
            <w:tcW w:w="941" w:type="dxa"/>
            <w:tcBorders>
              <w:top w:val="single" w:sz="4" w:space="0" w:color="auto"/>
              <w:left w:val="single" w:sz="4" w:space="0" w:color="auto"/>
              <w:bottom w:val="single" w:sz="4" w:space="0" w:color="auto"/>
              <w:right w:val="single" w:sz="4" w:space="0" w:color="auto"/>
            </w:tcBorders>
            <w:vAlign w:val="center"/>
          </w:tcPr>
          <w:p w14:paraId="30FE652E" w14:textId="77777777" w:rsidR="00615D17" w:rsidRPr="00E63EC9" w:rsidRDefault="00074193" w:rsidP="00E63EC9">
            <w:pPr>
              <w:spacing w:before="120" w:after="120" w:line="288" w:lineRule="auto"/>
              <w:jc w:val="center"/>
              <w:rPr>
                <w:rFonts w:eastAsia="Times New Roman" w:cs="Times New Roman"/>
                <w:b/>
                <w:szCs w:val="26"/>
              </w:rPr>
            </w:pPr>
            <w:r w:rsidRPr="00E63EC9">
              <w:rPr>
                <w:rFonts w:eastAsia="Times New Roman" w:cs="Times New Roman"/>
                <w:szCs w:val="26"/>
              </w:rPr>
              <w:t>1</w:t>
            </w:r>
          </w:p>
        </w:tc>
        <w:tc>
          <w:tcPr>
            <w:tcW w:w="4497" w:type="dxa"/>
            <w:tcBorders>
              <w:top w:val="single" w:sz="4" w:space="0" w:color="auto"/>
              <w:left w:val="single" w:sz="4" w:space="0" w:color="auto"/>
              <w:bottom w:val="single" w:sz="4" w:space="0" w:color="auto"/>
              <w:right w:val="single" w:sz="4" w:space="0" w:color="auto"/>
            </w:tcBorders>
          </w:tcPr>
          <w:p w14:paraId="2A7C73F9" w14:textId="77777777" w:rsidR="00615D17" w:rsidRPr="00E63EC9" w:rsidRDefault="00074193" w:rsidP="00E63EC9">
            <w:pPr>
              <w:spacing w:before="120" w:after="120" w:line="288" w:lineRule="auto"/>
              <w:rPr>
                <w:rFonts w:eastAsia="Times New Roman" w:cs="Times New Roman"/>
                <w:b/>
                <w:szCs w:val="26"/>
              </w:rPr>
            </w:pPr>
            <w:r w:rsidRPr="00E63EC9">
              <w:rPr>
                <w:rFonts w:eastAsia="Times New Roman" w:cs="Times New Roman"/>
                <w:szCs w:val="26"/>
              </w:rPr>
              <w:t>Tổng quan về qui trình sản suất</w:t>
            </w:r>
          </w:p>
        </w:tc>
        <w:tc>
          <w:tcPr>
            <w:tcW w:w="1170" w:type="dxa"/>
            <w:tcBorders>
              <w:top w:val="single" w:sz="4" w:space="0" w:color="auto"/>
              <w:left w:val="single" w:sz="4" w:space="0" w:color="auto"/>
              <w:bottom w:val="single" w:sz="4" w:space="0" w:color="auto"/>
              <w:right w:val="single" w:sz="4" w:space="0" w:color="auto"/>
            </w:tcBorders>
            <w:vAlign w:val="bottom"/>
          </w:tcPr>
          <w:p w14:paraId="0379DE45"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7550A321"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318F0D52" w14:textId="77777777" w:rsidR="00615D17" w:rsidRPr="00E63EC9" w:rsidRDefault="00615D17" w:rsidP="00E63EC9">
            <w:pPr>
              <w:spacing w:before="120" w:after="120" w:line="288" w:lineRule="auto"/>
              <w:jc w:val="center"/>
              <w:rPr>
                <w:rFonts w:eastAsia="Times New Roman" w:cs="Times New Roman"/>
                <w:b/>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57FEBEA8" w14:textId="77777777" w:rsidR="00615D17" w:rsidRPr="00E63EC9" w:rsidRDefault="00615D17" w:rsidP="00E63EC9">
            <w:pPr>
              <w:spacing w:before="120" w:after="120" w:line="288" w:lineRule="auto"/>
              <w:jc w:val="center"/>
              <w:rPr>
                <w:rFonts w:eastAsia="Times New Roman" w:cs="Times New Roman"/>
                <w:b/>
                <w:szCs w:val="26"/>
              </w:rPr>
            </w:pPr>
          </w:p>
        </w:tc>
      </w:tr>
      <w:tr w:rsidR="00615D17" w:rsidRPr="00E63EC9" w14:paraId="714D4E8B" w14:textId="77777777">
        <w:tc>
          <w:tcPr>
            <w:tcW w:w="941" w:type="dxa"/>
            <w:tcBorders>
              <w:top w:val="single" w:sz="4" w:space="0" w:color="auto"/>
              <w:left w:val="single" w:sz="4" w:space="0" w:color="auto"/>
              <w:bottom w:val="single" w:sz="4" w:space="0" w:color="auto"/>
              <w:right w:val="single" w:sz="4" w:space="0" w:color="auto"/>
            </w:tcBorders>
            <w:vAlign w:val="center"/>
          </w:tcPr>
          <w:p w14:paraId="08EC3006" w14:textId="77777777" w:rsidR="00615D17" w:rsidRPr="00E63EC9" w:rsidRDefault="00074193" w:rsidP="00E63EC9">
            <w:pPr>
              <w:spacing w:before="120" w:after="120" w:line="288" w:lineRule="auto"/>
              <w:jc w:val="center"/>
              <w:rPr>
                <w:rFonts w:eastAsia="Times New Roman" w:cs="Times New Roman"/>
                <w:b/>
                <w:szCs w:val="26"/>
              </w:rPr>
            </w:pPr>
            <w:r w:rsidRPr="00E63EC9">
              <w:rPr>
                <w:rFonts w:eastAsia="Times New Roman" w:cs="Times New Roman"/>
                <w:szCs w:val="26"/>
              </w:rPr>
              <w:t>2</w:t>
            </w:r>
          </w:p>
        </w:tc>
        <w:tc>
          <w:tcPr>
            <w:tcW w:w="4497" w:type="dxa"/>
            <w:tcBorders>
              <w:top w:val="single" w:sz="4" w:space="0" w:color="auto"/>
              <w:left w:val="single" w:sz="4" w:space="0" w:color="auto"/>
              <w:bottom w:val="single" w:sz="4" w:space="0" w:color="auto"/>
              <w:right w:val="single" w:sz="4" w:space="0" w:color="auto"/>
            </w:tcBorders>
          </w:tcPr>
          <w:p w14:paraId="67FB01A3" w14:textId="77777777" w:rsidR="00615D17" w:rsidRPr="00E63EC9" w:rsidRDefault="00074193" w:rsidP="00E63EC9">
            <w:pPr>
              <w:spacing w:before="120" w:after="120" w:line="288" w:lineRule="auto"/>
              <w:rPr>
                <w:rFonts w:eastAsia="Times New Roman" w:cs="Times New Roman"/>
                <w:b/>
                <w:szCs w:val="26"/>
              </w:rPr>
            </w:pPr>
            <w:r w:rsidRPr="00E63EC9">
              <w:rPr>
                <w:rFonts w:eastAsia="Times New Roman" w:cs="Times New Roman"/>
                <w:szCs w:val="26"/>
              </w:rPr>
              <w:t>Qui trình lắp ráp sản phẩm của doanh nghiệp</w:t>
            </w:r>
          </w:p>
        </w:tc>
        <w:tc>
          <w:tcPr>
            <w:tcW w:w="1170" w:type="dxa"/>
            <w:tcBorders>
              <w:top w:val="single" w:sz="4" w:space="0" w:color="auto"/>
              <w:left w:val="single" w:sz="4" w:space="0" w:color="auto"/>
              <w:bottom w:val="single" w:sz="4" w:space="0" w:color="auto"/>
              <w:right w:val="single" w:sz="4" w:space="0" w:color="auto"/>
            </w:tcBorders>
            <w:vAlign w:val="bottom"/>
          </w:tcPr>
          <w:p w14:paraId="237AB18B"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34F9E77B"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7232262F" w14:textId="77777777" w:rsidR="00615D17" w:rsidRPr="00E63EC9" w:rsidRDefault="00615D17" w:rsidP="00E63EC9">
            <w:pPr>
              <w:spacing w:before="120" w:after="120" w:line="288" w:lineRule="auto"/>
              <w:jc w:val="center"/>
              <w:rPr>
                <w:rFonts w:eastAsia="Times New Roman" w:cs="Times New Roman"/>
                <w:b/>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08EFC460" w14:textId="77777777" w:rsidR="00615D17" w:rsidRPr="00E63EC9" w:rsidRDefault="00615D17" w:rsidP="00E63EC9">
            <w:pPr>
              <w:spacing w:before="120" w:after="120" w:line="288" w:lineRule="auto"/>
              <w:jc w:val="center"/>
              <w:rPr>
                <w:rFonts w:eastAsia="Times New Roman" w:cs="Times New Roman"/>
                <w:b/>
                <w:szCs w:val="26"/>
              </w:rPr>
            </w:pPr>
          </w:p>
        </w:tc>
      </w:tr>
      <w:tr w:rsidR="00615D17" w:rsidRPr="00E63EC9" w14:paraId="1273664C" w14:textId="77777777">
        <w:tc>
          <w:tcPr>
            <w:tcW w:w="941" w:type="dxa"/>
            <w:tcBorders>
              <w:top w:val="single" w:sz="4" w:space="0" w:color="auto"/>
              <w:left w:val="single" w:sz="4" w:space="0" w:color="auto"/>
              <w:bottom w:val="single" w:sz="4" w:space="0" w:color="auto"/>
              <w:right w:val="single" w:sz="4" w:space="0" w:color="auto"/>
            </w:tcBorders>
            <w:vAlign w:val="center"/>
          </w:tcPr>
          <w:p w14:paraId="3DCB2920"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3</w:t>
            </w:r>
          </w:p>
        </w:tc>
        <w:tc>
          <w:tcPr>
            <w:tcW w:w="4497" w:type="dxa"/>
            <w:tcBorders>
              <w:top w:val="single" w:sz="4" w:space="0" w:color="auto"/>
              <w:left w:val="single" w:sz="4" w:space="0" w:color="auto"/>
              <w:bottom w:val="single" w:sz="4" w:space="0" w:color="auto"/>
              <w:right w:val="single" w:sz="4" w:space="0" w:color="auto"/>
            </w:tcBorders>
          </w:tcPr>
          <w:p w14:paraId="35F58991" w14:textId="77777777" w:rsidR="00615D17" w:rsidRPr="00E63EC9" w:rsidRDefault="00074193" w:rsidP="00E63EC9">
            <w:pPr>
              <w:spacing w:before="120" w:after="120" w:line="288" w:lineRule="auto"/>
              <w:rPr>
                <w:rFonts w:eastAsia="Times New Roman" w:cs="Times New Roman"/>
                <w:szCs w:val="26"/>
              </w:rPr>
            </w:pPr>
            <w:r w:rsidRPr="00E63EC9">
              <w:rPr>
                <w:rFonts w:eastAsia="Times New Roman" w:cs="Times New Roman"/>
                <w:szCs w:val="26"/>
              </w:rPr>
              <w:t>Qui trình vận hành máy móc, thiết bị của doanh nghiệp</w:t>
            </w:r>
          </w:p>
        </w:tc>
        <w:tc>
          <w:tcPr>
            <w:tcW w:w="1170" w:type="dxa"/>
            <w:tcBorders>
              <w:top w:val="single" w:sz="4" w:space="0" w:color="auto"/>
              <w:left w:val="single" w:sz="4" w:space="0" w:color="auto"/>
              <w:bottom w:val="single" w:sz="4" w:space="0" w:color="auto"/>
              <w:right w:val="single" w:sz="4" w:space="0" w:color="auto"/>
            </w:tcBorders>
            <w:vAlign w:val="bottom"/>
          </w:tcPr>
          <w:p w14:paraId="27AB4A75"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7154289E"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44A7257E" w14:textId="77777777" w:rsidR="00615D17" w:rsidRPr="00E63EC9" w:rsidRDefault="00615D17" w:rsidP="00E63EC9">
            <w:pPr>
              <w:spacing w:before="120" w:after="120" w:line="288" w:lineRule="auto"/>
              <w:jc w:val="center"/>
              <w:rPr>
                <w:rFonts w:eastAsia="Times New Roman" w:cs="Times New Roman"/>
                <w:b/>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5B56226C" w14:textId="77777777" w:rsidR="00615D17" w:rsidRPr="00E63EC9" w:rsidRDefault="00615D17" w:rsidP="00E63EC9">
            <w:pPr>
              <w:spacing w:before="120" w:after="120" w:line="288" w:lineRule="auto"/>
              <w:jc w:val="center"/>
              <w:rPr>
                <w:rFonts w:eastAsia="Times New Roman" w:cs="Times New Roman"/>
                <w:b/>
                <w:szCs w:val="26"/>
              </w:rPr>
            </w:pPr>
          </w:p>
        </w:tc>
      </w:tr>
      <w:tr w:rsidR="00615D17" w:rsidRPr="00E63EC9" w14:paraId="05ABEA51" w14:textId="77777777">
        <w:tc>
          <w:tcPr>
            <w:tcW w:w="941" w:type="dxa"/>
            <w:tcBorders>
              <w:top w:val="single" w:sz="4" w:space="0" w:color="auto"/>
              <w:left w:val="single" w:sz="4" w:space="0" w:color="auto"/>
              <w:bottom w:val="single" w:sz="4" w:space="0" w:color="auto"/>
              <w:right w:val="single" w:sz="4" w:space="0" w:color="auto"/>
            </w:tcBorders>
            <w:vAlign w:val="center"/>
          </w:tcPr>
          <w:p w14:paraId="70283C03" w14:textId="77777777" w:rsidR="00615D17" w:rsidRPr="00E63EC9" w:rsidRDefault="00074193" w:rsidP="00E63EC9">
            <w:pPr>
              <w:spacing w:before="120" w:after="120" w:line="288" w:lineRule="auto"/>
              <w:jc w:val="center"/>
              <w:rPr>
                <w:rFonts w:eastAsia="Times New Roman" w:cs="Times New Roman"/>
                <w:szCs w:val="26"/>
              </w:rPr>
            </w:pPr>
            <w:r w:rsidRPr="00E63EC9">
              <w:rPr>
                <w:rFonts w:eastAsia="Times New Roman" w:cs="Times New Roman"/>
                <w:szCs w:val="26"/>
              </w:rPr>
              <w:t>4</w:t>
            </w:r>
          </w:p>
        </w:tc>
        <w:tc>
          <w:tcPr>
            <w:tcW w:w="4497" w:type="dxa"/>
            <w:tcBorders>
              <w:top w:val="single" w:sz="4" w:space="0" w:color="auto"/>
              <w:left w:val="single" w:sz="4" w:space="0" w:color="auto"/>
              <w:bottom w:val="single" w:sz="4" w:space="0" w:color="auto"/>
              <w:right w:val="single" w:sz="4" w:space="0" w:color="auto"/>
            </w:tcBorders>
          </w:tcPr>
          <w:p w14:paraId="52932717" w14:textId="77777777" w:rsidR="00615D17" w:rsidRPr="00E63EC9" w:rsidRDefault="00074193" w:rsidP="00E63EC9">
            <w:pPr>
              <w:spacing w:before="120" w:after="120" w:line="288" w:lineRule="auto"/>
              <w:rPr>
                <w:rFonts w:eastAsia="Times New Roman" w:cs="Times New Roman"/>
                <w:szCs w:val="26"/>
              </w:rPr>
            </w:pPr>
            <w:r w:rsidRPr="00E63EC9">
              <w:rPr>
                <w:rFonts w:eastAsia="Times New Roman" w:cs="Times New Roman"/>
                <w:szCs w:val="26"/>
              </w:rPr>
              <w:t>Qui trình sản xuất sản phẩm</w:t>
            </w:r>
          </w:p>
        </w:tc>
        <w:tc>
          <w:tcPr>
            <w:tcW w:w="1170" w:type="dxa"/>
            <w:tcBorders>
              <w:top w:val="single" w:sz="4" w:space="0" w:color="auto"/>
              <w:left w:val="single" w:sz="4" w:space="0" w:color="auto"/>
              <w:bottom w:val="single" w:sz="4" w:space="0" w:color="auto"/>
              <w:right w:val="single" w:sz="4" w:space="0" w:color="auto"/>
            </w:tcBorders>
            <w:vAlign w:val="bottom"/>
          </w:tcPr>
          <w:p w14:paraId="724F7BB0"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6E490313"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0207DEBA" w14:textId="77777777" w:rsidR="00615D17" w:rsidRPr="00E63EC9" w:rsidRDefault="00615D17" w:rsidP="00E63EC9">
            <w:pPr>
              <w:spacing w:before="120" w:after="120" w:line="288" w:lineRule="auto"/>
              <w:jc w:val="center"/>
              <w:rPr>
                <w:rFonts w:eastAsia="Times New Roman" w:cs="Times New Roman"/>
                <w:b/>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02F82B90" w14:textId="77777777" w:rsidR="00615D17" w:rsidRPr="00E63EC9" w:rsidRDefault="00615D17" w:rsidP="00E63EC9">
            <w:pPr>
              <w:spacing w:before="120" w:after="120" w:line="288" w:lineRule="auto"/>
              <w:jc w:val="center"/>
              <w:rPr>
                <w:rFonts w:eastAsia="Times New Roman" w:cs="Times New Roman"/>
                <w:b/>
                <w:szCs w:val="26"/>
              </w:rPr>
            </w:pPr>
          </w:p>
        </w:tc>
      </w:tr>
      <w:tr w:rsidR="00615D17" w:rsidRPr="00E63EC9" w14:paraId="3DE1972D" w14:textId="77777777">
        <w:tc>
          <w:tcPr>
            <w:tcW w:w="941" w:type="dxa"/>
            <w:tcBorders>
              <w:top w:val="single" w:sz="4" w:space="0" w:color="auto"/>
              <w:left w:val="single" w:sz="4" w:space="0" w:color="auto"/>
              <w:bottom w:val="single" w:sz="4" w:space="0" w:color="auto"/>
              <w:right w:val="single" w:sz="4" w:space="0" w:color="auto"/>
            </w:tcBorders>
            <w:vAlign w:val="center"/>
          </w:tcPr>
          <w:p w14:paraId="2F48D5FA" w14:textId="77777777" w:rsidR="00615D17" w:rsidRPr="00E63EC9" w:rsidRDefault="00074193" w:rsidP="00E63EC9">
            <w:pPr>
              <w:spacing w:before="120" w:after="120" w:line="288" w:lineRule="auto"/>
              <w:jc w:val="center"/>
              <w:rPr>
                <w:rFonts w:eastAsia="Times New Roman" w:cs="Times New Roman"/>
                <w:b/>
                <w:szCs w:val="26"/>
              </w:rPr>
            </w:pPr>
            <w:r w:rsidRPr="00E63EC9">
              <w:rPr>
                <w:rFonts w:eastAsia="Times New Roman" w:cs="Times New Roman"/>
                <w:szCs w:val="26"/>
              </w:rPr>
              <w:t>5</w:t>
            </w:r>
          </w:p>
        </w:tc>
        <w:tc>
          <w:tcPr>
            <w:tcW w:w="4497" w:type="dxa"/>
            <w:tcBorders>
              <w:top w:val="single" w:sz="4" w:space="0" w:color="auto"/>
              <w:left w:val="single" w:sz="4" w:space="0" w:color="auto"/>
              <w:bottom w:val="single" w:sz="4" w:space="0" w:color="auto"/>
              <w:right w:val="single" w:sz="4" w:space="0" w:color="auto"/>
            </w:tcBorders>
          </w:tcPr>
          <w:p w14:paraId="18459EA5" w14:textId="77777777" w:rsidR="00615D17" w:rsidRPr="00E63EC9" w:rsidRDefault="00074193" w:rsidP="00E63EC9">
            <w:pPr>
              <w:spacing w:before="120" w:after="120" w:line="288" w:lineRule="auto"/>
              <w:rPr>
                <w:rFonts w:eastAsia="Times New Roman" w:cs="Times New Roman"/>
                <w:b/>
                <w:szCs w:val="26"/>
              </w:rPr>
            </w:pPr>
            <w:r w:rsidRPr="00E63EC9">
              <w:rPr>
                <w:rFonts w:eastAsia="Times New Roman" w:cs="Times New Roman"/>
                <w:szCs w:val="26"/>
              </w:rPr>
              <w:t>Qui trình kiểm tra chất lượng sản phẩm</w:t>
            </w:r>
          </w:p>
        </w:tc>
        <w:tc>
          <w:tcPr>
            <w:tcW w:w="1170" w:type="dxa"/>
            <w:tcBorders>
              <w:top w:val="single" w:sz="4" w:space="0" w:color="auto"/>
              <w:left w:val="single" w:sz="4" w:space="0" w:color="auto"/>
              <w:bottom w:val="single" w:sz="4" w:space="0" w:color="auto"/>
              <w:right w:val="single" w:sz="4" w:space="0" w:color="auto"/>
            </w:tcBorders>
            <w:vAlign w:val="bottom"/>
          </w:tcPr>
          <w:p w14:paraId="41E3DCE5"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5D9E212F"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166BDE18" w14:textId="77777777" w:rsidR="00615D17" w:rsidRPr="00E63EC9" w:rsidRDefault="00615D17" w:rsidP="00E63EC9">
            <w:pPr>
              <w:spacing w:before="120" w:after="120" w:line="288" w:lineRule="auto"/>
              <w:jc w:val="center"/>
              <w:rPr>
                <w:rFonts w:eastAsia="Times New Roman" w:cs="Times New Roman"/>
                <w:b/>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43340647" w14:textId="77777777" w:rsidR="00615D17" w:rsidRPr="00E63EC9" w:rsidRDefault="00615D17" w:rsidP="00E63EC9">
            <w:pPr>
              <w:spacing w:before="120" w:after="120" w:line="288" w:lineRule="auto"/>
              <w:jc w:val="center"/>
              <w:rPr>
                <w:rFonts w:eastAsia="Times New Roman" w:cs="Times New Roman"/>
                <w:b/>
                <w:szCs w:val="26"/>
              </w:rPr>
            </w:pPr>
          </w:p>
        </w:tc>
      </w:tr>
      <w:tr w:rsidR="00615D17" w:rsidRPr="00E63EC9" w14:paraId="48B2D7B0" w14:textId="77777777">
        <w:tc>
          <w:tcPr>
            <w:tcW w:w="941" w:type="dxa"/>
            <w:tcBorders>
              <w:top w:val="single" w:sz="4" w:space="0" w:color="auto"/>
              <w:left w:val="single" w:sz="4" w:space="0" w:color="auto"/>
              <w:bottom w:val="single" w:sz="4" w:space="0" w:color="auto"/>
              <w:right w:val="single" w:sz="4" w:space="0" w:color="auto"/>
            </w:tcBorders>
            <w:vAlign w:val="center"/>
          </w:tcPr>
          <w:p w14:paraId="12717AD5" w14:textId="77777777" w:rsidR="00615D17" w:rsidRPr="00E63EC9" w:rsidRDefault="00074193" w:rsidP="00E63EC9">
            <w:pPr>
              <w:spacing w:before="120" w:after="120" w:line="288" w:lineRule="auto"/>
              <w:jc w:val="center"/>
              <w:rPr>
                <w:rFonts w:eastAsia="Times New Roman" w:cs="Times New Roman"/>
                <w:b/>
                <w:szCs w:val="26"/>
              </w:rPr>
            </w:pPr>
            <w:r w:rsidRPr="00E63EC9">
              <w:rPr>
                <w:rFonts w:eastAsia="Times New Roman" w:cs="Times New Roman"/>
                <w:szCs w:val="26"/>
              </w:rPr>
              <w:t>6</w:t>
            </w:r>
          </w:p>
        </w:tc>
        <w:tc>
          <w:tcPr>
            <w:tcW w:w="4497" w:type="dxa"/>
            <w:tcBorders>
              <w:top w:val="single" w:sz="4" w:space="0" w:color="auto"/>
              <w:left w:val="single" w:sz="4" w:space="0" w:color="auto"/>
              <w:bottom w:val="single" w:sz="4" w:space="0" w:color="auto"/>
              <w:right w:val="single" w:sz="4" w:space="0" w:color="auto"/>
            </w:tcBorders>
          </w:tcPr>
          <w:p w14:paraId="2681FCEC" w14:textId="77777777" w:rsidR="00615D17" w:rsidRPr="00E63EC9" w:rsidRDefault="00074193" w:rsidP="00E63EC9">
            <w:pPr>
              <w:spacing w:before="120" w:after="120" w:line="288" w:lineRule="auto"/>
              <w:rPr>
                <w:rFonts w:eastAsia="Times New Roman" w:cs="Times New Roman"/>
                <w:b/>
                <w:szCs w:val="26"/>
              </w:rPr>
            </w:pPr>
            <w:r w:rsidRPr="00E63EC9">
              <w:rPr>
                <w:rFonts w:eastAsia="Times New Roman" w:cs="Times New Roman"/>
                <w:szCs w:val="26"/>
              </w:rPr>
              <w:t>Thực hiện công việc tại vị trí làm việc của người lao động hay một kỹ thuật viên theo sự phân công của doanh nghiệp.</w:t>
            </w:r>
          </w:p>
        </w:tc>
        <w:tc>
          <w:tcPr>
            <w:tcW w:w="1170" w:type="dxa"/>
            <w:tcBorders>
              <w:top w:val="single" w:sz="4" w:space="0" w:color="auto"/>
              <w:left w:val="single" w:sz="4" w:space="0" w:color="auto"/>
              <w:bottom w:val="single" w:sz="4" w:space="0" w:color="auto"/>
              <w:right w:val="single" w:sz="4" w:space="0" w:color="auto"/>
            </w:tcBorders>
            <w:vAlign w:val="bottom"/>
          </w:tcPr>
          <w:p w14:paraId="63D09E68"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5559F038"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76617885" w14:textId="77777777" w:rsidR="00615D17" w:rsidRPr="00E63EC9" w:rsidRDefault="00615D17" w:rsidP="00E63EC9">
            <w:pPr>
              <w:spacing w:before="120" w:after="120" w:line="288" w:lineRule="auto"/>
              <w:jc w:val="center"/>
              <w:rPr>
                <w:rFonts w:eastAsia="Times New Roman" w:cs="Times New Roman"/>
                <w:b/>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145980E7" w14:textId="77777777" w:rsidR="00615D17" w:rsidRPr="00E63EC9" w:rsidRDefault="00615D17" w:rsidP="00E63EC9">
            <w:pPr>
              <w:spacing w:before="120" w:after="120" w:line="288" w:lineRule="auto"/>
              <w:jc w:val="center"/>
              <w:rPr>
                <w:rFonts w:eastAsia="Times New Roman" w:cs="Times New Roman"/>
                <w:b/>
                <w:szCs w:val="26"/>
              </w:rPr>
            </w:pPr>
          </w:p>
        </w:tc>
      </w:tr>
      <w:tr w:rsidR="00615D17" w:rsidRPr="00E63EC9" w14:paraId="7FE402F8" w14:textId="77777777">
        <w:tc>
          <w:tcPr>
            <w:tcW w:w="941" w:type="dxa"/>
            <w:tcBorders>
              <w:top w:val="single" w:sz="4" w:space="0" w:color="auto"/>
              <w:left w:val="single" w:sz="4" w:space="0" w:color="auto"/>
              <w:bottom w:val="single" w:sz="4" w:space="0" w:color="auto"/>
              <w:right w:val="single" w:sz="4" w:space="0" w:color="auto"/>
            </w:tcBorders>
          </w:tcPr>
          <w:p w14:paraId="10095681" w14:textId="77777777" w:rsidR="00615D17" w:rsidRPr="00E63EC9" w:rsidRDefault="00074193" w:rsidP="00E63EC9">
            <w:pPr>
              <w:spacing w:before="120" w:after="120" w:line="288" w:lineRule="auto"/>
              <w:jc w:val="center"/>
              <w:rPr>
                <w:rFonts w:eastAsia="Times New Roman" w:cs="Times New Roman"/>
                <w:b/>
                <w:szCs w:val="26"/>
              </w:rPr>
            </w:pPr>
            <w:r w:rsidRPr="00E63EC9">
              <w:rPr>
                <w:rFonts w:eastAsia="Times New Roman" w:cs="Times New Roman"/>
                <w:b/>
                <w:szCs w:val="26"/>
              </w:rPr>
              <w:t>III</w:t>
            </w:r>
          </w:p>
        </w:tc>
        <w:tc>
          <w:tcPr>
            <w:tcW w:w="4497" w:type="dxa"/>
            <w:tcBorders>
              <w:top w:val="single" w:sz="4" w:space="0" w:color="auto"/>
              <w:left w:val="single" w:sz="4" w:space="0" w:color="auto"/>
              <w:bottom w:val="single" w:sz="4" w:space="0" w:color="auto"/>
              <w:right w:val="single" w:sz="4" w:space="0" w:color="auto"/>
            </w:tcBorders>
          </w:tcPr>
          <w:p w14:paraId="514844FD" w14:textId="77777777" w:rsidR="00615D17" w:rsidRPr="00E63EC9" w:rsidRDefault="00074193" w:rsidP="00E63EC9">
            <w:pPr>
              <w:spacing w:before="120" w:after="120" w:line="288" w:lineRule="auto"/>
              <w:rPr>
                <w:rFonts w:eastAsia="Times New Roman" w:cs="Times New Roman"/>
                <w:b/>
                <w:szCs w:val="26"/>
              </w:rPr>
            </w:pPr>
            <w:r w:rsidRPr="00E63EC9">
              <w:rPr>
                <w:rFonts w:eastAsia="Times New Roman" w:cs="Times New Roman"/>
                <w:b/>
                <w:szCs w:val="26"/>
              </w:rPr>
              <w:t xml:space="preserve">VIẾT BÁO CÁO TỔNG KẾT </w:t>
            </w:r>
          </w:p>
        </w:tc>
        <w:tc>
          <w:tcPr>
            <w:tcW w:w="1170" w:type="dxa"/>
            <w:tcBorders>
              <w:top w:val="single" w:sz="4" w:space="0" w:color="auto"/>
              <w:left w:val="single" w:sz="4" w:space="0" w:color="auto"/>
              <w:bottom w:val="single" w:sz="4" w:space="0" w:color="auto"/>
              <w:right w:val="single" w:sz="4" w:space="0" w:color="auto"/>
            </w:tcBorders>
          </w:tcPr>
          <w:p w14:paraId="5C8B8B9B" w14:textId="77777777" w:rsidR="00615D17" w:rsidRPr="00E63EC9" w:rsidRDefault="00074193" w:rsidP="00E63EC9">
            <w:pPr>
              <w:spacing w:before="120" w:after="120" w:line="288" w:lineRule="auto"/>
              <w:jc w:val="center"/>
              <w:rPr>
                <w:rFonts w:eastAsia="Times New Roman" w:cs="Times New Roman"/>
                <w:b/>
                <w:szCs w:val="26"/>
              </w:rPr>
            </w:pPr>
            <w:r w:rsidRPr="00E63EC9">
              <w:rPr>
                <w:rFonts w:eastAsia="Times New Roman" w:cs="Times New Roman"/>
                <w:b/>
                <w:szCs w:val="26"/>
              </w:rPr>
              <w:t>15</w:t>
            </w:r>
          </w:p>
        </w:tc>
        <w:tc>
          <w:tcPr>
            <w:tcW w:w="1040" w:type="dxa"/>
            <w:tcBorders>
              <w:top w:val="single" w:sz="4" w:space="0" w:color="auto"/>
              <w:left w:val="single" w:sz="4" w:space="0" w:color="auto"/>
              <w:bottom w:val="single" w:sz="4" w:space="0" w:color="auto"/>
              <w:right w:val="single" w:sz="4" w:space="0" w:color="auto"/>
            </w:tcBorders>
            <w:vAlign w:val="bottom"/>
          </w:tcPr>
          <w:p w14:paraId="70779026"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35E1EFA7" w14:textId="77777777" w:rsidR="00615D17" w:rsidRPr="00E63EC9" w:rsidRDefault="00615D17" w:rsidP="00E63EC9">
            <w:pPr>
              <w:spacing w:before="120" w:after="120" w:line="288" w:lineRule="auto"/>
              <w:jc w:val="center"/>
              <w:rPr>
                <w:rFonts w:eastAsia="Times New Roman" w:cs="Times New Roman"/>
                <w:b/>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37B3983C" w14:textId="77777777" w:rsidR="00615D17" w:rsidRPr="00E63EC9" w:rsidRDefault="00074193" w:rsidP="00E63EC9">
            <w:pPr>
              <w:spacing w:before="120" w:after="120" w:line="288" w:lineRule="auto"/>
              <w:jc w:val="center"/>
              <w:rPr>
                <w:rFonts w:eastAsia="Times New Roman" w:cs="Times New Roman"/>
                <w:b/>
                <w:szCs w:val="26"/>
              </w:rPr>
            </w:pPr>
            <w:r w:rsidRPr="00E63EC9">
              <w:rPr>
                <w:rFonts w:eastAsia="Times New Roman" w:cs="Times New Roman"/>
                <w:b/>
                <w:szCs w:val="26"/>
              </w:rPr>
              <w:t>0</w:t>
            </w:r>
          </w:p>
        </w:tc>
      </w:tr>
      <w:tr w:rsidR="00615D17" w:rsidRPr="00E63EC9" w14:paraId="6005DDC1" w14:textId="77777777">
        <w:tc>
          <w:tcPr>
            <w:tcW w:w="941" w:type="dxa"/>
            <w:tcBorders>
              <w:top w:val="single" w:sz="4" w:space="0" w:color="auto"/>
              <w:left w:val="single" w:sz="4" w:space="0" w:color="auto"/>
              <w:bottom w:val="single" w:sz="4" w:space="0" w:color="auto"/>
              <w:right w:val="single" w:sz="4" w:space="0" w:color="auto"/>
            </w:tcBorders>
            <w:vAlign w:val="center"/>
          </w:tcPr>
          <w:p w14:paraId="6952E7BE" w14:textId="77777777" w:rsidR="00615D17" w:rsidRPr="00E63EC9" w:rsidRDefault="00074193" w:rsidP="00E63EC9">
            <w:pPr>
              <w:spacing w:before="120" w:after="120" w:line="288" w:lineRule="auto"/>
              <w:jc w:val="center"/>
              <w:rPr>
                <w:rFonts w:eastAsia="Times New Roman" w:cs="Times New Roman"/>
                <w:b/>
                <w:szCs w:val="26"/>
              </w:rPr>
            </w:pPr>
            <w:r w:rsidRPr="00E63EC9">
              <w:rPr>
                <w:rFonts w:eastAsia="Times New Roman" w:cs="Times New Roman"/>
                <w:szCs w:val="26"/>
              </w:rPr>
              <w:t>1</w:t>
            </w:r>
          </w:p>
        </w:tc>
        <w:tc>
          <w:tcPr>
            <w:tcW w:w="4497" w:type="dxa"/>
            <w:tcBorders>
              <w:top w:val="single" w:sz="4" w:space="0" w:color="auto"/>
              <w:left w:val="single" w:sz="4" w:space="0" w:color="auto"/>
              <w:bottom w:val="single" w:sz="4" w:space="0" w:color="auto"/>
              <w:right w:val="single" w:sz="4" w:space="0" w:color="auto"/>
            </w:tcBorders>
          </w:tcPr>
          <w:p w14:paraId="2C914369" w14:textId="77777777" w:rsidR="00615D17" w:rsidRPr="00E63EC9" w:rsidRDefault="00074193" w:rsidP="00E63EC9">
            <w:pPr>
              <w:spacing w:before="120" w:after="120" w:line="288" w:lineRule="auto"/>
              <w:rPr>
                <w:rFonts w:eastAsia="Times New Roman" w:cs="Times New Roman"/>
                <w:b/>
                <w:szCs w:val="26"/>
              </w:rPr>
            </w:pPr>
            <w:r w:rsidRPr="00E63EC9">
              <w:rPr>
                <w:rFonts w:eastAsia="Times New Roman" w:cs="Times New Roman"/>
                <w:szCs w:val="26"/>
              </w:rPr>
              <w:t>Việc thực hiện nội, quy định khi học tập tại công ty, doanh nghiệp.</w:t>
            </w:r>
          </w:p>
        </w:tc>
        <w:tc>
          <w:tcPr>
            <w:tcW w:w="1170" w:type="dxa"/>
            <w:tcBorders>
              <w:top w:val="single" w:sz="4" w:space="0" w:color="auto"/>
              <w:left w:val="single" w:sz="4" w:space="0" w:color="auto"/>
              <w:bottom w:val="single" w:sz="4" w:space="0" w:color="auto"/>
              <w:right w:val="single" w:sz="4" w:space="0" w:color="auto"/>
            </w:tcBorders>
          </w:tcPr>
          <w:p w14:paraId="5BD3CF63"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67C7E44D"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7A8E47EB" w14:textId="77777777" w:rsidR="00615D17" w:rsidRPr="00E63EC9" w:rsidRDefault="00615D17" w:rsidP="00E63EC9">
            <w:pPr>
              <w:spacing w:before="120" w:after="120" w:line="288" w:lineRule="auto"/>
              <w:jc w:val="center"/>
              <w:rPr>
                <w:rFonts w:eastAsia="Times New Roman" w:cs="Times New Roman"/>
                <w:b/>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3F69FC6E" w14:textId="77777777" w:rsidR="00615D17" w:rsidRPr="00E63EC9" w:rsidRDefault="00615D17" w:rsidP="00E63EC9">
            <w:pPr>
              <w:spacing w:before="120" w:after="120" w:line="288" w:lineRule="auto"/>
              <w:jc w:val="center"/>
              <w:rPr>
                <w:rFonts w:eastAsia="Times New Roman" w:cs="Times New Roman"/>
                <w:b/>
                <w:szCs w:val="26"/>
              </w:rPr>
            </w:pPr>
          </w:p>
        </w:tc>
      </w:tr>
      <w:tr w:rsidR="00615D17" w:rsidRPr="00E63EC9" w14:paraId="714B7C5F" w14:textId="77777777">
        <w:tc>
          <w:tcPr>
            <w:tcW w:w="941" w:type="dxa"/>
            <w:tcBorders>
              <w:top w:val="single" w:sz="4" w:space="0" w:color="auto"/>
              <w:left w:val="single" w:sz="4" w:space="0" w:color="auto"/>
              <w:bottom w:val="single" w:sz="4" w:space="0" w:color="auto"/>
              <w:right w:val="single" w:sz="4" w:space="0" w:color="auto"/>
            </w:tcBorders>
            <w:vAlign w:val="center"/>
          </w:tcPr>
          <w:p w14:paraId="5C190E20" w14:textId="77777777" w:rsidR="00615D17" w:rsidRPr="00E63EC9" w:rsidRDefault="00074193" w:rsidP="00E63EC9">
            <w:pPr>
              <w:spacing w:before="120" w:after="120" w:line="288" w:lineRule="auto"/>
              <w:jc w:val="center"/>
              <w:rPr>
                <w:rFonts w:eastAsia="Times New Roman" w:cs="Times New Roman"/>
                <w:b/>
                <w:szCs w:val="26"/>
              </w:rPr>
            </w:pPr>
            <w:r w:rsidRPr="00E63EC9">
              <w:rPr>
                <w:rFonts w:eastAsia="Times New Roman" w:cs="Times New Roman"/>
                <w:szCs w:val="26"/>
              </w:rPr>
              <w:t>2</w:t>
            </w:r>
          </w:p>
        </w:tc>
        <w:tc>
          <w:tcPr>
            <w:tcW w:w="4497" w:type="dxa"/>
            <w:tcBorders>
              <w:top w:val="single" w:sz="4" w:space="0" w:color="auto"/>
              <w:left w:val="single" w:sz="4" w:space="0" w:color="auto"/>
              <w:bottom w:val="single" w:sz="4" w:space="0" w:color="auto"/>
              <w:right w:val="single" w:sz="4" w:space="0" w:color="auto"/>
            </w:tcBorders>
          </w:tcPr>
          <w:p w14:paraId="483FD9BC" w14:textId="77777777" w:rsidR="00615D17" w:rsidRPr="00E63EC9" w:rsidRDefault="00074193" w:rsidP="00E63EC9">
            <w:pPr>
              <w:spacing w:before="120" w:after="120" w:line="288" w:lineRule="auto"/>
              <w:rPr>
                <w:rFonts w:eastAsia="Times New Roman" w:cs="Times New Roman"/>
                <w:b/>
                <w:szCs w:val="26"/>
              </w:rPr>
            </w:pPr>
            <w:r w:rsidRPr="00E63EC9">
              <w:rPr>
                <w:rFonts w:eastAsia="Times New Roman" w:cs="Times New Roman"/>
                <w:szCs w:val="26"/>
              </w:rPr>
              <w:t>Các nội dung học tập tại công ty, doanh nghiệp.</w:t>
            </w:r>
          </w:p>
        </w:tc>
        <w:tc>
          <w:tcPr>
            <w:tcW w:w="1170" w:type="dxa"/>
            <w:tcBorders>
              <w:top w:val="single" w:sz="4" w:space="0" w:color="auto"/>
              <w:left w:val="single" w:sz="4" w:space="0" w:color="auto"/>
              <w:bottom w:val="single" w:sz="4" w:space="0" w:color="auto"/>
              <w:right w:val="single" w:sz="4" w:space="0" w:color="auto"/>
            </w:tcBorders>
          </w:tcPr>
          <w:p w14:paraId="5490E1A7"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552DB422"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55646ED7" w14:textId="77777777" w:rsidR="00615D17" w:rsidRPr="00E63EC9" w:rsidRDefault="00615D17" w:rsidP="00E63EC9">
            <w:pPr>
              <w:spacing w:before="120" w:after="120" w:line="288" w:lineRule="auto"/>
              <w:jc w:val="center"/>
              <w:rPr>
                <w:rFonts w:eastAsia="Times New Roman" w:cs="Times New Roman"/>
                <w:b/>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08FD1CEE" w14:textId="77777777" w:rsidR="00615D17" w:rsidRPr="00E63EC9" w:rsidRDefault="00615D17" w:rsidP="00E63EC9">
            <w:pPr>
              <w:spacing w:before="120" w:after="120" w:line="288" w:lineRule="auto"/>
              <w:jc w:val="center"/>
              <w:rPr>
                <w:rFonts w:eastAsia="Times New Roman" w:cs="Times New Roman"/>
                <w:b/>
                <w:szCs w:val="26"/>
              </w:rPr>
            </w:pPr>
          </w:p>
        </w:tc>
      </w:tr>
      <w:tr w:rsidR="00615D17" w:rsidRPr="00E63EC9" w14:paraId="19A84529" w14:textId="77777777">
        <w:tc>
          <w:tcPr>
            <w:tcW w:w="941" w:type="dxa"/>
            <w:tcBorders>
              <w:top w:val="single" w:sz="4" w:space="0" w:color="auto"/>
              <w:left w:val="single" w:sz="4" w:space="0" w:color="auto"/>
              <w:bottom w:val="single" w:sz="4" w:space="0" w:color="auto"/>
              <w:right w:val="single" w:sz="4" w:space="0" w:color="auto"/>
            </w:tcBorders>
            <w:vAlign w:val="center"/>
          </w:tcPr>
          <w:p w14:paraId="77EF4544" w14:textId="77777777" w:rsidR="00615D17" w:rsidRPr="00E63EC9" w:rsidRDefault="00074193" w:rsidP="00E63EC9">
            <w:pPr>
              <w:spacing w:before="120" w:after="120" w:line="288" w:lineRule="auto"/>
              <w:jc w:val="center"/>
              <w:rPr>
                <w:rFonts w:eastAsia="Times New Roman" w:cs="Times New Roman"/>
                <w:b/>
                <w:szCs w:val="26"/>
              </w:rPr>
            </w:pPr>
            <w:r w:rsidRPr="00E63EC9">
              <w:rPr>
                <w:rFonts w:eastAsia="Times New Roman" w:cs="Times New Roman"/>
                <w:szCs w:val="26"/>
              </w:rPr>
              <w:t>3</w:t>
            </w:r>
          </w:p>
        </w:tc>
        <w:tc>
          <w:tcPr>
            <w:tcW w:w="4497" w:type="dxa"/>
            <w:tcBorders>
              <w:top w:val="single" w:sz="4" w:space="0" w:color="auto"/>
              <w:left w:val="single" w:sz="4" w:space="0" w:color="auto"/>
              <w:bottom w:val="single" w:sz="4" w:space="0" w:color="auto"/>
              <w:right w:val="single" w:sz="4" w:space="0" w:color="auto"/>
            </w:tcBorders>
          </w:tcPr>
          <w:p w14:paraId="31412C2D" w14:textId="77777777" w:rsidR="00615D17" w:rsidRPr="00E63EC9" w:rsidRDefault="00074193" w:rsidP="00E63EC9">
            <w:pPr>
              <w:spacing w:before="120" w:after="120" w:line="288" w:lineRule="auto"/>
              <w:rPr>
                <w:rFonts w:eastAsia="Times New Roman" w:cs="Times New Roman"/>
                <w:b/>
                <w:szCs w:val="26"/>
              </w:rPr>
            </w:pPr>
            <w:r w:rsidRPr="00E63EC9">
              <w:rPr>
                <w:rFonts w:eastAsia="Times New Roman" w:cs="Times New Roman"/>
                <w:szCs w:val="26"/>
              </w:rPr>
              <w:t xml:space="preserve">Kiến nghị về việc tổ chức thực hiện việc thực tập sản xuất tại công ty, doanh nghiệp </w:t>
            </w:r>
          </w:p>
        </w:tc>
        <w:tc>
          <w:tcPr>
            <w:tcW w:w="1170" w:type="dxa"/>
            <w:tcBorders>
              <w:top w:val="single" w:sz="4" w:space="0" w:color="auto"/>
              <w:left w:val="single" w:sz="4" w:space="0" w:color="auto"/>
              <w:bottom w:val="single" w:sz="4" w:space="0" w:color="auto"/>
              <w:right w:val="single" w:sz="4" w:space="0" w:color="auto"/>
            </w:tcBorders>
          </w:tcPr>
          <w:p w14:paraId="2C489889"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78107F9B" w14:textId="77777777" w:rsidR="00615D17" w:rsidRPr="00E63EC9" w:rsidRDefault="00615D17" w:rsidP="00E63EC9">
            <w:pPr>
              <w:spacing w:before="120" w:after="120" w:line="288" w:lineRule="auto"/>
              <w:jc w:val="center"/>
              <w:rPr>
                <w:rFonts w:eastAsia="Times New Roman" w:cs="Times New Roman"/>
                <w:b/>
                <w:szCs w:val="26"/>
              </w:rPr>
            </w:pPr>
          </w:p>
        </w:tc>
        <w:tc>
          <w:tcPr>
            <w:tcW w:w="1040" w:type="dxa"/>
            <w:tcBorders>
              <w:top w:val="single" w:sz="4" w:space="0" w:color="auto"/>
              <w:left w:val="single" w:sz="4" w:space="0" w:color="auto"/>
              <w:bottom w:val="single" w:sz="4" w:space="0" w:color="auto"/>
              <w:right w:val="single" w:sz="4" w:space="0" w:color="auto"/>
            </w:tcBorders>
            <w:vAlign w:val="bottom"/>
          </w:tcPr>
          <w:p w14:paraId="2BFC5439" w14:textId="77777777" w:rsidR="00615D17" w:rsidRPr="00E63EC9" w:rsidRDefault="00615D17" w:rsidP="00E63EC9">
            <w:pPr>
              <w:spacing w:before="120" w:after="120" w:line="288" w:lineRule="auto"/>
              <w:jc w:val="center"/>
              <w:rPr>
                <w:rFonts w:eastAsia="Times New Roman" w:cs="Times New Roman"/>
                <w:b/>
                <w:szCs w:val="26"/>
              </w:rPr>
            </w:pPr>
          </w:p>
        </w:tc>
        <w:tc>
          <w:tcPr>
            <w:tcW w:w="910" w:type="dxa"/>
            <w:tcBorders>
              <w:top w:val="single" w:sz="4" w:space="0" w:color="auto"/>
              <w:left w:val="single" w:sz="4" w:space="0" w:color="auto"/>
              <w:bottom w:val="single" w:sz="4" w:space="0" w:color="auto"/>
              <w:right w:val="single" w:sz="4" w:space="0" w:color="auto"/>
            </w:tcBorders>
            <w:vAlign w:val="bottom"/>
          </w:tcPr>
          <w:p w14:paraId="0A37CC60" w14:textId="77777777" w:rsidR="00615D17" w:rsidRPr="00E63EC9" w:rsidRDefault="00615D17" w:rsidP="00E63EC9">
            <w:pPr>
              <w:spacing w:before="120" w:after="120" w:line="288" w:lineRule="auto"/>
              <w:jc w:val="center"/>
              <w:rPr>
                <w:rFonts w:eastAsia="Times New Roman" w:cs="Times New Roman"/>
                <w:b/>
                <w:szCs w:val="26"/>
              </w:rPr>
            </w:pPr>
          </w:p>
        </w:tc>
      </w:tr>
      <w:tr w:rsidR="00615D17" w:rsidRPr="00E63EC9" w14:paraId="0BA4A07E" w14:textId="77777777">
        <w:tc>
          <w:tcPr>
            <w:tcW w:w="941" w:type="dxa"/>
            <w:tcBorders>
              <w:top w:val="single" w:sz="4" w:space="0" w:color="auto"/>
              <w:left w:val="single" w:sz="4" w:space="0" w:color="auto"/>
              <w:bottom w:val="single" w:sz="4" w:space="0" w:color="auto"/>
              <w:right w:val="single" w:sz="4" w:space="0" w:color="auto"/>
            </w:tcBorders>
            <w:vAlign w:val="center"/>
          </w:tcPr>
          <w:p w14:paraId="6771F7E7" w14:textId="77777777" w:rsidR="00615D17" w:rsidRPr="00E63EC9" w:rsidRDefault="00615D17" w:rsidP="00E63EC9">
            <w:pPr>
              <w:spacing w:before="120" w:after="120" w:line="288" w:lineRule="auto"/>
              <w:jc w:val="center"/>
              <w:rPr>
                <w:rFonts w:eastAsia="Times New Roman" w:cs="Times New Roman"/>
                <w:szCs w:val="26"/>
              </w:rPr>
            </w:pPr>
          </w:p>
        </w:tc>
        <w:tc>
          <w:tcPr>
            <w:tcW w:w="4497" w:type="dxa"/>
            <w:tcBorders>
              <w:top w:val="single" w:sz="4" w:space="0" w:color="auto"/>
              <w:left w:val="single" w:sz="4" w:space="0" w:color="auto"/>
              <w:bottom w:val="single" w:sz="4" w:space="0" w:color="auto"/>
              <w:right w:val="single" w:sz="4" w:space="0" w:color="auto"/>
            </w:tcBorders>
            <w:vAlign w:val="center"/>
          </w:tcPr>
          <w:p w14:paraId="1A405A19" w14:textId="77777777" w:rsidR="00615D17" w:rsidRPr="00E63EC9" w:rsidRDefault="00074193" w:rsidP="00E63EC9">
            <w:pPr>
              <w:spacing w:before="120" w:after="120" w:line="288" w:lineRule="auto"/>
              <w:jc w:val="center"/>
              <w:rPr>
                <w:rFonts w:eastAsia="Times New Roman" w:cs="Times New Roman"/>
                <w:szCs w:val="26"/>
              </w:rPr>
            </w:pPr>
            <w:r w:rsidRPr="00E63EC9">
              <w:rPr>
                <w:rFonts w:cs="Times New Roman"/>
                <w:b/>
                <w:szCs w:val="26"/>
              </w:rPr>
              <w:t>Cộng</w:t>
            </w:r>
          </w:p>
        </w:tc>
        <w:tc>
          <w:tcPr>
            <w:tcW w:w="1170" w:type="dxa"/>
            <w:tcBorders>
              <w:top w:val="single" w:sz="4" w:space="0" w:color="auto"/>
              <w:left w:val="single" w:sz="4" w:space="0" w:color="auto"/>
              <w:bottom w:val="single" w:sz="4" w:space="0" w:color="auto"/>
              <w:right w:val="single" w:sz="4" w:space="0" w:color="auto"/>
            </w:tcBorders>
            <w:vAlign w:val="center"/>
          </w:tcPr>
          <w:p w14:paraId="31CD2A41" w14:textId="77777777" w:rsidR="00615D17" w:rsidRPr="00E63EC9" w:rsidRDefault="00074193" w:rsidP="00E63EC9">
            <w:pPr>
              <w:spacing w:before="120" w:after="120" w:line="288" w:lineRule="auto"/>
              <w:jc w:val="center"/>
              <w:rPr>
                <w:rFonts w:eastAsia="Times New Roman" w:cs="Times New Roman"/>
                <w:b/>
                <w:szCs w:val="26"/>
              </w:rPr>
            </w:pPr>
            <w:r w:rsidRPr="00E63EC9">
              <w:rPr>
                <w:rFonts w:cs="Times New Roman"/>
                <w:b/>
                <w:szCs w:val="26"/>
              </w:rPr>
              <w:t>360</w:t>
            </w:r>
          </w:p>
        </w:tc>
        <w:tc>
          <w:tcPr>
            <w:tcW w:w="1040" w:type="dxa"/>
            <w:tcBorders>
              <w:top w:val="single" w:sz="4" w:space="0" w:color="auto"/>
              <w:left w:val="single" w:sz="4" w:space="0" w:color="auto"/>
              <w:bottom w:val="single" w:sz="4" w:space="0" w:color="auto"/>
              <w:right w:val="single" w:sz="4" w:space="0" w:color="auto"/>
            </w:tcBorders>
            <w:vAlign w:val="center"/>
          </w:tcPr>
          <w:p w14:paraId="26DAC9CB" w14:textId="77777777" w:rsidR="00615D17" w:rsidRPr="00E63EC9" w:rsidRDefault="00074193" w:rsidP="00E63EC9">
            <w:pPr>
              <w:spacing w:before="120" w:after="120" w:line="288" w:lineRule="auto"/>
              <w:jc w:val="center"/>
              <w:rPr>
                <w:rFonts w:eastAsia="Times New Roman" w:cs="Times New Roman"/>
                <w:b/>
                <w:szCs w:val="26"/>
              </w:rPr>
            </w:pPr>
            <w:r w:rsidRPr="00E63EC9">
              <w:rPr>
                <w:rFonts w:cs="Times New Roman"/>
                <w:b/>
                <w:szCs w:val="26"/>
              </w:rPr>
              <w:t>0</w:t>
            </w:r>
          </w:p>
        </w:tc>
        <w:tc>
          <w:tcPr>
            <w:tcW w:w="1040" w:type="dxa"/>
            <w:tcBorders>
              <w:top w:val="single" w:sz="4" w:space="0" w:color="auto"/>
              <w:left w:val="single" w:sz="4" w:space="0" w:color="auto"/>
              <w:bottom w:val="single" w:sz="4" w:space="0" w:color="auto"/>
              <w:right w:val="single" w:sz="4" w:space="0" w:color="auto"/>
            </w:tcBorders>
            <w:vAlign w:val="center"/>
          </w:tcPr>
          <w:p w14:paraId="327C43D8" w14:textId="77777777" w:rsidR="00615D17" w:rsidRPr="00E63EC9" w:rsidRDefault="00074193" w:rsidP="00E63EC9">
            <w:pPr>
              <w:spacing w:before="120" w:after="120" w:line="288" w:lineRule="auto"/>
              <w:jc w:val="center"/>
              <w:rPr>
                <w:rFonts w:eastAsia="Times New Roman" w:cs="Times New Roman"/>
                <w:b/>
                <w:szCs w:val="26"/>
              </w:rPr>
            </w:pPr>
            <w:r w:rsidRPr="00E63EC9">
              <w:rPr>
                <w:rFonts w:cs="Times New Roman"/>
                <w:b/>
                <w:szCs w:val="26"/>
              </w:rPr>
              <w:t>360</w:t>
            </w:r>
          </w:p>
        </w:tc>
        <w:tc>
          <w:tcPr>
            <w:tcW w:w="910" w:type="dxa"/>
            <w:tcBorders>
              <w:top w:val="single" w:sz="4" w:space="0" w:color="auto"/>
              <w:left w:val="single" w:sz="4" w:space="0" w:color="auto"/>
              <w:bottom w:val="single" w:sz="4" w:space="0" w:color="auto"/>
              <w:right w:val="single" w:sz="4" w:space="0" w:color="auto"/>
            </w:tcBorders>
            <w:vAlign w:val="center"/>
          </w:tcPr>
          <w:p w14:paraId="644379CD" w14:textId="77777777" w:rsidR="00615D17" w:rsidRPr="00E63EC9" w:rsidRDefault="00074193" w:rsidP="00E63EC9">
            <w:pPr>
              <w:spacing w:before="120" w:after="120" w:line="288" w:lineRule="auto"/>
              <w:jc w:val="center"/>
              <w:rPr>
                <w:rFonts w:eastAsia="Times New Roman" w:cs="Times New Roman"/>
                <w:b/>
                <w:szCs w:val="26"/>
              </w:rPr>
            </w:pPr>
            <w:r w:rsidRPr="00E63EC9">
              <w:rPr>
                <w:rFonts w:cs="Times New Roman"/>
                <w:b/>
                <w:szCs w:val="26"/>
              </w:rPr>
              <w:t>0</w:t>
            </w:r>
          </w:p>
        </w:tc>
      </w:tr>
    </w:tbl>
    <w:p w14:paraId="45ADAE48" w14:textId="77777777" w:rsidR="00615D17" w:rsidRPr="00E63EC9" w:rsidRDefault="00615D17" w:rsidP="00E63EC9">
      <w:pPr>
        <w:spacing w:before="120" w:after="120" w:line="288" w:lineRule="auto"/>
        <w:jc w:val="both"/>
        <w:rPr>
          <w:rFonts w:eastAsia="Times New Roman" w:cs="Times New Roman"/>
          <w:szCs w:val="26"/>
        </w:rPr>
      </w:pPr>
    </w:p>
    <w:p w14:paraId="3303D5F3" w14:textId="77777777" w:rsidR="00615D17" w:rsidRPr="00E63EC9" w:rsidRDefault="00074193" w:rsidP="00E63EC9">
      <w:pPr>
        <w:spacing w:before="120" w:after="120" w:line="288" w:lineRule="auto"/>
        <w:jc w:val="both"/>
        <w:rPr>
          <w:rFonts w:eastAsia="Times New Roman" w:cs="Times New Roman"/>
          <w:b/>
          <w:bCs/>
          <w:szCs w:val="26"/>
        </w:rPr>
      </w:pPr>
      <w:r w:rsidRPr="00E63EC9">
        <w:rPr>
          <w:rFonts w:eastAsia="Times New Roman" w:cs="Times New Roman"/>
          <w:b/>
          <w:szCs w:val="26"/>
        </w:rPr>
        <w:t>IV. ĐIỀU KIỆN THỰC HIỆN MÔ ĐUN:</w:t>
      </w:r>
    </w:p>
    <w:p w14:paraId="3533A44B" w14:textId="77777777" w:rsidR="00615D17" w:rsidRPr="00E63EC9" w:rsidRDefault="00074193">
      <w:pPr>
        <w:numPr>
          <w:ilvl w:val="0"/>
          <w:numId w:val="153"/>
        </w:numPr>
        <w:spacing w:before="120" w:after="120" w:line="288" w:lineRule="auto"/>
        <w:jc w:val="both"/>
        <w:rPr>
          <w:rFonts w:eastAsia="Times New Roman" w:cs="Times New Roman"/>
          <w:szCs w:val="26"/>
        </w:rPr>
      </w:pPr>
      <w:r w:rsidRPr="00E63EC9">
        <w:rPr>
          <w:rFonts w:eastAsia="Times New Roman" w:cs="Times New Roman"/>
          <w:szCs w:val="26"/>
          <w:lang w:val="vi-VN"/>
        </w:rPr>
        <w:t>Sinh viên thực tập tại c</w:t>
      </w:r>
      <w:r w:rsidRPr="00E63EC9">
        <w:rPr>
          <w:rFonts w:eastAsia="Times New Roman" w:cs="Times New Roman"/>
          <w:szCs w:val="26"/>
          <w:lang w:val="vi-VN" w:eastAsia="ko-KR"/>
        </w:rPr>
        <w:t>ác cơ sở sản xuất, kinh doanh</w:t>
      </w:r>
      <w:r w:rsidRPr="00E63EC9">
        <w:rPr>
          <w:rFonts w:eastAsia="Times New Roman" w:cs="Times New Roman"/>
          <w:szCs w:val="26"/>
          <w:lang w:eastAsia="ko-KR"/>
        </w:rPr>
        <w:t>, nhà máy, khu công nghiệp liên quan tới ngành nghề đào tạo.</w:t>
      </w:r>
    </w:p>
    <w:p w14:paraId="1932A2FF" w14:textId="77777777" w:rsidR="00615D17" w:rsidRPr="00E63EC9" w:rsidRDefault="00074193">
      <w:pPr>
        <w:numPr>
          <w:ilvl w:val="0"/>
          <w:numId w:val="153"/>
        </w:numPr>
        <w:spacing w:before="120" w:after="120" w:line="288" w:lineRule="auto"/>
        <w:jc w:val="both"/>
        <w:rPr>
          <w:rFonts w:eastAsia="Times New Roman" w:cs="Times New Roman"/>
          <w:szCs w:val="26"/>
        </w:rPr>
      </w:pPr>
      <w:r w:rsidRPr="00E63EC9">
        <w:rPr>
          <w:rFonts w:eastAsia="Times New Roman" w:cs="Times New Roman"/>
          <w:szCs w:val="26"/>
        </w:rPr>
        <w:t>Có các dụng cụ hỗ trợ, bảo hộ lao động kèm theo;</w:t>
      </w:r>
    </w:p>
    <w:p w14:paraId="46A3CAA2" w14:textId="77777777" w:rsidR="00615D17" w:rsidRPr="00E63EC9" w:rsidRDefault="00074193">
      <w:pPr>
        <w:numPr>
          <w:ilvl w:val="0"/>
          <w:numId w:val="153"/>
        </w:numPr>
        <w:spacing w:before="120" w:after="120" w:line="288" w:lineRule="auto"/>
        <w:jc w:val="both"/>
        <w:rPr>
          <w:rFonts w:eastAsia="Times New Roman" w:cs="Times New Roman"/>
          <w:szCs w:val="26"/>
        </w:rPr>
      </w:pPr>
      <w:r w:rsidRPr="00E63EC9">
        <w:rPr>
          <w:rFonts w:eastAsia="Times New Roman" w:cs="Times New Roman"/>
          <w:szCs w:val="26"/>
        </w:rPr>
        <w:t>Có đầy đủ hổ sơ theo dõi quá trình thực hiện công việc.</w:t>
      </w:r>
    </w:p>
    <w:p w14:paraId="14A172F5" w14:textId="77777777" w:rsidR="00615D17" w:rsidRPr="00E63EC9" w:rsidRDefault="00074193" w:rsidP="00E63EC9">
      <w:pPr>
        <w:spacing w:before="120" w:after="120" w:line="288" w:lineRule="auto"/>
        <w:jc w:val="both"/>
        <w:rPr>
          <w:rFonts w:eastAsia="Times New Roman" w:cs="Times New Roman"/>
          <w:szCs w:val="26"/>
        </w:rPr>
      </w:pPr>
      <w:r w:rsidRPr="00E63EC9">
        <w:rPr>
          <w:rFonts w:eastAsia="Times New Roman" w:cs="Times New Roman"/>
          <w:b/>
          <w:szCs w:val="26"/>
        </w:rPr>
        <w:t>V. PHUƠNG PHÁP VÀ NỘI DUNG ĐÁNH GIÁ:</w:t>
      </w:r>
    </w:p>
    <w:p w14:paraId="10C3ED22" w14:textId="77777777" w:rsidR="00615D17" w:rsidRPr="00E63EC9" w:rsidRDefault="00074193" w:rsidP="00E63EC9">
      <w:pPr>
        <w:spacing w:before="120" w:after="120" w:line="288" w:lineRule="auto"/>
        <w:jc w:val="both"/>
        <w:rPr>
          <w:rFonts w:eastAsia="Times New Roman" w:cs="Times New Roman"/>
          <w:szCs w:val="26"/>
          <w:lang w:val="nl-NL"/>
        </w:rPr>
      </w:pPr>
      <w:r w:rsidRPr="00E63EC9">
        <w:rPr>
          <w:rFonts w:eastAsia="Times New Roman" w:cs="Times New Roman"/>
          <w:szCs w:val="26"/>
          <w:lang w:val="nl-NL"/>
        </w:rPr>
        <w:t xml:space="preserve">- Đánh giá kiến thức: </w:t>
      </w:r>
    </w:p>
    <w:p w14:paraId="476CF9CF" w14:textId="77777777" w:rsidR="00615D17" w:rsidRPr="00E63EC9" w:rsidRDefault="00074193">
      <w:pPr>
        <w:numPr>
          <w:ilvl w:val="0"/>
          <w:numId w:val="154"/>
        </w:numPr>
        <w:spacing w:before="120" w:after="120" w:line="288" w:lineRule="auto"/>
        <w:contextualSpacing/>
        <w:jc w:val="both"/>
        <w:rPr>
          <w:rFonts w:eastAsia="Times New Roman" w:cs="Times New Roman"/>
          <w:szCs w:val="26"/>
          <w:lang w:val="nl-NL"/>
        </w:rPr>
      </w:pPr>
      <w:r w:rsidRPr="00E63EC9">
        <w:rPr>
          <w:rFonts w:eastAsia="Times New Roman" w:cs="Times New Roman"/>
          <w:szCs w:val="26"/>
          <w:lang w:val="nl-NL"/>
        </w:rPr>
        <w:t>Vận dụng được các kiến thức đã học trong nhà trường vào việc thực hiện các công việc tại doanh nghiệp;</w:t>
      </w:r>
    </w:p>
    <w:p w14:paraId="3AB8467A" w14:textId="77777777" w:rsidR="00615D17" w:rsidRPr="00E63EC9" w:rsidRDefault="00074193">
      <w:pPr>
        <w:numPr>
          <w:ilvl w:val="0"/>
          <w:numId w:val="154"/>
        </w:numPr>
        <w:spacing w:before="120" w:after="120" w:line="288" w:lineRule="auto"/>
        <w:contextualSpacing/>
        <w:jc w:val="both"/>
        <w:rPr>
          <w:rFonts w:eastAsia="Times New Roman" w:cs="Times New Roman"/>
          <w:szCs w:val="26"/>
          <w:lang w:val="nl-NL"/>
        </w:rPr>
      </w:pPr>
      <w:r w:rsidRPr="00E63EC9">
        <w:rPr>
          <w:rFonts w:eastAsia="Times New Roman" w:cs="Times New Roman"/>
          <w:szCs w:val="26"/>
          <w:lang w:val="nl-NL"/>
        </w:rPr>
        <w:t>Vận dụng các kiến thức về an toàn vệ sinh công nghiệp</w:t>
      </w:r>
    </w:p>
    <w:p w14:paraId="4A748CB6" w14:textId="77777777" w:rsidR="00615D17" w:rsidRPr="00E63EC9" w:rsidRDefault="00074193" w:rsidP="00E63EC9">
      <w:pPr>
        <w:spacing w:before="120" w:after="120" w:line="288" w:lineRule="auto"/>
        <w:jc w:val="both"/>
        <w:rPr>
          <w:rFonts w:eastAsia="Times New Roman" w:cs="Times New Roman"/>
          <w:szCs w:val="26"/>
          <w:lang w:val="nl-NL"/>
        </w:rPr>
      </w:pPr>
      <w:r w:rsidRPr="00E63EC9">
        <w:rPr>
          <w:rFonts w:eastAsia="Times New Roman" w:cs="Times New Roman"/>
          <w:szCs w:val="26"/>
          <w:lang w:val="nl-NL"/>
        </w:rPr>
        <w:t>- Đánh giá kỹ năng:</w:t>
      </w:r>
    </w:p>
    <w:p w14:paraId="74470C83" w14:textId="77777777" w:rsidR="00615D17" w:rsidRPr="00E63EC9" w:rsidRDefault="00074193">
      <w:pPr>
        <w:numPr>
          <w:ilvl w:val="0"/>
          <w:numId w:val="155"/>
        </w:numPr>
        <w:spacing w:before="120" w:after="120" w:line="288" w:lineRule="auto"/>
        <w:contextualSpacing/>
        <w:jc w:val="both"/>
        <w:rPr>
          <w:rFonts w:eastAsia="Times New Roman" w:cs="Times New Roman"/>
          <w:szCs w:val="26"/>
          <w:lang w:val="nl-NL"/>
        </w:rPr>
      </w:pPr>
      <w:r w:rsidRPr="00E63EC9">
        <w:rPr>
          <w:rFonts w:eastAsia="Times New Roman" w:cs="Times New Roman"/>
          <w:szCs w:val="26"/>
          <w:lang w:val="nl-NL"/>
        </w:rPr>
        <w:t>Vận dụng các kỹ năng đã được học tại nhà trường.</w:t>
      </w:r>
    </w:p>
    <w:p w14:paraId="64B7FB18" w14:textId="77777777" w:rsidR="00615D17" w:rsidRPr="00E63EC9" w:rsidRDefault="00074193">
      <w:pPr>
        <w:numPr>
          <w:ilvl w:val="0"/>
          <w:numId w:val="155"/>
        </w:numPr>
        <w:spacing w:before="120" w:after="120" w:line="288" w:lineRule="auto"/>
        <w:contextualSpacing/>
        <w:jc w:val="both"/>
        <w:rPr>
          <w:rFonts w:eastAsia="Times New Roman" w:cs="Times New Roman"/>
          <w:szCs w:val="26"/>
          <w:lang w:val="nl-NL"/>
        </w:rPr>
      </w:pPr>
      <w:r w:rsidRPr="00E63EC9">
        <w:rPr>
          <w:rFonts w:eastAsia="Times New Roman" w:cs="Times New Roman"/>
          <w:szCs w:val="26"/>
          <w:lang w:val="nl-NL"/>
        </w:rPr>
        <w:t>Ứng dụng các kỹ năng vào quy trình sản xuất tại các đơn vị</w:t>
      </w:r>
    </w:p>
    <w:p w14:paraId="0128AB27" w14:textId="77777777" w:rsidR="00615D17" w:rsidRPr="00E63EC9" w:rsidRDefault="00074193">
      <w:pPr>
        <w:numPr>
          <w:ilvl w:val="0"/>
          <w:numId w:val="155"/>
        </w:numPr>
        <w:spacing w:before="120" w:after="120" w:line="288" w:lineRule="auto"/>
        <w:contextualSpacing/>
        <w:jc w:val="both"/>
        <w:rPr>
          <w:rFonts w:eastAsia="Times New Roman" w:cs="Times New Roman"/>
          <w:szCs w:val="26"/>
          <w:lang w:val="nl-NL"/>
        </w:rPr>
      </w:pPr>
      <w:r w:rsidRPr="00E63EC9">
        <w:rPr>
          <w:rFonts w:eastAsia="Times New Roman" w:cs="Times New Roman"/>
          <w:szCs w:val="26"/>
          <w:lang w:val="nl-NL"/>
        </w:rPr>
        <w:t>Thực hiện được các kỹ năng làm việc nhóm và làm việc tập thể trong quá trình tham gia vào sản xuất</w:t>
      </w:r>
    </w:p>
    <w:p w14:paraId="103AAC12" w14:textId="77777777" w:rsidR="00615D17" w:rsidRPr="00E63EC9" w:rsidRDefault="00074193" w:rsidP="00E63EC9">
      <w:pPr>
        <w:spacing w:before="120" w:after="120" w:line="288" w:lineRule="auto"/>
        <w:jc w:val="both"/>
        <w:rPr>
          <w:rFonts w:eastAsia="Times New Roman" w:cs="Times New Roman"/>
          <w:szCs w:val="26"/>
          <w:lang w:val="nl-NL"/>
        </w:rPr>
      </w:pPr>
      <w:r w:rsidRPr="00E63EC9">
        <w:rPr>
          <w:rFonts w:eastAsia="Times New Roman" w:cs="Times New Roman"/>
          <w:szCs w:val="26"/>
          <w:lang w:val="nl-NL"/>
        </w:rPr>
        <w:t>- Đánh giá thái độ: Tính chuyên cần, nghiêm túc, tự giác, chủ động, tích cực cẩn thận trong quá trình học tập.</w:t>
      </w:r>
    </w:p>
    <w:p w14:paraId="35E7EB28" w14:textId="77777777" w:rsidR="00615D17" w:rsidRPr="00E63EC9" w:rsidRDefault="00074193" w:rsidP="00E63EC9">
      <w:pPr>
        <w:spacing w:before="120" w:after="120" w:line="288" w:lineRule="auto"/>
        <w:jc w:val="both"/>
        <w:rPr>
          <w:rFonts w:eastAsia="Times New Roman" w:cs="Times New Roman"/>
          <w:szCs w:val="26"/>
          <w:lang w:val="nl-NL"/>
        </w:rPr>
      </w:pPr>
      <w:r w:rsidRPr="00E63EC9">
        <w:rPr>
          <w:rFonts w:eastAsia="Times New Roman" w:cs="Times New Roman"/>
          <w:b/>
          <w:szCs w:val="26"/>
          <w:lang w:val="nl-NL"/>
        </w:rPr>
        <w:t>VI. HƯỚNG DẪN THỰC HIỆN MÔ ĐUN</w:t>
      </w:r>
      <w:r w:rsidRPr="00E63EC9">
        <w:rPr>
          <w:rFonts w:eastAsia="Times New Roman" w:cs="Times New Roman"/>
          <w:szCs w:val="26"/>
          <w:lang w:val="nl-NL"/>
        </w:rPr>
        <w:t>:</w:t>
      </w:r>
    </w:p>
    <w:p w14:paraId="1D3540DA" w14:textId="77777777" w:rsidR="00615D17" w:rsidRPr="00E63EC9" w:rsidRDefault="00074193" w:rsidP="00E63EC9">
      <w:pPr>
        <w:keepNext/>
        <w:keepLines/>
        <w:spacing w:before="120" w:after="120" w:line="288" w:lineRule="auto"/>
        <w:jc w:val="both"/>
        <w:rPr>
          <w:rFonts w:eastAsia="Times New Roman" w:cs="Times New Roman"/>
          <w:i/>
          <w:iCs/>
          <w:szCs w:val="26"/>
          <w:lang w:val="nl-NL"/>
        </w:rPr>
      </w:pPr>
      <w:r w:rsidRPr="00E63EC9">
        <w:rPr>
          <w:rFonts w:eastAsia="Times New Roman" w:cs="Times New Roman"/>
          <w:i/>
          <w:iCs/>
          <w:szCs w:val="26"/>
          <w:lang w:val="nl-NL"/>
        </w:rPr>
        <w:t>1. Phạm vi áp dụng chương trình:</w:t>
      </w:r>
    </w:p>
    <w:p w14:paraId="1F05A8CA" w14:textId="77777777" w:rsidR="00615D17" w:rsidRPr="00E63EC9" w:rsidRDefault="00074193" w:rsidP="00E63EC9">
      <w:pPr>
        <w:spacing w:before="120" w:after="120" w:line="288" w:lineRule="auto"/>
        <w:jc w:val="both"/>
        <w:rPr>
          <w:rFonts w:eastAsia="Times New Roman" w:cs="Times New Roman"/>
          <w:szCs w:val="26"/>
          <w:lang w:val="pl-PL"/>
        </w:rPr>
      </w:pPr>
      <w:r w:rsidRPr="00E63EC9">
        <w:rPr>
          <w:rFonts w:eastAsia="Times New Roman" w:cs="Times New Roman"/>
          <w:szCs w:val="26"/>
          <w:lang w:val="nl-NL"/>
        </w:rPr>
        <w:t>Chương trình được sử dụng để đào tạo trình độ Cao đẳng</w:t>
      </w:r>
      <w:r w:rsidRPr="00E63EC9">
        <w:rPr>
          <w:rFonts w:eastAsia="Times New Roman" w:cs="Times New Roman"/>
          <w:szCs w:val="26"/>
          <w:lang w:val="pl-PL"/>
        </w:rPr>
        <w:t>.</w:t>
      </w:r>
    </w:p>
    <w:p w14:paraId="37290CB3" w14:textId="77777777" w:rsidR="00615D17" w:rsidRPr="00E63EC9" w:rsidRDefault="00074193" w:rsidP="00E63EC9">
      <w:pPr>
        <w:spacing w:before="120" w:after="120" w:line="288" w:lineRule="auto"/>
        <w:jc w:val="both"/>
        <w:rPr>
          <w:rFonts w:eastAsia="Times New Roman" w:cs="Times New Roman"/>
          <w:i/>
          <w:szCs w:val="26"/>
          <w:lang w:val="nl-NL"/>
        </w:rPr>
      </w:pPr>
      <w:r w:rsidRPr="00E63EC9">
        <w:rPr>
          <w:rFonts w:eastAsia="Times New Roman" w:cs="Times New Roman"/>
          <w:i/>
          <w:szCs w:val="26"/>
          <w:lang w:val="nl-NL"/>
        </w:rPr>
        <w:t>2. Hướng dẫn một số điểm chính về phương pháp giảng dạy:</w:t>
      </w:r>
    </w:p>
    <w:p w14:paraId="3CD8F529" w14:textId="42DCE1DA" w:rsidR="00615D17" w:rsidRPr="00E63EC9" w:rsidRDefault="00074193" w:rsidP="00E63EC9">
      <w:pPr>
        <w:spacing w:before="120" w:after="120" w:line="288" w:lineRule="auto"/>
        <w:jc w:val="both"/>
        <w:rPr>
          <w:rFonts w:eastAsia="Times New Roman" w:cs="Times New Roman"/>
          <w:szCs w:val="26"/>
          <w:lang w:val="nl-NL"/>
        </w:rPr>
      </w:pPr>
      <w:r w:rsidRPr="00E63EC9">
        <w:rPr>
          <w:rFonts w:eastAsia="Times New Roman" w:cs="Times New Roman"/>
          <w:szCs w:val="26"/>
          <w:lang w:val="nl-NL"/>
        </w:rPr>
        <w:t xml:space="preserve">- </w:t>
      </w:r>
      <w:r w:rsidR="005503DF">
        <w:rPr>
          <w:rFonts w:eastAsia="Times New Roman" w:cs="Times New Roman"/>
          <w:szCs w:val="26"/>
          <w:lang w:val="nl-NL"/>
        </w:rPr>
        <w:t>Giảng viên</w:t>
      </w:r>
      <w:r w:rsidRPr="00E63EC9">
        <w:rPr>
          <w:rFonts w:eastAsia="Times New Roman" w:cs="Times New Roman"/>
          <w:szCs w:val="26"/>
          <w:lang w:val="nl-NL"/>
        </w:rPr>
        <w:t xml:space="preserve"> chủ nhiệm kết hợp với công ty hướng dẫn nội quy, quy định</w:t>
      </w:r>
    </w:p>
    <w:p w14:paraId="6A420055" w14:textId="77777777" w:rsidR="00615D17" w:rsidRPr="00E63EC9" w:rsidRDefault="00074193" w:rsidP="00E63EC9">
      <w:pPr>
        <w:spacing w:before="120" w:after="120" w:line="288" w:lineRule="auto"/>
        <w:jc w:val="both"/>
        <w:rPr>
          <w:rFonts w:eastAsia="Times New Roman" w:cs="Times New Roman"/>
          <w:szCs w:val="26"/>
          <w:lang w:val="nl-NL"/>
        </w:rPr>
      </w:pPr>
      <w:r w:rsidRPr="00E63EC9">
        <w:rPr>
          <w:rFonts w:eastAsia="Times New Roman" w:cs="Times New Roman"/>
          <w:szCs w:val="26"/>
          <w:lang w:val="nl-NL"/>
        </w:rPr>
        <w:t>- Phân nhóm làm việc tại các công ty theo danh sách được phân công;</w:t>
      </w:r>
    </w:p>
    <w:p w14:paraId="01139FF0" w14:textId="2D12E29D" w:rsidR="00615D17" w:rsidRPr="00E63EC9" w:rsidRDefault="00074193" w:rsidP="00E63EC9">
      <w:pPr>
        <w:spacing w:before="120" w:after="120" w:line="288" w:lineRule="auto"/>
        <w:jc w:val="both"/>
        <w:rPr>
          <w:rFonts w:eastAsia="Times New Roman" w:cs="Times New Roman"/>
          <w:szCs w:val="26"/>
          <w:lang w:val="nl-NL"/>
        </w:rPr>
      </w:pPr>
      <w:r w:rsidRPr="00E63EC9">
        <w:rPr>
          <w:rFonts w:eastAsia="Times New Roman" w:cs="Times New Roman"/>
          <w:szCs w:val="26"/>
          <w:lang w:val="nl-NL"/>
        </w:rPr>
        <w:t xml:space="preserve">- </w:t>
      </w:r>
      <w:r w:rsidR="005503DF">
        <w:rPr>
          <w:rFonts w:eastAsia="Times New Roman" w:cs="Times New Roman"/>
          <w:szCs w:val="26"/>
          <w:lang w:val="nl-NL"/>
        </w:rPr>
        <w:t>Giảng viên</w:t>
      </w:r>
      <w:r w:rsidRPr="00E63EC9">
        <w:rPr>
          <w:rFonts w:eastAsia="Times New Roman" w:cs="Times New Roman"/>
          <w:szCs w:val="26"/>
          <w:lang w:val="nl-NL"/>
        </w:rPr>
        <w:t xml:space="preserve"> theo dõi học sinh thường xuyên bằng các kênh thông tin như trưởng nhóm, bộ phận sản xuất của các đơn vị và liên hệ với nhà trường;</w:t>
      </w:r>
    </w:p>
    <w:p w14:paraId="68EB729B" w14:textId="77777777" w:rsidR="00615D17" w:rsidRPr="00E63EC9" w:rsidRDefault="00074193" w:rsidP="00E63EC9">
      <w:pPr>
        <w:spacing w:before="120" w:after="120" w:line="288" w:lineRule="auto"/>
        <w:jc w:val="both"/>
        <w:rPr>
          <w:rFonts w:eastAsia="Times New Roman" w:cs="Times New Roman"/>
          <w:szCs w:val="26"/>
          <w:lang w:val="nl-NL"/>
        </w:rPr>
      </w:pPr>
      <w:r w:rsidRPr="00E63EC9">
        <w:rPr>
          <w:rFonts w:eastAsia="Times New Roman" w:cs="Times New Roman"/>
          <w:szCs w:val="26"/>
          <w:lang w:val="nl-NL"/>
        </w:rPr>
        <w:t>- Sinh viên thực hiện đúng các nội quy, quy định của công ty, thực hiện đúng các biện pháp an toàn và vệ sinh công nghiệp, tham gia sản xuất và quá trình theo hướng dẫn của phía công ty;</w:t>
      </w:r>
    </w:p>
    <w:p w14:paraId="2B989BE6" w14:textId="77777777" w:rsidR="00615D17" w:rsidRPr="00E63EC9" w:rsidRDefault="00074193" w:rsidP="00E63EC9">
      <w:pPr>
        <w:spacing w:before="120" w:after="120" w:line="288" w:lineRule="auto"/>
        <w:jc w:val="both"/>
        <w:rPr>
          <w:rFonts w:eastAsia="Times New Roman" w:cs="Times New Roman"/>
          <w:szCs w:val="26"/>
          <w:lang w:val="nl-NL"/>
        </w:rPr>
      </w:pPr>
      <w:r w:rsidRPr="00E63EC9">
        <w:rPr>
          <w:rFonts w:eastAsia="Times New Roman" w:cs="Times New Roman"/>
          <w:szCs w:val="26"/>
          <w:lang w:val="nl-NL"/>
        </w:rPr>
        <w:t>- Cách sắp xếp dụng cụ, tài liệu theo đúng quy định của đơn vị thực tập.</w:t>
      </w:r>
    </w:p>
    <w:p w14:paraId="18A1819A" w14:textId="77777777" w:rsidR="00615D17" w:rsidRPr="00E63EC9" w:rsidRDefault="00074193" w:rsidP="00E63EC9">
      <w:pPr>
        <w:spacing w:before="120" w:after="120" w:line="288" w:lineRule="auto"/>
        <w:jc w:val="both"/>
        <w:rPr>
          <w:rFonts w:eastAsia="Times New Roman" w:cs="Times New Roman"/>
          <w:szCs w:val="26"/>
          <w:lang w:val="nl-NL"/>
        </w:rPr>
      </w:pPr>
      <w:r w:rsidRPr="00E63EC9">
        <w:rPr>
          <w:rFonts w:eastAsia="Times New Roman" w:cs="Times New Roman"/>
          <w:szCs w:val="26"/>
          <w:lang w:val="nl-NL"/>
        </w:rPr>
        <w:t>- Báo cáo về hoạt động sản xuất;</w:t>
      </w:r>
    </w:p>
    <w:p w14:paraId="06F5A985" w14:textId="77777777" w:rsidR="00615D17" w:rsidRPr="00E63EC9" w:rsidRDefault="00074193" w:rsidP="00E63EC9">
      <w:pPr>
        <w:spacing w:before="120" w:after="120" w:line="288" w:lineRule="auto"/>
        <w:jc w:val="both"/>
        <w:rPr>
          <w:rFonts w:eastAsia="Times New Roman" w:cs="Times New Roman"/>
          <w:i/>
          <w:iCs/>
          <w:szCs w:val="26"/>
          <w:lang w:val="nl-NL"/>
        </w:rPr>
      </w:pPr>
      <w:r w:rsidRPr="00E63EC9">
        <w:rPr>
          <w:rFonts w:eastAsia="Times New Roman" w:cs="Times New Roman"/>
          <w:i/>
          <w:iCs/>
          <w:szCs w:val="26"/>
          <w:lang w:val="nl-NL"/>
        </w:rPr>
        <w:t>3. Những trọng tâm chương trình cần chú ý:</w:t>
      </w:r>
    </w:p>
    <w:p w14:paraId="19750C1D" w14:textId="77777777" w:rsidR="00615D17" w:rsidRPr="00E63EC9" w:rsidRDefault="00074193" w:rsidP="00E63EC9">
      <w:pPr>
        <w:tabs>
          <w:tab w:val="left" w:pos="600"/>
        </w:tabs>
        <w:spacing w:before="120" w:after="120" w:line="288" w:lineRule="auto"/>
        <w:jc w:val="both"/>
        <w:rPr>
          <w:rFonts w:eastAsia="Times New Roman" w:cs="Times New Roman"/>
          <w:szCs w:val="26"/>
          <w:lang w:val="vi-VN"/>
        </w:rPr>
      </w:pPr>
      <w:r w:rsidRPr="00E63EC9">
        <w:rPr>
          <w:rFonts w:eastAsia="Times New Roman" w:cs="Times New Roman"/>
          <w:szCs w:val="26"/>
          <w:lang w:val="nl-NL"/>
        </w:rPr>
        <w:t xml:space="preserve">- </w:t>
      </w:r>
      <w:r w:rsidRPr="00E63EC9">
        <w:rPr>
          <w:rFonts w:eastAsia="Times New Roman" w:cs="Times New Roman"/>
          <w:szCs w:val="26"/>
          <w:lang w:val="vi-VN"/>
        </w:rPr>
        <w:t>Tìm hiểu công việc sản xuất của các nhà máy</w:t>
      </w:r>
    </w:p>
    <w:p w14:paraId="3A5E823D" w14:textId="77777777" w:rsidR="00615D17" w:rsidRPr="00E63EC9" w:rsidRDefault="00074193" w:rsidP="00E63EC9">
      <w:pPr>
        <w:tabs>
          <w:tab w:val="left" w:pos="600"/>
        </w:tabs>
        <w:spacing w:before="120" w:after="120" w:line="288" w:lineRule="auto"/>
        <w:jc w:val="both"/>
        <w:rPr>
          <w:rFonts w:eastAsia="Times New Roman" w:cs="Times New Roman"/>
          <w:szCs w:val="26"/>
          <w:lang w:val="vi-VN"/>
        </w:rPr>
      </w:pPr>
      <w:r w:rsidRPr="00E63EC9">
        <w:rPr>
          <w:rFonts w:eastAsia="Times New Roman" w:cs="Times New Roman"/>
          <w:szCs w:val="26"/>
          <w:lang w:val="vi-VN"/>
        </w:rPr>
        <w:t xml:space="preserve">- Thực </w:t>
      </w:r>
      <w:r w:rsidRPr="00E63EC9">
        <w:rPr>
          <w:rFonts w:eastAsia="Times New Roman" w:cs="Times New Roman"/>
          <w:szCs w:val="26"/>
        </w:rPr>
        <w:t>hành</w:t>
      </w:r>
      <w:r w:rsidRPr="00E63EC9">
        <w:rPr>
          <w:rFonts w:eastAsia="Times New Roman" w:cs="Times New Roman"/>
          <w:szCs w:val="26"/>
          <w:lang w:val="vi-VN"/>
        </w:rPr>
        <w:t xml:space="preserve"> </w:t>
      </w:r>
      <w:r w:rsidRPr="00E63EC9">
        <w:rPr>
          <w:rFonts w:eastAsia="Times New Roman" w:cs="Times New Roman"/>
          <w:szCs w:val="26"/>
        </w:rPr>
        <w:t>các</w:t>
      </w:r>
      <w:r w:rsidRPr="00E63EC9">
        <w:rPr>
          <w:rFonts w:eastAsia="Times New Roman" w:cs="Times New Roman"/>
          <w:szCs w:val="26"/>
          <w:lang w:val="vi-VN"/>
        </w:rPr>
        <w:t xml:space="preserve"> kỹ năng nghề </w:t>
      </w:r>
    </w:p>
    <w:p w14:paraId="56B71F7F" w14:textId="77777777" w:rsidR="00615D17" w:rsidRPr="00E63EC9" w:rsidRDefault="00074193" w:rsidP="00E63EC9">
      <w:pPr>
        <w:spacing w:before="120" w:after="120" w:line="288" w:lineRule="auto"/>
        <w:jc w:val="both"/>
        <w:rPr>
          <w:rFonts w:eastAsia="Times New Roman" w:cs="Times New Roman"/>
          <w:szCs w:val="26"/>
          <w:lang w:val="nl-NL"/>
        </w:rPr>
      </w:pPr>
      <w:r w:rsidRPr="00E63EC9">
        <w:rPr>
          <w:rFonts w:eastAsia="Times New Roman" w:cs="Times New Roman"/>
          <w:szCs w:val="26"/>
          <w:lang w:val="nl-NL"/>
        </w:rPr>
        <w:t xml:space="preserve">- Tham gia vào một số công đoạn sản xuất của đơn vị </w:t>
      </w:r>
    </w:p>
    <w:p w14:paraId="4A4033F6" w14:textId="77777777" w:rsidR="00615D17" w:rsidRPr="00E63EC9" w:rsidRDefault="00074193" w:rsidP="00E63EC9">
      <w:pPr>
        <w:spacing w:before="120" w:after="120" w:line="288" w:lineRule="auto"/>
        <w:jc w:val="both"/>
        <w:rPr>
          <w:rFonts w:eastAsia="Times New Roman" w:cs="Times New Roman"/>
          <w:szCs w:val="26"/>
          <w:lang w:val="nl-NL"/>
        </w:rPr>
      </w:pPr>
      <w:r w:rsidRPr="00E63EC9">
        <w:rPr>
          <w:rFonts w:eastAsia="Times New Roman" w:cs="Times New Roman"/>
          <w:szCs w:val="26"/>
          <w:lang w:val="nl-NL"/>
        </w:rPr>
        <w:t>- Báo cáo thực tập theo quy định của nhà trường và đơn vị sản xuất</w:t>
      </w:r>
    </w:p>
    <w:p w14:paraId="1C1642A1" w14:textId="77777777" w:rsidR="00615D17" w:rsidRPr="00E63EC9" w:rsidRDefault="00074193" w:rsidP="00E63EC9">
      <w:pPr>
        <w:spacing w:before="120" w:after="120" w:line="288" w:lineRule="auto"/>
        <w:jc w:val="both"/>
        <w:rPr>
          <w:rFonts w:eastAsia="Times New Roman" w:cs="Times New Roman"/>
          <w:i/>
          <w:iCs/>
          <w:szCs w:val="26"/>
          <w:lang w:val="nl-NL"/>
        </w:rPr>
      </w:pPr>
      <w:r w:rsidRPr="00E63EC9">
        <w:rPr>
          <w:rFonts w:eastAsia="Times New Roman" w:cs="Times New Roman"/>
          <w:i/>
          <w:iCs/>
          <w:szCs w:val="26"/>
          <w:lang w:val="nl-NL"/>
        </w:rPr>
        <w:t>4. Tài liệu cần tham khảo:</w:t>
      </w:r>
    </w:p>
    <w:p w14:paraId="1D06E14C" w14:textId="77777777" w:rsidR="00615D17" w:rsidRPr="00E63EC9" w:rsidRDefault="00074193" w:rsidP="00E63EC9">
      <w:pPr>
        <w:spacing w:before="120" w:after="120" w:line="288" w:lineRule="auto"/>
        <w:ind w:left="912" w:hanging="192"/>
        <w:jc w:val="both"/>
        <w:rPr>
          <w:rFonts w:cs="Times New Roman"/>
          <w:szCs w:val="26"/>
          <w:lang w:val="vi-VN"/>
        </w:rPr>
      </w:pPr>
      <w:r w:rsidRPr="00E63EC9">
        <w:rPr>
          <w:rFonts w:eastAsia="Times New Roman" w:cs="Times New Roman"/>
          <w:szCs w:val="26"/>
          <w:lang w:val="nl-NL"/>
        </w:rPr>
        <w:t xml:space="preserve"> </w:t>
      </w:r>
      <w:r w:rsidRPr="00E63EC9">
        <w:rPr>
          <w:rFonts w:cs="Times New Roman"/>
          <w:szCs w:val="26"/>
          <w:lang w:val="vi-VN"/>
        </w:rPr>
        <w:t>[1]. Máy và thiết bị lạnh: Nhà xuất bản giáo dục - Nguyễn Đức Lợi, Phạm Văn Tuỳ.</w:t>
      </w:r>
    </w:p>
    <w:p w14:paraId="2BFDED0A" w14:textId="77777777" w:rsidR="00615D17" w:rsidRPr="00E63EC9" w:rsidRDefault="00074193" w:rsidP="00E63EC9">
      <w:pPr>
        <w:spacing w:before="120" w:after="120" w:line="288" w:lineRule="auto"/>
        <w:ind w:left="912" w:hanging="192"/>
        <w:jc w:val="both"/>
        <w:rPr>
          <w:rFonts w:cs="Times New Roman"/>
          <w:szCs w:val="26"/>
          <w:lang w:val="vi-VN"/>
        </w:rPr>
      </w:pPr>
      <w:r w:rsidRPr="00E63EC9">
        <w:rPr>
          <w:rFonts w:cs="Times New Roman"/>
          <w:szCs w:val="26"/>
          <w:lang w:val="vi-VN"/>
        </w:rPr>
        <w:t>[2]. Tủ lạnh, máy kem, máy đá: Nhà xuất bản khoa học và kỹ thuật - Nguyễn Đức Lợi, Phạm Văn Tuỳ.</w:t>
      </w:r>
    </w:p>
    <w:p w14:paraId="477B5699" w14:textId="77777777" w:rsidR="00615D17" w:rsidRPr="00E63EC9" w:rsidRDefault="00074193" w:rsidP="00E63EC9">
      <w:pPr>
        <w:spacing w:before="120" w:after="120" w:line="288" w:lineRule="auto"/>
        <w:ind w:left="912" w:hanging="192"/>
        <w:jc w:val="both"/>
        <w:rPr>
          <w:rFonts w:cs="Times New Roman"/>
          <w:szCs w:val="26"/>
          <w:lang w:val="vi-VN"/>
        </w:rPr>
      </w:pPr>
      <w:r w:rsidRPr="00E63EC9">
        <w:rPr>
          <w:rFonts w:cs="Times New Roman"/>
          <w:szCs w:val="26"/>
          <w:lang w:val="vi-VN"/>
        </w:rPr>
        <w:t>[3].  Giáo trình, sổ tay thiết kế, các tiêu chuẩn nhà nước liên quan...</w:t>
      </w:r>
    </w:p>
    <w:p w14:paraId="61B60DBD" w14:textId="77777777" w:rsidR="00615D17" w:rsidRPr="00E63EC9" w:rsidRDefault="00074193" w:rsidP="00E63EC9">
      <w:pPr>
        <w:tabs>
          <w:tab w:val="left" w:pos="600"/>
        </w:tabs>
        <w:spacing w:before="120" w:after="120" w:line="288" w:lineRule="auto"/>
        <w:jc w:val="both"/>
        <w:rPr>
          <w:rFonts w:cs="Times New Roman"/>
          <w:b/>
          <w:szCs w:val="26"/>
          <w:lang w:val="pt-BR"/>
        </w:rPr>
      </w:pPr>
      <w:r w:rsidRPr="00E63EC9">
        <w:rPr>
          <w:rFonts w:cs="Times New Roman"/>
          <w:b/>
          <w:szCs w:val="26"/>
          <w:lang w:val="pt-BR"/>
        </w:rPr>
        <w:t>B. PHƯƠNG ÁN 2: ĐỒ ÁN MÔN HỌC</w:t>
      </w:r>
    </w:p>
    <w:p w14:paraId="2039E38E" w14:textId="77777777" w:rsidR="00615D17" w:rsidRPr="00E63EC9" w:rsidRDefault="00074193" w:rsidP="00E63EC9">
      <w:pPr>
        <w:spacing w:before="120" w:after="120" w:line="288" w:lineRule="auto"/>
        <w:rPr>
          <w:rFonts w:cs="Times New Roman"/>
          <w:b/>
          <w:szCs w:val="26"/>
          <w:lang w:val="it-IT"/>
        </w:rPr>
      </w:pPr>
      <w:r w:rsidRPr="00E63EC9">
        <w:rPr>
          <w:rFonts w:cs="Times New Roman"/>
          <w:b/>
          <w:szCs w:val="26"/>
          <w:lang w:val="it-IT"/>
        </w:rPr>
        <w:t xml:space="preserve">I.Vị trí, tính chất của mô đun: </w:t>
      </w:r>
    </w:p>
    <w:p w14:paraId="67DB7488" w14:textId="7CDB6EEB" w:rsidR="00615D17" w:rsidRPr="00E63EC9" w:rsidRDefault="00074193" w:rsidP="00E63EC9">
      <w:pPr>
        <w:spacing w:before="120" w:after="120" w:line="288" w:lineRule="auto"/>
        <w:ind w:left="186" w:hanging="186"/>
        <w:rPr>
          <w:rFonts w:cs="Times New Roman"/>
          <w:szCs w:val="26"/>
          <w:lang w:val="es-ES"/>
        </w:rPr>
      </w:pPr>
      <w:r w:rsidRPr="00E63EC9">
        <w:rPr>
          <w:rFonts w:cs="Times New Roman"/>
          <w:szCs w:val="26"/>
          <w:lang w:val="es-ES"/>
        </w:rPr>
        <w:t xml:space="preserve">- Vị trí: </w:t>
      </w:r>
    </w:p>
    <w:p w14:paraId="69127D37" w14:textId="4D31717C"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nl-NL"/>
        </w:rPr>
        <w:t>Trước khi bắt đầu học mô</w:t>
      </w:r>
      <w:r w:rsidR="007F1077">
        <w:rPr>
          <w:rFonts w:cs="Times New Roman"/>
          <w:szCs w:val="26"/>
          <w:lang w:val="nl-NL"/>
        </w:rPr>
        <w:t xml:space="preserve"> </w:t>
      </w:r>
      <w:r w:rsidRPr="00E63EC9">
        <w:rPr>
          <w:rFonts w:cs="Times New Roman"/>
          <w:szCs w:val="26"/>
          <w:lang w:val="nl-NL"/>
        </w:rPr>
        <w:t>đun này sinh viên phải hoàn thành các môn học khối kiến thức cơ sở; mô đun</w:t>
      </w:r>
      <w:r w:rsidRPr="00E63EC9">
        <w:rPr>
          <w:rFonts w:cs="Times New Roman"/>
          <w:bCs/>
          <w:szCs w:val="26"/>
          <w:lang w:val="nl-NL"/>
        </w:rPr>
        <w:t xml:space="preserve"> chuyên môn chuyên môn b</w:t>
      </w:r>
      <w:r w:rsidRPr="00E63EC9">
        <w:rPr>
          <w:rFonts w:cs="Times New Roman"/>
          <w:szCs w:val="26"/>
          <w:lang w:val="nl-NL"/>
        </w:rPr>
        <w:t xml:space="preserve">ắt buộc như </w:t>
      </w:r>
      <w:r w:rsidRPr="00E63EC9">
        <w:rPr>
          <w:rFonts w:cs="Times New Roman"/>
          <w:szCs w:val="26"/>
          <w:lang w:val="it-IT"/>
        </w:rPr>
        <w:t>môn học cơ sở kỹ thuật nhiệt lạnh và điều hoà không khí, các mô đun về điện, các mô đun bổ trợ, các mô đun chuyên nghành như: lạnh cơ bản, hệ thống điều hoà không khí cục bộ, hệ thống điều hoà không khí trung tâm.</w:t>
      </w:r>
    </w:p>
    <w:p w14:paraId="055A91D5"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xml:space="preserve">- Tính chất: </w:t>
      </w:r>
    </w:p>
    <w:p w14:paraId="7E994C9A" w14:textId="159DFCC0"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Cung cấp cho sinh viên có kiến thức chuyên môn về tính toán thiết kế lắp đặt hệ thống máy lạnh, trạm lạnh.</w:t>
      </w:r>
    </w:p>
    <w:p w14:paraId="5A1CA0F0" w14:textId="77777777" w:rsidR="00615D17" w:rsidRPr="00E63EC9" w:rsidRDefault="00074193" w:rsidP="00E63EC9">
      <w:pPr>
        <w:spacing w:before="120" w:after="120" w:line="288" w:lineRule="auto"/>
        <w:ind w:firstLine="720"/>
        <w:jc w:val="both"/>
        <w:rPr>
          <w:rFonts w:cs="Times New Roman"/>
          <w:szCs w:val="26"/>
          <w:lang w:val="it-IT"/>
        </w:rPr>
      </w:pPr>
      <w:r w:rsidRPr="00E63EC9">
        <w:rPr>
          <w:rFonts w:cs="Times New Roman"/>
          <w:szCs w:val="26"/>
          <w:lang w:val="it-IT"/>
        </w:rPr>
        <w:t xml:space="preserve">+ Ứng dụng các kiến thức đã học để tập sự giải quyết nhiệm vụ cụ thể được giao </w:t>
      </w:r>
    </w:p>
    <w:p w14:paraId="1756EDBC" w14:textId="68F6109D" w:rsidR="00615D17" w:rsidRPr="00E63EC9" w:rsidRDefault="00074193" w:rsidP="00E63EC9">
      <w:pPr>
        <w:spacing w:before="120" w:after="120" w:line="288" w:lineRule="auto"/>
        <w:jc w:val="both"/>
        <w:rPr>
          <w:rFonts w:cs="Times New Roman"/>
          <w:szCs w:val="26"/>
          <w:lang w:val="it-IT"/>
        </w:rPr>
      </w:pPr>
      <w:r w:rsidRPr="00E63EC9">
        <w:rPr>
          <w:rFonts w:cs="Times New Roman"/>
          <w:szCs w:val="26"/>
          <w:lang w:val="it-IT"/>
        </w:rPr>
        <w:t>-</w:t>
      </w:r>
      <w:r w:rsidR="007F1077">
        <w:rPr>
          <w:rFonts w:cs="Times New Roman"/>
          <w:szCs w:val="26"/>
          <w:lang w:val="it-IT"/>
        </w:rPr>
        <w:t xml:space="preserve"> </w:t>
      </w:r>
      <w:r w:rsidRPr="00E63EC9">
        <w:rPr>
          <w:rFonts w:cs="Times New Roman"/>
          <w:szCs w:val="26"/>
          <w:lang w:val="it-IT"/>
        </w:rPr>
        <w:t>Năng lực tự chủ và trách nhiệm:</w:t>
      </w:r>
    </w:p>
    <w:p w14:paraId="7CEAF0E7" w14:textId="77777777" w:rsidR="00615D17" w:rsidRPr="00E63EC9" w:rsidRDefault="00074193" w:rsidP="00E63EC9">
      <w:pPr>
        <w:spacing w:before="120" w:after="120" w:line="288" w:lineRule="auto"/>
        <w:ind w:left="360" w:firstLine="360"/>
        <w:rPr>
          <w:rFonts w:cs="Times New Roman"/>
          <w:b/>
          <w:szCs w:val="26"/>
          <w:lang w:val="es-ES"/>
        </w:rPr>
      </w:pPr>
      <w:r w:rsidRPr="00E63EC9">
        <w:rPr>
          <w:rFonts w:cs="Times New Roman"/>
          <w:szCs w:val="26"/>
          <w:lang w:val="es-ES"/>
        </w:rPr>
        <w:t>+ Nắm được một số yêu cầu trong nghiên cứu khoa học</w:t>
      </w:r>
    </w:p>
    <w:p w14:paraId="5C28C32E" w14:textId="77777777" w:rsidR="00615D17" w:rsidRPr="00E63EC9" w:rsidRDefault="00074193" w:rsidP="00E63EC9">
      <w:pPr>
        <w:spacing w:before="120" w:after="120" w:line="288" w:lineRule="auto"/>
        <w:ind w:left="360" w:firstLine="360"/>
        <w:rPr>
          <w:rFonts w:cs="Times New Roman"/>
          <w:b/>
          <w:szCs w:val="26"/>
          <w:lang w:val="es-ES"/>
        </w:rPr>
      </w:pPr>
      <w:r w:rsidRPr="00E63EC9">
        <w:rPr>
          <w:rFonts w:cs="Times New Roman"/>
          <w:szCs w:val="26"/>
          <w:lang w:val="es-ES"/>
        </w:rPr>
        <w:t xml:space="preserve">+ Nhìn nhận một cách khái quát về qui trình làm đồ án </w:t>
      </w:r>
    </w:p>
    <w:p w14:paraId="22D49FE4" w14:textId="7291B0C2" w:rsidR="00615D17" w:rsidRPr="00E63EC9" w:rsidRDefault="00074193" w:rsidP="00E63EC9">
      <w:pPr>
        <w:spacing w:before="120" w:after="120" w:line="288" w:lineRule="auto"/>
        <w:rPr>
          <w:rFonts w:cs="Times New Roman"/>
          <w:b/>
          <w:szCs w:val="26"/>
          <w:lang w:val="it-IT"/>
        </w:rPr>
      </w:pPr>
      <w:r w:rsidRPr="00E63EC9">
        <w:rPr>
          <w:rFonts w:cs="Times New Roman"/>
          <w:b/>
          <w:szCs w:val="26"/>
          <w:lang w:val="it-IT"/>
        </w:rPr>
        <w:t>II.</w:t>
      </w:r>
      <w:r w:rsidR="007F1077">
        <w:rPr>
          <w:rFonts w:cs="Times New Roman"/>
          <w:b/>
          <w:szCs w:val="26"/>
          <w:lang w:val="it-IT"/>
        </w:rPr>
        <w:t xml:space="preserve"> </w:t>
      </w:r>
      <w:r w:rsidRPr="00E63EC9">
        <w:rPr>
          <w:rFonts w:cs="Times New Roman"/>
          <w:b/>
          <w:szCs w:val="26"/>
          <w:lang w:val="it-IT"/>
        </w:rPr>
        <w:t>Mục tiêu mô đun:</w:t>
      </w:r>
    </w:p>
    <w:p w14:paraId="5206C20C" w14:textId="77777777" w:rsidR="00615D17" w:rsidRPr="00E63EC9" w:rsidRDefault="00074193" w:rsidP="00E63EC9">
      <w:pPr>
        <w:spacing w:before="120" w:after="120" w:line="288" w:lineRule="auto"/>
        <w:jc w:val="both"/>
        <w:rPr>
          <w:rFonts w:cs="Times New Roman"/>
          <w:b/>
          <w:szCs w:val="26"/>
          <w:lang w:val="es-ES"/>
        </w:rPr>
      </w:pPr>
      <w:r w:rsidRPr="00E63EC9">
        <w:rPr>
          <w:rFonts w:cs="Times New Roman"/>
          <w:b/>
          <w:szCs w:val="26"/>
          <w:lang w:val="es-ES"/>
        </w:rPr>
        <w:t xml:space="preserve">- </w:t>
      </w:r>
      <w:r w:rsidRPr="00E63EC9">
        <w:rPr>
          <w:rFonts w:cs="Times New Roman"/>
          <w:szCs w:val="26"/>
          <w:lang w:val="es-ES"/>
        </w:rPr>
        <w:t>Kiến thức:</w:t>
      </w:r>
    </w:p>
    <w:p w14:paraId="684F267E"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Khảo sát thực tế các hệ thống lạnh trong dân dụng và công nghiệp</w:t>
      </w:r>
    </w:p>
    <w:p w14:paraId="3F848B56"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b/>
          <w:szCs w:val="26"/>
          <w:lang w:val="es-ES"/>
        </w:rPr>
        <w:t xml:space="preserve">- </w:t>
      </w:r>
      <w:r w:rsidRPr="00E63EC9">
        <w:rPr>
          <w:rFonts w:cs="Times New Roman"/>
          <w:szCs w:val="26"/>
          <w:lang w:val="es-ES"/>
        </w:rPr>
        <w:t>Kỹ năng:</w:t>
      </w:r>
    </w:p>
    <w:p w14:paraId="5AE23ABB"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ab/>
        <w:t>+ Tính toán và lựa chọn được hệ thống lạnh thích hợp với yêu cầu sử dụng</w:t>
      </w:r>
    </w:p>
    <w:p w14:paraId="33F405A1" w14:textId="77777777" w:rsidR="00615D17" w:rsidRPr="00E63EC9" w:rsidRDefault="00074193" w:rsidP="00E63EC9">
      <w:pPr>
        <w:spacing w:before="120" w:after="120" w:line="288" w:lineRule="auto"/>
        <w:jc w:val="both"/>
        <w:rPr>
          <w:rFonts w:cs="Times New Roman"/>
          <w:b/>
          <w:szCs w:val="26"/>
          <w:lang w:val="es-ES"/>
        </w:rPr>
      </w:pPr>
      <w:r w:rsidRPr="00E63EC9">
        <w:rPr>
          <w:rFonts w:cs="Times New Roman"/>
          <w:szCs w:val="26"/>
          <w:lang w:val="es-ES"/>
        </w:rPr>
        <w:t xml:space="preserve">- Năng lực tự chủ và trách nhiệm: </w:t>
      </w:r>
    </w:p>
    <w:p w14:paraId="3388C855" w14:textId="77777777" w:rsidR="00615D17" w:rsidRPr="00E63EC9" w:rsidRDefault="00074193" w:rsidP="00E63EC9">
      <w:pPr>
        <w:spacing w:before="120" w:after="120" w:line="288" w:lineRule="auto"/>
        <w:ind w:left="360" w:firstLine="360"/>
        <w:jc w:val="both"/>
        <w:rPr>
          <w:rFonts w:cs="Times New Roman"/>
          <w:b/>
          <w:szCs w:val="26"/>
          <w:lang w:val="es-ES"/>
        </w:rPr>
      </w:pPr>
      <w:r w:rsidRPr="00E63EC9">
        <w:rPr>
          <w:rFonts w:cs="Times New Roman"/>
          <w:szCs w:val="26"/>
          <w:lang w:val="es-ES"/>
        </w:rPr>
        <w:t xml:space="preserve">+ Nắm được một số yêu cầu về hệ thống lạnh </w:t>
      </w:r>
    </w:p>
    <w:p w14:paraId="217A2C5D" w14:textId="77777777" w:rsidR="00615D17" w:rsidRPr="00E63EC9" w:rsidRDefault="00074193" w:rsidP="00E63EC9">
      <w:pPr>
        <w:spacing w:before="120" w:after="120" w:line="288" w:lineRule="auto"/>
        <w:ind w:left="360" w:firstLine="360"/>
        <w:jc w:val="both"/>
        <w:rPr>
          <w:rFonts w:cs="Times New Roman"/>
          <w:b/>
          <w:szCs w:val="26"/>
          <w:lang w:val="es-ES"/>
        </w:rPr>
      </w:pPr>
      <w:r w:rsidRPr="00E63EC9">
        <w:rPr>
          <w:rFonts w:cs="Times New Roman"/>
          <w:szCs w:val="26"/>
          <w:lang w:val="es-ES"/>
        </w:rPr>
        <w:t>+ Nhìn nhận một cách khái quát về bài toán thiết hệ thống lạnh trong công nghiệp.</w:t>
      </w:r>
    </w:p>
    <w:p w14:paraId="6704AA33" w14:textId="77777777" w:rsidR="00615D17" w:rsidRPr="00E63EC9" w:rsidRDefault="00074193" w:rsidP="00E63EC9">
      <w:pPr>
        <w:spacing w:before="120" w:after="120" w:line="288" w:lineRule="auto"/>
        <w:rPr>
          <w:rFonts w:cs="Times New Roman"/>
          <w:b/>
          <w:szCs w:val="26"/>
          <w:lang w:val="it-IT"/>
        </w:rPr>
      </w:pPr>
      <w:r w:rsidRPr="00E63EC9">
        <w:rPr>
          <w:rFonts w:cs="Times New Roman"/>
          <w:b/>
          <w:szCs w:val="26"/>
          <w:lang w:val="it-IT"/>
        </w:rPr>
        <w:t>III. Nội dung mô đun:</w:t>
      </w:r>
    </w:p>
    <w:p w14:paraId="39024C21" w14:textId="77777777" w:rsidR="00615D17" w:rsidRPr="00E63EC9" w:rsidRDefault="00074193" w:rsidP="00E63EC9">
      <w:pPr>
        <w:spacing w:before="120" w:after="120" w:line="288" w:lineRule="auto"/>
        <w:jc w:val="both"/>
        <w:rPr>
          <w:rFonts w:cs="Times New Roman"/>
          <w:iCs/>
          <w:szCs w:val="26"/>
          <w:lang w:val="it-IT"/>
        </w:rPr>
      </w:pPr>
      <w:r w:rsidRPr="00E63EC9">
        <w:rPr>
          <w:rFonts w:cs="Times New Roman"/>
          <w:iCs/>
          <w:szCs w:val="26"/>
          <w:lang w:val="it-IT"/>
        </w:rPr>
        <w:t>1. Nội dung tổng quát và phân bổ thời gian:</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649"/>
        <w:gridCol w:w="868"/>
        <w:gridCol w:w="992"/>
        <w:gridCol w:w="1258"/>
        <w:gridCol w:w="912"/>
      </w:tblGrid>
      <w:tr w:rsidR="00615D17" w:rsidRPr="00E63EC9" w14:paraId="2E74C260" w14:textId="77777777">
        <w:trPr>
          <w:cantSplit/>
        </w:trPr>
        <w:tc>
          <w:tcPr>
            <w:tcW w:w="591" w:type="dxa"/>
            <w:vMerge w:val="restart"/>
            <w:vAlign w:val="center"/>
          </w:tcPr>
          <w:p w14:paraId="282F7385"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TT</w:t>
            </w:r>
          </w:p>
        </w:tc>
        <w:tc>
          <w:tcPr>
            <w:tcW w:w="4649" w:type="dxa"/>
            <w:vMerge w:val="restart"/>
            <w:vAlign w:val="center"/>
          </w:tcPr>
          <w:p w14:paraId="3F6F6D83"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Tên chương mục</w:t>
            </w:r>
          </w:p>
        </w:tc>
        <w:tc>
          <w:tcPr>
            <w:tcW w:w="4030" w:type="dxa"/>
            <w:gridSpan w:val="4"/>
          </w:tcPr>
          <w:p w14:paraId="30C91D46"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Thời gian (giờ)</w:t>
            </w:r>
          </w:p>
        </w:tc>
      </w:tr>
      <w:tr w:rsidR="00615D17" w:rsidRPr="00E63EC9" w14:paraId="6CCD59BF" w14:textId="77777777">
        <w:trPr>
          <w:cantSplit/>
        </w:trPr>
        <w:tc>
          <w:tcPr>
            <w:tcW w:w="591" w:type="dxa"/>
            <w:vMerge/>
            <w:vAlign w:val="center"/>
          </w:tcPr>
          <w:p w14:paraId="50519C57" w14:textId="77777777" w:rsidR="00615D17" w:rsidRPr="00E63EC9" w:rsidRDefault="00615D17" w:rsidP="00E63EC9">
            <w:pPr>
              <w:spacing w:before="120" w:after="120" w:line="288" w:lineRule="auto"/>
              <w:rPr>
                <w:rFonts w:cs="Times New Roman"/>
                <w:b/>
                <w:bCs/>
                <w:szCs w:val="26"/>
              </w:rPr>
            </w:pPr>
          </w:p>
        </w:tc>
        <w:tc>
          <w:tcPr>
            <w:tcW w:w="4649" w:type="dxa"/>
            <w:vMerge/>
            <w:vAlign w:val="center"/>
          </w:tcPr>
          <w:p w14:paraId="65E789AC" w14:textId="77777777" w:rsidR="00615D17" w:rsidRPr="00E63EC9" w:rsidRDefault="00615D17" w:rsidP="00E63EC9">
            <w:pPr>
              <w:spacing w:before="120" w:after="120" w:line="288" w:lineRule="auto"/>
              <w:rPr>
                <w:rFonts w:cs="Times New Roman"/>
                <w:b/>
                <w:bCs/>
                <w:szCs w:val="26"/>
              </w:rPr>
            </w:pPr>
          </w:p>
        </w:tc>
        <w:tc>
          <w:tcPr>
            <w:tcW w:w="868" w:type="dxa"/>
            <w:vAlign w:val="center"/>
          </w:tcPr>
          <w:p w14:paraId="7E99840A"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szCs w:val="26"/>
              </w:rPr>
              <w:t>Tổng số</w:t>
            </w:r>
          </w:p>
        </w:tc>
        <w:tc>
          <w:tcPr>
            <w:tcW w:w="992" w:type="dxa"/>
            <w:vAlign w:val="center"/>
          </w:tcPr>
          <w:p w14:paraId="626B7DCC"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szCs w:val="26"/>
              </w:rPr>
              <w:t>Lý thuyết</w:t>
            </w:r>
          </w:p>
        </w:tc>
        <w:tc>
          <w:tcPr>
            <w:tcW w:w="1258" w:type="dxa"/>
            <w:vAlign w:val="center"/>
          </w:tcPr>
          <w:p w14:paraId="50C5F937"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szCs w:val="26"/>
              </w:rPr>
              <w:t>Thực hành ở nhà</w:t>
            </w:r>
          </w:p>
        </w:tc>
        <w:tc>
          <w:tcPr>
            <w:tcW w:w="912" w:type="dxa"/>
            <w:vAlign w:val="center"/>
          </w:tcPr>
          <w:p w14:paraId="55F6815B" w14:textId="77777777" w:rsidR="00615D17" w:rsidRPr="00E63EC9" w:rsidRDefault="00074193" w:rsidP="00E63EC9">
            <w:pPr>
              <w:keepNext/>
              <w:spacing w:before="120" w:after="120" w:line="288" w:lineRule="auto"/>
              <w:jc w:val="center"/>
              <w:outlineLvl w:val="0"/>
              <w:rPr>
                <w:rFonts w:cs="Times New Roman"/>
                <w:b/>
                <w:bCs/>
                <w:kern w:val="32"/>
                <w:szCs w:val="26"/>
              </w:rPr>
            </w:pPr>
            <w:r w:rsidRPr="00E63EC9">
              <w:rPr>
                <w:rFonts w:cs="Times New Roman"/>
                <w:b/>
                <w:bCs/>
                <w:kern w:val="32"/>
                <w:szCs w:val="26"/>
              </w:rPr>
              <w:t>Kiểm tra</w:t>
            </w:r>
          </w:p>
        </w:tc>
      </w:tr>
      <w:tr w:rsidR="00615D17" w:rsidRPr="00E63EC9" w14:paraId="58672D6D" w14:textId="77777777">
        <w:trPr>
          <w:cantSplit/>
        </w:trPr>
        <w:tc>
          <w:tcPr>
            <w:tcW w:w="591" w:type="dxa"/>
            <w:tcBorders>
              <w:top w:val="nil"/>
              <w:bottom w:val="nil"/>
            </w:tcBorders>
          </w:tcPr>
          <w:p w14:paraId="1CF8DE7D" w14:textId="77777777" w:rsidR="00615D17" w:rsidRPr="00E63EC9" w:rsidRDefault="00074193" w:rsidP="00E63EC9">
            <w:pPr>
              <w:spacing w:before="120" w:after="120" w:line="288" w:lineRule="auto"/>
              <w:rPr>
                <w:rFonts w:cs="Times New Roman"/>
                <w:szCs w:val="26"/>
              </w:rPr>
            </w:pPr>
            <w:r w:rsidRPr="00E63EC9">
              <w:rPr>
                <w:rFonts w:cs="Times New Roman"/>
                <w:szCs w:val="26"/>
              </w:rPr>
              <w:t>1</w:t>
            </w:r>
          </w:p>
        </w:tc>
        <w:tc>
          <w:tcPr>
            <w:tcW w:w="4649" w:type="dxa"/>
            <w:tcBorders>
              <w:top w:val="nil"/>
              <w:bottom w:val="nil"/>
            </w:tcBorders>
          </w:tcPr>
          <w:p w14:paraId="127C1CAE" w14:textId="77777777" w:rsidR="00615D17" w:rsidRPr="00E63EC9" w:rsidRDefault="00074193" w:rsidP="00E63EC9">
            <w:pPr>
              <w:spacing w:before="120" w:after="120" w:line="288" w:lineRule="auto"/>
              <w:rPr>
                <w:rFonts w:cs="Times New Roman"/>
                <w:szCs w:val="26"/>
                <w:lang w:val="it-IT"/>
              </w:rPr>
            </w:pPr>
            <w:r w:rsidRPr="00E63EC9">
              <w:rPr>
                <w:rFonts w:cs="Times New Roman"/>
                <w:szCs w:val="26"/>
                <w:lang w:val="it-IT"/>
              </w:rPr>
              <w:t>Bài 1. Phân công tên đề tài, đồ án</w:t>
            </w:r>
          </w:p>
        </w:tc>
        <w:tc>
          <w:tcPr>
            <w:tcW w:w="868" w:type="dxa"/>
            <w:tcBorders>
              <w:top w:val="nil"/>
              <w:bottom w:val="nil"/>
            </w:tcBorders>
            <w:vAlign w:val="center"/>
          </w:tcPr>
          <w:p w14:paraId="3E650CB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992" w:type="dxa"/>
            <w:tcBorders>
              <w:top w:val="nil"/>
              <w:bottom w:val="nil"/>
            </w:tcBorders>
            <w:vAlign w:val="center"/>
          </w:tcPr>
          <w:p w14:paraId="45A48EB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c>
          <w:tcPr>
            <w:tcW w:w="1258" w:type="dxa"/>
            <w:tcBorders>
              <w:top w:val="nil"/>
              <w:bottom w:val="nil"/>
            </w:tcBorders>
            <w:vAlign w:val="center"/>
          </w:tcPr>
          <w:p w14:paraId="5504911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w:t>
            </w:r>
          </w:p>
        </w:tc>
        <w:tc>
          <w:tcPr>
            <w:tcW w:w="912" w:type="dxa"/>
            <w:tcBorders>
              <w:top w:val="nil"/>
              <w:bottom w:val="nil"/>
            </w:tcBorders>
            <w:vAlign w:val="center"/>
          </w:tcPr>
          <w:p w14:paraId="2B402F6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r>
      <w:tr w:rsidR="00615D17" w:rsidRPr="00E63EC9" w14:paraId="74EA4015" w14:textId="77777777">
        <w:trPr>
          <w:cantSplit/>
        </w:trPr>
        <w:tc>
          <w:tcPr>
            <w:tcW w:w="591" w:type="dxa"/>
            <w:tcBorders>
              <w:top w:val="nil"/>
              <w:bottom w:val="nil"/>
            </w:tcBorders>
          </w:tcPr>
          <w:p w14:paraId="0946927B" w14:textId="77777777" w:rsidR="00615D17" w:rsidRPr="00E63EC9" w:rsidRDefault="00074193" w:rsidP="00E63EC9">
            <w:pPr>
              <w:spacing w:before="120" w:after="120" w:line="288" w:lineRule="auto"/>
              <w:rPr>
                <w:rFonts w:cs="Times New Roman"/>
                <w:szCs w:val="26"/>
              </w:rPr>
            </w:pPr>
            <w:r w:rsidRPr="00E63EC9">
              <w:rPr>
                <w:rFonts w:cs="Times New Roman"/>
                <w:szCs w:val="26"/>
              </w:rPr>
              <w:t>3</w:t>
            </w:r>
          </w:p>
        </w:tc>
        <w:tc>
          <w:tcPr>
            <w:tcW w:w="4649" w:type="dxa"/>
            <w:tcBorders>
              <w:top w:val="nil"/>
              <w:bottom w:val="nil"/>
            </w:tcBorders>
          </w:tcPr>
          <w:p w14:paraId="736E3107" w14:textId="77777777" w:rsidR="00615D17" w:rsidRPr="00E63EC9" w:rsidRDefault="00074193" w:rsidP="00E63EC9">
            <w:pPr>
              <w:spacing w:before="120" w:after="120" w:line="288" w:lineRule="auto"/>
              <w:rPr>
                <w:rFonts w:cs="Times New Roman"/>
                <w:szCs w:val="26"/>
              </w:rPr>
            </w:pPr>
            <w:r w:rsidRPr="00E63EC9">
              <w:rPr>
                <w:rFonts w:cs="Times New Roman"/>
                <w:szCs w:val="26"/>
              </w:rPr>
              <w:t>Bài 2. Xây dựng đề cương và lập kế hoạch nghiên cứu</w:t>
            </w:r>
          </w:p>
        </w:tc>
        <w:tc>
          <w:tcPr>
            <w:tcW w:w="868" w:type="dxa"/>
            <w:tcBorders>
              <w:top w:val="nil"/>
              <w:bottom w:val="nil"/>
            </w:tcBorders>
            <w:vAlign w:val="center"/>
          </w:tcPr>
          <w:p w14:paraId="655BCA2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55</w:t>
            </w:r>
          </w:p>
        </w:tc>
        <w:tc>
          <w:tcPr>
            <w:tcW w:w="992" w:type="dxa"/>
            <w:tcBorders>
              <w:top w:val="nil"/>
              <w:bottom w:val="nil"/>
            </w:tcBorders>
            <w:vAlign w:val="center"/>
          </w:tcPr>
          <w:p w14:paraId="0D67610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c>
          <w:tcPr>
            <w:tcW w:w="1258" w:type="dxa"/>
            <w:tcBorders>
              <w:top w:val="nil"/>
              <w:bottom w:val="nil"/>
            </w:tcBorders>
            <w:vAlign w:val="center"/>
          </w:tcPr>
          <w:p w14:paraId="52025D7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55</w:t>
            </w:r>
          </w:p>
        </w:tc>
        <w:tc>
          <w:tcPr>
            <w:tcW w:w="912" w:type="dxa"/>
            <w:tcBorders>
              <w:top w:val="nil"/>
              <w:bottom w:val="nil"/>
            </w:tcBorders>
            <w:vAlign w:val="center"/>
          </w:tcPr>
          <w:p w14:paraId="3FC7F40C"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r>
      <w:tr w:rsidR="00615D17" w:rsidRPr="00E63EC9" w14:paraId="23F95CA4" w14:textId="77777777">
        <w:trPr>
          <w:cantSplit/>
        </w:trPr>
        <w:tc>
          <w:tcPr>
            <w:tcW w:w="591" w:type="dxa"/>
            <w:tcBorders>
              <w:top w:val="nil"/>
            </w:tcBorders>
          </w:tcPr>
          <w:p w14:paraId="59A949A8" w14:textId="77777777" w:rsidR="00615D17" w:rsidRPr="00E63EC9" w:rsidRDefault="00074193" w:rsidP="00E63EC9">
            <w:pPr>
              <w:spacing w:before="120" w:after="120" w:line="288" w:lineRule="auto"/>
              <w:rPr>
                <w:rFonts w:cs="Times New Roman"/>
                <w:szCs w:val="26"/>
              </w:rPr>
            </w:pPr>
            <w:r w:rsidRPr="00E63EC9">
              <w:rPr>
                <w:rFonts w:cs="Times New Roman"/>
                <w:szCs w:val="26"/>
              </w:rPr>
              <w:t>4</w:t>
            </w:r>
          </w:p>
        </w:tc>
        <w:tc>
          <w:tcPr>
            <w:tcW w:w="4649" w:type="dxa"/>
            <w:tcBorders>
              <w:top w:val="nil"/>
            </w:tcBorders>
          </w:tcPr>
          <w:p w14:paraId="4E7B9EC0" w14:textId="77777777" w:rsidR="00615D17" w:rsidRPr="00E63EC9" w:rsidRDefault="00074193" w:rsidP="00E63EC9">
            <w:pPr>
              <w:spacing w:before="120" w:after="120" w:line="288" w:lineRule="auto"/>
              <w:rPr>
                <w:rFonts w:cs="Times New Roman"/>
                <w:szCs w:val="26"/>
                <w:lang w:val="fr-FR"/>
              </w:rPr>
            </w:pPr>
            <w:r w:rsidRPr="00E63EC9">
              <w:rPr>
                <w:rFonts w:cs="Times New Roman"/>
                <w:szCs w:val="26"/>
                <w:lang w:val="fr-FR"/>
              </w:rPr>
              <w:t>Bài 3. Thực hiện và thuyết minh đồ án</w:t>
            </w:r>
          </w:p>
        </w:tc>
        <w:tc>
          <w:tcPr>
            <w:tcW w:w="868" w:type="dxa"/>
            <w:tcBorders>
              <w:top w:val="nil"/>
            </w:tcBorders>
            <w:vAlign w:val="center"/>
          </w:tcPr>
          <w:p w14:paraId="77861B1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300</w:t>
            </w:r>
          </w:p>
        </w:tc>
        <w:tc>
          <w:tcPr>
            <w:tcW w:w="992" w:type="dxa"/>
            <w:tcBorders>
              <w:top w:val="nil"/>
            </w:tcBorders>
            <w:vAlign w:val="center"/>
          </w:tcPr>
          <w:p w14:paraId="6ECA3E6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c>
          <w:tcPr>
            <w:tcW w:w="1258" w:type="dxa"/>
            <w:tcBorders>
              <w:top w:val="nil"/>
            </w:tcBorders>
            <w:vAlign w:val="center"/>
          </w:tcPr>
          <w:p w14:paraId="5FC9222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300</w:t>
            </w:r>
          </w:p>
        </w:tc>
        <w:tc>
          <w:tcPr>
            <w:tcW w:w="912" w:type="dxa"/>
            <w:tcBorders>
              <w:top w:val="nil"/>
            </w:tcBorders>
            <w:vAlign w:val="center"/>
          </w:tcPr>
          <w:p w14:paraId="422F19B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r>
      <w:tr w:rsidR="00615D17" w:rsidRPr="00E63EC9" w14:paraId="2F1C9D78" w14:textId="77777777">
        <w:trPr>
          <w:cantSplit/>
        </w:trPr>
        <w:tc>
          <w:tcPr>
            <w:tcW w:w="591" w:type="dxa"/>
          </w:tcPr>
          <w:p w14:paraId="3063C20A" w14:textId="77777777" w:rsidR="00615D17" w:rsidRPr="00E63EC9" w:rsidRDefault="00615D17" w:rsidP="00E63EC9">
            <w:pPr>
              <w:spacing w:before="120" w:after="120" w:line="288" w:lineRule="auto"/>
              <w:rPr>
                <w:rFonts w:cs="Times New Roman"/>
                <w:b/>
                <w:bCs/>
                <w:szCs w:val="26"/>
              </w:rPr>
            </w:pPr>
          </w:p>
        </w:tc>
        <w:tc>
          <w:tcPr>
            <w:tcW w:w="4649" w:type="dxa"/>
          </w:tcPr>
          <w:p w14:paraId="7E17D7E4"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Cộng</w:t>
            </w:r>
          </w:p>
        </w:tc>
        <w:tc>
          <w:tcPr>
            <w:tcW w:w="868" w:type="dxa"/>
            <w:vAlign w:val="center"/>
          </w:tcPr>
          <w:p w14:paraId="73C232FF"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360</w:t>
            </w:r>
          </w:p>
        </w:tc>
        <w:tc>
          <w:tcPr>
            <w:tcW w:w="992" w:type="dxa"/>
            <w:vAlign w:val="center"/>
          </w:tcPr>
          <w:p w14:paraId="7C2B5380"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0</w:t>
            </w:r>
          </w:p>
        </w:tc>
        <w:tc>
          <w:tcPr>
            <w:tcW w:w="1258" w:type="dxa"/>
            <w:vAlign w:val="center"/>
          </w:tcPr>
          <w:p w14:paraId="252F40E0"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360</w:t>
            </w:r>
          </w:p>
        </w:tc>
        <w:tc>
          <w:tcPr>
            <w:tcW w:w="912" w:type="dxa"/>
            <w:vAlign w:val="center"/>
          </w:tcPr>
          <w:p w14:paraId="20D89018"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0</w:t>
            </w:r>
          </w:p>
        </w:tc>
      </w:tr>
    </w:tbl>
    <w:p w14:paraId="77D1D9A2" w14:textId="77777777" w:rsidR="00615D17" w:rsidRPr="00E63EC9" w:rsidRDefault="00074193" w:rsidP="00E63EC9">
      <w:pPr>
        <w:spacing w:before="120" w:after="120" w:line="288" w:lineRule="auto"/>
        <w:rPr>
          <w:rFonts w:cs="Times New Roman"/>
          <w:szCs w:val="26"/>
        </w:rPr>
      </w:pPr>
      <w:r w:rsidRPr="00E63EC9">
        <w:rPr>
          <w:rFonts w:cs="Times New Roman"/>
          <w:szCs w:val="26"/>
        </w:rPr>
        <w:t>2. Nội dung chi tiết:</w:t>
      </w:r>
    </w:p>
    <w:p w14:paraId="48972246" w14:textId="0C06F808" w:rsidR="00615D17" w:rsidRPr="00E63EC9" w:rsidRDefault="00074193" w:rsidP="00E63EC9">
      <w:pPr>
        <w:spacing w:before="120" w:after="120" w:line="288" w:lineRule="auto"/>
        <w:rPr>
          <w:rFonts w:cs="Times New Roman"/>
          <w:b/>
          <w:bCs/>
          <w:szCs w:val="26"/>
        </w:rPr>
      </w:pPr>
      <w:r w:rsidRPr="007F1077">
        <w:rPr>
          <w:rFonts w:cs="Times New Roman"/>
          <w:b/>
          <w:szCs w:val="26"/>
        </w:rPr>
        <w:t>Bài 1.</w:t>
      </w:r>
      <w:r w:rsidRPr="00E63EC9">
        <w:rPr>
          <w:rFonts w:cs="Times New Roman"/>
          <w:b/>
          <w:bCs/>
          <w:szCs w:val="26"/>
        </w:rPr>
        <w:t xml:space="preserve"> Phân công tên đề tài </w:t>
      </w:r>
      <w:r w:rsidRPr="00E63EC9">
        <w:rPr>
          <w:rFonts w:cs="Times New Roman"/>
          <w:b/>
          <w:bCs/>
          <w:szCs w:val="26"/>
        </w:rPr>
        <w:tab/>
      </w:r>
      <w:r w:rsidRPr="00E63EC9">
        <w:rPr>
          <w:rFonts w:cs="Times New Roman"/>
          <w:b/>
          <w:bCs/>
          <w:szCs w:val="26"/>
        </w:rPr>
        <w:tab/>
      </w:r>
      <w:r w:rsidRPr="00E63EC9">
        <w:rPr>
          <w:rFonts w:cs="Times New Roman"/>
          <w:b/>
          <w:bCs/>
          <w:szCs w:val="26"/>
        </w:rPr>
        <w:tab/>
      </w:r>
      <w:r w:rsidRPr="00E63EC9">
        <w:rPr>
          <w:rFonts w:cs="Times New Roman"/>
          <w:b/>
          <w:bCs/>
          <w:szCs w:val="26"/>
        </w:rPr>
        <w:tab/>
      </w:r>
      <w:r w:rsidR="007F1077">
        <w:rPr>
          <w:rFonts w:cs="Times New Roman"/>
          <w:b/>
          <w:bCs/>
          <w:szCs w:val="26"/>
        </w:rPr>
        <w:tab/>
      </w:r>
      <w:r w:rsidR="007F1077">
        <w:rPr>
          <w:rFonts w:cs="Times New Roman"/>
          <w:b/>
          <w:bCs/>
          <w:szCs w:val="26"/>
        </w:rPr>
        <w:tab/>
      </w:r>
      <w:r w:rsidRPr="00E63EC9">
        <w:rPr>
          <w:rFonts w:cs="Times New Roman"/>
          <w:bCs/>
          <w:i/>
          <w:szCs w:val="26"/>
        </w:rPr>
        <w:t>Thời gian: 5  giờ</w:t>
      </w:r>
    </w:p>
    <w:p w14:paraId="690AAC2C" w14:textId="026609B3" w:rsidR="00615D17" w:rsidRPr="00E63EC9" w:rsidRDefault="00074193" w:rsidP="00E63EC9">
      <w:pPr>
        <w:spacing w:before="120" w:after="120" w:line="288" w:lineRule="auto"/>
        <w:rPr>
          <w:rFonts w:cs="Times New Roman"/>
          <w:iCs/>
          <w:szCs w:val="26"/>
        </w:rPr>
      </w:pPr>
      <w:r w:rsidRPr="00E63EC9">
        <w:rPr>
          <w:rFonts w:cs="Times New Roman"/>
          <w:iCs/>
          <w:szCs w:val="26"/>
        </w:rPr>
        <w:t>1.</w:t>
      </w:r>
      <w:r w:rsidR="007F1077">
        <w:rPr>
          <w:rFonts w:cs="Times New Roman"/>
          <w:iCs/>
          <w:szCs w:val="26"/>
        </w:rPr>
        <w:t xml:space="preserve"> </w:t>
      </w:r>
      <w:r w:rsidRPr="00E63EC9">
        <w:rPr>
          <w:rFonts w:cs="Times New Roman"/>
          <w:iCs/>
          <w:szCs w:val="26"/>
        </w:rPr>
        <w:t xml:space="preserve">Mục tiêu: </w:t>
      </w:r>
    </w:p>
    <w:p w14:paraId="597BFE88"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Sinh viên chọn được tên đề tài</w:t>
      </w:r>
      <w:r w:rsidRPr="00E63EC9">
        <w:rPr>
          <w:rFonts w:cs="Times New Roman"/>
          <w:szCs w:val="26"/>
        </w:rPr>
        <w:tab/>
      </w:r>
    </w:p>
    <w:p w14:paraId="04E08C7D"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xml:space="preserve">+ Phân tích các dạng đồ án  </w:t>
      </w:r>
    </w:p>
    <w:p w14:paraId="357A4C2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Nghiêm chỉnh, cẩn thận, chịu khó học hỏi</w:t>
      </w:r>
    </w:p>
    <w:tbl>
      <w:tblPr>
        <w:tblW w:w="9072" w:type="dxa"/>
        <w:tblLayout w:type="fixed"/>
        <w:tblLook w:val="04A0" w:firstRow="1" w:lastRow="0" w:firstColumn="1" w:lastColumn="0" w:noHBand="0" w:noVBand="1"/>
      </w:tblPr>
      <w:tblGrid>
        <w:gridCol w:w="3587"/>
        <w:gridCol w:w="5485"/>
      </w:tblGrid>
      <w:tr w:rsidR="00615D17" w:rsidRPr="00E63EC9" w14:paraId="013C5D7C" w14:textId="77777777">
        <w:tc>
          <w:tcPr>
            <w:tcW w:w="3587" w:type="dxa"/>
          </w:tcPr>
          <w:p w14:paraId="2FC895F1" w14:textId="6FF77115"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2. Nội dung: </w:t>
            </w:r>
          </w:p>
        </w:tc>
        <w:tc>
          <w:tcPr>
            <w:tcW w:w="5485" w:type="dxa"/>
          </w:tcPr>
          <w:p w14:paraId="3D2CF83F" w14:textId="77777777" w:rsidR="00615D17" w:rsidRPr="00E63EC9" w:rsidRDefault="00074193" w:rsidP="00E63EC9">
            <w:pPr>
              <w:spacing w:before="120" w:after="120" w:line="288" w:lineRule="auto"/>
              <w:jc w:val="right"/>
              <w:rPr>
                <w:rFonts w:cs="Times New Roman"/>
                <w:i/>
                <w:iCs/>
                <w:szCs w:val="26"/>
              </w:rPr>
            </w:pPr>
            <w:r w:rsidRPr="00E63EC9">
              <w:rPr>
                <w:rFonts w:cs="Times New Roman"/>
                <w:szCs w:val="26"/>
              </w:rPr>
              <w:t xml:space="preserve">         </w:t>
            </w:r>
          </w:p>
        </w:tc>
      </w:tr>
    </w:tbl>
    <w:p w14:paraId="03DB144D" w14:textId="02BA152A" w:rsidR="00615D17" w:rsidRPr="00E63EC9" w:rsidRDefault="00074193" w:rsidP="00E63EC9">
      <w:pPr>
        <w:spacing w:before="120" w:after="120" w:line="288" w:lineRule="auto"/>
        <w:jc w:val="both"/>
        <w:outlineLvl w:val="0"/>
        <w:rPr>
          <w:rFonts w:cs="Times New Roman"/>
          <w:szCs w:val="26"/>
        </w:rPr>
      </w:pPr>
      <w:r w:rsidRPr="00E63EC9">
        <w:rPr>
          <w:rFonts w:cs="Times New Roman"/>
          <w:szCs w:val="26"/>
        </w:rPr>
        <w:t>2.1.</w:t>
      </w:r>
      <w:r w:rsidR="007F1077">
        <w:rPr>
          <w:rFonts w:cs="Times New Roman"/>
          <w:szCs w:val="26"/>
        </w:rPr>
        <w:t xml:space="preserve"> </w:t>
      </w:r>
      <w:r w:rsidRPr="00E63EC9">
        <w:rPr>
          <w:rFonts w:cs="Times New Roman"/>
          <w:szCs w:val="26"/>
        </w:rPr>
        <w:t>Các dạng đồ án</w:t>
      </w:r>
    </w:p>
    <w:p w14:paraId="06A66E92" w14:textId="37CA9A57" w:rsidR="00615D17" w:rsidRPr="00E63EC9" w:rsidRDefault="00074193" w:rsidP="00E63EC9">
      <w:pPr>
        <w:spacing w:before="120" w:after="120" w:line="288" w:lineRule="auto"/>
        <w:jc w:val="both"/>
        <w:outlineLvl w:val="0"/>
        <w:rPr>
          <w:rFonts w:cs="Times New Roman"/>
          <w:szCs w:val="26"/>
        </w:rPr>
      </w:pPr>
      <w:r w:rsidRPr="00E63EC9">
        <w:rPr>
          <w:rFonts w:cs="Times New Roman"/>
          <w:szCs w:val="26"/>
        </w:rPr>
        <w:t>2.2.</w:t>
      </w:r>
      <w:r w:rsidR="007F1077">
        <w:rPr>
          <w:rFonts w:cs="Times New Roman"/>
          <w:szCs w:val="26"/>
        </w:rPr>
        <w:t xml:space="preserve"> </w:t>
      </w:r>
      <w:r w:rsidRPr="00E63EC9">
        <w:rPr>
          <w:rFonts w:cs="Times New Roman"/>
          <w:szCs w:val="26"/>
        </w:rPr>
        <w:t>Chọn đề tài</w:t>
      </w:r>
    </w:p>
    <w:p w14:paraId="1150125D" w14:textId="77777777" w:rsidR="007F1077" w:rsidRDefault="007F1077" w:rsidP="00E63EC9">
      <w:pPr>
        <w:spacing w:before="120" w:after="120" w:line="288" w:lineRule="auto"/>
        <w:rPr>
          <w:rFonts w:cs="Times New Roman"/>
          <w:b/>
          <w:szCs w:val="26"/>
        </w:rPr>
      </w:pPr>
    </w:p>
    <w:p w14:paraId="39EC9689" w14:textId="09B9C50D" w:rsidR="00615D17" w:rsidRPr="00E63EC9" w:rsidRDefault="00074193" w:rsidP="00E63EC9">
      <w:pPr>
        <w:spacing w:before="120" w:after="120" w:line="288" w:lineRule="auto"/>
        <w:rPr>
          <w:rFonts w:cs="Times New Roman"/>
          <w:b/>
          <w:bCs/>
          <w:szCs w:val="26"/>
        </w:rPr>
      </w:pPr>
      <w:r w:rsidRPr="007F1077">
        <w:rPr>
          <w:rFonts w:cs="Times New Roman"/>
          <w:b/>
          <w:szCs w:val="26"/>
        </w:rPr>
        <w:t>Bài 2.</w:t>
      </w:r>
      <w:r w:rsidRPr="00E63EC9">
        <w:rPr>
          <w:rFonts w:cs="Times New Roman"/>
          <w:b/>
          <w:bCs/>
          <w:szCs w:val="26"/>
        </w:rPr>
        <w:t xml:space="preserve"> Xây dựng đề cương và lập kế hoạch nghiên cứu </w:t>
      </w:r>
      <w:r w:rsidR="007F1077">
        <w:rPr>
          <w:rFonts w:cs="Times New Roman"/>
          <w:b/>
          <w:bCs/>
          <w:szCs w:val="26"/>
        </w:rPr>
        <w:tab/>
      </w:r>
      <w:r w:rsidR="007F1077">
        <w:rPr>
          <w:rFonts w:cs="Times New Roman"/>
          <w:b/>
          <w:bCs/>
          <w:szCs w:val="26"/>
        </w:rPr>
        <w:tab/>
      </w:r>
      <w:r w:rsidRPr="00E63EC9">
        <w:rPr>
          <w:rFonts w:cs="Times New Roman"/>
          <w:bCs/>
          <w:i/>
          <w:szCs w:val="26"/>
        </w:rPr>
        <w:t>Thời gian: 55 giờ</w:t>
      </w:r>
    </w:p>
    <w:p w14:paraId="4457E8E0" w14:textId="36C9430A" w:rsidR="00615D17" w:rsidRPr="00E63EC9" w:rsidRDefault="00074193" w:rsidP="00E63EC9">
      <w:pPr>
        <w:spacing w:before="120" w:after="120" w:line="288" w:lineRule="auto"/>
        <w:rPr>
          <w:rFonts w:cs="Times New Roman"/>
          <w:iCs/>
          <w:szCs w:val="26"/>
        </w:rPr>
      </w:pPr>
      <w:r w:rsidRPr="00E63EC9">
        <w:rPr>
          <w:rFonts w:cs="Times New Roman"/>
          <w:iCs/>
          <w:szCs w:val="26"/>
        </w:rPr>
        <w:t>1.</w:t>
      </w:r>
      <w:r w:rsidR="007F1077">
        <w:rPr>
          <w:rFonts w:cs="Times New Roman"/>
          <w:iCs/>
          <w:szCs w:val="26"/>
        </w:rPr>
        <w:t xml:space="preserve"> </w:t>
      </w:r>
      <w:r w:rsidRPr="00E63EC9">
        <w:rPr>
          <w:rFonts w:cs="Times New Roman"/>
          <w:iCs/>
          <w:szCs w:val="26"/>
        </w:rPr>
        <w:t xml:space="preserve">Mục tiêu: </w:t>
      </w:r>
    </w:p>
    <w:p w14:paraId="7B8DBF59"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Sinh viên biết lập được các bước công việc trong nghiên cứu khoa học</w:t>
      </w:r>
      <w:r w:rsidRPr="00E63EC9">
        <w:rPr>
          <w:rFonts w:cs="Times New Roman"/>
          <w:szCs w:val="26"/>
        </w:rPr>
        <w:tab/>
      </w:r>
    </w:p>
    <w:p w14:paraId="07F2C1B5"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xml:space="preserve">+ Viết được phần tổng quan nghiên cứu </w:t>
      </w:r>
    </w:p>
    <w:p w14:paraId="06FDE05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Trình bày được phạm vi và nội dung, kế hoạch nghiên cứu</w:t>
      </w:r>
    </w:p>
    <w:tbl>
      <w:tblPr>
        <w:tblW w:w="9072" w:type="dxa"/>
        <w:tblLayout w:type="fixed"/>
        <w:tblLook w:val="04A0" w:firstRow="1" w:lastRow="0" w:firstColumn="1" w:lastColumn="0" w:noHBand="0" w:noVBand="1"/>
      </w:tblPr>
      <w:tblGrid>
        <w:gridCol w:w="3587"/>
        <w:gridCol w:w="5485"/>
      </w:tblGrid>
      <w:tr w:rsidR="00615D17" w:rsidRPr="00E63EC9" w14:paraId="663F99C4" w14:textId="77777777">
        <w:tc>
          <w:tcPr>
            <w:tcW w:w="3587" w:type="dxa"/>
          </w:tcPr>
          <w:p w14:paraId="54947486" w14:textId="40AB6630"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2. Nội dung: </w:t>
            </w:r>
          </w:p>
        </w:tc>
        <w:tc>
          <w:tcPr>
            <w:tcW w:w="5485" w:type="dxa"/>
          </w:tcPr>
          <w:p w14:paraId="5E470960" w14:textId="77777777" w:rsidR="00615D17" w:rsidRPr="00E63EC9" w:rsidRDefault="00074193" w:rsidP="00E63EC9">
            <w:pPr>
              <w:spacing w:before="120" w:after="120" w:line="288" w:lineRule="auto"/>
              <w:jc w:val="right"/>
              <w:rPr>
                <w:rFonts w:cs="Times New Roman"/>
                <w:i/>
                <w:iCs/>
                <w:szCs w:val="26"/>
              </w:rPr>
            </w:pPr>
            <w:r w:rsidRPr="00E63EC9">
              <w:rPr>
                <w:rFonts w:cs="Times New Roman"/>
                <w:szCs w:val="26"/>
              </w:rPr>
              <w:t xml:space="preserve">         </w:t>
            </w:r>
          </w:p>
        </w:tc>
      </w:tr>
    </w:tbl>
    <w:p w14:paraId="30FAD1A4" w14:textId="2A81358C" w:rsidR="00615D17" w:rsidRPr="00E63EC9" w:rsidRDefault="00074193" w:rsidP="00E63EC9">
      <w:pPr>
        <w:spacing w:before="120" w:after="120" w:line="288" w:lineRule="auto"/>
        <w:jc w:val="both"/>
        <w:outlineLvl w:val="0"/>
        <w:rPr>
          <w:rFonts w:cs="Times New Roman"/>
          <w:szCs w:val="26"/>
        </w:rPr>
      </w:pPr>
      <w:r w:rsidRPr="00E63EC9">
        <w:rPr>
          <w:rFonts w:cs="Times New Roman"/>
          <w:szCs w:val="26"/>
        </w:rPr>
        <w:t>2.1.</w:t>
      </w:r>
      <w:r w:rsidR="007F1077">
        <w:rPr>
          <w:rFonts w:cs="Times New Roman"/>
          <w:szCs w:val="26"/>
        </w:rPr>
        <w:t xml:space="preserve"> </w:t>
      </w:r>
      <w:r w:rsidRPr="00E63EC9">
        <w:rPr>
          <w:rFonts w:cs="Times New Roman"/>
          <w:szCs w:val="26"/>
        </w:rPr>
        <w:t>Lý do chọn đề tài</w:t>
      </w:r>
    </w:p>
    <w:p w14:paraId="21494776" w14:textId="5175AD2B" w:rsidR="00615D17" w:rsidRPr="00E63EC9" w:rsidRDefault="00074193" w:rsidP="00E63EC9">
      <w:pPr>
        <w:spacing w:before="120" w:after="120" w:line="288" w:lineRule="auto"/>
        <w:jc w:val="both"/>
        <w:outlineLvl w:val="0"/>
        <w:rPr>
          <w:rFonts w:cs="Times New Roman"/>
          <w:szCs w:val="26"/>
        </w:rPr>
      </w:pPr>
      <w:r w:rsidRPr="00E63EC9">
        <w:rPr>
          <w:rFonts w:cs="Times New Roman"/>
          <w:szCs w:val="26"/>
        </w:rPr>
        <w:t>2.2.</w:t>
      </w:r>
      <w:r w:rsidR="007F1077">
        <w:rPr>
          <w:rFonts w:cs="Times New Roman"/>
          <w:szCs w:val="26"/>
        </w:rPr>
        <w:t xml:space="preserve"> </w:t>
      </w:r>
      <w:r w:rsidRPr="00E63EC9">
        <w:rPr>
          <w:rFonts w:cs="Times New Roman"/>
          <w:szCs w:val="26"/>
        </w:rPr>
        <w:t>Phạm vi nghiên cứu</w:t>
      </w:r>
    </w:p>
    <w:p w14:paraId="13474D44" w14:textId="53CBEDFC" w:rsidR="00615D17" w:rsidRPr="00E63EC9" w:rsidRDefault="00074193" w:rsidP="00E63EC9">
      <w:pPr>
        <w:spacing w:before="120" w:after="120" w:line="288" w:lineRule="auto"/>
        <w:jc w:val="both"/>
        <w:outlineLvl w:val="0"/>
        <w:rPr>
          <w:rFonts w:cs="Times New Roman"/>
          <w:szCs w:val="26"/>
        </w:rPr>
      </w:pPr>
      <w:r w:rsidRPr="00E63EC9">
        <w:rPr>
          <w:rFonts w:cs="Times New Roman"/>
          <w:szCs w:val="26"/>
        </w:rPr>
        <w:t>2.3.</w:t>
      </w:r>
      <w:r w:rsidR="007F1077">
        <w:rPr>
          <w:rFonts w:cs="Times New Roman"/>
          <w:szCs w:val="26"/>
        </w:rPr>
        <w:t xml:space="preserve"> </w:t>
      </w:r>
      <w:r w:rsidRPr="00E63EC9">
        <w:rPr>
          <w:rFonts w:cs="Times New Roman"/>
          <w:szCs w:val="26"/>
        </w:rPr>
        <w:t>Nội dung nghiên cứu</w:t>
      </w:r>
    </w:p>
    <w:p w14:paraId="316BE38D" w14:textId="0A7C0B58" w:rsidR="00615D17" w:rsidRPr="00E63EC9" w:rsidRDefault="00074193" w:rsidP="00E63EC9">
      <w:pPr>
        <w:spacing w:before="120" w:after="120" w:line="288" w:lineRule="auto"/>
        <w:jc w:val="both"/>
        <w:outlineLvl w:val="0"/>
        <w:rPr>
          <w:rFonts w:cs="Times New Roman"/>
          <w:szCs w:val="26"/>
        </w:rPr>
      </w:pPr>
      <w:r w:rsidRPr="00E63EC9">
        <w:rPr>
          <w:rFonts w:cs="Times New Roman"/>
          <w:szCs w:val="26"/>
        </w:rPr>
        <w:t>2.4.</w:t>
      </w:r>
      <w:r w:rsidR="007F1077">
        <w:rPr>
          <w:rFonts w:cs="Times New Roman"/>
          <w:szCs w:val="26"/>
        </w:rPr>
        <w:t xml:space="preserve"> </w:t>
      </w:r>
      <w:r w:rsidRPr="00E63EC9">
        <w:rPr>
          <w:rFonts w:cs="Times New Roman"/>
          <w:szCs w:val="26"/>
        </w:rPr>
        <w:t>Kế hoạch nghiên cứu</w:t>
      </w:r>
    </w:p>
    <w:p w14:paraId="13055465" w14:textId="77777777" w:rsidR="00615D17" w:rsidRPr="00E63EC9" w:rsidRDefault="00615D17" w:rsidP="00E63EC9">
      <w:pPr>
        <w:spacing w:before="120" w:after="120" w:line="288" w:lineRule="auto"/>
        <w:jc w:val="both"/>
        <w:outlineLvl w:val="0"/>
        <w:rPr>
          <w:rFonts w:cs="Times New Roman"/>
          <w:szCs w:val="26"/>
        </w:rPr>
      </w:pPr>
    </w:p>
    <w:p w14:paraId="4E8354B2" w14:textId="45E59A98" w:rsidR="00615D17" w:rsidRPr="00E63EC9" w:rsidRDefault="00074193" w:rsidP="007F1077">
      <w:pPr>
        <w:spacing w:before="120" w:after="120" w:line="288" w:lineRule="auto"/>
        <w:rPr>
          <w:rFonts w:cs="Times New Roman"/>
          <w:b/>
          <w:bCs/>
          <w:szCs w:val="26"/>
        </w:rPr>
      </w:pPr>
      <w:r w:rsidRPr="007F1077">
        <w:rPr>
          <w:rFonts w:cs="Times New Roman"/>
          <w:b/>
          <w:szCs w:val="26"/>
        </w:rPr>
        <w:t>Bài 3.</w:t>
      </w:r>
      <w:r w:rsidRPr="00E63EC9">
        <w:rPr>
          <w:rFonts w:cs="Times New Roman"/>
          <w:b/>
          <w:bCs/>
          <w:szCs w:val="26"/>
        </w:rPr>
        <w:t xml:space="preserve"> Thực hiện và thuyết minh đồ án</w:t>
      </w:r>
      <w:r w:rsidRPr="00E63EC9">
        <w:rPr>
          <w:rFonts w:cs="Times New Roman"/>
          <w:b/>
          <w:bCs/>
          <w:szCs w:val="26"/>
        </w:rPr>
        <w:tab/>
      </w:r>
      <w:r w:rsidRPr="00E63EC9">
        <w:rPr>
          <w:rFonts w:cs="Times New Roman"/>
          <w:b/>
          <w:bCs/>
          <w:szCs w:val="26"/>
        </w:rPr>
        <w:tab/>
      </w:r>
      <w:r w:rsidR="007F1077">
        <w:rPr>
          <w:rFonts w:cs="Times New Roman"/>
          <w:b/>
          <w:bCs/>
          <w:szCs w:val="26"/>
        </w:rPr>
        <w:tab/>
      </w:r>
      <w:r w:rsidR="007F1077">
        <w:rPr>
          <w:rFonts w:cs="Times New Roman"/>
          <w:b/>
          <w:bCs/>
          <w:szCs w:val="26"/>
        </w:rPr>
        <w:tab/>
      </w:r>
      <w:r w:rsidRPr="00E63EC9">
        <w:rPr>
          <w:rFonts w:cs="Times New Roman"/>
          <w:bCs/>
          <w:i/>
          <w:szCs w:val="26"/>
        </w:rPr>
        <w:t>Thời gian: 300 giờ</w:t>
      </w:r>
    </w:p>
    <w:p w14:paraId="1F551EBC" w14:textId="14689023" w:rsidR="00615D17" w:rsidRPr="00E63EC9" w:rsidRDefault="00074193" w:rsidP="00E63EC9">
      <w:pPr>
        <w:spacing w:before="120" w:after="120" w:line="288" w:lineRule="auto"/>
        <w:rPr>
          <w:rFonts w:cs="Times New Roman"/>
          <w:iCs/>
          <w:szCs w:val="26"/>
        </w:rPr>
      </w:pPr>
      <w:r w:rsidRPr="00E63EC9">
        <w:rPr>
          <w:rFonts w:cs="Times New Roman"/>
          <w:iCs/>
          <w:szCs w:val="26"/>
        </w:rPr>
        <w:t>1.</w:t>
      </w:r>
      <w:r w:rsidR="007F1077">
        <w:rPr>
          <w:rFonts w:cs="Times New Roman"/>
          <w:iCs/>
          <w:szCs w:val="26"/>
        </w:rPr>
        <w:t xml:space="preserve"> </w:t>
      </w:r>
      <w:r w:rsidRPr="00E63EC9">
        <w:rPr>
          <w:rFonts w:cs="Times New Roman"/>
          <w:iCs/>
          <w:szCs w:val="26"/>
        </w:rPr>
        <w:t xml:space="preserve">Mục tiêu: </w:t>
      </w:r>
    </w:p>
    <w:p w14:paraId="1F88E59F"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Sinh viên biết lập được các bước công việc trong nghiên cứu khoa học</w:t>
      </w:r>
      <w:r w:rsidRPr="00E63EC9">
        <w:rPr>
          <w:rFonts w:cs="Times New Roman"/>
          <w:szCs w:val="26"/>
        </w:rPr>
        <w:tab/>
      </w:r>
    </w:p>
    <w:p w14:paraId="61DDB7A3" w14:textId="77777777" w:rsidR="00615D17" w:rsidRPr="00E63EC9" w:rsidRDefault="00074193" w:rsidP="00E63EC9">
      <w:pPr>
        <w:tabs>
          <w:tab w:val="left" w:pos="0"/>
        </w:tabs>
        <w:spacing w:before="120" w:after="120" w:line="288" w:lineRule="auto"/>
        <w:ind w:firstLine="181"/>
        <w:jc w:val="both"/>
        <w:rPr>
          <w:rFonts w:cs="Times New Roman"/>
          <w:szCs w:val="26"/>
        </w:rPr>
      </w:pPr>
      <w:r w:rsidRPr="00E63EC9">
        <w:rPr>
          <w:rFonts w:cs="Times New Roman"/>
          <w:szCs w:val="26"/>
        </w:rPr>
        <w:tab/>
        <w:t xml:space="preserve">+ Viết được phần tổng quan nghiên cứu </w:t>
      </w:r>
    </w:p>
    <w:p w14:paraId="11DACED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Trình bày được phạm vi và nội dung, kế hoạch nghiên cứu</w:t>
      </w:r>
    </w:p>
    <w:tbl>
      <w:tblPr>
        <w:tblW w:w="9072" w:type="dxa"/>
        <w:tblLayout w:type="fixed"/>
        <w:tblLook w:val="04A0" w:firstRow="1" w:lastRow="0" w:firstColumn="1" w:lastColumn="0" w:noHBand="0" w:noVBand="1"/>
      </w:tblPr>
      <w:tblGrid>
        <w:gridCol w:w="3587"/>
        <w:gridCol w:w="5485"/>
      </w:tblGrid>
      <w:tr w:rsidR="00615D17" w:rsidRPr="00E63EC9" w14:paraId="6491888B" w14:textId="77777777">
        <w:tc>
          <w:tcPr>
            <w:tcW w:w="3587" w:type="dxa"/>
          </w:tcPr>
          <w:p w14:paraId="123EEEA5" w14:textId="16C8355B" w:rsidR="00615D17" w:rsidRPr="00E63EC9" w:rsidRDefault="00074193" w:rsidP="00E63EC9">
            <w:pPr>
              <w:spacing w:before="120" w:after="120" w:line="288" w:lineRule="auto"/>
              <w:jc w:val="both"/>
              <w:rPr>
                <w:rFonts w:cs="Times New Roman"/>
                <w:iCs/>
                <w:szCs w:val="26"/>
              </w:rPr>
            </w:pPr>
            <w:r w:rsidRPr="00E63EC9">
              <w:rPr>
                <w:rFonts w:cs="Times New Roman"/>
                <w:iCs/>
                <w:szCs w:val="26"/>
              </w:rPr>
              <w:t xml:space="preserve">2. Nội dung: </w:t>
            </w:r>
          </w:p>
        </w:tc>
        <w:tc>
          <w:tcPr>
            <w:tcW w:w="5485" w:type="dxa"/>
          </w:tcPr>
          <w:p w14:paraId="1355FB2C" w14:textId="77777777" w:rsidR="00615D17" w:rsidRPr="00E63EC9" w:rsidRDefault="00074193" w:rsidP="00E63EC9">
            <w:pPr>
              <w:spacing w:before="120" w:after="120" w:line="288" w:lineRule="auto"/>
              <w:jc w:val="right"/>
              <w:rPr>
                <w:rFonts w:cs="Times New Roman"/>
                <w:i/>
                <w:iCs/>
                <w:szCs w:val="26"/>
              </w:rPr>
            </w:pPr>
            <w:r w:rsidRPr="00E63EC9">
              <w:rPr>
                <w:rFonts w:cs="Times New Roman"/>
                <w:szCs w:val="26"/>
              </w:rPr>
              <w:t xml:space="preserve">         </w:t>
            </w:r>
          </w:p>
        </w:tc>
      </w:tr>
    </w:tbl>
    <w:p w14:paraId="3E303A3A" w14:textId="19B3AB05" w:rsidR="00615D17" w:rsidRPr="00E63EC9" w:rsidRDefault="00074193" w:rsidP="00E63EC9">
      <w:pPr>
        <w:spacing w:before="120" w:after="120" w:line="288" w:lineRule="auto"/>
        <w:jc w:val="both"/>
        <w:outlineLvl w:val="0"/>
        <w:rPr>
          <w:rFonts w:cs="Times New Roman"/>
          <w:szCs w:val="26"/>
        </w:rPr>
      </w:pPr>
      <w:r w:rsidRPr="00E63EC9">
        <w:rPr>
          <w:rFonts w:cs="Times New Roman"/>
          <w:szCs w:val="26"/>
        </w:rPr>
        <w:t>2.1.</w:t>
      </w:r>
      <w:r w:rsidR="007F1077">
        <w:rPr>
          <w:rFonts w:cs="Times New Roman"/>
          <w:szCs w:val="26"/>
        </w:rPr>
        <w:t xml:space="preserve"> </w:t>
      </w:r>
      <w:r w:rsidRPr="00E63EC9">
        <w:rPr>
          <w:rFonts w:cs="Times New Roman"/>
          <w:szCs w:val="26"/>
        </w:rPr>
        <w:t>Thu thập và xử lý thông tin</w:t>
      </w:r>
    </w:p>
    <w:p w14:paraId="5B3694F7" w14:textId="1CB492D2" w:rsidR="00615D17" w:rsidRPr="00E63EC9" w:rsidRDefault="00074193" w:rsidP="00E63EC9">
      <w:pPr>
        <w:spacing w:before="120" w:after="120" w:line="288" w:lineRule="auto"/>
        <w:jc w:val="both"/>
        <w:outlineLvl w:val="0"/>
        <w:rPr>
          <w:rFonts w:cs="Times New Roman"/>
          <w:szCs w:val="26"/>
        </w:rPr>
      </w:pPr>
      <w:r w:rsidRPr="00E63EC9">
        <w:rPr>
          <w:rFonts w:cs="Times New Roman"/>
          <w:szCs w:val="26"/>
        </w:rPr>
        <w:t>2.2.</w:t>
      </w:r>
      <w:r w:rsidR="007F1077">
        <w:rPr>
          <w:rFonts w:cs="Times New Roman"/>
          <w:szCs w:val="26"/>
        </w:rPr>
        <w:t xml:space="preserve"> </w:t>
      </w:r>
      <w:r w:rsidRPr="00E63EC9">
        <w:rPr>
          <w:rFonts w:cs="Times New Roman"/>
          <w:szCs w:val="26"/>
        </w:rPr>
        <w:t>Viết báo cáo thông tin phản hồi</w:t>
      </w:r>
    </w:p>
    <w:p w14:paraId="57FDB606" w14:textId="56713803" w:rsidR="00615D17" w:rsidRPr="00E63EC9" w:rsidRDefault="00074193" w:rsidP="00E63EC9">
      <w:pPr>
        <w:spacing w:before="120" w:after="120" w:line="288" w:lineRule="auto"/>
        <w:jc w:val="both"/>
        <w:outlineLvl w:val="0"/>
        <w:rPr>
          <w:rFonts w:cs="Times New Roman"/>
          <w:szCs w:val="26"/>
        </w:rPr>
      </w:pPr>
      <w:r w:rsidRPr="00E63EC9">
        <w:rPr>
          <w:rFonts w:cs="Times New Roman"/>
          <w:szCs w:val="26"/>
        </w:rPr>
        <w:t>2.3.</w:t>
      </w:r>
      <w:r w:rsidR="007F1077">
        <w:rPr>
          <w:rFonts w:cs="Times New Roman"/>
          <w:szCs w:val="26"/>
        </w:rPr>
        <w:t xml:space="preserve"> </w:t>
      </w:r>
      <w:r w:rsidRPr="00E63EC9">
        <w:rPr>
          <w:rFonts w:cs="Times New Roman"/>
          <w:szCs w:val="26"/>
        </w:rPr>
        <w:t>Thuyết minh đồ án</w:t>
      </w:r>
    </w:p>
    <w:p w14:paraId="26E5E07C" w14:textId="77777777" w:rsidR="007F1077" w:rsidRDefault="007F1077" w:rsidP="00E63EC9">
      <w:pPr>
        <w:spacing w:before="120" w:after="120" w:line="288" w:lineRule="auto"/>
        <w:jc w:val="center"/>
        <w:outlineLvl w:val="0"/>
        <w:rPr>
          <w:rFonts w:cs="Times New Roman"/>
          <w:b/>
          <w:szCs w:val="26"/>
        </w:rPr>
      </w:pPr>
    </w:p>
    <w:p w14:paraId="3B3CEC68" w14:textId="507EADFF" w:rsidR="00615D17" w:rsidRPr="00E63EC9" w:rsidRDefault="00074193" w:rsidP="00E63EC9">
      <w:pPr>
        <w:spacing w:before="120" w:after="120" w:line="288" w:lineRule="auto"/>
        <w:jc w:val="center"/>
        <w:outlineLvl w:val="0"/>
        <w:rPr>
          <w:rFonts w:cs="Times New Roman"/>
          <w:b/>
          <w:szCs w:val="26"/>
        </w:rPr>
      </w:pPr>
      <w:r w:rsidRPr="00E63EC9">
        <w:rPr>
          <w:rFonts w:cs="Times New Roman"/>
          <w:b/>
          <w:szCs w:val="26"/>
        </w:rPr>
        <w:t>Qui định các bước làm đồ án “Kỹ thuật điều hòa không khí”</w:t>
      </w:r>
    </w:p>
    <w:p w14:paraId="2B461EA9" w14:textId="5BE1CE83" w:rsidR="00615D17" w:rsidRPr="00E63EC9" w:rsidRDefault="00074193" w:rsidP="00E63EC9">
      <w:pPr>
        <w:spacing w:before="120" w:after="120" w:line="288" w:lineRule="auto"/>
        <w:outlineLvl w:val="0"/>
        <w:rPr>
          <w:rFonts w:cs="Times New Roman"/>
          <w:szCs w:val="26"/>
        </w:rPr>
      </w:pPr>
      <w:r w:rsidRPr="00E63EC9">
        <w:rPr>
          <w:rFonts w:cs="Times New Roman"/>
          <w:szCs w:val="26"/>
        </w:rPr>
        <w:t>1.</w:t>
      </w:r>
      <w:r w:rsidR="007F1077">
        <w:rPr>
          <w:rFonts w:cs="Times New Roman"/>
          <w:szCs w:val="26"/>
        </w:rPr>
        <w:t xml:space="preserve"> </w:t>
      </w:r>
      <w:r w:rsidRPr="00E63EC9">
        <w:rPr>
          <w:rFonts w:cs="Times New Roman"/>
          <w:szCs w:val="26"/>
        </w:rPr>
        <w:t>Các loại đồ án:</w:t>
      </w:r>
    </w:p>
    <w:p w14:paraId="3C12FACF"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ab/>
        <w:t>- Làm mô hình</w:t>
      </w:r>
    </w:p>
    <w:p w14:paraId="3F2CA0A1"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ab/>
        <w:t>- Khảo sát thực tế hệ thống lạnh</w:t>
      </w:r>
    </w:p>
    <w:p w14:paraId="2E1B1AA1" w14:textId="00BC4CCA" w:rsidR="00615D17" w:rsidRPr="00E63EC9" w:rsidRDefault="00074193" w:rsidP="00E63EC9">
      <w:pPr>
        <w:spacing w:before="120" w:after="120" w:line="288" w:lineRule="auto"/>
        <w:rPr>
          <w:rFonts w:cs="Times New Roman"/>
          <w:szCs w:val="26"/>
        </w:rPr>
      </w:pPr>
      <w:r w:rsidRPr="00E63EC9">
        <w:rPr>
          <w:rFonts w:cs="Times New Roman"/>
          <w:szCs w:val="26"/>
        </w:rPr>
        <w:t>2.</w:t>
      </w:r>
      <w:r w:rsidR="007F1077">
        <w:rPr>
          <w:rFonts w:cs="Times New Roman"/>
          <w:szCs w:val="26"/>
        </w:rPr>
        <w:t xml:space="preserve"> </w:t>
      </w:r>
      <w:r w:rsidRPr="00E63EC9">
        <w:rPr>
          <w:rFonts w:cs="Times New Roman"/>
          <w:szCs w:val="26"/>
        </w:rPr>
        <w:t>Trình tự thực hiện:</w:t>
      </w:r>
    </w:p>
    <w:p w14:paraId="60D959AB"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Bước 1: Lựa chọn đề tài</w:t>
      </w:r>
    </w:p>
    <w:p w14:paraId="0D51E465"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Bước 2: Xây dựng đề cương và lập kế hoạch nghiên cứu</w:t>
      </w:r>
    </w:p>
    <w:p w14:paraId="19B3A00E"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ab/>
        <w:t>+ Lý do chọn đề tài</w:t>
      </w:r>
    </w:p>
    <w:p w14:paraId="1B0FF6C1"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ab/>
        <w:t>+ Lịch sử nghiên cứu</w:t>
      </w:r>
    </w:p>
    <w:p w14:paraId="4E7A1065"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ab/>
        <w:t>+ Mục tiêu nghiên cứu</w:t>
      </w:r>
    </w:p>
    <w:p w14:paraId="3BD3DB11"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ab/>
        <w:t>+ Đối tượng khảo sát</w:t>
      </w:r>
    </w:p>
    <w:p w14:paraId="4987F5FD"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ab/>
        <w:t>+ Phạm vi và nội dung nghiên cứu</w:t>
      </w:r>
    </w:p>
    <w:p w14:paraId="7FF4CA71"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ab/>
        <w:t>+ Kế hoạch nghiên cứu</w:t>
      </w:r>
    </w:p>
    <w:p w14:paraId="6D074197"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Bước 3: Thu thập và xử lý thông tin</w:t>
      </w:r>
    </w:p>
    <w:p w14:paraId="4A6C3777"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Bước 4: Viết báo cáo thuyết minh</w:t>
      </w:r>
    </w:p>
    <w:p w14:paraId="3498A294"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Bước 5: Báo cáo thuyết minh đồ án (Hội đồng xét duyệt chấm đồ án)</w:t>
      </w:r>
    </w:p>
    <w:p w14:paraId="5EA1D324"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3.Thang điểm đánh giá:</w:t>
      </w:r>
    </w:p>
    <w:p w14:paraId="012E01F2"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 xml:space="preserve">- Thuyết minh: </w:t>
      </w:r>
      <w:r w:rsidRPr="00E63EC9">
        <w:rPr>
          <w:rFonts w:cs="Times New Roman"/>
          <w:b/>
          <w:szCs w:val="26"/>
        </w:rPr>
        <w:t>4.0 điểm</w:t>
      </w:r>
      <w:r w:rsidRPr="00E63EC9">
        <w:rPr>
          <w:rFonts w:cs="Times New Roman"/>
          <w:szCs w:val="26"/>
        </w:rPr>
        <w:t xml:space="preserve"> (có nhận xét của người hướng dẫn về kết cấu, nội dung của đồ án)</w:t>
      </w:r>
    </w:p>
    <w:p w14:paraId="5D0D49AC"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 xml:space="preserve">- Báo cáo: Thể hiện trình chiếu Power point; cách diễn đạt: </w:t>
      </w:r>
      <w:r w:rsidRPr="00E63EC9">
        <w:rPr>
          <w:rFonts w:cs="Times New Roman"/>
          <w:b/>
          <w:szCs w:val="26"/>
        </w:rPr>
        <w:t>3.0 điểm</w:t>
      </w:r>
    </w:p>
    <w:p w14:paraId="61D0447E"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 xml:space="preserve">- Trả lời 3 câu hỏi của họi đồng: </w:t>
      </w:r>
      <w:r w:rsidRPr="00E63EC9">
        <w:rPr>
          <w:rFonts w:cs="Times New Roman"/>
          <w:b/>
          <w:szCs w:val="26"/>
        </w:rPr>
        <w:t>3.0 điểm</w:t>
      </w:r>
    </w:p>
    <w:p w14:paraId="0DE0887E"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 xml:space="preserve">4. Form thuyết minh: </w:t>
      </w:r>
    </w:p>
    <w:p w14:paraId="79E100C5"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 Tờ bìa</w:t>
      </w:r>
    </w:p>
    <w:p w14:paraId="47E76BD8"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 Tờ lót</w:t>
      </w:r>
    </w:p>
    <w:p w14:paraId="14211510"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 Lời mở đầu</w:t>
      </w:r>
    </w:p>
    <w:p w14:paraId="5431C740"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 Phiếu giao đề tài</w:t>
      </w:r>
    </w:p>
    <w:p w14:paraId="14B5C42F"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 Tờ nhận xét của GVHD</w:t>
      </w:r>
    </w:p>
    <w:p w14:paraId="1C340210"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 Mục lục</w:t>
      </w:r>
    </w:p>
    <w:p w14:paraId="123FE221"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 Nội dung</w:t>
      </w:r>
    </w:p>
    <w:p w14:paraId="37D2B5F3"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 Mở đầu</w:t>
      </w:r>
    </w:p>
    <w:p w14:paraId="299AFA54"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 xml:space="preserve">+ Chương 1: Cơ sở của vấn đề nghiên cứu </w:t>
      </w:r>
    </w:p>
    <w:p w14:paraId="39823432"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 Chương 2: Phân tích thực trạng của vấn đề nghiên cứu</w:t>
      </w:r>
    </w:p>
    <w:p w14:paraId="5319272C"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 Chương 3: Đề xuất giải pháp</w:t>
      </w:r>
    </w:p>
    <w:p w14:paraId="0700A7FE"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 Kết luận</w:t>
      </w:r>
    </w:p>
    <w:p w14:paraId="3F39690E"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 Tờ bìa</w:t>
      </w:r>
    </w:p>
    <w:p w14:paraId="18801741" w14:textId="77777777" w:rsidR="00615D17" w:rsidRPr="00E63EC9" w:rsidRDefault="00074193" w:rsidP="00E63EC9">
      <w:pPr>
        <w:spacing w:before="120" w:after="120" w:line="288" w:lineRule="auto"/>
        <w:outlineLvl w:val="0"/>
        <w:rPr>
          <w:rFonts w:cs="Times New Roman"/>
          <w:szCs w:val="26"/>
        </w:rPr>
      </w:pPr>
      <w:r w:rsidRPr="00E63EC9">
        <w:rPr>
          <w:rFonts w:cs="Times New Roman"/>
          <w:i/>
          <w:szCs w:val="26"/>
        </w:rPr>
        <w:t xml:space="preserve">Canh lề: </w:t>
      </w:r>
      <w:r w:rsidRPr="00E63EC9">
        <w:rPr>
          <w:rFonts w:cs="Times New Roman"/>
          <w:i/>
          <w:szCs w:val="26"/>
        </w:rPr>
        <w:tab/>
      </w:r>
      <w:r w:rsidRPr="00E63EC9">
        <w:rPr>
          <w:rFonts w:cs="Times New Roman"/>
          <w:szCs w:val="26"/>
        </w:rPr>
        <w:t>Trái: 30</w:t>
      </w:r>
    </w:p>
    <w:p w14:paraId="0508D1F0"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ab/>
      </w:r>
      <w:r w:rsidRPr="00E63EC9">
        <w:rPr>
          <w:rFonts w:cs="Times New Roman"/>
          <w:szCs w:val="26"/>
        </w:rPr>
        <w:tab/>
        <w:t>Phải: 20</w:t>
      </w:r>
    </w:p>
    <w:p w14:paraId="3E6A95F1"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ab/>
      </w:r>
      <w:r w:rsidRPr="00E63EC9">
        <w:rPr>
          <w:rFonts w:cs="Times New Roman"/>
          <w:szCs w:val="26"/>
        </w:rPr>
        <w:tab/>
        <w:t>Trên: 20</w:t>
      </w:r>
    </w:p>
    <w:p w14:paraId="1A070968"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ab/>
      </w:r>
      <w:r w:rsidRPr="00E63EC9">
        <w:rPr>
          <w:rFonts w:cs="Times New Roman"/>
          <w:szCs w:val="26"/>
        </w:rPr>
        <w:tab/>
        <w:t>Dưới: 20</w:t>
      </w:r>
    </w:p>
    <w:p w14:paraId="1B009FDE" w14:textId="77777777" w:rsidR="00615D17" w:rsidRPr="00E63EC9" w:rsidRDefault="00074193" w:rsidP="00E63EC9">
      <w:pPr>
        <w:spacing w:before="120" w:after="120" w:line="288" w:lineRule="auto"/>
        <w:outlineLvl w:val="0"/>
        <w:rPr>
          <w:rFonts w:cs="Times New Roman"/>
          <w:i/>
          <w:szCs w:val="26"/>
        </w:rPr>
      </w:pPr>
      <w:r w:rsidRPr="00E63EC9">
        <w:rPr>
          <w:rFonts w:cs="Times New Roman"/>
          <w:i/>
          <w:szCs w:val="26"/>
        </w:rPr>
        <w:t>Font chữ: Times New Roman</w:t>
      </w:r>
    </w:p>
    <w:p w14:paraId="0201CD43" w14:textId="52DA82A6" w:rsidR="00615D17" w:rsidRPr="00E63EC9" w:rsidRDefault="00074193" w:rsidP="00E63EC9">
      <w:pPr>
        <w:spacing w:before="120" w:after="120" w:line="288" w:lineRule="auto"/>
        <w:jc w:val="both"/>
        <w:rPr>
          <w:rFonts w:cs="Times New Roman"/>
          <w:b/>
          <w:szCs w:val="26"/>
        </w:rPr>
      </w:pPr>
      <w:r w:rsidRPr="00E63EC9">
        <w:rPr>
          <w:rFonts w:cs="Times New Roman"/>
          <w:b/>
          <w:szCs w:val="26"/>
        </w:rPr>
        <w:t>IV.</w:t>
      </w:r>
      <w:r w:rsidR="007F1077">
        <w:rPr>
          <w:rFonts w:cs="Times New Roman"/>
          <w:b/>
          <w:szCs w:val="26"/>
        </w:rPr>
        <w:t xml:space="preserve"> </w:t>
      </w:r>
      <w:r w:rsidRPr="00E63EC9">
        <w:rPr>
          <w:rFonts w:cs="Times New Roman"/>
          <w:b/>
          <w:szCs w:val="26"/>
        </w:rPr>
        <w:t xml:space="preserve">Điều kiện thực hiện mô đun:  </w:t>
      </w:r>
    </w:p>
    <w:p w14:paraId="1A2C2D0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1. Phòng học chuyên môn hóa/ nhà xưởng:</w:t>
      </w:r>
    </w:p>
    <w:p w14:paraId="2BC7328B" w14:textId="23D30D06" w:rsidR="00615D17" w:rsidRPr="00E63EC9" w:rsidRDefault="00074193" w:rsidP="00E63EC9">
      <w:pPr>
        <w:spacing w:before="120" w:after="120" w:line="288" w:lineRule="auto"/>
        <w:jc w:val="both"/>
        <w:rPr>
          <w:rFonts w:cs="Times New Roman"/>
          <w:szCs w:val="26"/>
        </w:rPr>
      </w:pPr>
      <w:r w:rsidRPr="00E63EC9">
        <w:rPr>
          <w:rFonts w:cs="Times New Roman"/>
          <w:bCs/>
          <w:szCs w:val="26"/>
          <w:lang w:val="pl-PL"/>
        </w:rPr>
        <w:t>Phòng học chuyê</w:t>
      </w:r>
      <w:r w:rsidR="007F1077">
        <w:rPr>
          <w:rFonts w:cs="Times New Roman"/>
          <w:bCs/>
          <w:szCs w:val="26"/>
          <w:lang w:val="pl-PL"/>
        </w:rPr>
        <w:t>n</w:t>
      </w:r>
      <w:r w:rsidRPr="00E63EC9">
        <w:rPr>
          <w:rFonts w:cs="Times New Roman"/>
          <w:bCs/>
          <w:szCs w:val="26"/>
          <w:lang w:val="pl-PL"/>
        </w:rPr>
        <w:t xml:space="preserve"> môn có trang bị máy chiếu</w:t>
      </w:r>
    </w:p>
    <w:p w14:paraId="13EACB4D"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2. Trang thiết bị máy móc: </w:t>
      </w:r>
    </w:p>
    <w:p w14:paraId="3186036B"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Máy chiếu projetor</w:t>
      </w:r>
    </w:p>
    <w:p w14:paraId="7D3DED6B" w14:textId="72A761A3"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3.</w:t>
      </w:r>
      <w:r w:rsidR="007F1077">
        <w:rPr>
          <w:rFonts w:cs="Times New Roman"/>
          <w:szCs w:val="26"/>
          <w:lang w:val="pt-BR"/>
        </w:rPr>
        <w:t xml:space="preserve"> </w:t>
      </w:r>
      <w:r w:rsidRPr="00E63EC9">
        <w:rPr>
          <w:rFonts w:cs="Times New Roman"/>
          <w:szCs w:val="26"/>
          <w:lang w:val="pt-BR"/>
        </w:rPr>
        <w:t>Học liệu, dụng cụ, nguyên vật liệu:</w:t>
      </w:r>
    </w:p>
    <w:p w14:paraId="4BCA2200"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Bài soạn giảng</w:t>
      </w:r>
    </w:p>
    <w:p w14:paraId="248724DB"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Tài liệu giảng dạy hổ trợ</w:t>
      </w:r>
    </w:p>
    <w:p w14:paraId="6F9DAAA4" w14:textId="77777777" w:rsidR="00615D17" w:rsidRPr="00E63EC9" w:rsidRDefault="00074193" w:rsidP="00E63EC9">
      <w:pPr>
        <w:spacing w:before="120" w:after="120" w:line="288" w:lineRule="auto"/>
        <w:ind w:firstLine="720"/>
        <w:rPr>
          <w:rFonts w:cs="Times New Roman"/>
          <w:szCs w:val="26"/>
          <w:lang w:val="pt-BR"/>
        </w:rPr>
      </w:pPr>
      <w:r w:rsidRPr="00E63EC9">
        <w:rPr>
          <w:rFonts w:cs="Times New Roman"/>
          <w:szCs w:val="26"/>
          <w:lang w:val="pt-BR"/>
        </w:rPr>
        <w:t>+ Tài liệu phát tay cho sinh viên</w:t>
      </w:r>
    </w:p>
    <w:p w14:paraId="0EA8418E"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 xml:space="preserve"> </w:t>
      </w:r>
      <w:r w:rsidRPr="00E63EC9">
        <w:rPr>
          <w:rFonts w:cs="Times New Roman"/>
          <w:szCs w:val="26"/>
          <w:lang w:val="pt-BR"/>
        </w:rPr>
        <w:tab/>
        <w:t>+ Giấy, bút, phấn cho giảng viên</w:t>
      </w:r>
    </w:p>
    <w:p w14:paraId="67E78E52"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4. Các điều kiện khác: Không</w:t>
      </w:r>
    </w:p>
    <w:p w14:paraId="394BC04C" w14:textId="13F0AA1F" w:rsidR="00615D17" w:rsidRPr="00E63EC9" w:rsidRDefault="00726FF7" w:rsidP="00E63EC9">
      <w:pPr>
        <w:spacing w:before="120" w:after="120" w:line="288" w:lineRule="auto"/>
        <w:jc w:val="both"/>
        <w:rPr>
          <w:rFonts w:cs="Times New Roman"/>
          <w:szCs w:val="26"/>
          <w:lang w:val="pt-BR"/>
        </w:rPr>
      </w:pPr>
      <w:r>
        <w:rPr>
          <w:rFonts w:cs="Times New Roman"/>
          <w:b/>
          <w:szCs w:val="26"/>
          <w:lang w:val="pt-BR"/>
        </w:rPr>
        <w:t>V. Phương pháp đánh giá</w:t>
      </w:r>
      <w:r w:rsidR="00074193" w:rsidRPr="00E63EC9">
        <w:rPr>
          <w:rFonts w:cs="Times New Roman"/>
          <w:szCs w:val="26"/>
          <w:lang w:val="pt-BR"/>
        </w:rPr>
        <w:t>:</w:t>
      </w:r>
    </w:p>
    <w:p w14:paraId="2A1CFBA7" w14:textId="77777777" w:rsidR="00615D17" w:rsidRPr="00E63EC9" w:rsidRDefault="00074193" w:rsidP="00E63EC9">
      <w:pPr>
        <w:tabs>
          <w:tab w:val="left" w:pos="720"/>
          <w:tab w:val="left" w:pos="1440"/>
          <w:tab w:val="center" w:pos="4500"/>
        </w:tabs>
        <w:spacing w:before="120" w:after="120" w:line="288" w:lineRule="auto"/>
        <w:rPr>
          <w:rFonts w:cs="Times New Roman"/>
          <w:szCs w:val="26"/>
          <w:lang w:val="pt-BR"/>
        </w:rPr>
      </w:pPr>
      <w:r w:rsidRPr="00E63EC9">
        <w:rPr>
          <w:rFonts w:cs="Times New Roman"/>
          <w:szCs w:val="26"/>
          <w:lang w:val="pt-BR"/>
        </w:rPr>
        <w:t>1. Nội dung:</w:t>
      </w:r>
    </w:p>
    <w:p w14:paraId="34EEF98E" w14:textId="77777777" w:rsidR="00615D17" w:rsidRPr="00E63EC9" w:rsidRDefault="00074193" w:rsidP="00E63EC9">
      <w:pPr>
        <w:spacing w:before="120" w:after="120" w:line="288" w:lineRule="auto"/>
        <w:jc w:val="both"/>
        <w:rPr>
          <w:rFonts w:cs="Times New Roman"/>
          <w:b/>
          <w:szCs w:val="26"/>
          <w:lang w:val="es-ES"/>
        </w:rPr>
      </w:pPr>
      <w:r w:rsidRPr="00E63EC9">
        <w:rPr>
          <w:rFonts w:cs="Times New Roman"/>
          <w:b/>
          <w:szCs w:val="26"/>
          <w:lang w:val="es-ES"/>
        </w:rPr>
        <w:t xml:space="preserve">- </w:t>
      </w:r>
      <w:r w:rsidRPr="00E63EC9">
        <w:rPr>
          <w:rFonts w:cs="Times New Roman"/>
          <w:szCs w:val="26"/>
          <w:lang w:val="es-ES"/>
        </w:rPr>
        <w:t>Kiến thức:</w:t>
      </w:r>
    </w:p>
    <w:p w14:paraId="4EE885CA"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Khảo sát thực tế các hệ thống lạnh trong dân dụng và công nghiệp</w:t>
      </w:r>
    </w:p>
    <w:p w14:paraId="496181FB"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b/>
          <w:szCs w:val="26"/>
          <w:lang w:val="es-ES"/>
        </w:rPr>
        <w:t xml:space="preserve">- </w:t>
      </w:r>
      <w:r w:rsidRPr="00E63EC9">
        <w:rPr>
          <w:rFonts w:cs="Times New Roman"/>
          <w:szCs w:val="26"/>
          <w:lang w:val="es-ES"/>
        </w:rPr>
        <w:t>Kỹ năng:</w:t>
      </w:r>
    </w:p>
    <w:p w14:paraId="3CC44DBB"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ab/>
        <w:t>+ Tính toán và lựa chọn được hệ thống lạnh thích hợp với yêu cầu sử dụng</w:t>
      </w:r>
    </w:p>
    <w:p w14:paraId="51E6C6B7" w14:textId="77777777" w:rsidR="00615D17" w:rsidRPr="00E63EC9" w:rsidRDefault="00074193" w:rsidP="00E63EC9">
      <w:pPr>
        <w:spacing w:before="120" w:after="120" w:line="288" w:lineRule="auto"/>
        <w:jc w:val="both"/>
        <w:rPr>
          <w:rFonts w:cs="Times New Roman"/>
          <w:b/>
          <w:szCs w:val="26"/>
          <w:lang w:val="es-ES"/>
        </w:rPr>
      </w:pPr>
      <w:r w:rsidRPr="00E63EC9">
        <w:rPr>
          <w:rFonts w:cs="Times New Roman"/>
          <w:szCs w:val="26"/>
          <w:lang w:val="es-ES"/>
        </w:rPr>
        <w:t xml:space="preserve">- Năng lực tự chủ và trách nhiệm: </w:t>
      </w:r>
    </w:p>
    <w:p w14:paraId="1D6234C6" w14:textId="77777777" w:rsidR="00615D17" w:rsidRPr="00E63EC9" w:rsidRDefault="00074193" w:rsidP="00E63EC9">
      <w:pPr>
        <w:spacing w:before="120" w:after="120" w:line="288" w:lineRule="auto"/>
        <w:ind w:left="360" w:firstLine="360"/>
        <w:jc w:val="both"/>
        <w:rPr>
          <w:rFonts w:cs="Times New Roman"/>
          <w:b/>
          <w:szCs w:val="26"/>
          <w:lang w:val="es-ES"/>
        </w:rPr>
      </w:pPr>
      <w:r w:rsidRPr="00E63EC9">
        <w:rPr>
          <w:rFonts w:cs="Times New Roman"/>
          <w:szCs w:val="26"/>
          <w:lang w:val="es-ES"/>
        </w:rPr>
        <w:t xml:space="preserve">+ Nắm được một số yêu cầu về hệ thống lạnh </w:t>
      </w:r>
    </w:p>
    <w:p w14:paraId="5B8F3EAF" w14:textId="77777777" w:rsidR="00615D17" w:rsidRPr="00E63EC9" w:rsidRDefault="00074193" w:rsidP="00E63EC9">
      <w:pPr>
        <w:tabs>
          <w:tab w:val="left" w:pos="720"/>
          <w:tab w:val="left" w:pos="1440"/>
          <w:tab w:val="center" w:pos="4500"/>
        </w:tabs>
        <w:spacing w:before="120" w:after="120" w:line="288" w:lineRule="auto"/>
        <w:rPr>
          <w:rFonts w:cs="Times New Roman"/>
          <w:szCs w:val="26"/>
        </w:rPr>
      </w:pPr>
      <w:r w:rsidRPr="00E63EC9">
        <w:rPr>
          <w:rFonts w:cs="Times New Roman"/>
          <w:szCs w:val="26"/>
        </w:rPr>
        <w:t>2. Phương pháp:</w:t>
      </w:r>
      <w:r w:rsidRPr="00E63EC9">
        <w:rPr>
          <w:rFonts w:cs="Times New Roman"/>
          <w:i/>
          <w:szCs w:val="26"/>
        </w:rPr>
        <w:t xml:space="preserve"> </w:t>
      </w:r>
    </w:p>
    <w:p w14:paraId="2164A69A" w14:textId="77777777" w:rsidR="00615D17" w:rsidRPr="00E63EC9" w:rsidRDefault="00074193" w:rsidP="00E63EC9">
      <w:pPr>
        <w:pStyle w:val="ListParagraph"/>
        <w:tabs>
          <w:tab w:val="left" w:pos="2996"/>
        </w:tabs>
        <w:spacing w:before="120" w:after="120" w:line="288" w:lineRule="auto"/>
        <w:ind w:left="360"/>
        <w:outlineLvl w:val="0"/>
        <w:rPr>
          <w:b/>
          <w:sz w:val="26"/>
          <w:szCs w:val="26"/>
        </w:rPr>
      </w:pPr>
      <w:r w:rsidRPr="00E63EC9">
        <w:rPr>
          <w:sz w:val="26"/>
          <w:szCs w:val="26"/>
        </w:rPr>
        <w:t>- Thuyết minh, Báo cáo, vấn đáp.</w:t>
      </w:r>
    </w:p>
    <w:p w14:paraId="2D58326B" w14:textId="77777777" w:rsidR="00615D17" w:rsidRPr="00E63EC9" w:rsidRDefault="00074193" w:rsidP="00E63EC9">
      <w:pPr>
        <w:spacing w:before="120" w:after="120" w:line="288" w:lineRule="auto"/>
        <w:rPr>
          <w:rFonts w:cs="Times New Roman"/>
          <w:szCs w:val="26"/>
        </w:rPr>
      </w:pPr>
      <w:r w:rsidRPr="00E63EC9">
        <w:rPr>
          <w:rFonts w:cs="Times New Roman"/>
          <w:szCs w:val="26"/>
        </w:rPr>
        <w:t>3. Hình thức đánh giá:</w:t>
      </w:r>
    </w:p>
    <w:p w14:paraId="2B930FDC" w14:textId="77777777" w:rsidR="00615D17" w:rsidRPr="00E63EC9" w:rsidRDefault="00074193" w:rsidP="00E63EC9">
      <w:pPr>
        <w:pStyle w:val="ListParagraph"/>
        <w:spacing w:before="120" w:after="120" w:line="288" w:lineRule="auto"/>
        <w:ind w:left="360"/>
        <w:outlineLvl w:val="0"/>
        <w:rPr>
          <w:sz w:val="26"/>
          <w:szCs w:val="26"/>
        </w:rPr>
      </w:pPr>
      <w:r w:rsidRPr="00E63EC9">
        <w:rPr>
          <w:sz w:val="26"/>
          <w:szCs w:val="26"/>
        </w:rPr>
        <w:t xml:space="preserve">- Thuyết minh: </w:t>
      </w:r>
      <w:r w:rsidRPr="00E63EC9">
        <w:rPr>
          <w:b/>
          <w:sz w:val="26"/>
          <w:szCs w:val="26"/>
        </w:rPr>
        <w:t>4.0 điểm</w:t>
      </w:r>
      <w:r w:rsidRPr="00E63EC9">
        <w:rPr>
          <w:sz w:val="26"/>
          <w:szCs w:val="26"/>
        </w:rPr>
        <w:t xml:space="preserve"> (có nhận xét của người hướng dẫn về kết cấu, nội dung của đồ án)</w:t>
      </w:r>
    </w:p>
    <w:p w14:paraId="43D42E5C" w14:textId="77777777" w:rsidR="00615D17" w:rsidRPr="00E63EC9" w:rsidRDefault="00074193" w:rsidP="00E63EC9">
      <w:pPr>
        <w:pStyle w:val="ListParagraph"/>
        <w:spacing w:before="120" w:after="120" w:line="288" w:lineRule="auto"/>
        <w:ind w:left="360"/>
        <w:outlineLvl w:val="0"/>
        <w:rPr>
          <w:sz w:val="26"/>
          <w:szCs w:val="26"/>
        </w:rPr>
      </w:pPr>
      <w:r w:rsidRPr="00E63EC9">
        <w:rPr>
          <w:sz w:val="26"/>
          <w:szCs w:val="26"/>
        </w:rPr>
        <w:t xml:space="preserve">- Báo cáo: Thể hiện trình chiếu Power point; cách diễn đạt: </w:t>
      </w:r>
      <w:r w:rsidRPr="00E63EC9">
        <w:rPr>
          <w:b/>
          <w:sz w:val="26"/>
          <w:szCs w:val="26"/>
        </w:rPr>
        <w:t>3.0 điểm</w:t>
      </w:r>
    </w:p>
    <w:p w14:paraId="3E03452E" w14:textId="77777777" w:rsidR="00615D17" w:rsidRPr="00E63EC9" w:rsidRDefault="00074193" w:rsidP="00E63EC9">
      <w:pPr>
        <w:pStyle w:val="ListParagraph"/>
        <w:spacing w:before="120" w:after="120" w:line="288" w:lineRule="auto"/>
        <w:ind w:left="360"/>
        <w:outlineLvl w:val="0"/>
        <w:rPr>
          <w:b/>
          <w:sz w:val="26"/>
          <w:szCs w:val="26"/>
        </w:rPr>
      </w:pPr>
      <w:r w:rsidRPr="00E63EC9">
        <w:rPr>
          <w:sz w:val="26"/>
          <w:szCs w:val="26"/>
        </w:rPr>
        <w:t xml:space="preserve">- Trả lời 3 câu hỏi của họi đồng: </w:t>
      </w:r>
      <w:r w:rsidRPr="00E63EC9">
        <w:rPr>
          <w:b/>
          <w:sz w:val="26"/>
          <w:szCs w:val="26"/>
        </w:rPr>
        <w:t>3.0 điểm</w:t>
      </w:r>
    </w:p>
    <w:p w14:paraId="1E81D3AC" w14:textId="3569E090" w:rsidR="00615D17" w:rsidRPr="00E63EC9" w:rsidRDefault="00074193" w:rsidP="00E63EC9">
      <w:pPr>
        <w:tabs>
          <w:tab w:val="left" w:pos="720"/>
          <w:tab w:val="left" w:pos="1440"/>
          <w:tab w:val="center" w:pos="4500"/>
        </w:tabs>
        <w:spacing w:before="120" w:after="120" w:line="288" w:lineRule="auto"/>
        <w:rPr>
          <w:rFonts w:cs="Times New Roman"/>
          <w:szCs w:val="26"/>
        </w:rPr>
      </w:pPr>
      <w:r w:rsidRPr="00E63EC9">
        <w:rPr>
          <w:rFonts w:cs="Times New Roman"/>
          <w:b/>
          <w:szCs w:val="26"/>
        </w:rPr>
        <w:t>VI.</w:t>
      </w:r>
      <w:r w:rsidR="007F1077">
        <w:rPr>
          <w:rFonts w:cs="Times New Roman"/>
          <w:b/>
          <w:szCs w:val="26"/>
        </w:rPr>
        <w:t xml:space="preserve"> </w:t>
      </w:r>
      <w:r w:rsidRPr="00E63EC9">
        <w:rPr>
          <w:rFonts w:cs="Times New Roman"/>
          <w:b/>
          <w:szCs w:val="26"/>
        </w:rPr>
        <w:t>Hướng dẫn thực hiện mô đun</w:t>
      </w:r>
      <w:r w:rsidRPr="00E63EC9">
        <w:rPr>
          <w:rFonts w:cs="Times New Roman"/>
          <w:szCs w:val="26"/>
        </w:rPr>
        <w:t xml:space="preserve">:  </w:t>
      </w:r>
    </w:p>
    <w:p w14:paraId="75A23EC7" w14:textId="77777777" w:rsidR="00615D17" w:rsidRPr="00E63EC9" w:rsidRDefault="00074193" w:rsidP="00E63EC9">
      <w:pPr>
        <w:spacing w:before="120" w:after="120" w:line="288" w:lineRule="auto"/>
        <w:rPr>
          <w:rFonts w:cs="Times New Roman"/>
          <w:i/>
          <w:szCs w:val="26"/>
        </w:rPr>
      </w:pPr>
      <w:r w:rsidRPr="00E63EC9">
        <w:rPr>
          <w:rFonts w:cs="Times New Roman"/>
          <w:i/>
          <w:szCs w:val="26"/>
        </w:rPr>
        <w:t>1. Phạm vi áp dụng chương trình mô đun:</w:t>
      </w:r>
    </w:p>
    <w:p w14:paraId="6C4F5B91"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Cung cấp cho sinh viên có kiến thức chuyên môn về tính toán thiết kế lắp đặt hệ thống máy lạnh, trạm lạnh.</w:t>
      </w:r>
    </w:p>
    <w:p w14:paraId="3B78AC82" w14:textId="77777777" w:rsidR="00615D17" w:rsidRPr="00E63EC9" w:rsidRDefault="00074193" w:rsidP="00E63EC9">
      <w:pPr>
        <w:spacing w:before="120" w:after="120" w:line="288" w:lineRule="auto"/>
        <w:ind w:firstLine="720"/>
        <w:jc w:val="both"/>
        <w:rPr>
          <w:rFonts w:cs="Times New Roman"/>
          <w:szCs w:val="26"/>
          <w:lang w:val="it-IT"/>
        </w:rPr>
      </w:pPr>
      <w:r w:rsidRPr="00E63EC9">
        <w:rPr>
          <w:rFonts w:cs="Times New Roman"/>
          <w:szCs w:val="26"/>
          <w:lang w:val="it-IT"/>
        </w:rPr>
        <w:t>+ Ứng dụng các kiến thức đã học để tập sự giải quyết nhiệm vụ cụ thể được giao</w:t>
      </w:r>
    </w:p>
    <w:p w14:paraId="1F7EC12F" w14:textId="39D8B32E"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it-IT"/>
        </w:rPr>
        <w:t>+ Mô đun được thực hiện t</w:t>
      </w:r>
      <w:r w:rsidRPr="00E63EC9">
        <w:rPr>
          <w:rFonts w:cs="Times New Roman"/>
          <w:szCs w:val="26"/>
          <w:lang w:val="nl-NL"/>
        </w:rPr>
        <w:t>rước khi bắt đầu học mô</w:t>
      </w:r>
      <w:r w:rsidR="007F1077">
        <w:rPr>
          <w:rFonts w:cs="Times New Roman"/>
          <w:szCs w:val="26"/>
          <w:lang w:val="nl-NL"/>
        </w:rPr>
        <w:t xml:space="preserve"> </w:t>
      </w:r>
      <w:r w:rsidRPr="00E63EC9">
        <w:rPr>
          <w:rFonts w:cs="Times New Roman"/>
          <w:szCs w:val="26"/>
          <w:lang w:val="nl-NL"/>
        </w:rPr>
        <w:t>đun này sinh viên phải hoàn thành các môn học khối kiến thức cơ sở; mô đun</w:t>
      </w:r>
      <w:r w:rsidRPr="00E63EC9">
        <w:rPr>
          <w:rFonts w:cs="Times New Roman"/>
          <w:bCs/>
          <w:szCs w:val="26"/>
          <w:lang w:val="nl-NL"/>
        </w:rPr>
        <w:t xml:space="preserve"> chuyên môn chuyên môn b</w:t>
      </w:r>
      <w:r w:rsidRPr="00E63EC9">
        <w:rPr>
          <w:rFonts w:cs="Times New Roman"/>
          <w:szCs w:val="26"/>
          <w:lang w:val="nl-NL"/>
        </w:rPr>
        <w:t xml:space="preserve">ắt buộc như </w:t>
      </w:r>
      <w:r w:rsidRPr="00E63EC9">
        <w:rPr>
          <w:rFonts w:cs="Times New Roman"/>
          <w:szCs w:val="26"/>
          <w:lang w:val="it-IT"/>
        </w:rPr>
        <w:t>môn học cơ sở kỹ thuật nhiệt lạnh và điều hoà không khí, các mô đun về điện, các mô đun bổ trợ, các mô đun chuyên nghành như: lạnh cơ bản, hệ thống điều hoà không khí cục bộ, hệ thống điều hoà không khí trung tâm.</w:t>
      </w:r>
    </w:p>
    <w:p w14:paraId="5CC5E643" w14:textId="77777777" w:rsidR="00615D17" w:rsidRPr="00E63EC9" w:rsidRDefault="00074193" w:rsidP="00E63EC9">
      <w:pPr>
        <w:spacing w:before="120" w:after="120" w:line="288" w:lineRule="auto"/>
        <w:rPr>
          <w:rFonts w:cs="Times New Roman"/>
          <w:i/>
          <w:szCs w:val="26"/>
        </w:rPr>
      </w:pPr>
      <w:r w:rsidRPr="00E63EC9">
        <w:rPr>
          <w:rFonts w:cs="Times New Roman"/>
          <w:i/>
          <w:szCs w:val="26"/>
        </w:rPr>
        <w:t>2. Hướng dẫn một số điểm chính về phương pháp giảng dạy mô đun đào tạo:</w:t>
      </w:r>
    </w:p>
    <w:p w14:paraId="2F1F8F6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giảng viên:</w:t>
      </w:r>
    </w:p>
    <w:p w14:paraId="68CD2DF2"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Trong quá trình hướng dẫn giảng viên sử dụng các phương pháp: Thuyết trình; thị phạm…</w:t>
      </w:r>
      <w:r w:rsidRPr="00E63EC9">
        <w:rPr>
          <w:rFonts w:cs="Times New Roman"/>
          <w:szCs w:val="26"/>
          <w:lang w:val="nl-NL"/>
        </w:rPr>
        <w:t xml:space="preserve"> giảng viên trước khi giảng dạy cần phải căn cứ vào nội dung từng bước để hướng dẫn các em chuẩn bị đầy đủ các điều kiện thực hiện đồ án đảm bảo chất lượng và đúng thời gian qui định</w:t>
      </w:r>
    </w:p>
    <w:p w14:paraId="22687A5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Đối với sinh viên:</w:t>
      </w:r>
    </w:p>
    <w:p w14:paraId="1D2A959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Tham dự đầy đủ số giờ lý thuyết được qui định tư giảng viên  </w:t>
      </w:r>
    </w:p>
    <w:p w14:paraId="05B9222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ab/>
        <w:t>+ Hoàn thành nội dung theo tiến độ yêu cầu của giảng viên</w:t>
      </w:r>
    </w:p>
    <w:p w14:paraId="2A605F1B" w14:textId="77777777" w:rsidR="00615D17" w:rsidRPr="00E63EC9" w:rsidRDefault="00074193" w:rsidP="00E63EC9">
      <w:pPr>
        <w:tabs>
          <w:tab w:val="left" w:pos="482"/>
        </w:tabs>
        <w:spacing w:before="120" w:after="120" w:line="288" w:lineRule="auto"/>
        <w:jc w:val="both"/>
        <w:rPr>
          <w:rFonts w:cs="Times New Roman"/>
          <w:szCs w:val="26"/>
        </w:rPr>
      </w:pPr>
      <w:r w:rsidRPr="00E63EC9">
        <w:rPr>
          <w:rFonts w:cs="Times New Roman"/>
          <w:szCs w:val="26"/>
        </w:rPr>
        <w:tab/>
      </w:r>
      <w:r w:rsidRPr="00E63EC9">
        <w:rPr>
          <w:rFonts w:cs="Times New Roman"/>
          <w:szCs w:val="26"/>
        </w:rPr>
        <w:tab/>
        <w:t>+ Được sử dụng học liệu, dụng cụ, thiết bị học tập cần thiết</w:t>
      </w:r>
    </w:p>
    <w:p w14:paraId="4E2D4AFA" w14:textId="77777777" w:rsidR="00615D17" w:rsidRPr="00E63EC9" w:rsidRDefault="00074193" w:rsidP="00E63EC9">
      <w:pPr>
        <w:spacing w:before="120" w:after="120" w:line="288" w:lineRule="auto"/>
        <w:rPr>
          <w:rFonts w:cs="Times New Roman"/>
          <w:i/>
          <w:szCs w:val="26"/>
        </w:rPr>
      </w:pPr>
      <w:r w:rsidRPr="00E63EC9">
        <w:rPr>
          <w:rFonts w:cs="Times New Roman"/>
          <w:i/>
          <w:szCs w:val="26"/>
        </w:rPr>
        <w:t>3. Những trọng tâm chương trình mô đun cần chú ý:</w:t>
      </w:r>
    </w:p>
    <w:p w14:paraId="3AA22D31" w14:textId="77777777" w:rsidR="00615D17" w:rsidRPr="00E63EC9" w:rsidRDefault="00074193" w:rsidP="00E63EC9">
      <w:pPr>
        <w:keepNext/>
        <w:keepLines/>
        <w:spacing w:before="120" w:after="120" w:line="288" w:lineRule="auto"/>
        <w:jc w:val="both"/>
        <w:rPr>
          <w:rFonts w:cs="Times New Roman"/>
          <w:szCs w:val="26"/>
          <w:lang w:val="nl-NL"/>
        </w:rPr>
      </w:pPr>
      <w:r w:rsidRPr="00E63EC9">
        <w:rPr>
          <w:rFonts w:cs="Times New Roman"/>
          <w:szCs w:val="26"/>
          <w:lang w:val="nl-NL"/>
        </w:rPr>
        <w:t>Tất cả các bài</w:t>
      </w:r>
    </w:p>
    <w:p w14:paraId="7AAC7881" w14:textId="77777777" w:rsidR="00615D17" w:rsidRPr="00E63EC9" w:rsidRDefault="00074193" w:rsidP="00E63EC9">
      <w:pPr>
        <w:keepNext/>
        <w:keepLines/>
        <w:spacing w:before="120" w:after="120" w:line="288" w:lineRule="auto"/>
        <w:jc w:val="both"/>
        <w:rPr>
          <w:rFonts w:cs="Times New Roman"/>
          <w:i/>
          <w:szCs w:val="26"/>
          <w:lang w:val="nl-NL"/>
        </w:rPr>
      </w:pPr>
      <w:r w:rsidRPr="00E63EC9">
        <w:rPr>
          <w:rFonts w:cs="Times New Roman"/>
          <w:i/>
          <w:szCs w:val="26"/>
          <w:lang w:val="nl-NL"/>
        </w:rPr>
        <w:t>4. Tài liệu cần tham khảo:</w:t>
      </w:r>
    </w:p>
    <w:p w14:paraId="4597E68C" w14:textId="77777777" w:rsidR="00615D17" w:rsidRPr="00E63EC9" w:rsidRDefault="00074193" w:rsidP="00E63EC9">
      <w:pPr>
        <w:spacing w:before="120" w:after="120" w:line="288" w:lineRule="auto"/>
        <w:ind w:left="310" w:hanging="310"/>
        <w:jc w:val="both"/>
        <w:rPr>
          <w:rFonts w:cs="Times New Roman"/>
          <w:szCs w:val="26"/>
          <w:lang w:val="nl-NL"/>
        </w:rPr>
      </w:pPr>
      <w:r w:rsidRPr="00E63EC9">
        <w:rPr>
          <w:rFonts w:cs="Times New Roman"/>
          <w:szCs w:val="26"/>
          <w:lang w:val="nl-NL"/>
        </w:rPr>
        <w:t>[1]- Nguyễn Đức Lợi  -  Máy và thiết bị lạnh - Bộ môn Nhiệt lạnh ĐHBK Hà Nội</w:t>
      </w:r>
    </w:p>
    <w:p w14:paraId="6F746219" w14:textId="77777777" w:rsidR="00615D17" w:rsidRPr="00E63EC9" w:rsidRDefault="00074193" w:rsidP="00E63EC9">
      <w:pPr>
        <w:tabs>
          <w:tab w:val="left" w:pos="3810"/>
        </w:tabs>
        <w:spacing w:before="120" w:after="120" w:line="288" w:lineRule="auto"/>
        <w:ind w:left="310" w:hanging="310"/>
        <w:jc w:val="both"/>
        <w:rPr>
          <w:rFonts w:cs="Times New Roman"/>
          <w:szCs w:val="26"/>
          <w:lang w:val="nl-NL"/>
        </w:rPr>
      </w:pPr>
      <w:r w:rsidRPr="00E63EC9">
        <w:rPr>
          <w:rFonts w:cs="Times New Roman"/>
          <w:szCs w:val="26"/>
          <w:lang w:val="nl-NL"/>
        </w:rPr>
        <w:t>[2]- Nguyễn Đức Lợi - Tự động hóa hệ thống lạnh  - Bộ môn Nhiệt lạnh ĐHBK Hà Nội</w:t>
      </w:r>
    </w:p>
    <w:p w14:paraId="5EE43FBB" w14:textId="77777777" w:rsidR="00615D17" w:rsidRPr="00E63EC9" w:rsidRDefault="00074193" w:rsidP="00E63EC9">
      <w:pPr>
        <w:tabs>
          <w:tab w:val="left" w:pos="3810"/>
        </w:tabs>
        <w:spacing w:before="120" w:after="120" w:line="288" w:lineRule="auto"/>
        <w:jc w:val="both"/>
        <w:rPr>
          <w:rFonts w:cs="Times New Roman"/>
          <w:szCs w:val="26"/>
          <w:lang w:val="nl-NL"/>
        </w:rPr>
      </w:pPr>
      <w:r w:rsidRPr="00E63EC9">
        <w:rPr>
          <w:rFonts w:cs="Times New Roman"/>
          <w:szCs w:val="26"/>
          <w:lang w:val="nl-NL"/>
        </w:rPr>
        <w:t>[3]- Thực hành kỹ thuật cơ điện lạnh - NXB Đà Nẵng -2004</w:t>
      </w:r>
    </w:p>
    <w:p w14:paraId="756DE370" w14:textId="77777777" w:rsidR="00615D17" w:rsidRPr="00E63EC9" w:rsidRDefault="00074193" w:rsidP="00E63EC9">
      <w:pPr>
        <w:spacing w:before="120" w:after="120" w:line="288" w:lineRule="auto"/>
        <w:outlineLvl w:val="0"/>
        <w:rPr>
          <w:rFonts w:cs="Times New Roman"/>
          <w:szCs w:val="26"/>
        </w:rPr>
      </w:pPr>
      <w:r w:rsidRPr="00E63EC9">
        <w:rPr>
          <w:rFonts w:cs="Times New Roman"/>
          <w:szCs w:val="26"/>
        </w:rPr>
        <w:t>[4]- website: HVAC.com.vn</w:t>
      </w:r>
    </w:p>
    <w:p w14:paraId="13BB3F38" w14:textId="77777777" w:rsidR="00615D17" w:rsidRPr="00E63EC9" w:rsidRDefault="00074193" w:rsidP="00E63EC9">
      <w:pPr>
        <w:spacing w:before="120" w:after="120" w:line="288" w:lineRule="auto"/>
        <w:rPr>
          <w:rFonts w:cs="Times New Roman"/>
          <w:b/>
          <w:szCs w:val="26"/>
          <w:lang w:val="pt-BR"/>
        </w:rPr>
      </w:pPr>
      <w:r w:rsidRPr="00E63EC9">
        <w:rPr>
          <w:rFonts w:cs="Times New Roman"/>
          <w:b/>
          <w:szCs w:val="26"/>
          <w:lang w:val="pt-BR"/>
        </w:rPr>
        <w:br w:type="page"/>
      </w:r>
    </w:p>
    <w:p w14:paraId="117500D1" w14:textId="495EAE66" w:rsidR="00615D17" w:rsidRPr="00E63EC9" w:rsidRDefault="00074193" w:rsidP="00E63EC9">
      <w:pPr>
        <w:spacing w:before="120" w:after="120" w:line="288" w:lineRule="auto"/>
        <w:jc w:val="center"/>
        <w:rPr>
          <w:rFonts w:cs="Times New Roman"/>
          <w:szCs w:val="26"/>
          <w:lang w:val="pt-BR"/>
        </w:rPr>
      </w:pPr>
      <w:r w:rsidRPr="00E63EC9">
        <w:rPr>
          <w:rFonts w:cs="Times New Roman"/>
          <w:b/>
          <w:szCs w:val="26"/>
          <w:lang w:val="pt-BR"/>
        </w:rPr>
        <w:t>CHƯƠNG TRÌNH MÔ</w:t>
      </w:r>
      <w:r w:rsidR="007F1077">
        <w:rPr>
          <w:rFonts w:cs="Times New Roman"/>
          <w:b/>
          <w:szCs w:val="26"/>
          <w:lang w:val="pt-BR"/>
        </w:rPr>
        <w:t xml:space="preserve"> </w:t>
      </w:r>
      <w:r w:rsidRPr="00E63EC9">
        <w:rPr>
          <w:rFonts w:cs="Times New Roman"/>
          <w:b/>
          <w:szCs w:val="26"/>
          <w:lang w:val="pt-BR"/>
        </w:rPr>
        <w:t xml:space="preserve">ĐUN </w:t>
      </w:r>
    </w:p>
    <w:p w14:paraId="50AD119D" w14:textId="77777777" w:rsidR="00615D17" w:rsidRPr="00E63EC9" w:rsidRDefault="00074193" w:rsidP="00E63EC9">
      <w:pPr>
        <w:spacing w:before="120" w:after="120" w:line="288" w:lineRule="auto"/>
        <w:rPr>
          <w:rFonts w:cs="Times New Roman"/>
          <w:szCs w:val="26"/>
          <w:lang w:val="pt-BR"/>
        </w:rPr>
      </w:pPr>
      <w:r w:rsidRPr="00E63EC9">
        <w:rPr>
          <w:rFonts w:cs="Times New Roman"/>
          <w:b/>
          <w:szCs w:val="26"/>
          <w:lang w:val="pt-BR"/>
        </w:rPr>
        <w:t>Tên mô đun</w:t>
      </w:r>
      <w:r w:rsidRPr="00E63EC9">
        <w:rPr>
          <w:rFonts w:cs="Times New Roman"/>
          <w:szCs w:val="26"/>
          <w:lang w:val="pt-BR"/>
        </w:rPr>
        <w:t xml:space="preserve">: </w:t>
      </w:r>
      <w:r w:rsidRPr="00E63EC9">
        <w:rPr>
          <w:rFonts w:cs="Times New Roman"/>
          <w:b/>
          <w:szCs w:val="26"/>
          <w:lang w:val="pt-BR"/>
        </w:rPr>
        <w:t>Thực tập tốt nghiệp</w:t>
      </w:r>
    </w:p>
    <w:p w14:paraId="1A899D03" w14:textId="628D7BEF" w:rsidR="00615D17" w:rsidRPr="00E63EC9" w:rsidRDefault="00074193" w:rsidP="00E63EC9">
      <w:pPr>
        <w:spacing w:before="120" w:after="120" w:line="288" w:lineRule="auto"/>
        <w:rPr>
          <w:rFonts w:cs="Times New Roman"/>
          <w:szCs w:val="26"/>
        </w:rPr>
      </w:pPr>
      <w:r w:rsidRPr="00E63EC9">
        <w:rPr>
          <w:rFonts w:cs="Times New Roman"/>
          <w:b/>
          <w:szCs w:val="26"/>
          <w:lang w:val="pt-BR"/>
        </w:rPr>
        <w:t>Mã số mô</w:t>
      </w:r>
      <w:r w:rsidR="007F1077">
        <w:rPr>
          <w:rFonts w:cs="Times New Roman"/>
          <w:b/>
          <w:szCs w:val="26"/>
          <w:lang w:val="pt-BR"/>
        </w:rPr>
        <w:t xml:space="preserve"> </w:t>
      </w:r>
      <w:r w:rsidRPr="00E63EC9">
        <w:rPr>
          <w:rFonts w:cs="Times New Roman"/>
          <w:b/>
          <w:szCs w:val="26"/>
          <w:lang w:val="pt-BR"/>
        </w:rPr>
        <w:t>đun:</w:t>
      </w:r>
      <w:r w:rsidRPr="00E63EC9">
        <w:rPr>
          <w:rFonts w:cs="Times New Roman"/>
          <w:szCs w:val="26"/>
          <w:lang w:val="pt-BR"/>
        </w:rPr>
        <w:t xml:space="preserve"> </w:t>
      </w:r>
      <w:r w:rsidRPr="007F1077">
        <w:rPr>
          <w:rFonts w:cs="Times New Roman"/>
          <w:b/>
          <w:bCs/>
          <w:szCs w:val="26"/>
          <w:lang w:val="pt-BR"/>
        </w:rPr>
        <w:t xml:space="preserve">MĐ </w:t>
      </w:r>
      <w:r w:rsidRPr="007F1077">
        <w:rPr>
          <w:rFonts w:cs="Times New Roman"/>
          <w:b/>
          <w:bCs/>
          <w:szCs w:val="26"/>
        </w:rPr>
        <w:t>2</w:t>
      </w:r>
      <w:r w:rsidR="007F1077" w:rsidRPr="007F1077">
        <w:rPr>
          <w:rFonts w:cs="Times New Roman"/>
          <w:b/>
          <w:bCs/>
          <w:szCs w:val="26"/>
        </w:rPr>
        <w:t>8</w:t>
      </w:r>
    </w:p>
    <w:p w14:paraId="2C5941ED" w14:textId="33125D2E" w:rsidR="00615D17" w:rsidRPr="00E63EC9" w:rsidRDefault="00074193" w:rsidP="00E63EC9">
      <w:pPr>
        <w:spacing w:before="120" w:after="120" w:line="288" w:lineRule="auto"/>
        <w:rPr>
          <w:rFonts w:cs="Times New Roman"/>
          <w:szCs w:val="26"/>
          <w:lang w:val="pt-BR"/>
        </w:rPr>
      </w:pPr>
      <w:r w:rsidRPr="00E63EC9">
        <w:rPr>
          <w:rFonts w:cs="Times New Roman"/>
          <w:b/>
          <w:szCs w:val="26"/>
          <w:lang w:val="pt-BR"/>
        </w:rPr>
        <w:t>Thời gian mô</w:t>
      </w:r>
      <w:r w:rsidR="007F1077">
        <w:rPr>
          <w:rFonts w:cs="Times New Roman"/>
          <w:b/>
          <w:szCs w:val="26"/>
          <w:lang w:val="pt-BR"/>
        </w:rPr>
        <w:t xml:space="preserve"> </w:t>
      </w:r>
      <w:r w:rsidRPr="00E63EC9">
        <w:rPr>
          <w:rFonts w:cs="Times New Roman"/>
          <w:b/>
          <w:szCs w:val="26"/>
          <w:lang w:val="pt-BR"/>
        </w:rPr>
        <w:t>đun</w:t>
      </w:r>
      <w:r w:rsidRPr="00E63EC9">
        <w:rPr>
          <w:rFonts w:cs="Times New Roman"/>
          <w:szCs w:val="26"/>
          <w:lang w:val="pt-BR"/>
        </w:rPr>
        <w:t>: 3</w:t>
      </w:r>
      <w:r w:rsidRPr="00E63EC9">
        <w:rPr>
          <w:rFonts w:cs="Times New Roman"/>
          <w:szCs w:val="26"/>
        </w:rPr>
        <w:t>6</w:t>
      </w:r>
      <w:r w:rsidRPr="00E63EC9">
        <w:rPr>
          <w:rFonts w:cs="Times New Roman"/>
          <w:szCs w:val="26"/>
          <w:lang w:val="pt-BR"/>
        </w:rPr>
        <w:t xml:space="preserve">0 giờ; </w:t>
      </w:r>
      <w:r w:rsidRPr="007F1077">
        <w:rPr>
          <w:rFonts w:cs="Times New Roman"/>
          <w:i/>
          <w:iCs/>
          <w:szCs w:val="26"/>
          <w:lang w:val="pt-BR"/>
        </w:rPr>
        <w:t xml:space="preserve">(Lý thuyết: 0 giờ; </w:t>
      </w:r>
      <w:r w:rsidRPr="007F1077">
        <w:rPr>
          <w:rFonts w:cs="Times New Roman"/>
          <w:bCs/>
          <w:i/>
          <w:iCs/>
          <w:szCs w:val="26"/>
          <w:lang w:val="vi-VN"/>
        </w:rPr>
        <w:t>Thực hành, thí nghiệ</w:t>
      </w:r>
      <w:r w:rsidRPr="007F1077">
        <w:rPr>
          <w:rFonts w:cs="Times New Roman"/>
          <w:bCs/>
          <w:i/>
          <w:iCs/>
          <w:szCs w:val="26"/>
          <w:lang w:val="es-AR"/>
        </w:rPr>
        <w:t>m</w:t>
      </w:r>
      <w:r w:rsidRPr="007F1077">
        <w:rPr>
          <w:rFonts w:cs="Times New Roman"/>
          <w:bCs/>
          <w:i/>
          <w:iCs/>
          <w:szCs w:val="26"/>
          <w:lang w:val="vi-VN"/>
        </w:rPr>
        <w:t>,</w:t>
      </w:r>
      <w:r w:rsidRPr="007F1077">
        <w:rPr>
          <w:rFonts w:cs="Times New Roman"/>
          <w:bCs/>
          <w:i/>
          <w:iCs/>
          <w:szCs w:val="26"/>
          <w:lang w:val="es-AR"/>
        </w:rPr>
        <w:t xml:space="preserve"> </w:t>
      </w:r>
      <w:r w:rsidRPr="007F1077">
        <w:rPr>
          <w:rFonts w:cs="Times New Roman"/>
          <w:bCs/>
          <w:i/>
          <w:iCs/>
          <w:szCs w:val="26"/>
          <w:lang w:val="vi-VN"/>
        </w:rPr>
        <w:t>thảo luận, bài tập</w:t>
      </w:r>
      <w:r w:rsidRPr="007F1077">
        <w:rPr>
          <w:rFonts w:cs="Times New Roman"/>
          <w:i/>
          <w:iCs/>
          <w:szCs w:val="26"/>
          <w:lang w:val="pt-BR"/>
        </w:rPr>
        <w:t xml:space="preserve">; </w:t>
      </w:r>
      <w:r w:rsidRPr="007F1077">
        <w:rPr>
          <w:rFonts w:cs="Times New Roman"/>
          <w:i/>
          <w:iCs/>
          <w:szCs w:val="26"/>
        </w:rPr>
        <w:t>36</w:t>
      </w:r>
      <w:r w:rsidRPr="007F1077">
        <w:rPr>
          <w:rFonts w:cs="Times New Roman"/>
          <w:i/>
          <w:iCs/>
          <w:szCs w:val="26"/>
          <w:lang w:val="pt-BR"/>
        </w:rPr>
        <w:t>0 giờ; Kiểm tra:</w:t>
      </w:r>
      <w:r w:rsidRPr="007F1077">
        <w:rPr>
          <w:rFonts w:cs="Times New Roman"/>
          <w:i/>
          <w:iCs/>
          <w:szCs w:val="26"/>
        </w:rPr>
        <w:t xml:space="preserve"> 0</w:t>
      </w:r>
      <w:r w:rsidRPr="007F1077">
        <w:rPr>
          <w:rFonts w:cs="Times New Roman"/>
          <w:i/>
          <w:iCs/>
          <w:szCs w:val="26"/>
          <w:lang w:val="pt-BR"/>
        </w:rPr>
        <w:t xml:space="preserve"> giờ)</w:t>
      </w:r>
      <w:r w:rsidRPr="007F1077">
        <w:rPr>
          <w:rFonts w:cs="Times New Roman"/>
          <w:i/>
          <w:iCs/>
          <w:szCs w:val="26"/>
          <w:lang w:val="pt-BR"/>
        </w:rPr>
        <w:tab/>
      </w:r>
      <w:r w:rsidRPr="00E63EC9">
        <w:rPr>
          <w:rFonts w:cs="Times New Roman"/>
          <w:szCs w:val="26"/>
          <w:lang w:val="pt-BR"/>
        </w:rPr>
        <w:tab/>
      </w:r>
      <w:r w:rsidRPr="00E63EC9">
        <w:rPr>
          <w:rFonts w:cs="Times New Roman"/>
          <w:szCs w:val="26"/>
          <w:lang w:val="pt-BR"/>
        </w:rPr>
        <w:tab/>
      </w:r>
    </w:p>
    <w:p w14:paraId="7742DFA9" w14:textId="12968253" w:rsidR="00615D17" w:rsidRPr="00E63EC9" w:rsidRDefault="00074193" w:rsidP="00E63EC9">
      <w:pPr>
        <w:spacing w:before="120" w:after="120" w:line="288" w:lineRule="auto"/>
        <w:rPr>
          <w:rFonts w:cs="Times New Roman"/>
          <w:b/>
          <w:szCs w:val="26"/>
          <w:lang w:val="pt-BR"/>
        </w:rPr>
      </w:pPr>
      <w:r w:rsidRPr="00E63EC9">
        <w:rPr>
          <w:rFonts w:cs="Times New Roman"/>
          <w:b/>
          <w:szCs w:val="26"/>
          <w:lang w:val="pt-BR"/>
        </w:rPr>
        <w:t>I.</w:t>
      </w:r>
      <w:r w:rsidRPr="00E63EC9">
        <w:rPr>
          <w:rFonts w:cs="Times New Roman"/>
          <w:szCs w:val="26"/>
          <w:lang w:val="pt-BR"/>
        </w:rPr>
        <w:t xml:space="preserve"> </w:t>
      </w:r>
      <w:r w:rsidRPr="00E63EC9">
        <w:rPr>
          <w:rFonts w:cs="Times New Roman"/>
          <w:b/>
          <w:szCs w:val="26"/>
          <w:lang w:val="pt-BR"/>
        </w:rPr>
        <w:t>Vị trí, tính chất của mô</w:t>
      </w:r>
      <w:r w:rsidR="007F1077">
        <w:rPr>
          <w:rFonts w:cs="Times New Roman"/>
          <w:b/>
          <w:szCs w:val="26"/>
          <w:lang w:val="pt-BR"/>
        </w:rPr>
        <w:t xml:space="preserve"> </w:t>
      </w:r>
      <w:r w:rsidRPr="00E63EC9">
        <w:rPr>
          <w:rFonts w:cs="Times New Roman"/>
          <w:b/>
          <w:szCs w:val="26"/>
          <w:lang w:val="pt-BR"/>
        </w:rPr>
        <w:t>đun:</w:t>
      </w:r>
    </w:p>
    <w:p w14:paraId="5B8B49EF"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 Vị trí: </w:t>
      </w:r>
    </w:p>
    <w:p w14:paraId="09A03343" w14:textId="74274D9D" w:rsidR="00615D17" w:rsidRPr="00E63EC9" w:rsidRDefault="00074193" w:rsidP="00E63EC9">
      <w:pPr>
        <w:spacing w:before="120" w:after="120" w:line="288" w:lineRule="auto"/>
        <w:ind w:left="217"/>
        <w:jc w:val="both"/>
        <w:rPr>
          <w:rFonts w:cs="Times New Roman"/>
          <w:szCs w:val="26"/>
          <w:lang w:val="pt-BR"/>
        </w:rPr>
      </w:pPr>
      <w:r w:rsidRPr="00E63EC9">
        <w:rPr>
          <w:rFonts w:cs="Times New Roman"/>
          <w:szCs w:val="26"/>
          <w:lang w:val="pt-BR"/>
        </w:rPr>
        <w:t>+  Mô</w:t>
      </w:r>
      <w:r w:rsidR="007F1077">
        <w:rPr>
          <w:rFonts w:cs="Times New Roman"/>
          <w:szCs w:val="26"/>
          <w:lang w:val="pt-BR"/>
        </w:rPr>
        <w:t xml:space="preserve"> </w:t>
      </w:r>
      <w:r w:rsidRPr="00E63EC9">
        <w:rPr>
          <w:rFonts w:cs="Times New Roman"/>
          <w:szCs w:val="26"/>
          <w:lang w:val="pt-BR"/>
        </w:rPr>
        <w:t>đun MĐ</w:t>
      </w:r>
      <w:r w:rsidR="007F1077">
        <w:rPr>
          <w:rFonts w:cs="Times New Roman"/>
          <w:szCs w:val="26"/>
          <w:lang w:val="pt-BR"/>
        </w:rPr>
        <w:t>28</w:t>
      </w:r>
      <w:r w:rsidRPr="00E63EC9">
        <w:rPr>
          <w:rFonts w:cs="Times New Roman"/>
          <w:szCs w:val="26"/>
          <w:lang w:val="pt-BR"/>
        </w:rPr>
        <w:t xml:space="preserve"> được thực hiện cho đối tượng học chương trình đào tạo Cao đẳng</w:t>
      </w:r>
    </w:p>
    <w:p w14:paraId="61DB5838" w14:textId="77777777" w:rsidR="00615D17" w:rsidRPr="00E63EC9" w:rsidRDefault="00074193" w:rsidP="00E63EC9">
      <w:pPr>
        <w:spacing w:before="120" w:after="120" w:line="288" w:lineRule="auto"/>
        <w:ind w:firstLine="217"/>
        <w:jc w:val="both"/>
        <w:rPr>
          <w:rFonts w:cs="Times New Roman"/>
          <w:szCs w:val="26"/>
          <w:lang w:val="pt-BR"/>
        </w:rPr>
      </w:pPr>
      <w:r w:rsidRPr="00E63EC9">
        <w:rPr>
          <w:rFonts w:cs="Times New Roman"/>
          <w:szCs w:val="26"/>
          <w:lang w:val="pt-BR"/>
        </w:rPr>
        <w:t>+ Sinh viên sau khi đã hoàn thành chương trình các môn ly thuyết và thực hành cơ bản tại trường (trình độ cao đẳng) sẽ đi thực tập tại các cơ sở sản xuất, các doanh nghiệp lắp đặt hệ thống lạnh công nghiệp hoặc dân dụng.</w:t>
      </w:r>
    </w:p>
    <w:p w14:paraId="36D4561A"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 Tính chất: </w:t>
      </w:r>
    </w:p>
    <w:p w14:paraId="0AF803A8" w14:textId="22D97C0B" w:rsidR="00615D17" w:rsidRPr="00E63EC9" w:rsidRDefault="00074193" w:rsidP="00E63EC9">
      <w:pPr>
        <w:spacing w:before="120" w:after="120" w:line="288" w:lineRule="auto"/>
        <w:ind w:firstLine="284"/>
        <w:jc w:val="both"/>
        <w:rPr>
          <w:rFonts w:cs="Times New Roman"/>
          <w:szCs w:val="26"/>
          <w:lang w:val="pt-BR"/>
        </w:rPr>
      </w:pPr>
      <w:r w:rsidRPr="00E63EC9">
        <w:rPr>
          <w:rFonts w:cs="Times New Roman"/>
          <w:szCs w:val="26"/>
          <w:lang w:val="pt-BR"/>
        </w:rPr>
        <w:t>+</w:t>
      </w:r>
      <w:r w:rsidR="007F1077">
        <w:rPr>
          <w:rFonts w:cs="Times New Roman"/>
          <w:szCs w:val="26"/>
          <w:lang w:val="pt-BR"/>
        </w:rPr>
        <w:t xml:space="preserve"> </w:t>
      </w:r>
      <w:r w:rsidRPr="00E63EC9">
        <w:rPr>
          <w:rFonts w:cs="Times New Roman"/>
          <w:szCs w:val="26"/>
          <w:lang w:val="pt-BR"/>
        </w:rPr>
        <w:t xml:space="preserve">Đi thực tế, trực tiếp tham gia thi công, sản xuất tại doanh nghiệp nâng cao tay nghề                                                            </w:t>
      </w:r>
    </w:p>
    <w:p w14:paraId="67B10032" w14:textId="0565FBC4" w:rsidR="00615D17" w:rsidRPr="00E63EC9" w:rsidRDefault="00074193" w:rsidP="00E63EC9">
      <w:pPr>
        <w:spacing w:before="120" w:after="120" w:line="288" w:lineRule="auto"/>
        <w:rPr>
          <w:rFonts w:cs="Times New Roman"/>
          <w:b/>
          <w:szCs w:val="26"/>
          <w:lang w:val="es-ES"/>
        </w:rPr>
      </w:pPr>
      <w:r w:rsidRPr="00E63EC9">
        <w:rPr>
          <w:rFonts w:cs="Times New Roman"/>
          <w:b/>
          <w:szCs w:val="26"/>
          <w:lang w:val="es-ES"/>
        </w:rPr>
        <w:t>II. Mục tiêu của mô</w:t>
      </w:r>
      <w:r w:rsidR="007F1077">
        <w:rPr>
          <w:rFonts w:cs="Times New Roman"/>
          <w:b/>
          <w:szCs w:val="26"/>
          <w:lang w:val="es-ES"/>
        </w:rPr>
        <w:t xml:space="preserve"> </w:t>
      </w:r>
      <w:r w:rsidRPr="00E63EC9">
        <w:rPr>
          <w:rFonts w:cs="Times New Roman"/>
          <w:b/>
          <w:szCs w:val="26"/>
          <w:lang w:val="es-ES"/>
        </w:rPr>
        <w:t>đun:</w:t>
      </w:r>
    </w:p>
    <w:p w14:paraId="0C6178E6" w14:textId="77777777" w:rsidR="00615D17" w:rsidRPr="00E63EC9" w:rsidRDefault="00074193" w:rsidP="00E63EC9">
      <w:pPr>
        <w:spacing w:before="120" w:after="120" w:line="288" w:lineRule="auto"/>
        <w:rPr>
          <w:rFonts w:cs="Times New Roman"/>
          <w:szCs w:val="26"/>
          <w:lang w:val="es-ES"/>
        </w:rPr>
      </w:pPr>
      <w:r w:rsidRPr="00E63EC9">
        <w:rPr>
          <w:rFonts w:cs="Times New Roman"/>
          <w:szCs w:val="26"/>
          <w:lang w:val="es-ES"/>
        </w:rPr>
        <w:t>- Kiến thức:</w:t>
      </w:r>
    </w:p>
    <w:p w14:paraId="1267D744" w14:textId="75F78D10"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xml:space="preserve">+ </w:t>
      </w:r>
      <w:r w:rsidR="007F1077">
        <w:rPr>
          <w:rFonts w:cs="Times New Roman"/>
          <w:szCs w:val="26"/>
          <w:lang w:val="es-ES"/>
        </w:rPr>
        <w:t>N</w:t>
      </w:r>
      <w:r w:rsidRPr="00E63EC9">
        <w:rPr>
          <w:rFonts w:cs="Times New Roman"/>
          <w:szCs w:val="26"/>
          <w:lang w:val="es-ES"/>
        </w:rPr>
        <w:t>hận thức</w:t>
      </w:r>
      <w:r w:rsidR="007F1077">
        <w:rPr>
          <w:rFonts w:cs="Times New Roman"/>
          <w:szCs w:val="26"/>
          <w:lang w:val="es-ES"/>
        </w:rPr>
        <w:t xml:space="preserve"> được</w:t>
      </w:r>
      <w:r w:rsidRPr="00E63EC9">
        <w:rPr>
          <w:rFonts w:cs="Times New Roman"/>
          <w:szCs w:val="26"/>
          <w:lang w:val="es-ES"/>
        </w:rPr>
        <w:t xml:space="preserve"> thực tế sản xuất của xã hội</w:t>
      </w:r>
    </w:p>
    <w:p w14:paraId="34B9F8A9"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Nâng cao được nhận thức nghề nghiệp, vận dụng kiến thức lí thuyết và tay nghề cơ bản đã học vào thực tế, nâng cao trình độ tay nghề chuyên môn, có kinh nghiệm đáp ứng nhu cầu doanh nghiệp khi ra trường</w:t>
      </w:r>
    </w:p>
    <w:p w14:paraId="5D8544A2"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Kỹ năng:</w:t>
      </w:r>
    </w:p>
    <w:p w14:paraId="5CA6E180"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Có khả năng tổ chức hoạt động sản xuất theo nhóm</w:t>
      </w:r>
    </w:p>
    <w:p w14:paraId="0925E5DD"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Kỹ năng giải quyết vấn đề</w:t>
      </w:r>
    </w:p>
    <w:p w14:paraId="0DEFF427" w14:textId="77777777" w:rsidR="00615D17" w:rsidRPr="00E63EC9" w:rsidRDefault="00074193">
      <w:pPr>
        <w:pStyle w:val="ListParagraph"/>
        <w:numPr>
          <w:ilvl w:val="0"/>
          <w:numId w:val="156"/>
        </w:numPr>
        <w:spacing w:before="120" w:after="120" w:line="288" w:lineRule="auto"/>
        <w:jc w:val="both"/>
        <w:rPr>
          <w:sz w:val="26"/>
          <w:szCs w:val="26"/>
          <w:lang w:val="es-ES"/>
        </w:rPr>
      </w:pPr>
      <w:r w:rsidRPr="00E63EC9">
        <w:rPr>
          <w:sz w:val="26"/>
          <w:szCs w:val="26"/>
          <w:lang w:val="es-ES"/>
        </w:rPr>
        <w:t>Năng lực tự chủ và trach nhiệm:</w:t>
      </w:r>
    </w:p>
    <w:p w14:paraId="49763DBB" w14:textId="77777777" w:rsidR="00615D17" w:rsidRPr="00E63EC9" w:rsidRDefault="00074193" w:rsidP="00E63EC9">
      <w:pPr>
        <w:spacing w:before="120" w:after="120" w:line="288" w:lineRule="auto"/>
        <w:ind w:left="120" w:firstLine="600"/>
        <w:jc w:val="both"/>
        <w:rPr>
          <w:rFonts w:cs="Times New Roman"/>
          <w:szCs w:val="26"/>
        </w:rPr>
      </w:pPr>
      <w:r w:rsidRPr="00E63EC9">
        <w:rPr>
          <w:rFonts w:cs="Times New Roman"/>
          <w:b/>
          <w:szCs w:val="26"/>
        </w:rPr>
        <w:t>+</w:t>
      </w:r>
      <w:r w:rsidRPr="00E63EC9">
        <w:rPr>
          <w:rFonts w:cs="Times New Roman"/>
          <w:szCs w:val="26"/>
        </w:rPr>
        <w:t xml:space="preserve"> Rèn tính cẩn thận, chính xác trong sử dụng các dụng cụ vẽ, thực hành vẽ đúng tiêu chuẩn nhà nước;</w:t>
      </w:r>
    </w:p>
    <w:p w14:paraId="582B064D" w14:textId="77777777" w:rsidR="00615D17" w:rsidRPr="00E63EC9" w:rsidRDefault="00074193" w:rsidP="00E63EC9">
      <w:pPr>
        <w:spacing w:before="120" w:after="120" w:line="288" w:lineRule="auto"/>
        <w:ind w:left="120" w:firstLine="600"/>
        <w:jc w:val="both"/>
        <w:rPr>
          <w:rFonts w:cs="Times New Roman"/>
          <w:szCs w:val="26"/>
        </w:rPr>
      </w:pPr>
      <w:r w:rsidRPr="00E63EC9">
        <w:rPr>
          <w:rFonts w:cs="Times New Roman"/>
          <w:szCs w:val="26"/>
        </w:rPr>
        <w:t>+ Rèn luyện tính khoa học và khả năng làm việc độc lập;</w:t>
      </w:r>
    </w:p>
    <w:p w14:paraId="059D89E0" w14:textId="77777777" w:rsidR="00615D17" w:rsidRPr="00E63EC9" w:rsidRDefault="00074193" w:rsidP="00E63EC9">
      <w:pPr>
        <w:spacing w:before="120" w:after="120" w:line="288" w:lineRule="auto"/>
        <w:ind w:left="120" w:firstLine="600"/>
        <w:jc w:val="both"/>
        <w:rPr>
          <w:rFonts w:cs="Times New Roman"/>
          <w:szCs w:val="26"/>
        </w:rPr>
      </w:pPr>
      <w:r w:rsidRPr="00E63EC9">
        <w:rPr>
          <w:rFonts w:cs="Times New Roman"/>
          <w:szCs w:val="26"/>
        </w:rPr>
        <w:t>+ Nâng cao tính sáng tạo trong công việc</w:t>
      </w:r>
    </w:p>
    <w:p w14:paraId="07BEF7F2" w14:textId="4E7C8B69" w:rsidR="00615D17" w:rsidRPr="00E63EC9" w:rsidRDefault="00074193" w:rsidP="00E63EC9">
      <w:pPr>
        <w:spacing w:before="120" w:after="120" w:line="288" w:lineRule="auto"/>
        <w:rPr>
          <w:rFonts w:cs="Times New Roman"/>
          <w:b/>
          <w:szCs w:val="26"/>
          <w:lang w:val="es-ES"/>
        </w:rPr>
      </w:pPr>
      <w:r w:rsidRPr="00E63EC9">
        <w:rPr>
          <w:rFonts w:cs="Times New Roman"/>
          <w:b/>
          <w:szCs w:val="26"/>
          <w:lang w:val="es-ES"/>
        </w:rPr>
        <w:t>III. Nội dung mô</w:t>
      </w:r>
      <w:r w:rsidR="007F1077">
        <w:rPr>
          <w:rFonts w:cs="Times New Roman"/>
          <w:b/>
          <w:szCs w:val="26"/>
          <w:lang w:val="es-ES"/>
        </w:rPr>
        <w:t xml:space="preserve"> </w:t>
      </w:r>
      <w:r w:rsidRPr="00E63EC9">
        <w:rPr>
          <w:rFonts w:cs="Times New Roman"/>
          <w:b/>
          <w:szCs w:val="26"/>
          <w:lang w:val="es-ES"/>
        </w:rPr>
        <w:t>đun:</w:t>
      </w:r>
    </w:p>
    <w:p w14:paraId="443AC0C7" w14:textId="77777777" w:rsidR="00615D17" w:rsidRPr="00E63EC9" w:rsidRDefault="00074193" w:rsidP="00E63EC9">
      <w:pPr>
        <w:spacing w:before="120" w:after="120" w:line="288" w:lineRule="auto"/>
        <w:rPr>
          <w:rFonts w:cs="Times New Roman"/>
          <w:iCs/>
          <w:szCs w:val="26"/>
          <w:lang w:val="es-ES"/>
        </w:rPr>
      </w:pPr>
      <w:r w:rsidRPr="00E63EC9">
        <w:rPr>
          <w:rFonts w:cs="Times New Roman"/>
          <w:iCs/>
          <w:szCs w:val="26"/>
          <w:lang w:val="es-ES"/>
        </w:rPr>
        <w:t>1. Nội dung tổng quát và phân bổ thời gian:</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4399"/>
        <w:gridCol w:w="839"/>
        <w:gridCol w:w="1101"/>
        <w:gridCol w:w="1409"/>
        <w:gridCol w:w="865"/>
      </w:tblGrid>
      <w:tr w:rsidR="00615D17" w:rsidRPr="00E63EC9" w14:paraId="4927B52F" w14:textId="77777777">
        <w:trPr>
          <w:jc w:val="center"/>
        </w:trPr>
        <w:tc>
          <w:tcPr>
            <w:tcW w:w="752" w:type="dxa"/>
            <w:vMerge w:val="restart"/>
            <w:vAlign w:val="center"/>
          </w:tcPr>
          <w:p w14:paraId="1D025F2C"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TT</w:t>
            </w:r>
          </w:p>
        </w:tc>
        <w:tc>
          <w:tcPr>
            <w:tcW w:w="4399" w:type="dxa"/>
            <w:vMerge w:val="restart"/>
            <w:vAlign w:val="center"/>
          </w:tcPr>
          <w:p w14:paraId="7F09DC65"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Tên các bài trong môđun</w:t>
            </w:r>
          </w:p>
        </w:tc>
        <w:tc>
          <w:tcPr>
            <w:tcW w:w="4214" w:type="dxa"/>
            <w:gridSpan w:val="4"/>
            <w:vAlign w:val="center"/>
          </w:tcPr>
          <w:p w14:paraId="3858FE7C"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Thời gian (giờ)</w:t>
            </w:r>
          </w:p>
        </w:tc>
      </w:tr>
      <w:tr w:rsidR="00615D17" w:rsidRPr="00E63EC9" w14:paraId="13C2C4CC" w14:textId="77777777">
        <w:trPr>
          <w:jc w:val="center"/>
        </w:trPr>
        <w:tc>
          <w:tcPr>
            <w:tcW w:w="752" w:type="dxa"/>
            <w:vMerge/>
            <w:tcBorders>
              <w:bottom w:val="single" w:sz="4" w:space="0" w:color="auto"/>
            </w:tcBorders>
            <w:vAlign w:val="center"/>
          </w:tcPr>
          <w:p w14:paraId="135EB99F" w14:textId="77777777" w:rsidR="00615D17" w:rsidRPr="00E63EC9" w:rsidRDefault="00615D17" w:rsidP="00E63EC9">
            <w:pPr>
              <w:spacing w:before="120" w:after="120" w:line="288" w:lineRule="auto"/>
              <w:jc w:val="center"/>
              <w:rPr>
                <w:rFonts w:cs="Times New Roman"/>
                <w:b/>
                <w:szCs w:val="26"/>
              </w:rPr>
            </w:pPr>
          </w:p>
        </w:tc>
        <w:tc>
          <w:tcPr>
            <w:tcW w:w="4399" w:type="dxa"/>
            <w:vMerge/>
            <w:tcBorders>
              <w:bottom w:val="single" w:sz="4" w:space="0" w:color="auto"/>
            </w:tcBorders>
            <w:vAlign w:val="center"/>
          </w:tcPr>
          <w:p w14:paraId="3403D1AB" w14:textId="77777777" w:rsidR="00615D17" w:rsidRPr="00E63EC9" w:rsidRDefault="00615D17" w:rsidP="00E63EC9">
            <w:pPr>
              <w:spacing w:before="120" w:after="120" w:line="288" w:lineRule="auto"/>
              <w:jc w:val="center"/>
              <w:rPr>
                <w:rFonts w:cs="Times New Roman"/>
                <w:b/>
                <w:szCs w:val="26"/>
              </w:rPr>
            </w:pPr>
          </w:p>
        </w:tc>
        <w:tc>
          <w:tcPr>
            <w:tcW w:w="839" w:type="dxa"/>
            <w:tcBorders>
              <w:bottom w:val="single" w:sz="4" w:space="0" w:color="auto"/>
            </w:tcBorders>
            <w:vAlign w:val="center"/>
          </w:tcPr>
          <w:p w14:paraId="118F5CD9"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Tổng số</w:t>
            </w:r>
          </w:p>
        </w:tc>
        <w:tc>
          <w:tcPr>
            <w:tcW w:w="1101" w:type="dxa"/>
            <w:tcBorders>
              <w:bottom w:val="single" w:sz="4" w:space="0" w:color="auto"/>
            </w:tcBorders>
            <w:vAlign w:val="center"/>
          </w:tcPr>
          <w:p w14:paraId="43E9AE80"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Lý thuyết</w:t>
            </w:r>
          </w:p>
        </w:tc>
        <w:tc>
          <w:tcPr>
            <w:tcW w:w="1409" w:type="dxa"/>
            <w:tcBorders>
              <w:bottom w:val="single" w:sz="4" w:space="0" w:color="auto"/>
            </w:tcBorders>
            <w:vAlign w:val="center"/>
          </w:tcPr>
          <w:p w14:paraId="76D82AC8" w14:textId="77777777" w:rsidR="00615D17" w:rsidRPr="00E63EC9" w:rsidRDefault="00074193" w:rsidP="00E63EC9">
            <w:pPr>
              <w:spacing w:before="120" w:after="120" w:line="288" w:lineRule="auto"/>
              <w:jc w:val="center"/>
              <w:rPr>
                <w:rFonts w:cs="Times New Roman"/>
                <w:b/>
                <w:szCs w:val="26"/>
              </w:rPr>
            </w:pPr>
            <w:r w:rsidRPr="00E63EC9">
              <w:rPr>
                <w:rFonts w:cs="Times New Roman"/>
                <w:b/>
                <w:bCs/>
                <w:szCs w:val="26"/>
                <w:lang w:val="vi-VN"/>
              </w:rPr>
              <w:t>Thực hành, thí nghiệ</w:t>
            </w:r>
            <w:r w:rsidRPr="00E63EC9">
              <w:rPr>
                <w:rFonts w:cs="Times New Roman"/>
                <w:b/>
                <w:bCs/>
                <w:szCs w:val="26"/>
                <w:lang w:val="es-AR"/>
              </w:rPr>
              <w:t>m</w:t>
            </w:r>
            <w:r w:rsidRPr="00E63EC9">
              <w:rPr>
                <w:rFonts w:cs="Times New Roman"/>
                <w:b/>
                <w:bCs/>
                <w:szCs w:val="26"/>
                <w:lang w:val="vi-VN"/>
              </w:rPr>
              <w:t>,</w:t>
            </w:r>
            <w:r w:rsidRPr="00E63EC9">
              <w:rPr>
                <w:rFonts w:cs="Times New Roman"/>
                <w:b/>
                <w:bCs/>
                <w:szCs w:val="26"/>
                <w:lang w:val="es-AR"/>
              </w:rPr>
              <w:t xml:space="preserve"> </w:t>
            </w:r>
            <w:r w:rsidRPr="00E63EC9">
              <w:rPr>
                <w:rFonts w:cs="Times New Roman"/>
                <w:b/>
                <w:bCs/>
                <w:szCs w:val="26"/>
                <w:lang w:val="vi-VN"/>
              </w:rPr>
              <w:t>thảo luận, bài tập</w:t>
            </w:r>
          </w:p>
        </w:tc>
        <w:tc>
          <w:tcPr>
            <w:tcW w:w="865" w:type="dxa"/>
            <w:tcBorders>
              <w:bottom w:val="single" w:sz="4" w:space="0" w:color="auto"/>
            </w:tcBorders>
            <w:vAlign w:val="center"/>
          </w:tcPr>
          <w:p w14:paraId="5DEE2308"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Kiểm tra</w:t>
            </w:r>
          </w:p>
        </w:tc>
      </w:tr>
      <w:tr w:rsidR="00615D17" w:rsidRPr="00E63EC9" w14:paraId="2B464268" w14:textId="77777777">
        <w:trPr>
          <w:jc w:val="center"/>
        </w:trPr>
        <w:tc>
          <w:tcPr>
            <w:tcW w:w="752" w:type="dxa"/>
            <w:tcBorders>
              <w:bottom w:val="single" w:sz="4" w:space="0" w:color="auto"/>
            </w:tcBorders>
            <w:vAlign w:val="center"/>
          </w:tcPr>
          <w:p w14:paraId="3204864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1</w:t>
            </w:r>
          </w:p>
        </w:tc>
        <w:tc>
          <w:tcPr>
            <w:tcW w:w="4399" w:type="dxa"/>
            <w:tcBorders>
              <w:bottom w:val="single" w:sz="4" w:space="0" w:color="auto"/>
            </w:tcBorders>
            <w:vAlign w:val="center"/>
          </w:tcPr>
          <w:p w14:paraId="729F0B4E"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1. Khảo sát doanh nghiệp</w:t>
            </w:r>
          </w:p>
        </w:tc>
        <w:tc>
          <w:tcPr>
            <w:tcW w:w="839" w:type="dxa"/>
            <w:tcBorders>
              <w:bottom w:val="single" w:sz="4" w:space="0" w:color="auto"/>
            </w:tcBorders>
            <w:vAlign w:val="center"/>
          </w:tcPr>
          <w:p w14:paraId="5A81A92B"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20</w:t>
            </w:r>
          </w:p>
        </w:tc>
        <w:tc>
          <w:tcPr>
            <w:tcW w:w="1101" w:type="dxa"/>
            <w:tcBorders>
              <w:bottom w:val="single" w:sz="4" w:space="0" w:color="auto"/>
            </w:tcBorders>
            <w:vAlign w:val="center"/>
          </w:tcPr>
          <w:p w14:paraId="3B43BDF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c>
          <w:tcPr>
            <w:tcW w:w="1409" w:type="dxa"/>
            <w:tcBorders>
              <w:bottom w:val="single" w:sz="4" w:space="0" w:color="auto"/>
            </w:tcBorders>
            <w:vAlign w:val="center"/>
          </w:tcPr>
          <w:p w14:paraId="30DAD94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20</w:t>
            </w:r>
          </w:p>
        </w:tc>
        <w:tc>
          <w:tcPr>
            <w:tcW w:w="865" w:type="dxa"/>
            <w:tcBorders>
              <w:bottom w:val="single" w:sz="4" w:space="0" w:color="auto"/>
            </w:tcBorders>
            <w:vAlign w:val="center"/>
          </w:tcPr>
          <w:p w14:paraId="56CDABD7"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r>
      <w:tr w:rsidR="00615D17" w:rsidRPr="00E63EC9" w14:paraId="1C115959" w14:textId="77777777">
        <w:trPr>
          <w:jc w:val="center"/>
        </w:trPr>
        <w:tc>
          <w:tcPr>
            <w:tcW w:w="752" w:type="dxa"/>
            <w:tcBorders>
              <w:bottom w:val="single" w:sz="4" w:space="0" w:color="auto"/>
            </w:tcBorders>
            <w:vAlign w:val="center"/>
          </w:tcPr>
          <w:p w14:paraId="416E4774"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2</w:t>
            </w:r>
          </w:p>
        </w:tc>
        <w:tc>
          <w:tcPr>
            <w:tcW w:w="4399" w:type="dxa"/>
            <w:tcBorders>
              <w:bottom w:val="single" w:sz="4" w:space="0" w:color="auto"/>
            </w:tcBorders>
            <w:vAlign w:val="center"/>
          </w:tcPr>
          <w:p w14:paraId="3EB80568" w14:textId="77777777" w:rsidR="00615D17" w:rsidRPr="00E63EC9" w:rsidRDefault="00074193" w:rsidP="00E63EC9">
            <w:pPr>
              <w:spacing w:before="120" w:after="120" w:line="288" w:lineRule="auto"/>
              <w:rPr>
                <w:rFonts w:cs="Times New Roman"/>
                <w:szCs w:val="26"/>
                <w:lang w:val="pt-BR"/>
              </w:rPr>
            </w:pPr>
            <w:r w:rsidRPr="00E63EC9">
              <w:rPr>
                <w:rFonts w:cs="Times New Roman"/>
                <w:szCs w:val="26"/>
                <w:lang w:val="pt-BR"/>
              </w:rPr>
              <w:t>Bài 2. Thực tập chuyên môn</w:t>
            </w:r>
          </w:p>
        </w:tc>
        <w:tc>
          <w:tcPr>
            <w:tcW w:w="839" w:type="dxa"/>
            <w:tcBorders>
              <w:bottom w:val="single" w:sz="4" w:space="0" w:color="auto"/>
            </w:tcBorders>
            <w:vAlign w:val="center"/>
          </w:tcPr>
          <w:p w14:paraId="34B43F9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305</w:t>
            </w:r>
          </w:p>
        </w:tc>
        <w:tc>
          <w:tcPr>
            <w:tcW w:w="1101" w:type="dxa"/>
            <w:tcBorders>
              <w:bottom w:val="single" w:sz="4" w:space="0" w:color="auto"/>
            </w:tcBorders>
            <w:vAlign w:val="center"/>
          </w:tcPr>
          <w:p w14:paraId="01F7A740"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c>
          <w:tcPr>
            <w:tcW w:w="1409" w:type="dxa"/>
            <w:tcBorders>
              <w:bottom w:val="single" w:sz="4" w:space="0" w:color="auto"/>
            </w:tcBorders>
            <w:vAlign w:val="center"/>
          </w:tcPr>
          <w:p w14:paraId="14D7E23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305</w:t>
            </w:r>
          </w:p>
        </w:tc>
        <w:tc>
          <w:tcPr>
            <w:tcW w:w="865" w:type="dxa"/>
            <w:tcBorders>
              <w:bottom w:val="single" w:sz="4" w:space="0" w:color="auto"/>
            </w:tcBorders>
            <w:vAlign w:val="center"/>
          </w:tcPr>
          <w:p w14:paraId="390F53D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r>
      <w:tr w:rsidR="00615D17" w:rsidRPr="00E63EC9" w14:paraId="72868237" w14:textId="77777777">
        <w:trPr>
          <w:jc w:val="center"/>
        </w:trPr>
        <w:tc>
          <w:tcPr>
            <w:tcW w:w="752" w:type="dxa"/>
            <w:tcBorders>
              <w:bottom w:val="single" w:sz="4" w:space="0" w:color="auto"/>
            </w:tcBorders>
            <w:vAlign w:val="center"/>
          </w:tcPr>
          <w:p w14:paraId="609D5BCF"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w:t>
            </w:r>
          </w:p>
        </w:tc>
        <w:tc>
          <w:tcPr>
            <w:tcW w:w="4399" w:type="dxa"/>
            <w:tcBorders>
              <w:bottom w:val="single" w:sz="4" w:space="0" w:color="auto"/>
            </w:tcBorders>
            <w:vAlign w:val="center"/>
          </w:tcPr>
          <w:p w14:paraId="0FD8020C" w14:textId="77777777" w:rsidR="00615D17" w:rsidRPr="00E63EC9" w:rsidRDefault="00074193" w:rsidP="00E63EC9">
            <w:pPr>
              <w:spacing w:before="120" w:after="120" w:line="288" w:lineRule="auto"/>
              <w:rPr>
                <w:rFonts w:cs="Times New Roman"/>
                <w:b/>
                <w:szCs w:val="26"/>
              </w:rPr>
            </w:pPr>
            <w:r w:rsidRPr="00E63EC9">
              <w:rPr>
                <w:rFonts w:cs="Times New Roman"/>
                <w:szCs w:val="26"/>
                <w:lang w:val="pt-BR"/>
              </w:rPr>
              <w:t>Bài 3. Kiểm nghiệm - Đánh giá tổng hợp</w:t>
            </w:r>
          </w:p>
        </w:tc>
        <w:tc>
          <w:tcPr>
            <w:tcW w:w="839" w:type="dxa"/>
            <w:tcBorders>
              <w:bottom w:val="single" w:sz="4" w:space="0" w:color="auto"/>
            </w:tcBorders>
            <w:vAlign w:val="center"/>
          </w:tcPr>
          <w:p w14:paraId="6CD344C6"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35</w:t>
            </w:r>
          </w:p>
        </w:tc>
        <w:tc>
          <w:tcPr>
            <w:tcW w:w="1101" w:type="dxa"/>
            <w:tcBorders>
              <w:bottom w:val="single" w:sz="4" w:space="0" w:color="auto"/>
            </w:tcBorders>
            <w:vAlign w:val="center"/>
          </w:tcPr>
          <w:p w14:paraId="00024589"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c>
          <w:tcPr>
            <w:tcW w:w="1409" w:type="dxa"/>
            <w:tcBorders>
              <w:bottom w:val="single" w:sz="4" w:space="0" w:color="auto"/>
            </w:tcBorders>
            <w:vAlign w:val="center"/>
          </w:tcPr>
          <w:p w14:paraId="723257EE"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35</w:t>
            </w:r>
          </w:p>
        </w:tc>
        <w:tc>
          <w:tcPr>
            <w:tcW w:w="865" w:type="dxa"/>
            <w:tcBorders>
              <w:bottom w:val="single" w:sz="4" w:space="0" w:color="auto"/>
            </w:tcBorders>
            <w:vAlign w:val="center"/>
          </w:tcPr>
          <w:p w14:paraId="10644A63" w14:textId="77777777" w:rsidR="00615D17" w:rsidRPr="00E63EC9" w:rsidRDefault="00074193" w:rsidP="00E63EC9">
            <w:pPr>
              <w:spacing w:before="120" w:after="120" w:line="288" w:lineRule="auto"/>
              <w:jc w:val="center"/>
              <w:rPr>
                <w:rFonts w:cs="Times New Roman"/>
                <w:szCs w:val="26"/>
              </w:rPr>
            </w:pPr>
            <w:r w:rsidRPr="00E63EC9">
              <w:rPr>
                <w:rFonts w:cs="Times New Roman"/>
                <w:szCs w:val="26"/>
              </w:rPr>
              <w:t>0</w:t>
            </w:r>
          </w:p>
        </w:tc>
      </w:tr>
      <w:tr w:rsidR="00615D17" w:rsidRPr="00E63EC9" w14:paraId="3F08BB1D" w14:textId="77777777">
        <w:trPr>
          <w:jc w:val="center"/>
        </w:trPr>
        <w:tc>
          <w:tcPr>
            <w:tcW w:w="752" w:type="dxa"/>
            <w:tcBorders>
              <w:top w:val="single" w:sz="4" w:space="0" w:color="auto"/>
            </w:tcBorders>
            <w:vAlign w:val="center"/>
          </w:tcPr>
          <w:p w14:paraId="2D3E7869" w14:textId="77777777" w:rsidR="00615D17" w:rsidRPr="00E63EC9" w:rsidRDefault="00615D17" w:rsidP="00E63EC9">
            <w:pPr>
              <w:spacing w:before="120" w:after="120" w:line="288" w:lineRule="auto"/>
              <w:jc w:val="center"/>
              <w:rPr>
                <w:rFonts w:cs="Times New Roman"/>
                <w:b/>
                <w:szCs w:val="26"/>
              </w:rPr>
            </w:pPr>
          </w:p>
        </w:tc>
        <w:tc>
          <w:tcPr>
            <w:tcW w:w="4399" w:type="dxa"/>
            <w:tcBorders>
              <w:top w:val="single" w:sz="4" w:space="0" w:color="auto"/>
            </w:tcBorders>
          </w:tcPr>
          <w:p w14:paraId="509E1482" w14:textId="77777777" w:rsidR="00615D17" w:rsidRPr="00E63EC9" w:rsidRDefault="00074193" w:rsidP="00E63EC9">
            <w:pPr>
              <w:spacing w:before="120" w:after="120" w:line="288" w:lineRule="auto"/>
              <w:rPr>
                <w:rFonts w:cs="Times New Roman"/>
                <w:b/>
                <w:szCs w:val="26"/>
              </w:rPr>
            </w:pPr>
            <w:r w:rsidRPr="00E63EC9">
              <w:rPr>
                <w:rFonts w:cs="Times New Roman"/>
                <w:b/>
                <w:szCs w:val="26"/>
              </w:rPr>
              <w:t xml:space="preserve">Cộng </w:t>
            </w:r>
          </w:p>
        </w:tc>
        <w:tc>
          <w:tcPr>
            <w:tcW w:w="839" w:type="dxa"/>
            <w:tcBorders>
              <w:top w:val="single" w:sz="4" w:space="0" w:color="auto"/>
            </w:tcBorders>
          </w:tcPr>
          <w:p w14:paraId="5B859A30"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360</w:t>
            </w:r>
          </w:p>
        </w:tc>
        <w:tc>
          <w:tcPr>
            <w:tcW w:w="1101" w:type="dxa"/>
            <w:tcBorders>
              <w:top w:val="single" w:sz="4" w:space="0" w:color="auto"/>
            </w:tcBorders>
          </w:tcPr>
          <w:p w14:paraId="2F7910E9"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00</w:t>
            </w:r>
          </w:p>
        </w:tc>
        <w:tc>
          <w:tcPr>
            <w:tcW w:w="1409" w:type="dxa"/>
            <w:tcBorders>
              <w:top w:val="single" w:sz="4" w:space="0" w:color="auto"/>
            </w:tcBorders>
          </w:tcPr>
          <w:p w14:paraId="528A7C95" w14:textId="77777777" w:rsidR="00615D17" w:rsidRPr="00E63EC9" w:rsidRDefault="00074193" w:rsidP="00E63EC9">
            <w:pPr>
              <w:spacing w:before="120" w:after="120" w:line="288" w:lineRule="auto"/>
              <w:jc w:val="center"/>
              <w:rPr>
                <w:rFonts w:cs="Times New Roman"/>
                <w:b/>
                <w:szCs w:val="26"/>
              </w:rPr>
            </w:pPr>
            <w:r w:rsidRPr="00E63EC9">
              <w:rPr>
                <w:rFonts w:cs="Times New Roman"/>
                <w:b/>
                <w:szCs w:val="26"/>
              </w:rPr>
              <w:t>360</w:t>
            </w:r>
          </w:p>
        </w:tc>
        <w:tc>
          <w:tcPr>
            <w:tcW w:w="865" w:type="dxa"/>
            <w:tcBorders>
              <w:top w:val="single" w:sz="4" w:space="0" w:color="auto"/>
            </w:tcBorders>
            <w:vAlign w:val="center"/>
          </w:tcPr>
          <w:p w14:paraId="25DA33FA" w14:textId="77777777" w:rsidR="00615D17" w:rsidRPr="00E63EC9" w:rsidRDefault="00074193" w:rsidP="00E63EC9">
            <w:pPr>
              <w:spacing w:before="120" w:after="120" w:line="288" w:lineRule="auto"/>
              <w:jc w:val="center"/>
              <w:rPr>
                <w:rFonts w:cs="Times New Roman"/>
                <w:b/>
                <w:bCs/>
                <w:szCs w:val="26"/>
              </w:rPr>
            </w:pPr>
            <w:r w:rsidRPr="00E63EC9">
              <w:rPr>
                <w:rFonts w:cs="Times New Roman"/>
                <w:b/>
                <w:bCs/>
                <w:szCs w:val="26"/>
              </w:rPr>
              <w:t>0</w:t>
            </w:r>
          </w:p>
        </w:tc>
      </w:tr>
    </w:tbl>
    <w:p w14:paraId="4CFF1157" w14:textId="1AFD0AB9" w:rsidR="00615D17" w:rsidRPr="00E63EC9" w:rsidRDefault="00074193" w:rsidP="00E63EC9">
      <w:pPr>
        <w:spacing w:before="120" w:after="120" w:line="288" w:lineRule="auto"/>
        <w:rPr>
          <w:rFonts w:cs="Times New Roman"/>
          <w:iCs/>
          <w:szCs w:val="26"/>
        </w:rPr>
      </w:pPr>
      <w:r w:rsidRPr="00E63EC9">
        <w:rPr>
          <w:rFonts w:cs="Times New Roman"/>
          <w:iCs/>
          <w:szCs w:val="26"/>
        </w:rPr>
        <w:t>2.</w:t>
      </w:r>
      <w:r w:rsidR="007F1077">
        <w:rPr>
          <w:rFonts w:cs="Times New Roman"/>
          <w:iCs/>
          <w:szCs w:val="26"/>
        </w:rPr>
        <w:t xml:space="preserve"> </w:t>
      </w:r>
      <w:r w:rsidRPr="00E63EC9">
        <w:rPr>
          <w:rFonts w:cs="Times New Roman"/>
          <w:iCs/>
          <w:szCs w:val="26"/>
        </w:rPr>
        <w:t>Nội dung chi tiết:</w:t>
      </w:r>
    </w:p>
    <w:p w14:paraId="70490D38" w14:textId="3C96B3AD" w:rsidR="00615D17" w:rsidRPr="00E63EC9" w:rsidRDefault="00074193" w:rsidP="007F1077">
      <w:pPr>
        <w:spacing w:before="120" w:after="120" w:line="288" w:lineRule="auto"/>
        <w:jc w:val="both"/>
        <w:rPr>
          <w:rFonts w:cs="Times New Roman"/>
          <w:b/>
          <w:szCs w:val="26"/>
        </w:rPr>
      </w:pPr>
      <w:r w:rsidRPr="007F1077">
        <w:rPr>
          <w:rFonts w:cs="Times New Roman"/>
          <w:b/>
          <w:bCs/>
          <w:szCs w:val="26"/>
        </w:rPr>
        <w:t>Bài 1.</w:t>
      </w:r>
      <w:r w:rsidRPr="00E63EC9">
        <w:rPr>
          <w:rFonts w:cs="Times New Roman"/>
          <w:b/>
          <w:szCs w:val="26"/>
        </w:rPr>
        <w:t xml:space="preserve"> Khảo sát doanh nghiệp </w:t>
      </w:r>
      <w:r w:rsidRPr="00E63EC9">
        <w:rPr>
          <w:rFonts w:cs="Times New Roman"/>
          <w:b/>
          <w:szCs w:val="26"/>
        </w:rPr>
        <w:tab/>
      </w:r>
      <w:r w:rsidRPr="00E63EC9">
        <w:rPr>
          <w:rFonts w:cs="Times New Roman"/>
          <w:b/>
          <w:szCs w:val="26"/>
        </w:rPr>
        <w:tab/>
      </w:r>
      <w:r w:rsidRPr="00E63EC9">
        <w:rPr>
          <w:rFonts w:cs="Times New Roman"/>
          <w:b/>
          <w:szCs w:val="26"/>
        </w:rPr>
        <w:tab/>
      </w:r>
      <w:r w:rsidRPr="00E63EC9">
        <w:rPr>
          <w:rFonts w:cs="Times New Roman"/>
          <w:b/>
          <w:szCs w:val="26"/>
        </w:rPr>
        <w:tab/>
      </w:r>
      <w:r w:rsidR="007F1077">
        <w:rPr>
          <w:rFonts w:cs="Times New Roman"/>
          <w:b/>
          <w:szCs w:val="26"/>
        </w:rPr>
        <w:tab/>
      </w:r>
      <w:r w:rsidR="007F1077">
        <w:rPr>
          <w:rFonts w:cs="Times New Roman"/>
          <w:b/>
          <w:szCs w:val="26"/>
        </w:rPr>
        <w:tab/>
      </w:r>
      <w:r w:rsidRPr="007F1077">
        <w:rPr>
          <w:rFonts w:cs="Times New Roman"/>
          <w:i/>
          <w:szCs w:val="26"/>
        </w:rPr>
        <w:t>Thời gian: 20 giờ</w:t>
      </w:r>
    </w:p>
    <w:p w14:paraId="3D8D1CA6" w14:textId="7C77C6B7" w:rsidR="00615D17" w:rsidRPr="00E63EC9" w:rsidRDefault="00074193" w:rsidP="00E63EC9">
      <w:pPr>
        <w:spacing w:before="120" w:after="120" w:line="288" w:lineRule="auto"/>
        <w:jc w:val="both"/>
        <w:rPr>
          <w:rFonts w:cs="Times New Roman"/>
          <w:i/>
          <w:iCs/>
          <w:szCs w:val="26"/>
        </w:rPr>
      </w:pPr>
      <w:r w:rsidRPr="00E63EC9">
        <w:rPr>
          <w:rFonts w:cs="Times New Roman"/>
          <w:i/>
          <w:iCs/>
          <w:szCs w:val="26"/>
        </w:rPr>
        <w:t>1.</w:t>
      </w:r>
      <w:r w:rsidR="007F1077">
        <w:rPr>
          <w:rFonts w:cs="Times New Roman"/>
          <w:i/>
          <w:iCs/>
          <w:szCs w:val="26"/>
        </w:rPr>
        <w:t xml:space="preserve"> </w:t>
      </w:r>
      <w:r w:rsidRPr="00E63EC9">
        <w:rPr>
          <w:rFonts w:cs="Times New Roman"/>
          <w:iCs/>
          <w:szCs w:val="26"/>
        </w:rPr>
        <w:t>Mục tiêu</w:t>
      </w:r>
      <w:r w:rsidRPr="00E63EC9">
        <w:rPr>
          <w:rFonts w:cs="Times New Roman"/>
          <w:i/>
          <w:iCs/>
          <w:szCs w:val="26"/>
        </w:rPr>
        <w:t>:</w:t>
      </w:r>
    </w:p>
    <w:p w14:paraId="6990D728" w14:textId="77777777" w:rsidR="00615D17" w:rsidRPr="00E63EC9" w:rsidRDefault="00074193" w:rsidP="00E63EC9">
      <w:pPr>
        <w:spacing w:before="120" w:after="120" w:line="288" w:lineRule="auto"/>
        <w:ind w:left="360" w:firstLine="360"/>
        <w:jc w:val="both"/>
        <w:rPr>
          <w:rFonts w:cs="Times New Roman"/>
          <w:szCs w:val="26"/>
        </w:rPr>
      </w:pPr>
      <w:r w:rsidRPr="00E63EC9">
        <w:rPr>
          <w:rFonts w:cs="Times New Roman"/>
          <w:szCs w:val="26"/>
        </w:rPr>
        <w:t xml:space="preserve">+ Tìm hiểu tổ chức quản lý của cơ sở thực tập, hệ thống sản xuất </w:t>
      </w:r>
    </w:p>
    <w:p w14:paraId="749B04FA" w14:textId="77777777" w:rsidR="00615D17" w:rsidRPr="00E63EC9" w:rsidRDefault="00074193" w:rsidP="00E63EC9">
      <w:pPr>
        <w:spacing w:before="120" w:after="120" w:line="288" w:lineRule="auto"/>
        <w:ind w:left="360" w:firstLine="360"/>
        <w:jc w:val="both"/>
        <w:rPr>
          <w:rFonts w:cs="Times New Roman"/>
          <w:szCs w:val="26"/>
          <w:lang w:val="pt-BR"/>
        </w:rPr>
      </w:pPr>
      <w:r w:rsidRPr="00E63EC9">
        <w:rPr>
          <w:rFonts w:cs="Times New Roman"/>
          <w:szCs w:val="26"/>
          <w:lang w:val="pt-BR"/>
        </w:rPr>
        <w:t>+ Qui mô, nhân sự</w:t>
      </w:r>
    </w:p>
    <w:p w14:paraId="7A1AD6CA" w14:textId="77777777" w:rsidR="00615D17" w:rsidRPr="00E63EC9" w:rsidRDefault="00074193" w:rsidP="00E63EC9">
      <w:pPr>
        <w:spacing w:before="120" w:after="120" w:line="288" w:lineRule="auto"/>
        <w:ind w:left="360" w:firstLine="360"/>
        <w:jc w:val="both"/>
        <w:rPr>
          <w:rFonts w:cs="Times New Roman"/>
          <w:szCs w:val="26"/>
          <w:lang w:val="pt-BR"/>
        </w:rPr>
      </w:pPr>
      <w:r w:rsidRPr="00E63EC9">
        <w:rPr>
          <w:rFonts w:cs="Times New Roman"/>
          <w:szCs w:val="26"/>
          <w:lang w:val="pt-BR"/>
        </w:rPr>
        <w:t>+ Sản phẩm, sản lượng.</w:t>
      </w:r>
    </w:p>
    <w:p w14:paraId="72AEF9D7"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Qui trình công nghệ, trình độ kỹ thuật chung, trang thiết bị cụ thể đơn vị thực tập</w:t>
      </w:r>
    </w:p>
    <w:p w14:paraId="3DB3B40D"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Giao tiếp, ứng sử, nắm bắt vấn đề.</w:t>
      </w:r>
    </w:p>
    <w:p w14:paraId="320F35C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Ghi chép tổng hợp</w:t>
      </w:r>
    </w:p>
    <w:p w14:paraId="0C900CEF"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Khiêm tốn, cầu thị, chu đáo, cẩn thận, cần cù, chủ động</w:t>
      </w:r>
    </w:p>
    <w:p w14:paraId="0D4CF249" w14:textId="4588B571" w:rsidR="00615D17" w:rsidRPr="00E63EC9" w:rsidRDefault="00074193" w:rsidP="00E63EC9">
      <w:pPr>
        <w:spacing w:before="120" w:after="120" w:line="288" w:lineRule="auto"/>
        <w:jc w:val="both"/>
        <w:rPr>
          <w:rFonts w:cs="Times New Roman"/>
          <w:i/>
          <w:iCs/>
          <w:szCs w:val="26"/>
        </w:rPr>
      </w:pPr>
      <w:r w:rsidRPr="00E63EC9">
        <w:rPr>
          <w:rFonts w:cs="Times New Roman"/>
          <w:szCs w:val="26"/>
        </w:rPr>
        <w:t>2. Nội dung:</w:t>
      </w:r>
      <w:r w:rsidRPr="00E63EC9">
        <w:rPr>
          <w:rFonts w:cs="Times New Roman"/>
          <w:i/>
          <w:iCs/>
          <w:szCs w:val="26"/>
        </w:rPr>
        <w:tab/>
      </w:r>
      <w:r w:rsidRPr="00E63EC9">
        <w:rPr>
          <w:rFonts w:cs="Times New Roman"/>
          <w:i/>
          <w:iCs/>
          <w:szCs w:val="26"/>
        </w:rPr>
        <w:tab/>
        <w:t xml:space="preserve">         </w:t>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t xml:space="preserve"> </w:t>
      </w:r>
    </w:p>
    <w:p w14:paraId="5BF79C9B" w14:textId="77777777" w:rsidR="00615D17" w:rsidRPr="00E63EC9" w:rsidRDefault="00074193" w:rsidP="00E63EC9">
      <w:pPr>
        <w:spacing w:before="120" w:after="120" w:line="288" w:lineRule="auto"/>
        <w:jc w:val="both"/>
        <w:rPr>
          <w:rFonts w:cs="Times New Roman"/>
          <w:i/>
          <w:iCs/>
          <w:szCs w:val="26"/>
          <w:lang w:val="fr-FR"/>
        </w:rPr>
      </w:pPr>
      <w:r w:rsidRPr="00E63EC9">
        <w:rPr>
          <w:rFonts w:cs="Times New Roman"/>
          <w:szCs w:val="26"/>
          <w:lang w:val="fr-FR"/>
        </w:rPr>
        <w:t>2.1. Tìm hiểu cơ cấu tổ chức:</w:t>
      </w:r>
      <w:r w:rsidRPr="00E63EC9">
        <w:rPr>
          <w:rFonts w:cs="Times New Roman"/>
          <w:szCs w:val="26"/>
          <w:lang w:val="fr-FR"/>
        </w:rPr>
        <w:tab/>
        <w:t xml:space="preserve">        </w:t>
      </w:r>
      <w:r w:rsidRPr="00E63EC9">
        <w:rPr>
          <w:rFonts w:cs="Times New Roman"/>
          <w:i/>
          <w:iCs/>
          <w:szCs w:val="26"/>
          <w:lang w:val="fr-FR"/>
        </w:rPr>
        <w:t xml:space="preserve"> </w:t>
      </w:r>
      <w:r w:rsidRPr="00E63EC9">
        <w:rPr>
          <w:rFonts w:cs="Times New Roman"/>
          <w:i/>
          <w:iCs/>
          <w:szCs w:val="26"/>
          <w:lang w:val="fr-FR"/>
        </w:rPr>
        <w:tab/>
      </w:r>
      <w:r w:rsidRPr="00E63EC9">
        <w:rPr>
          <w:rFonts w:cs="Times New Roman"/>
          <w:i/>
          <w:iCs/>
          <w:szCs w:val="26"/>
          <w:lang w:val="fr-FR"/>
        </w:rPr>
        <w:tab/>
        <w:t xml:space="preserve"> </w:t>
      </w:r>
    </w:p>
    <w:p w14:paraId="453FC817" w14:textId="77777777" w:rsidR="00615D17" w:rsidRPr="00E63EC9" w:rsidRDefault="00074193" w:rsidP="00E63EC9">
      <w:pPr>
        <w:spacing w:before="120" w:after="120" w:line="288" w:lineRule="auto"/>
        <w:jc w:val="both"/>
        <w:rPr>
          <w:rFonts w:cs="Times New Roman"/>
          <w:szCs w:val="26"/>
          <w:lang w:val="fr-FR"/>
        </w:rPr>
      </w:pPr>
      <w:r w:rsidRPr="00E63EC9">
        <w:rPr>
          <w:rFonts w:cs="Times New Roman"/>
          <w:szCs w:val="26"/>
          <w:lang w:val="fr-FR"/>
        </w:rPr>
        <w:t>2.1.1. Tìm hiểu sơ đồ bộ máy quản lý, qui mô, nhân sự, phương pháp tổ chức sản xuất và kinh doanh của cơ sở. Định hướng phát triển.</w:t>
      </w:r>
    </w:p>
    <w:p w14:paraId="3AEBF5C5" w14:textId="77777777" w:rsidR="00615D17" w:rsidRPr="00E63EC9" w:rsidRDefault="00074193" w:rsidP="00E63EC9">
      <w:pPr>
        <w:spacing w:before="120" w:after="120" w:line="288" w:lineRule="auto"/>
        <w:jc w:val="both"/>
        <w:rPr>
          <w:rFonts w:cs="Times New Roman"/>
          <w:szCs w:val="26"/>
          <w:lang w:val="fr-FR"/>
        </w:rPr>
      </w:pPr>
      <w:r w:rsidRPr="00E63EC9">
        <w:rPr>
          <w:rFonts w:cs="Times New Roman"/>
          <w:szCs w:val="26"/>
          <w:lang w:val="fr-FR"/>
        </w:rPr>
        <w:t>2.1.2. Thông qua trao đổi với các cán bộ hướng dẫn, công nhân nơi thực tập, tìm hiểu tài liệu cơ sở, tham quan phòng truyền thống.</w:t>
      </w:r>
    </w:p>
    <w:p w14:paraId="09405120" w14:textId="77777777" w:rsidR="00615D17" w:rsidRPr="00E63EC9" w:rsidRDefault="00074193" w:rsidP="00E63EC9">
      <w:pPr>
        <w:spacing w:before="120" w:after="120" w:line="288" w:lineRule="auto"/>
        <w:jc w:val="both"/>
        <w:rPr>
          <w:rFonts w:cs="Times New Roman"/>
          <w:szCs w:val="26"/>
          <w:lang w:val="fr-FR"/>
        </w:rPr>
      </w:pPr>
      <w:r w:rsidRPr="00E63EC9">
        <w:rPr>
          <w:rFonts w:cs="Times New Roman"/>
          <w:szCs w:val="26"/>
          <w:lang w:val="fr-FR"/>
        </w:rPr>
        <w:t>2.1.3. Ghi chép đầy đủ số liệu vào Nhật kí thực tập.</w:t>
      </w:r>
    </w:p>
    <w:p w14:paraId="0374E1D7"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2.2. Khảo sát chuyên môn: </w:t>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p>
    <w:p w14:paraId="3608A4D6"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2.2.1. Khảo sát, tìm hiểu hệ thống sản xuất (lắp đặt) đơn vị (phân xưỏng) thực tập</w:t>
      </w:r>
    </w:p>
    <w:p w14:paraId="04A87445"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2.2.2. Nắm bắt sơ bộ qui trình thực hiện hoặc khâu sản xuất trực tiếp tham gia</w:t>
      </w:r>
    </w:p>
    <w:p w14:paraId="4D813C54"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2.2.3. Tìm hiểu các thông số kỹ thuật, yêu cầu công nghệ đối chiếu với kiến thức đã học </w:t>
      </w:r>
    </w:p>
    <w:p w14:paraId="71F4445F"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2.2.4. Tìm hiểu các tài liệu liên quan chuyên môn. Lý lịch máy và các thông số kỹ thuật</w:t>
      </w:r>
    </w:p>
    <w:p w14:paraId="42EFD2E5"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2.2.5. Ghi chép đầy đủ. Phân tích, đối chiếu so sánh với các nội dung kiến thức đã học</w:t>
      </w:r>
    </w:p>
    <w:p w14:paraId="057A61B4" w14:textId="28A59AD3" w:rsidR="00615D17" w:rsidRPr="007F1077" w:rsidRDefault="00074193" w:rsidP="00E63EC9">
      <w:pPr>
        <w:spacing w:before="120" w:after="120" w:line="288" w:lineRule="auto"/>
        <w:jc w:val="both"/>
        <w:rPr>
          <w:rFonts w:cs="Times New Roman"/>
          <w:i/>
          <w:szCs w:val="26"/>
        </w:rPr>
      </w:pPr>
      <w:r w:rsidRPr="007F1077">
        <w:rPr>
          <w:rFonts w:cs="Times New Roman"/>
          <w:b/>
          <w:bCs/>
          <w:szCs w:val="26"/>
          <w:lang w:val="pt-BR"/>
        </w:rPr>
        <w:t>Bài 2.</w:t>
      </w:r>
      <w:r w:rsidRPr="00E63EC9">
        <w:rPr>
          <w:rFonts w:cs="Times New Roman"/>
          <w:b/>
          <w:szCs w:val="26"/>
          <w:lang w:val="pt-BR"/>
        </w:rPr>
        <w:t xml:space="preserve"> Thực tập chuyên môn </w:t>
      </w:r>
      <w:r w:rsidRPr="00E63EC9">
        <w:rPr>
          <w:rFonts w:cs="Times New Roman"/>
          <w:b/>
          <w:szCs w:val="26"/>
          <w:lang w:val="pt-BR"/>
        </w:rPr>
        <w:tab/>
      </w:r>
      <w:r w:rsidRPr="00E63EC9">
        <w:rPr>
          <w:rFonts w:cs="Times New Roman"/>
          <w:b/>
          <w:szCs w:val="26"/>
          <w:lang w:val="pt-BR"/>
        </w:rPr>
        <w:tab/>
      </w:r>
      <w:r w:rsidRPr="00E63EC9">
        <w:rPr>
          <w:rFonts w:cs="Times New Roman"/>
          <w:b/>
          <w:szCs w:val="26"/>
          <w:lang w:val="pt-BR"/>
        </w:rPr>
        <w:tab/>
      </w:r>
      <w:r w:rsidRPr="00E63EC9">
        <w:rPr>
          <w:rFonts w:cs="Times New Roman"/>
          <w:b/>
          <w:szCs w:val="26"/>
          <w:lang w:val="pt-BR"/>
        </w:rPr>
        <w:tab/>
      </w:r>
      <w:r w:rsidRPr="00E63EC9">
        <w:rPr>
          <w:rFonts w:cs="Times New Roman"/>
          <w:b/>
          <w:szCs w:val="26"/>
          <w:lang w:val="pt-BR"/>
        </w:rPr>
        <w:tab/>
      </w:r>
      <w:r w:rsidRPr="007F1077">
        <w:rPr>
          <w:rFonts w:cs="Times New Roman"/>
          <w:i/>
          <w:szCs w:val="26"/>
        </w:rPr>
        <w:t>Thời gian: 305 giờ</w:t>
      </w:r>
    </w:p>
    <w:p w14:paraId="4302E6F2" w14:textId="74316445" w:rsidR="00615D17" w:rsidRPr="00E63EC9" w:rsidRDefault="00074193" w:rsidP="00E63EC9">
      <w:pPr>
        <w:spacing w:before="120" w:after="120" w:line="288" w:lineRule="auto"/>
        <w:jc w:val="both"/>
        <w:rPr>
          <w:rFonts w:cs="Times New Roman"/>
          <w:i/>
          <w:iCs/>
          <w:szCs w:val="26"/>
          <w:lang w:val="pt-BR"/>
        </w:rPr>
      </w:pPr>
      <w:r w:rsidRPr="00E63EC9">
        <w:rPr>
          <w:rFonts w:cs="Times New Roman"/>
          <w:iCs/>
          <w:szCs w:val="26"/>
          <w:lang w:val="pt-BR"/>
        </w:rPr>
        <w:t>1.</w:t>
      </w:r>
      <w:r w:rsidR="007F1077">
        <w:rPr>
          <w:rFonts w:cs="Times New Roman"/>
          <w:iCs/>
          <w:szCs w:val="26"/>
          <w:lang w:val="pt-BR"/>
        </w:rPr>
        <w:t xml:space="preserve"> </w:t>
      </w:r>
      <w:r w:rsidRPr="00E63EC9">
        <w:rPr>
          <w:rFonts w:cs="Times New Roman"/>
          <w:iCs/>
          <w:szCs w:val="26"/>
          <w:lang w:val="pt-BR"/>
        </w:rPr>
        <w:t>Mục tiêu</w:t>
      </w:r>
      <w:r w:rsidRPr="00E63EC9">
        <w:rPr>
          <w:rFonts w:cs="Times New Roman"/>
          <w:i/>
          <w:iCs/>
          <w:szCs w:val="26"/>
          <w:lang w:val="pt-BR"/>
        </w:rPr>
        <w:t>:</w:t>
      </w:r>
    </w:p>
    <w:p w14:paraId="6162A05D"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Kiến thức:</w:t>
      </w:r>
    </w:p>
    <w:p w14:paraId="1FAEF072" w14:textId="77777777" w:rsidR="00615D17" w:rsidRPr="00E63EC9" w:rsidRDefault="00074193" w:rsidP="00E63EC9">
      <w:pPr>
        <w:spacing w:before="120" w:after="120" w:line="288" w:lineRule="auto"/>
        <w:ind w:left="992" w:hanging="248"/>
        <w:jc w:val="both"/>
        <w:rPr>
          <w:rFonts w:cs="Times New Roman"/>
          <w:szCs w:val="26"/>
          <w:lang w:val="pt-BR"/>
        </w:rPr>
      </w:pPr>
      <w:r w:rsidRPr="00E63EC9">
        <w:rPr>
          <w:rFonts w:cs="Times New Roman"/>
          <w:szCs w:val="26"/>
          <w:lang w:val="pt-BR"/>
        </w:rPr>
        <w:t xml:space="preserve">+ Vận dụng kiến thức đã học và kỹ năng thực hành cơ bản vào công việc thực tập của cơ sở </w:t>
      </w:r>
    </w:p>
    <w:p w14:paraId="154B0508"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xml:space="preserve">+ Củng cố kiến thức thông qua thực hành </w:t>
      </w:r>
    </w:p>
    <w:p w14:paraId="7A0CBF8C"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Kỹ năng:</w:t>
      </w:r>
    </w:p>
    <w:p w14:paraId="561D4E2D" w14:textId="77777777" w:rsidR="00615D17" w:rsidRPr="00E63EC9" w:rsidRDefault="00074193" w:rsidP="00E63EC9">
      <w:pPr>
        <w:spacing w:before="120" w:after="120" w:line="288" w:lineRule="auto"/>
        <w:ind w:left="720"/>
        <w:jc w:val="both"/>
        <w:rPr>
          <w:rFonts w:cs="Times New Roman"/>
          <w:szCs w:val="26"/>
          <w:lang w:val="pt-BR"/>
        </w:rPr>
      </w:pPr>
      <w:r w:rsidRPr="00E63EC9">
        <w:rPr>
          <w:rFonts w:cs="Times New Roman"/>
          <w:szCs w:val="26"/>
          <w:lang w:val="pt-BR"/>
        </w:rPr>
        <w:t>+ Rèn luyện nâng cao tay nghề, khả năng làm việc độc lập và theo nhóm</w:t>
      </w:r>
    </w:p>
    <w:p w14:paraId="3D4CF8FA"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Thái độ:</w:t>
      </w:r>
    </w:p>
    <w:p w14:paraId="4CF8667C"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Khiêm tốn, cầu thị, chu đáo, cẩn thận</w:t>
      </w:r>
    </w:p>
    <w:p w14:paraId="708090D0" w14:textId="012BFE09" w:rsidR="00615D17" w:rsidRPr="00E63EC9" w:rsidRDefault="00074193" w:rsidP="00E63EC9">
      <w:pPr>
        <w:spacing w:before="120" w:after="120" w:line="288" w:lineRule="auto"/>
        <w:jc w:val="both"/>
        <w:rPr>
          <w:rFonts w:cs="Times New Roman"/>
          <w:i/>
          <w:iCs/>
          <w:szCs w:val="26"/>
        </w:rPr>
      </w:pPr>
      <w:r w:rsidRPr="00E63EC9">
        <w:rPr>
          <w:rFonts w:cs="Times New Roman"/>
          <w:iCs/>
          <w:szCs w:val="26"/>
        </w:rPr>
        <w:t>2. Nội dung:</w:t>
      </w:r>
      <w:r w:rsidRPr="00E63EC9">
        <w:rPr>
          <w:rFonts w:cs="Times New Roman"/>
          <w:iCs/>
          <w:szCs w:val="26"/>
        </w:rPr>
        <w:tab/>
      </w:r>
      <w:r w:rsidRPr="00E63EC9">
        <w:rPr>
          <w:rFonts w:cs="Times New Roman"/>
          <w:i/>
          <w:iCs/>
          <w:szCs w:val="26"/>
        </w:rPr>
        <w:tab/>
      </w:r>
      <w:r w:rsidRPr="00E63EC9">
        <w:rPr>
          <w:rFonts w:cs="Times New Roman"/>
          <w:i/>
          <w:iCs/>
          <w:szCs w:val="26"/>
        </w:rPr>
        <w:tab/>
        <w:t xml:space="preserve">  </w:t>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p>
    <w:p w14:paraId="0F407FBD" w14:textId="0FBD4C9B" w:rsidR="00615D17" w:rsidRPr="00E63EC9" w:rsidRDefault="00074193" w:rsidP="00E63EC9">
      <w:pPr>
        <w:spacing w:before="120" w:after="120" w:line="288" w:lineRule="auto"/>
        <w:jc w:val="both"/>
        <w:rPr>
          <w:rFonts w:cs="Times New Roman"/>
          <w:i/>
          <w:iCs/>
          <w:szCs w:val="26"/>
          <w:lang w:val="pt-BR"/>
        </w:rPr>
      </w:pPr>
      <w:r w:rsidRPr="00E63EC9">
        <w:rPr>
          <w:rFonts w:cs="Times New Roman"/>
          <w:szCs w:val="26"/>
          <w:lang w:val="pt-BR"/>
        </w:rPr>
        <w:t>2.1.</w:t>
      </w:r>
      <w:r w:rsidR="007F1077">
        <w:rPr>
          <w:rFonts w:cs="Times New Roman"/>
          <w:szCs w:val="26"/>
          <w:lang w:val="pt-BR"/>
        </w:rPr>
        <w:t xml:space="preserve"> </w:t>
      </w:r>
      <w:r w:rsidRPr="00E63EC9">
        <w:rPr>
          <w:rFonts w:cs="Times New Roman"/>
          <w:szCs w:val="26"/>
          <w:lang w:val="pt-BR"/>
        </w:rPr>
        <w:t>Thực hành chuyên ngành:</w:t>
      </w:r>
      <w:r w:rsidRPr="00E63EC9">
        <w:rPr>
          <w:rFonts w:cs="Times New Roman"/>
          <w:szCs w:val="26"/>
          <w:lang w:val="pt-BR"/>
        </w:rPr>
        <w:tab/>
      </w:r>
      <w:r w:rsidRPr="00E63EC9">
        <w:rPr>
          <w:rFonts w:cs="Times New Roman"/>
          <w:szCs w:val="26"/>
          <w:lang w:val="pt-BR"/>
        </w:rPr>
        <w:tab/>
        <w:t xml:space="preserve">   </w:t>
      </w:r>
    </w:p>
    <w:p w14:paraId="38713905"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Nếu là đơn vị sản xuất ra sản phẩm: Tìm hiểu qui trình sản xuất. Trực tiếp tham gia các công việc được phân công, cố găng tham gia được nhiều công đoạn trong dây truyền.</w:t>
      </w:r>
    </w:p>
    <w:p w14:paraId="6AA559F8"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Nếu là đơn vị lắp đặt bảo dưỡng, sửa chữa thiết bị, hệ thống lạnh: Tìm hiểu, đọc bản vẽ thi công hệ thống. Thống kê các thông số kỹ thuật, so sánh với kiến thức đã học. Trực tiếp thực hiện công việc theo sự phân công của người có trách nhiệm</w:t>
      </w:r>
    </w:p>
    <w:p w14:paraId="6479612C"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 Tìm hiểu tài liệu kỹ thuật liên quan trực tiếp công việc của đơn vị. Kiến thức chuyên ngành lạnh </w:t>
      </w:r>
    </w:p>
    <w:p w14:paraId="1F91CC46"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Ghi chép đầy đủ. Phân tích, tổng hợp, thống kê, so sánh với kiến thức đã học</w:t>
      </w:r>
    </w:p>
    <w:p w14:paraId="37565380" w14:textId="6C3085A9"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2.2.</w:t>
      </w:r>
      <w:r w:rsidR="007F1077">
        <w:rPr>
          <w:rFonts w:cs="Times New Roman"/>
          <w:szCs w:val="26"/>
          <w:lang w:val="pt-BR"/>
        </w:rPr>
        <w:t xml:space="preserve"> </w:t>
      </w:r>
      <w:r w:rsidRPr="00E63EC9">
        <w:rPr>
          <w:rFonts w:cs="Times New Roman"/>
          <w:szCs w:val="26"/>
          <w:lang w:val="pt-BR"/>
        </w:rPr>
        <w:t>Phân tích kỹ thuật:</w:t>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r w:rsidRPr="00E63EC9">
        <w:rPr>
          <w:rFonts w:cs="Times New Roman"/>
          <w:szCs w:val="26"/>
          <w:lang w:val="pt-BR"/>
        </w:rPr>
        <w:tab/>
      </w:r>
    </w:p>
    <w:p w14:paraId="05CE2694"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Đánh giá ưu, nhược điểm của cách tổ chức sản xuất, chất lượng sản phẩm (hoặc chất lượng lắp đặt hệ thống, thiết bị…)</w:t>
      </w:r>
    </w:p>
    <w:p w14:paraId="50AA9D68"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xml:space="preserve">- Trao đổi nhóm thực tập, tham khảo ý kiến </w:t>
      </w:r>
      <w:r w:rsidRPr="00E63EC9">
        <w:rPr>
          <w:rFonts w:cs="Times New Roman"/>
          <w:szCs w:val="26"/>
          <w:rtl/>
          <w:lang w:bidi="he-IL"/>
        </w:rPr>
        <w:t>‎</w:t>
      </w:r>
      <w:r w:rsidRPr="00E63EC9">
        <w:rPr>
          <w:rFonts w:cs="Times New Roman"/>
          <w:szCs w:val="26"/>
          <w:lang w:val="pt-BR" w:bidi="he-IL"/>
        </w:rPr>
        <w:t xml:space="preserve"> </w:t>
      </w:r>
      <w:r w:rsidRPr="00E63EC9">
        <w:rPr>
          <w:rFonts w:cs="Times New Roman"/>
          <w:szCs w:val="26"/>
          <w:lang w:val="pt-BR"/>
        </w:rPr>
        <w:t>cán bộ kỹ thuật, công nhân lành nghề</w:t>
      </w:r>
    </w:p>
    <w:p w14:paraId="3C658DFA" w14:textId="77777777" w:rsidR="00615D17" w:rsidRPr="00E63EC9" w:rsidRDefault="00074193" w:rsidP="00E63EC9">
      <w:pPr>
        <w:tabs>
          <w:tab w:val="left" w:pos="186"/>
        </w:tabs>
        <w:spacing w:before="120" w:after="120" w:line="288" w:lineRule="auto"/>
        <w:jc w:val="both"/>
        <w:rPr>
          <w:rFonts w:cs="Times New Roman"/>
          <w:szCs w:val="26"/>
          <w:lang w:val="pt-BR"/>
        </w:rPr>
      </w:pPr>
      <w:r w:rsidRPr="00E63EC9">
        <w:rPr>
          <w:rFonts w:cs="Times New Roman"/>
          <w:szCs w:val="26"/>
          <w:lang w:val="pt-BR"/>
        </w:rPr>
        <w:t>- Tìm hiểu các tài liệu kỹ thuật, thông số thiết bị, hệ thống các thiết bị đo đạc, đo kiểm…</w:t>
      </w:r>
    </w:p>
    <w:p w14:paraId="1F047894"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Tiêu chuẩn thực hiện:</w:t>
      </w:r>
    </w:p>
    <w:p w14:paraId="0992878E"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Trung thực với số liệu đã theo dõi ghi chép trong quá trình thực tập hoặc số liệu đo đạc</w:t>
      </w:r>
    </w:p>
    <w:p w14:paraId="5567187E" w14:textId="77777777" w:rsidR="00615D17" w:rsidRPr="00E63EC9" w:rsidRDefault="00074193" w:rsidP="00E63EC9">
      <w:pPr>
        <w:spacing w:before="120" w:after="120" w:line="288" w:lineRule="auto"/>
        <w:ind w:firstLine="720"/>
        <w:jc w:val="both"/>
        <w:rPr>
          <w:rFonts w:cs="Times New Roman"/>
          <w:szCs w:val="26"/>
          <w:lang w:val="pt-BR"/>
        </w:rPr>
      </w:pPr>
      <w:r w:rsidRPr="00E63EC9">
        <w:rPr>
          <w:rFonts w:cs="Times New Roman"/>
          <w:szCs w:val="26"/>
          <w:lang w:val="pt-BR"/>
        </w:rPr>
        <w:t>+ Đề xuất hợp lí có tác dụng cải tiến</w:t>
      </w:r>
    </w:p>
    <w:p w14:paraId="6F2385AB" w14:textId="77777777" w:rsidR="00615D17" w:rsidRPr="00E63EC9" w:rsidRDefault="00615D17" w:rsidP="00E63EC9">
      <w:pPr>
        <w:spacing w:before="120" w:after="120" w:line="288" w:lineRule="auto"/>
        <w:jc w:val="both"/>
        <w:rPr>
          <w:rFonts w:cs="Times New Roman"/>
          <w:b/>
          <w:szCs w:val="26"/>
          <w:lang w:val="pt-BR"/>
        </w:rPr>
      </w:pPr>
    </w:p>
    <w:p w14:paraId="40CBE08A" w14:textId="77777777" w:rsidR="00615D17" w:rsidRPr="007F1077" w:rsidRDefault="00074193" w:rsidP="00E63EC9">
      <w:pPr>
        <w:spacing w:before="120" w:after="120" w:line="288" w:lineRule="auto"/>
        <w:jc w:val="both"/>
        <w:rPr>
          <w:rFonts w:cs="Times New Roman"/>
          <w:i/>
          <w:szCs w:val="26"/>
        </w:rPr>
      </w:pPr>
      <w:r w:rsidRPr="007F1077">
        <w:rPr>
          <w:rFonts w:cs="Times New Roman"/>
          <w:b/>
          <w:bCs/>
          <w:szCs w:val="26"/>
          <w:lang w:val="pt-BR"/>
        </w:rPr>
        <w:t>Bài 3.</w:t>
      </w:r>
      <w:r w:rsidRPr="00E63EC9">
        <w:rPr>
          <w:rFonts w:cs="Times New Roman"/>
          <w:b/>
          <w:szCs w:val="26"/>
          <w:lang w:val="pt-BR"/>
        </w:rPr>
        <w:t xml:space="preserve"> Kiểm nghiệm - Đánh giá tổng hợp</w:t>
      </w:r>
      <w:r w:rsidRPr="00E63EC9">
        <w:rPr>
          <w:rFonts w:cs="Times New Roman"/>
          <w:i/>
          <w:iCs/>
          <w:szCs w:val="26"/>
        </w:rPr>
        <w:t xml:space="preserve"> </w:t>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r w:rsidRPr="007F1077">
        <w:rPr>
          <w:rFonts w:cs="Times New Roman"/>
          <w:i/>
          <w:szCs w:val="26"/>
        </w:rPr>
        <w:t>Thời gian: 35 giờ</w:t>
      </w:r>
    </w:p>
    <w:p w14:paraId="6871EBDE" w14:textId="1C84A84F" w:rsidR="00615D17" w:rsidRPr="00E63EC9" w:rsidRDefault="00074193" w:rsidP="00E63EC9">
      <w:pPr>
        <w:spacing w:before="120" w:after="120" w:line="288" w:lineRule="auto"/>
        <w:jc w:val="both"/>
        <w:rPr>
          <w:rFonts w:cs="Times New Roman"/>
          <w:iCs/>
          <w:szCs w:val="26"/>
          <w:lang w:val="pt-BR"/>
        </w:rPr>
      </w:pPr>
      <w:r w:rsidRPr="00E63EC9">
        <w:rPr>
          <w:rFonts w:cs="Times New Roman"/>
          <w:iCs/>
          <w:szCs w:val="26"/>
          <w:lang w:val="pt-BR"/>
        </w:rPr>
        <w:t>1.</w:t>
      </w:r>
      <w:r w:rsidR="007F1077">
        <w:rPr>
          <w:rFonts w:cs="Times New Roman"/>
          <w:iCs/>
          <w:szCs w:val="26"/>
          <w:lang w:val="pt-BR"/>
        </w:rPr>
        <w:t xml:space="preserve"> </w:t>
      </w:r>
      <w:r w:rsidRPr="00E63EC9">
        <w:rPr>
          <w:rFonts w:cs="Times New Roman"/>
          <w:iCs/>
          <w:szCs w:val="26"/>
          <w:lang w:val="pt-BR"/>
        </w:rPr>
        <w:t>Mục tiêu:</w:t>
      </w:r>
    </w:p>
    <w:p w14:paraId="75728667" w14:textId="77777777" w:rsidR="00615D17" w:rsidRPr="00E63EC9" w:rsidRDefault="00074193" w:rsidP="00E63EC9">
      <w:pPr>
        <w:spacing w:before="120" w:after="120" w:line="288" w:lineRule="auto"/>
        <w:jc w:val="both"/>
        <w:rPr>
          <w:rFonts w:cs="Times New Roman"/>
          <w:szCs w:val="26"/>
          <w:lang w:val="pt-BR"/>
        </w:rPr>
      </w:pPr>
      <w:r w:rsidRPr="00E63EC9">
        <w:rPr>
          <w:rFonts w:cs="Times New Roman"/>
          <w:szCs w:val="26"/>
          <w:lang w:val="pt-BR"/>
        </w:rPr>
        <w:t>- Kiến thức:</w:t>
      </w:r>
    </w:p>
    <w:p w14:paraId="459B06B1" w14:textId="77777777" w:rsidR="00615D17" w:rsidRPr="00E63EC9" w:rsidRDefault="00074193" w:rsidP="00E63EC9">
      <w:pPr>
        <w:spacing w:before="120" w:after="120" w:line="288" w:lineRule="auto"/>
        <w:ind w:left="930" w:hanging="217"/>
        <w:jc w:val="both"/>
        <w:rPr>
          <w:rFonts w:cs="Times New Roman"/>
          <w:szCs w:val="26"/>
          <w:lang w:val="pt-BR"/>
        </w:rPr>
      </w:pPr>
      <w:r w:rsidRPr="00E63EC9">
        <w:rPr>
          <w:rFonts w:cs="Times New Roman"/>
          <w:szCs w:val="26"/>
          <w:lang w:val="pt-BR"/>
        </w:rPr>
        <w:t>+ Phân tích, nhận xét các ưu nhược điểm (của phương pháp tổ chức, sản phẩm doanh nghiệp) tổ chức quản lí, kỹ thuật lắp ráp (trong lắp đặt công trình…)</w:t>
      </w:r>
    </w:p>
    <w:p w14:paraId="675C9615" w14:textId="77777777" w:rsidR="00615D17" w:rsidRPr="00E63EC9" w:rsidRDefault="00074193" w:rsidP="00E63EC9">
      <w:pPr>
        <w:spacing w:before="120" w:after="120" w:line="288" w:lineRule="auto"/>
        <w:ind w:left="930" w:hanging="248"/>
        <w:jc w:val="both"/>
        <w:rPr>
          <w:rFonts w:cs="Times New Roman"/>
          <w:szCs w:val="26"/>
          <w:lang w:val="pt-BR"/>
        </w:rPr>
      </w:pPr>
      <w:r w:rsidRPr="00E63EC9">
        <w:rPr>
          <w:rFonts w:cs="Times New Roman"/>
          <w:szCs w:val="26"/>
          <w:lang w:val="pt-BR"/>
        </w:rPr>
        <w:t>+ Vẽ lại kết cấu sơ bộ hệ thống, chỉ ra những chỗ hợp lí và chưa hợp lí…để tham khảo làm tư liệu kinh nghiệm sau này.</w:t>
      </w:r>
    </w:p>
    <w:p w14:paraId="65F67F0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Tính toán kiểm nghiệm lại thông số kỹ thuật hệ thống lạnh và điều hòa không khí</w:t>
      </w:r>
    </w:p>
    <w:p w14:paraId="3C74938D"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Kỹ năng:</w:t>
      </w:r>
    </w:p>
    <w:p w14:paraId="5F4D57CB"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Giao tiếp, ứng xử , nắm bắt vấn đề</w:t>
      </w:r>
    </w:p>
    <w:p w14:paraId="352E0334"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Vẽ bản vẽ, tính toán thành thạo</w:t>
      </w:r>
    </w:p>
    <w:p w14:paraId="413DB06A"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Ghi chép tổng hợp</w:t>
      </w:r>
    </w:p>
    <w:p w14:paraId="76A5BA21" w14:textId="28399CF7" w:rsidR="00615D17" w:rsidRPr="00E63EC9" w:rsidRDefault="00074193" w:rsidP="00E63EC9">
      <w:pPr>
        <w:spacing w:before="120" w:after="120" w:line="288" w:lineRule="auto"/>
        <w:jc w:val="both"/>
        <w:rPr>
          <w:rFonts w:cs="Times New Roman"/>
          <w:szCs w:val="26"/>
        </w:rPr>
      </w:pPr>
      <w:r w:rsidRPr="00E63EC9">
        <w:rPr>
          <w:rFonts w:cs="Times New Roman"/>
          <w:szCs w:val="26"/>
        </w:rPr>
        <w:t>-</w:t>
      </w:r>
      <w:r w:rsidR="007F1077">
        <w:rPr>
          <w:rFonts w:cs="Times New Roman"/>
          <w:szCs w:val="26"/>
        </w:rPr>
        <w:t xml:space="preserve"> </w:t>
      </w:r>
      <w:r w:rsidRPr="00E63EC9">
        <w:rPr>
          <w:rFonts w:cs="Times New Roman"/>
          <w:szCs w:val="26"/>
        </w:rPr>
        <w:t>Năng lực tự chủ và trách nhiệm:</w:t>
      </w:r>
    </w:p>
    <w:p w14:paraId="4EE28C35"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Tuân thủ - Khiêm tốn - Cầu thị - Chu đáo - Cẩn trọng - Cần cù - Chủ động</w:t>
      </w:r>
    </w:p>
    <w:p w14:paraId="6429AFC8" w14:textId="721A38BC" w:rsidR="00615D17" w:rsidRPr="00E63EC9" w:rsidRDefault="00074193" w:rsidP="00E63EC9">
      <w:pPr>
        <w:spacing w:before="120" w:after="120" w:line="288" w:lineRule="auto"/>
        <w:jc w:val="both"/>
        <w:rPr>
          <w:rFonts w:cs="Times New Roman"/>
          <w:i/>
          <w:iCs/>
          <w:szCs w:val="26"/>
        </w:rPr>
      </w:pPr>
      <w:r w:rsidRPr="00E63EC9">
        <w:rPr>
          <w:rFonts w:cs="Times New Roman"/>
          <w:iCs/>
          <w:szCs w:val="26"/>
        </w:rPr>
        <w:t>2. Nội dung:</w:t>
      </w:r>
      <w:r w:rsidRPr="00E63EC9">
        <w:rPr>
          <w:rFonts w:cs="Times New Roman"/>
          <w:iCs/>
          <w:szCs w:val="26"/>
        </w:rPr>
        <w:tab/>
      </w:r>
      <w:r w:rsidRPr="00E63EC9">
        <w:rPr>
          <w:rFonts w:cs="Times New Roman"/>
          <w:i/>
          <w:iCs/>
          <w:szCs w:val="26"/>
        </w:rPr>
        <w:tab/>
        <w:t xml:space="preserve">  </w:t>
      </w:r>
      <w:r w:rsidRPr="00E63EC9">
        <w:rPr>
          <w:rFonts w:cs="Times New Roman"/>
          <w:i/>
          <w:iCs/>
          <w:szCs w:val="26"/>
        </w:rPr>
        <w:tab/>
      </w:r>
      <w:r w:rsidRPr="00E63EC9">
        <w:rPr>
          <w:rFonts w:cs="Times New Roman"/>
          <w:i/>
          <w:iCs/>
          <w:szCs w:val="26"/>
        </w:rPr>
        <w:tab/>
        <w:t xml:space="preserve"> </w:t>
      </w:r>
      <w:r w:rsidRPr="00E63EC9">
        <w:rPr>
          <w:rFonts w:cs="Times New Roman"/>
          <w:i/>
          <w:iCs/>
          <w:szCs w:val="26"/>
        </w:rPr>
        <w:tab/>
      </w:r>
      <w:r w:rsidRPr="00E63EC9">
        <w:rPr>
          <w:rFonts w:cs="Times New Roman"/>
          <w:i/>
          <w:iCs/>
          <w:szCs w:val="26"/>
        </w:rPr>
        <w:tab/>
      </w:r>
      <w:r w:rsidRPr="00E63EC9">
        <w:rPr>
          <w:rFonts w:cs="Times New Roman"/>
          <w:i/>
          <w:iCs/>
          <w:szCs w:val="26"/>
        </w:rPr>
        <w:tab/>
      </w:r>
      <w:r w:rsidRPr="00E63EC9">
        <w:rPr>
          <w:rFonts w:cs="Times New Roman"/>
          <w:i/>
          <w:iCs/>
          <w:szCs w:val="26"/>
        </w:rPr>
        <w:tab/>
      </w:r>
    </w:p>
    <w:p w14:paraId="2E498664" w14:textId="72FF7237" w:rsidR="00615D17" w:rsidRPr="00E63EC9" w:rsidRDefault="00074193" w:rsidP="00E63EC9">
      <w:pPr>
        <w:spacing w:before="120" w:after="120" w:line="288" w:lineRule="auto"/>
        <w:jc w:val="both"/>
        <w:rPr>
          <w:rFonts w:cs="Times New Roman"/>
          <w:i/>
          <w:iCs/>
          <w:szCs w:val="26"/>
        </w:rPr>
      </w:pPr>
      <w:r w:rsidRPr="00E63EC9">
        <w:rPr>
          <w:rFonts w:cs="Times New Roman"/>
          <w:szCs w:val="26"/>
        </w:rPr>
        <w:t>1.</w:t>
      </w:r>
      <w:r w:rsidR="007F1077">
        <w:rPr>
          <w:rFonts w:cs="Times New Roman"/>
          <w:szCs w:val="26"/>
        </w:rPr>
        <w:t xml:space="preserve"> </w:t>
      </w:r>
      <w:r w:rsidRPr="00E63EC9">
        <w:rPr>
          <w:rFonts w:cs="Times New Roman"/>
          <w:szCs w:val="26"/>
        </w:rPr>
        <w:t>Tính toán kiểm nghiệm:</w:t>
      </w:r>
      <w:r w:rsidRPr="00E63EC9">
        <w:rPr>
          <w:rFonts w:cs="Times New Roman"/>
          <w:szCs w:val="26"/>
        </w:rPr>
        <w:tab/>
        <w:t xml:space="preserve">   </w:t>
      </w:r>
      <w:r w:rsidRPr="00E63EC9">
        <w:rPr>
          <w:rFonts w:cs="Times New Roman"/>
          <w:i/>
          <w:iCs/>
          <w:szCs w:val="26"/>
        </w:rPr>
        <w:t xml:space="preserve">  </w:t>
      </w:r>
      <w:r w:rsidRPr="00E63EC9">
        <w:rPr>
          <w:rFonts w:cs="Times New Roman"/>
          <w:i/>
          <w:iCs/>
          <w:szCs w:val="26"/>
        </w:rPr>
        <w:tab/>
      </w:r>
    </w:p>
    <w:p w14:paraId="55B57209" w14:textId="77777777" w:rsidR="00615D17" w:rsidRPr="00E63EC9" w:rsidRDefault="00074193" w:rsidP="00E63EC9">
      <w:pPr>
        <w:spacing w:before="120" w:after="120" w:line="288" w:lineRule="auto"/>
        <w:ind w:left="310" w:hanging="310"/>
        <w:jc w:val="both"/>
        <w:rPr>
          <w:rFonts w:cs="Times New Roman"/>
          <w:szCs w:val="26"/>
        </w:rPr>
      </w:pPr>
      <w:r w:rsidRPr="00E63EC9">
        <w:rPr>
          <w:rFonts w:cs="Times New Roman"/>
          <w:szCs w:val="26"/>
        </w:rPr>
        <w:t>-  Tính toán kiểm tra thiết bị trao đổi nhiệt, công suất lắp đặt máy nén và hệ thống cung cấp chất tải lạnh</w:t>
      </w:r>
    </w:p>
    <w:p w14:paraId="2CE4969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Tìm hiểu tài liệu liên quan chuyên môn, lý lịch máy và các thông số kỹ thuật</w:t>
      </w:r>
    </w:p>
    <w:p w14:paraId="5871F818"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Sử dụng các thiết bị đo kiểm, kiểm định lại các thông số kỹ thuật</w:t>
      </w:r>
    </w:p>
    <w:p w14:paraId="2747975F"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Tiêu chuẩn thực hiện:</w:t>
      </w:r>
    </w:p>
    <w:p w14:paraId="0086EB83"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lang w:bidi="he-IL"/>
        </w:rPr>
        <w:t>+ Tính đúng, đủ, chính xác (phù hợp giữa tính và thiết bị có thực)</w:t>
      </w:r>
    </w:p>
    <w:p w14:paraId="5305A574" w14:textId="77777777" w:rsidR="00615D17" w:rsidRPr="00E63EC9" w:rsidRDefault="00074193" w:rsidP="00E63EC9">
      <w:pPr>
        <w:spacing w:before="120" w:after="120" w:line="288" w:lineRule="auto"/>
        <w:jc w:val="both"/>
        <w:rPr>
          <w:rFonts w:cs="Times New Roman"/>
          <w:i/>
          <w:iCs/>
          <w:szCs w:val="26"/>
        </w:rPr>
      </w:pPr>
      <w:r w:rsidRPr="00E63EC9">
        <w:rPr>
          <w:rFonts w:cs="Times New Roman"/>
          <w:szCs w:val="26"/>
        </w:rPr>
        <w:t>2. Đánh giá tổng hợp:</w:t>
      </w:r>
      <w:r w:rsidRPr="00E63EC9">
        <w:rPr>
          <w:rFonts w:cs="Times New Roman"/>
          <w:szCs w:val="26"/>
        </w:rPr>
        <w:tab/>
      </w:r>
      <w:r w:rsidRPr="00E63EC9">
        <w:rPr>
          <w:rFonts w:cs="Times New Roman"/>
          <w:szCs w:val="26"/>
        </w:rPr>
        <w:tab/>
        <w:t xml:space="preserve">  </w:t>
      </w:r>
      <w:r w:rsidRPr="00E63EC9">
        <w:rPr>
          <w:rFonts w:cs="Times New Roman"/>
          <w:szCs w:val="26"/>
        </w:rPr>
        <w:tab/>
        <w:t xml:space="preserve"> </w:t>
      </w:r>
      <w:r w:rsidRPr="00E63EC9">
        <w:rPr>
          <w:rFonts w:cs="Times New Roman"/>
          <w:i/>
          <w:iCs/>
          <w:szCs w:val="26"/>
        </w:rPr>
        <w:t xml:space="preserve"> </w:t>
      </w:r>
      <w:r w:rsidRPr="00E63EC9">
        <w:rPr>
          <w:rFonts w:cs="Times New Roman"/>
          <w:i/>
          <w:iCs/>
          <w:szCs w:val="26"/>
        </w:rPr>
        <w:tab/>
      </w:r>
    </w:p>
    <w:p w14:paraId="1AA93B12"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Căn cứ vào ghi chép, thống kê số liệu của "Nhật kí thực tập"</w:t>
      </w:r>
    </w:p>
    <w:p w14:paraId="694BDE01" w14:textId="77777777" w:rsidR="00615D17" w:rsidRPr="00E63EC9" w:rsidRDefault="00074193" w:rsidP="00E63EC9">
      <w:pPr>
        <w:spacing w:before="120" w:after="120" w:line="288" w:lineRule="auto"/>
        <w:ind w:left="186" w:hanging="186"/>
        <w:jc w:val="both"/>
        <w:rPr>
          <w:rFonts w:cs="Times New Roman"/>
          <w:szCs w:val="26"/>
        </w:rPr>
      </w:pPr>
      <w:r w:rsidRPr="00E63EC9">
        <w:rPr>
          <w:rFonts w:cs="Times New Roman"/>
          <w:szCs w:val="26"/>
        </w:rPr>
        <w:t xml:space="preserve">- Viết báo cáo thực tập: tổng hợp, đánh giá quá trình thực tập tại cơ sở, các số liệu sản phẩm của doanh nghiệp </w:t>
      </w:r>
    </w:p>
    <w:p w14:paraId="1E90BC9C"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Quá trình phát triển sản xuất (Cải tiến công nghệ, số lượng sản phẩm)</w:t>
      </w:r>
    </w:p>
    <w:p w14:paraId="31A063E5"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xml:space="preserve">- Thống kê các số liệu tính toán </w:t>
      </w:r>
    </w:p>
    <w:p w14:paraId="71251D02"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Tiêu chuẩn thực hiện:</w:t>
      </w:r>
    </w:p>
    <w:p w14:paraId="37D6C73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Ghi chép đầy đủ</w:t>
      </w:r>
    </w:p>
    <w:p w14:paraId="45A6768E"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Phân tích, đối chiếu so sánh với các nội dung kiến thức đã học</w:t>
      </w:r>
    </w:p>
    <w:p w14:paraId="1E1F080B" w14:textId="4CCD93CD" w:rsidR="00615D17" w:rsidRPr="00E63EC9" w:rsidRDefault="00074193" w:rsidP="00E63EC9">
      <w:pPr>
        <w:spacing w:before="120" w:after="120" w:line="288" w:lineRule="auto"/>
        <w:jc w:val="both"/>
        <w:rPr>
          <w:rFonts w:cs="Times New Roman"/>
          <w:b/>
          <w:szCs w:val="26"/>
        </w:rPr>
      </w:pPr>
      <w:r w:rsidRPr="00E63EC9">
        <w:rPr>
          <w:rFonts w:cs="Times New Roman"/>
          <w:b/>
          <w:szCs w:val="26"/>
        </w:rPr>
        <w:t>IV. Điều kiện thực hiện mô</w:t>
      </w:r>
      <w:r w:rsidR="007F1077">
        <w:rPr>
          <w:rFonts w:cs="Times New Roman"/>
          <w:b/>
          <w:szCs w:val="26"/>
        </w:rPr>
        <w:t xml:space="preserve"> </w:t>
      </w:r>
      <w:r w:rsidRPr="00E63EC9">
        <w:rPr>
          <w:rFonts w:cs="Times New Roman"/>
          <w:b/>
          <w:szCs w:val="26"/>
        </w:rPr>
        <w:t>đun:</w:t>
      </w:r>
    </w:p>
    <w:p w14:paraId="27845B66"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Sinh viên đã hoàn thành chương trình lý thuyết và thực tập cơ bản tại nhà trường</w:t>
      </w:r>
    </w:p>
    <w:p w14:paraId="1BB323E2"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Sinh viên phải được đi thực tập sản xuất tại các cơ sở đúng chuyên ngành điện lạnh</w:t>
      </w:r>
    </w:p>
    <w:p w14:paraId="4274680C" w14:textId="3207235A" w:rsidR="00615D17" w:rsidRPr="00E63EC9" w:rsidRDefault="00726FF7" w:rsidP="00E63EC9">
      <w:pPr>
        <w:spacing w:before="120" w:after="120" w:line="288" w:lineRule="auto"/>
        <w:jc w:val="both"/>
        <w:rPr>
          <w:rFonts w:cs="Times New Roman"/>
          <w:b/>
          <w:szCs w:val="26"/>
          <w:lang w:val="de-DE"/>
        </w:rPr>
      </w:pPr>
      <w:r>
        <w:rPr>
          <w:rFonts w:cs="Times New Roman"/>
          <w:b/>
          <w:szCs w:val="26"/>
          <w:lang w:val="de-DE"/>
        </w:rPr>
        <w:t>V. Phương pháp đánh giá</w:t>
      </w:r>
      <w:r w:rsidR="00074193" w:rsidRPr="00E63EC9">
        <w:rPr>
          <w:rFonts w:cs="Times New Roman"/>
          <w:b/>
          <w:szCs w:val="26"/>
          <w:lang w:val="de-DE"/>
        </w:rPr>
        <w:t>:</w:t>
      </w:r>
    </w:p>
    <w:p w14:paraId="06C87120" w14:textId="33BBAA63"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1.</w:t>
      </w:r>
      <w:r w:rsidR="007F1077">
        <w:rPr>
          <w:rFonts w:cs="Times New Roman"/>
          <w:szCs w:val="26"/>
          <w:lang w:val="de-DE"/>
        </w:rPr>
        <w:t xml:space="preserve"> </w:t>
      </w:r>
      <w:r w:rsidRPr="00E63EC9">
        <w:rPr>
          <w:rFonts w:cs="Times New Roman"/>
          <w:szCs w:val="26"/>
          <w:lang w:val="de-DE"/>
        </w:rPr>
        <w:t>Nội dung:</w:t>
      </w:r>
    </w:p>
    <w:p w14:paraId="52A88728" w14:textId="77777777"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 Kiến thức:</w:t>
      </w:r>
    </w:p>
    <w:p w14:paraId="2655DBA8" w14:textId="41846F42"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Học xong mô</w:t>
      </w:r>
      <w:r w:rsidR="007F1077">
        <w:rPr>
          <w:rFonts w:cs="Times New Roman"/>
          <w:szCs w:val="26"/>
          <w:lang w:val="es-ES"/>
        </w:rPr>
        <w:t xml:space="preserve"> </w:t>
      </w:r>
      <w:r w:rsidRPr="00E63EC9">
        <w:rPr>
          <w:rFonts w:cs="Times New Roman"/>
          <w:szCs w:val="26"/>
          <w:lang w:val="es-ES"/>
        </w:rPr>
        <w:t>đun này sinh viên nâng cao được nhận thức thực tế sản xuất của xã hội</w:t>
      </w:r>
    </w:p>
    <w:p w14:paraId="46D87281"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Nâng cao được nhận thức nghề nghiệp, vận dụng kiến thức lí thuyết và tay nghề cơ bản đã học vào thực tế, nâng cao trình độ tay nghề chuyên môn, có kinh nghiệm đáp ứng nhu cầu doanh nghiệp khi ra trường</w:t>
      </w:r>
    </w:p>
    <w:p w14:paraId="78AD9AB9"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Kỹ năng:</w:t>
      </w:r>
    </w:p>
    <w:p w14:paraId="37159F92"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Có khả năng tổ chức hoạt động sản xuất theo nhóm</w:t>
      </w:r>
    </w:p>
    <w:p w14:paraId="53978153" w14:textId="77777777" w:rsidR="00615D17" w:rsidRPr="00E63EC9" w:rsidRDefault="00074193" w:rsidP="00E63EC9">
      <w:pPr>
        <w:spacing w:before="120" w:after="120" w:line="288" w:lineRule="auto"/>
        <w:ind w:firstLine="720"/>
        <w:jc w:val="both"/>
        <w:rPr>
          <w:rFonts w:cs="Times New Roman"/>
          <w:szCs w:val="26"/>
          <w:lang w:val="es-ES"/>
        </w:rPr>
      </w:pPr>
      <w:r w:rsidRPr="00E63EC9">
        <w:rPr>
          <w:rFonts w:cs="Times New Roman"/>
          <w:szCs w:val="26"/>
          <w:lang w:val="es-ES"/>
        </w:rPr>
        <w:t>+ Kỹ năng giải quyết vấn đề</w:t>
      </w:r>
    </w:p>
    <w:p w14:paraId="76492C75" w14:textId="77777777" w:rsidR="00615D17" w:rsidRPr="00E63EC9" w:rsidRDefault="00074193" w:rsidP="00E63EC9">
      <w:pPr>
        <w:spacing w:before="120" w:after="120" w:line="288" w:lineRule="auto"/>
        <w:jc w:val="both"/>
        <w:rPr>
          <w:rFonts w:cs="Times New Roman"/>
          <w:szCs w:val="26"/>
          <w:lang w:val="es-ES"/>
        </w:rPr>
      </w:pPr>
      <w:r w:rsidRPr="00E63EC9">
        <w:rPr>
          <w:rFonts w:cs="Times New Roman"/>
          <w:szCs w:val="26"/>
          <w:lang w:val="es-ES"/>
        </w:rPr>
        <w:t>- Năng lực tự chủ và trach nhiệm:</w:t>
      </w:r>
    </w:p>
    <w:p w14:paraId="703B8680" w14:textId="77777777" w:rsidR="00615D17" w:rsidRPr="00E63EC9" w:rsidRDefault="00074193" w:rsidP="00E63EC9">
      <w:pPr>
        <w:spacing w:before="120" w:after="120" w:line="288" w:lineRule="auto"/>
        <w:ind w:left="120" w:firstLine="600"/>
        <w:jc w:val="both"/>
        <w:rPr>
          <w:rFonts w:cs="Times New Roman"/>
          <w:szCs w:val="26"/>
        </w:rPr>
      </w:pPr>
      <w:r w:rsidRPr="00E63EC9">
        <w:rPr>
          <w:rFonts w:cs="Times New Roman"/>
          <w:b/>
          <w:szCs w:val="26"/>
        </w:rPr>
        <w:t>+</w:t>
      </w:r>
      <w:r w:rsidRPr="00E63EC9">
        <w:rPr>
          <w:rFonts w:cs="Times New Roman"/>
          <w:szCs w:val="26"/>
        </w:rPr>
        <w:t xml:space="preserve"> Rèn tính cẩn thận, chính xác trong sử dụng các dụng cụ vẽ, thực hành vẽ đúng tiêu chuẩn nhà nước;</w:t>
      </w:r>
    </w:p>
    <w:p w14:paraId="36A3E266" w14:textId="77777777" w:rsidR="00615D17" w:rsidRPr="00E63EC9" w:rsidRDefault="00074193" w:rsidP="00E63EC9">
      <w:pPr>
        <w:spacing w:before="120" w:after="120" w:line="288" w:lineRule="auto"/>
        <w:ind w:left="120" w:firstLine="600"/>
        <w:jc w:val="both"/>
        <w:rPr>
          <w:rFonts w:cs="Times New Roman"/>
          <w:szCs w:val="26"/>
        </w:rPr>
      </w:pPr>
      <w:r w:rsidRPr="00E63EC9">
        <w:rPr>
          <w:rFonts w:cs="Times New Roman"/>
          <w:szCs w:val="26"/>
        </w:rPr>
        <w:t>+ Rèn luyện tính khoa học và khả năng làm việc độc lập;</w:t>
      </w:r>
    </w:p>
    <w:p w14:paraId="48312D4F" w14:textId="77777777" w:rsidR="00615D17" w:rsidRPr="00E63EC9" w:rsidRDefault="00074193" w:rsidP="00E63EC9">
      <w:pPr>
        <w:spacing w:before="120" w:after="120" w:line="288" w:lineRule="auto"/>
        <w:ind w:left="120" w:firstLine="600"/>
        <w:jc w:val="both"/>
        <w:rPr>
          <w:rFonts w:cs="Times New Roman"/>
          <w:szCs w:val="26"/>
        </w:rPr>
      </w:pPr>
      <w:r w:rsidRPr="00E63EC9">
        <w:rPr>
          <w:rFonts w:cs="Times New Roman"/>
          <w:szCs w:val="26"/>
        </w:rPr>
        <w:t>+ Nâng cao tính sáng tạo trong công việc</w:t>
      </w:r>
    </w:p>
    <w:p w14:paraId="21A409C4" w14:textId="10AD01E8" w:rsidR="00615D17" w:rsidRPr="00E63EC9" w:rsidRDefault="00074193" w:rsidP="00E63EC9">
      <w:pPr>
        <w:spacing w:before="120" w:after="120" w:line="288" w:lineRule="auto"/>
        <w:jc w:val="both"/>
        <w:rPr>
          <w:rFonts w:cs="Times New Roman"/>
          <w:szCs w:val="26"/>
          <w:lang w:val="de-DE"/>
        </w:rPr>
      </w:pPr>
      <w:r w:rsidRPr="00E63EC9">
        <w:rPr>
          <w:rFonts w:cs="Times New Roman"/>
          <w:szCs w:val="26"/>
          <w:lang w:val="de-DE"/>
        </w:rPr>
        <w:t>2.</w:t>
      </w:r>
      <w:r w:rsidR="007F1077">
        <w:rPr>
          <w:rFonts w:cs="Times New Roman"/>
          <w:szCs w:val="26"/>
          <w:lang w:val="de-DE"/>
        </w:rPr>
        <w:t xml:space="preserve"> </w:t>
      </w:r>
      <w:r w:rsidRPr="00E63EC9">
        <w:rPr>
          <w:rFonts w:cs="Times New Roman"/>
          <w:szCs w:val="26"/>
          <w:lang w:val="de-DE"/>
        </w:rPr>
        <w:t>Phương pháp: Viết báo cáo, làm tiểu luận, vấn đáp.</w:t>
      </w:r>
    </w:p>
    <w:p w14:paraId="2D17646B" w14:textId="77777777" w:rsidR="00615D17" w:rsidRPr="00E63EC9" w:rsidRDefault="00074193" w:rsidP="00E63EC9">
      <w:pPr>
        <w:spacing w:before="120" w:after="120" w:line="288" w:lineRule="auto"/>
        <w:rPr>
          <w:rFonts w:cs="Times New Roman"/>
          <w:szCs w:val="26"/>
        </w:rPr>
      </w:pPr>
      <w:r w:rsidRPr="00E63EC9">
        <w:rPr>
          <w:rFonts w:cs="Times New Roman"/>
          <w:szCs w:val="26"/>
        </w:rPr>
        <w:t>3. Hình thức đánh giá:</w:t>
      </w:r>
    </w:p>
    <w:p w14:paraId="757429E5" w14:textId="77777777" w:rsidR="00615D17" w:rsidRPr="00E63EC9" w:rsidRDefault="00074193" w:rsidP="00E63EC9">
      <w:pPr>
        <w:spacing w:before="120" w:after="120" w:line="288" w:lineRule="auto"/>
        <w:ind w:firstLine="720"/>
        <w:jc w:val="both"/>
        <w:rPr>
          <w:rFonts w:cs="Times New Roman"/>
          <w:szCs w:val="26"/>
          <w:lang w:val="de-DE"/>
        </w:rPr>
      </w:pPr>
      <w:r w:rsidRPr="00E63EC9">
        <w:rPr>
          <w:rFonts w:cs="Times New Roman"/>
          <w:szCs w:val="26"/>
          <w:lang w:val="de-DE"/>
        </w:rPr>
        <w:t>Kết thúc thời gian thực tập sản xuất mỗi sinh viên phải viết một 1 bản báo cáo quá trình thực tập tại doanh nghiệp theo mục tiêu đã đề ra (Theo biểu mẫu phụ lục sau):</w:t>
      </w:r>
    </w:p>
    <w:p w14:paraId="04782BE8" w14:textId="77777777" w:rsidR="00615D17" w:rsidRPr="00E63EC9" w:rsidRDefault="00074193">
      <w:pPr>
        <w:numPr>
          <w:ilvl w:val="0"/>
          <w:numId w:val="157"/>
        </w:numPr>
        <w:tabs>
          <w:tab w:val="left" w:pos="186"/>
        </w:tabs>
        <w:spacing w:before="120" w:after="120" w:line="288" w:lineRule="auto"/>
        <w:ind w:left="0" w:firstLine="0"/>
        <w:jc w:val="both"/>
        <w:rPr>
          <w:rFonts w:cs="Times New Roman"/>
          <w:szCs w:val="26"/>
          <w:lang w:val="de-DE"/>
        </w:rPr>
      </w:pPr>
      <w:r w:rsidRPr="00E63EC9">
        <w:rPr>
          <w:rFonts w:cs="Times New Roman"/>
          <w:szCs w:val="26"/>
          <w:lang w:val="de-DE"/>
        </w:rPr>
        <w:t xml:space="preserve">Tình hình cơ cấu tổ chức </w:t>
      </w:r>
    </w:p>
    <w:p w14:paraId="1139248C" w14:textId="77777777" w:rsidR="00615D17" w:rsidRPr="00E63EC9" w:rsidRDefault="00074193">
      <w:pPr>
        <w:numPr>
          <w:ilvl w:val="0"/>
          <w:numId w:val="157"/>
        </w:numPr>
        <w:tabs>
          <w:tab w:val="left" w:pos="186"/>
        </w:tabs>
        <w:spacing w:before="120" w:after="120" w:line="288" w:lineRule="auto"/>
        <w:ind w:left="0" w:firstLine="0"/>
        <w:jc w:val="both"/>
        <w:rPr>
          <w:rFonts w:cs="Times New Roman"/>
          <w:szCs w:val="26"/>
          <w:lang w:val="pt-BR"/>
        </w:rPr>
      </w:pPr>
      <w:r w:rsidRPr="00E63EC9">
        <w:rPr>
          <w:rFonts w:cs="Times New Roman"/>
          <w:szCs w:val="26"/>
          <w:lang w:val="pt-BR"/>
        </w:rPr>
        <w:t>Tình hình sản xuất của đơn vị</w:t>
      </w:r>
    </w:p>
    <w:p w14:paraId="583BCA5A" w14:textId="77777777" w:rsidR="00615D17" w:rsidRPr="00E63EC9" w:rsidRDefault="00074193">
      <w:pPr>
        <w:numPr>
          <w:ilvl w:val="0"/>
          <w:numId w:val="157"/>
        </w:numPr>
        <w:tabs>
          <w:tab w:val="left" w:pos="186"/>
        </w:tabs>
        <w:spacing w:before="120" w:after="120" w:line="288" w:lineRule="auto"/>
        <w:ind w:left="0" w:firstLine="0"/>
        <w:jc w:val="both"/>
        <w:rPr>
          <w:rFonts w:cs="Times New Roman"/>
          <w:szCs w:val="26"/>
          <w:lang w:val="pt-BR"/>
        </w:rPr>
      </w:pPr>
      <w:r w:rsidRPr="00E63EC9">
        <w:rPr>
          <w:rFonts w:cs="Times New Roman"/>
          <w:szCs w:val="26"/>
          <w:lang w:val="pt-BR"/>
        </w:rPr>
        <w:t>Chuyên môn kỳ thuật lắp đặt, vận hành hệ thống lạnh, điều hòa không khí trong dân dụng và công nghiệp</w:t>
      </w:r>
    </w:p>
    <w:p w14:paraId="08CEC114" w14:textId="77777777" w:rsidR="00615D17" w:rsidRPr="00E63EC9" w:rsidRDefault="00074193">
      <w:pPr>
        <w:numPr>
          <w:ilvl w:val="0"/>
          <w:numId w:val="157"/>
        </w:numPr>
        <w:tabs>
          <w:tab w:val="left" w:pos="186"/>
        </w:tabs>
        <w:spacing w:before="120" w:after="120" w:line="288" w:lineRule="auto"/>
        <w:ind w:left="0" w:firstLine="0"/>
        <w:jc w:val="both"/>
        <w:rPr>
          <w:rFonts w:cs="Times New Roman"/>
          <w:szCs w:val="26"/>
        </w:rPr>
      </w:pPr>
      <w:r w:rsidRPr="00E63EC9">
        <w:rPr>
          <w:rFonts w:cs="Times New Roman"/>
          <w:szCs w:val="26"/>
          <w:lang w:val="pt-BR"/>
        </w:rPr>
        <w:t>Các bản vẽ, nội dung tính toán kiểm chứng so với lý thuyết đã học theo yêu cầu hướng dẫn của giảng viên</w:t>
      </w:r>
    </w:p>
    <w:p w14:paraId="7ED1E2B2" w14:textId="77777777" w:rsidR="00615D17" w:rsidRPr="00E63EC9" w:rsidRDefault="00074193">
      <w:pPr>
        <w:numPr>
          <w:ilvl w:val="0"/>
          <w:numId w:val="157"/>
        </w:numPr>
        <w:tabs>
          <w:tab w:val="left" w:pos="186"/>
        </w:tabs>
        <w:spacing w:before="120" w:after="120" w:line="288" w:lineRule="auto"/>
        <w:ind w:left="0" w:firstLine="0"/>
        <w:jc w:val="both"/>
        <w:rPr>
          <w:rFonts w:cs="Times New Roman"/>
          <w:szCs w:val="26"/>
        </w:rPr>
      </w:pPr>
      <w:r w:rsidRPr="00E63EC9">
        <w:rPr>
          <w:rFonts w:cs="Times New Roman"/>
          <w:szCs w:val="26"/>
        </w:rPr>
        <w:t>Nhận xét, đánh giá bản thân</w:t>
      </w:r>
    </w:p>
    <w:p w14:paraId="54F2BCFA" w14:textId="582EED55" w:rsidR="00615D17" w:rsidRPr="00E63EC9" w:rsidRDefault="00074193" w:rsidP="00E63EC9">
      <w:pPr>
        <w:tabs>
          <w:tab w:val="left" w:pos="186"/>
        </w:tabs>
        <w:spacing w:before="120" w:after="120" w:line="288" w:lineRule="auto"/>
        <w:jc w:val="both"/>
        <w:rPr>
          <w:rFonts w:cs="Times New Roman"/>
          <w:szCs w:val="26"/>
        </w:rPr>
      </w:pPr>
      <w:r w:rsidRPr="00E63EC9">
        <w:rPr>
          <w:rFonts w:cs="Times New Roman"/>
          <w:szCs w:val="26"/>
        </w:rPr>
        <w:tab/>
        <w:t>Căn cứ vào báo cáo và nhận xét của cán bộ hướng dẫn thực tập của doanh nghiệp, giảng viên phụ trách tổng hợp đánh giá mỗi sinh viên và nhận xét hiệu quả chung của đợt thực tập</w:t>
      </w:r>
    </w:p>
    <w:p w14:paraId="7F489576" w14:textId="1B53BDBB" w:rsidR="00615D17" w:rsidRPr="00E63EC9" w:rsidRDefault="00074193" w:rsidP="00E63EC9">
      <w:pPr>
        <w:spacing w:before="120" w:after="120" w:line="288" w:lineRule="auto"/>
        <w:rPr>
          <w:rFonts w:cs="Times New Roman"/>
          <w:b/>
          <w:szCs w:val="26"/>
        </w:rPr>
      </w:pPr>
      <w:r w:rsidRPr="00E63EC9">
        <w:rPr>
          <w:rFonts w:cs="Times New Roman"/>
          <w:b/>
          <w:szCs w:val="26"/>
        </w:rPr>
        <w:t>VI. Hướng dẫn thực hiện mô</w:t>
      </w:r>
      <w:r w:rsidR="007F1077">
        <w:rPr>
          <w:rFonts w:cs="Times New Roman"/>
          <w:b/>
          <w:szCs w:val="26"/>
        </w:rPr>
        <w:t xml:space="preserve"> </w:t>
      </w:r>
      <w:r w:rsidRPr="00E63EC9">
        <w:rPr>
          <w:rFonts w:cs="Times New Roman"/>
          <w:b/>
          <w:szCs w:val="26"/>
        </w:rPr>
        <w:t>đun:</w:t>
      </w:r>
    </w:p>
    <w:p w14:paraId="1E9ADD7C" w14:textId="77777777" w:rsidR="00615D17" w:rsidRPr="00E63EC9" w:rsidRDefault="00074193" w:rsidP="00E63EC9">
      <w:pPr>
        <w:spacing w:before="120" w:after="120" w:line="288" w:lineRule="auto"/>
        <w:rPr>
          <w:rFonts w:cs="Times New Roman"/>
          <w:i/>
          <w:szCs w:val="26"/>
        </w:rPr>
      </w:pPr>
      <w:r w:rsidRPr="00E63EC9">
        <w:rPr>
          <w:rFonts w:cs="Times New Roman"/>
          <w:i/>
          <w:szCs w:val="26"/>
        </w:rPr>
        <w:t>1. Phạm vi áp dụng chương trình mô đun:</w:t>
      </w:r>
    </w:p>
    <w:p w14:paraId="362F9D36" w14:textId="52FBB5E5" w:rsidR="00615D17" w:rsidRPr="00E63EC9" w:rsidRDefault="00074193" w:rsidP="00E63EC9">
      <w:pPr>
        <w:spacing w:before="120" w:after="120" w:line="288" w:lineRule="auto"/>
        <w:jc w:val="both"/>
        <w:rPr>
          <w:rFonts w:cs="Times New Roman"/>
          <w:szCs w:val="26"/>
        </w:rPr>
      </w:pPr>
      <w:r w:rsidRPr="00E63EC9">
        <w:rPr>
          <w:rFonts w:cs="Times New Roman"/>
          <w:szCs w:val="26"/>
        </w:rPr>
        <w:t>- Thực tập tốt nghiệp là thời quan trọng của quá trình đào tạo. Nhà trường có quá trình liên hệ khảo sát các đơn vị sản xuất, doanh nghiệp có sản xuất các sản phẩm phù hợp chuyên môn hoặc các công trình lắp đặt để đưa sinh viên thực tập đúng nội dung chuyên ngành.</w:t>
      </w:r>
    </w:p>
    <w:p w14:paraId="5BAEFF2D" w14:textId="1D7E001D" w:rsidR="00615D17" w:rsidRPr="00E63EC9" w:rsidRDefault="00074193" w:rsidP="00E63EC9">
      <w:pPr>
        <w:spacing w:before="120" w:after="120" w:line="288" w:lineRule="auto"/>
        <w:jc w:val="both"/>
        <w:rPr>
          <w:rFonts w:cs="Times New Roman"/>
          <w:szCs w:val="26"/>
        </w:rPr>
      </w:pPr>
      <w:r w:rsidRPr="00E63EC9">
        <w:rPr>
          <w:rFonts w:cs="Times New Roman"/>
          <w:szCs w:val="26"/>
        </w:rPr>
        <w:t>- Thực tập chuyên ngành nghề Kỹ thuật máy lạnh và điều hoà không khí có thể được thực hiện ở các đơn vị sản xuất:</w:t>
      </w:r>
    </w:p>
    <w:p w14:paraId="63804407"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Sản xuất thiết bị lạnh (Tủ lạnh, điều hoà không khí )</w:t>
      </w:r>
    </w:p>
    <w:p w14:paraId="4ABEA2D9"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Bảo dưỡng các hệ thống lạnh công nghiệp hoặc dân dụng</w:t>
      </w:r>
    </w:p>
    <w:p w14:paraId="0E7A44AA"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Lắp đặt các hệ thống lạnh công nghiệp thương nghiệp hoặc dân dụng</w:t>
      </w:r>
    </w:p>
    <w:p w14:paraId="03A8DB78"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Các lớp đào tạo chuyên ngành Kỹ thuật lạnh và điều hòa không khí - Hệ cao đẳng </w:t>
      </w:r>
    </w:p>
    <w:p w14:paraId="7FF8366C" w14:textId="77777777" w:rsidR="00615D17" w:rsidRPr="00E63EC9" w:rsidRDefault="00074193" w:rsidP="00E63EC9">
      <w:pPr>
        <w:spacing w:before="120" w:after="120" w:line="288" w:lineRule="auto"/>
        <w:rPr>
          <w:rFonts w:cs="Times New Roman"/>
          <w:i/>
          <w:szCs w:val="26"/>
        </w:rPr>
      </w:pPr>
      <w:r w:rsidRPr="00E63EC9">
        <w:rPr>
          <w:rFonts w:cs="Times New Roman"/>
          <w:i/>
          <w:szCs w:val="26"/>
        </w:rPr>
        <w:t>2. Hướng dẫn một số điểm chính về phương pháp giảng dạy mô đun đào tạo:</w:t>
      </w:r>
    </w:p>
    <w:p w14:paraId="704CD766" w14:textId="77777777" w:rsidR="00615D17" w:rsidRPr="00E63EC9" w:rsidRDefault="00074193" w:rsidP="00E63EC9">
      <w:pPr>
        <w:tabs>
          <w:tab w:val="left" w:pos="-1260"/>
        </w:tabs>
        <w:spacing w:before="120" w:after="120" w:line="288" w:lineRule="auto"/>
        <w:jc w:val="both"/>
        <w:rPr>
          <w:rFonts w:cs="Times New Roman"/>
          <w:szCs w:val="26"/>
        </w:rPr>
      </w:pPr>
      <w:r w:rsidRPr="00E63EC9">
        <w:rPr>
          <w:rFonts w:cs="Times New Roman"/>
          <w:szCs w:val="26"/>
        </w:rPr>
        <w:t>- Đối với giảng viên:</w:t>
      </w:r>
    </w:p>
    <w:p w14:paraId="4EF06229"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Để đạt hiệu quả cao của quá trình thực tập tốt nghiệp, giảng viên nhà trường  thường xuyên liên hệ với các cán bộ, công nhân trực tiếp quản lý, hướng dẫn sinh viên tại đơn vị để hỗ trợ và thống nhất nội dung chuyên môn trong suốt quá trình sinh viên thực tập mà mục tiêu mô đun đã đề ra. Cập nhật thực tế, giải đáp kịp thời những thắc mắc của sinh viên, liên hệ lý thuyết với thực hành thực tế.</w:t>
      </w:r>
    </w:p>
    <w:p w14:paraId="76F28D57" w14:textId="77777777" w:rsidR="00615D17" w:rsidRPr="00E63EC9" w:rsidRDefault="00074193" w:rsidP="00E63EC9">
      <w:pPr>
        <w:tabs>
          <w:tab w:val="left" w:pos="-1260"/>
        </w:tabs>
        <w:spacing w:before="120" w:after="120" w:line="288" w:lineRule="auto"/>
        <w:jc w:val="both"/>
        <w:rPr>
          <w:rFonts w:cs="Times New Roman"/>
          <w:szCs w:val="26"/>
        </w:rPr>
      </w:pPr>
      <w:r w:rsidRPr="00E63EC9">
        <w:rPr>
          <w:rFonts w:cs="Times New Roman"/>
          <w:szCs w:val="26"/>
        </w:rPr>
        <w:t xml:space="preserve">- Đối với sinh viên: </w:t>
      </w:r>
    </w:p>
    <w:p w14:paraId="522549A0" w14:textId="77777777" w:rsidR="00615D17" w:rsidRPr="00E63EC9" w:rsidRDefault="00074193" w:rsidP="00E63EC9">
      <w:pPr>
        <w:tabs>
          <w:tab w:val="left" w:pos="709"/>
        </w:tabs>
        <w:spacing w:before="120" w:after="120" w:line="288" w:lineRule="auto"/>
        <w:jc w:val="both"/>
        <w:rPr>
          <w:rFonts w:cs="Times New Roman"/>
          <w:szCs w:val="26"/>
        </w:rPr>
      </w:pPr>
      <w:r w:rsidRPr="00E63EC9">
        <w:rPr>
          <w:rFonts w:cs="Times New Roman"/>
          <w:szCs w:val="26"/>
        </w:rPr>
        <w:tab/>
        <w:t xml:space="preserve">+ Cần lưu ý kỹ về các kỹ năng thao tác sử dụng các dụng cụ đo lường như: đo điện áp, dòng điện, công suất, độ ẩm, nhiệt độ, áp suất.. </w:t>
      </w:r>
    </w:p>
    <w:p w14:paraId="7B866540" w14:textId="77777777" w:rsidR="00615D17" w:rsidRPr="00E63EC9" w:rsidRDefault="00074193" w:rsidP="00E63EC9">
      <w:pPr>
        <w:tabs>
          <w:tab w:val="left" w:pos="709"/>
        </w:tabs>
        <w:spacing w:before="120" w:after="120" w:line="288" w:lineRule="auto"/>
        <w:jc w:val="both"/>
        <w:rPr>
          <w:rFonts w:cs="Times New Roman"/>
          <w:szCs w:val="26"/>
        </w:rPr>
      </w:pPr>
      <w:r w:rsidRPr="00E63EC9">
        <w:rPr>
          <w:rFonts w:cs="Times New Roman"/>
          <w:szCs w:val="26"/>
        </w:rPr>
        <w:tab/>
        <w:t xml:space="preserve">+ Tham dự đầy đủ số giờ qui định </w:t>
      </w:r>
    </w:p>
    <w:p w14:paraId="6DE73831"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Hoàn thành các bài tập, kiểm tra theo yêu cầu của giảng viên</w:t>
      </w:r>
    </w:p>
    <w:p w14:paraId="5A639806" w14:textId="77777777" w:rsidR="00615D17" w:rsidRPr="00E63EC9" w:rsidRDefault="00074193" w:rsidP="00E63EC9">
      <w:pPr>
        <w:spacing w:before="120" w:after="120" w:line="288" w:lineRule="auto"/>
        <w:ind w:firstLine="720"/>
        <w:jc w:val="both"/>
        <w:rPr>
          <w:rFonts w:cs="Times New Roman"/>
          <w:szCs w:val="26"/>
        </w:rPr>
      </w:pPr>
      <w:r w:rsidRPr="00E63EC9">
        <w:rPr>
          <w:rFonts w:cs="Times New Roman"/>
          <w:szCs w:val="26"/>
        </w:rPr>
        <w:t xml:space="preserve">+ Được sử dụng học liệu, dụng cụ, thiết bị học tập </w:t>
      </w:r>
    </w:p>
    <w:p w14:paraId="39CC117F" w14:textId="77777777" w:rsidR="00615D17" w:rsidRPr="00E63EC9" w:rsidRDefault="00074193" w:rsidP="00E63EC9">
      <w:pPr>
        <w:spacing w:before="120" w:after="120" w:line="288" w:lineRule="auto"/>
        <w:rPr>
          <w:rFonts w:cs="Times New Roman"/>
          <w:i/>
          <w:szCs w:val="26"/>
        </w:rPr>
      </w:pPr>
      <w:r w:rsidRPr="00E63EC9">
        <w:rPr>
          <w:rFonts w:cs="Times New Roman"/>
          <w:i/>
          <w:szCs w:val="26"/>
        </w:rPr>
        <w:t>3. Những trọng tâm chương trình mô đun cần chú ý:</w:t>
      </w:r>
    </w:p>
    <w:p w14:paraId="64C7FD84" w14:textId="77777777" w:rsidR="00615D17" w:rsidRPr="00E63EC9" w:rsidRDefault="00074193" w:rsidP="00E63EC9">
      <w:pPr>
        <w:spacing w:before="120" w:after="120" w:line="288" w:lineRule="auto"/>
        <w:ind w:firstLine="720"/>
        <w:jc w:val="both"/>
        <w:rPr>
          <w:rFonts w:cs="Times New Roman"/>
          <w:i/>
          <w:szCs w:val="26"/>
        </w:rPr>
      </w:pPr>
      <w:r w:rsidRPr="00E63EC9">
        <w:rPr>
          <w:rFonts w:cs="Times New Roman"/>
          <w:szCs w:val="26"/>
        </w:rPr>
        <w:t>Môđun thực tập tốt nghiệp có một đặc thù riêng biệt, mỗi phần đều có Khảo sát - Ghi chép - Phân tích - Thực hành - Đánh giá vào sổ Thực tập theo sự hướng dẫn của cán bộ kỹ thuật hoặc công nhân lành nghề của đơn vị sản xuất. Việc đánh giá kết quả được thực hiện khi kết thúc thực tập, sinh viên phải viết báo cáo như một bản Đồ án với đầy đủ nội dung của các phần đã thực tập (</w:t>
      </w:r>
      <w:r w:rsidRPr="00E63EC9">
        <w:rPr>
          <w:rFonts w:cs="Times New Roman"/>
          <w:i/>
          <w:szCs w:val="26"/>
        </w:rPr>
        <w:t>theo hướng dẫn của giảng viên)</w:t>
      </w:r>
    </w:p>
    <w:p w14:paraId="67559C9F" w14:textId="77777777" w:rsidR="00615D17" w:rsidRPr="00E63EC9" w:rsidRDefault="00074193" w:rsidP="00E63EC9">
      <w:pPr>
        <w:spacing w:before="120" w:after="120" w:line="288" w:lineRule="auto"/>
        <w:jc w:val="both"/>
        <w:rPr>
          <w:rFonts w:cs="Times New Roman"/>
          <w:i/>
          <w:szCs w:val="26"/>
        </w:rPr>
      </w:pPr>
      <w:r w:rsidRPr="00E63EC9">
        <w:rPr>
          <w:rFonts w:cs="Times New Roman"/>
          <w:i/>
          <w:szCs w:val="26"/>
        </w:rPr>
        <w:t>4. Tài liệu cần tham khảo:</w:t>
      </w:r>
    </w:p>
    <w:p w14:paraId="5A6680A3" w14:textId="77777777" w:rsidR="00615D17" w:rsidRPr="00E63EC9" w:rsidRDefault="00074193" w:rsidP="00E63EC9">
      <w:pPr>
        <w:spacing w:before="120" w:after="120" w:line="288" w:lineRule="auto"/>
        <w:jc w:val="both"/>
        <w:rPr>
          <w:rFonts w:cs="Times New Roman"/>
          <w:szCs w:val="26"/>
        </w:rPr>
      </w:pPr>
      <w:r w:rsidRPr="00E63EC9">
        <w:rPr>
          <w:rFonts w:cs="Times New Roman"/>
          <w:szCs w:val="26"/>
        </w:rPr>
        <w:t>- Căn cứ cụ thể đơn vị thực tập sản xuất cần tìm hiểu các tài liệu phù hợp với công việc được thực hành theo yêu cầu tại đơn vị nhà máy….</w:t>
      </w:r>
    </w:p>
    <w:p w14:paraId="2961D73D" w14:textId="77777777" w:rsidR="00615D17" w:rsidRPr="00E63EC9" w:rsidRDefault="00615D17" w:rsidP="00E63EC9">
      <w:pPr>
        <w:pStyle w:val="BodyText"/>
        <w:spacing w:before="120" w:after="120" w:line="288" w:lineRule="auto"/>
        <w:rPr>
          <w:sz w:val="26"/>
          <w:szCs w:val="26"/>
        </w:rPr>
      </w:pPr>
    </w:p>
    <w:p w14:paraId="298B19D3" w14:textId="77777777" w:rsidR="00615D17" w:rsidRPr="00E63EC9" w:rsidRDefault="00615D17" w:rsidP="00E63EC9">
      <w:pPr>
        <w:spacing w:before="120" w:after="120" w:line="288" w:lineRule="auto"/>
        <w:rPr>
          <w:rFonts w:cs="Times New Roman"/>
          <w:b/>
          <w:bCs/>
          <w:szCs w:val="26"/>
          <w:lang w:val="pl-PL"/>
        </w:rPr>
      </w:pPr>
    </w:p>
    <w:p w14:paraId="586A8540" w14:textId="77777777" w:rsidR="00615D17" w:rsidRDefault="00615D17">
      <w:pPr>
        <w:spacing w:line="240" w:lineRule="auto"/>
        <w:ind w:firstLine="567"/>
        <w:jc w:val="both"/>
        <w:rPr>
          <w:rFonts w:cs="Times New Roman"/>
          <w:sz w:val="28"/>
          <w:szCs w:val="28"/>
        </w:rPr>
      </w:pPr>
    </w:p>
    <w:sectPr w:rsidR="00615D17">
      <w:pgSz w:w="11906" w:h="16838"/>
      <w:pgMar w:top="1134" w:right="850" w:bottom="939" w:left="170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D628F" w14:textId="77777777" w:rsidR="00513D89" w:rsidRDefault="00513D89">
      <w:pPr>
        <w:spacing w:line="240" w:lineRule="auto"/>
      </w:pPr>
      <w:r>
        <w:separator/>
      </w:r>
    </w:p>
  </w:endnote>
  <w:endnote w:type="continuationSeparator" w:id="0">
    <w:p w14:paraId="64EC8FB6" w14:textId="77777777" w:rsidR="00513D89" w:rsidRDefault="00513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ArialH">
    <w:altName w:val="Calibri"/>
    <w:charset w:val="00"/>
    <w:family w:val="swiss"/>
    <w:pitch w:val="variable"/>
    <w:sig w:usb0="00000007" w:usb1="00000000" w:usb2="00000000" w:usb3="00000000" w:csb0="00000003" w:csb1="00000000"/>
  </w:font>
  <w:font w:name="Times New Roman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MS Mincho">
    <w:altName w:val="MS Mincho"/>
    <w:panose1 w:val="02020609040205080304"/>
    <w:charset w:val="80"/>
    <w:family w:val="modern"/>
    <w:pitch w:val="fixed"/>
    <w:sig w:usb0="E00002FF" w:usb1="6AC7FDFB" w:usb2="08000012" w:usb3="00000000" w:csb0="0002009F" w:csb1="00000000"/>
  </w:font>
  <w:font w:name=".VnArial NarrowH">
    <w:charset w:val="00"/>
    <w:family w:val="swiss"/>
    <w:pitch w:val="variable"/>
    <w:sig w:usb0="00000003" w:usb1="00000000" w:usb2="00000000" w:usb3="00000000" w:csb0="00000001" w:csb1="00000000"/>
  </w:font>
  <w:font w:name=".VnHelvetInsH">
    <w:altName w:val="Calibri"/>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 Key">
    <w:altName w:val="Calibri"/>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NI-Times">
    <w:altName w:val="Calibri"/>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263139"/>
    </w:sdtPr>
    <w:sdtContent>
      <w:p w14:paraId="050BEC43" w14:textId="77777777" w:rsidR="00074193" w:rsidRDefault="00074193">
        <w:pPr>
          <w:pStyle w:val="Footer"/>
          <w:jc w:val="center"/>
        </w:pPr>
        <w:r>
          <w:fldChar w:fldCharType="begin"/>
        </w:r>
        <w:r>
          <w:instrText xml:space="preserve"> PAGE   \* MERGEFORMAT </w:instrText>
        </w:r>
        <w:r>
          <w:fldChar w:fldCharType="separate"/>
        </w:r>
        <w:r>
          <w:t>5</w:t>
        </w:r>
        <w:r>
          <w:fldChar w:fldCharType="end"/>
        </w:r>
      </w:p>
    </w:sdtContent>
  </w:sdt>
  <w:p w14:paraId="3573838F" w14:textId="77777777" w:rsidR="00074193" w:rsidRDefault="00074193">
    <w:pPr>
      <w:pStyle w:val="Footer"/>
      <w:rPr>
        <w:rFonts w:ascii="Courier New" w:hAnsi="Courier New" w:cs="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56E01" w14:textId="77777777" w:rsidR="00513D89" w:rsidRDefault="00513D89">
      <w:pPr>
        <w:spacing w:after="0"/>
      </w:pPr>
      <w:r>
        <w:separator/>
      </w:r>
    </w:p>
  </w:footnote>
  <w:footnote w:type="continuationSeparator" w:id="0">
    <w:p w14:paraId="2EED4116" w14:textId="77777777" w:rsidR="00513D89" w:rsidRDefault="00513D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1D639F"/>
    <w:multiLevelType w:val="singleLevel"/>
    <w:tmpl w:val="971D639F"/>
    <w:lvl w:ilvl="0">
      <w:start w:val="1"/>
      <w:numFmt w:val="decimal"/>
      <w:suff w:val="space"/>
      <w:lvlText w:val="%1."/>
      <w:lvlJc w:val="left"/>
    </w:lvl>
  </w:abstractNum>
  <w:abstractNum w:abstractNumId="1" w15:restartNumberingAfterBreak="0">
    <w:nsid w:val="E8E70E9E"/>
    <w:multiLevelType w:val="singleLevel"/>
    <w:tmpl w:val="E8E70E9E"/>
    <w:lvl w:ilvl="0">
      <w:start w:val="1"/>
      <w:numFmt w:val="decimal"/>
      <w:suff w:val="space"/>
      <w:lvlText w:val="%1."/>
      <w:lvlJc w:val="left"/>
    </w:lvl>
  </w:abstractNum>
  <w:abstractNum w:abstractNumId="2" w15:restartNumberingAfterBreak="0">
    <w:nsid w:val="F4C3E9A9"/>
    <w:multiLevelType w:val="singleLevel"/>
    <w:tmpl w:val="F4C3E9A9"/>
    <w:lvl w:ilvl="0">
      <w:start w:val="1"/>
      <w:numFmt w:val="decimal"/>
      <w:suff w:val="space"/>
      <w:lvlText w:val="%1."/>
      <w:lvlJc w:val="left"/>
    </w:lvl>
  </w:abstractNum>
  <w:abstractNum w:abstractNumId="3" w15:restartNumberingAfterBreak="0">
    <w:nsid w:val="FFFFFF7D"/>
    <w:multiLevelType w:val="multilevel"/>
    <w:tmpl w:val="FFFFFF7D"/>
    <w:lvl w:ilvl="0">
      <w:start w:val="1"/>
      <w:numFmt w:val="decimal"/>
      <w:pStyle w:val="ListBullet5"/>
      <w:lvlText w:val="%1."/>
      <w:lvlJc w:val="left"/>
      <w:pPr>
        <w:tabs>
          <w:tab w:val="left" w:pos="1440"/>
        </w:tabs>
        <w:ind w:left="1440" w:hanging="360"/>
      </w:pPr>
    </w:lvl>
    <w:lvl w:ilvl="1">
      <w:start w:val="1"/>
      <w:numFmt w:val="decimal"/>
      <w:isLgl/>
      <w:lvlText w:val="%1.%2"/>
      <w:lvlJc w:val="left"/>
      <w:pPr>
        <w:tabs>
          <w:tab w:val="left" w:pos="1440"/>
        </w:tabs>
        <w:ind w:left="1440" w:hanging="360"/>
      </w:pPr>
      <w:rPr>
        <w:rFonts w:hint="default"/>
      </w:rPr>
    </w:lvl>
    <w:lvl w:ilvl="2">
      <w:start w:val="1"/>
      <w:numFmt w:val="decimal"/>
      <w:isLgl/>
      <w:lvlText w:val="%1.%2.%3"/>
      <w:lvlJc w:val="left"/>
      <w:pPr>
        <w:tabs>
          <w:tab w:val="left" w:pos="1800"/>
        </w:tabs>
        <w:ind w:left="1800" w:hanging="720"/>
      </w:pPr>
      <w:rPr>
        <w:rFonts w:hint="default"/>
      </w:rPr>
    </w:lvl>
    <w:lvl w:ilvl="3">
      <w:start w:val="1"/>
      <w:numFmt w:val="decimal"/>
      <w:isLgl/>
      <w:lvlText w:val="%1.%2.%3.%4"/>
      <w:lvlJc w:val="left"/>
      <w:pPr>
        <w:tabs>
          <w:tab w:val="left" w:pos="1800"/>
        </w:tabs>
        <w:ind w:left="1800" w:hanging="720"/>
      </w:pPr>
      <w:rPr>
        <w:rFonts w:hint="default"/>
      </w:rPr>
    </w:lvl>
    <w:lvl w:ilvl="4">
      <w:start w:val="1"/>
      <w:numFmt w:val="decimal"/>
      <w:isLgl/>
      <w:lvlText w:val="%1.%2.%3.%4.%5"/>
      <w:lvlJc w:val="left"/>
      <w:pPr>
        <w:tabs>
          <w:tab w:val="left" w:pos="1800"/>
        </w:tabs>
        <w:ind w:left="1800" w:hanging="720"/>
      </w:pPr>
      <w:rPr>
        <w:rFonts w:hint="default"/>
      </w:rPr>
    </w:lvl>
    <w:lvl w:ilvl="5">
      <w:start w:val="1"/>
      <w:numFmt w:val="decimal"/>
      <w:isLgl/>
      <w:lvlText w:val="%1.%2.%3.%4.%5.%6"/>
      <w:lvlJc w:val="left"/>
      <w:pPr>
        <w:tabs>
          <w:tab w:val="left" w:pos="2160"/>
        </w:tabs>
        <w:ind w:left="2160" w:hanging="1080"/>
      </w:pPr>
      <w:rPr>
        <w:rFonts w:hint="default"/>
      </w:rPr>
    </w:lvl>
    <w:lvl w:ilvl="6">
      <w:start w:val="1"/>
      <w:numFmt w:val="decimal"/>
      <w:isLgl/>
      <w:lvlText w:val="%1.%2.%3.%4.%5.%6.%7"/>
      <w:lvlJc w:val="left"/>
      <w:pPr>
        <w:tabs>
          <w:tab w:val="left" w:pos="2160"/>
        </w:tabs>
        <w:ind w:left="2160" w:hanging="1080"/>
      </w:pPr>
      <w:rPr>
        <w:rFonts w:hint="default"/>
      </w:rPr>
    </w:lvl>
    <w:lvl w:ilvl="7">
      <w:start w:val="1"/>
      <w:numFmt w:val="decimal"/>
      <w:isLgl/>
      <w:lvlText w:val="%1.%2.%3.%4.%5.%6.%7.%8"/>
      <w:lvlJc w:val="left"/>
      <w:pPr>
        <w:tabs>
          <w:tab w:val="left" w:pos="2520"/>
        </w:tabs>
        <w:ind w:left="2520" w:hanging="1440"/>
      </w:pPr>
      <w:rPr>
        <w:rFonts w:hint="default"/>
      </w:rPr>
    </w:lvl>
    <w:lvl w:ilvl="8">
      <w:start w:val="1"/>
      <w:numFmt w:val="decimal"/>
      <w:isLgl/>
      <w:lvlText w:val="%1.%2.%3.%4.%5.%6.%7.%8.%9"/>
      <w:lvlJc w:val="left"/>
      <w:pPr>
        <w:tabs>
          <w:tab w:val="left" w:pos="2520"/>
        </w:tabs>
        <w:ind w:left="2520" w:hanging="1440"/>
      </w:pPr>
      <w:rPr>
        <w:rFonts w:hint="default"/>
      </w:rPr>
    </w:lvl>
  </w:abstractNum>
  <w:abstractNum w:abstractNumId="4" w15:restartNumberingAfterBreak="0">
    <w:nsid w:val="FFFFFF7E"/>
    <w:multiLevelType w:val="singleLevel"/>
    <w:tmpl w:val="FFFFFF7E"/>
    <w:lvl w:ilvl="0">
      <w:start w:val="1"/>
      <w:numFmt w:val="decimal"/>
      <w:pStyle w:val="ListBullet4"/>
      <w:lvlText w:val="%1."/>
      <w:lvlJc w:val="left"/>
      <w:pPr>
        <w:tabs>
          <w:tab w:val="left" w:pos="1080"/>
        </w:tabs>
        <w:ind w:left="1080" w:hanging="360"/>
      </w:pPr>
    </w:lvl>
  </w:abstractNum>
  <w:abstractNum w:abstractNumId="5" w15:restartNumberingAfterBreak="0">
    <w:nsid w:val="FFFFFF7F"/>
    <w:multiLevelType w:val="singleLevel"/>
    <w:tmpl w:val="FFFFFF7F"/>
    <w:lvl w:ilvl="0">
      <w:start w:val="1"/>
      <w:numFmt w:val="decimal"/>
      <w:pStyle w:val="ListBullet3"/>
      <w:lvlText w:val="%1."/>
      <w:lvlJc w:val="left"/>
      <w:pPr>
        <w:tabs>
          <w:tab w:val="left" w:pos="720"/>
        </w:tabs>
        <w:ind w:left="720" w:hanging="360"/>
      </w:pPr>
    </w:lvl>
  </w:abstractNum>
  <w:abstractNum w:abstractNumId="6" w15:restartNumberingAfterBreak="0">
    <w:nsid w:val="FFFFFF80"/>
    <w:multiLevelType w:val="singleLevel"/>
    <w:tmpl w:val="FFFFFF80"/>
    <w:lvl w:ilvl="0">
      <w:start w:val="1"/>
      <w:numFmt w:val="bullet"/>
      <w:pStyle w:val="OverviewlistChopening"/>
      <w:lvlText w:val=""/>
      <w:lvlJc w:val="left"/>
      <w:pPr>
        <w:tabs>
          <w:tab w:val="left" w:pos="1800"/>
        </w:tabs>
        <w:ind w:left="1800" w:hanging="360"/>
      </w:pPr>
      <w:rPr>
        <w:rFonts w:ascii="Symbol" w:hAnsi="Symbol" w:hint="default"/>
      </w:rPr>
    </w:lvl>
  </w:abstractNum>
  <w:abstractNum w:abstractNumId="7" w15:restartNumberingAfterBreak="0">
    <w:nsid w:val="FFFFFF88"/>
    <w:multiLevelType w:val="singleLevel"/>
    <w:tmpl w:val="FFFFFF88"/>
    <w:lvl w:ilvl="0">
      <w:start w:val="1"/>
      <w:numFmt w:val="decimal"/>
      <w:pStyle w:val="bulletpara"/>
      <w:lvlText w:val="%1."/>
      <w:lvlJc w:val="left"/>
      <w:pPr>
        <w:tabs>
          <w:tab w:val="left" w:pos="360"/>
        </w:tabs>
        <w:ind w:left="360" w:hanging="360"/>
      </w:pPr>
    </w:lvl>
  </w:abstractNum>
  <w:abstractNum w:abstractNumId="8"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9" w15:restartNumberingAfterBreak="0">
    <w:nsid w:val="00000009"/>
    <w:multiLevelType w:val="multilevel"/>
    <w:tmpl w:val="00000009"/>
    <w:lvl w:ilvl="0">
      <w:start w:val="1"/>
      <w:numFmt w:val="none"/>
      <w:lvlText w:val="%1."/>
      <w:lvlJc w:val="left"/>
      <w:pPr>
        <w:ind w:left="0" w:firstLine="0"/>
      </w:pPr>
      <w:rPr>
        <w:rFonts w:hint="default"/>
        <w:b w:val="0"/>
        <w:bCs w:val="0"/>
        <w:i w:val="0"/>
        <w:iCs w:val="0"/>
        <w:smallCaps w:val="0"/>
        <w:strike w:val="0"/>
        <w:color w:val="000000"/>
        <w:spacing w:val="0"/>
        <w:w w:val="100"/>
        <w:position w:val="0"/>
        <w:sz w:val="26"/>
        <w:szCs w:val="26"/>
        <w:u w:val="none"/>
      </w:rPr>
    </w:lvl>
    <w:lvl w:ilvl="1">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2">
      <w:start w:val="1"/>
      <w:numFmt w:val="decimal"/>
      <w:lvlText w:val="%1.%2.%3."/>
      <w:lvlJc w:val="left"/>
      <w:pPr>
        <w:ind w:left="0" w:firstLine="0"/>
      </w:pPr>
      <w:rPr>
        <w:rFonts w:hint="default"/>
        <w:b w:val="0"/>
        <w:bCs w:val="0"/>
        <w:i w:val="0"/>
        <w:iCs w:val="0"/>
        <w:smallCaps w:val="0"/>
        <w:strike w:val="0"/>
        <w:color w:val="000000"/>
        <w:spacing w:val="0"/>
        <w:w w:val="100"/>
        <w:position w:val="0"/>
        <w:sz w:val="26"/>
        <w:szCs w:val="26"/>
        <w:u w:val="none"/>
      </w:rPr>
    </w:lvl>
    <w:lvl w:ilvl="3">
      <w:start w:val="1"/>
      <w:numFmt w:val="decimal"/>
      <w:lvlText w:val="%1.%2.%3."/>
      <w:lvlJc w:val="left"/>
      <w:pPr>
        <w:ind w:left="0" w:firstLine="0"/>
      </w:pPr>
      <w:rPr>
        <w:rFonts w:hint="default"/>
        <w:b w:val="0"/>
        <w:bCs w:val="0"/>
        <w:i w:val="0"/>
        <w:iCs w:val="0"/>
        <w:smallCaps w:val="0"/>
        <w:strike w:val="0"/>
        <w:color w:val="000000"/>
        <w:spacing w:val="0"/>
        <w:w w:val="100"/>
        <w:position w:val="0"/>
        <w:sz w:val="26"/>
        <w:szCs w:val="26"/>
        <w:u w:val="none"/>
      </w:rPr>
    </w:lvl>
    <w:lvl w:ilvl="4">
      <w:start w:val="1"/>
      <w:numFmt w:val="decimal"/>
      <w:lvlText w:val="%1.%2.%3."/>
      <w:lvlJc w:val="left"/>
      <w:pPr>
        <w:ind w:left="0" w:firstLine="0"/>
      </w:pPr>
      <w:rPr>
        <w:rFonts w:hint="default"/>
        <w:b w:val="0"/>
        <w:bCs w:val="0"/>
        <w:i w:val="0"/>
        <w:iCs w:val="0"/>
        <w:smallCaps w:val="0"/>
        <w:strike w:val="0"/>
        <w:color w:val="000000"/>
        <w:spacing w:val="0"/>
        <w:w w:val="100"/>
        <w:position w:val="0"/>
        <w:sz w:val="26"/>
        <w:szCs w:val="26"/>
        <w:u w:val="none"/>
      </w:rPr>
    </w:lvl>
    <w:lvl w:ilvl="5">
      <w:start w:val="1"/>
      <w:numFmt w:val="decimal"/>
      <w:lvlText w:val="%1.%2.%3."/>
      <w:lvlJc w:val="left"/>
      <w:pPr>
        <w:ind w:left="0" w:firstLine="0"/>
      </w:pPr>
      <w:rPr>
        <w:rFonts w:hint="default"/>
        <w:b w:val="0"/>
        <w:bCs w:val="0"/>
        <w:i w:val="0"/>
        <w:iCs w:val="0"/>
        <w:smallCaps w:val="0"/>
        <w:strike w:val="0"/>
        <w:color w:val="000000"/>
        <w:spacing w:val="0"/>
        <w:w w:val="100"/>
        <w:position w:val="0"/>
        <w:sz w:val="26"/>
        <w:szCs w:val="26"/>
        <w:u w:val="none"/>
      </w:rPr>
    </w:lvl>
    <w:lvl w:ilvl="6">
      <w:start w:val="1"/>
      <w:numFmt w:val="decimal"/>
      <w:lvlText w:val="%1.%2.%3."/>
      <w:lvlJc w:val="left"/>
      <w:pPr>
        <w:ind w:left="0" w:firstLine="0"/>
      </w:pPr>
      <w:rPr>
        <w:rFonts w:hint="default"/>
        <w:b w:val="0"/>
        <w:bCs w:val="0"/>
        <w:i w:val="0"/>
        <w:iCs w:val="0"/>
        <w:smallCaps w:val="0"/>
        <w:strike w:val="0"/>
        <w:color w:val="000000"/>
        <w:spacing w:val="0"/>
        <w:w w:val="100"/>
        <w:position w:val="0"/>
        <w:sz w:val="26"/>
        <w:szCs w:val="26"/>
        <w:u w:val="none"/>
      </w:rPr>
    </w:lvl>
    <w:lvl w:ilvl="7">
      <w:start w:val="1"/>
      <w:numFmt w:val="decimal"/>
      <w:lvlText w:val="%1.%2.%3."/>
      <w:lvlJc w:val="left"/>
      <w:pPr>
        <w:ind w:left="0" w:firstLine="0"/>
      </w:pPr>
      <w:rPr>
        <w:rFonts w:hint="default"/>
        <w:b w:val="0"/>
        <w:bCs w:val="0"/>
        <w:i w:val="0"/>
        <w:iCs w:val="0"/>
        <w:smallCaps w:val="0"/>
        <w:strike w:val="0"/>
        <w:color w:val="000000"/>
        <w:spacing w:val="0"/>
        <w:w w:val="100"/>
        <w:position w:val="0"/>
        <w:sz w:val="26"/>
        <w:szCs w:val="26"/>
        <w:u w:val="none"/>
      </w:rPr>
    </w:lvl>
    <w:lvl w:ilvl="8">
      <w:start w:val="1"/>
      <w:numFmt w:val="decimal"/>
      <w:lvlText w:val="%1.%2.%3."/>
      <w:lvlJc w:val="left"/>
      <w:pPr>
        <w:ind w:left="0" w:firstLine="0"/>
      </w:pPr>
      <w:rPr>
        <w:rFonts w:hint="default"/>
        <w:b w:val="0"/>
        <w:bCs w:val="0"/>
        <w:i w:val="0"/>
        <w:iCs w:val="0"/>
        <w:smallCaps w:val="0"/>
        <w:strike w:val="0"/>
        <w:color w:val="000000"/>
        <w:spacing w:val="0"/>
        <w:w w:val="100"/>
        <w:position w:val="0"/>
        <w:sz w:val="26"/>
        <w:szCs w:val="26"/>
        <w:u w:val="none"/>
      </w:rPr>
    </w:lvl>
  </w:abstractNum>
  <w:abstractNum w:abstractNumId="10" w15:restartNumberingAfterBreak="0">
    <w:nsid w:val="0000000B"/>
    <w:multiLevelType w:val="multilevel"/>
    <w:tmpl w:val="0000000B"/>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2."/>
      <w:lvlJc w:val="left"/>
      <w:rPr>
        <w:b w:val="0"/>
        <w:bCs w:val="0"/>
        <w:i w:val="0"/>
        <w:iCs w:val="0"/>
        <w:smallCaps w:val="0"/>
        <w:strike w:val="0"/>
        <w:color w:val="000000"/>
        <w:spacing w:val="0"/>
        <w:w w:val="100"/>
        <w:position w:val="0"/>
        <w:sz w:val="26"/>
        <w:szCs w:val="26"/>
        <w:u w:val="none"/>
      </w:rPr>
    </w:lvl>
    <w:lvl w:ilvl="2">
      <w:start w:val="1"/>
      <w:numFmt w:val="decimal"/>
      <w:lvlText w:val="%1.%2.%3."/>
      <w:lvlJc w:val="left"/>
      <w:rPr>
        <w:b w:val="0"/>
        <w:bCs w:val="0"/>
        <w:i w:val="0"/>
        <w:iCs w:val="0"/>
        <w:smallCaps w:val="0"/>
        <w:strike w:val="0"/>
        <w:color w:val="000000"/>
        <w:spacing w:val="0"/>
        <w:w w:val="100"/>
        <w:position w:val="0"/>
        <w:sz w:val="26"/>
        <w:szCs w:val="26"/>
        <w:u w:val="none"/>
      </w:rPr>
    </w:lvl>
    <w:lvl w:ilvl="3">
      <w:start w:val="1"/>
      <w:numFmt w:val="decimal"/>
      <w:lvlText w:val="%1.%2.%3."/>
      <w:lvlJc w:val="left"/>
      <w:rPr>
        <w:b w:val="0"/>
        <w:bCs w:val="0"/>
        <w:i w:val="0"/>
        <w:iCs w:val="0"/>
        <w:smallCaps w:val="0"/>
        <w:strike w:val="0"/>
        <w:color w:val="000000"/>
        <w:spacing w:val="0"/>
        <w:w w:val="100"/>
        <w:position w:val="0"/>
        <w:sz w:val="26"/>
        <w:szCs w:val="26"/>
        <w:u w:val="none"/>
      </w:rPr>
    </w:lvl>
    <w:lvl w:ilvl="4">
      <w:start w:val="1"/>
      <w:numFmt w:val="decimal"/>
      <w:lvlText w:val="%1.%2.%3."/>
      <w:lvlJc w:val="left"/>
      <w:rPr>
        <w:b w:val="0"/>
        <w:bCs w:val="0"/>
        <w:i w:val="0"/>
        <w:iCs w:val="0"/>
        <w:smallCaps w:val="0"/>
        <w:strike w:val="0"/>
        <w:color w:val="000000"/>
        <w:spacing w:val="0"/>
        <w:w w:val="100"/>
        <w:position w:val="0"/>
        <w:sz w:val="26"/>
        <w:szCs w:val="26"/>
        <w:u w:val="none"/>
      </w:rPr>
    </w:lvl>
    <w:lvl w:ilvl="5">
      <w:start w:val="1"/>
      <w:numFmt w:val="decimal"/>
      <w:lvlText w:val="%1.%2.%3."/>
      <w:lvlJc w:val="left"/>
      <w:rPr>
        <w:b w:val="0"/>
        <w:bCs w:val="0"/>
        <w:i w:val="0"/>
        <w:iCs w:val="0"/>
        <w:smallCaps w:val="0"/>
        <w:strike w:val="0"/>
        <w:color w:val="000000"/>
        <w:spacing w:val="0"/>
        <w:w w:val="100"/>
        <w:position w:val="0"/>
        <w:sz w:val="26"/>
        <w:szCs w:val="26"/>
        <w:u w:val="none"/>
      </w:rPr>
    </w:lvl>
    <w:lvl w:ilvl="6">
      <w:start w:val="1"/>
      <w:numFmt w:val="decimal"/>
      <w:lvlText w:val="%1.%2.%3."/>
      <w:lvlJc w:val="left"/>
      <w:rPr>
        <w:b w:val="0"/>
        <w:bCs w:val="0"/>
        <w:i w:val="0"/>
        <w:iCs w:val="0"/>
        <w:smallCaps w:val="0"/>
        <w:strike w:val="0"/>
        <w:color w:val="000000"/>
        <w:spacing w:val="0"/>
        <w:w w:val="100"/>
        <w:position w:val="0"/>
        <w:sz w:val="26"/>
        <w:szCs w:val="26"/>
        <w:u w:val="none"/>
      </w:rPr>
    </w:lvl>
    <w:lvl w:ilvl="7">
      <w:start w:val="1"/>
      <w:numFmt w:val="decimal"/>
      <w:lvlText w:val="%1.%2.%3."/>
      <w:lvlJc w:val="left"/>
      <w:rPr>
        <w:b w:val="0"/>
        <w:bCs w:val="0"/>
        <w:i w:val="0"/>
        <w:iCs w:val="0"/>
        <w:smallCaps w:val="0"/>
        <w:strike w:val="0"/>
        <w:color w:val="000000"/>
        <w:spacing w:val="0"/>
        <w:w w:val="100"/>
        <w:position w:val="0"/>
        <w:sz w:val="26"/>
        <w:szCs w:val="26"/>
        <w:u w:val="none"/>
      </w:rPr>
    </w:lvl>
    <w:lvl w:ilvl="8">
      <w:start w:val="1"/>
      <w:numFmt w:val="decimal"/>
      <w:lvlText w:val="%1.%2.%3."/>
      <w:lvlJc w:val="left"/>
      <w:rPr>
        <w:b w:val="0"/>
        <w:bCs w:val="0"/>
        <w:i w:val="0"/>
        <w:iCs w:val="0"/>
        <w:smallCaps w:val="0"/>
        <w:strike w:val="0"/>
        <w:color w:val="000000"/>
        <w:spacing w:val="0"/>
        <w:w w:val="100"/>
        <w:position w:val="0"/>
        <w:sz w:val="26"/>
        <w:szCs w:val="26"/>
        <w:u w:val="none"/>
      </w:rPr>
    </w:lvl>
  </w:abstractNum>
  <w:abstractNum w:abstractNumId="11" w15:restartNumberingAfterBreak="0">
    <w:nsid w:val="00000015"/>
    <w:multiLevelType w:val="multilevel"/>
    <w:tmpl w:val="0000001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16"/>
    <w:multiLevelType w:val="multilevel"/>
    <w:tmpl w:val="0000001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14357E"/>
    <w:multiLevelType w:val="multilevel"/>
    <w:tmpl w:val="0014357E"/>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0531C24"/>
    <w:multiLevelType w:val="multilevel"/>
    <w:tmpl w:val="00531C24"/>
    <w:lvl w:ilvl="0">
      <w:start w:val="4"/>
      <w:numFmt w:val="bullet"/>
      <w:lvlText w:val="-"/>
      <w:lvlJc w:val="left"/>
      <w:pPr>
        <w:ind w:left="1146" w:hanging="360"/>
      </w:pPr>
      <w:rPr>
        <w:rFonts w:ascii="Times New Roman" w:eastAsia="Times New Roman" w:hAnsi="Times New Roman"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5" w15:restartNumberingAfterBreak="0">
    <w:nsid w:val="015711E2"/>
    <w:multiLevelType w:val="multilevel"/>
    <w:tmpl w:val="015711E2"/>
    <w:lvl w:ilvl="0">
      <w:start w:val="1"/>
      <w:numFmt w:val="bullet"/>
      <w:lvlText w:val="+"/>
      <w:lvlJc w:val="left"/>
      <w:pPr>
        <w:ind w:left="517" w:firstLine="0"/>
      </w:pPr>
      <w:rPr>
        <w:rFonts w:ascii="Noto Sans Symbols" w:eastAsia="Noto Sans Symbols" w:hAnsi="Noto Sans Symbols" w:cs="Noto Sans Symbols"/>
      </w:rPr>
    </w:lvl>
    <w:lvl w:ilvl="1">
      <w:start w:val="1"/>
      <w:numFmt w:val="bullet"/>
      <w:lvlText w:val="o"/>
      <w:lvlJc w:val="left"/>
      <w:pPr>
        <w:ind w:left="1561" w:hanging="360"/>
      </w:pPr>
      <w:rPr>
        <w:rFonts w:ascii="Courier New" w:eastAsia="Courier New" w:hAnsi="Courier New" w:cs="Courier New"/>
      </w:rPr>
    </w:lvl>
    <w:lvl w:ilvl="2">
      <w:start w:val="1"/>
      <w:numFmt w:val="bullet"/>
      <w:lvlText w:val="▪"/>
      <w:lvlJc w:val="left"/>
      <w:pPr>
        <w:ind w:left="2281" w:hanging="360"/>
      </w:pPr>
      <w:rPr>
        <w:rFonts w:ascii="Noto Sans Symbols" w:eastAsia="Noto Sans Symbols" w:hAnsi="Noto Sans Symbols" w:cs="Noto Sans Symbols"/>
      </w:rPr>
    </w:lvl>
    <w:lvl w:ilvl="3">
      <w:start w:val="1"/>
      <w:numFmt w:val="bullet"/>
      <w:lvlText w:val="●"/>
      <w:lvlJc w:val="left"/>
      <w:pPr>
        <w:ind w:left="3001" w:hanging="360"/>
      </w:pPr>
      <w:rPr>
        <w:rFonts w:ascii="Noto Sans Symbols" w:eastAsia="Noto Sans Symbols" w:hAnsi="Noto Sans Symbols" w:cs="Noto Sans Symbols"/>
      </w:rPr>
    </w:lvl>
    <w:lvl w:ilvl="4">
      <w:start w:val="1"/>
      <w:numFmt w:val="bullet"/>
      <w:lvlText w:val="o"/>
      <w:lvlJc w:val="left"/>
      <w:pPr>
        <w:ind w:left="3721" w:hanging="360"/>
      </w:pPr>
      <w:rPr>
        <w:rFonts w:ascii="Courier New" w:eastAsia="Courier New" w:hAnsi="Courier New" w:cs="Courier New"/>
      </w:rPr>
    </w:lvl>
    <w:lvl w:ilvl="5">
      <w:start w:val="1"/>
      <w:numFmt w:val="bullet"/>
      <w:lvlText w:val="▪"/>
      <w:lvlJc w:val="left"/>
      <w:pPr>
        <w:ind w:left="4441" w:hanging="360"/>
      </w:pPr>
      <w:rPr>
        <w:rFonts w:ascii="Noto Sans Symbols" w:eastAsia="Noto Sans Symbols" w:hAnsi="Noto Sans Symbols" w:cs="Noto Sans Symbols"/>
      </w:rPr>
    </w:lvl>
    <w:lvl w:ilvl="6">
      <w:start w:val="1"/>
      <w:numFmt w:val="bullet"/>
      <w:lvlText w:val="●"/>
      <w:lvlJc w:val="left"/>
      <w:pPr>
        <w:ind w:left="5161" w:hanging="360"/>
      </w:pPr>
      <w:rPr>
        <w:rFonts w:ascii="Noto Sans Symbols" w:eastAsia="Noto Sans Symbols" w:hAnsi="Noto Sans Symbols" w:cs="Noto Sans Symbols"/>
      </w:rPr>
    </w:lvl>
    <w:lvl w:ilvl="7">
      <w:start w:val="1"/>
      <w:numFmt w:val="bullet"/>
      <w:lvlText w:val="o"/>
      <w:lvlJc w:val="left"/>
      <w:pPr>
        <w:ind w:left="5881" w:hanging="360"/>
      </w:pPr>
      <w:rPr>
        <w:rFonts w:ascii="Courier New" w:eastAsia="Courier New" w:hAnsi="Courier New" w:cs="Courier New"/>
      </w:rPr>
    </w:lvl>
    <w:lvl w:ilvl="8">
      <w:start w:val="1"/>
      <w:numFmt w:val="bullet"/>
      <w:lvlText w:val="▪"/>
      <w:lvlJc w:val="left"/>
      <w:pPr>
        <w:ind w:left="6601" w:hanging="360"/>
      </w:pPr>
      <w:rPr>
        <w:rFonts w:ascii="Noto Sans Symbols" w:eastAsia="Noto Sans Symbols" w:hAnsi="Noto Sans Symbols" w:cs="Noto Sans Symbols"/>
      </w:rPr>
    </w:lvl>
  </w:abstractNum>
  <w:abstractNum w:abstractNumId="16" w15:restartNumberingAfterBreak="0">
    <w:nsid w:val="019D1CB2"/>
    <w:multiLevelType w:val="multilevel"/>
    <w:tmpl w:val="019D1CB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2D13801"/>
    <w:multiLevelType w:val="multilevel"/>
    <w:tmpl w:val="02D13801"/>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8" w15:restartNumberingAfterBreak="0">
    <w:nsid w:val="04210455"/>
    <w:multiLevelType w:val="multilevel"/>
    <w:tmpl w:val="04210455"/>
    <w:lvl w:ilvl="0">
      <w:start w:val="1"/>
      <w:numFmt w:val="bullet"/>
      <w:pStyle w:val="Style2"/>
      <w:lvlText w:val=""/>
      <w:lvlJc w:val="left"/>
      <w:pPr>
        <w:tabs>
          <w:tab w:val="left" w:pos="423"/>
        </w:tabs>
        <w:ind w:left="423" w:hanging="360"/>
      </w:pPr>
      <w:rPr>
        <w:rFonts w:ascii="Symbol" w:hAnsi="Symbol" w:hint="default"/>
        <w:sz w:val="24"/>
        <w:szCs w:val="24"/>
      </w:rPr>
    </w:lvl>
    <w:lvl w:ilvl="1">
      <w:start w:val="1"/>
      <w:numFmt w:val="bullet"/>
      <w:lvlText w:val="o"/>
      <w:lvlJc w:val="left"/>
      <w:pPr>
        <w:tabs>
          <w:tab w:val="left" w:pos="423"/>
        </w:tabs>
        <w:ind w:left="423" w:hanging="360"/>
      </w:pPr>
      <w:rPr>
        <w:rFonts w:ascii="Courier New" w:hAnsi="Courier New" w:cs="Courier New" w:hint="default"/>
      </w:rPr>
    </w:lvl>
    <w:lvl w:ilvl="2">
      <w:start w:val="1"/>
      <w:numFmt w:val="bullet"/>
      <w:lvlText w:val=""/>
      <w:lvlJc w:val="left"/>
      <w:pPr>
        <w:tabs>
          <w:tab w:val="left" w:pos="1143"/>
        </w:tabs>
        <w:ind w:left="1143" w:hanging="360"/>
      </w:pPr>
      <w:rPr>
        <w:rFonts w:ascii="Wingdings" w:hAnsi="Wingdings" w:hint="default"/>
      </w:rPr>
    </w:lvl>
    <w:lvl w:ilvl="3">
      <w:start w:val="1"/>
      <w:numFmt w:val="bullet"/>
      <w:lvlText w:val=""/>
      <w:lvlJc w:val="left"/>
      <w:pPr>
        <w:tabs>
          <w:tab w:val="left" w:pos="1863"/>
        </w:tabs>
        <w:ind w:left="1863" w:hanging="360"/>
      </w:pPr>
      <w:rPr>
        <w:rFonts w:ascii="Symbol" w:hAnsi="Symbol" w:hint="default"/>
      </w:rPr>
    </w:lvl>
    <w:lvl w:ilvl="4">
      <w:start w:val="1"/>
      <w:numFmt w:val="bullet"/>
      <w:lvlText w:val="o"/>
      <w:lvlJc w:val="left"/>
      <w:pPr>
        <w:tabs>
          <w:tab w:val="left" w:pos="2583"/>
        </w:tabs>
        <w:ind w:left="2583" w:hanging="360"/>
      </w:pPr>
      <w:rPr>
        <w:rFonts w:ascii="Courier New" w:hAnsi="Courier New" w:cs="Courier New" w:hint="default"/>
      </w:rPr>
    </w:lvl>
    <w:lvl w:ilvl="5">
      <w:start w:val="1"/>
      <w:numFmt w:val="bullet"/>
      <w:lvlText w:val=""/>
      <w:lvlJc w:val="left"/>
      <w:pPr>
        <w:tabs>
          <w:tab w:val="left" w:pos="3303"/>
        </w:tabs>
        <w:ind w:left="3303" w:hanging="360"/>
      </w:pPr>
      <w:rPr>
        <w:rFonts w:ascii="Wingdings" w:hAnsi="Wingdings" w:hint="default"/>
      </w:rPr>
    </w:lvl>
    <w:lvl w:ilvl="6">
      <w:start w:val="1"/>
      <w:numFmt w:val="bullet"/>
      <w:lvlText w:val=""/>
      <w:lvlJc w:val="left"/>
      <w:pPr>
        <w:tabs>
          <w:tab w:val="left" w:pos="4023"/>
        </w:tabs>
        <w:ind w:left="4023" w:hanging="360"/>
      </w:pPr>
      <w:rPr>
        <w:rFonts w:ascii="Symbol" w:hAnsi="Symbol" w:hint="default"/>
      </w:rPr>
    </w:lvl>
    <w:lvl w:ilvl="7">
      <w:start w:val="1"/>
      <w:numFmt w:val="bullet"/>
      <w:lvlText w:val="o"/>
      <w:lvlJc w:val="left"/>
      <w:pPr>
        <w:tabs>
          <w:tab w:val="left" w:pos="4743"/>
        </w:tabs>
        <w:ind w:left="4743" w:hanging="360"/>
      </w:pPr>
      <w:rPr>
        <w:rFonts w:ascii="Courier New" w:hAnsi="Courier New" w:cs="Courier New" w:hint="default"/>
      </w:rPr>
    </w:lvl>
    <w:lvl w:ilvl="8">
      <w:start w:val="1"/>
      <w:numFmt w:val="bullet"/>
      <w:lvlText w:val=""/>
      <w:lvlJc w:val="left"/>
      <w:pPr>
        <w:tabs>
          <w:tab w:val="left" w:pos="5463"/>
        </w:tabs>
        <w:ind w:left="5463" w:hanging="360"/>
      </w:pPr>
      <w:rPr>
        <w:rFonts w:ascii="Wingdings" w:hAnsi="Wingdings" w:hint="default"/>
      </w:rPr>
    </w:lvl>
  </w:abstractNum>
  <w:abstractNum w:abstractNumId="19" w15:restartNumberingAfterBreak="0">
    <w:nsid w:val="05203C6F"/>
    <w:multiLevelType w:val="multilevel"/>
    <w:tmpl w:val="05203C6F"/>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0" w15:restartNumberingAfterBreak="0">
    <w:nsid w:val="05721886"/>
    <w:multiLevelType w:val="multilevel"/>
    <w:tmpl w:val="05721886"/>
    <w:lvl w:ilvl="0">
      <w:numFmt w:val="bullet"/>
      <w:pStyle w:val="05cmtab"/>
      <w:lvlText w:val="-"/>
      <w:lvlJc w:val="left"/>
      <w:pPr>
        <w:ind w:left="720" w:hanging="360"/>
      </w:pPr>
      <w:rPr>
        <w:rFonts w:ascii="Times New Roman" w:eastAsia="Times New Roman" w:hAnsi="Times New Roman" w:hint="default"/>
      </w:rPr>
    </w:lvl>
    <w:lvl w:ilvl="1">
      <w:start w:val="1"/>
      <w:numFmt w:val="bullet"/>
      <w:pStyle w:val="01tab"/>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7382437"/>
    <w:multiLevelType w:val="multilevel"/>
    <w:tmpl w:val="07382437"/>
    <w:lvl w:ilvl="0">
      <w:start w:val="2"/>
      <w:numFmt w:val="decimal"/>
      <w:lvlText w:val="%1."/>
      <w:lvlJc w:val="left"/>
      <w:pPr>
        <w:ind w:left="360" w:hanging="360"/>
      </w:pPr>
      <w:rPr>
        <w:i w:val="0"/>
      </w:rPr>
    </w:lvl>
    <w:lvl w:ilvl="1">
      <w:start w:val="4"/>
      <w:numFmt w:val="decimal"/>
      <w:lvlText w:val="%1.%2."/>
      <w:lvlJc w:val="left"/>
      <w:pPr>
        <w:ind w:left="792" w:hanging="432"/>
      </w:pPr>
      <w:rPr>
        <w:i w:val="0"/>
      </w:rPr>
    </w:lvl>
    <w:lvl w:ilvl="2">
      <w:start w:val="1"/>
      <w:numFmt w:val="decimal"/>
      <w:lvlText w:val="%1.3.%3."/>
      <w:lvlJc w:val="left"/>
      <w:pPr>
        <w:ind w:left="1224" w:hanging="504"/>
      </w:pPr>
      <w:rPr>
        <w:b w:val="0"/>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8084BCA"/>
    <w:multiLevelType w:val="multilevel"/>
    <w:tmpl w:val="08084B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3.%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81839AD"/>
    <w:multiLevelType w:val="multilevel"/>
    <w:tmpl w:val="081839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84438A2"/>
    <w:multiLevelType w:val="multilevel"/>
    <w:tmpl w:val="084438A2"/>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089F610E"/>
    <w:multiLevelType w:val="multilevel"/>
    <w:tmpl w:val="089F610E"/>
    <w:lvl w:ilvl="0">
      <w:start w:val="1"/>
      <w:numFmt w:val="decimal"/>
      <w:lvlText w:val="%1."/>
      <w:lvlJc w:val="left"/>
      <w:pPr>
        <w:ind w:left="360" w:hanging="360"/>
      </w:pPr>
      <w:rPr>
        <w:b w:val="0"/>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9193184"/>
    <w:multiLevelType w:val="multilevel"/>
    <w:tmpl w:val="09193184"/>
    <w:lvl w:ilvl="0">
      <w:start w:val="1"/>
      <w:numFmt w:val="bullet"/>
      <w:lvlText w:val="-"/>
      <w:lvlJc w:val="left"/>
      <w:pPr>
        <w:tabs>
          <w:tab w:val="left" w:pos="567"/>
        </w:tabs>
        <w:ind w:left="0" w:firstLine="360"/>
      </w:pPr>
      <w:rPr>
        <w:rFonts w:ascii="Times New Roman" w:hAnsi="Times New Roman" w:cs="Times New Roman"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093C6C96"/>
    <w:multiLevelType w:val="multilevel"/>
    <w:tmpl w:val="093C6C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09401B27"/>
    <w:multiLevelType w:val="singleLevel"/>
    <w:tmpl w:val="09401B27"/>
    <w:lvl w:ilvl="0">
      <w:start w:val="1"/>
      <w:numFmt w:val="decimal"/>
      <w:pStyle w:val="Style12ptRight-025cm"/>
      <w:lvlText w:val="%1."/>
      <w:lvlJc w:val="left"/>
      <w:pPr>
        <w:tabs>
          <w:tab w:val="left" w:pos="360"/>
        </w:tabs>
        <w:ind w:left="360" w:hanging="360"/>
      </w:pPr>
    </w:lvl>
  </w:abstractNum>
  <w:abstractNum w:abstractNumId="29" w15:restartNumberingAfterBreak="0">
    <w:nsid w:val="098C63C9"/>
    <w:multiLevelType w:val="multilevel"/>
    <w:tmpl w:val="098C63C9"/>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15:restartNumberingAfterBreak="0">
    <w:nsid w:val="09E247DD"/>
    <w:multiLevelType w:val="multilevel"/>
    <w:tmpl w:val="09E247DD"/>
    <w:lvl w:ilvl="0">
      <w:start w:val="1"/>
      <w:numFmt w:val="bullet"/>
      <w:lvlText w:val="-"/>
      <w:lvlJc w:val="left"/>
      <w:pPr>
        <w:ind w:left="1004" w:hanging="360"/>
      </w:pPr>
      <w:rPr>
        <w:rFonts w:ascii="Times New Roman" w:eastAsia="Times New Roman" w:hAnsi="Times New Roman" w:cs="Times New Roman"/>
        <w:b/>
        <w:i w:val="0"/>
        <w:strike w:val="0"/>
        <w:color w:val="000000"/>
        <w:sz w:val="26"/>
        <w:szCs w:val="26"/>
        <w:u w:val="none"/>
        <w:shd w:val="clear" w:color="auto" w:fill="auto"/>
        <w:vertAlign w:val="baseline"/>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1" w15:restartNumberingAfterBreak="0">
    <w:nsid w:val="09EB293E"/>
    <w:multiLevelType w:val="multilevel"/>
    <w:tmpl w:val="09EB293E"/>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0A2F61CC"/>
    <w:multiLevelType w:val="multilevel"/>
    <w:tmpl w:val="0A2F61CC"/>
    <w:lvl w:ilvl="0">
      <w:numFmt w:val="bullet"/>
      <w:lvlText w:val="-"/>
      <w:lvlJc w:val="left"/>
      <w:pPr>
        <w:ind w:left="480" w:firstLine="0"/>
      </w:pPr>
      <w:rPr>
        <w:rFonts w:ascii="Arial" w:eastAsia="Times New Roman" w:hAnsi="Arial" w:cs="Arial" w:hint="default"/>
        <w:b w:val="0"/>
        <w:bCs w:val="0"/>
        <w:i w:val="0"/>
        <w:iCs w:val="0"/>
        <w:strike w:val="0"/>
        <w:color w:val="000000"/>
        <w:spacing w:val="0"/>
        <w:w w:val="100"/>
        <w:position w:val="0"/>
        <w:sz w:val="20"/>
        <w:szCs w:val="26"/>
        <w:u w:val="none"/>
      </w:rPr>
    </w:lvl>
    <w:lvl w:ilvl="1">
      <w:start w:val="1"/>
      <w:numFmt w:val="decimal"/>
      <w:lvlText w:val="%1.%2."/>
      <w:lvlJc w:val="left"/>
      <w:pPr>
        <w:ind w:left="480" w:firstLine="0"/>
      </w:pPr>
      <w:rPr>
        <w:rFonts w:hint="default"/>
        <w:b w:val="0"/>
        <w:bCs w:val="0"/>
        <w:i w:val="0"/>
        <w:iCs w:val="0"/>
        <w:smallCaps w:val="0"/>
        <w:strike w:val="0"/>
        <w:color w:val="000000"/>
        <w:spacing w:val="0"/>
        <w:w w:val="100"/>
        <w:position w:val="0"/>
        <w:sz w:val="26"/>
        <w:szCs w:val="26"/>
        <w:u w:val="none"/>
      </w:rPr>
    </w:lvl>
    <w:lvl w:ilvl="2">
      <w:start w:val="1"/>
      <w:numFmt w:val="decimal"/>
      <w:lvlText w:val="%1.%2.%3."/>
      <w:lvlJc w:val="left"/>
      <w:pPr>
        <w:ind w:left="480" w:firstLine="0"/>
      </w:pPr>
      <w:rPr>
        <w:rFonts w:hint="default"/>
        <w:b w:val="0"/>
        <w:bCs w:val="0"/>
        <w:i w:val="0"/>
        <w:iCs w:val="0"/>
        <w:smallCaps w:val="0"/>
        <w:strike w:val="0"/>
        <w:color w:val="000000"/>
        <w:spacing w:val="0"/>
        <w:w w:val="100"/>
        <w:position w:val="0"/>
        <w:sz w:val="26"/>
        <w:szCs w:val="26"/>
        <w:u w:val="none"/>
      </w:rPr>
    </w:lvl>
    <w:lvl w:ilvl="3">
      <w:start w:val="1"/>
      <w:numFmt w:val="decimal"/>
      <w:lvlText w:val="%1.%2.%3."/>
      <w:lvlJc w:val="left"/>
      <w:pPr>
        <w:ind w:left="480" w:firstLine="0"/>
      </w:pPr>
      <w:rPr>
        <w:rFonts w:hint="default"/>
        <w:b w:val="0"/>
        <w:bCs w:val="0"/>
        <w:i w:val="0"/>
        <w:iCs w:val="0"/>
        <w:smallCaps w:val="0"/>
        <w:strike w:val="0"/>
        <w:color w:val="000000"/>
        <w:spacing w:val="0"/>
        <w:w w:val="100"/>
        <w:position w:val="0"/>
        <w:sz w:val="26"/>
        <w:szCs w:val="26"/>
        <w:u w:val="none"/>
      </w:rPr>
    </w:lvl>
    <w:lvl w:ilvl="4">
      <w:start w:val="1"/>
      <w:numFmt w:val="decimal"/>
      <w:lvlText w:val="%1.%2.%3."/>
      <w:lvlJc w:val="left"/>
      <w:pPr>
        <w:ind w:left="480" w:firstLine="0"/>
      </w:pPr>
      <w:rPr>
        <w:rFonts w:hint="default"/>
        <w:b w:val="0"/>
        <w:bCs w:val="0"/>
        <w:i w:val="0"/>
        <w:iCs w:val="0"/>
        <w:smallCaps w:val="0"/>
        <w:strike w:val="0"/>
        <w:color w:val="000000"/>
        <w:spacing w:val="0"/>
        <w:w w:val="100"/>
        <w:position w:val="0"/>
        <w:sz w:val="26"/>
        <w:szCs w:val="26"/>
        <w:u w:val="none"/>
      </w:rPr>
    </w:lvl>
    <w:lvl w:ilvl="5">
      <w:start w:val="1"/>
      <w:numFmt w:val="decimal"/>
      <w:lvlText w:val="%1.%2.%3."/>
      <w:lvlJc w:val="left"/>
      <w:pPr>
        <w:ind w:left="480" w:firstLine="0"/>
      </w:pPr>
      <w:rPr>
        <w:rFonts w:hint="default"/>
        <w:b w:val="0"/>
        <w:bCs w:val="0"/>
        <w:i w:val="0"/>
        <w:iCs w:val="0"/>
        <w:smallCaps w:val="0"/>
        <w:strike w:val="0"/>
        <w:color w:val="000000"/>
        <w:spacing w:val="0"/>
        <w:w w:val="100"/>
        <w:position w:val="0"/>
        <w:sz w:val="26"/>
        <w:szCs w:val="26"/>
        <w:u w:val="none"/>
      </w:rPr>
    </w:lvl>
    <w:lvl w:ilvl="6">
      <w:start w:val="1"/>
      <w:numFmt w:val="decimal"/>
      <w:lvlText w:val="%1.%2.%3."/>
      <w:lvlJc w:val="left"/>
      <w:pPr>
        <w:ind w:left="480" w:firstLine="0"/>
      </w:pPr>
      <w:rPr>
        <w:rFonts w:hint="default"/>
        <w:b w:val="0"/>
        <w:bCs w:val="0"/>
        <w:i w:val="0"/>
        <w:iCs w:val="0"/>
        <w:smallCaps w:val="0"/>
        <w:strike w:val="0"/>
        <w:color w:val="000000"/>
        <w:spacing w:val="0"/>
        <w:w w:val="100"/>
        <w:position w:val="0"/>
        <w:sz w:val="26"/>
        <w:szCs w:val="26"/>
        <w:u w:val="none"/>
      </w:rPr>
    </w:lvl>
    <w:lvl w:ilvl="7">
      <w:start w:val="1"/>
      <w:numFmt w:val="decimal"/>
      <w:lvlText w:val="%1.%2.%3."/>
      <w:lvlJc w:val="left"/>
      <w:pPr>
        <w:ind w:left="480" w:firstLine="0"/>
      </w:pPr>
      <w:rPr>
        <w:rFonts w:hint="default"/>
        <w:b w:val="0"/>
        <w:bCs w:val="0"/>
        <w:i w:val="0"/>
        <w:iCs w:val="0"/>
        <w:smallCaps w:val="0"/>
        <w:strike w:val="0"/>
        <w:color w:val="000000"/>
        <w:spacing w:val="0"/>
        <w:w w:val="100"/>
        <w:position w:val="0"/>
        <w:sz w:val="26"/>
        <w:szCs w:val="26"/>
        <w:u w:val="none"/>
      </w:rPr>
    </w:lvl>
    <w:lvl w:ilvl="8">
      <w:start w:val="1"/>
      <w:numFmt w:val="decimal"/>
      <w:lvlText w:val="%1.%2.%3."/>
      <w:lvlJc w:val="left"/>
      <w:pPr>
        <w:ind w:left="480" w:firstLine="0"/>
      </w:pPr>
      <w:rPr>
        <w:rFonts w:hint="default"/>
        <w:b w:val="0"/>
        <w:bCs w:val="0"/>
        <w:i w:val="0"/>
        <w:iCs w:val="0"/>
        <w:smallCaps w:val="0"/>
        <w:strike w:val="0"/>
        <w:color w:val="000000"/>
        <w:spacing w:val="0"/>
        <w:w w:val="100"/>
        <w:position w:val="0"/>
        <w:sz w:val="26"/>
        <w:szCs w:val="26"/>
        <w:u w:val="none"/>
      </w:rPr>
    </w:lvl>
  </w:abstractNum>
  <w:abstractNum w:abstractNumId="33" w15:restartNumberingAfterBreak="0">
    <w:nsid w:val="0AF05C43"/>
    <w:multiLevelType w:val="multilevel"/>
    <w:tmpl w:val="0AF05C43"/>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DA656F0"/>
    <w:multiLevelType w:val="multilevel"/>
    <w:tmpl w:val="0DA65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0F210520"/>
    <w:multiLevelType w:val="multilevel"/>
    <w:tmpl w:val="0F210520"/>
    <w:lvl w:ilvl="0">
      <w:start w:val="1"/>
      <w:numFmt w:val="bullet"/>
      <w:pStyle w:val="CongDauDong"/>
      <w:lvlText w:val=""/>
      <w:lvlJc w:val="left"/>
      <w:pPr>
        <w:tabs>
          <w:tab w:val="left" w:pos="794"/>
        </w:tabs>
        <w:ind w:left="794" w:hanging="227"/>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10886797"/>
    <w:multiLevelType w:val="multilevel"/>
    <w:tmpl w:val="10886797"/>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1564DE8"/>
    <w:multiLevelType w:val="multilevel"/>
    <w:tmpl w:val="11564DE8"/>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1A40222"/>
    <w:multiLevelType w:val="multilevel"/>
    <w:tmpl w:val="11A402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131F4290"/>
    <w:multiLevelType w:val="multilevel"/>
    <w:tmpl w:val="131F4290"/>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140F4904"/>
    <w:multiLevelType w:val="multilevel"/>
    <w:tmpl w:val="140F490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41" w15:restartNumberingAfterBreak="0">
    <w:nsid w:val="16D23610"/>
    <w:multiLevelType w:val="multilevel"/>
    <w:tmpl w:val="16D23610"/>
    <w:lvl w:ilvl="0">
      <w:start w:val="4"/>
      <w:numFmt w:val="bullet"/>
      <w:lvlText w:val="-"/>
      <w:lvlJc w:val="left"/>
      <w:pPr>
        <w:tabs>
          <w:tab w:val="left" w:pos="742"/>
        </w:tabs>
        <w:ind w:left="742" w:hanging="360"/>
      </w:pPr>
      <w:rPr>
        <w:rFonts w:ascii="Times New Roman" w:eastAsia="Times New Roman" w:hAnsi="Times New Roman" w:hint="default"/>
      </w:rPr>
    </w:lvl>
    <w:lvl w:ilvl="1">
      <w:start w:val="1"/>
      <w:numFmt w:val="bullet"/>
      <w:lvlText w:val=""/>
      <w:lvlJc w:val="left"/>
      <w:pPr>
        <w:tabs>
          <w:tab w:val="left" w:pos="1462"/>
        </w:tabs>
        <w:ind w:left="1462" w:hanging="360"/>
      </w:pPr>
      <w:rPr>
        <w:rFonts w:ascii="Times New Roman" w:hAnsi="Times New Roman" w:hint="default"/>
      </w:rPr>
    </w:lvl>
    <w:lvl w:ilvl="2">
      <w:numFmt w:val="bullet"/>
      <w:lvlText w:val="-"/>
      <w:lvlJc w:val="left"/>
      <w:pPr>
        <w:tabs>
          <w:tab w:val="left" w:pos="2182"/>
        </w:tabs>
        <w:ind w:left="2182" w:hanging="360"/>
      </w:pPr>
      <w:rPr>
        <w:rFonts w:ascii="Arial" w:eastAsia="Times New Roman" w:hAnsi="Arial" w:hint="default"/>
      </w:rPr>
    </w:lvl>
    <w:lvl w:ilvl="3">
      <w:start w:val="1"/>
      <w:numFmt w:val="bullet"/>
      <w:lvlText w:val=""/>
      <w:lvlJc w:val="left"/>
      <w:pPr>
        <w:tabs>
          <w:tab w:val="left" w:pos="2902"/>
        </w:tabs>
        <w:ind w:left="2902" w:hanging="360"/>
      </w:pPr>
      <w:rPr>
        <w:rFonts w:ascii="Times New Roman" w:hAnsi="Times New Roman" w:hint="default"/>
      </w:rPr>
    </w:lvl>
    <w:lvl w:ilvl="4">
      <w:start w:val="1"/>
      <w:numFmt w:val="bullet"/>
      <w:lvlText w:val="o"/>
      <w:lvlJc w:val="left"/>
      <w:pPr>
        <w:tabs>
          <w:tab w:val="left" w:pos="3622"/>
        </w:tabs>
        <w:ind w:left="3622" w:hanging="360"/>
      </w:pPr>
      <w:rPr>
        <w:rFonts w:ascii="Courier New" w:hAnsi="Courier New" w:hint="default"/>
      </w:rPr>
    </w:lvl>
    <w:lvl w:ilvl="5">
      <w:start w:val="1"/>
      <w:numFmt w:val="bullet"/>
      <w:lvlText w:val=""/>
      <w:lvlJc w:val="left"/>
      <w:pPr>
        <w:tabs>
          <w:tab w:val="left" w:pos="4342"/>
        </w:tabs>
        <w:ind w:left="4342" w:hanging="360"/>
      </w:pPr>
      <w:rPr>
        <w:rFonts w:ascii="Times New Roman" w:hAnsi="Times New Roman" w:hint="default"/>
      </w:rPr>
    </w:lvl>
    <w:lvl w:ilvl="6">
      <w:start w:val="1"/>
      <w:numFmt w:val="bullet"/>
      <w:lvlText w:val=""/>
      <w:lvlJc w:val="left"/>
      <w:pPr>
        <w:tabs>
          <w:tab w:val="left" w:pos="5062"/>
        </w:tabs>
        <w:ind w:left="5062" w:hanging="360"/>
      </w:pPr>
      <w:rPr>
        <w:rFonts w:ascii="Times New Roman" w:hAnsi="Times New Roman" w:hint="default"/>
      </w:rPr>
    </w:lvl>
    <w:lvl w:ilvl="7">
      <w:start w:val="1"/>
      <w:numFmt w:val="bullet"/>
      <w:lvlText w:val="o"/>
      <w:lvlJc w:val="left"/>
      <w:pPr>
        <w:tabs>
          <w:tab w:val="left" w:pos="5782"/>
        </w:tabs>
        <w:ind w:left="5782" w:hanging="360"/>
      </w:pPr>
      <w:rPr>
        <w:rFonts w:ascii="Courier New" w:hAnsi="Courier New" w:hint="default"/>
      </w:rPr>
    </w:lvl>
    <w:lvl w:ilvl="8">
      <w:start w:val="1"/>
      <w:numFmt w:val="bullet"/>
      <w:lvlText w:val=""/>
      <w:lvlJc w:val="left"/>
      <w:pPr>
        <w:tabs>
          <w:tab w:val="left" w:pos="6502"/>
        </w:tabs>
        <w:ind w:left="6502" w:hanging="360"/>
      </w:pPr>
      <w:rPr>
        <w:rFonts w:ascii="Times New Roman" w:hAnsi="Times New Roman" w:hint="default"/>
      </w:rPr>
    </w:lvl>
  </w:abstractNum>
  <w:abstractNum w:abstractNumId="42" w15:restartNumberingAfterBreak="0">
    <w:nsid w:val="17CF26BA"/>
    <w:multiLevelType w:val="multilevel"/>
    <w:tmpl w:val="17CF26BA"/>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83317D5"/>
    <w:multiLevelType w:val="multilevel"/>
    <w:tmpl w:val="183317D5"/>
    <w:lvl w:ilvl="0">
      <w:start w:val="1"/>
      <w:numFmt w:val="bullet"/>
      <w:lvlText w:val=""/>
      <w:lvlJc w:val="left"/>
      <w:pPr>
        <w:tabs>
          <w:tab w:val="left" w:pos="567"/>
        </w:tabs>
        <w:ind w:left="0" w:firstLine="360"/>
      </w:pPr>
      <w:rPr>
        <w:rFonts w:ascii="Symbol" w:hAnsi="Symbol"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1CDE26B2"/>
    <w:multiLevelType w:val="multilevel"/>
    <w:tmpl w:val="1CDE26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2.5.%3."/>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CEA7554"/>
    <w:multiLevelType w:val="multilevel"/>
    <w:tmpl w:val="1CEA7554"/>
    <w:lvl w:ilvl="0">
      <w:start w:val="1"/>
      <w:numFmt w:val="bullet"/>
      <w:lvlText w:val="-"/>
      <w:lvlJc w:val="left"/>
      <w:pPr>
        <w:tabs>
          <w:tab w:val="left" w:pos="630"/>
        </w:tabs>
        <w:ind w:left="630" w:hanging="360"/>
      </w:pPr>
      <w:rPr>
        <w:rFonts w:ascii="Vrinda" w:hAnsi="Vrinda" w:cs="Times New Roman" w:hint="default"/>
      </w:rPr>
    </w:lvl>
    <w:lvl w:ilvl="1">
      <w:start w:val="1"/>
      <w:numFmt w:val="bullet"/>
      <w:pStyle w:val="noidungvatlieuyeucau"/>
      <w:lvlText w:val=""/>
      <w:lvlJc w:val="left"/>
      <w:pPr>
        <w:tabs>
          <w:tab w:val="left" w:pos="1350"/>
        </w:tabs>
        <w:ind w:left="1350" w:hanging="360"/>
      </w:pPr>
      <w:rPr>
        <w:rFonts w:ascii="Symbol" w:hAnsi="Symbol" w:hint="default"/>
      </w:r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6" w15:restartNumberingAfterBreak="0">
    <w:nsid w:val="1DA733F6"/>
    <w:multiLevelType w:val="multilevel"/>
    <w:tmpl w:val="1DA733F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7" w15:restartNumberingAfterBreak="0">
    <w:nsid w:val="1E473954"/>
    <w:multiLevelType w:val="multilevel"/>
    <w:tmpl w:val="1E47395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8" w15:restartNumberingAfterBreak="0">
    <w:nsid w:val="1E782862"/>
    <w:multiLevelType w:val="multilevel"/>
    <w:tmpl w:val="1E78286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9" w15:restartNumberingAfterBreak="0">
    <w:nsid w:val="1F5126C4"/>
    <w:multiLevelType w:val="multilevel"/>
    <w:tmpl w:val="1F5126C4"/>
    <w:lvl w:ilvl="0">
      <w:start w:val="1"/>
      <w:numFmt w:val="decimal"/>
      <w:pStyle w:val="HeadingE"/>
      <w:lvlText w:val="%1"/>
      <w:lvlJc w:val="right"/>
      <w:pPr>
        <w:tabs>
          <w:tab w:val="left" w:pos="425"/>
        </w:tabs>
        <w:ind w:left="425" w:hanging="137"/>
      </w:pPr>
      <w:rPr>
        <w:b/>
        <w:i w:val="0"/>
      </w:rPr>
    </w:lvl>
    <w:lvl w:ilvl="1">
      <w:start w:val="1"/>
      <w:numFmt w:val="lowerLetter"/>
      <w:lvlText w:val="(%2)"/>
      <w:lvlJc w:val="left"/>
      <w:pPr>
        <w:tabs>
          <w:tab w:val="left" w:pos="851"/>
        </w:tabs>
        <w:ind w:left="851" w:hanging="426"/>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50" w15:restartNumberingAfterBreak="0">
    <w:nsid w:val="1F635DAD"/>
    <w:multiLevelType w:val="multilevel"/>
    <w:tmpl w:val="1F635DAD"/>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00E661B"/>
    <w:multiLevelType w:val="multilevel"/>
    <w:tmpl w:val="200E66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04666FD"/>
    <w:multiLevelType w:val="multilevel"/>
    <w:tmpl w:val="204666FD"/>
    <w:lvl w:ilvl="0">
      <w:start w:val="2"/>
      <w:numFmt w:val="decimal"/>
      <w:lvlText w:val="%1"/>
      <w:lvlJc w:val="left"/>
      <w:pPr>
        <w:ind w:left="600" w:hanging="600"/>
      </w:pPr>
    </w:lvl>
    <w:lvl w:ilvl="1">
      <w:start w:val="1"/>
      <w:numFmt w:val="decimal"/>
      <w:lvlText w:val="%1.%2"/>
      <w:lvlJc w:val="left"/>
      <w:pPr>
        <w:ind w:left="996" w:hanging="600"/>
      </w:pPr>
    </w:lvl>
    <w:lvl w:ilvl="2">
      <w:start w:val="1"/>
      <w:numFmt w:val="decimal"/>
      <w:lvlText w:val="%1.%2.%3"/>
      <w:lvlJc w:val="left"/>
      <w:pPr>
        <w:ind w:left="1512" w:hanging="720"/>
      </w:pPr>
    </w:lvl>
    <w:lvl w:ilvl="3">
      <w:start w:val="1"/>
      <w:numFmt w:val="decimal"/>
      <w:lvlText w:val="%1.%2.%3.%4"/>
      <w:lvlJc w:val="left"/>
      <w:pPr>
        <w:ind w:left="2268" w:hanging="1080"/>
      </w:pPr>
    </w:lvl>
    <w:lvl w:ilvl="4">
      <w:start w:val="1"/>
      <w:numFmt w:val="decimal"/>
      <w:lvlText w:val="%1.%2.%3.%4.%5"/>
      <w:lvlJc w:val="left"/>
      <w:pPr>
        <w:ind w:left="2664" w:hanging="1080"/>
      </w:pPr>
    </w:lvl>
    <w:lvl w:ilvl="5">
      <w:start w:val="1"/>
      <w:numFmt w:val="decimal"/>
      <w:lvlText w:val="%1.%2.%3.%4.%5.%6"/>
      <w:lvlJc w:val="left"/>
      <w:pPr>
        <w:ind w:left="3420" w:hanging="1440"/>
      </w:pPr>
    </w:lvl>
    <w:lvl w:ilvl="6">
      <w:start w:val="1"/>
      <w:numFmt w:val="decimal"/>
      <w:lvlText w:val="%1.%2.%3.%4.%5.%6.%7"/>
      <w:lvlJc w:val="left"/>
      <w:pPr>
        <w:ind w:left="3816" w:hanging="1440"/>
      </w:pPr>
    </w:lvl>
    <w:lvl w:ilvl="7">
      <w:start w:val="1"/>
      <w:numFmt w:val="decimal"/>
      <w:lvlText w:val="%1.%2.%3.%4.%5.%6.%7.%8"/>
      <w:lvlJc w:val="left"/>
      <w:pPr>
        <w:ind w:left="4572" w:hanging="1800"/>
      </w:pPr>
    </w:lvl>
    <w:lvl w:ilvl="8">
      <w:start w:val="1"/>
      <w:numFmt w:val="decimal"/>
      <w:lvlText w:val="%1.%2.%3.%4.%5.%6.%7.%8.%9"/>
      <w:lvlJc w:val="left"/>
      <w:pPr>
        <w:ind w:left="5328" w:hanging="2160"/>
      </w:pPr>
    </w:lvl>
  </w:abstractNum>
  <w:abstractNum w:abstractNumId="53" w15:restartNumberingAfterBreak="0">
    <w:nsid w:val="21240C90"/>
    <w:multiLevelType w:val="multilevel"/>
    <w:tmpl w:val="21240C9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17D6558"/>
    <w:multiLevelType w:val="multilevel"/>
    <w:tmpl w:val="217D6558"/>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2244500C"/>
    <w:multiLevelType w:val="multilevel"/>
    <w:tmpl w:val="224450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24F607B"/>
    <w:multiLevelType w:val="multilevel"/>
    <w:tmpl w:val="224F607B"/>
    <w:lvl w:ilvl="0">
      <w:start w:val="1"/>
      <w:numFmt w:val="bullet"/>
      <w:lvlText w:val="-"/>
      <w:lvlJc w:val="left"/>
      <w:pPr>
        <w:ind w:left="360" w:hanging="360"/>
      </w:pPr>
      <w:rPr>
        <w:rFonts w:ascii="Times New Roman" w:eastAsia="Times New Roman" w:hAnsi="Times New Roman" w:cs="Times New Roman" w:hint="default"/>
      </w:rPr>
    </w:lvl>
    <w:lvl w:ilvl="1">
      <w:numFmt w:val="bullet"/>
      <w:lvlText w:val="–"/>
      <w:lvlJc w:val="left"/>
      <w:pPr>
        <w:ind w:left="1080" w:hanging="360"/>
      </w:pPr>
      <w:rPr>
        <w:rFonts w:ascii="Times New Roman" w:eastAsia="Times New Roman" w:hAnsi="Times New Roman" w:cs="Times New Roman" w:hint="default"/>
      </w:rPr>
    </w:lvl>
    <w:lvl w:ilvl="2">
      <w:numFmt w:val="bullet"/>
      <w:lvlText w:val=""/>
      <w:lvlJc w:val="left"/>
      <w:pPr>
        <w:ind w:left="1800" w:hanging="360"/>
      </w:pPr>
      <w:rPr>
        <w:rFonts w:ascii="Symbol" w:eastAsia="Calibri" w:hAnsi="Symbol" w:cs="Times New Roman" w:hint="default"/>
      </w:rPr>
    </w:lvl>
    <w:lvl w:ilvl="3">
      <w:numFmt w:val="bullet"/>
      <w:lvlText w:val="•"/>
      <w:lvlJc w:val="left"/>
      <w:pPr>
        <w:ind w:left="2520" w:hanging="360"/>
      </w:pPr>
      <w:rPr>
        <w:rFonts w:ascii="Times New Roman" w:eastAsia="Calibri"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22DC7A0C"/>
    <w:multiLevelType w:val="multilevel"/>
    <w:tmpl w:val="22DC7A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382635B"/>
    <w:multiLevelType w:val="multilevel"/>
    <w:tmpl w:val="2382635B"/>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23B8072B"/>
    <w:multiLevelType w:val="multilevel"/>
    <w:tmpl w:val="23B8072B"/>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23C871C7"/>
    <w:multiLevelType w:val="multilevel"/>
    <w:tmpl w:val="23C871C7"/>
    <w:lvl w:ilvl="0">
      <w:start w:val="2"/>
      <w:numFmt w:val="decimal"/>
      <w:lvlText w:val="%1."/>
      <w:lvlJc w:val="left"/>
      <w:pPr>
        <w:ind w:left="675" w:hanging="675"/>
      </w:pPr>
    </w:lvl>
    <w:lvl w:ilvl="1">
      <w:start w:val="5"/>
      <w:numFmt w:val="decimal"/>
      <w:lvlText w:val="%1.%2."/>
      <w:lvlJc w:val="left"/>
      <w:pPr>
        <w:ind w:left="1145" w:hanging="720"/>
      </w:pPr>
    </w:lvl>
    <w:lvl w:ilvl="2">
      <w:start w:val="3"/>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4350" w:hanging="1800"/>
      </w:pPr>
    </w:lvl>
    <w:lvl w:ilvl="7">
      <w:start w:val="1"/>
      <w:numFmt w:val="decimal"/>
      <w:lvlText w:val="%1.%2.%3.%4.%5.%6.%7.%8."/>
      <w:lvlJc w:val="left"/>
      <w:pPr>
        <w:ind w:left="4775" w:hanging="1800"/>
      </w:pPr>
    </w:lvl>
    <w:lvl w:ilvl="8">
      <w:start w:val="1"/>
      <w:numFmt w:val="decimal"/>
      <w:lvlText w:val="%1.%2.%3.%4.%5.%6.%7.%8.%9."/>
      <w:lvlJc w:val="left"/>
      <w:pPr>
        <w:ind w:left="5560" w:hanging="2160"/>
      </w:pPr>
    </w:lvl>
  </w:abstractNum>
  <w:abstractNum w:abstractNumId="61" w15:restartNumberingAfterBreak="0">
    <w:nsid w:val="24CC68CB"/>
    <w:multiLevelType w:val="multilevel"/>
    <w:tmpl w:val="24CC68CB"/>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56B4651"/>
    <w:multiLevelType w:val="singleLevel"/>
    <w:tmpl w:val="256B4651"/>
    <w:lvl w:ilvl="0">
      <w:start w:val="1"/>
      <w:numFmt w:val="bullet"/>
      <w:pStyle w:val="Numberlist"/>
      <w:lvlText w:val=""/>
      <w:lvlJc w:val="left"/>
      <w:pPr>
        <w:tabs>
          <w:tab w:val="left" w:pos="360"/>
        </w:tabs>
        <w:ind w:left="360" w:hanging="360"/>
      </w:pPr>
      <w:rPr>
        <w:rFonts w:ascii="Symbol" w:hAnsi="Symbol" w:hint="default"/>
      </w:rPr>
    </w:lvl>
  </w:abstractNum>
  <w:abstractNum w:abstractNumId="63" w15:restartNumberingAfterBreak="0">
    <w:nsid w:val="25D1053A"/>
    <w:multiLevelType w:val="singleLevel"/>
    <w:tmpl w:val="25D1053A"/>
    <w:lvl w:ilvl="0">
      <w:start w:val="1"/>
      <w:numFmt w:val="bullet"/>
      <w:pStyle w:val="StyleboxtextarialArialNarrow8ptCenteredBefore2pt1"/>
      <w:lvlText w:val=""/>
      <w:lvlJc w:val="left"/>
      <w:pPr>
        <w:tabs>
          <w:tab w:val="left" w:pos="360"/>
        </w:tabs>
        <w:ind w:left="360" w:hanging="360"/>
      </w:pPr>
      <w:rPr>
        <w:rFonts w:ascii="Wingdings" w:hAnsi="Wingdings" w:hint="default"/>
      </w:rPr>
    </w:lvl>
  </w:abstractNum>
  <w:abstractNum w:abstractNumId="64" w15:restartNumberingAfterBreak="0">
    <w:nsid w:val="26FE149D"/>
    <w:multiLevelType w:val="multilevel"/>
    <w:tmpl w:val="26FE149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27BE54C6"/>
    <w:multiLevelType w:val="multilevel"/>
    <w:tmpl w:val="27BE54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8074717"/>
    <w:multiLevelType w:val="multilevel"/>
    <w:tmpl w:val="28074717"/>
    <w:lvl w:ilvl="0">
      <w:start w:val="1"/>
      <w:numFmt w:val="bullet"/>
      <w:lvlText w:val=""/>
      <w:lvlJc w:val="left"/>
      <w:pPr>
        <w:tabs>
          <w:tab w:val="left" w:pos="567"/>
        </w:tabs>
        <w:ind w:left="0" w:firstLine="360"/>
      </w:pPr>
      <w:rPr>
        <w:rFonts w:ascii="Symbol" w:hAnsi="Symbol"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15:restartNumberingAfterBreak="0">
    <w:nsid w:val="282A0231"/>
    <w:multiLevelType w:val="multilevel"/>
    <w:tmpl w:val="282A0231"/>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283831DF"/>
    <w:multiLevelType w:val="multilevel"/>
    <w:tmpl w:val="2838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292C4A01"/>
    <w:multiLevelType w:val="multilevel"/>
    <w:tmpl w:val="292C4A01"/>
    <w:lvl w:ilvl="0">
      <w:start w:val="2"/>
      <w:numFmt w:val="decimal"/>
      <w:lvlText w:val="%1."/>
      <w:lvlJc w:val="left"/>
      <w:pPr>
        <w:ind w:left="360" w:hanging="360"/>
      </w:pPr>
      <w:rPr>
        <w:i w:val="0"/>
      </w:rPr>
    </w:lvl>
    <w:lvl w:ilvl="1">
      <w:start w:val="4"/>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A582274"/>
    <w:multiLevelType w:val="multilevel"/>
    <w:tmpl w:val="2A58227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71" w15:restartNumberingAfterBreak="0">
    <w:nsid w:val="2AD1507D"/>
    <w:multiLevelType w:val="multilevel"/>
    <w:tmpl w:val="2AD1507D"/>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19" w:firstLine="284"/>
      </w:pPr>
      <w:rPr>
        <w:rFonts w:ascii="Times New Roman" w:eastAsia="Times New Roman" w:hAnsi="Times New Roman" w:cs="Times New Roman"/>
      </w:rPr>
    </w:lvl>
    <w:lvl w:ilvl="3">
      <w:start w:val="1"/>
      <w:numFmt w:val="bullet"/>
      <w:lvlText w:val="+"/>
      <w:lvlJc w:val="left"/>
      <w:pPr>
        <w:ind w:left="517" w:firstLine="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2D930DAD"/>
    <w:multiLevelType w:val="multilevel"/>
    <w:tmpl w:val="2D930DAD"/>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73" w15:restartNumberingAfterBreak="0">
    <w:nsid w:val="2DF41E81"/>
    <w:multiLevelType w:val="multilevel"/>
    <w:tmpl w:val="2DF41E81"/>
    <w:lvl w:ilvl="0">
      <w:start w:val="1"/>
      <w:numFmt w:val="bullet"/>
      <w:pStyle w:val="dinhdang"/>
      <w:lvlText w:val=""/>
      <w:lvlJc w:val="left"/>
      <w:pPr>
        <w:tabs>
          <w:tab w:val="left" w:pos="890"/>
        </w:tabs>
        <w:ind w:left="890" w:hanging="360"/>
      </w:pPr>
      <w:rPr>
        <w:rFonts w:ascii="Wingdings" w:hAnsi="Wingdings" w:hint="default"/>
      </w:rPr>
    </w:lvl>
    <w:lvl w:ilvl="1">
      <w:start w:val="1"/>
      <w:numFmt w:val="bullet"/>
      <w:lvlText w:val="o"/>
      <w:lvlJc w:val="left"/>
      <w:pPr>
        <w:tabs>
          <w:tab w:val="left" w:pos="1610"/>
        </w:tabs>
        <w:ind w:left="1610" w:hanging="360"/>
      </w:pPr>
      <w:rPr>
        <w:rFonts w:ascii="Courier New" w:hAnsi="Courier New" w:cs="Courier New" w:hint="default"/>
      </w:rPr>
    </w:lvl>
    <w:lvl w:ilvl="2">
      <w:start w:val="1"/>
      <w:numFmt w:val="bullet"/>
      <w:lvlText w:val=""/>
      <w:lvlJc w:val="left"/>
      <w:pPr>
        <w:tabs>
          <w:tab w:val="left" w:pos="2330"/>
        </w:tabs>
        <w:ind w:left="2330" w:hanging="360"/>
      </w:pPr>
      <w:rPr>
        <w:rFonts w:ascii="Wingdings" w:hAnsi="Wingdings" w:hint="default"/>
      </w:rPr>
    </w:lvl>
    <w:lvl w:ilvl="3">
      <w:start w:val="1"/>
      <w:numFmt w:val="bullet"/>
      <w:lvlText w:val=""/>
      <w:lvlJc w:val="left"/>
      <w:pPr>
        <w:tabs>
          <w:tab w:val="left" w:pos="3050"/>
        </w:tabs>
        <w:ind w:left="3050" w:hanging="360"/>
      </w:pPr>
      <w:rPr>
        <w:rFonts w:ascii="Symbol" w:hAnsi="Symbol" w:hint="default"/>
      </w:rPr>
    </w:lvl>
    <w:lvl w:ilvl="4">
      <w:start w:val="1"/>
      <w:numFmt w:val="bullet"/>
      <w:lvlText w:val="o"/>
      <w:lvlJc w:val="left"/>
      <w:pPr>
        <w:tabs>
          <w:tab w:val="left" w:pos="3770"/>
        </w:tabs>
        <w:ind w:left="3770" w:hanging="360"/>
      </w:pPr>
      <w:rPr>
        <w:rFonts w:ascii="Courier New" w:hAnsi="Courier New" w:cs="Courier New" w:hint="default"/>
      </w:rPr>
    </w:lvl>
    <w:lvl w:ilvl="5">
      <w:start w:val="1"/>
      <w:numFmt w:val="bullet"/>
      <w:lvlText w:val=""/>
      <w:lvlJc w:val="left"/>
      <w:pPr>
        <w:tabs>
          <w:tab w:val="left" w:pos="4490"/>
        </w:tabs>
        <w:ind w:left="4490" w:hanging="360"/>
      </w:pPr>
      <w:rPr>
        <w:rFonts w:ascii="Wingdings" w:hAnsi="Wingdings" w:hint="default"/>
      </w:rPr>
    </w:lvl>
    <w:lvl w:ilvl="6">
      <w:start w:val="1"/>
      <w:numFmt w:val="bullet"/>
      <w:lvlText w:val=""/>
      <w:lvlJc w:val="left"/>
      <w:pPr>
        <w:tabs>
          <w:tab w:val="left" w:pos="5210"/>
        </w:tabs>
        <w:ind w:left="5210" w:hanging="360"/>
      </w:pPr>
      <w:rPr>
        <w:rFonts w:ascii="Symbol" w:hAnsi="Symbol" w:hint="default"/>
      </w:rPr>
    </w:lvl>
    <w:lvl w:ilvl="7">
      <w:start w:val="1"/>
      <w:numFmt w:val="bullet"/>
      <w:lvlText w:val="o"/>
      <w:lvlJc w:val="left"/>
      <w:pPr>
        <w:tabs>
          <w:tab w:val="left" w:pos="5930"/>
        </w:tabs>
        <w:ind w:left="5930" w:hanging="360"/>
      </w:pPr>
      <w:rPr>
        <w:rFonts w:ascii="Courier New" w:hAnsi="Courier New" w:cs="Courier New" w:hint="default"/>
      </w:rPr>
    </w:lvl>
    <w:lvl w:ilvl="8">
      <w:start w:val="1"/>
      <w:numFmt w:val="bullet"/>
      <w:lvlText w:val=""/>
      <w:lvlJc w:val="left"/>
      <w:pPr>
        <w:tabs>
          <w:tab w:val="left" w:pos="6650"/>
        </w:tabs>
        <w:ind w:left="6650" w:hanging="360"/>
      </w:pPr>
      <w:rPr>
        <w:rFonts w:ascii="Wingdings" w:hAnsi="Wingdings" w:hint="default"/>
      </w:rPr>
    </w:lvl>
  </w:abstractNum>
  <w:abstractNum w:abstractNumId="74" w15:restartNumberingAfterBreak="0">
    <w:nsid w:val="2E244D6C"/>
    <w:multiLevelType w:val="multilevel"/>
    <w:tmpl w:val="2E244D6C"/>
    <w:lvl w:ilvl="0">
      <w:start w:val="3"/>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5" w15:restartNumberingAfterBreak="0">
    <w:nsid w:val="2F533B1E"/>
    <w:multiLevelType w:val="multilevel"/>
    <w:tmpl w:val="2F533B1E"/>
    <w:lvl w:ilvl="0">
      <w:start w:val="2"/>
      <w:numFmt w:val="decimal"/>
      <w:lvlText w:val="%1"/>
      <w:lvlJc w:val="left"/>
      <w:pPr>
        <w:ind w:left="600" w:hanging="600"/>
      </w:pPr>
    </w:lvl>
    <w:lvl w:ilvl="1">
      <w:start w:val="6"/>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6" w15:restartNumberingAfterBreak="0">
    <w:nsid w:val="32A76B0B"/>
    <w:multiLevelType w:val="multilevel"/>
    <w:tmpl w:val="32A76B0B"/>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3226118"/>
    <w:multiLevelType w:val="multilevel"/>
    <w:tmpl w:val="33226118"/>
    <w:lvl w:ilvl="0">
      <w:start w:val="1"/>
      <w:numFmt w:val="bullet"/>
      <w:pStyle w:val="IncorrectAnswer"/>
      <w:lvlText w:val=""/>
      <w:lvlJc w:val="left"/>
      <w:pPr>
        <w:tabs>
          <w:tab w:val="left" w:pos="964"/>
        </w:tabs>
        <w:ind w:left="964" w:hanging="284"/>
      </w:pPr>
      <w:rPr>
        <w:rFonts w:ascii="Wingdings" w:hAnsi="Wingdings" w:hint="default"/>
        <w:color w:val="008000"/>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78" w15:restartNumberingAfterBreak="0">
    <w:nsid w:val="34736793"/>
    <w:multiLevelType w:val="multilevel"/>
    <w:tmpl w:val="34736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706246B"/>
    <w:multiLevelType w:val="multilevel"/>
    <w:tmpl w:val="370624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72842F4"/>
    <w:multiLevelType w:val="multilevel"/>
    <w:tmpl w:val="372842F4"/>
    <w:lvl w:ilvl="0">
      <w:start w:val="2"/>
      <w:numFmt w:val="decimal"/>
      <w:lvlText w:val="%1"/>
      <w:lvlJc w:val="left"/>
      <w:pPr>
        <w:ind w:left="600" w:hanging="600"/>
      </w:pPr>
    </w:lvl>
    <w:lvl w:ilvl="1">
      <w:start w:val="5"/>
      <w:numFmt w:val="decimal"/>
      <w:lvlText w:val="%1.%2"/>
      <w:lvlJc w:val="left"/>
      <w:pPr>
        <w:ind w:left="996" w:hanging="600"/>
      </w:pPr>
    </w:lvl>
    <w:lvl w:ilvl="2">
      <w:start w:val="1"/>
      <w:numFmt w:val="decimal"/>
      <w:lvlText w:val="%1.6.%3"/>
      <w:lvlJc w:val="left"/>
      <w:pPr>
        <w:ind w:left="1512" w:hanging="720"/>
      </w:pPr>
    </w:lvl>
    <w:lvl w:ilvl="3">
      <w:start w:val="1"/>
      <w:numFmt w:val="decimal"/>
      <w:lvlText w:val="%1.%2.%3.%4"/>
      <w:lvlJc w:val="left"/>
      <w:pPr>
        <w:ind w:left="2268" w:hanging="1080"/>
      </w:pPr>
    </w:lvl>
    <w:lvl w:ilvl="4">
      <w:start w:val="1"/>
      <w:numFmt w:val="decimal"/>
      <w:lvlText w:val="%1.%2.%3.%4.%5"/>
      <w:lvlJc w:val="left"/>
      <w:pPr>
        <w:ind w:left="2664" w:hanging="1080"/>
      </w:pPr>
    </w:lvl>
    <w:lvl w:ilvl="5">
      <w:start w:val="1"/>
      <w:numFmt w:val="decimal"/>
      <w:lvlText w:val="%1.%2.%3.%4.%5.%6"/>
      <w:lvlJc w:val="left"/>
      <w:pPr>
        <w:ind w:left="3420" w:hanging="1440"/>
      </w:pPr>
    </w:lvl>
    <w:lvl w:ilvl="6">
      <w:start w:val="1"/>
      <w:numFmt w:val="decimal"/>
      <w:lvlText w:val="%1.%2.%3.%4.%5.%6.%7"/>
      <w:lvlJc w:val="left"/>
      <w:pPr>
        <w:ind w:left="3816" w:hanging="1440"/>
      </w:pPr>
    </w:lvl>
    <w:lvl w:ilvl="7">
      <w:start w:val="1"/>
      <w:numFmt w:val="decimal"/>
      <w:lvlText w:val="%1.%2.%3.%4.%5.%6.%7.%8"/>
      <w:lvlJc w:val="left"/>
      <w:pPr>
        <w:ind w:left="4572" w:hanging="1800"/>
      </w:pPr>
    </w:lvl>
    <w:lvl w:ilvl="8">
      <w:start w:val="1"/>
      <w:numFmt w:val="decimal"/>
      <w:lvlText w:val="%1.%2.%3.%4.%5.%6.%7.%8.%9"/>
      <w:lvlJc w:val="left"/>
      <w:pPr>
        <w:ind w:left="5328" w:hanging="2160"/>
      </w:pPr>
    </w:lvl>
  </w:abstractNum>
  <w:abstractNum w:abstractNumId="81" w15:restartNumberingAfterBreak="0">
    <w:nsid w:val="372C4A9E"/>
    <w:multiLevelType w:val="multilevel"/>
    <w:tmpl w:val="372C4A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7836D9B"/>
    <w:multiLevelType w:val="multilevel"/>
    <w:tmpl w:val="37836D9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39855B09"/>
    <w:multiLevelType w:val="multilevel"/>
    <w:tmpl w:val="39855B09"/>
    <w:lvl w:ilvl="0">
      <w:start w:val="1"/>
      <w:numFmt w:val="decimal"/>
      <w:lvlText w:val="%1."/>
      <w:lvlJc w:val="left"/>
      <w:pPr>
        <w:ind w:left="720" w:hanging="360"/>
      </w:pPr>
    </w:lvl>
    <w:lvl w:ilvl="1">
      <w:start w:val="1"/>
      <w:numFmt w:val="decimal"/>
      <w:lvlText w:val="%1.%2"/>
      <w:lvlJc w:val="left"/>
      <w:pPr>
        <w:ind w:left="1176" w:hanging="600"/>
      </w:pPr>
    </w:lvl>
    <w:lvl w:ilvl="2">
      <w:start w:val="1"/>
      <w:numFmt w:val="decimal"/>
      <w:lvlText w:val="%1.%2.%3"/>
      <w:lvlJc w:val="left"/>
      <w:pPr>
        <w:ind w:left="1512" w:hanging="720"/>
      </w:pPr>
    </w:lvl>
    <w:lvl w:ilvl="3">
      <w:start w:val="1"/>
      <w:numFmt w:val="decimal"/>
      <w:lvlText w:val="%1.%2.%3.%4"/>
      <w:lvlJc w:val="left"/>
      <w:pPr>
        <w:ind w:left="2088" w:hanging="1080"/>
      </w:pPr>
    </w:lvl>
    <w:lvl w:ilvl="4">
      <w:start w:val="1"/>
      <w:numFmt w:val="decimal"/>
      <w:lvlText w:val="%1.%2.%3.%4.%5"/>
      <w:lvlJc w:val="left"/>
      <w:pPr>
        <w:ind w:left="2304" w:hanging="1080"/>
      </w:pPr>
    </w:lvl>
    <w:lvl w:ilvl="5">
      <w:start w:val="1"/>
      <w:numFmt w:val="decimal"/>
      <w:lvlText w:val="%1.%2.%3.%4.%5.%6"/>
      <w:lvlJc w:val="left"/>
      <w:pPr>
        <w:ind w:left="2880" w:hanging="1440"/>
      </w:pPr>
    </w:lvl>
    <w:lvl w:ilvl="6">
      <w:start w:val="1"/>
      <w:numFmt w:val="decimal"/>
      <w:lvlText w:val="%1.%2.%3.%4.%5.%6.%7"/>
      <w:lvlJc w:val="left"/>
      <w:pPr>
        <w:ind w:left="3096" w:hanging="1439"/>
      </w:pPr>
    </w:lvl>
    <w:lvl w:ilvl="7">
      <w:start w:val="1"/>
      <w:numFmt w:val="decimal"/>
      <w:lvlText w:val="%1.%2.%3.%4.%5.%6.%7.%8"/>
      <w:lvlJc w:val="left"/>
      <w:pPr>
        <w:ind w:left="3672" w:hanging="1800"/>
      </w:pPr>
    </w:lvl>
    <w:lvl w:ilvl="8">
      <w:start w:val="1"/>
      <w:numFmt w:val="decimal"/>
      <w:lvlText w:val="%1.%2.%3.%4.%5.%6.%7.%8.%9"/>
      <w:lvlJc w:val="left"/>
      <w:pPr>
        <w:ind w:left="4248" w:hanging="2160"/>
      </w:pPr>
    </w:lvl>
  </w:abstractNum>
  <w:abstractNum w:abstractNumId="84" w15:restartNumberingAfterBreak="0">
    <w:nsid w:val="3AAB6E95"/>
    <w:multiLevelType w:val="multilevel"/>
    <w:tmpl w:val="3AAB6E95"/>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85" w15:restartNumberingAfterBreak="0">
    <w:nsid w:val="3BF3160E"/>
    <w:multiLevelType w:val="multilevel"/>
    <w:tmpl w:val="3BF3160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6" w15:restartNumberingAfterBreak="0">
    <w:nsid w:val="3C1364A1"/>
    <w:multiLevelType w:val="multilevel"/>
    <w:tmpl w:val="3C1364A1"/>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87" w15:restartNumberingAfterBreak="0">
    <w:nsid w:val="3C62389C"/>
    <w:multiLevelType w:val="multilevel"/>
    <w:tmpl w:val="3C62389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3C8A2A6A"/>
    <w:multiLevelType w:val="multilevel"/>
    <w:tmpl w:val="3C8A2A6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3FD04DE9"/>
    <w:multiLevelType w:val="multilevel"/>
    <w:tmpl w:val="3FD04DE9"/>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0681CE1"/>
    <w:multiLevelType w:val="multilevel"/>
    <w:tmpl w:val="40681C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0B80BBA"/>
    <w:multiLevelType w:val="multilevel"/>
    <w:tmpl w:val="40B80BBA"/>
    <w:lvl w:ilvl="0">
      <w:start w:val="1"/>
      <w:numFmt w:val="decimal"/>
      <w:lvlText w:val="%1."/>
      <w:lvlJc w:val="center"/>
      <w:pPr>
        <w:tabs>
          <w:tab w:val="left" w:pos="170"/>
        </w:tabs>
        <w:ind w:left="170" w:hanging="170"/>
      </w:pPr>
      <w:rPr>
        <w:rFonts w:hint="default"/>
        <w:b/>
        <w:bCs/>
      </w:rPr>
    </w:lvl>
    <w:lvl w:ilvl="1">
      <w:start w:val="1"/>
      <w:numFmt w:val="bullet"/>
      <w:lvlText w:val="-"/>
      <w:lvlJc w:val="left"/>
      <w:pPr>
        <w:tabs>
          <w:tab w:val="left" w:pos="567"/>
        </w:tabs>
        <w:ind w:left="567" w:hanging="283"/>
      </w:pPr>
      <w:rPr>
        <w:rFonts w:ascii="Times New Roman" w:eastAsia="Times New Roman" w:hAnsi="Times New Roman" w:hint="default"/>
        <w:b w:val="0"/>
        <w:bCs w:val="0"/>
        <w:color w:val="auto"/>
      </w:rPr>
    </w:lvl>
    <w:lvl w:ilvl="2">
      <w:start w:val="1"/>
      <w:numFmt w:val="bullet"/>
      <w:lvlText w:val="+"/>
      <w:lvlJc w:val="left"/>
      <w:pPr>
        <w:tabs>
          <w:tab w:val="left" w:pos="564"/>
        </w:tabs>
        <w:ind w:left="564" w:hanging="284"/>
      </w:pPr>
      <w:rPr>
        <w:rFonts w:ascii="Times New Roman" w:hAnsi="Times New Roman" w:cs="Times New Roman" w:hint="default"/>
        <w:b/>
        <w:bCs/>
      </w:rPr>
    </w:lvl>
    <w:lvl w:ilvl="3">
      <w:start w:val="1"/>
      <w:numFmt w:val="decimal"/>
      <w:lvlText w:val="%4."/>
      <w:lvlJc w:val="center"/>
      <w:pPr>
        <w:tabs>
          <w:tab w:val="left" w:pos="2690"/>
        </w:tabs>
        <w:ind w:left="2690" w:hanging="170"/>
      </w:pPr>
      <w:rPr>
        <w:rFonts w:hint="default"/>
        <w:b/>
        <w:bCs/>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2" w15:restartNumberingAfterBreak="0">
    <w:nsid w:val="41052503"/>
    <w:multiLevelType w:val="multilevel"/>
    <w:tmpl w:val="41052503"/>
    <w:lvl w:ilvl="0">
      <w:start w:val="1"/>
      <w:numFmt w:val="decimal"/>
      <w:lvlText w:val="%1."/>
      <w:lvlJc w:val="left"/>
      <w:pPr>
        <w:tabs>
          <w:tab w:val="left" w:pos="360"/>
        </w:tabs>
        <w:ind w:left="360" w:hanging="360"/>
      </w:pPr>
      <w:rPr>
        <w:rFonts w:hint="default"/>
      </w:rPr>
    </w:lvl>
    <w:lvl w:ilvl="1">
      <w:start w:val="1"/>
      <w:numFmt w:val="decimal"/>
      <w:isLgl/>
      <w:lvlText w:val="%1.%2"/>
      <w:lvlJc w:val="left"/>
      <w:pPr>
        <w:ind w:left="55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93" w15:restartNumberingAfterBreak="0">
    <w:nsid w:val="415E0542"/>
    <w:multiLevelType w:val="multilevel"/>
    <w:tmpl w:val="415E0542"/>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22C44AD"/>
    <w:multiLevelType w:val="multilevel"/>
    <w:tmpl w:val="422C44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333A996"/>
    <w:multiLevelType w:val="singleLevel"/>
    <w:tmpl w:val="4333A996"/>
    <w:lvl w:ilvl="0">
      <w:start w:val="1"/>
      <w:numFmt w:val="decimal"/>
      <w:suff w:val="space"/>
      <w:lvlText w:val="%1."/>
      <w:lvlJc w:val="left"/>
    </w:lvl>
  </w:abstractNum>
  <w:abstractNum w:abstractNumId="96" w15:restartNumberingAfterBreak="0">
    <w:nsid w:val="434F00CF"/>
    <w:multiLevelType w:val="multilevel"/>
    <w:tmpl w:val="434F00CF"/>
    <w:lvl w:ilvl="0">
      <w:start w:val="1"/>
      <w:numFmt w:val="bullet"/>
      <w:lvlText w:val="-"/>
      <w:lvlJc w:val="left"/>
      <w:pPr>
        <w:ind w:left="1004" w:hanging="360"/>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97" w15:restartNumberingAfterBreak="0">
    <w:nsid w:val="44872B3C"/>
    <w:multiLevelType w:val="multilevel"/>
    <w:tmpl w:val="44872B3C"/>
    <w:lvl w:ilvl="0">
      <w:start w:val="2"/>
      <w:numFmt w:val="decimal"/>
      <w:lvlText w:val="%1."/>
      <w:lvlJc w:val="left"/>
      <w:pPr>
        <w:ind w:left="675" w:hanging="675"/>
      </w:pPr>
    </w:lvl>
    <w:lvl w:ilvl="1">
      <w:start w:val="5"/>
      <w:numFmt w:val="decimal"/>
      <w:lvlText w:val="%1.%2."/>
      <w:lvlJc w:val="left"/>
      <w:pPr>
        <w:ind w:left="1145" w:hanging="720"/>
      </w:pPr>
    </w:lvl>
    <w:lvl w:ilvl="2">
      <w:start w:val="3"/>
      <w:numFmt w:val="decimal"/>
      <w:lvlText w:val="%1.6.1."/>
      <w:lvlJc w:val="left"/>
      <w:pPr>
        <w:ind w:left="1570" w:hanging="720"/>
      </w:pPr>
      <w:rPr>
        <w:i w:val="0"/>
      </w:r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4350" w:hanging="1800"/>
      </w:pPr>
    </w:lvl>
    <w:lvl w:ilvl="7">
      <w:start w:val="1"/>
      <w:numFmt w:val="decimal"/>
      <w:lvlText w:val="%1.%2.%3.%4.%5.%6.%7.%8."/>
      <w:lvlJc w:val="left"/>
      <w:pPr>
        <w:ind w:left="4775" w:hanging="1800"/>
      </w:pPr>
    </w:lvl>
    <w:lvl w:ilvl="8">
      <w:start w:val="1"/>
      <w:numFmt w:val="decimal"/>
      <w:lvlText w:val="%1.%2.%3.%4.%5.%6.%7.%8.%9."/>
      <w:lvlJc w:val="left"/>
      <w:pPr>
        <w:ind w:left="5560" w:hanging="2160"/>
      </w:pPr>
    </w:lvl>
  </w:abstractNum>
  <w:abstractNum w:abstractNumId="98" w15:restartNumberingAfterBreak="0">
    <w:nsid w:val="4546461D"/>
    <w:multiLevelType w:val="multilevel"/>
    <w:tmpl w:val="454646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6F20622"/>
    <w:multiLevelType w:val="multilevel"/>
    <w:tmpl w:val="46F2062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75B44D7"/>
    <w:multiLevelType w:val="multilevel"/>
    <w:tmpl w:val="475B44D7"/>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75E35F7"/>
    <w:multiLevelType w:val="multilevel"/>
    <w:tmpl w:val="475E35F7"/>
    <w:lvl w:ilvl="0">
      <w:start w:val="1"/>
      <w:numFmt w:val="bullet"/>
      <w:pStyle w:val="StyleboxtextarialArialNarrow8pt"/>
      <w:lvlText w:val=""/>
      <w:lvlJc w:val="left"/>
      <w:pPr>
        <w:tabs>
          <w:tab w:val="left" w:pos="851"/>
        </w:tabs>
        <w:ind w:left="851" w:hanging="426"/>
      </w:pPr>
      <w:rPr>
        <w:rFonts w:ascii="Symbol" w:hAnsi="Symbol" w:hint="default"/>
      </w:rPr>
    </w:lvl>
    <w:lvl w:ilvl="1">
      <w:start w:val="1"/>
      <w:numFmt w:val="bullet"/>
      <w:lvlText w:val=""/>
      <w:lvlJc w:val="left"/>
      <w:pPr>
        <w:tabs>
          <w:tab w:val="left" w:pos="1276"/>
        </w:tabs>
        <w:ind w:left="1276" w:hanging="425"/>
      </w:pPr>
      <w:rPr>
        <w:rFonts w:ascii="Symbol" w:hAnsi="Symbol" w:hint="default"/>
      </w:rPr>
    </w:lvl>
    <w:lvl w:ilvl="2">
      <w:start w:val="1"/>
      <w:numFmt w:val="none"/>
      <w:lvlText w:val="%3"/>
      <w:lvlJc w:val="left"/>
      <w:pPr>
        <w:tabs>
          <w:tab w:val="left" w:pos="1040"/>
        </w:tabs>
        <w:ind w:left="1021" w:hanging="341"/>
      </w:pPr>
      <w:rPr>
        <w:rFonts w:ascii="Times New Roman" w:hAnsi="Times New Roman" w:hint="default"/>
        <w:b w:val="0"/>
        <w:i w:val="0"/>
        <w:sz w:val="24"/>
      </w:rPr>
    </w:lvl>
    <w:lvl w:ilvl="3">
      <w:start w:val="1"/>
      <w:numFmt w:val="bullet"/>
      <w:lvlText w:val=""/>
      <w:lvlJc w:val="left"/>
      <w:pPr>
        <w:tabs>
          <w:tab w:val="left" w:pos="1728"/>
        </w:tabs>
        <w:ind w:left="1728" w:hanging="651"/>
      </w:pPr>
      <w:rPr>
        <w:rFonts w:ascii="Symbol" w:hAnsi="Symbol" w:hint="default"/>
      </w:rPr>
    </w:lvl>
    <w:lvl w:ilvl="4">
      <w:start w:val="1"/>
      <w:numFmt w:val="decimal"/>
      <w:lvlText w:val="%1.%2.%3.%4.%5."/>
      <w:lvlJc w:val="left"/>
      <w:pPr>
        <w:tabs>
          <w:tab w:val="left" w:pos="2880"/>
        </w:tabs>
        <w:ind w:left="2232" w:hanging="792"/>
      </w:pPr>
    </w:lvl>
    <w:lvl w:ilvl="5">
      <w:start w:val="1"/>
      <w:numFmt w:val="decimal"/>
      <w:lvlText w:val="%1.%2.%3.%4.%5.%6."/>
      <w:lvlJc w:val="left"/>
      <w:pPr>
        <w:tabs>
          <w:tab w:val="left" w:pos="3600"/>
        </w:tabs>
        <w:ind w:left="2736" w:hanging="936"/>
      </w:pPr>
    </w:lvl>
    <w:lvl w:ilvl="6">
      <w:start w:val="1"/>
      <w:numFmt w:val="decimal"/>
      <w:lvlText w:val="%1.%2.%3.%4.%5.%6.%7."/>
      <w:lvlJc w:val="left"/>
      <w:pPr>
        <w:tabs>
          <w:tab w:val="left" w:pos="4320"/>
        </w:tabs>
        <w:ind w:left="3240" w:hanging="1080"/>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400"/>
        </w:tabs>
        <w:ind w:left="4320" w:hanging="1440"/>
      </w:pPr>
    </w:lvl>
  </w:abstractNum>
  <w:abstractNum w:abstractNumId="102" w15:restartNumberingAfterBreak="0">
    <w:nsid w:val="493B2621"/>
    <w:multiLevelType w:val="multilevel"/>
    <w:tmpl w:val="493B2621"/>
    <w:lvl w:ilvl="0">
      <w:start w:val="1"/>
      <w:numFmt w:val="bullet"/>
      <w:lvlText w:val="-"/>
      <w:lvlJc w:val="left"/>
      <w:pPr>
        <w:ind w:left="1080" w:hanging="360"/>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3" w15:restartNumberingAfterBreak="0">
    <w:nsid w:val="4A2A0322"/>
    <w:multiLevelType w:val="multilevel"/>
    <w:tmpl w:val="4A2A032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4" w15:restartNumberingAfterBreak="0">
    <w:nsid w:val="4A770664"/>
    <w:multiLevelType w:val="multilevel"/>
    <w:tmpl w:val="4A770664"/>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B832C4A"/>
    <w:multiLevelType w:val="multilevel"/>
    <w:tmpl w:val="4B832C4A"/>
    <w:lvl w:ilvl="0">
      <w:start w:val="1"/>
      <w:numFmt w:val="bullet"/>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06" w15:restartNumberingAfterBreak="0">
    <w:nsid w:val="4C977219"/>
    <w:multiLevelType w:val="multilevel"/>
    <w:tmpl w:val="4C977219"/>
    <w:lvl w:ilvl="0">
      <w:start w:val="1"/>
      <w:numFmt w:val="decimal"/>
      <w:lvlText w:val="%1."/>
      <w:lvlJc w:val="left"/>
      <w:pPr>
        <w:ind w:left="360" w:hanging="360"/>
      </w:pPr>
    </w:lvl>
    <w:lvl w:ilvl="1">
      <w:start w:val="1"/>
      <w:numFmt w:val="decimal"/>
      <w:lvlText w:val="2.%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4E0727BF"/>
    <w:multiLevelType w:val="multilevel"/>
    <w:tmpl w:val="4E0727B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4.%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4EE30E52"/>
    <w:multiLevelType w:val="multilevel"/>
    <w:tmpl w:val="4EE30E52"/>
    <w:lvl w:ilvl="0">
      <w:start w:val="1"/>
      <w:numFmt w:val="bullet"/>
      <w:lvlText w:val="-"/>
      <w:lvlJc w:val="left"/>
      <w:pPr>
        <w:ind w:left="720" w:hanging="360"/>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4F4F4B4C"/>
    <w:multiLevelType w:val="multilevel"/>
    <w:tmpl w:val="4F4F4B4C"/>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0" w15:restartNumberingAfterBreak="0">
    <w:nsid w:val="508C4D9E"/>
    <w:multiLevelType w:val="multilevel"/>
    <w:tmpl w:val="508C4D9E"/>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5123A5D4"/>
    <w:multiLevelType w:val="singleLevel"/>
    <w:tmpl w:val="5123A5D4"/>
    <w:lvl w:ilvl="0">
      <w:start w:val="1"/>
      <w:numFmt w:val="decimal"/>
      <w:suff w:val="space"/>
      <w:lvlText w:val="%1."/>
      <w:lvlJc w:val="left"/>
    </w:lvl>
  </w:abstractNum>
  <w:abstractNum w:abstractNumId="112" w15:restartNumberingAfterBreak="0">
    <w:nsid w:val="5149303A"/>
    <w:multiLevelType w:val="multilevel"/>
    <w:tmpl w:val="5149303A"/>
    <w:lvl w:ilvl="0">
      <w:start w:val="1"/>
      <w:numFmt w:val="decimal"/>
      <w:lvlText w:val="%1."/>
      <w:lvlJc w:val="left"/>
      <w:pPr>
        <w:ind w:left="720" w:hanging="360"/>
      </w:pPr>
    </w:lvl>
    <w:lvl w:ilvl="1">
      <w:start w:val="1"/>
      <w:numFmt w:val="decimal"/>
      <w:lvlText w:val="%1.%2."/>
      <w:lvlJc w:val="left"/>
      <w:pPr>
        <w:ind w:left="1080" w:hanging="720"/>
      </w:pPr>
      <w:rPr>
        <w:i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3" w15:restartNumberingAfterBreak="0">
    <w:nsid w:val="51F265C4"/>
    <w:multiLevelType w:val="multilevel"/>
    <w:tmpl w:val="51F265C4"/>
    <w:lvl w:ilvl="0">
      <w:start w:val="6"/>
      <w:numFmt w:val="bullet"/>
      <w:lvlText w:val="-"/>
      <w:lvlJc w:val="left"/>
      <w:pPr>
        <w:ind w:left="1800" w:hanging="360"/>
      </w:pPr>
      <w:rPr>
        <w:rFonts w:ascii="Times New Roman" w:eastAsia="Times New Roman" w:hAnsi="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4" w15:restartNumberingAfterBreak="0">
    <w:nsid w:val="522E734A"/>
    <w:multiLevelType w:val="multilevel"/>
    <w:tmpl w:val="522E734A"/>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530816D1"/>
    <w:multiLevelType w:val="multilevel"/>
    <w:tmpl w:val="530816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4505076"/>
    <w:multiLevelType w:val="multilevel"/>
    <w:tmpl w:val="54505076"/>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7" w15:restartNumberingAfterBreak="0">
    <w:nsid w:val="567101F9"/>
    <w:multiLevelType w:val="multilevel"/>
    <w:tmpl w:val="567101F9"/>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8" w15:restartNumberingAfterBreak="0">
    <w:nsid w:val="58434F02"/>
    <w:multiLevelType w:val="multilevel"/>
    <w:tmpl w:val="58434F02"/>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9" w15:restartNumberingAfterBreak="0">
    <w:nsid w:val="58515342"/>
    <w:multiLevelType w:val="multilevel"/>
    <w:tmpl w:val="58515342"/>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5DAD77FE"/>
    <w:multiLevelType w:val="multilevel"/>
    <w:tmpl w:val="5DAD7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2.5.2."/>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E187D64"/>
    <w:multiLevelType w:val="multilevel"/>
    <w:tmpl w:val="5E187D64"/>
    <w:lvl w:ilvl="0">
      <w:start w:val="2"/>
      <w:numFmt w:val="decimal"/>
      <w:lvlText w:val="%1."/>
      <w:lvlJc w:val="left"/>
      <w:pPr>
        <w:ind w:left="450" w:hanging="450"/>
      </w:pPr>
    </w:lvl>
    <w:lvl w:ilvl="1">
      <w:start w:val="1"/>
      <w:numFmt w:val="decimal"/>
      <w:lvlText w:val="%1.%2."/>
      <w:lvlJc w:val="left"/>
      <w:pPr>
        <w:ind w:left="1005" w:hanging="720"/>
      </w:pPr>
    </w:lvl>
    <w:lvl w:ilvl="2">
      <w:start w:val="1"/>
      <w:numFmt w:val="decimal"/>
      <w:lvlText w:val="%1.%2.%3."/>
      <w:lvlJc w:val="left"/>
      <w:pPr>
        <w:ind w:left="1290" w:hanging="720"/>
      </w:pPr>
    </w:lvl>
    <w:lvl w:ilvl="3">
      <w:start w:val="1"/>
      <w:numFmt w:val="decimal"/>
      <w:lvlText w:val="%1.%2.%3.%4."/>
      <w:lvlJc w:val="left"/>
      <w:pPr>
        <w:ind w:left="1935" w:hanging="1080"/>
      </w:pPr>
    </w:lvl>
    <w:lvl w:ilvl="4">
      <w:start w:val="1"/>
      <w:numFmt w:val="decimal"/>
      <w:lvlText w:val="%1.%2.%3.%4.%5."/>
      <w:lvlJc w:val="left"/>
      <w:pPr>
        <w:ind w:left="2220" w:hanging="1080"/>
      </w:pPr>
    </w:lvl>
    <w:lvl w:ilvl="5">
      <w:start w:val="1"/>
      <w:numFmt w:val="decimal"/>
      <w:lvlText w:val="%1.%2.%3.%4.%5.%6."/>
      <w:lvlJc w:val="left"/>
      <w:pPr>
        <w:ind w:left="2865" w:hanging="1440"/>
      </w:pPr>
    </w:lvl>
    <w:lvl w:ilvl="6">
      <w:start w:val="1"/>
      <w:numFmt w:val="decimal"/>
      <w:lvlText w:val="%1.%2.%3.%4.%5.%6.%7."/>
      <w:lvlJc w:val="left"/>
      <w:pPr>
        <w:ind w:left="3510" w:hanging="1800"/>
      </w:pPr>
    </w:lvl>
    <w:lvl w:ilvl="7">
      <w:start w:val="1"/>
      <w:numFmt w:val="decimal"/>
      <w:lvlText w:val="%1.%2.%3.%4.%5.%6.%7.%8."/>
      <w:lvlJc w:val="left"/>
      <w:pPr>
        <w:ind w:left="3795" w:hanging="1800"/>
      </w:pPr>
    </w:lvl>
    <w:lvl w:ilvl="8">
      <w:start w:val="1"/>
      <w:numFmt w:val="decimal"/>
      <w:lvlText w:val="%1.%2.%3.%4.%5.%6.%7.%8.%9."/>
      <w:lvlJc w:val="left"/>
      <w:pPr>
        <w:ind w:left="4440" w:hanging="2160"/>
      </w:pPr>
    </w:lvl>
  </w:abstractNum>
  <w:abstractNum w:abstractNumId="122" w15:restartNumberingAfterBreak="0">
    <w:nsid w:val="5E925477"/>
    <w:multiLevelType w:val="multilevel"/>
    <w:tmpl w:val="5E925477"/>
    <w:lvl w:ilvl="0">
      <w:start w:val="1"/>
      <w:numFmt w:val="bullet"/>
      <w:lvlText w:val="-"/>
      <w:lvlJc w:val="left"/>
      <w:pPr>
        <w:ind w:left="1287" w:hanging="360"/>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3" w15:restartNumberingAfterBreak="0">
    <w:nsid w:val="5EDD1576"/>
    <w:multiLevelType w:val="multilevel"/>
    <w:tmpl w:val="5EDD157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4" w15:restartNumberingAfterBreak="0">
    <w:nsid w:val="5F905751"/>
    <w:multiLevelType w:val="multilevel"/>
    <w:tmpl w:val="5F90575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5" w15:restartNumberingAfterBreak="0">
    <w:nsid w:val="602D7049"/>
    <w:multiLevelType w:val="multilevel"/>
    <w:tmpl w:val="602D7049"/>
    <w:lvl w:ilvl="0">
      <w:start w:val="1"/>
      <w:numFmt w:val="bullet"/>
      <w:lvlText w:val="-"/>
      <w:lvlJc w:val="left"/>
      <w:pPr>
        <w:tabs>
          <w:tab w:val="left" w:pos="678"/>
        </w:tabs>
        <w:ind w:left="102" w:firstLine="360"/>
      </w:pPr>
      <w:rPr>
        <w:rFonts w:ascii=".VnArial" w:eastAsia="Times New Roman" w:hAnsi=".VnArial" w:cs="Times New Roman" w:hint="default"/>
      </w:rPr>
    </w:lvl>
    <w:lvl w:ilvl="1">
      <w:start w:val="1"/>
      <w:numFmt w:val="decimal"/>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6" w15:restartNumberingAfterBreak="0">
    <w:nsid w:val="61B8221B"/>
    <w:multiLevelType w:val="multilevel"/>
    <w:tmpl w:val="61B8221B"/>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27" w15:restartNumberingAfterBreak="0">
    <w:nsid w:val="645A2371"/>
    <w:multiLevelType w:val="multilevel"/>
    <w:tmpl w:val="645A2371"/>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28" w15:restartNumberingAfterBreak="0">
    <w:nsid w:val="64D2180D"/>
    <w:multiLevelType w:val="multilevel"/>
    <w:tmpl w:val="64D2180D"/>
    <w:lvl w:ilvl="0">
      <w:start w:val="1"/>
      <w:numFmt w:val="bullet"/>
      <w:lvlText w:val="-"/>
      <w:lvlJc w:val="left"/>
      <w:pPr>
        <w:ind w:left="1146" w:hanging="360"/>
      </w:pPr>
      <w:rPr>
        <w:rFonts w:ascii="Times New Roman" w:eastAsia="Times New Roman" w:hAnsi="Times New Roman"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29" w15:restartNumberingAfterBreak="0">
    <w:nsid w:val="655534DE"/>
    <w:multiLevelType w:val="multilevel"/>
    <w:tmpl w:val="655534DE"/>
    <w:lvl w:ilvl="0">
      <w:start w:val="10"/>
      <w:numFmt w:val="bullet"/>
      <w:lvlText w:val="-"/>
      <w:lvlJc w:val="left"/>
      <w:pPr>
        <w:tabs>
          <w:tab w:val="left" w:pos="480"/>
        </w:tabs>
        <w:ind w:left="480" w:hanging="360"/>
      </w:pPr>
      <w:rPr>
        <w:rFonts w:ascii="Times New Roman" w:eastAsia="Times New Roman" w:hAnsi="Times New Roman" w:hint="default"/>
      </w:rPr>
    </w:lvl>
    <w:lvl w:ilvl="1">
      <w:start w:val="1"/>
      <w:numFmt w:val="bullet"/>
      <w:lvlText w:val="-"/>
      <w:lvlJc w:val="left"/>
      <w:pPr>
        <w:tabs>
          <w:tab w:val="left" w:pos="1440"/>
        </w:tabs>
        <w:ind w:left="1440" w:hanging="360"/>
      </w:pPr>
      <w:rPr>
        <w:rFonts w:ascii="Times New Roman" w:hAnsi="Times New Roman" w:hint="default"/>
        <w:color w:val="auto"/>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30" w15:restartNumberingAfterBreak="0">
    <w:nsid w:val="66EE0C55"/>
    <w:multiLevelType w:val="multilevel"/>
    <w:tmpl w:val="66EE0C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7CB166A"/>
    <w:multiLevelType w:val="multilevel"/>
    <w:tmpl w:val="67CB166A"/>
    <w:lvl w:ilvl="0">
      <w:start w:val="2"/>
      <w:numFmt w:val="decimal"/>
      <w:lvlText w:val="%1."/>
      <w:lvlJc w:val="left"/>
      <w:pPr>
        <w:ind w:left="450" w:hanging="360"/>
      </w:pPr>
      <w:rPr>
        <w:rFonts w:hint="default"/>
      </w:rPr>
    </w:lvl>
    <w:lvl w:ilvl="1">
      <w:start w:val="1"/>
      <w:numFmt w:val="none"/>
      <w:lvlText w:val=""/>
      <w:lvlJc w:val="left"/>
      <w:pPr>
        <w:ind w:left="882" w:hanging="432"/>
      </w:pPr>
      <w:rPr>
        <w:rFonts w:hint="default"/>
      </w:rPr>
    </w:lvl>
    <w:lvl w:ilvl="2">
      <w:start w:val="1"/>
      <w:numFmt w:val="none"/>
      <w:lvlText w:val=""/>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32" w15:restartNumberingAfterBreak="0">
    <w:nsid w:val="67D4763A"/>
    <w:multiLevelType w:val="multilevel"/>
    <w:tmpl w:val="67D4763A"/>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33" w15:restartNumberingAfterBreak="0">
    <w:nsid w:val="68874C62"/>
    <w:multiLevelType w:val="multilevel"/>
    <w:tmpl w:val="68874C62"/>
    <w:lvl w:ilvl="0">
      <w:start w:val="1"/>
      <w:numFmt w:val="bullet"/>
      <w:lvlText w:val="-"/>
      <w:lvlJc w:val="left"/>
      <w:pPr>
        <w:ind w:left="360" w:hanging="360"/>
      </w:pPr>
      <w:rPr>
        <w:rFonts w:ascii="Times New Roman" w:eastAsia="Times New Roman" w:hAnsi="Times New Roman"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Times New Roman" w:eastAsia="Times New Roman"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4" w15:restartNumberingAfterBreak="0">
    <w:nsid w:val="69FD6C06"/>
    <w:multiLevelType w:val="multilevel"/>
    <w:tmpl w:val="69FD6C06"/>
    <w:lvl w:ilvl="0">
      <w:start w:val="2"/>
      <w:numFmt w:val="decimal"/>
      <w:lvlText w:val="%1"/>
      <w:lvlJc w:val="left"/>
      <w:pPr>
        <w:ind w:left="600" w:hanging="600"/>
      </w:pPr>
    </w:lvl>
    <w:lvl w:ilvl="1">
      <w:start w:val="2"/>
      <w:numFmt w:val="decimal"/>
      <w:lvlText w:val="%1.%2"/>
      <w:lvlJc w:val="left"/>
      <w:pPr>
        <w:ind w:left="600" w:hanging="600"/>
      </w:pPr>
    </w:lvl>
    <w:lvl w:ilvl="2">
      <w:start w:val="1"/>
      <w:numFmt w:val="decimal"/>
      <w:lvlText w:val="%1.3.%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5" w15:restartNumberingAfterBreak="0">
    <w:nsid w:val="6D4E2ACD"/>
    <w:multiLevelType w:val="multilevel"/>
    <w:tmpl w:val="6D4E2ACD"/>
    <w:lvl w:ilvl="0">
      <w:start w:val="1"/>
      <w:numFmt w:val="bullet"/>
      <w:lvlText w:val=""/>
      <w:lvlJc w:val="left"/>
      <w:pPr>
        <w:tabs>
          <w:tab w:val="left" w:pos="397"/>
        </w:tabs>
      </w:pPr>
      <w:rPr>
        <w:rFonts w:ascii="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198"/>
        </w:tabs>
        <w:ind w:left="-284" w:firstLine="284"/>
      </w:pPr>
      <w:rPr>
        <w:rFonts w:ascii="Times New Roman" w:eastAsia="Times New Roman" w:hAnsi="Times New Roman" w:hint="default"/>
      </w:rPr>
    </w:lvl>
    <w:lvl w:ilvl="3">
      <w:start w:val="1"/>
      <w:numFmt w:val="bullet"/>
      <w:lvlText w:val=""/>
      <w:lvlJc w:val="left"/>
      <w:pPr>
        <w:tabs>
          <w:tab w:val="left" w:pos="914"/>
        </w:tabs>
        <w:ind w:left="517"/>
      </w:pPr>
      <w:rPr>
        <w:rFonts w:ascii="Times New Roman" w:hAnsi="Times New Roman"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36" w15:restartNumberingAfterBreak="0">
    <w:nsid w:val="7065354B"/>
    <w:multiLevelType w:val="multilevel"/>
    <w:tmpl w:val="7065354B"/>
    <w:lvl w:ilvl="0">
      <w:start w:val="4"/>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
      <w:lvlJc w:val="left"/>
      <w:pPr>
        <w:tabs>
          <w:tab w:val="left" w:pos="1462"/>
        </w:tabs>
        <w:ind w:left="1462" w:hanging="360"/>
      </w:pPr>
      <w:rPr>
        <w:rFonts w:ascii="Times New Roman" w:hAnsi="Times New Roman" w:hint="default"/>
      </w:rPr>
    </w:lvl>
    <w:lvl w:ilvl="2">
      <w:numFmt w:val="bullet"/>
      <w:lvlText w:val="-"/>
      <w:lvlJc w:val="left"/>
      <w:pPr>
        <w:tabs>
          <w:tab w:val="left" w:pos="2182"/>
        </w:tabs>
        <w:ind w:left="2182" w:hanging="360"/>
      </w:pPr>
      <w:rPr>
        <w:rFonts w:ascii="Arial" w:eastAsia="Times New Roman" w:hAnsi="Arial" w:hint="default"/>
      </w:rPr>
    </w:lvl>
    <w:lvl w:ilvl="3">
      <w:start w:val="1"/>
      <w:numFmt w:val="bullet"/>
      <w:lvlText w:val=""/>
      <w:lvlJc w:val="left"/>
      <w:pPr>
        <w:tabs>
          <w:tab w:val="left" w:pos="2902"/>
        </w:tabs>
        <w:ind w:left="2902" w:hanging="360"/>
      </w:pPr>
      <w:rPr>
        <w:rFonts w:ascii="Times New Roman" w:hAnsi="Times New Roman" w:hint="default"/>
      </w:rPr>
    </w:lvl>
    <w:lvl w:ilvl="4">
      <w:start w:val="1"/>
      <w:numFmt w:val="bullet"/>
      <w:lvlText w:val="o"/>
      <w:lvlJc w:val="left"/>
      <w:pPr>
        <w:tabs>
          <w:tab w:val="left" w:pos="3622"/>
        </w:tabs>
        <w:ind w:left="3622" w:hanging="360"/>
      </w:pPr>
      <w:rPr>
        <w:rFonts w:ascii="Courier New" w:hAnsi="Courier New" w:hint="default"/>
      </w:rPr>
    </w:lvl>
    <w:lvl w:ilvl="5">
      <w:start w:val="1"/>
      <w:numFmt w:val="bullet"/>
      <w:lvlText w:val=""/>
      <w:lvlJc w:val="left"/>
      <w:pPr>
        <w:tabs>
          <w:tab w:val="left" w:pos="4342"/>
        </w:tabs>
        <w:ind w:left="4342" w:hanging="360"/>
      </w:pPr>
      <w:rPr>
        <w:rFonts w:ascii="Times New Roman" w:hAnsi="Times New Roman" w:hint="default"/>
      </w:rPr>
    </w:lvl>
    <w:lvl w:ilvl="6">
      <w:start w:val="1"/>
      <w:numFmt w:val="bullet"/>
      <w:lvlText w:val=""/>
      <w:lvlJc w:val="left"/>
      <w:pPr>
        <w:tabs>
          <w:tab w:val="left" w:pos="5062"/>
        </w:tabs>
        <w:ind w:left="5062" w:hanging="360"/>
      </w:pPr>
      <w:rPr>
        <w:rFonts w:ascii="Times New Roman" w:hAnsi="Times New Roman" w:hint="default"/>
      </w:rPr>
    </w:lvl>
    <w:lvl w:ilvl="7">
      <w:start w:val="1"/>
      <w:numFmt w:val="bullet"/>
      <w:lvlText w:val="o"/>
      <w:lvlJc w:val="left"/>
      <w:pPr>
        <w:tabs>
          <w:tab w:val="left" w:pos="5782"/>
        </w:tabs>
        <w:ind w:left="5782" w:hanging="360"/>
      </w:pPr>
      <w:rPr>
        <w:rFonts w:ascii="Courier New" w:hAnsi="Courier New" w:hint="default"/>
      </w:rPr>
    </w:lvl>
    <w:lvl w:ilvl="8">
      <w:start w:val="1"/>
      <w:numFmt w:val="bullet"/>
      <w:lvlText w:val=""/>
      <w:lvlJc w:val="left"/>
      <w:pPr>
        <w:tabs>
          <w:tab w:val="left" w:pos="6502"/>
        </w:tabs>
        <w:ind w:left="6502" w:hanging="360"/>
      </w:pPr>
      <w:rPr>
        <w:rFonts w:ascii="Times New Roman" w:hAnsi="Times New Roman" w:hint="default"/>
      </w:rPr>
    </w:lvl>
  </w:abstractNum>
  <w:abstractNum w:abstractNumId="137" w15:restartNumberingAfterBreak="0">
    <w:nsid w:val="717D0650"/>
    <w:multiLevelType w:val="multilevel"/>
    <w:tmpl w:val="717D0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21F7038"/>
    <w:multiLevelType w:val="multilevel"/>
    <w:tmpl w:val="721F7038"/>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39" w15:restartNumberingAfterBreak="0">
    <w:nsid w:val="73A716DA"/>
    <w:multiLevelType w:val="multilevel"/>
    <w:tmpl w:val="73A716DA"/>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74664DFC"/>
    <w:multiLevelType w:val="multilevel"/>
    <w:tmpl w:val="74664DFC"/>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1" w15:restartNumberingAfterBreak="0">
    <w:nsid w:val="746943F4"/>
    <w:multiLevelType w:val="multilevel"/>
    <w:tmpl w:val="746943F4"/>
    <w:lvl w:ilvl="0">
      <w:start w:val="1"/>
      <w:numFmt w:val="bullet"/>
      <w:lvlText w:val="-"/>
      <w:lvlJc w:val="left"/>
      <w:pPr>
        <w:ind w:left="0" w:hanging="360"/>
      </w:pPr>
      <w:rPr>
        <w:rFonts w:ascii="Times New Roman" w:eastAsia="Times New Roman"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42" w15:restartNumberingAfterBreak="0">
    <w:nsid w:val="754945F2"/>
    <w:multiLevelType w:val="multilevel"/>
    <w:tmpl w:val="754945F2"/>
    <w:lvl w:ilvl="0">
      <w:start w:val="1"/>
      <w:numFmt w:val="decimal"/>
      <w:lvlText w:val="%1."/>
      <w:lvlJc w:val="left"/>
      <w:pPr>
        <w:ind w:left="720" w:hanging="360"/>
      </w:pPr>
    </w:lvl>
    <w:lvl w:ilvl="1">
      <w:start w:val="1"/>
      <w:numFmt w:val="decimal"/>
      <w:lvlText w:val="%1.%2."/>
      <w:lvlJc w:val="left"/>
      <w:pPr>
        <w:ind w:left="1080" w:hanging="720"/>
      </w:pPr>
      <w:rPr>
        <w:i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43" w15:restartNumberingAfterBreak="0">
    <w:nsid w:val="762D00EF"/>
    <w:multiLevelType w:val="multilevel"/>
    <w:tmpl w:val="762D00EF"/>
    <w:lvl w:ilvl="0">
      <w:start w:val="1"/>
      <w:numFmt w:val="decimal"/>
      <w:lvlText w:val="%1."/>
      <w:lvlJc w:val="left"/>
      <w:pPr>
        <w:tabs>
          <w:tab w:val="left" w:pos="480"/>
        </w:tabs>
        <w:ind w:left="480" w:hanging="480"/>
      </w:pPr>
      <w:rPr>
        <w:b/>
      </w:rPr>
    </w:lvl>
    <w:lvl w:ilvl="1">
      <w:start w:val="1"/>
      <w:numFmt w:val="bullet"/>
      <w:lvlText w:val="-"/>
      <w:lvlJc w:val="left"/>
      <w:pPr>
        <w:tabs>
          <w:tab w:val="left" w:pos="900"/>
        </w:tabs>
        <w:ind w:left="900" w:hanging="360"/>
      </w:pPr>
      <w:rPr>
        <w:rFonts w:ascii="Times New Roman" w:eastAsia="Courier New" w:hAnsi="Times New Roman" w:cs="Times New Roman"/>
        <w:b/>
      </w:rPr>
    </w:lvl>
    <w:lvl w:ilvl="2">
      <w:start w:val="1"/>
      <w:numFmt w:val="decimal"/>
      <w:lvlText w:val="%1.%2.%3."/>
      <w:lvlJc w:val="left"/>
      <w:pPr>
        <w:tabs>
          <w:tab w:val="left" w:pos="1434"/>
        </w:tabs>
        <w:ind w:left="1434" w:hanging="720"/>
      </w:pPr>
    </w:lvl>
    <w:lvl w:ilvl="3">
      <w:start w:val="1"/>
      <w:numFmt w:val="decimal"/>
      <w:lvlText w:val="%1.%2.%3.%4."/>
      <w:lvlJc w:val="left"/>
      <w:pPr>
        <w:tabs>
          <w:tab w:val="left" w:pos="1791"/>
        </w:tabs>
        <w:ind w:left="1791" w:hanging="720"/>
      </w:pPr>
    </w:lvl>
    <w:lvl w:ilvl="4">
      <w:start w:val="1"/>
      <w:numFmt w:val="decimal"/>
      <w:lvlText w:val="%1.%2.%3.%4.%5."/>
      <w:lvlJc w:val="left"/>
      <w:pPr>
        <w:tabs>
          <w:tab w:val="left" w:pos="2508"/>
        </w:tabs>
        <w:ind w:left="2508" w:hanging="1080"/>
      </w:pPr>
    </w:lvl>
    <w:lvl w:ilvl="5">
      <w:start w:val="1"/>
      <w:numFmt w:val="decimal"/>
      <w:lvlText w:val="%1.%2.%3.%4.%5.%6."/>
      <w:lvlJc w:val="left"/>
      <w:pPr>
        <w:tabs>
          <w:tab w:val="left" w:pos="2865"/>
        </w:tabs>
        <w:ind w:left="2865" w:hanging="1080"/>
      </w:pPr>
    </w:lvl>
    <w:lvl w:ilvl="6">
      <w:start w:val="1"/>
      <w:numFmt w:val="decimal"/>
      <w:lvlText w:val="%1.%2.%3.%4.%5.%6.%7."/>
      <w:lvlJc w:val="left"/>
      <w:pPr>
        <w:tabs>
          <w:tab w:val="left" w:pos="3582"/>
        </w:tabs>
        <w:ind w:left="3582" w:hanging="1440"/>
      </w:pPr>
    </w:lvl>
    <w:lvl w:ilvl="7">
      <w:start w:val="1"/>
      <w:numFmt w:val="decimal"/>
      <w:lvlText w:val="%1.%2.%3.%4.%5.%6.%7.%8."/>
      <w:lvlJc w:val="left"/>
      <w:pPr>
        <w:tabs>
          <w:tab w:val="left" w:pos="3939"/>
        </w:tabs>
        <w:ind w:left="3939" w:hanging="1440"/>
      </w:pPr>
    </w:lvl>
    <w:lvl w:ilvl="8">
      <w:start w:val="1"/>
      <w:numFmt w:val="decimal"/>
      <w:lvlText w:val="%1.%2.%3.%4.%5.%6.%7.%8.%9."/>
      <w:lvlJc w:val="left"/>
      <w:pPr>
        <w:tabs>
          <w:tab w:val="left" w:pos="4656"/>
        </w:tabs>
        <w:ind w:left="4656" w:hanging="1800"/>
      </w:pPr>
    </w:lvl>
  </w:abstractNum>
  <w:abstractNum w:abstractNumId="144" w15:restartNumberingAfterBreak="0">
    <w:nsid w:val="76986A58"/>
    <w:multiLevelType w:val="multilevel"/>
    <w:tmpl w:val="76986A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9201280"/>
    <w:multiLevelType w:val="multilevel"/>
    <w:tmpl w:val="79201280"/>
    <w:lvl w:ilvl="0">
      <w:start w:val="3"/>
      <w:numFmt w:val="bullet"/>
      <w:pStyle w:val="Date"/>
      <w:lvlText w:val="-"/>
      <w:lvlJc w:val="left"/>
      <w:pPr>
        <w:tabs>
          <w:tab w:val="left" w:pos="144"/>
        </w:tabs>
        <w:ind w:left="0" w:firstLine="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6" w15:restartNumberingAfterBreak="0">
    <w:nsid w:val="7AEB5950"/>
    <w:multiLevelType w:val="multilevel"/>
    <w:tmpl w:val="7AEB5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B204BB0"/>
    <w:multiLevelType w:val="multilevel"/>
    <w:tmpl w:val="7B204BB0"/>
    <w:lvl w:ilvl="0">
      <w:start w:val="2"/>
      <w:numFmt w:val="bullet"/>
      <w:lvlText w:val="-"/>
      <w:lvlJc w:val="left"/>
      <w:pPr>
        <w:tabs>
          <w:tab w:val="left" w:pos="1080"/>
        </w:tabs>
        <w:ind w:left="108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8" w15:restartNumberingAfterBreak="0">
    <w:nsid w:val="7B247375"/>
    <w:multiLevelType w:val="multilevel"/>
    <w:tmpl w:val="7B247375"/>
    <w:lvl w:ilvl="0">
      <w:start w:val="1"/>
      <w:numFmt w:val="bullet"/>
      <w:pStyle w:val="vritri-tinhchatmuctieu"/>
      <w:lvlText w:val="-"/>
      <w:lvlJc w:val="left"/>
      <w:pPr>
        <w:ind w:left="750" w:hanging="360"/>
      </w:pPr>
      <w:rPr>
        <w:rFonts w:ascii="Vrinda" w:hAnsi="Vrind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9" w15:restartNumberingAfterBreak="0">
    <w:nsid w:val="7CFC10CF"/>
    <w:multiLevelType w:val="singleLevel"/>
    <w:tmpl w:val="7CFC10CF"/>
    <w:lvl w:ilvl="0">
      <w:start w:val="1"/>
      <w:numFmt w:val="bullet"/>
      <w:pStyle w:val="curriucguidesubtitle"/>
      <w:lvlText w:val=""/>
      <w:lvlJc w:val="left"/>
      <w:pPr>
        <w:tabs>
          <w:tab w:val="left" w:pos="360"/>
        </w:tabs>
        <w:ind w:left="360" w:hanging="360"/>
      </w:pPr>
      <w:rPr>
        <w:rFonts w:ascii="Symbol" w:hAnsi="Symbol" w:hint="default"/>
      </w:rPr>
    </w:lvl>
  </w:abstractNum>
  <w:abstractNum w:abstractNumId="150" w15:restartNumberingAfterBreak="0">
    <w:nsid w:val="7D2004FF"/>
    <w:multiLevelType w:val="multilevel"/>
    <w:tmpl w:val="7D2004FF"/>
    <w:lvl w:ilvl="0">
      <w:start w:val="1"/>
      <w:numFmt w:val="bullet"/>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51" w15:restartNumberingAfterBreak="0">
    <w:nsid w:val="7E89217E"/>
    <w:multiLevelType w:val="singleLevel"/>
    <w:tmpl w:val="7E89217E"/>
    <w:lvl w:ilvl="0">
      <w:start w:val="1"/>
      <w:numFmt w:val="bullet"/>
      <w:pStyle w:val="boxnumberpara"/>
      <w:lvlText w:val=""/>
      <w:lvlJc w:val="left"/>
      <w:pPr>
        <w:tabs>
          <w:tab w:val="left" w:pos="360"/>
        </w:tabs>
        <w:ind w:left="360" w:hanging="360"/>
      </w:pPr>
      <w:rPr>
        <w:rFonts w:ascii="Symbol" w:hAnsi="Symbol" w:hint="default"/>
      </w:rPr>
    </w:lvl>
  </w:abstractNum>
  <w:abstractNum w:abstractNumId="152" w15:restartNumberingAfterBreak="0">
    <w:nsid w:val="7EA607E0"/>
    <w:multiLevelType w:val="multilevel"/>
    <w:tmpl w:val="7EA607E0"/>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F1F16FE"/>
    <w:multiLevelType w:val="multilevel"/>
    <w:tmpl w:val="7F1F16FE"/>
    <w:lvl w:ilvl="0">
      <w:start w:val="1"/>
      <w:numFmt w:val="decimal"/>
      <w:lvlText w:val="%1."/>
      <w:lvlJc w:val="left"/>
      <w:pPr>
        <w:ind w:left="360" w:hanging="360"/>
      </w:pPr>
    </w:lvl>
    <w:lvl w:ilvl="1">
      <w:start w:val="1"/>
      <w:numFmt w:val="decimal"/>
      <w:lvlText w:val="2.%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7F48385F"/>
    <w:multiLevelType w:val="multilevel"/>
    <w:tmpl w:val="7F48385F"/>
    <w:lvl w:ilvl="0">
      <w:start w:val="1"/>
      <w:numFmt w:val="decimal"/>
      <w:pStyle w:val="StyleboxtextarialItalic"/>
      <w:lvlText w:val="%1."/>
      <w:lvlJc w:val="left"/>
      <w:pPr>
        <w:tabs>
          <w:tab w:val="left" w:pos="425"/>
        </w:tabs>
        <w:ind w:left="425" w:hanging="425"/>
      </w:pPr>
    </w:lvl>
    <w:lvl w:ilvl="1">
      <w:start w:val="1"/>
      <w:numFmt w:val="lowerLetter"/>
      <w:lvlText w:val="(%2)"/>
      <w:lvlJc w:val="left"/>
      <w:pPr>
        <w:tabs>
          <w:tab w:val="left" w:pos="851"/>
        </w:tabs>
        <w:ind w:left="851" w:hanging="426"/>
      </w:pPr>
    </w:lvl>
    <w:lvl w:ilvl="2">
      <w:start w:val="1"/>
      <w:numFmt w:val="none"/>
      <w:lvlText w:val="%3"/>
      <w:lvlJc w:val="left"/>
      <w:pPr>
        <w:tabs>
          <w:tab w:val="left" w:pos="1040"/>
        </w:tabs>
        <w:ind w:left="1021" w:hanging="341"/>
      </w:pPr>
      <w:rPr>
        <w:rFonts w:ascii="Times New Roman" w:hAnsi="Times New Roman" w:hint="default"/>
        <w:b w:val="0"/>
        <w:i w:val="0"/>
        <w:sz w:val="24"/>
      </w:rPr>
    </w:lvl>
    <w:lvl w:ilvl="3">
      <w:start w:val="1"/>
      <w:numFmt w:val="decimal"/>
      <w:lvlText w:val="%1.%2.%3.%4."/>
      <w:lvlJc w:val="left"/>
      <w:pPr>
        <w:tabs>
          <w:tab w:val="left" w:pos="2160"/>
        </w:tabs>
        <w:ind w:left="1728" w:hanging="648"/>
      </w:pPr>
    </w:lvl>
    <w:lvl w:ilvl="4">
      <w:start w:val="1"/>
      <w:numFmt w:val="decimal"/>
      <w:lvlText w:val="%1.%2.%3.%4.%5."/>
      <w:lvlJc w:val="left"/>
      <w:pPr>
        <w:tabs>
          <w:tab w:val="left" w:pos="2880"/>
        </w:tabs>
        <w:ind w:left="2232" w:hanging="792"/>
      </w:pPr>
    </w:lvl>
    <w:lvl w:ilvl="5">
      <w:start w:val="1"/>
      <w:numFmt w:val="decimal"/>
      <w:lvlText w:val="%1.%2.%3.%4.%5.%6."/>
      <w:lvlJc w:val="left"/>
      <w:pPr>
        <w:tabs>
          <w:tab w:val="left" w:pos="3600"/>
        </w:tabs>
        <w:ind w:left="2736" w:hanging="936"/>
      </w:pPr>
    </w:lvl>
    <w:lvl w:ilvl="6">
      <w:start w:val="1"/>
      <w:numFmt w:val="decimal"/>
      <w:lvlText w:val="%1.%2.%3.%4.%5.%6.%7."/>
      <w:lvlJc w:val="left"/>
      <w:pPr>
        <w:tabs>
          <w:tab w:val="left" w:pos="4320"/>
        </w:tabs>
        <w:ind w:left="3240" w:hanging="1080"/>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400"/>
        </w:tabs>
        <w:ind w:left="4320" w:hanging="1440"/>
      </w:pPr>
    </w:lvl>
  </w:abstractNum>
  <w:num w:numId="1">
    <w:abstractNumId w:val="145"/>
  </w:num>
  <w:num w:numId="2">
    <w:abstractNumId w:val="8"/>
  </w:num>
  <w:num w:numId="3">
    <w:abstractNumId w:val="5"/>
  </w:num>
  <w:num w:numId="4">
    <w:abstractNumId w:val="4"/>
  </w:num>
  <w:num w:numId="5">
    <w:abstractNumId w:val="3"/>
  </w:num>
  <w:num w:numId="6">
    <w:abstractNumId w:val="77"/>
  </w:num>
  <w:num w:numId="7">
    <w:abstractNumId w:val="149"/>
  </w:num>
  <w:num w:numId="8">
    <w:abstractNumId w:val="28"/>
  </w:num>
  <w:num w:numId="9">
    <w:abstractNumId w:val="154"/>
  </w:num>
  <w:num w:numId="10">
    <w:abstractNumId w:val="101"/>
  </w:num>
  <w:num w:numId="11">
    <w:abstractNumId w:val="49"/>
  </w:num>
  <w:num w:numId="12">
    <w:abstractNumId w:val="151"/>
  </w:num>
  <w:num w:numId="13">
    <w:abstractNumId w:val="62"/>
  </w:num>
  <w:num w:numId="14">
    <w:abstractNumId w:val="6"/>
  </w:num>
  <w:num w:numId="15">
    <w:abstractNumId w:val="7"/>
  </w:num>
  <w:num w:numId="16">
    <w:abstractNumId w:val="63"/>
  </w:num>
  <w:num w:numId="17">
    <w:abstractNumId w:val="18"/>
  </w:num>
  <w:num w:numId="18">
    <w:abstractNumId w:val="148"/>
  </w:num>
  <w:num w:numId="19">
    <w:abstractNumId w:val="45"/>
  </w:num>
  <w:num w:numId="20">
    <w:abstractNumId w:val="35"/>
  </w:num>
  <w:num w:numId="21">
    <w:abstractNumId w:val="73"/>
  </w:num>
  <w:num w:numId="22">
    <w:abstractNumId w:val="20"/>
  </w:num>
  <w:num w:numId="23">
    <w:abstractNumId w:val="47"/>
  </w:num>
  <w:num w:numId="24">
    <w:abstractNumId w:val="29"/>
  </w:num>
  <w:num w:numId="25">
    <w:abstractNumId w:val="110"/>
  </w:num>
  <w:num w:numId="26">
    <w:abstractNumId w:val="140"/>
  </w:num>
  <w:num w:numId="27">
    <w:abstractNumId w:val="119"/>
  </w:num>
  <w:num w:numId="28">
    <w:abstractNumId w:val="38"/>
  </w:num>
  <w:num w:numId="29">
    <w:abstractNumId w:val="131"/>
  </w:num>
  <w:num w:numId="30">
    <w:abstractNumId w:val="152"/>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9"/>
  </w:num>
  <w:num w:numId="33">
    <w:abstractNumId w:val="11"/>
  </w:num>
  <w:num w:numId="34">
    <w:abstractNumId w:val="12"/>
  </w:num>
  <w:num w:numId="35">
    <w:abstractNumId w:val="76"/>
  </w:num>
  <w:num w:numId="36">
    <w:abstractNumId w:val="143"/>
  </w:num>
  <w:num w:numId="37">
    <w:abstractNumId w:val="51"/>
  </w:num>
  <w:num w:numId="38">
    <w:abstractNumId w:val="26"/>
  </w:num>
  <w:num w:numId="39">
    <w:abstractNumId w:val="66"/>
  </w:num>
  <w:num w:numId="40">
    <w:abstractNumId w:val="9"/>
  </w:num>
  <w:num w:numId="41">
    <w:abstractNumId w:val="138"/>
  </w:num>
  <w:num w:numId="42">
    <w:abstractNumId w:val="127"/>
  </w:num>
  <w:num w:numId="43">
    <w:abstractNumId w:val="105"/>
  </w:num>
  <w:num w:numId="44">
    <w:abstractNumId w:val="40"/>
  </w:num>
  <w:num w:numId="45">
    <w:abstractNumId w:val="132"/>
  </w:num>
  <w:num w:numId="46">
    <w:abstractNumId w:val="150"/>
  </w:num>
  <w:num w:numId="47">
    <w:abstractNumId w:val="84"/>
  </w:num>
  <w:num w:numId="48">
    <w:abstractNumId w:val="19"/>
  </w:num>
  <w:num w:numId="49">
    <w:abstractNumId w:val="32"/>
  </w:num>
  <w:num w:numId="50">
    <w:abstractNumId w:val="86"/>
  </w:num>
  <w:num w:numId="51">
    <w:abstractNumId w:val="72"/>
  </w:num>
  <w:num w:numId="52">
    <w:abstractNumId w:val="70"/>
  </w:num>
  <w:num w:numId="53">
    <w:abstractNumId w:val="43"/>
  </w:num>
  <w:num w:numId="54">
    <w:abstractNumId w:val="113"/>
  </w:num>
  <w:num w:numId="55">
    <w:abstractNumId w:val="10"/>
  </w:num>
  <w:num w:numId="56">
    <w:abstractNumId w:val="64"/>
  </w:num>
  <w:num w:numId="57">
    <w:abstractNumId w:val="111"/>
  </w:num>
  <w:num w:numId="58">
    <w:abstractNumId w:val="12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9">
    <w:abstractNumId w:val="14"/>
  </w:num>
  <w:num w:numId="60">
    <w:abstractNumId w:val="123"/>
  </w:num>
  <w:num w:numId="61">
    <w:abstractNumId w:val="98"/>
  </w:num>
  <w:num w:numId="62">
    <w:abstractNumId w:val="146"/>
  </w:num>
  <w:num w:numId="63">
    <w:abstractNumId w:val="147"/>
  </w:num>
  <w:num w:numId="64">
    <w:abstractNumId w:val="23"/>
  </w:num>
  <w:num w:numId="65">
    <w:abstractNumId w:val="2"/>
  </w:num>
  <w:num w:numId="66">
    <w:abstractNumId w:val="1"/>
  </w:num>
  <w:num w:numId="67">
    <w:abstractNumId w:val="95"/>
  </w:num>
  <w:num w:numId="68">
    <w:abstractNumId w:val="12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9">
    <w:abstractNumId w:val="88"/>
  </w:num>
  <w:num w:numId="70">
    <w:abstractNumId w:val="57"/>
  </w:num>
  <w:num w:numId="71">
    <w:abstractNumId w:val="102"/>
  </w:num>
  <w:num w:numId="72">
    <w:abstractNumId w:val="46"/>
  </w:num>
  <w:num w:numId="73">
    <w:abstractNumId w:val="83"/>
  </w:num>
  <w:num w:numId="74">
    <w:abstractNumId w:val="42"/>
  </w:num>
  <w:num w:numId="75">
    <w:abstractNumId w:val="104"/>
  </w:num>
  <w:num w:numId="76">
    <w:abstractNumId w:val="100"/>
  </w:num>
  <w:num w:numId="77">
    <w:abstractNumId w:val="36"/>
  </w:num>
  <w:num w:numId="78">
    <w:abstractNumId w:val="139"/>
  </w:num>
  <w:num w:numId="79">
    <w:abstractNumId w:val="114"/>
  </w:num>
  <w:num w:numId="80">
    <w:abstractNumId w:val="31"/>
  </w:num>
  <w:num w:numId="81">
    <w:abstractNumId w:val="25"/>
  </w:num>
  <w:num w:numId="82">
    <w:abstractNumId w:val="142"/>
  </w:num>
  <w:num w:numId="83">
    <w:abstractNumId w:val="153"/>
  </w:num>
  <w:num w:numId="84">
    <w:abstractNumId w:val="112"/>
  </w:num>
  <w:num w:numId="85">
    <w:abstractNumId w:val="106"/>
  </w:num>
  <w:num w:numId="86">
    <w:abstractNumId w:val="27"/>
  </w:num>
  <w:num w:numId="87">
    <w:abstractNumId w:val="82"/>
  </w:num>
  <w:num w:numId="88">
    <w:abstractNumId w:val="22"/>
  </w:num>
  <w:num w:numId="89">
    <w:abstractNumId w:val="107"/>
  </w:num>
  <w:num w:numId="90">
    <w:abstractNumId w:val="44"/>
  </w:num>
  <w:num w:numId="91">
    <w:abstractNumId w:val="120"/>
  </w:num>
  <w:num w:numId="92">
    <w:abstractNumId w:val="60"/>
  </w:num>
  <w:num w:numId="93">
    <w:abstractNumId w:val="97"/>
  </w:num>
  <w:num w:numId="94">
    <w:abstractNumId w:val="33"/>
  </w:num>
  <w:num w:numId="95">
    <w:abstractNumId w:val="80"/>
  </w:num>
  <w:num w:numId="96">
    <w:abstractNumId w:val="61"/>
  </w:num>
  <w:num w:numId="97">
    <w:abstractNumId w:val="134"/>
  </w:num>
  <w:num w:numId="98">
    <w:abstractNumId w:val="75"/>
  </w:num>
  <w:num w:numId="99">
    <w:abstractNumId w:val="13"/>
  </w:num>
  <w:num w:numId="100">
    <w:abstractNumId w:val="69"/>
  </w:num>
  <w:num w:numId="101">
    <w:abstractNumId w:val="21"/>
  </w:num>
  <w:num w:numId="102">
    <w:abstractNumId w:val="89"/>
  </w:num>
  <w:num w:numId="103">
    <w:abstractNumId w:val="52"/>
  </w:num>
  <w:num w:numId="104">
    <w:abstractNumId w:val="121"/>
  </w:num>
  <w:num w:numId="105">
    <w:abstractNumId w:val="30"/>
  </w:num>
  <w:num w:numId="106">
    <w:abstractNumId w:val="108"/>
  </w:num>
  <w:num w:numId="107">
    <w:abstractNumId w:val="96"/>
  </w:num>
  <w:num w:numId="108">
    <w:abstractNumId w:val="126"/>
  </w:num>
  <w:num w:numId="109">
    <w:abstractNumId w:val="122"/>
  </w:num>
  <w:num w:numId="110">
    <w:abstractNumId w:val="141"/>
  </w:num>
  <w:num w:numId="111">
    <w:abstractNumId w:val="116"/>
  </w:num>
  <w:num w:numId="112">
    <w:abstractNumId w:val="56"/>
  </w:num>
  <w:num w:numId="113">
    <w:abstractNumId w:val="59"/>
  </w:num>
  <w:num w:numId="114">
    <w:abstractNumId w:val="55"/>
  </w:num>
  <w:num w:numId="115">
    <w:abstractNumId w:val="24"/>
  </w:num>
  <w:num w:numId="116">
    <w:abstractNumId w:val="133"/>
  </w:num>
  <w:num w:numId="117">
    <w:abstractNumId w:val="117"/>
  </w:num>
  <w:num w:numId="118">
    <w:abstractNumId w:val="118"/>
  </w:num>
  <w:num w:numId="119">
    <w:abstractNumId w:val="39"/>
  </w:num>
  <w:num w:numId="120">
    <w:abstractNumId w:val="67"/>
  </w:num>
  <w:num w:numId="121">
    <w:abstractNumId w:val="109"/>
  </w:num>
  <w:num w:numId="122">
    <w:abstractNumId w:val="54"/>
  </w:num>
  <w:num w:numId="123">
    <w:abstractNumId w:val="93"/>
  </w:num>
  <w:num w:numId="124">
    <w:abstractNumId w:val="87"/>
  </w:num>
  <w:num w:numId="125">
    <w:abstractNumId w:val="85"/>
  </w:num>
  <w:num w:numId="126">
    <w:abstractNumId w:val="103"/>
  </w:num>
  <w:num w:numId="127">
    <w:abstractNumId w:val="130"/>
  </w:num>
  <w:num w:numId="128">
    <w:abstractNumId w:val="34"/>
  </w:num>
  <w:num w:numId="129">
    <w:abstractNumId w:val="79"/>
  </w:num>
  <w:num w:numId="130">
    <w:abstractNumId w:val="94"/>
  </w:num>
  <w:num w:numId="131">
    <w:abstractNumId w:val="90"/>
  </w:num>
  <w:num w:numId="132">
    <w:abstractNumId w:val="137"/>
  </w:num>
  <w:num w:numId="133">
    <w:abstractNumId w:val="71"/>
  </w:num>
  <w:num w:numId="134">
    <w:abstractNumId w:val="15"/>
  </w:num>
  <w:num w:numId="135">
    <w:abstractNumId w:val="128"/>
  </w:num>
  <w:num w:numId="136">
    <w:abstractNumId w:val="124"/>
  </w:num>
  <w:num w:numId="137">
    <w:abstractNumId w:val="92"/>
  </w:num>
  <w:num w:numId="138">
    <w:abstractNumId w:val="144"/>
  </w:num>
  <w:num w:numId="139">
    <w:abstractNumId w:val="135"/>
  </w:num>
  <w:num w:numId="140">
    <w:abstractNumId w:val="91"/>
  </w:num>
  <w:num w:numId="141">
    <w:abstractNumId w:val="48"/>
  </w:num>
  <w:num w:numId="142">
    <w:abstractNumId w:val="68"/>
  </w:num>
  <w:num w:numId="143">
    <w:abstractNumId w:val="78"/>
  </w:num>
  <w:num w:numId="144">
    <w:abstractNumId w:val="0"/>
  </w:num>
  <w:num w:numId="145">
    <w:abstractNumId w:val="12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46">
    <w:abstractNumId w:val="136"/>
  </w:num>
  <w:num w:numId="147">
    <w:abstractNumId w:val="41"/>
  </w:num>
  <w:num w:numId="148">
    <w:abstractNumId w:val="115"/>
  </w:num>
  <w:num w:numId="149">
    <w:abstractNumId w:val="53"/>
  </w:num>
  <w:num w:numId="150">
    <w:abstractNumId w:val="50"/>
  </w:num>
  <w:num w:numId="151">
    <w:abstractNumId w:val="17"/>
  </w:num>
  <w:num w:numId="152">
    <w:abstractNumId w:val="16"/>
  </w:num>
  <w:num w:numId="153">
    <w:abstractNumId w:val="37"/>
  </w:num>
  <w:num w:numId="154">
    <w:abstractNumId w:val="65"/>
  </w:num>
  <w:num w:numId="155">
    <w:abstractNumId w:val="81"/>
  </w:num>
  <w:num w:numId="156">
    <w:abstractNumId w:val="129"/>
  </w:num>
  <w:num w:numId="157">
    <w:abstractNumId w:val="74"/>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85B"/>
    <w:rsid w:val="000004B8"/>
    <w:rsid w:val="00000B11"/>
    <w:rsid w:val="00000D81"/>
    <w:rsid w:val="000017B6"/>
    <w:rsid w:val="00003397"/>
    <w:rsid w:val="00004D57"/>
    <w:rsid w:val="00004F1A"/>
    <w:rsid w:val="00006CF2"/>
    <w:rsid w:val="000077DB"/>
    <w:rsid w:val="00011B2A"/>
    <w:rsid w:val="00012439"/>
    <w:rsid w:val="00014BAA"/>
    <w:rsid w:val="0001744D"/>
    <w:rsid w:val="00017B5C"/>
    <w:rsid w:val="000204AC"/>
    <w:rsid w:val="00020D89"/>
    <w:rsid w:val="0002288D"/>
    <w:rsid w:val="00027C96"/>
    <w:rsid w:val="000312E7"/>
    <w:rsid w:val="000317B9"/>
    <w:rsid w:val="000320B8"/>
    <w:rsid w:val="00035362"/>
    <w:rsid w:val="00036C26"/>
    <w:rsid w:val="00037BEB"/>
    <w:rsid w:val="000402BF"/>
    <w:rsid w:val="000408F3"/>
    <w:rsid w:val="00042CB0"/>
    <w:rsid w:val="00063F71"/>
    <w:rsid w:val="0006496E"/>
    <w:rsid w:val="00065E0D"/>
    <w:rsid w:val="00066519"/>
    <w:rsid w:val="00066BF3"/>
    <w:rsid w:val="00072169"/>
    <w:rsid w:val="0007235D"/>
    <w:rsid w:val="0007332C"/>
    <w:rsid w:val="00074193"/>
    <w:rsid w:val="00076F96"/>
    <w:rsid w:val="00080F7E"/>
    <w:rsid w:val="0008471A"/>
    <w:rsid w:val="00084799"/>
    <w:rsid w:val="00087507"/>
    <w:rsid w:val="000903D6"/>
    <w:rsid w:val="000915C3"/>
    <w:rsid w:val="0009283C"/>
    <w:rsid w:val="0009432C"/>
    <w:rsid w:val="00095337"/>
    <w:rsid w:val="000968C5"/>
    <w:rsid w:val="000A2639"/>
    <w:rsid w:val="000A2D77"/>
    <w:rsid w:val="000A2F44"/>
    <w:rsid w:val="000A351F"/>
    <w:rsid w:val="000A4A20"/>
    <w:rsid w:val="000A4C15"/>
    <w:rsid w:val="000A76D5"/>
    <w:rsid w:val="000B0A2A"/>
    <w:rsid w:val="000B1BDA"/>
    <w:rsid w:val="000B283F"/>
    <w:rsid w:val="000B480B"/>
    <w:rsid w:val="000B5EE6"/>
    <w:rsid w:val="000B62AC"/>
    <w:rsid w:val="000B7116"/>
    <w:rsid w:val="000C0EE3"/>
    <w:rsid w:val="000C17F0"/>
    <w:rsid w:val="000C536A"/>
    <w:rsid w:val="000C69EE"/>
    <w:rsid w:val="000C72B9"/>
    <w:rsid w:val="000D1004"/>
    <w:rsid w:val="000D15C7"/>
    <w:rsid w:val="000D1D17"/>
    <w:rsid w:val="000D200C"/>
    <w:rsid w:val="000D274F"/>
    <w:rsid w:val="000D3EAD"/>
    <w:rsid w:val="000D4ADD"/>
    <w:rsid w:val="000D67D7"/>
    <w:rsid w:val="000E2E79"/>
    <w:rsid w:val="000E513A"/>
    <w:rsid w:val="000E5299"/>
    <w:rsid w:val="000E5762"/>
    <w:rsid w:val="000E5C13"/>
    <w:rsid w:val="000E7CEA"/>
    <w:rsid w:val="000F113C"/>
    <w:rsid w:val="000F18E9"/>
    <w:rsid w:val="000F2017"/>
    <w:rsid w:val="000F4A60"/>
    <w:rsid w:val="000F4FF4"/>
    <w:rsid w:val="000F50AB"/>
    <w:rsid w:val="000F6A28"/>
    <w:rsid w:val="001015B0"/>
    <w:rsid w:val="00101F8B"/>
    <w:rsid w:val="00104CF8"/>
    <w:rsid w:val="001050BC"/>
    <w:rsid w:val="00105D76"/>
    <w:rsid w:val="00106E18"/>
    <w:rsid w:val="00107BDD"/>
    <w:rsid w:val="001114E1"/>
    <w:rsid w:val="00111A46"/>
    <w:rsid w:val="001121B7"/>
    <w:rsid w:val="001126A6"/>
    <w:rsid w:val="00112C3C"/>
    <w:rsid w:val="0011333C"/>
    <w:rsid w:val="001136AA"/>
    <w:rsid w:val="0011508D"/>
    <w:rsid w:val="00122193"/>
    <w:rsid w:val="0012364A"/>
    <w:rsid w:val="001250FF"/>
    <w:rsid w:val="00125176"/>
    <w:rsid w:val="00125834"/>
    <w:rsid w:val="001267C9"/>
    <w:rsid w:val="001271F4"/>
    <w:rsid w:val="001320E5"/>
    <w:rsid w:val="001325CC"/>
    <w:rsid w:val="001340B9"/>
    <w:rsid w:val="001347FE"/>
    <w:rsid w:val="001354BC"/>
    <w:rsid w:val="00135A60"/>
    <w:rsid w:val="00140FFA"/>
    <w:rsid w:val="00141465"/>
    <w:rsid w:val="001438C9"/>
    <w:rsid w:val="001454FA"/>
    <w:rsid w:val="00152B33"/>
    <w:rsid w:val="00154991"/>
    <w:rsid w:val="001565DD"/>
    <w:rsid w:val="00157059"/>
    <w:rsid w:val="001572F3"/>
    <w:rsid w:val="00161DE9"/>
    <w:rsid w:val="001621F2"/>
    <w:rsid w:val="00164567"/>
    <w:rsid w:val="00165076"/>
    <w:rsid w:val="0017065D"/>
    <w:rsid w:val="00171126"/>
    <w:rsid w:val="001718BF"/>
    <w:rsid w:val="00171C2D"/>
    <w:rsid w:val="00172742"/>
    <w:rsid w:val="00174159"/>
    <w:rsid w:val="001750BE"/>
    <w:rsid w:val="00177863"/>
    <w:rsid w:val="00180D19"/>
    <w:rsid w:val="00181DF6"/>
    <w:rsid w:val="00182A72"/>
    <w:rsid w:val="00187E03"/>
    <w:rsid w:val="00190D09"/>
    <w:rsid w:val="0019272F"/>
    <w:rsid w:val="001930E2"/>
    <w:rsid w:val="00195FF0"/>
    <w:rsid w:val="001A0840"/>
    <w:rsid w:val="001A2387"/>
    <w:rsid w:val="001A2841"/>
    <w:rsid w:val="001A45D7"/>
    <w:rsid w:val="001A7D69"/>
    <w:rsid w:val="001B0306"/>
    <w:rsid w:val="001B1733"/>
    <w:rsid w:val="001B33BE"/>
    <w:rsid w:val="001B6DB7"/>
    <w:rsid w:val="001C08C9"/>
    <w:rsid w:val="001C2AD8"/>
    <w:rsid w:val="001C2D38"/>
    <w:rsid w:val="001C3B17"/>
    <w:rsid w:val="001C3EDD"/>
    <w:rsid w:val="001C4809"/>
    <w:rsid w:val="001C5865"/>
    <w:rsid w:val="001C5A5E"/>
    <w:rsid w:val="001C60DC"/>
    <w:rsid w:val="001D10A5"/>
    <w:rsid w:val="001D3B83"/>
    <w:rsid w:val="001E04E6"/>
    <w:rsid w:val="001E07ED"/>
    <w:rsid w:val="001E5470"/>
    <w:rsid w:val="001E6324"/>
    <w:rsid w:val="001E77AD"/>
    <w:rsid w:val="001E7E5B"/>
    <w:rsid w:val="001F07F1"/>
    <w:rsid w:val="001F2424"/>
    <w:rsid w:val="001F34A6"/>
    <w:rsid w:val="001F3F50"/>
    <w:rsid w:val="001F525D"/>
    <w:rsid w:val="001F6CAC"/>
    <w:rsid w:val="00200600"/>
    <w:rsid w:val="002009F5"/>
    <w:rsid w:val="002017BC"/>
    <w:rsid w:val="00202607"/>
    <w:rsid w:val="00203989"/>
    <w:rsid w:val="00207471"/>
    <w:rsid w:val="00211E42"/>
    <w:rsid w:val="00212198"/>
    <w:rsid w:val="002122CB"/>
    <w:rsid w:val="0021438E"/>
    <w:rsid w:val="00214896"/>
    <w:rsid w:val="00214950"/>
    <w:rsid w:val="00215192"/>
    <w:rsid w:val="00216673"/>
    <w:rsid w:val="00217918"/>
    <w:rsid w:val="002236B6"/>
    <w:rsid w:val="0022665B"/>
    <w:rsid w:val="002279A4"/>
    <w:rsid w:val="00232620"/>
    <w:rsid w:val="00237160"/>
    <w:rsid w:val="002373CF"/>
    <w:rsid w:val="00240B62"/>
    <w:rsid w:val="002427D5"/>
    <w:rsid w:val="00242C85"/>
    <w:rsid w:val="002457B0"/>
    <w:rsid w:val="0024795F"/>
    <w:rsid w:val="00250271"/>
    <w:rsid w:val="0025073F"/>
    <w:rsid w:val="00257463"/>
    <w:rsid w:val="00257824"/>
    <w:rsid w:val="00260895"/>
    <w:rsid w:val="00260951"/>
    <w:rsid w:val="002618A7"/>
    <w:rsid w:val="0026192B"/>
    <w:rsid w:val="00261CDA"/>
    <w:rsid w:val="002629F9"/>
    <w:rsid w:val="00264060"/>
    <w:rsid w:val="002674F9"/>
    <w:rsid w:val="002674FF"/>
    <w:rsid w:val="002677C0"/>
    <w:rsid w:val="00267E1B"/>
    <w:rsid w:val="002715AB"/>
    <w:rsid w:val="00274615"/>
    <w:rsid w:val="002755EB"/>
    <w:rsid w:val="002771B6"/>
    <w:rsid w:val="0027738C"/>
    <w:rsid w:val="00284448"/>
    <w:rsid w:val="00287A8A"/>
    <w:rsid w:val="00287C2C"/>
    <w:rsid w:val="00291BF5"/>
    <w:rsid w:val="00292179"/>
    <w:rsid w:val="00295110"/>
    <w:rsid w:val="002A04EA"/>
    <w:rsid w:val="002A0A75"/>
    <w:rsid w:val="002A13DB"/>
    <w:rsid w:val="002A1403"/>
    <w:rsid w:val="002A18D8"/>
    <w:rsid w:val="002A30E3"/>
    <w:rsid w:val="002A4A14"/>
    <w:rsid w:val="002A4C85"/>
    <w:rsid w:val="002A553D"/>
    <w:rsid w:val="002A69FF"/>
    <w:rsid w:val="002B05CF"/>
    <w:rsid w:val="002B099D"/>
    <w:rsid w:val="002B2A66"/>
    <w:rsid w:val="002B4579"/>
    <w:rsid w:val="002B62FA"/>
    <w:rsid w:val="002C7A97"/>
    <w:rsid w:val="002C7D9F"/>
    <w:rsid w:val="002C7E9D"/>
    <w:rsid w:val="002D06AA"/>
    <w:rsid w:val="002D4180"/>
    <w:rsid w:val="002D442F"/>
    <w:rsid w:val="002D4B27"/>
    <w:rsid w:val="002D5F56"/>
    <w:rsid w:val="002D61BD"/>
    <w:rsid w:val="002E058F"/>
    <w:rsid w:val="002E149C"/>
    <w:rsid w:val="002E3A0F"/>
    <w:rsid w:val="002E408A"/>
    <w:rsid w:val="002E4C94"/>
    <w:rsid w:val="002E4F6A"/>
    <w:rsid w:val="002E579A"/>
    <w:rsid w:val="002E5A8B"/>
    <w:rsid w:val="002F1535"/>
    <w:rsid w:val="002F2B7F"/>
    <w:rsid w:val="002F529D"/>
    <w:rsid w:val="002F7981"/>
    <w:rsid w:val="003003DB"/>
    <w:rsid w:val="00303AEB"/>
    <w:rsid w:val="00307CEB"/>
    <w:rsid w:val="0031454F"/>
    <w:rsid w:val="003148FA"/>
    <w:rsid w:val="00315ACC"/>
    <w:rsid w:val="00326E9F"/>
    <w:rsid w:val="00330BED"/>
    <w:rsid w:val="00330D51"/>
    <w:rsid w:val="00333364"/>
    <w:rsid w:val="00335399"/>
    <w:rsid w:val="00340E41"/>
    <w:rsid w:val="00341453"/>
    <w:rsid w:val="00341DDF"/>
    <w:rsid w:val="00342436"/>
    <w:rsid w:val="00344E50"/>
    <w:rsid w:val="0034563D"/>
    <w:rsid w:val="00347B84"/>
    <w:rsid w:val="00347E8D"/>
    <w:rsid w:val="00351588"/>
    <w:rsid w:val="003522E0"/>
    <w:rsid w:val="00353856"/>
    <w:rsid w:val="00353DCE"/>
    <w:rsid w:val="003565CC"/>
    <w:rsid w:val="00356B58"/>
    <w:rsid w:val="003601B5"/>
    <w:rsid w:val="00364D25"/>
    <w:rsid w:val="003651F5"/>
    <w:rsid w:val="00373851"/>
    <w:rsid w:val="00373CB0"/>
    <w:rsid w:val="003746F4"/>
    <w:rsid w:val="003775BC"/>
    <w:rsid w:val="003777D2"/>
    <w:rsid w:val="00381B63"/>
    <w:rsid w:val="003824DC"/>
    <w:rsid w:val="003831CB"/>
    <w:rsid w:val="003841BF"/>
    <w:rsid w:val="0038532A"/>
    <w:rsid w:val="003859F2"/>
    <w:rsid w:val="00386B04"/>
    <w:rsid w:val="00387081"/>
    <w:rsid w:val="00391200"/>
    <w:rsid w:val="00392200"/>
    <w:rsid w:val="00393E80"/>
    <w:rsid w:val="003A1121"/>
    <w:rsid w:val="003A2913"/>
    <w:rsid w:val="003A3D1E"/>
    <w:rsid w:val="003A46AD"/>
    <w:rsid w:val="003A756B"/>
    <w:rsid w:val="003B2D1A"/>
    <w:rsid w:val="003B2E51"/>
    <w:rsid w:val="003B39CF"/>
    <w:rsid w:val="003B4EA9"/>
    <w:rsid w:val="003B61A6"/>
    <w:rsid w:val="003B7351"/>
    <w:rsid w:val="003C02C3"/>
    <w:rsid w:val="003C0F63"/>
    <w:rsid w:val="003C2038"/>
    <w:rsid w:val="003C223B"/>
    <w:rsid w:val="003C2860"/>
    <w:rsid w:val="003C2F8D"/>
    <w:rsid w:val="003C4D88"/>
    <w:rsid w:val="003C77DA"/>
    <w:rsid w:val="003C78F3"/>
    <w:rsid w:val="003C7915"/>
    <w:rsid w:val="003C7E02"/>
    <w:rsid w:val="003D1171"/>
    <w:rsid w:val="003D2C90"/>
    <w:rsid w:val="003D5C48"/>
    <w:rsid w:val="003D5CB8"/>
    <w:rsid w:val="003D641C"/>
    <w:rsid w:val="003D7B98"/>
    <w:rsid w:val="003D7D6A"/>
    <w:rsid w:val="003E0ED6"/>
    <w:rsid w:val="003E0F31"/>
    <w:rsid w:val="003E33D8"/>
    <w:rsid w:val="003E727D"/>
    <w:rsid w:val="003E790C"/>
    <w:rsid w:val="003F1232"/>
    <w:rsid w:val="003F26DF"/>
    <w:rsid w:val="003F3344"/>
    <w:rsid w:val="003F3C0A"/>
    <w:rsid w:val="003F5C84"/>
    <w:rsid w:val="003F75D9"/>
    <w:rsid w:val="003F7D16"/>
    <w:rsid w:val="00400C02"/>
    <w:rsid w:val="00403C00"/>
    <w:rsid w:val="00405366"/>
    <w:rsid w:val="00406737"/>
    <w:rsid w:val="0041278A"/>
    <w:rsid w:val="004127C7"/>
    <w:rsid w:val="00413301"/>
    <w:rsid w:val="0041402D"/>
    <w:rsid w:val="00414FC2"/>
    <w:rsid w:val="00415948"/>
    <w:rsid w:val="00415BA1"/>
    <w:rsid w:val="00417102"/>
    <w:rsid w:val="0041796E"/>
    <w:rsid w:val="00417C66"/>
    <w:rsid w:val="00423359"/>
    <w:rsid w:val="00423C5F"/>
    <w:rsid w:val="00432674"/>
    <w:rsid w:val="00435E60"/>
    <w:rsid w:val="00436FB4"/>
    <w:rsid w:val="00437CAD"/>
    <w:rsid w:val="00441D4E"/>
    <w:rsid w:val="004427C0"/>
    <w:rsid w:val="00444368"/>
    <w:rsid w:val="00447B68"/>
    <w:rsid w:val="00451DCB"/>
    <w:rsid w:val="00455D94"/>
    <w:rsid w:val="00463F1E"/>
    <w:rsid w:val="00465042"/>
    <w:rsid w:val="00465744"/>
    <w:rsid w:val="004661B2"/>
    <w:rsid w:val="00471212"/>
    <w:rsid w:val="0047272C"/>
    <w:rsid w:val="0047282B"/>
    <w:rsid w:val="00472F84"/>
    <w:rsid w:val="0047460E"/>
    <w:rsid w:val="00477060"/>
    <w:rsid w:val="004824A7"/>
    <w:rsid w:val="00484527"/>
    <w:rsid w:val="004850FC"/>
    <w:rsid w:val="00485B7E"/>
    <w:rsid w:val="0048603C"/>
    <w:rsid w:val="004905B8"/>
    <w:rsid w:val="004926C8"/>
    <w:rsid w:val="004940E0"/>
    <w:rsid w:val="00495C10"/>
    <w:rsid w:val="00497F8D"/>
    <w:rsid w:val="004A031E"/>
    <w:rsid w:val="004A0B1E"/>
    <w:rsid w:val="004A2D47"/>
    <w:rsid w:val="004A3440"/>
    <w:rsid w:val="004A46C1"/>
    <w:rsid w:val="004A4F19"/>
    <w:rsid w:val="004A572D"/>
    <w:rsid w:val="004B00F5"/>
    <w:rsid w:val="004C0459"/>
    <w:rsid w:val="004C066B"/>
    <w:rsid w:val="004C2286"/>
    <w:rsid w:val="004C2E6F"/>
    <w:rsid w:val="004C2E98"/>
    <w:rsid w:val="004C3210"/>
    <w:rsid w:val="004C3492"/>
    <w:rsid w:val="004C782D"/>
    <w:rsid w:val="004D03CD"/>
    <w:rsid w:val="004D1646"/>
    <w:rsid w:val="004D2B73"/>
    <w:rsid w:val="004D4830"/>
    <w:rsid w:val="004E1090"/>
    <w:rsid w:val="004E19FA"/>
    <w:rsid w:val="004E1A79"/>
    <w:rsid w:val="004F239A"/>
    <w:rsid w:val="004F28C5"/>
    <w:rsid w:val="004F455D"/>
    <w:rsid w:val="004F62B5"/>
    <w:rsid w:val="004F6799"/>
    <w:rsid w:val="004F6A92"/>
    <w:rsid w:val="004F73F7"/>
    <w:rsid w:val="005011BF"/>
    <w:rsid w:val="0050127E"/>
    <w:rsid w:val="005033D8"/>
    <w:rsid w:val="00503409"/>
    <w:rsid w:val="00503A2D"/>
    <w:rsid w:val="00503D6A"/>
    <w:rsid w:val="005068E7"/>
    <w:rsid w:val="00507CF2"/>
    <w:rsid w:val="005110F7"/>
    <w:rsid w:val="005114DE"/>
    <w:rsid w:val="00512F63"/>
    <w:rsid w:val="00513D89"/>
    <w:rsid w:val="00515F38"/>
    <w:rsid w:val="0051786A"/>
    <w:rsid w:val="005211CC"/>
    <w:rsid w:val="00521294"/>
    <w:rsid w:val="00521D3A"/>
    <w:rsid w:val="00521F41"/>
    <w:rsid w:val="0052408C"/>
    <w:rsid w:val="00524E8D"/>
    <w:rsid w:val="00526717"/>
    <w:rsid w:val="00526C16"/>
    <w:rsid w:val="00527EB4"/>
    <w:rsid w:val="00530712"/>
    <w:rsid w:val="00530C06"/>
    <w:rsid w:val="00534E69"/>
    <w:rsid w:val="00535BC2"/>
    <w:rsid w:val="005362AC"/>
    <w:rsid w:val="00536B40"/>
    <w:rsid w:val="00541835"/>
    <w:rsid w:val="00547F34"/>
    <w:rsid w:val="005503DF"/>
    <w:rsid w:val="00553AC8"/>
    <w:rsid w:val="00555252"/>
    <w:rsid w:val="005572BE"/>
    <w:rsid w:val="005601E1"/>
    <w:rsid w:val="0056085B"/>
    <w:rsid w:val="00560B83"/>
    <w:rsid w:val="00560F18"/>
    <w:rsid w:val="00561870"/>
    <w:rsid w:val="00563129"/>
    <w:rsid w:val="005633B8"/>
    <w:rsid w:val="0056387E"/>
    <w:rsid w:val="0056497B"/>
    <w:rsid w:val="005650A3"/>
    <w:rsid w:val="00565735"/>
    <w:rsid w:val="00565EB2"/>
    <w:rsid w:val="00566013"/>
    <w:rsid w:val="00567488"/>
    <w:rsid w:val="005678F0"/>
    <w:rsid w:val="00567F07"/>
    <w:rsid w:val="005713F3"/>
    <w:rsid w:val="005721E5"/>
    <w:rsid w:val="005754D5"/>
    <w:rsid w:val="00576BD6"/>
    <w:rsid w:val="00576D11"/>
    <w:rsid w:val="00582F7A"/>
    <w:rsid w:val="00586407"/>
    <w:rsid w:val="00587A75"/>
    <w:rsid w:val="00595B6D"/>
    <w:rsid w:val="005A0C35"/>
    <w:rsid w:val="005A1402"/>
    <w:rsid w:val="005A43F8"/>
    <w:rsid w:val="005A5FFB"/>
    <w:rsid w:val="005A6BDB"/>
    <w:rsid w:val="005B0143"/>
    <w:rsid w:val="005B14A4"/>
    <w:rsid w:val="005B195A"/>
    <w:rsid w:val="005B41CC"/>
    <w:rsid w:val="005B4E20"/>
    <w:rsid w:val="005B5BF8"/>
    <w:rsid w:val="005C1962"/>
    <w:rsid w:val="005C3049"/>
    <w:rsid w:val="005C3D8F"/>
    <w:rsid w:val="005C49FB"/>
    <w:rsid w:val="005C65BF"/>
    <w:rsid w:val="005D0F71"/>
    <w:rsid w:val="005D1982"/>
    <w:rsid w:val="005D1EE1"/>
    <w:rsid w:val="005D4082"/>
    <w:rsid w:val="005E0394"/>
    <w:rsid w:val="005E0A55"/>
    <w:rsid w:val="005E0B93"/>
    <w:rsid w:val="005E0BB6"/>
    <w:rsid w:val="005E18EF"/>
    <w:rsid w:val="005E2F0B"/>
    <w:rsid w:val="005E5F2E"/>
    <w:rsid w:val="005E7C5E"/>
    <w:rsid w:val="005F01CF"/>
    <w:rsid w:val="005F02D8"/>
    <w:rsid w:val="005F2583"/>
    <w:rsid w:val="005F2C9D"/>
    <w:rsid w:val="005F5B0D"/>
    <w:rsid w:val="005F7822"/>
    <w:rsid w:val="0060169F"/>
    <w:rsid w:val="00601A90"/>
    <w:rsid w:val="00603A10"/>
    <w:rsid w:val="00612A41"/>
    <w:rsid w:val="00613811"/>
    <w:rsid w:val="00614343"/>
    <w:rsid w:val="00615D17"/>
    <w:rsid w:val="006160DD"/>
    <w:rsid w:val="006161A1"/>
    <w:rsid w:val="00620187"/>
    <w:rsid w:val="00623999"/>
    <w:rsid w:val="00634108"/>
    <w:rsid w:val="00634F66"/>
    <w:rsid w:val="00635236"/>
    <w:rsid w:val="00635701"/>
    <w:rsid w:val="00641BF8"/>
    <w:rsid w:val="0064318E"/>
    <w:rsid w:val="00643E6E"/>
    <w:rsid w:val="006449AB"/>
    <w:rsid w:val="00644BED"/>
    <w:rsid w:val="00645764"/>
    <w:rsid w:val="0064595D"/>
    <w:rsid w:val="0064645C"/>
    <w:rsid w:val="006505AB"/>
    <w:rsid w:val="00654061"/>
    <w:rsid w:val="006550FA"/>
    <w:rsid w:val="00655DF1"/>
    <w:rsid w:val="00655EFA"/>
    <w:rsid w:val="0065780B"/>
    <w:rsid w:val="006601CC"/>
    <w:rsid w:val="00660ED1"/>
    <w:rsid w:val="0066263B"/>
    <w:rsid w:val="0066299F"/>
    <w:rsid w:val="00665B92"/>
    <w:rsid w:val="00667F0E"/>
    <w:rsid w:val="0067184C"/>
    <w:rsid w:val="00671D3C"/>
    <w:rsid w:val="00673C7A"/>
    <w:rsid w:val="00674D2E"/>
    <w:rsid w:val="0068041A"/>
    <w:rsid w:val="00680B5B"/>
    <w:rsid w:val="00681117"/>
    <w:rsid w:val="0068116A"/>
    <w:rsid w:val="006852DA"/>
    <w:rsid w:val="00687BDB"/>
    <w:rsid w:val="006907A3"/>
    <w:rsid w:val="00692F0E"/>
    <w:rsid w:val="00695EAC"/>
    <w:rsid w:val="006A0671"/>
    <w:rsid w:val="006A09D2"/>
    <w:rsid w:val="006A1D55"/>
    <w:rsid w:val="006A3C02"/>
    <w:rsid w:val="006A4054"/>
    <w:rsid w:val="006A51BB"/>
    <w:rsid w:val="006A61A7"/>
    <w:rsid w:val="006A63C3"/>
    <w:rsid w:val="006A7254"/>
    <w:rsid w:val="006B1088"/>
    <w:rsid w:val="006B24BF"/>
    <w:rsid w:val="006B34A3"/>
    <w:rsid w:val="006B60B3"/>
    <w:rsid w:val="006B68AF"/>
    <w:rsid w:val="006B6FB7"/>
    <w:rsid w:val="006B70B8"/>
    <w:rsid w:val="006C02D9"/>
    <w:rsid w:val="006C0928"/>
    <w:rsid w:val="006C1FB8"/>
    <w:rsid w:val="006C2354"/>
    <w:rsid w:val="006C6425"/>
    <w:rsid w:val="006C66A9"/>
    <w:rsid w:val="006C7D8F"/>
    <w:rsid w:val="006D13FF"/>
    <w:rsid w:val="006D305B"/>
    <w:rsid w:val="006D3258"/>
    <w:rsid w:val="006D4F8D"/>
    <w:rsid w:val="006E275D"/>
    <w:rsid w:val="006E361D"/>
    <w:rsid w:val="006E3980"/>
    <w:rsid w:val="006E4B55"/>
    <w:rsid w:val="006E57B7"/>
    <w:rsid w:val="006E5DD4"/>
    <w:rsid w:val="006E60A1"/>
    <w:rsid w:val="006E63B9"/>
    <w:rsid w:val="006E7A1B"/>
    <w:rsid w:val="006F1B4D"/>
    <w:rsid w:val="006F313A"/>
    <w:rsid w:val="006F3259"/>
    <w:rsid w:val="006F4E49"/>
    <w:rsid w:val="006F6BC2"/>
    <w:rsid w:val="006F7EFC"/>
    <w:rsid w:val="006F7F0A"/>
    <w:rsid w:val="00700DA4"/>
    <w:rsid w:val="00704E7F"/>
    <w:rsid w:val="007067F1"/>
    <w:rsid w:val="00714235"/>
    <w:rsid w:val="00714EF5"/>
    <w:rsid w:val="00715A61"/>
    <w:rsid w:val="00717753"/>
    <w:rsid w:val="0072083F"/>
    <w:rsid w:val="00724C52"/>
    <w:rsid w:val="00726FF7"/>
    <w:rsid w:val="00730115"/>
    <w:rsid w:val="007344B0"/>
    <w:rsid w:val="00735DC5"/>
    <w:rsid w:val="007362F5"/>
    <w:rsid w:val="00740305"/>
    <w:rsid w:val="00740A6C"/>
    <w:rsid w:val="00742045"/>
    <w:rsid w:val="00742EFF"/>
    <w:rsid w:val="00743469"/>
    <w:rsid w:val="00746009"/>
    <w:rsid w:val="0074682E"/>
    <w:rsid w:val="007540C6"/>
    <w:rsid w:val="0075538D"/>
    <w:rsid w:val="007554B6"/>
    <w:rsid w:val="00755F18"/>
    <w:rsid w:val="007561C7"/>
    <w:rsid w:val="00756848"/>
    <w:rsid w:val="00757B9A"/>
    <w:rsid w:val="00761E24"/>
    <w:rsid w:val="007622ED"/>
    <w:rsid w:val="00763477"/>
    <w:rsid w:val="007654E4"/>
    <w:rsid w:val="00767329"/>
    <w:rsid w:val="0076789A"/>
    <w:rsid w:val="00771004"/>
    <w:rsid w:val="007712AE"/>
    <w:rsid w:val="00773C26"/>
    <w:rsid w:val="00776192"/>
    <w:rsid w:val="00776F70"/>
    <w:rsid w:val="00777838"/>
    <w:rsid w:val="00780A71"/>
    <w:rsid w:val="007842FE"/>
    <w:rsid w:val="0078593A"/>
    <w:rsid w:val="00786168"/>
    <w:rsid w:val="007865F4"/>
    <w:rsid w:val="007875BA"/>
    <w:rsid w:val="00790B7B"/>
    <w:rsid w:val="00790F4E"/>
    <w:rsid w:val="007934EA"/>
    <w:rsid w:val="00794A75"/>
    <w:rsid w:val="00794B68"/>
    <w:rsid w:val="0079528F"/>
    <w:rsid w:val="007965A3"/>
    <w:rsid w:val="007A1CCA"/>
    <w:rsid w:val="007A4571"/>
    <w:rsid w:val="007A4DBB"/>
    <w:rsid w:val="007A588E"/>
    <w:rsid w:val="007A6F55"/>
    <w:rsid w:val="007A6F63"/>
    <w:rsid w:val="007B0DB9"/>
    <w:rsid w:val="007B1789"/>
    <w:rsid w:val="007B3403"/>
    <w:rsid w:val="007B3A39"/>
    <w:rsid w:val="007B4B79"/>
    <w:rsid w:val="007B5973"/>
    <w:rsid w:val="007B65DB"/>
    <w:rsid w:val="007B6B5E"/>
    <w:rsid w:val="007B73EB"/>
    <w:rsid w:val="007B77D2"/>
    <w:rsid w:val="007C16DE"/>
    <w:rsid w:val="007C2B1D"/>
    <w:rsid w:val="007C4582"/>
    <w:rsid w:val="007C4818"/>
    <w:rsid w:val="007C510E"/>
    <w:rsid w:val="007C59B3"/>
    <w:rsid w:val="007C6BCC"/>
    <w:rsid w:val="007C6E54"/>
    <w:rsid w:val="007D3FD8"/>
    <w:rsid w:val="007E0E29"/>
    <w:rsid w:val="007E186E"/>
    <w:rsid w:val="007E20F4"/>
    <w:rsid w:val="007E224E"/>
    <w:rsid w:val="007E2B74"/>
    <w:rsid w:val="007E36A6"/>
    <w:rsid w:val="007E4504"/>
    <w:rsid w:val="007F02F6"/>
    <w:rsid w:val="007F1077"/>
    <w:rsid w:val="007F1838"/>
    <w:rsid w:val="007F2AEE"/>
    <w:rsid w:val="007F3099"/>
    <w:rsid w:val="007F4549"/>
    <w:rsid w:val="007F482A"/>
    <w:rsid w:val="007F4DE4"/>
    <w:rsid w:val="007F5B09"/>
    <w:rsid w:val="007F6B26"/>
    <w:rsid w:val="007F6CBD"/>
    <w:rsid w:val="007F7DA5"/>
    <w:rsid w:val="007F7F35"/>
    <w:rsid w:val="00802210"/>
    <w:rsid w:val="00805B07"/>
    <w:rsid w:val="00806782"/>
    <w:rsid w:val="00807FE7"/>
    <w:rsid w:val="0081022B"/>
    <w:rsid w:val="00810B97"/>
    <w:rsid w:val="00811339"/>
    <w:rsid w:val="008118B7"/>
    <w:rsid w:val="00812B1C"/>
    <w:rsid w:val="00812FFF"/>
    <w:rsid w:val="00815BC3"/>
    <w:rsid w:val="00821797"/>
    <w:rsid w:val="00822248"/>
    <w:rsid w:val="008275B6"/>
    <w:rsid w:val="00830B2F"/>
    <w:rsid w:val="00840985"/>
    <w:rsid w:val="00844778"/>
    <w:rsid w:val="008462BB"/>
    <w:rsid w:val="00846E41"/>
    <w:rsid w:val="00847456"/>
    <w:rsid w:val="00850390"/>
    <w:rsid w:val="00851C59"/>
    <w:rsid w:val="00851F72"/>
    <w:rsid w:val="00853382"/>
    <w:rsid w:val="00853EA3"/>
    <w:rsid w:val="00854083"/>
    <w:rsid w:val="00854DBD"/>
    <w:rsid w:val="00860C5A"/>
    <w:rsid w:val="0086361C"/>
    <w:rsid w:val="00863D4C"/>
    <w:rsid w:val="0086673A"/>
    <w:rsid w:val="00866B15"/>
    <w:rsid w:val="00870AF8"/>
    <w:rsid w:val="00871220"/>
    <w:rsid w:val="00874679"/>
    <w:rsid w:val="00875801"/>
    <w:rsid w:val="008812BC"/>
    <w:rsid w:val="0088464A"/>
    <w:rsid w:val="0089268E"/>
    <w:rsid w:val="0089355D"/>
    <w:rsid w:val="008A3B78"/>
    <w:rsid w:val="008A4562"/>
    <w:rsid w:val="008A514A"/>
    <w:rsid w:val="008A5A3F"/>
    <w:rsid w:val="008A5FC4"/>
    <w:rsid w:val="008A6400"/>
    <w:rsid w:val="008B0E10"/>
    <w:rsid w:val="008B11FD"/>
    <w:rsid w:val="008B3C18"/>
    <w:rsid w:val="008B5001"/>
    <w:rsid w:val="008B7A12"/>
    <w:rsid w:val="008B7F5C"/>
    <w:rsid w:val="008C2037"/>
    <w:rsid w:val="008C3A14"/>
    <w:rsid w:val="008D140F"/>
    <w:rsid w:val="008D3745"/>
    <w:rsid w:val="008D6438"/>
    <w:rsid w:val="008E2273"/>
    <w:rsid w:val="008E3132"/>
    <w:rsid w:val="008E34DB"/>
    <w:rsid w:val="008E39CB"/>
    <w:rsid w:val="008E7E05"/>
    <w:rsid w:val="008F01B6"/>
    <w:rsid w:val="008F6678"/>
    <w:rsid w:val="008F6BE5"/>
    <w:rsid w:val="0090281D"/>
    <w:rsid w:val="00904DD8"/>
    <w:rsid w:val="0090504D"/>
    <w:rsid w:val="0090615F"/>
    <w:rsid w:val="00906DBB"/>
    <w:rsid w:val="00907D1B"/>
    <w:rsid w:val="00907DBB"/>
    <w:rsid w:val="00911218"/>
    <w:rsid w:val="0091130D"/>
    <w:rsid w:val="00911CE6"/>
    <w:rsid w:val="00912DD9"/>
    <w:rsid w:val="00913E8C"/>
    <w:rsid w:val="00913F96"/>
    <w:rsid w:val="00914933"/>
    <w:rsid w:val="00915D20"/>
    <w:rsid w:val="00916590"/>
    <w:rsid w:val="0092292E"/>
    <w:rsid w:val="0092340E"/>
    <w:rsid w:val="0092643D"/>
    <w:rsid w:val="00932C96"/>
    <w:rsid w:val="0093649F"/>
    <w:rsid w:val="00942801"/>
    <w:rsid w:val="00945AAF"/>
    <w:rsid w:val="0094765F"/>
    <w:rsid w:val="00953F21"/>
    <w:rsid w:val="00955727"/>
    <w:rsid w:val="00955CA5"/>
    <w:rsid w:val="0095614A"/>
    <w:rsid w:val="00960DB3"/>
    <w:rsid w:val="00961D3E"/>
    <w:rsid w:val="0096399F"/>
    <w:rsid w:val="009654D8"/>
    <w:rsid w:val="00972176"/>
    <w:rsid w:val="00973C43"/>
    <w:rsid w:val="0097423D"/>
    <w:rsid w:val="0097536D"/>
    <w:rsid w:val="009753D8"/>
    <w:rsid w:val="009764F2"/>
    <w:rsid w:val="00976C38"/>
    <w:rsid w:val="00976E35"/>
    <w:rsid w:val="00977894"/>
    <w:rsid w:val="0097796A"/>
    <w:rsid w:val="00977DA7"/>
    <w:rsid w:val="0098048B"/>
    <w:rsid w:val="009812C3"/>
    <w:rsid w:val="009817BB"/>
    <w:rsid w:val="00983529"/>
    <w:rsid w:val="00984AE6"/>
    <w:rsid w:val="00985C1D"/>
    <w:rsid w:val="00985C8C"/>
    <w:rsid w:val="00992992"/>
    <w:rsid w:val="00996E9A"/>
    <w:rsid w:val="009A02B3"/>
    <w:rsid w:val="009A0EE5"/>
    <w:rsid w:val="009A29FB"/>
    <w:rsid w:val="009A3710"/>
    <w:rsid w:val="009A4408"/>
    <w:rsid w:val="009A4BC2"/>
    <w:rsid w:val="009A6C68"/>
    <w:rsid w:val="009A7B23"/>
    <w:rsid w:val="009B03AA"/>
    <w:rsid w:val="009B2D7F"/>
    <w:rsid w:val="009B47D5"/>
    <w:rsid w:val="009B76CE"/>
    <w:rsid w:val="009C11F7"/>
    <w:rsid w:val="009C2440"/>
    <w:rsid w:val="009C4033"/>
    <w:rsid w:val="009C523E"/>
    <w:rsid w:val="009C6E3B"/>
    <w:rsid w:val="009C7107"/>
    <w:rsid w:val="009D1CA3"/>
    <w:rsid w:val="009D2583"/>
    <w:rsid w:val="009D3662"/>
    <w:rsid w:val="009D78BF"/>
    <w:rsid w:val="009E1E03"/>
    <w:rsid w:val="009E29B9"/>
    <w:rsid w:val="009E6345"/>
    <w:rsid w:val="009E6C1F"/>
    <w:rsid w:val="009F40BD"/>
    <w:rsid w:val="009F6D49"/>
    <w:rsid w:val="009F7347"/>
    <w:rsid w:val="00A0543F"/>
    <w:rsid w:val="00A058B5"/>
    <w:rsid w:val="00A06404"/>
    <w:rsid w:val="00A11505"/>
    <w:rsid w:val="00A129AB"/>
    <w:rsid w:val="00A1625F"/>
    <w:rsid w:val="00A16602"/>
    <w:rsid w:val="00A20158"/>
    <w:rsid w:val="00A21C92"/>
    <w:rsid w:val="00A221FE"/>
    <w:rsid w:val="00A2327F"/>
    <w:rsid w:val="00A265CE"/>
    <w:rsid w:val="00A27DBE"/>
    <w:rsid w:val="00A3142F"/>
    <w:rsid w:val="00A32437"/>
    <w:rsid w:val="00A3774A"/>
    <w:rsid w:val="00A40F9F"/>
    <w:rsid w:val="00A41DEE"/>
    <w:rsid w:val="00A4390E"/>
    <w:rsid w:val="00A516D8"/>
    <w:rsid w:val="00A517C5"/>
    <w:rsid w:val="00A53FEC"/>
    <w:rsid w:val="00A5586E"/>
    <w:rsid w:val="00A566DC"/>
    <w:rsid w:val="00A64343"/>
    <w:rsid w:val="00A6555E"/>
    <w:rsid w:val="00A66263"/>
    <w:rsid w:val="00A662A3"/>
    <w:rsid w:val="00A67614"/>
    <w:rsid w:val="00A70932"/>
    <w:rsid w:val="00A7221A"/>
    <w:rsid w:val="00A749BC"/>
    <w:rsid w:val="00A758A9"/>
    <w:rsid w:val="00A80963"/>
    <w:rsid w:val="00A80DBE"/>
    <w:rsid w:val="00A812DA"/>
    <w:rsid w:val="00A81EDD"/>
    <w:rsid w:val="00A8235B"/>
    <w:rsid w:val="00A844FB"/>
    <w:rsid w:val="00A85214"/>
    <w:rsid w:val="00A85F2B"/>
    <w:rsid w:val="00A910C2"/>
    <w:rsid w:val="00A91124"/>
    <w:rsid w:val="00A92411"/>
    <w:rsid w:val="00A92DB9"/>
    <w:rsid w:val="00A931F6"/>
    <w:rsid w:val="00A94A7D"/>
    <w:rsid w:val="00A9516B"/>
    <w:rsid w:val="00A960D7"/>
    <w:rsid w:val="00A970D6"/>
    <w:rsid w:val="00AA1B8F"/>
    <w:rsid w:val="00AA200B"/>
    <w:rsid w:val="00AA7D48"/>
    <w:rsid w:val="00AB147B"/>
    <w:rsid w:val="00AB50DB"/>
    <w:rsid w:val="00AB50F1"/>
    <w:rsid w:val="00AB609A"/>
    <w:rsid w:val="00AB7872"/>
    <w:rsid w:val="00AC108A"/>
    <w:rsid w:val="00AC4028"/>
    <w:rsid w:val="00AC41A3"/>
    <w:rsid w:val="00AC4A88"/>
    <w:rsid w:val="00AC7C9D"/>
    <w:rsid w:val="00AD1269"/>
    <w:rsid w:val="00AD2E1A"/>
    <w:rsid w:val="00AD7714"/>
    <w:rsid w:val="00AE4605"/>
    <w:rsid w:val="00AE53BD"/>
    <w:rsid w:val="00AE58CA"/>
    <w:rsid w:val="00AE5CEB"/>
    <w:rsid w:val="00AE62B7"/>
    <w:rsid w:val="00AE78FB"/>
    <w:rsid w:val="00AF38CC"/>
    <w:rsid w:val="00AF5790"/>
    <w:rsid w:val="00AF609E"/>
    <w:rsid w:val="00AF7A66"/>
    <w:rsid w:val="00B016C7"/>
    <w:rsid w:val="00B02F13"/>
    <w:rsid w:val="00B0364B"/>
    <w:rsid w:val="00B04C22"/>
    <w:rsid w:val="00B05FB7"/>
    <w:rsid w:val="00B07007"/>
    <w:rsid w:val="00B07990"/>
    <w:rsid w:val="00B12D7D"/>
    <w:rsid w:val="00B1301D"/>
    <w:rsid w:val="00B20A3A"/>
    <w:rsid w:val="00B20F28"/>
    <w:rsid w:val="00B221BE"/>
    <w:rsid w:val="00B223E4"/>
    <w:rsid w:val="00B26A93"/>
    <w:rsid w:val="00B32A73"/>
    <w:rsid w:val="00B42D1B"/>
    <w:rsid w:val="00B4420C"/>
    <w:rsid w:val="00B5131F"/>
    <w:rsid w:val="00B5363C"/>
    <w:rsid w:val="00B5452F"/>
    <w:rsid w:val="00B550C4"/>
    <w:rsid w:val="00B60FA3"/>
    <w:rsid w:val="00B63306"/>
    <w:rsid w:val="00B70A2D"/>
    <w:rsid w:val="00B715FF"/>
    <w:rsid w:val="00B741DA"/>
    <w:rsid w:val="00B75DCE"/>
    <w:rsid w:val="00B766E8"/>
    <w:rsid w:val="00B76FC6"/>
    <w:rsid w:val="00B773D7"/>
    <w:rsid w:val="00B80171"/>
    <w:rsid w:val="00B844C3"/>
    <w:rsid w:val="00B90506"/>
    <w:rsid w:val="00B90A46"/>
    <w:rsid w:val="00B91921"/>
    <w:rsid w:val="00B93FA2"/>
    <w:rsid w:val="00B94F44"/>
    <w:rsid w:val="00B979C0"/>
    <w:rsid w:val="00B97E5B"/>
    <w:rsid w:val="00BA7FD0"/>
    <w:rsid w:val="00BB0F7F"/>
    <w:rsid w:val="00BB311D"/>
    <w:rsid w:val="00BB3D44"/>
    <w:rsid w:val="00BB6D61"/>
    <w:rsid w:val="00BB7C60"/>
    <w:rsid w:val="00BB7E6F"/>
    <w:rsid w:val="00BC34B1"/>
    <w:rsid w:val="00BC3CF5"/>
    <w:rsid w:val="00BC6E3F"/>
    <w:rsid w:val="00BC7BA1"/>
    <w:rsid w:val="00BD197B"/>
    <w:rsid w:val="00BD59CB"/>
    <w:rsid w:val="00BD6CA1"/>
    <w:rsid w:val="00BD7582"/>
    <w:rsid w:val="00BE22D1"/>
    <w:rsid w:val="00BE2DC7"/>
    <w:rsid w:val="00BE4174"/>
    <w:rsid w:val="00BE5DA2"/>
    <w:rsid w:val="00BE64D0"/>
    <w:rsid w:val="00BE72AA"/>
    <w:rsid w:val="00BF16D6"/>
    <w:rsid w:val="00BF30DF"/>
    <w:rsid w:val="00BF539F"/>
    <w:rsid w:val="00BF5BF4"/>
    <w:rsid w:val="00C00A42"/>
    <w:rsid w:val="00C0433C"/>
    <w:rsid w:val="00C04E07"/>
    <w:rsid w:val="00C0593E"/>
    <w:rsid w:val="00C065B4"/>
    <w:rsid w:val="00C07A18"/>
    <w:rsid w:val="00C1149C"/>
    <w:rsid w:val="00C11B4E"/>
    <w:rsid w:val="00C11C3F"/>
    <w:rsid w:val="00C13258"/>
    <w:rsid w:val="00C13411"/>
    <w:rsid w:val="00C16E11"/>
    <w:rsid w:val="00C21916"/>
    <w:rsid w:val="00C21E4B"/>
    <w:rsid w:val="00C31544"/>
    <w:rsid w:val="00C326F2"/>
    <w:rsid w:val="00C33039"/>
    <w:rsid w:val="00C3431E"/>
    <w:rsid w:val="00C34B9C"/>
    <w:rsid w:val="00C366BB"/>
    <w:rsid w:val="00C36DCE"/>
    <w:rsid w:val="00C410AA"/>
    <w:rsid w:val="00C4145D"/>
    <w:rsid w:val="00C424F7"/>
    <w:rsid w:val="00C43E67"/>
    <w:rsid w:val="00C50261"/>
    <w:rsid w:val="00C510BE"/>
    <w:rsid w:val="00C520AF"/>
    <w:rsid w:val="00C5271E"/>
    <w:rsid w:val="00C5336B"/>
    <w:rsid w:val="00C573E8"/>
    <w:rsid w:val="00C604F5"/>
    <w:rsid w:val="00C60B68"/>
    <w:rsid w:val="00C61374"/>
    <w:rsid w:val="00C6332F"/>
    <w:rsid w:val="00C655A5"/>
    <w:rsid w:val="00C6678C"/>
    <w:rsid w:val="00C66AAF"/>
    <w:rsid w:val="00C6720B"/>
    <w:rsid w:val="00C76A37"/>
    <w:rsid w:val="00C820E1"/>
    <w:rsid w:val="00C825E9"/>
    <w:rsid w:val="00C82ED9"/>
    <w:rsid w:val="00C85F52"/>
    <w:rsid w:val="00C868E9"/>
    <w:rsid w:val="00C8693F"/>
    <w:rsid w:val="00C90F0F"/>
    <w:rsid w:val="00C93CC1"/>
    <w:rsid w:val="00C950CB"/>
    <w:rsid w:val="00C965F2"/>
    <w:rsid w:val="00C9755F"/>
    <w:rsid w:val="00C97666"/>
    <w:rsid w:val="00CA069F"/>
    <w:rsid w:val="00CA298F"/>
    <w:rsid w:val="00CA29DD"/>
    <w:rsid w:val="00CA2E89"/>
    <w:rsid w:val="00CA34A3"/>
    <w:rsid w:val="00CA6190"/>
    <w:rsid w:val="00CA79E0"/>
    <w:rsid w:val="00CB017F"/>
    <w:rsid w:val="00CB30F8"/>
    <w:rsid w:val="00CB6CF9"/>
    <w:rsid w:val="00CB718C"/>
    <w:rsid w:val="00CB7283"/>
    <w:rsid w:val="00CC0942"/>
    <w:rsid w:val="00CC1FBC"/>
    <w:rsid w:val="00CC29E7"/>
    <w:rsid w:val="00CC4ADA"/>
    <w:rsid w:val="00CC567C"/>
    <w:rsid w:val="00CC6A66"/>
    <w:rsid w:val="00CD0CA5"/>
    <w:rsid w:val="00CD1B84"/>
    <w:rsid w:val="00CD4CDA"/>
    <w:rsid w:val="00CD5DD3"/>
    <w:rsid w:val="00CD635B"/>
    <w:rsid w:val="00CD72F8"/>
    <w:rsid w:val="00CD7FB8"/>
    <w:rsid w:val="00CE0A5D"/>
    <w:rsid w:val="00CE0B66"/>
    <w:rsid w:val="00CE0FA0"/>
    <w:rsid w:val="00CE1BFB"/>
    <w:rsid w:val="00CE222C"/>
    <w:rsid w:val="00CE5757"/>
    <w:rsid w:val="00CE6633"/>
    <w:rsid w:val="00CF08A0"/>
    <w:rsid w:val="00CF11D7"/>
    <w:rsid w:val="00CF22E8"/>
    <w:rsid w:val="00CF3C2A"/>
    <w:rsid w:val="00CF4638"/>
    <w:rsid w:val="00CF6063"/>
    <w:rsid w:val="00D0318D"/>
    <w:rsid w:val="00D07F41"/>
    <w:rsid w:val="00D13E26"/>
    <w:rsid w:val="00D16229"/>
    <w:rsid w:val="00D16896"/>
    <w:rsid w:val="00D17D9B"/>
    <w:rsid w:val="00D2092A"/>
    <w:rsid w:val="00D217CA"/>
    <w:rsid w:val="00D26806"/>
    <w:rsid w:val="00D30C32"/>
    <w:rsid w:val="00D337CD"/>
    <w:rsid w:val="00D3429A"/>
    <w:rsid w:val="00D35418"/>
    <w:rsid w:val="00D37190"/>
    <w:rsid w:val="00D40E1A"/>
    <w:rsid w:val="00D412C9"/>
    <w:rsid w:val="00D473D5"/>
    <w:rsid w:val="00D477B1"/>
    <w:rsid w:val="00D50C10"/>
    <w:rsid w:val="00D51F09"/>
    <w:rsid w:val="00D53CFC"/>
    <w:rsid w:val="00D61C2B"/>
    <w:rsid w:val="00D61D73"/>
    <w:rsid w:val="00D6664C"/>
    <w:rsid w:val="00D7057D"/>
    <w:rsid w:val="00D7129F"/>
    <w:rsid w:val="00D71881"/>
    <w:rsid w:val="00D71F3C"/>
    <w:rsid w:val="00D72874"/>
    <w:rsid w:val="00D74E5F"/>
    <w:rsid w:val="00D77BD8"/>
    <w:rsid w:val="00D8003F"/>
    <w:rsid w:val="00D803F1"/>
    <w:rsid w:val="00D80E0D"/>
    <w:rsid w:val="00D81094"/>
    <w:rsid w:val="00D81E4F"/>
    <w:rsid w:val="00D856E2"/>
    <w:rsid w:val="00D909CB"/>
    <w:rsid w:val="00D91FE0"/>
    <w:rsid w:val="00D92344"/>
    <w:rsid w:val="00D96273"/>
    <w:rsid w:val="00DA0CF0"/>
    <w:rsid w:val="00DA1E4D"/>
    <w:rsid w:val="00DA1E52"/>
    <w:rsid w:val="00DA30BD"/>
    <w:rsid w:val="00DA51EE"/>
    <w:rsid w:val="00DA6B68"/>
    <w:rsid w:val="00DB0513"/>
    <w:rsid w:val="00DB1119"/>
    <w:rsid w:val="00DB3B08"/>
    <w:rsid w:val="00DB3EC3"/>
    <w:rsid w:val="00DB3F53"/>
    <w:rsid w:val="00DB4A37"/>
    <w:rsid w:val="00DC0A0F"/>
    <w:rsid w:val="00DC17AD"/>
    <w:rsid w:val="00DC3AE3"/>
    <w:rsid w:val="00DC41FE"/>
    <w:rsid w:val="00DC4534"/>
    <w:rsid w:val="00DC78C1"/>
    <w:rsid w:val="00DC7CA6"/>
    <w:rsid w:val="00DD3AED"/>
    <w:rsid w:val="00DE4E3B"/>
    <w:rsid w:val="00DE7444"/>
    <w:rsid w:val="00DE7755"/>
    <w:rsid w:val="00DF13BF"/>
    <w:rsid w:val="00DF2FD9"/>
    <w:rsid w:val="00DF5304"/>
    <w:rsid w:val="00DF6646"/>
    <w:rsid w:val="00DF696C"/>
    <w:rsid w:val="00DF6E71"/>
    <w:rsid w:val="00DF77AD"/>
    <w:rsid w:val="00E00DD7"/>
    <w:rsid w:val="00E0147B"/>
    <w:rsid w:val="00E0248A"/>
    <w:rsid w:val="00E02838"/>
    <w:rsid w:val="00E03527"/>
    <w:rsid w:val="00E05AEF"/>
    <w:rsid w:val="00E06A02"/>
    <w:rsid w:val="00E11EAD"/>
    <w:rsid w:val="00E128F7"/>
    <w:rsid w:val="00E12A6E"/>
    <w:rsid w:val="00E15A1C"/>
    <w:rsid w:val="00E20851"/>
    <w:rsid w:val="00E218D1"/>
    <w:rsid w:val="00E24DAA"/>
    <w:rsid w:val="00E26CFF"/>
    <w:rsid w:val="00E270C5"/>
    <w:rsid w:val="00E30C5F"/>
    <w:rsid w:val="00E30E55"/>
    <w:rsid w:val="00E31536"/>
    <w:rsid w:val="00E3334E"/>
    <w:rsid w:val="00E34B15"/>
    <w:rsid w:val="00E34EED"/>
    <w:rsid w:val="00E375A6"/>
    <w:rsid w:val="00E441E8"/>
    <w:rsid w:val="00E5014F"/>
    <w:rsid w:val="00E5048A"/>
    <w:rsid w:val="00E50D67"/>
    <w:rsid w:val="00E513FD"/>
    <w:rsid w:val="00E541A0"/>
    <w:rsid w:val="00E57BD0"/>
    <w:rsid w:val="00E601F0"/>
    <w:rsid w:val="00E608E3"/>
    <w:rsid w:val="00E621DB"/>
    <w:rsid w:val="00E627AE"/>
    <w:rsid w:val="00E63D64"/>
    <w:rsid w:val="00E63EC9"/>
    <w:rsid w:val="00E64B7E"/>
    <w:rsid w:val="00E64C52"/>
    <w:rsid w:val="00E64D52"/>
    <w:rsid w:val="00E7038E"/>
    <w:rsid w:val="00E705C8"/>
    <w:rsid w:val="00E713C0"/>
    <w:rsid w:val="00E73BE1"/>
    <w:rsid w:val="00E74106"/>
    <w:rsid w:val="00E7477F"/>
    <w:rsid w:val="00E748E6"/>
    <w:rsid w:val="00E74916"/>
    <w:rsid w:val="00E76B91"/>
    <w:rsid w:val="00E83F11"/>
    <w:rsid w:val="00E87362"/>
    <w:rsid w:val="00E91B2D"/>
    <w:rsid w:val="00E93124"/>
    <w:rsid w:val="00E93790"/>
    <w:rsid w:val="00E93A9A"/>
    <w:rsid w:val="00E967F1"/>
    <w:rsid w:val="00EA086F"/>
    <w:rsid w:val="00EA0EE8"/>
    <w:rsid w:val="00EA2A53"/>
    <w:rsid w:val="00EA33B3"/>
    <w:rsid w:val="00EB07A6"/>
    <w:rsid w:val="00EB08E2"/>
    <w:rsid w:val="00EB0FCB"/>
    <w:rsid w:val="00EB22D0"/>
    <w:rsid w:val="00EB2763"/>
    <w:rsid w:val="00EB349D"/>
    <w:rsid w:val="00EB3602"/>
    <w:rsid w:val="00EB36CE"/>
    <w:rsid w:val="00EC0104"/>
    <w:rsid w:val="00EC03C7"/>
    <w:rsid w:val="00EC4FFE"/>
    <w:rsid w:val="00EC5D26"/>
    <w:rsid w:val="00EC6E43"/>
    <w:rsid w:val="00ED16CA"/>
    <w:rsid w:val="00ED1800"/>
    <w:rsid w:val="00ED2FC0"/>
    <w:rsid w:val="00ED3F07"/>
    <w:rsid w:val="00EE06CA"/>
    <w:rsid w:val="00EE691F"/>
    <w:rsid w:val="00EF3C05"/>
    <w:rsid w:val="00EF4F35"/>
    <w:rsid w:val="00EF6B8B"/>
    <w:rsid w:val="00F002B1"/>
    <w:rsid w:val="00F05669"/>
    <w:rsid w:val="00F0681D"/>
    <w:rsid w:val="00F07624"/>
    <w:rsid w:val="00F150E0"/>
    <w:rsid w:val="00F16723"/>
    <w:rsid w:val="00F17CE7"/>
    <w:rsid w:val="00F201C3"/>
    <w:rsid w:val="00F20DB9"/>
    <w:rsid w:val="00F2141B"/>
    <w:rsid w:val="00F214BB"/>
    <w:rsid w:val="00F24326"/>
    <w:rsid w:val="00F25459"/>
    <w:rsid w:val="00F25523"/>
    <w:rsid w:val="00F30126"/>
    <w:rsid w:val="00F320E6"/>
    <w:rsid w:val="00F35400"/>
    <w:rsid w:val="00F3596D"/>
    <w:rsid w:val="00F37F3B"/>
    <w:rsid w:val="00F41E1C"/>
    <w:rsid w:val="00F44203"/>
    <w:rsid w:val="00F44633"/>
    <w:rsid w:val="00F45957"/>
    <w:rsid w:val="00F5247F"/>
    <w:rsid w:val="00F548C2"/>
    <w:rsid w:val="00F57691"/>
    <w:rsid w:val="00F6186E"/>
    <w:rsid w:val="00F626D6"/>
    <w:rsid w:val="00F633B1"/>
    <w:rsid w:val="00F66B51"/>
    <w:rsid w:val="00F671AD"/>
    <w:rsid w:val="00F7106C"/>
    <w:rsid w:val="00F7246A"/>
    <w:rsid w:val="00F73CBF"/>
    <w:rsid w:val="00F73D89"/>
    <w:rsid w:val="00F759F9"/>
    <w:rsid w:val="00F76FF5"/>
    <w:rsid w:val="00F77315"/>
    <w:rsid w:val="00F80F08"/>
    <w:rsid w:val="00F833F1"/>
    <w:rsid w:val="00F859ED"/>
    <w:rsid w:val="00F871DF"/>
    <w:rsid w:val="00F8721B"/>
    <w:rsid w:val="00F90AEA"/>
    <w:rsid w:val="00F93B1E"/>
    <w:rsid w:val="00F96465"/>
    <w:rsid w:val="00F9713C"/>
    <w:rsid w:val="00FA04E0"/>
    <w:rsid w:val="00FA390D"/>
    <w:rsid w:val="00FA414E"/>
    <w:rsid w:val="00FA5728"/>
    <w:rsid w:val="00FB00B1"/>
    <w:rsid w:val="00FB074A"/>
    <w:rsid w:val="00FB0BD5"/>
    <w:rsid w:val="00FB1B21"/>
    <w:rsid w:val="00FB2BB9"/>
    <w:rsid w:val="00FB3532"/>
    <w:rsid w:val="00FB4285"/>
    <w:rsid w:val="00FB636B"/>
    <w:rsid w:val="00FC2550"/>
    <w:rsid w:val="00FC3663"/>
    <w:rsid w:val="00FC3976"/>
    <w:rsid w:val="00FD2CF5"/>
    <w:rsid w:val="00FD5016"/>
    <w:rsid w:val="00FD78BD"/>
    <w:rsid w:val="00FE0699"/>
    <w:rsid w:val="00FE0A83"/>
    <w:rsid w:val="00FE0B4F"/>
    <w:rsid w:val="00FE1365"/>
    <w:rsid w:val="00FE43B3"/>
    <w:rsid w:val="00FE7FCF"/>
    <w:rsid w:val="00FF1E52"/>
    <w:rsid w:val="00FF4F65"/>
    <w:rsid w:val="00FF5751"/>
    <w:rsid w:val="00FF5958"/>
    <w:rsid w:val="00FF6B25"/>
    <w:rsid w:val="01575141"/>
    <w:rsid w:val="078476F3"/>
    <w:rsid w:val="0ACD2AD4"/>
    <w:rsid w:val="0DD27F39"/>
    <w:rsid w:val="0F717019"/>
    <w:rsid w:val="10615EF4"/>
    <w:rsid w:val="11E6296C"/>
    <w:rsid w:val="12F14123"/>
    <w:rsid w:val="1361439A"/>
    <w:rsid w:val="187D1248"/>
    <w:rsid w:val="18E90EEB"/>
    <w:rsid w:val="1B533222"/>
    <w:rsid w:val="1BD976EE"/>
    <w:rsid w:val="1D954D97"/>
    <w:rsid w:val="22484D4A"/>
    <w:rsid w:val="26054B71"/>
    <w:rsid w:val="262978AA"/>
    <w:rsid w:val="28152353"/>
    <w:rsid w:val="293272A7"/>
    <w:rsid w:val="2A8149D8"/>
    <w:rsid w:val="2DBC0615"/>
    <w:rsid w:val="2F725DD7"/>
    <w:rsid w:val="30C67313"/>
    <w:rsid w:val="314E6305"/>
    <w:rsid w:val="31CA6363"/>
    <w:rsid w:val="31FB5821"/>
    <w:rsid w:val="36CC5A63"/>
    <w:rsid w:val="371A119B"/>
    <w:rsid w:val="387E793E"/>
    <w:rsid w:val="3A35598B"/>
    <w:rsid w:val="3BC171AC"/>
    <w:rsid w:val="3D0D05D0"/>
    <w:rsid w:val="3D8717F9"/>
    <w:rsid w:val="3E0558A3"/>
    <w:rsid w:val="3E551291"/>
    <w:rsid w:val="3E584E00"/>
    <w:rsid w:val="3E713B01"/>
    <w:rsid w:val="401B2838"/>
    <w:rsid w:val="411613AF"/>
    <w:rsid w:val="41AD2FCF"/>
    <w:rsid w:val="42E42CCB"/>
    <w:rsid w:val="44F04B1E"/>
    <w:rsid w:val="47C55E2B"/>
    <w:rsid w:val="4A7F3D47"/>
    <w:rsid w:val="4D3D03C8"/>
    <w:rsid w:val="4DBE6397"/>
    <w:rsid w:val="4DF9657C"/>
    <w:rsid w:val="4F9E0E2B"/>
    <w:rsid w:val="53707572"/>
    <w:rsid w:val="54CB1DAD"/>
    <w:rsid w:val="559A36FF"/>
    <w:rsid w:val="55A459FA"/>
    <w:rsid w:val="56BD3B61"/>
    <w:rsid w:val="59016F14"/>
    <w:rsid w:val="5ACD0E22"/>
    <w:rsid w:val="5B3D79D3"/>
    <w:rsid w:val="604B747A"/>
    <w:rsid w:val="607C7DE7"/>
    <w:rsid w:val="62C43A82"/>
    <w:rsid w:val="631617FE"/>
    <w:rsid w:val="63615649"/>
    <w:rsid w:val="63987BAF"/>
    <w:rsid w:val="681E37B9"/>
    <w:rsid w:val="6D186AA4"/>
    <w:rsid w:val="6DF410F1"/>
    <w:rsid w:val="6E491E80"/>
    <w:rsid w:val="74DF567B"/>
    <w:rsid w:val="754C6A23"/>
    <w:rsid w:val="76AC27BF"/>
    <w:rsid w:val="78C673B0"/>
    <w:rsid w:val="7BCB1C27"/>
    <w:rsid w:val="7BFF6BAD"/>
    <w:rsid w:val="7C5A23F9"/>
    <w:rsid w:val="7DC81A6D"/>
    <w:rsid w:val="7DE00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EB374C"/>
  <w15:docId w15:val="{FB35A676-152D-4CA9-86E0-EEEAAB41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qFormat="1"/>
    <w:lsdException w:name="footer" w:uiPriority="0"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qFormat="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6"/>
      <w:szCs w:val="22"/>
    </w:rPr>
  </w:style>
  <w:style w:type="paragraph" w:styleId="Heading1">
    <w:name w:val="heading 1"/>
    <w:basedOn w:val="Normal"/>
    <w:next w:val="Normal"/>
    <w:link w:val="Heading1Char"/>
    <w:uiPriority w:val="9"/>
    <w:qFormat/>
    <w:pPr>
      <w:keepNext/>
      <w:tabs>
        <w:tab w:val="left" w:pos="432"/>
      </w:tabs>
      <w:spacing w:after="0" w:line="240" w:lineRule="auto"/>
      <w:ind w:left="432" w:hanging="432"/>
      <w:jc w:val="center"/>
      <w:outlineLvl w:val="0"/>
    </w:pPr>
    <w:rPr>
      <w:rFonts w:ascii=".VnArial" w:eastAsia="Times New Roman" w:hAnsi=".VnArial" w:cs="Times New Roman"/>
      <w:sz w:val="28"/>
      <w:szCs w:val="28"/>
      <w:lang w:val="zh-CN" w:eastAsia="zh-CN"/>
    </w:rPr>
  </w:style>
  <w:style w:type="paragraph" w:styleId="Heading2">
    <w:name w:val="heading 2"/>
    <w:basedOn w:val="Normal"/>
    <w:next w:val="Normal"/>
    <w:link w:val="Heading2Char"/>
    <w:uiPriority w:val="9"/>
    <w:qFormat/>
    <w:pPr>
      <w:keepNext/>
      <w:tabs>
        <w:tab w:val="left" w:pos="576"/>
      </w:tabs>
      <w:spacing w:after="0" w:line="240" w:lineRule="auto"/>
      <w:ind w:left="576" w:hanging="576"/>
      <w:outlineLvl w:val="1"/>
    </w:pPr>
    <w:rPr>
      <w:rFonts w:ascii=".VnArialH" w:eastAsia="Times New Roman" w:hAnsi=".VnArialH" w:cs="Times New Roman"/>
      <w:sz w:val="36"/>
      <w:szCs w:val="36"/>
      <w:lang w:val="zh-CN" w:eastAsia="zh-CN"/>
    </w:rPr>
  </w:style>
  <w:style w:type="paragraph" w:styleId="Heading3">
    <w:name w:val="heading 3"/>
    <w:basedOn w:val="Normal"/>
    <w:next w:val="Normal"/>
    <w:link w:val="Heading3Char"/>
    <w:uiPriority w:val="9"/>
    <w:qFormat/>
    <w:pPr>
      <w:keepNext/>
      <w:tabs>
        <w:tab w:val="left" w:pos="720"/>
      </w:tabs>
      <w:spacing w:after="0" w:line="240" w:lineRule="auto"/>
      <w:ind w:left="720" w:hanging="720"/>
      <w:jc w:val="center"/>
      <w:outlineLvl w:val="2"/>
    </w:pPr>
    <w:rPr>
      <w:rFonts w:ascii=".VnArialH" w:eastAsia="Times New Roman" w:hAnsi=".VnArialH" w:cs="Times New Roman"/>
      <w:sz w:val="36"/>
      <w:szCs w:val="36"/>
      <w:lang w:val="zh-CN" w:eastAsia="zh-CN"/>
    </w:rPr>
  </w:style>
  <w:style w:type="paragraph" w:styleId="Heading4">
    <w:name w:val="heading 4"/>
    <w:basedOn w:val="Normal"/>
    <w:next w:val="Normal"/>
    <w:link w:val="Heading4Char"/>
    <w:uiPriority w:val="9"/>
    <w:qFormat/>
    <w:pPr>
      <w:keepNext/>
      <w:tabs>
        <w:tab w:val="left" w:pos="864"/>
      </w:tabs>
      <w:spacing w:after="0" w:line="240" w:lineRule="auto"/>
      <w:ind w:left="864" w:hanging="864"/>
      <w:outlineLvl w:val="3"/>
    </w:pPr>
    <w:rPr>
      <w:rFonts w:ascii=".VnArialH" w:eastAsia="Times New Roman" w:hAnsi=".VnArialH" w:cs=".VnArialH"/>
      <w:sz w:val="32"/>
      <w:szCs w:val="32"/>
    </w:rPr>
  </w:style>
  <w:style w:type="paragraph" w:styleId="Heading5">
    <w:name w:val="heading 5"/>
    <w:basedOn w:val="Normal"/>
    <w:next w:val="Normal"/>
    <w:link w:val="Heading5Char"/>
    <w:uiPriority w:val="9"/>
    <w:qFormat/>
    <w:pPr>
      <w:keepNext/>
      <w:tabs>
        <w:tab w:val="left" w:pos="1008"/>
      </w:tabs>
      <w:spacing w:after="0" w:line="240" w:lineRule="auto"/>
      <w:ind w:left="1008" w:hanging="1008"/>
      <w:jc w:val="center"/>
      <w:outlineLvl w:val="4"/>
    </w:pPr>
    <w:rPr>
      <w:rFonts w:ascii=".VnArialH" w:eastAsia="Times New Roman" w:hAnsi=".VnArialH" w:cs="Times New Roman"/>
      <w:sz w:val="44"/>
      <w:szCs w:val="44"/>
      <w:lang w:val="zh-CN" w:eastAsia="zh-CN"/>
    </w:rPr>
  </w:style>
  <w:style w:type="paragraph" w:styleId="Heading6">
    <w:name w:val="heading 6"/>
    <w:basedOn w:val="Normal"/>
    <w:next w:val="Normal"/>
    <w:link w:val="Heading6Char"/>
    <w:uiPriority w:val="9"/>
    <w:qFormat/>
    <w:pPr>
      <w:keepNext/>
      <w:spacing w:before="120" w:after="0" w:line="240" w:lineRule="auto"/>
      <w:jc w:val="center"/>
      <w:outlineLvl w:val="5"/>
    </w:pPr>
    <w:rPr>
      <w:rFonts w:ascii="Times New RomanH" w:eastAsia="Times New Roman" w:hAnsi="Times New RomanH" w:cs="Times New Roman"/>
      <w:b/>
      <w:bCs/>
      <w:sz w:val="22"/>
      <w:lang w:val="pt-BR" w:eastAsia="zh-CN"/>
    </w:rPr>
  </w:style>
  <w:style w:type="paragraph" w:styleId="Heading7">
    <w:name w:val="heading 7"/>
    <w:basedOn w:val="Normal"/>
    <w:next w:val="Normal"/>
    <w:link w:val="Heading7Char"/>
    <w:uiPriority w:val="9"/>
    <w:qFormat/>
    <w:pPr>
      <w:tabs>
        <w:tab w:val="left" w:pos="1296"/>
      </w:tabs>
      <w:spacing w:before="240" w:after="60" w:line="240" w:lineRule="auto"/>
      <w:ind w:left="1296" w:hanging="1296"/>
      <w:outlineLvl w:val="6"/>
    </w:pPr>
    <w:rPr>
      <w:rFonts w:eastAsia="Times New Roman" w:cs="Times New Roman"/>
      <w:sz w:val="24"/>
      <w:szCs w:val="24"/>
      <w:lang w:val="zh-CN" w:eastAsia="zh-CN"/>
    </w:rPr>
  </w:style>
  <w:style w:type="paragraph" w:styleId="Heading8">
    <w:name w:val="heading 8"/>
    <w:basedOn w:val="Normal"/>
    <w:next w:val="Normal"/>
    <w:link w:val="Heading8Char"/>
    <w:uiPriority w:val="9"/>
    <w:qFormat/>
    <w:pPr>
      <w:tabs>
        <w:tab w:val="left" w:pos="1440"/>
      </w:tabs>
      <w:spacing w:before="240" w:after="60" w:line="240" w:lineRule="auto"/>
      <w:ind w:left="1440" w:hanging="1440"/>
      <w:outlineLvl w:val="7"/>
    </w:pPr>
    <w:rPr>
      <w:rFonts w:eastAsia="Times New Roman" w:cs="Times New Roman"/>
      <w:i/>
      <w:iCs/>
      <w:sz w:val="24"/>
      <w:szCs w:val="24"/>
      <w:lang w:val="zh-CN" w:eastAsia="zh-CN"/>
    </w:rPr>
  </w:style>
  <w:style w:type="paragraph" w:styleId="Heading9">
    <w:name w:val="heading 9"/>
    <w:basedOn w:val="Normal"/>
    <w:next w:val="Normal"/>
    <w:link w:val="Heading9Char"/>
    <w:uiPriority w:val="9"/>
    <w:qFormat/>
    <w:pPr>
      <w:tabs>
        <w:tab w:val="left" w:pos="1584"/>
      </w:tabs>
      <w:spacing w:before="240" w:after="60" w:line="240" w:lineRule="auto"/>
      <w:ind w:left="1584" w:hanging="1584"/>
      <w:outlineLvl w:val="8"/>
    </w:pPr>
    <w:rPr>
      <w:rFonts w:ascii="Arial" w:eastAsia="Times New Roman" w:hAnsi="Arial" w:cs="Times New Roman"/>
      <w:sz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eastAsia="Times New Roman" w:hAnsi="Tahoma" w:cs="Times New Roman"/>
      <w:bCs/>
      <w:sz w:val="16"/>
      <w:szCs w:val="16"/>
      <w:lang w:val="zh-CN" w:eastAsia="zh-CN"/>
    </w:rPr>
  </w:style>
  <w:style w:type="paragraph" w:styleId="BlockText">
    <w:name w:val="Block Text"/>
    <w:basedOn w:val="Normal"/>
    <w:qFormat/>
    <w:pPr>
      <w:spacing w:after="0" w:line="240" w:lineRule="auto"/>
      <w:ind w:left="33" w:right="539" w:firstLine="567"/>
      <w:jc w:val="both"/>
    </w:pPr>
    <w:rPr>
      <w:rFonts w:ascii=".VnArial" w:eastAsia="Times New Roman" w:hAnsi=".VnArial" w:cs="Times New Roman"/>
      <w:color w:val="000000"/>
      <w:sz w:val="20"/>
      <w:szCs w:val="26"/>
    </w:rPr>
  </w:style>
  <w:style w:type="paragraph" w:styleId="BodyText">
    <w:name w:val="Body Text"/>
    <w:basedOn w:val="Normal"/>
    <w:link w:val="BodyTextChar"/>
    <w:qFormat/>
    <w:pPr>
      <w:spacing w:after="0" w:line="360" w:lineRule="auto"/>
      <w:jc w:val="both"/>
    </w:pPr>
    <w:rPr>
      <w:rFonts w:eastAsia="Times New Roman" w:cs="Times New Roman"/>
      <w:b/>
      <w:bCs/>
      <w:spacing w:val="6"/>
      <w:sz w:val="28"/>
      <w:szCs w:val="28"/>
      <w:lang w:val="zh-CN" w:eastAsia="zh-CN"/>
    </w:rPr>
  </w:style>
  <w:style w:type="paragraph" w:styleId="BodyText2">
    <w:name w:val="Body Text 2"/>
    <w:basedOn w:val="Normal"/>
    <w:link w:val="BodyText2Char"/>
    <w:qFormat/>
    <w:pPr>
      <w:spacing w:after="120" w:line="480" w:lineRule="auto"/>
    </w:pPr>
    <w:rPr>
      <w:rFonts w:eastAsia="Times New Roman" w:cs="Times New Roman"/>
      <w:sz w:val="28"/>
      <w:szCs w:val="28"/>
    </w:rPr>
  </w:style>
  <w:style w:type="paragraph" w:styleId="BodyText3">
    <w:name w:val="Body Text 3"/>
    <w:basedOn w:val="Normal"/>
    <w:link w:val="BodyText3Char"/>
    <w:qFormat/>
    <w:pPr>
      <w:tabs>
        <w:tab w:val="left" w:pos="1565"/>
      </w:tabs>
      <w:spacing w:after="0" w:line="240" w:lineRule="auto"/>
      <w:jc w:val="both"/>
    </w:pPr>
    <w:rPr>
      <w:rFonts w:eastAsia="Times New Roman" w:cs="Times New Roman"/>
      <w:i/>
      <w:sz w:val="24"/>
      <w:szCs w:val="24"/>
    </w:rPr>
  </w:style>
  <w:style w:type="paragraph" w:styleId="BodyTextIndent">
    <w:name w:val="Body Text Indent"/>
    <w:basedOn w:val="Normal"/>
    <w:link w:val="BodyTextIndentChar"/>
    <w:qFormat/>
    <w:pPr>
      <w:spacing w:after="0" w:line="240" w:lineRule="auto"/>
      <w:ind w:left="780"/>
    </w:pPr>
    <w:rPr>
      <w:rFonts w:eastAsia="Times New Roman" w:cs="Times New Roman"/>
      <w:sz w:val="28"/>
      <w:szCs w:val="28"/>
      <w:lang w:val="nb-NO" w:eastAsia="zh-CN"/>
    </w:rPr>
  </w:style>
  <w:style w:type="paragraph" w:styleId="BodyTextIndent2">
    <w:name w:val="Body Text Indent 2"/>
    <w:basedOn w:val="Normal"/>
    <w:link w:val="BodyTextIndent2Char"/>
    <w:qFormat/>
    <w:pPr>
      <w:spacing w:after="0" w:line="240" w:lineRule="auto"/>
      <w:ind w:left="180" w:hanging="180"/>
    </w:pPr>
    <w:rPr>
      <w:rFonts w:eastAsia="Times New Roman" w:cs="Times New Roman"/>
      <w:sz w:val="28"/>
      <w:szCs w:val="28"/>
      <w:lang w:val="zh-CN" w:eastAsia="zh-CN"/>
    </w:rPr>
  </w:style>
  <w:style w:type="paragraph" w:styleId="BodyTextIndent3">
    <w:name w:val="Body Text Indent 3"/>
    <w:basedOn w:val="Normal"/>
    <w:link w:val="BodyTextIndent3Char"/>
    <w:qFormat/>
    <w:pPr>
      <w:spacing w:after="0" w:line="240" w:lineRule="auto"/>
      <w:ind w:firstLine="567"/>
      <w:jc w:val="both"/>
    </w:pPr>
    <w:rPr>
      <w:rFonts w:eastAsia="Times New Roman" w:cs="Times New Roman"/>
      <w:i/>
      <w:color w:val="000000"/>
      <w:sz w:val="24"/>
      <w:szCs w:val="24"/>
    </w:rPr>
  </w:style>
  <w:style w:type="paragraph" w:styleId="Caption">
    <w:name w:val="caption"/>
    <w:basedOn w:val="Normal"/>
    <w:next w:val="Normal"/>
    <w:qFormat/>
    <w:pPr>
      <w:spacing w:after="0" w:line="240" w:lineRule="auto"/>
      <w:jc w:val="center"/>
    </w:pPr>
    <w:rPr>
      <w:rFonts w:ascii=".VnArialH" w:eastAsia="Times New Roman" w:hAnsi=".VnArialH" w:cs="Times New Roman"/>
      <w:b/>
      <w:sz w:val="32"/>
      <w:szCs w:val="32"/>
      <w:lang w:val="pt-BR"/>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qFormat/>
    <w:pPr>
      <w:spacing w:after="0" w:line="240" w:lineRule="auto"/>
    </w:pPr>
    <w:rPr>
      <w:rFonts w:ascii=".VnArial" w:eastAsia="Times New Roman" w:hAnsi=".VnArial" w:cs="Times New Roman"/>
      <w:color w:val="000000"/>
      <w:sz w:val="20"/>
      <w:szCs w:val="26"/>
      <w:lang w:val="vi-VN" w:eastAsia="zh-CN"/>
    </w:rPr>
  </w:style>
  <w:style w:type="paragraph" w:styleId="CommentSubject">
    <w:name w:val="annotation subject"/>
    <w:basedOn w:val="CommentText"/>
    <w:next w:val="CommentText"/>
    <w:link w:val="CommentSubjectChar"/>
    <w:uiPriority w:val="99"/>
    <w:qFormat/>
    <w:rPr>
      <w:rFonts w:ascii=".VnTime" w:hAnsi=".VnTime"/>
      <w:b/>
      <w:bCs/>
    </w:rPr>
  </w:style>
  <w:style w:type="paragraph" w:styleId="Date">
    <w:name w:val="Date"/>
    <w:basedOn w:val="Normal"/>
    <w:next w:val="Normal"/>
    <w:link w:val="DateChar"/>
    <w:qFormat/>
    <w:pPr>
      <w:numPr>
        <w:numId w:val="1"/>
      </w:numPr>
      <w:tabs>
        <w:tab w:val="clear" w:pos="144"/>
      </w:tabs>
      <w:spacing w:after="0" w:line="240" w:lineRule="auto"/>
    </w:pPr>
    <w:rPr>
      <w:rFonts w:ascii=".VnTime" w:eastAsia="Times New Roman" w:hAnsi=".VnTime" w:cs="Times New Roman"/>
      <w:color w:val="000000"/>
      <w:szCs w:val="26"/>
      <w:lang w:val="en-AU" w:eastAsia="zh-CN"/>
    </w:rPr>
  </w:style>
  <w:style w:type="paragraph" w:styleId="DocumentMap">
    <w:name w:val="Document Map"/>
    <w:basedOn w:val="Normal"/>
    <w:link w:val="DocumentMapChar"/>
    <w:qFormat/>
    <w:pPr>
      <w:shd w:val="clear" w:color="auto" w:fill="000080"/>
      <w:spacing w:after="0" w:line="240" w:lineRule="auto"/>
    </w:pPr>
    <w:rPr>
      <w:rFonts w:ascii="Tahoma" w:eastAsia="Times New Roman" w:hAnsi="Tahoma" w:cs="Times New Roman"/>
      <w:color w:val="000000"/>
      <w:sz w:val="20"/>
      <w:szCs w:val="26"/>
      <w:lang w:val="zh-CN" w:eastAsia="zh-CN"/>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basedOn w:val="Normal"/>
    <w:link w:val="FooterChar"/>
    <w:unhideWhenUsed/>
    <w:qFormat/>
    <w:pPr>
      <w:tabs>
        <w:tab w:val="center" w:pos="4680"/>
        <w:tab w:val="right" w:pos="9360"/>
      </w:tabs>
      <w:spacing w:after="0" w:line="240" w:lineRule="auto"/>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widowControl w:val="0"/>
      <w:spacing w:after="0" w:line="240" w:lineRule="auto"/>
    </w:pPr>
    <w:rPr>
      <w:rFonts w:ascii="Courier New" w:eastAsia="Courier New" w:hAnsi="Courier New" w:cs="Times New Roman"/>
      <w:color w:val="000000"/>
      <w:sz w:val="20"/>
      <w:szCs w:val="20"/>
      <w:lang w:val="vi-VN" w:eastAsia="vi-VN"/>
    </w:rPr>
  </w:style>
  <w:style w:type="paragraph" w:styleId="Header">
    <w:name w:val="header"/>
    <w:basedOn w:val="Normal"/>
    <w:link w:val="HeaderChar"/>
    <w:uiPriority w:val="99"/>
    <w:qFormat/>
    <w:pPr>
      <w:tabs>
        <w:tab w:val="center" w:pos="4320"/>
        <w:tab w:val="right" w:pos="8640"/>
      </w:tabs>
      <w:spacing w:after="0" w:line="240" w:lineRule="auto"/>
    </w:pPr>
    <w:rPr>
      <w:rFonts w:eastAsia="Times New Roman" w:cs="Times New Roman"/>
      <w:sz w:val="24"/>
      <w:szCs w:val="24"/>
    </w:rPr>
  </w:style>
  <w:style w:type="character" w:styleId="Hyperlink">
    <w:name w:val="Hyperlink"/>
    <w:uiPriority w:val="99"/>
    <w:qFormat/>
    <w:rPr>
      <w:color w:val="000080"/>
      <w:u w:val="none"/>
    </w:rPr>
  </w:style>
  <w:style w:type="paragraph" w:styleId="Index1">
    <w:name w:val="index 1"/>
    <w:basedOn w:val="Normal"/>
    <w:next w:val="Normal"/>
    <w:qFormat/>
    <w:pPr>
      <w:spacing w:after="0" w:line="240" w:lineRule="auto"/>
      <w:ind w:left="280" w:hanging="280"/>
    </w:pPr>
    <w:rPr>
      <w:rFonts w:ascii=".VnArial" w:eastAsia="Times New Roman" w:hAnsi=".VnArial" w:cs="Times New Roman"/>
      <w:color w:val="000000"/>
      <w:sz w:val="20"/>
      <w:szCs w:val="26"/>
    </w:rPr>
  </w:style>
  <w:style w:type="paragraph" w:styleId="IndexHeading">
    <w:name w:val="index heading"/>
    <w:basedOn w:val="Normal"/>
    <w:next w:val="Index1"/>
    <w:qFormat/>
    <w:pPr>
      <w:spacing w:after="0" w:line="240" w:lineRule="auto"/>
    </w:pPr>
    <w:rPr>
      <w:rFonts w:eastAsia="Times New Roman" w:cs="Times New Roman"/>
      <w:color w:val="000000"/>
      <w:szCs w:val="26"/>
      <w:lang w:eastAsia="ko-KR"/>
    </w:rPr>
  </w:style>
  <w:style w:type="paragraph" w:styleId="List">
    <w:name w:val="List"/>
    <w:basedOn w:val="Normal"/>
    <w:qFormat/>
    <w:pPr>
      <w:spacing w:after="0" w:line="240" w:lineRule="auto"/>
      <w:ind w:left="360" w:hanging="360"/>
    </w:pPr>
    <w:rPr>
      <w:rFonts w:ascii=".VnTime" w:eastAsia="Times New Roman" w:hAnsi=".VnTime" w:cs="Times New Roman"/>
      <w:szCs w:val="26"/>
    </w:rPr>
  </w:style>
  <w:style w:type="paragraph" w:styleId="ListBullet">
    <w:name w:val="List Bullet"/>
    <w:basedOn w:val="Normal"/>
    <w:qFormat/>
    <w:pPr>
      <w:numPr>
        <w:numId w:val="2"/>
      </w:numPr>
      <w:spacing w:after="0" w:line="240" w:lineRule="auto"/>
    </w:pPr>
    <w:rPr>
      <w:rFonts w:ascii=".VnTime" w:eastAsia="Times New Roman" w:hAnsi=".VnTime" w:cs="Times New Roman"/>
      <w:sz w:val="28"/>
      <w:szCs w:val="24"/>
    </w:rPr>
  </w:style>
  <w:style w:type="paragraph" w:styleId="ListBullet2">
    <w:name w:val="List Bullet 2"/>
    <w:basedOn w:val="ListBullet"/>
    <w:qFormat/>
    <w:pPr>
      <w:numPr>
        <w:numId w:val="0"/>
      </w:numPr>
      <w:tabs>
        <w:tab w:val="left" w:pos="502"/>
        <w:tab w:val="left" w:pos="1080"/>
      </w:tabs>
      <w:ind w:left="360" w:hanging="360"/>
    </w:pPr>
    <w:rPr>
      <w:rFonts w:ascii="Times New Roman" w:hAnsi="Times New Roman"/>
      <w:color w:val="000000"/>
      <w:sz w:val="26"/>
      <w:szCs w:val="26"/>
      <w:lang w:eastAsia="ko-KR"/>
    </w:rPr>
  </w:style>
  <w:style w:type="paragraph" w:styleId="ListBullet3">
    <w:name w:val="List Bullet 3"/>
    <w:basedOn w:val="Normal"/>
    <w:qFormat/>
    <w:pPr>
      <w:numPr>
        <w:numId w:val="3"/>
      </w:numPr>
      <w:tabs>
        <w:tab w:val="clear" w:pos="720"/>
        <w:tab w:val="left" w:pos="1080"/>
      </w:tabs>
      <w:spacing w:after="0" w:line="240" w:lineRule="auto"/>
      <w:ind w:left="1080"/>
    </w:pPr>
    <w:rPr>
      <w:rFonts w:ascii=".VnArial" w:eastAsia="Times New Roman" w:hAnsi=".VnArial" w:cs="Times New Roman"/>
      <w:snapToGrid w:val="0"/>
      <w:color w:val="000000"/>
      <w:sz w:val="20"/>
      <w:szCs w:val="26"/>
    </w:rPr>
  </w:style>
  <w:style w:type="paragraph" w:styleId="ListBullet4">
    <w:name w:val="List Bullet 4"/>
    <w:basedOn w:val="Normal"/>
    <w:qFormat/>
    <w:pPr>
      <w:numPr>
        <w:numId w:val="4"/>
      </w:numPr>
      <w:tabs>
        <w:tab w:val="clear" w:pos="1080"/>
        <w:tab w:val="left" w:pos="1440"/>
      </w:tabs>
      <w:spacing w:after="0" w:line="240" w:lineRule="auto"/>
      <w:ind w:left="1440"/>
    </w:pPr>
    <w:rPr>
      <w:rFonts w:ascii=".VnArial" w:eastAsia="Times New Roman" w:hAnsi=".VnArial" w:cs="Times New Roman"/>
      <w:snapToGrid w:val="0"/>
      <w:color w:val="000000"/>
      <w:sz w:val="20"/>
      <w:szCs w:val="26"/>
    </w:rPr>
  </w:style>
  <w:style w:type="paragraph" w:styleId="ListBullet5">
    <w:name w:val="List Bullet 5"/>
    <w:basedOn w:val="Normal"/>
    <w:qFormat/>
    <w:pPr>
      <w:numPr>
        <w:numId w:val="5"/>
      </w:numPr>
      <w:tabs>
        <w:tab w:val="clear" w:pos="1440"/>
        <w:tab w:val="left" w:pos="1800"/>
      </w:tabs>
      <w:spacing w:after="0" w:line="240" w:lineRule="auto"/>
      <w:ind w:left="1800"/>
    </w:pPr>
    <w:rPr>
      <w:rFonts w:ascii=".VnArial" w:eastAsia="Times New Roman" w:hAnsi=".VnArial" w:cs="Times New Roman"/>
      <w:snapToGrid w:val="0"/>
      <w:color w:val="000000"/>
      <w:sz w:val="20"/>
      <w:szCs w:val="26"/>
    </w:rPr>
  </w:style>
  <w:style w:type="paragraph" w:styleId="ListNumber">
    <w:name w:val="List Number"/>
    <w:basedOn w:val="Normal"/>
    <w:qFormat/>
    <w:pPr>
      <w:tabs>
        <w:tab w:val="left" w:pos="2160"/>
      </w:tabs>
      <w:spacing w:after="0" w:line="240" w:lineRule="auto"/>
      <w:ind w:left="2160" w:hanging="360"/>
    </w:pPr>
    <w:rPr>
      <w:rFonts w:ascii=".VnArial" w:eastAsia="Times New Roman" w:hAnsi=".VnArial" w:cs="Times New Roman"/>
      <w:snapToGrid w:val="0"/>
      <w:color w:val="000000"/>
      <w:sz w:val="20"/>
      <w:szCs w:val="26"/>
    </w:rPr>
  </w:style>
  <w:style w:type="paragraph" w:styleId="ListNumber2">
    <w:name w:val="List Number 2"/>
    <w:basedOn w:val="Normal"/>
    <w:qFormat/>
    <w:pPr>
      <w:tabs>
        <w:tab w:val="left" w:pos="2160"/>
      </w:tabs>
      <w:spacing w:after="0" w:line="240" w:lineRule="auto"/>
      <w:ind w:left="2160" w:hanging="360"/>
    </w:pPr>
    <w:rPr>
      <w:rFonts w:ascii=".VnArial" w:eastAsia="Times New Roman" w:hAnsi=".VnArial" w:cs="Times New Roman"/>
      <w:snapToGrid w:val="0"/>
      <w:color w:val="000000"/>
      <w:sz w:val="20"/>
      <w:szCs w:val="26"/>
    </w:rPr>
  </w:style>
  <w:style w:type="paragraph" w:styleId="ListNumber3">
    <w:name w:val="List Number 3"/>
    <w:basedOn w:val="Normal"/>
    <w:qFormat/>
    <w:pPr>
      <w:tabs>
        <w:tab w:val="left" w:pos="2160"/>
      </w:tabs>
      <w:spacing w:after="0" w:line="240" w:lineRule="auto"/>
      <w:ind w:left="2160" w:hanging="360"/>
    </w:pPr>
    <w:rPr>
      <w:rFonts w:ascii=".VnArial" w:eastAsia="Times New Roman" w:hAnsi=".VnArial" w:cs="Times New Roman"/>
      <w:snapToGrid w:val="0"/>
      <w:color w:val="000000"/>
      <w:sz w:val="20"/>
      <w:szCs w:val="26"/>
    </w:rPr>
  </w:style>
  <w:style w:type="paragraph" w:styleId="ListNumber4">
    <w:name w:val="List Number 4"/>
    <w:basedOn w:val="Normal"/>
    <w:qFormat/>
    <w:pPr>
      <w:tabs>
        <w:tab w:val="left" w:pos="2160"/>
      </w:tabs>
      <w:spacing w:after="0" w:line="240" w:lineRule="auto"/>
      <w:ind w:left="2160" w:hanging="360"/>
    </w:pPr>
    <w:rPr>
      <w:rFonts w:ascii=".VnArial" w:eastAsia="Times New Roman" w:hAnsi=".VnArial" w:cs="Times New Roman"/>
      <w:snapToGrid w:val="0"/>
      <w:color w:val="000000"/>
      <w:sz w:val="20"/>
      <w:szCs w:val="26"/>
    </w:rPr>
  </w:style>
  <w:style w:type="paragraph" w:styleId="ListNumber5">
    <w:name w:val="List Number 5"/>
    <w:basedOn w:val="Normal"/>
    <w:qFormat/>
    <w:pPr>
      <w:spacing w:after="0" w:line="240" w:lineRule="auto"/>
    </w:pPr>
    <w:rPr>
      <w:rFonts w:ascii=".VnArial" w:eastAsia="Times New Roman" w:hAnsi=".VnArial" w:cs="Times New Roman"/>
      <w:snapToGrid w:val="0"/>
      <w:color w:val="000000"/>
      <w:sz w:val="20"/>
      <w:szCs w:val="26"/>
    </w:rPr>
  </w:style>
  <w:style w:type="paragraph" w:styleId="NormalWeb">
    <w:name w:val="Normal (Web)"/>
    <w:basedOn w:val="Normal"/>
    <w:link w:val="NormalWebChar"/>
    <w:uiPriority w:val="99"/>
    <w:qFormat/>
    <w:pPr>
      <w:spacing w:before="100" w:beforeAutospacing="1" w:after="100" w:afterAutospacing="1" w:line="240" w:lineRule="auto"/>
    </w:pPr>
    <w:rPr>
      <w:rFonts w:eastAsia="Times New Roman" w:cs="Times New Roman"/>
      <w:sz w:val="24"/>
      <w:szCs w:val="24"/>
      <w:lang w:val="zh-CN" w:eastAsia="zh-CN"/>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spacing w:after="0" w:line="240" w:lineRule="auto"/>
    </w:pPr>
    <w:rPr>
      <w:rFonts w:ascii="Courier New" w:eastAsia="Times New Roman" w:hAnsi="Courier New" w:cs="Times New Roman"/>
      <w:sz w:val="21"/>
      <w:szCs w:val="20"/>
      <w:lang w:val="zh-CN" w:eastAsia="zh-CN"/>
    </w:rPr>
  </w:style>
  <w:style w:type="character" w:styleId="Strong">
    <w:name w:val="Strong"/>
    <w:uiPriority w:val="22"/>
    <w:qFormat/>
    <w:rPr>
      <w:b/>
      <w:bCs/>
    </w:rPr>
  </w:style>
  <w:style w:type="paragraph" w:styleId="Subtitle">
    <w:name w:val="Subtitle"/>
    <w:basedOn w:val="Normal"/>
    <w:link w:val="SubtitleChar"/>
    <w:uiPriority w:val="11"/>
    <w:qFormat/>
    <w:pPr>
      <w:spacing w:after="0" w:line="240" w:lineRule="auto"/>
    </w:pPr>
    <w:rPr>
      <w:rFonts w:ascii=".VnTimeH" w:eastAsia="Times New Roman" w:hAnsi=".VnTimeH" w:cs="Times New Roman"/>
      <w:b/>
      <w:color w:val="000000"/>
      <w:szCs w:val="26"/>
      <w:lang w:val="zh-CN" w:eastAsia="zh-CN"/>
    </w:rPr>
  </w:style>
  <w:style w:type="table" w:styleId="Table3Deffects1">
    <w:name w:val="Table 3D effects 1"/>
    <w:basedOn w:val="TableNormal"/>
    <w:qFormat/>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Grid">
    <w:name w:val="Table Grid"/>
    <w:basedOn w:val="TableNormal"/>
    <w:qFormat/>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Pr>
      <w:rFonts w:eastAsia="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styleId="Title">
    <w:name w:val="Title"/>
    <w:basedOn w:val="Normal"/>
    <w:link w:val="TitleChar"/>
    <w:uiPriority w:val="10"/>
    <w:qFormat/>
    <w:pPr>
      <w:spacing w:after="0" w:line="240" w:lineRule="auto"/>
      <w:jc w:val="center"/>
    </w:pPr>
    <w:rPr>
      <w:rFonts w:ascii=".VnTimeH" w:eastAsia="Times New Roman" w:hAnsi=".VnTimeH" w:cs="Times New Roman"/>
      <w:bCs/>
      <w:color w:val="000000"/>
      <w:sz w:val="32"/>
      <w:szCs w:val="26"/>
      <w:lang w:val="zh-CN" w:eastAsia="zh-CN"/>
    </w:rPr>
  </w:style>
  <w:style w:type="paragraph" w:styleId="TOC1">
    <w:name w:val="toc 1"/>
    <w:basedOn w:val="Normal"/>
    <w:next w:val="Normal"/>
    <w:uiPriority w:val="39"/>
    <w:qFormat/>
    <w:pPr>
      <w:tabs>
        <w:tab w:val="right" w:leader="dot" w:pos="9062"/>
      </w:tabs>
      <w:spacing w:before="240" w:after="0" w:line="240" w:lineRule="auto"/>
    </w:pPr>
    <w:rPr>
      <w:rFonts w:eastAsia="Times New Roman" w:cs="Times New Roman"/>
      <w:bCs/>
      <w:szCs w:val="28"/>
    </w:rPr>
  </w:style>
  <w:style w:type="paragraph" w:styleId="TOC2">
    <w:name w:val="toc 2"/>
    <w:basedOn w:val="Normal"/>
    <w:next w:val="Normal"/>
    <w:qFormat/>
    <w:pPr>
      <w:spacing w:after="0" w:line="240" w:lineRule="auto"/>
      <w:ind w:left="280"/>
    </w:pPr>
    <w:rPr>
      <w:rFonts w:eastAsia="Times New Roman" w:cs="Times New Roman"/>
      <w:bCs/>
      <w:sz w:val="28"/>
      <w:szCs w:val="28"/>
    </w:rPr>
  </w:style>
  <w:style w:type="paragraph" w:styleId="TOC3">
    <w:name w:val="toc 3"/>
    <w:basedOn w:val="Normal"/>
    <w:next w:val="Normal"/>
    <w:qFormat/>
    <w:pPr>
      <w:spacing w:after="0" w:line="240" w:lineRule="auto"/>
      <w:ind w:left="560"/>
    </w:pPr>
    <w:rPr>
      <w:rFonts w:eastAsia="Times New Roman" w:cs="Times New Roman"/>
      <w:bCs/>
      <w:sz w:val="28"/>
      <w:szCs w:val="28"/>
    </w:rPr>
  </w:style>
  <w:style w:type="character" w:customStyle="1" w:styleId="FooterChar">
    <w:name w:val="Footer Char"/>
    <w:basedOn w:val="DefaultParagraphFont"/>
    <w:link w:val="Footer"/>
    <w:qFormat/>
  </w:style>
  <w:style w:type="character" w:customStyle="1" w:styleId="Heading1Char">
    <w:name w:val="Heading 1 Char"/>
    <w:basedOn w:val="DefaultParagraphFont"/>
    <w:link w:val="Heading1"/>
    <w:uiPriority w:val="9"/>
    <w:qFormat/>
    <w:rPr>
      <w:rFonts w:ascii=".VnArial" w:eastAsia="Times New Roman" w:hAnsi=".VnArial" w:cs="Times New Roman"/>
      <w:sz w:val="28"/>
      <w:szCs w:val="28"/>
      <w:lang w:val="zh-CN" w:eastAsia="zh-CN"/>
    </w:rPr>
  </w:style>
  <w:style w:type="character" w:customStyle="1" w:styleId="Heading2Char">
    <w:name w:val="Heading 2 Char"/>
    <w:basedOn w:val="DefaultParagraphFont"/>
    <w:link w:val="Heading2"/>
    <w:uiPriority w:val="9"/>
    <w:qFormat/>
    <w:rPr>
      <w:rFonts w:ascii=".VnArialH" w:eastAsia="Times New Roman" w:hAnsi=".VnArialH" w:cs="Times New Roman"/>
      <w:sz w:val="36"/>
      <w:szCs w:val="36"/>
      <w:lang w:val="zh-CN" w:eastAsia="zh-CN"/>
    </w:rPr>
  </w:style>
  <w:style w:type="character" w:customStyle="1" w:styleId="Heading3Char">
    <w:name w:val="Heading 3 Char"/>
    <w:basedOn w:val="DefaultParagraphFont"/>
    <w:link w:val="Heading3"/>
    <w:uiPriority w:val="9"/>
    <w:qFormat/>
    <w:rPr>
      <w:rFonts w:ascii=".VnArialH" w:eastAsia="Times New Roman" w:hAnsi=".VnArialH" w:cs="Times New Roman"/>
      <w:sz w:val="36"/>
      <w:szCs w:val="36"/>
      <w:lang w:val="zh-CN" w:eastAsia="zh-CN"/>
    </w:rPr>
  </w:style>
  <w:style w:type="character" w:customStyle="1" w:styleId="Heading4Char">
    <w:name w:val="Heading 4 Char"/>
    <w:basedOn w:val="DefaultParagraphFont"/>
    <w:link w:val="Heading4"/>
    <w:uiPriority w:val="9"/>
    <w:qFormat/>
    <w:rPr>
      <w:rFonts w:ascii=".VnArialH" w:eastAsia="Times New Roman" w:hAnsi=".VnArialH" w:cs=".VnArialH"/>
      <w:sz w:val="32"/>
      <w:szCs w:val="32"/>
    </w:rPr>
  </w:style>
  <w:style w:type="character" w:customStyle="1" w:styleId="Heading5Char">
    <w:name w:val="Heading 5 Char"/>
    <w:basedOn w:val="DefaultParagraphFont"/>
    <w:link w:val="Heading5"/>
    <w:uiPriority w:val="9"/>
    <w:qFormat/>
    <w:rPr>
      <w:rFonts w:ascii=".VnArialH" w:eastAsia="Times New Roman" w:hAnsi=".VnArialH" w:cs="Times New Roman"/>
      <w:sz w:val="44"/>
      <w:szCs w:val="44"/>
      <w:lang w:val="zh-CN" w:eastAsia="zh-CN"/>
    </w:rPr>
  </w:style>
  <w:style w:type="character" w:customStyle="1" w:styleId="Heading6Char">
    <w:name w:val="Heading 6 Char"/>
    <w:basedOn w:val="DefaultParagraphFont"/>
    <w:link w:val="Heading6"/>
    <w:uiPriority w:val="9"/>
    <w:qFormat/>
    <w:rPr>
      <w:rFonts w:ascii="Times New RomanH" w:eastAsia="Times New Roman" w:hAnsi="Times New RomanH" w:cs="Times New Roman"/>
      <w:b/>
      <w:bCs/>
      <w:sz w:val="22"/>
      <w:lang w:val="pt-BR" w:eastAsia="zh-CN"/>
    </w:rPr>
  </w:style>
  <w:style w:type="character" w:customStyle="1" w:styleId="Heading7Char">
    <w:name w:val="Heading 7 Char"/>
    <w:basedOn w:val="DefaultParagraphFont"/>
    <w:link w:val="Heading7"/>
    <w:uiPriority w:val="9"/>
    <w:qFormat/>
    <w:rPr>
      <w:rFonts w:eastAsia="Times New Roman" w:cs="Times New Roman"/>
      <w:sz w:val="24"/>
      <w:szCs w:val="24"/>
      <w:lang w:val="zh-CN" w:eastAsia="zh-CN"/>
    </w:rPr>
  </w:style>
  <w:style w:type="character" w:customStyle="1" w:styleId="Heading8Char">
    <w:name w:val="Heading 8 Char"/>
    <w:basedOn w:val="DefaultParagraphFont"/>
    <w:link w:val="Heading8"/>
    <w:uiPriority w:val="9"/>
    <w:qFormat/>
    <w:rPr>
      <w:rFonts w:eastAsia="Times New Roman" w:cs="Times New Roman"/>
      <w:i/>
      <w:iCs/>
      <w:sz w:val="24"/>
      <w:szCs w:val="24"/>
      <w:lang w:val="zh-CN" w:eastAsia="zh-CN"/>
    </w:rPr>
  </w:style>
  <w:style w:type="character" w:customStyle="1" w:styleId="Heading9Char">
    <w:name w:val="Heading 9 Char"/>
    <w:basedOn w:val="DefaultParagraphFont"/>
    <w:link w:val="Heading9"/>
    <w:uiPriority w:val="9"/>
    <w:qFormat/>
    <w:rPr>
      <w:rFonts w:ascii="Arial" w:eastAsia="Times New Roman" w:hAnsi="Arial" w:cs="Times New Roman"/>
      <w:sz w:val="22"/>
      <w:lang w:val="zh-CN" w:eastAsia="zh-CN"/>
    </w:rPr>
  </w:style>
  <w:style w:type="character" w:customStyle="1" w:styleId="BodyTextChar">
    <w:name w:val="Body Text Char"/>
    <w:basedOn w:val="DefaultParagraphFont"/>
    <w:link w:val="BodyText"/>
    <w:qFormat/>
    <w:rPr>
      <w:rFonts w:eastAsia="Times New Roman" w:cs="Times New Roman"/>
      <w:b/>
      <w:bCs/>
      <w:spacing w:val="6"/>
      <w:sz w:val="28"/>
      <w:szCs w:val="28"/>
      <w:lang w:val="zh-CN" w:eastAsia="zh-CN"/>
    </w:rPr>
  </w:style>
  <w:style w:type="character" w:customStyle="1" w:styleId="BodyTextIndentChar">
    <w:name w:val="Body Text Indent Char"/>
    <w:basedOn w:val="DefaultParagraphFont"/>
    <w:link w:val="BodyTextIndent"/>
    <w:qFormat/>
    <w:rPr>
      <w:rFonts w:eastAsia="Times New Roman" w:cs="Times New Roman"/>
      <w:sz w:val="28"/>
      <w:szCs w:val="28"/>
      <w:lang w:val="nb-NO" w:eastAsia="zh-CN"/>
    </w:rPr>
  </w:style>
  <w:style w:type="character" w:customStyle="1" w:styleId="BodyText2Char">
    <w:name w:val="Body Text 2 Char"/>
    <w:basedOn w:val="DefaultParagraphFont"/>
    <w:link w:val="BodyText2"/>
    <w:qFormat/>
    <w:rPr>
      <w:rFonts w:eastAsia="Times New Roman" w:cs="Times New Roman"/>
      <w:sz w:val="28"/>
      <w:szCs w:val="28"/>
    </w:rPr>
  </w:style>
  <w:style w:type="paragraph" w:customStyle="1" w:styleId="boxtextarial">
    <w:name w:val="box text arial"/>
    <w:basedOn w:val="Normal"/>
    <w:qFormat/>
    <w:pPr>
      <w:spacing w:before="80" w:after="80" w:line="260" w:lineRule="atLeast"/>
    </w:pPr>
    <w:rPr>
      <w:rFonts w:ascii=".VnArial" w:eastAsia="Times New Roman" w:hAnsi=".VnArial" w:cs=".VnArial"/>
      <w:b/>
      <w:bCs/>
      <w:sz w:val="20"/>
      <w:szCs w:val="20"/>
      <w:lang w:eastAsia="ko-KR"/>
    </w:rPr>
  </w:style>
  <w:style w:type="character" w:customStyle="1" w:styleId="HeaderChar">
    <w:name w:val="Header Char"/>
    <w:basedOn w:val="DefaultParagraphFont"/>
    <w:link w:val="Header"/>
    <w:uiPriority w:val="99"/>
    <w:qFormat/>
    <w:rPr>
      <w:rFonts w:eastAsia="Times New Roman" w:cs="Times New Roman"/>
      <w:sz w:val="24"/>
      <w:szCs w:val="24"/>
    </w:rPr>
  </w:style>
  <w:style w:type="paragraph" w:customStyle="1" w:styleId="boxsmallheading">
    <w:name w:val="box small heading"/>
    <w:basedOn w:val="Normal"/>
    <w:qFormat/>
    <w:pPr>
      <w:spacing w:before="80" w:after="0" w:line="240" w:lineRule="auto"/>
    </w:pPr>
    <w:rPr>
      <w:rFonts w:ascii=".VnArialH" w:eastAsia="Times New Roman" w:hAnsi=".VnArialH" w:cs=".VnArialH"/>
      <w:b/>
      <w:bCs/>
      <w:sz w:val="20"/>
      <w:szCs w:val="20"/>
      <w:lang w:eastAsia="ko-KR"/>
    </w:rPr>
  </w:style>
  <w:style w:type="paragraph" w:customStyle="1" w:styleId="DACUMheadings">
    <w:name w:val="DACUM headings"/>
    <w:basedOn w:val="Normal"/>
    <w:qFormat/>
    <w:pPr>
      <w:spacing w:before="40" w:after="40" w:line="240" w:lineRule="auto"/>
      <w:jc w:val="center"/>
    </w:pPr>
    <w:rPr>
      <w:rFonts w:ascii="Arial" w:eastAsia="Times New Roman" w:hAnsi="Arial" w:cs="Arial"/>
      <w:sz w:val="20"/>
      <w:szCs w:val="20"/>
    </w:rPr>
  </w:style>
  <w:style w:type="paragraph" w:customStyle="1" w:styleId="DACUMcharttext">
    <w:name w:val="DACUM chart text"/>
    <w:basedOn w:val="Normal"/>
    <w:qFormat/>
    <w:pPr>
      <w:spacing w:before="40" w:after="40" w:line="240" w:lineRule="auto"/>
    </w:pPr>
    <w:rPr>
      <w:rFonts w:ascii=".VnArial" w:eastAsia="Times New Roman" w:hAnsi=".VnArial" w:cs=".VnArial"/>
      <w:sz w:val="18"/>
      <w:szCs w:val="18"/>
      <w:lang w:eastAsia="ko-KR"/>
    </w:rPr>
  </w:style>
  <w:style w:type="character" w:customStyle="1" w:styleId="BodyTextIndent2Char">
    <w:name w:val="Body Text Indent 2 Char"/>
    <w:basedOn w:val="DefaultParagraphFont"/>
    <w:link w:val="BodyTextIndent2"/>
    <w:qFormat/>
    <w:rPr>
      <w:rFonts w:eastAsia="Times New Roman" w:cs="Times New Roman"/>
      <w:sz w:val="28"/>
      <w:szCs w:val="28"/>
      <w:lang w:val="zh-CN" w:eastAsia="zh-CN"/>
    </w:rPr>
  </w:style>
  <w:style w:type="character" w:customStyle="1" w:styleId="BodyTextIndent3Char">
    <w:name w:val="Body Text Indent 3 Char"/>
    <w:basedOn w:val="DefaultParagraphFont"/>
    <w:link w:val="BodyTextIndent3"/>
    <w:qFormat/>
    <w:rPr>
      <w:rFonts w:eastAsia="Times New Roman" w:cs="Times New Roman"/>
      <w:i/>
      <w:color w:val="000000"/>
      <w:sz w:val="24"/>
      <w:szCs w:val="24"/>
    </w:rPr>
  </w:style>
  <w:style w:type="character" w:customStyle="1" w:styleId="BodyText3Char">
    <w:name w:val="Body Text 3 Char"/>
    <w:basedOn w:val="DefaultParagraphFont"/>
    <w:link w:val="BodyText3"/>
    <w:qFormat/>
    <w:rPr>
      <w:rFonts w:eastAsia="Times New Roman" w:cs="Times New Roman"/>
      <w:i/>
      <w:sz w:val="24"/>
      <w:szCs w:val="24"/>
    </w:rPr>
  </w:style>
  <w:style w:type="paragraph" w:customStyle="1" w:styleId="IncorrectAnswer">
    <w:name w:val="Incorrect Answer"/>
    <w:basedOn w:val="Normal"/>
    <w:qFormat/>
    <w:pPr>
      <w:numPr>
        <w:numId w:val="6"/>
      </w:numPr>
      <w:spacing w:after="0" w:line="240" w:lineRule="auto"/>
    </w:pPr>
    <w:rPr>
      <w:rFonts w:eastAsia="Times New Roman" w:cs="Times New Roman"/>
      <w:sz w:val="28"/>
      <w:szCs w:val="28"/>
    </w:rPr>
  </w:style>
  <w:style w:type="paragraph" w:customStyle="1" w:styleId="CharCharCharCharCharCharChar">
    <w:name w:val="Char Char Char Char 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tyle3">
    <w:name w:val="Style3"/>
    <w:basedOn w:val="Normal"/>
    <w:qFormat/>
    <w:pPr>
      <w:spacing w:after="0" w:line="380" w:lineRule="exact"/>
      <w:jc w:val="both"/>
    </w:pPr>
    <w:rPr>
      <w:rFonts w:ascii=".VnTimeH" w:eastAsia="Times New Roman" w:hAnsi=".VnTimeH" w:cs="Times New Roman"/>
      <w:b/>
      <w:sz w:val="28"/>
      <w:szCs w:val="28"/>
      <w:lang w:val="en-GB"/>
    </w:rPr>
  </w:style>
  <w:style w:type="paragraph" w:customStyle="1" w:styleId="Style1">
    <w:name w:val="Style1"/>
    <w:basedOn w:val="Normal"/>
    <w:qFormat/>
    <w:pPr>
      <w:spacing w:after="80" w:line="312" w:lineRule="auto"/>
      <w:ind w:firstLine="567"/>
      <w:jc w:val="both"/>
    </w:pPr>
    <w:rPr>
      <w:rFonts w:ascii=".VnTime" w:eastAsia="Times New Roman" w:hAnsi=".VnTime" w:cs="Times New Roman"/>
      <w:sz w:val="28"/>
      <w:szCs w:val="28"/>
    </w:rPr>
  </w:style>
  <w:style w:type="table" w:customStyle="1" w:styleId="TableNormal1">
    <w:name w:val="Table Normal1"/>
    <w:semiHidden/>
    <w:qFormat/>
    <w:rPr>
      <w:rFonts w:eastAsia="SimSun" w:cs="Times New Roman"/>
    </w:rPr>
    <w:tblPr>
      <w:tblCellMar>
        <w:top w:w="0" w:type="dxa"/>
        <w:left w:w="108" w:type="dxa"/>
        <w:bottom w:w="0" w:type="dxa"/>
        <w:right w:w="108" w:type="dxa"/>
      </w:tblCellMar>
    </w:tblPr>
  </w:style>
  <w:style w:type="character" w:customStyle="1" w:styleId="NormalWebChar">
    <w:name w:val="Normal (Web) Char"/>
    <w:link w:val="NormalWeb"/>
    <w:uiPriority w:val="99"/>
    <w:qFormat/>
    <w:rPr>
      <w:rFonts w:eastAsia="Times New Roman" w:cs="Times New Roman"/>
      <w:sz w:val="24"/>
      <w:szCs w:val="24"/>
      <w:lang w:val="zh-CN" w:eastAsia="zh-CN"/>
    </w:rPr>
  </w:style>
  <w:style w:type="paragraph" w:customStyle="1" w:styleId="Contentsmainlisting">
    <w:name w:val="Contents main listing"/>
    <w:basedOn w:val="Normal"/>
    <w:qFormat/>
    <w:pPr>
      <w:keepNext/>
      <w:tabs>
        <w:tab w:val="left" w:pos="426"/>
        <w:tab w:val="right" w:leader="dot" w:pos="8080"/>
        <w:tab w:val="right" w:pos="8221"/>
      </w:tabs>
      <w:spacing w:before="120" w:after="0" w:line="360" w:lineRule="auto"/>
    </w:pPr>
    <w:rPr>
      <w:rFonts w:ascii=".VnTimeH" w:eastAsia="Times New Roman" w:hAnsi=".VnTimeH" w:cs="Times New Roman"/>
      <w:color w:val="000000"/>
      <w:szCs w:val="26"/>
      <w:lang w:eastAsia="ko-KR"/>
    </w:rPr>
  </w:style>
  <w:style w:type="paragraph" w:customStyle="1" w:styleId="indentpara">
    <w:name w:val="indent para"/>
    <w:basedOn w:val="Normal"/>
    <w:qFormat/>
    <w:pPr>
      <w:spacing w:after="180" w:line="360" w:lineRule="exact"/>
      <w:ind w:firstLine="425"/>
      <w:jc w:val="both"/>
    </w:pPr>
    <w:rPr>
      <w:rFonts w:ascii=".VnArial" w:eastAsia="Times New Roman" w:hAnsi=".VnArial" w:cs="Times New Roman"/>
      <w:color w:val="000000"/>
      <w:szCs w:val="26"/>
      <w:lang w:eastAsia="ko-KR"/>
    </w:rPr>
  </w:style>
  <w:style w:type="paragraph" w:customStyle="1" w:styleId="StyleHeadingEArialNarrow8ptBefore2pt">
    <w:name w:val="Style Heading E + Arial Narrow 8 pt Before:  2 pt"/>
    <w:basedOn w:val="Normal"/>
    <w:qFormat/>
    <w:pPr>
      <w:keepNext/>
      <w:spacing w:before="40" w:after="0" w:line="240" w:lineRule="auto"/>
    </w:pPr>
    <w:rPr>
      <w:rFonts w:ascii=".VnArial NarrowH" w:eastAsia="Times New Roman" w:hAnsi=".VnArial NarrowH" w:cs="Times New Roman"/>
      <w:color w:val="000000"/>
      <w:sz w:val="16"/>
      <w:szCs w:val="16"/>
      <w:lang w:eastAsia="ko-KR"/>
    </w:rPr>
  </w:style>
  <w:style w:type="paragraph" w:customStyle="1" w:styleId="StyleboxcolumnheaderCentered">
    <w:name w:val="Style box column header + Centered"/>
    <w:basedOn w:val="Normal"/>
    <w:qFormat/>
    <w:pPr>
      <w:spacing w:before="40" w:after="40" w:line="260" w:lineRule="exact"/>
      <w:jc w:val="center"/>
    </w:pPr>
    <w:rPr>
      <w:rFonts w:ascii=".VnArial NarrowH" w:eastAsia="Times New Roman" w:hAnsi=".VnArial NarrowH" w:cs="Times New Roman"/>
      <w:color w:val="000000"/>
      <w:sz w:val="16"/>
      <w:szCs w:val="16"/>
      <w:lang w:eastAsia="ko-KR"/>
    </w:rPr>
  </w:style>
  <w:style w:type="paragraph" w:customStyle="1" w:styleId="textboxquote">
    <w:name w:val="text box quote"/>
    <w:basedOn w:val="Normal"/>
    <w:qFormat/>
    <w:pPr>
      <w:keepNext/>
      <w:tabs>
        <w:tab w:val="right" w:leader="dot" w:pos="8505"/>
      </w:tabs>
      <w:spacing w:after="0" w:line="360" w:lineRule="exact"/>
      <w:jc w:val="center"/>
    </w:pPr>
    <w:rPr>
      <w:rFonts w:ascii="Arial" w:eastAsia="Times New Roman" w:hAnsi="Arial" w:cs="Times New Roman"/>
      <w:color w:val="000000"/>
      <w:sz w:val="20"/>
      <w:szCs w:val="26"/>
      <w:lang w:eastAsia="ko-KR"/>
    </w:rPr>
  </w:style>
  <w:style w:type="paragraph" w:customStyle="1" w:styleId="quotedmatter">
    <w:name w:val="quoted matter"/>
    <w:basedOn w:val="Normal"/>
    <w:qFormat/>
    <w:pPr>
      <w:keepNext/>
      <w:tabs>
        <w:tab w:val="right" w:leader="dot" w:pos="8505"/>
      </w:tabs>
      <w:spacing w:after="0" w:line="360" w:lineRule="auto"/>
      <w:jc w:val="both"/>
    </w:pPr>
    <w:rPr>
      <w:rFonts w:ascii="Arial" w:eastAsia="Times New Roman" w:hAnsi="Arial" w:cs="Times New Roman"/>
      <w:color w:val="000000"/>
      <w:sz w:val="20"/>
      <w:szCs w:val="26"/>
      <w:lang w:eastAsia="ko-KR"/>
    </w:rPr>
  </w:style>
  <w:style w:type="character" w:customStyle="1" w:styleId="TitleChar">
    <w:name w:val="Title Char"/>
    <w:basedOn w:val="DefaultParagraphFont"/>
    <w:link w:val="Title"/>
    <w:uiPriority w:val="10"/>
    <w:qFormat/>
    <w:rPr>
      <w:rFonts w:ascii=".VnTimeH" w:eastAsia="Times New Roman" w:hAnsi=".VnTimeH" w:cs="Times New Roman"/>
      <w:bCs/>
      <w:color w:val="000000"/>
      <w:sz w:val="32"/>
      <w:szCs w:val="26"/>
      <w:lang w:val="zh-CN" w:eastAsia="zh-CN"/>
    </w:rPr>
  </w:style>
  <w:style w:type="character" w:customStyle="1" w:styleId="SubtitleChar">
    <w:name w:val="Subtitle Char"/>
    <w:basedOn w:val="DefaultParagraphFont"/>
    <w:link w:val="Subtitle"/>
    <w:uiPriority w:val="11"/>
    <w:qFormat/>
    <w:rPr>
      <w:rFonts w:ascii=".VnTimeH" w:eastAsia="Times New Roman" w:hAnsi=".VnTimeH" w:cs="Times New Roman"/>
      <w:b/>
      <w:color w:val="000000"/>
      <w:szCs w:val="26"/>
      <w:lang w:val="zh-CN" w:eastAsia="zh-CN"/>
    </w:rPr>
  </w:style>
  <w:style w:type="paragraph" w:customStyle="1" w:styleId="xl50">
    <w:name w:val="xl50"/>
    <w:basedOn w:val="Normal"/>
    <w:qFormat/>
    <w:pPr>
      <w:pBdr>
        <w:left w:val="single" w:sz="8" w:space="0" w:color="auto"/>
        <w:bottom w:val="single" w:sz="4" w:space="0" w:color="auto"/>
        <w:right w:val="single" w:sz="8" w:space="0" w:color="auto"/>
      </w:pBdr>
      <w:spacing w:before="100" w:beforeAutospacing="1" w:after="100" w:afterAutospacing="1" w:line="240" w:lineRule="auto"/>
    </w:pPr>
    <w:rPr>
      <w:rFonts w:ascii=".VnTime" w:eastAsia="Times New Roman" w:hAnsi=".VnTime" w:cs="Times New Roman"/>
      <w:color w:val="000000"/>
      <w:szCs w:val="26"/>
    </w:rPr>
  </w:style>
  <w:style w:type="paragraph" w:customStyle="1" w:styleId="StyleTitleArial42ptBoldBlackRight-008cmBefore">
    <w:name w:val="Style Title + Arial 42 pt Bold Black Right:  -0.08 cm Before: ..."/>
    <w:basedOn w:val="Title"/>
    <w:qFormat/>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qFormat/>
    <w:pPr>
      <w:keepNext/>
      <w:keepLines/>
      <w:numPr>
        <w:numId w:val="7"/>
      </w:numPr>
      <w:tabs>
        <w:tab w:val="clear" w:pos="360"/>
      </w:tabs>
      <w:spacing w:before="200" w:after="160"/>
      <w:ind w:left="-142" w:right="-187" w:firstLine="0"/>
    </w:pPr>
    <w:rPr>
      <w:rFonts w:ascii=".VnArialH" w:hAnsi=".VnArialH"/>
      <w:b/>
      <w:bCs w:val="0"/>
      <w:spacing w:val="80"/>
      <w:kern w:val="22"/>
      <w:sz w:val="44"/>
      <w:szCs w:val="44"/>
      <w:lang w:eastAsia="ko-KR"/>
    </w:rPr>
  </w:style>
  <w:style w:type="paragraph" w:customStyle="1" w:styleId="HeadingA1">
    <w:name w:val="Heading A1"/>
    <w:basedOn w:val="Normal"/>
    <w:next w:val="Normal"/>
    <w:qFormat/>
    <w:pPr>
      <w:keepNext/>
      <w:pBdr>
        <w:bottom w:val="single" w:sz="48" w:space="1" w:color="808080"/>
      </w:pBdr>
      <w:spacing w:before="600" w:after="600" w:line="240" w:lineRule="auto"/>
    </w:pPr>
    <w:rPr>
      <w:rFonts w:ascii=".VnArialH" w:eastAsia="Times New Roman" w:hAnsi=".VnArialH" w:cs="Times New Roman"/>
      <w:b/>
      <w:color w:val="000000"/>
      <w:sz w:val="36"/>
      <w:szCs w:val="36"/>
      <w:lang w:eastAsia="ko-KR"/>
    </w:rPr>
  </w:style>
  <w:style w:type="paragraph" w:customStyle="1" w:styleId="Contentssub-listing">
    <w:name w:val="Contents sub-listing"/>
    <w:basedOn w:val="Normal"/>
    <w:qFormat/>
    <w:pPr>
      <w:tabs>
        <w:tab w:val="left" w:pos="426"/>
        <w:tab w:val="left" w:pos="1134"/>
        <w:tab w:val="right" w:leader="dot" w:pos="8080"/>
        <w:tab w:val="right" w:pos="8221"/>
      </w:tabs>
      <w:spacing w:before="120" w:after="0" w:line="360" w:lineRule="auto"/>
      <w:ind w:left="1134" w:hanging="567"/>
    </w:pPr>
    <w:rPr>
      <w:rFonts w:ascii=".VnArial" w:eastAsia="Times New Roman" w:hAnsi=".VnArial" w:cs="Times New Roman"/>
      <w:color w:val="000000"/>
      <w:szCs w:val="26"/>
      <w:lang w:eastAsia="ko-KR"/>
    </w:rPr>
  </w:style>
  <w:style w:type="paragraph" w:customStyle="1" w:styleId="boxsmallheadingitalic">
    <w:name w:val="box small heading italic"/>
    <w:basedOn w:val="boxsmallheading"/>
    <w:qFormat/>
    <w:pPr>
      <w:ind w:left="178" w:hanging="178"/>
    </w:pPr>
    <w:rPr>
      <w:rFonts w:cs="Times New Roman"/>
      <w:bCs w:val="0"/>
      <w:i/>
      <w:caps/>
      <w:color w:val="000000"/>
      <w:szCs w:val="26"/>
    </w:rPr>
  </w:style>
  <w:style w:type="paragraph" w:customStyle="1" w:styleId="moduleheading">
    <w:name w:val="module heading"/>
    <w:basedOn w:val="Normal"/>
    <w:qFormat/>
    <w:pPr>
      <w:spacing w:before="120" w:after="60" w:line="240" w:lineRule="auto"/>
    </w:pPr>
    <w:rPr>
      <w:rFonts w:ascii=".VnArial" w:eastAsia="Times New Roman" w:hAnsi=".VnArial" w:cs="Times New Roman"/>
      <w:b/>
      <w:color w:val="000000"/>
      <w:szCs w:val="26"/>
      <w:lang w:eastAsia="ko-KR"/>
    </w:rPr>
  </w:style>
  <w:style w:type="paragraph" w:customStyle="1" w:styleId="StyleHeadingEArialNarrow8ptCenteredLeft-019cmRi">
    <w:name w:val="Style Heading E + Arial Narrow 8 pt Centered Left:  -0.19 cm Ri..."/>
    <w:basedOn w:val="Normal"/>
    <w:qFormat/>
    <w:pPr>
      <w:keepNext/>
      <w:spacing w:before="40" w:after="0" w:line="240" w:lineRule="auto"/>
      <w:ind w:left="-108" w:right="-108"/>
      <w:jc w:val="center"/>
    </w:pPr>
    <w:rPr>
      <w:rFonts w:ascii=".VnArial NarrowH" w:eastAsia="Times New Roman" w:hAnsi=".VnArial NarrowH" w:cs="Times New Roman"/>
      <w:color w:val="000000"/>
      <w:sz w:val="16"/>
      <w:szCs w:val="16"/>
      <w:lang w:eastAsia="ko-KR"/>
    </w:rPr>
  </w:style>
  <w:style w:type="paragraph" w:customStyle="1" w:styleId="StyleboxtextarialAllcapsLinespacingsingle">
    <w:name w:val="Style box text arial + All caps Line spacing:  single"/>
    <w:basedOn w:val="boxtextarial"/>
    <w:qFormat/>
    <w:pPr>
      <w:spacing w:line="240" w:lineRule="auto"/>
    </w:pPr>
    <w:rPr>
      <w:rFonts w:cs="Times New Roman"/>
      <w:b w:val="0"/>
      <w:bCs w:val="0"/>
      <w:caps/>
      <w:color w:val="000000"/>
      <w:szCs w:val="26"/>
    </w:rPr>
  </w:style>
  <w:style w:type="paragraph" w:customStyle="1" w:styleId="Style12ptRight-025cm">
    <w:name w:val="Style 12 pt Right:  -0.25 cm"/>
    <w:basedOn w:val="Normal"/>
    <w:qFormat/>
    <w:pPr>
      <w:numPr>
        <w:numId w:val="8"/>
      </w:numPr>
      <w:tabs>
        <w:tab w:val="clear" w:pos="360"/>
      </w:tabs>
      <w:spacing w:after="0" w:line="240" w:lineRule="auto"/>
      <w:ind w:left="0" w:right="-143" w:firstLine="0"/>
    </w:pPr>
    <w:rPr>
      <w:rFonts w:ascii=".VnArial" w:eastAsia="Times New Roman" w:hAnsi=".VnArial" w:cs="Times New Roman"/>
      <w:color w:val="000000"/>
      <w:sz w:val="20"/>
      <w:szCs w:val="26"/>
      <w:lang w:eastAsia="ko-KR"/>
    </w:rPr>
  </w:style>
  <w:style w:type="paragraph" w:customStyle="1" w:styleId="StyleboxtextarialItalic">
    <w:name w:val="Style box text arial + Italic"/>
    <w:basedOn w:val="boxtextarial"/>
    <w:qFormat/>
    <w:pPr>
      <w:numPr>
        <w:numId w:val="9"/>
      </w:numPr>
      <w:tabs>
        <w:tab w:val="clear" w:pos="425"/>
      </w:tabs>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qFormat/>
    <w:pPr>
      <w:numPr>
        <w:numId w:val="10"/>
      </w:numPr>
      <w:tabs>
        <w:tab w:val="clear" w:pos="851"/>
      </w:tabs>
      <w:spacing w:line="260" w:lineRule="exact"/>
      <w:ind w:left="0" w:firstLine="0"/>
    </w:pPr>
    <w:rPr>
      <w:rFonts w:ascii=".VnArial NarrowH" w:hAnsi=".VnArial NarrowH" w:cs="Times New Roman"/>
      <w:b w:val="0"/>
      <w:bCs w:val="0"/>
      <w:color w:val="000000"/>
      <w:sz w:val="16"/>
      <w:szCs w:val="16"/>
    </w:rPr>
  </w:style>
  <w:style w:type="paragraph" w:customStyle="1" w:styleId="HeadingE">
    <w:name w:val="Heading E"/>
    <w:basedOn w:val="Normal"/>
    <w:next w:val="Normal"/>
    <w:qFormat/>
    <w:pPr>
      <w:keepNext/>
      <w:numPr>
        <w:numId w:val="11"/>
      </w:numPr>
      <w:tabs>
        <w:tab w:val="clear" w:pos="425"/>
      </w:tabs>
      <w:spacing w:before="120" w:after="0" w:line="240" w:lineRule="auto"/>
      <w:ind w:left="0" w:firstLine="0"/>
    </w:pPr>
    <w:rPr>
      <w:rFonts w:ascii="Arial" w:eastAsia="Times New Roman" w:hAnsi="Arial" w:cs="Times New Roman"/>
      <w:caps/>
      <w:color w:val="000000"/>
      <w:sz w:val="20"/>
      <w:szCs w:val="26"/>
      <w:lang w:eastAsia="ko-KR"/>
    </w:rPr>
  </w:style>
  <w:style w:type="paragraph" w:customStyle="1" w:styleId="boxnumberpara">
    <w:name w:val="box number para"/>
    <w:basedOn w:val="Normal"/>
    <w:qFormat/>
    <w:pPr>
      <w:numPr>
        <w:numId w:val="12"/>
      </w:numPr>
      <w:spacing w:before="80" w:after="80" w:line="260" w:lineRule="exact"/>
    </w:pPr>
    <w:rPr>
      <w:rFonts w:ascii="Arial" w:eastAsia="Times New Roman" w:hAnsi="Arial" w:cs="Times New Roman"/>
      <w:color w:val="000000"/>
      <w:sz w:val="20"/>
      <w:szCs w:val="26"/>
      <w:lang w:eastAsia="ko-KR"/>
    </w:rPr>
  </w:style>
  <w:style w:type="paragraph" w:customStyle="1" w:styleId="Numberlist">
    <w:name w:val="Number list"/>
    <w:basedOn w:val="Normal"/>
    <w:qFormat/>
    <w:pPr>
      <w:numPr>
        <w:numId w:val="13"/>
      </w:numPr>
      <w:tabs>
        <w:tab w:val="clear" w:pos="360"/>
        <w:tab w:val="left" w:pos="425"/>
      </w:tabs>
      <w:spacing w:after="120" w:line="360" w:lineRule="exact"/>
      <w:ind w:left="425" w:hanging="425"/>
      <w:jc w:val="both"/>
    </w:pPr>
    <w:rPr>
      <w:rFonts w:eastAsia="Times New Roman" w:cs="Times New Roman"/>
      <w:color w:val="000000"/>
      <w:szCs w:val="26"/>
      <w:lang w:eastAsia="ko-KR"/>
    </w:rPr>
  </w:style>
  <w:style w:type="paragraph" w:customStyle="1" w:styleId="reviewactivities">
    <w:name w:val="review activities"/>
    <w:basedOn w:val="Normal"/>
    <w:qFormat/>
    <w:pPr>
      <w:tabs>
        <w:tab w:val="left" w:pos="1980"/>
      </w:tabs>
      <w:spacing w:after="0" w:line="240" w:lineRule="auto"/>
      <w:ind w:hanging="283"/>
    </w:pPr>
    <w:rPr>
      <w:rFonts w:ascii="Arial" w:eastAsia="Times New Roman" w:hAnsi="Arial" w:cs="Times New Roman"/>
      <w:b/>
      <w:color w:val="000000"/>
      <w:sz w:val="20"/>
      <w:szCs w:val="26"/>
      <w:lang w:eastAsia="ko-KR"/>
    </w:rPr>
  </w:style>
  <w:style w:type="paragraph" w:customStyle="1" w:styleId="boxcol1">
    <w:name w:val="box col 1"/>
    <w:basedOn w:val="Normal"/>
    <w:qFormat/>
    <w:pPr>
      <w:tabs>
        <w:tab w:val="left" w:pos="1980"/>
      </w:tabs>
      <w:spacing w:before="80" w:after="80" w:line="260" w:lineRule="exact"/>
      <w:ind w:left="1980" w:hanging="360"/>
    </w:pPr>
    <w:rPr>
      <w:rFonts w:ascii="Arial" w:eastAsia="Times New Roman" w:hAnsi="Arial" w:cs="Times New Roman"/>
      <w:color w:val="000000"/>
      <w:sz w:val="20"/>
      <w:szCs w:val="26"/>
      <w:lang w:eastAsia="ko-KR"/>
    </w:rPr>
  </w:style>
  <w:style w:type="paragraph" w:customStyle="1" w:styleId="boxbulletlist">
    <w:name w:val="box bullet list"/>
    <w:basedOn w:val="boxticklist"/>
    <w:qFormat/>
    <w:pPr>
      <w:tabs>
        <w:tab w:val="left" w:pos="2061"/>
      </w:tabs>
      <w:ind w:left="2061" w:hanging="360"/>
    </w:pPr>
  </w:style>
  <w:style w:type="paragraph" w:customStyle="1" w:styleId="boxticklist">
    <w:name w:val="box tick list"/>
    <w:basedOn w:val="OverviewlistChopening"/>
    <w:qFormat/>
    <w:pPr>
      <w:tabs>
        <w:tab w:val="left" w:pos="1800"/>
      </w:tabs>
      <w:ind w:left="0" w:right="284" w:firstLine="0"/>
    </w:pPr>
  </w:style>
  <w:style w:type="paragraph" w:customStyle="1" w:styleId="OverviewlistChopening">
    <w:name w:val="Overview list (Ch opening)"/>
    <w:basedOn w:val="Normal"/>
    <w:qFormat/>
    <w:pPr>
      <w:numPr>
        <w:numId w:val="14"/>
      </w:numPr>
      <w:tabs>
        <w:tab w:val="clear" w:pos="1800"/>
        <w:tab w:val="left" w:pos="360"/>
        <w:tab w:val="left" w:pos="851"/>
      </w:tabs>
      <w:spacing w:after="0" w:line="360" w:lineRule="exact"/>
      <w:ind w:left="850"/>
      <w:jc w:val="both"/>
    </w:pPr>
    <w:rPr>
      <w:rFonts w:eastAsia="Times New Roman" w:cs="Times New Roman"/>
      <w:color w:val="000000"/>
      <w:szCs w:val="26"/>
      <w:lang w:eastAsia="ko-KR"/>
    </w:rPr>
  </w:style>
  <w:style w:type="paragraph" w:customStyle="1" w:styleId="bulletpara">
    <w:name w:val="bullet para"/>
    <w:basedOn w:val="Normal"/>
    <w:qFormat/>
    <w:pPr>
      <w:numPr>
        <w:numId w:val="15"/>
      </w:numPr>
      <w:tabs>
        <w:tab w:val="clear" w:pos="360"/>
      </w:tabs>
      <w:spacing w:before="80" w:after="0" w:line="240" w:lineRule="auto"/>
      <w:ind w:left="0" w:firstLine="0"/>
    </w:pPr>
    <w:rPr>
      <w:rFonts w:ascii="Arial" w:eastAsia="Times New Roman" w:hAnsi="Arial" w:cs="Arial"/>
      <w:color w:val="000000"/>
      <w:sz w:val="20"/>
      <w:szCs w:val="26"/>
    </w:rPr>
  </w:style>
  <w:style w:type="paragraph" w:customStyle="1" w:styleId="StyleHeadingE12ptBoldNotAllcapsAfter3pt">
    <w:name w:val="Style Heading E + 12 pt Bold Not All caps After:  3 pt"/>
    <w:basedOn w:val="Normal"/>
    <w:qFormat/>
    <w:pPr>
      <w:keepNext/>
      <w:spacing w:before="120" w:after="60" w:line="240" w:lineRule="auto"/>
    </w:pPr>
    <w:rPr>
      <w:rFonts w:ascii=".VnArial" w:eastAsia="Times New Roman" w:hAnsi=".VnArial" w:cs="Times New Roman"/>
      <w:b/>
      <w:bCs/>
      <w:color w:val="000000"/>
      <w:szCs w:val="26"/>
      <w:lang w:eastAsia="ko-KR"/>
    </w:rPr>
  </w:style>
  <w:style w:type="paragraph" w:customStyle="1" w:styleId="HeadingB1">
    <w:name w:val="Heading B1"/>
    <w:basedOn w:val="Normal"/>
    <w:qFormat/>
    <w:pPr>
      <w:keepNext/>
      <w:spacing w:before="240" w:after="120" w:line="240" w:lineRule="auto"/>
    </w:pPr>
    <w:rPr>
      <w:rFonts w:ascii=".VnArialH" w:eastAsia="Times New Roman" w:hAnsi=".VnArialH" w:cs="Times New Roman"/>
      <w:b/>
      <w:caps/>
      <w:color w:val="000000"/>
      <w:szCs w:val="26"/>
      <w:lang w:eastAsia="ko-KR"/>
    </w:rPr>
  </w:style>
  <w:style w:type="paragraph" w:customStyle="1" w:styleId="a3">
    <w:name w:val="a3"/>
    <w:basedOn w:val="Title"/>
    <w:qFormat/>
    <w:pPr>
      <w:tabs>
        <w:tab w:val="left" w:pos="780"/>
      </w:tabs>
    </w:pPr>
    <w:rPr>
      <w:b/>
      <w:sz w:val="24"/>
      <w:lang w:eastAsia="ko-KR"/>
    </w:rPr>
  </w:style>
  <w:style w:type="paragraph" w:customStyle="1" w:styleId="a5">
    <w:name w:val="a5"/>
    <w:basedOn w:val="StyleboxcolumnheaderCentered"/>
    <w:qFormat/>
    <w:rPr>
      <w:rFonts w:ascii=".VnHelvetInsH" w:hAnsi=".VnHelvetInsH"/>
      <w:sz w:val="24"/>
      <w:szCs w:val="20"/>
    </w:rPr>
  </w:style>
  <w:style w:type="paragraph" w:customStyle="1" w:styleId="insertfigure">
    <w:name w:val="insert figure"/>
    <w:basedOn w:val="Normal"/>
    <w:next w:val="Normal"/>
    <w:qFormat/>
    <w:pPr>
      <w:spacing w:before="240" w:after="240" w:line="240" w:lineRule="auto"/>
    </w:pPr>
    <w:rPr>
      <w:rFonts w:eastAsia="Times New Roman" w:cs="Times New Roman"/>
      <w:b/>
      <w:color w:val="000000"/>
      <w:sz w:val="20"/>
      <w:szCs w:val="26"/>
      <w:lang w:eastAsia="ko-KR"/>
    </w:rPr>
  </w:style>
  <w:style w:type="paragraph" w:customStyle="1" w:styleId="StyleHeadingETimesNewRoman12ptNotAllcapsLeft0cm">
    <w:name w:val="Style Heading E + Times New Roman 12 pt Not All caps Left:  0 cm..."/>
    <w:basedOn w:val="Normal"/>
    <w:qFormat/>
    <w:pPr>
      <w:keepNext/>
      <w:spacing w:after="0" w:line="240" w:lineRule="auto"/>
      <w:ind w:right="-143"/>
    </w:pPr>
    <w:rPr>
      <w:rFonts w:ascii=".VnArial" w:eastAsia="Times New Roman" w:hAnsi=".VnArial" w:cs="Times New Roman"/>
      <w:color w:val="000000"/>
      <w:sz w:val="20"/>
      <w:szCs w:val="26"/>
      <w:lang w:eastAsia="ko-KR"/>
    </w:rPr>
  </w:style>
  <w:style w:type="paragraph" w:customStyle="1" w:styleId="Style12ptLeft056cmRight-025cm">
    <w:name w:val="Style 12 pt Left:  0.56 cm Right:  -0.25 cm"/>
    <w:basedOn w:val="Normal"/>
    <w:qFormat/>
    <w:pPr>
      <w:spacing w:after="0" w:line="240" w:lineRule="auto"/>
      <w:ind w:left="318" w:right="-143"/>
    </w:pPr>
    <w:rPr>
      <w:rFonts w:ascii=".VnTime" w:eastAsia="Times New Roman" w:hAnsi=".VnTime" w:cs="Times New Roman"/>
      <w:color w:val="000000"/>
      <w:sz w:val="20"/>
      <w:szCs w:val="26"/>
      <w:lang w:eastAsia="ko-KR"/>
    </w:rPr>
  </w:style>
  <w:style w:type="paragraph" w:customStyle="1" w:styleId="HeadingB">
    <w:name w:val="Heading B"/>
    <w:basedOn w:val="Normal"/>
    <w:next w:val="Normal"/>
    <w:qFormat/>
    <w:pPr>
      <w:keepNext/>
      <w:spacing w:before="240" w:after="120" w:line="240" w:lineRule="auto"/>
    </w:pPr>
    <w:rPr>
      <w:rFonts w:ascii="Arial" w:eastAsia="Times New Roman" w:hAnsi="Arial" w:cs="Times New Roman"/>
      <w:b/>
      <w:caps/>
      <w:color w:val="000000"/>
      <w:szCs w:val="26"/>
    </w:rPr>
  </w:style>
  <w:style w:type="paragraph" w:customStyle="1" w:styleId="StyleboxtextarialArialNarrow8ptBefore2ptAfter1">
    <w:name w:val="Style box text arial + Arial Narrow 8 pt Before:  2 pt After:  1..."/>
    <w:basedOn w:val="boxtextarial"/>
    <w:qFormat/>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qFormat/>
    <w:pPr>
      <w:numPr>
        <w:numId w:val="16"/>
      </w:numPr>
      <w:tabs>
        <w:tab w:val="clear" w:pos="360"/>
      </w:tabs>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qFormat/>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qFormat/>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qFormat/>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qFormat/>
    <w:pPr>
      <w:tabs>
        <w:tab w:val="left" w:pos="1080"/>
        <w:tab w:val="left" w:pos="1980"/>
      </w:tabs>
      <w:spacing w:after="180" w:line="360" w:lineRule="atLeast"/>
      <w:ind w:left="1077" w:hanging="357"/>
      <w:jc w:val="both"/>
    </w:pPr>
    <w:rPr>
      <w:rFonts w:ascii=".VnTime" w:eastAsia="Times New Roman" w:hAnsi=".VnTime" w:cs="Times New Roman"/>
      <w:color w:val="000000"/>
      <w:sz w:val="20"/>
      <w:szCs w:val="26"/>
      <w:lang w:eastAsia="ko-KR"/>
    </w:rPr>
  </w:style>
  <w:style w:type="paragraph" w:customStyle="1" w:styleId="headingsample">
    <w:name w:val="heading sample"/>
    <w:basedOn w:val="Normal"/>
    <w:qFormat/>
    <w:pPr>
      <w:keepNext/>
      <w:spacing w:before="240" w:after="240" w:line="240" w:lineRule="auto"/>
    </w:pPr>
    <w:rPr>
      <w:rFonts w:eastAsia="Times New Roman" w:cs="Times New Roman"/>
      <w:color w:val="000000"/>
      <w:sz w:val="20"/>
      <w:szCs w:val="26"/>
      <w:lang w:eastAsia="ko-KR"/>
    </w:rPr>
  </w:style>
  <w:style w:type="paragraph" w:customStyle="1" w:styleId="HeadingA">
    <w:name w:val="Heading A"/>
    <w:basedOn w:val="headingsample"/>
    <w:next w:val="Normal"/>
    <w:qFormat/>
    <w:pPr>
      <w:spacing w:before="120"/>
    </w:pPr>
    <w:rPr>
      <w:rFonts w:ascii="Arial" w:hAnsi="Arial"/>
      <w:sz w:val="36"/>
    </w:rPr>
  </w:style>
  <w:style w:type="paragraph" w:customStyle="1" w:styleId="HeadingC">
    <w:name w:val="Heading C"/>
    <w:basedOn w:val="headingsample"/>
    <w:next w:val="Normal"/>
    <w:qFormat/>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qFormat/>
    <w:pPr>
      <w:tabs>
        <w:tab w:val="right" w:leader="dot" w:pos="8505"/>
      </w:tabs>
      <w:spacing w:before="120" w:after="180" w:line="360" w:lineRule="exact"/>
      <w:ind w:left="567" w:hanging="567"/>
    </w:pPr>
    <w:rPr>
      <w:rFonts w:ascii=".VnTime" w:hAnsi=".VnTime"/>
      <w:b w:val="0"/>
      <w:bCs w:val="0"/>
      <w:color w:val="000000"/>
      <w:spacing w:val="0"/>
      <w:sz w:val="20"/>
      <w:szCs w:val="24"/>
      <w:lang w:eastAsia="ko-KR"/>
    </w:rPr>
  </w:style>
  <w:style w:type="paragraph" w:customStyle="1" w:styleId="Headingcontents">
    <w:name w:val="Heading contents"/>
    <w:basedOn w:val="Normal"/>
    <w:qFormat/>
    <w:pPr>
      <w:keepNext/>
      <w:keepLines/>
      <w:pBdr>
        <w:top w:val="single" w:sz="4" w:space="6" w:color="auto"/>
        <w:bottom w:val="single" w:sz="4" w:space="6" w:color="auto"/>
      </w:pBdr>
      <w:spacing w:after="240" w:line="160" w:lineRule="atLeast"/>
      <w:ind w:right="261"/>
      <w:jc w:val="center"/>
      <w:outlineLvl w:val="1"/>
    </w:pPr>
    <w:rPr>
      <w:rFonts w:eastAsia="Times New Roman" w:cs="Times New Roman"/>
      <w:b/>
      <w:caps/>
      <w:color w:val="000000"/>
      <w:spacing w:val="10"/>
      <w:kern w:val="22"/>
      <w:sz w:val="22"/>
      <w:szCs w:val="26"/>
      <w:lang w:val="en-GB" w:eastAsia="ko-KR"/>
    </w:rPr>
  </w:style>
  <w:style w:type="paragraph" w:customStyle="1" w:styleId="Boxbodytext">
    <w:name w:val="Box body text"/>
    <w:basedOn w:val="BodyText"/>
    <w:qFormat/>
    <w:pPr>
      <w:spacing w:after="180" w:line="360" w:lineRule="exact"/>
      <w:ind w:left="284" w:right="284"/>
    </w:pPr>
    <w:rPr>
      <w:rFonts w:ascii=".VnTime" w:hAnsi=".VnTime"/>
      <w:b w:val="0"/>
      <w:bCs w:val="0"/>
      <w:color w:val="000000"/>
      <w:spacing w:val="0"/>
      <w:sz w:val="20"/>
      <w:szCs w:val="24"/>
      <w:lang w:eastAsia="ko-KR"/>
    </w:rPr>
  </w:style>
  <w:style w:type="paragraph" w:customStyle="1" w:styleId="BoxHeadingB1">
    <w:name w:val="Box Heading B1"/>
    <w:basedOn w:val="HeadingB1"/>
    <w:qFormat/>
    <w:pPr>
      <w:spacing w:before="360" w:after="180"/>
      <w:ind w:left="284" w:right="284"/>
    </w:pPr>
  </w:style>
  <w:style w:type="paragraph" w:customStyle="1" w:styleId="BoxHeadingE">
    <w:name w:val="Box Heading E"/>
    <w:basedOn w:val="HeadingE"/>
    <w:qFormat/>
    <w:pPr>
      <w:spacing w:before="80"/>
    </w:pPr>
  </w:style>
  <w:style w:type="paragraph" w:customStyle="1" w:styleId="BoxHeadingA1">
    <w:name w:val="Box Heading A1"/>
    <w:basedOn w:val="HeadingA1"/>
    <w:qFormat/>
    <w:pPr>
      <w:spacing w:before="480" w:after="480"/>
      <w:ind w:left="284" w:right="284"/>
    </w:pPr>
    <w:rPr>
      <w:i/>
    </w:rPr>
  </w:style>
  <w:style w:type="paragraph" w:customStyle="1" w:styleId="Boxindentpara">
    <w:name w:val="Box indent para"/>
    <w:basedOn w:val="indentpara"/>
    <w:qFormat/>
  </w:style>
  <w:style w:type="paragraph" w:customStyle="1" w:styleId="boxkeyterms">
    <w:name w:val="box key terms"/>
    <w:basedOn w:val="Keyterms"/>
    <w:qFormat/>
    <w:pPr>
      <w:ind w:left="1361" w:right="284"/>
    </w:pPr>
  </w:style>
  <w:style w:type="paragraph" w:customStyle="1" w:styleId="boxnumberparaTimes">
    <w:name w:val="box number para Times"/>
    <w:basedOn w:val="boxticklist"/>
    <w:qFormat/>
    <w:pPr>
      <w:tabs>
        <w:tab w:val="left" w:pos="444"/>
      </w:tabs>
      <w:ind w:left="444" w:hanging="444"/>
    </w:pPr>
    <w:rPr>
      <w:sz w:val="20"/>
    </w:rPr>
  </w:style>
  <w:style w:type="paragraph" w:customStyle="1" w:styleId="collegename">
    <w:name w:val="college name"/>
    <w:basedOn w:val="Subtitle"/>
    <w:qFormat/>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qFormat/>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qFormat/>
    <w:pPr>
      <w:keepNext/>
      <w:tabs>
        <w:tab w:val="clear" w:pos="851"/>
      </w:tabs>
      <w:ind w:left="845" w:hanging="357"/>
    </w:pPr>
    <w:rPr>
      <w:rFonts w:ascii=".VnTime" w:hAnsi=".VnTime"/>
      <w:sz w:val="20"/>
    </w:rPr>
  </w:style>
  <w:style w:type="paragraph" w:customStyle="1" w:styleId="boxcolumnheader">
    <w:name w:val="box column header"/>
    <w:basedOn w:val="boxtextarial"/>
    <w:qFormat/>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qFormat/>
    <w:rPr>
      <w:rFonts w:cs="Times New Roman"/>
      <w:b/>
      <w:color w:val="000000"/>
    </w:rPr>
  </w:style>
  <w:style w:type="paragraph" w:customStyle="1" w:styleId="StyleSubtitle18ptBlackSmallcapsCenteredRight-008">
    <w:name w:val="Style Subtitle + 18 pt Black Small caps Centered Right:  -0.08 ..."/>
    <w:basedOn w:val="Subtitle"/>
    <w:qFormat/>
    <w:pPr>
      <w:spacing w:before="140" w:after="420"/>
      <w:ind w:right="-45"/>
      <w:jc w:val="center"/>
    </w:pPr>
    <w:rPr>
      <w:bCs/>
      <w:spacing w:val="40"/>
      <w:sz w:val="36"/>
      <w:szCs w:val="36"/>
      <w:lang w:eastAsia="ko-KR"/>
    </w:rPr>
  </w:style>
  <w:style w:type="paragraph" w:customStyle="1" w:styleId="StyleHeadingEArialNarrow12ptBoldBefore4pt">
    <w:name w:val="Style Heading E + Arial Narrow 12 pt Bold Before:  4 pt"/>
    <w:basedOn w:val="HeadingE"/>
    <w:qFormat/>
    <w:pPr>
      <w:spacing w:before="80"/>
    </w:pPr>
    <w:rPr>
      <w:rFonts w:ascii=".VnArial NarrowH" w:hAnsi=".VnArial NarrowH"/>
      <w:b/>
      <w:bCs/>
      <w:caps w:val="0"/>
      <w:sz w:val="24"/>
    </w:rPr>
  </w:style>
  <w:style w:type="paragraph" w:customStyle="1" w:styleId="Stylemoduleheading14pt">
    <w:name w:val="Style module heading + 14 pt"/>
    <w:basedOn w:val="moduleheading"/>
    <w:qFormat/>
    <w:rPr>
      <w:bCs/>
      <w:sz w:val="28"/>
      <w:szCs w:val="28"/>
    </w:rPr>
  </w:style>
  <w:style w:type="paragraph" w:customStyle="1" w:styleId="StyleHeadingEArialNarrow8ptCenteredBefore2ptAfte">
    <w:name w:val="Style Heading E + Arial Narrow 8 pt Centered Before:  2 pt Afte..."/>
    <w:basedOn w:val="HeadingE"/>
    <w:qFormat/>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qFormat/>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qFormat/>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qFormat/>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qFormat/>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qFormat/>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qFormat/>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qFormat/>
    <w:pPr>
      <w:tabs>
        <w:tab w:val="clear" w:pos="576"/>
        <w:tab w:val="left" w:pos="-2400"/>
      </w:tabs>
      <w:ind w:left="0" w:firstLine="0"/>
      <w:jc w:val="both"/>
    </w:pPr>
    <w:rPr>
      <w:rFonts w:ascii="Times New Roman" w:hAnsi="Times New Roman"/>
      <w:b/>
      <w:sz w:val="26"/>
      <w:szCs w:val="20"/>
    </w:rPr>
  </w:style>
  <w:style w:type="character" w:customStyle="1" w:styleId="DocumentMapChar">
    <w:name w:val="Document Map Char"/>
    <w:basedOn w:val="DefaultParagraphFont"/>
    <w:link w:val="DocumentMap"/>
    <w:qFormat/>
    <w:rPr>
      <w:rFonts w:ascii="Tahoma" w:eastAsia="Times New Roman" w:hAnsi="Tahoma" w:cs="Times New Roman"/>
      <w:color w:val="000000"/>
      <w:sz w:val="20"/>
      <w:szCs w:val="26"/>
      <w:shd w:val="clear" w:color="auto" w:fill="000080"/>
      <w:lang w:val="zh-CN" w:eastAsia="zh-CN"/>
    </w:rPr>
  </w:style>
  <w:style w:type="character" w:customStyle="1" w:styleId="CommentTextChar">
    <w:name w:val="Comment Text Char"/>
    <w:basedOn w:val="DefaultParagraphFont"/>
    <w:link w:val="CommentText"/>
    <w:uiPriority w:val="99"/>
    <w:qFormat/>
    <w:rPr>
      <w:rFonts w:ascii=".VnArial" w:eastAsia="Times New Roman" w:hAnsi=".VnArial" w:cs="Times New Roman"/>
      <w:color w:val="000000"/>
      <w:sz w:val="20"/>
      <w:szCs w:val="26"/>
      <w:lang w:val="vi-VN" w:eastAsia="zh-CN"/>
    </w:rPr>
  </w:style>
  <w:style w:type="paragraph" w:customStyle="1" w:styleId="bulletparaChar">
    <w:name w:val="bullet para Char"/>
    <w:basedOn w:val="Normal"/>
    <w:qFormat/>
    <w:pPr>
      <w:spacing w:before="80" w:after="0" w:line="240" w:lineRule="auto"/>
    </w:pPr>
    <w:rPr>
      <w:rFonts w:ascii="Arial" w:eastAsia="Times New Roman" w:hAnsi="Arial" w:cs="Arial"/>
      <w:color w:val="000000"/>
      <w:sz w:val="20"/>
      <w:szCs w:val="26"/>
    </w:rPr>
  </w:style>
  <w:style w:type="character" w:customStyle="1" w:styleId="bulletparaCharChar">
    <w:name w:val="bullet para Char Char"/>
    <w:qFormat/>
    <w:rPr>
      <w:rFonts w:ascii="Arial" w:hAnsi="Arial" w:cs="Arial"/>
      <w:color w:val="000000"/>
      <w:szCs w:val="26"/>
      <w:lang w:val="en-US" w:eastAsia="en-US" w:bidi="ar-SA"/>
    </w:rPr>
  </w:style>
  <w:style w:type="character" w:customStyle="1" w:styleId="BalloonTextChar">
    <w:name w:val="Balloon Text Char"/>
    <w:basedOn w:val="DefaultParagraphFont"/>
    <w:link w:val="BalloonText"/>
    <w:uiPriority w:val="99"/>
    <w:qFormat/>
    <w:rPr>
      <w:rFonts w:ascii="Tahoma" w:eastAsia="Times New Roman" w:hAnsi="Tahoma" w:cs="Times New Roman"/>
      <w:bCs/>
      <w:sz w:val="16"/>
      <w:szCs w:val="16"/>
      <w:lang w:val="zh-CN" w:eastAsia="zh-CN"/>
    </w:rPr>
  </w:style>
  <w:style w:type="paragraph" w:customStyle="1" w:styleId="Tieude">
    <w:name w:val="Tieude"/>
    <w:basedOn w:val="Normal"/>
    <w:qFormat/>
    <w:pPr>
      <w:spacing w:after="0" w:line="240" w:lineRule="auto"/>
      <w:jc w:val="center"/>
    </w:pPr>
    <w:rPr>
      <w:rFonts w:eastAsia="Times New Roman" w:cs="Times New Roman"/>
      <w:b/>
      <w:szCs w:val="26"/>
      <w:lang w:val="pt-BR"/>
    </w:rPr>
  </w:style>
  <w:style w:type="paragraph" w:customStyle="1" w:styleId="Default">
    <w:name w:val="Default"/>
    <w:qFormat/>
    <w:pPr>
      <w:autoSpaceDE w:val="0"/>
      <w:autoSpaceDN w:val="0"/>
      <w:adjustRightInd w:val="0"/>
    </w:pPr>
    <w:rPr>
      <w:rFonts w:ascii="Tahoma" w:eastAsia="MS Mincho" w:hAnsi="Tahoma" w:cs="Tahoma"/>
      <w:color w:val="000000"/>
      <w:sz w:val="24"/>
      <w:szCs w:val="24"/>
      <w:lang w:eastAsia="ja-JP"/>
    </w:rPr>
  </w:style>
  <w:style w:type="paragraph" w:customStyle="1" w:styleId="TableofCurriculum">
    <w:name w:val="Table_of_Curriculum"/>
    <w:basedOn w:val="Normal"/>
    <w:qFormat/>
    <w:pPr>
      <w:spacing w:before="20" w:after="20" w:line="240" w:lineRule="auto"/>
    </w:pPr>
    <w:rPr>
      <w:rFonts w:eastAsia="Times New Roman" w:cs="Times New Roman"/>
      <w:bCs/>
      <w:sz w:val="24"/>
      <w:szCs w:val="24"/>
    </w:rPr>
  </w:style>
  <w:style w:type="paragraph" w:customStyle="1" w:styleId="a11">
    <w:name w:val="a11"/>
    <w:basedOn w:val="Normal"/>
    <w:qFormat/>
    <w:pPr>
      <w:tabs>
        <w:tab w:val="left" w:pos="1980"/>
      </w:tabs>
      <w:spacing w:after="0" w:line="240" w:lineRule="auto"/>
      <w:ind w:left="1980" w:hanging="360"/>
    </w:pPr>
    <w:rPr>
      <w:rFonts w:eastAsia="Times New Roman" w:cs="Times New Roman"/>
      <w:bCs/>
      <w:szCs w:val="26"/>
    </w:rPr>
  </w:style>
  <w:style w:type="character" w:customStyle="1" w:styleId="DateChar">
    <w:name w:val="Date Char"/>
    <w:basedOn w:val="DefaultParagraphFont"/>
    <w:link w:val="Date"/>
    <w:qFormat/>
    <w:rPr>
      <w:rFonts w:ascii=".VnTime" w:eastAsia="Times New Roman" w:hAnsi=".VnTime" w:cs="Times New Roman"/>
      <w:color w:val="000000"/>
      <w:sz w:val="26"/>
      <w:szCs w:val="26"/>
      <w:lang w:val="en-AU" w:eastAsia="zh-CN"/>
    </w:rPr>
  </w:style>
  <w:style w:type="paragraph" w:customStyle="1" w:styleId="Char">
    <w:name w:val="Char"/>
    <w:basedOn w:val="Normal"/>
    <w:qFormat/>
    <w:pPr>
      <w:spacing w:after="160" w:line="240" w:lineRule="exact"/>
    </w:pPr>
    <w:rPr>
      <w:rFonts w:ascii="Verdana" w:eastAsia="Times New Roman" w:hAnsi="Verdana" w:cs="Verdana"/>
      <w:sz w:val="20"/>
      <w:szCs w:val="20"/>
    </w:rPr>
  </w:style>
  <w:style w:type="paragraph" w:customStyle="1" w:styleId="2">
    <w:name w:val="2"/>
    <w:basedOn w:val="Normal"/>
    <w:qFormat/>
    <w:pPr>
      <w:spacing w:after="0" w:line="360" w:lineRule="auto"/>
      <w:jc w:val="center"/>
    </w:pPr>
    <w:rPr>
      <w:rFonts w:ascii=".VnTimeH" w:eastAsia="Times New Roman" w:hAnsi=".VnTimeH" w:cs="Times New Roman"/>
      <w:b/>
      <w:sz w:val="28"/>
      <w:szCs w:val="28"/>
    </w:rPr>
  </w:style>
  <w:style w:type="character" w:customStyle="1" w:styleId="CharChar5">
    <w:name w:val="Char Char5"/>
    <w:qFormat/>
    <w:rPr>
      <w:rFonts w:ascii=".VnTimeH" w:hAnsi=".VnTimeH"/>
      <w:b/>
      <w:sz w:val="24"/>
      <w:lang w:val="en-US" w:eastAsia="en-US" w:bidi="ar-SA"/>
    </w:rPr>
  </w:style>
  <w:style w:type="paragraph" w:customStyle="1" w:styleId="CM45">
    <w:name w:val="CM45"/>
    <w:basedOn w:val="Normal"/>
    <w:next w:val="Normal"/>
    <w:qFormat/>
    <w:pPr>
      <w:widowControl w:val="0"/>
      <w:autoSpaceDE w:val="0"/>
      <w:autoSpaceDN w:val="0"/>
      <w:adjustRightInd w:val="0"/>
      <w:spacing w:after="120" w:line="240" w:lineRule="auto"/>
    </w:pPr>
    <w:rPr>
      <w:rFonts w:ascii="Win Key" w:eastAsia="Times New Roman" w:hAnsi="Win Key" w:cs="Times New Roman"/>
      <w:sz w:val="24"/>
      <w:szCs w:val="24"/>
    </w:rPr>
  </w:style>
  <w:style w:type="paragraph" w:styleId="ListParagraph">
    <w:name w:val="List Paragraph"/>
    <w:basedOn w:val="Normal"/>
    <w:link w:val="ListParagraphChar"/>
    <w:uiPriority w:val="34"/>
    <w:qFormat/>
    <w:pPr>
      <w:ind w:left="720"/>
      <w:contextualSpacing/>
    </w:pPr>
    <w:rPr>
      <w:rFonts w:eastAsia="Times New Roman" w:cs="Times New Roman"/>
      <w:sz w:val="24"/>
    </w:rPr>
  </w:style>
  <w:style w:type="character" w:customStyle="1" w:styleId="CommentSubjectChar">
    <w:name w:val="Comment Subject Char"/>
    <w:basedOn w:val="CommentTextChar"/>
    <w:link w:val="CommentSubject"/>
    <w:uiPriority w:val="99"/>
    <w:qFormat/>
    <w:rPr>
      <w:rFonts w:ascii=".VnTime" w:eastAsia="Times New Roman" w:hAnsi=".VnTime" w:cs="Times New Roman"/>
      <w:b/>
      <w:bCs/>
      <w:color w:val="000000"/>
      <w:sz w:val="20"/>
      <w:szCs w:val="26"/>
      <w:lang w:val="vi-VN" w:eastAsia="zh-CN"/>
    </w:rPr>
  </w:style>
  <w:style w:type="character" w:customStyle="1" w:styleId="CharChar">
    <w:name w:val="Char Char"/>
    <w:qFormat/>
    <w:locked/>
    <w:rPr>
      <w:sz w:val="28"/>
      <w:szCs w:val="28"/>
      <w:lang w:val="en-US" w:eastAsia="en-US"/>
    </w:rPr>
  </w:style>
  <w:style w:type="character" w:customStyle="1" w:styleId="FootnoteTextChar">
    <w:name w:val="Footnote Text Char"/>
    <w:basedOn w:val="DefaultParagraphFont"/>
    <w:link w:val="FootnoteText"/>
    <w:uiPriority w:val="99"/>
    <w:qFormat/>
    <w:rPr>
      <w:rFonts w:ascii="Courier New" w:eastAsia="Courier New" w:hAnsi="Courier New" w:cs="Times New Roman"/>
      <w:color w:val="000000"/>
      <w:sz w:val="20"/>
      <w:szCs w:val="20"/>
      <w:lang w:val="vi-VN" w:eastAsia="vi-VN"/>
    </w:rPr>
  </w:style>
  <w:style w:type="paragraph" w:styleId="NoSpacing">
    <w:name w:val="No Spacing"/>
    <w:uiPriority w:val="1"/>
    <w:qFormat/>
    <w:pPr>
      <w:widowControl w:val="0"/>
    </w:pPr>
    <w:rPr>
      <w:rFonts w:ascii="Courier New" w:eastAsia="Courier New" w:hAnsi="Courier New" w:cs="Courier New"/>
      <w:color w:val="000000"/>
      <w:sz w:val="24"/>
      <w:szCs w:val="24"/>
      <w:lang w:val="vi-VN" w:eastAsia="vi-VN"/>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character" w:customStyle="1" w:styleId="Bodytext20">
    <w:name w:val="Body text (2)_"/>
    <w:link w:val="Bodytext21"/>
    <w:qFormat/>
    <w:locked/>
    <w:rPr>
      <w:rFonts w:ascii="Arial" w:hAnsi="Arial" w:cs="Arial"/>
      <w:sz w:val="35"/>
      <w:szCs w:val="35"/>
      <w:shd w:val="clear" w:color="auto" w:fill="FFFFFF"/>
    </w:rPr>
  </w:style>
  <w:style w:type="paragraph" w:customStyle="1" w:styleId="Bodytext21">
    <w:name w:val="Body text (2)"/>
    <w:basedOn w:val="Normal"/>
    <w:link w:val="Bodytext20"/>
    <w:qFormat/>
    <w:pPr>
      <w:widowControl w:val="0"/>
      <w:shd w:val="clear" w:color="auto" w:fill="FFFFFF"/>
      <w:spacing w:after="660" w:line="240" w:lineRule="atLeast"/>
      <w:jc w:val="center"/>
    </w:pPr>
    <w:rPr>
      <w:rFonts w:ascii="Arial" w:hAnsi="Arial" w:cs="Arial"/>
      <w:sz w:val="35"/>
      <w:szCs w:val="35"/>
    </w:rPr>
  </w:style>
  <w:style w:type="character" w:customStyle="1" w:styleId="Bodytext30">
    <w:name w:val="Body text (3)_"/>
    <w:link w:val="Bodytext31"/>
    <w:qFormat/>
    <w:locked/>
    <w:rPr>
      <w:b/>
      <w:bCs/>
      <w:spacing w:val="2"/>
      <w:sz w:val="25"/>
      <w:szCs w:val="25"/>
      <w:shd w:val="clear" w:color="auto" w:fill="FFFFFF"/>
    </w:rPr>
  </w:style>
  <w:style w:type="paragraph" w:customStyle="1" w:styleId="Bodytext31">
    <w:name w:val="Body text (3)"/>
    <w:basedOn w:val="Normal"/>
    <w:link w:val="Bodytext30"/>
    <w:qFormat/>
    <w:pPr>
      <w:widowControl w:val="0"/>
      <w:shd w:val="clear" w:color="auto" w:fill="FFFFFF"/>
      <w:spacing w:before="660" w:after="0" w:line="293" w:lineRule="exact"/>
      <w:jc w:val="both"/>
    </w:pPr>
    <w:rPr>
      <w:b/>
      <w:bCs/>
      <w:spacing w:val="2"/>
      <w:sz w:val="25"/>
      <w:szCs w:val="25"/>
    </w:rPr>
  </w:style>
  <w:style w:type="character" w:customStyle="1" w:styleId="Bodytext4">
    <w:name w:val="Body text (4)_"/>
    <w:link w:val="Bodytext41"/>
    <w:qFormat/>
    <w:locked/>
    <w:rPr>
      <w:i/>
      <w:iCs/>
      <w:spacing w:val="-2"/>
      <w:sz w:val="25"/>
      <w:szCs w:val="25"/>
      <w:shd w:val="clear" w:color="auto" w:fill="FFFFFF"/>
    </w:rPr>
  </w:style>
  <w:style w:type="paragraph" w:customStyle="1" w:styleId="Bodytext41">
    <w:name w:val="Body text (4)1"/>
    <w:basedOn w:val="Normal"/>
    <w:link w:val="Bodytext4"/>
    <w:qFormat/>
    <w:pPr>
      <w:widowControl w:val="0"/>
      <w:shd w:val="clear" w:color="auto" w:fill="FFFFFF"/>
      <w:spacing w:before="300" w:after="360" w:line="240" w:lineRule="atLeast"/>
      <w:jc w:val="both"/>
    </w:pPr>
    <w:rPr>
      <w:i/>
      <w:iCs/>
      <w:spacing w:val="-2"/>
      <w:sz w:val="25"/>
      <w:szCs w:val="25"/>
    </w:rPr>
  </w:style>
  <w:style w:type="character" w:customStyle="1" w:styleId="Bodytext0">
    <w:name w:val="Body text_"/>
    <w:link w:val="Bodytext1"/>
    <w:qFormat/>
    <w:locked/>
    <w:rPr>
      <w:spacing w:val="1"/>
      <w:sz w:val="25"/>
      <w:szCs w:val="25"/>
      <w:shd w:val="clear" w:color="auto" w:fill="FFFFFF"/>
    </w:rPr>
  </w:style>
  <w:style w:type="paragraph" w:customStyle="1" w:styleId="Bodytext1">
    <w:name w:val="Body text1"/>
    <w:basedOn w:val="Normal"/>
    <w:link w:val="Bodytext0"/>
    <w:qFormat/>
    <w:pPr>
      <w:widowControl w:val="0"/>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qFormat/>
    <w:locked/>
    <w:rPr>
      <w:spacing w:val="7"/>
      <w:sz w:val="25"/>
      <w:szCs w:val="25"/>
      <w:shd w:val="clear" w:color="auto" w:fill="FFFFFF"/>
    </w:rPr>
  </w:style>
  <w:style w:type="paragraph" w:customStyle="1" w:styleId="Headerorfooter0">
    <w:name w:val="Header or footer"/>
    <w:basedOn w:val="Normal"/>
    <w:link w:val="Headerorfooter"/>
    <w:qFormat/>
    <w:pPr>
      <w:widowControl w:val="0"/>
      <w:shd w:val="clear" w:color="auto" w:fill="FFFFFF"/>
      <w:spacing w:after="0" w:line="240" w:lineRule="atLeast"/>
    </w:pPr>
    <w:rPr>
      <w:spacing w:val="7"/>
      <w:sz w:val="25"/>
      <w:szCs w:val="25"/>
    </w:rPr>
  </w:style>
  <w:style w:type="character" w:customStyle="1" w:styleId="Bodytext5">
    <w:name w:val="Body text (5)_"/>
    <w:link w:val="Bodytext50"/>
    <w:qFormat/>
    <w:locked/>
    <w:rPr>
      <w:b/>
      <w:bCs/>
      <w:spacing w:val="3"/>
      <w:shd w:val="clear" w:color="auto" w:fill="FFFFFF"/>
    </w:rPr>
  </w:style>
  <w:style w:type="paragraph" w:customStyle="1" w:styleId="Bodytext50">
    <w:name w:val="Body text (5)"/>
    <w:basedOn w:val="Normal"/>
    <w:link w:val="Bodytext5"/>
    <w:qFormat/>
    <w:pPr>
      <w:widowControl w:val="0"/>
      <w:shd w:val="clear" w:color="auto" w:fill="FFFFFF"/>
      <w:spacing w:before="480" w:after="120" w:line="418" w:lineRule="exact"/>
      <w:jc w:val="center"/>
    </w:pPr>
    <w:rPr>
      <w:b/>
      <w:bCs/>
      <w:spacing w:val="3"/>
    </w:rPr>
  </w:style>
  <w:style w:type="character" w:customStyle="1" w:styleId="Bodytext6">
    <w:name w:val="Body text (6)_"/>
    <w:link w:val="Bodytext60"/>
    <w:qFormat/>
    <w:locked/>
    <w:rPr>
      <w:b/>
      <w:bCs/>
      <w:i/>
      <w:iCs/>
      <w:spacing w:val="1"/>
      <w:shd w:val="clear" w:color="auto" w:fill="FFFFFF"/>
    </w:rPr>
  </w:style>
  <w:style w:type="paragraph" w:customStyle="1" w:styleId="Bodytext60">
    <w:name w:val="Body text (6)"/>
    <w:basedOn w:val="Normal"/>
    <w:link w:val="Bodytext6"/>
    <w:qFormat/>
    <w:pPr>
      <w:widowControl w:val="0"/>
      <w:shd w:val="clear" w:color="auto" w:fill="FFFFFF"/>
      <w:spacing w:before="120" w:after="120" w:line="240" w:lineRule="atLeast"/>
      <w:jc w:val="both"/>
    </w:pPr>
    <w:rPr>
      <w:b/>
      <w:bCs/>
      <w:i/>
      <w:iCs/>
      <w:spacing w:val="1"/>
    </w:rPr>
  </w:style>
  <w:style w:type="character" w:customStyle="1" w:styleId="Bodytext7">
    <w:name w:val="Body text (7)_"/>
    <w:link w:val="Bodytext70"/>
    <w:qFormat/>
    <w:locked/>
    <w:rPr>
      <w:b/>
      <w:bCs/>
      <w:sz w:val="17"/>
      <w:szCs w:val="17"/>
      <w:shd w:val="clear" w:color="auto" w:fill="FFFFFF"/>
    </w:rPr>
  </w:style>
  <w:style w:type="paragraph" w:customStyle="1" w:styleId="Bodytext70">
    <w:name w:val="Body text (7)"/>
    <w:basedOn w:val="Normal"/>
    <w:link w:val="Bodytext7"/>
    <w:qFormat/>
    <w:pPr>
      <w:widowControl w:val="0"/>
      <w:shd w:val="clear" w:color="auto" w:fill="FFFFFF"/>
      <w:spacing w:before="120" w:after="0" w:line="250" w:lineRule="exact"/>
      <w:jc w:val="both"/>
    </w:pPr>
    <w:rPr>
      <w:b/>
      <w:bCs/>
      <w:sz w:val="17"/>
      <w:szCs w:val="17"/>
    </w:rPr>
  </w:style>
  <w:style w:type="character" w:customStyle="1" w:styleId="Bodytext8">
    <w:name w:val="Body text (8)_"/>
    <w:link w:val="Bodytext80"/>
    <w:qFormat/>
    <w:locked/>
    <w:rPr>
      <w:b/>
      <w:bCs/>
      <w:shd w:val="clear" w:color="auto" w:fill="FFFFFF"/>
    </w:rPr>
  </w:style>
  <w:style w:type="paragraph" w:customStyle="1" w:styleId="Bodytext80">
    <w:name w:val="Body text (8)"/>
    <w:basedOn w:val="Normal"/>
    <w:link w:val="Bodytext8"/>
    <w:qFormat/>
    <w:pPr>
      <w:widowControl w:val="0"/>
      <w:shd w:val="clear" w:color="auto" w:fill="FFFFFF"/>
      <w:spacing w:after="0" w:line="240" w:lineRule="atLeast"/>
      <w:jc w:val="both"/>
    </w:pPr>
    <w:rPr>
      <w:b/>
      <w:bCs/>
    </w:rPr>
  </w:style>
  <w:style w:type="character" w:customStyle="1" w:styleId="Picturecaption2">
    <w:name w:val="Picture caption (2)_"/>
    <w:link w:val="Picturecaption20"/>
    <w:qFormat/>
    <w:locked/>
    <w:rPr>
      <w:b/>
      <w:bCs/>
      <w:spacing w:val="3"/>
      <w:shd w:val="clear" w:color="auto" w:fill="FFFFFF"/>
    </w:rPr>
  </w:style>
  <w:style w:type="paragraph" w:customStyle="1" w:styleId="Picturecaption20">
    <w:name w:val="Picture caption (2)"/>
    <w:basedOn w:val="Normal"/>
    <w:link w:val="Picturecaption2"/>
    <w:qFormat/>
    <w:pPr>
      <w:widowControl w:val="0"/>
      <w:shd w:val="clear" w:color="auto" w:fill="FFFFFF"/>
      <w:spacing w:after="0" w:line="240" w:lineRule="atLeast"/>
    </w:pPr>
    <w:rPr>
      <w:b/>
      <w:bCs/>
      <w:spacing w:val="3"/>
    </w:rPr>
  </w:style>
  <w:style w:type="character" w:customStyle="1" w:styleId="Tablecaption2">
    <w:name w:val="Table caption (2)_"/>
    <w:link w:val="Tablecaption21"/>
    <w:qFormat/>
    <w:locked/>
    <w:rPr>
      <w:spacing w:val="1"/>
      <w:sz w:val="25"/>
      <w:szCs w:val="25"/>
      <w:shd w:val="clear" w:color="auto" w:fill="FFFFFF"/>
    </w:rPr>
  </w:style>
  <w:style w:type="paragraph" w:customStyle="1" w:styleId="Tablecaption21">
    <w:name w:val="Table caption (2)1"/>
    <w:basedOn w:val="Normal"/>
    <w:link w:val="Tablecaption2"/>
    <w:qFormat/>
    <w:pPr>
      <w:widowControl w:val="0"/>
      <w:shd w:val="clear" w:color="auto" w:fill="FFFFFF"/>
      <w:spacing w:after="0" w:line="240" w:lineRule="atLeast"/>
    </w:pPr>
    <w:rPr>
      <w:spacing w:val="1"/>
      <w:sz w:val="25"/>
      <w:szCs w:val="25"/>
    </w:rPr>
  </w:style>
  <w:style w:type="character" w:customStyle="1" w:styleId="Bodytext9">
    <w:name w:val="Body text (9)_"/>
    <w:link w:val="Bodytext90"/>
    <w:qFormat/>
    <w:locked/>
    <w:rPr>
      <w:rFonts w:ascii="Arial" w:hAnsi="Arial" w:cs="Arial"/>
      <w:spacing w:val="24"/>
      <w:sz w:val="8"/>
      <w:szCs w:val="8"/>
      <w:shd w:val="clear" w:color="auto" w:fill="FFFFFF"/>
    </w:rPr>
  </w:style>
  <w:style w:type="paragraph" w:customStyle="1" w:styleId="Bodytext90">
    <w:name w:val="Body text (9)"/>
    <w:basedOn w:val="Normal"/>
    <w:link w:val="Bodytext9"/>
    <w:qFormat/>
    <w:pPr>
      <w:widowControl w:val="0"/>
      <w:shd w:val="clear" w:color="auto" w:fill="FFFFFF"/>
      <w:spacing w:after="0" w:line="240" w:lineRule="atLeast"/>
      <w:jc w:val="both"/>
    </w:pPr>
    <w:rPr>
      <w:rFonts w:ascii="Arial" w:hAnsi="Arial" w:cs="Arial"/>
      <w:spacing w:val="24"/>
      <w:sz w:val="8"/>
      <w:szCs w:val="8"/>
    </w:rPr>
  </w:style>
  <w:style w:type="character" w:customStyle="1" w:styleId="Tablecaption3">
    <w:name w:val="Table caption (3)_"/>
    <w:link w:val="Tablecaption30"/>
    <w:qFormat/>
    <w:locked/>
    <w:rPr>
      <w:b/>
      <w:bCs/>
      <w:i/>
      <w:iCs/>
      <w:spacing w:val="-2"/>
      <w:sz w:val="19"/>
      <w:szCs w:val="19"/>
      <w:shd w:val="clear" w:color="auto" w:fill="FFFFFF"/>
    </w:rPr>
  </w:style>
  <w:style w:type="paragraph" w:customStyle="1" w:styleId="Tablecaption30">
    <w:name w:val="Table caption (3)"/>
    <w:basedOn w:val="Normal"/>
    <w:link w:val="Tablecaption3"/>
    <w:qFormat/>
    <w:pPr>
      <w:widowControl w:val="0"/>
      <w:shd w:val="clear" w:color="auto" w:fill="FFFFFF"/>
      <w:spacing w:after="0" w:line="240" w:lineRule="atLeast"/>
      <w:jc w:val="both"/>
    </w:pPr>
    <w:rPr>
      <w:b/>
      <w:bCs/>
      <w:i/>
      <w:iCs/>
      <w:spacing w:val="-2"/>
      <w:sz w:val="19"/>
      <w:szCs w:val="19"/>
    </w:rPr>
  </w:style>
  <w:style w:type="character" w:customStyle="1" w:styleId="Tablecaption4">
    <w:name w:val="Table caption (4)_"/>
    <w:link w:val="Tablecaption40"/>
    <w:qFormat/>
    <w:locked/>
    <w:rPr>
      <w:b/>
      <w:bCs/>
      <w:spacing w:val="2"/>
      <w:sz w:val="25"/>
      <w:szCs w:val="25"/>
      <w:shd w:val="clear" w:color="auto" w:fill="FFFFFF"/>
    </w:rPr>
  </w:style>
  <w:style w:type="paragraph" w:customStyle="1" w:styleId="Tablecaption40">
    <w:name w:val="Table caption (4)"/>
    <w:basedOn w:val="Normal"/>
    <w:link w:val="Tablecaption4"/>
    <w:qFormat/>
    <w:pPr>
      <w:widowControl w:val="0"/>
      <w:shd w:val="clear" w:color="auto" w:fill="FFFFFF"/>
      <w:spacing w:after="180" w:line="240" w:lineRule="atLeast"/>
      <w:jc w:val="both"/>
    </w:pPr>
    <w:rPr>
      <w:b/>
      <w:bCs/>
      <w:spacing w:val="2"/>
      <w:sz w:val="25"/>
      <w:szCs w:val="25"/>
    </w:rPr>
  </w:style>
  <w:style w:type="character" w:customStyle="1" w:styleId="Tablecaption5">
    <w:name w:val="Table caption (5)_"/>
    <w:link w:val="Tablecaption50"/>
    <w:qFormat/>
    <w:locked/>
    <w:rPr>
      <w:spacing w:val="25"/>
      <w:sz w:val="8"/>
      <w:szCs w:val="8"/>
      <w:shd w:val="clear" w:color="auto" w:fill="FFFFFF"/>
    </w:rPr>
  </w:style>
  <w:style w:type="paragraph" w:customStyle="1" w:styleId="Tablecaption50">
    <w:name w:val="Table caption (5)"/>
    <w:basedOn w:val="Normal"/>
    <w:link w:val="Tablecaption5"/>
    <w:qFormat/>
    <w:pPr>
      <w:widowControl w:val="0"/>
      <w:shd w:val="clear" w:color="auto" w:fill="FFFFFF"/>
      <w:spacing w:before="180" w:after="0" w:line="240" w:lineRule="atLeast"/>
    </w:pPr>
    <w:rPr>
      <w:spacing w:val="25"/>
      <w:sz w:val="8"/>
      <w:szCs w:val="8"/>
    </w:rPr>
  </w:style>
  <w:style w:type="character" w:customStyle="1" w:styleId="Bodytext10">
    <w:name w:val="Body text (10)_"/>
    <w:link w:val="Bodytext100"/>
    <w:qFormat/>
    <w:locked/>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qFormat/>
    <w:pPr>
      <w:widowControl w:val="0"/>
      <w:shd w:val="clear" w:color="auto" w:fill="FFFFFF"/>
      <w:spacing w:after="0" w:line="240" w:lineRule="atLeast"/>
      <w:jc w:val="both"/>
    </w:pPr>
    <w:rPr>
      <w:rFonts w:ascii="MS Reference Sans Serif" w:hAnsi="MS Reference Sans Serif"/>
      <w:spacing w:val="16"/>
      <w:sz w:val="8"/>
      <w:szCs w:val="8"/>
    </w:rPr>
  </w:style>
  <w:style w:type="character" w:customStyle="1" w:styleId="Bodytext11">
    <w:name w:val="Body text (11)_"/>
    <w:link w:val="Bodytext110"/>
    <w:qFormat/>
    <w:locked/>
    <w:rPr>
      <w:b/>
      <w:bCs/>
      <w:i/>
      <w:iCs/>
      <w:spacing w:val="-2"/>
      <w:sz w:val="19"/>
      <w:szCs w:val="19"/>
      <w:shd w:val="clear" w:color="auto" w:fill="FFFFFF"/>
    </w:rPr>
  </w:style>
  <w:style w:type="paragraph" w:customStyle="1" w:styleId="Bodytext110">
    <w:name w:val="Body text (11)"/>
    <w:basedOn w:val="Normal"/>
    <w:link w:val="Bodytext11"/>
    <w:qFormat/>
    <w:pPr>
      <w:widowControl w:val="0"/>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qFormat/>
    <w:locked/>
    <w:rPr>
      <w:b/>
      <w:bCs/>
      <w:i/>
      <w:iCs/>
      <w:spacing w:val="2"/>
      <w:sz w:val="21"/>
      <w:szCs w:val="21"/>
      <w:shd w:val="clear" w:color="auto" w:fill="FFFFFF"/>
    </w:rPr>
  </w:style>
  <w:style w:type="paragraph" w:customStyle="1" w:styleId="Picturecaption0">
    <w:name w:val="Picture caption"/>
    <w:basedOn w:val="Normal"/>
    <w:link w:val="Picturecaption"/>
    <w:qFormat/>
    <w:pPr>
      <w:widowControl w:val="0"/>
      <w:shd w:val="clear" w:color="auto" w:fill="FFFFFF"/>
      <w:spacing w:after="0" w:line="278" w:lineRule="exact"/>
      <w:ind w:firstLine="800"/>
    </w:pPr>
    <w:rPr>
      <w:b/>
      <w:bCs/>
      <w:i/>
      <w:iCs/>
      <w:spacing w:val="2"/>
      <w:sz w:val="21"/>
      <w:szCs w:val="21"/>
    </w:rPr>
  </w:style>
  <w:style w:type="character" w:customStyle="1" w:styleId="Tablecaption">
    <w:name w:val="Table caption_"/>
    <w:link w:val="Tablecaption1"/>
    <w:qFormat/>
    <w:locked/>
    <w:rPr>
      <w:b/>
      <w:bCs/>
      <w:i/>
      <w:iCs/>
      <w:spacing w:val="2"/>
      <w:sz w:val="21"/>
      <w:szCs w:val="21"/>
      <w:shd w:val="clear" w:color="auto" w:fill="FFFFFF"/>
    </w:rPr>
  </w:style>
  <w:style w:type="paragraph" w:customStyle="1" w:styleId="Tablecaption1">
    <w:name w:val="Table caption1"/>
    <w:basedOn w:val="Normal"/>
    <w:link w:val="Tablecaption"/>
    <w:qFormat/>
    <w:pPr>
      <w:widowControl w:val="0"/>
      <w:shd w:val="clear" w:color="auto" w:fill="FFFFFF"/>
      <w:spacing w:after="0" w:line="283" w:lineRule="exact"/>
    </w:pPr>
    <w:rPr>
      <w:b/>
      <w:bCs/>
      <w:i/>
      <w:iCs/>
      <w:spacing w:val="2"/>
      <w:sz w:val="21"/>
      <w:szCs w:val="21"/>
    </w:rPr>
  </w:style>
  <w:style w:type="character" w:customStyle="1" w:styleId="Heading20">
    <w:name w:val="Heading #2_"/>
    <w:link w:val="Heading21"/>
    <w:qFormat/>
    <w:locked/>
    <w:rPr>
      <w:b/>
      <w:bCs/>
      <w:spacing w:val="2"/>
      <w:sz w:val="25"/>
      <w:szCs w:val="25"/>
      <w:shd w:val="clear" w:color="auto" w:fill="FFFFFF"/>
    </w:rPr>
  </w:style>
  <w:style w:type="paragraph" w:customStyle="1" w:styleId="Heading21">
    <w:name w:val="Heading #2"/>
    <w:basedOn w:val="Normal"/>
    <w:link w:val="Heading20"/>
    <w:qFormat/>
    <w:pPr>
      <w:widowControl w:val="0"/>
      <w:shd w:val="clear" w:color="auto" w:fill="FFFFFF"/>
      <w:spacing w:after="0" w:line="346" w:lineRule="exact"/>
      <w:jc w:val="center"/>
      <w:outlineLvl w:val="1"/>
    </w:pPr>
    <w:rPr>
      <w:b/>
      <w:bCs/>
      <w:spacing w:val="2"/>
      <w:sz w:val="25"/>
      <w:szCs w:val="25"/>
    </w:rPr>
  </w:style>
  <w:style w:type="character" w:customStyle="1" w:styleId="Bodytext12">
    <w:name w:val="Body text (12)_"/>
    <w:link w:val="Bodytext120"/>
    <w:qFormat/>
    <w:locked/>
    <w:rPr>
      <w:b/>
      <w:bCs/>
      <w:spacing w:val="-2"/>
      <w:sz w:val="34"/>
      <w:szCs w:val="34"/>
      <w:shd w:val="clear" w:color="auto" w:fill="FFFFFF"/>
    </w:rPr>
  </w:style>
  <w:style w:type="paragraph" w:customStyle="1" w:styleId="Bodytext120">
    <w:name w:val="Body text (12)"/>
    <w:basedOn w:val="Normal"/>
    <w:link w:val="Bodytext12"/>
    <w:qFormat/>
    <w:pPr>
      <w:widowControl w:val="0"/>
      <w:shd w:val="clear" w:color="auto" w:fill="FFFFFF"/>
      <w:spacing w:before="2880" w:after="0" w:line="413" w:lineRule="exact"/>
      <w:jc w:val="center"/>
    </w:pPr>
    <w:rPr>
      <w:b/>
      <w:bCs/>
      <w:spacing w:val="-2"/>
      <w:sz w:val="34"/>
      <w:szCs w:val="34"/>
    </w:rPr>
  </w:style>
  <w:style w:type="character" w:customStyle="1" w:styleId="Bodytext13">
    <w:name w:val="Body text (13)_"/>
    <w:link w:val="Bodytext131"/>
    <w:qFormat/>
    <w:locked/>
    <w:rPr>
      <w:b/>
      <w:bCs/>
      <w:i/>
      <w:iCs/>
      <w:spacing w:val="2"/>
      <w:sz w:val="21"/>
      <w:szCs w:val="21"/>
      <w:shd w:val="clear" w:color="auto" w:fill="FFFFFF"/>
    </w:rPr>
  </w:style>
  <w:style w:type="paragraph" w:customStyle="1" w:styleId="Bodytext131">
    <w:name w:val="Body text (13)1"/>
    <w:basedOn w:val="Normal"/>
    <w:link w:val="Bodytext13"/>
    <w:qFormat/>
    <w:pPr>
      <w:widowControl w:val="0"/>
      <w:shd w:val="clear" w:color="auto" w:fill="FFFFFF"/>
      <w:spacing w:after="0" w:line="322" w:lineRule="exact"/>
      <w:jc w:val="center"/>
    </w:pPr>
    <w:rPr>
      <w:b/>
      <w:bCs/>
      <w:i/>
      <w:iCs/>
      <w:spacing w:val="2"/>
      <w:sz w:val="21"/>
      <w:szCs w:val="21"/>
    </w:rPr>
  </w:style>
  <w:style w:type="character" w:customStyle="1" w:styleId="Bodytext14">
    <w:name w:val="Body text (14)_"/>
    <w:link w:val="Bodytext140"/>
    <w:qFormat/>
    <w:locked/>
    <w:rPr>
      <w:b/>
      <w:bCs/>
      <w:spacing w:val="4"/>
      <w:sz w:val="23"/>
      <w:szCs w:val="23"/>
      <w:shd w:val="clear" w:color="auto" w:fill="FFFFFF"/>
    </w:rPr>
  </w:style>
  <w:style w:type="paragraph" w:customStyle="1" w:styleId="Bodytext140">
    <w:name w:val="Body text (14)"/>
    <w:basedOn w:val="Normal"/>
    <w:link w:val="Bodytext14"/>
    <w:qFormat/>
    <w:pPr>
      <w:widowControl w:val="0"/>
      <w:shd w:val="clear" w:color="auto" w:fill="FFFFFF"/>
      <w:spacing w:after="0" w:line="288" w:lineRule="exact"/>
      <w:jc w:val="both"/>
    </w:pPr>
    <w:rPr>
      <w:b/>
      <w:bCs/>
      <w:spacing w:val="4"/>
      <w:sz w:val="23"/>
      <w:szCs w:val="23"/>
    </w:rPr>
  </w:style>
  <w:style w:type="character" w:customStyle="1" w:styleId="Bodytext15">
    <w:name w:val="Body text (15)_"/>
    <w:link w:val="Bodytext150"/>
    <w:qFormat/>
    <w:locked/>
    <w:rPr>
      <w:b/>
      <w:bCs/>
      <w:i/>
      <w:iCs/>
      <w:spacing w:val="4"/>
      <w:sz w:val="21"/>
      <w:szCs w:val="21"/>
      <w:shd w:val="clear" w:color="auto" w:fill="FFFFFF"/>
    </w:rPr>
  </w:style>
  <w:style w:type="paragraph" w:customStyle="1" w:styleId="Bodytext150">
    <w:name w:val="Body text (15)"/>
    <w:basedOn w:val="Normal"/>
    <w:link w:val="Bodytext15"/>
    <w:qFormat/>
    <w:pPr>
      <w:widowControl w:val="0"/>
      <w:shd w:val="clear" w:color="auto" w:fill="FFFFFF"/>
      <w:spacing w:after="0" w:line="326" w:lineRule="exact"/>
      <w:jc w:val="both"/>
    </w:pPr>
    <w:rPr>
      <w:b/>
      <w:bCs/>
      <w:i/>
      <w:iCs/>
      <w:spacing w:val="4"/>
      <w:sz w:val="21"/>
      <w:szCs w:val="21"/>
    </w:rPr>
  </w:style>
  <w:style w:type="character" w:customStyle="1" w:styleId="Bodytext16">
    <w:name w:val="Body text (16)_"/>
    <w:link w:val="Bodytext160"/>
    <w:qFormat/>
    <w:locked/>
    <w:rPr>
      <w:b/>
      <w:bCs/>
      <w:spacing w:val="-5"/>
      <w:sz w:val="25"/>
      <w:szCs w:val="25"/>
      <w:shd w:val="clear" w:color="auto" w:fill="FFFFFF"/>
    </w:rPr>
  </w:style>
  <w:style w:type="paragraph" w:customStyle="1" w:styleId="Bodytext160">
    <w:name w:val="Body text (16)"/>
    <w:basedOn w:val="Normal"/>
    <w:link w:val="Bodytext16"/>
    <w:qFormat/>
    <w:pPr>
      <w:widowControl w:val="0"/>
      <w:shd w:val="clear" w:color="auto" w:fill="FFFFFF"/>
      <w:spacing w:after="0" w:line="322" w:lineRule="exact"/>
      <w:jc w:val="both"/>
    </w:pPr>
    <w:rPr>
      <w:b/>
      <w:bCs/>
      <w:spacing w:val="-5"/>
      <w:sz w:val="25"/>
      <w:szCs w:val="25"/>
    </w:rPr>
  </w:style>
  <w:style w:type="character" w:customStyle="1" w:styleId="Bodytext17">
    <w:name w:val="Body text (17)_"/>
    <w:link w:val="Bodytext170"/>
    <w:qFormat/>
    <w:locked/>
    <w:rPr>
      <w:b/>
      <w:bCs/>
      <w:spacing w:val="-4"/>
      <w:sz w:val="21"/>
      <w:szCs w:val="21"/>
      <w:shd w:val="clear" w:color="auto" w:fill="FFFFFF"/>
    </w:rPr>
  </w:style>
  <w:style w:type="paragraph" w:customStyle="1" w:styleId="Bodytext170">
    <w:name w:val="Body text (17)"/>
    <w:basedOn w:val="Normal"/>
    <w:link w:val="Bodytext17"/>
    <w:qFormat/>
    <w:pPr>
      <w:widowControl w:val="0"/>
      <w:shd w:val="clear" w:color="auto" w:fill="FFFFFF"/>
      <w:spacing w:after="0" w:line="269" w:lineRule="exact"/>
      <w:ind w:firstLine="260"/>
      <w:jc w:val="both"/>
    </w:pPr>
    <w:rPr>
      <w:b/>
      <w:bCs/>
      <w:spacing w:val="-4"/>
      <w:sz w:val="21"/>
      <w:szCs w:val="21"/>
    </w:rPr>
  </w:style>
  <w:style w:type="character" w:customStyle="1" w:styleId="Headerorfooter2">
    <w:name w:val="Header or footer (2)_"/>
    <w:link w:val="Headerorfooter20"/>
    <w:qFormat/>
    <w:locked/>
    <w:rPr>
      <w:b/>
      <w:bCs/>
      <w:i/>
      <w:iCs/>
      <w:spacing w:val="3"/>
      <w:shd w:val="clear" w:color="auto" w:fill="FFFFFF"/>
    </w:rPr>
  </w:style>
  <w:style w:type="paragraph" w:customStyle="1" w:styleId="Headerorfooter20">
    <w:name w:val="Header or footer (2)"/>
    <w:basedOn w:val="Normal"/>
    <w:link w:val="Headerorfooter2"/>
    <w:qFormat/>
    <w:pPr>
      <w:widowControl w:val="0"/>
      <w:shd w:val="clear" w:color="auto" w:fill="FFFFFF"/>
      <w:spacing w:after="0" w:line="240" w:lineRule="atLeast"/>
    </w:pPr>
    <w:rPr>
      <w:b/>
      <w:bCs/>
      <w:i/>
      <w:iCs/>
      <w:spacing w:val="3"/>
    </w:rPr>
  </w:style>
  <w:style w:type="character" w:customStyle="1" w:styleId="Bodytext18">
    <w:name w:val="Body text (18)_"/>
    <w:link w:val="Bodytext180"/>
    <w:qFormat/>
    <w:locked/>
    <w:rPr>
      <w:i/>
      <w:iCs/>
      <w:sz w:val="25"/>
      <w:szCs w:val="25"/>
      <w:shd w:val="clear" w:color="auto" w:fill="FFFFFF"/>
    </w:rPr>
  </w:style>
  <w:style w:type="paragraph" w:customStyle="1" w:styleId="Bodytext180">
    <w:name w:val="Body text (18)"/>
    <w:basedOn w:val="Normal"/>
    <w:link w:val="Bodytext18"/>
    <w:qFormat/>
    <w:pPr>
      <w:widowControl w:val="0"/>
      <w:shd w:val="clear" w:color="auto" w:fill="FFFFFF"/>
      <w:spacing w:after="0" w:line="326" w:lineRule="exact"/>
      <w:jc w:val="both"/>
    </w:pPr>
    <w:rPr>
      <w:i/>
      <w:iCs/>
      <w:sz w:val="25"/>
      <w:szCs w:val="25"/>
    </w:rPr>
  </w:style>
  <w:style w:type="character" w:customStyle="1" w:styleId="Bodytext19">
    <w:name w:val="Body text (19)_"/>
    <w:link w:val="Bodytext190"/>
    <w:qFormat/>
    <w:locked/>
    <w:rPr>
      <w:b/>
      <w:bCs/>
      <w:spacing w:val="3"/>
      <w:sz w:val="29"/>
      <w:szCs w:val="29"/>
      <w:shd w:val="clear" w:color="auto" w:fill="FFFFFF"/>
    </w:rPr>
  </w:style>
  <w:style w:type="paragraph" w:customStyle="1" w:styleId="Bodytext190">
    <w:name w:val="Body text (19)"/>
    <w:basedOn w:val="Normal"/>
    <w:link w:val="Bodytext19"/>
    <w:qFormat/>
    <w:pPr>
      <w:widowControl w:val="0"/>
      <w:shd w:val="clear" w:color="auto" w:fill="FFFFFF"/>
      <w:spacing w:before="780" w:after="60" w:line="240" w:lineRule="atLeast"/>
      <w:jc w:val="both"/>
    </w:pPr>
    <w:rPr>
      <w:b/>
      <w:bCs/>
      <w:spacing w:val="3"/>
      <w:sz w:val="29"/>
      <w:szCs w:val="29"/>
    </w:rPr>
  </w:style>
  <w:style w:type="character" w:customStyle="1" w:styleId="Heading10">
    <w:name w:val="Heading #1_"/>
    <w:link w:val="Heading11"/>
    <w:qFormat/>
    <w:locked/>
    <w:rPr>
      <w:b/>
      <w:bCs/>
      <w:spacing w:val="-4"/>
      <w:sz w:val="38"/>
      <w:szCs w:val="38"/>
      <w:shd w:val="clear" w:color="auto" w:fill="FFFFFF"/>
    </w:rPr>
  </w:style>
  <w:style w:type="paragraph" w:customStyle="1" w:styleId="Heading11">
    <w:name w:val="Heading #1"/>
    <w:basedOn w:val="Normal"/>
    <w:link w:val="Heading10"/>
    <w:qFormat/>
    <w:pPr>
      <w:widowControl w:val="0"/>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qFormat/>
    <w:locked/>
    <w:rPr>
      <w:rFonts w:ascii="Arial" w:hAnsi="Arial" w:cs="Arial"/>
      <w:sz w:val="8"/>
      <w:szCs w:val="8"/>
      <w:shd w:val="clear" w:color="auto" w:fill="FFFFFF"/>
    </w:rPr>
  </w:style>
  <w:style w:type="paragraph" w:customStyle="1" w:styleId="Tablecaption60">
    <w:name w:val="Table caption (6)"/>
    <w:basedOn w:val="Normal"/>
    <w:link w:val="Tablecaption6"/>
    <w:qFormat/>
    <w:pPr>
      <w:widowControl w:val="0"/>
      <w:shd w:val="clear" w:color="auto" w:fill="FFFFFF"/>
      <w:spacing w:after="0" w:line="240" w:lineRule="atLeast"/>
      <w:jc w:val="both"/>
    </w:pPr>
    <w:rPr>
      <w:rFonts w:ascii="Arial" w:hAnsi="Arial" w:cs="Arial"/>
      <w:sz w:val="8"/>
      <w:szCs w:val="8"/>
    </w:rPr>
  </w:style>
  <w:style w:type="character" w:customStyle="1" w:styleId="Tablecaption7">
    <w:name w:val="Table caption (7)_"/>
    <w:link w:val="Tablecaption70"/>
    <w:qFormat/>
    <w:locked/>
    <w:rPr>
      <w:rFonts w:ascii="Arial" w:hAnsi="Arial" w:cs="Arial"/>
      <w:spacing w:val="1000"/>
      <w:shd w:val="clear" w:color="auto" w:fill="FFFFFF"/>
    </w:rPr>
  </w:style>
  <w:style w:type="paragraph" w:customStyle="1" w:styleId="Tablecaption70">
    <w:name w:val="Table caption (7)"/>
    <w:basedOn w:val="Normal"/>
    <w:link w:val="Tablecaption7"/>
    <w:qFormat/>
    <w:pPr>
      <w:widowControl w:val="0"/>
      <w:shd w:val="clear" w:color="auto" w:fill="FFFFFF"/>
      <w:spacing w:after="0" w:line="240" w:lineRule="atLeast"/>
    </w:pPr>
    <w:rPr>
      <w:rFonts w:ascii="Arial" w:hAnsi="Arial" w:cs="Arial"/>
      <w:spacing w:val="1000"/>
    </w:rPr>
  </w:style>
  <w:style w:type="character" w:customStyle="1" w:styleId="Tablecaption8">
    <w:name w:val="Table caption (8)_"/>
    <w:link w:val="Tablecaption81"/>
    <w:qFormat/>
    <w:locked/>
    <w:rPr>
      <w:i/>
      <w:iCs/>
      <w:spacing w:val="-2"/>
      <w:sz w:val="25"/>
      <w:szCs w:val="25"/>
      <w:shd w:val="clear" w:color="auto" w:fill="FFFFFF"/>
    </w:rPr>
  </w:style>
  <w:style w:type="paragraph" w:customStyle="1" w:styleId="Tablecaption81">
    <w:name w:val="Table caption (8)1"/>
    <w:basedOn w:val="Normal"/>
    <w:link w:val="Tablecaption8"/>
    <w:qFormat/>
    <w:pPr>
      <w:widowControl w:val="0"/>
      <w:shd w:val="clear" w:color="auto" w:fill="FFFFFF"/>
      <w:spacing w:after="0" w:line="326" w:lineRule="exact"/>
      <w:jc w:val="center"/>
    </w:pPr>
    <w:rPr>
      <w:i/>
      <w:iCs/>
      <w:spacing w:val="-2"/>
      <w:sz w:val="25"/>
      <w:szCs w:val="25"/>
    </w:rPr>
  </w:style>
  <w:style w:type="character" w:customStyle="1" w:styleId="Bodytext200">
    <w:name w:val="Body text (20)_"/>
    <w:link w:val="Bodytext201"/>
    <w:qFormat/>
    <w:locked/>
    <w:rPr>
      <w:rFonts w:ascii="Consolas" w:hAnsi="Consolas" w:cs="Consolas"/>
      <w:spacing w:val="6"/>
      <w:sz w:val="8"/>
      <w:szCs w:val="8"/>
      <w:shd w:val="clear" w:color="auto" w:fill="FFFFFF"/>
    </w:rPr>
  </w:style>
  <w:style w:type="paragraph" w:customStyle="1" w:styleId="Bodytext201">
    <w:name w:val="Body text (20)"/>
    <w:basedOn w:val="Normal"/>
    <w:link w:val="Bodytext200"/>
    <w:qFormat/>
    <w:pPr>
      <w:widowControl w:val="0"/>
      <w:shd w:val="clear" w:color="auto" w:fill="FFFFFF"/>
      <w:spacing w:after="0" w:line="240" w:lineRule="atLeast"/>
    </w:pPr>
    <w:rPr>
      <w:rFonts w:ascii="Consolas" w:hAnsi="Consolas" w:cs="Consolas"/>
      <w:spacing w:val="6"/>
      <w:sz w:val="8"/>
      <w:szCs w:val="8"/>
    </w:rPr>
  </w:style>
  <w:style w:type="character" w:customStyle="1" w:styleId="Tablecaption9">
    <w:name w:val="Table caption (9)_"/>
    <w:link w:val="Tablecaption90"/>
    <w:qFormat/>
    <w:locked/>
    <w:rPr>
      <w:spacing w:val="-6"/>
      <w:sz w:val="8"/>
      <w:szCs w:val="8"/>
      <w:shd w:val="clear" w:color="auto" w:fill="FFFFFF"/>
    </w:rPr>
  </w:style>
  <w:style w:type="paragraph" w:customStyle="1" w:styleId="Tablecaption90">
    <w:name w:val="Table caption (9)"/>
    <w:basedOn w:val="Normal"/>
    <w:link w:val="Tablecaption9"/>
    <w:qFormat/>
    <w:pPr>
      <w:widowControl w:val="0"/>
      <w:shd w:val="clear" w:color="auto" w:fill="FFFFFF"/>
      <w:spacing w:after="0" w:line="240" w:lineRule="atLeast"/>
      <w:jc w:val="both"/>
    </w:pPr>
    <w:rPr>
      <w:spacing w:val="-6"/>
      <w:sz w:val="8"/>
      <w:szCs w:val="8"/>
    </w:rPr>
  </w:style>
  <w:style w:type="character" w:customStyle="1" w:styleId="Tablecaption10">
    <w:name w:val="Table caption (10)_"/>
    <w:link w:val="Tablecaption100"/>
    <w:qFormat/>
    <w:locked/>
    <w:rPr>
      <w:i/>
      <w:iCs/>
      <w:spacing w:val="-3"/>
      <w:sz w:val="25"/>
      <w:szCs w:val="25"/>
      <w:shd w:val="clear" w:color="auto" w:fill="FFFFFF"/>
    </w:rPr>
  </w:style>
  <w:style w:type="paragraph" w:customStyle="1" w:styleId="Tablecaption100">
    <w:name w:val="Table caption (10)"/>
    <w:basedOn w:val="Normal"/>
    <w:link w:val="Tablecaption10"/>
    <w:qFormat/>
    <w:pPr>
      <w:widowControl w:val="0"/>
      <w:shd w:val="clear" w:color="auto" w:fill="FFFFFF"/>
      <w:spacing w:after="60" w:line="240" w:lineRule="atLeast"/>
      <w:jc w:val="both"/>
    </w:pPr>
    <w:rPr>
      <w:i/>
      <w:iCs/>
      <w:spacing w:val="-3"/>
      <w:sz w:val="25"/>
      <w:szCs w:val="25"/>
    </w:rPr>
  </w:style>
  <w:style w:type="character" w:customStyle="1" w:styleId="Tablecaption11">
    <w:name w:val="Table caption (11)_"/>
    <w:link w:val="Tablecaption110"/>
    <w:qFormat/>
    <w:locked/>
    <w:rPr>
      <w:rFonts w:ascii="Verdana" w:hAnsi="Verdana"/>
      <w:spacing w:val="-2"/>
      <w:sz w:val="8"/>
      <w:szCs w:val="8"/>
      <w:shd w:val="clear" w:color="auto" w:fill="FFFFFF"/>
    </w:rPr>
  </w:style>
  <w:style w:type="paragraph" w:customStyle="1" w:styleId="Tablecaption110">
    <w:name w:val="Table caption (11)"/>
    <w:basedOn w:val="Normal"/>
    <w:link w:val="Tablecaption11"/>
    <w:qFormat/>
    <w:pPr>
      <w:widowControl w:val="0"/>
      <w:shd w:val="clear" w:color="auto" w:fill="FFFFFF"/>
      <w:spacing w:after="0" w:line="240" w:lineRule="atLeast"/>
      <w:jc w:val="both"/>
    </w:pPr>
    <w:rPr>
      <w:rFonts w:ascii="Verdana" w:hAnsi="Verdana"/>
      <w:spacing w:val="-2"/>
      <w:sz w:val="8"/>
      <w:szCs w:val="8"/>
    </w:rPr>
  </w:style>
  <w:style w:type="character" w:customStyle="1" w:styleId="Headerorfooter3">
    <w:name w:val="Header or footer (3)_"/>
    <w:link w:val="Headerorfooter30"/>
    <w:qFormat/>
    <w:locked/>
    <w:rPr>
      <w:b/>
      <w:bCs/>
      <w:i/>
      <w:iCs/>
      <w:spacing w:val="3"/>
      <w:shd w:val="clear" w:color="auto" w:fill="FFFFFF"/>
    </w:rPr>
  </w:style>
  <w:style w:type="paragraph" w:customStyle="1" w:styleId="Headerorfooter30">
    <w:name w:val="Header or footer (3)"/>
    <w:basedOn w:val="Normal"/>
    <w:link w:val="Headerorfooter3"/>
    <w:qFormat/>
    <w:pPr>
      <w:widowControl w:val="0"/>
      <w:shd w:val="clear" w:color="auto" w:fill="FFFFFF"/>
      <w:spacing w:after="0" w:line="240" w:lineRule="atLeast"/>
    </w:pPr>
    <w:rPr>
      <w:b/>
      <w:bCs/>
      <w:i/>
      <w:iCs/>
      <w:spacing w:val="3"/>
    </w:rPr>
  </w:style>
  <w:style w:type="character" w:customStyle="1" w:styleId="Headerorfooter4">
    <w:name w:val="Header or footer (4)_"/>
    <w:link w:val="Headerorfooter40"/>
    <w:qFormat/>
    <w:locked/>
    <w:rPr>
      <w:b/>
      <w:bCs/>
      <w:spacing w:val="4"/>
      <w:sz w:val="25"/>
      <w:szCs w:val="25"/>
      <w:shd w:val="clear" w:color="auto" w:fill="FFFFFF"/>
    </w:rPr>
  </w:style>
  <w:style w:type="paragraph" w:customStyle="1" w:styleId="Headerorfooter40">
    <w:name w:val="Header or footer (4)"/>
    <w:basedOn w:val="Normal"/>
    <w:link w:val="Headerorfooter4"/>
    <w:qFormat/>
    <w:pPr>
      <w:widowControl w:val="0"/>
      <w:shd w:val="clear" w:color="auto" w:fill="FFFFFF"/>
      <w:spacing w:after="0" w:line="240" w:lineRule="atLeast"/>
      <w:jc w:val="center"/>
    </w:pPr>
    <w:rPr>
      <w:b/>
      <w:bCs/>
      <w:spacing w:val="4"/>
      <w:sz w:val="25"/>
      <w:szCs w:val="25"/>
    </w:rPr>
  </w:style>
  <w:style w:type="character" w:customStyle="1" w:styleId="Tablecaption12">
    <w:name w:val="Table caption (12)_"/>
    <w:link w:val="Tablecaption120"/>
    <w:qFormat/>
    <w:locked/>
    <w:rPr>
      <w:rFonts w:ascii="Gungsuh" w:eastAsia="Gungsuh" w:hAnsi="Gungsuh"/>
      <w:i/>
      <w:iCs/>
      <w:sz w:val="8"/>
      <w:szCs w:val="8"/>
      <w:shd w:val="clear" w:color="auto" w:fill="FFFFFF"/>
    </w:rPr>
  </w:style>
  <w:style w:type="paragraph" w:customStyle="1" w:styleId="Tablecaption120">
    <w:name w:val="Table caption (12)"/>
    <w:basedOn w:val="Normal"/>
    <w:link w:val="Tablecaption12"/>
    <w:qFormat/>
    <w:pPr>
      <w:widowControl w:val="0"/>
      <w:shd w:val="clear" w:color="auto" w:fill="FFFFFF"/>
      <w:spacing w:after="0" w:line="240" w:lineRule="atLeast"/>
    </w:pPr>
    <w:rPr>
      <w:rFonts w:ascii="Gungsuh" w:eastAsia="Gungsuh" w:hAnsi="Gungsuh"/>
      <w:i/>
      <w:iCs/>
      <w:sz w:val="8"/>
      <w:szCs w:val="8"/>
    </w:rPr>
  </w:style>
  <w:style w:type="character" w:customStyle="1" w:styleId="Bodytext210">
    <w:name w:val="Body text (21)_"/>
    <w:link w:val="Bodytext211"/>
    <w:qFormat/>
    <w:locked/>
    <w:rPr>
      <w:spacing w:val="24"/>
      <w:sz w:val="8"/>
      <w:szCs w:val="8"/>
      <w:shd w:val="clear" w:color="auto" w:fill="FFFFFF"/>
    </w:rPr>
  </w:style>
  <w:style w:type="paragraph" w:customStyle="1" w:styleId="Bodytext211">
    <w:name w:val="Body text (21)"/>
    <w:basedOn w:val="Normal"/>
    <w:link w:val="Bodytext210"/>
    <w:qFormat/>
    <w:pPr>
      <w:widowControl w:val="0"/>
      <w:shd w:val="clear" w:color="auto" w:fill="FFFFFF"/>
      <w:spacing w:after="60" w:line="240" w:lineRule="atLeast"/>
      <w:jc w:val="both"/>
    </w:pPr>
    <w:rPr>
      <w:spacing w:val="24"/>
      <w:sz w:val="8"/>
      <w:szCs w:val="8"/>
    </w:rPr>
  </w:style>
  <w:style w:type="character" w:customStyle="1" w:styleId="Tablecaption13">
    <w:name w:val="Table caption (13)_"/>
    <w:link w:val="Tablecaption130"/>
    <w:qFormat/>
    <w:locked/>
    <w:rPr>
      <w:spacing w:val="-2"/>
      <w:sz w:val="27"/>
      <w:szCs w:val="27"/>
      <w:shd w:val="clear" w:color="auto" w:fill="FFFFFF"/>
    </w:rPr>
  </w:style>
  <w:style w:type="paragraph" w:customStyle="1" w:styleId="Tablecaption130">
    <w:name w:val="Table caption (13)"/>
    <w:basedOn w:val="Normal"/>
    <w:link w:val="Tablecaption13"/>
    <w:qFormat/>
    <w:pPr>
      <w:widowControl w:val="0"/>
      <w:shd w:val="clear" w:color="auto" w:fill="FFFFFF"/>
      <w:spacing w:after="0" w:line="379" w:lineRule="exact"/>
    </w:pPr>
    <w:rPr>
      <w:spacing w:val="-2"/>
      <w:sz w:val="27"/>
      <w:szCs w:val="27"/>
    </w:rPr>
  </w:style>
  <w:style w:type="character" w:customStyle="1" w:styleId="Heading12">
    <w:name w:val="Heading #1 (2)_"/>
    <w:link w:val="Heading120"/>
    <w:qFormat/>
    <w:locked/>
    <w:rPr>
      <w:b/>
      <w:bCs/>
      <w:spacing w:val="-6"/>
      <w:sz w:val="47"/>
      <w:szCs w:val="47"/>
      <w:shd w:val="clear" w:color="auto" w:fill="FFFFFF"/>
    </w:rPr>
  </w:style>
  <w:style w:type="paragraph" w:customStyle="1" w:styleId="Heading120">
    <w:name w:val="Heading #1 (2)"/>
    <w:basedOn w:val="Normal"/>
    <w:link w:val="Heading12"/>
    <w:qFormat/>
    <w:pPr>
      <w:widowControl w:val="0"/>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qFormat/>
    <w:locked/>
    <w:rPr>
      <w:b/>
      <w:bCs/>
      <w:spacing w:val="-6"/>
      <w:sz w:val="47"/>
      <w:szCs w:val="47"/>
      <w:shd w:val="clear" w:color="auto" w:fill="FFFFFF"/>
    </w:rPr>
  </w:style>
  <w:style w:type="paragraph" w:customStyle="1" w:styleId="Bodytext220">
    <w:name w:val="Body text (22)"/>
    <w:basedOn w:val="Normal"/>
    <w:link w:val="Bodytext22"/>
    <w:qFormat/>
    <w:pPr>
      <w:widowControl w:val="0"/>
      <w:shd w:val="clear" w:color="auto" w:fill="FFFFFF"/>
      <w:spacing w:after="120" w:line="240" w:lineRule="atLeast"/>
      <w:jc w:val="both"/>
    </w:pPr>
    <w:rPr>
      <w:b/>
      <w:bCs/>
      <w:spacing w:val="-6"/>
      <w:sz w:val="47"/>
      <w:szCs w:val="47"/>
    </w:rPr>
  </w:style>
  <w:style w:type="character" w:customStyle="1" w:styleId="Bodytext23">
    <w:name w:val="Body text (23)_"/>
    <w:link w:val="Bodytext230"/>
    <w:qFormat/>
    <w:locked/>
    <w:rPr>
      <w:szCs w:val="26"/>
      <w:shd w:val="clear" w:color="auto" w:fill="FFFFFF"/>
    </w:rPr>
  </w:style>
  <w:style w:type="paragraph" w:customStyle="1" w:styleId="Bodytext230">
    <w:name w:val="Body text (23)"/>
    <w:basedOn w:val="Normal"/>
    <w:link w:val="Bodytext23"/>
    <w:qFormat/>
    <w:pPr>
      <w:widowControl w:val="0"/>
      <w:shd w:val="clear" w:color="auto" w:fill="FFFFFF"/>
      <w:spacing w:after="0" w:line="461" w:lineRule="exact"/>
      <w:jc w:val="both"/>
    </w:pPr>
    <w:rPr>
      <w:szCs w:val="26"/>
    </w:rPr>
  </w:style>
  <w:style w:type="character" w:customStyle="1" w:styleId="Headerorfooter5">
    <w:name w:val="Header or footer (5)_"/>
    <w:link w:val="Headerorfooter50"/>
    <w:qFormat/>
    <w:locked/>
    <w:rPr>
      <w:i/>
      <w:iCs/>
      <w:spacing w:val="-3"/>
      <w:szCs w:val="26"/>
      <w:shd w:val="clear" w:color="auto" w:fill="FFFFFF"/>
    </w:rPr>
  </w:style>
  <w:style w:type="paragraph" w:customStyle="1" w:styleId="Headerorfooter50">
    <w:name w:val="Header or footer (5)"/>
    <w:basedOn w:val="Normal"/>
    <w:link w:val="Headerorfooter5"/>
    <w:qFormat/>
    <w:pPr>
      <w:widowControl w:val="0"/>
      <w:shd w:val="clear" w:color="auto" w:fill="FFFFFF"/>
      <w:spacing w:after="0" w:line="797" w:lineRule="exact"/>
      <w:jc w:val="right"/>
    </w:pPr>
    <w:rPr>
      <w:i/>
      <w:iCs/>
      <w:spacing w:val="-3"/>
      <w:szCs w:val="26"/>
    </w:rPr>
  </w:style>
  <w:style w:type="character" w:customStyle="1" w:styleId="Bodytext24">
    <w:name w:val="Body text (24)_"/>
    <w:link w:val="Bodytext240"/>
    <w:qFormat/>
    <w:locked/>
    <w:rPr>
      <w:szCs w:val="26"/>
      <w:shd w:val="clear" w:color="auto" w:fill="FFFFFF"/>
    </w:rPr>
  </w:style>
  <w:style w:type="paragraph" w:customStyle="1" w:styleId="Bodytext240">
    <w:name w:val="Body text (24)"/>
    <w:basedOn w:val="Normal"/>
    <w:link w:val="Bodytext24"/>
    <w:qFormat/>
    <w:pPr>
      <w:widowControl w:val="0"/>
      <w:shd w:val="clear" w:color="auto" w:fill="FFFFFF"/>
      <w:spacing w:after="240" w:line="240" w:lineRule="atLeast"/>
      <w:jc w:val="both"/>
    </w:pPr>
    <w:rPr>
      <w:szCs w:val="26"/>
    </w:rPr>
  </w:style>
  <w:style w:type="character" w:customStyle="1" w:styleId="Heading22">
    <w:name w:val="Heading #2 (2)_"/>
    <w:link w:val="Heading220"/>
    <w:qFormat/>
    <w:locked/>
    <w:rPr>
      <w:rFonts w:ascii="Corbel" w:hAnsi="Corbel"/>
      <w:shd w:val="clear" w:color="auto" w:fill="FFFFFF"/>
    </w:rPr>
  </w:style>
  <w:style w:type="paragraph" w:customStyle="1" w:styleId="Heading220">
    <w:name w:val="Heading #2 (2)"/>
    <w:basedOn w:val="Normal"/>
    <w:link w:val="Heading22"/>
    <w:qFormat/>
    <w:pPr>
      <w:widowControl w:val="0"/>
      <w:shd w:val="clear" w:color="auto" w:fill="FFFFFF"/>
      <w:spacing w:before="720" w:after="60" w:line="240" w:lineRule="atLeast"/>
      <w:jc w:val="both"/>
      <w:outlineLvl w:val="1"/>
    </w:pPr>
    <w:rPr>
      <w:rFonts w:ascii="Corbel" w:hAnsi="Corbel"/>
    </w:rPr>
  </w:style>
  <w:style w:type="character" w:customStyle="1" w:styleId="Heading23">
    <w:name w:val="Heading #2 (3)_"/>
    <w:link w:val="Heading230"/>
    <w:qFormat/>
    <w:locked/>
    <w:rPr>
      <w:rFonts w:ascii="Arial" w:hAnsi="Arial" w:cs="Arial"/>
      <w:spacing w:val="3"/>
      <w:sz w:val="21"/>
      <w:szCs w:val="21"/>
      <w:shd w:val="clear" w:color="auto" w:fill="FFFFFF"/>
    </w:rPr>
  </w:style>
  <w:style w:type="paragraph" w:customStyle="1" w:styleId="Heading230">
    <w:name w:val="Heading #2 (3)"/>
    <w:basedOn w:val="Normal"/>
    <w:link w:val="Heading23"/>
    <w:qFormat/>
    <w:pPr>
      <w:widowControl w:val="0"/>
      <w:shd w:val="clear" w:color="auto" w:fill="FFFFFF"/>
      <w:spacing w:after="0" w:line="322" w:lineRule="exact"/>
      <w:jc w:val="both"/>
      <w:outlineLvl w:val="1"/>
    </w:pPr>
    <w:rPr>
      <w:rFonts w:ascii="Arial" w:hAnsi="Arial" w:cs="Arial"/>
      <w:spacing w:val="3"/>
      <w:sz w:val="21"/>
      <w:szCs w:val="21"/>
    </w:rPr>
  </w:style>
  <w:style w:type="character" w:customStyle="1" w:styleId="Heading52">
    <w:name w:val="Heading #5 (2)_"/>
    <w:link w:val="Heading520"/>
    <w:qFormat/>
    <w:locked/>
    <w:rPr>
      <w:rFonts w:ascii="Arial" w:hAnsi="Arial" w:cs="Arial"/>
      <w:spacing w:val="-7"/>
      <w:sz w:val="23"/>
      <w:szCs w:val="23"/>
      <w:shd w:val="clear" w:color="auto" w:fill="FFFFFF"/>
    </w:rPr>
  </w:style>
  <w:style w:type="paragraph" w:customStyle="1" w:styleId="Heading520">
    <w:name w:val="Heading #5 (2)"/>
    <w:basedOn w:val="Normal"/>
    <w:link w:val="Heading52"/>
    <w:qFormat/>
    <w:pPr>
      <w:widowControl w:val="0"/>
      <w:shd w:val="clear" w:color="auto" w:fill="FFFFFF"/>
      <w:spacing w:after="0" w:line="322" w:lineRule="exact"/>
      <w:jc w:val="both"/>
      <w:outlineLvl w:val="4"/>
    </w:pPr>
    <w:rPr>
      <w:rFonts w:ascii="Arial" w:hAnsi="Arial" w:cs="Arial"/>
      <w:spacing w:val="-7"/>
      <w:sz w:val="23"/>
      <w:szCs w:val="23"/>
    </w:rPr>
  </w:style>
  <w:style w:type="character" w:customStyle="1" w:styleId="Heading24">
    <w:name w:val="Heading #2 (4)_"/>
    <w:link w:val="Heading240"/>
    <w:qFormat/>
    <w:locked/>
    <w:rPr>
      <w:rFonts w:ascii="Arial" w:hAnsi="Arial" w:cs="Arial"/>
      <w:spacing w:val="1"/>
      <w:shd w:val="clear" w:color="auto" w:fill="FFFFFF"/>
    </w:rPr>
  </w:style>
  <w:style w:type="paragraph" w:customStyle="1" w:styleId="Heading240">
    <w:name w:val="Heading #2 (4)"/>
    <w:basedOn w:val="Normal"/>
    <w:link w:val="Heading24"/>
    <w:qFormat/>
    <w:pPr>
      <w:widowControl w:val="0"/>
      <w:shd w:val="clear" w:color="auto" w:fill="FFFFFF"/>
      <w:spacing w:after="0" w:line="322" w:lineRule="exact"/>
      <w:jc w:val="both"/>
      <w:outlineLvl w:val="1"/>
    </w:pPr>
    <w:rPr>
      <w:rFonts w:ascii="Arial" w:hAnsi="Arial" w:cs="Arial"/>
      <w:spacing w:val="1"/>
    </w:rPr>
  </w:style>
  <w:style w:type="character" w:customStyle="1" w:styleId="Heading53">
    <w:name w:val="Heading #5 (3)_"/>
    <w:link w:val="Heading530"/>
    <w:qFormat/>
    <w:locked/>
    <w:rPr>
      <w:rFonts w:ascii="Arial" w:hAnsi="Arial" w:cs="Arial"/>
      <w:spacing w:val="-9"/>
      <w:sz w:val="23"/>
      <w:szCs w:val="23"/>
      <w:shd w:val="clear" w:color="auto" w:fill="FFFFFF"/>
    </w:rPr>
  </w:style>
  <w:style w:type="paragraph" w:customStyle="1" w:styleId="Heading530">
    <w:name w:val="Heading #5 (3)"/>
    <w:basedOn w:val="Normal"/>
    <w:link w:val="Heading53"/>
    <w:qFormat/>
    <w:pPr>
      <w:widowControl w:val="0"/>
      <w:shd w:val="clear" w:color="auto" w:fill="FFFFFF"/>
      <w:spacing w:after="0" w:line="322" w:lineRule="exact"/>
      <w:jc w:val="both"/>
      <w:outlineLvl w:val="4"/>
    </w:pPr>
    <w:rPr>
      <w:rFonts w:ascii="Arial" w:hAnsi="Arial" w:cs="Arial"/>
      <w:spacing w:val="-9"/>
      <w:sz w:val="23"/>
      <w:szCs w:val="23"/>
    </w:rPr>
  </w:style>
  <w:style w:type="character" w:customStyle="1" w:styleId="Heading40">
    <w:name w:val="Heading #4_"/>
    <w:link w:val="Heading41"/>
    <w:qFormat/>
    <w:locked/>
    <w:rPr>
      <w:spacing w:val="1"/>
      <w:sz w:val="25"/>
      <w:szCs w:val="25"/>
      <w:shd w:val="clear" w:color="auto" w:fill="FFFFFF"/>
    </w:rPr>
  </w:style>
  <w:style w:type="paragraph" w:customStyle="1" w:styleId="Heading41">
    <w:name w:val="Heading #4"/>
    <w:basedOn w:val="Normal"/>
    <w:link w:val="Heading40"/>
    <w:qFormat/>
    <w:pPr>
      <w:widowControl w:val="0"/>
      <w:shd w:val="clear" w:color="auto" w:fill="FFFFFF"/>
      <w:spacing w:after="0" w:line="331" w:lineRule="exact"/>
      <w:jc w:val="both"/>
      <w:outlineLvl w:val="3"/>
    </w:pPr>
    <w:rPr>
      <w:spacing w:val="1"/>
      <w:sz w:val="25"/>
      <w:szCs w:val="25"/>
    </w:rPr>
  </w:style>
  <w:style w:type="character" w:customStyle="1" w:styleId="Heading42">
    <w:name w:val="Heading #4 (2)_"/>
    <w:link w:val="Heading420"/>
    <w:qFormat/>
    <w:locked/>
    <w:rPr>
      <w:b/>
      <w:bCs/>
      <w:spacing w:val="10"/>
      <w:sz w:val="25"/>
      <w:szCs w:val="25"/>
      <w:shd w:val="clear" w:color="auto" w:fill="FFFFFF"/>
    </w:rPr>
  </w:style>
  <w:style w:type="paragraph" w:customStyle="1" w:styleId="Heading420">
    <w:name w:val="Heading #4 (2)"/>
    <w:basedOn w:val="Normal"/>
    <w:link w:val="Heading42"/>
    <w:qFormat/>
    <w:pPr>
      <w:widowControl w:val="0"/>
      <w:shd w:val="clear" w:color="auto" w:fill="FFFFFF"/>
      <w:spacing w:after="0" w:line="331" w:lineRule="exact"/>
      <w:jc w:val="both"/>
      <w:outlineLvl w:val="3"/>
    </w:pPr>
    <w:rPr>
      <w:b/>
      <w:bCs/>
      <w:spacing w:val="10"/>
      <w:sz w:val="25"/>
      <w:szCs w:val="25"/>
    </w:rPr>
  </w:style>
  <w:style w:type="character" w:customStyle="1" w:styleId="Bodytext25">
    <w:name w:val="Body text (25)_"/>
    <w:link w:val="Bodytext250"/>
    <w:qFormat/>
    <w:locked/>
    <w:rPr>
      <w:rFonts w:ascii="Consolas" w:hAnsi="Consolas" w:cs="Consolas"/>
      <w:sz w:val="10"/>
      <w:szCs w:val="10"/>
      <w:shd w:val="clear" w:color="auto" w:fill="FFFFFF"/>
    </w:rPr>
  </w:style>
  <w:style w:type="paragraph" w:customStyle="1" w:styleId="Bodytext250">
    <w:name w:val="Body text (25)"/>
    <w:basedOn w:val="Normal"/>
    <w:link w:val="Bodytext25"/>
    <w:qFormat/>
    <w:pPr>
      <w:widowControl w:val="0"/>
      <w:shd w:val="clear" w:color="auto" w:fill="FFFFFF"/>
      <w:spacing w:after="0" w:line="240" w:lineRule="atLeast"/>
    </w:pPr>
    <w:rPr>
      <w:rFonts w:ascii="Consolas" w:hAnsi="Consolas" w:cs="Consolas"/>
      <w:sz w:val="10"/>
      <w:szCs w:val="10"/>
    </w:rPr>
  </w:style>
  <w:style w:type="character" w:customStyle="1" w:styleId="Heading43">
    <w:name w:val="Heading #4 (3)_"/>
    <w:link w:val="Heading430"/>
    <w:qFormat/>
    <w:locked/>
    <w:rPr>
      <w:spacing w:val="5"/>
      <w:shd w:val="clear" w:color="auto" w:fill="FFFFFF"/>
    </w:rPr>
  </w:style>
  <w:style w:type="paragraph" w:customStyle="1" w:styleId="Heading430">
    <w:name w:val="Heading #4 (3)"/>
    <w:basedOn w:val="Normal"/>
    <w:link w:val="Heading43"/>
    <w:qFormat/>
    <w:pPr>
      <w:widowControl w:val="0"/>
      <w:shd w:val="clear" w:color="auto" w:fill="FFFFFF"/>
      <w:spacing w:after="0" w:line="322" w:lineRule="exact"/>
      <w:jc w:val="both"/>
      <w:outlineLvl w:val="3"/>
    </w:pPr>
    <w:rPr>
      <w:spacing w:val="5"/>
    </w:rPr>
  </w:style>
  <w:style w:type="character" w:customStyle="1" w:styleId="Heading44">
    <w:name w:val="Heading #4 (4)_"/>
    <w:link w:val="Heading440"/>
    <w:qFormat/>
    <w:locked/>
    <w:rPr>
      <w:spacing w:val="1"/>
      <w:sz w:val="25"/>
      <w:szCs w:val="25"/>
      <w:shd w:val="clear" w:color="auto" w:fill="FFFFFF"/>
    </w:rPr>
  </w:style>
  <w:style w:type="paragraph" w:customStyle="1" w:styleId="Heading440">
    <w:name w:val="Heading #4 (4)"/>
    <w:basedOn w:val="Normal"/>
    <w:link w:val="Heading44"/>
    <w:qFormat/>
    <w:pPr>
      <w:widowControl w:val="0"/>
      <w:shd w:val="clear" w:color="auto" w:fill="FFFFFF"/>
      <w:spacing w:after="0" w:line="322" w:lineRule="exact"/>
      <w:jc w:val="both"/>
      <w:outlineLvl w:val="3"/>
    </w:pPr>
    <w:rPr>
      <w:spacing w:val="1"/>
      <w:sz w:val="25"/>
      <w:szCs w:val="25"/>
    </w:rPr>
  </w:style>
  <w:style w:type="character" w:customStyle="1" w:styleId="Heading45">
    <w:name w:val="Heading #4 (5)_"/>
    <w:link w:val="Heading450"/>
    <w:qFormat/>
    <w:locked/>
    <w:rPr>
      <w:spacing w:val="10"/>
      <w:shd w:val="clear" w:color="auto" w:fill="FFFFFF"/>
    </w:rPr>
  </w:style>
  <w:style w:type="paragraph" w:customStyle="1" w:styleId="Heading450">
    <w:name w:val="Heading #4 (5)"/>
    <w:basedOn w:val="Normal"/>
    <w:link w:val="Heading45"/>
    <w:qFormat/>
    <w:pPr>
      <w:widowControl w:val="0"/>
      <w:shd w:val="clear" w:color="auto" w:fill="FFFFFF"/>
      <w:spacing w:after="0" w:line="322" w:lineRule="exact"/>
      <w:jc w:val="both"/>
      <w:outlineLvl w:val="3"/>
    </w:pPr>
    <w:rPr>
      <w:spacing w:val="10"/>
    </w:rPr>
  </w:style>
  <w:style w:type="character" w:customStyle="1" w:styleId="Heading46">
    <w:name w:val="Heading #4 (6)_"/>
    <w:link w:val="Heading460"/>
    <w:qFormat/>
    <w:locked/>
    <w:rPr>
      <w:spacing w:val="8"/>
      <w:sz w:val="21"/>
      <w:szCs w:val="21"/>
      <w:shd w:val="clear" w:color="auto" w:fill="FFFFFF"/>
    </w:rPr>
  </w:style>
  <w:style w:type="paragraph" w:customStyle="1" w:styleId="Heading460">
    <w:name w:val="Heading #4 (6)"/>
    <w:basedOn w:val="Normal"/>
    <w:link w:val="Heading46"/>
    <w:qFormat/>
    <w:pPr>
      <w:widowControl w:val="0"/>
      <w:shd w:val="clear" w:color="auto" w:fill="FFFFFF"/>
      <w:spacing w:after="0" w:line="322" w:lineRule="exact"/>
      <w:jc w:val="both"/>
      <w:outlineLvl w:val="3"/>
    </w:pPr>
    <w:rPr>
      <w:spacing w:val="8"/>
      <w:sz w:val="21"/>
      <w:szCs w:val="21"/>
    </w:rPr>
  </w:style>
  <w:style w:type="character" w:customStyle="1" w:styleId="Bodytext26">
    <w:name w:val="Body text (26)_"/>
    <w:link w:val="Bodytext260"/>
    <w:qFormat/>
    <w:locked/>
    <w:rPr>
      <w:spacing w:val="-26"/>
      <w:sz w:val="23"/>
      <w:szCs w:val="23"/>
      <w:shd w:val="clear" w:color="auto" w:fill="FFFFFF"/>
    </w:rPr>
  </w:style>
  <w:style w:type="paragraph" w:customStyle="1" w:styleId="Bodytext260">
    <w:name w:val="Body text (26)"/>
    <w:basedOn w:val="Normal"/>
    <w:link w:val="Bodytext26"/>
    <w:qFormat/>
    <w:pPr>
      <w:widowControl w:val="0"/>
      <w:shd w:val="clear" w:color="auto" w:fill="FFFFFF"/>
      <w:spacing w:after="0" w:line="322" w:lineRule="exact"/>
      <w:jc w:val="both"/>
    </w:pPr>
    <w:rPr>
      <w:spacing w:val="-26"/>
      <w:sz w:val="23"/>
      <w:szCs w:val="23"/>
    </w:rPr>
  </w:style>
  <w:style w:type="character" w:customStyle="1" w:styleId="Bodytext27">
    <w:name w:val="Body text (27)_"/>
    <w:link w:val="Bodytext270"/>
    <w:qFormat/>
    <w:locked/>
    <w:rPr>
      <w:rFonts w:ascii="Corbel" w:hAnsi="Corbel"/>
      <w:shd w:val="clear" w:color="auto" w:fill="FFFFFF"/>
    </w:rPr>
  </w:style>
  <w:style w:type="paragraph" w:customStyle="1" w:styleId="Bodytext270">
    <w:name w:val="Body text (27)"/>
    <w:basedOn w:val="Normal"/>
    <w:link w:val="Bodytext27"/>
    <w:qFormat/>
    <w:pPr>
      <w:widowControl w:val="0"/>
      <w:shd w:val="clear" w:color="auto" w:fill="FFFFFF"/>
      <w:spacing w:before="60" w:after="60" w:line="240" w:lineRule="atLeast"/>
      <w:ind w:firstLine="660"/>
      <w:jc w:val="both"/>
    </w:pPr>
    <w:rPr>
      <w:rFonts w:ascii="Corbel" w:hAnsi="Corbel"/>
    </w:rPr>
  </w:style>
  <w:style w:type="character" w:customStyle="1" w:styleId="Bodytext28">
    <w:name w:val="Body text (28)_"/>
    <w:link w:val="Bodytext280"/>
    <w:qFormat/>
    <w:locked/>
    <w:rPr>
      <w:rFonts w:ascii="Corbel" w:hAnsi="Corbel"/>
      <w:shd w:val="clear" w:color="auto" w:fill="FFFFFF"/>
    </w:rPr>
  </w:style>
  <w:style w:type="paragraph" w:customStyle="1" w:styleId="Bodytext280">
    <w:name w:val="Body text (28)"/>
    <w:basedOn w:val="Normal"/>
    <w:link w:val="Bodytext28"/>
    <w:qFormat/>
    <w:pPr>
      <w:widowControl w:val="0"/>
      <w:shd w:val="clear" w:color="auto" w:fill="FFFFFF"/>
      <w:spacing w:before="60" w:after="60" w:line="240" w:lineRule="atLeast"/>
      <w:ind w:firstLine="660"/>
      <w:jc w:val="both"/>
    </w:pPr>
    <w:rPr>
      <w:rFonts w:ascii="Corbel" w:hAnsi="Corbel"/>
    </w:rPr>
  </w:style>
  <w:style w:type="character" w:customStyle="1" w:styleId="Bodytext29">
    <w:name w:val="Body text (29)_"/>
    <w:link w:val="Bodytext290"/>
    <w:qFormat/>
    <w:locked/>
    <w:rPr>
      <w:rFonts w:ascii="Consolas" w:hAnsi="Consolas" w:cs="Consolas"/>
      <w:sz w:val="10"/>
      <w:szCs w:val="10"/>
      <w:shd w:val="clear" w:color="auto" w:fill="FFFFFF"/>
    </w:rPr>
  </w:style>
  <w:style w:type="paragraph" w:customStyle="1" w:styleId="Bodytext290">
    <w:name w:val="Body text (29)"/>
    <w:basedOn w:val="Normal"/>
    <w:link w:val="Bodytext29"/>
    <w:qFormat/>
    <w:pPr>
      <w:widowControl w:val="0"/>
      <w:shd w:val="clear" w:color="auto" w:fill="FFFFFF"/>
      <w:spacing w:after="0" w:line="240" w:lineRule="atLeast"/>
    </w:pPr>
    <w:rPr>
      <w:rFonts w:ascii="Consolas" w:hAnsi="Consolas" w:cs="Consolas"/>
      <w:sz w:val="10"/>
      <w:szCs w:val="10"/>
    </w:rPr>
  </w:style>
  <w:style w:type="character" w:customStyle="1" w:styleId="Bodytext300">
    <w:name w:val="Body text (30)_"/>
    <w:link w:val="Bodytext301"/>
    <w:qFormat/>
    <w:locked/>
    <w:rPr>
      <w:szCs w:val="26"/>
      <w:shd w:val="clear" w:color="auto" w:fill="FFFFFF"/>
    </w:rPr>
  </w:style>
  <w:style w:type="paragraph" w:customStyle="1" w:styleId="Bodytext301">
    <w:name w:val="Body text (30)"/>
    <w:basedOn w:val="Normal"/>
    <w:link w:val="Bodytext300"/>
    <w:qFormat/>
    <w:pPr>
      <w:widowControl w:val="0"/>
      <w:shd w:val="clear" w:color="auto" w:fill="FFFFFF"/>
      <w:spacing w:after="0" w:line="461" w:lineRule="exact"/>
      <w:jc w:val="both"/>
    </w:pPr>
    <w:rPr>
      <w:szCs w:val="26"/>
    </w:rPr>
  </w:style>
  <w:style w:type="character" w:customStyle="1" w:styleId="Heading60">
    <w:name w:val="Heading #6_"/>
    <w:link w:val="Heading61"/>
    <w:qFormat/>
    <w:locked/>
    <w:rPr>
      <w:b/>
      <w:bCs/>
      <w:sz w:val="25"/>
      <w:szCs w:val="25"/>
      <w:shd w:val="clear" w:color="auto" w:fill="FFFFFF"/>
    </w:rPr>
  </w:style>
  <w:style w:type="paragraph" w:customStyle="1" w:styleId="Heading61">
    <w:name w:val="Heading #6"/>
    <w:basedOn w:val="Normal"/>
    <w:link w:val="Heading60"/>
    <w:qFormat/>
    <w:pPr>
      <w:widowControl w:val="0"/>
      <w:shd w:val="clear" w:color="auto" w:fill="FFFFFF"/>
      <w:spacing w:after="720" w:line="792" w:lineRule="exact"/>
      <w:outlineLvl w:val="5"/>
    </w:pPr>
    <w:rPr>
      <w:b/>
      <w:bCs/>
      <w:sz w:val="25"/>
      <w:szCs w:val="25"/>
    </w:rPr>
  </w:style>
  <w:style w:type="character" w:customStyle="1" w:styleId="Bodytext310">
    <w:name w:val="Body text (31)_"/>
    <w:link w:val="Bodytext311"/>
    <w:qFormat/>
    <w:locked/>
    <w:rPr>
      <w:rFonts w:ascii="Corbel" w:hAnsi="Corbel"/>
      <w:sz w:val="28"/>
      <w:szCs w:val="28"/>
      <w:shd w:val="clear" w:color="auto" w:fill="FFFFFF"/>
    </w:rPr>
  </w:style>
  <w:style w:type="paragraph" w:customStyle="1" w:styleId="Bodytext311">
    <w:name w:val="Body text (31)"/>
    <w:basedOn w:val="Normal"/>
    <w:link w:val="Bodytext310"/>
    <w:qFormat/>
    <w:pPr>
      <w:widowControl w:val="0"/>
      <w:shd w:val="clear" w:color="auto" w:fill="FFFFFF"/>
      <w:spacing w:after="240" w:line="240" w:lineRule="atLeast"/>
      <w:jc w:val="both"/>
    </w:pPr>
    <w:rPr>
      <w:rFonts w:ascii="Corbel" w:hAnsi="Corbel"/>
      <w:sz w:val="28"/>
      <w:szCs w:val="28"/>
    </w:rPr>
  </w:style>
  <w:style w:type="character" w:customStyle="1" w:styleId="Bodytext32">
    <w:name w:val="Body text (32)_"/>
    <w:link w:val="Bodytext320"/>
    <w:qFormat/>
    <w:locked/>
    <w:rPr>
      <w:rFonts w:ascii="Consolas" w:hAnsi="Consolas" w:cs="Consolas"/>
      <w:i/>
      <w:iCs/>
      <w:sz w:val="8"/>
      <w:szCs w:val="8"/>
      <w:shd w:val="clear" w:color="auto" w:fill="FFFFFF"/>
    </w:rPr>
  </w:style>
  <w:style w:type="paragraph" w:customStyle="1" w:styleId="Bodytext320">
    <w:name w:val="Body text (32)"/>
    <w:basedOn w:val="Normal"/>
    <w:link w:val="Bodytext32"/>
    <w:qFormat/>
    <w:pPr>
      <w:widowControl w:val="0"/>
      <w:shd w:val="clear" w:color="auto" w:fill="FFFFFF"/>
      <w:spacing w:after="0" w:line="240" w:lineRule="atLeast"/>
      <w:jc w:val="both"/>
    </w:pPr>
    <w:rPr>
      <w:rFonts w:ascii="Consolas" w:hAnsi="Consolas" w:cs="Consolas"/>
      <w:i/>
      <w:iCs/>
      <w:sz w:val="8"/>
      <w:szCs w:val="8"/>
    </w:rPr>
  </w:style>
  <w:style w:type="character" w:customStyle="1" w:styleId="Heading47">
    <w:name w:val="Heading #4 (7)_"/>
    <w:link w:val="Heading470"/>
    <w:qFormat/>
    <w:locked/>
    <w:rPr>
      <w:spacing w:val="6"/>
      <w:sz w:val="25"/>
      <w:szCs w:val="25"/>
      <w:shd w:val="clear" w:color="auto" w:fill="FFFFFF"/>
    </w:rPr>
  </w:style>
  <w:style w:type="paragraph" w:customStyle="1" w:styleId="Heading470">
    <w:name w:val="Heading #4 (7)"/>
    <w:basedOn w:val="Normal"/>
    <w:link w:val="Heading47"/>
    <w:qFormat/>
    <w:pPr>
      <w:widowControl w:val="0"/>
      <w:shd w:val="clear" w:color="auto" w:fill="FFFFFF"/>
      <w:spacing w:after="0" w:line="322" w:lineRule="exact"/>
      <w:jc w:val="both"/>
      <w:outlineLvl w:val="3"/>
    </w:pPr>
    <w:rPr>
      <w:spacing w:val="6"/>
      <w:sz w:val="25"/>
      <w:szCs w:val="25"/>
    </w:rPr>
  </w:style>
  <w:style w:type="character" w:customStyle="1" w:styleId="Heading48">
    <w:name w:val="Heading #4 (8)_"/>
    <w:link w:val="Heading480"/>
    <w:qFormat/>
    <w:locked/>
    <w:rPr>
      <w:rFonts w:ascii="Arial" w:hAnsi="Arial" w:cs="Arial"/>
      <w:spacing w:val="-6"/>
      <w:sz w:val="23"/>
      <w:szCs w:val="23"/>
      <w:shd w:val="clear" w:color="auto" w:fill="FFFFFF"/>
    </w:rPr>
  </w:style>
  <w:style w:type="paragraph" w:customStyle="1" w:styleId="Heading480">
    <w:name w:val="Heading #4 (8)"/>
    <w:basedOn w:val="Normal"/>
    <w:link w:val="Heading48"/>
    <w:qFormat/>
    <w:pPr>
      <w:widowControl w:val="0"/>
      <w:shd w:val="clear" w:color="auto" w:fill="FFFFFF"/>
      <w:spacing w:after="60" w:line="240" w:lineRule="atLeast"/>
      <w:jc w:val="both"/>
      <w:outlineLvl w:val="3"/>
    </w:pPr>
    <w:rPr>
      <w:rFonts w:ascii="Arial" w:hAnsi="Arial" w:cs="Arial"/>
      <w:spacing w:val="-6"/>
      <w:sz w:val="23"/>
      <w:szCs w:val="23"/>
    </w:rPr>
  </w:style>
  <w:style w:type="character" w:customStyle="1" w:styleId="Heading50">
    <w:name w:val="Heading #5_"/>
    <w:link w:val="Heading51"/>
    <w:qFormat/>
    <w:locked/>
    <w:rPr>
      <w:spacing w:val="1"/>
      <w:sz w:val="25"/>
      <w:szCs w:val="25"/>
      <w:shd w:val="clear" w:color="auto" w:fill="FFFFFF"/>
    </w:rPr>
  </w:style>
  <w:style w:type="paragraph" w:customStyle="1" w:styleId="Heading51">
    <w:name w:val="Heading #5"/>
    <w:basedOn w:val="Normal"/>
    <w:link w:val="Heading50"/>
    <w:qFormat/>
    <w:pPr>
      <w:widowControl w:val="0"/>
      <w:shd w:val="clear" w:color="auto" w:fill="FFFFFF"/>
      <w:spacing w:after="0" w:line="322" w:lineRule="exact"/>
      <w:jc w:val="both"/>
      <w:outlineLvl w:val="4"/>
    </w:pPr>
    <w:rPr>
      <w:spacing w:val="1"/>
      <w:sz w:val="25"/>
      <w:szCs w:val="25"/>
    </w:rPr>
  </w:style>
  <w:style w:type="character" w:customStyle="1" w:styleId="Heading54">
    <w:name w:val="Heading #5 (4)_"/>
    <w:link w:val="Heading540"/>
    <w:qFormat/>
    <w:locked/>
    <w:rPr>
      <w:rFonts w:ascii="Corbel" w:hAnsi="Corbel"/>
      <w:sz w:val="25"/>
      <w:szCs w:val="25"/>
      <w:shd w:val="clear" w:color="auto" w:fill="FFFFFF"/>
    </w:rPr>
  </w:style>
  <w:style w:type="paragraph" w:customStyle="1" w:styleId="Heading540">
    <w:name w:val="Heading #5 (4)"/>
    <w:basedOn w:val="Normal"/>
    <w:link w:val="Heading54"/>
    <w:qFormat/>
    <w:pPr>
      <w:widowControl w:val="0"/>
      <w:shd w:val="clear" w:color="auto" w:fill="FFFFFF"/>
      <w:spacing w:after="0" w:line="322" w:lineRule="exact"/>
      <w:jc w:val="both"/>
      <w:outlineLvl w:val="4"/>
    </w:pPr>
    <w:rPr>
      <w:rFonts w:ascii="Corbel" w:hAnsi="Corbel"/>
      <w:sz w:val="25"/>
      <w:szCs w:val="25"/>
    </w:rPr>
  </w:style>
  <w:style w:type="character" w:customStyle="1" w:styleId="Heading55">
    <w:name w:val="Heading #5 (5)_"/>
    <w:link w:val="Heading550"/>
    <w:qFormat/>
    <w:locked/>
    <w:rPr>
      <w:spacing w:val="6"/>
      <w:sz w:val="25"/>
      <w:szCs w:val="25"/>
      <w:shd w:val="clear" w:color="auto" w:fill="FFFFFF"/>
    </w:rPr>
  </w:style>
  <w:style w:type="paragraph" w:customStyle="1" w:styleId="Heading550">
    <w:name w:val="Heading #5 (5)"/>
    <w:basedOn w:val="Normal"/>
    <w:link w:val="Heading55"/>
    <w:qFormat/>
    <w:pPr>
      <w:widowControl w:val="0"/>
      <w:shd w:val="clear" w:color="auto" w:fill="FFFFFF"/>
      <w:spacing w:after="0" w:line="322" w:lineRule="exact"/>
      <w:jc w:val="both"/>
      <w:outlineLvl w:val="4"/>
    </w:pPr>
    <w:rPr>
      <w:spacing w:val="6"/>
      <w:sz w:val="25"/>
      <w:szCs w:val="25"/>
    </w:rPr>
  </w:style>
  <w:style w:type="character" w:customStyle="1" w:styleId="Heading56">
    <w:name w:val="Heading #5 (6)_"/>
    <w:link w:val="Heading560"/>
    <w:qFormat/>
    <w:locked/>
    <w:rPr>
      <w:spacing w:val="2"/>
      <w:shd w:val="clear" w:color="auto" w:fill="FFFFFF"/>
    </w:rPr>
  </w:style>
  <w:style w:type="paragraph" w:customStyle="1" w:styleId="Heading560">
    <w:name w:val="Heading #5 (6)"/>
    <w:basedOn w:val="Normal"/>
    <w:link w:val="Heading56"/>
    <w:qFormat/>
    <w:pPr>
      <w:widowControl w:val="0"/>
      <w:shd w:val="clear" w:color="auto" w:fill="FFFFFF"/>
      <w:spacing w:after="0" w:line="322" w:lineRule="exact"/>
      <w:jc w:val="both"/>
      <w:outlineLvl w:val="4"/>
    </w:pPr>
    <w:rPr>
      <w:spacing w:val="2"/>
    </w:rPr>
  </w:style>
  <w:style w:type="character" w:customStyle="1" w:styleId="Heading57">
    <w:name w:val="Heading #5 (7)_"/>
    <w:link w:val="Heading570"/>
    <w:qFormat/>
    <w:locked/>
    <w:rPr>
      <w:rFonts w:ascii="Arial" w:hAnsi="Arial" w:cs="Arial"/>
      <w:b/>
      <w:bCs/>
      <w:spacing w:val="10"/>
      <w:sz w:val="19"/>
      <w:szCs w:val="19"/>
      <w:shd w:val="clear" w:color="auto" w:fill="FFFFFF"/>
    </w:rPr>
  </w:style>
  <w:style w:type="paragraph" w:customStyle="1" w:styleId="Heading570">
    <w:name w:val="Heading #5 (7)"/>
    <w:basedOn w:val="Normal"/>
    <w:link w:val="Heading57"/>
    <w:qFormat/>
    <w:pPr>
      <w:widowControl w:val="0"/>
      <w:shd w:val="clear" w:color="auto" w:fill="FFFFFF"/>
      <w:spacing w:after="0" w:line="322" w:lineRule="exact"/>
      <w:jc w:val="both"/>
      <w:outlineLvl w:val="4"/>
    </w:pPr>
    <w:rPr>
      <w:rFonts w:ascii="Arial" w:hAnsi="Arial" w:cs="Arial"/>
      <w:b/>
      <w:bCs/>
      <w:spacing w:val="10"/>
      <w:sz w:val="19"/>
      <w:szCs w:val="19"/>
    </w:rPr>
  </w:style>
  <w:style w:type="character" w:customStyle="1" w:styleId="Bodytext33">
    <w:name w:val="Body text (33)_"/>
    <w:link w:val="Bodytext330"/>
    <w:qFormat/>
    <w:locked/>
    <w:rPr>
      <w:rFonts w:ascii="Consolas" w:hAnsi="Consolas" w:cs="Consolas"/>
      <w:spacing w:val="-16"/>
      <w:w w:val="200"/>
      <w:sz w:val="8"/>
      <w:szCs w:val="8"/>
      <w:shd w:val="clear" w:color="auto" w:fill="FFFFFF"/>
    </w:rPr>
  </w:style>
  <w:style w:type="paragraph" w:customStyle="1" w:styleId="Bodytext330">
    <w:name w:val="Body text (33)"/>
    <w:basedOn w:val="Normal"/>
    <w:link w:val="Bodytext33"/>
    <w:qFormat/>
    <w:pPr>
      <w:widowControl w:val="0"/>
      <w:shd w:val="clear" w:color="auto" w:fill="FFFFFF"/>
      <w:spacing w:before="60" w:after="0" w:line="240" w:lineRule="atLeast"/>
      <w:jc w:val="both"/>
    </w:pPr>
    <w:rPr>
      <w:rFonts w:ascii="Consolas" w:hAnsi="Consolas" w:cs="Consolas"/>
      <w:spacing w:val="-16"/>
      <w:w w:val="200"/>
      <w:sz w:val="8"/>
      <w:szCs w:val="8"/>
    </w:rPr>
  </w:style>
  <w:style w:type="character" w:customStyle="1" w:styleId="Bodytext34">
    <w:name w:val="Body text (34)_"/>
    <w:link w:val="Bodytext340"/>
    <w:qFormat/>
    <w:locked/>
    <w:rPr>
      <w:spacing w:val="-24"/>
      <w:sz w:val="23"/>
      <w:szCs w:val="23"/>
      <w:shd w:val="clear" w:color="auto" w:fill="FFFFFF"/>
    </w:rPr>
  </w:style>
  <w:style w:type="paragraph" w:customStyle="1" w:styleId="Bodytext340">
    <w:name w:val="Body text (34)"/>
    <w:basedOn w:val="Normal"/>
    <w:link w:val="Bodytext34"/>
    <w:qFormat/>
    <w:pPr>
      <w:widowControl w:val="0"/>
      <w:shd w:val="clear" w:color="auto" w:fill="FFFFFF"/>
      <w:spacing w:after="0" w:line="322" w:lineRule="exact"/>
      <w:jc w:val="both"/>
    </w:pPr>
    <w:rPr>
      <w:spacing w:val="-24"/>
      <w:sz w:val="23"/>
      <w:szCs w:val="23"/>
    </w:rPr>
  </w:style>
  <w:style w:type="character" w:customStyle="1" w:styleId="Bodytext35">
    <w:name w:val="Body text (35)_"/>
    <w:link w:val="Bodytext350"/>
    <w:qFormat/>
    <w:locked/>
    <w:rPr>
      <w:b/>
      <w:bCs/>
      <w:i/>
      <w:iCs/>
      <w:spacing w:val="9"/>
      <w:sz w:val="18"/>
      <w:szCs w:val="18"/>
      <w:shd w:val="clear" w:color="auto" w:fill="FFFFFF"/>
    </w:rPr>
  </w:style>
  <w:style w:type="paragraph" w:customStyle="1" w:styleId="Bodytext350">
    <w:name w:val="Body text (35)"/>
    <w:basedOn w:val="Normal"/>
    <w:link w:val="Bodytext35"/>
    <w:qFormat/>
    <w:pPr>
      <w:widowControl w:val="0"/>
      <w:shd w:val="clear" w:color="auto" w:fill="FFFFFF"/>
      <w:spacing w:after="0" w:line="322" w:lineRule="exact"/>
      <w:jc w:val="both"/>
    </w:pPr>
    <w:rPr>
      <w:b/>
      <w:bCs/>
      <w:i/>
      <w:iCs/>
      <w:spacing w:val="9"/>
      <w:sz w:val="18"/>
      <w:szCs w:val="18"/>
    </w:rPr>
  </w:style>
  <w:style w:type="character" w:customStyle="1" w:styleId="Bodytext36">
    <w:name w:val="Body text (36)_"/>
    <w:link w:val="Bodytext360"/>
    <w:qFormat/>
    <w:locked/>
    <w:rPr>
      <w:rFonts w:ascii="Arial" w:hAnsi="Arial" w:cs="Arial"/>
      <w:spacing w:val="-7"/>
      <w:sz w:val="8"/>
      <w:szCs w:val="8"/>
      <w:shd w:val="clear" w:color="auto" w:fill="FFFFFF"/>
    </w:rPr>
  </w:style>
  <w:style w:type="paragraph" w:customStyle="1" w:styleId="Bodytext360">
    <w:name w:val="Body text (36)"/>
    <w:basedOn w:val="Normal"/>
    <w:link w:val="Bodytext36"/>
    <w:qFormat/>
    <w:pPr>
      <w:widowControl w:val="0"/>
      <w:shd w:val="clear" w:color="auto" w:fill="FFFFFF"/>
      <w:spacing w:before="60" w:after="0" w:line="240" w:lineRule="atLeast"/>
      <w:jc w:val="both"/>
    </w:pPr>
    <w:rPr>
      <w:rFonts w:ascii="Arial" w:hAnsi="Arial" w:cs="Arial"/>
      <w:spacing w:val="-7"/>
      <w:sz w:val="8"/>
      <w:szCs w:val="8"/>
    </w:rPr>
  </w:style>
  <w:style w:type="character" w:customStyle="1" w:styleId="Bodytext37">
    <w:name w:val="Body text (37)_"/>
    <w:link w:val="Bodytext370"/>
    <w:qFormat/>
    <w:locked/>
    <w:rPr>
      <w:i/>
      <w:iCs/>
      <w:spacing w:val="31"/>
      <w:sz w:val="8"/>
      <w:szCs w:val="8"/>
      <w:shd w:val="clear" w:color="auto" w:fill="FFFFFF"/>
    </w:rPr>
  </w:style>
  <w:style w:type="paragraph" w:customStyle="1" w:styleId="Bodytext370">
    <w:name w:val="Body text (37)"/>
    <w:basedOn w:val="Normal"/>
    <w:link w:val="Bodytext37"/>
    <w:qFormat/>
    <w:pPr>
      <w:widowControl w:val="0"/>
      <w:shd w:val="clear" w:color="auto" w:fill="FFFFFF"/>
      <w:spacing w:after="0" w:line="240" w:lineRule="atLeast"/>
      <w:jc w:val="both"/>
    </w:pPr>
    <w:rPr>
      <w:i/>
      <w:iCs/>
      <w:spacing w:val="31"/>
      <w:sz w:val="8"/>
      <w:szCs w:val="8"/>
    </w:rPr>
  </w:style>
  <w:style w:type="character" w:customStyle="1" w:styleId="Heading58">
    <w:name w:val="Heading #5 (8)_"/>
    <w:link w:val="Heading580"/>
    <w:qFormat/>
    <w:locked/>
    <w:rPr>
      <w:szCs w:val="26"/>
      <w:shd w:val="clear" w:color="auto" w:fill="FFFFFF"/>
    </w:rPr>
  </w:style>
  <w:style w:type="paragraph" w:customStyle="1" w:styleId="Heading580">
    <w:name w:val="Heading #5 (8)"/>
    <w:basedOn w:val="Normal"/>
    <w:link w:val="Heading58"/>
    <w:qFormat/>
    <w:pPr>
      <w:widowControl w:val="0"/>
      <w:shd w:val="clear" w:color="auto" w:fill="FFFFFF"/>
      <w:spacing w:after="0" w:line="322" w:lineRule="exact"/>
      <w:jc w:val="both"/>
      <w:outlineLvl w:val="4"/>
    </w:pPr>
    <w:rPr>
      <w:szCs w:val="26"/>
    </w:rPr>
  </w:style>
  <w:style w:type="character" w:customStyle="1" w:styleId="Bodytext38">
    <w:name w:val="Body text (38)_"/>
    <w:link w:val="Bodytext380"/>
    <w:qFormat/>
    <w:locked/>
    <w:rPr>
      <w:b/>
      <w:bCs/>
      <w:spacing w:val="5"/>
      <w:sz w:val="25"/>
      <w:szCs w:val="25"/>
      <w:shd w:val="clear" w:color="auto" w:fill="FFFFFF"/>
    </w:rPr>
  </w:style>
  <w:style w:type="paragraph" w:customStyle="1" w:styleId="Bodytext380">
    <w:name w:val="Body text (38)"/>
    <w:basedOn w:val="Normal"/>
    <w:link w:val="Bodytext38"/>
    <w:qFormat/>
    <w:pPr>
      <w:widowControl w:val="0"/>
      <w:shd w:val="clear" w:color="auto" w:fill="FFFFFF"/>
      <w:spacing w:after="0" w:line="317" w:lineRule="exact"/>
      <w:jc w:val="both"/>
    </w:pPr>
    <w:rPr>
      <w:b/>
      <w:bCs/>
      <w:spacing w:val="5"/>
      <w:sz w:val="25"/>
      <w:szCs w:val="25"/>
    </w:rPr>
  </w:style>
  <w:style w:type="character" w:customStyle="1" w:styleId="Bodytext39">
    <w:name w:val="Body text (39)_"/>
    <w:link w:val="Bodytext390"/>
    <w:qFormat/>
    <w:locked/>
    <w:rPr>
      <w:rFonts w:ascii="Corbel" w:hAnsi="Corbel"/>
      <w:shd w:val="clear" w:color="auto" w:fill="FFFFFF"/>
    </w:rPr>
  </w:style>
  <w:style w:type="paragraph" w:customStyle="1" w:styleId="Bodytext390">
    <w:name w:val="Body text (39)"/>
    <w:basedOn w:val="Normal"/>
    <w:link w:val="Bodytext39"/>
    <w:qFormat/>
    <w:pPr>
      <w:widowControl w:val="0"/>
      <w:shd w:val="clear" w:color="auto" w:fill="FFFFFF"/>
      <w:spacing w:before="120" w:after="120" w:line="240" w:lineRule="atLeast"/>
      <w:jc w:val="both"/>
    </w:pPr>
    <w:rPr>
      <w:rFonts w:ascii="Corbel" w:hAnsi="Corbel"/>
    </w:rPr>
  </w:style>
  <w:style w:type="character" w:customStyle="1" w:styleId="Bodytext40">
    <w:name w:val="Body text (40)_"/>
    <w:link w:val="Bodytext400"/>
    <w:qFormat/>
    <w:locked/>
    <w:rPr>
      <w:rFonts w:ascii="Corbel" w:hAnsi="Corbel"/>
      <w:shd w:val="clear" w:color="auto" w:fill="FFFFFF"/>
    </w:rPr>
  </w:style>
  <w:style w:type="paragraph" w:customStyle="1" w:styleId="Bodytext400">
    <w:name w:val="Body text (40)"/>
    <w:basedOn w:val="Normal"/>
    <w:link w:val="Bodytext40"/>
    <w:qFormat/>
    <w:pPr>
      <w:widowControl w:val="0"/>
      <w:shd w:val="clear" w:color="auto" w:fill="FFFFFF"/>
      <w:spacing w:before="120" w:after="120" w:line="240" w:lineRule="atLeast"/>
      <w:jc w:val="both"/>
    </w:pPr>
    <w:rPr>
      <w:rFonts w:ascii="Corbel" w:hAnsi="Corbel"/>
    </w:rPr>
  </w:style>
  <w:style w:type="character" w:customStyle="1" w:styleId="dautruChar">
    <w:name w:val="dau tru Char"/>
    <w:link w:val="dautru"/>
    <w:qFormat/>
    <w:locked/>
    <w:rPr>
      <w:bCs/>
      <w:sz w:val="28"/>
      <w:szCs w:val="28"/>
    </w:rPr>
  </w:style>
  <w:style w:type="paragraph" w:customStyle="1" w:styleId="dautru">
    <w:name w:val="dau tru"/>
    <w:basedOn w:val="Normal"/>
    <w:link w:val="dautruChar"/>
    <w:qFormat/>
    <w:pPr>
      <w:spacing w:after="0" w:line="240" w:lineRule="auto"/>
      <w:jc w:val="both"/>
    </w:pPr>
    <w:rPr>
      <w:bCs/>
      <w:sz w:val="28"/>
      <w:szCs w:val="28"/>
    </w:rPr>
  </w:style>
  <w:style w:type="paragraph" w:customStyle="1" w:styleId="daucong">
    <w:name w:val="dau cong"/>
    <w:basedOn w:val="Normal"/>
    <w:qFormat/>
    <w:pPr>
      <w:spacing w:after="0" w:line="240" w:lineRule="auto"/>
      <w:jc w:val="both"/>
    </w:pPr>
    <w:rPr>
      <w:rFonts w:eastAsia="Times New Roman" w:cs="Times New Roman"/>
      <w:bCs/>
      <w:sz w:val="28"/>
      <w:szCs w:val="28"/>
    </w:rPr>
  </w:style>
  <w:style w:type="paragraph" w:customStyle="1" w:styleId="Heading2TimesNewRoman">
    <w:name w:val="Heading 2 + Times New Roman"/>
    <w:basedOn w:val="Heading2"/>
    <w:qFormat/>
    <w:pPr>
      <w:tabs>
        <w:tab w:val="clear" w:pos="576"/>
      </w:tabs>
      <w:spacing w:before="240" w:after="60"/>
      <w:ind w:left="0" w:firstLine="0"/>
    </w:pPr>
    <w:rPr>
      <w:rFonts w:ascii="Times New Roman" w:hAnsi="Times New Roman"/>
      <w:bCs/>
      <w:iCs/>
      <w:sz w:val="28"/>
      <w:szCs w:val="28"/>
      <w:lang w:val="en-US" w:eastAsia="en-US"/>
    </w:rPr>
  </w:style>
  <w:style w:type="paragraph" w:customStyle="1" w:styleId="StyleHeading3TimesNewRoman14pt">
    <w:name w:val="Style Heading 3 + Times New Roman 14 pt"/>
    <w:basedOn w:val="Heading3"/>
    <w:qFormat/>
    <w:pPr>
      <w:tabs>
        <w:tab w:val="clear" w:pos="720"/>
      </w:tabs>
      <w:spacing w:before="240" w:after="60"/>
      <w:ind w:left="0" w:firstLine="0"/>
      <w:jc w:val="left"/>
    </w:pPr>
    <w:rPr>
      <w:rFonts w:ascii="Times New Roman" w:hAnsi="Times New Roman"/>
      <w:b/>
      <w:bCs/>
      <w:sz w:val="28"/>
      <w:szCs w:val="26"/>
      <w:lang w:val="en-US" w:eastAsia="en-US"/>
    </w:rPr>
  </w:style>
  <w:style w:type="character" w:customStyle="1" w:styleId="1muctieudauChar">
    <w:name w:val="1 muctieu dau Char"/>
    <w:link w:val="1muctieudau"/>
    <w:qFormat/>
    <w:locked/>
    <w:rPr>
      <w:rFonts w:ascii="Arial" w:hAnsi="Arial"/>
      <w:lang w:val="vi-VN" w:eastAsia="ko-KR"/>
    </w:rPr>
  </w:style>
  <w:style w:type="paragraph" w:customStyle="1" w:styleId="1muctieudau">
    <w:name w:val="1 muctieu dau"/>
    <w:basedOn w:val="Normal"/>
    <w:link w:val="1muctieudauChar"/>
    <w:qFormat/>
    <w:pPr>
      <w:tabs>
        <w:tab w:val="left" w:pos="360"/>
      </w:tabs>
      <w:spacing w:before="120" w:after="80" w:line="240" w:lineRule="auto"/>
    </w:pPr>
    <w:rPr>
      <w:rFonts w:ascii="Arial" w:hAnsi="Arial"/>
      <w:lang w:val="vi-VN" w:eastAsia="ko-KR"/>
    </w:rPr>
  </w:style>
  <w:style w:type="paragraph" w:customStyle="1" w:styleId="StyleHeading2TimesNewRomanNotBoldNotItalicBoldCente">
    <w:name w:val="Style Heading 2 + Times New RomanNot BoldNot Italic + Bold Cente..."/>
    <w:basedOn w:val="Normal"/>
    <w:qFormat/>
    <w:pPr>
      <w:keepNext/>
      <w:spacing w:before="240" w:after="60" w:line="240" w:lineRule="auto"/>
      <w:jc w:val="center"/>
      <w:outlineLvl w:val="1"/>
    </w:pPr>
    <w:rPr>
      <w:rFonts w:eastAsia="Times New Roman" w:cs="Times New Roman"/>
      <w:b/>
      <w:bCs/>
      <w:sz w:val="28"/>
      <w:szCs w:val="20"/>
      <w:lang w:val="vi-VN" w:eastAsia="vi-VN"/>
    </w:rPr>
  </w:style>
  <w:style w:type="character" w:customStyle="1" w:styleId="Style2Char">
    <w:name w:val="Style2 Char"/>
    <w:link w:val="Style2"/>
    <w:qFormat/>
    <w:locked/>
    <w:rPr>
      <w:sz w:val="28"/>
      <w:szCs w:val="28"/>
      <w:lang w:val="zh-CN" w:eastAsia="zh-CN"/>
    </w:rPr>
  </w:style>
  <w:style w:type="paragraph" w:customStyle="1" w:styleId="Style2">
    <w:name w:val="Style2"/>
    <w:basedOn w:val="Normal"/>
    <w:link w:val="Style2Char"/>
    <w:qFormat/>
    <w:pPr>
      <w:numPr>
        <w:numId w:val="17"/>
      </w:numPr>
      <w:spacing w:after="0" w:line="240" w:lineRule="auto"/>
      <w:ind w:left="470" w:hanging="357"/>
      <w:jc w:val="both"/>
    </w:pPr>
    <w:rPr>
      <w:sz w:val="28"/>
      <w:szCs w:val="28"/>
      <w:lang w:val="zh-CN" w:eastAsia="zh-CN"/>
    </w:rPr>
  </w:style>
  <w:style w:type="paragraph" w:customStyle="1" w:styleId="boxtextarialChar">
    <w:name w:val="box text arial Char"/>
    <w:basedOn w:val="Normal"/>
    <w:qFormat/>
    <w:pPr>
      <w:spacing w:before="80" w:after="80" w:line="260" w:lineRule="exact"/>
    </w:pPr>
    <w:rPr>
      <w:rFonts w:eastAsia="Times New Roman" w:cs="Times New Roman"/>
      <w:sz w:val="20"/>
      <w:szCs w:val="20"/>
      <w:lang w:eastAsia="ko-KR"/>
    </w:rPr>
  </w:style>
  <w:style w:type="character" w:customStyle="1" w:styleId="vritri-tinhchatmuctieuChar">
    <w:name w:val="vritri-tinhchatmuctieu Char"/>
    <w:link w:val="vritri-tinhchatmuctieu"/>
    <w:qFormat/>
    <w:locked/>
    <w:rPr>
      <w:rFonts w:ascii="Arial" w:hAnsi="Arial"/>
      <w:sz w:val="28"/>
      <w:szCs w:val="28"/>
      <w:lang w:val="vi-VN" w:eastAsia="ko-KR"/>
    </w:rPr>
  </w:style>
  <w:style w:type="paragraph" w:customStyle="1" w:styleId="vritri-tinhchatmuctieu">
    <w:name w:val="vritri-tinhchatmuctieu"/>
    <w:basedOn w:val="1muctieudau"/>
    <w:link w:val="vritri-tinhchatmuctieuChar"/>
    <w:qFormat/>
    <w:pPr>
      <w:numPr>
        <w:numId w:val="18"/>
      </w:numPr>
      <w:spacing w:before="0" w:after="0"/>
      <w:jc w:val="both"/>
    </w:pPr>
    <w:rPr>
      <w:sz w:val="28"/>
      <w:szCs w:val="28"/>
    </w:rPr>
  </w:style>
  <w:style w:type="character" w:customStyle="1" w:styleId="vitritinhchatChar">
    <w:name w:val="vitri tinhchat Char"/>
    <w:link w:val="vitritinhchat"/>
    <w:qFormat/>
    <w:locked/>
    <w:rPr>
      <w:rFonts w:ascii="Arial" w:hAnsi="Arial"/>
      <w:i/>
      <w:sz w:val="28"/>
      <w:szCs w:val="28"/>
      <w:lang w:val="pl-PL" w:eastAsia="ko-KR"/>
    </w:rPr>
  </w:style>
  <w:style w:type="paragraph" w:customStyle="1" w:styleId="vitritinhchat">
    <w:name w:val="vitri tinhchat"/>
    <w:basedOn w:val="1muctieudau"/>
    <w:link w:val="vitritinhchatChar"/>
    <w:qFormat/>
    <w:pPr>
      <w:tabs>
        <w:tab w:val="clear" w:pos="360"/>
      </w:tabs>
      <w:spacing w:before="0" w:after="0"/>
      <w:jc w:val="both"/>
    </w:pPr>
    <w:rPr>
      <w:i/>
      <w:sz w:val="28"/>
      <w:szCs w:val="28"/>
      <w:lang w:val="pl-PL"/>
    </w:rPr>
  </w:style>
  <w:style w:type="character" w:customStyle="1" w:styleId="noidungvatlieuyeucauChar">
    <w:name w:val="noidung_vatlieuyeucau Char"/>
    <w:link w:val="noidungvatlieuyeucau"/>
    <w:qFormat/>
    <w:locked/>
    <w:rPr>
      <w:rFonts w:eastAsia="Gulim"/>
      <w:color w:val="000000"/>
      <w:sz w:val="28"/>
      <w:szCs w:val="28"/>
      <w:lang w:val="pl-PL" w:eastAsia="ko-KR"/>
    </w:rPr>
  </w:style>
  <w:style w:type="paragraph" w:customStyle="1" w:styleId="noidungvatlieuyeucau">
    <w:name w:val="noidung_vatlieuyeucau"/>
    <w:basedOn w:val="1muctieudau"/>
    <w:link w:val="noidungvatlieuyeucauChar"/>
    <w:qFormat/>
    <w:pPr>
      <w:numPr>
        <w:ilvl w:val="1"/>
        <w:numId w:val="19"/>
      </w:numPr>
      <w:spacing w:before="0" w:after="0"/>
      <w:jc w:val="both"/>
    </w:pPr>
    <w:rPr>
      <w:rFonts w:ascii="Times New Roman" w:eastAsia="Gulim" w:hAnsi="Times New Roman"/>
      <w:color w:val="000000"/>
      <w:sz w:val="28"/>
      <w:szCs w:val="28"/>
      <w:lang w:val="pl-PL"/>
    </w:rPr>
  </w:style>
  <w:style w:type="paragraph" w:customStyle="1" w:styleId="Body">
    <w:name w:val="Body"/>
    <w:basedOn w:val="Normal"/>
    <w:uiPriority w:val="1"/>
    <w:qFormat/>
    <w:pPr>
      <w:widowControl w:val="0"/>
      <w:spacing w:after="0" w:line="240" w:lineRule="auto"/>
    </w:pPr>
    <w:rPr>
      <w:rFonts w:eastAsia="Times New Roman" w:cs="Times New Roman"/>
      <w:szCs w:val="26"/>
    </w:rPr>
  </w:style>
  <w:style w:type="character" w:customStyle="1" w:styleId="Tablecaption8Spacing-2pt1">
    <w:name w:val="Table caption (8) + Spacing -2 pt1"/>
    <w:qFormat/>
    <w:rPr>
      <w:rFonts w:ascii="Times New Roman" w:hAnsi="Times New Roman" w:cs="Times New Roman" w:hint="default"/>
      <w:spacing w:val="-40"/>
      <w:sz w:val="25"/>
      <w:szCs w:val="25"/>
      <w:u w:val="none"/>
      <w:lang w:bidi="ar-SA"/>
    </w:rPr>
  </w:style>
  <w:style w:type="character" w:customStyle="1" w:styleId="apple-converted-space">
    <w:name w:val="apple-converted-space"/>
    <w:qFormat/>
  </w:style>
  <w:style w:type="character" w:customStyle="1" w:styleId="Heading3Char1">
    <w:name w:val="Heading 3 Char1"/>
    <w:uiPriority w:val="9"/>
    <w:qFormat/>
    <w:locked/>
    <w:rPr>
      <w:rFonts w:ascii="Arial" w:hAnsi="Arial" w:cs="Arial"/>
      <w:b/>
      <w:bCs/>
      <w:sz w:val="26"/>
      <w:szCs w:val="26"/>
    </w:rPr>
  </w:style>
  <w:style w:type="character" w:customStyle="1" w:styleId="style5">
    <w:name w:val="style5"/>
    <w:qFormat/>
  </w:style>
  <w:style w:type="character" w:customStyle="1" w:styleId="mw-headline">
    <w:name w:val="mw-headline"/>
    <w:qFormat/>
  </w:style>
  <w:style w:type="character" w:customStyle="1" w:styleId="Heading9Char1">
    <w:name w:val="Heading 9 Char1"/>
    <w:uiPriority w:val="9"/>
    <w:semiHidden/>
    <w:qFormat/>
    <w:rPr>
      <w:rFonts w:ascii="Cambria" w:eastAsia="Times New Roman" w:hAnsi="Cambria" w:cs="Times New Roman" w:hint="default"/>
      <w:color w:val="000000"/>
      <w:sz w:val="22"/>
      <w:szCs w:val="22"/>
      <w:lang w:val="vi-VN" w:eastAsia="vi-VN"/>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1"/>
      <w:szCs w:val="20"/>
      <w:lang w:val="zh-CN" w:eastAsia="zh-CN"/>
    </w:rPr>
  </w:style>
  <w:style w:type="paragraph" w:styleId="Quote">
    <w:name w:val="Quote"/>
    <w:basedOn w:val="Normal"/>
    <w:next w:val="Normal"/>
    <w:link w:val="QuoteChar"/>
    <w:uiPriority w:val="29"/>
    <w:qFormat/>
    <w:pPr>
      <w:spacing w:after="0" w:line="240" w:lineRule="auto"/>
    </w:pPr>
    <w:rPr>
      <w:rFonts w:ascii="Courier New" w:eastAsia="Courier New" w:hAnsi="Courier New" w:cs="Times New Roman"/>
      <w:i/>
      <w:color w:val="000000"/>
      <w:sz w:val="24"/>
      <w:szCs w:val="20"/>
      <w:lang w:val="vi-VN" w:eastAsia="vi-VN"/>
    </w:rPr>
  </w:style>
  <w:style w:type="character" w:customStyle="1" w:styleId="QuoteChar">
    <w:name w:val="Quote Char"/>
    <w:basedOn w:val="DefaultParagraphFont"/>
    <w:link w:val="Quote"/>
    <w:uiPriority w:val="29"/>
    <w:qFormat/>
    <w:rPr>
      <w:rFonts w:ascii="Courier New" w:eastAsia="Courier New" w:hAnsi="Courier New" w:cs="Times New Roman"/>
      <w:i/>
      <w:color w:val="000000"/>
      <w:sz w:val="24"/>
      <w:szCs w:val="20"/>
      <w:lang w:val="vi-VN" w:eastAsia="vi-VN"/>
    </w:rPr>
  </w:style>
  <w:style w:type="paragraph" w:styleId="IntenseQuote">
    <w:name w:val="Intense Quote"/>
    <w:basedOn w:val="Normal"/>
    <w:next w:val="Normal"/>
    <w:link w:val="IntenseQuoteChar"/>
    <w:uiPriority w:val="30"/>
    <w:qFormat/>
    <w:pPr>
      <w:pBdr>
        <w:bottom w:val="single" w:sz="4" w:space="0" w:color="4F81BD"/>
      </w:pBdr>
      <w:spacing w:before="200" w:after="280" w:line="240" w:lineRule="auto"/>
      <w:ind w:left="936" w:right="936"/>
    </w:pPr>
    <w:rPr>
      <w:rFonts w:eastAsia="Times New Roman" w:cs="Times New Roman"/>
      <w:b/>
      <w:i/>
      <w:color w:val="4F81BD"/>
      <w:sz w:val="20"/>
      <w:szCs w:val="20"/>
      <w:lang w:val="zh-CN" w:eastAsia="zh-CN"/>
    </w:rPr>
  </w:style>
  <w:style w:type="character" w:customStyle="1" w:styleId="IntenseQuoteChar">
    <w:name w:val="Intense Quote Char"/>
    <w:basedOn w:val="DefaultParagraphFont"/>
    <w:link w:val="IntenseQuote"/>
    <w:uiPriority w:val="30"/>
    <w:qFormat/>
    <w:rPr>
      <w:rFonts w:eastAsia="Times New Roman" w:cs="Times New Roman"/>
      <w:b/>
      <w:i/>
      <w:color w:val="4F81BD"/>
      <w:sz w:val="20"/>
      <w:szCs w:val="20"/>
      <w:lang w:val="zh-CN" w:eastAsia="zh-CN"/>
    </w:rPr>
  </w:style>
  <w:style w:type="paragraph" w:customStyle="1" w:styleId="BalloonText1">
    <w:name w:val="Balloon Text1"/>
    <w:basedOn w:val="Normal"/>
    <w:qFormat/>
    <w:pPr>
      <w:spacing w:after="0" w:line="240" w:lineRule="auto"/>
    </w:pPr>
    <w:rPr>
      <w:rFonts w:ascii="Tahoma" w:eastAsia="Courier New" w:hAnsi="Tahoma" w:cs="Tahoma"/>
      <w:color w:val="000000"/>
      <w:sz w:val="16"/>
      <w:szCs w:val="20"/>
      <w:lang w:val="vi-VN" w:eastAsia="vi-VN"/>
    </w:rPr>
  </w:style>
  <w:style w:type="paragraph" w:customStyle="1" w:styleId="NoSpacing1">
    <w:name w:val="No Spacing1"/>
    <w:uiPriority w:val="1"/>
    <w:qFormat/>
    <w:rPr>
      <w:rFonts w:ascii="Courier New" w:eastAsia="Courier New" w:hAnsi="Courier New" w:cs="Courier New"/>
      <w:color w:val="000000"/>
      <w:sz w:val="24"/>
      <w:lang w:val="vi-VN" w:eastAsia="vi-VN"/>
    </w:rPr>
  </w:style>
  <w:style w:type="paragraph" w:customStyle="1" w:styleId="BodyTextIndent21">
    <w:name w:val="Body Text Indent 21"/>
    <w:basedOn w:val="Normal"/>
    <w:qFormat/>
    <w:pPr>
      <w:spacing w:after="120" w:line="480" w:lineRule="auto"/>
      <w:ind w:left="360"/>
    </w:pPr>
    <w:rPr>
      <w:rFonts w:eastAsia="Times New Roman" w:cs="Times New Roman"/>
      <w:sz w:val="28"/>
      <w:szCs w:val="20"/>
      <w:lang w:val="vi-VN" w:eastAsia="vi-VN"/>
    </w:rPr>
  </w:style>
  <w:style w:type="paragraph" w:customStyle="1" w:styleId="BodyText1a">
    <w:name w:val="Body Text1"/>
    <w:basedOn w:val="Normal"/>
    <w:qFormat/>
    <w:pPr>
      <w:spacing w:after="120" w:line="240" w:lineRule="auto"/>
    </w:pPr>
    <w:rPr>
      <w:rFonts w:ascii="Courier New" w:eastAsia="Courier New" w:hAnsi="Courier New" w:cs="Courier New"/>
      <w:color w:val="000000"/>
      <w:sz w:val="24"/>
      <w:szCs w:val="20"/>
      <w:lang w:val="vi-VN" w:eastAsia="vi-VN"/>
    </w:rPr>
  </w:style>
  <w:style w:type="paragraph" w:customStyle="1" w:styleId="ListParagraph1">
    <w:name w:val="List Paragraph1"/>
    <w:basedOn w:val="Normal"/>
    <w:qFormat/>
    <w:pPr>
      <w:spacing w:after="0" w:line="240" w:lineRule="auto"/>
      <w:ind w:left="720"/>
    </w:pPr>
    <w:rPr>
      <w:rFonts w:eastAsia="Times New Roman" w:cs="Times New Roman"/>
      <w:sz w:val="24"/>
      <w:szCs w:val="20"/>
      <w:lang w:val="vi-VN"/>
    </w:rPr>
  </w:style>
  <w:style w:type="paragraph" w:customStyle="1" w:styleId="BlockText1">
    <w:name w:val="Block Text1"/>
    <w:basedOn w:val="Normal"/>
    <w:qFormat/>
    <w:pPr>
      <w:spacing w:after="0" w:line="240" w:lineRule="auto"/>
      <w:ind w:left="540" w:right="-360" w:firstLine="180"/>
    </w:pPr>
    <w:rPr>
      <w:rFonts w:ascii="VNI-Times" w:eastAsia="Times New Roman" w:hAnsi="VNI-Times" w:cs="Times New Roman"/>
      <w:sz w:val="24"/>
      <w:szCs w:val="20"/>
    </w:rPr>
  </w:style>
  <w:style w:type="character" w:customStyle="1" w:styleId="EndnoteTextChar">
    <w:name w:val="Endnote Text Char"/>
    <w:link w:val="EndnoteText1"/>
    <w:uiPriority w:val="99"/>
    <w:semiHidden/>
    <w:qFormat/>
    <w:locked/>
  </w:style>
  <w:style w:type="paragraph" w:customStyle="1" w:styleId="EndnoteText1">
    <w:name w:val="Endnote Text1"/>
    <w:basedOn w:val="Normal"/>
    <w:link w:val="EndnoteTextChar"/>
    <w:uiPriority w:val="99"/>
    <w:semiHidden/>
    <w:qFormat/>
    <w:pPr>
      <w:spacing w:after="0" w:line="240" w:lineRule="auto"/>
    </w:pPr>
  </w:style>
  <w:style w:type="paragraph" w:customStyle="1" w:styleId="FootnoteText1">
    <w:name w:val="Footnote Text1"/>
    <w:basedOn w:val="Normal"/>
    <w:uiPriority w:val="99"/>
    <w:semiHidden/>
    <w:qFormat/>
    <w:pPr>
      <w:spacing w:after="0" w:line="240" w:lineRule="auto"/>
    </w:pPr>
    <w:rPr>
      <w:rFonts w:eastAsia="Times New Roman" w:cs="Times New Roman"/>
      <w:sz w:val="20"/>
      <w:szCs w:val="20"/>
    </w:rPr>
  </w:style>
  <w:style w:type="paragraph" w:customStyle="1" w:styleId="EnvelopeAddress1">
    <w:name w:val="Envelope Address1"/>
    <w:basedOn w:val="Normal"/>
    <w:uiPriority w:val="99"/>
    <w:qFormat/>
    <w:pPr>
      <w:spacing w:after="0" w:line="240" w:lineRule="auto"/>
      <w:ind w:left="2880"/>
    </w:pPr>
    <w:rPr>
      <w:rFonts w:ascii="Cambria" w:eastAsia="Times New Roman" w:hAnsi="Cambria" w:cs="Times New Roman"/>
      <w:color w:val="000000"/>
      <w:sz w:val="24"/>
      <w:szCs w:val="20"/>
      <w:lang w:val="vi-VN" w:eastAsia="vi-VN"/>
    </w:rPr>
  </w:style>
  <w:style w:type="paragraph" w:customStyle="1" w:styleId="EnvelopeReturn1">
    <w:name w:val="Envelope Return1"/>
    <w:basedOn w:val="Normal"/>
    <w:uiPriority w:val="99"/>
    <w:qFormat/>
    <w:pPr>
      <w:spacing w:after="0" w:line="240" w:lineRule="auto"/>
    </w:pPr>
    <w:rPr>
      <w:rFonts w:ascii="Cambria" w:eastAsia="Times New Roman" w:hAnsi="Cambria" w:cs="Times New Roman"/>
      <w:color w:val="000000"/>
      <w:sz w:val="20"/>
      <w:szCs w:val="20"/>
      <w:lang w:val="vi-VN" w:eastAsia="vi-VN"/>
    </w:rPr>
  </w:style>
  <w:style w:type="character" w:customStyle="1" w:styleId="DefaultParagraphFont1">
    <w:name w:val="Default Paragraph Font1"/>
    <w:semiHidden/>
    <w:qFormat/>
  </w:style>
  <w:style w:type="character" w:customStyle="1" w:styleId="Apple-converted-space0">
    <w:name w:val="Apple-converted-space"/>
    <w:qFormat/>
  </w:style>
  <w:style w:type="character" w:customStyle="1" w:styleId="FootnoteReference1">
    <w:name w:val="Footnote Reference1"/>
    <w:uiPriority w:val="99"/>
    <w:semiHidden/>
    <w:qFormat/>
    <w:rPr>
      <w:vertAlign w:val="superscript"/>
    </w:rPr>
  </w:style>
  <w:style w:type="character" w:customStyle="1" w:styleId="PlainTextChar1">
    <w:name w:val="Plain Text Char1"/>
    <w:qFormat/>
    <w:rPr>
      <w:rFonts w:ascii="Consolas" w:eastAsia="Courier New" w:hAnsi="Consolas" w:cs="Courier New" w:hint="default"/>
      <w:color w:val="000000"/>
      <w:sz w:val="21"/>
      <w:szCs w:val="21"/>
      <w:lang w:val="vi-VN" w:eastAsia="vi-VN"/>
    </w:rPr>
  </w:style>
  <w:style w:type="character" w:customStyle="1" w:styleId="EndnoteReference1">
    <w:name w:val="Endnote Reference1"/>
    <w:uiPriority w:val="99"/>
    <w:semiHidden/>
    <w:qFormat/>
    <w:rPr>
      <w:vertAlign w:val="superscript"/>
    </w:rPr>
  </w:style>
  <w:style w:type="character" w:customStyle="1" w:styleId="TitleChar1">
    <w:name w:val="Title Char1"/>
    <w:uiPriority w:val="10"/>
    <w:qFormat/>
    <w:rPr>
      <w:rFonts w:ascii="Cambria" w:eastAsia="Times New Roman" w:hAnsi="Cambria" w:cs="Times New Roman" w:hint="default"/>
      <w:color w:val="17365D"/>
      <w:spacing w:val="5"/>
      <w:kern w:val="28"/>
      <w:sz w:val="52"/>
      <w:szCs w:val="52"/>
      <w:lang w:val="vi-VN" w:eastAsia="vi-VN"/>
    </w:rPr>
  </w:style>
  <w:style w:type="character" w:customStyle="1" w:styleId="IntenseQuoteChar1">
    <w:name w:val="Intense Quote Char1"/>
    <w:uiPriority w:val="30"/>
    <w:qFormat/>
    <w:rPr>
      <w:rFonts w:ascii="Courier New" w:eastAsia="Courier New" w:hAnsi="Courier New" w:cs="Courier New" w:hint="default"/>
      <w:b/>
      <w:bCs/>
      <w:i/>
      <w:iCs/>
      <w:color w:val="4F81BD"/>
      <w:sz w:val="24"/>
      <w:lang w:val="vi-VN" w:eastAsia="vi-VN"/>
    </w:rPr>
  </w:style>
  <w:style w:type="table" w:customStyle="1" w:styleId="TableGrid1">
    <w:name w:val="Table Grid1"/>
    <w:basedOn w:val="TableNormal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uiPriority w:val="33"/>
    <w:qFormat/>
    <w:rPr>
      <w:b/>
      <w:smallCaps/>
      <w:spacing w:val="5"/>
    </w:rPr>
  </w:style>
  <w:style w:type="character" w:customStyle="1" w:styleId="IntenseReference1">
    <w:name w:val="Intense Reference1"/>
    <w:uiPriority w:val="32"/>
    <w:qFormat/>
    <w:rPr>
      <w:b/>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IntenseEmphasis1">
    <w:name w:val="Intense Emphasis1"/>
    <w:uiPriority w:val="21"/>
    <w:qFormat/>
    <w:rPr>
      <w:b/>
      <w:i/>
      <w:color w:val="4F81BD"/>
    </w:rPr>
  </w:style>
  <w:style w:type="character" w:customStyle="1" w:styleId="SubtleEmphasis1">
    <w:name w:val="Subtle Emphasis1"/>
    <w:uiPriority w:val="19"/>
    <w:qFormat/>
    <w:rPr>
      <w:i/>
      <w:color w:val="808080"/>
    </w:rPr>
  </w:style>
  <w:style w:type="table" w:customStyle="1" w:styleId="TableGrid2">
    <w:name w:val="Table Grid2"/>
    <w:basedOn w:val="TableNormal"/>
    <w:qFormat/>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tleArial42ptBoldBlackRight-008cmBefore0">
    <w:name w:val="Style Title + Arial 42 pt Bold Black Right:  -0.08 cm Before:"/>
    <w:basedOn w:val="Title"/>
    <w:qFormat/>
    <w:pPr>
      <w:keepNext/>
      <w:keepLines/>
      <w:spacing w:after="160"/>
      <w:ind w:right="-45"/>
    </w:pPr>
    <w:rPr>
      <w:rFonts w:ascii=".VnArialH" w:hAnsi=".VnArialH"/>
      <w:b/>
      <w:spacing w:val="120"/>
      <w:kern w:val="22"/>
      <w:sz w:val="24"/>
      <w:szCs w:val="84"/>
      <w:lang w:val="en-US" w:eastAsia="ko-KR"/>
    </w:rPr>
  </w:style>
  <w:style w:type="paragraph" w:customStyle="1" w:styleId="StyleHeadingEArialNarrow8ptCenteredLeft-019cmRi0">
    <w:name w:val="Style Heading E + Arial Narrow 8 pt Centered Left:  -0.19 cm Ri"/>
    <w:basedOn w:val="Normal"/>
    <w:qFormat/>
    <w:pPr>
      <w:keepNext/>
      <w:spacing w:before="40" w:after="0" w:line="240" w:lineRule="auto"/>
      <w:ind w:left="-108" w:right="-108"/>
      <w:jc w:val="center"/>
    </w:pPr>
    <w:rPr>
      <w:rFonts w:ascii=".VnArial NarrowH" w:eastAsia="Times New Roman" w:hAnsi=".VnArial NarrowH" w:cs="Times New Roman"/>
      <w:color w:val="000000"/>
      <w:sz w:val="16"/>
      <w:szCs w:val="16"/>
      <w:lang w:eastAsia="ko-KR"/>
    </w:rPr>
  </w:style>
  <w:style w:type="paragraph" w:customStyle="1" w:styleId="StyleHeadingETimesNewRoman12ptNotAllcapsLeft0cm0">
    <w:name w:val="Style Heading E + Times New Roman 12 pt Not All caps Left:  0 cm"/>
    <w:basedOn w:val="Normal"/>
    <w:qFormat/>
    <w:pPr>
      <w:keepNext/>
      <w:spacing w:after="0" w:line="240" w:lineRule="auto"/>
      <w:ind w:right="-143"/>
    </w:pPr>
    <w:rPr>
      <w:rFonts w:ascii=".VnArial" w:eastAsia="Times New Roman" w:hAnsi=".VnArial" w:cs="Times New Roman"/>
      <w:color w:val="000000"/>
      <w:sz w:val="20"/>
      <w:szCs w:val="26"/>
      <w:lang w:eastAsia="ko-KR"/>
    </w:rPr>
  </w:style>
  <w:style w:type="paragraph" w:customStyle="1" w:styleId="StyleboxtextarialArialNarrow8ptBefore2ptAfter10">
    <w:name w:val="Style box text arial + Arial Narrow 8 pt Before:  2 pt After:  1"/>
    <w:basedOn w:val="boxtextarial"/>
    <w:qFormat/>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qFormat/>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qFormat/>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qFormat/>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qFormat/>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qFormat/>
    <w:pPr>
      <w:spacing w:before="140" w:after="420"/>
      <w:ind w:right="-45"/>
      <w:jc w:val="center"/>
    </w:pPr>
    <w:rPr>
      <w:bCs/>
      <w:spacing w:val="40"/>
      <w:sz w:val="36"/>
      <w:szCs w:val="36"/>
      <w:lang w:val="en-US" w:eastAsia="ko-KR"/>
    </w:rPr>
  </w:style>
  <w:style w:type="paragraph" w:customStyle="1" w:styleId="StyleHeadingEArialNarrow8ptCenteredBefore2ptAfte0">
    <w:name w:val="Style Heading E + Arial Narrow 8 pt Centered Before:  2 pt Afte"/>
    <w:basedOn w:val="HeadingE"/>
    <w:qFormat/>
    <w:pPr>
      <w:numPr>
        <w:numId w:val="0"/>
      </w:numPr>
      <w:tabs>
        <w:tab w:val="clear" w:pos="425"/>
      </w:tabs>
      <w:spacing w:before="40" w:after="40"/>
      <w:jc w:val="center"/>
    </w:pPr>
    <w:rPr>
      <w:rFonts w:ascii=".VnArial NarrowH" w:hAnsi=".VnArial NarrowH"/>
      <w:sz w:val="16"/>
      <w:szCs w:val="16"/>
    </w:rPr>
  </w:style>
  <w:style w:type="paragraph" w:customStyle="1" w:styleId="StyleHeadingEArialNarrow8ptCenteredLeft-019cmRi10">
    <w:name w:val="Style Heading E + Arial Narrow 8 pt Centered Left:  -0.19 cm Ri.1"/>
    <w:basedOn w:val="HeadingE"/>
    <w:qFormat/>
    <w:pPr>
      <w:numPr>
        <w:numId w:val="0"/>
      </w:numPr>
      <w:tabs>
        <w:tab w:val="clear" w:pos="425"/>
      </w:tabs>
      <w:spacing w:before="40" w:after="40"/>
      <w:ind w:left="-108" w:right="-108"/>
      <w:jc w:val="center"/>
    </w:pPr>
    <w:rPr>
      <w:rFonts w:ascii=".VnArial NarrowH" w:hAnsi=".VnArial NarrowH"/>
      <w:sz w:val="16"/>
    </w:rPr>
  </w:style>
  <w:style w:type="paragraph" w:customStyle="1" w:styleId="StyleHeadingEArialNarrow8ptNotAllcapsCenteredLeft0">
    <w:name w:val="Style Heading E + Arial Narrow 8 pt Not All caps Centered Left:"/>
    <w:basedOn w:val="HeadingE"/>
    <w:qFormat/>
    <w:pPr>
      <w:numPr>
        <w:numId w:val="0"/>
      </w:numPr>
      <w:tabs>
        <w:tab w:val="clear" w:pos="425"/>
      </w:tabs>
      <w:spacing w:before="40" w:after="40"/>
      <w:ind w:left="-108" w:right="-108"/>
      <w:jc w:val="center"/>
    </w:pPr>
    <w:rPr>
      <w:rFonts w:ascii=".VnArial NarrowH" w:hAnsi=".VnArial NarrowH"/>
      <w:caps w:val="0"/>
      <w:sz w:val="16"/>
    </w:rPr>
  </w:style>
  <w:style w:type="paragraph" w:customStyle="1" w:styleId="StyleHeadingEArialNarrow8ptBoldRightBefore5ptA0">
    <w:name w:val="Style Heading E + Arial Narrow 8 pt Bold Right Before:  5 pt A"/>
    <w:basedOn w:val="HeadingE"/>
    <w:qFormat/>
    <w:pPr>
      <w:numPr>
        <w:numId w:val="0"/>
      </w:numPr>
      <w:tabs>
        <w:tab w:val="clear" w:pos="425"/>
      </w:tabs>
      <w:spacing w:before="100" w:after="40"/>
      <w:jc w:val="right"/>
    </w:pPr>
    <w:rPr>
      <w:rFonts w:ascii=".VnArial NarrowH" w:hAnsi=".VnArial NarrowH"/>
      <w:b/>
      <w:bCs/>
      <w:sz w:val="16"/>
    </w:rPr>
  </w:style>
  <w:style w:type="paragraph" w:customStyle="1" w:styleId="StyleboxtextarialBefore2ptAfter2ptLinespacing0">
    <w:name w:val="Style box text arial + Before:  2 pt After:  2 pt Line spacing:"/>
    <w:basedOn w:val="boxtextarial"/>
    <w:qFormat/>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qFormat/>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qFormat/>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link w:val="1Char"/>
    <w:qFormat/>
    <w:pPr>
      <w:tabs>
        <w:tab w:val="clear" w:pos="576"/>
        <w:tab w:val="left" w:pos="-2400"/>
      </w:tabs>
      <w:ind w:left="0" w:firstLine="0"/>
      <w:jc w:val="both"/>
    </w:pPr>
    <w:rPr>
      <w:rFonts w:ascii="Times New Roman" w:hAnsi="Times New Roman"/>
      <w:b/>
      <w:sz w:val="26"/>
      <w:szCs w:val="20"/>
      <w:lang w:val="en-US" w:eastAsia="en-US"/>
    </w:rPr>
  </w:style>
  <w:style w:type="character" w:customStyle="1" w:styleId="CharCharChar">
    <w:name w:val="Char Char Char"/>
    <w:qFormat/>
    <w:locked/>
    <w:rPr>
      <w:rFonts w:ascii="Times New Roman" w:hAnsi="Times New Roman" w:cs="Times New Roman"/>
      <w:color w:val="000000"/>
      <w:sz w:val="26"/>
      <w:szCs w:val="26"/>
      <w:lang w:val="en-AU" w:eastAsia="en-US"/>
    </w:rPr>
  </w:style>
  <w:style w:type="paragraph" w:customStyle="1" w:styleId="CongDauDong">
    <w:name w:val="CongDauDong"/>
    <w:basedOn w:val="Normal"/>
    <w:link w:val="CongDauDongChar"/>
    <w:qFormat/>
    <w:pPr>
      <w:numPr>
        <w:numId w:val="20"/>
      </w:numPr>
      <w:spacing w:before="60" w:after="0" w:line="240" w:lineRule="auto"/>
      <w:jc w:val="both"/>
    </w:pPr>
    <w:rPr>
      <w:rFonts w:eastAsia="SimSun" w:cs="Times New Roman"/>
      <w:sz w:val="28"/>
      <w:szCs w:val="28"/>
    </w:rPr>
  </w:style>
  <w:style w:type="character" w:customStyle="1" w:styleId="CongDauDongChar">
    <w:name w:val="CongDauDong Char"/>
    <w:link w:val="CongDauDong"/>
    <w:qFormat/>
    <w:rPr>
      <w:rFonts w:eastAsia="SimSun" w:cs="Times New Roman"/>
      <w:sz w:val="28"/>
      <w:szCs w:val="28"/>
    </w:rPr>
  </w:style>
  <w:style w:type="paragraph" w:customStyle="1" w:styleId="NormalC">
    <w:name w:val="Normal_C"/>
    <w:basedOn w:val="Normal"/>
    <w:qFormat/>
    <w:pPr>
      <w:spacing w:after="0" w:line="240" w:lineRule="auto"/>
      <w:jc w:val="center"/>
    </w:pPr>
    <w:rPr>
      <w:rFonts w:eastAsia="SimSun" w:cs="Times New Roman"/>
      <w:sz w:val="28"/>
      <w:szCs w:val="28"/>
    </w:rPr>
  </w:style>
  <w:style w:type="paragraph" w:customStyle="1" w:styleId="dinhdang">
    <w:name w:val="dinhdang"/>
    <w:basedOn w:val="Normal"/>
    <w:link w:val="dinhdangCharChar"/>
    <w:qFormat/>
    <w:pPr>
      <w:numPr>
        <w:numId w:val="21"/>
      </w:numPr>
      <w:spacing w:after="0" w:line="240" w:lineRule="auto"/>
      <w:jc w:val="both"/>
    </w:pPr>
    <w:rPr>
      <w:rFonts w:eastAsia="Times New Roman" w:cs="Times New Roman"/>
      <w:color w:val="000000"/>
      <w:sz w:val="28"/>
      <w:szCs w:val="28"/>
    </w:rPr>
  </w:style>
  <w:style w:type="character" w:customStyle="1" w:styleId="dinhdangCharChar">
    <w:name w:val="dinhdang Char Char"/>
    <w:link w:val="dinhdang"/>
    <w:qFormat/>
    <w:rPr>
      <w:rFonts w:eastAsia="Times New Roman" w:cs="Times New Roman"/>
      <w:color w:val="000000"/>
      <w:sz w:val="28"/>
      <w:szCs w:val="28"/>
    </w:rPr>
  </w:style>
  <w:style w:type="table" w:customStyle="1" w:styleId="Table3Deffects11">
    <w:name w:val="Table 3D effects 11"/>
    <w:basedOn w:val="TableNormal"/>
    <w:qFormat/>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paragraph" w:customStyle="1" w:styleId="StyleHeading2TimesNewRomanNotBoldNotItalicBoldCente0">
    <w:name w:val="Style Heading 2 + Times New RomanNot BoldNot Italic + Bold Cente"/>
    <w:basedOn w:val="Normal"/>
    <w:qFormat/>
    <w:pPr>
      <w:keepNext/>
      <w:spacing w:before="240" w:after="60" w:line="240" w:lineRule="auto"/>
      <w:jc w:val="center"/>
      <w:outlineLvl w:val="1"/>
    </w:pPr>
    <w:rPr>
      <w:rFonts w:eastAsia="Times New Roman" w:cs="Times New Roman"/>
      <w:b/>
      <w:bCs/>
      <w:sz w:val="28"/>
      <w:szCs w:val="20"/>
      <w:lang w:val="vi-VN" w:eastAsia="vi-VN"/>
    </w:rPr>
  </w:style>
  <w:style w:type="table" w:customStyle="1" w:styleId="TableNormal11">
    <w:name w:val="Table Normal11"/>
    <w:semiHidden/>
    <w:qFormat/>
    <w:rPr>
      <w:rFonts w:eastAsia="Times New Roman" w:cs="Times New Roman"/>
    </w:rPr>
    <w:tblPr>
      <w:tblCellMar>
        <w:top w:w="0" w:type="dxa"/>
        <w:left w:w="108" w:type="dxa"/>
        <w:bottom w:w="0" w:type="dxa"/>
        <w:right w:w="108" w:type="dxa"/>
      </w:tblCellMar>
    </w:tblPr>
  </w:style>
  <w:style w:type="paragraph" w:customStyle="1" w:styleId="Char5">
    <w:name w:val="Char5"/>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ListParagraphChar">
    <w:name w:val="List Paragraph Char"/>
    <w:link w:val="ListParagraph"/>
    <w:uiPriority w:val="34"/>
    <w:rPr>
      <w:rFonts w:eastAsia="Times New Roman" w:cs="Times New Roman"/>
      <w:sz w:val="24"/>
      <w:szCs w:val="22"/>
    </w:rPr>
  </w:style>
  <w:style w:type="character" w:customStyle="1" w:styleId="Heading3Char2">
    <w:name w:val="Heading 3 Char2"/>
    <w:uiPriority w:val="9"/>
    <w:rPr>
      <w:rFonts w:ascii="Arial" w:eastAsia="Times New Roman" w:hAnsi="Arial" w:cs="Arial"/>
      <w:b/>
      <w:bCs/>
      <w:sz w:val="26"/>
      <w:szCs w:val="26"/>
    </w:rPr>
  </w:style>
  <w:style w:type="character" w:customStyle="1" w:styleId="SubtleReference2">
    <w:name w:val="Subtle Reference2"/>
    <w:uiPriority w:val="31"/>
    <w:qFormat/>
    <w:rPr>
      <w:smallCaps/>
      <w:color w:val="C0504D"/>
      <w:u w:val="single"/>
    </w:rPr>
  </w:style>
  <w:style w:type="character" w:customStyle="1" w:styleId="IntenseReference2">
    <w:name w:val="Intense Reference2"/>
    <w:uiPriority w:val="32"/>
    <w:qFormat/>
    <w:rPr>
      <w:b/>
      <w:smallCaps/>
      <w:color w:val="C0504D"/>
      <w:spacing w:val="5"/>
      <w:u w:val="single"/>
    </w:rPr>
  </w:style>
  <w:style w:type="character" w:customStyle="1" w:styleId="SubtleEmphasis2">
    <w:name w:val="Subtle Emphasis2"/>
    <w:uiPriority w:val="19"/>
    <w:qFormat/>
    <w:rPr>
      <w:i/>
      <w:color w:val="808080"/>
    </w:rPr>
  </w:style>
  <w:style w:type="character" w:customStyle="1" w:styleId="IntenseEmphasis2">
    <w:name w:val="Intense Emphasis2"/>
    <w:uiPriority w:val="21"/>
    <w:qFormat/>
    <w:rPr>
      <w:b/>
      <w:i/>
      <w:color w:val="4F81BD"/>
    </w:rPr>
  </w:style>
  <w:style w:type="character" w:customStyle="1" w:styleId="BookTitle2">
    <w:name w:val="Book Title2"/>
    <w:uiPriority w:val="33"/>
    <w:qFormat/>
    <w:rPr>
      <w:b/>
      <w:smallCaps/>
      <w:spacing w:val="5"/>
    </w:rPr>
  </w:style>
  <w:style w:type="paragraph" w:customStyle="1" w:styleId="msonormal0">
    <w:name w:val="msonormal"/>
    <w:basedOn w:val="Normal"/>
    <w:qFormat/>
    <w:pPr>
      <w:spacing w:before="100" w:beforeAutospacing="1" w:after="100" w:afterAutospacing="1" w:line="240" w:lineRule="auto"/>
    </w:pPr>
    <w:rPr>
      <w:rFonts w:eastAsia="Times New Roman" w:cs="Times New Roman"/>
      <w:sz w:val="24"/>
      <w:szCs w:val="24"/>
    </w:rPr>
  </w:style>
  <w:style w:type="character" w:customStyle="1" w:styleId="FooterChar1">
    <w:name w:val="Footer Char1"/>
    <w:uiPriority w:val="99"/>
    <w:semiHidden/>
    <w:qFormat/>
    <w:rPr>
      <w:rFonts w:ascii="Verdana" w:eastAsia="Times New Roman" w:hAnsi="Verdana" w:cs="Verdana"/>
      <w:sz w:val="20"/>
      <w:szCs w:val="20"/>
    </w:rPr>
  </w:style>
  <w:style w:type="paragraph" w:customStyle="1" w:styleId="Revision1">
    <w:name w:val="Revision1"/>
    <w:hidden/>
    <w:uiPriority w:val="99"/>
    <w:semiHidden/>
    <w:qFormat/>
    <w:rPr>
      <w:rFonts w:ascii=".VnTime" w:eastAsia="Times New Roman" w:hAnsi=".VnTime" w:cs="Times New Roman"/>
      <w:sz w:val="28"/>
    </w:rPr>
  </w:style>
  <w:style w:type="paragraph" w:customStyle="1" w:styleId="msonormalcxspmiddle">
    <w:name w:val="msonormalcxspmiddle"/>
    <w:basedOn w:val="Normal"/>
    <w:qFormat/>
    <w:pPr>
      <w:spacing w:before="100" w:beforeAutospacing="1" w:after="100" w:afterAutospacing="1" w:line="240" w:lineRule="auto"/>
    </w:pPr>
    <w:rPr>
      <w:rFonts w:eastAsia="Times New Roman" w:cs="Times New Roman"/>
      <w:sz w:val="24"/>
      <w:szCs w:val="24"/>
    </w:rPr>
  </w:style>
  <w:style w:type="table" w:customStyle="1" w:styleId="TableNormal2">
    <w:name w:val="Table Normal2"/>
    <w:semiHidden/>
    <w:qFormat/>
    <w:rPr>
      <w:rFonts w:eastAsia="Times New Roman" w:cs="Times New Roman"/>
    </w:rPr>
    <w:tblPr>
      <w:tblCellMar>
        <w:top w:w="0" w:type="dxa"/>
        <w:left w:w="108" w:type="dxa"/>
        <w:bottom w:w="0" w:type="dxa"/>
        <w:right w:w="108" w:type="dxa"/>
      </w:tblCellMar>
    </w:tblPr>
  </w:style>
  <w:style w:type="paragraph" w:customStyle="1" w:styleId="dongnormal">
    <w:name w:val="dong_normal"/>
    <w:basedOn w:val="Normal"/>
    <w:link w:val="dongnormalChar"/>
    <w:qFormat/>
    <w:pPr>
      <w:spacing w:before="120" w:after="120" w:line="240" w:lineRule="auto"/>
    </w:pPr>
    <w:rPr>
      <w:rFonts w:eastAsia="Times New Roman" w:cs="Times New Roman"/>
      <w:szCs w:val="26"/>
      <w:lang w:eastAsia="en-AU"/>
    </w:rPr>
  </w:style>
  <w:style w:type="character" w:customStyle="1" w:styleId="dongnormalChar">
    <w:name w:val="dong_normal Char"/>
    <w:link w:val="dongnormal"/>
    <w:qFormat/>
    <w:rPr>
      <w:rFonts w:eastAsia="Times New Roman" w:cs="Times New Roman"/>
      <w:sz w:val="26"/>
      <w:szCs w:val="26"/>
      <w:lang w:eastAsia="en-AU"/>
    </w:rPr>
  </w:style>
  <w:style w:type="character" w:customStyle="1" w:styleId="StyleHeading5NotItalicChar">
    <w:name w:val="Style Heading 5 + Not Italic Char"/>
    <w:link w:val="StyleHeading5NotItalic"/>
    <w:qFormat/>
    <w:locked/>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qFormat/>
    <w:pPr>
      <w:tabs>
        <w:tab w:val="clear" w:pos="1008"/>
      </w:tabs>
      <w:spacing w:before="120" w:after="120" w:line="300" w:lineRule="atLeast"/>
      <w:ind w:left="0" w:firstLine="425"/>
      <w:jc w:val="both"/>
    </w:pPr>
    <w:rPr>
      <w:rFonts w:ascii=".VnTime" w:eastAsiaTheme="minorEastAsia" w:hAnsi=".VnTime" w:cstheme="minorBidi"/>
      <w:b/>
      <w:bCs/>
      <w:i/>
      <w:color w:val="000000"/>
      <w:sz w:val="24"/>
      <w:szCs w:val="24"/>
      <w:lang w:val="en-US" w:eastAsia="en-US"/>
    </w:rPr>
  </w:style>
  <w:style w:type="character" w:customStyle="1" w:styleId="fontstyle01">
    <w:name w:val="fontstyle01"/>
    <w:qFormat/>
    <w:rPr>
      <w:rFonts w:ascii="Times New Roman" w:hAnsi="Times New Roman" w:cs="Times New Roman" w:hint="default"/>
      <w:i/>
      <w:iCs/>
      <w:color w:val="000000"/>
      <w:sz w:val="24"/>
      <w:szCs w:val="24"/>
    </w:rPr>
  </w:style>
  <w:style w:type="table" w:customStyle="1" w:styleId="Table3Deffects12">
    <w:name w:val="Table 3D effects 12"/>
    <w:basedOn w:val="TableNormal"/>
    <w:qFormat/>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Simple11">
    <w:name w:val="Table Simple 11"/>
    <w:basedOn w:val="TableNormal"/>
    <w:qFormat/>
    <w:rPr>
      <w:rFonts w:eastAsia="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11">
    <w:name w:val="Table 3D effects 111"/>
    <w:basedOn w:val="TableNormal"/>
    <w:qFormat/>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customStyle="1" w:styleId="FootnoteTextChar1">
    <w:name w:val="Footnote Text Char1"/>
    <w:uiPriority w:val="99"/>
    <w:semiHidden/>
    <w:qFormat/>
    <w:locked/>
    <w:rPr>
      <w:rFonts w:ascii="Courier New" w:eastAsia="Courier New" w:hAnsi="Courier New" w:cs="Courier New"/>
      <w:color w:val="000000"/>
      <w:sz w:val="20"/>
      <w:szCs w:val="20"/>
      <w:lang w:val="vi-VN" w:eastAsia="vi-VN"/>
    </w:rPr>
  </w:style>
  <w:style w:type="table" w:customStyle="1" w:styleId="TableSimple111">
    <w:name w:val="Table Simple 111"/>
    <w:basedOn w:val="TableNormal"/>
    <w:unhideWhenUsed/>
    <w:qFormat/>
    <w:rPr>
      <w:rFonts w:eastAsia="Times New Roman" w:cs="Times New Roman"/>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21">
    <w:name w:val="Table 3D effects 121"/>
    <w:basedOn w:val="TableNormal"/>
    <w:semiHidden/>
    <w:unhideWhenUsed/>
    <w:qFormat/>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13">
    <w:name w:val="Table 3D effects 13"/>
    <w:basedOn w:val="TableNormal"/>
    <w:qFormat/>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Normal12">
    <w:name w:val="Table Normal12"/>
    <w:semiHidden/>
    <w:qFormat/>
    <w:rPr>
      <w:rFonts w:eastAsia="SimSun" w:cs="Times New Roman"/>
    </w:rPr>
    <w:tblPr>
      <w:tblCellMar>
        <w:top w:w="0" w:type="dxa"/>
        <w:left w:w="108" w:type="dxa"/>
        <w:bottom w:w="0" w:type="dxa"/>
        <w:right w:w="108" w:type="dxa"/>
      </w:tblCellMar>
    </w:tblPr>
  </w:style>
  <w:style w:type="table" w:customStyle="1" w:styleId="TableSimple12">
    <w:name w:val="Table Simple 12"/>
    <w:basedOn w:val="TableNormal"/>
    <w:qFormat/>
    <w:rPr>
      <w:rFonts w:eastAsia="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13">
    <w:name w:val="Table Simple 13"/>
    <w:basedOn w:val="TableNormal"/>
    <w:semiHidden/>
    <w:unhideWhenUsed/>
    <w:qFormat/>
    <w:rPr>
      <w:rFonts w:eastAsia="Times New Roman" w:cs="Times New Roman"/>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4">
    <w:name w:val="Table 3D effects 14"/>
    <w:basedOn w:val="TableNormal"/>
    <w:semiHidden/>
    <w:unhideWhenUsed/>
    <w:qFormat/>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customStyle="1" w:styleId="05cmBTChar">
    <w:name w:val="0_5cm_BT Char"/>
    <w:link w:val="05cmBT"/>
    <w:qFormat/>
    <w:locked/>
    <w:rPr>
      <w:sz w:val="28"/>
      <w:szCs w:val="28"/>
      <w:lang w:eastAsia="en-AU"/>
    </w:rPr>
  </w:style>
  <w:style w:type="paragraph" w:customStyle="1" w:styleId="05cmBT">
    <w:name w:val="0_5cm_BT"/>
    <w:basedOn w:val="Normal"/>
    <w:link w:val="05cmBTChar"/>
    <w:qFormat/>
    <w:pPr>
      <w:spacing w:before="120" w:after="120" w:line="288" w:lineRule="auto"/>
      <w:ind w:firstLine="284"/>
      <w:jc w:val="both"/>
    </w:pPr>
    <w:rPr>
      <w:sz w:val="28"/>
      <w:szCs w:val="28"/>
      <w:lang w:eastAsia="en-AU"/>
    </w:rPr>
  </w:style>
  <w:style w:type="paragraph" w:customStyle="1" w:styleId="05cmtab">
    <w:name w:val="0_5cm_tab"/>
    <w:basedOn w:val="Normal"/>
    <w:qFormat/>
    <w:pPr>
      <w:numPr>
        <w:numId w:val="22"/>
      </w:numPr>
      <w:tabs>
        <w:tab w:val="left" w:pos="426"/>
      </w:tabs>
      <w:spacing w:before="120" w:after="120" w:line="290" w:lineRule="auto"/>
      <w:ind w:left="0" w:firstLine="284"/>
      <w:jc w:val="both"/>
    </w:pPr>
    <w:rPr>
      <w:rFonts w:eastAsia="Times New Roman" w:cs="Times New Roman"/>
      <w:sz w:val="28"/>
      <w:szCs w:val="28"/>
      <w:lang w:val="pl-PL" w:eastAsia="en-AU"/>
    </w:rPr>
  </w:style>
  <w:style w:type="paragraph" w:customStyle="1" w:styleId="01tab">
    <w:name w:val="01_tab"/>
    <w:basedOn w:val="05cmtab"/>
    <w:link w:val="01tabChar"/>
    <w:qFormat/>
    <w:pPr>
      <w:numPr>
        <w:ilvl w:val="1"/>
      </w:numPr>
      <w:tabs>
        <w:tab w:val="clear" w:pos="426"/>
        <w:tab w:val="left" w:pos="851"/>
      </w:tabs>
      <w:ind w:left="0" w:firstLine="567"/>
    </w:pPr>
  </w:style>
  <w:style w:type="character" w:customStyle="1" w:styleId="01tabChar">
    <w:name w:val="01_tab Char"/>
    <w:basedOn w:val="DefaultParagraphFont"/>
    <w:link w:val="01tab"/>
    <w:qFormat/>
    <w:rPr>
      <w:rFonts w:eastAsia="Times New Roman" w:cs="Times New Roman"/>
      <w:sz w:val="28"/>
      <w:szCs w:val="28"/>
      <w:lang w:val="pl-PL" w:eastAsia="en-AU"/>
    </w:rPr>
  </w:style>
  <w:style w:type="table" w:customStyle="1" w:styleId="TableGrid11">
    <w:name w:val="Table Grid11"/>
    <w:basedOn w:val="TableNormal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qFormat/>
    <w:rPr>
      <w:rFonts w:eastAsia="Times New Roman" w:cs="Times New Roman"/>
    </w:rPr>
    <w:tblPr>
      <w:tblCellMar>
        <w:top w:w="0" w:type="dxa"/>
        <w:left w:w="108" w:type="dxa"/>
        <w:bottom w:w="0" w:type="dxa"/>
        <w:right w:w="108" w:type="dxa"/>
      </w:tblCellMar>
    </w:tblPr>
  </w:style>
  <w:style w:type="table" w:customStyle="1" w:styleId="TableNormal121">
    <w:name w:val="Table Normal121"/>
    <w:semiHidden/>
    <w:qFormat/>
    <w:rPr>
      <w:rFonts w:eastAsia="SimSun" w:cs="Times New Roman"/>
    </w:rPr>
    <w:tblPr>
      <w:tblCellMar>
        <w:top w:w="0" w:type="dxa"/>
        <w:left w:w="108" w:type="dxa"/>
        <w:bottom w:w="0" w:type="dxa"/>
        <w:right w:w="108" w:type="dxa"/>
      </w:tblCellMar>
    </w:tblPr>
  </w:style>
  <w:style w:type="character" w:customStyle="1" w:styleId="1Char">
    <w:name w:val="1 Char"/>
    <w:link w:val="1"/>
    <w:qFormat/>
    <w:rPr>
      <w:rFonts w:eastAsia="Times New Roman" w:cs="Times New Roman"/>
      <w:b/>
      <w:sz w:val="26"/>
    </w:rPr>
  </w:style>
  <w:style w:type="character" w:customStyle="1" w:styleId="SubtleReference21">
    <w:name w:val="Subtle Reference21"/>
    <w:uiPriority w:val="31"/>
    <w:qFormat/>
    <w:rPr>
      <w:smallCaps/>
      <w:color w:val="C0504D"/>
      <w:u w:val="single"/>
    </w:rPr>
  </w:style>
  <w:style w:type="character" w:customStyle="1" w:styleId="IntenseReference21">
    <w:name w:val="Intense Reference21"/>
    <w:uiPriority w:val="32"/>
    <w:qFormat/>
    <w:rPr>
      <w:b/>
      <w:smallCaps/>
      <w:color w:val="C0504D"/>
      <w:spacing w:val="5"/>
      <w:u w:val="single"/>
    </w:rPr>
  </w:style>
  <w:style w:type="character" w:customStyle="1" w:styleId="SubtleEmphasis21">
    <w:name w:val="Subtle Emphasis21"/>
    <w:uiPriority w:val="19"/>
    <w:qFormat/>
    <w:rPr>
      <w:i/>
      <w:color w:val="808080"/>
    </w:rPr>
  </w:style>
  <w:style w:type="character" w:customStyle="1" w:styleId="IntenseEmphasis21">
    <w:name w:val="Intense Emphasis21"/>
    <w:uiPriority w:val="21"/>
    <w:qFormat/>
    <w:rPr>
      <w:b/>
      <w:i/>
      <w:color w:val="4F81BD"/>
    </w:rPr>
  </w:style>
  <w:style w:type="character" w:customStyle="1" w:styleId="BookTitle21">
    <w:name w:val="Book Title21"/>
    <w:uiPriority w:val="33"/>
    <w:qFormat/>
    <w:rPr>
      <w:b/>
      <w:smallCaps/>
      <w:spacing w:val="5"/>
    </w:rPr>
  </w:style>
  <w:style w:type="paragraph" w:customStyle="1" w:styleId="Revision11">
    <w:name w:val="Revision11"/>
    <w:hidden/>
    <w:uiPriority w:val="99"/>
    <w:semiHidden/>
    <w:qFormat/>
    <w:rPr>
      <w:rFonts w:ascii=".VnTime" w:eastAsia="Times New Roman" w:hAnsi=".VnTime"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inabook.com/tac-gia/nguyen-van-lien-i68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nabook.com/tac-gia/nguyen-thi-hien-i654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nabook.com/tac-gia/bui-quoc-khanh-i153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mazon.com/Peter-Weverka/e/B001HCZ9YM/ref=dp_byline_cont_book_1" TargetMode="External"/><Relationship Id="rId4" Type="http://schemas.openxmlformats.org/officeDocument/2006/relationships/settings" Target="settings.xml"/><Relationship Id="rId9" Type="http://schemas.openxmlformats.org/officeDocument/2006/relationships/hyperlink" Target="https://www.amazon.com/Joan-Lambert/e/B002BLUADS/ref=dp_byline_cont_book_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328</Pages>
  <Words>60595</Words>
  <Characters>345393</Characters>
  <Application>Microsoft Office Word</Application>
  <DocSecurity>0</DocSecurity>
  <Lines>2878</Lines>
  <Paragraphs>810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KHOA</dc:creator>
  <cp:lastModifiedBy>PC</cp:lastModifiedBy>
  <cp:revision>3</cp:revision>
  <cp:lastPrinted>2025-06-12T00:39:00Z</cp:lastPrinted>
  <dcterms:created xsi:type="dcterms:W3CDTF">2025-06-12T04:35:00Z</dcterms:created>
  <dcterms:modified xsi:type="dcterms:W3CDTF">2025-06-12T04:37:00Z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2E8999C7F0274759AB5EB2B8A85FFAC3_12</vt:lpwstr>
  </property>
</Properties>
</file>